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59f3" w14:textId="7475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Өңірлерді медицина қызметкерлерімен қамтамасыз етудің ең төмен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25 қарашадағы № ҚР ДСМ-205/2020 бұйрығы. Қазақстан Республикасының Әділет министрлігінде 2020 жылғы 26 қарашада № 21679 болып тіркелді. Күші жойылды - Қазақстан Республикасы Денсаулық сақтау министрінің м.а. 2023 жылғы 16 ақпандағы № 24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м.а. 16.02.2023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39)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Өңірлерді медицина қызметкерлерімен қамтамасыз етудің ең төмен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Денсаулық сақтау министрлігінің кейбір бұйрықтарының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ДСМ-205/2020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бұйрықпен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Өңірлерді медицина қызметкерлерімен қамтамасыз етудің ең төмен нормативтері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Облыстың, республикалық маңызы бар қаланың және астананың: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бойынша жоғары медициналық білімі бар медицина қызметкерлері: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кардиологиясы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ревматологиясы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және иммунология (ересектер, балалар)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гастроэнтерологиясы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және гематология (балалар)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пульмонологиясы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эндокринологиясы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нефрологиясы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фтизиатриясы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медицинасы (кәсіптік патология)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жұқпалы аурулары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дерматологиясы және венерологиясы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неврологиясы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психиатриясы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медицина және сауықтыру (реабилитация)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 терапия (радиациялық онкология)/Радиотерапиялық онкология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 диагностика (рентгенология, компьютерлік және магнитті-резонансты томография, ПЭТ, ультрадыбыстық диагностика, ядролық медицина)/ Радиология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зертханалық диагностика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медицина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Гериатрия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фармакология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анестезиологиясы мен реаниматологиясы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кардиохирургиясы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ангиохирургиясы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нейрохирургиясы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бет-жақ хирургиясы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Химиотерапиялық онкология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травматологиясы мен ортопедиясы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урологиясы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офтальмологиясы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оториноларингологиясы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және гинекология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генетика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Ересектер, балалар шұғыл медицинасы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Мейіргерлік 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бойынша техникалық және кәсіптік медициналық мамандықтары бар медициналық қызметкерлер: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мөлшер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Мейіргерлік 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қалалар, елді мекендер мен ауылдар**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бойынша жоғары медициналық білімі бар медициналық қызметкерлер: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АЕ, АМСКО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тәжірибе (отбасылық медицина)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(неонатология)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(0 ден 6 жасқа дейінгі балалар)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(0 ден 6 жасқа дейінгі балалар)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(0 ден 6 жасқа дейінгі балалар)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(0 ден 6 жасқа дейінгі балалар)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 және гинекология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0,7 - 2,0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0,3 - 1,0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0,3 - 1,0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реабилитология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бойынша техникалық және кәсіптік медициналық мамандықтары бар медициналық қызметкерлер: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АЕ, АМСКО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Мейіргерлік іс/ емдеу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0,7 - 2,0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0,3 - 1,0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қалалар мен елді мекендер үшін медициналық - санитариялық алғашқы көмек қызметі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бойынша жоғары медициналық білімі бар медицина қызметкерлері: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 мөлшер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тәжірибе (отбасылық медицина) / Терапия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(0 ден 6 жасқа дейінгі балалар)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Гериатрия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бойынша техникалық және кәсіптік медициналық мамандықтары бар медициналық қызметкерлер: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 мөлшер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тәжірибелік мейіргер (отбасылық мейіргер)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жалпы тәжірибелік дәрігерге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учаскелік мейіргер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учаскелік терапевтке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учаскенің мейіргері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учаскелік педиатрға 2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Норматив ең төмен мөлшер болып табылады және 10 000 халыққа есептелген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**Ауылдық жерлерде және кенттерде, аудандық маңызы бар қалаларда медицина қызметкерлеріне қажеттілікті анықтау бірінші кезекте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Қысқартулар мағынасы: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 – аудандық аурухана;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 – аудандық емхана;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- дәрігерлік амбулатория;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КСАА – көп салалық ауданаралық аурухана;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медициналық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МСАКО –медициналық-санитариялық алғашқы көмек орталығы;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ФАП – фельдшерлік-акушерлік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ПЭТ – позитронды-эмиссиялық томография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күші жойылған бұйрықтарының тізбесі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"Өңірлердің медицина қызметкерлерімен қамтамасыз етілу нормативтерін бекіту туралы" Қазақстан Республикасы Денсаулық сақтау министрінің 2010 жылғы 7 сәуірдегі № 238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6173 болып тіркелген, 2010 жылғы 16 қазанда № 274-275 (26335-26336) "Егемен Қазақстан" газетінде жарияланған);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"Наркологиялық ұйымдар (ауруханалар, Диспансерлер) туралы ережені бекіту туралы" Қазақстан Республикасы Денсаулық сақтау министрінің міндетін атқарушының 2011 жылғы 5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6744 болып тіркелген, 2011 жылғы 28 сәуірде "Егемен Қазақстан" газетінің № 141 (26562) санында жарияланған);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"Денсаулық сақтау ұйымдарының үлгі штаттары мен штат нормативтерін бекіту туралы" Қазақстан Республикасы Денсаулық сақтау министрінің 2010 жылғы 7 сәуірдегі № 238 бұйрығына өзгерістер мен толықтырулар енгізу туралы" Қазақстан Республикасы Денсаулық сақтау министрінің міндетін атқарушының 2011 жылғы 5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6775 болып тіркелген, 2011 жылғы 1 маусымда "Егемен Қазақстан" газетінің № 173 (26594) санында жарияланған);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Бұйрық Қазақстан Республикасы денсаулық сақтау Министрінің "Денсаулық сақтау ұйымдарының үлгі штаттары мен штат нормативтерін бекіту туралы" Қазақстан Республикасы Денсаулық сақтау министрінің 2010 жылғы 7 сәуірдегі № 238 бұйрығына өзгерістер мен толықтырулар енгізу туралы" 2012 жылғы 27 қаңтардағы № 55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7426 болып тіркелген, 2012 жылы Қазақстан Республикасының орталық атқарушы және өзге де мемлекеттік органдарының нормативтік құқықтық актілер бюллетенінде № 4, 67-құжат);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Бұйрық Қазақстан Республикасы денсаулық сақтау Министрінің "Денсаулық сақтау ұйымдарының үлгі штаттары мен штат нормативтерін бекіту туралы" Қазақстан Республикасы Денсаулық сақтау министрінің 2010 жылғы 7 сәуірдегі № 238 бұйрығына толықтырулар енгізу туралы" Қазақстан Республикасы Денсаулық сақтау министрінің 2012 жылғы 15 қазандағы № 714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8055 болып тіркелген) өзгерістер мен толықтырулар енгізу туралы);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"Денсаулық сақтау ұйымдарының үлгі штаттары мен штат нормативтерін бекіту туралы" Қазақстан Республикасы Денсаулық сақтау министрінің 2010 жылғы 7 сәуірдегі № 238 бұйрығына өзгерістер мен толықтырулар енгізу туралы" Қазақстан Республикасы Денсаулық сақтау министрінің міндетін атқарушының 2013 жылғы 17 тамыздағы № 477/1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8730);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Бұйрық Қазақстан Республикасы денсаулық сақтау Министрінің "Денсаулық сақтау ұйымдарының үлгі штаттары мен штат нормативтерін бекіту туралы" Қазақстан Республикасы Денсаулық сақтау министрінің 2010 жылғы 7 сәуірдегі № 238 бұйрығына толықтыру енгізу туралы" 2017 жылғы 27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14942 болып тіркелген, 2018 жылғы 18 мамырда Қазақстан Республикасы нормативтік құқықтық актілерінің эталондық бақылау банкінде жарияланған) өзгеріс енгізу туралы);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Бұйрық Қазақстан Республикасы денсаулық сақтау Министрінің Қазақстан Республикасы Денсаулық сақтау министрінің 2010 жылғы 7 сәуірдегі № 192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№ 238 "Денсаулық сақтау ұйымдарының үлгі штаттары мен штат нормативтерін бекіту туралы" (Нормативтік құқықтық актілерді мемлекеттік тіркеу тізілімінде № 16873 болып тіркелген, 2018 жылғы 18 мамырда Қазақстан Республикасы нормативтік құқықтық актілерінің эталондық бақылау банкінде жарияланған);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"Денсаулық сақтау ұйымдарының үлгі штаттары мен штат нормативтерін бекіту туралы" Қазақстан Республикасы Денсаулық сақтау министрінің 2010 жылғы 7 сәуірдегі № 238 бұйрығына өзгерістер енгізу туралы" Қазақстан Республикасы Денсаулық сақтау министрінің 2019 жылғы 6 мамырдағы № ҚР ДСМ-65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18638 болып тіркелген, 2019 жылғы 20 мамырда Қазақстан Республикасы нормативтік құқықтық актілерінің эталондық бақылау банкінде жарияланған).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