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6fb8" w14:textId="4136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Денсаулық сақтау саласындағы көрсеткіштерді қалыптастыру (есептеу) әдістемесін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30 қарашадағы № ҚР ДСМ-212/2020 бұйрығы. Қазақстан Республикасының Әділет министрлігінде 2020 жылғы 30 қарашада № 21698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2020 жылғы 7 шілдедегі Кодексінің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61) тармақшасына және "Мемлекеттік статистика туралы" Қазақстан Республикасының 2010 жылғы 19 наурыздағы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Денсаулық сақтау саласындағы көрсеткіштерді қалыптастыру (есептеу) </w:t>
      </w:r>
      <w:r>
        <w:rPr>
          <w:rFonts w:ascii="Times New Roman"/>
          <w:b w:val="false"/>
          <w:i w:val="false"/>
          <w:color w:val="000000"/>
          <w:sz w:val="28"/>
        </w:rPr>
        <w:t>әдістемесі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"Денсаулық сақтау саласындағы көрсеткіштерді қалыптастыру (есептеу) әдістемесін бекіту туралы" Қазақстан Республикасы Денсаулық сақтау және әлеуметтік даму министрінің 2015 жылғы 30 қарашадағы № 912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12470 болып тіркелді, 2015 жылы 31 желтоқсанда "Әділет" ақпараттық-құқықтық жүйесінде жарияланған).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Медициналық көмекті ұйымдастыру департаменті: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белгіленген заңнамалық тәртіпте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Денсаулық сақтау министрлігінің интернет-ресурсына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тармақтың1) және 2) тармақшаларымен көзделген іс-шаралардың орындалуы туралы мәліметті ұсынуды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бастап он күнтізбелік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реформалар агенттігі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 бюросы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ДСМ-212/2020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Денсаулық сақтау саласындағы көрсеткіштерді қалыптастыру (есептеу) әдістемесі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денсаулық сақтау саласындағы көрсеткіштерді қалыптастыру (есептеу) әдістемесі (бұдан әрі – Әдістеме) "Халық денсаулығы және денсаулық сақтау жүйесі туралы" Қазақстан Республикасының 2020 жылғы 7 шілдедегі Кодексінің (бұдан әрі – Кодекс)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61-тармақшасына сәйкес әзірленген және "Мемлекеттік статистика туралы" Қазақстан Республикасының 2010 жылғы 19 наурыздағы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- денсаулық сақтау саласындағы көрсеткіштерді қалыптастыру (есептеу) әдістемесін анықтайды.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Денсаулық сақтау ұйымдары қызметінің көрсеткіштері есептеу объектілері болып табылады.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Әдістеме профилактикалық, емдеу және оңалту көмегін көрсететін: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амбулаториялық жағдайлардағы медициналық-санитариялық алғашқы көмек көрсететін ұйымдарының;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стационарлық жағдайлардағы медициналық көмек көрсететін ұйымдарының;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жедел медициналық көмек және санитариялық авиация ұйымдарының;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медициналық оңалту ұйымдарының;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паллиативтік көмек пен мейіргерлік күтім көрсететін ұйымдардың;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денсаулық сақтау ұйымдарының және қан қызметі саласындағы қызметті жүзеге асыратын өзге де ұйымдардың;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патологиялық-анатомиялық диагностика саласындағы қызметті жүзеге асыратын ұйымдардың;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саламатты өмір салтын, дұрыс тамақтануды қалыптастыру саласындағы қызметті жүзеге асыратын денсаулық сақтау ұйымдарының;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АИТВ-инфекциясының профилактикасы саласындағы қызметті жүзеге асыратын денсаулық сақтау ұйымдарының;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туғаннан бастап үш жасқа дейінгі жетім балаларға, ата-анасының қамқорлығынсыз қалған балаларға, туғаннан бастап төрт жасқа дейінгі, психикасының және дене бітімінің дамуында кемістігі бар балаларға арналған, баладан бас тарту қаупі бар отбасыларды психологиялық-педагогикалық қолдауды жүзеге асыратын денсаулық сақтау ұйымдардың көрсеткіштерін қамтиды.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"Халық денсаулығы және денсаулық сақтау жүйесі туралы" Қазақстан Республикасының 2020 жылғы 7 шілдедегі Кодексі 7-бабының 31) тармағына сәйкес бекітілген мерзім мен мезгілде денсаулық сақтау субъектілерінің әкімшілік деректерін жинауға арналған нысандар талдау жүргізуге ақпарат көздері болып табылады.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Әдістемеге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амбулаториялық жағдайлардағы медициналық-санитариялық алғашқы көмек көрсететін ұйымдардың көрсеткіштері есептеледі.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Әдістемеге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стационарлық жағдайлардағы медициналық көмек көрсететін ұйымдардың қызметін зерделеу үшін стационарлар жұмысының сапасын және тиімділігін анықтайтын көрсеткіштерге талдау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Әдістемеге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жедел медициналық көмек және санитариялық авиация ұйымдарының көрсеткіштері есептелінеді.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Әдістемеге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медициналық оңалту ұйымдарының көрсеткіштері есептелінеді.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Осы Әдістемеге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паллиативтік көмек пен мейіргерлік күтім көрсететін ұйымдардың көрсеткіштері есептелінеді.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Осы Әдістемеге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қан қызметі саласындағы қызметті жүзеге асыратын ұйымдардың көрсеткіштері есептелінеді.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патологиялық анатомия саласындағы қызметті жүзеге асыратын ұйымдардың көрсеткіштері есептелінеді.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Осы Әдістемеге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саламатты өмір салтын, дұрыс тамақтануды қалыптастыру саласындағы қызметті жүзеге асыратын денсаулық сақтау ұйымдарының көрсеткіштері есептелінеді.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Осы Әдістемеге </w:t>
      </w:r>
      <w:r>
        <w:rPr>
          <w:rFonts w:ascii="Times New Roman"/>
          <w:b w:val="false"/>
          <w:i w:val="false"/>
          <w:color w:val="000000"/>
          <w:sz w:val="28"/>
        </w:rPr>
        <w:t>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АИТВ-инфекциясының профилактикасы саласындағы қызметті жүзеге асыратын денсаулық сақтау ұйымның көрсеткіштері есептелінеді.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Осы Әдістемеге 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туғаннан бастап үш жасқа дейінгі жетім балаларға, ата-анасының қамқорлығынсыз қалған балаларға, туғаннан бастап төрт жасқа дейінгі, психикасының және дене бітімінің дамуында кемістігі бар балаларға арналған, баладан бас тарту қаупі бар отбасыларды психологиялық-педагогикалық қолдауды жүзеге асыратын денсаулық сақтау ұйымдардың көрсеткіштері есептелінеді.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(есептеу)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 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Амбулаториялық жағдайлардағы медициналық-санитариялық алғашқы көмек көрсететін ұйымдардың көрсеткіштері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Халыққа амбулаториялық жағдайлардағы медициналық-санитариялық алғашқы көмек көрсететін ұйымдардың көрсеткіштерін есептеу әдістемесі Кодекстің және ""Халық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қалыптастырылатын әкімшілік деректер әдіснамасына жатады.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Бір тұрғынға шаққандағы жылына келудің орташа санының көрсеткіші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 профилактикалық; үйге бару және стоматологтар мен тіс дәрігерлеріне бару санының халықтың орташа жылдық санына қатынасын білдіреді.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= (ЖКС+КС(үйде)+КС(стом))/ОХС,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бір тұрғынға шаққандағы жылына келудің орташа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ЖКС – профилактикалық келуді қосқандағы келулердің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(үйде) – үйде жасалған келулердің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(стом) – стоматологтарға және тіс дәрігерлеріне келулердің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ОХС – халықтың орташа жылдық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Мамандығы бойынша келулердің үлес салмағының көрсеткіші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 мамандығы бойынша келудің үлес салмағының көрсеткіші пайызбен көрсетіледі және осы мамандық дәрігеріне келу санын айқындайды.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 (маман) = КС(маман)/КС(барлығы)*100,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 (маман) – мамандық бойынша келулердің үлес салмағы; КС (маман) – дәрігерге осы мамандық бойынша келулердің саны; КС (барлығы) –амбулаториялық жағдайлардағы медициналық көмек көрсететін медициналық ұйымға барлық мамандықтардың дәрігерлеріне келулердің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Амбулаториялық жағдайлардағы медициналық-санитариялық алғашқы көмек көрсететін медициналық ұйымға қабылдау бойынша күндізгі орташа жүктеме көрсеткіші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 амбулаториялық жағдайлардағы медициналық көмек көрсететін медициналық ұйымға қабылдау бойынша күндізгі орташа жүктеме 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КЖ (емх) = КС/(БЕЛ*ЖКС),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КЖ (емх) – амбулаториялық жағдайлардағы медициналық көмек көрсететін медициналық ұйымға қабылдау бойынша орташа күндік жүктеме;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бір жылда профилактикалық келуді қосқандағы дәрігерлерге келулердің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 – бос емес лауазымдардың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ЖКС – бір жылдағы жұмыс күндерінің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абсолюттік сан.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Үйде қызмет көрсету бойынша орташа күндік жүктеменің көрсеткіші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 үйде қызмет көрсету бойынша орташа күндік жүктеменің 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КЖ (үйде) = КС(үйде)/(БЕЛ*ЖКС),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КЖ (үйде) – үйде қызмет көрсету бойынша орташа күндік жүктеме;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(үйде) – бір жылда үйде дәрігерлермен жасалған келулердің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 – бос емес лауазымдардың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ЖКС – бір жылдағы жұмыс күндерінің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абсолюттік сан.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Медициналық-санитариялық алғашқы көмек көрсететін медициналық ұйымдағы 1 дәрігерге бекітілген халық саны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Медициналық-санитариялық алғашқы көмек көрсететін медициналық ұйымдағы (бұдан әрі – МСАК) 1 дәрігерге бекітілген халық саны 1 МСАК дәрігерге тіркелген халық санын көрсетеді,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БХ (1 дәрігерге) = ХС/ДС(МСАК),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БХ (1 дәрігерге) – МСАК 1 дәрігеріне шаққандағы бекітілген халық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ХС – Бекітілген халық тіркелімі деректері бойынша МСАК ұйымдарына бекітілген халық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ДС (МСАК) – МСАК дәрігерлерінің саны, оған учаскелік терапевтер, учаскелік педиатрлар, жалпы практика дәрігерлері кіреді.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абсолюттік сан.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интернет-ресурсында "Салалық статистикалық деректер" "Денсаулық сақтау статистикасы" "Статистикалық жинақтар" бөлімдерінде ресми жарияланады.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Профилактикалық қарап-тексерулер жоспарын орындау көрсеткіші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 профилактикалық қарап-тексерулер жоспарын орындау көрсеткіші профилактикалық қарап-тексеруге жататын адамдар санының профилактикалық қарап-тексеру кезінде қарап-тексерілген адамдар санына қатынасын көрсетеді, келесі формула бойынша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ПҚ = ҚС*100/ҚТС,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ПҚ – профилактикалық қарап-тексеру жоспарын орындау пайызы;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ҚС – профилактикалық қарап-тексеру кезінде тексерілген адамдардың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ҚТС – профилактикалық қарап-тексерілуге тиіс адамдардың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Профилактикалық қарап-тексеру кезінде анықталған патологиялардың жиілігінің көрсеткіші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 профилактикалық қарап-тексеру кезінде анықталған патологиялардың жиілігінің көрсеткіші профилактикалық тексеру кезінде науқастарда анықталған патологиялардың санын көрсетеді,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 = НС (анықталған)*100/ҚС,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 – профилактикалық қарап-тексеру кезінде анықталған патологиялардың жиілігі;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 (анықталған) – профилактикалық қарап-тексеру кезінде анықталған науқастардың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ҚС – қаралған адамдардың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Қаралғандардың ішінде анықталған ауруларды талдау кезінде алғаш анықталған аурулар ескеріледі.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Жалпы ауырғыштық көрсеткіші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"Медициналық ұйымға қызмет көрсету ауданында тұратын науқастарда тіркелген аурулардың саны және диспансерлік бақылауда тұрған науқастар контингенті туралы есеп" әкімшілік деректерді жинауға арналған нысан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 жалпы сырқаттанушылық 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 = ТЖС*100 000/ОХС,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 – жалпы сырқаттанушылық;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ТЖС – бір жылда халықтың тіркелген ауруларының жалпы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ОХС – орташа жылдық халық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100 мың халыққа шаққанда аурулардың жалпы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Алғашқы ауырғыштық көрсеткіші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"Медициналық ұйымға қызмет көрсету ауданында тұратын науқастарда тіркелген аурулардың саны және диспансерлік бақылауда тұрған науқастар контингенті туралы есеп" әкімшілік деректерді жинауға арналған нысан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 алғашқы сырқаттанушылық көрсеткіші бұл халықтың бір жылдағы алғашқы тіркелген аурулары санының халықтың орташа жылдық санына қатынасы ретінде көрінеді,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 = ААС*100 000/ОХС,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 – алғашқы сырқаттанушылық;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ААС – бір жылда халықтың алғаш тіркелген ауруларының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ОХС – орташа жылдық халық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100 мың халыққа шаққанда алғаш тіркелген аурулардың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Алғашқы және жалпы сырқаттанушылық көрсеткіштері оныншы қайта қараудағы Аурулардың халықаралық жіктемесіне сәйкес класы және жеке аурулар бойынша есептелінеді.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Халықты динамикалық байқаумен қамту көрсеткіші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"Медициналық ұйымға қызмет көрсету ауданында тұратын науқастарда тіркелген аурулардың саны және диспансерлік бақылауда тұрған науқастар контингенті туралы есеп" әкімшілік деректерді жинауға арналған нысан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 халықты динамикалық бақылаумен қамту көрсеткіші динамикалық бақылаудағы адамдар санының жыл соңындағы халық санына қатынасын көрсетеді,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ДБҚ = НС (ДБ)/ХС*100,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ДБҚ – халықты динамикалық бақылаумен қамту;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 (ДБ) – динамикалық бақылауда тұрған адамдардың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ХС – жылдың соңындағы халық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 ересектерге және балаларға жеке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Науқастарды динамикалық бақылаумен қамту толықтылығының көрсеткіші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"Медициналық ұйымға қызмет көрсету ауданында тұратын науқастарда тіркелген аурулардың саны және диспансерлік бақылауда тұрған науқастар контингенті туралы есеп" әкімшілік деректерді жинауға арналған нысан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 науқастарды динамикалық бақылаумен қамтудың толықтылығының көрсеткіші сол аурумен динамикалық бақылаудағы науқастар санының сол аурумен тіркелген науқастар санына қатынасын көрсетеді,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ДБҚТ = НС (ДБ)*100/НС,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ДБҚТ – науқастарды динамикалық бақылаумен қамтудың толықтылығы;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 (ДБ) – динамикалық бақылауда тұрған адамдардың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 – сол аурумен тіркелеген науқастардың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Науқастарды динамикалық бақылауға уақытында алу көрсеткіші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"Медициналық ұйымға қызмет көрсету ауданында тұратын науқастарда тіркелген аурулардың саны және диспансерлік бақылауда тұрған науқастар контингенті туралы есеп" әкімшілік деректерді жинауға арналған нысан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 науқастарды динамикалық бақылауға уақытында алу 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НС (ДБ алынған)*100/НС (қ/а),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науқастарды диспансерлік бақылауға уақытында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 (ДБ алынған) – сол аурумен қайта анықталғандардың ішінен диспансерлік бақылауға қайта алынған науқастардың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 (қ/а) – осы аурумен ауыратын қайта анықталған науқастардың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Жазылып кетуіне байланысты есептен алынған науқастардың үлес салмағы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"Медициналық ұйымға қызмет көрсету ауданында тұратын науқастарда тіркелген аурулардың саны және диспансерлік бақылауда тұрған науқастар контингенті туралы есеп" әкімшілік деректерді жинауға арналған нысан болып табылады".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 жазылып кетуіне байланысты есептен алынған науқастардың үлес салмағы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ҮС(ДБ алынған) = НС(ДБ алынған)/(НС(ДБ жылдың басында)+НС(ДБ қ/а)*100,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ҮС (ДБ алынған) – жазылып кетуіне байланысты есептен алынған науқастардың үлес салмағы;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 (ДБ алынған) – жазылып кетуіне байланысты диспансерлік бақылаудан алынған науқастардың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 (ДБ жылдың басында) – жылдың басында есепте тұрған диспансерлік науқастардың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 (ДБ қ/а) – жыл бойына есепке алынған диспансерлік науқастардың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интернет-ресурсында "Салалық статистикалық деректер" "Денсаулық сақтау статистикасы" "Статистикалық жинақтар" бөлімдерінде ресми жарияланады.</w:t>
      </w:r>
    </w:p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Рентгенолог дәрігердің орташа күндік жүктемесі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 рентгенолог дәрігердің орташа күндік жүктемесі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 (рентгенолог) = РЕС/(БЕЛ(рентгенолог)*ЖКС),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 (рентгенолог) – рентгенолог дәрігердің орташа күндік жүктемесі;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 – жасалған рентгенологиялық емшаралардың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 (рентгенолог) – рентгенолог дәрігерлердің бос емес лауазымдарының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ЖКС – бір жылдағы жұмыс күндерінің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абсолюттік сан.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Амбулаториялық жағдайлардағы рентгенологиялық әдістерді пайдаланудың көрсеткіші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 амбулаториялық жағдайда рентгенологиялық әдістерді пайдаланудың 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(аеұ) = РЗС(аеұ)/КС,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(аеұ) – амбулаториялық жағдайда рентгенологиялық әдістерді пайдалану көрсеткіші;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РЗС (аеұ) – амбулаториялық жағдайда жасалынған рентгенологиялық зерттеулердің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емханадағы дәрігерлерге жасалынған келулердің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абсолюттік сан.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Эндоскопист дәрігердің орташа күндік жүктемесі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 эндоскопист-дәрігердің орташа күндік жүктемесі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 (эндоскопист) = ЭЗС/(БЕЛ(эндоскопист)*ЖКС),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 (эндоскопист) – эндоскопист-дәрігердің орташа күндік жүктемесі;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ЭЗС – жасалынған эндоскопиялық зерттеулердің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 (эндоскопист) – эндоскопист-дәрігерлердің бос емес лауазымдарының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ЖКС – бір жылдағы жұмыс күндерінің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абсолюттік сан.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Зертханашы дәрігердің орташа күндік жүктемесі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 зертханашы-дәрігердің орташа күндік жүктемесі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 (зертханашы) = ЗТС/(БЕЛ(зертханашы)*ЖКС),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 (зертханашы) – зертханашы-дәрігердің орташа күндік жүктемесі;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ЗТС – жасалынған зертханалық талдаулардың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 (зертханашы) – зертханашы-дәрігерлердің бос емес лауазымдарының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ЖКС – бір жылдағы жұмыс күндерінің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абсолюттік сан.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Бір тұрғынға жүргізілген зертханалық талдаулардың көрсеткіші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 бір тұрғынға жүргізілген зертханалық талдаулардың саныныңкөрсеткіші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ЗТС (1 тұрғынға) = ЗТС /ОХС,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ЗТС (1 тұрғынға) – бір тұрғынға жүргізілген зертханалық талдаулардың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ЗТС – зертханалық талдаулардың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ОХС – орташа жылдық халық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абсолюттік сан.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100 келуге шаққанда жүргізілген зертханалық талдаулардың көрсеткіші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 100 келуге шаққанда жүргізілген зертханалық талдаулардың санының көрсеткішікелесі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ЗТС (100 келуге) = ЗТС/КС*100,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ЗТС (100 келуге) – 100 келуге шаққанда жүргізілген зертханалық талдаулардың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ЗТС – амбулаториялық науқастарға жүргізілген зертханалық талдаулардың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емханада дәрігерлерге жасалынған келулердің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абсолюттік сан.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Физиотерапиялық бөлімше қызметкерінің орташа күндік жүктемесі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 физиотерапиялық бөлімшенің қызметкеріне орташа күндік жүктемесікелесі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 (физиотерапевт) = ФЕС/(БЕЛ(физиотерапевт)*ЖКС),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 (физиотерапевт) – физиотерапиялық бөлімше қызметкерінің орташа күндік жүктемесі;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ФЕС – жасалынған физиотерапиялық емшаралардың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 (физиотерапевт) – физиотерапиялық бөлімшенің орта медициналық персоналының бос емес лауазымдарының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ЖКС – бір жылдағы жұмыс күндерінің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абсолюттік сан.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Амбулаториялық жағдайда медициналық-санитариялық алғашқы көмек көрсететін медициналық ұйымда физиотерапиялық емдеу әдістерін пайдалану көрсеткіші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 амбулаториялық жағдайда медициналық-санитариялық алғашқы көмек көрсететін медициналық ұйымда физиотерапиялық емдеу әдістерін пайдалану 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Ф(аеұ) = ФЕС(аеұ)/КС,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 (аеұ) – амбулаториялық жағдайда медициналық-санитариялық алғашқы көмек көрсететін медициналық ұйымдафизиотерапиялық емдеу әдістерін пайдалану көрсеткіші;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ФЕС (аеұ) – амбулаториялық науқастарға жасалынған физиотерапиялық емшаралардың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амбулаториялық жағдайда медициналық-санитариялық алғашқы көмек көрсететін медициналық ұйымда дәрігерлерге жасалынған келулердің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абсолюттік сан.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Амбулаториялық жағдайда медициналық-санитариялық алғашқы көмек көрсететін медициналық ұйымда 100 келуге шаққандағы ультрадыбыстық зерттеулердің көрсеткіші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 амбулаториялық жағдайда медициналық-санитариялық алғашқы көмек көрсететін медициналық ұйымда 100 келуге шаққандағы ультрадыбыстық зерттеулердің 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УДЗС (100 келуге) = УДЗС(аеұ)/КС*100, мұндағы: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УДЗС (100 келуге) – амбулаториялық жағдайда медициналық-санитариялық алғашқы көмек көрсететін медициналық ұйымда100 келуге ультрадыбыстық зерттеулердің саны;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УДЗС (аеұ) – амбулаториялық жағдайда медициналық-санитариялық алғашқы көмек көрсететін медициналық ұйымдажасалынған ультрадыбыстық зерттеулердің саны;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амбулаториялық жағдайда медициналық-санитариялық алғашқы көмек көрсететін медициналық ұйымдадәрігерлерге жасалынған келулердің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абсолюттік сан.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(есептеу)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Стационарлық жағдайларда медициналық көмек көрсететін ұйымдардың көрсеткіштері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Халықты төсек қуаттылығымен қамтамасыз ету көрсеткіші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ай сайын, есепті кезеңнен кейінгі айдың 10-күніне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"Стационарлық және стационарды алмастыратын көмек көрсететін медициналық ұйымдардың төсек қорын пайдалану туралы"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 халықты төсек қуаттылығымен қамтамасыз етілу көрсеткіші халықтың медициналық денсаулық сақтау ұйымдарының төсектермен қамтамасыз етілуін көрсетеді, көрсеткіш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ТҚ = ТС*10 000/ХС,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ТҚ – халықтың төсек қуаттылығымен қамтамасыз етілуі;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ТС – төсек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ХС – жылдың соңына халық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10 мың адамға шаққанда.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Төсек жұмысының көрсеткіші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ай сайын, есепті кезеңнен кейінгі айдың 10-күніне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"Стационарлық және стационарды алмастыратын көмек көрсететін медициналық ұйымдардың төсек қорын пайдалану туралы"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Төсек жұмысының көрсеткішікелесі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ТЖ = ТКС/ТС(орташа жылдық),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ТЖ – төсек жұмысы;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ТКС – ауруханада науқастар өткізген төсек күндердің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ТС (орташа жылдық) – орташа жылдық төсектердің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күн.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Науқастың төсекте жатуының орташа ұзақтығының көрсеткіші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ай сайын, есепті кезеңнен кейінгі айдың 10-күніне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"Стационарлық және стационарды алмастыратын көмек көрсететін медициналық ұйымдардың төсек қорын пайдалану туралы"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науқастың төсекте өткізген орташа ұзақтығының 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ТӨОҰ = ТКС/НС(шыққан),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ТӨОҰ – науқастың төсекте өткізген орташа ұзақтығы;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ТКС – емделіп шыққан науқастардың ауруханада өткізген төсек күндердің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 (шыққан) – ауруханадан шыққан науқастардың саны (емделіп шыққан және қайтыс болған науқастардың қосындысы).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күн.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Төсек айналымының көрсеткіші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ай сайын, есепті кезеңнен кейінгі айдың 10-күніне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"Стационарлық және стационарды алмастыратын көмек көрсететін медициналық ұйымдардың төсек қорын пайдалану туралы"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Көрсеткіштерді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төсек айналымының 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 = НС (пайдаланылған)/ ТС (орташа жылдық),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 – төсек айналымы;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 (пайдаланылған) – пайдаланылған науқастардың саны (түскен, емделіп шыққан және қайтыс болған науқастардың қосындысының жарты сомасына тең);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ТС (орташа жылдық) – орташа жылдық төсектердің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бірлік.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Өлім-жітім көрсеткіші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ай сайын, есепті кезеңнен кейінгі айдың 10-күніне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"Стационарлық және стационарды алмастыратын көмек көрсететін медициналық ұйымдардың төсек қорын пайдалану туралы"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 өлім-жітім көрсеткіші ол қайтыс болған науқастар санының пайдаланылғандар науқастар санына қатынасы,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ӨК = ҚС/НС(пайдаланылған)*100,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ӨК – өлім-жітім көрсеткіші;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ҚС – стационарда қайтыс болған науқастардың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 (пайдаланылған) – пайдаланылған науқастардың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Төсек тұрып қалуының орташа уақытының көрсеткіші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ай сайын, есепті кезеңнен кейінгі айдың 10-күніне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"Стационарлық және стационарды алмастыратын көмек көрсететін медициналық ұйымдардың төсек қорын пайдалану туралы"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 төсек тұрып қалуының орташа уақытының 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ТТҚ = (КС-ТЖ)/ТА,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ТТҚ – төсектің тұрып қалуының орташа уақыты;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бір жылдағы күндердің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ТЖ – бір жылдағы бос емес төсектердің орташа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 – төсек айналымы.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күн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Бос емес төсектердің орташа санының көрсеткіші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ай сайын, есепті кезеңнен кейінгі айдың 10-күніне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"Стационарлық және стационарды алмастыратын көмек көрсететін медициналық ұйымдардың төсек қорын пайдалану туралы"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 бос емес төсектердің орташа санының көрсеткіші бұл ауруханада науқастардың өткізген төсек күндерінің төсек жұмысының орташа санына қатынасы,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БЕТ = ТКС/ТЖ, мұндағы: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БЕТ – бос емес төсектердің орташа саны;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ТКС – ауруханада науқастардың өткізген төсек күндерінің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ТЖ – бір жылдағы бос емес төсектердің орташа саны.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Өлшем бірлігі – абсолюттік сан.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Стационарлық көмекті тұтыну деңгейінің көрсеткіші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ай сайын, есепті кезеңнен кейінгі айдың 10-күніне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"Стационарлық және стационарды алмастыратын көмек көрсететін медициналық ұйымдардың төсек қорын пайдалану туралы" әкімшілік деректерді жинауға арналған нысан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 қалыптастыру (есептеу) әдісінің сипаттамасы: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стационарлық көмекті тұтыну деңгейінің 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СТД = ТКС*1000/ОХС, мұндағы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СТД – стационарлық көмекті тұтыну деңгейі;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ТКС – ауруханада науқастардың өткізген төсек күндерінің саны;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ОХС – орташа жылдық халық саны.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Өлшем бірлігі – 1000 адамға шаққандағы төсек күндерінің саны.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Хирургиялық белсенділік көрсеткіші.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"Стационардан шыққан науқастар контингенті туралы есеп" әкімшілік деректерді жинауға арналған нысан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 қалыптастыру (есептеу) әдісінің сипаттамасы: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хирургиялық белсенділік 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ХБ = ОНС/ШНС*100, мұндағы: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ХБ – хирургиялық белсенділік көрсеткіші;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ОНС – хирургиялық бөлімшеде операция жасалынған науқастардың саны;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ШНС – хирургиялық стационардан шыққан науқастардың саны.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Өлшем бірлігі – пайыз.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Операциядан кейінгі асқынулардың жиілігінің көрсеткіші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"Стационардан шыққан науқастар контингенті туралы есеп" әкімшілік деректерді жинауға арналған нысан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 қалыптастыру (есептеу) әдісінің сипаттамасы: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операциядан кейінгі асқынулардың жиілігінің 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 = ОС(асқыну)*100/ӨОС(барлығы), мұндағы: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 – операциядан кейінгі асқынулар көрсеткіші;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 (асқыну) – асқынулар байқалған операциялардың саны;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ӨОС (барлығы) – өткізілген операциялардың жалпы саны.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Өлшем бірлігі – пайыз.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Операциядан кейінгі өлім-жітім көрсеткіші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"Стационардан шыққан науқастар контингенті туралы есеп" әкімшілік деректерді жинауға арналған нысан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 қалыптастыру (есептеу) әдісінің сипаттамасы: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операциядан кейінгі өлім-жітім 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ОКӨ = ҚС/ОЖС*100, мұндағы: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ОКӨ – операциядан кейінгі өлім-жітім көрсеткіші;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ҚС – қайтыс болған операция жасалынған науқастардың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ОЖС – операция жасалынған науқастардың жалпы саны.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Өлшем бірлігі – пайыз.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Шұғыл хирургиялық көмек көрсету үшін науқастарды кеш жеткізу жиілігінің көрсеткіші.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"Стационардан шыққан науқастар контингенті туралы есеп" әкімшілік деректерді жинауға арналған нысан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 қалыптастыру (есептеу) әдісінің сипаттамасы: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шұғыл хирургиялық көмек көрсету үшін науқастарды кеш жеткізу жиілігінің 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КЖЖ = НС(24 сағаттан кеш)/НС(барлығы), мұндағы: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КЖЖ – науқастарды кеш жеткізу жиілігі;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 (24 сағаттан кеш) – ауру басталғаннан 24 сағатан кеш жеткізілген науқастардың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 (барлығы) – шұғыл хирургиялық көмек көрсетуге жеткізілген науқастардың жалпы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Клиникалық және патологиялық-анатомиялық диагноздардың сәйкестігі жиілігінің көрсеткіші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 қалыптастыру (есептеу) әдісінің сипаттамасы: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клиникалық және патологоанатомиялық диагноздардың бірдей болу жиілігінің 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= В/С*100, мұндағы: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– клиникалық және патологоанатомиялық диагноздардың бірдей болу көрсеткіші;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– клиникалық және патологоанатомиялық диагноздардың бірдей болу оқиғаларының саны;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– қайтыс болғандарды ашып қараудың жалпы саны.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Өлшем бірлігі – пайыз.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интернет-ресурсында "Салалық статистикалық деректер" "Денсаулық сақтау статистикасы" "Статистикалық жинақтар" бөлімдерінде ресми жарияланады.</w:t>
      </w:r>
    </w:p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Стационарда қайтыс болғандарды ашып-қарау пайызы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 қалыптастыру (есептеу) әдісінің сипаттамасы: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стационарда қайтыс болғандарды ашып қарау пайызы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 = С/ҚС*100, мұндағы: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 – стационарда қайтыс болғандарды ашып қараудың пайызы;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– стационарда қайтыс болғандарды ашып қараудың жалпы саны.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ҚС – стационарда қайтыс болғандардың жалпы саны.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Өлшем бірлігі – пайыз.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Стационарда диагнозды нақтылау үшін рентгенологиялық әдістерді қолдану көрсеткіштері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әкімшілік деректерді жинауға арналған нысан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 қалыптастыру (есептеу) әдісінің сипаттамасы: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стационарда диагнозды нақтылау үшін рентгенологиялық әдістерді қолдану көрсеткіштері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 (стац) = РЗС(стац)/НС(пайдаланылған), мұндағы: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 (стац) – стационарда диагнозды анықтауға рентгенологиялық әдістерді қолдану әдістемесінің көрсеткіші;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РЗС (стац) – стационарда жасалынған рентгенологиялық зерттеулердің саны;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НС (пайдаланылған) – пайдаланылған науқастардың саны;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Өлшем бірлігі – абсолюттік сан.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Стационарда бір науқасқа жүргізілген зертханалық талдаулар санының көрсеткіші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 қалыптастыру (есептеу) әдісінің сипаттамасы: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стационарда бір науқасқа жүргізілген зертханалық талдаулар санының 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ЗТС (1 науқасқа) = ЗТС/НС(пайдалынған), мұндағы: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ЗТС (1 науқасқа) – стационарда бір науқасқа жүргізілген зертханалық талдаулардың саны;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ЗТС – жүргізілген зертханалық талдаулардың саны;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 (пайдаланылған) – пайдаланылған науқастардың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Өлшем бірлігі – абсолюттік сан.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Стационарда физиотерапиялық әдістерді пайдалану көрсеткіші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 қалыптастыру (есептеу) әдісінің сипаттамасы: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стационарда физиотерапиялық әдістерді пайдалану 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 (стац) = ФЕС/НС (пайдаланылған), мұндағы: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 (стац) – стационарда емдеудің физиотерапиялық әдістерін пайдалану көрсеткіші;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ФЕС – стационарда науқастарға жасалынған физиотерапиялық емшаралардың саны;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 (пайдаланылған) – пайдаланылған науқастардың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абсолюттік сан.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1 төсекке шаққанда ультрадыбыстық зерттеулердің көрсеткіші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 қалыптастыру (есептеу) әдісінің сипаттамасы: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төсекке шаққанда ультрадыбыстық зерттеулердің 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УДЗС (1 төсекке) = УДЗС/ТС(орташа жылдық), мұндағы: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УДЗС (1 төсекке) – 1 төсекке шаққанда ультрадыбыстық зерттеулердің саны;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УДЗС – стационарда науқастарға жасалынған ультрадыбыстық зерттеулердің саны;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ТС (орташа жылдық) – орташа жылдық төсек саны.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абсолюттік сан.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(есептеу)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Жедел медициналық көмек және санитариялық авиация ұйымдарының көрсеткіштері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І-ІІІ жеделділік санатты шақырулар бойынша жедел медициналық көмек (бұдан әрі - ЖМК) бригадаларының уақытылы келулерінің оқиғалар саны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"Жедел медициналық көмек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І-ІІІ жеделділік санатты шақырулар бойынша жедел медициналық көмек (бұдан әрі - ЖМК) бригадаларының уақытылы келулерінің саны (шақыруды ЖМК бригадасына берген сәттен бастап, шақырту орнына жеткенге дейін (15 минуттан артық емес);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УКС (ЖМК) = ШС(I-III) *100/ШС (барлығы I-III),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УКС (ЖМК) – І-ІІІ жеделділік санатты шақырулар бойынша жедел медициналық көмек (бұдан әрі - ЖМК) бригадаларының уақытылы келулерінің саны (шақыруды ЖМК бригадасына берген сәттен бастап, шақырту орнына жеткенге дейін (15 минуттан артық емес);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ШС (I-III) – уақытылы орындалған І-ІІІ жеделділік санатты шақырулардың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ШС (барлығы I-III) – І-ІІІ жеделділік санатты барлық шақырулардың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Кешіктіріліп қызмет көрсетілген шақырулардың үлес салмағы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"Жедел медициналық көмек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кешігумен қызмет көрсетілген шақырулардың үлес салмағы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КҚШҮ(ЖМК) = КҚШС (I-VI) *100/ШС (барлығы),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КҚШҮ (ЖМК) – кешігумен қызмет көрсетілген шақырулардың үлес салмағы;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КҚШС (I-VI) – кешігумен қызмет көрсетілген барлық шақырулардың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ШС (барлығы) – барлық қызмет көрсетілген шақырулар 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МСАК ұйымдарының жұмысы уақытында (8.00 – 18.00 сағат аралығында) созылмалы ауруы бар қызмет көрсетілген пациенттердің үлес салмағы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"Жедел медициналық көмек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МСАК ұйымдарының жұмысы уақытында (8.00 – 18.00 сағат аралығында) созылмалы ауруы бар қызмет көрсетілген пациенттердің үлес салмағы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ШҮС (МСАК) = ШС(МСАК)*100/ ШС,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ШҮС (МСАК) – МСАК ұйымдарының жұмысы уақытында (8.00 – 18.00 сағат аралығында) қызмет көрсетілген созылмалы ауруы бар пациенттердің үлес салмағы;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ШС (МСАК) – МСАК ұйымдарының жұмысы уақытында (8.00 – 18.00 сағат аралығында) қызмет көрсетілген созылмалы ауруы бар пациенттердің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ШС – МСАК ұйымдарының жұмысы уақытында (8.00 – 18.00 сағат аралығында) қызмет көрсетілген барлық пациенттер 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Ауруханаға емдеуге жатқызғанға дейінгі өлімнің үлес салмағы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"Жедел медициналық көмек ұйымының есебі" әкімшілік деректерді жинауға арналған нысан болып табылады".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госпитальге дейінгі өлімнің үлес салмағы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ГӨҮ = ӨС*100/ПС (барлығы),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ГӨҮ – госпитальге дейінгі өлімнің үлес салмағы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 – ЖМК бригадасы келгенге дейін және олар болған кезде қайтыс болған пациенттердің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(барлығы) – ЖМК бригадасы қызмет көрсеткен пациенттердің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интернет-ресурсында "Салалық статистикалық деректер" "Денсаулық сақтау статистикасы" "Статистикалық жинақтар" бөлімдерінде ресми жарияланады.</w:t>
      </w:r>
    </w:p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Акушериялық және гинекологиялық патологиялары бар әйелдерге санитариялық авиациямен көрсетілген медициналық қызметтердің үлес салмағы.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"Жедел медициналық көмек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акушериялық және гинекологиялық патологиялары бар әйелдерге санитариялық авиациямен көрсетілген медициналық қызметтердің үлес салмағы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ҮС (АГП) = ӘС(АГП)*100/ПС(барлығы),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ҮС (АГП) – акушериялық және гинекологиялық патологиялары бар әйелдерге санитариялық авиациямен көрсетілген медициналық қызметтердің үлес салмағы;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 (АГП) - акушериялық және гинекологиялық патологиялары бар әйелдер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– санитариялық авиация қызмет көрсеткен барлық пациенттердің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Патологиясы бар нәрестелерге санитариялық авиациямен көрсетілген медициналық қызметтердің үлес салмағы.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"Жедел медициналық көмек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патологиясы бар нәрестелерге санитариялық авиациямен көрсетілген медициналық қызметтердің үлес салмағы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ҮС (ПН) = БС (ПН)*100/ПС (барлығы),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ҮС (ПН) – патологиясы бар нәрестелерге санитариялық авиациямен көрсетілген медициналық қызметтердің үлес салмағы;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 (ПН) – патологиясы бар нәрестелер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- санитариялық авиация қызмет көрсеткен барлық пациенттердің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Қан айналымы жүйесінің ауруы бар пациенттерге санитариялық авиация көрсеткен медициналық қызметтердің үлес салмағы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"Жедел медициналық көмек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 айналымы жүйесінің ауруы (бұдан әрі - ҚАЖА) бар пациенттерге санитариялық авиация көрсеткен медициналық қызметтердің үлес салмағы келесі формула бойынша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ҮС (ҚАЖА) = ПС (ҚАЖА)*100/ПС (барлығы),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ҮС (ҚАЖА) – ҚАЖА бар пациенттерге санитариялық авиация көрсеткен медициналық қызметтердің үлес салмағы;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(ҚАЖА) – ҚАЖА бар пациенттер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– санитариялық авиация қызмет көрсеткен барлық пациенттердің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Медициналық авиациямен көрсетілген тасымалдаулардың үлес салмағы.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"Жедел медициналық көмек ұйымының есебі" әкімшілік деректерді жинауға арналған нысан болып табылады".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авиациямен көрсетілген тасымалдаулардың үлес салмағы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 = ТС*100/ПС (барлығы),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 - медициналық авиациямен көрсетілген тасымалдаулардың үлес салмағы;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ТС – тасымалдаулар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(барлығы) - медициналық авиация қызмет көрсеткен барлық пациенттердің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интернет-ресурсында "Салалық статистикалық деректер" "Денсаулық сақтау статистикасы" "Статистикалық жинақтар" бөлімдерінде ресми жарияланады.</w:t>
      </w:r>
    </w:p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Медициналық авиация мамандары өткізген операциялардың үлес салмағы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"Жедел медициналық көмек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санитариялық авиация мамандары өткізген операциялардың үлес салмағы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ОҮС = ОС*100/ПС (барлығы),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ОҮС - медициналық авиация мамандары өткізген операциялардың үлес салмағы;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 – медициналық авиация мамандары өткізген операциялардың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(барлығы) - медициналық авиация қызмет көрсеткен барлық пациенттердің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(есептеу)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8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Медициналық оңалту көрсететін ұйымдардың көрсеткіштері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Халықты медициналық оңалтумен қамту көрсеткіші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 халыққа шаққандағы халықтың медициналық оңалтумен қамтылу 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ҚЕМОҚ = НС*1000/ХЖОС, мұнда: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ҚЕМОҚ – 1000 халыққа шаққандағы халықтың қалпына келтіру емімен және медициналық оңалтумен қамтылу көрсеткіші;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 – қалпына келтіру емімен және медициналық оңалтумен қамтылған науқастардың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ХОС – халықтың жылдық орташа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1000 халыққа шаққандағы қалпына келтіру емімен және медициналық оңалтумен қамтылған халықтың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Сонымен қатар, төсекпен қамтудың, төсек жұмысы, төсекте болуының орташа ұзақтығының, төсек айналымының көрсеткіштері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 2, 3, 4-тармақтарына сәйкес есептеледі.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(есептеу)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Паллиативтік көмек пен мейіргерлік қызмет көрсететін ұйымдардың көрсеткіштері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1000 халыққа шаққандағы халықты паллиативтік емдеумен қамту көрсеткіші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 халыққа шаққандағы халықтың паллиативтік емдеумен қамтылу 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ПЕҚ = НС*1000/ХОС,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ПЕҚ – 1000 халыққа шаққандағы халықты паллиативтік емдеумен қамту көрсеткіші;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 – паллиативтік емдеумен қамтылған науқастардың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ХОС – халықтың жылдық орташа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1000 халыққа шаққандағы паллиативтік емдеумен қамтылған халықтың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1000 халыққа шаққандағы мейіргерлік күтім ұйымдарында халықты медициналық көмекпен қамту көрсеткіші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 халыққа шаққандағы мейіргерлік күтім ұйымдарында халықты медициналық көмекпен қамту 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МКҚ = НС* 1000/ХОС,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МКҚ – 1000 халыққа шаққандағы мейіргерлік күтім ұйымдарында халықты медициналық көмекпен қамту көрсеткіші;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 – мейіргерлік күтім ұйымдарындағы медициналық көмекпен қамтылған науқастардың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ХОС – халықтың жылдық орташа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1000 халыққа шаққандағы мейіргерлік күтім ұйымдарындағы медициналық көмекпен қамтылған науқастардың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Сонымен қатар, төсекпен қамтудың, төсек жұмысы, төсекте болуының орташа ұзақтығының, төсек айналымының көрсеткіштері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 2, 3, 4-тармақтарына сәйкес есептеледі.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(есептеу)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Қан қызметі саласындағы қызметті жүзеге асыратын ұйымдардың көрсеткіштері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1000 адамға шаққанда қан және оның компоненттерін донациялау санының көрсеткіштері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 адамға шаққанда қан және оның компоненттерін донациялау санының көрсеткіштері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ҚД = ҚДС*1000/ХОС,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ҚД – 1000 адамға шаққанда қан және оның компоненттерін донациялау санының көрсеткіші;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ҚДС – қан және оның компоненттерін донациялаудың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ХОС – халықтың орта жылдық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1000 адамға шаққанда қан және оның компоненттерін донациялаудың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Қан және оның компоненттерін тегін донациялаудың үлес салмағы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 және оның компоненттерін өтеусіз донациялаудың үлес салмағы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ҚТДҮС = ҚТДС*100/ ҚДС,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ҚТДҮС – қан және оның компоненттерін тегін донациялаудың үлес салмағы: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ҚТДС – қан және оның компоненттерін тегін донациялаудың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ҚДС – қан және оның компоненттерін донациялаудың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Қан және оның компоненттерін ерікті донациялаудың үлес салмағы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 және оның компоненттерін ерікті донациялаудың үлес салмағы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ҚЕДҮС = КЕДС*100/ ҚДС,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ҚЕДҮС – қан және оның компоненттерін ерікті донациялаудың үлес салмағы: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ҚЕДС – қан және оның компоненттерін ерікті донациялаудың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ҚДС – қан және оның компоненттерін донациялаудың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Көшпелі жағдайларда қан және оның компоненттерінің тегін донациялаудың үлес салмағы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көшпелі жағдайда қан және оның компоненттерінің өтеусіз донациялаудың үлес салмағы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ҚТДҮС (көшпелі) = ҚДС (көшпелі) *100/ ҚДС,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ҚТДҮС – көшпелі жағдайда қан және оның компоненттерін тегін донациялаудың үлес салмағы;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ҚДС (көшпелі) – көшпелі жағдайда қан және оның компоненттерін донациялаудың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ҚДС – қан және оның компоненттерін донациялаудың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Препараттарға құюға және қайта өңдеуге жарамсыз болып танылған қан және оның компоненттерін донациялау үлесі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құю және препараттарға қайта өңдеу үшін жарамсыз болып танылған қан және оның компоненттерін донациялау үлесі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ҚДҮ (жарамсыз) = ҚДС (жарамсыз)*100/ҚДС (зерттелген),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ҚДҮ (жарамсыз) – құю және препараттарға қайта өндеу үшін жарамсыз болып танылған қан және оның компоненттерін донациялау үлесі;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ҚДС (жарамсыз) – құю және препараттарға қайта өндеу үшін жарамсыз болып танылған қан және оның компоненттерін донациялаудың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ҚДС (зерттелген) – зерттелген қан және оның компоненттерін донациялаудың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Медициналық ұйымдарға берілген барлық эритроциттердің (дозалар) санынан лейкосүзілген эритроциттердің үлес салмағы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эритроциттердің (дозалар) барлық көлемінен медициналық ұйымдарға берілген лейкосүзілген эритроциттердің үлес салмағы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ЛФЭҮС = БЛФЭС*100/БЭС (барлығы),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ЛФЭҮС – эритроциттердің (дозалар) барлық көлемінен медициналық ұйымдарға берілген лейкосүзілген эритроциттердің үлес салмағы;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БЛФЭС – берілген лейкосүзілген эритроциттердің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БЭС (барлығы) – берілген барлық түрдегі эритроциттердің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Медициналық ұйымдарға берілген плазманың (дозалар) барлық көлемінен карантинделген, жаңа мұздатылған плазманың үлес салмағы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 берілген плазманың (дозалар) барлық көлемінен карантинделген, жаңа мұздатылған плазманың үлес салмағы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КЖМПҮС = БКЖМПС *100/ БЖМПС,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КЖМПҮС – медициналық ұйымдарға берілген плазманың (дозалар) барлық көлемінен карантинделген, жаңа мұздатылған плазманың үлес салмағы;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БКЖМПС – берілген карантинделген, жаңа мұздатылған плазманың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БЖМПС – берілген барлық түрдегі жаңа мұздатылған плазманың жалпы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Медициналық ұйымдарға берілген плазманың барлық көлемінен (доза) вирус белсенділігі жойылған, жаңа мұздатылған плазманың үлес салмағы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ұйымдарға берілген плазманың барлық көлемінен (доза) вирус белсенділігі жойылған, жаңа мұздатылған плазманың үлес салмағы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БВЖМПҮС = ВЖМПС*100/ ЖМПС,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БВЖМПҮС – берілген плазманың барлық көлемінен вирус белсенділігі жойылған, жаңа мұздатылған плазманың үлес салмағы;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ВЖМПС – берілген вирус белсенділігі жойылған, жаңа мұздатылған плазманың саны (дозалар);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ЖМПС – барлық түрдегі берілген жаңа мұздатылған плазманың жалпы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Тромбоциттердің (дозалар) барлық көлемінен медициналық ұйымдарға берілген лейкосүзілген тромбоцитердің үлес салмағы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тромбоциттердің (дозалар) барлық көлемінен медициналық ұйымдарға берілген лейкосүзілген тромбоцитердің үлес салмағы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ЛТҮС = ЛТС*100/ ТС,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ЛТҮС – тромбоциттердің (дозалар) барлық көлемінен медициналық ұйымдарға берілген лейкосүзілген тромбоциттердің үлес салмағы;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ЛТС – берілген лейкосүзілген тромбоциттердің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ТС – барлық түрдегі берілген тромбоциттердің 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Тромбоциттердің (дозалар) барлық көлемінен медициналық ұйымдарға берілген вирус белсенділігі жойылған тромбоциттердің үлес салмағы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тромбоциттердің (дозалар) барлық көлемінен медициналық ұйымдарға берілген вирус белсенділігі жойылған тромбоциттердің үлес салмағыкелесі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ВТҮС = ВТС*100/ ТС,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ВТҮС - тромбоциттердің (дозалар) барлық көлемінен медициналық ұйымдарға берілген вирус белсенділігі жойылған тромбоциттердің үлес салмағы;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ВТС – берілген вирус белсенділігі жойылған тромбоциттердің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ТС – барлық түрдегі берілген тромбоциттердің барлығы.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1000 адамға шаққанда берілген эритроциттердің (дозалар) көлемі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 адамға шаққанда берілген эритроциттердің (дозалар) көлемі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БЭК (1000 адам) = ЭК (берілді)*1000/ХОС,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БЭК (1000 адам) - 1000 адамға шаққанда берілген эритроциттердің көлемі;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 (берілді) – берілген эритроциттердің көлемі.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ХОС – халықтың орта жылдық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1000 адамға шаққанда берілген эритроциттердің көлемі (дозалар).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1000 адамға шаққанда берілген плазманың (дозалар) көлемі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 адамға шаққанда берілген плазманың (дозалар) көлемі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БПК (1000 адам) = ПК (берілді)*1000/ХОС,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БПК – 1000 адамға шаққанда берілген плазманың көлемі;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 (берілді) – берілген плазманың көлемі;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ХОС – халықтың орта жылдық 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1000 адамға шаққанда берілген плазманың көлемі (дозалар).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1000 адамға шаққанда берілген тромбоциттердің (дозалар) көлемі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 адамға шаққанда берілген тромбоциттердің (дозалар) көлемі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БТК = ТК (берілді)*1000/ХОС,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БТК – 1000 адамға шаққанда берілген тромбоциттердің көлемі;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 (берілді) – берілген тромбоцитердің барлығы ХОС – халықтың орта жылдық 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1000 адамға шаққанда берілген тромбоциттердің көлемі (дозалар).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(есептеу)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0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Патологиялық-анатомиялық диагностика саласындағы қызметті жүзеге асыратын ұйымдардың көрсеткіштері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Стационарда қайтыс болғандарды патологоанатомиялық зерттеу санының үлес салмағы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стационарда қайтыс болғандарды патологоанатомиялық зерттеу санының үлес салмағы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ПЗҮС= ПЗС (стац)*100/ПЗС (барлығы),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ПЗҮС – стационарда қайтыс болғандарды патологоанатомиялық зерттеу санының үлес салмағы;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ПЗС (стац) – стационарда қайтыс болғандарды патологоанатомиялық зерттеулер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ПЗС (барлығы) – қайтыс болғандарды патологоанатомиялық зерттеулердің жалпы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Стационарда қайтыс болған балаларды (0-14 жас) патологиялық-анатомиялық зерттеу санының үлес салмағы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стационарда қайтыс болған балаларды (0-14 жас) патологоанатомиялық зерттеу санының үлес салмағы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ПЗҮС (0-14 жас) = ПЗС (стац 0-14 жас)*100/ПЗС (0-14 жас),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ПЗҮС (0-14 жас) – стационарда қайтыс болған балаларды (0-14 жас) патологоанатомиялық зерттеу санының үлес салмағы;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ПЗС (стац 0-14 жас) – стационарда қайтыс болған балаларды (0-14 жас) патологоанатомиялық зерттеу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ПЗС (0-14 жас) – қайтыс болған балаларды (0-14 жас) патологоанатомиялық зерттеулердің жалпы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Стационарда өлі туғандарды патологиялық-анатомиялық зерттеулер санының үлес салмағы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стационарда өлі туғандарды патологиялық-анатомиялық зерттеу санының үлес салмағы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ПЗҮС (ӨТ) = ПЗС (ӨТ стац)*100/ПЗС (ӨТ барлығы),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ПЗҮС (ӨТ) – стационарда өлі туғандарды патологиялық-анатомиялық зерттеу санының үлес салмағы;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ПЗС (ӨТ стац) – стационарда өлі туғандарды патологиялық-анатомиялық зерттеу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ПЗС (ӨТ барлығы) – өлі туғандарды патологиялық-анатомиялық зерттеудің жалпы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(есептеу)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0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Саламатты өмір салтын және дұрыс тамақтануды қалыптастыру саласындағы қызметті жүзеге асыратын ұйымдарының көрсеткіштері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Скринингтік зерттеп-қараумен қамту көрсеткіші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 қалыптастыру (есептеу) әдісінің сипаттамасы: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скринингтік зерттеп-қараумен қамту 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ҚП = ҚС*100/ЖС, мұндағы: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ҚП – скринингтік қарап-тексерумен қамту пайызы;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ҚС – скринингтік қарап-тексеруде қаралған адамдардың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 – скринингтік қарап-тексерілуге тиіс адамдардың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интернет-ресурсында "Салалық статистикалық деректер" "Денсаулық сақтау статистикасы" "Статистикалық жинақтар" бөлімдерінде ресми жарияланады.</w:t>
      </w:r>
    </w:p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Скринингтік қарап-тексеру кезінде анықталған патологиялар жиілігінің көрсеткіші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 қалыптастыру (есептеу) әдісінің сипаттамасы: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скринингтік қарап-тексеру кезінде анықталған патологиялар жиілігінің 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 = АС*100/ЖС,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 – скринингтік қарап-тексеру кезінде анықталған патологиялар пайызы;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 – скринингтік қарап-тексеру кезінде анықталған патологиясы бар адамдардың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 – скринингтік қарап-тексерілуге тиіс адамдардың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Скринингтік зерттеп-қарау шеңберінде диспансерлік есепке алынғандардың пайызы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 қалыптастыру (есептеу) әдісінің сипаттамасы: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скринингтік зерттеп-қарау шеңберінде диспансерлік есепке алынғандардың пайызы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 = ДС*100/СЖС,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 – "Д" есепке алынғандар пайызы;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ДС – скринингтік қарап-тексеру кезінде "Д" есепке алынған адамдардың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СЖС – скринингтік қарап-тексерілуге тиіс адамдардың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Скринингтік қарап-тексеру кезінде темекі шегушілікті анықтау көрсеткіші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"Психобелсенді заттарды қолданудан туындаған психикалық және мінез-құлықтық бұзылулары бар науқастардың аурулары мен контингенттері туралы есеп" әкімшілік деректерді жинауға арналған нысан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 қалыптастыру (есептеу) әдісінің сипаттамасы: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скринингтік қарап-тексеру кезінде темекі шегушілікті анықтау 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ШП = ШС*100/СҚС,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ШП – скринингтік қарап-тексеру шеңберінде шылым шегудің мінез-құлықтық қауіп факторы бар адамдарды анықтау пайызы;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ШС – скринингтік қарап-тексеру шеңберінде шылым шегудің мінез-құлықтық қауіп факторы бар анықталған адамдардың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СҚС – скринингтік қарап-тексерілген адамдардың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Алкогольді шамадан тыс тұтынатындарды анықтау көрсеткіші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"Психобелсенді заттарды қолданудан туындаған психикалық және мінез-құлықтық бұзылулары бар науқастардың аурулары мен контингенттері туралы есеп" әкімшілік деректерді жинауға арналған нысан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 қалыптастыру (есептеу) әдісінің сипаттамасы: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алкогольді шамадан тыс тұтынатындарды анықтау 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АП=АТС*100/СҚС,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 – скринингтік қарап-тексеру шеңберінде алкогольді шамадан тыс тұтынудың мінез-құлықтық қауіп факторы бар тұлғаларды анықтау пайызы;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АТС – скринингтік қарап-тексеру шеңберінде алкогольді тұтынудың мінез-құлықтық қауіп факторы бар анықталған адамдардың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СҚС – скринингтік қарап-тексерілген адамдардың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(есептеу)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11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АИТВ-инфекциясының профилактикасы саласындағы қызметті жүзеге асыратын ұйымның көрсеткіштері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АИТВ-инфекциясына тестілеуден өткен халықтың көрсеткіші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"Адамның иммунтапшылығы вирусына (АИТВ-инфекциясына) иммуноферменттік талдау әдісімен қанды зертханалық зерттеу нәтижелері туралы есеп"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АИТВ-инфекциясына тестілеуден өткен 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(t (код 100) – t (код 114) – t (код 109)/2 - 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(код 112)/2) / Nх(100),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халықтың АИТВ-инфекциясына тестілеуден өткен көрсеткіші;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(код 100) – АИТВ-инфекциясына тексерілген Қазақстан Республикасы азаматтарының 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(код 114) – АИТВ-инфекциясына тексерілген жасырын тексерілгендер және азаматтығы анықталмаған адамдар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(код 109)/2 – АИТВ-инфекциясына тексерілген жүкті әйелдердің саны 2 бөлінеді, себебі, жүкті әйелдер екі рет: тіркеуге тұрғанда және жүктіліктің үшінші триместрінде зерттеп-қаралады;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(код 112)/2 – АИТВ-инфекциясына тексерілген тергеу изоляторларында және түзету мекемелерінде қамалғандардың саны 2 бөлінеді, себебі бұл адамдар контингенті екі рет: қылмыстық-түзету жүйесі мекемесіне түскен кезде және 6 ай өткен соң зерттеп-қаралады.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халық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Емдеудің ұлттық хаттамасына сәйкес антиретровирустық профилактиканың толық курсын қабылдап жатқан оң нәтижелі АИТВ бар жүкті әйелдердің көрсеткіші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"Адамның иммунтапшылығы вирусына (АИТВ – инфекциясына) иммуноферментті талдау әдісімен қанды зертханалық зерттеу нәтижелері туралы есеп" Индексі: 1 (АИТВ))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емдеудің ұлттық хаттамасына сәйкес антиретровирустық профилактиканың (бұдан әрі – АРТ) толық курсын қабылдап жатқан оң нәтижелі АИТВ бар жүкті әйелдердің пайыз 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= К1/К2*100,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емдеудің ұлттық хаттамасына сәйкес АРВ профилактиканың толық курсын қабылдаған оң нәтижелі АИТВ бар жүкті әйелдердің пайызы;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К1 – есептілік кезеңінде анадан балаға берілу қаупін төмендету мақсатында АРВ профилактикасын қабылдап жатқан оң нәтижелі АИТВ бар босанған әйелдердің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К2 – есептілік кезеңінің соңында тіркеуде тұрған оң нәтижелі АИТВ бар жүкті әйелдердің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(есептеу)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1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Туғаннан бастап үш жасқа дейінгі жетім балаларға, ата-анасының қамқорлығынсыз қалған балаларға, туғаннан бастап төрт жасқа дейінгі, психикасының және дене бітімінің дамуында кемістігі бар балаларға арналған, баладан бас тарту қаупі бар отбасыларды психологиялық-педагогикалық қолдауды жүзеге асыратын ұйымдардың көрсеткіштері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Балалар үйінде тұратын 1 жасқа дейінгі балалардың үлес салмағының көрсеткіші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"Балалар үйінің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 үйінде тұратын 1 жасқа дейінгі балалардың үлес салмағы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БҮС (1 жасқа дейін) = БС (1 жасқа дейін)*100/БС (барлығы),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БҮС (1 жасқа дейін) – балалар үйінде тұратын бір жасқа дейінгі балалардың үлес салмағы;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 (1 жасқа дейін) – 1 жасқа дейінгі балалардың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 (барлығы) – есептілік мерзімінің соңында, балалар үйінде тұратын балалардың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Балалар үйінде тұратын 1 жастан 3 жасқа дейінгі балалардың үлес салмағының көрсеткіші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"Балалар үйінің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 үйінде тұратын 1 жастан 3 жасқа дейінгі балалардың үлес салмағы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БҮС (1 – 3 жас) = БС(1 - 3 жас) *100/БС (барлығы),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БҮС (1 – 3 жас) – балалар үйінде тұратын 1 жастан 3 жасқа дейінгі балалардың үлес салмағы;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 (1 – 3 жас) – 1-ден 3 жасқа дейінгі балалар 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 (барлығы) - есептілік мерзімінің соңында, балалар үйінде тұратын балалардың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Балалар үйінде тұратын 3 жастан асқан балалардың үлес салмағының көрсеткіші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"Балалар үйінің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 үйінде тұратын 3 жастан асқан балалардың үлес салмағы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БҮС (3 жастан асқан) = БС (3 жастан асқан)*100/БС (барлығы),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БҮС (3 жастан асқан) - балалар үйінде тұратын 3 жастан асқан балалардың үлес салмағы;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 (3 жастан асқан) – 3 жастан асқан балалардың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 (барлығы) - есептілік мерзімінің соңында, балалар үйінде тұратын балалардың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Жетім және ата-анасының қамқорлығынсыз қалған балалардың үлес салмағының көрсеткіші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"Балалар үйінің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жетім және ата-анасының қамқорлығынсыз қалған балалардың үлес салмағы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ЖБҮС = ЖБС*100/ БС (барлығы),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ЖБҮС – жетім және ата-анасының қамқорлығынсыз қалған балалардың үлес салмағы;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ЖБС – жетім және ата-анасының қамқорлығынсыз қалған жетім балалардың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 (барлығы) – есептілік мерзімінің соңында, балалар үйінде тұратын балалардың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Жалпы шыққан балалардың ішінен ата-аналары алған балалардың үлес салмағының көрсеткіші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"Балалар үйінің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шыққан балалардың ішінен ата-аналары алған балалардың үлес салмағы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БҮС (ата-аналары) = БС (ата-аналары) *100/ БС (жалпы шыққан),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БҮС (ата-аналары) – ата-аналары алған балалардың үлес салмағы;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 (ата-аналары) – ата-аналары алған балалардың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 (жалпы шыққан) – жалпы шыққан балалардың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Жалпы шыққан балалардың ішінен асырап алған балалардың үлес салмағының көрсеткіші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"Балалар үйінің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шыққан балалардың ішінен, асырап алған балалардың үлес салмағының 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БҮС (асырап алынды) = БС (асырап алынды)*100/ БС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(жалпы шыққан),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БҮС (асырап алынды) – асырап алынған балалардың үлес салмағы;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 (асырап алынды) – асырап алынған балалар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 (жалпы шыққан) – жалпы шыққан балалардың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