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46e8" w14:textId="f064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Денсаулық сақтау саласындағы мамандарды сертификаттауға жататын мамандықтар мен мамандандырулар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30 қарашадағы № ҚР ДСМ-218/2020 бұйрығы. Қазақстан Республикасының Әділет министрлігінде 2020 жылғы 30 қарашада № 21699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 27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денсаулық сақтау саласындағы мамандарды сертификаттауға жататын мамандықтар мен мамандандырулар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Ғылым және адами ресурс</w:t>
      </w:r>
      <w:r>
        <w:rPr>
          <w:rFonts w:ascii="Times New Roman"/>
          <w:b w:val="false"/>
          <w:i w:val="false"/>
          <w:color w:val="000000"/>
          <w:sz w:val="28"/>
        </w:rPr>
        <w:t>тар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ДСМ-218/2020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Денсаулық сақтау саласындағы мамандарды сертификаттауға жататын мамандықтар мен мамандандырулардың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Денсаулық сақтау министрінің 01.08.2023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Техникалық және кәсіптік медициналық білімі бар қызметкерлердің мамандықтары мен мамандандырулары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Мамандандырулар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 (массажист)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 (мейіргер, жалпы практикадағы мейіргер, мамандандырылған мейіргер)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 (күтім жөніндегі кіші мейіргер)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Рентгенологиядағы мейіргер 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медицинасындағы мейіргер 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және емдік 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 (фельдшер, жалпы практика фельдшері)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практикадағы мейіргер 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медицинасындағы мейіргер 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Рентгенологиядағы мейіргер 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және емдік 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 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 (жалпы практикадағы мейіргер)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Рентгенологиядағы мейіргер 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және емдік массаж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диагностика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диагностика (зертханашы, дәрігер-зертханашының көмекшісі, фельдшер-зертханашы)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Патологиялық анатомиялық бюродағы зертханалық 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Бактериологиялық зертханадағы зертханалық 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Цитологиядағы, гистологиядағы зертханалық ісі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(тіс дәрігері, дантист,стоматологтың ассистенті, стоматологиялық гигиенист)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Рентгенологиядағы мейіргер 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стоматология (тіс технигі)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оптика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Оптикөлшеуші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 көмекшісі (провизор)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Мейіргер мамандығы бойынша орта білімнен кейінгі және академиялық бакалавр білімі бар қызметкерлердің мамандығы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Мамандандырулар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Мейіргер ісі*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Рентгенологиядағы мейіргер 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медицинасындағы мейіргер 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және емдік массаж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Мейіргер ісі мамандығы бойынша қашықтықтан оқытудан басқа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Қоғамдық денсаулық сақтау және денсаулық сақтау менеджменті, санитариялық-эпидемиологиялық бейін саласындағы жоғары және жоғары оқу орнынан кейінгі білімі бар қызметкерлердің мамандықтары мен мамандандырулары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Мамандандырулар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Медициналық-профилактикалық 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Гигиена-эпидемиология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гигиена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Санитариялық-гигиеналық зертханадағы зертханалық 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Дезинфекциялық 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гигиенасы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және жасөспірімдердің гигиенасы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гигиенасы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гигиена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гигиена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Нутрициология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 патогендік топтағы микроорганизмдермен жұмыс істеу кезіндегі биоқауіпсіздік (оба, тырысқақ)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Патогенділігі II тобындағы аса қауіпті микроорганизмдермен жұмыс істеу кезіндегі биоқауіпсіздік (холерамен)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Патогендік II топтағы микроорганизмдермен жұмыс істеу кезіндегі биоқауіпсіздік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 патогендік топтағы микроорганизмдермен жұмыс істеу кезіндегі далалық биоқауіпсіздік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Нутрициология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3-1- тарау. Санитарлық-эпидемиологиялық бейін саласындағы жоғары және жоғары оқу орнынан кейінгі медициналық емес білімі бар қызметкерлердің мамандықтары мен мамандандырулары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Мамандандырулар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заттардың химиялық технологиясы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Бейорганикалық заттардың химиялық технологиясы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Санитариялық-гигиеналық зертханадағы зертханалық іс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Дезинфекциялық іс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 "Жаратылыстану-математика және статистика" оқыту бағыты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Санитарлық-эпидемиологиялық бейін саласындағы техникалық және кәсіптік білімі бар қызметкерлердің мамандығы мен мамандануы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Мамандандырулар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және эпидемиология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гигиена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Санитарлық-гигиеналық сараптамадағы зертханалық жұмыс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Дезинфекциялық іс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гигиена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I-II патогендік топтағы микроорганизмдермен жұмыс істеу кезіндегі биоқауіпсіздік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Жоғары және жоғары оқу орнынан кейінгі фармацевтикалық білімі бар қызметкерлердің мамандығы мен мамандануы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Мамандандырулар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фармация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менеджменті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 сапасын бақылау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Жоғары медициналық білімі бар қызметкерлердің мамандықтары мен мамандандырылуы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Мамандандырулар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дәрігерлік практика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дәрігерлік практика (отбасылық медицина)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ересектердің, балалардың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медицина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Акушерия-гинекология (балалар гинекологиясы) (амбулаториялық-емханалық ұйымдар және ұйымдар үшін ауылдық елді мекендерде, оның ішінде аудан орталықтарында, сондай-ақ қала үлгісіндегі кенттерде орналасқан)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 және гинекология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 және гинекология ересектердің, балалардың.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Акушерия-гинекология (балалар гинекологиясы, негізгі мамандық бейіні бойынша ультрадыбыстық диагностика)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Акушерия-гинекология (балалар гинекологиясы, негізгі мамандық бейіні бойынша ультрадыбыстық диагностика, негізгі мамандық бейіні бойынша эндоскопия)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Акушерия-гинекология (балалар гинекологиясы, негізгі мамандық бейіні бойынша функционалдық диагностика)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Акушерия-гинекология (балалар гинекологиясы, негізгі мамандық бейіні бойынша функционалдық диагностика, негізгі мамандық бейіні бойынша ультрадыбыстық диагностика)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Акушерия-гинекология (балалар гинекологиясы, негізгі мамандық бейіні бойынша функционалдық диагностика, негізгі мамандық бейіні бойынша ультрадыбыстық диагностика, негізгі мамандық бейіні бойынша эндоскопия)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Акушерия-гинекология (балалар гинекологиясы, негізгі мамандық бейіні бойынша функционалдық диагностика, негізгі мамандық бейіні бойынша эндоскопия)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Акушерия-гинекология (балалар гинекологиясы, негізгі мамандық бейіні бойынша эндоскопия)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Акушерия және гинекология, оның ішінде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гинекология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және иммунология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және иммунология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және иммунология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және иммунология, оның ішінде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генетика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және иммунология (балалар)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(рентгенохирургия, интервенциялық хирургия)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(рентгенохирургия, интервенциялық хирургия) (ересектер, 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(рентгенохирургия, интервенциялық хирургия)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Ангиохирургия, оның ішінде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Интервенциялық радиология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мамандық бейіні бойынша трансплантология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Интервенциялық кардиология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(балалар) (амбулаториялық-емханалық ұйымдар және ұйымдар үшін ауылдық елді мекендерде, оның ішінде аудан орталықтарында, сондай-ақ қала үлгісіндегі кенттерде орналасқан)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(ересектер) (амбулаториялық-емханалық ұйымдар және ұйымдар үшін ауылдық елді мекендерде, оның ішінде аудан орталықтарында, сондай-ақ қала үлгісіндегі кенттерде орналасқан)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(неонаталдық реанимация)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(перфузиология)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(перфузиология)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(перфузиология, токсикология)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(перфузиология, токсикология, неонаталдық реанимация)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(токсикология)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(токсикология)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реаниматология, оның ішінде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Қарқынды терапия және неонатальды реанимация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кезек күттірмейтін медициналық көмек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(балалар)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ересектердің, балалардың Гастроэнтерология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(негізгі мамандық бейіні бойынша ультрадыбыстық диагностика)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(негізгі мамандық бейіні бойынша ультрадыбыстық диагностика)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(негізгі мамандық бейіні бойынша эндоскопия)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(негізгі мамандық бейіні бойынша эндоскопия)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(негізгі мамандық бейіні бойынша эндоскопия, негізгі мамандық бейіні бойынша ультрадыбыстық диагностика)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(негізгі мамандық бейіні бойынша эндоскопия, негізгі мамандық бейіні бойынша ультрадыбыстық диагностика)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Гастроэнтерология, оның ішінде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(балалар)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гематологиясы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(дерматокосметология)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(дерматокосметология) (ересектер, 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(дерматокосметология)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Дерматовенерология, оның ішінде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Дерматокосметология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Дерматовенерология (балалар)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 (неонаталдық хирургия)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 (комбустиология)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 (колопроктология)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 (абдоминалдық хирургия)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 (торакалды хирургия)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 (негізгі мамандық бейіні бойынша эндоскопия)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 (негізгі мамандық бейіні бойынша ультрадыбыстық диагностика)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 (комбустиология, колопроктология, абдоминалдық хирургия, Торакалдық хирургия, негізгі мамандық бейіні бойынша эндоскопия, негізгі мамандық бейіні бойынша ультрадыбыстық диагностика)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 (негізгі мамандық бейіні бойынша трансплантология)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торакалды хирургиясы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абдоминалды хирургиясы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(балалар)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Неонатальды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комбустиологиясы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және андрология (балалар)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мамандық бейіні бойынша трансплантология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аурулар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аурулар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аурулар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аурулар, оның ішінде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Қарқынды балалар терапиясы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аурулар (балалар)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ересектердің, балалардың.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(интервенциялық кардиология)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(интервенциялық кардиология)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(интервенциялық кардиология, интервенциялық аритмология)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(интервенциялық кардиология, интервенциялық аритмология)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(негізгі мамандық бейіні бойынша ультрадыбыстық диагностика, негізгі мамандық бейіні бойынша функционалдық диагностика, интервенциялық кардиология)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(негізгі мамандық бейіні бойынша ультрадыбыстық диагностика, негізгі мамандық бейіні бойынша функционалдық диагностика, интервенциялық кардиология)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(негізгі мамандық бейіні бойынша ультрадыбыстық диагностика, негізгі мамандық бейіні бойынша функционалдық диагностика, интервенциялық кардиология, интервенциялық аритмология)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(негізгі мамандық бейіні бойынша ультрадыбыстық диагностика, негізгі мамандық бейіні бойынша функционалдық диагностика, интервенциялық кардиология, интервенциялық аритмология)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(негізгі мамандық бейіні бойынша функционалдық диагностика, интервенциялық кардиология)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(негізгі мамандық бейіні бойынша функционалдық диагностика, интервенциялық кардиология)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Кардиология, оның ішінде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Интервенциялық аритмология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Интервенциялық кардиология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Кардиохирургия, оның ішінде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Интервенциялық радиология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мамандық бейіні бойынша трансплантология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(балалар)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Кинезиотерапия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зертханалық диагностика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фармакология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Дербестендірілген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фармакология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Психофармакология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мен апаттар медицинасы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медицина және гигиена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Инфекциялық аурулар эпидемиологиясы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генетика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(негізгі мамандық бейіні бойынша функционалдық диагностика)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(негізгі мамандық бейіні бойынша функционалдық диагностика)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Неврология, оның ішінде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нейрофизиология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Нейропсихиатриясы (балалар)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ересектердің, балалардың Нейрохирургия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Нейрохирургия, оның ішінде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мамандық бейіні бойынша трансплантология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Трансплантаттауды үйлестіру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(балалар)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 (қарқынды терапия және неонаталдық реанимация)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Қарқынды терапия және неонаталдық реанимация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 күттірмейтін медицина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кезек күттірмейтін медициналық көмек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және ғарыштың медицинасы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Қарқынды балалар терапиясы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ересектердің, балалардың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балалардың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(негізгі мамандық бейіні бойынша ультрадыбыстық диагностика)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(негізгі мамандық бейіні бойынша ультрадыбыстық диагностика)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Нефрология, оның ішінде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 (торакалдық хирургия, абдоминалдық хирургия, трансплантология, колопроктология) (амбулаториялық-емханалық ұйымдар және ұйымдар үшін ауылдық елді мекендерде, оның ішінде аудан орталықтарында, сондай-ақ қала үлгісіндегі кенттерде орналасқан)*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 (торакалдық хирургия, абдоминалдық хирургия, трансплантология, колопроктология)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 (торакалдық хирургия, абдоминалдық хирургия, трансплантология, колопроктология, негізгі мамандық бейіні бойынша эндоскопия)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 (торакалдық хирургия, абдоминалдық хирургия, трансплантология, колопроктология, онкологиялық хирургия)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 (торакалдық хирургия, абдоминалдық хирургия, трансплантология, колопроктология, онкологиялық хирургия, негізгі мамандық бейіні бойынша ультрадыбыстық диагностика)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 (торакалдық хирургия, абдоминалдық хирургия, трансплантология, колопроктология, онкологиялық хирургия, негізгі мамандық бейіні бойынша ультрадыбыстық диагностика, негізгі мамандық бейіні бойынша эндоскопия)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 (торакалдық хирургия, абдоминалдық хирургия, трансплантология, колопроктология, онкологиялық хирургия, негізгі мамандық бейіні бойынша эндоскопия)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 (торакалдық хирургия, абдоминалдық хирургия, трансплантология, колопроктология, негізгі мамандық бейіні бойынша ультрадыбыстық диагностика)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хирургия (торакалдық хирургия, абдоминалдық хирургия, трансплантология, колопроктология, негізгі мамандық бейіні бойынша ультрадыбыстық диагностика, негізгі мамандық бейіні бойынша эндоскопия)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Торакальдық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мамандық бейіні бойынша трансплантология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Колопроктология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Абдоминалды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ересектердің, балалардың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және ғарыштың медицинасы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Бариатикалық және метаболикалық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онкологиясы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(химиотерапия, маммология) (ересектер)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медицина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және гематология балалардың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медицина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онкология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Сәулелік терапия (радиациялық онкология)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Радионуклидтік 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ересектердің, балалардың. Оториноларингология (сурдология)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(сурдология) (ересектер, 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(сурдология)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(сурдология, негізгі мамандық бейіні бойынша эндоскопия)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(сурдология, негізгі мамандық бейіні бойынша эндоскопия) (ересектер, 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(сурдология, негізгі мамандық бейіні бойынша эндоскопия)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Оториноларингология, оның ішінде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(балалар)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ересектердің, балалардың Офтальмология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Офтальмология, оның ішінде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Витреоретиналдық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(балалар)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Патоморфология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Патологиялық анатомия (цитопатология)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Патологиялық анатомия (цитопатология) (ересектер, 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Патологиялық анатомия (цитопатология) (балалар)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сараптама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Онкоморфология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 (амбулаториялық-емханалық ұйымдар және ұйымдар үшін ауылдық елді мекендерде, оның ішінде аудан орталықтарында, сондай-ақ қала үлгісіндегі кенттерде орналасқан)*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Педиатрия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 (неонатология)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Қарқынды терапия (балалар)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гастроэнтерологиясы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кардиологиясы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неврологиясы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пульмонологиясы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ревматологиясы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балалардың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және ғарыштың медицинасы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нейропсихиатриясы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хирургия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хирургия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Пластикалық хирургия (балалар)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медицинасы (кәсіби патология)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(наркология, психотерапия, сексопатология, медициналық психология, сот-психиатриялық сараптама, сот-наркологиялық сараптама)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психиатриясы (балалар наркологиясы, балалар психотерапиясы, балалар медициналық психологиясы, сот-наркологиялық сараптама, сот-психиатриялық сараптама)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психиатриясы (балалар наркологиясы, балалар психотерапиясы, балалар медициналық психологиясы, суицидология, сот-наркологиялық сараптама, сот-психиатриялық сараптама)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психиатриясы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нейропсихиатриясы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Сексопатология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Сот-наркологиялық сараптама ересектердің, балалардың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Сот-психиатриялық сараптама ересектердің, балалардың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Психотерапия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ересектердің, балалардың Пульмонология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(негізгі мамандық бейіні бойынша функционалдық диагностика)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(негізгі мамандық бейіні бойынша функционалдық диагностика)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(негізгі мамандық бейіні бойынша эндоскопия)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(негізгі мамандық бейіні бойынша эндоскопия)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(негізгі мамандық бейіні бойынша эндоскопия, негізгі мамандық бейіні бойынша функционалдық диагностика)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(негізгі мамандық бейіні бойынша эндоскопия, негізгі мамандық бейіні бойынша функционалдық диагностика)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Пульмонология, оның ішінде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Перфузиология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(балалар)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Сәулелік диагностика (рентгенология, компьютерлік және магниттік-резонанстық томография, ультрадыбыстық диагностика, ядролық медицина)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Сәулелік диагностика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Радионуклидтік диагностика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Ревматология, оның ішінде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медицина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патология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медицина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Терапиялық стоматология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стоматология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Ортопедиялық стоматология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Ортодонтия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практика стоматологиясы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(ересектер, 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(балалар)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сараптама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Медициналық-криминалистикалық сараптама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биологиясы және гистология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(жасөспірімдер терапиясы, диетология) (амбулаториялық-емханалық ұйымдар және ұйымдар үшін ауылдық елді мекендерде, оның ішінде аудан орталықтарында, сондай – ақ қала үлгісіндегі кенттерде орналасқан)*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және ғарыштың медицинасы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 (жасөспірімдер терапиясы, диетология)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және ғарыштың медицинасы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ересектердің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патология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ересектердің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ересектердің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ересектердің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Гериатрия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ересектердің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ересектердің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ересектердің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 (ересектер, 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Токсикология, оның ішінде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 (балалар)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– ортопедия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(камбустиология)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(камбустиология) (ересектер, 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(камбустиология)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Травматология-ортопедия, оның ішінде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Комбустиология балалардың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Комбустиология ересектердің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Комбустиология ересектердің, балалардың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(балалар)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емес терапия (рефлексотерапия, мануалдық терапия, су-джок терапия, гомеопатия, гирудотерапия, фитотерапия)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және андрология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және андрология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және андрология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және андрология (негізгі мамандық бейіні бойынша ультрадыбыстық диагностика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және андрология (негізгі мамандық бейіні бойынша ультрадыбыстық диагностика (ересектер, 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және андрология (негізгі мамандық бейіні бойынша ультрадыбыстық диагностика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және андрология (негізгі мамандық бейіні бойынша ультрадыбыстық диагностика, негізгі мамандық бейіні бойынша эндоскопия)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және андрология (негізгі мамандық бейіні бойынша ультрадыбыстық диагностика, негізгі мамандық бейіні бойынша эндоскопия) (ересектер, 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және андрология (негізгі мамандық бейіні бойынша ультрадыбыстық диагностика, негізгі мамандық бейіні бойынша эндоскопия)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және андрология (негізгі мамандық бейіні бойынша эндоскопия)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және андрология (негізгі мамандық бейіні бойынша эндоскопия) (ересектер, 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және андрология (негізгі мамандық бейіні бойынша эндоскопия)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және андрология, оның ішінде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мамандық бойынша трансплантология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және андрология (балалар)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медицина және реабилитация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реабилитология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реабилитология (ересектер, 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реабилитология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медицина және реабилитация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медицинасы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реабилитология (балалар)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(балалар)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балалардың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Функциялық диагностика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 сүйек-бет хирургиясы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Жақ-бет хирургиясы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Жақ-бет хирургиясы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Жақ-бет хирургиясы, оның ішінде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ересектердің, балалардың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(ересектер)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(балалар)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Эндокринология, оның ішінде балалар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медицина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Эрготерапия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медицина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фармация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Сертификаттау курсына 5 жыл және одан да көп жұмыс өтілі бар тағылымдамадан өткен түлектер жіберіледі.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Бейін аралық мамандандырулар* Жоғары медициналық білімі бар қызметкерлердің ішкібейіндік мамандықтары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Мамандырулар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Терапиялық бейін (Терапия, Гастроэнтерология, Кардиология, Ревматология, Пульмонология, Нефрология, Эндокринология, Отбасылық медицина)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Кардиология ересектердің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ересектердің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 ересектердің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 ересектердің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ересектердің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Токсикология ересектердің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ересектердің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ересектердің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Фтизиатрия ересектердің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мединасы (Кәсіби патология)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Педиатриялық бейін (Педиатрия, Неонатология, Кардиология балалардың, Ревматология балалардың, Пульмонология балалардың, Гастроэнтерология балалардың, Нефрология балалардың, Эндокринология балалардың, Фтизиатрия балалардың)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Неонатология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балалардың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Пульмонология балалардың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Ревматология балалардың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балалардың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и гематология балалардың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Фтизиатрия балалардың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Хирургиялық бейін (Жалпы хирургия, Урология, Травматология, Ангиохирургия)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Торакальная хирургия ересектердің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Комбустиология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ересектердің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 ересектердің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ересектердің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хирургиясы (Травматолог ортопед балалардың, Торакалды хирургия балалардың, Неонаталды хирургия, Уролог - андролог балалардың)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Травматолог ортопед балалардың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Торакальный хирург балалардың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Комбустиолог балалардың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Неонаталды хирургия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 - андролог балалардың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медициналық білімі бар қызметкерлердің пәнаралық мамандықтары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Мамандырулар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медициналық білімі бар қызметкерлердің мамандықтары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Трансплантационная үйлестіру*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Авиациялық және ғарыш медицинасы*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Трансфузиология*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медицина*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Дәстүрлі медицина (рефлексотерапия)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Дәстүрлі медицина (Мануалды терапия)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Дәстүрлі медицина (Су-джок терапиясы)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Дәстүрлі медицина (Гомеопатия)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Дәстүрлі медицина (Гирудотерапия)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Дәстүрлі медицина (Фитотерапия)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Ультрадыбыстық диагностика негізгі мамандық бойынша 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Эндоскопия негізгі мамандық бойынша 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 диагностика негізгі мамандық бойынша 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менеджменті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Патоморфология*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Клиникалық лабораторлық диагностика*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Клиникалық нутрициология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Пәнаралық мамандырулар бойынша сертитификаттау курсына 2014 жылдан кейн интернатураны бітірген түлектерді қоспағанда, жоғары медициналық білімі бар қызметкерлер жіберіледі.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