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d59d" w14:textId="ff5d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Амбулаториялық жағдайлардағы мамандандырылған медициналық көмекке енгізілген диагностикалық көрсетілетін қызметтердің, оның ішінде зертханалық диагностиканың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30 қарашадағы № ҚР ДСМ-221/2020 бұйрығы. Қазақстан Республикасының Әділет министрлігінде 2020 жылғы 2 желтоқсанда № 21703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 200-бабының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амбулаториялық жағдайлардағы мамандандырылған медициналық көмекке енгізілген диагностикалық көрсетілетін қызметтердің, оның ішінде зертханалық диагностиканың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ДСМ-221/2020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Амбулаториялық жағдайлардағы мамандандырылған медициналық көмекке енгізілген диагностикалық көрсетілетін қызметтердің, оның ішінде зертханалық диагностиканың тізбесі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4"/>
        <w:gridCol w:w="2240"/>
        <w:gridCol w:w="9126"/>
      </w:tblGrid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коды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атауы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клиникалық әдістер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Қолмен жасалатын әдістер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Аддис-Каковский бойынша несепті қол әдісімен талдау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Амбурже бойынша несеп тұнуын қол әдісімен талдау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материалды патогенді саңырауқұлаққа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Дуоденалды затты фракциялы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Асқазан сөлін жалпы клиникалық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Сүртіндіні ұрық айналасы суының болуына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Несепті қол әдісімен жалпы клиникалық зерттеу (несепті жалпы талдау)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Ұрықтық сұйықты (шәуетті зерттеу)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Синовиалдық сұйықты жалпы клиникалық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Бронхы секрет шайындысын жалпы клиникалық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Жұлын-ми сұйығын жалпы клиникалық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Транссудаттар мен экссудаттарды жалпы клиникалық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материалды демодекозға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қуысының қырындысын қол әдісімен микроскопиялау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Жұлын-ми сұйығын қол әдісімен бактериялардың қышқылға төзімді түрлеріне (БҚТТ) микроскопиялық тексеру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Күңгіртполды микроскопия көмегімен қол әдісімен өңсіз трепонеманы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Нәжістегі қарапайымдылар мен гельминттерді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Малярияға қол әдісімен зерттеу ("жуан тамшы", қан жағындысы)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Нәжістегі жасырын қанды сапалы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Перианустық қырындыны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Атипиялы жасушаларға қақырықты қол әдісімен тексеру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Несептегі нәруызды қол әдісімен (сапалы)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Несептегі нәруызды қол әдісімен (сандық)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B01.323.001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Несептегі гемосидеринді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глюкозаны қол әдісімен (сапалы)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глюкозаны қол әдісімен (сандық)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несептегі глюкозаны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Несептегі өт пигменттерін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Несептегі кетондық денелерді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Ұрықтық сұйықтықты (шәуетті зерттеу) жалпы клиникалық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Бен-Джонс нәруызын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өт пигменттерін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Несептегі кетон денелерін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Қандағы эритроциттердің отыру жылдамдығын (ЭОЖ)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B02.096.001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LE-жасушаларын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параметрлі қанның жалпы талдауы, қол әдісімен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параметрлі қанның жалпы талдауы, қол әдісімен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B02.295.001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Аутогемолизді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Қандағы гемоглобинді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осмотикалық резистенттілігін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бос гемоглобинді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 әдісімен санау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Қандағы лейкоциттерді қол әдісімен санау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Миелограмманы санау және сүйек-ми қан құруды қол әдісімен сипаттау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Қандағы ретикулоциттерді қол әдісімен санау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тромбоциттерді қол әдісімен санау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 қол әдісімен санау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Базофилия түйіршікті эритроциттерді қол әдісімен санау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B02.542.001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Дефиниламиндық сынақты қол әдісімен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Талдағыштағы 6 параметрлі қанның жалпы талдауы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химия (биохимия)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A аполипопротенін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B аполипопротенін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гематопорфирина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F гемоглобинін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глюкозаминогликандарды (ГАГ)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сарыуызындағы дельта-левулин қышқылын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темірді (Fe)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биологиялық материалдардағы калийді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қышқыл фосфатазды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креатинфосфокиназаны (КФК)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лактатдегидрогиназды (ЛДГ)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Қандағы метгемоглобинді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миоглобинді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биологиялық материалдардағы натрийді (Na)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сарысуының қанықпаған темір байланыстыру қабілетін (ҚТБҚ)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сарысуының жалпы темір байланыстыру қабілетін (ЖТБҚ)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Қандағы оксигемоглобинді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Нәжістегі порфириндерді қан эритроцитінде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ревматоидтық факторды жартылай сандық/сапалы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B03.447.001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серомукоидті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B03.460.001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стрептокиназды қол әдісімен анықтау ручным методом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трансферинді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ферритинді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фосфоинозитидтерді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фосфолипидтерді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сарыуызындағы фруктозаминді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хлоридтерді (Cl)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айналмалы иммундық кешендерді (АИК)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негіздік фосфатазды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(Ca) электролиттерді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(K) электролиттерді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(Na) электролиттерді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әдісімен сиалдық сынақ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фосфорды (P)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ақуыз фракциясын қол әдісімен электрофарездеу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 кардиолипиндік антигенмен микропреципитация реакциясын қол әдісімен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Вассерман реакциясын қол әдісімен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және басқа биологиялық сұйықтардағы нәруыз фракцияларын талдауышта электрофорездеу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Қандағы метгемоглобинді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Қандағы оксигемоглобинді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F гемоглобинін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сарысуының нәруызын талдауышта иммунофиксациялау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липопротеиндерді талдауышта электрофорездеу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креатинфосфокиназ изоферменттерін фракцияларын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лактатдегидрогеназ изоферменттерінің фракцияларын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сілтілік фосфатаз изоферменттері фракцияларын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қышқыл фосфатазаны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МВ (КФК-МВ) фракция креатинфосфокиназын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ангиотензинге айландыру ферментін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холинэстеразаны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липазаны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фосфолипидтерді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плазмасындағы фосфоинозитидтерді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пирожүзім қышқылын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пируватты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гиалуронидазаны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глутамтадегидрогеназаны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газдарын (pCO2, pO2, CO2)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газ және электролиттерді қосымша тесттермен (лактат, глюкоза, карбоксигемоглобин)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гематопорфиринді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Қандағы глюкозо-6-фосфатдегидрогеназаны (Г-6-ФДГ)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фруктозаминды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A аполипопротеинін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B аполипопротеинін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миоглобинді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C3 комплиментінің құрамбөлігін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Талдауышта қан сарысуындағы D витаминын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C4 комплиментінің құрамбөлігін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гомоцистеинді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фенилаланинді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Қандағы туа біткен гипотиреозге неонаталдық скринингті талдауышта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Қандағы фенилкетонурияға неонаталдық скринингті талдауышта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1-триместрінде қанның құрғаққалдығына және/немесе қан сарысуына талдауышта пренатальді скрининг жүргізу (b-бірлікті созылмалы гонадотропинді (b-СГЧ) және жүктілікпен байланысты (ПАПП-А) плацентарлық протеинді анықтау үшін екілік тестілеу)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Жүктіліктің 2-триместрінде қанның құрғақ қалдығында немесе/және қан сарысуында (альфафетопротеинді (АФП) және b-бірлікті созылмалы гонадотропинді анықтау үшін екілік тестілеу(b-СГЧ)) пренаталдық скринингті талдауышта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Қан сарысуындағы және/немесе қанның құрғақ қалдығындағы пренатальдық скринингті 2-триместрде анықтауды (альфафетопротеинді (АФП), созылмалы гонадотропиннің b- бірлігін (b-ХГЧ) және коньюгирленбеген эстиолды анықтау үшін үштік тест) талдауышта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Коньюгирленбеген эстиолды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осмолярлығын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гаптоглобинді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преэклампсия маркерлерін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магнийды (Mg)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калийды (K)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кальцийды (Ca)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хлоридтерді (Cl)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натрийды (Na)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осмолярлығын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глюкозаминогликандарды (ГАГ)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адам хорионының гонадотропинін (АХГ)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фосфорды (P)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дәрілік заттың мөлшерін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Ig E-ні (жалпы)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криоглобулиді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ауыр металлдарды атомды-адсорбциялық әдіспен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Биологиялық материалдағы мәйіттік материалды металлдық уларға (йод, марганец, мыс, мышьяқ, сынап, қорғасын, фтор, хром, цинк) сапалы реакция (түстік бояу)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әдістер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B03.099.003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биологиялық материалда йод, селенді айқындау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нәжістегі жасырын қанды айқындау (гемокульт-тест)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Экспресс әдіспен биологиялық материалда ауыр металлдарды (мыс, сынап, қорғасын, мырыш) айқындау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Helicobacter pylori (ХЕЛИК-тест) -ді (Хеликобактер пилори) инвазивтік емес диагностикалау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Глюкозаны тәуліктік мониторлеу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Коагулология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Аутокоагуляциялық тестті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Гепаринге плазманың төзімділігін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рекальцификацияның белсендірілген уақытын (РБУ)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Ұйыған қанның каолин-белсендірілген лизис уақытын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плазмасында Квик уақытын (КУ)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Қансырау уақытын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рекальцификациялау уақытын (РУ)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уақытын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Ұйыған қанның ретракциялау индексін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плазмасында Клаус-фибриногенін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Қолмен жасалатын әдіспен қан плазмасында фибриномономерлердің еритін кешендерін анықтау (ФМЕК)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плазмасының фибиринолитик белсенділігін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B04.540.001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Қолмен жасалатын әдіспен қан плазмасында бета-нафтол тестін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тромбоциттерінің адгезиясы мен агрегациясы реакциясын (ГАТ) қол әдісімен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плазмасында этанол тестін қол әдісімен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плазмасында эуглобулин тестін қол әдісімен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B04.063.002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 агрегациясын талдауышта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B04.090.002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тромбоэластограммасын талдауышта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плазминоген белсенділігін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S протеинінің белсенділігін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C протеинінің белсенділігін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жегі антикоугулянтын талдауышта анықтау (LA1/LA2)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фибриномономерлердің еритін кешендерін талдауышта анықтау (ФМЕК)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C протеиніне V факторының резистенттілігін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B04.441.002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Рептилазиялық уақытты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Агрегометрде тромбоциттердің адгезия мен агрегация реакциясын жүргізу (ГАТ)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эуглобулин тестін талдауышта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аутопсиялық материалды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анаэробтарға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тырысқақ вибрионына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гемофильдік таяқшаға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нейсерия гонореяга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Candida тәріздес зеңдерге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микоплазмаға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тағамдық токсикоинфекцияларға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трихомонадаға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уреоплазмаға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емшек сүтін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сальмонеллезге өтті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иерсиниозға нәжісті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кампиллобактерияларға нәжісті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ішек дисбактериозына нәжісті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әдіспенсальмонеллезге нәжісті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энтеропатогендік эшерихияларға нәжісті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Энтеропатогнеді эшерихиялардың ыдырауын бактериологиялық зерттеуін қол әдісімен жүргізу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Neisseria meningitisке (нейссерия менингитис) қанды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сальмоноллезге қанды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қанды зарарсыздыққа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қақырықты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Қолмен жасалатын әдіспен қақырықты, бронхтан туберкулез микобактериясына шайындыларды бактериологиялық зерттеу (таза өсіріндіні бөліп шығару)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туберкулездің микобактериясына несепті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сальмонеллезге несепті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Қолмен жасалатын әдіспен Neisseria meningitisке (нейссерия менингитис) мұрын-жұтқыншақ сілемейін бактериологиялық зерттеу (таза өсіріндіні бөліп шығару)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Staphylococcus aureusке (стафилококкус ауреус) аңқа мен мұрыннан шығындыны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Қолмен жасалатын әдіспенаңқадан бөлінетінді Bordetella pertussisке (бордетелла пертуссис) бактериологиялық зерттеу (таза өсіріндіні бөліп шығару)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аңқадан, жаралардан, көздерден, құлақтардан, несептен, өттен және басқ. шығындыны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дифтерияға аңқа мен мұрыннан шығындыны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Қолмен жасалатын әдіспен бронхтардан шайындыларды бактериологиялық зерттеу (таза өсіріндіні бөліп шығару)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Қолмен жасалатын әдіспен Neisseria meningitisке (нейссерия менингитис) ми-жұлын сарысуын бактериологиялық зерттеу (таза өсіріндіні бөліп шығару)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зарарсыздыққа транссудатты, экссудатты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Бөліп шығарылған таза өсіріндіні зертхана жануарларын пайдаланумен қолмен жасалатын әдіспен сәйкестендіру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Candida тұқымдас зеңдерге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тағамдық токсикоинфекцияға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Емшек сүтін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Өтті сальмонеллезге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Нәжісті иерсиниозға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Нәжісті сальмонеллезге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сальмонеллезге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зарарсыздыққа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Қақырықты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 сальмонеллезге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 бөліндісін Bordetelle pertussis- ке (бордетелла пертуссис)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Аңқа, жара, көз, құлақ, несеп, өт және тағы басқа бөліндіні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және аңқа бөліндісін дифтерияға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 жұлын сарысуын Neisseria meningitis- ке (нейссерия менингитис)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B05.095.001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Қолмен жасалатын әдіспен қышқылдарға тұрақты бактерияларға (ҚТБ) экссудаттар, транссудаттар микроскопиясы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бөліп шығарылған өсірінділердің микробтарға қарсы препараттарына сезгіштікті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Талдауышта аутопсиялық материалды бактериологиялық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Neisseria gonorrhea- ны (нейссерия гонорея)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анаэробқа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Vibrio cholerae-ға (вибрио холера)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Haemophilus influenzae-ға (гемофилус инфлуенза)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Candida (кандида) тұқымдас зеңдерге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Mycoplasma-ға (микоплазма)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тағамдық токсикоинфекцияларды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Trichomonas-қа (трихомонас)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Ureaplasma-ға (уреаплазма)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Емшек сүтін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Өтті сальмонеллезге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Иерсиниоз ыдырауын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Кампилобактерия ыдырауын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 және шартты патогенді микрофлораға ыдырауын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Сальмонеллезге ыдырауын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Энтеропатогенді эшерихияға ыдырауын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Neisseria meningitis-ке (нейссерия менингитис)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сальмонеллезге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стерильділікке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Қақырықты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микбактерияға қақырықты, бронх жағындысын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микобактериясына несепті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Сальмонеллезге несепті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Мурын-жұтқыншақ сөлін Neisseria meningitis-ке (нейссерия менингитис)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және аран бөліндісін Staphylococcus aureus-ке (стафилококкус ауреус)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бөліндісін Bordetella pertussis-ке (бордетелла пертуссис)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Жара, көз, құлақ, несеп, өт, аран және тағы басқа бөлінділерін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және аран бөліндісін дифтерияға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жағындысын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Жұлын-ми сұйықтығын Neisseria meningitis-ке (нейссерия менингитис)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Жұлын-ми сұйықтығын Neisseria meningitis-ке (нейссерия менингитис)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B05.059.019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Масс-спектрометрия әдісімен бөлінген таза өсіріндіні сәйкестендіру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бөлінген өсіріндінің микробқа қарсы препараттарға сезгіштікті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Нәжісті дисбактериозға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Иммуноферменттік талдау (ИФТ)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pro-BNP (натрийуретиялық пептидтер) созылмалы жүрек жеткіліксіздігін диагностикалау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дәнекер тіннің аралас ауруларына және антиядролық антиденелерге скринингтік зерттеу (CTD Screen)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дәнекер тіннің жүйелік ауруларына скринингтік зерттеу (Symphony)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11-оксикоркостероидті (11-ОКС)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несепте 17-кетостероидті (17- КС)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несепте 17оксикортикостероидті (17-ОКС)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17 оксикортикостероидті (17-ОКС)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AAG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AAT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АФП (альфафетопротеин)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ИФТ-әдісімен несепте адамның b-хорионинді гонадотропині (b-АХГ)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HBsAg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G к HBsAg-ны ИФА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M к HBsAg-ны ИФА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HBsAg анықтау (растаушы)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HPT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Эпштеин-Барр (ВПГ-IV) вирусының капсидтық антигеніне Ig G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Эпштеин-Барр (ВПГ-IV) вирусының капсидті антигеніне Ig M- ді ИФА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Эпштеин-Барр (ВПГ-IV) вирусының ерте антигеніне Ig G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Эпштеин-Барр (ВПГ-IV) вирусының ерте антигеніне Ig M- ді ИФА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цитомегаловирусқа (ВПГ-V) Ig G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цитомегаловирусқа (ВПГ-V) Ig M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Эпштеин-Барр (ВПГ-IV) вирусының ядролық антигеніне Ig G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Эпштеин-Барр (ВПГ-IV) вирусының ядролық антигеніне Ig M- ді ИФА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NCA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NLA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ми-жұлын сарысуында NSE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NSE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биологиялық материалдағы S100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 әдісімен a-триптазаны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 әдісімен b-триптазаны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a/b-триптазаны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эозинофильді-катионды протеинді (ECP)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G к Toxoplasma gondii (токсоплазмоз)-ды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М к Toxoplasma gondii (токсоплазмоз)-ды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адреналинді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адренокортикотроп гормонды (АКТГ)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альдостеронды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андростендионды (АСД)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анти Мюллеров гормонын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Chlamydia trachomatisқа (хламидия трахоматис) антигенін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Candida (кандида) тәріздес зеңдердің антигенін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антинейтрофильді цитоплазматикалық Ig G (ANCA combi) 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антинуклеарлық аутоантиденелерді (ANA)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антианабездік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антиспермалдық антиденелерді (Sperm Antibodi)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CENP-ке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Echinococcusқа (эхинококкоз)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Fibrillarinге (фибрилларин) антиденелерді қорғау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GBM-ға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B гепатиты вирусының HBeAg-не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Jo-1-ге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Mi-2-ге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MPOS-ке антиденелерді қорғау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PCNA-ға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PM-Scl-ға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PR3S-ке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Rib-P-ға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RNA Pol III-ке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RNP70-ке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U1RNP-ға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тегіс бұлшықетке (SMA)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екі шиыршықты (денатурацияланбаған) ДНҚ-ға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инсулинге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кальпротектинге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миелопероксидазаға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модификацияланған цитруллинирленген виментинге (Anti-MCV)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тиреопироксидазаға (а-ТПО)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ТТГ рецепторларына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тиреоглобулинге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экстрагирлейтін ядролық антигендерге (ЕNA)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trachomatis-ке (хламидия трахоматис)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Helicobacter pylori (HP)-ге (хеликобактер пилори)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Helicobacter pylori (HP) –ға (хеликобактер пилори)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Mycoplasma hominis-ке (микоплазма хоминис)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Ureaplasma urealyticum-ке (уреаплазма уреалитикум)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Yersinia enterocolotica-ке (иерсиния энтероколитика)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b2- Гликопротеин I-ге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глиадинге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кардиолипинге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Ascaris lumbricoides (аскарис люмбрикойдес) (аскаридоз)-ға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Borellia burgdorferi (бореллия бурдорфери) (болезнь Лайма)-ға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pneumoniae-ға (хламидия пневмония)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trachomatis-ке (хламидия трахоматис)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Gardnerella vaginalis-ке (гарднерелла вагиналис)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Helicobacter pylori (HP)-ға (хеликобактер пилори)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La-ға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Leptospira interrogans-ке (лептоспира интерроганс)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Mycoplasma hominis-ке (микоплазма хоминис)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Opisthorchis felineus (описторхис фелинеус) и Opisthorchis viverrini (описторхис виверрини) (описторхоз)-ға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Ro-ға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Ro52-ге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Ro60-қа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Scl-70 -ке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Sm-ге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Toxocara canis (токсокара канис) (токсокароз)-ке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(токсоплазма гондий) (токсоплазмоз)-ге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Trichinella spiralis (трхинелла спиралис) (трихинеллез)-ге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Treponema pallidum-ға (трепонема паллидум)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Trichomonas vaginalis-ке (трихомонас вагиналис)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Ureaplasma urealyticum-ге (уреаплазма уреалитикум)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Varicella Zoster-ге (варицелла зостер) (ВПГ-ІІІ)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Yersinia enterocolitica-ге (иерсиния энтероколитика)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Қан сарысуында b2-Гликопротеину I -ге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HBc вирусты гепатитінің антигеніне Ig G-ды ИФА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 және 2- типті жай герпестің вирусына (ВПГ-I, II)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С-ға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А-ға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Е-ға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8 типті вирусты гепатитке (ВПГ-VIII)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кене энцефалитінің вирусына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кене энцефалитінің вирусына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парагрипп гриппының вирусына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1-типті жай герпестің вирусына (ВПГ-I)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2-типті жай герпестің вирусына (ВПГ-ІI) Ig G-ды ИФА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қызылша қоздырғышына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гистондарға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глиадинге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Aspergillus (аспергиллус) (аспергиллез) тұқымдас зеңдерге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Candida (кандида) тұқымдас зеңдерге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Candida (кандида) тұқымдас зеңдерге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Candida (кандида) тұқымдастығындағы зеңдерге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кардиолипинге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цитомегаловируска (ВПГ-VI) Ig G/М-ды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С пептидті цитомегаловируска (ССР)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Borellia burgdorferi (бореллия бургдорфери) (Лайм ауруына)-ға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pneumoniae-ға (хламидия пневмония)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trachomatis-қа (хламидия трахоматис)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Gardnerella vaginalis-ке (гарднерелла вагиналис)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Giardia intestinalis (гиардия интестиналис) (лямблиоз)-ке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Giardia intestinalis (гиардия интестиналис)(лямблиоз)-ке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Helicobacter pylori (хеликобактер пилори) (HP)-ге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Leptospira interrogans-ке (лептоспира интерроганс)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Opisthorchis felineus (описторхис фелинеус) және Opisthorchis viverrini (описторхис виверрини) (описторхоз)-ге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Opisthorchis felineus (описторхис фелинеус) және Opisthorchis viverrini (описторхис виверрини) (описторхоз)-ға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(токсоплазма гондий) (токсоплазмоз)-ге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Treponema pallidum-ге (трепонема паллидум)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Treponema pallidum-ға (трепонема паллидум)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Varicella Zoster (варицелла зостер) (ВПГ-III) -ге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Varicella Zoster (варицелла зостер) (ВПГ-III)-ға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Yersinia enterocolitica-ға (иерсиния энтероколитика)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Қан сарысуында b2- Гликопротеин I -ге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ревматоидты факторға Ig M-ді ИФТ әдісіме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нуклеосомаларға Ig G-ді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 және2 -типті жай герпестің вирусына (ВПГ-I,II)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1/2 типті жәй герпес вирусына (ВПГ-I,II) антидене авидтілігін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А-ға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вирусты гепатит А-ға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кене энцефалиті вирусына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1-типті жай герпестің вирусына(ВПГ-I)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2-типті жай герпестің вирусына(ВПГ-ІI)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кардиолипинге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В-ның НВс антигеніне Ig М-ді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D-ға Ig М-ді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Е-ге Ig М-ді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парагрипп гриппының вирусына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қызамық қоздырғышына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бетта-2 микроглобулинді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ванилилминдаль қышқылын (ВМҚ)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D Витаминын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В-12 Витаминын (кобаламин)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С Витаминын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гастрин 17ні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гиалурон қышқылын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гистаминді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глиальды фибриллярлық ащы нәруызды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ГСПГ (глобулин байланыстыратын жыныстық гормон)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дегидроэпиандростеронды (ДГЭА)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инсулинді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кальцитонинді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катехоламиндерді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кортизолды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лактоферринді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ЛГ (лютеиндеуіш гормон)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миелопероксидазаны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несепте микроальбуминді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миоглобинді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митохондриялық аутоантиденелерді (AMA M2)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В гепатиты вирусының HBе антигенін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норадреналинді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жалпы ПСА (простат-спецификалы антиген)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жалпы Т4 (тиреод гормон фракция 4)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А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E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G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М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ісік антигенін (СА 125)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ісік антигенін (СА 15-3)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ісік антигенін (СА 19-9)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ісік антигенін (СА 72-4)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остеокальцинды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паратиреоид гормонды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пепсиноген 1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пепсиноген 2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плацентарлық нәруызды (РАРА-А)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бұрын болған HLA-антиденелерін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сарысуындағы прогестеронды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пролактинді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17-оксипрогестеронды ИФА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ренинді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ОЭА (Обыр эмбрионалдық антиген)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еркін ПСА (F-простат-спецификалы антиген)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еркін тироксинді (Т4)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еркін трийодтиронинді (Т3)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серотонинды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соматотроп гормонды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С-пептидін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аллергендерге спецификалық Ig Е-ні ИФА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Gardnerella vaginalisке (гарднерелла вагиналис)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Giardia intestinalisке (гиардия интестиналис) (лямблиоз)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В гепатиты вирусының HBs антигеніне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Mycoplasma hominisке (микоплазма хоминис)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Yersinia pseudotuberculosisке (иерсиния псевдотуберкулезис) сомалық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D гепатитының вирусына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Е гепатитының вирусына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C гепатитының вирусына сомалық антиденелерді анықтау (растайтын)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G гепатитының вирусына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тұмау вирусына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В гепатиты вирусының HBс антигеніне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тұмаудың парагрипп вирусына G классындағы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циклдік цитруллин пептидтерін (АЦПП)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сомалық анти-фосфолипидтік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Анти-фосфолипидті Ig G-ді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Анти-фосфолипидті Ig М-ді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тиреод гормон фракция 3 жалпы (Т3)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сарысуындағы тестостеронды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тиреоглобулинді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тиреотроп гормонды (ТТГ)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тропонинді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ТСГ (тестостерон стимуляциялаушы гормон)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плазмасында Виллебранд факторын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ФСГ (фолликул стимуляциялаушы гормон)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адамның хорион гонадотропинын (АХГ)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сарысуындағы адамның хорион гонадотропинын анықтау (АХГ)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цитокиндерді-ИЛ-8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цитокиндерді-ИЛ-2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цитокиндерді-ИЛ-4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цитокиндерді-ИЛ-6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интерферон-альфа-цитокиндерді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интерферон-гамма-цитокиндерді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ФНО-альфа-цитокиндерді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сарысуындағы эстрадиолды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целиакиге Ig А-ны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целиакиге Ig G-ді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амфетаминдерді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опидтерді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канабиноидтарды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амфетаминдерді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опиоидтарды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капиллярлық қанның құрғақ тамшысында Treponema pallidum-ге (трепонема паллидум) антиденені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капиллярлық қанның құрғақ тамшысында АИТВ 1,2-ге антиденені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капиллярлық қанның құрғақ тамшысында гепатит С-ға антиденені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p24 АИТВ антигеніне және АИТВ 1,2-ге сомалық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Иммуноблотинг әдісімен АИТВ 1,2-ге растаушы тест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Иммуноферменттік талдау әдісімен қан сарысуында SARS-CoV-2 (COVID-19) коронавирусына IgG класты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Иммуноферменттік талдау әдісімен қан сарысуында SARS-CoV-2 (COVID-19) коронавирусына Ig М класты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B06.865.005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Иммуноферменттік талдау әдісімен қан сарысуында SARS-CoV-2 (COVID-19) коронавирусына IgМ/IgG класты жиынтық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Имунохемилюминисценция (ИХЛ/ЭХЛ) әдісімен қан сарысуында SARS-CoV-2 (COVID-19) коронавирусына жалпы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сүйек тінінің резорбциясы бұзылуының диагностикасы (b-Cross Laps)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созылмалы жүрек жеткіліксіздігінің pro-BNP (натрийуретикалық пептидтер) диагностикасы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11-оксикоркостероидті (ОКС)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 әдісімен несептегі 17-кетостероидтарды (17-КС)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 әдісімен несептегі 17-оксикортикостероидтарды (17-ОКС)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17-оксикортикостероидті (17-ОКС)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альфафетопротеин (АФП)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В гепатитының HBsAg вирусын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В гепатитының HBeAg вирусын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Эпштеин-Барра вирусының (ВПГ-IV) капсидтік антигеніне IgG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Эпштеин-Барр (ВПГ-IV) вирусының капсидті антигеніне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Эпштеин-Барра вирусының (ВПГ-IV) ерте антигеніне IgG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Эпштеин-Барр (ВПГ-IV) вирусының ерте антигеніне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(ВПГ - V) цитомегаловирусқа IgG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цитомегаловирусқа (ВПГ - V) IgM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Эпштеин-Барра вирусының (ВПГ-IV) ядролық антигеніне IgG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S100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NGAL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uNGAL-ды иммунохемилюминисценции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(токсоплазма гондий) (токсоплазмоз)-ге Ig G-ді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(токсоплазма гондий) (токсоплазмоз)-ге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адреналинді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АКТГ (адренокортикотроптық гормон)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альдостеронды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альфа-2-макроглобулинді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анти Мюллер гормонын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(растайтын) В гепатитының HBs вирусының антигенін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жалпақ жасушалы карциноманың (SCCA) антигенін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антинейтрофильді цитоплазматикалық Іg G-ді (ANCA combi)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антинуклеарлық аутоантиденелерді (ANA)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антианабездік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антиспермальдық антиденелерді (Sperm Antibodi)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С-ға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В гепатиты вирусының НВе антигеніне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гепаринге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гистондарға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инсулинге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модификацияланған цитруллин виментіне (Anti-MCV)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С гепатиты вирусының құрылымдық емес нәруыздарға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арал жасушаларына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пероксидазаға (а-ТПАО)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ТТГ рецепторларына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тиреоглобулинге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экстрагирлейтін ядролық антигендерге (ENA)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b2- Гликопротеин I-ге Ig А-ны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глиадинге Ig А-ны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кардиолипинге Ig А-ны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целиакии Ig А-ны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(токсоплазма гондий) (токсоплазмоз)-ге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Varicella Zoster (варицелла зостер) (ВПГ-III)-ге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Қан сарысуында b2-Гликопротеин I-ге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гепатиттің НВс антигеніне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 және 2-типті жай герпесті вирусқа (ВПГ-I,II)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С-ға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А-ға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Е-ге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1-типті жай герпесті вирусқа (ЖГВ-I)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2-типті жай герпесті вирусқа (ЖГВ-ІI)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қызамық қоздырғышына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глиадинге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кардиолипинге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С пептидті цитомегаловирусқа (ССР)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целиакииге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(токосоплазма гондий) (токсоплазмоз)-ге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Varicella Zoster (варицелла зостер) (ЖГВ-III)-ке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Қан сарысуында b2- Гликопротеин I-ге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 және 2-типті жай герпесті вирусқа (ЖГВ-I,ІІ)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А-ға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1-типті жай герпесті вирусқа (ЖГВ-I)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2-типті жай герпесті вирусқа (ЖГВ-ІI)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сарысуындакардиолипинге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В-ның НВс антигеніне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D-ға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Е-ге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қызамық қоздырғышына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анти-фосфолипидті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анти-фосфолипидті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циклдік цитруллин пептидтеріне (АЦПП) аутоиммундық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екі спиральді ДНК-ға аутоиммунды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бетта-2 микроглобулинді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B 12 витаминын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гастрина 17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гомоцистеинді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глобулин байланыстартын жыныстық гормон (ГБЖГ)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сарысуындағы дегидроэпиандростеронды (ДГЭА)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В ингибинін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инсулинді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кальцитонинді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прокальцитонинді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кортизолды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ЛГ (лютеиндеуіш гормон)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несепте микроальбуминді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миоглобинді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митохондриялық аутоантиденелерді (AMA M2)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нейрон - спецификалы энолазаны (NSE)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нейронопептидтерді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норадреналинді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жалпы (ПСА) простат-спецификалы антиген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Т4 (жалпы тироксинді)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A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E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G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M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өкпенің шағын жасушалы емес обырының (CYFRA 21-1) онкомаркерлерін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ұйқыбез бен тік ішек обырының (СА 242) онкомаркерін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ісік антигенін (СА 125)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ісік антигенін (С 15-3)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ісік антигенін (СА 19-9)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ісік антигенін (СА 72-4)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шағын жасушалы обырдың (Pro-GRP) ісік маркерін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аналық бездер обырының (НЕ-4) ісік маркерін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остеокальцинды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паратиреоид гормонды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пепсиноген 1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пепсиноген 2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про-простатспецификалық антиген (ПСА)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прогестеронды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пролактинді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простатикалық қышқыл фосфатазаны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ренинді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РЭА (Обыр эмбриондық антигені)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еркін F-простат-спецификалы антиген (ПСА)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еркін тироксинді (Т4)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еркін трийодтиронинді (Т3)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соматотроп гормонды (СТГ)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С-пептидін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қоздырғыштың идентификациясымен спецификалық Ig Е-ні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сомалық ревматоидтік факторды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Gardnerella vaginalisке (гарднерелла вагиналис)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Ig M к HBsAg-ді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Ig G к HBsAg-ді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B гепатитының HBs вирусының антигеніне сомалық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D гепатитының вирусына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E гепатитының вирусына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C гепатитының вирусына сомалық антиденелерді анықтау (растайтын)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C гепатитының вирусына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(АИТВ)-ға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B гепатиты вирусының HBs антигеніне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анти-фосфолипид сомалық антиденелерін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(PIGF) өсімінің плацентарлық факторының сарысу деңгейін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Т3 (жалпы трииодтиронинді)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тестостеронды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тиреоглобулинді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тиреотроп гормонды (ТТГ)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тропонинді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ісіктер некрозының факторын (ІНФ)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ферритинді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ФМС-тәріздес тирозинкиназа 1sFlt-ны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Иммунохемилюминисценция әдісімен фолаттарды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ФСГ (фолликул стимуляциялаушы гормон)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 әдісімен несептегі адамның хорионикалық гонадотропинін (АХГ)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адамның хорион гонадотропинын анықтау (АХГ)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ИЛ 8 - цитокиндерді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эстрадиолды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преэклампсияға тест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Treponema pallidum -ға (трепонема паллидум)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Chlamydia trachomatis -қа (хламидия трахоматис)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Ureaplasma urealyticum -ға (уреплазма уреалитикум)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Mycoplasma hominis-қа (микоплазма хоминис)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Trichomonas vaginalis-қа (трихомонас вагиналис)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Gardnerella vaginalis-қа (гарднерелла вагиналис)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Иммунофлюоресценция реакциясында биологиялық материалдағы герпес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цитомегаловирусты (ЖГВ-V)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адамның папиллома вирусын иммунофлюоресценция реакциясында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Ағымды цитофлуориметрия әдісімен қандағы "иммун статусын анықтау үшін панель" иммунофенотиптеу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"Жалпы цитокератинді" иммунофенотиптеу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Ағымды цитофлуориметрия әдісімен қандағы "миеломдық ауруға арналған панельді" иммунофенотиптеу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Ағымды цитофлуориметрия әдісімен қандағы "жіті лейкоздарға арналған панельді" иммунофенотиптеу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B06.575.008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"пароксизмалды түнгі гемоглобинурияға арналған панельді" иммунофенотиптеу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Ағымды цитофлуориметрия әдісімен қандағы "созылмалы лейкоздарға арналған панельді" иммунофенотиптеу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"Лейкоз кезіндегі минималды қалдық ауруды диагностикалау үшін панель" -ді иммунофенотиптеу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B06.577.008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Ағымды цитофлуориметрия әдісімен қандағы "фагоцитозды" иммунофенотиптеу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B06.578.008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CD 3+ (саралау кластерін) иммунофенотиптеу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B06.579.008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3+-DR+ иммунофенотиптеу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B06.599.008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CD 34 Pe иммунофенотиптеу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B06.613.008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Fagotest иммунофенотиптеу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B06.614.008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HLA-DRFitc иммунофенотиптеу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 (РИА)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Радиоиммунологиялық әдіспен простата антигенін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B06.628.009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Радиоиммунологиялық әдіспен онкомаркерлерді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B06.632.009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Радиоиммунологиялық әдіспен бос трииодтиронинді (Т3)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Иммуноцитология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B06.638.010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(Е-розеткалары және Манчини)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B06.639.010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Қандағы В-лимфоциттерді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B06.652.010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Қандағы Т-лимфоциттерді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Иммуногистохимиялық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1-4 маркерлерді қолданып, иммуногистохимиялық әдіспен қатерлі ісіктердің блок-препараттарын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 тінінің блок-препаратын 5-10 маркерлерін қолдана отырып, иммуногистохимиялық әдіспен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 тінінің блок-препаратын10-нан көп маркерлерді қолдана отырып, иммуногистохимиялық әдіспен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миындағы трепанобиопсия материалын иммуногистохимиялық әдіспен зерттеу (стандарт-панель)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Иммуногистохимиялық әдіспен сүйек миының трепанобиопсиясының материалын зерттеу (кеңейтілген панель)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тінін иммуногистохимиялық әдіспен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 тінін иммуногистохимиялық әдіспен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Бүйрек тінін иммуногистохимиялық әдіспен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Иммуногистохимиялық әдіспен орнын басушы терапияға ісік жасушаларының сезімталдығын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Иммуногистохимиялық әдіспен химиялық препараттарға ісік жасушаларының сезімталдығын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Лимфопролиферативті ауруға иммуногистохимиялық әдіспен зерттеу (стандарт-панель)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Лимфопролиферативті ауруға иммуногистохимиялық әдіспен зерттеу (кеңейтілген-панель)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Ісік тінінің биоптатынан PD-L1 рецепторын иммуногистохимиялық әдіспен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Ісік тінінің биоптатынан ALK генінің мутациясын иммуногистохимиялық әдіспен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Ig A классының жалпы антиденелерін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IgG классының жалпы антиденелерін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M классының жалпы антиденелерін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B06.679.012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Кумбс сынағын жасау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B06.685.012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Колмер реакциясын қол әдісімен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B06.687.012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Коксаки вирусына пассивті гемаглютинация реакциясын (ПГАР)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B06.688.012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қызамық вирусына пассивті гемаглютинация реакциясын (ПГАР)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B06.689.012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дифтерияға пассивті гемаглютинация реакциясын (ПГАР)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B06.690.012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иерсиниозге пассивті гемаглютинация реакциясын (ПГАР)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B06.691.012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көкжөтелге пассивті гемаглютинация реакциясын (ПГАР)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B06.692.012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псевдотуберкулезге пассивті гемаглютинация реакциясын (ПГАР)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B06.693.012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сальмонеллезге пассивті гемаглютинация реакциясын (ПГАР)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B06.694.012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токсоплазмаға пассивті гемаглютинация реакциясын (ПГАР)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B06.695.012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эхинококкозға пассивті гемаглютинация реакциясын (ПГАР)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ағарыңқы трепонема антигенімен пассивті гемаглютинация реакциясын (ПГАР)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B06.697.012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Коксаки вирусына реакция байланыстырушы комплемент (РБК)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B06.698.012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лептоспирозға реакция байланыстырушы комплемент (РБК)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B06.699.012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 вирустарды анықтауға қосарланған сарысуды пайдалану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B06.700.012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Видаль реакциясы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B06.701.012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Паул-Буннель реакциясы (мононуклеоз)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B06.702.012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DiaClonABO/D керіс әдісі арқылы ABO/RhD(VI) жүйесі бойынша типтеу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B06.703.012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листериозға тура емес гемаглютинация реакциясы (ТЕГАР) бекіту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B06.704.012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пастереллезге (ТЕГАР) бекіту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B06.705.012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бөртпелік тифке (ТЕГАР) бекіту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B06.706.012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туляремияға (ТЕГАР) бекіту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әдістер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амфетаминдерді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биологиялық материалдарда галлюциногендерді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биологиялық материалдарда канабиноидтерді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биологиялық материалдарда кокаинді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1-4 бензодиазепиннің туындыларын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B07.708.003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седативтік және ұйықтататын дәрілерді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барбитураттарды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B07.717.003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опиаттарды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B07.727.003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опиоидтарды экспресс әдіспен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B07.718.003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порфириндерді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фенотиазиндік қатар туындыларын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биологиялық материалдарда этанолды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3 компонентті тестімен наркотикалық және психотропты заттарды экспресс әдіспен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B07.722.003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4 компонентті тестімен наркотикалық және психотропты заттарды экспресс әдіспен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B07.723.003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5 компонентті тестімен наркотикалық және психотропты заттарды экспресс әдіспен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B07.724.003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6 компонентті тестімен наркотикалық және психотропты заттарды экспресс әдіспен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 әдісімен биологиялық материалда амфетаминдерді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 әдісімен биологиялық материалда галлюциногендерді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 әдісімен биологиялық материалда кокаинді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 әдісімен биологиялық материалда 1-4 бензодиазепиннің туындыларын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хроматографиясы әдісімен биологиялық материалда кофеинді қоса алғандағы стимуляторларды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 әдісімен биологиялық материалда апиаттарын (морфин,кодеин т,б,)анықтау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хроматографиясы әдісімен биологиялық материалда алкогольді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B07.734.013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 алкоголь суррогатын газды хроматография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 әдісімен биологиялық материалда барбитураттарды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 әдісімен биологиялық материалда каннабиноидтерді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 әдісімен биологиялық материалда опиоидтерді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 әдісімен биологиялық материалда фенотиаздық қатар туындыларын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амфетаминдерді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галлюциногендерді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кокаинді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1-4 бензодиазепиннің туындыларын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Сұйықтық хроматографиясы әдісімен биологиялық материалда кофеинді қоса алғандағы стимуляторларды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апиаттарын (морфин,кодеин т,б,)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барбитураттарды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каннабиноидтерді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Сұйықтықхроматографиясы әдісімен биологиялық материалда опиоидтерді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фенотиаздық қатар туындыларын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амфетаминдерді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галлюциногендерді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кокаинді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1-4 бензодиазепиннің туындыларын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Жұқа қабатты хроматография әдісімен биологиялық материалда кофеинді қоса алғандағы стимуляторларды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апиаттарын (морфин,кодеин т,б,)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барбитураттарды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каннабиноидтерді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опиоидтерді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фенотиаздық қатар туындыларын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Гистопатология және цитология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Мәйітті патолог-анатомдық зерттеу-күрделілігі 1-санаттағы аутопсия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Мәйітті патолог-анатомдық зерттеу-күрделілігі 2-санаттағы аутопсия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Мәйітті патолог-анатомдық зерттеу-күрделілігі 3-санаттағы аутопсия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Мәйітті патолог-анатомдық зерттеу-күрделілігі 4-санаттағы аутопсия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лабораториялық әдісінсіз мәйітке сот- медициналық сараптама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Күрделілігі 1 санат ота-биопсиялық материалдың 1 блок- препаратын гистологиялық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Күрделілігі 2 санат ота-биопсиялық материалдың 1 блок- препаратын гистологиялық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Күрделілігі 3 санат ота-биопсиялық материалдың 1 блок- препаратын гистологиялық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Күрделілігі 4-санатты ота- биопсиялық материалдың 1 шығыр- препаратын гистологиялық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Вагиналдық эпителий пролиферациясы деңгейін бағалау ("гормоналдық айна")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Жатыр мойнынан сүртіндіні ПАП-тест цитологиялық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цитологиялық зерттеу (интраоперациялық экспресс цитологиялық зерттеу)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конгомен биоптатты цитохимиялық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Күмістеу арқылы биоптатты цитохимиялық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Трихроммен биоптатты цитохимиялық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 реакциясымен биоптатты цитохимиялық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Биопсиялық материалды иммундық флюоресценттік микроскопия әдісімен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Гистологиялық/цитологиялық материалды электрондық микроскопия әдісімен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Конфокальді лазерлік сканерлеу микроскопиясы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Оталық және биопсиялық материалды экспресс зерттеу (1-блок препаратты)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цитологиясы құралында ПАП-тестілеу жатыр мойнынан жағындыны йитологиялық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Молекулярлық биология және молекулярлық генетика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Цитогенетикалық әдіс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Мутагендік әсер етудің биологиялық индикациясы (Хромосомдық аберрациялар)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Биологиялыық материалды ДНҚ-зондтарын пайдалану арқылы (ФИШ-әдісі)молекулярлық-цитогенетикалық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миы жасушаларын ДНҚ-зондтарын пайдалану арқылы (ФИШ-әдісі)молекулярлық-цитогенетикалық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қан лимфоциттерінің (1 зонд) ДНҚ-зондтарын пайдалану арқылы (ФИШ-әдісі) молекулярлық-цитогенетикалық зерттеуін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ДНҚ-зондтарын пайдалану арқылы (ФИШ-әдісі) амниотикалық сұйықтықтың культивацияланбаған жасушаларының молекулярлық-цитогенетикалық зерттеуін жүргізу (1 зонд)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ДНҚ-зондтарын пайдалану арқылы (ФИШ-әдісі) цитологиялық препараттардың, гистологиялық қималардың молекулярлық-цитогенетикалық зерттеуін жүргізу (1зонд)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қан жасушаларын (кариотип) цитогенетикалық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Хорион талшықтарын/ бала жолдасын цитогенетикалық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Амниотикалық сұйықтық жасушаларын цитогенетикалық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Сүйек кемігі жасушаларын цитогенетикалық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Кіндік қаны жасушаларын цитогенетикалық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ДНҚ-зондтарын пайдалану арқылы (ФИШ-әдісі) ALK-оң гендерді анықтау үшін молекулярлық-цитогенетикалық зерттеуін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биологиялық материалдан ДНҚ бөлу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B09.777.017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ДНҚ-ды мутациялануға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B09.778.017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ДНҚ-да адам хромосомаларының 17 аутосомдық маркерлерін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B09.779.017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ДНҚ-дағы Y хромосомасының AZF факторын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ана қанындағы ұрықтың Y хромосомасын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B09.781.017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17 аллея бойынша ДНҚ гаплотоптарын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B09.782.017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ДНҚ F2 мутациясын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B09.783.017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ДНҚ F5 мутациясын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B09.784.017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ДНҚ-дағы лейкодистрофия кезіндегі LMNB1 генінің мутациялануын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B09.785.017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ДНҚ-дағы Дюшен миопатиясы кезіндегі MLD генінің мутациялануын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B09.786.017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ДНҚ-дағы фенилкетонурия кезіндегі PAH генінің мутациялануын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B09.787.017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ДНҚ-дағы арқа бұлшықет амиотрофиясы кезіндегі SMN генінің мутациялануын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B09.788.017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ДНҚ-дағы муковосцидоз генінің мутациялануын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B09.789.017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ДНҚ-дағы 7 типтік Слай ауруы кезіндегі ген мутацияларын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B09.790.017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ДНҚ-дағы 1 типтік Гурлер синдромы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B09.791.017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ДНҚ-дағы 6 типтік Марото-Лами синдромы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B09.792.017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ДНҚ-дағы Мартин-Белл синдромы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B09.793.017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ДНҚ-дағы 4 типтік Моркио синдромы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B09.794.017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ДНҚ-дағы 3 типтік Санфилиппо синдромы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B09.795.017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ДНҚ-дағы 2 типтік Хантер синдромы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B09.796.017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ДНҚ-дағы мукополисахаридоз кезіндегі мутацияларды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B09.797.017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адамның геномында полиморфизмді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B09.798.017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ана қанындағы ұрықтың резус факторын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1 класстық қанның HLA-типтендіруін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2 класстық қанның HLA-типтендіруін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Молекулярлы-генетикалық әдісімен (генотиптеу әдісімен) АИТВ 1-дің антиретровирустық препараттарына дәрілік тұрақтылығын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Флуориметриялық әдіс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Флуориметриялық әдіспен қандағы орфандық ауруларды диагностикалау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Флуориметриялық әдіспен дәрілік мониторингілеу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Масс-спектрометрия әдісімен қандағы орфан ауруларын диагностикалау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Масс-спектрометрия әдісімен орфан ауруларын дәрілік мониторингілеу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Полимераздық тізбекті реакция (ПТР)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B09.806.020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күмәнді нәтижелер алынғанда растаушы молекулярлық -генетикалық тест (NASBA)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B09.807.020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Brucella abortus-ты (вруцелла абортус)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B09.808.020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Brucella melitensis-ты (бруцелла мелитенсис)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B09.809.020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Brucella suis-ты (бруцелла суис)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ПТР әдісімен биологиялық материалда Candida ssb –ны (кандида)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Chlamydia ssb –ны (хламидия)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Gardnerella vaginalis –ты (гарднерелла вагиналис)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B09.813.020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Helicobacter pylori-ді (хеликобактер пилори)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B09.814.020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Listeria-ны (листерия)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B09.815.020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Mycobacterium tuberculosis-ты (микобактериум туберкулезис)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Mycoplasma hominis –ты (микоплазма хоминис)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B09.817.020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Mycoplasma pneumoniae –ны (микоплазма пневмония)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Mycoplasma urealiticums-ты (микоплазма уреалитикумс)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 Mycoplasma enitalium-ды (микоплазма эниталиум) ПЦР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Neisseria gonorrhea-ны (нейссерия гоноррея)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ПТР әдісімен биологиялық материалда C гепатиті вирусының PHK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ПТР әдісімен биологиялық материалда Toxoplasma gondii –ді (токосоплазма гондий)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ПТР әдісімен биологиялық материалда Toxoplasma gondii –ді (токсоплазма гондий)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Treponema pallidum-ды (трепонема паллидум)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ПТР әдісімен биологиялық материалда Trichomonas vaginalis –ты (трихомонас вагиналис)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Ureaplasma urealyticum-ты (уреплазма уреалитикум)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B09.826.020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ПТР әдісімен биологиялық материалда аренавирусты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ПТР әдісімен биологиялық материалда 1 және 2 типтік қарапайым герпес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ПТР әдісімен биологиялық материалда 1 және 2 типтік қарапайым герпес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B09.829.020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ПТР әдісімен биологиялық материалда A гепатитінің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B09.830.020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ПТР әдісімен биологиялық материалда D гепатитінің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B09.831.020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ПТР әдісімен биологиялық материалда E гепатитінің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B09.832.020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ПТР әдісімен биологиялық материалда G гепатитінің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ПТР әдісімен биологиялық материалда 3 типтік қарапайым герпес вирусын (ВПГ-III)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адамның иммун тапшылығы вирусын (АИТВ)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B09.835.020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ПТР әдісімен биологиялық материалда қызылша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ПТР әдісімен биологиялық материалда адамның папиллома вирусын сандық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ПТР әдісімен биологиялық материалда папиллома вирусын сапалық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 адам папилломасы вирусының генотипін ПЦР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ПТР әдісімен биологиялық материалда 6 типтік қарапайым герпес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Эпштейн - Барр вирусын (ВПГ-IV)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ПТР әдісімен биологиялық материалда Эпштейн - Барр вирусын (ВПГ-IV)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ПТР әдісімен биологиялық материалда B гепатиті вирусының ДНҚ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B09.842.020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парвовирусты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B09.843.020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риновирусты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B09.844.020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Т-лимфотроптық вирусты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B09.845.020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филовирусты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цитомегаловирусты (ВПГ-V)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Сандық ПТР әдісімен биологиялық материалда цитомегаловирусты (ВПГ-V)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B09.848.020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энтеровируса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B09.849.020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ПТР әдісімен биологиялық материалда қызамық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В09.863.020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Полимеразды тізбекті реакция әдісімен биологиялық материалдан COVID-19 вирусының РНК-сын анықтауға диагностикалық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B09.675.020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B гепатитінің вирустық жүктелімін сандық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B09.676.020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C гепатитінің вирустық жүктемесін сандық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B09.472.020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C гепатиті вирусының генотипін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B09.859.020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АИТВ 1-ге провирустық ДНҚ-ны сапалық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B09.858.020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қан плазмасында АИТВ 1-ге РНК-ны сандық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B09.860.020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ісік тінінің биоптатынан BRAF генінің мутациясын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ісік тінінің биоптатынан KRAS генінің мутациясын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B09.862.020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ісік тінінің биоптатынан EGFR генінің мутациясын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ЗЕРТТЕУЛЕР: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Эндоскопиялық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эндоскопия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үшін кеңірдек/бронх ішіндегі заттарды эндоскопиялық жинау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шертпелі биопсия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Видеоэзофагогастродуоденоскопия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Ригидті бронхоскопия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Диагностикалық фибробронхоскопия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видеобронхоскопия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Кеңірдектің эндоскопиялық интубациясы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алдылық дайындықсыз толық қамтитын фиброколоноскопия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алдылық дайындықпен толық қамтитын фиброколоноскопия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алдылық дайындықсыз толық қамтитын видеоколоноскопия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алдылық дайындықпен толық қамтитын видеоколоноскопия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алдылық дайындықсыз видеокапсульді эндоскопия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алдылық дайындықпен видеокапсульді эндоскопия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ретроградтық холангио-панкреатография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Эндоскопиялық әдіспен бір мезеттік pH метрия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әдіспен тәуліктік pH метрия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алдылық дайындықпен видеоэнтероскопия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C01.040.001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алдылық дайындықсыз видеоэнтероскопия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эндоскопия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 жолын эндоскопиялық стенттеу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жолының (АІЖ) және тыныс алу жүйесінің жоғарғы бөліктерін эндоскопиялық стенттеу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эндоскопиялық бужирленуі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Диатермокоагуляциямен эндоскопиялық гемостаз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эндоскопиялық гемостаз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және өңеш веналарының кеңеюіне эндоскопиялық склеротерапия жасау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АІЖ мүшелерінен және тыныс алу жүйесінен бөгде денелерді эндоскопиялық алып тастау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Өңештің, асқазанның, аш, жуан ішектің қатерсіз өспелерін эндоскопиялық кесіп алып тастау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Трансдуоденальды холедохоскопия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Емдік бронхоскопия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Назобилиарлық дренажды эндоскопиялық орнату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баллонды (пневмо) дилатация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шырышасты диссекция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эндоскопиялық гемостаз лигирлеу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эндоскопиялық гемостаз клипирлеу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АІЖ мүшелерінің және тыныс алу жүйесінің ісіктерін эндоскопиялық алып тастау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АІЖ ағзаларының эндоскопиялық ультрасонографиясы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электрохирургиялық литотрипсия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Конкременттердің-литропсия эндоскопиялық механикалық экстракциясы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Функциялық диагностика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Нэб бойынша электрокардиографиялық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C02.003.000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Слопак бойынша электрокардиографиялық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жалғамда) талдаусыз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C02.051.000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Электрокардиограмманы талдау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Мөлшерленген физикалық жүктемемен электрокардиографиялық зерттеу (тредмил, велоэргометр)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Фармакологиялық сынақтар жасалатын электрокардиографиялық қосымша зерттеу (обзидан, KCL)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C02.006.000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 арқылы кардиостимуляциялау (аритмияны тексеру)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C02.007.000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 арқылы кардиостимуляциялау (ишемиялық тест)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C02.011.000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Стресс тестілер: ишемияны анықтау үшін психоэмоциялық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C02.013.000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C02.014.000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Фармакологиялық сынағы жасалған стресс-эхокардиография (добутамин)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C02.015.000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 арқылы эхокардиографияны жасау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кардиотокографиясы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C02.018.000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Эхокардиографияның бейнежазбасы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C02.021.000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Электроэнцефалограмманы Холтерлік мониторингілеу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C02.042.000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Электроэнцефалограмманы түндік видеомониторингілеу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C02.043.000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Электроэнцефалограмманы видеоманиторингтеу (бірінші сағат)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C02.044.000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Электроэнцефалограмманы видеоманиторингтеу (келесі сағат)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C02.046.000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Автоматталмаған аппараттарға спирография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C02.047.000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Компьютерлік өңдеу арқылы электроэнцефалография жасау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C02.023.000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Электроэнцефалографиялық сынақтар (фото-, фоностимуляция, гипервентиляция)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C02.031.000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Инелі электромиография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C02.032.000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C02.045.000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C02.035.000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Бодиплатизмография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C02.037.000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тыныс алу функцияларын зерттеу "спирография, бодиплетизмография)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C02.039.000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Вегетативтік статусты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C02.041.000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C02.049.000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Полисомнография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Сәулелік диагностика және терапия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доплерография (УДДГ)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Ұрық тамырларының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Брахицефалдық діңнің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 миы тамырлардың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Қолқаның құрсақ бөлімінің және оның тарамдарының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 тамырларының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Көкбауыр тамырларының УДДГ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Бүйрек тамырларының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 тамырларының УДДГ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Жыныстық мүше (қаса) тамырларының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Аяқ-қол артерияларының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артерияларының УДДГ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 артерияларының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Аяқтағы веналардың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Қолдың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Атеросклерозды инвазивтік емес әдіспен анықтау үшін арналған құралмен қолқадағы және перифериялық артериялардағы қанағым жылдамдығының арақатынасын анықтау (40 мин)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зерттеу (УДЗ)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Гепатобилиопанкреатиттік облыстың (бауыр, өт қабы, ұйқы безі, көкбауыр)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Бауыр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қабына және өткелдерге жасалатын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Функцияларды анықтау арқылы өт қабына жасалатын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Көкбауырдың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Бүйрек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Бүйрекбезінің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ультрадыбыстық диагностика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Трансабдоминальді асқазанның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жүйесі органдарының (бүйрек, бүйрекбез, қалдық несепті анықтау арқылы қуық, еркектік без, аталық ұрық бездері) кешенді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 несепті анықтау арқылы бүйректің, қуықтың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 несепті анықтау арқылы қуықтың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 несепті анықтау арқылы еркектік бездің және қуықтың трансабдоминалдық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Еркектік бездің трансректалдық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Еркектік бездің және қуықтың трансуретралдық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Ұманың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Емшек безінің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лимфа түйіндерінің УДЗ (бір анатомиялық зона)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Плевра және плевра қуысының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Іш перде артындағы кеңістіктің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Сілекей бездерінің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Мұрынның қосалқы қуысының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(трансабдоминалдық)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(трансвагиналдық)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УДЗ бақылауындағы гистеросальпингография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Жүктіліктің 1 триместріндегі акушерлік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Жүктіліктің 2-3 триместріндегі акушерлік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D режімдегі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УДЗ бақылауындағы хорион түгінің трансабдоминалдық аспирациясы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УДЗ бақылауындағы трансабдоминалдық кордоцентез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УДЗ бақылауындағы трансабдоминалдық плацентоцентез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Иықбуынның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Білезік буының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Мойыномыртқаның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Беломыртқаның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лимфа түйіндерінің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мен кіші тазға УДЗ (сұйықтықтың болуы)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Қалқанша бездің соноэластографиясы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Емшек безінің соноэластографиясы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соноэластографиясы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соноэластографиясы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Әйелдің жыныс органдарының соноэластографиясы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Еркектік бездің соноэластографиясы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лимфа түйіндерінің соноэластографиясы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соноэластографиясы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C03.054.004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Интраоперациялық ультрадыбыстық зерттеулер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 фибросканерлеу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Бассүйектің рентгенографиясы (2 кескін)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Бассүйектің рентгенографиясы (1 кескін)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 ер-тоқымының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сүйегінің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Емізік тәрізді өсінділердің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Жақсүйектің 1 кескіндегі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Жақсүйектің 2 кескіндегі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Тістердің ауызішілік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Ауыздан тыс тісті рентгеногрфиялау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Мойыномырқаның рентгенографиясы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Функциялық сынақтары жасалған мойыномырқаның рентгенографиясы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омыртқасының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органдарының рентгеноскопиясы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органдарының рентгенографиясы (1 кескін)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органдарының рентгенографиясы (екі кескінде)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Төстің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Бұғананың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Жауырын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Өңешке қарама-қарсы кескіндегі жүректің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Қарама-қарсы кескіндегі көмейдің рентгенографиясы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перде органдарының рентгеноскопиясы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Құрсақ қуысы органдарының көрінетін рентгенографиясы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емес қайтару спленографиясы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Қарама-қарсы кескінде өңешті рентгеноскопиялық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кескінде асқазанды рентгеноскопиялық зерттеу (қосарлы қарама-қарсы кескіндеу)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(қосарлы қарама-қарсы кескіндеу)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Релаксация арқылы жасалатын дуоденография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кескіндегі аш ішектің рентгеноскопиясы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Иықасты сүйек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Кәріжілік-білезік буынын қоса алу арқылы жасалатын қолдың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Омыртқаның бел-сегізкөз бөліктерінің рентгенографиясы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Функциялық сынақтары жасалатын омыртқаның бел-сегізкөз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және ұршықбуынының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Мықын-сегізкөз жігінің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Сегізкөз-құйымшақ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Жамбас-мықын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Сирақ-табан буынының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Сирақ-табан буынының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және аяқ саусақтарының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Табанның тура кескінінің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Репозицияны және бекітуді рентгеноскопиялық бақылау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Пантомография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венаішілік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Фистулохолангиография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Шолулы урография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венаішілік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Антеградты пиелоуретерография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Ретроградты пиелоуретерография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төмендейтін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жоғарлайтын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Микциондық цистоуретерография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Уретрография (төмендейтін, жоғарлайтын)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 ретропневмоперитонеум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Мұрын қуысының рентгенографиясы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Самай сүйектерінің рентгенографиясы (Стенверс, Шюллер, Майер бойынша)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Аңқаның, мұрын қуысының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ЭОП бақылауымен фистулоангиография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 бойынша орбитаның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сурет)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маммография (1 кескінде)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(ақшыл тарамды контрастілеу)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ағзалары ұзындығының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Сүйектердің және буындардың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Омыртқаның томографиясы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Скелеттің барлық рентгендің денситометриясы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бел бөлігінің рентгендік денситометриясы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Жамбас-мықын буынының рентгендік денситометриясы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Контрасты бронхография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томография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ағзаларының және көкірекортаның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Ішперде қуысы ағзаларын және ішперде артқы кеңістіктің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Сүйек-буын жүйесінің компьютерлік томографиясы (1 анатомиялық аймақ)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 қосалқыларының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Самай сүйектері пирамидаларының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ағзалардың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мойынның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кеуде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жүректің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ішперде қуысы және ішперде артыңғы ағзалардың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кіші жамбас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басқа ағзалардың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 ішектің компьютерлік томографиясы (виртуалдық колоноскопия)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Магниттік-резонанстық томография (МРТ)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Мидың магниттік-резонанстық томографиясы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Көкірекорта ағзаларының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Ішперде қуысы ағзаларын және ішперде артқы кеңістіктің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органдарының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Сүйек-буын жүйесінің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магниттік-резонанстық томографиясы (1 анатомиялық аймақ)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ағзалардың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мидың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көкірекорта ағзалардың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жүректің магнитті- резонастық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ішперде қуысы және ішперде артыңғы ағзалардың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Контрастілеумен жамбас ағзаларының магниттік-резонанстық томографиясы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сүйек-буын жүйесінің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омыртқаның магниттік-резонанстық томографиясы (1 анатомиялық аймақ)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басқа ағзалардың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Перфузияны бағалаумен, МРТ-трактографиясымен мидың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контрастық нығайтумен сүт бездерінің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Радиометрия және радиография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Қалқанша бездің функцияларын радиометриялық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фотондық эмиссиондық компьютерлік томография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Миокардттың статистикалық бір фотондық эмиссиондық компьютерлік томографиясы (3 кескінде)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Скелеттің статистикалық бір фотондық эмиссиондық компьютерлік томографиясы (1 кескінде)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Скелеттің динамикалық бір фотондық эмиссиондық компьютерлік томографиясы (1 кескінде)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Скелеттің статистикалық бір фотондық эмиссиондық компьютерлік томографиясы - одан кейінгі әрбір кескін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динамикалық бір фотондық эмиссиондық компьютерлік томографиясы (4 кескінде)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Қалқанша безінің статистикалық бір фотондық эмиссиондық компьютерлік томографиясы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Қалқанша безінің маңындағы статистикалық бір фотондық эмиссиондық компьютерлік томографиясы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Гепатобилиарлық жүйенің статистикалық бір фотондық эмиссиондық компьютерлік томографиясы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Бүйректің динамикалық бір фотондық эмиссиондық компьютерлік томография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перфузиялық статистикалық сцинтиграфиясы бір фотондық эмиссиондық компьютерлік томографиясы (3 кескінде)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Мидың перфузиялық динамикалық сцинтиграфиясы бір фотондық эмиссиондық компьютерлік томографиясы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Жүректің динамикалық сцинтиграфиясы бір фотондық эмиссиондық компьютерлік томографиясы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Гепатобилиярлы жүйенің динамикалық сцинтиграфиясы бір фотондық эмиссиондық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 динамикалық сцинтиграфиясы бір фотондық эмиссиондық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моторлық-эвакуаторлық қызметін динамикалық сцинтиграфиясы бір фотондық эмиссиондық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Позитрондық-эмиссиондық томография (ПЭТ)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 + бір анатомиялық аймақтың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 + барлық дененің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Ангиографиялық қызметтер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CХХ.ХХХ.011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C88.482.011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Аяқ-қолдардың ретроградты артериографиясы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C88.490.011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Ағзалардың селективалық артериографиясы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C88.471.011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Мезентерикопортография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C88.472.011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Гепатоартериография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C88.660.011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флебографиялау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C88.670.011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флебографиясы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артериография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C88.550.011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катетерді қолданумен коронарлық артериография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C88.560.011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катетерді қолданумен коронарлық артериография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C88.420.011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Аортография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Шақырылған потенциалдарды қысқалетальді есіткіштерді тіркеу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Отоакустикалық эмиссиямен шақырылған ұсталымдарды тіркеу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аудиометриясы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Тональді табалдырықтық аудиометрия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дыбыс жазықтығындағы аудиометрия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Модульденген тонда шақырылған стационарлық есту потенциалдарын тіркеу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Бұрмаланған продукт жиілігінде отоакустикалық эмиссияны тіркеу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Аустикалық рефлексті тіркеу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рефлекс ыдырау тесті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құбырының қызметінің тесті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Промонториалды тестілеу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нервіне жауап нервінің телеметриясы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имплантының электродтарының импаденсінің телеметриясы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D12.230.301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D95.021.303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Шапыраштың объективті және субъективті бұрышын анықтау (2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D95.022.304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Фузиялық резервтерді анықтау (2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D95.023.305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сипатын анықтау (гетерофория) (2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D95.024.306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Гиршберг бойынша девиация бұрышын анықтау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D95.220.307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Электрофосфен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D95.050.309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D95.210.315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Электроретинография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D95.031.316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 үстінің ақауларын анықтау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D95.280.318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Жылтыңдаудың қосылу критикалық жиілігін зерттеу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D95.270.319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Ширмер тесті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D95.251.320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Туындаған көру потенциалдарды тіркеу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D95.025.321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Мөлдірқабықтың диаметрін өлшеу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D95.026.322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(2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D16.211.323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D95.131.326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D95.132.326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Пахиметрия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D95.170.327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Кератотопография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биомикроскопия (UBM)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D95.132.332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Эндотелиалдық зерттеу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D89.110.333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тонография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D95.133.334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Допплерографиялық зерттеу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D95.110.336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түбін фотоға түсіру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D95.261.337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Реоофтальмография (2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D95.252.340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когеренттік томограф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D95.253.341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Торқабықты инфрақызыл сканерлеу (HRT)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D95.134.342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Аберрометрия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D95.221.343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көздің паттернге болжамды көруі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D95.111.351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Фотокератография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D95.311.353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аккомодация резервілерін анықтау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D09.420.368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жасы арналарынан сынақ жасау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D95.260.369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кезіндегі жүктеу және салмақты азайту сынақтары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D95.070.370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Қараңғыға бейімделуді зерттеу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D95.060.371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Хроматикалық көруді зерттеу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D95.120.372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 флуоресцентты ангиографиялау немесе ангиоскопиялау (1 көз)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басқа әдістері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Буындағы қозғалыс көлемін өлшеу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Подометрия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Лазерометрия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моторлы функциялар шкаласы бойынша қозғалыс бағасы (GMFM)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кері байланыспен (БКБ) бағдарлама бойынша сараптамалық тренажерлармен диагностикалық тест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кері байланыспен (БКБ) бағдарлама бойынша сараптамалық тренажерлармен оқытулар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денсаулық орталықтары көрсететін диагностикалық, оның ішінде зертханалық диагностика қызметтерінің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диагностика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 кардиолипиндік антигенмен микропреципитация реакциясын қол әдісімен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параметрлі қанның жалпы талдауы, қол әдісімен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Талдағыштағы 6 параметрлі қанның жалпы талдауы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Қандағы эритроциттердің отыру жылдамдығын (ЭОЖ)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Қандағы гемоглобинді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Қандағы лейкоформуланы қол әдісімен санау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Қандағы лейкоциттерді қол әдісімен санау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Несепті қол әдісімен жалпы клиникалық зерттеу (несепті жалпы талдау)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Несепті талдауышта жалпы клиникалық (несеп тұнбасындағы жасуша элементтерінің санын есептеумен физико-химиялық құрамы)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жасуша элементтерінің (лейкоциттер, эритроциттер, бактериялар, цилиндрлер, эпителий) абсолюттік санын есептеу арқылы талдауышта несепті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Несептегі нәруызды қол әдісімен (сапалы)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Бөлінетін уретраны жалпы клиникалық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Гинекологиялық сүртіндінінің тазалық дәрежесін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зерттеуге материал алу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Онкоцитологияға жағындыны жинау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p24 АИТВ антигеніне және АИТВ 1,2-ге сомалық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адам хорионының гонадотропинін анықтау (жүктілікке тест)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ТТГ рецепторларына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тиреоглобулинге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тиреопироксидазаға (а-ТПО)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ЛГ (лютеиндеуіш гормон)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сарысуындағы ФСГ (фолликул стимуляциялаушы гормон)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тиреод гормон фракция 3 жалпы (Т3)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сарысуындағы тестостеронды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тиреотроп гормонды (ТТГ)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сарысуындағы прогестеронды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пролактинді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сарысуындағы эстрадиолды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кортизолды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цитомегаловирусқа (ВПГ-V) Ig G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цитомегаловирусқа (ВПГ-V) Ig M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G к Toxoplasma gondii (токсоплазмоз)-ды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М к Toxoplasma gondii (токсоплазмоз)-ды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Chlamydia trachomatisқа (хламидия трахоматис) антигенін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trachomatis-ке (хламидия трахоматис)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Mycoplasma hominis-ке (микоплазма хоминис)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Ureaplasma urealyticum-ке (уреаплазма уреалитикум)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Gardnerella vaginalis-ке (гарднерелла вагиналис)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Mycoplasma hominis-ке (микоплазма хоминис)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Ureaplasma urealyticum-ге (уреаплазма уреалитикум)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(токсоплазма гондий) (токсоплазмоз)-ге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8 типті вирусты гепатитке (ВПГ-VIII)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1-типті жай герпестің вирусына (ВПГ-I)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2-типті жай герпестің вирусына (ВПГ-ІI) Ig G-ды ИФА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Candida (кандида) тұқымдас зеңдерге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Candida (кандида) тұқымдас зеңдерге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Candida (кандида) тұқымдастығындағы зеңдерге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цитомегаловируска (ВПГ-VI) Ig G/М-ды ИФТ әдісімен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ультрадыбыстық диагностика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 несепті анықтау арқылы бүйректің, қуықтың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Еркектік бездің трансректалдық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Ұманың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Емшек безінің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мен кіші тазға УДЗ (сұйықтықтың болуы)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(трансабдоминалдық)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Жүктіліктің 1 триместріндегі акушерлік УДЗ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Травматологиялық пункттермен көрсетілетін диагностикалық, оның ішінде зертханалық диагностика қызметтерінің тізбесі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Бассүйектің рентгенографиясы (1 кескін)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Бассүйектің рентгенографиясы (2 кескін)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сүйегінің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Емізік тәрізді өсінділердің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Жақсүйектің 1 кескіндегі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Жақсүйектің 2 кескіндегі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Мойыномырқаның рентгенографиясы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омыртқасының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органдарының рентгеноскопиясы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органдарының рентгенографиясы (1 кескін)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органдарының рентгенографиясы (екі кескінде)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Плевра және плевра қуысының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 перде артындағы кеңістіктің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Сілекей бездерінің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Мұрынның қосалқы қуысының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(трансабдоминалдық)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Төстің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Бұғананың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перде органдарының рентгеноскопиясы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Кәріжілік-білезік буынын қоса алу арқылы жасалатын қолдың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Омыртқаның бел-сегізкөз бөліктерінің рентгенографиясы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және ұршықбуынының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Мықын-сегізкөз жігінің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және аяқ саусақтарының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Табанның тура кескінінің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мен кіші тазға УДЗ (сұйықтықтың болуы)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Жауырын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Иықасты сүйек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Сегізкөз-құйымшақ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Жамбас-мықын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Сирақ-табан буынының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Сирақ-табан буынының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медициналық кешендермен көрсетілетін диагностикалық, оның ішінде зертханалық диагностика қызметтерінің тізбесі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қан сарысуында жалпы холестеринді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қан сарысуында глюкозаны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B03.866.003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несептің көрсеткіштерін (pH, лейкоциттер, эритроциттер, уробилиноген, нитриттер, ақуыз)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ультрадыбыстық диагностика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Емшек безінің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сурет)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органдарының рентгенографиясы (1 кескін)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поездармен көрсетілетін диагностикалық, оның ішінде зертханалық диагностика қызметтерінің тізбесі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Аддис-Каковский бойынша несепті қол әдісімен талдау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Амбурже бойынша несеп тұнуын қол әдісімен талдау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Дуоденалды затты фракциялы қол әдісімен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Асқазан сөлін жалпы клиникалық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 қол әдісімен жалпы клиникалық зерттеу (несепті жалпы талдау)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Несепті талдауышта жалпы клиникалық (несеп тұнбасындағы жасуша элементтерінің санын есептеумен физико-химиялық құрамы)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Гинекологиялық сүртіндінінің тазалық дәрежесін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Қандағы эритроциттердің отыру жылдамдығын (ЭОЖ)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Жасушаның 3 классқа жіктелуімен талдауыштағы жалпы қан сараптамасы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параметрлі қанның жалпы талдауы, қол әдісімен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параметрлі қанның жалпы талдауы, қол әдісімен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осмотикалық резистенттілігін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сарысуының нәруызын талдауышта иммунофиксациялау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"C" реактивті нәруызын сандық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"C" реактивтік нәруызды (СРН) жартылай сандық/ сапалы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аланинаминотрансферазды (АЛаТ)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панкреатит амилазасын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аспартатаминотрансферазды (АСаТ)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сарыуызындағы глюкозаны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жалғамда) талдаумен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Гепатобилиопанкреатиттік облыстың (бауыр, өт қабы, ұйқы безі, көкбауыр)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кескіндегі диагностикалық флюорография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Бүйрек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ультрадыбыстық диагностика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жүйесі органдарының (бүйрек, бүйрекбез, қалдық несепті анықтау арқылы қуық, еркектік без, аталық ұрық бездері) кешенді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Қалдық несепті анықтау арқылы бүйректің, қуықтың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қабына және өткелдерге жасалатын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мен кіші тазға УДЗ (сұйықтықтың болуы)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Медициналық-генетикалық қызметтердің тізбесі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Жүктіліктің 2-триместрінде қанның құрғақ қалдығында немесе/және қан сарысуында (альфафетопротеинді (АФП) және b- бірлікті созылмалы гонадотропинді анықтау үшін екілік тестілеу(b-СГЧ)) пренаталдық скринингті талдауышта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1-триместрінде қанның құрғаққалдығына және/немесе қан сарысуына талдауышта пренатальді скрининг жүргізу (b-бірлікті созылмалы гонадотропинді (b-СГЧ) және жүктілікпен байланысты (ПАПП-А) плацентарлық протеинді анықтау үшін екілік тестілеу)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Қан сарысуындағы және/немесе қанның құрғақ қалдығындағы пренатальдық скринингті 2-триместрде анықтауды (альфафетопротеинді (АФП), созылмалы гонадотропиннің b- бірлігін (b-ХГЧ) және коньюгирленбеген эстиолды анықтау үшін үштік тест) талдауышта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Коньюгирленбеген эстиолды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Қандағы туа біткен гипотиреозге неонаталдық скринингті талдауышта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Қандағы фенилкетонурияға неонаталдық скринингті талдауышта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Мутагендік әсер етудің биологиялық индикациясы (Хромосомдық аберрациялар)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Биологиялыық материалды ДНҚ-зондтарын пайдалану арқылы (ФИШ-әдісі)молекулярлық-цитогенетикалық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ДНҚ-зондтарын пайдалану арқылы (ФИШ-әдісі) амниотикалық сұйықтықтың культивацияланбаған жасушаларының молекулярлық-цитогенетикалық зерттеуін жүргізу (1 зонд)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ДНҚ-зондтарын пайдалану арқылы (ФИШ-әдісі) цитологиялық препараттардың, гистологиялық қималардың молекулярлық-цитогенетикалық зерттеуін жүргізу (1зонд)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қан жасушаларын (кариотип) цитогенетикалық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Хорион талшықтарын/ бала жолдасын цитогенетикалық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Амниотикалық сұйықтық жасушаларын цитогенетикалық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Сүйек кемігі жасушаларын цитогенетикалық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Кіндік қаны жасушаларын цитогенетикалық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ана қанындағы ұрықтың Y хромосомасын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Ұрық тамырларының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Жүктіліктің 1 триместріндегі акушерлік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Жүктіліктің 2-3 триместріндегі акушерлік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D режімдегі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УДЗ бақылауындағы хорион түгінің трансабдоминалдық аспирациясы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УДЗ бақылауындағы трансабдоминалдық кордоцентез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УДЗ бақылауындағы трансабдоминалдық плацентоцентез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Отоакустикалық эмиссиямен шақырылған ұсталымдарды тіркеу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Тері-венерологиялық диспансерлермен көрсетілетін диагностикалық, оның ішінде зертханалық диагностика қызметтерінің тізбесі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материалды патогенді саңырауқұлаққа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Транссудаттар мен экссудаттарды жалпы клиникалық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материалды демодекозға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Күңгіртполды микроскопия көмегімен қол әдісімен өңсіз трепонеманы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Ig E-ні (жалпы)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жегі антикоугулянтын талдауышта анықтау (LA1/LA2)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Neisseria gonorrhea- ны (нейссерия гонорея)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анаэробқа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нейсерия гонореяга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Candida тәріздес зеңдерге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Candida (кандида) тұқымдас зеңдерге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микоплазмаға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Mycoplasma-ға (микоплазма)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трихомонадаға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Trichomonas-қа (трихомонас)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уреоплазмаға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Ureaplasma-ға (уреаплазма)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зарарсыздыққа транссудатты, экссудатты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Жұлын-ми сұйықтығын Neisseria meningitis-ке (нейссерия менингитис)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Candida тұқымдас зеңдерге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бөліп шығарылған өсірінділердің микробтарға қарсы препараттарына сезгіштікті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бөлінген өсіріндінің микробқа қарсы препараттарға сезгіштікті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цитомегаловирусқа (ВПГ-V) Ig G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цитомегаловирусқа (ВПГ-V) Ig M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G к Toxoplasma gondii (токсоплазмоз)-ды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М к Toxoplasma gondii (токсоплазмоз)-ды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Candida (кандида) тәріздес зеңдердің антигенін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trachomatis-ке (хламидия трахоматис)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Mycoplasma hominis-ке (микоплазма хоминис)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Ureaplasma urealyticum-ке (уреаплазма уреалитикум)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trachomatis-ке (хламидия трахоматис)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Gardnerella vaginalis-ке (гарднерелла вагиналис)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Mycoplasma hominis-ке (микоплазма хоминис)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(токсоплазма гондий) (токсоплазмоз)-ге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Treponema pallidum-ға (трепонема паллидум)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Trichomonas vaginalis-ке (трихомонас вагиналис)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Ureaplasma urealyticum-ге (уреаплазма уреалитикум)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Varicella Zoster-ге (варицелла зостер) (ВПГ-ІІІ)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 және 2- типті жай герпестің вирусына (ВПГ-I, II)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8 типті вирусты гепатитке (ВПГ-VIII)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1-типті жай герпестің вирусына (ВПГ-I)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2-типті жай герпестің вирусына (ВПГ-ІI) Ig G-ды ИФА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гистондарға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глиадинге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Candida (кандида) тұқымдас зеңдерге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trachomatis-қа (хламидия трахоматис)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Gardnerella vaginalis-ке (гарднерелла вагиналис)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(токсоплазма гондий) (токсоплазмоз)-ге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Treponema pallidum-ге (трепонема паллидум)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Varicella Zoster (варицелла зостер) (ВПГ-III) -ге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 және2 -типті жай герпестің вирусына (ВПГ-I,II)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1-типті жай герпестің вирусына(ВПГ-I)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2-типті жай герпестің вирусына(ВПГ-ІI)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гистаминді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А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Ig A классының жалпы антиденелерін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E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G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IgG классының жалпы антиденелерін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М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M классының жалпы антиденелерін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Gardnerella vaginalisке (гарднерелла вагиналис)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Mycoplasma hominisке (микоплазма хоминис)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Treponema pallidum-ға (трепонема паллидум)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Candida (кандида) тұқымдас зеңдерге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Chlamydia trachomatis -қа (хламидия трахоматис)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Candida (кандида) тұқымдастығындағы зеңдерге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Ureaplasma urealyticum-ға (уреплазма уреалитикум)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цитомегаловируска (ВПГ-VI) Ig G/М-ды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Mycoplasma hominis-қа (микоплазма хоминис)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Trichomonas vaginalis-қа (трихомонас вагиналис)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Gardnerella vaginalis-қа (гарднерелла вагиналис)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Иммунофлюоресценция реакциясында биологиялық материалдағы герпес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Treponema pallidum-ға (трепонема паллидум)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цитомегаловирусты (ЖГВ-V)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Varicella Zoster (варицелла зостер) (ВПГ-III)-ға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адамның папиллома вирусын иммунофлюоресценция реакциясында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1/2 типті жәй герпес вирусына (ВПГ-I,II) антидене авидтілігін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Вассерман реакциясын қол әдісімен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ағарыңқы трепонема антигенімен пассивті гемаглютинация реакциясын (ПГАР)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капиллярлық қанның құрғақ тамшысында Treponema pallidum-ге (трепонема паллидум) антиденені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Candida ssb –ны (кандида)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Chlamydia ssb –ны (хламидия)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Gardnerella vaginalis –ты (гарднерелла вагиналис)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Mycoplasma hominis –ты (микоплазма хоминис)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Mycoplasma urealiticums-ты (микоплазма уреалитикумс)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Neisseria gonorrhea-ны (нейссерия гоноррея)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Toxoplasma gondii –ді (токосоплазма гондий)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Сандық ПТР әдісімен биологиялық материалда Toxoplasma gondii–ді (токсоплазма гондий)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Treponema pallidum-ды (трепонема паллидум)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Trichomonas vaginalis –ты (трихомонас вагиналис)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Ureaplasma urealyticum-ты (уреплазма уреалитикум)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1 және 2 типтік қарапайым герпес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Сандық ПТР әдісімен биологиялық материалда 1 және 2 типтік қарапайым герпес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3 типтік қарапайым герпес вирусын (ВПГ-III)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адамның иммун тапшылығы вирусын (АИТВ)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адамның папиллома вирусын сандық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папиллома вирусын сапалық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6 типтік қарапайым герпес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Эпштейн - Барр вирусын (ВПГ-IV)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Сандық ПТР әдісімен биологиялық материалда Эпштейн - Барр вирусын (ВПГ-IV)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цитомегаловирусты (ВПГ-V)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Сандық ПТР әдісімен биологиялық материалда цитомегаловирусты (ВПГ-V)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 адам папилломасы вирусының генотипін ПЦР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 Mycoplasma enitalium-ды (микоплазма эниталиум) ПЦР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Уретраны инстилляциялау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Аллергендермен теріге тесттер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Дәрі-дәрмекпен теріге тесттер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Патологиялық-анатомиялық қызметтер тізбесі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Мәйітті патолог-анатомдық зерттеу-күрделілігі 1-санаттағы аутопсия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Мәйітті патолог-анатомдық зерттеу-күрделілігі 2-санаттағы аутопсия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Мәйітті патолог-анатомдық зерттеу-күрделілігі 3-санаттағы аутопсия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Мәйітті патолог-анатомдық зерттеу-күрделілігі 4-санаттағы аутопсия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аутопсиялық материалды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Талдауышта аутопсиялық материалды бактериологиялық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Интеграциясы бар телепатологияға арналған жабдықтың көмегімен сканерленген гистологиялық препараттарға дәрігермен (ТМД елдерінің) қашықтан кеңес беру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A02.078.000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Интеграциясы жоқ телепатологияға арналған жабдықтың көмегімен сканерленген гистологиялық препараттарға дәрігермен (ТМД елдерінің) қашықтан кеңес беру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маркерлерді қолданып, иммуногистохимиялық әдіспен қатерлі ісіктердің блок-препараттарын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 тінінің блок-препаратын 5-10 маркерлерін қолдана отырып, иммуногистохимиялық әдіспен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 тінінің блок-препаратын10-нан көп маркерлерді қолдана отырып, иммуногистохимиялық әдіспен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миындағы трепанобиопсия материалын иммуногистохимиялық әдіспен зерттеу (стандарт-панель)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Иммуногистохимиялық әдіспен сүйек миының трепанобиопсиясының материалын зерттеу (кеңейтілген панель)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Тері тінін иммуногистохимиялық әдіспен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Бауыр тінін иммуногистохимиялық әдіспен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Бүйрек тінін иммуногистохимиялық әдіспен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Иммуногистохимиялық әдіспен орнын басушы терапияға ісік жасушаларының сезімталдығын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Иммуногистохимиялық әдіспен химиялық препараттарға ісік жасушаларының сезімталдығын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Лимфопролиферативті ауруға иммуногистохимиялық әдіспен зерттеу (стандарт-панель)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Лимфопролиферативті ауруға иммуногистохимиялық әдіспен зерттеу (кеңейтілген-панель)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Ісік тінінің биоптатынан PD-L1 рецепторын иммуногистохимиялық әдіспен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Ісік тінінің биоптатынан ALK генінің мутациясын иммуногистохимиялық әдіспен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1 санат ота-биопсиялық материалдың 1-блок препаратын гистологиялық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2 санат ота-биопсиялық материалдың 1-блок препаратын гистологиялық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3 санат ота-биопсиялық материалдың 1-блок препаратын гистологиялық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Күрделілігі 4-санатты ота- биопсиялық материалдың 1 шығыр- препаратын гистологиялық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Вагиналдық эпителий пролиферациясы деңгейін бағалау ("гормоналдық айна")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Жатыр мойнынан сүртіндіні цитологиялық ПАП-тест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цитологиялық зерттеу (интраоперациялық экспресс цитологиялық зерттеу)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Қызыл конгомен биоптатты цитохимиялық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Күмістеу арқылы биоптатты цитохимиялық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Трихроммен биоптатты цитохимиялық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ШИК реакциясымен биоптатты цитохимиялық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Биопсиялық материалды иммундық флюоресценттік микроскопия әдісімен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Гистологиялық/цитологиялық материалды электрондық микроскопия әдісімен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Оталық және биопсиялық материалды экспресс зерттеу (1-блок препаратты)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цитологиясы құралында ПАП-тестілеу жатыр мойнынан жағындыны йитологиялық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ДНҚ-зондтарын пайдалану арқылы (ФИШ-әдісі) цитологиялық препараттардың, гистологиялық қималардың молекулярлық-цитогенетикалық зерттеуін жүргізу (1зонд)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деңгейдегі медициналық ұйымдармен көрсетілетін диагностикалық,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зертханалық диагностика қызметтерінің тізбесі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клиникалық әдістер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Қолмен жасалатын әдістер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Аддис-Каковский бойынша несепті қол әдісімен талдау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Амбурже бойынша несеп тұнуын қол әдісімен талдау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Зимницкий бойынша несепті қол әдісімен талдау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Нечипоренко бойынша несепті қол әдісімен тексеру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БК-ға қақырықты қол әдісімен бактериоскопиялау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Биологиялық материалды патогенді саңырауқұлаққа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Дуоденалды затты фракциялы қол әдісімен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Асқазан сөлін жалпы клиникалық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Нәжісті (копрограмма) жалпы клиникалық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Сүртіндіні ұрық айналасы суының болуына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Қақырықты жалпы клиникалық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 қол әдісімен жалпы клиникалық зерттеу (несепті жалпы талдау)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уретраны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Қуықасты безі секретін жалпы клиникалық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Ұрықтық сұйықты (шәуетті зерттеу)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Синовиалдық сұйықты жалпы клиникалық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Бронхы секрет шайындысын жалпы клиникалық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Жұлын-ми сұйығын жалпы клиникалық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Транссудаттар мен экссудаттарды жалпы клиникалық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Биологиялық материалды демодекозға қол әдісімен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Ауыз қуысының қырындысын қол әдісімен микроскопиялау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Жұлын-ми сұйығын қол әдісімен бактериялардың қышқылға төзімді түрлеріне (БҚТТ) микроскопиялық тексеру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Күңгіртполды микроскопия көмегімен қол әдісімен өңсіз трепонеманы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Нәжістегі қарапайымдылар мен гельминттерді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Малярияға қол әдісімен зерттеу ("жуан тамшы", қан жағындысы)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Нәжістегі жасырын қанды сапалы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Биологиялық материалдағы қотыр кенесін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Перианустық қырындыны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Атипиялы жасушаларға қақырықты қол әдісімен тексеру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Несептегі нәруызды қол әдісімен (сапалы)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Несептегі нәруызды қол әдісімен (сандық)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B01.323.001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Несептегі гемосидеринді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глюкозаны қол әдісімен (сапалы)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глюкозаны қол әдісімен (сандық)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несептегі глюкозаны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Несептегі өт пигменттерін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Несептегі кетондық денелерді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Гинекологиялық сүртіндінінің тазалық дәрежесін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Несептегі тәуліктік протеиноурияны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Несепті талдауышта жалпы клиникалық (несеп тұнбасындағы жасуша элементтерінің санын есептеумен физико-химиялық құрамы)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жасуша элементтерінің (лейкоциттер, эритроциттер, бактериялар, цилиндрлер, эпителий) абсолюттік санын есептеу арқылы талдауышта несепті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Ұрықтық сұйықтықты (шәуетті зерттеу) жалпы клиникалық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Бен-Джонс нәруызын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Несептегі нәруызды (сандық)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Несептегі белсенді лейкоциттерді талдауышта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Несептегі глюкозаны (сандық)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өт пигменттерін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Несептегі кетон денелерін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Несептегі тәуліктік протеинурияны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Қандағы эритроциттердің отыру жылдамдығын (ЭОЖ)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B02.096.001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LE-жасушаларын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параметрлі қанның жалпы талдауы, қол әдісімен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параметрлі қанның жалпы талдауы, қол әдісімен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B02.295.001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Аутогемолизді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Қандағы гемоглобинді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осмотикалық резистенттілігін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бос гемоглобинді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 әдісімен санау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Қандағы лейкоциттерді қол әдісімен санау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Миелограмманы санау және сүйек-ми қан құруды қол әдісімен сипаттау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Қандағы ретикулоциттерді қол әдісімен санау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тромбоциттерді қол әдісімен санау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 қол әдісімен санау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Базофилия түйіршікті эритроциттерді қол әдісімен санау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B02.542.001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Дефиниламиндық сынақты қол әдісімен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"C" реактивтік нәруызды (СРН) жартылай сандық/ сапалы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аланинаминотрансферазды (АЛаТ)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"O" антистрептолизинді (сапалы)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A аполипопротенін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B аполипопротенін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аспартатаминотрансферазды (АСаТ)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бета-липопротеидтерді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гаммаглютамилтранспептидазыды(ГГТП)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гематопорфирина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F гемоглобинін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глюкоздалған гемоглобинді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глюкозаминогликандарды (ГАГ)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сарыуызындағы глюкозаны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сарыуызындағы дельта-левулин қышқылын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темірді (Fe)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биологиялық материалдардағы калийді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қышқыл фосфатазды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креатининді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креатинфосфокиназаны (КФК)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лактатдегидрогиназды (ЛДГ)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жоғарғы тығыздықтағы липопротеидтерді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төмен тығыздықтағы липопротеидтерді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өте төмен тығыздықтағы липопротеидтерді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Қандағы метгемоглобинді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миоглобинді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несепнәрді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сарыуызындағы несеп қышқылын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биологиялық материалдардағы натрийді (Na)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сарысуының қанықпаған темір байланыстыру қабілетін (ҚТБҚ)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Сарысудағы жалпы нәруызды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жалпы альфаамилазды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альфа-амилазды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сарысуының жалпы темір байланыстыру қабілетін (ЖТБҚ)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липидтерді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Қандағы оксигемоглобинді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Нәжістегі порфириндерді қан эритроцитінде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ревматоидтық факторды жартылай сандық/сапалы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B03.447.001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серомукоидті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B03.460.001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стрептокиназды қол әдісімен анықтау ручным методом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трансферинді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триглициридтерді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ферритинді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фосфоинозитидтерді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фосфолипидтерді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сарыуызындағы фруктозаминді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хлоридтерді (Cl)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айналмалы иммундық кешендерді (АИК)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негіздік фосфатазды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(Ca) электролиттерді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(K) электролиттерді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(Na) электролиттерді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Реберг сынағы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әдісімен сиалдық сынақ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Глюкозаға шыдамдылық тестін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тимолдық сынақты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фосфорды (P)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ақуыз фракциясын қол әдісімен электрофарездеу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Глюкозаны тәуліктік мониторлеу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Аутокоагуляциялық тестті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Гепаринге плазманың төзімділігін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рекальцификацияның белсендірілген уақытын (РБУ)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плазмасында белсендірілген жартылай тромбопластин уақытын (БЖТУ)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плазмасында антиплазмин белсенділігін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Ұйыған қанның каолин-белсендірілген лизис уақытын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плазмасында Квик уақытын (КУ)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Қансырау уақытын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рекальцификациялау уақытын (РУ)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уақытын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Ұйыған қанның ретракциялау индексін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плазмасында Клаус-фибриногенін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сандық D - димерін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қол әдісімен (ПВ-ПТИ-МНО) протромбинді индекс (ПТИ) пен халықаралық қалыпты қатынасын (ХҚҚ) кезекті есептеумен протромбин уақытын (ПУ)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Қолмен жасалатын әдіспен қан плазмасында фибриномономерлердің еритін кешендерін анықтау (ФМЕК)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тромбин уақытын (ТУ)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плазмасында V факторын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плазмасында VII факторын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плазмасында VIII факторын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плазмасында XI факторын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плазмасында XII факторын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плазмасында фибриногенді қол әдісімен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плазмасының фибиринолитик белсенділігін қол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B04.540.001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Қолмен жасалатын әдіспен қан плазмасында бета-нафтол тестін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тромбоциттерінің адгезиясы мен агрегациясы реакциясын (ГАТ) қол әдісімен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плазмасында этанол тестін қол әдісімен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плазмасында эуглобулин тестін қол әдісімен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Талдағышта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Жасушаның 5 классқа жіктелуімен талдауыштағы жалпы қан сараптамасы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Жасушаның 3 классқа жіктелуімен талдауыштағы жалпы қан сараптамасы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Талдағыштағы қан жасушаларының сандық бейнесі берілген 34 параметрлі қанның жалпы талдауы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Талдағыштағы 6 параметрлі қанның жалпы талдауы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Ретикулоциттерді жетілу дәрежесін анықтау арқылы талдауышта санау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жалпы нәруызды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альбуминді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және басқа биологиялық сұйықтардағы нәруыз фракцияларын талдауышта электрофорездеу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Қандағы метгемоглобинді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Қандағы оксигемоглобинді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F гемоглобинін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сарысуының нәруызын талдауышта иммунофиксациялау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липопротеиндерді талдауышта электрофорездеу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креатинфосфокиназ изоферменттерін фракцияларын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лактатдегидрогеназ изоферменттерінің фракцияларын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сілтілік фосфатаз изоферменттері фракцияларын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бета-липопротеидтерді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төменгі тығыздықтағы липопротеидтерді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аса төмен тығыздықтағы липопротеидтерді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жоғарғы тығыздықтағы липопротеидтерді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аланинаминотрансферазды (АЛаТ)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талдауышта анықтау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аспартатаминотрансферазды (АСаТ)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сілтілік фосфатазаны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қышқыл фосфатазаны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МВ (КФК-МВ) фракция креатинфосфокиназын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креатинфосфокиназаны (КФК)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ангиотензинге айландыру ферментін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гаммаглютамилтранспептидазаны (ГГТП)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лактатдегидрогиназаны (ЛДГ)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холинэстеразаны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липазаны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фосфолипидтерді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фосфоинозитидтерді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пирожүзім қышқылын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пируватты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гиалуронидазаны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глутамтадегидрогеназаны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газдарын (pCO2, pO2, CO2)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газ және электролиттерді қосымша тесттермен (лактат, глюкоза, карбоксигемоглобин)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магнийді (Mg)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калийді (K)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кальцийді (Ca)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хлоридтерді (Cl)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натрийді (Na)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мысты (Cu) талдағышта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церулоплазминді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темірді (Fe)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сарысуының жалпы темір байлағыштық қабілетін( ЖТБҚ)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сарысуының қанықсыз темір байлағыштық қабілетін (ҚТБҚ)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ферритинді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гематопорфиринді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трансферинді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липидтерді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триглициридтерді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глюкозаны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Қандағы глюкозо-6-фосфатдегидрогеназаны (Г-6-ФДГ)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глюкозаның толеранттылығына тест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фруктозаминды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лактатты (сүт қышқылын)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несепнәрді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қышқылын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Реберг сынамасы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"C" реактивті нәруызын сандық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ревматоидты факторды талдауышта сандық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"O" антистрептолизинін талдауышта сандық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панкреатит амилазасын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A аполипопротеинін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B аполипопротеинін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миоглобинді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C3 комплиментінің құрамбөлігін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Талдауышта қан сарысуындағы D витаминын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C4 комплиментінің құрамбөлігін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гомоцистеинді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фенилаланинді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Қандағы туа біткен гипотиреозге неонаталдық скринингті талдауышта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Қандағы фенилкетонурияға неонаталдық скринингті талдауышта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1-триместрінде қанның құрғаққалдығына және/немесе қан сарысуына талдауышта пренатальді скрининг жүргізу (b-бірлікті созылмалы гонадотропинді (b-СГЧ) және жүктілікпен байланысты (ПАПП-А) плацентарлық протеинді анықтау үшін екілік тестілеу)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2-триместрінде қанның құрғақ қалдығында немесе/және қан сарысуында (альфафетопротеинді (АФП) және b-бірлікті созылмалы гонадотропинді анықтау үшін екілік тестілеу(b-СГЧ)) пренаталдық скринингті талдауышта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және/немесе қанның құрғақ қалдығындағы пренатальдық скринингті 2-триместрде анықтауды (альфафетопротеинді (АФП), созылмалы гонадотропиннің b- бірлігін (b-ХГЧ) және коньюгирленбеген эстиолды анықтау үшін үштік тест) талдауышта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Коньюгирленбеген эстиолды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осмолярлығын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гликозирленген гемоглобинді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гаптоглобинді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преэклампсия маркерлерін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микроальбуминді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креатининді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магнийды (Mg)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калийды (K)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кальцийды (Ca)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хлоридтерді (Cl)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натрийды (Na)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осмолярлығын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жалпы альфа-амилазаны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глюкозаминогликандарды (ГАГ)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адам хорионының гонадотропинін (АХГ)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фосфорды (P)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дәрілік заттың мөлшерін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Ig E-ні (жалпы)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криоглобулиді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ауыр металлдарды атомды-адсорбциялық әдіспен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мәйіттік материалды металлдық уларға (йод, марганец, мыс, мышьяқ, сынап, қорғасын, фтор, хром, цинк) сапалы реакция (түстік бояу) әдісімен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әдістер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нәжістегі жасырын қанды айқындау (гемокульт-тест)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B03.099.003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биологиялық материалда йод, селенді айқындау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 ауыр металлдарды (мыс, сынап, қорғасын, мырыш) айқындау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Helicobacter pylori (ХЕЛИК-тест)-ді (Хеликобактер пилори) инвазивтік емес диагностикалау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B04.063.002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 агрегациясын талдауышта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B04.090.002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тромбоэластограммасын талдауышта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Талдауышта плазмадағы белсендендірілген жартылай тромбопластин уақытын анықтау (БЖТУ)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антиплазмин белсенділігін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плазминоген белсенділігін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S протеинінің белсенділігін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C протеинінің белсенділігін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Виллебранд факторының белсенділігін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III антитромбинді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жегі антикоугулянтын талдауышта анықтау (LA1/LA2)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IX факторына ингибиторды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VIII факторына ингибиторды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сандық D - димерін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анализатормен (ПВ-ПТИ-МНО) протромбинді индекс (ПТИ) пен халықаралық қалыпты қатынасын (ХҚҚ) кезекті есептеумен протромбин уақытын (ПУ)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фибриномономерлердің еритін кешендерін талдауышта анықтау (ФМЕК)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C протеиніне V факторының резистенттілігін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B04.441.002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Рептилазиялық уақытты талдауышта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Талдауышта қан плазмасындағы тромбин уақытын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IX факторын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V факторды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VII факторды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VIII факторын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XI факторды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XII факторды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фибриногенді талдауышта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Агрегометрде тромбоциттердің адгезия мен агрегация реакциясын жүргізу (ГАТ)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эуглобулин тестін талдауышта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аутопсиялық материалды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анаэробтарға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тырысқақ вибрионына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гемофильдік таяқшаға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нейсерия гонореяга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Candida тәріздес зеңдерге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Candida тұқымдас зеңдерге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микоплазмаға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тағамдық токсикоинфекцияларға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тағамдық токсикоинфекцияға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трихомонадаға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уреоплазмаға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емшек сүтін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Емшек сүтін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сальмонеллезге өтті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Өтті сальмонеллезге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иерсиниозға нәжісті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Нәжісті иерсиниозға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кампиллобактерияларға нәжісті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ішек дисбактериозына нәжісті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патогендік және шартты патогендік микрофлораға нәжісті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Нәжісті патогенді және шартты патогенді микрофлораға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әдіспенсальмонеллезге нәжісті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Нәжісті сальмонеллезге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энтеропатогендік эшерихияларға нәжісті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Энтеропатогнеді эшерихиялардың ыдырауын бактериологиялық зерттеуін қол әдісімен жүргізу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Neisseria meningitisке (нейссерия менингитис) қанды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сальмоноллезге қанды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сальмонеллезге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қанды зарарсыздыққа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зарарсыздыққа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қақырықты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Қақырықты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Қолмен жасалатын әдіспен қақырықты, бронхтан туберкулез микобактериясына шайындыларды бактериологиялық зерттеу (таза өсіріндіні бөліп шығару)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туберкулездің микобактериясына несепті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сальмонеллезге несепті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 сальмонеллезге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Қолмен жасалатын әдіспен Neisseria meningitisке (нейссерия менингитис) мұрын-жұтқыншақ сілемейін бактериологиялық зерттеу (таза өсіріндіні бөліп шығару)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Staphylococcus aureusке (стафилококкус ауреус) аңқа мен мұрыннан шығындыны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Қолмен жасалатын әдіспенаңқадан бөлінетінді Bordetella pertussisке (бордетелла пертуссис) бактериологиялық зерттеу (таза өсіріндіні бөліп шығару)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 бөліндісін Bordetelle pertussis- ке (бордетелла пертуссис)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аңқадан, жаралардан, көздерден, құлақтардан, несептен, өттен және басқ. шығындыны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Аңқа, жара, көз, құлақ, несеп, өт және тағы басқа бөліндіні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дифтерияға аңқа мен мұрыннан шығындыны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және аңқа бөліндісін дифтерияға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Қолмен жасалатын әдіспен бронхтардан шайындыларды бактериологиялық зерттеу (таза өсіріндіні бөліп шығару)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Қолмен жасалатын әдіспен Neisseria meningitisке (нейссерия менингитис) ми-жұлын сарысуын бактериологиялық зерттеу (таза өсіріндіні бөліп шығару)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Ми-жұлын сарысуын Neisseria meningitis- ке (нейссерия менингитис)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зарарсыздыққа транссудатты, экссудатты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Бөліп шығарылған таза өсіріндіні зертхана жануарларын пайдаланумен қолмен жасалатын әдіспен сәйкестендіру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B05.095.001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Қолмен жасалатын әдіспен қышқылдарға тұрақты бактерияларға (ҚТБ) экссудаттар, транссудаттар микроскопиясы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бөліп шығарылған өсірінділердің микробтарға қарсы препараттарына сезгіштікті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Талдауышта аутопсиялық материалды бактериологиялық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Neisseria gonorrhea- ны (нейссерия гонорея)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анаэробқа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Vibrio cholerae-ға (вибрио холера)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Haemophilus influenzae-ға (гемофилус инфлуенза)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Candida (кандида) тұқымдас зеңдерге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Mycoplasma-ға (микоплазма)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тағамдық токсикоинфекцияларды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Trichomonas-қа (трихомонас)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Ureaplasma-ға (уреаплазма)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Емшек сүтін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Өтті сальмонеллезге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Иерсиниоз ыдырауын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Кампилобактерия ыдырауын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 және шартты патогенді микрофлораға ыдырауын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Сальмонеллезге ыдырауын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Энтеропатогенді эшерихияға ыдырауын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Neisseria meningitis-ке (нейссерия менингитис)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сальмонеллезге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стерильділікке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Қақырықты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микбактерияға қақырықты, бронх жағындысын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микобактериясына несепті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Сальмонеллезге несепті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Мурын-жұтқыншақ сөлін Neisseria meningitis-ке (нейссерия менингитис)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және аран бөліндісін Staphylococcus aureus-ке (стафилококкус ауреус)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бөліндісін Bordetella pertussis-ке (бордетелла пертуссис)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Жара, көз, құлақ, несеп, өт,аран және тағы басқа бөлінділерін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және аран бөліндісін дифтерияға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жағындысын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Жұлын-ми сұйықтығын Neisseria meningitis-ке (нейссерия менингитис)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Жұлын-ми сұйықтығын Neisseria meningitis-ке (нейссерия менингитис)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бөлінген өсіріндінің микробқа қарсы препараттарға сезгіштікті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Нәжісті дисбактериозға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Иммуноферменттік талдау (ИФТ)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pro-BNP (натрийуретиялық пептидтер) созылмалы жүрек жеткіліксіздігін диагностикалау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дәнекер тіннің аралас ауруларына және антиядролық антиденелерге скринингтік зерттеу (CTD Screen)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дәнекер тіннің жүйелік ауруларына скринингтік зерттеу (Symphony)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11-оксикоркостероидті (11-ОКС)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несепте 17-кетостероидті (17- КС)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несепте 17оксикортикостероидті (17-ОКС)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17 оксикортикостероидті (17-ОКС)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AAG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AAT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АФП (альфафетопротеин)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несепте адамның b-хорионинді гонадотропині (b-АХГ)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HBsAg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G к HBsAg-ны ИФА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M к HBsAg-ны ИФА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HBsAg анықтау (растаушы)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HPT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Эпштеин-Барр (ВПГ-IV) вирусының капсидтық антигеніне Ig G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Эпштеин-Барр (ВПГ-IV) вирусының капсидті антигеніне Ig M- ді ИФА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Эпштеин-Барр (ВПГ-IV) вирусының ерте антигеніне Ig G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Эпштеин-Барр (ВПГ-IV) вирусының ерте антигеніне Ig M- ді ИФА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цитомегаловирусқа (ВПГ-V) Ig G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цитомегаловирусқа (ВПГ-V) Ig M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Эпштеин-Барр (ВПГ-IV) вирусының ядролық антигеніне Ig G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Эпштеин-Барр (ВПГ-IV) вирусының ядролық антигеніне Ig M- ді ИФА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NCA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NLA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ми-жұлын сарысуында NSE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NSE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биологиялық материалдағы S100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 әдісімен a-триптазаны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 әдісімен b-триптазаны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a/b-триптазаны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Эозинофильді-катионды протеинді (ECP)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G к Toxoplasma gondii (токсоплазмоз)-ды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М к Toxoplasma gondii (токсоплазмоз)-ды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адреналинді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адренокортикотроп гормонды (АКТГ)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альдостеронды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андростендионды (АСД)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анти Мюллеров гормонын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Chlamydia trachomatisқа (хламидия трахоматис) антигенін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Candida (кандида) тәріздес зеңдердің антигенін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антинейтрофильді цитоплазматикалық Ig G (ANCA combi) 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антинуклеарлық аутоантиденелерді (ANA)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антианабездік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антиспермалдық антиденелерді (Sperm Antibodi)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CENP-ке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Echinococcusқа (эхинококкоз)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Fibrillarinге (фибрилларин) антиденелерді қорғау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GBM-ға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B гепатиты вирусының HBeAg-не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Jo-1-ге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Mi-2-ге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MPOS-ке антиденелерді қорғау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PCNA-ға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PM-Scl-ға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PR3S-ке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Rib-P-ға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RNA Pol III-ке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RNP70-ке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U1RNP-ға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тегіс бұлшықетке (SMA)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екі шиыршықты (денатурацияланбаған) ДНҚ-ға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инсулинге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кальпротектинге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миелопероксидазаға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модификацияланған цитруллинирленген виментинге (Anti-MCV)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ТТГ рецепторларына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тиреоглобулинге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тиреопироксидазаға (а-ТПО)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экстрагирлейтін ядролық антигендерге (ЕNA)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trachomatis-ке (хламидия трахоматис)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Helicobacter pylori (HP)-ге (хеликобактер пилори)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Helicobacter pylori (HP) –ға (хеликобактер пилори)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Mycoplasma hominis-ке (микоплазма хоминис)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Ureaplasma urealyticum-ке (уреаплазма уреалитикум)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Yersinia enterocolotica-ке (иерсиния энтероколитика)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b2- Гликопротеин I-ге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глиадинге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кардиолипинге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Ascaris lumbricoides (аскарис люмбрикойдес) (аскаридоз)-ға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Borellia burgdorferi (бореллия бурдорфери) (болезнь Лайма)-ға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pneumoniae-ға (хламидия пневмония)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trachomatis-ке (хламидия трахоматис)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Gardnerella vaginalis-ке (гарднерелла вагиналис)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Helicobacter pylori (HP)-ға (хеликобактер пилори)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La-ға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Leptospira interrogans-ке (лептоспира интерроганс)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Mycoplasma hominis-ке (микоплазма хоминис)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Opisthorchis felineus (описторхис фелинеус) и Opisthorchis viverrini (описторхис виверрини)(описторхоз)-ға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Ro-ға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Ro52-ге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Ro60-қа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Scl-70 -ке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Sm-ге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Toxocara canis (токсокара канис) (токсокароз)-ке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(токсоплазма гондий) (токсоплазмоз)-ге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Trichinella spiralis (трхинелла спиралис) (трихинеллез)-ге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Treponema pallidum-ға (трепонема паллидум)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Trichomonas vaginalis-ке (трихомонас вагиналис)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Ureaplasma urealyticum-ге (уреаплазма уреалитикум)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Varicella Zoster-ге (варицелла зостер) (ВПГ-ІІІ)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Yersinia enterocolitica-ге (иерсиния энтероколитика)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b2-Гликопротеину I -ге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HBc вирусты гепатитінің антигеніне Ig G-ды ИФА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 және 2- типті жай герпестің вирусына (ВПГ-I, II)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С-ға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А-ға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Е-ға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8 типті вирусты гепатитке (ВПГ-VIII)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кене энцефалитінің вирусына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кене энцефалитінің вирусына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парагрипп гриппының вирусына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1-типті жай герпестің вирусына (ВПГ-I)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2-типті жай герпестің вирусына (ВПГ-ІI) Ig G-ды ИФА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қызылша қоздырғышына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Иммуноферменттік талдау әдісімен қан сарысуында SARS-CoV-2 (COVID-19) коронавирусына IgG класты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Иммуноферменттік талдау әдісімен қан сарысуында SARS-CoV-2 (COVID-19) коронавирусына Ig М класты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B06.865.005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Иммуноферменттік талдау әдісімен қан сарысуында SARS-CoV-2 (COVID-19) коронавирусына IgМ/IgG класты жиынтық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гистондарға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глиадинге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Aspergillus (аспергиллус) (аспергиллез) тұқымдас зеңдерге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Candida (кандида) тұқымдас зеңдерге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Candida (кандида) тұқымдас зеңдерге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Candida (кандида) тұқымдастығындағы зеңдерге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кардиолипинге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цитомегаловируска (ВПГ-VI) Ig G/М-ды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С пептидті цитомегаловируска (ССР)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Borellia burgdorferi (бореллия бургдорфери) (Лайм ауруына)-ға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pneumoniae-ға (хламидия пневмония)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trachomatis-қа (хламидия трахоматис)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Gardnerella vaginalis-ке (гарднерелла вагиналис)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Giardia intestinalis (гиардия интестиналис) (лямблиоз)-ке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Giardia intestinalis (гиардия интестиналис)(лямблиоз)-ке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Helicobacter pylori (хеликобактер пилори) (HP)-ге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Leptospira interrogans-ке (лептоспира интерроганс)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Opisthorchis felineus (описторхис фелинеус) және Opisthorchis viverrini (описторхис виверрини) (описторхоз)-ге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Opisthorchis felineus (описторхис фелинеус) және Opisthorchis viverrini (описторхис виверрини) (описторхоз)-ға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(токсоплазма гондий) (токсоплазмоз)-ге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Treponema pallidum-ге (трепонема паллидум)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Treponema pallidum-ға (трепонема паллидум)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Varicella Zoster (варицелла зостер) (ВПГ-III) -ге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Varicella Zoster (варицелла зостер) (ВПГ-III)-ға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Yersinia enterocolitica -ға (иерсиния энтероколитика)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Қан сарысуында b2- Гликопротеин I -ге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ревматоидты факторға Ig M-ді ИФТ әдісіме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нуклеосомаларға Ig G-ді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 және2 -типті жай герпестің вирусына (ВПГ-I,II)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1/2 типті жәй герпес вирусына (ВПГ-I,II) антидене авидтілігін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А-ға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вирусты гепатит А-ға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кене энцефалиті вирусына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1-типті жай герпестің вирусына (ВПГ-I)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2-типті жай герпестің вирусына (ВПГ-ІI)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кардиолипинге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В-ның НВс антигеніне Ig М-ді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D-ға Ig М-ді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Е-ге Ig М-ді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парагрипп гриппының вирусына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қызамық қоздырғышына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бетта-2 микроглобулинді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ванилилминдаль қышқылын (ВМҚ)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D Витаминын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В-12 Витаминын (кобаламин)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С Витаминын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гастрин 17ні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гиалурон қышқылын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гистаминді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глиальды фибриллярлық ащы нәруызды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ГСПГ (глобулин байланыстыратын жыныстық гормон)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дегидроэпиандростеронды (ДГЭА)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инсулинді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кальцитонинді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катехоламиндерді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кортизолды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лактоферринді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ЛГ (лютеиндеуіш гормон)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миелопероксидазаны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несепте микроальбуминді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миоглобинді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митохондриялық аутоантиденелерді (AMA M2)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В гепатиты вирусының HBе антигенін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норадреналинді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жалпы ПСА (простат-спецификалы антиген)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жалпы Т4 (тиреод гормон фракция 4)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А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E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G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М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ісік антигенін (СА 125)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ісік антигенін (СА 15-3)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ісік антигенін (СА 19-9)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ісік антигенін (СА 72-4)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остеокальцинды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паратиреоид гормонды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пепсиноген 1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пепсиноген 2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плацентарлық нәруызды (РАРА-А)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бұрын болған HLA-антиденелерін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сарысуындағы прогестеронды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17-оксипрогестеронды ИФА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пролактинді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ренинді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ОЭА (Обыр эмбрионалдық антиген)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еркін ПСА (F-простат-спецификалы антиген)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еркін тироксинді (Т4)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еркін трийодтиронинді (Т3)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серотонинды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соматотроп гормонды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С-пептидін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аллергендерге спецификалық Ig Е-ні ИФА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Gardnerella vaginalisке (гарднерелла вагиналис)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Giardia intestinalisке (гиардия интестиналис) (лямблиоз)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В гепатиты вирусының HBs антигеніне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Mycoplasma hominisке (микоплазма хоминис)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Yersinia pseudotuberculosisке (иерсиния псевдотуберкулезис) сомалық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D гепатитының вирусына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Е гепатитының вирусына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C гепатитының вирусына сомалық антиденелерді анықтау (растайтын)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G гепатитының вирусына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тұмау вирусына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В гепатиты вирусының HBс антигеніне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тұмаудың парагрипп вирусына G классындағы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циклдік цитруллин пептидтерін (АЦПП)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сомалық анти-фосфолипидтік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Анти-фосфолипидті Ig G-ді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Анти-фосфолипидті Ig М-ді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тиреод гормон фракция 3 жалпы (Т3)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сарысуындағы тестостеронды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тиреоглобулинді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тиреотроп гормонды (ТТГ)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тропонинді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ТСГ (тестостерон стимуляциялаушы гормон)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плазмасында Виллебранд факторын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ФСГ (фолликул стимуляциялаушы гормон)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адамның хорион гонадотропинын (АХГ)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сарысуындағы адамның хорион гонадотропинын анықтау (АХГ)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цитокиндерді-ИЛ-8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цитокиндерді-ИЛ-2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цитокиндерді-ИЛ-4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цитокиндерді-ИЛ-6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интерферон-альфа-цитокиндерді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интерферон-гамма-цитокиндерді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ФНО-альфа-цитокиндерді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сарысуындағы эстрадиолды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целиакиге Ig А-ны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целиакиге Ig G-ді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амфетаминдерді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опидтерді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канабиноидтарды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амфетаминдерді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опиоидтарды ИФТ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капиллярлық қанның құрғақ тамшысында Treponema pallidum-ге (трепонема паллидум) антиденені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капиллярлық қанның құрғақ тамшысында АИТВ 1,2-ге антиденені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капиллярлық қанның құрғақ тамшысында гепатит С-ға антиденені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p24 АИТВ антигеніне және АИТВ 1,2-ге сомалық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Иммуноблотинг әдісімен АИТВ 1,2-ге растаушы тест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сүйек тінінің резорбциясы бұзылуының диагностикасы (b-Cross Laps)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созылмалы жүрек жеткіліксіздігінің pro-BNP (натрийуретикалық пептидтер) диагностикасы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11-оксикоркостероидті (ОКС)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 әдісімен несептегі 17-кетостероидтарды (17-КС)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 әдісімен несептегі 17-оксикортикостероидтарды (17-ОКС)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17-оксикортикостероидті (17-ОКС)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альфафетопротеин (АФП)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В гепатитының HBsAg вирусын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В гепатитының HBeAg вирусын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Эпштеин-Барра вирусының (ВПГ-IV) капсидтік антигеніне IgG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Эпштеин-Барр (ВПГ-IV) вирусының капсидті антигеніне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Эпштеин-Барра вирусының (ВПГ-IV) ерте антигеніне IgG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Эпштеин-Барр (ВПГ-IV) вирусының ерте антигеніне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(ВПГ - V) цитомегаловирусқа IgG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цитомегаловирусқа (ВПГ - V) IgM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Эпштеин-Барра вирусының (ВПГ-IV) ядролық антигеніне IgG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S100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NGAL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uNGAL-ды иммунохемилюминисценции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(токсоплазма гондий) (токсоплазмоз)-ге Ig G-ді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(токсоплазма гондий) (токсоплазмоз)-ге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адреналинді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АКТГ (адренокортикотроптық гормон)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альдостеронды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альфа-2-макроглобулинді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анти Мюллер гормонын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(растайтын) В гепатитының HBs вирусының антигенін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жалпақ жасушалы карциноманың (SCCA) антигенін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антинейтрофильді цитоплазматикалық Іg G-ді (ANCA combi)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антинуклеарлық аутоантиденелерді (ANA)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антианабездік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антиспермальдық антиденелерді (Sperm Antibodi)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С-ға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В гепатиты вирусының НВе антигеніне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гепаринге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гистондарға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инсулинге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модификацияланған цитруллин виментіне (Anti-MCV)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С гепатиты вирусының құрылымдық емес нәруыздарға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арал жасушаларына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пероксидазаға (а-ТПАО)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ТТГ рецепторларына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тиреоглобулинге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экстрагирлейтін ядролық антигендерге (ENA)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Қан сарысуында b2- Гликопротеин I-ге Ig А-ны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глиадинге Ig А-ны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кардиолипинге Ig А-ны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целиакии Ig А-ны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(токсоплазма гондий) (токсоплазмоз)-ге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Varicella Zoster (варицелла зостер) (ВПГ-III)-ге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Қан сарысуында b2-Гликопротеин I-ге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гепатиттің НВс антигеніне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 және 2-типті жай герпесті вирусқа (ВПГ-I,II)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С-ға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А-ға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Е-ге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1-типті жай герпесті вирусқа (ЖГВ-I)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2-типті жай герпесті вирусқа (ЖГВ-ІI)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қызамық қоздырғышына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глиадинге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кардиолипинге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С пептидті цитомегаловирусқа (ССР)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целиакииге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(токосоплазма гондий) (токсоплазмоз)-ге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Varicella Zoster (варицелла зостер) (ЖГВ-III)-ке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Қан сарысуында b2- Гликопротеин I-ге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 және 2-типті жай герпесті вирусқа (ЖГВ-I,ІІ)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А-ға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1-типті жай герпесті вирусқа (ЖГВ-I)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2-типті жай герпесті вирусқа (ЖГВ-ІI)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сарысуындакардиолипинге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В-ның НВс антигеніне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D-ға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Е-ге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қызамық қоздырғышына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анти-фосфолипидті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анти-фосфолипидті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циклдік цитруллин пептидтеріне (АЦПП) аутоиммундық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екі спиральді ДНК-ға аутоиммунды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бетта-2 микроглобулинді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B 12 витаминын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гастрина 17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гомоцистеинді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глобулин байланыстартын жыныстық гормон (ГБЖГ)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сарысуындағы дегидроэпиандростеронды (ДГЭА)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В ингибинін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инсулинді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кальцитонинді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прокальцитонинді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кортизолды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ЛГ (лютеиндеуіш гормон)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несепте микроальбуминді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миоглобинді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митохондриялық аутоантиденелерді (AMA M2)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нейрон - спецификалы энолазаны (NSE)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нейронопептидтерді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норадреналинді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жалпы (ПСА) простат-спецификалы антиген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Т4 (жалпы тироксинді)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A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E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G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M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өкпенің шағын жасушалы емес обырының (CYFRA 21-1) онкомаркерлерін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ұйқыбез бен тік ішек обырының (СА 242) онкомаркерін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ісік антигенін (СА 125)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ісік антигенін (С 15-3)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ісік антигенін (СА 19-9)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ісік антигенін (СА 72-4)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шағын жасушалы обырдың (Pro-GRP) ісік маркерін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аналық бездер обырының (НЕ-4) ісік маркерін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остеокальцинды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паратиреоид гормонды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пепсиноген 1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пепсиноген 2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про-простатспецификалық антиген (ПСА)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прогестеронды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пролактинді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простатикалық қышқыл фосфатазаны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ренинді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РЭА (Обыр эмбриондық антигені)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еркін F-простат-спецификалы антиген (ПСА)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еркін тироксинді (Т4)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еркін трийодтиронинді (Т3)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соматотроп гормонды (СТГ)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С-пептидін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қоздырғыштың идентификациясымен спецификалық Ig Е-ні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сомалық ревматоидтік факторды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Gardnerella vaginalisке (гарднерелла вагиналис)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Ig M к HBsAg-ді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Ig G к HBsAg-ді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B гепатитының HBs вирусының антигеніне сомалық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D гепатитының вирусына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E гепатитының вирусына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C гепатитының вирусына сомалық антиденелерді анықтау (растайтын)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C гепатитының вирусына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(АИТВ)-ға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B гепатиты вирусының HBs антигеніне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анти-фосфолипид сомалық антиденелерін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(PIGF) өсімінің плацентарлық факторының сарысу деңгейін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Т3 (жалпы трииодтиронинді)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тестостеронды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тиреоглобулинді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тиреотроп гормонды (ТТГ)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тропонинді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ісіктер некрозының факторын (ІНФ)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ферритинді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ФМС-тәріздес тирозинкиназа 1sFlt-ны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Иммунохемилюминисценция әдісімен фолаттарды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ФСГ (фолликул стимуляциялаушы гормон)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 әдісімен несептегі адамның хорионикалық гонадотропинін (АХГ)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адамның хорион гонадотропинын анықтау (АХГ)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ИЛ 8 - цитокиндерді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эстрадиолды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преэклампсияға тест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Treponema pallidum-ға (трепонема паллидум)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Chlamydia trachomatis-қа (хламидия трахоматис)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Ureaplasma urealyticum-ға (уреплазма уреалитикум)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Mycoplasma hominis-қа (микоплазма хоминис)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Trichomonas vaginalis -қа (трихомонас вагиналис)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Gardnerella vaginalis-қа (гарднерелла вагиналис) антиденелерді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Иммунофлюоресценция реакциясында биологиялық материалдағы герпес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цитомегаловирусты (ЖГВ-V)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адамның папиллома вирусын иммунофлюоресценция реакциясында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Ағымды цитофлуориметрия әдісімен қандағы "иммун статусын анықтау үшін панель" иммунофенотиптеу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"Жалпы цитокератинді" иммунофенотиптеу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Ағымды цитофлуориметрия әдісімен қандағы "миеломдық ауруға арналған панельді" иммунофенотиптеу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Ағымды цитофлуориметрия әдісімен қандағы "жіті лейкоздарға арналған панельді" иммунофенотиптеу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B06.575.008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"пароксизмалды түнгі гемоглобинурияға арналған панельді" иммунофенотиптеу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Ағымды цитофлуориметрия әдісімен қандағы "созылмалы лейкоздарға арналған панельді" иммунофенотиптеу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"Лейкоз кезіндегі минималды қалдық ауруды диагностикалау үшін панель" -ді иммунофенотиптеу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B06.577.008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Ағымды цитофлуориметрия әдісімен қандағы "фагоцитозды" иммунофенотиптеу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B06.578.008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CD 3+ (саралау кластерін) иммунофенотиптеу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B06.579.008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3+-DR+ иммунофенотиптеу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B06.599.008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CD 34 Pe иммунофенотиптеу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B06.613.008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Fagotest иммунофенотиптеу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B06.614.008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HLA-DRFitc иммунофенотиптеу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 (РИА)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Радиоиммунологиялық әдіспен простата антигенін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B06.628.009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Радиоиммунологиялық әдіспен онкомаркерлерді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B06.632.009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Радиоиммунологиялық әдіспен бос трииодтиронинді (Т3)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Иммуноцитология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B06.638.010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(Е-розеткалары және Манчини)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B06.639.010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В-лимфоциттерді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B06.652.010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Қандағы Т-лимфоциттерді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Иммуногистохимиялық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1-4 маркерлерді қолданып, иммуногистохимиялық әдіспен қатерлі ісіктердің блок-препараттарын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 тінінің блок-препаратын 5-10 маркерлерін қолдана отырып, иммуногистохимиялық әдіспен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 тінінің блок-препаратын10-нан көп маркерлерді қолдана отырып, иммуногистохимиялық әдіспен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миындағы трепанобиопсия материалын иммуногистохимиялық әдіспен зерттеу (стандарт-панель)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Иммуногистохимиялық әдіспен сүйек миының трепанобиопсиясының материалын зерттеу (кеңейтілген панель)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Тері тінін иммуногистохимиялық әдіспен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Бауыр тінін иммуногистохимиялық әдіспен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Бүйрек тінін иммуногистохимиялық әдіспен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Иммуногистохимиялық әдіспен орнын басушы терапияға ісік жасушаларының сезімталдығын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Иммуногистохимиялық әдіспен химиялық препараттарға ісік жасушаларының сезімталдығын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Лимфопролиферативті ауруға иммуногистохимиялық әдіспен зерттеу (стандарт-панель)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Лимфопролиферативті ауруға иммуногистохимиялық әдіспен зерттеу (кеңейтілген-панель)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Ісік тінінің биоптатынан PD-L1 рецепторын иммуногистохимиялық әдіспен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Ісік тінінің биоптатынан ALK генінің мутациясын иммуногистохимиялық әдіспен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Ig A классының жалпы антиденелерін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IgG классының жалпы антиденелерін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M классының жалпы антиденелерін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B06.679.012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Кумбс сынағын жасау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Вассерман реакциясын қол әдісімен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 кардиолипиндік антигенмен микропреципитация реакциясын қол әдісімен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B06.683.012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Бруцеллезге қан сарысуындағы Райт реакциясын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B06.684.012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қан сарысуындағы Хеддельсон реакциясын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B06.685.012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Колмер реакциясын қол әдісімен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B06.687.012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Коксаки вирусына пассивті гемаглютинация реакциясын (ПГАР)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B06.688.012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қызамық вирусына пассивті гемаглютинация реакциясын (ПГАР)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B06.689.012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дифтерияға пассивті гемаглютинация реакциясын (ПГАР)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B06.690.012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иерсиниозге пассивті гемаглютинация реакциясын (ПГАР)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B06.691.012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көкжөтелге пассивті гемаглютинация реакциясын (ПГАР)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B06.692.012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псевдотуберкулезге пассивті гемаглютинация реакциясын (ПГАР)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B06.693.012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сальмонеллезге пассивті гемаглютинация реакциясын (ПГАР)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B06.694.012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токсоплазмаға пассивті гемаглютинация реакциясын (ПГАР)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B06.695.012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эхинококкозға пассивті гемаглютинация реакциясын (ПГАР)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ағарыңқы трепонема антигенімен пассивті гемаглютинация реакциясын (ПГАР)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B06.697.012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сарысуындағы Коксаки вирусына реакция байланыстырушы комплемент (РБК) жүргізу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B06.698.012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лептоспирозға реакция байланыстырушы комплемент (РБК)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B06.699.012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 вирустарды анықтауға қосарланған сарысуды пайдалану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B06.700.012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Видаль реакциясы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B06.701.012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Паул-Буннель реакциясы (мононуклеоз)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B06.702.012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DiaClonABO/D керіс әдісі арқылы ABO/RhD(VI) жүйесі бойынша типтеу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B06.703.012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листериозға тура емес гемаглютинация реакциясы (ТЕГАР) бекіту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B06.704.012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пастереллезге (ТЕГАР) бекіту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B06.705.012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бөртпелік тифке (ТЕГАР) бекіту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B06.706.012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туляремияға (ТЕГАР) бекіту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әдістер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амфетаминдерді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биологиялық материалдарда галлюциногендерді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биологиялық материалдарда канабиноидтерді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биологиялық материалдарда кокаинді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биологиялық материалдарда 1-4 бензодиазепиннің туындыларын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B07.708.003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седативтік және ұйықтататын дәрілерді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барбитураттарды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B07.717.003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опиаттарды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B07.727.003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опиоидтарды экспресс әдіспен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B07.718.003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порфириндерді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фенотиазиндік қатар туындыларын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биологиялық материалдарда этанолды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3 компонентті тестімен наркотикалық және психотропты заттарды экспресс әдіспен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B07.722.003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4 компонентті тестімен наркотикалық және психотропты заттарды экспресс әдіспен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B07.723.003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5 компонентті тестімен наркотикалық және психотропты заттарды экспресс әдіспен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B07.724.003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6 компонентті тестімен наркотикалық және психотропты заттарды экспресс әдіспен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 әдісімен биологиялық материалда амфетаминдерді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 әдісімен биологиялық материалда галлюциногендерді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 әдісімен биологиялық материалда кокаинді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 әдісімен биологиялық материалда 1-4 бензодиазепиннің туындыларын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 хроматографиясы әдісімен биологиялық материалда кофеинді қоса алғандағы стимуляторларды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 әдісімен биологиялық материалда апиаттарын (морфин,кодеин т,б,)анықтау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 хроматографиясы әдісімен биологиялық материалда алкогольді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B07.734.013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 алкоголь суррогатын газды хроматография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 әдісімен биологиялық материалда барбитураттарды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 әдісімен биологиялық материалда каннабиноидтерді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 әдісімен биологиялық материалда опиоидтерді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 әдісімен биологиялық материалда фенотиаздық қатар туындыларын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амфетаминдерді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галлюциногендерді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кокаинді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1-4 бензодиазепиннің туындыларын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Сұйықтық хроматографиясы әдісімен биологиялық материалда кофеинді қоса алғандағы стимуляторларды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апиаттарын (морфин,кодеин т,б,)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барбитураттарды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каннабиноидтерді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Сұйықтықхроматографиясы әдісімен биологиялық материалда опиоидтерді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фенотиаздық қатар туындыларын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амфетаминдерді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галлюциногендерді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кокаинді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1-4 бензодиазепиннің туындыларын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Жұқа қабатты хроматография әдісімен биологиялық материалда кофеинді қоса алғандағы стимуляторларды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апиаттарын (морфин,кодеин т,б,)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барбитураттарды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каннабиноидтерді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опиоидтерді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фенотиаздық қатар туындыларын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Гистопатология және цитология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Мәйітті патолог-анатомдық зерттеу- күрделілігі 1-санаттағы аутопсия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Мәйітті патолог-анатомдық зерттеу- күрделілігі 2-санаттағы аутопсия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Мәйітті патолог-анатомдық зерттеу- күрделілігі 3-санаттағы аутопсия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Мәйітті патолог-анатомдық зерттеу- күрделілігі 4-санаттағы аутопсия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лабораториялық әдісінсіз мәйітке сот- медициналық сараптама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1 санат ота-биопсиялық материалдың 1 блок- препаратын гистологиялық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2 санат ота-биопсиялық материалдың 1 блок- препаратын гистологиялық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3 санат ота-биопсиялық материалдың 1 блок- препаратын гистологиялық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4-санатты ота- биопсиялық материалдың 1 шығыр- препаратын гистологиялық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Вагиналдық эпителий пролиферациясы деңгейін бағалау ("гормоналдық айна")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қуысының шырышты қабығынан алынған қырындының риноцитограммасы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Цитологиялық зерттеу (Романовский-Гимзе, Папаниколай, Diff-Qwik, Май-Грюнвальд, Грамм, Паппенгейм бойынша бояу)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мойнынан сүртіндіні цитологиялық ПАП-тест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цитологиялық зерттеу (интраоперациялық экспресс цитологиялық зерттеу)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конгомен биоптатты цитохимиялық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Күмістеу арқылы биоптатты цитохимиялық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Трихроммен биоптатты цитохимиялық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 реакциясымен биоптатты цитохимиялық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Биопсиялық материалды иммундық флюоресценттік микроскопия әдісімен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Гистологиялық/цитологиялық материалды электрондық микроскопия әдісімен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Оталық және биопсиялық материалды экспресс зерттеу (1-блок препаратты)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цитологиясы құралында ПАП-тестілеу жатыр мойнынан жағындыны йитологиялық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Конфокальді лазерлік сканерлеу микроскопиясы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Молекулярлық биология және молекулярлық генетика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Цитогенетикалық әдіс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Мутагендік әсер етудің биологиялық индикациясы (Хромосомдық аберрациялар)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Биологиялыық материалды ДНҚ-зондтарын пайдалану арқылы (ФИШ-әдісі)молекулярлық-цитогенетикалық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миы жасушаларын ДНҚ-зондтарын пайдалану арқылы (ФИШ-әдісі)молекулярлық-цитогенетикалық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қан лимфоциттерінің (1 зонд) ДНҚ-зондтарын пайдалану арқылы (ФИШ-әдісі) молекулярлық-цитогенетикалық зерттеуін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ДНҚ-зондтарын пайдалану арқылы (ФИШ-әдісі) амниотикалық сұйықтықтың культивацияланбаған жасушаларының молекулярлық-цитогенетикалық зерттеуін жүргізу (1 зонд)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ДНҚ-зондтарын пайдалану арқылы (ФИШ-әдісі) цитологиялық препараттардың, гистологиялық қималардың молекулярлық-цитогенетикалық зерттеуін жүргізу (1зонд)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қан жасушаларын (кариотип) цитогенетикалық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Хорион талшықтарын/ бала жолдасын цитогенетикалық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Амниотикалық сұйықтық жасушаларын цитогенетикалық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Сүйек кемігі жасушаларын цитогенетикалық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Кіндік қаны жасушаларын цитогенетикалық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ДНҚ-зондтарын пайдалану арқылы (ФИШ-әдісі) ALK-оң гендерді анықтау үшін молекулярлық-цитогенетикалық зерттеуін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биологиялық материалдан ДНҚ бөлу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B09.777.017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ДНҚ-ды мутациялануға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B09.778.017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 адам хромосомаларының 17 аутосомдық маркерлерін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B09.779.017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Y хромосомасының AZF факторын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ана қанындағы ұрықтың Y хромосомасын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B09.781.017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17 аллея бойынша ДНҚ гаплотоптарын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B09.782.017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 F2 мутациясын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B09.783.017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ДНҚ F5 мутациясын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B09.784.017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лейкодистрофия кезіндегі LMNB1 генінің мутациялануын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B09.785.017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Дюшен миопатиясы кезіндегі MLD генінің мутациялануын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B09.786.017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фенилкетонурия кезіндегі PAH генінің мутациялануын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B09.787.017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ДНҚ-дағы арқа бұлшықет амиотрофиясы кезіндегі SMN генінің мутациялануын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B09.788.017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муковосцидоз генінің мутациялануын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B09.789.017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ДНҚ-дағы 7 типтік Слай ауруы кезіндегі ген мутацияларын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B09.790.017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1 типтік Гурлер синдромы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B09.791.017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6 типтік Марото-Лами синдромы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B09.792.017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Мартин-Белл синдромы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B09.793.017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4 типтік Моркио синдромы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B09.794.017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3 типтік Санфилиппо синдромы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B09.795.017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2 типтік Хантер синдромы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B09.796.017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мукополисахаридоз кезіндегі мутацияларды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B09.797.017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адамның геномында полиморфизмді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B09.798.017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ана қанындағы ұрықтың резус факторын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1 класстық қанның HLA-типтендіруін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2 класстық қанның HLA-типтендіруін жүргізу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B09.861.017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Молекулярлы-генетикалық әдісімен (генотиптеу әдісімен) АИТВ 1-дің антиретровирустық препараттарына дәрілік тұрақтылығын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Флуориметриялық әдіс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Флуориметриялық әдіспен қандағы орфандық ауруларды диагностикалау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Флуориметриялық әдіспен дәрілік мониторингілеу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Масс-спектрометрия әдісімен қандағы орфан ауруларын диагностикалау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B05.059.019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Масс-спектрометрия әдісімен бөлінген таза өсіріндіні сәйкестендіру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Масс-спектрометрия әдісімен орфан ауруларын дәрілік мониторингілеу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Полимераздық тізбекті реакция (ПТР)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B09.806.020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күмәнді нәтижелер алынғанда растаушы молекулярлық -генетикалық тест (NASBA)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B09.807.020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Brucella abortus-ты (вруцелла абортус)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B09.808.020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Brucella melitensis-ты (бруцелла мелитенсис)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B09.809.020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Brucella suis-ты (бруцелла суис)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Candida ssb –ны (кандида)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Chlamydia ssb –ны (хламидия)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Gardnerella vaginalis –ты (гарднерелла вагиналис)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B09.813.020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Helicobacter pylori-ді (хеликобактер пилори)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B09.814.020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Listeria-ны (листерия)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B09.815.020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Mycobacterium tuberculosis-ты (микобактериум туберкулезис)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Mycoplasma hominis-ты (микоплазма хоминис)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B09.817.020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Mycoplasma pneumoniae –ны (микоплазма пневмония)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Mycoplasma urealiticums-ты (микоплазма уреалитикумс)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 Mycoplasma enitalium-ды (микоплазма эниталиум) ПЦР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Neisseria gonorrhea-ны (нейссерия гоноррея)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C гепатиті вирусының PHK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Toxoplasma gondii –ді (токосоплазма гондий)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Сандық ПТР әдісімен биологиялық материалда Toxoplasma gondii –ді (токсоплазма гондий)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Treponema pallidum-ды (трепонема паллидум)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Trichomonas vaginalis-ты (трихомонас вагиналис)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Ureaplasma urealyticum-ты (уреплазма уреалитикум)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B09.826.020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аренавирусты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1 және 2 типтік қарапайым герпес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Сандық ПТР әдісімен биологиялық материалда 1 және 2 типтік қарапайым герпес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В09.863.020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Полимеразды тізбекті реакция әдісімен биологиялық материалдан COVID-19 вирусының РНК-сын анықтауға диагностикалық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B09.829.020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A гепатитінің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B09.830.020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D гепатитінің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B09.831.020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E гепатитінің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B09.832.020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G гепатитінің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3 типтік қарапайым герпес вирусын (ВПГ-III)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адамның иммун тапшылығы вирусын (АИТВ)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B09.835.020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қызылша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адамның папиллома вирусын сандық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папиллома вирусын сапалық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 адам папилломасы вирусының генотипін ПЦР әдісімен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6 типтік қарапайым герпес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Эпштейн - Барр вирусын (ВПГ-IV)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Сандық ПТР әдісімен биологиялық материалда Эпштейн - Барр вирусын (ВПГ-IV)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B гепатиті вирусының ДНҚ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B09.842.020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парвовирусты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B09.843.020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риновирусты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B09.844.020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Т-лимфотроптық вирусты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B09.845.020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филовирусты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цитомегаловирусты (ВПГ-V)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Сандық ПТР әдісімен биологиялық материалда цитомегаловирусты (ВПГ-V)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B09.848.020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энтеровируса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B09.849.020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қызамық вирусын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B09.675.020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B гепатитінің вирустық жүктелімін сандық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B09.676.020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C гепатитінің вирустық жүктемесін сандық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B09.472.020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C гепатиті вирусының генотипін анықтау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B09.859.020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АИТВ 1-ге провирустық ДНҚ-ны сапалық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B09.858.020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қан плазмасында АИТВ 1-ге РНК-ны сандық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B09.860.020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ісік тінінің биоптатынан BRAF генінің мутациясын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ісік тінінің биоптатынан KRAS генінің мутациясын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B09.862.020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ісік тінінің биоптатынан EGFR генінің мутациясын анықтау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Эндоскопиялық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үшін кеңірдек/бронх ішіндегі заттарды эндоскопиялық жинау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шертпелі биопсия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Видеоэзофагогастродуоденоскопия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Ригидті бронхоскопия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Диагностикалық фибробронхоскопия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видеобронхоскопия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Кеңірдектің эндоскопиялық интубациясы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алдылық дайындықсыз толық қамтитын фиброколоноскопия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алдылық дайындықпен толық қамтитын фиброколоноскопия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алдылық дайындықсыз толық қамтитын видеоколоноскопия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алдылық дайындықпен толық қамтитын видеоколоноскопия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алдылық дайындықсыз видеокапсульді эндоскопия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C01.039.001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алдылық дайындықпен видеокапсульді эндоскопия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ретроградтық холангио-панкреатография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Эндоскопиялық әдіспен бір мезеттік pH метрия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әдіспен тәуліктік pH метрия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C01.035.001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алдылық дайындықпен видеоэнтероскопия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C01.040.001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алдылық дайындықсыз видеоэнтероскопия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Өт жолын эндоскопиялық стенттеу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жолының (АІЖ) және тыныс алу жүйесінің жоғарғы бөліктерін эндоскопиялық стенттеу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эндоскопиялық бужирленуі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Диатермокоагуляциямен эндоскопиялық гемостаз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эндоскопиялық гемостаз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және өңеш веналарының кеңеюіне эндоскопиялық склеротерапия жасау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АІЖ мүшелерінен және тыныс алу жүйесінен бөгде денелерді эндоскопиялық алып тастау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Өңештің, асқазанның, аш, жуан ішектің қатерсіз өспелерін эндоскопиялық кесіп алып тастау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Трансдуоденальды холедохоскопия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Емдік бронхоскопия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C01.008.002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Назобилиарлық дренажды эндоскопиялық орнату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баллонды (пневмо) дилатация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шырышасты диссекция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C01.029.002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эндоскопиялық гемостаз лигирлеу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эндоскопиялық гемостаз клипирлеу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C01.006.002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АІЖ мүшелерінің және тыныс алу жүйесінің ісіктерін эндоскопиялық алып тастау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АІЖ ағзаларының эндоскопиялық ультрасонографиясы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электрохирургиялық литотрипсия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C01.003.002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Конкременттердің-литропсия эндоскопиялық механикалық экстракциясы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Функциялық диагностика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Нэб бойынша электрокардиографиялық зерттеу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C02.003.000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Слопак бойынша электрокардиографиялық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Мөлшерленген физикалық жүктемемен электрокардиографиялық зерттеу (тредмил, велоэргометр)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Фармакологиялық сынақтар жасалатын электрокардиографиялық қосымша зерттеу (обзидан, KCL)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C02.006.000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 арқылы кардиостимуляциялау (аритмияны тексеру)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C02.007.000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 арқылы кардиостимуляциялау (ишемиялық тест)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C02.008.000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Электрокардиограмманы Холтерлік мониторингілеу (24 сағат)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C02.009.000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қысымды тәуліктік мониторингілеу (24 сағат)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 электрофизиологиялық тексеру: ишемиялық тест ("6 минуттық жүріс")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C02.011.000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Стресс тестілер: ишемияны анықтау үшін психоэмоциялық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C02.013.000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C02.014.000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Фармакологиялық сынағы жасалған стресс-эхокардиография (добутамин)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C02.015.000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 арқылы эхокардиографияны жасау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кардиотокографиясы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C02.018.000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Эхокардиографияның бейнежазбасы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C02.021.000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Электроэнцефалограмманы Холтерлік мониторингілеу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C02.042.000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Электроэнцефалограмманы түндік видеомониторингілеу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C02.043.000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Электроэнцефалограмманы видеоманиторингтеу (бірінші сағат)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C02.044.000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Электроэнцефалограмманы видеоманиторингтеу (келесі сағат)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Компьютерлік өңдеу арқылы электроэнцефалография жасау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C02.023.000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Электроэнцефалографиялық сынақтар (фото-, фоностимуляция, гипервентиляция)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C02.031.000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Инелі электромиография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C02.032.000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C02.045.000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C02.046.000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Автоматталмаған аппараттарға спирография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Автоматтандырылған аппараттарда функциялық сынақтар жасалған (фармакологиялық, физикалық жүктеме) спирография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C02.035.000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Бодиплатизмография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C02.037.000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тыныс алу функцияларын зерттеу "спирография, бодиплетизмография)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C02.039.000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Вегетативтік статусты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C02.041.000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C02.047.000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C02.049.000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Полисомнография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жалғамда) талдаусыз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C02.051.000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Электрокардиограмманы талдау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Сәулелік диагностика және терапия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доплерография (УДДГ)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Ұрық тамырларының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Брахицефалдық діңнің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 миы тамырлардың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Қолқаның құрсақ бөлімінің және оның тарамдарының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Бауыр тамырларының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Көкбауыр тамырларының УДДГ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Бүйрек тамырларының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 тамырларының УДДГ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Жыныстық мүше (қаса) тамырларының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Аяқ-қол артерияларының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артерияларының УДДГ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 артерияларының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Аяқтағы веналардың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Қолдың УДДГ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Атеросклерозды инвазивтік емес әдіспен анықтау үшін арналған құралмен қолқадағы және перифериялық артериялардағы қанағым жылдамдығының арақатынасын анықтау (40 мин)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зерттеу (УДЗ)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Гепатобилиопанкреатиттік облыстың (бауыр, өт қабы, ұйқы безі, көкбауыр)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қабына және өткелдерге жасалатын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Функцияларды анықтау арқылы өт қабына жасалатын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Көкбауырдың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Бүйрек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Бүйрекбезінің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ультрадыбыстық диагностика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Трансабдоминальді асқазанның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жүйесі органдарының (бүйрек, бүйрекбез, қалдық несепті анықтау арқылы қуық, еркектік без, аталық ұрық бездері) кешенді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Қалдық несепті анықтау арқылы бүйректің, қуықтың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Қалдық несепті анықтау арқылы қуықтың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Қалдық несепті анықтау арқылы еркектік бездің және қуықтың трансабдоминалдық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Еркектік бездің трансректалдық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Еркектік бездің және қуықтың трансуретралдық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Ұманың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Емшек безінің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лимфа түйіндерінің УДЗ (бір анатомиялық зона)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лимфа түйіндерінің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Плевра және плевра қуысының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Іш перде артындағы кеңістіктің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мен кіші тазға УДЗ (сұйықтықтың болуы)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Сілекей бездерінің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Мұрынның қосалқы қуысының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(трансабдоминалдық)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(трансвагиналдық)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УДЗ бақылауындағы гистеросальпингография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Жүктіліктің 1 триместріндегі акушерлік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Жүктіліктің 2-3 триместріндегі акушерлік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D режімдегі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УДЗ бақылауындағы хорион түгінің трансабдоминалдық аспирациясы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УДЗ бақылауындағы трансабдоминалдық кордоцентез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УДЗ бақылауындағы трансабдоминалдық плацентоцентез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Иықбуынның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Білезік буының УДЗ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Мойыномыртқаның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Беломыртқаның УДЗ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Қалқанша бездің соноэластографиясы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Емшек безінің соноэластографиясы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соноэластографиясы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соноэластографиясы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Әйелдің жыныс органдарының соноэластографиясы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Еркектік бездің соноэластографиясы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лимфа түйіндерінің соноэластографиясы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соноэластографиясы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C03.054.004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Интраоперациялық ультрадыбыстық зерттеулер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C03.058.004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 фибросканерлеу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кескіндегі диагностикалық флюорография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кескіндегі диагностикалық флюорография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Бассүйектің рентгенографиясы (2 кескін)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Бассүйектің рентгенографиясы (1 кескін)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 ер-тоқымының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сүйегінің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Емізік тәрізді өсінділердің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Жақсүйектің 1 кескіндегі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Жақсүйектің 2 кескіндегі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Тістердің ауызішілік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Ауыздан тыс тісті рентгеногрфиялау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Мойыномырқаның рентгенографиясы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Функциялық сынақтары жасалған мойыномырқаның рентгенографиясы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омыртқасының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органдарының рентгеноскопиясы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органдарының рентгенографиясы (1 кескін)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органдарының рентгенографиясы (екі кескінде)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Төстің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Бұғананың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Жауырын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Өңешке қарама-қарсы кескіндегі жүректің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Қарама-қарсы кескіндегі көмейдің рентгенографиясы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перде органдарының рентгеноскопиясы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Құрсақ қуысы органдарының көрінетін рентгенографиясы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емес қайтару спленографиясы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Қарама-қарсы кескінде өңешті рентгеноскопиялық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кескінде асқазанды рентгеноскопиялық зерттеу (қосарлы қарама-қарсы кескіндеу)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(қосарлы қарама-қарсы кескіндеу)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Релаксация арқылы жасалатын дуоденография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кескіндегі аш ішектің рентгеноскопиясы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Иықасты сүйек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Кәріжілік-білезік буынын қоса алу арқылы жасалатын қолдың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Омыртқаның бел-сегізкөз бөліктерінің рентгенографиясы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Функциялық сынақтары жасалатын омыртқаның бел-сегізкөз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және ұршықбуынының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Мықын-сегізкөз жігінің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Сегізкөз-құйымшақ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Жамбас-мықын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Сирақ-табан буынының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Сирақ-табан буынының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және аяқ саусақтарының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Табанның тура кескінінің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Репозицияны және бекітуді рентгеноскопиялық бақылау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Пантомография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венаішілік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Фистулохолангиография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Шолулы урография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венаішілік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Антеградты пиелоуретерография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Ретроградты пиелоуретерография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төмендейтін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жоғарлайтын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Микциондық цистоуретерография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Уретрография (төмендейтін, жоғарлайтын)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 ретропневмоперитонеум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Мұрын қуысының рентгенографиясы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Самай сүйектерінің рентгенографиясы (Стенверс, Шюллер, Майер бойынша)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Аңқаның, мұрын қуысының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ЭОП бақылауымен фистулоангиография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C03.078.005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 бойынша орбитаның рентгенографиясы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C03.081.005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сурет)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маммография (1 кескінде)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(ақшыл тарамды контрастілеу)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C03.086.005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Стереотаксикалық бақылаумен пункциялық/аспирациялық биопсия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ағзалары ұзындығының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Сүйектердің және буындардың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Омыртқаның томографиясы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C03.092.005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Скелеттің барлық рентгендің денситометриясы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бел бөлігінің рентгендік денситометриясы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C03.105.005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Жамбас-мықын буынының рентгендік денситометриясы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C03.093.005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Контрасты бронхография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томография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Контрастілеусіз бір анатомиялық аймақтың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бір анатомиялық аймақтың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ағзаларының және көкірекортаның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Ішперде қуысы ағзаларын және ішперде артқы кеңістіктің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Сүйек-буын жүйесінің компьютерлік томографиясы (1 анатомиялық аймақ)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 қосалқыларының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Самай сүйектері пирамидаларының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ағзалардың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мойынның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кеуде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жүректің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ішперде қуысы және ішперде артыңғы ағзалардың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кіші жамбас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басқа ағзалардың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 ішектің компьютерлік томографиясы (виртуалдық колоноскопия)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Магниттік-резонанстық томография (МРТ)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Мидың магниттік-резонанстық томографиясы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Көкірекорта ағзаларының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Ішперде қуысы ағзаларын және ішперде артқы кеңістіктің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органдарының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Сүйек-буын жүйесінің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магниттік-резонанстық томографиясы (1 анатомиялық аймақ)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ағзалардың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мидың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көкірекорта ағзалардың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жүректің магнитті- резонастық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ішперде қуысы және ішперде артыңғы ағзалардың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Контрастілеумен жамбас ағзаларының магниттік-резонанстық томографиясы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сүйек-буын жүйесінің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омыртқаның магниттік-резонанстық томографиясы (1 анатомиялық аймақ)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басқа ағзалардың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Перфузияны бағалаумен, МРТ-трактографиясымен мидың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контрастық нығайтумен сүт бездерінің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Радиоизотопты диагностика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C04.006.008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Қалқанша бездің функцияларын радиометриялық зерттеу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фотондық эмиссиондық компьютерлік томография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Миокардттың статистикалық бір фотондық эмиссиондық компьютерлік томографиясы (3 кескінде)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Скелеттің статистикалық бір фотондық эмиссиондық компьютерлік томографиясы (1 кескінде)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Скелеттің динамикалық бір фотондық эмиссиондық компьютерлік томографиясы (1 кескінде)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Скелеттің статистикалық бір фотондық эмиссиондық компьютерлік томографиясы - одан кейінгі әрбір кескін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динамикалық бір фотондық эмиссиондық компьютерлік томографиясы (4 кескінде)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Қалқанша безінің статистикалық бір фотондық эмиссиондық компьютерлік томографиясы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Қалқанша безінің маңындағы статистикалық бір фотондық эмиссиондық компьютерлік томографиясы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Гепатобилиарлық жүйенің статистикалық бір фотондық эмиссиондық компьютерлік томографиясы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Бүйректің динамикалық бір фотондық эмиссиондық компьютерлік томография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перфузиялық статистикалық сцинтиграфиясы бір фотондық эмиссиондық компьютерлік томографиясы (3 кескінде)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Мидың перфузиялық динамикалық сцинтиграфиясы бір фотондық эмиссиондық компьютерлік томографиясы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Жүректің динамикалық сцинтиграфиясы бір фотондық эмиссиондық компьютерлік томографиясы 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Гепатобилиярлы жүйенің динамикалық сцинтиграфиясы бір фотондық эмиссиондық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 динамикалық сцинтиграфиясы бір фотондық эмиссиондық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C04.015.009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моторлық-эвакуаторлық қызметін динамикалық сцинтиграфиясы бір фотондық эмиссиондық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Позитрондық-эмиссиондық томография (ПЭТ)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 + бір анатомиялық аймақтың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 + барлық дененің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C05.000.000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Ангиографиялық қызметтер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C88.482.011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Аяқ-қолдардың ретроградты артериографиясы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C88.490.011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Ағзалардың селективалық артериографиясы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C88.471.011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Мезентерикопортография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C88.472.011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Гепатоартериография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C88.660.011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флебографиялау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C88.670.011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флебографиясы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артериография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C88.550.011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катетерді қолданумен коронарлық артериография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C88.560.011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катетерді қолданумен коронарлық артериография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C88.420.011</w:t>
            </w:r>
          </w:p>
        </w:tc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Аортография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