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2d11" w14:textId="1b22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қалдықтар жөніндегі ақпаратты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30 қарашадағы № ҚР ДСМ-219/2020 бұйрығы. Қазақстан Республикасының Әділет министрлігінде 2020 жылғы 2 желтоқсанда № 21704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100-бабының 7-тармағына, "Мемлекеттік статистика туралы" Қазақстан Республикасының 2010 жылғы 19 наурыздағы Заңының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 қалдықтар жөніндегі ақпаратты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"Медициналық қалдықтар жөніндегі ақпаратты беру қағидаларын бекіту туралы" Қазақстан Республикасы Денсаулық сақтау министрінің 2019 жылғы 30 наурыздағы № ҚР ДСМ-15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18459 тіркелген, Қазақстан Республикасының нормативтік құқықтық актілерінің эталондық бақылау банкінде 2018 жылғы 6 маусымда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ДСМ-219/2020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қалдықтар жөніндегі ақпаратты беру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Медициналық қалдықтар жөніндегі ақпаратты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"Халық денсаулығы және денсаулық сақтау жүйесі туралы" Қазақстан Республикасының 2020 жылғы 7 шілдедегі Кодексінің (бұдан әрі – Кодекс) 100-бабының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2010 жылғы 19 наурыздағы Қазақстан Республикасы Заңының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қалдықтардың меншік иелері – медициналық қалдықтармен жұмыс істейтін жеке және заңды тұлғалар;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ұйымдар – қызметі медициналық қалдықтарды жинаумен, залалсыздандырумен, сақтаумен, көмумен және кәдеге жаратумен байланысты субъектілер;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қалдықтар – медициналық қызметтер көрсету және медициналық манипуляциялар жүргізу процесінде пайда болатын, қауіптілік сыныптары бойынша жіктелетін қалдықтар;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қалдықтарды жою – қалдықтарды көму және жою бойынша операциялар;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медициналық қалдықтармен жұмыс істеу – қалдықтардың пайда болуының алдын алуды және азайтуды, қалдықтарды есепке алу мен бақылауды, жинақтауды, сондай-ақ қалдықтарды жинауды, қайта өңдеуді, кәдеге жаратуды, залалсыздандыруды, тасымалдауды, сақтауды (қоймаға жинауды), жоюды қоса алғанда қалдықтармен байланысты қызмет түрлері және олармен байланысты өзге де іс-қимылдар;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медициналық қалдықтарды залалсыздандыру – механикалық, физикалық-химиялық немесе биологиялық өңдеу жолымен қалдықтардың қауіпті қасиеттерін азайту немесе жою;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медициналық қалдықтарды кәдеге жарату – қалдықтарды қайталама материалдық немесе энергетикалық ресурстар ретінде пайдалану;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медициналық қалдықтарды көму – көмілген қалдықтардың халықтың денсаулығына және қоршаған ортаға қауіпті әсерін болдырмайтын шектеусіз мерзім бойы оларды сақтау үшін белгіленген орындарда қалдықтарды жинау.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Медициналық қалдықтар жөніндегі ақпарат беру тәртібі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Денсаулық сақтау ұйымдары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медициналық қалдықтарды залалсыздандыру және (немесе) жою жөніндегі күн сайын есепке алу журналын жүргізеді.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Мамандандырылған ұйымдар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медициналық қалдықтарды залалсыздандыру және (немесе) жою жөніндегі күн сайын есепке алу журналын жүргізеді.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Қалдықтардың меншік иелері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қалдықтармен жұмыс істеу саласындағы жыл сайынғы есеп (бұдан әрі – есеп) түрінде Қалдықтардың мемлекеттік кадастрына енгізу үшін қоршаған ортаны қорғау саласындағы уәкілетті органға медициналық қалдықтар бойынша ақпарат береді.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Есеп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деректерді жинауға арналған нысанды толтыру арқылы және оған ақпарат беруге жауапты уәкілетті тұлғаның қол қоюы арқылы қоршаған ортаны қорғау саласындағы уәкілетті органға 1 қаңтардағы жағдай бойынша жыл сайын, есепті жылдан кейінгі жылдың 1 наурызына дейін ұсынылады.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Қалдықтардың меншік иелері есептің толықтығын, үздіксіздігін және дұрыстығын қамтамасыз етеді.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Қалдықтардың меншік иелері қалдықтарды есепке алу бойынша құжаттаманы кемінде бес жыл сақтайды.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Халықтың санитариялық-эпидемиологиялық саламаттылығы саласындағы аумақтық мемлекеттік органның аумақтық бөлімшелері қоршаған ортаны қорғау жүйесі арқылы мемлекеттік бақылау мен қадағалауды жүзеге асыру кезінде медициналық қалдықтар бойынша деректерге талдау жүргізеді.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қалдықтарды күн сайын есепке алу журналы 20___жыл ішінде  ____________________________________  (денсаулық сақтау объектісінің атауы)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3035"/>
        <w:gridCol w:w="1065"/>
        <w:gridCol w:w="1515"/>
        <w:gridCol w:w="1520"/>
        <w:gridCol w:w="3037"/>
      </w:tblGrid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сыныбы* (м3)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Биологиялық/анатомиялық қалдықтар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 (кәдеге жаратты)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66"/>
        <w:gridCol w:w="1501"/>
        <w:gridCol w:w="2468"/>
        <w:gridCol w:w="1343"/>
        <w:gridCol w:w="1344"/>
        <w:gridCol w:w="1344"/>
        <w:gridCol w:w="24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(кг)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 (кәдеге жаратты)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 (кәдеге жаратты)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"А" сыныбы қалдықтарының пайда болу көлемі тоқсан сайын, жарты жылдықтың және жылдың қорытындысы бойынша, ТҚҚ қалдықтарын әкетуге арналған жүкқұжатына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847"/>
        <w:gridCol w:w="1557"/>
        <w:gridCol w:w="847"/>
        <w:gridCol w:w="847"/>
        <w:gridCol w:w="848"/>
        <w:gridCol w:w="1557"/>
        <w:gridCol w:w="848"/>
        <w:gridCol w:w="848"/>
        <w:gridCol w:w="848"/>
        <w:gridCol w:w="155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Биологиялық/ анатомиялық қалдықтар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(кг)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 залалсызданды рды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 залалсыздан дырды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 залалсыздан дырды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692"/>
        <w:gridCol w:w="921"/>
        <w:gridCol w:w="921"/>
        <w:gridCol w:w="921"/>
        <w:gridCol w:w="1693"/>
        <w:gridCol w:w="921"/>
        <w:gridCol w:w="1693"/>
        <w:gridCol w:w="922"/>
        <w:gridCol w:w="169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сыныбы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заттар (дана)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(кг) дәрілік заттар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 залалсыздан дырды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сайын есепке алу нысаны электронды түрде xls (Mіcrosoft Excel) форматында толтырылады.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қалдықтарды залалсыздандыру және (немесе) жою жөніндегі күн сайын есепке алу журналы  20___жыл ішінде ____________________________________  (Мамандандырылған ұйымның атауы)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714"/>
        <w:gridCol w:w="714"/>
        <w:gridCol w:w="714"/>
        <w:gridCol w:w="1897"/>
        <w:gridCol w:w="17"/>
        <w:gridCol w:w="696"/>
        <w:gridCol w:w="1509"/>
        <w:gridCol w:w="1907"/>
        <w:gridCol w:w="715"/>
        <w:gridCol w:w="151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Биологиялық/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Залалсыздандырылған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Залалсыздандырылған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955"/>
        <w:gridCol w:w="955"/>
        <w:gridCol w:w="955"/>
        <w:gridCol w:w="1642"/>
        <w:gridCol w:w="955"/>
        <w:gridCol w:w="1299"/>
        <w:gridCol w:w="1642"/>
        <w:gridCol w:w="955"/>
        <w:gridCol w:w="13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Биологиялық/ анатомиялық қалдықтар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68"/>
        <w:gridCol w:w="868"/>
        <w:gridCol w:w="868"/>
        <w:gridCol w:w="869"/>
        <w:gridCol w:w="1494"/>
        <w:gridCol w:w="869"/>
        <w:gridCol w:w="869"/>
        <w:gridCol w:w="869"/>
        <w:gridCol w:w="1494"/>
        <w:gridCol w:w="869"/>
        <w:gridCol w:w="87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заттар (дана)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(тонна) дәрілік заттар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Демеркуризацияланған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 үшін жіберілді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үшін жіберіледі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үшін жіберіледі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және химиялық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Термо-вакуум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әдістермен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9"/>
        <w:gridCol w:w="3071"/>
        <w:gridCol w:w="3071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сыныбы(тонн)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сайын есепке алу нысаны электронды түрде xls форматында толтырылады.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 Медициналық қалдықтармен жұмыс істеу саласындағы денсаулық сақтау ұйымының есебі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Беріледі: қоршаған ортаны қорғау саласындағы уәкілетті органға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https://www.gov.kz/memleket/entіtіes/dsm?lang=kk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индексі: MO-1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беру кезеңі: 20___ жылғы "___" ____________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беретін адамдардың тобы: денсаулық сақтау 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беру мерзімі: 1 қаңтардағы жағдай бойынша жыл сайын, есепті жылдан кейінгі жылдың 1 наурызына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ұйымының БСН немесе ЖСН: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610"/>
        <w:gridCol w:w="825"/>
        <w:gridCol w:w="825"/>
        <w:gridCol w:w="825"/>
        <w:gridCol w:w="2353"/>
        <w:gridCol w:w="825"/>
        <w:gridCol w:w="826"/>
        <w:gridCol w:w="826"/>
        <w:gridCol w:w="235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сыныбы (м3)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үшін басқа ұйымдарға берілді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543"/>
        <w:gridCol w:w="2543"/>
        <w:gridCol w:w="4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4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847"/>
        <w:gridCol w:w="1557"/>
        <w:gridCol w:w="847"/>
        <w:gridCol w:w="847"/>
        <w:gridCol w:w="848"/>
        <w:gridCol w:w="1557"/>
        <w:gridCol w:w="848"/>
        <w:gridCol w:w="848"/>
        <w:gridCol w:w="848"/>
        <w:gridCol w:w="155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(тонна)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2149"/>
        <w:gridCol w:w="1170"/>
        <w:gridCol w:w="1170"/>
        <w:gridCol w:w="1170"/>
        <w:gridCol w:w="2150"/>
        <w:gridCol w:w="1170"/>
        <w:gridCol w:w="21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заттар (дана)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(тонна) дәрілік заттар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(кг)</w:t>
            </w:r>
          </w:p>
        </w:tc>
      </w:tr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3385"/>
        <w:gridCol w:w="1843"/>
        <w:gridCol w:w="1843"/>
        <w:gridCol w:w="33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сыныбы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 берілді (залалсыздандыру, кәдеге жарату, демеркуризациялау үшін)</w:t>
            </w:r>
          </w:p>
        </w:tc>
      </w:tr>
      <w:tr>
        <w:trPr>
          <w:trHeight w:val="3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мәліметтері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үшін негіздер (күні мен келісімшарт №)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29"/>
        <w:gridCol w:w="4671"/>
      </w:tblGrid>
      <w:tr>
        <w:trPr>
          <w:trHeight w:val="30" w:hRule="atLeast"/>
        </w:trPr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ұйымының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(облыс, аудан,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мекен)__________________________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 _______________________________________</w:t>
            </w:r>
          </w:p>
        </w:tc>
      </w:tr>
      <w:tr>
        <w:trPr>
          <w:trHeight w:val="30" w:hRule="atLeast"/>
        </w:trPr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 ______________________________________</w:t>
            </w:r>
          </w:p>
        </w:tc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болса)</w:t>
            </w:r>
          </w:p>
        </w:tc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</w:t>
            </w:r>
          </w:p>
        </w:tc>
      </w:tr>
      <w:tr>
        <w:trPr>
          <w:trHeight w:val="30" w:hRule="atLeast"/>
        </w:trPr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міндеттерін 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</w:tc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болса)</w:t>
            </w:r>
          </w:p>
        </w:tc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жөніндегі түсіндірме  Медициналық қалдықтармен жұмыс істеу саласындағы денсаулық сақтау ұйымының есебі  (Индекс: MO-1, жылдық мерзімділік)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"Медициналық қалдықтармен жұмыс істеу саласындағы денсаулық сақтау ұйымының есебі" нысанын (бұдан әрі - Нысан) толтыруға қойылатын бірыңғай талаптарды айқындайды.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денсаулық сақтау ұйымдары толтырады және қоршаған ортаны қорғау саласындағы уәкілетті органға ұсынады.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басшының өзі немесе оның міндеттерін атқарушы өзінің тегі мен аты-жөнін көрсете отырып қол қояды.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1 қаңтардағы жағдай бойынша жыл сайын есепті жылдан кейінгі жылдың 1 наурызына дейін ұсынылады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туралы түсіндірме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1-2-бағандарда "А" сыныбындағы медициналық қалдықтар туралы деректер көрсетіледі (текше метрмен).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залалсыздандыру үшін басқа ұйымдарға берілгендігі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3-14-бағандарда "Б" сыныбындағы медициналық қалдықтар бойынша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3-6-бағандарда биологиялық және анатомиялық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өртеу арқылы залалсыздандырылған қалдықтардың мөлшері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7-10-бағандарда өткір, үшкір қалдықтар туралы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8-9-бағандарда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11-14-бағандарда өзге де қалдықтар туралы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12-13-бағандарда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15-26-бағандарда "Б" сыныбындағы медициналық қалдықтар бойынша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15-18-бағандарда биологиялық және анатомиялық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6-17-бағандарда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19-22-бағандарда өткір, үшкір қалдықтар туралы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20-21-бағандарда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23-26-бағандарда өзге де қалдықтар туралы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24-25-бағандарда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27-34-бағандарда "Г" сыныбындағы медициналық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27-28-бағандарда құрамында сынап бар заттар бойынша деректер көрсетіледі (дана түрінде).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29-32-бағандарда дәрілік заттар туралы мәліметтер көрсетіледі (сұйықтық литрде, қатты 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30-31-бағандарда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33-34-бағандарда өзге де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35-36-бағандарда "Д" сыныбындағы медициналық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37-40-бағандарда басқа ұйымдарға берілген медициналық қалдықтар туралы мәліметтер көрсетіледі (залалсыздандыру, кәдеге жарату, демеркуризациялау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37-бағанда қалдықтардың сыныбы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38-40-бағандарда жөнелту мәліметтері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38-бағанда мамандандырылған ұйымның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39-бағанда қалдықтарды мамандандырылған ұйымдарға беру негізі көрсетіледі (шарттың күні мен 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 Медициналық қалдықтармен жұмыс істеу саласындағы мамандандырылған ұйымының есебі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Беріледі: қоршаған ортаны қорғау саласындағы уәкілетті органға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https://www.gov.kz/memleket/entіtіes/dsm?lang=kk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индексі: MO-2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беру кезеңі: 20___ жылғы "___" ____________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беретін адамдардың тобы: мамандандырылған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мәліметтер нысанын тапсырудың соңғы мерзімі: 1 қаңтардағыжағдай бойынша жыл сайын есепті жылдан кейінгі жылдың 1 наурызына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ұйымының БСН немесе ЖСН: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625"/>
        <w:gridCol w:w="625"/>
        <w:gridCol w:w="625"/>
        <w:gridCol w:w="625"/>
        <w:gridCol w:w="1321"/>
        <w:gridCol w:w="625"/>
        <w:gridCol w:w="625"/>
        <w:gridCol w:w="1321"/>
        <w:gridCol w:w="1322"/>
        <w:gridCol w:w="971"/>
        <w:gridCol w:w="971"/>
        <w:gridCol w:w="132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Залалсыздандырылған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830"/>
        <w:gridCol w:w="830"/>
        <w:gridCol w:w="831"/>
        <w:gridCol w:w="831"/>
        <w:gridCol w:w="1130"/>
        <w:gridCol w:w="831"/>
        <w:gridCol w:w="831"/>
        <w:gridCol w:w="1131"/>
        <w:gridCol w:w="1131"/>
        <w:gridCol w:w="831"/>
        <w:gridCol w:w="831"/>
        <w:gridCol w:w="1132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940"/>
        <w:gridCol w:w="940"/>
        <w:gridCol w:w="940"/>
        <w:gridCol w:w="940"/>
        <w:gridCol w:w="1279"/>
        <w:gridCol w:w="940"/>
        <w:gridCol w:w="940"/>
        <w:gridCol w:w="940"/>
        <w:gridCol w:w="1280"/>
        <w:gridCol w:w="941"/>
        <w:gridCol w:w="94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заттар (дана)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(тонна)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Демеркуризацияланған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 үшін жіберілді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үшін жіберіледі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үшін жіберіледі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және химиялық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Термо-вакуум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әдістермен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1708"/>
        <w:gridCol w:w="1709"/>
        <w:gridCol w:w="1709"/>
        <w:gridCol w:w="1709"/>
        <w:gridCol w:w="314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сыныбы (тонн)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 берілді (залалсыздандыру, кәдеге жарату, демеркуризациялау үшін)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мәліметтері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үшін негіздер (күні мен келісімшарт №)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9"/>
        <w:gridCol w:w="4231"/>
      </w:tblGrid>
      <w:tr>
        <w:trPr>
          <w:trHeight w:val="30" w:hRule="atLeast"/>
        </w:trPr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Мамандырылған ұйымның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(облыс, аудан,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мекен)__________________________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мекенжайы _______________________________________</w:t>
            </w:r>
          </w:p>
        </w:tc>
      </w:tr>
      <w:tr>
        <w:trPr>
          <w:trHeight w:val="30" w:hRule="atLeast"/>
        </w:trPr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 _______________________________________________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болса)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</w:t>
            </w:r>
          </w:p>
        </w:tc>
      </w:tr>
      <w:tr>
        <w:trPr>
          <w:trHeight w:val="30" w:hRule="atLeast"/>
        </w:trPr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міндеттерін орындаушы _________________________________________________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болса)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жөніндегі түсіндірме  Медициналық қалдықтарды басқару саласында мамандандырылған ұйымның есебі  (Индекс: MO-2, жыл сайынғы мерзімділік)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"Медициналық қалдықтармен жұмыс істеу саласындағы мамандандырылған ұйымның есебі" нысанын (бұдан әрі - Нысан) толтыруға қойылатын бірыңғай талаптарды айқындайды.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мамандандырылған ұйымдар толтырады және қоршаған ортаны қорғау саласындағы уәкілетті органға ұсынады.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басшының өзі немесе оның міндеттерін атқарушы өзінің тегі мен аты-жөнін көрсете отырып қол қояды.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1 қаңтардағы жағдай бойынша жыл сайын есепті жылдан кейінгі жылдың 1 наурызына дейін ұсынылады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жөніндегі түсіндірме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1-13-бағандарда "Б" сыныбындағы медициналық қалдықтар бойынша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1-5-бағандарда биологиялық және анатомиялық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көмілген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көму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6-9-бағандарда өткір, үшкір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кәдеге жаратуға немесе қайта өңдеу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10-13-бағандарда өзге де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кәдеге жаратуға немесе қайта өңдеу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14-22-бағандарда "В" сыныбындағы медициналық қалдықтар бойынша мәліметтер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14-18-бағандарда биологиялық және анатомиялық қалдықтар бойынша мәліметтер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15-16-бағандарда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көмілген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көму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19-22-бағандарда өткір, үшкір қалдықтар бойынша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20-21-бағандарда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кәдеге жаратуға немесе қайта өңдеу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23-26-бағандарда өзге де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24-25-бағандарда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26-бағанда кәдеге жаратуға немесе қайта өңдеу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27-38-бағандарда "Г" сыныбындағы медициналық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27-31-бағандарда құрамында сынап бар заттар бойынша деректер көрсетіледі (дана түрінде).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28-30-бағандарда демеркуризацияланған қалдықтардың деректері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28-бағанда механикалық және химиялық әдіспен демеркурирленген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29-бағанда термо-вакуум әдісімен демеркурирленген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30-бағанда басқа әдістермен демеркурирленген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31-бағанда демеркуризац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32-35-бағандарда дәрілік заттар бойынша деректер көрсетіледі (сұйықтық литрде, қатты 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33-34-бағандарда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35-бағанда кәдеге жарату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36-38-бағандарда өзге де қалдықтар туралы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37-бағанда көму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38-бағанда кәдеге жарату үшін жіберілген қалдықтардың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39-41-бағандарда "Д" сыныбындағы медициналық қалдықтар туралы мәліметтер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40-бағанда көмілген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41-бағанда көму үшін жіберілген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42-44-бағандарда басқа ұйымдарға берілген медициналық қалдықтар туралы мәліметтер көрсетіледі (залалсыздандыру, кәдеге жарату, демеркуризациялау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42-бағанда қалдықтардың сыныбы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43-44-бағандарда жөнелту мәліметтері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43-бағанда мамандандырылған ұйымның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44-бағанда қалдықтарды мамандандырылған ұйымдарға беру негізі көрсетіледі (шарттың күні мен 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