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7176" w14:textId="4717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Йодталмаған ас тұзын әкелу, өндіру және өткізу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 желтоқсандағы № ҚР ДСМ-228/2020 бұйрығы. Қазақстан Республикасының Әділет министрлігінде 2020 жылғы 3 желтоқсанда № 21720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Республикасының Кодексінің 112-бабы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йодталмаған ас тұзын әкелу, өндіру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"Йодталмаған ас тұзын әкелу, өндіру және өткізу қағидасын бекіту туралы" Қазақстан Республикасы Ұлттық экономика министрінің 2015 жылғы 27 ақпандағы № 154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11027 болып тіркелген, "Әділет" ақпараттық-құқықтық жүйесінде 2015 жылғы 11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Йодталмаған ас тұзын әкелу, өндiру және сату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йодталмаған ас тұзын әкелу, өндiру және сату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"Халық денсаулығы және денсаулық сақтау жүйесі туралы" 2020 жылғы 7 шілдедегі Қазақстан Республикасы Кодексінің (бұдан әрі – Кодекс) 112-бабы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аумағына йодталмаған ас тұзын әкелу, өндіру және өткізу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меншік нысанына қарамастан қызметі тамақ өнімдерін әкелу, өндiру және сатумен байланысты заңды және жеке тұлғаларға арналған.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Йодталмаған ас тұзын әкелуді, өндіруді және сатуды реттеу Кодекстің </w:t>
      </w:r>
      <w:r>
        <w:rPr>
          <w:rFonts w:ascii="Times New Roman"/>
          <w:b w:val="false"/>
          <w:i w:val="false"/>
          <w:color w:val="000000"/>
          <w:sz w:val="28"/>
        </w:rPr>
        <w:t>112-бабына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йод тапшылығы ауруларының алдын алу мақсатында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аумағына йодталмаған ас тұзын әкелу, өндіру және сату: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министрлігі туралы ереженің (бұдан әрі – Ереже) 16-тармағының 132-1) тармақшасына сәйкес бекітілген "Тамақ өнімдерін өндіру жөніндегі объектілерге қойылатын санитариялық-эпидемиологиялық талаптар" санитариялық қағидаларына сәйкес өндірісінде йодталмаған ас тұзы пайдаланылатын тамақ өнімінің жекелеген түрлерін өндіру үшін;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йодталған тұзды қолдануға көрсетiмдерi бар адамдар үшін жол беріледі.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Йодталмаған ас тұзын әкелу және өндіру қағидалары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аумағына йодталмаған ас тұзын әкелу құрамында йодталмаған ас тұзын пайдалану көзделетін тамақ өнімінің жекелеген түрлерін нысаналы өндіру үшін қажетті көлемдерді жеткізу туралы тамақ өнеркәсібі кәсіпорнымен келісім-шарттың негізінде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Йодталмаған ас тұзын әкелу Кеден одағы Комиссиясының 2011 жылғы 9 желтоқсандағы № 880 шешімімен бекітілген "Тамақ өнімінің қауіпсіздігі туралы" Кеден одағы техникалық регламентінің (021/2011 КО ТР) талаптарына (бұдан әрі – 021/2011 КО ТР) сәйкестігін бағалау (растау) бойынша құжаттары болған кезде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Еуразиялық экономикалық одаққа мүше мемлекеттер болып табылмайтын мемлекеттерден йодталмаған ас тұзын әкелу Еуразиялық экономикалық комиссия Алқасының 2012 жылғы 25 желтоқсандағы № 294 шешімімен бекітілген Кеден одағының шеңберінде міндетті талаптар белгіленетін өнімді (тауарларды) Кеден одағының кедендік аумағына әкелу тәртібі туралы ережеге сәйкес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Йодталған ас тұзын қолдануға болмайтын көрсетiмдерi бар адамдарды қамтамасыз ету үшін өндірушілер йодталмаған ас тұзын шығарады.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Йодталмаған ас тұзының өндірісі Ереженің 16-тармағының 132-1) тармақшасына сәйкес бекітілген "Тамақ өнімдерін өндіру жөніндегі объектілерге қойылатын санитариялық-эпидемиологиялық талаптар" санитариялық қағидаларына сәйкес жүзеге асырылады.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Йодталмаған ас тұзын сату қағидалары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аумағында сатуға арналған йодталмаған ас тұзы 021/2011 КО ТР талаптарына сәйкестігін бағалауға (растауға) жатады.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Йодталмаған ас тұзы оның таңбалануы Кеден одағы Комиссиясының 2011 жылғы 9 желтоқсандағы № 881 шешімімен бекітілген "Тамақ өнімі оның таңбалану бөлігінде" Кеден одағы техникалық регламентінің (022/2011 КО ТР) талаптарына сәйкес келген кезде нарықта айналымға шығарылады.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Йодталмаған ас тұзын сату сауда объектілерінің сауда залдарында бейімделген мақсаттағы өнімдер үшін арнайы бөлінген сөрелерде жүзеге асырылады.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