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9604" w14:textId="c989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оның ішінде жоғары технологиялық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ДСМ-238/2020 бұйрығы. Қазақстан Республикасының Әділет министрлігінде 2020 жылғы 10 желтоқсанда № 21746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124-бабының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Мамандандырылған, оның ішінде жоғары технологиялық медициналық көмек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ДСМ-238/2020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Мамандандырылған, оның ішінде жоғары технологиялық медициналық көмек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Мамандандырылған, оның ішінде жоғары технологиялық медициналық көмек көрсету қағидалары (бұдан әрі – Қағидалар) "Халық денсаулығы және денсаулық сақтау жүйесі туралы" Қазақстан Республикасының Кодексі (бұдан әрі – Кодекс) 124-бабының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Республикасында мамандандырылған, оның ішінде жоғары технологиялық медициналық көмек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жоғары технологиялық медициналық көмек (бұдан әрі - ЖТМК) –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w:t>
      </w:r>
    </w:p>
    <w:bookmarkEnd w:id="13"/>
    <w:bookmarkStart w:name="z16" w:id="14"/>
    <w:p>
      <w:pPr>
        <w:spacing w:after="0"/>
        <w:ind w:left="0"/>
        <w:jc w:val="both"/>
      </w:pPr>
      <w:r>
        <w:rPr>
          <w:rFonts w:ascii="Times New Roman"/>
          <w:b w:val="false"/>
          <w:i w:val="false"/>
          <w:color w:val="000000"/>
          <w:sz w:val="28"/>
        </w:rPr>
        <w:t>
      2) тегін медициналық көмектің кепілдік берілген көлемі (бұдан әрі- ТМККБК) – бюджет қаражаты есебінен берілетін медициналық көмектің көлемі.</w:t>
      </w:r>
    </w:p>
    <w:bookmarkEnd w:id="14"/>
    <w:bookmarkStart w:name="z17" w:id="15"/>
    <w:p>
      <w:pPr>
        <w:spacing w:after="0"/>
        <w:ind w:left="0"/>
        <w:jc w:val="both"/>
      </w:pPr>
      <w:r>
        <w:rPr>
          <w:rFonts w:ascii="Times New Roman"/>
          <w:b w:val="false"/>
          <w:i w:val="false"/>
          <w:color w:val="000000"/>
          <w:sz w:val="28"/>
        </w:rPr>
        <w:t>
      3) медициналық бұйымдар – медициналық мақсаттағы бұйымдар және медициналық техника;</w:t>
      </w:r>
    </w:p>
    <w:bookmarkEnd w:id="15"/>
    <w:bookmarkStart w:name="z18" w:id="16"/>
    <w:p>
      <w:pPr>
        <w:spacing w:after="0"/>
        <w:ind w:left="0"/>
        <w:jc w:val="both"/>
      </w:pPr>
      <w:r>
        <w:rPr>
          <w:rFonts w:ascii="Times New Roman"/>
          <w:b w:val="false"/>
          <w:i w:val="false"/>
          <w:color w:val="000000"/>
          <w:sz w:val="28"/>
        </w:rPr>
        <w:t>
      4) денсаулық сақтау ұйымы - денсаулық сақтау саласындағы қызметті жүзеге асыратын заңды тұлға;</w:t>
      </w:r>
    </w:p>
    <w:bookmarkEnd w:id="16"/>
    <w:bookmarkStart w:name="z19" w:id="17"/>
    <w:p>
      <w:pPr>
        <w:spacing w:after="0"/>
        <w:ind w:left="0"/>
        <w:jc w:val="both"/>
      </w:pPr>
      <w:r>
        <w:rPr>
          <w:rFonts w:ascii="Times New Roman"/>
          <w:b w:val="false"/>
          <w:i w:val="false"/>
          <w:color w:val="000000"/>
          <w:sz w:val="28"/>
        </w:rPr>
        <w:t>
      5) мамандандырылған медициналық көмек –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көрсетілетін медициналық көмек;</w:t>
      </w:r>
    </w:p>
    <w:bookmarkEnd w:id="17"/>
    <w:bookmarkStart w:name="z20" w:id="18"/>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7) әлеуметтік медициналық сақтандыру қоры (бұдан әрі – ӘМСҚ)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9"/>
    <w:bookmarkStart w:name="z22" w:id="20"/>
    <w:p>
      <w:pPr>
        <w:spacing w:after="0"/>
        <w:ind w:left="0"/>
        <w:jc w:val="both"/>
      </w:pPr>
      <w:r>
        <w:rPr>
          <w:rFonts w:ascii="Times New Roman"/>
          <w:b w:val="false"/>
          <w:i w:val="false"/>
          <w:color w:val="000000"/>
          <w:sz w:val="28"/>
        </w:rPr>
        <w:t>
      3. Амбулаториялық-емханалық және стационарлық жағдайларда дәрігерлік мамандықтарға байланысты мамандандырылған медициналық көмектің түрлері терапиялық, хирургиялық, педиатриялық және акушерлік-гинекологиялық бейіндер болып бөлінеді.</w:t>
      </w:r>
    </w:p>
    <w:bookmarkEnd w:id="20"/>
    <w:p>
      <w:pPr>
        <w:spacing w:after="0"/>
        <w:ind w:left="0"/>
        <w:jc w:val="both"/>
      </w:pPr>
      <w:r>
        <w:rPr>
          <w:rFonts w:ascii="Times New Roman"/>
          <w:b w:val="false"/>
          <w:i w:val="false"/>
          <w:color w:val="000000"/>
          <w:sz w:val="28"/>
        </w:rPr>
        <w:t>
      Терапиялық бейін мыналарды қамтиды: терапия, аллергология, гастроэнтерология, гематология, нефрология, кардиология, кардиоревматология, пульмонология, эндокринология, психиатрия, психотерапия, медициналық психология, неврология, терапиялық стоматология, сексопатология, реабилитология, кәсіби патология, еңбек терапиясы, наркология, фтизиатрия, геронтология-гериатрия, гирудотерапия, токсикология, емдік дене шынықтыру, диетология, рентгенология, Су-джок-терапия, мануальдық терапия, рефлексотерапия, гомеопатия, дермато-венерология, дермато-косметология, инфекциялық аурулар, иммунология, лепрология.</w:t>
      </w:r>
    </w:p>
    <w:p>
      <w:pPr>
        <w:spacing w:after="0"/>
        <w:ind w:left="0"/>
        <w:jc w:val="both"/>
      </w:pPr>
      <w:r>
        <w:rPr>
          <w:rFonts w:ascii="Times New Roman"/>
          <w:b w:val="false"/>
          <w:i w:val="false"/>
          <w:color w:val="000000"/>
          <w:sz w:val="28"/>
        </w:rPr>
        <w:t>
      Хирургиялық бейін мыналарды қамтиды: хирургия, кардиохирургия, нейрохирургия, эндоскопия, онкология, травматология және ортопедия, комбустиология, урология, андрология, оториноларингология, офтальмология, проктология, маммология, хирургиялық стоматология, ортодонтиялық стоматология, ортопедиялық стоматология, жақ-бет хирургиясы, трансплантология, экстракорпоралдық детоксикация, гипербариялық оксигенация, токсикология, анестезиология-реаниматология.</w:t>
      </w:r>
    </w:p>
    <w:p>
      <w:pPr>
        <w:spacing w:after="0"/>
        <w:ind w:left="0"/>
        <w:jc w:val="both"/>
      </w:pPr>
      <w:r>
        <w:rPr>
          <w:rFonts w:ascii="Times New Roman"/>
          <w:b w:val="false"/>
          <w:i w:val="false"/>
          <w:color w:val="000000"/>
          <w:sz w:val="28"/>
        </w:rPr>
        <w:t>
      Педиатриялық бейін мыналарды қамтиды: педиатрия, фтизиопедиатрия, балалар анестезиологиясы және реаниматология, балалар хирургиясы, балалар нейрохирургиясы, балалар эндоскопиясы, балалар травматологиясы және ортопедиясы, балалар комбустиологиясы, балалар трансплантологиясы, балалар экстракорпоралдық детоксикациясы, балалар аллергологиясы, медициналық генетика, балалар кардиоревматологиясы, балалардағы жұқпалы аурулар, балалар иммунологиясы, балалар онкологиясы, балалар онкогематологиясы, балалар неврологиясы, балалар нефрологиясы, балалар эндокринологиясы, балалар психиатриясы, балалар психотерапиясы, балалар психотерапиясы, балалар, балалар токсикологиясы, балалар гипербариялық оксигенациясы, балалар пульмонологиясы, балалар гастроэнтерологиясы, балалар оториноларингологиясы, балалар офтальмологиясы, ортопедия мен ортодонтияны қоса алғанда, балалар стоматологиясы, балалар жақ-бет хирургиясы, балалар урологиясы, балалар және жасөспірімдер гинекологиясы, балалар дермато-венерологиясы, жасөспірімдер наркологиясы, жасөспірімдер терапиясы, балалар реабилитологиясы, неонатологиясы.</w:t>
      </w:r>
    </w:p>
    <w:p>
      <w:pPr>
        <w:spacing w:after="0"/>
        <w:ind w:left="0"/>
        <w:jc w:val="both"/>
      </w:pPr>
      <w:r>
        <w:rPr>
          <w:rFonts w:ascii="Times New Roman"/>
          <w:b w:val="false"/>
          <w:i w:val="false"/>
          <w:color w:val="000000"/>
          <w:sz w:val="28"/>
        </w:rPr>
        <w:t>
      Акушерлік-гинекологиялық бейін мыналарды қамтиды: гинекология, акушерлік, неонатология, медициналық генетика, жоғары репродуктивті технологиялар кіреді.</w:t>
      </w:r>
    </w:p>
    <w:bookmarkStart w:name="z23" w:id="21"/>
    <w:p>
      <w:pPr>
        <w:spacing w:after="0"/>
        <w:ind w:left="0"/>
        <w:jc w:val="both"/>
      </w:pPr>
      <w:r>
        <w:rPr>
          <w:rFonts w:ascii="Times New Roman"/>
          <w:b w:val="false"/>
          <w:i w:val="false"/>
          <w:color w:val="000000"/>
          <w:sz w:val="28"/>
        </w:rPr>
        <w:t>
      4. Халыққа мамандандырылған медициналық көмек медициналық ұйымның деңгейіне байланысты ұсынылады.</w:t>
      </w:r>
    </w:p>
    <w:bookmarkEnd w:id="21"/>
    <w:bookmarkStart w:name="z24" w:id="22"/>
    <w:p>
      <w:pPr>
        <w:spacing w:after="0"/>
        <w:ind w:left="0"/>
        <w:jc w:val="left"/>
      </w:pPr>
      <w:r>
        <w:rPr>
          <w:rFonts w:ascii="Times New Roman"/>
          <w:b/>
          <w:i w:val="false"/>
          <w:color w:val="000000"/>
        </w:rPr>
        <w:t xml:space="preserve"> 2-тарау. Мамандандырылған медициналық көмек көрсету тәртібі</w:t>
      </w:r>
    </w:p>
    <w:bookmarkEnd w:id="22"/>
    <w:bookmarkStart w:name="z25" w:id="23"/>
    <w:p>
      <w:pPr>
        <w:spacing w:after="0"/>
        <w:ind w:left="0"/>
        <w:jc w:val="both"/>
      </w:pPr>
      <w:r>
        <w:rPr>
          <w:rFonts w:ascii="Times New Roman"/>
          <w:b w:val="false"/>
          <w:i w:val="false"/>
          <w:color w:val="000000"/>
          <w:sz w:val="28"/>
        </w:rPr>
        <w:t>
      5.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23"/>
    <w:bookmarkStart w:name="z26" w:id="24"/>
    <w:p>
      <w:pPr>
        <w:spacing w:after="0"/>
        <w:ind w:left="0"/>
        <w:jc w:val="both"/>
      </w:pPr>
      <w:r>
        <w:rPr>
          <w:rFonts w:ascii="Times New Roman"/>
          <w:b w:val="false"/>
          <w:i w:val="false"/>
          <w:color w:val="000000"/>
          <w:sz w:val="28"/>
        </w:rPr>
        <w:t xml:space="preserve">
      6. Амбулаториялық жағдайда халыққа мамандырылған медициналық көмек Кодекстің </w:t>
      </w:r>
      <w:r>
        <w:rPr>
          <w:rFonts w:ascii="Times New Roman"/>
          <w:b w:val="false"/>
          <w:i w:val="false"/>
          <w:color w:val="000000"/>
          <w:sz w:val="28"/>
        </w:rPr>
        <w:t>7-бабы</w:t>
      </w:r>
      <w:r>
        <w:rPr>
          <w:rFonts w:ascii="Times New Roman"/>
          <w:b w:val="false"/>
          <w:i w:val="false"/>
          <w:color w:val="000000"/>
          <w:sz w:val="28"/>
        </w:rPr>
        <w:t xml:space="preserve"> 31) тармақшасына сәйкес айқындалған тәртіппен көрсетіледі.</w:t>
      </w:r>
    </w:p>
    <w:bookmarkEnd w:id="24"/>
    <w:bookmarkStart w:name="z27" w:id="25"/>
    <w:p>
      <w:pPr>
        <w:spacing w:after="0"/>
        <w:ind w:left="0"/>
        <w:jc w:val="both"/>
      </w:pPr>
      <w:r>
        <w:rPr>
          <w:rFonts w:ascii="Times New Roman"/>
          <w:b w:val="false"/>
          <w:i w:val="false"/>
          <w:color w:val="000000"/>
          <w:sz w:val="28"/>
        </w:rPr>
        <w:t>
      7. Диагнозды сәйкестендіру қиын болған кезде мамандандырылған медициналық көмек көрсетудің кез келген деңгейінде, оның ішінде науқастың тасымалдауға жарамсыздығы кезінде қажет болған жағдайда өзге де медицина ұйымдарынан мамандарды тарта отырып, қажетті мамандарды тарта отырып, консилиум ұйымдастырылады.</w:t>
      </w:r>
    </w:p>
    <w:bookmarkEnd w:id="25"/>
    <w:bookmarkStart w:name="z28" w:id="26"/>
    <w:p>
      <w:pPr>
        <w:spacing w:after="0"/>
        <w:ind w:left="0"/>
        <w:jc w:val="both"/>
      </w:pPr>
      <w:r>
        <w:rPr>
          <w:rFonts w:ascii="Times New Roman"/>
          <w:b w:val="false"/>
          <w:i w:val="false"/>
          <w:color w:val="000000"/>
          <w:sz w:val="28"/>
        </w:rPr>
        <w:t>
      8. ТМККК тізбесіне кірмейтін мамандандырылған медициналық көмек көрсету бойынша қызметтер міндетті әлеуметтік медициналық сақтандыру (бұдан әрі – МӘМС) жүйесінде немесе ақылы негізде жүргізіледі.</w:t>
      </w:r>
    </w:p>
    <w:bookmarkEnd w:id="26"/>
    <w:bookmarkStart w:name="z29" w:id="27"/>
    <w:p>
      <w:pPr>
        <w:spacing w:after="0"/>
        <w:ind w:left="0"/>
        <w:jc w:val="both"/>
      </w:pPr>
      <w:r>
        <w:rPr>
          <w:rFonts w:ascii="Times New Roman"/>
          <w:b w:val="false"/>
          <w:i w:val="false"/>
          <w:color w:val="000000"/>
          <w:sz w:val="28"/>
        </w:rPr>
        <w:t>
      9. Мамандандырылған медициналық көмекті Қазақстан Республикасының заңнамасына сәйкес бейінді мамандығы және қажетті біліктілігі бар дәрігерлер көрсетеді.</w:t>
      </w:r>
    </w:p>
    <w:bookmarkEnd w:id="27"/>
    <w:bookmarkStart w:name="z30" w:id="28"/>
    <w:p>
      <w:pPr>
        <w:spacing w:after="0"/>
        <w:ind w:left="0"/>
        <w:jc w:val="both"/>
      </w:pPr>
      <w:r>
        <w:rPr>
          <w:rFonts w:ascii="Times New Roman"/>
          <w:b w:val="false"/>
          <w:i w:val="false"/>
          <w:color w:val="000000"/>
          <w:sz w:val="28"/>
        </w:rPr>
        <w:t>
      10. Зерттеудің зертханалық-диагностикалық әдістерін қоса алғанда, мамандандырылған медициналық көмектің көлемі клиникалық хаттамалармен (бұдан әрі - Хаттамалар) айқындалады.</w:t>
      </w:r>
    </w:p>
    <w:bookmarkEnd w:id="28"/>
    <w:bookmarkStart w:name="z31" w:id="29"/>
    <w:p>
      <w:pPr>
        <w:spacing w:after="0"/>
        <w:ind w:left="0"/>
        <w:jc w:val="both"/>
      </w:pPr>
      <w:r>
        <w:rPr>
          <w:rFonts w:ascii="Times New Roman"/>
          <w:b w:val="false"/>
          <w:i w:val="false"/>
          <w:color w:val="000000"/>
          <w:sz w:val="28"/>
        </w:rPr>
        <w:t>
      11. Дәрігердің қорытындысына сәйкес жеке күтімді қажет ететін бес жасқа дейінгі балалар, сондай-ақ үлкен жастағы балалар осындай күтімді жүзеге асыру үшін анасымен немесе басқа адамдармен емдеуге жатқызылады.</w:t>
      </w:r>
    </w:p>
    <w:bookmarkEnd w:id="29"/>
    <w:bookmarkStart w:name="z32" w:id="30"/>
    <w:p>
      <w:pPr>
        <w:spacing w:after="0"/>
        <w:ind w:left="0"/>
        <w:jc w:val="both"/>
      </w:pPr>
      <w:r>
        <w:rPr>
          <w:rFonts w:ascii="Times New Roman"/>
          <w:b w:val="false"/>
          <w:i w:val="false"/>
          <w:color w:val="000000"/>
          <w:sz w:val="28"/>
        </w:rPr>
        <w:t>
      12. Стационарлық емдеуде жатқан баланы күтуді жүзеге асыратын адам тегін ұйықтайтын орынмен қамтамасыз етіледі.</w:t>
      </w:r>
    </w:p>
    <w:bookmarkEnd w:id="30"/>
    <w:bookmarkStart w:name="z33" w:id="31"/>
    <w:p>
      <w:pPr>
        <w:spacing w:after="0"/>
        <w:ind w:left="0"/>
        <w:jc w:val="left"/>
      </w:pPr>
      <w:r>
        <w:rPr>
          <w:rFonts w:ascii="Times New Roman"/>
          <w:b/>
          <w:i w:val="false"/>
          <w:color w:val="000000"/>
        </w:rPr>
        <w:t xml:space="preserve"> 1-параграф. Станционар алмастыру деңгейдегі мамандандырылған медициналық көмек</w:t>
      </w:r>
    </w:p>
    <w:bookmarkEnd w:id="31"/>
    <w:bookmarkStart w:name="z34" w:id="32"/>
    <w:p>
      <w:pPr>
        <w:spacing w:after="0"/>
        <w:ind w:left="0"/>
        <w:jc w:val="both"/>
      </w:pPr>
      <w:r>
        <w:rPr>
          <w:rFonts w:ascii="Times New Roman"/>
          <w:b w:val="false"/>
          <w:i w:val="false"/>
          <w:color w:val="000000"/>
          <w:sz w:val="28"/>
        </w:rPr>
        <w:t>
      13. Күндізгі стационарлардағы мамандандырылған медициналық көмекті стационарлық денгейдегі денсаулық сақтау ұйымдары, үйдегі стационарларда – амбулаториялық-емханалық деңгейдегі денсаулық сақтау ұйымдары ұсынады.</w:t>
      </w:r>
    </w:p>
    <w:bookmarkEnd w:id="32"/>
    <w:bookmarkStart w:name="z35" w:id="33"/>
    <w:p>
      <w:pPr>
        <w:spacing w:after="0"/>
        <w:ind w:left="0"/>
        <w:jc w:val="both"/>
      </w:pPr>
      <w:r>
        <w:rPr>
          <w:rFonts w:ascii="Times New Roman"/>
          <w:b w:val="false"/>
          <w:i w:val="false"/>
          <w:color w:val="000000"/>
          <w:sz w:val="28"/>
        </w:rPr>
        <w:t>
      14. ТМККК шеңберінде және МӘМС жүйесінде стационарды алмастыратын көмек күндізгі стационар және үйдегі стационар жағдайында медициналық-санитариялық алғашқы көмек маманының немесе осы пациентті емдеу үшін қажетті зертханалық, аспаптық зерттеулердің және бейінді мамандардың консультацияларының нәтижелері бар басқа денсаулық сақтау ұйымының жолдамасы бойынша ұсынылады.</w:t>
      </w:r>
    </w:p>
    <w:bookmarkEnd w:id="33"/>
    <w:bookmarkStart w:name="z36" w:id="34"/>
    <w:p>
      <w:pPr>
        <w:spacing w:after="0"/>
        <w:ind w:left="0"/>
        <w:jc w:val="both"/>
      </w:pPr>
      <w:r>
        <w:rPr>
          <w:rFonts w:ascii="Times New Roman"/>
          <w:b w:val="false"/>
          <w:i w:val="false"/>
          <w:color w:val="000000"/>
          <w:sz w:val="28"/>
        </w:rPr>
        <w:t>
      15. ТМККК тізбесіне кірмейтін стационарды алмастыратын көмек көрсету бойынша қызметтер МӘМС жүйесінде және (немесе) ақылы негізде және (немесе) ерікті медициналық сақтандыру шеңберінде ұсынылады.</w:t>
      </w:r>
    </w:p>
    <w:bookmarkEnd w:id="34"/>
    <w:bookmarkStart w:name="z37" w:id="35"/>
    <w:p>
      <w:pPr>
        <w:spacing w:after="0"/>
        <w:ind w:left="0"/>
        <w:jc w:val="left"/>
      </w:pPr>
      <w:r>
        <w:rPr>
          <w:rFonts w:ascii="Times New Roman"/>
          <w:b/>
          <w:i w:val="false"/>
          <w:color w:val="000000"/>
        </w:rPr>
        <w:t xml:space="preserve"> 2-параграф. Стационарлық деңгейдегі мамандандырылған медициналық көмек</w:t>
      </w:r>
    </w:p>
    <w:bookmarkEnd w:id="35"/>
    <w:bookmarkStart w:name="z38" w:id="36"/>
    <w:p>
      <w:pPr>
        <w:spacing w:after="0"/>
        <w:ind w:left="0"/>
        <w:jc w:val="both"/>
      </w:pPr>
      <w:r>
        <w:rPr>
          <w:rFonts w:ascii="Times New Roman"/>
          <w:b w:val="false"/>
          <w:i w:val="false"/>
          <w:color w:val="000000"/>
          <w:sz w:val="28"/>
        </w:rPr>
        <w:t>
      16. Медициналық-санитариялық алғашқы көмек мамандарының жолдамасы бойынша көрсетілетін стационарлық жағдайда халыққа ұсынылатын мамандандырылған медициналық көмек ТМККК-ге және МӘМС-ке кіреді.</w:t>
      </w:r>
    </w:p>
    <w:bookmarkEnd w:id="36"/>
    <w:bookmarkStart w:name="z39" w:id="37"/>
    <w:p>
      <w:pPr>
        <w:spacing w:after="0"/>
        <w:ind w:left="0"/>
        <w:jc w:val="both"/>
      </w:pPr>
      <w:r>
        <w:rPr>
          <w:rFonts w:ascii="Times New Roman"/>
          <w:b w:val="false"/>
          <w:i w:val="false"/>
          <w:color w:val="000000"/>
          <w:sz w:val="28"/>
        </w:rPr>
        <w:t>
      17. Науқасқа мамандандырылған медициналық көмек көрсету қажет болған кезде ол тиісті бейінді (мамандандырылған) денсаулық сақтау ұйымына жіберіледі.</w:t>
      </w:r>
    </w:p>
    <w:bookmarkEnd w:id="37"/>
    <w:bookmarkStart w:name="z40" w:id="38"/>
    <w:p>
      <w:pPr>
        <w:spacing w:after="0"/>
        <w:ind w:left="0"/>
        <w:jc w:val="both"/>
      </w:pPr>
      <w:r>
        <w:rPr>
          <w:rFonts w:ascii="Times New Roman"/>
          <w:b w:val="false"/>
          <w:i w:val="false"/>
          <w:color w:val="000000"/>
          <w:sz w:val="28"/>
        </w:rPr>
        <w:t>
      18. Науқастарды емдеуге жатқызу бөлімшенің (төсектің) бейініне сәйкес жүргізіледі.</w:t>
      </w:r>
    </w:p>
    <w:bookmarkEnd w:id="38"/>
    <w:bookmarkStart w:name="z41" w:id="39"/>
    <w:p>
      <w:pPr>
        <w:spacing w:after="0"/>
        <w:ind w:left="0"/>
        <w:jc w:val="both"/>
      </w:pPr>
      <w:r>
        <w:rPr>
          <w:rFonts w:ascii="Times New Roman"/>
          <w:b w:val="false"/>
          <w:i w:val="false"/>
          <w:color w:val="000000"/>
          <w:sz w:val="28"/>
        </w:rPr>
        <w:t>
      19. Денсаулық сақтау ұйымының басшысы әлеуметтік осал топтар үшін медициналық көрсетілімдер болған жағдайда жоспарлы емдеуге жатқызу туралы өз бетінше шешім қабылдайды: 18 жасқа дейінгі балалар, жүкті әйелдер, Ұлы Отан соғысының ардагерлері, мүгедектігі бар тұлғылар, көп балалы аналар, зейнеткерлер, әлеуметтік мәні бар аурулармен ауыратын науқастар, ғылыми ұйымдары үшін жоспарлы емдеуге жатқызу көлемінен 15%, меншік нысанына қарамастан аудандық, қалалық, облыстық деңгейлердің денсаулық сақтау ұйымдары үшін 10% шегінде.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20. Стационардан шығару кезінде пациенттің қолына шығару эпикризі беріледі, онда толық клиникалық диагнозы, хаттамаға сәйкес жүргізілген тексеру, емдеу көлемі және науқасты одан әрі бақылау жөніндегі ұсынымдар ұсынылады.</w:t>
      </w:r>
    </w:p>
    <w:bookmarkEnd w:id="40"/>
    <w:p>
      <w:pPr>
        <w:spacing w:after="0"/>
        <w:ind w:left="0"/>
        <w:jc w:val="both"/>
      </w:pPr>
      <w:r>
        <w:rPr>
          <w:rFonts w:ascii="Times New Roman"/>
          <w:b w:val="false"/>
          <w:i w:val="false"/>
          <w:color w:val="000000"/>
          <w:sz w:val="28"/>
        </w:rPr>
        <w:t>
      Пациент туралы ақпарат бір мезгілде науқастың бекітілген жері бойынша амбулаториялық-емханалық ұйымға беріледі.</w:t>
      </w:r>
    </w:p>
    <w:bookmarkStart w:name="z43" w:id="41"/>
    <w:p>
      <w:pPr>
        <w:spacing w:after="0"/>
        <w:ind w:left="0"/>
        <w:jc w:val="left"/>
      </w:pPr>
      <w:r>
        <w:rPr>
          <w:rFonts w:ascii="Times New Roman"/>
          <w:b/>
          <w:i w:val="false"/>
          <w:color w:val="000000"/>
        </w:rPr>
        <w:t xml:space="preserve"> 3-тарау. Жоғары технологиялық медициналық көмек көрсету тәртібі</w:t>
      </w:r>
    </w:p>
    <w:bookmarkEnd w:id="41"/>
    <w:bookmarkStart w:name="z44" w:id="42"/>
    <w:p>
      <w:pPr>
        <w:spacing w:after="0"/>
        <w:ind w:left="0"/>
        <w:jc w:val="both"/>
      </w:pPr>
      <w:r>
        <w:rPr>
          <w:rFonts w:ascii="Times New Roman"/>
          <w:b w:val="false"/>
          <w:i w:val="false"/>
          <w:color w:val="000000"/>
          <w:sz w:val="28"/>
        </w:rPr>
        <w:t>
      21. ЖТМК станционар алмастыратын және стационарлық жағдайда ұсынылады.</w:t>
      </w:r>
    </w:p>
    <w:bookmarkEnd w:id="42"/>
    <w:bookmarkStart w:name="z45" w:id="43"/>
    <w:p>
      <w:pPr>
        <w:spacing w:after="0"/>
        <w:ind w:left="0"/>
        <w:jc w:val="both"/>
      </w:pPr>
      <w:r>
        <w:rPr>
          <w:rFonts w:ascii="Times New Roman"/>
          <w:b w:val="false"/>
          <w:i w:val="false"/>
          <w:color w:val="000000"/>
          <w:sz w:val="28"/>
        </w:rPr>
        <w:t>
      22. Медициналық ұйымдар денсаулық сақтау ұйымының ЖТМК ұсынуына сәйкестігі туралы қорытынды (бұдан әрі – Қорытынды) болған кезде ЖТМК ұсынылады.</w:t>
      </w:r>
    </w:p>
    <w:bookmarkEnd w:id="43"/>
    <w:bookmarkStart w:name="z46" w:id="44"/>
    <w:p>
      <w:pPr>
        <w:spacing w:after="0"/>
        <w:ind w:left="0"/>
        <w:jc w:val="both"/>
      </w:pPr>
      <w:r>
        <w:rPr>
          <w:rFonts w:ascii="Times New Roman"/>
          <w:b w:val="false"/>
          <w:i w:val="false"/>
          <w:color w:val="000000"/>
          <w:sz w:val="28"/>
        </w:rPr>
        <w:t xml:space="preserve">
      23. Қорытынды алу үшін денсаулық сақтау ұйымы медициналық қызметтер (көмек) көрсету саласындағы мемлекеттік органның аумақтық бөлімшесіне (бұдан әрі - Бөлімше) ресурстарды басқарудың ақпараттық жүйесінде (бұдан әрі – "РБЖ" АЖ)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нысан бойынша өтінім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24. ЖТМК ұсынуға үміткер денсаулық сақтау ұйымы өтінімде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мәлімделген ЖТМК түрін көрсетуге қойылатын өлшемшаттарға (бұдан әрі – өлшемшаттар) сәйкестігі туралы мәліметтерді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25. Бөлімше өтінімді алған күннен бастап 30 күнтізбелік күн ішінде денсаулық сақтау ұйымының өлшемшарттарына сәйкестігін бағалауды жүргізеді.</w:t>
      </w:r>
    </w:p>
    <w:bookmarkEnd w:id="46"/>
    <w:p>
      <w:pPr>
        <w:spacing w:after="0"/>
        <w:ind w:left="0"/>
        <w:jc w:val="both"/>
      </w:pPr>
      <w:r>
        <w:rPr>
          <w:rFonts w:ascii="Times New Roman"/>
          <w:b w:val="false"/>
          <w:i w:val="false"/>
          <w:color w:val="000000"/>
          <w:sz w:val="28"/>
        </w:rPr>
        <w:t xml:space="preserve">
      Денсаулық сақтау ұйымы өлшемшарттарға сәйкес келген жағдайда Бөлімше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3 (үш) жыл мерзімге қорытынды береді:</w:t>
      </w:r>
    </w:p>
    <w:p>
      <w:pPr>
        <w:spacing w:after="0"/>
        <w:ind w:left="0"/>
        <w:jc w:val="both"/>
      </w:pPr>
      <w:r>
        <w:rPr>
          <w:rFonts w:ascii="Times New Roman"/>
          <w:b w:val="false"/>
          <w:i w:val="false"/>
          <w:color w:val="000000"/>
          <w:sz w:val="28"/>
        </w:rPr>
        <w:t>
      Қолдану мерзімі аяқталғанға дейін 2 (екі) айдан кешіктірмей денсаулық сақтау ұйымы жаңа қорытынды алуға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26. Осы Қағидаларға сәйкес алынған қорытынды өндірістік базаны және қызмет бейінін сақтай отырып, қызметті жоспарлайтын және (немесе) жүзеге асыратын денсаулық сақтау ұйымдары бұрын алған қорытындыларды мынадай жағдайларда: қайта ұйымдастырылған, ұйымдық-құқықтық нысандағы өзгерістер, заңды тұлға ауысқан, уәкілетті орган және (немесе) денсаулық сақтау басқармалары растаған объекті сенімгерлік басқаруға берілген жағдайларда қайта ресімделеді.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27. Қорытынды туралы мәліметтер "РБЖ" АЖ-ға енгізіледі. Қорытынды Бөлімшенің бірінші басшысының және (немесе) оның міндетін атқарушы адамның қолы қойылып 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28. Қорытынды алған денсаулық сақтау ұйымы қорытындының көшірмесін ӘлМСҚ және (немесе) оның аумақтық филиалына жібереді.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29. Денсаулық сақтау ұйымы ЖТМК көрсетуге жіберілген маман жұмыстан босатылған (басқа лауазымға ауыстырылған) немесе жаңадан келген адамға ауыстырылған жағдайда, сондай-ақ ұзақ (3 айдан астам) жөндеуді немесе оны ауыстыруды талап ететін өтініш берілген медициналық бұйымның ақаулығы туындаған жағдайда он жұмыс күні ішінде "РБЖ" АЖ-да мәліметтерді өзектендіреді.</w:t>
      </w:r>
    </w:p>
    <w:bookmarkEnd w:id="50"/>
    <w:bookmarkStart w:name="z58" w:id="51"/>
    <w:p>
      <w:pPr>
        <w:spacing w:after="0"/>
        <w:ind w:left="0"/>
        <w:jc w:val="both"/>
      </w:pPr>
      <w:r>
        <w:rPr>
          <w:rFonts w:ascii="Times New Roman"/>
          <w:b w:val="false"/>
          <w:i w:val="false"/>
          <w:color w:val="000000"/>
          <w:sz w:val="28"/>
        </w:rPr>
        <w:t>
      30. ЖТМК коды немесе атауы өзгерген жағдайда Бөлімше ЖТМК көрсетуге үміткер денсаулық сақтау ұйым өтінімінің негізінде талаптарға сәйкес болған кезде өтінім келіп түскен сәттен бастап күнтізбелік 30 күн ішінде қорытындыны жаңа кодқа немесе атауға сәйкес қайта ресімдейді.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07.09.2022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31. Пациенттің бекітілген жері бойынша денсаулық сақтау ұйымы ол жүгінген кезде бейінді маманның қорытындысы негізінде пациенттің құжаттарын жоғары технологиялық медициналық көмек жөніндегі комиссияға (бұдан әрі - ЖТМК комиссиясы) жібереді.</w:t>
      </w:r>
    </w:p>
    <w:bookmarkEnd w:id="52"/>
    <w:p>
      <w:pPr>
        <w:spacing w:after="0"/>
        <w:ind w:left="0"/>
        <w:jc w:val="both"/>
      </w:pPr>
      <w:r>
        <w:rPr>
          <w:rFonts w:ascii="Times New Roman"/>
          <w:b w:val="false"/>
          <w:i w:val="false"/>
          <w:color w:val="000000"/>
          <w:sz w:val="28"/>
        </w:rPr>
        <w:t>
      Пациенттің бекітілген жері бойынша денсаулық сақтау ұйымы оған тиісті бейін бойынша ЖТМК көрсететін денсаулық сақтау ұйымын баламалы таңдау мүмкіндігі туралы хабарлайды.</w:t>
      </w:r>
    </w:p>
    <w:bookmarkStart w:name="z60" w:id="53"/>
    <w:p>
      <w:pPr>
        <w:spacing w:after="0"/>
        <w:ind w:left="0"/>
        <w:jc w:val="both"/>
      </w:pPr>
      <w:r>
        <w:rPr>
          <w:rFonts w:ascii="Times New Roman"/>
          <w:b w:val="false"/>
          <w:i w:val="false"/>
          <w:color w:val="000000"/>
          <w:sz w:val="28"/>
        </w:rPr>
        <w:t>
      32. ЖТМК комиссиясын ЖТМК көрсететін денсаулық сақтау ұйымына пациентті жіберу мәселесін шешу үшін денсаулық сақтауды мемлекеттік басқарудың жергілікті органының басшысы бейінді мамандардан құрады.</w:t>
      </w:r>
    </w:p>
    <w:bookmarkEnd w:id="53"/>
    <w:bookmarkStart w:name="z61" w:id="54"/>
    <w:p>
      <w:pPr>
        <w:spacing w:after="0"/>
        <w:ind w:left="0"/>
        <w:jc w:val="both"/>
      </w:pPr>
      <w:r>
        <w:rPr>
          <w:rFonts w:ascii="Times New Roman"/>
          <w:b w:val="false"/>
          <w:i w:val="false"/>
          <w:color w:val="000000"/>
          <w:sz w:val="28"/>
        </w:rPr>
        <w:t>
      33. Пациенттің бекітілген жері бойынша денсаулық сақтау ұйымы пациенттің құжаттар пакетін қағаз немесе электрондық түрде ЖТМК комиссиясының қарауына жібереді.</w:t>
      </w:r>
    </w:p>
    <w:bookmarkEnd w:id="54"/>
    <w:bookmarkStart w:name="z62" w:id="55"/>
    <w:p>
      <w:pPr>
        <w:spacing w:after="0"/>
        <w:ind w:left="0"/>
        <w:jc w:val="both"/>
      </w:pPr>
      <w:r>
        <w:rPr>
          <w:rFonts w:ascii="Times New Roman"/>
          <w:b w:val="false"/>
          <w:i w:val="false"/>
          <w:color w:val="000000"/>
          <w:sz w:val="28"/>
        </w:rPr>
        <w:t>
      34. ЖТМК комиссиясына ұсынылатын құжаттар пакеті мыналарды қамтиды:</w:t>
      </w:r>
    </w:p>
    <w:bookmarkEnd w:id="55"/>
    <w:bookmarkStart w:name="z63" w:id="56"/>
    <w:p>
      <w:pPr>
        <w:spacing w:after="0"/>
        <w:ind w:left="0"/>
        <w:jc w:val="both"/>
      </w:pPr>
      <w:r>
        <w:rPr>
          <w:rFonts w:ascii="Times New Roman"/>
          <w:b w:val="false"/>
          <w:i w:val="false"/>
          <w:color w:val="000000"/>
          <w:sz w:val="28"/>
        </w:rPr>
        <w:t>
      1) пациенттің жеке басын куәландыратын құжаттың көшірмесі;</w:t>
      </w:r>
    </w:p>
    <w:bookmarkEnd w:id="56"/>
    <w:bookmarkStart w:name="z64" w:id="57"/>
    <w:p>
      <w:pPr>
        <w:spacing w:after="0"/>
        <w:ind w:left="0"/>
        <w:jc w:val="both"/>
      </w:pPr>
      <w:r>
        <w:rPr>
          <w:rFonts w:ascii="Times New Roman"/>
          <w:b w:val="false"/>
          <w:i w:val="false"/>
          <w:color w:val="000000"/>
          <w:sz w:val="28"/>
        </w:rPr>
        <w:t>
      2) медициналық ұйымға стационарға және (немесе) күндізгі стационарға емдеуге жатқызуға жіберу;</w:t>
      </w:r>
    </w:p>
    <w:bookmarkEnd w:id="57"/>
    <w:bookmarkStart w:name="z65" w:id="58"/>
    <w:p>
      <w:pPr>
        <w:spacing w:after="0"/>
        <w:ind w:left="0"/>
        <w:jc w:val="both"/>
      </w:pPr>
      <w:r>
        <w:rPr>
          <w:rFonts w:ascii="Times New Roman"/>
          <w:b w:val="false"/>
          <w:i w:val="false"/>
          <w:color w:val="000000"/>
          <w:sz w:val="28"/>
        </w:rPr>
        <w:t>
      3) емдеуші дәрігердің, бөлімше меңгерушісінің және бас дәрігердің емдеу-алдын алу жұмысы жөніндегі орынбасарының қолдарымен, сондай-ақ денсаулық сақтау ұйымының мөрімен куәландырылған клиникалық диагнозы көрсетілген амбулаториялық пациенттің медициналық картасының немесе стационарлық науқастың медициналық картасының үзіндісін ұсынады;</w:t>
      </w:r>
    </w:p>
    <w:bookmarkEnd w:id="58"/>
    <w:bookmarkStart w:name="z66" w:id="59"/>
    <w:p>
      <w:pPr>
        <w:spacing w:after="0"/>
        <w:ind w:left="0"/>
        <w:jc w:val="both"/>
      </w:pPr>
      <w:r>
        <w:rPr>
          <w:rFonts w:ascii="Times New Roman"/>
          <w:b w:val="false"/>
          <w:i w:val="false"/>
          <w:color w:val="000000"/>
          <w:sz w:val="28"/>
        </w:rPr>
        <w:t>
      4) клиникалық-диагностикалық (зертханалық, аспаптық және функционалдық) зерттеулердің нәтижелері, диагностикалау мен емдеудің клиникалық хаттамаларына сәйкес бейінді мамандардың консультациялары.</w:t>
      </w:r>
    </w:p>
    <w:bookmarkEnd w:id="59"/>
    <w:bookmarkStart w:name="z67" w:id="60"/>
    <w:p>
      <w:pPr>
        <w:spacing w:after="0"/>
        <w:ind w:left="0"/>
        <w:jc w:val="both"/>
      </w:pPr>
      <w:r>
        <w:rPr>
          <w:rFonts w:ascii="Times New Roman"/>
          <w:b w:val="false"/>
          <w:i w:val="false"/>
          <w:color w:val="000000"/>
          <w:sz w:val="28"/>
        </w:rPr>
        <w:t>
      35. ЖТМК комиссиясы:</w:t>
      </w:r>
    </w:p>
    <w:bookmarkEnd w:id="60"/>
    <w:bookmarkStart w:name="z68" w:id="61"/>
    <w:p>
      <w:pPr>
        <w:spacing w:after="0"/>
        <w:ind w:left="0"/>
        <w:jc w:val="both"/>
      </w:pPr>
      <w:r>
        <w:rPr>
          <w:rFonts w:ascii="Times New Roman"/>
          <w:b w:val="false"/>
          <w:i w:val="false"/>
          <w:color w:val="000000"/>
          <w:sz w:val="28"/>
        </w:rPr>
        <w:t>
      1) пациенттің құжаттар пакетін сырттай, келіп түскен сәттен бастап екі жұмыс күні ішінде қарайды;</w:t>
      </w:r>
    </w:p>
    <w:bookmarkEnd w:id="61"/>
    <w:bookmarkStart w:name="z69" w:id="62"/>
    <w:p>
      <w:pPr>
        <w:spacing w:after="0"/>
        <w:ind w:left="0"/>
        <w:jc w:val="both"/>
      </w:pPr>
      <w:r>
        <w:rPr>
          <w:rFonts w:ascii="Times New Roman"/>
          <w:b w:val="false"/>
          <w:i w:val="false"/>
          <w:color w:val="000000"/>
          <w:sz w:val="28"/>
        </w:rPr>
        <w:t>
      2) пациентті ЖТМК көрсететін денсаулық сақтау ұйымына жіберудің негізділігін айқындайды;</w:t>
      </w:r>
    </w:p>
    <w:bookmarkEnd w:id="62"/>
    <w:bookmarkStart w:name="z70" w:id="63"/>
    <w:p>
      <w:pPr>
        <w:spacing w:after="0"/>
        <w:ind w:left="0"/>
        <w:jc w:val="both"/>
      </w:pPr>
      <w:r>
        <w:rPr>
          <w:rFonts w:ascii="Times New Roman"/>
          <w:b w:val="false"/>
          <w:i w:val="false"/>
          <w:color w:val="000000"/>
          <w:sz w:val="28"/>
        </w:rPr>
        <w:t>
      3) хаттама түрінде ресімделетін шешім қабылдайды.</w:t>
      </w:r>
    </w:p>
    <w:bookmarkEnd w:id="63"/>
    <w:bookmarkStart w:name="z71" w:id="64"/>
    <w:p>
      <w:pPr>
        <w:spacing w:after="0"/>
        <w:ind w:left="0"/>
        <w:jc w:val="both"/>
      </w:pPr>
      <w:r>
        <w:rPr>
          <w:rFonts w:ascii="Times New Roman"/>
          <w:b w:val="false"/>
          <w:i w:val="false"/>
          <w:color w:val="000000"/>
          <w:sz w:val="28"/>
        </w:rPr>
        <w:t>
      36. Оң шешім қабылданған жағдайда ЖТМК комиссиясы емдеуге жатқызуға жолдаманы пациенттің құжаттар пакетін қоса бере отырып, "Емдеуге жатқызу бюросы" порталында (бұдан әрі – Портал) тіркейді.</w:t>
      </w:r>
    </w:p>
    <w:bookmarkEnd w:id="64"/>
    <w:bookmarkStart w:name="z72" w:id="65"/>
    <w:p>
      <w:pPr>
        <w:spacing w:after="0"/>
        <w:ind w:left="0"/>
        <w:jc w:val="both"/>
      </w:pPr>
      <w:r>
        <w:rPr>
          <w:rFonts w:ascii="Times New Roman"/>
          <w:b w:val="false"/>
          <w:i w:val="false"/>
          <w:color w:val="000000"/>
          <w:sz w:val="28"/>
        </w:rPr>
        <w:t>
      37. Электрондық форматта құрастырылған медициналық ұйымға ауруханаға жатқызуға жолдаманы пациент:</w:t>
      </w:r>
    </w:p>
    <w:bookmarkEnd w:id="65"/>
    <w:bookmarkStart w:name="z73" w:id="66"/>
    <w:p>
      <w:pPr>
        <w:spacing w:after="0"/>
        <w:ind w:left="0"/>
        <w:jc w:val="both"/>
      </w:pPr>
      <w:r>
        <w:rPr>
          <w:rFonts w:ascii="Times New Roman"/>
          <w:b w:val="false"/>
          <w:i w:val="false"/>
          <w:color w:val="000000"/>
          <w:sz w:val="28"/>
        </w:rPr>
        <w:t>
      1) веб-порталдан;</w:t>
      </w:r>
    </w:p>
    <w:bookmarkEnd w:id="66"/>
    <w:bookmarkStart w:name="z74" w:id="67"/>
    <w:p>
      <w:pPr>
        <w:spacing w:after="0"/>
        <w:ind w:left="0"/>
        <w:jc w:val="both"/>
      </w:pPr>
      <w:r>
        <w:rPr>
          <w:rFonts w:ascii="Times New Roman"/>
          <w:b w:val="false"/>
          <w:i w:val="false"/>
          <w:color w:val="000000"/>
          <w:sz w:val="28"/>
        </w:rPr>
        <w:t>
      2) ЖТМК көрсететін денсаулық сақтау ұйымына емдеуге жатқызу кезінде қабылдау бөлімінен;</w:t>
      </w:r>
    </w:p>
    <w:bookmarkEnd w:id="67"/>
    <w:bookmarkStart w:name="z75" w:id="68"/>
    <w:p>
      <w:pPr>
        <w:spacing w:after="0"/>
        <w:ind w:left="0"/>
        <w:jc w:val="both"/>
      </w:pPr>
      <w:r>
        <w:rPr>
          <w:rFonts w:ascii="Times New Roman"/>
          <w:b w:val="false"/>
          <w:i w:val="false"/>
          <w:color w:val="000000"/>
          <w:sz w:val="28"/>
        </w:rPr>
        <w:t>
      3) бекітілген жері бойынша денсаулық сақтау ұйымдарына сұрау салу бойынша ала алады.</w:t>
      </w:r>
    </w:p>
    <w:bookmarkEnd w:id="68"/>
    <w:bookmarkStart w:name="z76" w:id="69"/>
    <w:p>
      <w:pPr>
        <w:spacing w:after="0"/>
        <w:ind w:left="0"/>
        <w:jc w:val="both"/>
      </w:pPr>
      <w:r>
        <w:rPr>
          <w:rFonts w:ascii="Times New Roman"/>
          <w:b w:val="false"/>
          <w:i w:val="false"/>
          <w:color w:val="000000"/>
          <w:sz w:val="28"/>
        </w:rPr>
        <w:t>
      38. ЖТМК көрсететін денсаулық сақтау ұйымы Порталда пациенттің құжаттарымен қоса емдеуге жатқызуға түскен жолдаманы келіп түскен сәттен бастап екі жұмыс күні ішінде қарайды және стационарға емдеуге жатқызу күнін айқындайды.</w:t>
      </w:r>
    </w:p>
    <w:bookmarkEnd w:id="69"/>
    <w:bookmarkStart w:name="z77" w:id="70"/>
    <w:p>
      <w:pPr>
        <w:spacing w:after="0"/>
        <w:ind w:left="0"/>
        <w:jc w:val="both"/>
      </w:pPr>
      <w:r>
        <w:rPr>
          <w:rFonts w:ascii="Times New Roman"/>
          <w:b w:val="false"/>
          <w:i w:val="false"/>
          <w:color w:val="000000"/>
          <w:sz w:val="28"/>
        </w:rPr>
        <w:t>
      39. Пациенттің бекітілген жері бойынша денсаулық сақтау ұйымы ЖТМК көрсететін денсаулық сақтау ұйымы белгілеген жолдамаға емдеуге жатқызу күнін порталда қарайды және бір жұмыс күні ішінде пациентті стационарға емдеуге жатқызу күні туралы хабардар етеді.</w:t>
      </w:r>
    </w:p>
    <w:bookmarkEnd w:id="70"/>
    <w:p>
      <w:pPr>
        <w:spacing w:after="0"/>
        <w:ind w:left="0"/>
        <w:jc w:val="both"/>
      </w:pPr>
      <w:r>
        <w:rPr>
          <w:rFonts w:ascii="Times New Roman"/>
          <w:b w:val="false"/>
          <w:i w:val="false"/>
          <w:color w:val="000000"/>
          <w:sz w:val="28"/>
        </w:rPr>
        <w:t>
      ЖТМК көрсететін ұйымға емдеуге жатқызу күні туралы пациентті хабардар ету жолдары мынадай:</w:t>
      </w:r>
    </w:p>
    <w:bookmarkStart w:name="z78" w:id="71"/>
    <w:p>
      <w:pPr>
        <w:spacing w:after="0"/>
        <w:ind w:left="0"/>
        <w:jc w:val="both"/>
      </w:pPr>
      <w:r>
        <w:rPr>
          <w:rFonts w:ascii="Times New Roman"/>
          <w:b w:val="false"/>
          <w:i w:val="false"/>
          <w:color w:val="000000"/>
          <w:sz w:val="28"/>
        </w:rPr>
        <w:t>
      1) ауызша хабарлау;</w:t>
      </w:r>
    </w:p>
    <w:bookmarkEnd w:id="71"/>
    <w:bookmarkStart w:name="z79" w:id="72"/>
    <w:p>
      <w:pPr>
        <w:spacing w:after="0"/>
        <w:ind w:left="0"/>
        <w:jc w:val="both"/>
      </w:pPr>
      <w:r>
        <w:rPr>
          <w:rFonts w:ascii="Times New Roman"/>
          <w:b w:val="false"/>
          <w:i w:val="false"/>
          <w:color w:val="000000"/>
          <w:sz w:val="28"/>
        </w:rPr>
        <w:t>
      2) sms-хабарламалар;</w:t>
      </w:r>
    </w:p>
    <w:bookmarkEnd w:id="72"/>
    <w:bookmarkStart w:name="z80" w:id="73"/>
    <w:p>
      <w:pPr>
        <w:spacing w:after="0"/>
        <w:ind w:left="0"/>
        <w:jc w:val="both"/>
      </w:pPr>
      <w:r>
        <w:rPr>
          <w:rFonts w:ascii="Times New Roman"/>
          <w:b w:val="false"/>
          <w:i w:val="false"/>
          <w:color w:val="000000"/>
          <w:sz w:val="28"/>
        </w:rPr>
        <w:t>
      3) пайдаланушы кабинетінде электрондық хабарлау;</w:t>
      </w:r>
    </w:p>
    <w:bookmarkEnd w:id="73"/>
    <w:bookmarkStart w:name="z81" w:id="74"/>
    <w:p>
      <w:pPr>
        <w:spacing w:after="0"/>
        <w:ind w:left="0"/>
        <w:jc w:val="both"/>
      </w:pPr>
      <w:r>
        <w:rPr>
          <w:rFonts w:ascii="Times New Roman"/>
          <w:b w:val="false"/>
          <w:i w:val="false"/>
          <w:color w:val="000000"/>
          <w:sz w:val="28"/>
        </w:rPr>
        <w:t>
      4) медициналық ақпараттық жүйелерде, оның ішінде мобильді қосымшаларды пайдалана отырып жүзеге асырылады.</w:t>
      </w:r>
    </w:p>
    <w:bookmarkEnd w:id="74"/>
    <w:bookmarkStart w:name="z82" w:id="75"/>
    <w:p>
      <w:pPr>
        <w:spacing w:after="0"/>
        <w:ind w:left="0"/>
        <w:jc w:val="both"/>
      </w:pPr>
      <w:r>
        <w:rPr>
          <w:rFonts w:ascii="Times New Roman"/>
          <w:b w:val="false"/>
          <w:i w:val="false"/>
          <w:color w:val="000000"/>
          <w:sz w:val="28"/>
        </w:rPr>
        <w:t>
      40. Пациент денсаулық сақтау ұйымында стационарлық емделуде болған жағдайда, пациентке ЖТМК көрсету үшін медициналық көрсетілімдер болған кезде емдеуші дәрігер осы денсаулық сақтау ұйымының бөлімше меңгерушісімен немесе бас дәрігердің емдеу жұмысы жөніндегі орынбасарымен бірлесіп, электрондық поштамен (сканерленген нысанда) ЖТМК комиссиясының қарауына стационарлық науқастың медициналық картасынан үзінді көшірмені жібереді.</w:t>
      </w:r>
    </w:p>
    <w:bookmarkEnd w:id="75"/>
    <w:p>
      <w:pPr>
        <w:spacing w:after="0"/>
        <w:ind w:left="0"/>
        <w:jc w:val="both"/>
      </w:pPr>
      <w:r>
        <w:rPr>
          <w:rFonts w:ascii="Times New Roman"/>
          <w:b w:val="false"/>
          <w:i w:val="false"/>
          <w:color w:val="000000"/>
          <w:sz w:val="28"/>
        </w:rPr>
        <w:t>
      Денсаулық сақтау ұйымында жатқан пациентке ЖТМК көрсету туралы оң шешім қабылданған кезде ЖТМК комиссиясы жолдаманы Порталда тіркейді.</w:t>
      </w:r>
    </w:p>
    <w:p>
      <w:pPr>
        <w:spacing w:after="0"/>
        <w:ind w:left="0"/>
        <w:jc w:val="both"/>
      </w:pPr>
      <w:r>
        <w:rPr>
          <w:rFonts w:ascii="Times New Roman"/>
          <w:b w:val="false"/>
          <w:i w:val="false"/>
          <w:color w:val="000000"/>
          <w:sz w:val="28"/>
        </w:rPr>
        <w:t xml:space="preserve">
      Денсаулық сақтау ұйымында жатқан пациентке ЖТМҚ көрсету туралы теріс шешім қабылданған кезде ЖТМК комиссиясы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және Порталда электрондық форматта іске асырылған нысан бойынша науқастарды қабылдауды және емдеуге жатқызудан бас тартуды есепке алу журналында бас тартуды тіркейді.</w:t>
      </w:r>
    </w:p>
    <w:p>
      <w:pPr>
        <w:spacing w:after="0"/>
        <w:ind w:left="0"/>
        <w:jc w:val="both"/>
      </w:pPr>
      <w:r>
        <w:rPr>
          <w:rFonts w:ascii="Times New Roman"/>
          <w:b w:val="false"/>
          <w:i w:val="false"/>
          <w:color w:val="000000"/>
          <w:sz w:val="28"/>
        </w:rPr>
        <w:t>
      ЖТМК комиссиясы теріс шешім қабылдайды:</w:t>
      </w:r>
    </w:p>
    <w:bookmarkStart w:name="z83" w:id="76"/>
    <w:p>
      <w:pPr>
        <w:spacing w:after="0"/>
        <w:ind w:left="0"/>
        <w:jc w:val="both"/>
      </w:pPr>
      <w:r>
        <w:rPr>
          <w:rFonts w:ascii="Times New Roman"/>
          <w:b w:val="false"/>
          <w:i w:val="false"/>
          <w:color w:val="000000"/>
          <w:sz w:val="28"/>
        </w:rPr>
        <w:t>
      1) медициналық көмекті ұйымдастыру стандарттарына және клиникалық хаттамаларға сәйкес ЖТМК көрсеткіштері болмаған жағдайда;</w:t>
      </w:r>
    </w:p>
    <w:bookmarkEnd w:id="76"/>
    <w:bookmarkStart w:name="z84" w:id="7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құжаттардың толық емес пакеті тапсырылған жағдайда;</w:t>
      </w:r>
    </w:p>
    <w:bookmarkEnd w:id="77"/>
    <w:bookmarkStart w:name="z85" w:id="78"/>
    <w:p>
      <w:pPr>
        <w:spacing w:after="0"/>
        <w:ind w:left="0"/>
        <w:jc w:val="both"/>
      </w:pPr>
      <w:r>
        <w:rPr>
          <w:rFonts w:ascii="Times New Roman"/>
          <w:b w:val="false"/>
          <w:i w:val="false"/>
          <w:color w:val="000000"/>
          <w:sz w:val="28"/>
        </w:rPr>
        <w:t>
      3) ұсынылған құжаттардың түпнұсқалық еместігін анықтаған жағдайда.</w:t>
      </w:r>
    </w:p>
    <w:bookmarkEnd w:id="78"/>
    <w:bookmarkStart w:name="z86" w:id="79"/>
    <w:p>
      <w:pPr>
        <w:spacing w:after="0"/>
        <w:ind w:left="0"/>
        <w:jc w:val="both"/>
      </w:pPr>
      <w:r>
        <w:rPr>
          <w:rFonts w:ascii="Times New Roman"/>
          <w:b w:val="false"/>
          <w:i w:val="false"/>
          <w:color w:val="000000"/>
          <w:sz w:val="28"/>
        </w:rPr>
        <w:t>
      41. ЖТМК көрсету аяқталғаннан кейін ЖТМК орындаған денсаулық сақтау ұйымы пациенттің бекітілген жері бойынша денсаулық сақтау ұйымына одан әрі емді жүргізу ұсыныстарымен, оның ішінде жүргізілген ЖТМК тиімділігін бірлескен динамикалық бақылау жоспарымен пациенттің шығару эпикризін жібереді.</w:t>
      </w:r>
    </w:p>
    <w:bookmarkEnd w:id="79"/>
    <w:bookmarkStart w:name="z87" w:id="80"/>
    <w:p>
      <w:pPr>
        <w:spacing w:after="0"/>
        <w:ind w:left="0"/>
        <w:jc w:val="both"/>
      </w:pPr>
      <w:r>
        <w:rPr>
          <w:rFonts w:ascii="Times New Roman"/>
          <w:b w:val="false"/>
          <w:i w:val="false"/>
          <w:color w:val="000000"/>
          <w:sz w:val="28"/>
        </w:rPr>
        <w:t>
      42. Пациенттің бекітілген жері бойынша денсаулық сақтау ұйымы ЖТМК көрсеткеннен кейін (асқынулардың болуы, мүгедектік, жасалған операциядан кейін бір жыл ішінде өмір сүру, өлім-жітім) пациенттің жай-күйіне динамикалық бақылау жүргізеді және есепті жылдан кейінгі бірінші тоқсанда денсаулық сақтауды мемлекеттік басқарудың жергілікті органдарына есеп береді.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w:t>
            </w:r>
            <w:r>
              <w:br/>
            </w:r>
            <w:r>
              <w:rPr>
                <w:rFonts w:ascii="Times New Roman"/>
                <w:b w:val="false"/>
                <w:i w:val="false"/>
                <w:color w:val="000000"/>
                <w:sz w:val="20"/>
              </w:rPr>
              <w:t>оның ішінде жоғары</w:t>
            </w:r>
            <w:r>
              <w:br/>
            </w:r>
            <w:r>
              <w:rPr>
                <w:rFonts w:ascii="Times New Roman"/>
                <w:b w:val="false"/>
                <w:i w:val="false"/>
                <w:color w:val="000000"/>
                <w:sz w:val="20"/>
              </w:rPr>
              <w:t>технологиялық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1"/>
    <w:p>
      <w:pPr>
        <w:spacing w:after="0"/>
        <w:ind w:left="0"/>
        <w:jc w:val="left"/>
      </w:pPr>
      <w:r>
        <w:rPr>
          <w:rFonts w:ascii="Times New Roman"/>
          <w:b/>
          <w:i w:val="false"/>
          <w:color w:val="000000"/>
        </w:rPr>
        <w:t xml:space="preserve"> ____________ жылға жоғары технологиялық медициналық қызметтерді (бұдан әрі - ЖТМК) ұсынуға денсаулық сақтау ұйымдарының сәйкестігіне өтінім</w:t>
      </w:r>
    </w:p>
    <w:bookmarkEnd w:id="81"/>
    <w:p>
      <w:pPr>
        <w:spacing w:after="0"/>
        <w:ind w:left="0"/>
        <w:jc w:val="both"/>
      </w:pPr>
      <w:r>
        <w:rPr>
          <w:rFonts w:ascii="Times New Roman"/>
          <w:b w:val="false"/>
          <w:i w:val="false"/>
          <w:color w:val="000000"/>
          <w:sz w:val="28"/>
        </w:rPr>
        <w:t>
      Денсаулық сақтау ұйымы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(толық заңды атауы)</w:t>
      </w:r>
    </w:p>
    <w:p>
      <w:pPr>
        <w:spacing w:after="0"/>
        <w:ind w:left="0"/>
        <w:jc w:val="both"/>
      </w:pPr>
      <w:r>
        <w:rPr>
          <w:rFonts w:ascii="Times New Roman"/>
          <w:b w:val="false"/>
          <w:i w:val="false"/>
          <w:color w:val="000000"/>
          <w:sz w:val="28"/>
        </w:rPr>
        <w:t>
      ЖТМК көрсетуге рұқсат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ЖТМК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ЖТМК көрсетуге үміткер денсаулық сақтау ұйымы толтырады.</w:t>
      </w:r>
    </w:p>
    <w:p>
      <w:pPr>
        <w:spacing w:after="0"/>
        <w:ind w:left="0"/>
        <w:jc w:val="both"/>
      </w:pPr>
      <w:r>
        <w:rPr>
          <w:rFonts w:ascii="Times New Roman"/>
          <w:b w:val="false"/>
          <w:i w:val="false"/>
          <w:color w:val="000000"/>
          <w:sz w:val="28"/>
        </w:rPr>
        <w:t>
      2. Алғаш рет ЖТМК көрсетуге үміткер денсаулық сақтау ұйымы "Жоспарланған ЖТМК көлемі" деген бағанды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Мамандандырылған, оның </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92" w:id="83"/>
    <w:p>
      <w:pPr>
        <w:spacing w:after="0"/>
        <w:ind w:left="0"/>
        <w:jc w:val="left"/>
      </w:pPr>
      <w:r>
        <w:rPr>
          <w:rFonts w:ascii="Times New Roman"/>
          <w:b/>
          <w:i w:val="false"/>
          <w:color w:val="000000"/>
        </w:rPr>
        <w:t xml:space="preserve"> Жоғары технологиялық медициналық көмек көрсететін денсаулық сақтау ұйымдарына қойылатын өлшемшарттар</w:t>
      </w:r>
    </w:p>
    <w:bookmarkEnd w:id="83"/>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28.12.2023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технологиялық медициналық көмек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Кадрларға қойылатын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бұйымдарға қойылатын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электрокардиостимуляторды жалпы жүйенің дефибрилляторына жанаспай имплантаттау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108 сағат көлемінде соңғы 5 жылда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дефибрилляторды жалпы жүйені имплантаттау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108 сағат көлемінде соңғы 5 жылда біліктілік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"Нейрохирургия (ересектер, балалар)" мамандығы бойынша сертификаты бар, мамандығы бойынша кемінде 5 жыл жұмыс өтілі, соңғы 3 жылда эндоваскулярлық нейрохирургия мәселері бойынша кемінде 432 сағат көлемінде біліктілігін арттыру туралы куәлігі бар маманның болуы. </w:t>
            </w:r>
          </w:p>
          <w:p>
            <w:pPr>
              <w:spacing w:after="20"/>
              <w:ind w:left="20"/>
              <w:jc w:val="both"/>
            </w:pPr>
            <w:r>
              <w:rPr>
                <w:rFonts w:ascii="Times New Roman"/>
                <w:b w:val="false"/>
                <w:i w:val="false"/>
                <w:color w:val="000000"/>
                <w:sz w:val="20"/>
              </w:rPr>
              <w:t>
Жылына кемінде 50 рет мидағы қан тамырларға өзі жасаған эндоваскулярлық операцияларды тәжірибесі. Иондаушы сәулелену көздерімен жұмыс істеуге рұқсаты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Бипландық ангиографиялық қондырғы. Магниттік өрісте кемінде 1,5 тесла болатын магнит-резонанстық томограф. Компьютерлік томограф. Гемодинамиканың интраоперациялық мониторингі. Наркоздық-тыныс алу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ағзаларды және/немесе тіндерді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болуы, трансплантаттау бөлімшесінде кемінде 3 жыл жұмыс өтілі, ағзаларды трансплантаттау бойынша кемінде 108 сағат көлемінде соңғы 3 жылда біліктілікті арттыру туралы куәлігінің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гемодиализсүзгісіне арналған аппарат – кемінде 2, доплері бар ультрадыбыстық аппарат – кемінде 2, компьютерлік томограф - 1, ангиограф - 1, операциялық коагулятор - кемінде 2, аспирациялық сорғыш - 2, дәрілік заттар дозаторы - 4, электрокардиограф - 1, өкпені жасанды желдету аппараты - 2, микрохирургиялық аспаптар жиынтығы - 2, тамырлық аспаптар жиынтығы - 2, хирургиялық аспаптар жиынтығы (жараны кеңейткіш) - 2, пациентті бақылауға арналған монитор - 2, пациенттің дене салмағын анықтауға арналған таразылар - 1, донорлық ағзаны тасымалдауға арналған контейнер - 3, қышқыл-сілтілік күйдің талдаушы - 1, ультрадыбыстық хирургиялық аспиратор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бас миының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мамандығы бойынша кемінде 5 жыл жұмыс өтілі бар маманның болуы.</w:t>
            </w:r>
          </w:p>
          <w:p>
            <w:pPr>
              <w:spacing w:after="20"/>
              <w:ind w:left="20"/>
              <w:jc w:val="both"/>
            </w:pPr>
            <w:r>
              <w:rPr>
                <w:rFonts w:ascii="Times New Roman"/>
                <w:b w:val="false"/>
                <w:i w:val="false"/>
                <w:color w:val="000000"/>
                <w:sz w:val="20"/>
              </w:rPr>
              <w:t>
Соңғы 3 жылда эпилепсияны хирургиялық емдеу бойынша кемінде 216 сағат көлемінде біліктілігін арттыру туралы куәлігінің болуы.</w:t>
            </w:r>
          </w:p>
          <w:p>
            <w:pPr>
              <w:spacing w:after="20"/>
              <w:ind w:left="20"/>
              <w:jc w:val="both"/>
            </w:pPr>
            <w:r>
              <w:rPr>
                <w:rFonts w:ascii="Times New Roman"/>
                <w:b w:val="false"/>
                <w:i w:val="false"/>
                <w:color w:val="000000"/>
                <w:sz w:val="20"/>
              </w:rPr>
              <w:t>
Бас миына жылына кемінде 50 рет микрохирургиялық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электроэнцефалограф. Бас миын операциялық араласу жүргізу үшін хирургиялық навигациялық құрылғыш қою. Операциялық нейрохирургиялық микроскоп. Функционалдық нейрохирургия мен биопсияға арналған жүйе. Наркоздық-тыныс алу аппараты. "Сүйектерді өңдеуге арналған жиынтығынан "Краниотом". Магниттік өрісімен кемінде 1,5 тесла болатын магнитті-резонанстық томограф. Нейрохирургияға арналған аксессуарлары бар нейрохирургиялық операциялық үстел. Компьютерлік томограф. Нейрохирургиялық құралдар жиынтығы.</w:t>
            </w:r>
          </w:p>
          <w:p>
            <w:pPr>
              <w:spacing w:after="20"/>
              <w:ind w:left="20"/>
              <w:jc w:val="both"/>
            </w:pPr>
            <w:r>
              <w:rPr>
                <w:rFonts w:ascii="Times New Roman"/>
                <w:b w:val="false"/>
                <w:i w:val="false"/>
                <w:color w:val="000000"/>
                <w:sz w:val="20"/>
              </w:rPr>
              <w:t>
Микронейрохирургиялық құралдар жиынтығы. Операциялық коагулятор. Ультрадыбыстық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мамандығы бойынша кемінде 5 жыл жұмыс өтілі, соңғы 3 жылда кемінде 216 сағат көлемінде стереотактикалық және функционалдық нейрохирургия бойынша біліктілікті арттыру куәлігі бар маманның болуы. Жылына кемінде 20 рет стереотактикалық жүйені пайдалана отырып,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Жақтауы бар стереотактикалық жүйе. Краниотом. Қатты етіп бекіту мүмкіндігі бар нейрохирургиялық операциялық үстел. Нейрохирургиялық құралдар жиынтығы. Биполярлы коагулятор. Магнит өрісі кемінде 1,5 тесла болатын магнитті-резонанстық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қолдануымен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мамандығы бойынша кемінде 5 жыл жұмыс өтілі соңғы 3 жылда кемінде 216 сағат көлемінде стереотактикалық және функционалдық нейрохирургия мәселері бойынша біліктілікті арттыру сертификаты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Жақтауы бар стереотактикалық жүйе. Краниотом. Қатты етіп бекіту мүмкіндігі бар нейрохирургиялық операциялық үстел. Нейрохирургиялық құралдар жиынтығы. Биполярлы коагулятор. Магнит өрісі кемінде 1,5 тесла болатын магнитті-резонанстық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бас миының нейростимуляторын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мамандығы бойынша кемінде 5 жыл жұмыс өтілі, соңғы 3 жылда кемінде 216 сағат көлемінде стереотактикалық және функционалдық нейрохирургия бойынша біліктілікті арттыру сертификаты бар маманның болуы. Жылына кемінде 20 рет стереотактикалық жүйені пайдалана отырып,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Жақтауы бар стереотактикалық жүйе. Краниотом. Қатты етіп бекіту мүмкіндігі бар нейрохирургиялық операциялық үстел. Нейрохирургиялық құралдар жиынтығы. Биполярлы коагулятор. Магнит өрісі кемінде 1,5 тесла болатын магнит-резонанстық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нейростимуляторының электродын (электродтарын) имплантаттау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мамандығы бойынша кемінде 5 жыл жұмыс өтілі, соңғы 3 жылда кемінде 216 сағат көлемінде функционалдық нейрохирургия бойынша біліктілікті арттыру туралы куәлігі бар маманның болуы. Кемінде жылына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 С-доғалы рентгендік мобильдік хирургиялық аппарат. Жұлын нейрохирургиясына арналған жиынтығы бар электротрепан. Магнит-резонанстық томограф. Нейрохирургияға арналған аксессуарлары бар нейрохирургиялық операциялық үстел. Компьютерлік томограф. Жұлын нейрохирургиясы үшін нейрохирургиялық құралдар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мамандығы бойынша 10 жыл жұмыс өтілі, отохирургия және кохлеарлы имплантация мәселелері бойынша біліктілігін арттыру туралы куәлігі бар маманның болуы. Кохлеарлы имплантты үйлестіру бойынша біліктілігін арттыру туралы куәліктің болуы. Штатта "Оториноларингология" (сурдология) (ересектер, балалар)" мамандығы бойынша сертификаты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Тимпаналдық хирургиялық жиынтық. Кохлеарлы имплант. Бормашина. Кохлеарлы имплантты қосу және орнату бағдарламасы бар ноутбук.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бар,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 транспланттау бөлімшесінде кемінде 3 жыл жұмыс өтілі, ағзаларды транспланттау бойынша кемінде 108 сағат көлемінде соңғы 3 жылда біліктілікті арттыру туралы куәлігі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 Донорлық өкпенің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"жүрек-өкпе" кешенін транспланттау мәселелері бойынша біліктілігін арттыру туралы куәлігі, транспланттау бөлімшесінде жұмыс өтілі кемінде 3 жыл, ағзаларды транспланттау бойынша кемінде 108 сағат көлемінде соңғы 3 жылда біліктілікті арттыру туралы куәлігі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гемодиализсүзгісіне арналған аппарат. Қолқаішілік баллонды пульсті бақылауға арналған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 Донорлық өкпе және жүректі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эндоваскулярлық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мамандығы бойынша кемінде 5 жыл жұмыс өтілі, мамандық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Ауыстырмай қолқа қақпақшаның ашық вальвулопластикасы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мамандығы бойынша кемінде 5 жыл жұмыс өтілі, ашық жүрекке жылына кемінде 50 өзі жасаған операциялар тәжірибесі, мамандығы бойынша кемінде 108 сағат көлемінде соңғы 5 жылдың ішінде мамандық бойынша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Ауыстырмай митральды қақпақшаның ашық вальвулопластикасы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мамандығы бойынша кемінде 5 жыл жұмыс өтілі, ашық жүрекке жылына кемінде 50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қақпақша стенозының баллондық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мамандығы бойынша кемінде 5 жыл жұмыс өтілі, көрсетілген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Бифаздық дефибрилятор. Қолқаішілік баллонды контрпульсатор. Пульс жиілігінің датчигі бар эхокардиография.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кемінде 50 өзі жасаған операциялар тәжірибесі,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тін трансплантаттымен ашық және басқа ауыстыруы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кемінде 50 рет ашық жүрекке жылына өзі жасаған операциялар тәжірибесі, мамандығы бойынша кемінде 108 сағат көлемінде соңғы 5 жыл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Хирургиялық электрокоагулятор. Өңеш арқылы өтетін датчик. Электролиттерді айқындаумен қышқылды-негізді тепе-теңдік талдауышы. Хирургиялық аспиратор (сорғыш). Жасанды қанайналым аппараты. Мониторингі бар салмағы 0,5 кг-дан басталатын пациенттерге арналған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трансплантаттымен митралдық қақпақшаны ашық және басқа ауыстыруы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ағудың жүрекшеаралық транспозициясы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Радиожиілік абляциялы генератор.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қақпақшыны клиптеу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мамандығы бойынша кемінде 5 жыл жұмыс өтілі,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мамандығы бойынша кемінде 5 жыл жұмыс өтілі, өзінің қатысуымен ашық жүрекке жылына кемінде 50 рет операция жасау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 Радиожиілік абляциялы генератор.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мамандығы бойынша кемінде 3 жыл жұмыс өтілі,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Жүрекішілік және (немесе) өңеш арқылы өтетін датчикпен эхокардиограф.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куәлігі, транспланттау бөлімшесінде кемінде 3 жыл жұмыс өтілі, ағзаларды транспланттау бойынша соңғы 3 жылда кемінде 108 сағат көлемінде біліктілікті арттыру туралы куәлігі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гемодиализсүзгісіне арналған аппарат. Қолқаішілік баллонды пульсті бақылауға арналған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Жүрек және тамырларды ультрадыбыстық зерттеуге арналған стационарлық немесе портативтік аппарат. Операциялық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 Донорлық жүректі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жасалатын қосалқы жүрек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мамандық бойынша соңғы 3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Афференттік гемокоррекцияға арналған аппарат. NO (азот монооксиді) беруге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атриялық және (немесе) вентрикулярлық электродты (электродтарды)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соңғы 5 жылда 216 сағат көлемінде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 және (немесе) дефибрилляторды имплантаттау 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бар, мамандығы бойынша кемінде 3 жыл жұмыс өтілі, аритмология мәселелері бойынша соңғы 5 жылда кемінде 216 сағат көлемінде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 және (немесе) дефибрилляторды, жалпы жүйені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соңғы 5 жылда кемінде 216 сағат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 және (немесе) дефибриллятордың тек импульстарының генераторын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бар, мамандығы бойынша кемінде 3 жыл жұмыс өтілі, электрокардиостимяторды имплантаттау тәжірибесі – кемінде 30 операция, аритмология мәселелері бойынша соңғы 5 жылда кемінде 216 сағат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 мамандығы бойынша кемінде 5 жыл жұмыс өтілі, мамандығы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 жасау бөлмесі. Ми қанайналымының мониторингі. Церебралдық оксиметр немесе транскраниалдық допплер.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ашық жүректе жылына кемінде 100 өзі жасаған операциялар тәжірибесі немесе "Ангиохирургия (рентгенохирургия, интервенциялық хирургия) (ересектер, балалар)", мамандығы бойынша кемінде 5 жыл жұмыс өтілі, мамандығы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өзінің қатысуымен ашық жүрекке жылына кемінде 50 рет өзі жасаған операциялар тәжірибесі, соңғы 5 жылда мамандығы бойынша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мамандығы бойынша кемінде 5 жыл жұмыс өтілі, тамыр нейрохирургиясы бойынша соңғы 3 жылда кемінде 216 сағат біліктілікті арттыру сертификаты бар маманның болуы. Жылына кемінде 50 рет бас ми тамырларына микрохирургиялық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Бипланды ангиографы бар рентген- операция бөлмесі. Гемодинамиканың интраоперациялық мониторингі. Наркоз-тыныс алу аппараты. Операциялық микроскоп. Аксессуарлары бар операциялық үстел. Нейрохирургиялық құралдар жиынтығы. Тамырлы нейрохирургияға арналған микронейрохирургиялық құралдар жиынтығы. Операциялық 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Қолқа-өкпе саңылауының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Бифазды синхрондау функциясы бар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мембранды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Кардиохирургиялық бейін үшін: штатта "Кардиохирургия (ересектер, балалар)" мамандығы бойынша сертификаты, мамандығы бойынша кемінде 5 жыл жұмыс өтілі, жылына кемінде 50 рет ашық жүрекке өзі жасаған операциялар тәжірибесі, мамандығы бойынша кемінде 108 сағат көлемінде соңғы 5 жылда біліктілігін арттыру туралы куәлігі, "Экстракорпоралдық мембранды оксигенация" цикл бойынша біліктілігін арттыру туралы куәлігі бар маманның болуы.</w:t>
            </w:r>
          </w:p>
          <w:p>
            <w:pPr>
              <w:spacing w:after="20"/>
              <w:ind w:left="20"/>
              <w:jc w:val="both"/>
            </w:pPr>
            <w:r>
              <w:rPr>
                <w:rFonts w:ascii="Times New Roman"/>
                <w:b w:val="false"/>
                <w:i w:val="false"/>
                <w:color w:val="000000"/>
                <w:sz w:val="20"/>
              </w:rPr>
              <w:t>
2. Басқа бейіндер үшін:</w:t>
            </w:r>
          </w:p>
          <w:p>
            <w:pPr>
              <w:spacing w:after="20"/>
              <w:ind w:left="20"/>
              <w:jc w:val="both"/>
            </w:pPr>
            <w:r>
              <w:rPr>
                <w:rFonts w:ascii="Times New Roman"/>
                <w:b w:val="false"/>
                <w:i w:val="false"/>
                <w:color w:val="000000"/>
                <w:sz w:val="20"/>
              </w:rPr>
              <w:t>
штатта "Анестезиология мен реаниматология (перфузиология, токсикология) мамандығы бойынша сертификаты, мамандығы бойынша кемінде 5 жыл жұмыс өтілі, перфузиология бойынша кемінде 54 сағат біліктілігін арттыру туралы куәлігі, "Экстракорпоралдық мембранды оксигенация" цикл бойынша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Бифазды синхрондау функциясы бар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Инвазиялық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тамырларының эндоваскулярлық (жаппай) эмболиялау немесе окклюзиялау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немесе "Ангиохирургия (рентгенхирургия, интервенциялық хирургия)" мамандығы бойынша сертификаты, мамандығы бойынша кемінде 5 жыл жұмыс өтілі, соңғы 3 жылда кемінде 432 сағат эндоваскулярлық нейрохирургия бойынша біліктілікті арттыру сертификаты бар маманның болуы. Жылына кемінде 50 рет ми тамырларына эндоваскулярлық өзі жасаған операциялар тәжірибесі. Иондаушы сәулелену көздерімен жұмыс істеуге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Бипландық ангиографиялық қондырғы. Магниттік өрісі кемінде 1,5 тесла болатын магнитті-резонанстық томограф. Компьютерлік томограф. Гемодинамиканың интраоперациялық мониторингі.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 протездік эндоваскулярлық имплантантаттау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мамандығы бойынша кемінде 5 жыл жұмыс өтілі, мамандығы бойынша кемінде 108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коарктациясын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мамандығы бойынша сертификаты, мамандығы бойынша кемінде 3 жыл жұмыс өтілі, мамандығы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Интраоперациялық мониторинг – инвазивтік АҚ. Гемодинамика жүйесі бар ангиографиялық қондырғы. Қан реинфузиясына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мамандығы бойынша кемінде 5 жыл жұмыс өтілі, сүйек кемігін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төсек-орын болуы тиіс. Дің жасушаларын дайындау және биотехнология зертханасы биоматериал жинауға арналған жабдықтармен (жасушалар биотехнологиясының механикалық тәсілі немесе жасушалар сепараторы), ағынды цитофлуориметр, дің жасушаларын бөлуге арналған жабдық – ламинарлық шкаф, CO2 – инкубатор болуы тиіс. Зертхана цитологиялық, иммундық-фенотиптік, иммундық-гистохимиялық,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гемопоэздік дің жасушаларын тазартусыз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 мамандығы бойынша сертификаты, мамандығы бойынша кемінде 5 жыл жұмыс өтілі, сүйек кемігін транспланттау мәселелері бойынша кемінде соңғы 5 жылда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фильтрмен немесе өзге ауаның ламинарлық ағынын айдаушы құрылғылармен жабдықталады. Палаталар бір төсек-орынға, тәуліктік постпен болуы тиіс. Палаталар кемінде 1 төсек-орынға 2 инфузоматымен, өкпені жасанды желдету кемінде 2 пациент мониторымен, газ өткізілген келтіірілген консольдермен жарақтандырылуы тиіс. Зертханада цитологиялық, цитологиялық-генетикалық, иммунофенотиптік, иммундық-гистиохимиялық, молекулярлық – генетикалық, гемостазиологиялық, микробиологиялық зерттеуді (шарт негізінде) жүргізіледі.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мамандығы бойынша кемінде 5 жыл жұмыс өтілі, сүйек кемігін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фильтрмен немесе өзге ауаның ламинарлық ағынын айдаушы құрылғылармен жабдықталады. Палаталар бір төсек-орынды, тәуліктік постпен болуы тиіс. Палаталар кемінде 1 төсек-орынға 2 инфузоматымен, өкпені жасанды желдету кемінде 2, пациент мониторымен, газ өткізілген консольдермен жарақтандырылуы тиіс. Зертханада цитологиялық, цитологиялық-генетикалық, иммунофенотиптік, иммундық-гистиохимиялық, молекулярлық – генетикалық, гемостазиологиялық, микробиологиялық зерттеуді (шарт негізінде) жүргізіледі.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 мамандығы бойынша сертификаты, мамандығы бойынша кемінде 5 жыл жұмыс өтілі, гемопоэздік дің жасушаларын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төсек-орындық болуы тиіс. Зертхана цитологиялық, цитологиялық-генетикалық, иммундық-фенотиптік, иммундық-гистиохимиялық, молекулалық–генетикалық, гемостазиологиялық, микробиологиялық зерттеулерді, HLA типтеуді (шарт негізінде мүмкін) орындауға мүмкіндік беруі тиіс. Дің жасушаларын дайындау және биотехнология зертханасы биоматериал жинауға арналған жабдықтармен (жасушалар сепараторы және/немесе жасушалар биотехнологиясының механикалық тәсілі), ағынды цитофлуориметрмен, криосақтағышқа арналған жабдықтармен және ламинарлық шкафтармен (шарт негізінде мүмкін) жабдықталуы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дің жасушаларды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мамандығы бойынша сертификаты, мамандығы бойынша кемінде 5 жыл жұмыс өтілі, гемопоэздік дің жасушаларын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төсек-орындық болуы тиіс. Дің жасушаларды дайындау және биотехнология зертханасы биоматериал жинауға арналған жабдықтармен (жасушалар биотехнологиясының механикалық тәсілі және/немесе жасушалар сепараторы), ағынды цитофлуориметр, дің жасушаларын бөлуге арналған жабдық – ламинарлық шкаф, CO2 – инкубатор болуы тиіс. Зертхана цитологиялық, иммундық-фенотиптік, иммундық-гистохимиялық,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донордан бауырды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трансплантология, кадаврадан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Байпас-қанайналымға арналған аппарат. Молекулалық-адсорбциялаушы айналмалы жүйе. Гемодиализге және гемодиализ сүзгілеріне арналған аппарат - 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С-доғалы рентгенологиялық аппарат -1, гармоникалық ультрадыбыстық скальпель - 2, лапароскопиялық эндобейнехирургиялық баған-1,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жай-күйді талдауыш - 1,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трансплантология, кадаврдан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Байпас–қанайналымға арналған аппарат. Молекулалық-адсорбциялаушы айналмалы жүйе. Гемодиализге және гемодиализ сүзгілеріне арналған аппарат - кемінде 22,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С-доғалы рентгенологиялық аппарат -1, гармоникалық ультрадыбыстық скальпель -2, лапароскопиялық эндобейнехирургиялық баған-1,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контейнер-1,қанның реинфузиясына арналған аппарат-1, қышқыл-сілтілік жай-күйді талдауыш - 1,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(абдоминалдық хирургия)" немесе "Онкология (ересектер) " мамандығы бойынша сертификаты, кемінде 10 жыл жұмыс өтілі, бейін бойынша кемінде 108 сағат көлемінде біліктілігін арттыру туралы куәлігі бар маманның болуы. Осы қызметті 18 жасқа дейін тұлғаларға көрсеткенде штатта "Бала хирургия" (неонатальды хирургия) мамандығы бойынша сертификаты, мамандығы бойынша кемінде 10 жыл жұмыс өтілі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 Тамырлық хирургиясының жиынтығы. Моно және биполярлық электрокоагулятор. Монофиламенттік тігу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трансплантаттау,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гемодиализ сүзгілеріне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гармоникалық ультрадыбыстық скальпель -2,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жай-күйді талдауыш - 1,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канцераматоз үшін гипертермиялық интраперитонеалды химиотерапия (HIPEC)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(ересектер)" мамандығы бойынша сертификаты, мамандығы бойынша кемінде 10 жыл жұмыс өтілі, бейіні бойынша біліктілігін арттыру туралы кемінде 108 сағат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 аппараты. Электрлік операциялық үстел. Реанимация бөлімше. Рентгенографиялық қондырғы. Шприц инжекторы бар компьютерлік томография немесе магнитті-резонанстық томография, ультрадыбыстық диагностика аппараты. Клиникалық-диагностикалық зертхана. Патоморфология зертханасы (гистология, цитология). Үлкен хирургиялық жинақ. Тиісті шығыс материалдары бар гипертермиялық интраперитонеальді химиотерапияны (HIPEC) жүргізуге арналған аппараттың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радикалды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немесе "Онкология (ересектер)" мамандығы бойынша сертификаты, мамандығы бойынша кемінде 10 жыл жұмыс өтілі, тамыр хирургиясы мәселелері бойынша кемінде 108 сағат, онкоурология бойынша кемінде 108 сағат көлемінде біліктілігін арттыру туралы куәлігі бар маманның болуы. Штатта "Ангиохирургия (ересектер, балалар)" мамандығы бойынша сертификаты бар маманның болуы немесе ангиохирургия бойынша емдеу қызметтерін көрсету үшін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 аппараты. Электрлік операциялық үстел. Реанимациялық бөлім. Рентгенографиялық қондырғы. Шприцтік инжекторы бар компьютерлік томография аппараты немесе магниттік-резонанстық томография аппараты. Ультрадыбыстық зерттеу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Қантамырлық хирургиялық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Өлімнен кейінгі донордан бүйректі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гемодиализ сүзгілеріне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-2,микрохирургиялық аспаптар жиынтығы-2, тамырлық аспаптар жиынтығы -2,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жан-күйді талдауышы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мамандығы бойынша кемінде 10 жыл жұмыс өтілі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 аппараты. Операциялық Э</w:t>
            </w:r>
          </w:p>
          <w:p>
            <w:pPr>
              <w:spacing w:after="20"/>
              <w:ind w:left="20"/>
              <w:jc w:val="both"/>
            </w:pPr>
            <w:r>
              <w:rPr>
                <w:rFonts w:ascii="Times New Roman"/>
                <w:b w:val="false"/>
                <w:i w:val="false"/>
                <w:color w:val="000000"/>
                <w:sz w:val="20"/>
              </w:rPr>
              <w:t>
электрлік үстел. Реанимациялық бөлімше. Рентгенографиялық қондырғы. Шприц инжекторы бар компьютерлік томография немесе магниттік-резонанстық томография. Ультрадыбыстық зерттеу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Тамырлық хирургия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азооспермия кезіндегі микрохирургиялық инвагинациялау вазоэпидидимостомия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мамандығы бойынша кемінде 10 жыл жұмыс өтілі, гениталдық хирургия мәселелері бойынша кемінде 216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жиынтығы. Үлкен жиынтықтағы хирургиялық аспаптар жинағы. Наркоз-тыныс алу аппараты. Жоғары жиілікті электрокоагулятор.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экстракорпоралдық ұрықтандыру, ұзақ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5 жыл жұмыс өтілі, репродуктология мәселелері бойынша кемінде 108 сағат көлемінде соңғы 5 жылдың ішінде біліктілігін арттыру туралы куәлігі бар маманның болуы.</w:t>
            </w:r>
          </w:p>
          <w:p>
            <w:pPr>
              <w:spacing w:after="20"/>
              <w:ind w:left="20"/>
              <w:jc w:val="both"/>
            </w:pPr>
            <w:r>
              <w:rPr>
                <w:rFonts w:ascii="Times New Roman"/>
                <w:b w:val="false"/>
                <w:i w:val="false"/>
                <w:color w:val="000000"/>
                <w:sz w:val="20"/>
              </w:rPr>
              <w:t>
Штатта "Урология және андрология" мамандығы бойынша сертификаты, мамандығы бойынша 3 жыл жұмыс өтілі, андрология мәселелері бойынша кемінде 108 сағат көлемінде соңғы 5 жылда біліктілігін арттыру туралы куәлігі бар маманның болуы. Жоғары медициналық немесе биологиялық білімі бар маманның болуы, эмбриология мәселелері бойынша соңғы 5 жылда кемінде 108 сағат көлемінде біліктілігін арттыру туралы куәлігі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тамыры.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3 жыл жұмыс өтілі, репродуктология мәселелері бойынша соңғы 3 жылдың ішінде кемінде 108 сағат біліктілігін арттыру туралы куәлігі бар маманның болуы. Штатта "Урология және андрология" мамандығы бойынша сертификаты, мамандығы бойынша кемінде 3 жыл жұмыс өтілі, андрология мәселелері бойынша соңғы 5 жылда кемінде 108 сағат көлемінде біліктілігін арттыру туралы куәлігі бар маманның болуы. Жоғары медициналық немесе биологиялық білімі бар маманның болуы, эмбриология мәселесі бойынша соңғы 5 жылда кемінде 108 сағат көлемінде біліктілігін арттыру туралы куәлігінің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тамыры.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ҰЖСИИ (ұрық жасушасын сперматозоидты интрацитоплазмалық инъекциялау) жасай отырып, экстракорпоралдық ұрықтандыру, ұзын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3 жыл жұмыс өтілі, репродуктология мәселесі бойынша соңғы 5 жылда кемінде 108 сағат көлемінде біліктілі арттыру туралы куәлігі бар маманның болуы. Штатта "Урология және андрология" мамандығы бойынша сертификаты, андрология мәселесі бойынша кемінде 3 жыл жұмыс өтілі, кемінде соңғы 5 жылда 108 сағат көлемінде біліктілігін арттыру туралы куәлігі бар маманның болуы. Жоғары медициналық немесе биологиялық білімі бар маманның болуы, эмбриология мәселесі бойынша кемінде соңғы 5 жылда 108 сағат көлемінде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ҰЖСИИ (ұрық жасушасын сперматозоидты интрацитоплазмалық инъекциялау) жасай отырып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3 жыл жұмыс өтілі, репродуктология мәселесі бойынша кемінде соңғы 5 жылда 108 сағат көлемінде біліктілігін арттыру туралы куәлігі бар маманның болуы. Штатта "Урология және андрология" мамандығы бойынша сертификаты, мамандығы бойынша 3 жыл жұмыс өтілі, андрология мәселесі бойынша кемінде соңғы 5 жылда 108 сағат көлемінде біліктілігін арттыру туралы куәлігі бар маманның болуы.</w:t>
            </w:r>
          </w:p>
          <w:p>
            <w:pPr>
              <w:spacing w:after="20"/>
              <w:ind w:left="20"/>
              <w:jc w:val="both"/>
            </w:pPr>
            <w:r>
              <w:rPr>
                <w:rFonts w:ascii="Times New Roman"/>
                <w:b w:val="false"/>
                <w:i w:val="false"/>
                <w:color w:val="000000"/>
                <w:sz w:val="20"/>
              </w:rPr>
              <w:t>
Жоғары медициналық немесе биологиялық білімі бар маманның болуы, эмбриология мәселесі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тамыры.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сүйектерінде сыртқы бекітуші құрылғыны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 мамандығы бойынша сертификаты, мамандығы бойынша кемінде 5 жыл жұмыс өтілі, мамандығы бойынша кемінде соңғы 5 жылда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Күшпен жұмыс істейтін аспап (электр дрелі). Рентген-негативтік әмбебап операциялық үстелінің травматологиялық және ортопедиялық қосалқы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 бекітумен алдыңғы жағынан қолжетімді кеуде және бел омыртқаларының спондиллодезі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w:t>
            </w:r>
          </w:p>
          <w:p>
            <w:pPr>
              <w:spacing w:after="20"/>
              <w:ind w:left="20"/>
              <w:jc w:val="both"/>
            </w:pPr>
            <w:r>
              <w:rPr>
                <w:rFonts w:ascii="Times New Roman"/>
                <w:b w:val="false"/>
                <w:i w:val="false"/>
                <w:color w:val="000000"/>
                <w:sz w:val="20"/>
              </w:rPr>
              <w:t>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Күшпен жұмыс істейтін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p>
            <w:pPr>
              <w:spacing w:after="20"/>
              <w:ind w:left="20"/>
              <w:jc w:val="both"/>
            </w:pPr>
            <w:r>
              <w:rPr>
                <w:rFonts w:ascii="Times New Roman"/>
                <w:b w:val="false"/>
                <w:i w:val="false"/>
                <w:color w:val="000000"/>
                <w:sz w:val="20"/>
              </w:rPr>
              <w:t>
Магниттік өрісімен кемінде 1,5 тесла болатын магнитті-резонанстық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ішкі бекітумен алдыңғы жағынан қолжетімді кеуде және бел омыртқаларының спондиллодезі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p>
            <w:pPr>
              <w:spacing w:after="20"/>
              <w:ind w:left="20"/>
              <w:jc w:val="both"/>
            </w:pPr>
            <w:r>
              <w:rPr>
                <w:rFonts w:ascii="Times New Roman"/>
                <w:b w:val="false"/>
                <w:i w:val="false"/>
                <w:color w:val="000000"/>
                <w:sz w:val="20"/>
              </w:rPr>
              <w:t>
Магниттік өрісі кемінде 1,5 тесла болатын магнит-резонанстық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 ішкі бекітумен алдыңғы қолжетімді жағынан бел және сегізкөз омыртқаларының спондиллодезі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p>
            <w:pPr>
              <w:spacing w:after="20"/>
              <w:ind w:left="20"/>
              <w:jc w:val="both"/>
            </w:pPr>
            <w:r>
              <w:rPr>
                <w:rFonts w:ascii="Times New Roman"/>
                <w:b w:val="false"/>
                <w:i w:val="false"/>
                <w:color w:val="000000"/>
                <w:sz w:val="20"/>
              </w:rPr>
              <w:t>
Магниттік өрісі кемінде 1,5 тесла болатын магнит-резонанстық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спондиллодезі, бүйірден көлденең жағынан қолжетімді дискіні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Күшпен жұмыс істейтін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p>
            <w:pPr>
              <w:spacing w:after="20"/>
              <w:ind w:left="20"/>
              <w:jc w:val="both"/>
            </w:pPr>
            <w:r>
              <w:rPr>
                <w:rFonts w:ascii="Times New Roman"/>
                <w:b w:val="false"/>
                <w:i w:val="false"/>
                <w:color w:val="000000"/>
                <w:sz w:val="20"/>
              </w:rPr>
              <w:t>
Магнит өрісімен кемінде 1,5 тесла болатын магнитті-резонансты томограф. Компьютерлік томограф. Бинокулярлық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ауыстыруын тексеру,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болуы.</w:t>
            </w:r>
          </w:p>
          <w:p>
            <w:pPr>
              <w:spacing w:after="20"/>
              <w:ind w:left="20"/>
              <w:jc w:val="both"/>
            </w:pPr>
            <w:r>
              <w:rPr>
                <w:rFonts w:ascii="Times New Roman"/>
                <w:b w:val="false"/>
                <w:i w:val="false"/>
                <w:color w:val="000000"/>
                <w:sz w:val="20"/>
              </w:rPr>
              <w:t>
Мамандығы бойынша кемінде 5 жыл жұмыс өтілі. Буындарды эндопротездеу бойынша соңғы 5 жылда кемінде 216 сағат көлемінде біліктілігін арттыру туралы куәліктің болуы. Соңғы 5 жылда жүргізілген алғашқы протездеу саны жылына кемінде 60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Күшпен жұмыс істейтін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ауыстыруын тексеру,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болуы.</w:t>
            </w:r>
          </w:p>
          <w:p>
            <w:pPr>
              <w:spacing w:after="20"/>
              <w:ind w:left="20"/>
              <w:jc w:val="both"/>
            </w:pPr>
            <w:r>
              <w:rPr>
                <w:rFonts w:ascii="Times New Roman"/>
                <w:b w:val="false"/>
                <w:i w:val="false"/>
                <w:color w:val="000000"/>
                <w:sz w:val="20"/>
              </w:rPr>
              <w:t>
Мамандығы бойынша кемінде 5 жыл жұмыс өтілі. Буындарды эндопротездеу бойынша соңғы 5 жылда кемінде 216 сағат көлемінде біліктілігін арттыру туралы куәліктің болуы. Соңғы 5 жылда жүргізілген алғашқы протездеу саны жылына кемінде 30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Күшпен жұмыс істейтін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 Сүйек банкі.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болуы, онколог консультанттың болуы.</w:t>
            </w:r>
          </w:p>
          <w:p>
            <w:pPr>
              <w:spacing w:after="20"/>
              <w:ind w:left="20"/>
              <w:jc w:val="both"/>
            </w:pPr>
            <w:r>
              <w:rPr>
                <w:rFonts w:ascii="Times New Roman"/>
                <w:b w:val="false"/>
                <w:i w:val="false"/>
                <w:color w:val="000000"/>
                <w:sz w:val="20"/>
              </w:rPr>
              <w:t>
Мамандығы бойынша кемінде 10 жыл жұмыс өтілі, тірек-қимыл аппараты ісіктері мәселелері бойынша соңғы 5 жылда кемінде 216 сағат көлемінде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немесе магниттік-резонанстық томограф. Ірі буындарды эндопротездеу бойынша операция жүргізуге арналған құрылғылар. Микрохирургиялық жиынтық. Онкологиялық эндопротездер. Операциялық рентген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(ересектер)" мамандығы бойынша сертификаты, мамандығы бойынша кемінде 10 жыл жұмыс өтілі, бейіні бойынша кемінде 108 сағат біліктілікті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Анестезия аппараты. Операциялық электрлік үстел. Реанимация бөлімшесі. Клиникалық-диагностикалық зертхана. Патоморфология зертханасы (гистология, цитология). Шағын хирургиялық жинақ. Шығын материалдары бар электрохимиотерапия жүргізуге арналған аппараттың (клинипаратор), оның ішінде мамандандырылған зондтың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(комбустология) (ересектер, балалар)" және (немесе) "Пластикалық хирургия" мамандығы бойынша сертификаты, мамандығы бойынша кемінде 5 жыл жұмыс өтілі, комбустология бойынша соңғы 5 жылда кемінде 216 сағат көлемінде біліктілігін арттыру туралы куәлігі бар маманның болуы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Фибробластардың диплоидті культураларының тері жасушаларының аллогенді суспензиясы.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дозалы брахитерапиясы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(радиология) мамандығы бойынша сертификаты, мамандығы бойынша 5 жыл жұмыс өтілі, жоғары мөлшерлі брахитерапия мәселелері бойынша соңғы 5 жылда кемінде 108 сағат көлемінде біліктілігін арттырутуралы куәлігі бар маманның болуы. Физика бойынша жоғары білімі және (немесе) дозиметрия немесе сәулелі терапияны жоспарлау бойынша (медициналық физик) жоғары техникалық біліммен маманның болуы, мамандығы бойынша кемінде 5 жыл жұмыс өтілі, сәулелі терапияның жоғары технологиялық әдістемелерін жоспарлау мәселелері бойынша соңғы 5 жылда кемінде 108 сағат көлемінде біліктілігін арттыру туралы куәліктің болуы. Сәулелік шығару көздерімен жұмысқа рұқсаттың болуы. "Анестезиология және реаниматология" (ересектер) мамандығы бойынша сертификаты бар маманның болуы, 3 жыл жұмыс өтілінің болуы. Штатта "Онкология" немесе "Урология және андрология" (ересектер, балалар) мамандығы бойынша сертификаты, кемінде 5 жыл жұмыс өтілі, сәулелі терапия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Брахитерапиялық жоғары мөлшерлі жүйелерге арналған бағдарламалық жасақтамасы. Стабилизаторды брахитерапияға арналған, бекіту құрылғысымен степперді, ультра дыбыс датчигін, позиционирлеу жүйесін, шаблонды қамтитын керек-жарақтары бар жабдықтар. Керек-жарақтары бар ультрадыбыстық аппарат болуы тиіс (екіжоспарлы трансректальды датчигімен және суретке координатты торды салу режимімен брахитерапияға арналған бағдарламалық жасақтамасы ). Операциялық стерильді бөлме, алмалы-салмалы керек-жарақтармен жиынтықта операциялық үстел. Брахитерапияға арналған 18 Ch диаметрімен ине. Брахитерапияға арналған тұрақтандырылған ине. Бір реттік брахитерапияға арналған баллон. 192 ирридия көзімен брахитерапияға арналған аппарат. Қосымша жабдықтар: дозиметр жиынтығы. Рентгеннен қорғайтын жабық халат алдынан 0,5 мм Pb және артынан 0,25 мм Pb қорғасын эквиваленті. Рентгеннен қорғайтын жаға 0,35 мм Pb. Рентгеннен қорғайтын бас киім 0,35 мм Pb, рентген қорғайтын қолғап 0,25мм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(радиациялық онкология)" мамандығы бойынша сертификаты, мамандығы бойынша 5 жыл жұмыс өтілі, интерстициалдық сәулелі терапия (брахитерапия) тақырыптары бойынша кемінде 108 сағат көлемінде соңғы 5 жылда біліктілігін арттыру туралы куәлігі бар маманның болуы. Физика бойынша жоғары біліммен немесе дозиметрия және сәулелі терапияны жоспарлау бойынша (медициналық физик) маманданудан өткен жоғары техникалық біліммен маманның болуы, мамандығы бойынша 5 жылдан кем емес жұмыс өтілі, сәулелі терапияның жоғары технологиялық әдістемелерін жоспарлау тақырыптары бойынша кемінде 108 сағат көлемінде соңғы 5 жылда біліктілігін арттыру туралы куәліктің болуы. Сәуле көздерімен жұмысқа рұқсаттың болуы. Штатта "Анестезиология және реаниматология" (ересектер) мамандығы бойынша сертификаты, мамандығы бойынша кемінде 3 жыл жұмыс өтілі бар маманның болуы. Штатта "Онкология (ересек)" немесе "Урология және андрология" (ересектер, балалар) мамандығы бойынша сертификаты, мамандығы бойынша 5 жыл жұмыс өтілі, сәулелі терапия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дозасы төмен жүйелерге арналған бағдарламалық жасақтама. Стабилизаторды брахитерапияға арналған, бекіту құрылғысымен степперді, ультра дыбыс датчигін, позиционирлеу жүйесін, шаблонды қамтитын керек-жарақтары бар жабдықтар.</w:t>
            </w:r>
          </w:p>
          <w:p>
            <w:pPr>
              <w:spacing w:after="20"/>
              <w:ind w:left="20"/>
              <w:jc w:val="both"/>
            </w:pPr>
            <w:r>
              <w:rPr>
                <w:rFonts w:ascii="Times New Roman"/>
                <w:b w:val="false"/>
                <w:i w:val="false"/>
                <w:color w:val="000000"/>
                <w:sz w:val="20"/>
              </w:rPr>
              <w:t>
Керек-жарақтары бар ультрадыбыстық аппарат болуы тиіс (бижоспарлы трансректальды датчигімен және суретке координатты торды салу режимімен брахитерапияға арналған бағдарламалық жасақтамасы). Операциялық стерильді бөлме, алмалы-салмалы керек-жарақтармен жиынтықта операциялық үстел керек. Йод-125 имплант жүргізілетін түйіннің радиактивті сәуле шығару көздері. Парафинирленген және парафинирленбеген брахитерапия инесі. Бір реттік брахитерапияға арналған баллон. Қосымша жабдықтар: дозиметр жиынтығы. Рентгеннен қорғайтын жабық халат. Алдынан 0,5 мм Pb және артынан 0,25 мм Pb қорғасын эквиваленті. Рентгеннен қорғайтын жаға 0,35 мм Pb. Рентгеннен қорғайтын бас киім 0,35 мм Pb, рентгеннен қорғайтын қолғап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обыры кезіндегі жоғары дозалы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болуы. Мамандығы бойынша еңбек өтілі кемінде 5 жыл, брахитерапия мәселелері бойынша соңғы 5 жылда кемінде 216 сағат біліктілігін арттыру туралы куәлігінің болуы. Штатта физика пәні бойынша жоғары білімі немесе жоғары техникалық білімі мамандығы бойынша кемінде 3 жыл жұмыс өтілі бар, брахитерапияға арналған аппаратпен кемінде 2 жыл жұмыс тәжірибесі бар маманның болуы. Иондаушы сәулелеу көздерімен жұмыс істеуге рұқсаты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керек-жарақтары бар (аппликаторлар мен катетерлер) жоғары қуаты IR-192 немесе Co-60 көзі бар брахитерапияға арналған жабдық.</w:t>
            </w:r>
          </w:p>
          <w:p>
            <w:pPr>
              <w:spacing w:after="20"/>
              <w:ind w:left="20"/>
              <w:jc w:val="both"/>
            </w:pPr>
            <w:r>
              <w:rPr>
                <w:rFonts w:ascii="Times New Roman"/>
                <w:b w:val="false"/>
                <w:i w:val="false"/>
                <w:color w:val="000000"/>
                <w:sz w:val="20"/>
              </w:rPr>
              <w:t>
Магнитті-резонансты томограф.</w:t>
            </w:r>
          </w:p>
          <w:p>
            <w:pPr>
              <w:spacing w:after="20"/>
              <w:ind w:left="20"/>
              <w:jc w:val="both"/>
            </w:pPr>
            <w:r>
              <w:rPr>
                <w:rFonts w:ascii="Times New Roman"/>
                <w:b w:val="false"/>
                <w:i w:val="false"/>
                <w:color w:val="000000"/>
                <w:sz w:val="20"/>
              </w:rPr>
              <w:t>
Компьютерлік томограф.</w:t>
            </w:r>
          </w:p>
          <w:p>
            <w:pPr>
              <w:spacing w:after="20"/>
              <w:ind w:left="20"/>
              <w:jc w:val="both"/>
            </w:pPr>
            <w:r>
              <w:rPr>
                <w:rFonts w:ascii="Times New Roman"/>
                <w:b w:val="false"/>
                <w:i w:val="false"/>
                <w:color w:val="000000"/>
                <w:sz w:val="20"/>
              </w:rPr>
              <w:t xml:space="preserve">
 Дозиметриялық жабдықтың стандартты жиынтығы. </w:t>
            </w:r>
          </w:p>
          <w:p>
            <w:pPr>
              <w:spacing w:after="20"/>
              <w:ind w:left="20"/>
              <w:jc w:val="both"/>
            </w:pPr>
            <w:r>
              <w:rPr>
                <w:rFonts w:ascii="Times New Roman"/>
                <w:b w:val="false"/>
                <w:i w:val="false"/>
                <w:color w:val="000000"/>
                <w:sz w:val="20"/>
              </w:rPr>
              <w:t>
Компьютерлік жоспарлау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радио-йодпен емдеу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немесе "Эндокринология" немесе "Сәулелі терапия" (радиология) мамандығы бойынша сертификаты, мамандығы бойынша кемінде 3 жыл жұмыс өтілі, ядролық медицина мәселелері бойынша соңғы 5 жылда кемінде 108 сағат көлемінде біліктілігін арттыру туралы куәлігі бар маманның болуы. Медициналық физик -физика пәні бойынша немесе дозиметрия, радиациялық қауіпсіздік, ядролық физика бойынша маманданудан өткен жоғары техникалық білімі бар, кемінде 3 жыл бар.</w:t>
            </w:r>
          </w:p>
          <w:p>
            <w:pPr>
              <w:spacing w:after="20"/>
              <w:ind w:left="20"/>
              <w:jc w:val="both"/>
            </w:pPr>
            <w:r>
              <w:rPr>
                <w:rFonts w:ascii="Times New Roman"/>
                <w:b w:val="false"/>
                <w:i w:val="false"/>
                <w:color w:val="000000"/>
                <w:sz w:val="20"/>
              </w:rPr>
              <w:t>
Инженер-радиохимик -радиохимиядан химия бойынша жоғары білімі бар маманданудан өткен маман, кемінде 3 жыл жұмыс өтілі бар. "Мейіргер ісі" мамандығы бойынша сертификаты бар, орта медициналық білімі бар, ядролық медицина бойынша (радионуклидтік терапия) маманданудан өткен, кемінде 3 жыл тәжірибесі жұмыс өтілі бар. Иондаушы сәулелену көздерімен жұмысқа рұқсатты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бірлескен бірфотонды эмиссиондық компьютерлік томограф. Сұйық радиоактивтік қалдықтарды жинау және сақтау жүйесі. Радиофармпрепаратты жинақтауға арналған жиынтық. Дозиметрлік жабдықтың стандартты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болуы. Мамандығы бойынша кемінде 5 жыл жұмыс өтілі, сәулелік терапияның жоғары технологиялық тәсілдері мәселелері бойынша соңғы 5 жылда кемінде 216 сағат көлемінде біліктілігін арттыру туралы куәліктің болуы. Штатта физика бойынша жоғары білімі бар немесе жоғары техникалық білімі бар, мамандығы бойынша кемінде 3 жыл жұмыс өтілі бар, желілік үдеткіштермен кемінде 2 жыл (циклдық) жұмыс тәжірибесі бар маманның болуы.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 және гентридің бекітілген бұрыштары режимдерінде емдеу мүмкіндігімен, сәулелік терапияға арналған томотерапиялық жүйесі, қозғалмайтын сақиналы (айналмалы) гентрипорталмен, 6 MV моноэнергетикалық желілік үдеткішпен, алғашқы коллимация жүйесімен, бинарлы мультижапырақты коллиматормен, сәулеленудің веертүрінде шоғырын беруімен, жоғары жиілікті мегавольтты компьютерлік- томографиялық детекторлық жүйесімен, көріну жүйесімен жоспарлаудың дозиметрлік жүйесімен, позиционерлеудің бақылау панельдерімен, лазерді позиционерлеу жүйесімен, жоғары емшара кушеткаларымен жарақтандырылған. Жоспарлаудың, емдеудің, кіріктірілген толық интеграцияланған жүйесі. Иммобилиздеуші бейімделген кешені, вакуумдық матрастарға арналған насос; вакуумдық матрас, бас және бас-мойынға және денеге арналған термопластикалық маскалар.Термопластикалық маскалар үшін су ванналары. Дозиметриялық құрал-жабдықтың стандартты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аппаратын қолдана отырып, орталық нерв жүйесі ауруларын емдеудің радиохирургиялық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болу, кемінде 5 жыл жұмыс өтілі, кемінде 108 сағат көлемінде Гамма-пышақ аппаратында жұмыс істеу оқу өткен туралы сертификаты.</w:t>
            </w:r>
          </w:p>
          <w:p>
            <w:pPr>
              <w:spacing w:after="20"/>
              <w:ind w:left="20"/>
              <w:jc w:val="both"/>
            </w:pPr>
            <w:r>
              <w:rPr>
                <w:rFonts w:ascii="Times New Roman"/>
                <w:b w:val="false"/>
                <w:i w:val="false"/>
                <w:color w:val="000000"/>
                <w:sz w:val="20"/>
              </w:rPr>
              <w:t>
Штатта ядролық физика бойынша жоғары білімі, мамандығы бойынша кемінде 3 жыл жұмыс өтілі, кемінде 2 жыл иондаушы сәулелену көздерімен жұмыс істеу тәжірибесі, Гамма-пышақ аппаратында кемінде 108 сағат көлемінде жұмыс істеу оқуын өткені туралы сертификат бар екі маманның болуы. Штатта онкологтың мамандардың бірінде "Сәулелік терапия" (радиациялық онкология) медициналық мамандығы бойынша қайта даярлаудан өткені туралы сертификаттың болуы. Штаттағы барлық мамандарда 54 сағат көлемінде иондаушы сәулелену көздерімен жұмыс істеуге оқытудан өткені туралы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 Сәулелеу блогы; Радиоактивті көздер жинағы-192 дана. кобальт-60 60Co; пациентті орналастыру жүйесі; ісікті контурлауға, радиохирургиялық емдеу кезінде оңтайлы дозаны есептеуге және жеткізуге арналған компьютерлік жоспарлау жүйесі, қатты етіп бекітуге арналған стереотаксикалық рамка. Магнитті-резонансты томограф-1, компьютерлік томограф – 1, Ангиограф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мамандығы бойынша кемінде 3 жыл жұмыс өтілі, сүйек кемігін транспланттау мәселелері бойынша кемінде 108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Гепа–сүзгімен жабдықталған бір-екі орындық палатаның немесе ауаның, жасанды желдету аппаратымен, пациенттің мониторларымен жарақтандырылған ламинарлық ағынын айдайтын өзге де құрылғылардың болуы. болуы.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(қызмет көрсетуге арналған шарт бойынша мүмкін) жарақтандырылуы тиіс.</w:t>
            </w:r>
          </w:p>
        </w:tc>
      </w:tr>
    </w:tbl>
    <w:p>
      <w:pPr>
        <w:spacing w:after="0"/>
        <w:ind w:left="0"/>
        <w:jc w:val="both"/>
      </w:pPr>
      <w:r>
        <w:rPr>
          <w:rFonts w:ascii="Times New Roman"/>
          <w:b w:val="false"/>
          <w:i w:val="false"/>
          <w:color w:val="000000"/>
          <w:sz w:val="28"/>
        </w:rPr>
        <w:t>
      * Кохлеарлық оңалтуға дейін және одан кейін жүргізу.</w:t>
      </w:r>
    </w:p>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міндетті әлеуметтік медициналық сақтандыру жүйесінде жасанды ұрықтандыру қызметін көрсететін медициналық ұйымдарға қойылатын қосымша талаптар:</w:t>
      </w:r>
    </w:p>
    <w:p>
      <w:pPr>
        <w:spacing w:after="0"/>
        <w:ind w:left="0"/>
        <w:jc w:val="both"/>
      </w:pPr>
      <w:r>
        <w:rPr>
          <w:rFonts w:ascii="Times New Roman"/>
          <w:b w:val="false"/>
          <w:i w:val="false"/>
          <w:color w:val="000000"/>
          <w:sz w:val="28"/>
        </w:rPr>
        <w:t>
      1. денсаулық сақтау ұйымның жасанды ұрықтандыру саласындағы жұмыс ұзақтығы кемінде үш жыл;</w:t>
      </w:r>
    </w:p>
    <w:p>
      <w:pPr>
        <w:spacing w:after="0"/>
        <w:ind w:left="0"/>
        <w:jc w:val="both"/>
      </w:pPr>
      <w:r>
        <w:rPr>
          <w:rFonts w:ascii="Times New Roman"/>
          <w:b w:val="false"/>
          <w:i w:val="false"/>
          <w:color w:val="000000"/>
          <w:sz w:val="28"/>
        </w:rPr>
        <w:t>
      2. жасанды ұрықтандырудың емдік циклдарының саны жылына кемінде 300 цикл тиіс;</w:t>
      </w:r>
    </w:p>
    <w:p>
      <w:pPr>
        <w:spacing w:after="0"/>
        <w:ind w:left="0"/>
        <w:jc w:val="both"/>
      </w:pPr>
      <w:r>
        <w:rPr>
          <w:rFonts w:ascii="Times New Roman"/>
          <w:b w:val="false"/>
          <w:i w:val="false"/>
          <w:color w:val="000000"/>
          <w:sz w:val="28"/>
        </w:rPr>
        <w:t>
      3. эмбриондарды салған кезде жүкті болуы жиілігі – кемінде 33 %;</w:t>
      </w:r>
    </w:p>
    <w:p>
      <w:pPr>
        <w:spacing w:after="0"/>
        <w:ind w:left="0"/>
        <w:jc w:val="both"/>
      </w:pPr>
      <w:r>
        <w:rPr>
          <w:rFonts w:ascii="Times New Roman"/>
          <w:b w:val="false"/>
          <w:i w:val="false"/>
          <w:color w:val="000000"/>
          <w:sz w:val="28"/>
        </w:rPr>
        <w:t>
      4. оларды салу санынан бала туу жиілігі – кемінде 25 %.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оның</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95" w:id="84"/>
    <w:p>
      <w:pPr>
        <w:spacing w:after="0"/>
        <w:ind w:left="0"/>
        <w:jc w:val="left"/>
      </w:pPr>
      <w:r>
        <w:rPr>
          <w:rFonts w:ascii="Times New Roman"/>
          <w:b/>
          <w:i w:val="false"/>
          <w:color w:val="000000"/>
        </w:rPr>
        <w:t xml:space="preserve"> 20__ жылғы " " бастап 20 ___ жылғы " " дейінгі кезеңге жоғары технологиялық медициналық қызметтерді ұсынуға денсаулық сақтау ұйымдарының сәйкестігіне/сәйкессіздігіне қорытынды</w:t>
      </w:r>
    </w:p>
    <w:bookmarkEnd w:id="84"/>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28.12.2023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Денсаулық сақтау ұйымы ________________________________________</w:t>
      </w:r>
    </w:p>
    <w:p>
      <w:pPr>
        <w:spacing w:after="0"/>
        <w:ind w:left="0"/>
        <w:jc w:val="both"/>
      </w:pPr>
      <w:r>
        <w:rPr>
          <w:rFonts w:ascii="Times New Roman"/>
          <w:b w:val="false"/>
          <w:i w:val="false"/>
          <w:color w:val="000000"/>
          <w:sz w:val="28"/>
        </w:rPr>
        <w:t>
       (толық заңды атауы)</w:t>
      </w:r>
    </w:p>
    <w:p>
      <w:pPr>
        <w:spacing w:after="0"/>
        <w:ind w:left="0"/>
        <w:jc w:val="both"/>
      </w:pPr>
      <w:r>
        <w:rPr>
          <w:rFonts w:ascii="Times New Roman"/>
          <w:b w:val="false"/>
          <w:i w:val="false"/>
          <w:color w:val="000000"/>
          <w:sz w:val="28"/>
        </w:rPr>
        <w:t>
      2. Жоғары технологиялық медициналық көмектің көрсетілетін түрінің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Медициналық және фармацевтикалық бақылау саласындағы мемлекеттік органның аумақтық бөлімшелері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ДСМ-238/2020 Бұйрыққа</w:t>
            </w:r>
            <w:r>
              <w:br/>
            </w:r>
            <w:r>
              <w:rPr>
                <w:rFonts w:ascii="Times New Roman"/>
                <w:b w:val="false"/>
                <w:i w:val="false"/>
                <w:color w:val="000000"/>
                <w:sz w:val="20"/>
              </w:rPr>
              <w:t>2-қосымша</w:t>
            </w:r>
          </w:p>
        </w:tc>
      </w:tr>
    </w:tbl>
    <w:bookmarkStart w:name="z100" w:id="85"/>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85"/>
    <w:bookmarkStart w:name="z101" w:id="86"/>
    <w:p>
      <w:pPr>
        <w:spacing w:after="0"/>
        <w:ind w:left="0"/>
        <w:jc w:val="both"/>
      </w:pPr>
      <w:r>
        <w:rPr>
          <w:rFonts w:ascii="Times New Roman"/>
          <w:b w:val="false"/>
          <w:i w:val="false"/>
          <w:color w:val="000000"/>
          <w:sz w:val="28"/>
        </w:rPr>
        <w:t xml:space="preserve">
      1)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14868 болып тіркелген, Қазақстан Республикасы Нормативтік құқықтық актілердің эталондық бақылау банкінде 2017 жылғы 27 наурызда жарияланды);</w:t>
      </w:r>
    </w:p>
    <w:bookmarkEnd w:id="86"/>
    <w:bookmarkStart w:name="z102" w:id="87"/>
    <w:p>
      <w:pPr>
        <w:spacing w:after="0"/>
        <w:ind w:left="0"/>
        <w:jc w:val="both"/>
      </w:pPr>
      <w:r>
        <w:rPr>
          <w:rFonts w:ascii="Times New Roman"/>
          <w:b w:val="false"/>
          <w:i w:val="false"/>
          <w:color w:val="000000"/>
          <w:sz w:val="28"/>
        </w:rPr>
        <w:t xml:space="preserve">
      2)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07 ақпандағы № 12 бұйрығына өзгеріс енгізу туралы" Қазақстан Республикасы Денсаулық сақтау министрінің 2017 жылғы 11 шілдедегі № 469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14868 болып тіркелген, Қазақстан Республикасы Нормативтік құқықтық актілердің эталондық бақылау банкінде 2017 жылғы 23 тамызда жарияланды);</w:t>
      </w:r>
    </w:p>
    <w:bookmarkEnd w:id="87"/>
    <w:bookmarkStart w:name="z103" w:id="88"/>
    <w:p>
      <w:pPr>
        <w:spacing w:after="0"/>
        <w:ind w:left="0"/>
        <w:jc w:val="both"/>
      </w:pPr>
      <w:r>
        <w:rPr>
          <w:rFonts w:ascii="Times New Roman"/>
          <w:b w:val="false"/>
          <w:i w:val="false"/>
          <w:color w:val="000000"/>
          <w:sz w:val="28"/>
        </w:rPr>
        <w:t xml:space="preserve">
      3)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07 ақпандағы № 12 бұйрығына өзгеріс енгізу туралы" Қазақстан Республикасы Денсаулық сақтау министрінің 2019 жылғы 15 сәуірдегі № ҚР ДСМ-33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18535 болып тіркелген, Қазақстан Республикасы Нормативтік құқықтық актілердің эталондық бақылау банкінде 2019 жылғы 19 сәуірде жарияланды);</w:t>
      </w:r>
    </w:p>
    <w:bookmarkEnd w:id="88"/>
    <w:bookmarkStart w:name="z104" w:id="89"/>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нормативтік құқықтық актілеріне өзгерістер мен толықтыру енгізу туралы" Қазақстан Республикасы Денсаулық сақтау министрінің 2020 жылғы 10 сәуірдегі № ҚР ДСМ-37/2020 бұйрығымен бекітілген Қазақстан Республикасы Денсаулық сақтау министрлігінің өзгерістер мен толықтыру енгізілетін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20381 болып тіркелген, 2020 жылғы 15 сәуірде Нормативтік құқықтық актілердің Эталондық бақылау банкінде жарияланған).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