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5729" w14:textId="cac5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ДСМ-249/2020 бұйрығы. Қазақстан Республикасының Әділет министрлігінде 2020 жылғы 12 желтоқсанда № 21763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223-бабының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білім беру бағдарламалары білім алушыларының білімі мен дағдыларын бағалау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білім беру бағдарламалары түлектерінің кәсіптік даярлығын бағалау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саласындағы мамандардың кәсіптік даярлығын бағалау қағидалары бекітілсін.</w:t>
      </w:r>
    </w:p>
    <w:bookmarkEnd w:id="4"/>
    <w:bookmarkStart w:name="z6" w:id="5"/>
    <w:p>
      <w:pPr>
        <w:spacing w:after="0"/>
        <w:ind w:left="0"/>
        <w:jc w:val="both"/>
      </w:pPr>
      <w:r>
        <w:rPr>
          <w:rFonts w:ascii="Times New Roman"/>
          <w:b w:val="false"/>
          <w:i w:val="false"/>
          <w:color w:val="000000"/>
          <w:sz w:val="28"/>
        </w:rPr>
        <w:t>
      2. Күші жойылды деп танылсын:</w:t>
      </w:r>
    </w:p>
    <w:bookmarkEnd w:id="5"/>
    <w:bookmarkStart w:name="z7" w:id="6"/>
    <w:p>
      <w:pPr>
        <w:spacing w:after="0"/>
        <w:ind w:left="0"/>
        <w:jc w:val="both"/>
      </w:pPr>
      <w:r>
        <w:rPr>
          <w:rFonts w:ascii="Times New Roman"/>
          <w:b w:val="false"/>
          <w:i w:val="false"/>
          <w:color w:val="000000"/>
          <w:sz w:val="28"/>
        </w:rPr>
        <w:t xml:space="preserve">
      1) "Кәсіптік даярлықты бағалау және денсаулық сақтау саласындағы мамандардың біліктілікке сәйкестігін растау қағидаларын бекіту туралы" Қазақстан Республикасы Денсаулық сақтау және әлеуметтік даму министрінің 2015 жылғы 28 мамырдағы № 404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11449 болып тіркелген, 2015 жылғы 21 шілдеде "Әділет" ақпараттық-құқықтық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2) "Денсаулық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бекіту туралы" Қазақстан Республикасы Денсаулық сақтау министрінің 2019 жылғы 23 сәуірдегі № ҚР ДСМ-46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18577 болып тіркелген, 2019 жылғы 25 сәуірдегі Қазақстан Республикасы нормативтік құқықтық актілерінің эталондық бақылау банкінде жарияланған).</w:t>
      </w:r>
    </w:p>
    <w:bookmarkEnd w:id="7"/>
    <w:bookmarkStart w:name="z9" w:id="8"/>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желтоқсаны</w:t>
            </w:r>
            <w:r>
              <w:br/>
            </w:r>
            <w:r>
              <w:rPr>
                <w:rFonts w:ascii="Times New Roman"/>
                <w:b w:val="false"/>
                <w:i w:val="false"/>
                <w:color w:val="000000"/>
                <w:sz w:val="20"/>
              </w:rPr>
              <w:t xml:space="preserve">№ ҚР ДСМ-249/2020 Бұйрығына </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Денсаулық сақтау саласындағы білім беру бағдарламалары білім алушыларының білімі мен дағдыларын бағалау қағидалары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білім алушыларының білімі мен дағдыларын бағалау қағидалары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білім беру бағдарламалары білім алушыларының білімі мен дағдыларын бағалау тәртібін айқындайды (бұдан әрі – білім алушылар).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Денсаулық сақтау саласындағы білім беру бағдарламалары бойынша білім алушылардың білімі мен дағдыларын бағалау оқыту нәтижелеріне сәйкес жүргізіледі.</w:t>
      </w:r>
    </w:p>
    <w:bookmarkEnd w:id="17"/>
    <w:bookmarkStart w:name="z20" w:id="18"/>
    <w:p>
      <w:pPr>
        <w:spacing w:after="0"/>
        <w:ind w:left="0"/>
        <w:jc w:val="both"/>
      </w:pPr>
      <w:r>
        <w:rPr>
          <w:rFonts w:ascii="Times New Roman"/>
          <w:b w:val="false"/>
          <w:i w:val="false"/>
          <w:color w:val="000000"/>
          <w:sz w:val="28"/>
        </w:rPr>
        <w:t>
      3. Қағидалар меншік нысаны мен ведомстволық бағыныстылығына қарамастан денсаулық сақтау саласындағы ғылыми ұйымдар мен білім беру ұйымдарына (бұдан әрі – білім және ғылым ұйымдары) қолданылады.</w:t>
      </w:r>
    </w:p>
    <w:bookmarkEnd w:id="18"/>
    <w:bookmarkStart w:name="z21" w:id="19"/>
    <w:p>
      <w:pPr>
        <w:spacing w:after="0"/>
        <w:ind w:left="0"/>
        <w:jc w:val="both"/>
      </w:pPr>
      <w:r>
        <w:rPr>
          <w:rFonts w:ascii="Times New Roman"/>
          <w:b w:val="false"/>
          <w:i w:val="false"/>
          <w:color w:val="000000"/>
          <w:sz w:val="28"/>
        </w:rPr>
        <w:t>
      4. Осы Қағидаларда мынадай терминдер мен анықтамалар қолданылады:</w:t>
      </w:r>
    </w:p>
    <w:bookmarkEnd w:id="19"/>
    <w:bookmarkStart w:name="z22" w:id="20"/>
    <w:p>
      <w:pPr>
        <w:spacing w:after="0"/>
        <w:ind w:left="0"/>
        <w:jc w:val="both"/>
      </w:pPr>
      <w:r>
        <w:rPr>
          <w:rFonts w:ascii="Times New Roman"/>
          <w:b w:val="false"/>
          <w:i w:val="false"/>
          <w:color w:val="000000"/>
          <w:sz w:val="28"/>
        </w:rPr>
        <w:t>
      1) апелляциялық комиссия – білім алушылардың апелляциялық өтініштерін қарау үшін білім беру ұйымы құратын комиссия;</w:t>
      </w:r>
    </w:p>
    <w:bookmarkEnd w:id="20"/>
    <w:bookmarkStart w:name="z23" w:id="21"/>
    <w:p>
      <w:pPr>
        <w:spacing w:after="0"/>
        <w:ind w:left="0"/>
        <w:jc w:val="both"/>
      </w:pPr>
      <w:r>
        <w:rPr>
          <w:rFonts w:ascii="Times New Roman"/>
          <w:b w:val="false"/>
          <w:i w:val="false"/>
          <w:color w:val="000000"/>
          <w:sz w:val="28"/>
        </w:rPr>
        <w:t>
      2) бағалау жөніндегі ұйым – білім алушылардың, түлектердің және денсаулық сақтау саласындағы мамандардың білімі мен дағдыларын бағалау рәсімін жүзеге асыратын уәкілетті орган аккредиттеген ұйым;</w:t>
      </w:r>
    </w:p>
    <w:bookmarkEnd w:id="21"/>
    <w:bookmarkStart w:name="z24" w:id="22"/>
    <w:p>
      <w:pPr>
        <w:spacing w:after="0"/>
        <w:ind w:left="0"/>
        <w:jc w:val="both"/>
      </w:pPr>
      <w:r>
        <w:rPr>
          <w:rFonts w:ascii="Times New Roman"/>
          <w:b w:val="false"/>
          <w:i w:val="false"/>
          <w:color w:val="000000"/>
          <w:sz w:val="28"/>
        </w:rPr>
        <w:t>
      3) бағалаудың ақпараттық жүйесі (БАЖ) – пайдаланушылардың ақпараттық қажеттіліктерінің қауіпсіздігін қамтамасыз ету және қолдау арқылы білім алушылардың, түлектер мен мамандардың білімі мен дағдыларын, денсаулық сақтау саласындағы кәсіптік даярлығын бағалауды техникалық сүйемелдеуге және жүргізуге арналған автоматтандырылған ақпараттық платформа;</w:t>
      </w:r>
    </w:p>
    <w:bookmarkEnd w:id="22"/>
    <w:bookmarkStart w:name="z25" w:id="23"/>
    <w:p>
      <w:pPr>
        <w:spacing w:after="0"/>
        <w:ind w:left="0"/>
        <w:jc w:val="both"/>
      </w:pPr>
      <w:r>
        <w:rPr>
          <w:rFonts w:ascii="Times New Roman"/>
          <w:b w:val="false"/>
          <w:i w:val="false"/>
          <w:color w:val="000000"/>
          <w:sz w:val="28"/>
        </w:rPr>
        <w:t>
      4) білім алушы – техникалық және кәсіптік, орта білімнен кейінгі, жоғары, жоғары оқу орнынан кейінгі және үздіксіз интеграцияланған медициналық және (немесе) фармацевтикалық білімнің білім беру бағдарламасын меңгеретін тұлға;</w:t>
      </w:r>
    </w:p>
    <w:bookmarkEnd w:id="23"/>
    <w:bookmarkStart w:name="z26" w:id="24"/>
    <w:p>
      <w:pPr>
        <w:spacing w:after="0"/>
        <w:ind w:left="0"/>
        <w:jc w:val="both"/>
      </w:pPr>
      <w:r>
        <w:rPr>
          <w:rFonts w:ascii="Times New Roman"/>
          <w:b w:val="false"/>
          <w:i w:val="false"/>
          <w:color w:val="000000"/>
          <w:sz w:val="28"/>
        </w:rPr>
        <w:t>
      5) емтихан алушы – денсаулық сақтау саласындағы мамандардың тәжірибелік дағдыларын бағалауды жүзеге асыратын даярланған маман</w:t>
      </w:r>
    </w:p>
    <w:bookmarkEnd w:id="24"/>
    <w:bookmarkStart w:name="z27" w:id="25"/>
    <w:p>
      <w:pPr>
        <w:spacing w:after="0"/>
        <w:ind w:left="0"/>
        <w:jc w:val="both"/>
      </w:pPr>
      <w:r>
        <w:rPr>
          <w:rFonts w:ascii="Times New Roman"/>
          <w:b w:val="false"/>
          <w:i w:val="false"/>
          <w:color w:val="000000"/>
          <w:sz w:val="28"/>
        </w:rPr>
        <w:t>
      6) медициналық білім беру бағдарламалары бойынша білім алушылардың білімі мен дағдыларын бағалау (бұдан әрі – Бағалау) - білім алушылардың білім беру бағдарламаларын меңгеру сапасын және білімді, іскерлікті және дағдыларды қалыптастыруын бағалау;</w:t>
      </w:r>
    </w:p>
    <w:bookmarkEnd w:id="25"/>
    <w:bookmarkStart w:name="z28" w:id="26"/>
    <w:p>
      <w:pPr>
        <w:spacing w:after="0"/>
        <w:ind w:left="0"/>
        <w:jc w:val="both"/>
      </w:pPr>
      <w:r>
        <w:rPr>
          <w:rFonts w:ascii="Times New Roman"/>
          <w:b w:val="false"/>
          <w:i w:val="false"/>
          <w:color w:val="000000"/>
          <w:sz w:val="28"/>
        </w:rPr>
        <w:t>
      7) оқу-әдістемелік бірлестіктер - әртүрлі деңгейдегі білім беру бағдарламаларын іске асыру жөнінде ұсыныстар мен ұсынымдар енгізуге арналған салалық (мамандықтар, пәндер топтары) белгі бойынша білім беру процесі субъектілерінің бірлестіктері;</w:t>
      </w:r>
    </w:p>
    <w:bookmarkEnd w:id="26"/>
    <w:bookmarkStart w:name="z29" w:id="27"/>
    <w:p>
      <w:pPr>
        <w:spacing w:after="0"/>
        <w:ind w:left="0"/>
        <w:jc w:val="both"/>
      </w:pPr>
      <w:r>
        <w:rPr>
          <w:rFonts w:ascii="Times New Roman"/>
          <w:b w:val="false"/>
          <w:i w:val="false"/>
          <w:color w:val="000000"/>
          <w:sz w:val="28"/>
        </w:rPr>
        <w:t>
      8) симуляциялық технологиялар - дағдыларды пысықтау және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бағдарламалар);</w:t>
      </w:r>
    </w:p>
    <w:bookmarkEnd w:id="27"/>
    <w:bookmarkStart w:name="z30" w:id="28"/>
    <w:p>
      <w:pPr>
        <w:spacing w:after="0"/>
        <w:ind w:left="0"/>
        <w:jc w:val="both"/>
      </w:pPr>
      <w:r>
        <w:rPr>
          <w:rFonts w:ascii="Times New Roman"/>
          <w:b w:val="false"/>
          <w:i w:val="false"/>
          <w:color w:val="000000"/>
          <w:sz w:val="28"/>
        </w:rPr>
        <w:t>
      9) тест спецификациясы - пән бөлімдерінің мазмұны мен емтихан материалдарының саны бойынша тесттің мақсатын, міндеттерін, құрылымын айқындайтын білімді бағалаудың егжей-тегжейлі жоспары.</w:t>
      </w:r>
    </w:p>
    <w:bookmarkEnd w:id="28"/>
    <w:bookmarkStart w:name="z31" w:id="29"/>
    <w:p>
      <w:pPr>
        <w:spacing w:after="0"/>
        <w:ind w:left="0"/>
        <w:jc w:val="both"/>
      </w:pPr>
      <w:r>
        <w:rPr>
          <w:rFonts w:ascii="Times New Roman"/>
          <w:b w:val="false"/>
          <w:i w:val="false"/>
          <w:color w:val="000000"/>
          <w:sz w:val="28"/>
        </w:rPr>
        <w:t>
      5. Білім алушыларды бағалау денсаулық сақтау саласындағы білім беру ұйымдарының және (немесе) келісім бойынша Бағалау жөніндегі ұйымның базасында білім беру бағдарламаларын меңгеру сапасын, білім мен дағдылардың қалыптасуын өлшеу мақсатында жүргізіледі.</w:t>
      </w:r>
    </w:p>
    <w:bookmarkEnd w:id="29"/>
    <w:bookmarkStart w:name="z32" w:id="30"/>
    <w:p>
      <w:pPr>
        <w:spacing w:after="0"/>
        <w:ind w:left="0"/>
        <w:jc w:val="left"/>
      </w:pPr>
      <w:r>
        <w:rPr>
          <w:rFonts w:ascii="Times New Roman"/>
          <w:b/>
          <w:i w:val="false"/>
          <w:color w:val="000000"/>
        </w:rPr>
        <w:t xml:space="preserve"> 2-тарау. Үздіксіз интеграцияланған медициналық білім берудің білім беру бағдарламалары білім алушыларының білімі мен дағдыларын бағалауды ұйымдастыру және жүргізу тәртібі</w:t>
      </w:r>
    </w:p>
    <w:bookmarkEnd w:id="30"/>
    <w:p>
      <w:pPr>
        <w:spacing w:after="0"/>
        <w:ind w:left="0"/>
        <w:jc w:val="both"/>
      </w:pPr>
      <w:r>
        <w:rPr>
          <w:rFonts w:ascii="Times New Roman"/>
          <w:b w:val="false"/>
          <w:i w:val="false"/>
          <w:color w:val="ff0000"/>
          <w:sz w:val="28"/>
        </w:rPr>
        <w:t xml:space="preserve">
      Ескерту. 2-тараудың атауы жаңа редакцияда - ҚР Денсаулық сақтау министрінің 20.03.2023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31"/>
    <w:p>
      <w:pPr>
        <w:spacing w:after="0"/>
        <w:ind w:left="0"/>
        <w:jc w:val="both"/>
      </w:pPr>
      <w:r>
        <w:rPr>
          <w:rFonts w:ascii="Times New Roman"/>
          <w:b w:val="false"/>
          <w:i w:val="false"/>
          <w:color w:val="000000"/>
          <w:sz w:val="28"/>
        </w:rPr>
        <w:t>
      6. Базалық пәндер циклін игеру аяқталғаннан кейін үздіксіз медициналық білім берудің білім беру бағдарламаларының білім алушылары бағалауға жатады.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7. Бағалау жүргізу мерзімдерін денсаулық сақтау саласындағы білім беру ұйымдары оқу процесінің кестесін ескере отырып айқындайды.</w:t>
      </w:r>
    </w:p>
    <w:bookmarkEnd w:id="32"/>
    <w:bookmarkStart w:name="z35" w:id="33"/>
    <w:p>
      <w:pPr>
        <w:spacing w:after="0"/>
        <w:ind w:left="0"/>
        <w:jc w:val="both"/>
      </w:pPr>
      <w:r>
        <w:rPr>
          <w:rFonts w:ascii="Times New Roman"/>
          <w:b w:val="false"/>
          <w:i w:val="false"/>
          <w:color w:val="000000"/>
          <w:sz w:val="28"/>
        </w:rPr>
        <w:t>
      8. Білім алушыларды бағалау екі кезеңнен тұрады:</w:t>
      </w:r>
    </w:p>
    <w:bookmarkEnd w:id="33"/>
    <w:bookmarkStart w:name="z36" w:id="34"/>
    <w:p>
      <w:pPr>
        <w:spacing w:after="0"/>
        <w:ind w:left="0"/>
        <w:jc w:val="both"/>
      </w:pPr>
      <w:r>
        <w:rPr>
          <w:rFonts w:ascii="Times New Roman"/>
          <w:b w:val="false"/>
          <w:i w:val="false"/>
          <w:color w:val="000000"/>
          <w:sz w:val="28"/>
        </w:rPr>
        <w:t>
      1) білімді бағалау;</w:t>
      </w:r>
    </w:p>
    <w:bookmarkEnd w:id="34"/>
    <w:bookmarkStart w:name="z37" w:id="35"/>
    <w:p>
      <w:pPr>
        <w:spacing w:after="0"/>
        <w:ind w:left="0"/>
        <w:jc w:val="both"/>
      </w:pPr>
      <w:r>
        <w:rPr>
          <w:rFonts w:ascii="Times New Roman"/>
          <w:b w:val="false"/>
          <w:i w:val="false"/>
          <w:color w:val="000000"/>
          <w:sz w:val="28"/>
        </w:rPr>
        <w:t>
      2) дағдыларды бағалау.</w:t>
      </w:r>
    </w:p>
    <w:bookmarkEnd w:id="35"/>
    <w:bookmarkStart w:name="z38" w:id="36"/>
    <w:p>
      <w:pPr>
        <w:spacing w:after="0"/>
        <w:ind w:left="0"/>
        <w:jc w:val="both"/>
      </w:pPr>
      <w:r>
        <w:rPr>
          <w:rFonts w:ascii="Times New Roman"/>
          <w:b w:val="false"/>
          <w:i w:val="false"/>
          <w:color w:val="000000"/>
          <w:sz w:val="28"/>
        </w:rPr>
        <w:t>
      9. Бағалау білім алушының таңдауы бойынша тілде (қазақ, орыс немесе ағылшын) жүргізіледі.</w:t>
      </w:r>
    </w:p>
    <w:bookmarkEnd w:id="36"/>
    <w:bookmarkStart w:name="z39" w:id="37"/>
    <w:p>
      <w:pPr>
        <w:spacing w:after="0"/>
        <w:ind w:left="0"/>
        <w:jc w:val="both"/>
      </w:pPr>
      <w:r>
        <w:rPr>
          <w:rFonts w:ascii="Times New Roman"/>
          <w:b w:val="false"/>
          <w:i w:val="false"/>
          <w:color w:val="000000"/>
          <w:sz w:val="28"/>
        </w:rPr>
        <w:t xml:space="preserve">
      10. Білім алушыларды бағалауды бағалау жөніндегі ұйым жүргізеді. </w:t>
      </w:r>
    </w:p>
    <w:bookmarkEnd w:id="37"/>
    <w:p>
      <w:pPr>
        <w:spacing w:after="0"/>
        <w:ind w:left="0"/>
        <w:jc w:val="both"/>
      </w:pPr>
      <w:r>
        <w:rPr>
          <w:rFonts w:ascii="Times New Roman"/>
          <w:b w:val="false"/>
          <w:i w:val="false"/>
          <w:color w:val="000000"/>
          <w:sz w:val="28"/>
        </w:rPr>
        <w:t>
      Білім мен дағдыларды бағалау жөніндегі ұйымың немесе келісім бойынша денсаулық сақтау саласындағы білім беру ұйымдарының базасында жүргізіледі.</w:t>
      </w:r>
    </w:p>
    <w:p>
      <w:pPr>
        <w:spacing w:after="0"/>
        <w:ind w:left="0"/>
        <w:jc w:val="both"/>
      </w:pPr>
      <w:r>
        <w:rPr>
          <w:rFonts w:ascii="Times New Roman"/>
          <w:b w:val="false"/>
          <w:i w:val="false"/>
          <w:color w:val="000000"/>
          <w:sz w:val="28"/>
        </w:rPr>
        <w:t>
      Емтихан материалдарын әзірлеу, сараптау және жаңарту тәртібін бағалау жөніндегі ұйым жүзеге асырады. Тест спецификациялары мен дағдыларды бағалау тізбесі денсаулық сақтау кадрларын даярлау бағыты бойынша оқу-әдістемелік бірлестіктермен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11. Білім алушылардың білімін бағалау тест сұрақтарының көмегімен автоматтандырылған компьютерлік тестілеумен жүргізіледі.</w:t>
      </w:r>
    </w:p>
    <w:bookmarkEnd w:id="38"/>
    <w:p>
      <w:pPr>
        <w:spacing w:after="0"/>
        <w:ind w:left="0"/>
        <w:jc w:val="both"/>
      </w:pPr>
      <w:r>
        <w:rPr>
          <w:rFonts w:ascii="Times New Roman"/>
          <w:b w:val="false"/>
          <w:i w:val="false"/>
          <w:color w:val="000000"/>
          <w:sz w:val="28"/>
        </w:rPr>
        <w:t>
      Білім бағасының шекті балын оқу-әдістемелік бірлестіктермен келісім бойынша Бағалау жөніндегі ұйым белгілейді.</w:t>
      </w:r>
    </w:p>
    <w:p>
      <w:pPr>
        <w:spacing w:after="0"/>
        <w:ind w:left="0"/>
        <w:jc w:val="both"/>
      </w:pPr>
      <w:r>
        <w:rPr>
          <w:rFonts w:ascii="Times New Roman"/>
          <w:b w:val="false"/>
          <w:i w:val="false"/>
          <w:color w:val="000000"/>
          <w:sz w:val="28"/>
        </w:rPr>
        <w:t>
      Апелляцияны есепке алмағанда білімді бағалау нәтижелерінің хаттамасы білімді бағалау жүргізілген күні Денсаулық сақтау саласындағы білім беру ұйымдарына ұсынылады.</w:t>
      </w:r>
    </w:p>
    <w:p>
      <w:pPr>
        <w:spacing w:after="0"/>
        <w:ind w:left="0"/>
        <w:jc w:val="both"/>
      </w:pPr>
      <w:r>
        <w:rPr>
          <w:rFonts w:ascii="Times New Roman"/>
          <w:b w:val="false"/>
          <w:i w:val="false"/>
          <w:color w:val="000000"/>
          <w:sz w:val="28"/>
        </w:rPr>
        <w:t>
      Білімді бағалауға келмеген білім алушылар нәтижелер хаттамасында көрсетілмейді.</w:t>
      </w:r>
    </w:p>
    <w:p>
      <w:pPr>
        <w:spacing w:after="0"/>
        <w:ind w:left="0"/>
        <w:jc w:val="both"/>
      </w:pPr>
      <w:r>
        <w:rPr>
          <w:rFonts w:ascii="Times New Roman"/>
          <w:b w:val="false"/>
          <w:i w:val="false"/>
          <w:color w:val="000000"/>
          <w:sz w:val="28"/>
        </w:rPr>
        <w:t>
      Келмеу себебіне қарамастан, білімді бағалаудан өту үшін келмеген білім алушылар ұйымның базасында бағалау бойынша жаңадан белгіленген мерзімде білімін бағалаудан өтуге міндетті.</w:t>
      </w:r>
    </w:p>
    <w:p>
      <w:pPr>
        <w:spacing w:after="0"/>
        <w:ind w:left="0"/>
        <w:jc w:val="both"/>
      </w:pPr>
      <w:r>
        <w:rPr>
          <w:rFonts w:ascii="Times New Roman"/>
          <w:b w:val="false"/>
          <w:i w:val="false"/>
          <w:color w:val="000000"/>
          <w:sz w:val="28"/>
        </w:rPr>
        <w:t>
      Белгіленген шекті балдан төмен білімнің қанағаттанарлықсыз бағасын алған кезде білім алушылар дағдыларды бағалаудың екінші кезеңіне жіберілмейді.</w:t>
      </w:r>
    </w:p>
    <w:bookmarkStart w:name="z41" w:id="39"/>
    <w:p>
      <w:pPr>
        <w:spacing w:after="0"/>
        <w:ind w:left="0"/>
        <w:jc w:val="both"/>
      </w:pPr>
      <w:r>
        <w:rPr>
          <w:rFonts w:ascii="Times New Roman"/>
          <w:b w:val="false"/>
          <w:i w:val="false"/>
          <w:color w:val="000000"/>
          <w:sz w:val="28"/>
        </w:rPr>
        <w:t>
      12. Дағдыларды бағалауды емтихан алушылар симуляциялық технологияларды пайдалана отырып білім алушының тілінде таңдау, денсаулық сақтау саласындағы білім беру ұйымының базасында жүзеге асырады.</w:t>
      </w:r>
    </w:p>
    <w:bookmarkEnd w:id="39"/>
    <w:p>
      <w:pPr>
        <w:spacing w:after="0"/>
        <w:ind w:left="0"/>
        <w:jc w:val="both"/>
      </w:pPr>
      <w:r>
        <w:rPr>
          <w:rFonts w:ascii="Times New Roman"/>
          <w:b w:val="false"/>
          <w:i w:val="false"/>
          <w:color w:val="000000"/>
          <w:sz w:val="28"/>
        </w:rPr>
        <w:t>
      Білім беру ұйымдары дағдыларды бағалаудан өту кезінде бағалаудың екінші кезеңінен өтудің аудио - және бейне - жазбасын қамтамасыз етеді. Записи архивируются и хранятся не менее 30 календарных дней со дня прохождения оценки.</w:t>
      </w:r>
    </w:p>
    <w:p>
      <w:pPr>
        <w:spacing w:after="0"/>
        <w:ind w:left="0"/>
        <w:jc w:val="both"/>
      </w:pPr>
      <w:r>
        <w:rPr>
          <w:rFonts w:ascii="Times New Roman"/>
          <w:b w:val="false"/>
          <w:i w:val="false"/>
          <w:color w:val="000000"/>
          <w:sz w:val="28"/>
        </w:rPr>
        <w:t>
      Дағдыларды бағалау БАЖ-дегі бағалау парағы бойынша жүзеге асырылады. Шекті балды бағалау жөніндегі ұйым оқу-әдістемелік бірлестіктердің келісімі бойынша белгілейді.</w:t>
      </w:r>
    </w:p>
    <w:p>
      <w:pPr>
        <w:spacing w:after="0"/>
        <w:ind w:left="0"/>
        <w:jc w:val="both"/>
      </w:pPr>
      <w:r>
        <w:rPr>
          <w:rFonts w:ascii="Times New Roman"/>
          <w:b w:val="false"/>
          <w:i w:val="false"/>
          <w:color w:val="000000"/>
          <w:sz w:val="28"/>
        </w:rPr>
        <w:t>
      Дағдыларды бағалау нәтижелері дағдыларды бағалау өткізілген күні беріледі. Апелляцияны ескере отырып, дағдыларды бағалаудың түпкілікті нәтижелері апелляциялық комиссияның жұмысы аяқталғаннан кейін апелляцияға өтініш берілген күннен бастап 2 күннен кешіктірілмей ұсынылады.</w:t>
      </w:r>
    </w:p>
    <w:bookmarkStart w:name="z42" w:id="40"/>
    <w:p>
      <w:pPr>
        <w:spacing w:after="0"/>
        <w:ind w:left="0"/>
        <w:jc w:val="both"/>
      </w:pPr>
      <w:r>
        <w:rPr>
          <w:rFonts w:ascii="Times New Roman"/>
          <w:b w:val="false"/>
          <w:i w:val="false"/>
          <w:color w:val="000000"/>
          <w:sz w:val="28"/>
        </w:rPr>
        <w:t>
      13. Білім алушыларды бағалау нәтижесі екі кезеңнің балдарынан жинақталады және орташа арифметикалық саны ретінде шығарылады.</w:t>
      </w:r>
    </w:p>
    <w:bookmarkEnd w:id="40"/>
    <w:bookmarkStart w:name="z43" w:id="41"/>
    <w:p>
      <w:pPr>
        <w:spacing w:after="0"/>
        <w:ind w:left="0"/>
        <w:jc w:val="both"/>
      </w:pPr>
      <w:r>
        <w:rPr>
          <w:rFonts w:ascii="Times New Roman"/>
          <w:b w:val="false"/>
          <w:i w:val="false"/>
          <w:color w:val="000000"/>
          <w:sz w:val="28"/>
        </w:rPr>
        <w:t>
      14. Білім алушыларды бағалау нәтижелері денсаулық сақтау саласындағы білім беру ұйымдарына әрбір білім алушыға беріледі.</w:t>
      </w:r>
    </w:p>
    <w:bookmarkEnd w:id="41"/>
    <w:bookmarkStart w:name="z44" w:id="42"/>
    <w:p>
      <w:pPr>
        <w:spacing w:after="0"/>
        <w:ind w:left="0"/>
        <w:jc w:val="both"/>
      </w:pPr>
      <w:r>
        <w:rPr>
          <w:rFonts w:ascii="Times New Roman"/>
          <w:b w:val="false"/>
          <w:i w:val="false"/>
          <w:color w:val="000000"/>
          <w:sz w:val="28"/>
        </w:rPr>
        <w:t>
      15. Білім алушылар білім мен дағды деңгейін өз бетінше анықтау мақсатында ерікті негізде бағалау бойынша ұйымда өзін-өзі бағалаудан өтеді.</w:t>
      </w:r>
    </w:p>
    <w:bookmarkEnd w:id="42"/>
    <w:bookmarkStart w:name="z45" w:id="43"/>
    <w:p>
      <w:pPr>
        <w:spacing w:after="0"/>
        <w:ind w:left="0"/>
        <w:jc w:val="both"/>
      </w:pPr>
      <w:r>
        <w:rPr>
          <w:rFonts w:ascii="Times New Roman"/>
          <w:b w:val="false"/>
          <w:i w:val="false"/>
          <w:color w:val="000000"/>
          <w:sz w:val="28"/>
        </w:rPr>
        <w:t>
      16. Себепке қарамастан, белгілі бір мерзімде келмеген жағдайда білім алушы басқа белгіленген мерзімде бағалаудан өтеді.</w:t>
      </w:r>
    </w:p>
    <w:bookmarkEnd w:id="43"/>
    <w:bookmarkStart w:name="z46" w:id="44"/>
    <w:p>
      <w:pPr>
        <w:spacing w:after="0"/>
        <w:ind w:left="0"/>
        <w:jc w:val="both"/>
      </w:pPr>
      <w:r>
        <w:rPr>
          <w:rFonts w:ascii="Times New Roman"/>
          <w:b w:val="false"/>
          <w:i w:val="false"/>
          <w:color w:val="000000"/>
          <w:sz w:val="28"/>
        </w:rPr>
        <w:t>
      17. Қайта бағалауды жүргізудің мерзімдері мен шарттарын денсаулық сақтау саласындағы білім беру ұйымдарымен келісу кезінде бағалау жөніндегі ұйым айқындайды.</w:t>
      </w:r>
    </w:p>
    <w:bookmarkEnd w:id="44"/>
    <w:bookmarkStart w:name="z47" w:id="45"/>
    <w:p>
      <w:pPr>
        <w:spacing w:after="0"/>
        <w:ind w:left="0"/>
        <w:jc w:val="both"/>
      </w:pPr>
      <w:r>
        <w:rPr>
          <w:rFonts w:ascii="Times New Roman"/>
          <w:b w:val="false"/>
          <w:i w:val="false"/>
          <w:color w:val="000000"/>
          <w:sz w:val="28"/>
        </w:rPr>
        <w:t>
      18. Циклдерді немесе пәндерді меңгеру нәтижелері бойынша және (немесе) курстан курсқа ауыстыру кезінде бағалауды денсаулық сақтау саласындағы білім беру ұйымдары дербес айқындайды және жүзеге асырады.</w:t>
      </w:r>
    </w:p>
    <w:bookmarkEnd w:id="45"/>
    <w:bookmarkStart w:name="z48" w:id="46"/>
    <w:p>
      <w:pPr>
        <w:spacing w:after="0"/>
        <w:ind w:left="0"/>
        <w:jc w:val="both"/>
      </w:pPr>
      <w:r>
        <w:rPr>
          <w:rFonts w:ascii="Times New Roman"/>
          <w:b w:val="false"/>
          <w:i w:val="false"/>
          <w:color w:val="000000"/>
          <w:sz w:val="28"/>
        </w:rPr>
        <w:t>
      19. Карантин жағдайларында, әлеуметтік, табиғи және техногендік сипаттағы төтенше жағдайларда білім алушыларды бағалауды ұйымдастыру және жүргізу онлайн режимінде қашықтықтан оқытуды қолдана отырып көзделеді.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26.05.2021 </w:t>
      </w:r>
      <w:r>
        <w:rPr>
          <w:rFonts w:ascii="Times New Roman"/>
          <w:b w:val="false"/>
          <w:i w:val="false"/>
          <w:color w:val="000000"/>
          <w:sz w:val="28"/>
        </w:rPr>
        <w:t>№ ҚР ДСМ-46</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3-тарау. Апелляциялық өтініштерді беру және қарау тәртібі</w:t>
      </w:r>
    </w:p>
    <w:bookmarkEnd w:id="47"/>
    <w:bookmarkStart w:name="z50" w:id="48"/>
    <w:p>
      <w:pPr>
        <w:spacing w:after="0"/>
        <w:ind w:left="0"/>
        <w:jc w:val="both"/>
      </w:pPr>
      <w:r>
        <w:rPr>
          <w:rFonts w:ascii="Times New Roman"/>
          <w:b w:val="false"/>
          <w:i w:val="false"/>
          <w:color w:val="000000"/>
          <w:sz w:val="28"/>
        </w:rPr>
        <w:t>
      20. Даулы мәселелерді шешу және білім алушылардың құқықтарын қорғау үшін бағалау жүргізу кезеңінде денсаулық сақтау саласындағы білім беру ұйымының бұйрығымен апелляциялық комиссия құрылады.</w:t>
      </w:r>
    </w:p>
    <w:bookmarkEnd w:id="48"/>
    <w:p>
      <w:pPr>
        <w:spacing w:after="0"/>
        <w:ind w:left="0"/>
        <w:jc w:val="both"/>
      </w:pPr>
      <w:r>
        <w:rPr>
          <w:rFonts w:ascii="Times New Roman"/>
          <w:b w:val="false"/>
          <w:i w:val="false"/>
          <w:color w:val="000000"/>
          <w:sz w:val="28"/>
        </w:rPr>
        <w:t>
      Апелляциялық комиссия құрамы ғылыми-педагогикалық қызметкерлерден, практикалық денсаулық сақтау қызметкерлерінен, Бағалау жөніндегі ұйымның, үкіметтік емес ұйымдардың өкілдерінен кемінде бес мүшеден тұрады.</w:t>
      </w:r>
    </w:p>
    <w:p>
      <w:pPr>
        <w:spacing w:after="0"/>
        <w:ind w:left="0"/>
        <w:jc w:val="both"/>
      </w:pPr>
      <w:r>
        <w:rPr>
          <w:rFonts w:ascii="Times New Roman"/>
          <w:b w:val="false"/>
          <w:i w:val="false"/>
          <w:color w:val="000000"/>
          <w:sz w:val="28"/>
        </w:rPr>
        <w:t>
      Бағалаудың бір немесе екі кезеңінің нәтижелерімен келіспеген жағдайда, білім алушы апелляцияланатын бағалау кезеңі өткізілгеннен кейін келесі жұмыс күні сағат 13.00-ге дейін апелляция береді.</w:t>
      </w:r>
    </w:p>
    <w:p>
      <w:pPr>
        <w:spacing w:after="0"/>
        <w:ind w:left="0"/>
        <w:jc w:val="both"/>
      </w:pPr>
      <w:r>
        <w:rPr>
          <w:rFonts w:ascii="Times New Roman"/>
          <w:b w:val="false"/>
          <w:i w:val="false"/>
          <w:color w:val="000000"/>
          <w:sz w:val="28"/>
        </w:rPr>
        <w:t>
      Апелляциялық комиссияның хатшысы апелляциялық өтініштерді және бағалаудың аудио және бейне жазбаларын, бағалау парағын (парақтарын) қамтитын өтініш берушінің бағалау материалдарын қабылдайды және тіркейді.</w:t>
      </w:r>
    </w:p>
    <w:bookmarkStart w:name="z51" w:id="49"/>
    <w:p>
      <w:pPr>
        <w:spacing w:after="0"/>
        <w:ind w:left="0"/>
        <w:jc w:val="both"/>
      </w:pPr>
      <w:r>
        <w:rPr>
          <w:rFonts w:ascii="Times New Roman"/>
          <w:b w:val="false"/>
          <w:i w:val="false"/>
          <w:color w:val="000000"/>
          <w:sz w:val="28"/>
        </w:rPr>
        <w:t>
      21. Апелляциялық комиссия бағалаудың бірінші және (немесе) екінші кезеңдері аяқталғаннан кейін келесі күні апелляцияларды қарауға кіріседі.</w:t>
      </w:r>
    </w:p>
    <w:bookmarkEnd w:id="49"/>
    <w:bookmarkStart w:name="z52" w:id="50"/>
    <w:p>
      <w:pPr>
        <w:spacing w:after="0"/>
        <w:ind w:left="0"/>
        <w:jc w:val="both"/>
      </w:pPr>
      <w:r>
        <w:rPr>
          <w:rFonts w:ascii="Times New Roman"/>
          <w:b w:val="false"/>
          <w:i w:val="false"/>
          <w:color w:val="000000"/>
          <w:sz w:val="28"/>
        </w:rPr>
        <w:t>
      22. Апелляциялық комиссия қараған білім алушыларды бағалау нәтижелерінің қорытынды хаттамасы апелляциялық комиссия отырысынан кейін келесі күні ұсынылады.</w:t>
      </w:r>
    </w:p>
    <w:bookmarkEnd w:id="50"/>
    <w:bookmarkStart w:name="z53" w:id="51"/>
    <w:p>
      <w:pPr>
        <w:spacing w:after="0"/>
        <w:ind w:left="0"/>
        <w:jc w:val="both"/>
      </w:pPr>
      <w:r>
        <w:rPr>
          <w:rFonts w:ascii="Times New Roman"/>
          <w:b w:val="false"/>
          <w:i w:val="false"/>
          <w:color w:val="000000"/>
          <w:sz w:val="28"/>
        </w:rPr>
        <w:t>
      23. Апелляцияны ескере отырып, бағалаудың қорытынды нәтижелері білім алушының ИСО-дағы жеке кабинетінде көрсетіледі және денсаулық сақтау саласындағы білім беру ұйымдарына бағалау нәтижелерінің жиынтық хаттамасы түрінде апелляциялық комиссия отырысынан кейін 48 сағат ішінде ұсынылады.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желтоқсаны</w:t>
            </w:r>
            <w:r>
              <w:br/>
            </w:r>
            <w:r>
              <w:rPr>
                <w:rFonts w:ascii="Times New Roman"/>
                <w:b w:val="false"/>
                <w:i w:val="false"/>
                <w:color w:val="000000"/>
                <w:sz w:val="20"/>
              </w:rPr>
              <w:t xml:space="preserve">№ ҚР ДСМ-249/2020 Бұйрығына </w:t>
            </w:r>
            <w:r>
              <w:br/>
            </w:r>
            <w:r>
              <w:rPr>
                <w:rFonts w:ascii="Times New Roman"/>
                <w:b w:val="false"/>
                <w:i w:val="false"/>
                <w:color w:val="000000"/>
                <w:sz w:val="20"/>
              </w:rPr>
              <w:t>2-қосымша</w:t>
            </w:r>
          </w:p>
        </w:tc>
      </w:tr>
    </w:tbl>
    <w:bookmarkStart w:name="z55" w:id="52"/>
    <w:p>
      <w:pPr>
        <w:spacing w:after="0"/>
        <w:ind w:left="0"/>
        <w:jc w:val="left"/>
      </w:pPr>
      <w:r>
        <w:rPr>
          <w:rFonts w:ascii="Times New Roman"/>
          <w:b/>
          <w:i w:val="false"/>
          <w:color w:val="000000"/>
        </w:rPr>
        <w:t xml:space="preserve"> Денсаулық сақтау саласындағы білім беру бағдарламалары түлектерінің кәсіптік даярлығын бағалау қағидалары</w:t>
      </w:r>
    </w:p>
    <w:bookmarkEnd w:id="52"/>
    <w:bookmarkStart w:name="z56" w:id="53"/>
    <w:p>
      <w:pPr>
        <w:spacing w:after="0"/>
        <w:ind w:left="0"/>
        <w:jc w:val="left"/>
      </w:pPr>
      <w:r>
        <w:rPr>
          <w:rFonts w:ascii="Times New Roman"/>
          <w:b/>
          <w:i w:val="false"/>
          <w:color w:val="000000"/>
        </w:rPr>
        <w:t xml:space="preserve"> 1-тарау. Жалпы ережелер</w:t>
      </w:r>
    </w:p>
    <w:bookmarkEnd w:id="53"/>
    <w:bookmarkStart w:name="z57" w:id="54"/>
    <w:p>
      <w:pPr>
        <w:spacing w:after="0"/>
        <w:ind w:left="0"/>
        <w:jc w:val="both"/>
      </w:pPr>
      <w:r>
        <w:rPr>
          <w:rFonts w:ascii="Times New Roman"/>
          <w:b w:val="false"/>
          <w:i w:val="false"/>
          <w:color w:val="000000"/>
          <w:sz w:val="28"/>
        </w:rPr>
        <w:t xml:space="preserve">
      1. Осы Денсаулық сақтау саласындағы білім беру бағдарламалары түлектерінің кәсіптік даярлығын бағалау қағидалары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білім беру бағдарламалары түлектерінің (бұдан әрі – түлектер) кәсіптік даярлығын бағалау жүргізу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2. Түлектердің кәсіптік даярлығын бағалау тиісті білім беру бағдарламасы бойынша оқытудың соңғы нәтижелеріне сәйкес жүргізіледі.</w:t>
      </w:r>
    </w:p>
    <w:bookmarkEnd w:id="55"/>
    <w:bookmarkStart w:name="z59" w:id="56"/>
    <w:p>
      <w:pPr>
        <w:spacing w:after="0"/>
        <w:ind w:left="0"/>
        <w:jc w:val="both"/>
      </w:pPr>
      <w:r>
        <w:rPr>
          <w:rFonts w:ascii="Times New Roman"/>
          <w:b w:val="false"/>
          <w:i w:val="false"/>
          <w:color w:val="000000"/>
          <w:sz w:val="28"/>
        </w:rPr>
        <w:t>
      3. Қағидалар меншік нысанына және ведомстволық бағыныстылығына қарамастан, денсаулық сақтау саласындағы білім беру бағдарламаларын іске асыратын білім беру ұйымдарына және ғылыми ұйымдарға (бұдан әрі - денсаулық сақтау саласындағы білім беру ұйымдары) қолданылады.</w:t>
      </w:r>
    </w:p>
    <w:bookmarkEnd w:id="56"/>
    <w:bookmarkStart w:name="z60" w:id="57"/>
    <w:p>
      <w:pPr>
        <w:spacing w:after="0"/>
        <w:ind w:left="0"/>
        <w:jc w:val="both"/>
      </w:pPr>
      <w:r>
        <w:rPr>
          <w:rFonts w:ascii="Times New Roman"/>
          <w:b w:val="false"/>
          <w:i w:val="false"/>
          <w:color w:val="000000"/>
          <w:sz w:val="28"/>
        </w:rPr>
        <w:t>
      4. Осы Қағидаларда мынадай терминдер мен анықтамалар қолданылады:</w:t>
      </w:r>
    </w:p>
    <w:bookmarkEnd w:id="57"/>
    <w:bookmarkStart w:name="z61" w:id="58"/>
    <w:p>
      <w:pPr>
        <w:spacing w:after="0"/>
        <w:ind w:left="0"/>
        <w:jc w:val="both"/>
      </w:pPr>
      <w:r>
        <w:rPr>
          <w:rFonts w:ascii="Times New Roman"/>
          <w:b w:val="false"/>
          <w:i w:val="false"/>
          <w:color w:val="000000"/>
          <w:sz w:val="28"/>
        </w:rPr>
        <w:t>
      1) білімді бағалау нәтижелерінің хаттамасы – денсаулық сақтау саласындағы білім беру бағдарламалары бойынша білімін бағалаудың жиынтық нәтижесі;</w:t>
      </w:r>
    </w:p>
    <w:bookmarkEnd w:id="58"/>
    <w:bookmarkStart w:name="z62" w:id="59"/>
    <w:p>
      <w:pPr>
        <w:spacing w:after="0"/>
        <w:ind w:left="0"/>
        <w:jc w:val="both"/>
      </w:pPr>
      <w:r>
        <w:rPr>
          <w:rFonts w:ascii="Times New Roman"/>
          <w:b w:val="false"/>
          <w:i w:val="false"/>
          <w:color w:val="000000"/>
          <w:sz w:val="28"/>
        </w:rPr>
        <w:t>
      2) бағалау жөніндегі ұйым – білім алушылардың, түлектердің және денсаулық сақтау саласындағы мамандардың білімі мен дағдыларын бағалау рәсімін жүзеге асыратын уәкілетті орган аккредиттеген ұйым;</w:t>
      </w:r>
    </w:p>
    <w:bookmarkEnd w:id="59"/>
    <w:bookmarkStart w:name="z63" w:id="60"/>
    <w:p>
      <w:pPr>
        <w:spacing w:after="0"/>
        <w:ind w:left="0"/>
        <w:jc w:val="both"/>
      </w:pPr>
      <w:r>
        <w:rPr>
          <w:rFonts w:ascii="Times New Roman"/>
          <w:b w:val="false"/>
          <w:i w:val="false"/>
          <w:color w:val="000000"/>
          <w:sz w:val="28"/>
        </w:rPr>
        <w:t>
      3) бағалаудың ақпараттық жүйесі (бұдан әрі - БАЖ) - пайдаланушылардың ақпараттық қажеттіліктерінің қауіпсіздігін қамтамасыз ету және қолдау арқылы білім алушылардың білімі мен дағдыларын, түлектер мен мамандардың денсаулық сақтау саласындағы кәсіптік даярлығын бағалауды техникалық сүйемелдеуге және жүргізуге арналған автоматтандырылған ақпараттық платформа;</w:t>
      </w:r>
    </w:p>
    <w:bookmarkEnd w:id="60"/>
    <w:bookmarkStart w:name="z64" w:id="61"/>
    <w:p>
      <w:pPr>
        <w:spacing w:after="0"/>
        <w:ind w:left="0"/>
        <w:jc w:val="both"/>
      </w:pPr>
      <w:r>
        <w:rPr>
          <w:rFonts w:ascii="Times New Roman"/>
          <w:b w:val="false"/>
          <w:i w:val="false"/>
          <w:color w:val="000000"/>
          <w:sz w:val="28"/>
        </w:rPr>
        <w:t>
      4) Денсаулық сақтау саласындағы білім беру бағдарламалары түлектерінің кәсіптік даярлығын бағалау (бұдан әрі - Бағалау) - Медициналық білім беру бағдарламасы түлегінің біліктілігінің денсаулық сақтау саласындағы кәсіптік стандарт талаптарына сәйкестігін айқындау мақсатында жүргізілетін білім мен дағдыларды бағалау рәсімі;</w:t>
      </w:r>
    </w:p>
    <w:bookmarkEnd w:id="61"/>
    <w:bookmarkStart w:name="z65" w:id="62"/>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62"/>
    <w:bookmarkStart w:name="z66" w:id="63"/>
    <w:p>
      <w:pPr>
        <w:spacing w:after="0"/>
        <w:ind w:left="0"/>
        <w:jc w:val="both"/>
      </w:pPr>
      <w:r>
        <w:rPr>
          <w:rFonts w:ascii="Times New Roman"/>
          <w:b w:val="false"/>
          <w:i w:val="false"/>
          <w:color w:val="000000"/>
          <w:sz w:val="28"/>
        </w:rPr>
        <w:t>
      6) жауапты тұлға - денсаулық сақтау саласындағы білім беру бағдарламалары түлектерінің кәсіптік даярлығына бағалау жүргізу кезеңіне білім беру ұфымының бірінші басшысының бұйрығымен тағайындалған білім беру ұйымының қызметкері;</w:t>
      </w:r>
    </w:p>
    <w:bookmarkEnd w:id="63"/>
    <w:bookmarkStart w:name="z67" w:id="64"/>
    <w:p>
      <w:pPr>
        <w:spacing w:after="0"/>
        <w:ind w:left="0"/>
        <w:jc w:val="both"/>
      </w:pPr>
      <w:r>
        <w:rPr>
          <w:rFonts w:ascii="Times New Roman"/>
          <w:b w:val="false"/>
          <w:i w:val="false"/>
          <w:color w:val="000000"/>
          <w:sz w:val="28"/>
        </w:rPr>
        <w:t>
      7) емтихан алушы – денсаулық сақтау саласындағы мамандардың тәжірибелік дағдыларын бағалауды жүзеге асыратын даярланған маман;</w:t>
      </w:r>
    </w:p>
    <w:bookmarkEnd w:id="64"/>
    <w:bookmarkStart w:name="z68" w:id="65"/>
    <w:p>
      <w:pPr>
        <w:spacing w:after="0"/>
        <w:ind w:left="0"/>
        <w:jc w:val="both"/>
      </w:pPr>
      <w:r>
        <w:rPr>
          <w:rFonts w:ascii="Times New Roman"/>
          <w:b w:val="false"/>
          <w:i w:val="false"/>
          <w:color w:val="000000"/>
          <w:sz w:val="28"/>
        </w:rPr>
        <w:t>
      8) клиникалық станция-әр түрлі симуляциялық жабдықтарды (манекендер, фантомдар, муляждар, атоматтандырылған виртуалды модельдер, интерактивті оқыту компьютерлік бағдарламалары, аудио-бейне материалдар) қолдана отырып және (немесе) стандартталған пациенттердің қатысуымен клиникалық білімдер мен дағдыларды бағалауға арналған және жабдықталған (бөлме немесе секция);</w:t>
      </w:r>
    </w:p>
    <w:bookmarkEnd w:id="65"/>
    <w:bookmarkStart w:name="z69" w:id="66"/>
    <w:p>
      <w:pPr>
        <w:spacing w:after="0"/>
        <w:ind w:left="0"/>
        <w:jc w:val="both"/>
      </w:pPr>
      <w:r>
        <w:rPr>
          <w:rFonts w:ascii="Times New Roman"/>
          <w:b w:val="false"/>
          <w:i w:val="false"/>
          <w:color w:val="000000"/>
          <w:sz w:val="28"/>
        </w:rPr>
        <w:t>
      9) қорытынды аттестаттау - бітірушілердің тиісті білім беру деңгейінің мемлекеттік стандартында көзделген оқу пәндерінің көлемін меңгеру дәрежесін айқындау мақсатында жүргізілетін рәсім;</w:t>
      </w:r>
    </w:p>
    <w:bookmarkEnd w:id="66"/>
    <w:bookmarkStart w:name="z70" w:id="67"/>
    <w:p>
      <w:pPr>
        <w:spacing w:after="0"/>
        <w:ind w:left="0"/>
        <w:jc w:val="both"/>
      </w:pPr>
      <w:r>
        <w:rPr>
          <w:rFonts w:ascii="Times New Roman"/>
          <w:b w:val="false"/>
          <w:i w:val="false"/>
          <w:color w:val="000000"/>
          <w:sz w:val="28"/>
        </w:rPr>
        <w:t>
      10) Мемлекеттік аттестаттау комиссиясы (бұдан әрі – МАК) – денсаулық сақтау саласындағы білім беру бағдарламаларын бітірушілерді қорытынды аттестаттауды ұйымдастыру және өткізу үшін денсаулық сақтау саласындағы білім беру және (немесе) ғылым ұйымы құратын комиссия;</w:t>
      </w:r>
    </w:p>
    <w:bookmarkEnd w:id="67"/>
    <w:bookmarkStart w:name="z71" w:id="68"/>
    <w:p>
      <w:pPr>
        <w:spacing w:after="0"/>
        <w:ind w:left="0"/>
        <w:jc w:val="both"/>
      </w:pPr>
      <w:r>
        <w:rPr>
          <w:rFonts w:ascii="Times New Roman"/>
          <w:b w:val="false"/>
          <w:i w:val="false"/>
          <w:color w:val="000000"/>
          <w:sz w:val="28"/>
        </w:rPr>
        <w:t>
      11) оқу-әдістемелік бірлестік - әртүрлі деңгейдегі білім беру бағдарламаларын іске асыру жөнінде ұсыныстар мен ұсынымдар енгізу үшін салалық (мамандықтар, пәндер топтары) белгі бойынша білім беру процесі субъектілерінің бірлестіктері;</w:t>
      </w:r>
    </w:p>
    <w:bookmarkEnd w:id="68"/>
    <w:bookmarkStart w:name="z72" w:id="69"/>
    <w:p>
      <w:pPr>
        <w:spacing w:after="0"/>
        <w:ind w:left="0"/>
        <w:jc w:val="both"/>
      </w:pPr>
      <w:r>
        <w:rPr>
          <w:rFonts w:ascii="Times New Roman"/>
          <w:b w:val="false"/>
          <w:i w:val="false"/>
          <w:color w:val="000000"/>
          <w:sz w:val="28"/>
        </w:rPr>
        <w:t>
      12) Республикалық апелляциялық комиссия - Денсаулық сақтау саласындағы білім беру бағдарламалары түлектерінің апелляциялық өтініштерін қарау үшін денсаулық сақтау саласындағы уәкілетті орган құратын комиссия;</w:t>
      </w:r>
    </w:p>
    <w:bookmarkEnd w:id="69"/>
    <w:bookmarkStart w:name="z73" w:id="70"/>
    <w:p>
      <w:pPr>
        <w:spacing w:after="0"/>
        <w:ind w:left="0"/>
        <w:jc w:val="both"/>
      </w:pPr>
      <w:r>
        <w:rPr>
          <w:rFonts w:ascii="Times New Roman"/>
          <w:b w:val="false"/>
          <w:i w:val="false"/>
          <w:color w:val="000000"/>
          <w:sz w:val="28"/>
        </w:rPr>
        <w:t>
      13) симуляциялық жабдық- нақты жағдайларға барынша жақындатылған стандартталған жағдайларда модельдеуге мүмкіндік беретін құрылғылар, инструменттер, аппаратура;</w:t>
      </w:r>
    </w:p>
    <w:bookmarkEnd w:id="70"/>
    <w:bookmarkStart w:name="z74" w:id="71"/>
    <w:p>
      <w:pPr>
        <w:spacing w:after="0"/>
        <w:ind w:left="0"/>
        <w:jc w:val="both"/>
      </w:pPr>
      <w:r>
        <w:rPr>
          <w:rFonts w:ascii="Times New Roman"/>
          <w:b w:val="false"/>
          <w:i w:val="false"/>
          <w:color w:val="000000"/>
          <w:sz w:val="28"/>
        </w:rPr>
        <w:t>
      14) стандартталған пациент – науқасты шынайы бейнелеуге оқытылған (оның шағымдарын, психоэмоционалдық жағдайын келтіретін, қандай да бір клиникалық жағдайды жоғарғы дәрежеде сахналауға қабілеті бар), дағдыларды бағалау үшін тартылатын жеке тұлға;</w:t>
      </w:r>
    </w:p>
    <w:bookmarkEnd w:id="71"/>
    <w:bookmarkStart w:name="z75" w:id="72"/>
    <w:p>
      <w:pPr>
        <w:spacing w:after="0"/>
        <w:ind w:left="0"/>
        <w:jc w:val="both"/>
      </w:pPr>
      <w:r>
        <w:rPr>
          <w:rFonts w:ascii="Times New Roman"/>
          <w:b w:val="false"/>
          <w:i w:val="false"/>
          <w:color w:val="000000"/>
          <w:sz w:val="28"/>
        </w:rPr>
        <w:t>
      15) тест спецификациясы - пән бөлімдерінің мазмұны мен емтихан материалдарының саны бойынша тесттің мақсатын, міндеттерін, құрылымын айқындайтын білімді бағалаудың егжей-тегжейлі жоспары;</w:t>
      </w:r>
    </w:p>
    <w:bookmarkEnd w:id="72"/>
    <w:bookmarkStart w:name="z76" w:id="73"/>
    <w:p>
      <w:pPr>
        <w:spacing w:after="0"/>
        <w:ind w:left="0"/>
        <w:jc w:val="both"/>
      </w:pPr>
      <w:r>
        <w:rPr>
          <w:rFonts w:ascii="Times New Roman"/>
          <w:b w:val="false"/>
          <w:i w:val="false"/>
          <w:color w:val="000000"/>
          <w:sz w:val="28"/>
        </w:rPr>
        <w:t>
      16) түлек – медициналық және (немесе) фармацевтикалық білімнің білім беру бағдарламасын, денсаулық сақтау саласындағы өзге де білім беру бағдарламасын меңгерген тұлға.</w:t>
      </w:r>
    </w:p>
    <w:bookmarkEnd w:id="73"/>
    <w:bookmarkStart w:name="z77" w:id="74"/>
    <w:p>
      <w:pPr>
        <w:spacing w:after="0"/>
        <w:ind w:left="0"/>
        <w:jc w:val="both"/>
      </w:pPr>
      <w:r>
        <w:rPr>
          <w:rFonts w:ascii="Times New Roman"/>
          <w:b w:val="false"/>
          <w:i w:val="false"/>
          <w:color w:val="000000"/>
          <w:sz w:val="28"/>
        </w:rPr>
        <w:t>
      5. Денсаулық сақтау саласындағы білім беру бағдарламалары түлектерінің кәсіптік даярлығын бағалауға орта (техникалық және кәсіптік), орта білімнен кейінгі, жоғары және жоғары оқу орнынан кейінгі медициналық, фармацевтикалық білімі бар және халықтың санитариялық-эпидемиологиялық саламаттылығы саласындағы түлектер жатады.</w:t>
      </w:r>
    </w:p>
    <w:bookmarkEnd w:id="74"/>
    <w:bookmarkStart w:name="z78" w:id="75"/>
    <w:p>
      <w:pPr>
        <w:spacing w:after="0"/>
        <w:ind w:left="0"/>
        <w:jc w:val="both"/>
      </w:pPr>
      <w:r>
        <w:rPr>
          <w:rFonts w:ascii="Times New Roman"/>
          <w:b w:val="false"/>
          <w:i w:val="false"/>
          <w:color w:val="000000"/>
          <w:sz w:val="28"/>
        </w:rPr>
        <w:t>
      6. Кәсіптік даярлықты бағалау мыналарға негізделеді:</w:t>
      </w:r>
    </w:p>
    <w:bookmarkEnd w:id="75"/>
    <w:bookmarkStart w:name="z79" w:id="76"/>
    <w:p>
      <w:pPr>
        <w:spacing w:after="0"/>
        <w:ind w:left="0"/>
        <w:jc w:val="both"/>
      </w:pPr>
      <w:r>
        <w:rPr>
          <w:rFonts w:ascii="Times New Roman"/>
          <w:b w:val="false"/>
          <w:i w:val="false"/>
          <w:color w:val="000000"/>
          <w:sz w:val="28"/>
        </w:rPr>
        <w:t>
      1) тиісті мамандықтың білім беру бағдарламалары түлектерінің құзыреттеріне қойылатын талаптар;</w:t>
      </w:r>
    </w:p>
    <w:bookmarkEnd w:id="76"/>
    <w:bookmarkStart w:name="z80" w:id="77"/>
    <w:p>
      <w:pPr>
        <w:spacing w:after="0"/>
        <w:ind w:left="0"/>
        <w:jc w:val="both"/>
      </w:pPr>
      <w:r>
        <w:rPr>
          <w:rFonts w:ascii="Times New Roman"/>
          <w:b w:val="false"/>
          <w:i w:val="false"/>
          <w:color w:val="000000"/>
          <w:sz w:val="28"/>
        </w:rPr>
        <w:t>
      2) салалық біліктілік шеңбері және кәсіби стандарт.</w:t>
      </w:r>
    </w:p>
    <w:bookmarkEnd w:id="77"/>
    <w:bookmarkStart w:name="z81" w:id="78"/>
    <w:p>
      <w:pPr>
        <w:spacing w:after="0"/>
        <w:ind w:left="0"/>
        <w:jc w:val="both"/>
      </w:pPr>
      <w:r>
        <w:rPr>
          <w:rFonts w:ascii="Times New Roman"/>
          <w:b w:val="false"/>
          <w:i w:val="false"/>
          <w:color w:val="000000"/>
          <w:sz w:val="28"/>
        </w:rPr>
        <w:t>
      7. Түлектерді бағалау денсаулық сақтау саласындағы білім беру ұйымдарының қаражаты есебінен ақылы негізде жүргізіледі. Қайта тапсырған және (немесе) дәлелді себептермен келмеген жағдайларда төлем жүргізілмейді. Қайта тапсырған және (немесе) дәлелсіз себептермен келмеген жағдайларда ақы төлеу түлектердің жеке қаражаты немесе Қазақстан Республикасының заңнамасында тыйым салынбаған өзге де көздер есебінен жүргізіледі.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9"/>
    <w:p>
      <w:pPr>
        <w:spacing w:after="0"/>
        <w:ind w:left="0"/>
        <w:jc w:val="left"/>
      </w:pPr>
      <w:r>
        <w:rPr>
          <w:rFonts w:ascii="Times New Roman"/>
          <w:b/>
          <w:i w:val="false"/>
          <w:color w:val="000000"/>
        </w:rPr>
        <w:t xml:space="preserve"> 2-тарау. Денсаулық сақтау саласындағы білім беру бағдарламалары түлектерінің кәсіптік даярлығына бағалау жүргізу тәртібі</w:t>
      </w:r>
    </w:p>
    <w:bookmarkEnd w:id="79"/>
    <w:bookmarkStart w:name="z83" w:id="80"/>
    <w:p>
      <w:pPr>
        <w:spacing w:after="0"/>
        <w:ind w:left="0"/>
        <w:jc w:val="both"/>
      </w:pPr>
      <w:r>
        <w:rPr>
          <w:rFonts w:ascii="Times New Roman"/>
          <w:b w:val="false"/>
          <w:i w:val="false"/>
          <w:color w:val="000000"/>
          <w:sz w:val="28"/>
        </w:rPr>
        <w:t>
      8. Денсаулық сақтау саласындағы білім беру бағдарламалары түлектерінің кәсіби даярлығын бағалау екі кезеңнен тұрады:</w:t>
      </w:r>
    </w:p>
    <w:bookmarkEnd w:id="80"/>
    <w:bookmarkStart w:name="z84" w:id="81"/>
    <w:p>
      <w:pPr>
        <w:spacing w:after="0"/>
        <w:ind w:left="0"/>
        <w:jc w:val="both"/>
      </w:pPr>
      <w:r>
        <w:rPr>
          <w:rFonts w:ascii="Times New Roman"/>
          <w:b w:val="false"/>
          <w:i w:val="false"/>
          <w:color w:val="000000"/>
          <w:sz w:val="28"/>
        </w:rPr>
        <w:t>
      1) білімді бағалау;</w:t>
      </w:r>
    </w:p>
    <w:bookmarkEnd w:id="81"/>
    <w:bookmarkStart w:name="z85" w:id="82"/>
    <w:p>
      <w:pPr>
        <w:spacing w:after="0"/>
        <w:ind w:left="0"/>
        <w:jc w:val="both"/>
      </w:pPr>
      <w:r>
        <w:rPr>
          <w:rFonts w:ascii="Times New Roman"/>
          <w:b w:val="false"/>
          <w:i w:val="false"/>
          <w:color w:val="000000"/>
          <w:sz w:val="28"/>
        </w:rPr>
        <w:t>
      2) дағдыларды бағалау.</w:t>
      </w:r>
    </w:p>
    <w:bookmarkEnd w:id="82"/>
    <w:p>
      <w:pPr>
        <w:spacing w:after="0"/>
        <w:ind w:left="0"/>
        <w:jc w:val="both"/>
      </w:pPr>
      <w:r>
        <w:rPr>
          <w:rFonts w:ascii="Times New Roman"/>
          <w:b w:val="false"/>
          <w:i w:val="false"/>
          <w:color w:val="000000"/>
          <w:sz w:val="28"/>
        </w:rPr>
        <w:t>
      Кәсіптік даярлықты бағалау түлектің таңдаған тілінде (қазақ, орыс немесе ағылшын) жүргізіледі.</w:t>
      </w:r>
    </w:p>
    <w:bookmarkStart w:name="z86" w:id="83"/>
    <w:p>
      <w:pPr>
        <w:spacing w:after="0"/>
        <w:ind w:left="0"/>
        <w:jc w:val="both"/>
      </w:pPr>
      <w:r>
        <w:rPr>
          <w:rFonts w:ascii="Times New Roman"/>
          <w:b w:val="false"/>
          <w:i w:val="false"/>
          <w:color w:val="000000"/>
          <w:sz w:val="28"/>
        </w:rPr>
        <w:t>
      9. Түлектерді бағалауды бағалау жөніндегі ұйым жүргізеді.</w:t>
      </w:r>
    </w:p>
    <w:bookmarkEnd w:id="83"/>
    <w:p>
      <w:pPr>
        <w:spacing w:after="0"/>
        <w:ind w:left="0"/>
        <w:jc w:val="both"/>
      </w:pPr>
      <w:r>
        <w:rPr>
          <w:rFonts w:ascii="Times New Roman"/>
          <w:b w:val="false"/>
          <w:i w:val="false"/>
          <w:color w:val="000000"/>
          <w:sz w:val="28"/>
        </w:rPr>
        <w:t>
      Білім мен дағдыларды бағалау жөніндегі ұйымың немесе келісім бойынша денсаулық сақтау саласындағы білім беру ұйымдарының базасында жүргізіледі.</w:t>
      </w:r>
    </w:p>
    <w:p>
      <w:pPr>
        <w:spacing w:after="0"/>
        <w:ind w:left="0"/>
        <w:jc w:val="both"/>
      </w:pPr>
      <w:r>
        <w:rPr>
          <w:rFonts w:ascii="Times New Roman"/>
          <w:b w:val="false"/>
          <w:i w:val="false"/>
          <w:color w:val="000000"/>
          <w:sz w:val="28"/>
        </w:rPr>
        <w:t>
      Емтихан материалын әзірлеуді, сараптауды және жаңартуды бағалау жөніндегі ұйым жүзеге асырады. Тесттерді сертификаттау және дағдыларды бағалау тізбесі денсаулық сақтау кадрларын даярлау бағыты бойынша оқу-әдістемелік бірлестіктермен келісіледі.</w:t>
      </w:r>
    </w:p>
    <w:p>
      <w:pPr>
        <w:spacing w:after="0"/>
        <w:ind w:left="0"/>
        <w:jc w:val="both"/>
      </w:pPr>
      <w:r>
        <w:rPr>
          <w:rFonts w:ascii="Times New Roman"/>
          <w:b w:val="false"/>
          <w:i w:val="false"/>
          <w:color w:val="000000"/>
          <w:sz w:val="28"/>
        </w:rPr>
        <w:t>
      Емтихан материалдарының базасын жаңарту түлектерді бағалау жүргізілгенге дейін бір ай бұрын жүргізіледі.</w:t>
      </w:r>
    </w:p>
    <w:p>
      <w:pPr>
        <w:spacing w:after="0"/>
        <w:ind w:left="0"/>
        <w:jc w:val="both"/>
      </w:pPr>
      <w:r>
        <w:rPr>
          <w:rFonts w:ascii="Times New Roman"/>
          <w:b w:val="false"/>
          <w:i w:val="false"/>
          <w:color w:val="000000"/>
          <w:sz w:val="28"/>
        </w:rPr>
        <w:t>
      Емтихан материалын әзірлеуге білім берудің барлық деңгейлерінің сарапшылары тартылады.</w:t>
      </w:r>
    </w:p>
    <w:p>
      <w:pPr>
        <w:spacing w:after="0"/>
        <w:ind w:left="0"/>
        <w:jc w:val="both"/>
      </w:pPr>
      <w:r>
        <w:rPr>
          <w:rFonts w:ascii="Times New Roman"/>
          <w:b w:val="false"/>
          <w:i w:val="false"/>
          <w:color w:val="000000"/>
          <w:sz w:val="28"/>
        </w:rPr>
        <w:t>
      Қорытынды мемлекеттік аттестаттау нәтижелері бойынша бағалау ұйымы түлектердің білім сапасына талдау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10. Түлекерді бағалауды өткізу мерзімдері оқу процесінің кестесін ескере отырып, денсаулық сақтау саласындағы білім беру ұйымдарымен және бағалау жөніндегі ұйыммен келісіледі</w:t>
      </w:r>
    </w:p>
    <w:bookmarkEnd w:id="84"/>
    <w:bookmarkStart w:name="z88" w:id="85"/>
    <w:p>
      <w:pPr>
        <w:spacing w:after="0"/>
        <w:ind w:left="0"/>
        <w:jc w:val="both"/>
      </w:pPr>
      <w:r>
        <w:rPr>
          <w:rFonts w:ascii="Times New Roman"/>
          <w:b w:val="false"/>
          <w:i w:val="false"/>
          <w:color w:val="000000"/>
          <w:sz w:val="28"/>
        </w:rPr>
        <w:t>
      11. Денсаулық сақтау саласындағы білім беру бағдарламаларын бітірушілердің деректерін растау үшін білім беру және ғылым ұйымдары бекітілген нысан бойынша бітірушілердің тізімін қалыптастырады және алдын ала бағалау жөніндегі ұйымға ұсынады.</w:t>
      </w:r>
    </w:p>
    <w:bookmarkEnd w:id="85"/>
    <w:bookmarkStart w:name="z89" w:id="86"/>
    <w:p>
      <w:pPr>
        <w:spacing w:after="0"/>
        <w:ind w:left="0"/>
        <w:jc w:val="both"/>
      </w:pPr>
      <w:r>
        <w:rPr>
          <w:rFonts w:ascii="Times New Roman"/>
          <w:b w:val="false"/>
          <w:i w:val="false"/>
          <w:color w:val="000000"/>
          <w:sz w:val="28"/>
        </w:rPr>
        <w:t>
      12. Үміткер бағалауға келмеген жағдайда бағалауға қайта тіркеуден өту талап етілмейді. Үміткердің деректері БАЖ-да автоматты түрде сақталады.</w:t>
      </w:r>
    </w:p>
    <w:bookmarkEnd w:id="86"/>
    <w:bookmarkStart w:name="z90" w:id="87"/>
    <w:p>
      <w:pPr>
        <w:spacing w:after="0"/>
        <w:ind w:left="0"/>
        <w:jc w:val="both"/>
      </w:pPr>
      <w:r>
        <w:rPr>
          <w:rFonts w:ascii="Times New Roman"/>
          <w:b w:val="false"/>
          <w:i w:val="false"/>
          <w:color w:val="000000"/>
          <w:sz w:val="28"/>
        </w:rPr>
        <w:t>
      13. Түлектердің білімін бағалау тест сұрақтарының көмегімен автоматтандырылған компьютерлік тестілеу арқылы жүргізіледі.</w:t>
      </w:r>
    </w:p>
    <w:bookmarkEnd w:id="87"/>
    <w:p>
      <w:pPr>
        <w:spacing w:after="0"/>
        <w:ind w:left="0"/>
        <w:jc w:val="both"/>
      </w:pPr>
      <w:r>
        <w:rPr>
          <w:rFonts w:ascii="Times New Roman"/>
          <w:b w:val="false"/>
          <w:i w:val="false"/>
          <w:color w:val="000000"/>
          <w:sz w:val="28"/>
        </w:rPr>
        <w:t>
      Білім бағасының шекті балын оқу-әдістемелік бірлестіктермен келісім бойынша бағалау жөніндегі ұйым белгілейді.</w:t>
      </w:r>
    </w:p>
    <w:p>
      <w:pPr>
        <w:spacing w:after="0"/>
        <w:ind w:left="0"/>
        <w:jc w:val="both"/>
      </w:pPr>
      <w:r>
        <w:rPr>
          <w:rFonts w:ascii="Times New Roman"/>
          <w:b w:val="false"/>
          <w:i w:val="false"/>
          <w:color w:val="000000"/>
          <w:sz w:val="28"/>
        </w:rPr>
        <w:t>
      Апелляцияны есепке алмағанда білімді бағалау жөніндегі ұйым басшысы қол қойған нәтижелерінің хаттамасы білімді бағалау жүргізілген күні денсаулық сақтау саласындағы білім беру ұйымдарына ұсынылады.</w:t>
      </w:r>
    </w:p>
    <w:p>
      <w:pPr>
        <w:spacing w:after="0"/>
        <w:ind w:left="0"/>
        <w:jc w:val="both"/>
      </w:pPr>
      <w:r>
        <w:rPr>
          <w:rFonts w:ascii="Times New Roman"/>
          <w:b w:val="false"/>
          <w:i w:val="false"/>
          <w:color w:val="000000"/>
          <w:sz w:val="28"/>
        </w:rPr>
        <w:t>
      Білімді бағалауға келмеген түлектер нәтижелер хаттамасында көрсетілмейді.</w:t>
      </w:r>
    </w:p>
    <w:p>
      <w:pPr>
        <w:spacing w:after="0"/>
        <w:ind w:left="0"/>
        <w:jc w:val="both"/>
      </w:pPr>
      <w:r>
        <w:rPr>
          <w:rFonts w:ascii="Times New Roman"/>
          <w:b w:val="false"/>
          <w:i w:val="false"/>
          <w:color w:val="000000"/>
          <w:sz w:val="28"/>
        </w:rPr>
        <w:t>
      Келмеу себебіне қарамастан, білімді бағалаудан өту үшін келмеген түлектер қайта белгіленген мерзімде бағалау жөніндегі ұйымның базасында білімін бағалаудан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14. Білім мен дағдыларды бағалау бағалау жөніндегі ұйымның немесе денсаулық сақтау саласындағы білім беру ұйымдарының базасында келісім бойынша жүргізіледі.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15. Дағдыларды бағалауды емтихан алушылар жүзеге асырады. Емтихан комиссиясының құрамын денсаулық сақтау саласындағы білім беру ұйымы бекітеді.</w:t>
      </w:r>
    </w:p>
    <w:bookmarkEnd w:id="89"/>
    <w:p>
      <w:pPr>
        <w:spacing w:after="0"/>
        <w:ind w:left="0"/>
        <w:jc w:val="both"/>
      </w:pPr>
      <w:r>
        <w:rPr>
          <w:rFonts w:ascii="Times New Roman"/>
          <w:b w:val="false"/>
          <w:i w:val="false"/>
          <w:color w:val="000000"/>
          <w:sz w:val="28"/>
        </w:rPr>
        <w:t>
      Емтихан комиссиясының құрамы оқыту бағыттары мен тілі бойынша білім беру ұйымының ғылыми – педагогикалық кадрларынан қалыптастырылады. Комиссия мүшелерінің саны әрбір станцияға бір емтихан алушыдан станциялардың санына сәйкес келеді.</w:t>
      </w:r>
    </w:p>
    <w:bookmarkStart w:name="z93" w:id="90"/>
    <w:p>
      <w:pPr>
        <w:spacing w:after="0"/>
        <w:ind w:left="0"/>
        <w:jc w:val="both"/>
      </w:pPr>
      <w:r>
        <w:rPr>
          <w:rFonts w:ascii="Times New Roman"/>
          <w:b w:val="false"/>
          <w:i w:val="false"/>
          <w:color w:val="000000"/>
          <w:sz w:val="28"/>
        </w:rPr>
        <w:t>
      16. Бітірушілердің дағдыларын бағалаудан өту кезінде ұйымдар бағалаудың екінші кезеңінен өтудің аудио - және бейне - жазбасын қамтамасыз етеді. Жазбалар мұрағатталады және бағалаудан өткен күннен бастап кемінде күнтізбелік 30 күн сақталады.</w:t>
      </w:r>
    </w:p>
    <w:bookmarkEnd w:id="90"/>
    <w:p>
      <w:pPr>
        <w:spacing w:after="0"/>
        <w:ind w:left="0"/>
        <w:jc w:val="both"/>
      </w:pPr>
      <w:r>
        <w:rPr>
          <w:rFonts w:ascii="Times New Roman"/>
          <w:b w:val="false"/>
          <w:i w:val="false"/>
          <w:color w:val="000000"/>
          <w:sz w:val="28"/>
        </w:rPr>
        <w:t>
      Дағдыларды бағалау БАЖ-дағы бағалау парағы бойынша жүзеге асырылады. Шекті балды бағалау жөніндегі ұйым оқу-әдістемелік бірлестіктердің келісімі бойынша белгілейді.</w:t>
      </w:r>
    </w:p>
    <w:p>
      <w:pPr>
        <w:spacing w:after="0"/>
        <w:ind w:left="0"/>
        <w:jc w:val="both"/>
      </w:pPr>
      <w:r>
        <w:rPr>
          <w:rFonts w:ascii="Times New Roman"/>
          <w:b w:val="false"/>
          <w:i w:val="false"/>
          <w:color w:val="000000"/>
          <w:sz w:val="28"/>
        </w:rPr>
        <w:t>
      Дағдыларды бағалау нәтижелері дағдыларды бағалау өткізілген күні беріледі. Апелляцияны ескере отырып, дағдыларды бағалаудың түпкілікті нәтижелері апелляциялық комиссияның жұмысы аяқталғаннан кейін апелляцияға өтініш берілген күннен бастап 2 күннен кешіктірілмей ұсынылады.</w:t>
      </w:r>
    </w:p>
    <w:bookmarkStart w:name="z94" w:id="91"/>
    <w:p>
      <w:pPr>
        <w:spacing w:after="0"/>
        <w:ind w:left="0"/>
        <w:jc w:val="both"/>
      </w:pPr>
      <w:r>
        <w:rPr>
          <w:rFonts w:ascii="Times New Roman"/>
          <w:b w:val="false"/>
          <w:i w:val="false"/>
          <w:color w:val="000000"/>
          <w:sz w:val="28"/>
        </w:rPr>
        <w:t>
      17. Түлектердің кәсіби дайындығын бағалау нәтижесі екі кезеңнің балдарынан жинақталады және орташа арифметикалық саны ретінде шығарылады.</w:t>
      </w:r>
    </w:p>
    <w:bookmarkEnd w:id="91"/>
    <w:bookmarkStart w:name="z95" w:id="92"/>
    <w:p>
      <w:pPr>
        <w:spacing w:after="0"/>
        <w:ind w:left="0"/>
        <w:jc w:val="both"/>
      </w:pPr>
      <w:r>
        <w:rPr>
          <w:rFonts w:ascii="Times New Roman"/>
          <w:b w:val="false"/>
          <w:i w:val="false"/>
          <w:color w:val="000000"/>
          <w:sz w:val="28"/>
        </w:rPr>
        <w:t>
      18. Кәсіптік даярлықты бағалау нәтижелері денсаулық сақтау саласындағы білім беру ұйымдарына әрбір түлекке беріледі.</w:t>
      </w:r>
    </w:p>
    <w:bookmarkEnd w:id="92"/>
    <w:bookmarkStart w:name="z96" w:id="93"/>
    <w:p>
      <w:pPr>
        <w:spacing w:after="0"/>
        <w:ind w:left="0"/>
        <w:jc w:val="both"/>
      </w:pPr>
      <w:r>
        <w:rPr>
          <w:rFonts w:ascii="Times New Roman"/>
          <w:b w:val="false"/>
          <w:i w:val="false"/>
          <w:color w:val="000000"/>
          <w:sz w:val="28"/>
        </w:rPr>
        <w:t>
      19. Оқу бағдарламалары бойынша нәтижелілік деңгейін өз бетінше анықтау мақсатында түлектер ерікті негізде өзін-өзі бағалаудан өтеді.</w:t>
      </w:r>
    </w:p>
    <w:bookmarkEnd w:id="93"/>
    <w:bookmarkStart w:name="z97" w:id="94"/>
    <w:p>
      <w:pPr>
        <w:spacing w:after="0"/>
        <w:ind w:left="0"/>
        <w:jc w:val="both"/>
      </w:pPr>
      <w:r>
        <w:rPr>
          <w:rFonts w:ascii="Times New Roman"/>
          <w:b w:val="false"/>
          <w:i w:val="false"/>
          <w:color w:val="000000"/>
          <w:sz w:val="28"/>
        </w:rPr>
        <w:t>
      20. Түлектің дәлелді себебі бойынша (денсаулық жағдайына, әскери қызметке шақырылуына немесе өзге де объективті себептерге байланысты) кәсіптік даярлықты бағалаудан (қорытынды аттестаттаудан) қайта өтуге жіберу МАК-тың оң шешімі негізінде жүзеге асырылады. Оң бағаны арттыру мақсатында білімді және (немесе) дағдыларды қайта бағалауға жол берілмейді.</w:t>
      </w:r>
    </w:p>
    <w:bookmarkEnd w:id="94"/>
    <w:p>
      <w:pPr>
        <w:spacing w:after="0"/>
        <w:ind w:left="0"/>
        <w:jc w:val="both"/>
      </w:pPr>
      <w:r>
        <w:rPr>
          <w:rFonts w:ascii="Times New Roman"/>
          <w:b w:val="false"/>
          <w:i w:val="false"/>
          <w:color w:val="000000"/>
          <w:sz w:val="28"/>
        </w:rPr>
        <w:t>
      Бағалаудың бірінші немесе екінші кезеңінің қанағаттанарлықсыз нәтижесі кезінде кәсіптік даярлықты қайта бағалаудан (қорытынды аттестаттаудан) өту мерзімі Республикалық апелляциялық комиссияның шешімі негізінде 6 (алты) айдан кейін жүзеге асырылады.</w:t>
      </w:r>
    </w:p>
    <w:p>
      <w:pPr>
        <w:spacing w:after="0"/>
        <w:ind w:left="0"/>
        <w:jc w:val="both"/>
      </w:pPr>
      <w:r>
        <w:rPr>
          <w:rFonts w:ascii="Times New Roman"/>
          <w:b w:val="false"/>
          <w:i w:val="false"/>
          <w:color w:val="000000"/>
          <w:sz w:val="28"/>
        </w:rPr>
        <w:t>
      Кәсіптік даярлықты қайта бағалау кезінде қанағаттанарлықсыз нәтиже алған түлектерге белгіленген үлгідегі анықтама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21. Кәсіптік даярлықты бағалау нәтижелері бойынша БАЖ тиісті мамандық бойынша дәрігер біліктілігін беру туралы шешім қабылдайды.</w:t>
      </w:r>
    </w:p>
    <w:bookmarkEnd w:id="95"/>
    <w:bookmarkStart w:name="z99" w:id="96"/>
    <w:p>
      <w:pPr>
        <w:spacing w:after="0"/>
        <w:ind w:left="0"/>
        <w:jc w:val="both"/>
      </w:pPr>
      <w:r>
        <w:rPr>
          <w:rFonts w:ascii="Times New Roman"/>
          <w:b w:val="false"/>
          <w:i w:val="false"/>
          <w:color w:val="000000"/>
          <w:sz w:val="28"/>
        </w:rPr>
        <w:t>
      22. Карантин жағдайларында, әлеуметтік, табиғи және техногендік сипаттағы төтенше жағдайларда бітірушілерді бағалауды ұйымдастыру және жүргізу онлайн режимінде қашықтықтан оқытуды қолдана отырып көзделеді.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Денсаулық сақтау министрінің 26.05.2021 </w:t>
      </w:r>
      <w:r>
        <w:rPr>
          <w:rFonts w:ascii="Times New Roman"/>
          <w:b w:val="false"/>
          <w:i w:val="false"/>
          <w:color w:val="000000"/>
          <w:sz w:val="28"/>
        </w:rPr>
        <w:t>№ ҚР ДСМ-46</w:t>
      </w:r>
      <w:r>
        <w:rPr>
          <w:rFonts w:ascii="Times New Roman"/>
          <w:b w:val="false"/>
          <w:i w:val="false"/>
          <w:color w:val="ff0000"/>
          <w:sz w:val="28"/>
        </w:rPr>
        <w:t xml:space="preserve"> бұйрығымен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100" w:id="97"/>
    <w:p>
      <w:pPr>
        <w:spacing w:after="0"/>
        <w:ind w:left="0"/>
        <w:jc w:val="left"/>
      </w:pPr>
      <w:r>
        <w:rPr>
          <w:rFonts w:ascii="Times New Roman"/>
          <w:b/>
          <w:i w:val="false"/>
          <w:color w:val="000000"/>
        </w:rPr>
        <w:t xml:space="preserve"> 3-тарау. Республикалық апелляциялық комиссияға апелляциялық өтініштерді беру және қарау тәртібі</w:t>
      </w:r>
    </w:p>
    <w:bookmarkEnd w:id="97"/>
    <w:p>
      <w:pPr>
        <w:spacing w:after="0"/>
        <w:ind w:left="0"/>
        <w:jc w:val="both"/>
      </w:pPr>
      <w:r>
        <w:rPr>
          <w:rFonts w:ascii="Times New Roman"/>
          <w:b w:val="false"/>
          <w:i w:val="false"/>
          <w:color w:val="ff0000"/>
          <w:sz w:val="28"/>
        </w:rPr>
        <w:t xml:space="preserve">
      Ескерту. 3-тараудың атауы жаңа редакцияда - ҚР Денсаулық сақтау министрінің 20.03.2023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98"/>
    <w:p>
      <w:pPr>
        <w:spacing w:after="0"/>
        <w:ind w:left="0"/>
        <w:jc w:val="both"/>
      </w:pPr>
      <w:r>
        <w:rPr>
          <w:rFonts w:ascii="Times New Roman"/>
          <w:b w:val="false"/>
          <w:i w:val="false"/>
          <w:color w:val="000000"/>
          <w:sz w:val="28"/>
        </w:rPr>
        <w:t>
      23. Даулы мәселелерді шешу және білім алушылардың құқықтарын қорғау үшін білім мен дағдыларды бағалауды жүргізу кезеңінде денсаулық сақтау саласындағы уәкілетті органның бұйрығымен Республикалық апелляциялық комиссия құрылады.</w:t>
      </w:r>
    </w:p>
    <w:bookmarkEnd w:id="98"/>
    <w:bookmarkStart w:name="z102" w:id="99"/>
    <w:p>
      <w:pPr>
        <w:spacing w:after="0"/>
        <w:ind w:left="0"/>
        <w:jc w:val="both"/>
      </w:pPr>
      <w:r>
        <w:rPr>
          <w:rFonts w:ascii="Times New Roman"/>
          <w:b w:val="false"/>
          <w:i w:val="false"/>
          <w:color w:val="000000"/>
          <w:sz w:val="28"/>
        </w:rPr>
        <w:t>
      24. Республикалық апелляциялық комиссияның құрамы бес мүшеден кем емес тақ саннан тұрады. Республикалық апелляциялық комиссияның құрамына ғылыми-педагог қызметкерлер, практикалық денсаулық сақтау қызметкерлері, аккредиттелген бағалау ұйымының, үкіметтік емес ұйымдардың өкілдері кіреді.</w:t>
      </w:r>
    </w:p>
    <w:bookmarkEnd w:id="99"/>
    <w:bookmarkStart w:name="z103" w:id="100"/>
    <w:p>
      <w:pPr>
        <w:spacing w:after="0"/>
        <w:ind w:left="0"/>
        <w:jc w:val="both"/>
      </w:pPr>
      <w:r>
        <w:rPr>
          <w:rFonts w:ascii="Times New Roman"/>
          <w:b w:val="false"/>
          <w:i w:val="false"/>
          <w:color w:val="000000"/>
          <w:sz w:val="28"/>
        </w:rPr>
        <w:t>
      25. Бағалаудың бірінші немесе екінші кезеңдерінің нәтижелерімен келіспеген жағдайда, түлек бағалау жөніндегі ұйымға апелляциялық бағалау жүргізілген кейін 24 сағат ішінде апелляцияға береді. Бағалау жөніндегі ұйым бағалаудың бірінші немесе екінші кезеңі аяқталғаннан кейін үш күн ішінде апелляциялық өтініштерді қалыптастырады және қарау үшін Республикалық апелляциялық комиссияға жібереді.</w:t>
      </w:r>
    </w:p>
    <w:bookmarkEnd w:id="100"/>
    <w:p>
      <w:pPr>
        <w:spacing w:after="0"/>
        <w:ind w:left="0"/>
        <w:jc w:val="both"/>
      </w:pPr>
      <w:r>
        <w:rPr>
          <w:rFonts w:ascii="Times New Roman"/>
          <w:b w:val="false"/>
          <w:i w:val="false"/>
          <w:color w:val="000000"/>
          <w:sz w:val="28"/>
        </w:rPr>
        <w:t>
      Бағалау жөніндегі ұйым 3 (үш) жұмыс күні ішінде апелляциялық өтініштерді қалыптастырады және қарау үшін Республикалық апелляциялық комиссияға жібереді.</w:t>
      </w:r>
    </w:p>
    <w:p>
      <w:pPr>
        <w:spacing w:after="0"/>
        <w:ind w:left="0"/>
        <w:jc w:val="both"/>
      </w:pPr>
      <w:r>
        <w:rPr>
          <w:rFonts w:ascii="Times New Roman"/>
          <w:b w:val="false"/>
          <w:i w:val="false"/>
          <w:color w:val="000000"/>
          <w:sz w:val="28"/>
        </w:rPr>
        <w:t>
      Республикалық апелляциялық комиссияның хатшысы бағалау жөніндегі ұйымның бағалау (бағалау) парағын (парақтарын), бағалаудың аудио және бейне жазбаларын қамтитын өтініш берушінің апелляциялық өтініштері мен бағалау материалдарын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26. Республикалық апелляциялық комиссия бағалау жөніндегі ұйымның апелляциялық өтініштерін қарау аяқталғаннан кейінгі күні апелляцияларды қарауға кіріседі.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27. Апелляциялық комиссия қараған кәсіптік даярлықты бағалау нәтижелерінің қорытынды хаттамасы Республикалық апелляциялық комиссияның отырысынан кейін ұсынылады.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28. Кәсіптік даярлықты бағалаудың (қорытынды аттестаттаудың) қорытынды нәтижелері апелляцияны ескере отырып, бітірушінің БАЖ-дегі жеке кабинетінде көрсетіледі және Республикалық апелляциялық комиссия отырысынан кейін бағалау нәтижелерінің жиынтық хаттамасы түрінде денсаулық сақтау саласындағы білім беру ұйымдарына бағалау жөніндегі ұйым ұсынады.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20.03.2023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ДСМ-249/2020 бұйрығына</w:t>
            </w:r>
            <w:r>
              <w:br/>
            </w:r>
            <w:r>
              <w:rPr>
                <w:rFonts w:ascii="Times New Roman"/>
                <w:b w:val="false"/>
                <w:i w:val="false"/>
                <w:color w:val="000000"/>
                <w:sz w:val="20"/>
              </w:rPr>
              <w:t>3-қосымша</w:t>
            </w:r>
          </w:p>
        </w:tc>
      </w:tr>
    </w:tbl>
    <w:bookmarkStart w:name="z108" w:id="104"/>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қағидалары</w:t>
      </w:r>
    </w:p>
    <w:bookmarkEnd w:id="104"/>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27.06.2024 </w:t>
      </w:r>
      <w:r>
        <w:rPr>
          <w:rFonts w:ascii="Times New Roman"/>
          <w:b w:val="false"/>
          <w:i w:val="false"/>
          <w:color w:val="ff0000"/>
          <w:sz w:val="28"/>
        </w:rPr>
        <w:t>№ 37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09" w:id="105"/>
    <w:p>
      <w:pPr>
        <w:spacing w:after="0"/>
        <w:ind w:left="0"/>
        <w:jc w:val="left"/>
      </w:pPr>
      <w:r>
        <w:rPr>
          <w:rFonts w:ascii="Times New Roman"/>
          <w:b/>
          <w:i w:val="false"/>
          <w:color w:val="000000"/>
        </w:rPr>
        <w:t xml:space="preserve"> 1 тарау. Жалпы ережелер</w:t>
      </w:r>
    </w:p>
    <w:bookmarkEnd w:id="105"/>
    <w:bookmarkStart w:name="z110" w:id="106"/>
    <w:p>
      <w:pPr>
        <w:spacing w:after="0"/>
        <w:ind w:left="0"/>
        <w:jc w:val="both"/>
      </w:pPr>
      <w:r>
        <w:rPr>
          <w:rFonts w:ascii="Times New Roman"/>
          <w:b w:val="false"/>
          <w:i w:val="false"/>
          <w:color w:val="000000"/>
          <w:sz w:val="28"/>
        </w:rPr>
        <w:t xml:space="preserve">
      1. Осы Денсаулық сақтау саласындағы мамандардың кәсіптік даярлығын бағалау қағидалар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мамандардың кәсіптік даярлығын бағалау (бұдан әрі – Бағалау) тәртібін айқындайды.</w:t>
      </w:r>
    </w:p>
    <w:bookmarkEnd w:id="106"/>
    <w:bookmarkStart w:name="z111" w:id="107"/>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07"/>
    <w:p>
      <w:pPr>
        <w:spacing w:after="0"/>
        <w:ind w:left="0"/>
        <w:jc w:val="both"/>
      </w:pPr>
      <w:r>
        <w:rPr>
          <w:rFonts w:ascii="Times New Roman"/>
          <w:b w:val="false"/>
          <w:i w:val="false"/>
          <w:color w:val="000000"/>
          <w:sz w:val="28"/>
        </w:rPr>
        <w:t>
      1) апелляциялық комиссия – кандидаттардың апелляциялық өтініштерін қарау үшін бағалау жөніндегі ұйым қызметкерлері мен тәуелсіз сарапшылар қатарынан бағалау жөніндегі ұйым құратын комиссия;</w:t>
      </w:r>
    </w:p>
    <w:p>
      <w:pPr>
        <w:spacing w:after="0"/>
        <w:ind w:left="0"/>
        <w:jc w:val="both"/>
      </w:pPr>
      <w:r>
        <w:rPr>
          <w:rFonts w:ascii="Times New Roman"/>
          <w:b w:val="false"/>
          <w:i w:val="false"/>
          <w:color w:val="000000"/>
          <w:sz w:val="28"/>
        </w:rPr>
        <w:t>
      2) ақпараттық бағалау жүйесі (бұдан әрі – АБЖ) – пайдаланушылардың ақпараттық қажеттілігін қамтамасыз ету және қауіпсіздікті қолдау арқылы білім алушылардың білімі мен дағдыларын, түлектер мен денсаулық сақтау саласындағы мамандардың кәсіптік даярлығын бағалауды техникалық сүйемелдеуге және жүргізуге арналған автоматтандырылған ақпараттық платформа;</w:t>
      </w:r>
    </w:p>
    <w:p>
      <w:pPr>
        <w:spacing w:after="0"/>
        <w:ind w:left="0"/>
        <w:jc w:val="both"/>
      </w:pPr>
      <w:r>
        <w:rPr>
          <w:rFonts w:ascii="Times New Roman"/>
          <w:b w:val="false"/>
          <w:i w:val="false"/>
          <w:color w:val="000000"/>
          <w:sz w:val="28"/>
        </w:rPr>
        <w:t>
      3) бағалау жөніндегі ұйым – білім алушылардың білімі мен дағдыларын, түлектердің кәсіптік даярлығын және денсаулық сақтау саласындағы мамандардың бағалау рәсімін жүзеге асыратын уәкілетті орган аккредиттеген ұйым;</w:t>
      </w:r>
    </w:p>
    <w:p>
      <w:pPr>
        <w:spacing w:after="0"/>
        <w:ind w:left="0"/>
        <w:jc w:val="both"/>
      </w:pPr>
      <w:r>
        <w:rPr>
          <w:rFonts w:ascii="Times New Roman"/>
          <w:b w:val="false"/>
          <w:i w:val="false"/>
          <w:color w:val="000000"/>
          <w:sz w:val="28"/>
        </w:rPr>
        <w:t xml:space="preserve">
      4) білімді бағалау – денсаулық сақтау саласындағы тиісті мамандық бойынша маманның қалыптастырылған білім деңгейін айқындау; </w:t>
      </w:r>
    </w:p>
    <w:p>
      <w:pPr>
        <w:spacing w:after="0"/>
        <w:ind w:left="0"/>
        <w:jc w:val="both"/>
      </w:pPr>
      <w:r>
        <w:rPr>
          <w:rFonts w:ascii="Times New Roman"/>
          <w:b w:val="false"/>
          <w:i w:val="false"/>
          <w:color w:val="000000"/>
          <w:sz w:val="28"/>
        </w:rPr>
        <w:t>
      5) біліктілік – кәсіптік қызметтің тиісті түрі шеңберінде еңбек функцияларын орындау үшін қажетті кәсіптік білімдердің, іскерліктердің, дағдылар мен жұмыс тәжірибесінің жиынтығы;</w:t>
      </w:r>
    </w:p>
    <w:p>
      <w:pPr>
        <w:spacing w:after="0"/>
        <w:ind w:left="0"/>
        <w:jc w:val="both"/>
      </w:pPr>
      <w:r>
        <w:rPr>
          <w:rFonts w:ascii="Times New Roman"/>
          <w:b w:val="false"/>
          <w:i w:val="false"/>
          <w:color w:val="000000"/>
          <w:sz w:val="28"/>
        </w:rPr>
        <w:t>
      6) біліктілік деңгейі – күрделілік, еңбек әрекеттерінің стандарттылығы, жауапкершілік және дербестік параметрлері бойынша сараланатын қызметкерлердің біліміне, іскерлігіне және кең құзыретіне қойылатын жалпыланған талаптар.</w:t>
      </w:r>
    </w:p>
    <w:p>
      <w:pPr>
        <w:spacing w:after="0"/>
        <w:ind w:left="0"/>
        <w:jc w:val="both"/>
      </w:pPr>
      <w:r>
        <w:rPr>
          <w:rFonts w:ascii="Times New Roman"/>
          <w:b w:val="false"/>
          <w:i w:val="false"/>
          <w:color w:val="000000"/>
          <w:sz w:val="28"/>
        </w:rPr>
        <w:t>
      7) дағдыларды бағалау – білімі мен дағдыларын көрсету процесінде немесе жағдаяттық есептерді шешу процесінде қолданылатын қалыптасу деңгейін анықтау;</w:t>
      </w:r>
    </w:p>
    <w:p>
      <w:pPr>
        <w:spacing w:after="0"/>
        <w:ind w:left="0"/>
        <w:jc w:val="both"/>
      </w:pPr>
      <w:r>
        <w:rPr>
          <w:rFonts w:ascii="Times New Roman"/>
          <w:b w:val="false"/>
          <w:i w:val="false"/>
          <w:color w:val="000000"/>
          <w:sz w:val="28"/>
        </w:rPr>
        <w:t xml:space="preserve">
      8)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 </w:t>
      </w:r>
    </w:p>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10) денсаулық сақтау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көлемін өлшеудің бірегей шартты бірлігі;</w:t>
      </w:r>
    </w:p>
    <w:p>
      <w:pPr>
        <w:spacing w:after="0"/>
        <w:ind w:left="0"/>
        <w:jc w:val="both"/>
      </w:pPr>
      <w:r>
        <w:rPr>
          <w:rFonts w:ascii="Times New Roman"/>
          <w:b w:val="false"/>
          <w:i w:val="false"/>
          <w:color w:val="000000"/>
          <w:sz w:val="28"/>
        </w:rPr>
        <w:t>
      11) кандидат – бағалаудан өтуге үміткер маман;</w:t>
      </w:r>
    </w:p>
    <w:p>
      <w:pPr>
        <w:spacing w:after="0"/>
        <w:ind w:left="0"/>
        <w:jc w:val="both"/>
      </w:pPr>
      <w:r>
        <w:rPr>
          <w:rFonts w:ascii="Times New Roman"/>
          <w:b w:val="false"/>
          <w:i w:val="false"/>
          <w:color w:val="000000"/>
          <w:sz w:val="28"/>
        </w:rPr>
        <w:t>
      12) маман – денсаулық сақтау саласында кәсіптік білімі бар және медициналық немесе фармацевтикалық қызметті немесе халықтың санитариялық-эпидемиологиялық саламаттылығы саласындағы қызметті жүзеге асыратын жеке тұлға;</w:t>
      </w:r>
    </w:p>
    <w:p>
      <w:pPr>
        <w:spacing w:after="0"/>
        <w:ind w:left="0"/>
        <w:jc w:val="both"/>
      </w:pPr>
      <w:r>
        <w:rPr>
          <w:rFonts w:ascii="Times New Roman"/>
          <w:b w:val="false"/>
          <w:i w:val="false"/>
          <w:color w:val="000000"/>
          <w:sz w:val="28"/>
        </w:rPr>
        <w:t>
      13) симуляциялық технологиялар – дағдыларды пысықтау және оны тапсыру үшін жасанды ортадағы клиникалық ахуалдың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шынайы жағдайлар, компьютерлік бағдарламалар);</w:t>
      </w:r>
    </w:p>
    <w:p>
      <w:pPr>
        <w:spacing w:after="0"/>
        <w:ind w:left="0"/>
        <w:jc w:val="both"/>
      </w:pPr>
      <w:r>
        <w:rPr>
          <w:rFonts w:ascii="Times New Roman"/>
          <w:b w:val="false"/>
          <w:i w:val="false"/>
          <w:color w:val="000000"/>
          <w:sz w:val="28"/>
        </w:rPr>
        <w:t>
      14) үздіксіз кәсіптік даму – қосымша және формальды емес білім беру, кәсіптік даму, құзыреттілік деңгейі, практикалық жұмыс өтілі бойынша денсаулық сақтау қызметкерлерінің кәсіптік білімі мен іскерлігін жетілдіруге, қосымша құзыреттіліктерін меңгеруге бағытталған өзге де іс-шаралар.</w:t>
      </w:r>
    </w:p>
    <w:bookmarkStart w:name="z112" w:id="108"/>
    <w:p>
      <w:pPr>
        <w:spacing w:after="0"/>
        <w:ind w:left="0"/>
        <w:jc w:val="both"/>
      </w:pPr>
      <w:r>
        <w:rPr>
          <w:rFonts w:ascii="Times New Roman"/>
          <w:b w:val="false"/>
          <w:i w:val="false"/>
          <w:color w:val="000000"/>
          <w:sz w:val="28"/>
        </w:rPr>
        <w:t>
      3. Денсаулық сақтау саласындағы мамандардың кәсіби даярлығын бағалауды (бұдан әрі – бағалау) бағалау жөніндегі ұйым кәсіби стандарттың талаптарына сәйкес жүргізеді.</w:t>
      </w:r>
    </w:p>
    <w:bookmarkEnd w:id="108"/>
    <w:bookmarkStart w:name="z113" w:id="109"/>
    <w:p>
      <w:pPr>
        <w:spacing w:after="0"/>
        <w:ind w:left="0"/>
        <w:jc w:val="both"/>
      </w:pPr>
      <w:r>
        <w:rPr>
          <w:rFonts w:ascii="Times New Roman"/>
          <w:b w:val="false"/>
          <w:i w:val="false"/>
          <w:color w:val="000000"/>
          <w:sz w:val="28"/>
        </w:rPr>
        <w:t>
      4. Бағалау қазақ және орыс тілдерінде бағалау жөніндегі ұйымның филиалдары мен өңірлік өкілдіктерінің базасында жүзеге асырылады.</w:t>
      </w:r>
    </w:p>
    <w:bookmarkEnd w:id="109"/>
    <w:bookmarkStart w:name="z114" w:id="110"/>
    <w:p>
      <w:pPr>
        <w:spacing w:after="0"/>
        <w:ind w:left="0"/>
        <w:jc w:val="both"/>
      </w:pPr>
      <w:r>
        <w:rPr>
          <w:rFonts w:ascii="Times New Roman"/>
          <w:b w:val="false"/>
          <w:i w:val="false"/>
          <w:color w:val="000000"/>
          <w:sz w:val="28"/>
        </w:rPr>
        <w:t>
      5. Бағалау нәтижесі Қазақстан Республикасының барлық аумағында берілген күнінен бастап бір жыл бойы қолданылады.</w:t>
      </w:r>
    </w:p>
    <w:bookmarkEnd w:id="110"/>
    <w:bookmarkStart w:name="z115" w:id="111"/>
    <w:p>
      <w:pPr>
        <w:spacing w:after="0"/>
        <w:ind w:left="0"/>
        <w:jc w:val="both"/>
      </w:pPr>
      <w:r>
        <w:rPr>
          <w:rFonts w:ascii="Times New Roman"/>
          <w:b w:val="false"/>
          <w:i w:val="false"/>
          <w:color w:val="000000"/>
          <w:sz w:val="28"/>
        </w:rPr>
        <w:t>
      6. Бағалаудан өткені үшін ақы төлеу жұмыс берушінің қаражаты, кандидаттың жеке қаражаты және Қазақстан Республикасының заңнамасында тыйым салынбаған өзге де көздер есебінен жүзеге асырылады.</w:t>
      </w:r>
    </w:p>
    <w:bookmarkEnd w:id="111"/>
    <w:bookmarkStart w:name="z116" w:id="112"/>
    <w:p>
      <w:pPr>
        <w:spacing w:after="0"/>
        <w:ind w:left="0"/>
        <w:jc w:val="left"/>
      </w:pPr>
      <w:r>
        <w:rPr>
          <w:rFonts w:ascii="Times New Roman"/>
          <w:b/>
          <w:i w:val="false"/>
          <w:color w:val="000000"/>
        </w:rPr>
        <w:t xml:space="preserve"> 2-тарау. Денсаулық сақтау саласындағы мамандардың кәсіби даярлығын бағалауды ұйымдастыру және жүргізу тәртібі</w:t>
      </w:r>
    </w:p>
    <w:bookmarkEnd w:id="112"/>
    <w:bookmarkStart w:name="z117" w:id="113"/>
    <w:p>
      <w:pPr>
        <w:spacing w:after="0"/>
        <w:ind w:left="0"/>
        <w:jc w:val="both"/>
      </w:pPr>
      <w:r>
        <w:rPr>
          <w:rFonts w:ascii="Times New Roman"/>
          <w:b w:val="false"/>
          <w:i w:val="false"/>
          <w:color w:val="000000"/>
          <w:sz w:val="28"/>
        </w:rPr>
        <w:t>
      7. "Денсаулық сақтау" даярлау бағыты бойынша орта (техникалық және кәсіптік), орта білімнен кейінгі, жоғары және жоғары оқу орнынан кейінгі білімі бар медицина және фармацевтика қызметкерлері, санитариялық-эпидемиологиялық қызмет мамандары бағалауға жатады:</w:t>
      </w:r>
    </w:p>
    <w:bookmarkEnd w:id="113"/>
    <w:p>
      <w:pPr>
        <w:spacing w:after="0"/>
        <w:ind w:left="0"/>
        <w:jc w:val="both"/>
      </w:pPr>
      <w:r>
        <w:rPr>
          <w:rFonts w:ascii="Times New Roman"/>
          <w:b w:val="false"/>
          <w:i w:val="false"/>
          <w:color w:val="000000"/>
          <w:sz w:val="28"/>
        </w:rPr>
        <w:t>
      1) мамандығы бойынша үш жылдан астам жұмыс өтілі үзілгенде денсаулық сақтау саласындағы маман сертификаты бар адамдар;</w:t>
      </w:r>
    </w:p>
    <w:p>
      <w:pPr>
        <w:spacing w:after="0"/>
        <w:ind w:left="0"/>
        <w:jc w:val="both"/>
      </w:pPr>
      <w:r>
        <w:rPr>
          <w:rFonts w:ascii="Times New Roman"/>
          <w:b w:val="false"/>
          <w:i w:val="false"/>
          <w:color w:val="000000"/>
          <w:sz w:val="28"/>
        </w:rPr>
        <w:t xml:space="preserve">
      2) сертификаттау курсынан өткендер; </w:t>
      </w:r>
    </w:p>
    <w:p>
      <w:pPr>
        <w:spacing w:after="0"/>
        <w:ind w:left="0"/>
        <w:jc w:val="both"/>
      </w:pPr>
      <w:r>
        <w:rPr>
          <w:rFonts w:ascii="Times New Roman"/>
          <w:b w:val="false"/>
          <w:i w:val="false"/>
          <w:color w:val="000000"/>
          <w:sz w:val="28"/>
        </w:rPr>
        <w:t>
      3) кезекті біліктілік деңгейін растауды немесе беруді бағалауға үміткерлер;</w:t>
      </w:r>
    </w:p>
    <w:p>
      <w:pPr>
        <w:spacing w:after="0"/>
        <w:ind w:left="0"/>
        <w:jc w:val="both"/>
      </w:pPr>
      <w:r>
        <w:rPr>
          <w:rFonts w:ascii="Times New Roman"/>
          <w:b w:val="false"/>
          <w:i w:val="false"/>
          <w:color w:val="000000"/>
          <w:sz w:val="28"/>
        </w:rPr>
        <w:t>
      4) Қазақстан Республикасы аумағында рұқсат беру құжаттары жоқ шетел мамандары;</w:t>
      </w:r>
    </w:p>
    <w:p>
      <w:pPr>
        <w:spacing w:after="0"/>
        <w:ind w:left="0"/>
        <w:jc w:val="both"/>
      </w:pPr>
      <w:r>
        <w:rPr>
          <w:rFonts w:ascii="Times New Roman"/>
          <w:b w:val="false"/>
          <w:i w:val="false"/>
          <w:color w:val="000000"/>
          <w:sz w:val="28"/>
        </w:rPr>
        <w:t xml:space="preserve">
      5) "Болашақ" халықаралық стипендиясының, танудан босатылған халықаралық шартқа (келісімге) қол қойған елдердің оқу орындарының және (немесе) білім беру саласындағы уәкілетті орган бекіткен үш халықаралық академиялық рейтингке және олардың екеуінің немесе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(Times Higher Education World University Rankings) нұсқасы бойынша әлемнің үздік университеттерінің рейтингі,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көзделген (нормативтік құқықтық актілерді мемлекеттік тіркеу тізілімінде № 32800 болып тіркелген), Қазақстан Республикасынан тыс жерлерде білім алған тұлғалар.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8. Үміткер бағалаудан өту үшін Бағалау жөніндегі ұйымға АБЖ жеке кабинетінде мынадай құжаттардың қазақ немесе орыс тілдеріндегі өтінімін және электрондық көшірмелерін ұсынады:</w:t>
      </w:r>
    </w:p>
    <w:bookmarkEnd w:id="1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"Денсаулық сақтау" даярлау бағыты бойынша орта (техникалық және кәсіптік), орта білімнен кейінгі, жоғары, жоғары оқу орнынан кейінгі білім туралы диплом;</w:t>
      </w:r>
    </w:p>
    <w:p>
      <w:pPr>
        <w:spacing w:after="0"/>
        <w:ind w:left="0"/>
        <w:jc w:val="both"/>
      </w:pPr>
      <w:r>
        <w:rPr>
          <w:rFonts w:ascii="Times New Roman"/>
          <w:b w:val="false"/>
          <w:i w:val="false"/>
          <w:color w:val="000000"/>
          <w:sz w:val="28"/>
        </w:rPr>
        <w:t>
      4) мәлімделген мамандық және (немесе) мамандану бойынша интернатурада және (немесе) резидентурада немесе клиникалық ординатурада оқуды аяқтау немесе қайта даярлау немесе сертификаттау курсы (бар болса, жоғары, жоғары оқу орнынан кейінгі медициналық білімі бар үміткерлер үшін) туралы құжаттар;</w:t>
      </w:r>
    </w:p>
    <w:p>
      <w:pPr>
        <w:spacing w:after="0"/>
        <w:ind w:left="0"/>
        <w:jc w:val="both"/>
      </w:pPr>
      <w:r>
        <w:rPr>
          <w:rFonts w:ascii="Times New Roman"/>
          <w:b w:val="false"/>
          <w:i w:val="false"/>
          <w:color w:val="000000"/>
          <w:sz w:val="28"/>
        </w:rPr>
        <w:t xml:space="preserve">
      5) басқа мемлекеттерде және халықаралық немесе шетелдік оқу орындарында (олардың филиалдарында) білім алған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(қажет болған жағдайда) сәйкес айқындалған тәртіппен берілген үміткердің білімін тану туралы құжат;</w:t>
      </w:r>
    </w:p>
    <w:p>
      <w:pPr>
        <w:spacing w:after="0"/>
        <w:ind w:left="0"/>
        <w:jc w:val="both"/>
      </w:pPr>
      <w:r>
        <w:rPr>
          <w:rFonts w:ascii="Times New Roman"/>
          <w:b w:val="false"/>
          <w:i w:val="false"/>
          <w:color w:val="000000"/>
          <w:sz w:val="28"/>
        </w:rPr>
        <w:t>
      6) тегі, аты, әкесінің аты (бар болса) өзгергенін растайтын құжат;</w:t>
      </w:r>
    </w:p>
    <w:p>
      <w:pPr>
        <w:spacing w:after="0"/>
        <w:ind w:left="0"/>
        <w:jc w:val="both"/>
      </w:pPr>
      <w:r>
        <w:rPr>
          <w:rFonts w:ascii="Times New Roman"/>
          <w:b w:val="false"/>
          <w:i w:val="false"/>
          <w:color w:val="000000"/>
          <w:sz w:val="28"/>
        </w:rPr>
        <w:t>
      7) бағалау жөніндегі ұйым бекіткен прейскурантқа сәйкес бағалаудан өткені үшін төлем туралы түбіртек. Бағалаудан өткені үшін төлем туралы түбіртек төлем жасалған күннен бастап бір күнтізбелік жыл ішінде жарамды.</w:t>
      </w:r>
    </w:p>
    <w:p>
      <w:pPr>
        <w:spacing w:after="0"/>
        <w:ind w:left="0"/>
        <w:jc w:val="both"/>
      </w:pPr>
      <w:r>
        <w:rPr>
          <w:rFonts w:ascii="Times New Roman"/>
          <w:b w:val="false"/>
          <w:i w:val="false"/>
          <w:color w:val="000000"/>
          <w:sz w:val="28"/>
        </w:rPr>
        <w:t>
      8) орта (техникалық және кәсіптік), орта білімнен кейінгі, жоғары және жоғары оқу орнынан кейінгі медициналық немесе фармацевтикалық білімі бар шетелдік мамандарды бағалауға өтінім беру үшін кандидаттар немесе оларды шақырған ұйым Қағидалардың осы тармағында көзделген тәртіпке сәйкес құжаттарды, сондай-ақ білім беру қызметтерін көрсету үшін шақыруды ұсынады;</w:t>
      </w:r>
    </w:p>
    <w:p>
      <w:pPr>
        <w:spacing w:after="0"/>
        <w:ind w:left="0"/>
        <w:jc w:val="both"/>
      </w:pPr>
      <w:r>
        <w:rPr>
          <w:rFonts w:ascii="Times New Roman"/>
          <w:b w:val="false"/>
          <w:i w:val="false"/>
          <w:color w:val="000000"/>
          <w:sz w:val="28"/>
        </w:rPr>
        <w:t xml:space="preserve">
      9) біліктілік деңгейін бағалауға өтінім беру үшін кандидаттар Қағидалардың осы тармағында көзделген тәртіпке сәйкес құжаттарды, сондай ақ, соңғы 5 жылда денсаулық сақтау қызметкерлерінің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мәлімделетін біліктілік деңгейіне үздіксіз кәсіби даму нәтижелерін және оларды растайтын құжаттар,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құрылымдық бөлімшенің басшысы қол қойған, мәлімделген біліктілік деңгейінің орындалған еңбек функцияларының санын көрсете отырып, соңғы 3 жылдағы кәсіптік қызмет туралы есеп немесе көрсетілетін қызметтердің электрондық тіркелімінен есеп және бейіндік қауымдастықтың және (немесе) жұмыс берушінің ұсыным хатын ұсынады .</w:t>
      </w:r>
    </w:p>
    <w:bookmarkStart w:name="z119" w:id="115"/>
    <w:p>
      <w:pPr>
        <w:spacing w:after="0"/>
        <w:ind w:left="0"/>
        <w:jc w:val="both"/>
      </w:pPr>
      <w:r>
        <w:rPr>
          <w:rFonts w:ascii="Times New Roman"/>
          <w:b w:val="false"/>
          <w:i w:val="false"/>
          <w:color w:val="000000"/>
          <w:sz w:val="28"/>
        </w:rPr>
        <w:t>
      9. Бағалау жөніндегі ұйым құжаттар келіп түскен күні оларды тіркеуді жүзеге асырады. Кандидат 18:00 кейін, демалыс және мереке күндері жүгінген кезде Қазақстан Республикасының Еңбек Кодексіне сәйкес құжаттарды тіркеу келесі жұмыс күні жүзеге асырылады.</w:t>
      </w:r>
    </w:p>
    <w:bookmarkEnd w:id="115"/>
    <w:bookmarkStart w:name="z120" w:id="116"/>
    <w:p>
      <w:pPr>
        <w:spacing w:after="0"/>
        <w:ind w:left="0"/>
        <w:jc w:val="both"/>
      </w:pPr>
      <w:r>
        <w:rPr>
          <w:rFonts w:ascii="Times New Roman"/>
          <w:b w:val="false"/>
          <w:i w:val="false"/>
          <w:color w:val="000000"/>
          <w:sz w:val="28"/>
        </w:rPr>
        <w:t>
      10. Бағалау жөніндегі ұйым кандидаттың құжаттарын тіркеген сәттен бастап 2 (екі) жұмыс күні ішінде кандидат ұсынған құжаттардың толықтығын тексереді.</w:t>
      </w:r>
    </w:p>
    <w:bookmarkEnd w:id="116"/>
    <w:p>
      <w:pPr>
        <w:spacing w:after="0"/>
        <w:ind w:left="0"/>
        <w:jc w:val="both"/>
      </w:pPr>
      <w:r>
        <w:rPr>
          <w:rFonts w:ascii="Times New Roman"/>
          <w:b w:val="false"/>
          <w:i w:val="false"/>
          <w:color w:val="000000"/>
          <w:sz w:val="28"/>
        </w:rPr>
        <w:t>
      Құжаттардың және (немесе) қолданылу мерзімі өткен құжаттардың толық топтамасы ұсынылмаған жағдайда Бағалау жөніндегі ұйым 2 (екі) жұмыс күні ішінде кандидатқа құжаттарды қараудан бас тарту туралы хабарлама жібереді.</w:t>
      </w:r>
    </w:p>
    <w:bookmarkStart w:name="z121" w:id="117"/>
    <w:p>
      <w:pPr>
        <w:spacing w:after="0"/>
        <w:ind w:left="0"/>
        <w:jc w:val="both"/>
      </w:pPr>
      <w:r>
        <w:rPr>
          <w:rFonts w:ascii="Times New Roman"/>
          <w:b w:val="false"/>
          <w:i w:val="false"/>
          <w:color w:val="000000"/>
          <w:sz w:val="28"/>
        </w:rPr>
        <w:t>
      11. Құжаттардың толық топтамасын ұсынған кезде 2 (екі) жұмыс күні ішінде кандидатқа электрондық поштаға бағалау рәсімінің өтетін күнін, уақытын және орнын белгілеу туралы хабарлама жіберіледі.</w:t>
      </w:r>
    </w:p>
    <w:bookmarkEnd w:id="117"/>
    <w:bookmarkStart w:name="z122" w:id="118"/>
    <w:p>
      <w:pPr>
        <w:spacing w:after="0"/>
        <w:ind w:left="0"/>
        <w:jc w:val="both"/>
      </w:pPr>
      <w:r>
        <w:rPr>
          <w:rFonts w:ascii="Times New Roman"/>
          <w:b w:val="false"/>
          <w:i w:val="false"/>
          <w:color w:val="000000"/>
          <w:sz w:val="28"/>
        </w:rPr>
        <w:t>
      12. Бағалау бағалау жөніндегі ұйым бекіткен график бойынша жүргізіледі.</w:t>
      </w:r>
    </w:p>
    <w:bookmarkEnd w:id="118"/>
    <w:bookmarkStart w:name="z123" w:id="119"/>
    <w:p>
      <w:pPr>
        <w:spacing w:after="0"/>
        <w:ind w:left="0"/>
        <w:jc w:val="both"/>
      </w:pPr>
      <w:r>
        <w:rPr>
          <w:rFonts w:ascii="Times New Roman"/>
          <w:b w:val="false"/>
          <w:i w:val="false"/>
          <w:color w:val="000000"/>
          <w:sz w:val="28"/>
        </w:rPr>
        <w:t>
      13. Білім мен дағдыларды бағалаудан өту кезінде үміткерлерге:</w:t>
      </w:r>
    </w:p>
    <w:bookmarkEnd w:id="119"/>
    <w:p>
      <w:pPr>
        <w:spacing w:after="0"/>
        <w:ind w:left="0"/>
        <w:jc w:val="both"/>
      </w:pPr>
      <w:r>
        <w:rPr>
          <w:rFonts w:ascii="Times New Roman"/>
          <w:b w:val="false"/>
          <w:i w:val="false"/>
          <w:color w:val="000000"/>
          <w:sz w:val="28"/>
        </w:rPr>
        <w:t>
      - ақпаратты тасымалдау функцияларымен жабдықталған ұялы байланыс заттарын, пейджер, ұялы телефондар, планшет, iPad (Айпад), iPod (Айпод), SmartPhone (Смартфон), ноутбук, плейер, модем (мобильді роутер), радио-электрондық байланыстың кез келген түрін, смарт-сағатты, смарт-көзілдірікті қоса алғанда, соның ішінде фитнес-білезік (трекер), диктофон, сымды және сымсыз құлаққаптар, шпаргалкалар, оқу-әдістемелік әдебиеттер, жазбаларға;</w:t>
      </w:r>
    </w:p>
    <w:p>
      <w:pPr>
        <w:spacing w:after="0"/>
        <w:ind w:left="0"/>
        <w:jc w:val="both"/>
      </w:pPr>
      <w:r>
        <w:rPr>
          <w:rFonts w:ascii="Times New Roman"/>
          <w:b w:val="false"/>
          <w:i w:val="false"/>
          <w:color w:val="000000"/>
          <w:sz w:val="28"/>
        </w:rPr>
        <w:t>
      - білім мен дағдыларды бағалау үшін үй-жайда басқа кандидаттармен сөйлесуге;</w:t>
      </w:r>
    </w:p>
    <w:p>
      <w:pPr>
        <w:spacing w:after="0"/>
        <w:ind w:left="0"/>
        <w:jc w:val="both"/>
      </w:pPr>
      <w:r>
        <w:rPr>
          <w:rFonts w:ascii="Times New Roman"/>
          <w:b w:val="false"/>
          <w:i w:val="false"/>
          <w:color w:val="000000"/>
          <w:sz w:val="28"/>
        </w:rPr>
        <w:t>
      - отырған жерді өз бетінше ауыстырға, білім мен дағдыларды бағалау жүргізілетін үй-жайдан кетуге.</w:t>
      </w:r>
    </w:p>
    <w:p>
      <w:pPr>
        <w:spacing w:after="0"/>
        <w:ind w:left="0"/>
        <w:jc w:val="both"/>
      </w:pPr>
      <w:r>
        <w:rPr>
          <w:rFonts w:ascii="Times New Roman"/>
          <w:b w:val="false"/>
          <w:i w:val="false"/>
          <w:color w:val="000000"/>
          <w:sz w:val="28"/>
        </w:rPr>
        <w:t>
      - веб-камераның, компьютерлік техника мониторының орналасу бағытын өз бетінше өзгертуге жол берілмейді.</w:t>
      </w:r>
    </w:p>
    <w:bookmarkStart w:name="z124" w:id="120"/>
    <w:p>
      <w:pPr>
        <w:spacing w:after="0"/>
        <w:ind w:left="0"/>
        <w:jc w:val="both"/>
      </w:pPr>
      <w:r>
        <w:rPr>
          <w:rFonts w:ascii="Times New Roman"/>
          <w:b w:val="false"/>
          <w:i w:val="false"/>
          <w:color w:val="000000"/>
          <w:sz w:val="28"/>
        </w:rPr>
        <w:t>
      14. Осы Қағидалардың 13-тармағында көзделген бұзушылықты тіркеу кезінде білім мен дағдыларды бағалаудан өту кезінде кандидатқа ескерту жасалады, білім мен дағдылар қайта бұзылған кезде нәтижелер жойыла отырып, білім немесе дағдыларды бағалау тоқтатылады.</w:t>
      </w:r>
    </w:p>
    <w:bookmarkEnd w:id="120"/>
    <w:bookmarkStart w:name="z125" w:id="121"/>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4), 5) тармақшаларында көрсетілген денсаулық сақтау мамандарын бағалау мынадай кезеңдердің бірізді өтуін қамтиды:</w:t>
      </w:r>
    </w:p>
    <w:bookmarkEnd w:id="121"/>
    <w:p>
      <w:pPr>
        <w:spacing w:after="0"/>
        <w:ind w:left="0"/>
        <w:jc w:val="both"/>
      </w:pPr>
      <w:r>
        <w:rPr>
          <w:rFonts w:ascii="Times New Roman"/>
          <w:b w:val="false"/>
          <w:i w:val="false"/>
          <w:color w:val="000000"/>
          <w:sz w:val="28"/>
        </w:rPr>
        <w:t>
      1) мәлімделген мамандық немесе мамандану бойынша білімді бағалау;</w:t>
      </w:r>
    </w:p>
    <w:p>
      <w:pPr>
        <w:spacing w:after="0"/>
        <w:ind w:left="0"/>
        <w:jc w:val="both"/>
      </w:pPr>
      <w:r>
        <w:rPr>
          <w:rFonts w:ascii="Times New Roman"/>
          <w:b w:val="false"/>
          <w:i w:val="false"/>
          <w:color w:val="000000"/>
          <w:sz w:val="28"/>
        </w:rPr>
        <w:t>
      2) компьютерлік және симуляциялық технологияларды қолдана отырып дағдыларды бағалау.</w:t>
      </w:r>
    </w:p>
    <w:p>
      <w:pPr>
        <w:spacing w:after="0"/>
        <w:ind w:left="0"/>
        <w:jc w:val="both"/>
      </w:pPr>
      <w:r>
        <w:rPr>
          <w:rFonts w:ascii="Times New Roman"/>
          <w:b w:val="false"/>
          <w:i w:val="false"/>
          <w:color w:val="000000"/>
          <w:sz w:val="28"/>
        </w:rPr>
        <w:t>
      Кандидаттардың білімін бағалау тест сұрақтары арқылы автоматтандырылған компьютерлік тәсілмен (компьютерлік тестілеу) және биометриялық сәйкестендіру және онлайн-прокторинг жүйелерін қолдану арқылы жүргізіледі.</w:t>
      </w:r>
    </w:p>
    <w:p>
      <w:pPr>
        <w:spacing w:after="0"/>
        <w:ind w:left="0"/>
        <w:jc w:val="both"/>
      </w:pPr>
      <w:r>
        <w:rPr>
          <w:rFonts w:ascii="Times New Roman"/>
          <w:b w:val="false"/>
          <w:i w:val="false"/>
          <w:color w:val="000000"/>
          <w:sz w:val="28"/>
        </w:rPr>
        <w:t>
      Тесттердің бір нұсқасындағы тест сұрақтарының жалпы саны – 100 (жүз) сұрақ.</w:t>
      </w:r>
    </w:p>
    <w:p>
      <w:pPr>
        <w:spacing w:after="0"/>
        <w:ind w:left="0"/>
        <w:jc w:val="both"/>
      </w:pPr>
      <w:r>
        <w:rPr>
          <w:rFonts w:ascii="Times New Roman"/>
          <w:b w:val="false"/>
          <w:i w:val="false"/>
          <w:color w:val="000000"/>
          <w:sz w:val="28"/>
        </w:rPr>
        <w:t>
      Білімді бағалауды орындауға 100 минут (1 сағат 40 минут) беріледі көрсетілген уақыт өткеннен кейін білімді бағалау автоматты түрде аяқталады. Тест сұрағына әрбір дұрыс жауап үшін 1 балл, қате жауап – 0 балл беріледі. Білімді бағалаудың қорытынды нәтижесі барлық дұрыс жауаптар үшін балдарды жинақтау жолымен автоматты түрде қалыптастырылады және білімді бағалау аяқталғаннан кейін АБЖ-ға үміткердің жеке кабинетінде көрсетіледі.</w:t>
      </w:r>
    </w:p>
    <w:p>
      <w:pPr>
        <w:spacing w:after="0"/>
        <w:ind w:left="0"/>
        <w:jc w:val="both"/>
      </w:pPr>
      <w:r>
        <w:rPr>
          <w:rFonts w:ascii="Times New Roman"/>
          <w:b w:val="false"/>
          <w:i w:val="false"/>
          <w:color w:val="000000"/>
          <w:sz w:val="28"/>
        </w:rPr>
        <w:t>
      Білімді бағалаудың шекті деңгейін бағалау жөніндегі ұйым уәкілетті органның келісуі бойынша белгілейді.</w:t>
      </w:r>
    </w:p>
    <w:p>
      <w:pPr>
        <w:spacing w:after="0"/>
        <w:ind w:left="0"/>
        <w:jc w:val="both"/>
      </w:pPr>
      <w:r>
        <w:rPr>
          <w:rFonts w:ascii="Times New Roman"/>
          <w:b w:val="false"/>
          <w:i w:val="false"/>
          <w:color w:val="000000"/>
          <w:sz w:val="28"/>
        </w:rPr>
        <w:t>
      Білімді бағалаудың шекті деңгейіне жетпеген Кандидат дағдыларды бағалау кезеңіне жіберілмейді.</w:t>
      </w:r>
    </w:p>
    <w:p>
      <w:pPr>
        <w:spacing w:after="0"/>
        <w:ind w:left="0"/>
        <w:jc w:val="both"/>
      </w:pPr>
      <w:r>
        <w:rPr>
          <w:rFonts w:ascii="Times New Roman"/>
          <w:b w:val="false"/>
          <w:i w:val="false"/>
          <w:color w:val="000000"/>
          <w:sz w:val="28"/>
        </w:rPr>
        <w:t>
      Шекті деңгейден төмен нәтижесі бар кандидаттар үшін білімді қайта бағалаудан өтуге жіберу алдыңғы бағалау күнінен бастап 3 (үш) жұмыс күнінен ерте емес жүзеге асырылады.</w:t>
      </w:r>
    </w:p>
    <w:p>
      <w:pPr>
        <w:spacing w:after="0"/>
        <w:ind w:left="0"/>
        <w:jc w:val="both"/>
      </w:pPr>
      <w:r>
        <w:rPr>
          <w:rFonts w:ascii="Times New Roman"/>
          <w:b w:val="false"/>
          <w:i w:val="false"/>
          <w:color w:val="000000"/>
          <w:sz w:val="28"/>
        </w:rPr>
        <w:t>
      Дағдыларды бағалау жағдаяттық есептерді (кейс-тестинг) шешу кезінде компьютерлік және симуляциялық технологияларды пайдалана отырып жүргізіледі.</w:t>
      </w:r>
    </w:p>
    <w:p>
      <w:pPr>
        <w:spacing w:after="0"/>
        <w:ind w:left="0"/>
        <w:jc w:val="both"/>
      </w:pPr>
      <w:r>
        <w:rPr>
          <w:rFonts w:ascii="Times New Roman"/>
          <w:b w:val="false"/>
          <w:i w:val="false"/>
          <w:color w:val="000000"/>
          <w:sz w:val="28"/>
        </w:rPr>
        <w:t>
      Кейс-тестингтің бір нұсқасындағы жағдаяттық міндеттердің жалпы саны 5 (бес) тапсырманы құрайды. Әр тапсырма бірізді тапсырмалардан тұрады.</w:t>
      </w:r>
    </w:p>
    <w:p>
      <w:pPr>
        <w:spacing w:after="0"/>
        <w:ind w:left="0"/>
        <w:jc w:val="both"/>
      </w:pPr>
      <w:r>
        <w:rPr>
          <w:rFonts w:ascii="Times New Roman"/>
          <w:b w:val="false"/>
          <w:i w:val="false"/>
          <w:color w:val="000000"/>
          <w:sz w:val="28"/>
        </w:rPr>
        <w:t>
      Кейс-тестингті шешуге көрсетілген уақыт өткеннен кейін 90 минут бөлінеді, кейс-тестинг автоматты түрде аяқталады. Жағдаяттық тапсырманың бір тапсырмасына әрбір дұрыс жауап үшін тапсырманың күрделілігіне сәйкес ұпайлар беріледі, қате жауап-0 балл.</w:t>
      </w:r>
    </w:p>
    <w:p>
      <w:pPr>
        <w:spacing w:after="0"/>
        <w:ind w:left="0"/>
        <w:jc w:val="both"/>
      </w:pPr>
      <w:r>
        <w:rPr>
          <w:rFonts w:ascii="Times New Roman"/>
          <w:b w:val="false"/>
          <w:i w:val="false"/>
          <w:color w:val="000000"/>
          <w:sz w:val="28"/>
        </w:rPr>
        <w:t>
      Дағдыларды бағалаудың шекті деңгейін уәкілетті органның келісімі бойынша Бағалау жөніндегі ұйым әрбір жағдаяттық міндетке белгілейді.</w:t>
      </w:r>
    </w:p>
    <w:p>
      <w:pPr>
        <w:spacing w:after="0"/>
        <w:ind w:left="0"/>
        <w:jc w:val="both"/>
      </w:pPr>
      <w:r>
        <w:rPr>
          <w:rFonts w:ascii="Times New Roman"/>
          <w:b w:val="false"/>
          <w:i w:val="false"/>
          <w:color w:val="000000"/>
          <w:sz w:val="28"/>
        </w:rPr>
        <w:t>
      Жағдаяттық міндеттерді (кейс-тестинг) шешудің шекті деңгейіне жетпеген Кандидат алдыңғы кейс-тестинг күнінен бастап 3 (үш) жұмыс күнінен ерте емес қайта өтуге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16. "Расталған" (шекті деңгейге тең және одан жоғары) немесе "Расталмаған" (шекті деңгейден төмен) деп көрсетілген білім мен дағдыларды бағалау нәтижесі кандидаттың жеке кабинетінде көрсетіледі.</w:t>
      </w:r>
    </w:p>
    <w:bookmarkEnd w:id="122"/>
    <w:bookmarkStart w:name="z127" w:id="123"/>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денсаулық сақтау мамандардың кәсіптік даярлығын бағалау біліктілік деңгейін бастапқы немесе кезекті беру кезінде мынадай кезеңдердің бірізді өтуін қамтиды:</w:t>
      </w:r>
    </w:p>
    <w:bookmarkEnd w:id="123"/>
    <w:p>
      <w:pPr>
        <w:spacing w:after="0"/>
        <w:ind w:left="0"/>
        <w:jc w:val="both"/>
      </w:pPr>
      <w:r>
        <w:rPr>
          <w:rFonts w:ascii="Times New Roman"/>
          <w:b w:val="false"/>
          <w:i w:val="false"/>
          <w:color w:val="000000"/>
          <w:sz w:val="28"/>
        </w:rPr>
        <w:t>
      1) білімді бағалау және кейс-тестинг (жағдаяттық міндеттерді шешу);</w:t>
      </w:r>
    </w:p>
    <w:p>
      <w:pPr>
        <w:spacing w:after="0"/>
        <w:ind w:left="0"/>
        <w:jc w:val="both"/>
      </w:pPr>
      <w:r>
        <w:rPr>
          <w:rFonts w:ascii="Times New Roman"/>
          <w:b w:val="false"/>
          <w:i w:val="false"/>
          <w:color w:val="000000"/>
          <w:sz w:val="28"/>
        </w:rPr>
        <w:t>
      2) біліктіліктің тиісті деңгейіне құзыреттерді бағалау.</w:t>
      </w:r>
    </w:p>
    <w:p>
      <w:pPr>
        <w:spacing w:after="0"/>
        <w:ind w:left="0"/>
        <w:jc w:val="both"/>
      </w:pPr>
      <w:r>
        <w:rPr>
          <w:rFonts w:ascii="Times New Roman"/>
          <w:b w:val="false"/>
          <w:i w:val="false"/>
          <w:color w:val="000000"/>
          <w:sz w:val="28"/>
        </w:rPr>
        <w:t>
      Біліктілік деңгейін беруді бағалау кезінде</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ДСМ-274/2020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2020 жылғы 20 желтоқсанда № 21818 болып тіркелген) 4-тармағына сәйкес біліктілік деңгейлерінің бірізділігі сақталады. </w:t>
      </w:r>
    </w:p>
    <w:p>
      <w:pPr>
        <w:spacing w:after="0"/>
        <w:ind w:left="0"/>
        <w:jc w:val="both"/>
      </w:pPr>
      <w:r>
        <w:rPr>
          <w:rFonts w:ascii="Times New Roman"/>
          <w:b w:val="false"/>
          <w:i w:val="false"/>
          <w:color w:val="000000"/>
          <w:sz w:val="28"/>
        </w:rPr>
        <w:t>
      Бірінші кезең тест сұрақтары мен жағдаяттық есептерді (кейс-тестинг) шешу арқылы білімді бағалаудан бірізділікпен өтуді қамтиды.</w:t>
      </w:r>
    </w:p>
    <w:p>
      <w:pPr>
        <w:spacing w:after="0"/>
        <w:ind w:left="0"/>
        <w:jc w:val="both"/>
      </w:pPr>
      <w:r>
        <w:rPr>
          <w:rFonts w:ascii="Times New Roman"/>
          <w:b w:val="false"/>
          <w:i w:val="false"/>
          <w:color w:val="000000"/>
          <w:sz w:val="28"/>
        </w:rPr>
        <w:t>
      Білімді бағалаудың бір нұсқасындағы тест сұрақтарының жалпы саны 100 (жүз) сұрақты құрайды. Кейс-тестингтің бір нұсқасындағы жағдаяттық міндеттердің жалпы саны 5 (бес) тапсырманы құрайды. Әр тапсырма дәйекті тапсырмалардан тұрады.</w:t>
      </w:r>
    </w:p>
    <w:p>
      <w:pPr>
        <w:spacing w:after="0"/>
        <w:ind w:left="0"/>
        <w:jc w:val="both"/>
      </w:pPr>
      <w:r>
        <w:rPr>
          <w:rFonts w:ascii="Times New Roman"/>
          <w:b w:val="false"/>
          <w:i w:val="false"/>
          <w:color w:val="000000"/>
          <w:sz w:val="28"/>
        </w:rPr>
        <w:t>
       Білімді бағалауды орындауға 100 минут (1 сағат 40 минут) беріледі көрсетілген уақыт өткеннен кейін білімді бағалау автоматты түрде аяқталады. Тест сұрағына әрбір дұрыс жауап үшін 1 балл, қате жауап – 0 балл беріледі. Білімді бағалаудың қорытынды нәтижесі барлық дұрыс жауаптар үшін балдарды жинақтау жолымен қалыптастырылады және білімді бағалау аяқталғаннан кейін АБЖ-ға үміткердің жеке кабинетінде көрсетіледі.</w:t>
      </w:r>
    </w:p>
    <w:p>
      <w:pPr>
        <w:spacing w:after="0"/>
        <w:ind w:left="0"/>
        <w:jc w:val="both"/>
      </w:pPr>
      <w:r>
        <w:rPr>
          <w:rFonts w:ascii="Times New Roman"/>
          <w:b w:val="false"/>
          <w:i w:val="false"/>
          <w:color w:val="000000"/>
          <w:sz w:val="28"/>
        </w:rPr>
        <w:t>
      Білімді бағалаудың шекті деңгейін бағалау жөніндегі ұйым Қазақстан Республикасы Денсаулық сақтау министрлігінің Денсаулық сақтау саласындағы кәсіптік біліктіліктер жөніндегі салалық кеңеспен келісу бойынша белгіленеді.</w:t>
      </w:r>
    </w:p>
    <w:p>
      <w:pPr>
        <w:spacing w:after="0"/>
        <w:ind w:left="0"/>
        <w:jc w:val="both"/>
      </w:pPr>
      <w:r>
        <w:rPr>
          <w:rFonts w:ascii="Times New Roman"/>
          <w:b w:val="false"/>
          <w:i w:val="false"/>
          <w:color w:val="000000"/>
          <w:sz w:val="28"/>
        </w:rPr>
        <w:t>
      Білімді бағалаудың шекті деңгейіне жетпеген кандидат кейс-тестке жіберілмейді.</w:t>
      </w:r>
    </w:p>
    <w:p>
      <w:pPr>
        <w:spacing w:after="0"/>
        <w:ind w:left="0"/>
        <w:jc w:val="both"/>
      </w:pPr>
      <w:r>
        <w:rPr>
          <w:rFonts w:ascii="Times New Roman"/>
          <w:b w:val="false"/>
          <w:i w:val="false"/>
          <w:color w:val="000000"/>
          <w:sz w:val="28"/>
        </w:rPr>
        <w:t>
      Шекті деңгейден төмен нәтижесі бар кандидаттар үшін білімді қайта бағалаудан өтуге жіберу алдыңғы бағалау күнінен бастап 3 (үш) жұмыс күнінен ерте емес жүзеге асырылады.</w:t>
      </w:r>
    </w:p>
    <w:p>
      <w:pPr>
        <w:spacing w:after="0"/>
        <w:ind w:left="0"/>
        <w:jc w:val="both"/>
      </w:pPr>
      <w:r>
        <w:rPr>
          <w:rFonts w:ascii="Times New Roman"/>
          <w:b w:val="false"/>
          <w:i w:val="false"/>
          <w:color w:val="000000"/>
          <w:sz w:val="28"/>
        </w:rPr>
        <w:t>
      Кейс-тестингті шешуге 90 минут бөлінеді, көрсетілген уақыт өткеннен кейін кейс-тестинг автоматты түрде аяқталады. Жағдаяттық тапсырманың бір тапсырмасына әрбір дұрыс жауап үшін тапсырманың күрделілігіне сәйкес ұпайлар беріледі, қате жауап-0 балл.</w:t>
      </w:r>
    </w:p>
    <w:p>
      <w:pPr>
        <w:spacing w:after="0"/>
        <w:ind w:left="0"/>
        <w:jc w:val="both"/>
      </w:pPr>
      <w:r>
        <w:rPr>
          <w:rFonts w:ascii="Times New Roman"/>
          <w:b w:val="false"/>
          <w:i w:val="false"/>
          <w:color w:val="000000"/>
          <w:sz w:val="28"/>
        </w:rPr>
        <w:t>
      Шекті деңгейді уәкілетті органмен келісу бойынша Бағалау жөніндегі ұйым әрбір жағдаяттық міндетке белгілейді.</w:t>
      </w:r>
    </w:p>
    <w:p>
      <w:pPr>
        <w:spacing w:after="0"/>
        <w:ind w:left="0"/>
        <w:jc w:val="both"/>
      </w:pPr>
      <w:r>
        <w:rPr>
          <w:rFonts w:ascii="Times New Roman"/>
          <w:b w:val="false"/>
          <w:i w:val="false"/>
          <w:color w:val="000000"/>
          <w:sz w:val="28"/>
        </w:rPr>
        <w:t>
      Жағдаяттық міндеттерді (кей-тестинг) шешудің шекті деңгейіне жетпеген Кандидат алдыңғы кейс-тестинг күнінен бастап 3 (үш) жұмыс күнінен ерте емес қайта өтуге жіберіледі.</w:t>
      </w:r>
    </w:p>
    <w:p>
      <w:pPr>
        <w:spacing w:after="0"/>
        <w:ind w:left="0"/>
        <w:jc w:val="both"/>
      </w:pPr>
      <w:r>
        <w:rPr>
          <w:rFonts w:ascii="Times New Roman"/>
          <w:b w:val="false"/>
          <w:i w:val="false"/>
          <w:color w:val="000000"/>
          <w:sz w:val="28"/>
        </w:rPr>
        <w:t>
      "Расталған" (шекті деңгейге тең және одан жоғары) немесе "Расталмаған" (шекті деңгейден төмен) деп көрсетілген білім мен кейс-тестингті бағалау нәтижесі кандидаттың жеке кабинетінде көрсетіледі. "Расталмаған" нәтижесі бар кандидат біліктіліктің тиісті деңгейінің құзыреттерін бағалау кезеңінен өтуге жіберілмейді.</w:t>
      </w:r>
    </w:p>
    <w:p>
      <w:pPr>
        <w:spacing w:after="0"/>
        <w:ind w:left="0"/>
        <w:jc w:val="both"/>
      </w:pPr>
      <w:r>
        <w:rPr>
          <w:rFonts w:ascii="Times New Roman"/>
          <w:b w:val="false"/>
          <w:i w:val="false"/>
          <w:color w:val="000000"/>
          <w:sz w:val="28"/>
        </w:rPr>
        <w:t>
      Біліктіліктің тиісті деңгейінің кезең құзыреттерін бағалау сараптама комиссиясының (бұдан әрі – Комиссия) сарапшылары кандидаттың құжаттарын қарау жолымен жүргізіледі. Қарау мерзімі 2 (екі) жұмыс күнін құрайды.</w:t>
      </w:r>
    </w:p>
    <w:p>
      <w:pPr>
        <w:spacing w:after="0"/>
        <w:ind w:left="0"/>
        <w:jc w:val="both"/>
      </w:pPr>
      <w:r>
        <w:rPr>
          <w:rFonts w:ascii="Times New Roman"/>
          <w:b w:val="false"/>
          <w:i w:val="false"/>
          <w:color w:val="000000"/>
          <w:sz w:val="28"/>
        </w:rPr>
        <w:t xml:space="preserve">
      Комиссия құрамына сарапшыларының тақ саны кіреді, бірақ бейінді қауымдастықтар, жұмыс берушілер, білікті мамандар өкілдерінің ішінен тиісті мамандық немесе мамандану бойынша кемінде 5 адам кіреді. </w:t>
      </w:r>
    </w:p>
    <w:p>
      <w:pPr>
        <w:spacing w:after="0"/>
        <w:ind w:left="0"/>
        <w:jc w:val="both"/>
      </w:pPr>
      <w:r>
        <w:rPr>
          <w:rFonts w:ascii="Times New Roman"/>
          <w:b w:val="false"/>
          <w:i w:val="false"/>
          <w:color w:val="000000"/>
          <w:sz w:val="28"/>
        </w:rPr>
        <w:t>
      Комиссияның дербес құрамы жыл сайын бағалау жөніндегі ұйым басшысының бұйрығымен бекітіледі.</w:t>
      </w:r>
    </w:p>
    <w:p>
      <w:pPr>
        <w:spacing w:after="0"/>
        <w:ind w:left="0"/>
        <w:jc w:val="both"/>
      </w:pPr>
      <w:r>
        <w:rPr>
          <w:rFonts w:ascii="Times New Roman"/>
          <w:b w:val="false"/>
          <w:i w:val="false"/>
          <w:color w:val="000000"/>
          <w:sz w:val="28"/>
        </w:rPr>
        <w:t>
      Комиссия сарапшыларының жұмысы кандидат ұсынған құжаттарды сараптау және кандидаттың бағалау парағын толтыру арқылы АБЖ-да қашықтықтан жүзеге асырылады. Кандидаттардың ақпаратына қол жеткізу және бағалау парағын толтыру құқығы бағалау жөніндегі ұйым басшысының бұйрығына сәйкес Комиссияның әрбір сарапшысына беріледі.</w:t>
      </w:r>
    </w:p>
    <w:p>
      <w:pPr>
        <w:spacing w:after="0"/>
        <w:ind w:left="0"/>
        <w:jc w:val="both"/>
      </w:pPr>
      <w:r>
        <w:rPr>
          <w:rFonts w:ascii="Times New Roman"/>
          <w:b w:val="false"/>
          <w:i w:val="false"/>
          <w:color w:val="000000"/>
          <w:sz w:val="28"/>
        </w:rPr>
        <w:t>
      Комиссияның әрбір сарапшысы АБЖ-ның жеке кабинетінде кандидаттың құжаттарын дербес қарайды және түсініктемелерді көрсете отырып, бағалау парағында ұпайларды есептейді. Әрбір үміткер бойынша бағалау парағындағы қорытынды балл барлық өлшемшарттар үшін балдарды жинақтау және орташа арифметикалық мәнді шығару жолымен автоматты түрде шығарылады.</w:t>
      </w:r>
    </w:p>
    <w:p>
      <w:pPr>
        <w:spacing w:after="0"/>
        <w:ind w:left="0"/>
        <w:jc w:val="both"/>
      </w:pPr>
      <w:r>
        <w:rPr>
          <w:rFonts w:ascii="Times New Roman"/>
          <w:b w:val="false"/>
          <w:i w:val="false"/>
          <w:color w:val="000000"/>
          <w:sz w:val="28"/>
        </w:rPr>
        <w:t>
      Үміткердің біліктілігінің тиісті деңгейінің құзыреттерін бағалаудың жалпы нәтижесі Комиссияның әрбір сарапшысының бағалау парақтарының қорытынды балдарын жинақтау және орташа арифметикалық мәнді шығару жолымен қалыптастырылады. Кандидаттың жалпы нәтижесі "Расталды" (шекті деңгейге тең және одан жоғары) немесе "Расталмады" (шекті деңгейден төмен) өлшемшарттар бойынша сарапшылардың түсініктемелері көрсетіліп кандидаттың жеке кабинетінде көрсетіледі.</w:t>
      </w:r>
    </w:p>
    <w:p>
      <w:pPr>
        <w:spacing w:after="0"/>
        <w:ind w:left="0"/>
        <w:jc w:val="both"/>
      </w:pPr>
      <w:r>
        <w:rPr>
          <w:rFonts w:ascii="Times New Roman"/>
          <w:b w:val="false"/>
          <w:i w:val="false"/>
          <w:color w:val="000000"/>
          <w:sz w:val="28"/>
        </w:rPr>
        <w:t xml:space="preserve">
      Біліктіліктің тиісті деңгейінің құзыреттерін бағалау кезеңінің шекті деңгейін бағалау жөніндегі ұйым Қазақстан Республикасы Денсаулық сақтау министрлігінің Денсаулық сақтау саласындағы кәсіптік біліктіліктер жөніндегі салалық кеңеспен келісу бойынша белгілейді. </w:t>
      </w:r>
    </w:p>
    <w:p>
      <w:pPr>
        <w:spacing w:after="0"/>
        <w:ind w:left="0"/>
        <w:jc w:val="both"/>
      </w:pPr>
      <w:r>
        <w:rPr>
          <w:rFonts w:ascii="Times New Roman"/>
          <w:b w:val="false"/>
          <w:i w:val="false"/>
          <w:color w:val="000000"/>
          <w:sz w:val="28"/>
        </w:rPr>
        <w:t>
      Біліктіліктің тиісті деңгейінің құзыреттері кезеңнің шекті деңгейіне бағалауға жетпеген Кандидат 3 (үш) жұмыс күнінен ерте емес қайта өтуге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24"/>
    <w:p>
      <w:pPr>
        <w:spacing w:after="0"/>
        <w:ind w:left="0"/>
        <w:jc w:val="both"/>
      </w:pPr>
      <w:r>
        <w:rPr>
          <w:rFonts w:ascii="Times New Roman"/>
          <w:b w:val="false"/>
          <w:i w:val="false"/>
          <w:color w:val="000000"/>
          <w:sz w:val="28"/>
        </w:rPr>
        <w:t>
      17-1. Біліктілік санатын беру туралы куәліктің қолданылу мерзімі 2021 жылғы 1 қаңтардан кейін өткен денсаулық сақтау мамандары білімді бағалау және кейс-тестинг (жағдаяттық тапсырмаларды шешу) кезеңінен өтпей-ақ тиісті (баламалы) біліктілік деңгейін алуға үміткер болады.</w:t>
      </w:r>
    </w:p>
    <w:bookmarkEnd w:id="124"/>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мамандары осы бұйрықтың 17-тармағына сәйкес кәсіптік даярлығын бағалау нәтижелері бойынша біліктіліктің кезекті деңгейіне үміткер болады.</w:t>
      </w:r>
    </w:p>
    <w:p>
      <w:pPr>
        <w:spacing w:after="0"/>
        <w:ind w:left="0"/>
        <w:jc w:val="both"/>
      </w:pPr>
      <w:r>
        <w:rPr>
          <w:rFonts w:ascii="Times New Roman"/>
          <w:b w:val="false"/>
          <w:i w:val="false"/>
          <w:color w:val="000000"/>
          <w:sz w:val="28"/>
        </w:rPr>
        <w:t>
      Санат беру туралы мерзімсіз куәліктері бар денсаулық сақтау мамандары кәсіптік даярлық бағалауынан өтпейді.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Денсаулық сақтау министрінің 01.04.2025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xml:space="preserve">
      18. Денсаулық сақтау саласындағы мамандардың кәсіби даярлығын бағалау рәсімінен өткен кандидаттарға Бағалау жөніндегі ұйымның БЖА жеке кабинетінде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нәтижесі беріледі.</w:t>
      </w:r>
    </w:p>
    <w:bookmarkEnd w:id="125"/>
    <w:bookmarkStart w:name="z129" w:id="126"/>
    <w:p>
      <w:pPr>
        <w:spacing w:after="0"/>
        <w:ind w:left="0"/>
        <w:jc w:val="both"/>
      </w:pPr>
      <w:r>
        <w:rPr>
          <w:rFonts w:ascii="Times New Roman"/>
          <w:b w:val="false"/>
          <w:i w:val="false"/>
          <w:color w:val="000000"/>
          <w:sz w:val="28"/>
        </w:rPr>
        <w:t>
      19. "Расталды" деген денсаулық сақтау мамандарының кәсіби даярлығын бағалау нәтижесі Қазақстан Республикасы Денсаулық сақтау министрлігі Медициналық және фармацевтикалық бақылау комитетінің, Санитариялық-эпидемиологиялық бақылау комитетінің аумақтық департаменттерінде Денсаулық сақтау саласындағы мамандарды сертификаттаудан өту үшін негіз болып табылады.</w:t>
      </w:r>
    </w:p>
    <w:bookmarkEnd w:id="126"/>
    <w:bookmarkStart w:name="z130" w:id="127"/>
    <w:p>
      <w:pPr>
        <w:spacing w:after="0"/>
        <w:ind w:left="0"/>
        <w:jc w:val="both"/>
      </w:pPr>
      <w:r>
        <w:rPr>
          <w:rFonts w:ascii="Times New Roman"/>
          <w:b w:val="false"/>
          <w:i w:val="false"/>
          <w:color w:val="000000"/>
          <w:sz w:val="28"/>
        </w:rPr>
        <w:t>
      20. Кандидат бағалаудан өтуге келмеген жағдайда бағалау күні мен уақыты бағалау жөніндегі ұйымға кандидаттың өтініші бойынша тағайындалады. Бағалаудан өткені үшін төлем туралы түбіртек төлем жасалған күннен бастап бір күнтізбелік жыл ішінде жарамды.</w:t>
      </w:r>
    </w:p>
    <w:bookmarkEnd w:id="127"/>
    <w:p>
      <w:pPr>
        <w:spacing w:after="0"/>
        <w:ind w:left="0"/>
        <w:jc w:val="both"/>
      </w:pPr>
      <w:r>
        <w:rPr>
          <w:rFonts w:ascii="Times New Roman"/>
          <w:b w:val="false"/>
          <w:i w:val="false"/>
          <w:color w:val="000000"/>
          <w:sz w:val="28"/>
        </w:rPr>
        <w:t>
      Осы Қағидалардың 14-тармағына сәйкес бағалау нәтижесі жойылған жағдайда, бағалаудан өту жөніндегі қызмет ұсынылған болып есептеледі, төлем қайтарылмайды.</w:t>
      </w:r>
    </w:p>
    <w:bookmarkStart w:name="z131" w:id="128"/>
    <w:p>
      <w:pPr>
        <w:spacing w:after="0"/>
        <w:ind w:left="0"/>
        <w:jc w:val="both"/>
      </w:pPr>
      <w:r>
        <w:rPr>
          <w:rFonts w:ascii="Times New Roman"/>
          <w:b w:val="false"/>
          <w:i w:val="false"/>
          <w:color w:val="000000"/>
          <w:sz w:val="28"/>
        </w:rPr>
        <w:t>
      21. Карантин, әлеуметтік, табиғи және техногендік сипаттағы төтенше жағдайлар кезінде денсаулық сақтау саласындағы мамандардың кәсіби даярлығын бағалауды ұйымдастыру және жүргізу онлайн режимде қашықтықтан оқыту технологиялары қолдана отырып көзделеді.</w:t>
      </w:r>
    </w:p>
    <w:bookmarkEnd w:id="128"/>
    <w:bookmarkStart w:name="z132" w:id="129"/>
    <w:p>
      <w:pPr>
        <w:spacing w:after="0"/>
        <w:ind w:left="0"/>
        <w:jc w:val="left"/>
      </w:pPr>
      <w:r>
        <w:rPr>
          <w:rFonts w:ascii="Times New Roman"/>
          <w:b/>
          <w:i w:val="false"/>
          <w:color w:val="000000"/>
        </w:rPr>
        <w:t xml:space="preserve"> 3-тарау. Апелляциялық өтініштерді беру және қарау тәртібі</w:t>
      </w:r>
    </w:p>
    <w:bookmarkEnd w:id="129"/>
    <w:bookmarkStart w:name="z133" w:id="130"/>
    <w:p>
      <w:pPr>
        <w:spacing w:after="0"/>
        <w:ind w:left="0"/>
        <w:jc w:val="both"/>
      </w:pPr>
      <w:r>
        <w:rPr>
          <w:rFonts w:ascii="Times New Roman"/>
          <w:b w:val="false"/>
          <w:i w:val="false"/>
          <w:color w:val="000000"/>
          <w:sz w:val="28"/>
        </w:rPr>
        <w:t>
      22. Даулы мәселелерді шешу және кандидаттардың құқықтарын қорғау үшін Бағалау жөніндегі ұйым басшысының бұйрығымен комиссия төрағасы мен мүшелерінен тұратын апелляциялық комиссия құрылады.</w:t>
      </w:r>
    </w:p>
    <w:bookmarkEnd w:id="130"/>
    <w:p>
      <w:pPr>
        <w:spacing w:after="0"/>
        <w:ind w:left="0"/>
        <w:jc w:val="both"/>
      </w:pPr>
      <w:r>
        <w:rPr>
          <w:rFonts w:ascii="Times New Roman"/>
          <w:b w:val="false"/>
          <w:i w:val="false"/>
          <w:color w:val="000000"/>
          <w:sz w:val="28"/>
        </w:rPr>
        <w:t>
      Апелляциялық комиссияның құрамына мүшелердің тақ саны, бірақ тиісті мамандық бойынша кемінде екі маман және Қазақстан Республикасы Денсаулық сақтау министрлігінің Денсаулық сақтау саласындағы кәсіптік біліктіліктер жөніндегі салалық кеңесінің, бейінді қауымдастықтардың, жұмыс берушілер мен білім беру және ғылым ұйымдардың өкілдері қатарынан кемінде бір аралас мамандық бойынша бір маман кіреді.</w:t>
      </w:r>
    </w:p>
    <w:p>
      <w:pPr>
        <w:spacing w:after="0"/>
        <w:ind w:left="0"/>
        <w:jc w:val="both"/>
      </w:pPr>
      <w:r>
        <w:rPr>
          <w:rFonts w:ascii="Times New Roman"/>
          <w:b w:val="false"/>
          <w:i w:val="false"/>
          <w:color w:val="000000"/>
          <w:sz w:val="28"/>
        </w:rPr>
        <w:t>
      Апелляциялық комиссия өтініш тіркелген күннен бастап күнтізбелік 14 күн ішінде өтініштерді қарау бойынша отырыс өткізеді. Апелляциялық комиссияның шешімі апелляциялық комиссия мүшелерінің қарапайым көпшілік даусымен айқындалады.</w:t>
      </w:r>
    </w:p>
    <w:p>
      <w:pPr>
        <w:spacing w:after="0"/>
        <w:ind w:left="0"/>
        <w:jc w:val="both"/>
      </w:pPr>
      <w:r>
        <w:rPr>
          <w:rFonts w:ascii="Times New Roman"/>
          <w:b w:val="false"/>
          <w:i w:val="false"/>
          <w:color w:val="000000"/>
          <w:sz w:val="28"/>
        </w:rPr>
        <w:t>
       Апелляциялық комиссияның шешімі, егер отырысқа оның құрамының кемінде үштен екісі, оның ішінде қашықтан қатысса, заңды деп есептеледі.</w:t>
      </w:r>
    </w:p>
    <w:p>
      <w:pPr>
        <w:spacing w:after="0"/>
        <w:ind w:left="0"/>
        <w:jc w:val="both"/>
      </w:pPr>
      <w:r>
        <w:rPr>
          <w:rFonts w:ascii="Times New Roman"/>
          <w:b w:val="false"/>
          <w:i w:val="false"/>
          <w:color w:val="000000"/>
          <w:sz w:val="28"/>
        </w:rPr>
        <w:t>
      Кәсіптік даярлықты бағалау нәтижесіне апелляция кандидаттың кәсіптік даярлықты бағалау нәтижесін алғаннан кейін 24 (жиырма төрт) сағат ішінде келіспеу себебін көрсете отырып, бағалау жөніндегі ұйымның апелляциялық комиссиясына апелляциялық өтініш беру жолымен жүзеге асырылады.</w:t>
      </w:r>
    </w:p>
    <w:bookmarkStart w:name="z134" w:id="131"/>
    <w:p>
      <w:pPr>
        <w:spacing w:after="0"/>
        <w:ind w:left="0"/>
        <w:jc w:val="both"/>
      </w:pPr>
      <w:r>
        <w:rPr>
          <w:rFonts w:ascii="Times New Roman"/>
          <w:b w:val="false"/>
          <w:i w:val="false"/>
          <w:color w:val="000000"/>
          <w:sz w:val="28"/>
        </w:rPr>
        <w:t>
      23. Білімді бағалау және (немесе) кейс-тестингті (жағдаяттық міндеттерді шешуді) нәтижелеріне апелляция беруді компьютерлік тестілеу кезінде "Апелляция" батырмасын басу және ұсынылған тізімнен себебін таңдау жолымен жүзеге асырады. Апелляцияны растау үшін компьютерлік тестілеу аяқталғаннан кейін бағалау ұйымының АБЖ жеке кабинетіне апелляциялық өтініш жіберу қажет.</w:t>
      </w:r>
    </w:p>
    <w:bookmarkEnd w:id="131"/>
    <w:p>
      <w:pPr>
        <w:spacing w:after="0"/>
        <w:ind w:left="0"/>
        <w:jc w:val="both"/>
      </w:pPr>
      <w:r>
        <w:rPr>
          <w:rFonts w:ascii="Times New Roman"/>
          <w:b w:val="false"/>
          <w:i w:val="false"/>
          <w:color w:val="000000"/>
          <w:sz w:val="28"/>
        </w:rPr>
        <w:t>
      Білімді бағалау немесе кейс-тестинг нәтижелері (жағдаяттық міндеттерді шешу) апелляцияны ескере отырып, апелляциялық комиссия отырысынан кейін 24 сағат ішінде АБЖ жеке кабинетінде апелляция берген кандидаттарға жеткізіледі.</w:t>
      </w:r>
    </w:p>
    <w:p>
      <w:pPr>
        <w:spacing w:after="0"/>
        <w:ind w:left="0"/>
        <w:jc w:val="both"/>
      </w:pPr>
      <w:r>
        <w:rPr>
          <w:rFonts w:ascii="Times New Roman"/>
          <w:b w:val="false"/>
          <w:i w:val="false"/>
          <w:color w:val="000000"/>
          <w:sz w:val="28"/>
        </w:rPr>
        <w:t>
      Кәсіптік даярлықты бағалау нәтижесіне Апелляция кандидаттың келіспеу себебін көрсете отырып, аккредиттелген ұйымның апелляциялық комиссиясына кәсіптік даярлықты бағалау нәтижесін алғаннан кейін 24 (жиырма төрт) сағат ішінде апелляциялық өтініш беру жолымен жүзеге асырылады.</w:t>
      </w:r>
    </w:p>
    <w:bookmarkStart w:name="z135" w:id="132"/>
    <w:p>
      <w:pPr>
        <w:spacing w:after="0"/>
        <w:ind w:left="0"/>
        <w:jc w:val="both"/>
      </w:pPr>
      <w:r>
        <w:rPr>
          <w:rFonts w:ascii="Times New Roman"/>
          <w:b w:val="false"/>
          <w:i w:val="false"/>
          <w:color w:val="000000"/>
          <w:sz w:val="28"/>
        </w:rPr>
        <w:t>
      24. Кезең нәтижесіне Апелляция, құзыреттердің біліктілік деңгейіне сәйкестігін тану келіспеу себебін көрсете отырып, аккредиттелген ұйымның апелляциялық комиссиясына "Расталмаған" нәтижесін алғаннан кейін 24 (жиырма төрт) сағат ішінде өтініш беру арқылы жүзеге асырылады.</w:t>
      </w:r>
    </w:p>
    <w:bookmarkEnd w:id="132"/>
    <w:bookmarkStart w:name="z136" w:id="133"/>
    <w:p>
      <w:pPr>
        <w:spacing w:after="0"/>
        <w:ind w:left="0"/>
        <w:jc w:val="both"/>
      </w:pPr>
      <w:r>
        <w:rPr>
          <w:rFonts w:ascii="Times New Roman"/>
          <w:b w:val="false"/>
          <w:i w:val="false"/>
          <w:color w:val="000000"/>
          <w:sz w:val="28"/>
        </w:rPr>
        <w:t>
      25. Бағалау жөніндегі ұйымның апелляциялық комиссиясының хатшысы кандидаттардың апелляциялық өтініштерін және өтініш берушінің материалдарын тіркейді және өтініш тіркелген күннен бастап 2 (екі) жұмыс күннен кешіктірмей апелляциялық комиссияға жібереді.</w:t>
      </w:r>
    </w:p>
    <w:bookmarkEnd w:id="133"/>
    <w:bookmarkStart w:name="z137" w:id="134"/>
    <w:p>
      <w:pPr>
        <w:spacing w:after="0"/>
        <w:ind w:left="0"/>
        <w:jc w:val="both"/>
      </w:pPr>
      <w:r>
        <w:rPr>
          <w:rFonts w:ascii="Times New Roman"/>
          <w:b w:val="false"/>
          <w:i w:val="false"/>
          <w:color w:val="000000"/>
          <w:sz w:val="28"/>
        </w:rPr>
        <w:t>
      26. Апелляциялық өтініш апелляциялық комиссияның отырысында қаралады, ал осы Қағидаларға 4-қосымшаға сәйкес нысан бойынша шешім шығарады.</w:t>
      </w:r>
    </w:p>
    <w:bookmarkEnd w:id="134"/>
    <w:bookmarkStart w:name="z138" w:id="135"/>
    <w:p>
      <w:pPr>
        <w:spacing w:after="0"/>
        <w:ind w:left="0"/>
        <w:jc w:val="both"/>
      </w:pPr>
      <w:r>
        <w:rPr>
          <w:rFonts w:ascii="Times New Roman"/>
          <w:b w:val="false"/>
          <w:i w:val="false"/>
          <w:color w:val="000000"/>
          <w:sz w:val="28"/>
        </w:rPr>
        <w:t>
      27. Апелляциялық комиссия шешімінің көшірмесі шешім шығарылған күннен кейінгі бір жұмыс күні ішінде кандидаттың электрондық мекенжайына жіберіледі.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мамандарды бағалау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(бағалау</w:t>
            </w:r>
            <w:r>
              <w:br/>
            </w:r>
            <w:r>
              <w:rPr>
                <w:rFonts w:ascii="Times New Roman"/>
                <w:b w:val="false"/>
                <w:i w:val="false"/>
                <w:color w:val="000000"/>
                <w:sz w:val="20"/>
              </w:rPr>
              <w:t>жөніндегі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кімнен__________________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(мамандық)</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01.04.2025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Маған денсаулық сақтау саласындағы мамандарды сертификаттау үшін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мамандығы бойынша кәсіптік даярлықты бағалаудан және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біліктілік деңгейінен өтуге рұқсат беруіңізді сұраймын. </w:t>
      </w:r>
    </w:p>
    <w:p>
      <w:pPr>
        <w:spacing w:after="0"/>
        <w:ind w:left="0"/>
        <w:jc w:val="both"/>
      </w:pPr>
      <w:r>
        <w:rPr>
          <w:rFonts w:ascii="Times New Roman"/>
          <w:b w:val="false"/>
          <w:i w:val="false"/>
          <w:color w:val="000000"/>
          <w:sz w:val="28"/>
        </w:rPr>
        <w:t xml:space="preserve">
      беру / растау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саласындағы </w:t>
      </w:r>
    </w:p>
    <w:p>
      <w:pPr>
        <w:spacing w:after="0"/>
        <w:ind w:left="0"/>
        <w:jc w:val="both"/>
      </w:pPr>
      <w:r>
        <w:rPr>
          <w:rFonts w:ascii="Times New Roman"/>
          <w:b w:val="false"/>
          <w:i w:val="false"/>
          <w:color w:val="000000"/>
          <w:sz w:val="28"/>
        </w:rPr>
        <w:t xml:space="preserve">
      мамандарды сертификаттау үшін кәсіптік даярлықтан өту үшін қажетті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менің қолжетімділігі шектемен дербес деректерімді жинауға және өңдеуге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Кандидаттың қолы</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w:t>
      </w:r>
    </w:p>
    <w:p>
      <w:pPr>
        <w:spacing w:after="0"/>
        <w:ind w:left="0"/>
        <w:jc w:val="both"/>
      </w:pPr>
      <w:r>
        <w:rPr>
          <w:rFonts w:ascii="Times New Roman"/>
          <w:b w:val="false"/>
          <w:i w:val="false"/>
          <w:color w:val="000000"/>
          <w:sz w:val="28"/>
        </w:rPr>
        <w:t>
      1. Тегі, аты, әкесінің аты (бар болса)_____________________________</w:t>
      </w:r>
    </w:p>
    <w:p>
      <w:pPr>
        <w:spacing w:after="0"/>
        <w:ind w:left="0"/>
        <w:jc w:val="both"/>
      </w:pPr>
      <w:r>
        <w:rPr>
          <w:rFonts w:ascii="Times New Roman"/>
          <w:b w:val="false"/>
          <w:i w:val="false"/>
          <w:color w:val="000000"/>
          <w:sz w:val="28"/>
        </w:rPr>
        <w:t>
      2. Өтініш берілген мамандық ___________________________________</w:t>
      </w:r>
    </w:p>
    <w:p>
      <w:pPr>
        <w:spacing w:after="0"/>
        <w:ind w:left="0"/>
        <w:jc w:val="both"/>
      </w:pPr>
      <w:r>
        <w:rPr>
          <w:rFonts w:ascii="Times New Roman"/>
          <w:b w:val="false"/>
          <w:i w:val="false"/>
          <w:color w:val="000000"/>
          <w:sz w:val="28"/>
        </w:rPr>
        <w:t>
      3. Денсаулық сақтау қызметкерінің жалпы өтілі (жыл, ай, күн)_______</w:t>
      </w:r>
    </w:p>
    <w:p>
      <w:pPr>
        <w:spacing w:after="0"/>
        <w:ind w:left="0"/>
        <w:jc w:val="both"/>
      </w:pPr>
      <w:r>
        <w:rPr>
          <w:rFonts w:ascii="Times New Roman"/>
          <w:b w:val="false"/>
          <w:i w:val="false"/>
          <w:color w:val="000000"/>
          <w:sz w:val="28"/>
        </w:rPr>
        <w:t>
      4. Өтініш берілген мамандық бойынша жұмыс өтілі (жыл, ай, күн) ___</w:t>
      </w:r>
    </w:p>
    <w:p>
      <w:pPr>
        <w:spacing w:after="0"/>
        <w:ind w:left="0"/>
        <w:jc w:val="both"/>
      </w:pPr>
      <w:r>
        <w:rPr>
          <w:rFonts w:ascii="Times New Roman"/>
          <w:b w:val="false"/>
          <w:i w:val="false"/>
          <w:color w:val="000000"/>
          <w:sz w:val="28"/>
        </w:rPr>
        <w:t>
      5. Қазіргі уақыттағы жұмыс орны _______________________________</w:t>
      </w:r>
    </w:p>
    <w:p>
      <w:pPr>
        <w:spacing w:after="0"/>
        <w:ind w:left="0"/>
        <w:jc w:val="both"/>
      </w:pPr>
      <w:r>
        <w:rPr>
          <w:rFonts w:ascii="Times New Roman"/>
          <w:b w:val="false"/>
          <w:i w:val="false"/>
          <w:color w:val="000000"/>
          <w:sz w:val="28"/>
        </w:rPr>
        <w:t>
      6. Атқаратын лауазымы _______________________________________</w:t>
      </w:r>
    </w:p>
    <w:p>
      <w:pPr>
        <w:spacing w:after="0"/>
        <w:ind w:left="0"/>
        <w:jc w:val="both"/>
      </w:pPr>
      <w:r>
        <w:rPr>
          <w:rFonts w:ascii="Times New Roman"/>
          <w:b w:val="false"/>
          <w:i w:val="false"/>
          <w:color w:val="000000"/>
          <w:sz w:val="28"/>
        </w:rPr>
        <w:t>
      7. Мәлімделген мамандық бойынша еңбек қызметі (мәлімделген мамандық бойынша үздіксіз кәсіби даму нәтижелерін растау сәтінде)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Салалық біліктілік шеңберінің деңгейі _________________________</w:t>
      </w:r>
    </w:p>
    <w:p>
      <w:pPr>
        <w:spacing w:after="0"/>
        <w:ind w:left="0"/>
        <w:jc w:val="both"/>
      </w:pPr>
      <w:r>
        <w:rPr>
          <w:rFonts w:ascii="Times New Roman"/>
          <w:b w:val="false"/>
          <w:i w:val="false"/>
          <w:color w:val="000000"/>
          <w:sz w:val="28"/>
        </w:rPr>
        <w:t>
      9. Біліктілік санаты (бар болса) _________________________________</w:t>
      </w:r>
    </w:p>
    <w:p>
      <w:pPr>
        <w:spacing w:after="0"/>
        <w:ind w:left="0"/>
        <w:jc w:val="both"/>
      </w:pPr>
      <w:r>
        <w:rPr>
          <w:rFonts w:ascii="Times New Roman"/>
          <w:b w:val="false"/>
          <w:i w:val="false"/>
          <w:color w:val="000000"/>
          <w:sz w:val="28"/>
        </w:rPr>
        <w:t>
      10. Жоғары оқу орнынан кейінгі білім беру ________________________</w:t>
      </w:r>
    </w:p>
    <w:p>
      <w:pPr>
        <w:spacing w:after="0"/>
        <w:ind w:left="0"/>
        <w:jc w:val="both"/>
      </w:pPr>
      <w:r>
        <w:rPr>
          <w:rFonts w:ascii="Times New Roman"/>
          <w:b w:val="false"/>
          <w:i w:val="false"/>
          <w:color w:val="000000"/>
          <w:sz w:val="28"/>
        </w:rPr>
        <w:t>
      11. ҮКД нәтижелері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Формальды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Персоналды басқару қызметінің басшысы 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Медициналық ұйымның басшысы 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(басшының</w:t>
            </w:r>
            <w:r>
              <w:br/>
            </w:r>
            <w:r>
              <w:rPr>
                <w:rFonts w:ascii="Times New Roman"/>
                <w:b w:val="false"/>
                <w:i w:val="false"/>
                <w:color w:val="000000"/>
                <w:sz w:val="20"/>
              </w:rPr>
              <w:t>уәкілетті орынбасарының)</w:t>
            </w:r>
            <w:r>
              <w:br/>
            </w:r>
            <w:r>
              <w:rPr>
                <w:rFonts w:ascii="Times New Roman"/>
                <w:b w:val="false"/>
                <w:i w:val="false"/>
                <w:color w:val="000000"/>
                <w:sz w:val="20"/>
              </w:rPr>
              <w:t>қолы және 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Кәсіптік қызмет туралы есеп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атқаратын лауазымы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(кәсіптік қызмет туралы есеп берілетін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(немесе) мамандығы бойынша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кәсіби қызметті жүзеге асыратын ұйым туралы мәліметтер (ұйымның қызметінің негізгі бағыттарын көрсететін қысқаша сипаттамасы, оның құрылымы:</w:t>
            </w:r>
          </w:p>
          <w:p>
            <w:pPr>
              <w:spacing w:after="20"/>
              <w:ind w:left="20"/>
              <w:jc w:val="both"/>
            </w:pPr>
            <w:r>
              <w:rPr>
                <w:rFonts w:ascii="Times New Roman"/>
                <w:b w:val="false"/>
                <w:i w:val="false"/>
                <w:color w:val="000000"/>
                <w:sz w:val="20"/>
              </w:rPr>
              <w:t>
МСАК, АМК, САК, ЖМК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кәсіптік қызметін және атқаратын лауазымын жүзеге асыратын құрылымдық бөлімшенің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еңбек функциясына сәйкес орындалатын жұмыстың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функциясына сәйкес орындалған жұмыстар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болуы / болмауы туралы мәліметтер (негізді шағым, жазбаша сотқа дейінгі талап, сот талабы)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Күні (кандидаттың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Кәсіптік даярлығын бағалау нәтижесі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 Төлқұжат нөмірі*</w:t>
            </w:r>
          </w:p>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Кандидаттың тегі, аты, әкесінің аты (бар болған жағдайда) _______________</w:t>
      </w:r>
    </w:p>
    <w:p>
      <w:pPr>
        <w:spacing w:after="0"/>
        <w:ind w:left="0"/>
        <w:jc w:val="both"/>
      </w:pPr>
      <w:r>
        <w:rPr>
          <w:rFonts w:ascii="Times New Roman"/>
          <w:b w:val="false"/>
          <w:i w:val="false"/>
          <w:color w:val="000000"/>
          <w:sz w:val="28"/>
        </w:rPr>
        <w:t>
      Мамандығы / Мамандануы___________________________________________</w:t>
      </w:r>
    </w:p>
    <w:p>
      <w:pPr>
        <w:spacing w:after="0"/>
        <w:ind w:left="0"/>
        <w:jc w:val="both"/>
      </w:pPr>
      <w:r>
        <w:rPr>
          <w:rFonts w:ascii="Times New Roman"/>
          <w:b w:val="false"/>
          <w:i w:val="false"/>
          <w:color w:val="000000"/>
          <w:sz w:val="28"/>
        </w:rPr>
        <w:t>
      Біліктілік деңгейі __________________________________________________</w:t>
      </w:r>
    </w:p>
    <w:p>
      <w:pPr>
        <w:spacing w:after="0"/>
        <w:ind w:left="0"/>
        <w:jc w:val="both"/>
      </w:pPr>
      <w:r>
        <w:rPr>
          <w:rFonts w:ascii="Times New Roman"/>
          <w:b w:val="false"/>
          <w:i w:val="false"/>
          <w:color w:val="000000"/>
          <w:sz w:val="28"/>
        </w:rPr>
        <w:t>
      Қорытынды нәтижесі: расталды/расталмаған___________________________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Берілген күні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