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eed64" w14:textId="d4eed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(54-шығарылым)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11 желтоқсандағы № 500 бұйрығы. Қазақстан Республикасының Әділет министрлігінде 2020 жылғы 14 желтоқсанда № 21771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Жұмыстар мен жұмысшы кәсіптерінің бірыңғай тарифтік-біліктілік анықтамалығы (54-шығарылым)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xml:space="preserve">
      3. "Жұмысшылардың жұмыстары мен кәсіптерінің бірыңғай тарифтік-біліктілік анықтамалығын (54–шығарылым) бекіту туралы" Қазақстан Республикасы Еңбек және халықты әлеуметтік қорғау министрінің 2012 жылғы 4 қазандағы № 384-ө-м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8016 болып тіркелген, 2013 жылғы 20 ақпанда № 71 (28010) "Егемен Қазақстан" газетінде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бірінші вице-министрі А.Ә. Сарбасовқа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Еңбек және халықты </w:t>
            </w:r>
            <w:r>
              <w:br/>
            </w: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қоғамдық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инновациялық</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500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(54-шығарылым)</w:t>
      </w:r>
    </w:p>
    <w:bookmarkEnd w:id="9"/>
    <w:bookmarkStart w:name="z12" w:id="10"/>
    <w:p>
      <w:pPr>
        <w:spacing w:after="0"/>
        <w:ind w:left="0"/>
        <w:jc w:val="left"/>
      </w:pPr>
      <w:r>
        <w:rPr>
          <w:rFonts w:ascii="Times New Roman"/>
          <w:b/>
          <w:i w:val="false"/>
          <w:color w:val="000000"/>
        </w:rPr>
        <w:t xml:space="preserve"> 1-тарау. Кіріспе</w:t>
      </w:r>
    </w:p>
    <w:bookmarkEnd w:id="10"/>
    <w:bookmarkStart w:name="z13" w:id="11"/>
    <w:p>
      <w:pPr>
        <w:spacing w:after="0"/>
        <w:ind w:left="0"/>
        <w:jc w:val="both"/>
      </w:pPr>
      <w:r>
        <w:rPr>
          <w:rFonts w:ascii="Times New Roman"/>
          <w:b w:val="false"/>
          <w:i w:val="false"/>
          <w:color w:val="000000"/>
          <w:sz w:val="28"/>
        </w:rPr>
        <w:t xml:space="preserve">
      1. Жұмыстар мен жұмысшы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(54-шығарылым) (бұдан әрі – БТБА (54-шығарылым) байланыс бойынша жұмыстарын қамтиды.</w:t>
      </w:r>
    </w:p>
    <w:bookmarkEnd w:id="11"/>
    <w:bookmarkStart w:name="z14" w:id="12"/>
    <w:p>
      <w:pPr>
        <w:spacing w:after="0"/>
        <w:ind w:left="0"/>
        <w:jc w:val="both"/>
      </w:pPr>
      <w:r>
        <w:rPr>
          <w:rFonts w:ascii="Times New Roman"/>
          <w:b w:val="false"/>
          <w:i w:val="false"/>
          <w:color w:val="000000"/>
          <w:sz w:val="28"/>
        </w:rPr>
        <w:t>
      2. БТБА-ны (54-шығарылым) Қазақстан Республикасының Еңбек және халықты әлеуметтік қорғау министрлігі әзірлеген.</w:t>
      </w:r>
    </w:p>
    <w:bookmarkEnd w:id="12"/>
    <w:bookmarkStart w:name="z15" w:id="13"/>
    <w:p>
      <w:pPr>
        <w:spacing w:after="0"/>
        <w:ind w:left="0"/>
        <w:jc w:val="both"/>
      </w:pPr>
      <w:r>
        <w:rPr>
          <w:rFonts w:ascii="Times New Roman"/>
          <w:b w:val="false"/>
          <w:i w:val="false"/>
          <w:color w:val="000000"/>
          <w:sz w:val="28"/>
        </w:rPr>
        <w:t>
      3. Тарифтік-біліктілік сипаттамалар осы (54-шығарылым) БТБА-да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w:t>
      </w:r>
    </w:p>
    <w:bookmarkEnd w:id="13"/>
    <w:bookmarkStart w:name="z16" w:id="14"/>
    <w:p>
      <w:pPr>
        <w:spacing w:after="0"/>
        <w:ind w:left="0"/>
        <w:jc w:val="left"/>
      </w:pPr>
      <w:r>
        <w:rPr>
          <w:rFonts w:ascii="Times New Roman"/>
          <w:b/>
          <w:i w:val="false"/>
          <w:color w:val="000000"/>
        </w:rPr>
        <w:t xml:space="preserve"> 2-тарау. Байланыс жұмыстарына арналған разрядтар бойынша жұмысшы кәсіптерінің тарифтік-біліктілік сипаттамалары</w:t>
      </w:r>
    </w:p>
    <w:bookmarkEnd w:id="14"/>
    <w:bookmarkStart w:name="z17" w:id="15"/>
    <w:p>
      <w:pPr>
        <w:spacing w:after="0"/>
        <w:ind w:left="0"/>
        <w:jc w:val="left"/>
      </w:pPr>
      <w:r>
        <w:rPr>
          <w:rFonts w:ascii="Times New Roman"/>
          <w:b/>
          <w:i w:val="false"/>
          <w:color w:val="000000"/>
        </w:rPr>
        <w:t xml:space="preserve"> 1-параграф. Антеннашы-діңгекші, 3-разряд</w:t>
      </w:r>
    </w:p>
    <w:bookmarkEnd w:id="15"/>
    <w:bookmarkStart w:name="z18" w:id="16"/>
    <w:p>
      <w:pPr>
        <w:spacing w:after="0"/>
        <w:ind w:left="0"/>
        <w:jc w:val="both"/>
      </w:pPr>
      <w:r>
        <w:rPr>
          <w:rFonts w:ascii="Times New Roman"/>
          <w:b w:val="false"/>
          <w:i w:val="false"/>
          <w:color w:val="000000"/>
          <w:sz w:val="28"/>
        </w:rPr>
        <w:t>
      4. Жұмыс сипаттамасы:</w:t>
      </w:r>
    </w:p>
    <w:bookmarkEnd w:id="16"/>
    <w:p>
      <w:pPr>
        <w:spacing w:after="0"/>
        <w:ind w:left="0"/>
        <w:jc w:val="both"/>
      </w:pPr>
      <w:r>
        <w:rPr>
          <w:rFonts w:ascii="Times New Roman"/>
          <w:b w:val="false"/>
          <w:i w:val="false"/>
          <w:color w:val="000000"/>
          <w:sz w:val="28"/>
        </w:rPr>
        <w:t xml:space="preserve">
      антенналы-бағанды ғимараттарға жиі тексеру жүргізу; </w:t>
      </w:r>
    </w:p>
    <w:p>
      <w:pPr>
        <w:spacing w:after="0"/>
        <w:ind w:left="0"/>
        <w:jc w:val="both"/>
      </w:pPr>
      <w:r>
        <w:rPr>
          <w:rFonts w:ascii="Times New Roman"/>
          <w:b w:val="false"/>
          <w:i w:val="false"/>
          <w:color w:val="000000"/>
          <w:sz w:val="28"/>
        </w:rPr>
        <w:t>
      фидерлі желілердің тартылуын, діңгектердің тартылуын, антенналардың төсемін, сымдардың бүтіндігін және тартылуын, антенна ажыратқыштарын, фидерлерді тексеру;</w:t>
      </w:r>
    </w:p>
    <w:p>
      <w:pPr>
        <w:spacing w:after="0"/>
        <w:ind w:left="0"/>
        <w:jc w:val="both"/>
      </w:pPr>
      <w:r>
        <w:rPr>
          <w:rFonts w:ascii="Times New Roman"/>
          <w:b w:val="false"/>
          <w:i w:val="false"/>
          <w:color w:val="000000"/>
          <w:sz w:val="28"/>
        </w:rPr>
        <w:t>
      антеннаның ток өшіргіштерінің қосылуын, жалғанған жерлерді, болттардың жалғану күшін, бағаналар мен мұнаралардың төселген жалғастырғыштары мен тығындарын тексеру;</w:t>
      </w:r>
    </w:p>
    <w:p>
      <w:pPr>
        <w:spacing w:after="0"/>
        <w:ind w:left="0"/>
        <w:jc w:val="both"/>
      </w:pPr>
      <w:r>
        <w:rPr>
          <w:rFonts w:ascii="Times New Roman"/>
          <w:b w:val="false"/>
          <w:i w:val="false"/>
          <w:color w:val="000000"/>
          <w:sz w:val="28"/>
        </w:rPr>
        <w:t>
      қызмет көрсетуге қажетті қондырғылардың бұзылған механизмдері мен бөлшектерін майлау;</w:t>
      </w:r>
    </w:p>
    <w:p>
      <w:pPr>
        <w:spacing w:after="0"/>
        <w:ind w:left="0"/>
        <w:jc w:val="both"/>
      </w:pPr>
      <w:r>
        <w:rPr>
          <w:rFonts w:ascii="Times New Roman"/>
          <w:b w:val="false"/>
          <w:i w:val="false"/>
          <w:color w:val="000000"/>
          <w:sz w:val="28"/>
        </w:rPr>
        <w:t>
      жоғарыға шығып бағандарды майлап тарту және жанып кеткен жарық бергіш шамдарды ауыстыру;</w:t>
      </w:r>
    </w:p>
    <w:p>
      <w:pPr>
        <w:spacing w:after="0"/>
        <w:ind w:left="0"/>
        <w:jc w:val="both"/>
      </w:pPr>
      <w:r>
        <w:rPr>
          <w:rFonts w:ascii="Times New Roman"/>
          <w:b w:val="false"/>
          <w:i w:val="false"/>
          <w:color w:val="000000"/>
          <w:sz w:val="28"/>
        </w:rPr>
        <w:t>
      фидерлерді ілу, антенналар төсеміндерінің және фидерлі желілердің сымдарын жалғау және бекіту;</w:t>
      </w:r>
    </w:p>
    <w:p>
      <w:pPr>
        <w:spacing w:after="0"/>
        <w:ind w:left="0"/>
        <w:jc w:val="both"/>
      </w:pPr>
      <w:r>
        <w:rPr>
          <w:rFonts w:ascii="Times New Roman"/>
          <w:b w:val="false"/>
          <w:i w:val="false"/>
          <w:color w:val="000000"/>
          <w:sz w:val="28"/>
        </w:rPr>
        <w:t>
      тартымды реттеуге, антенналардың төсемдерін шығырының көмегімен жинау, көтеру және түсіру, кабельді сылдырату, фидерлік тіректерді, діңгектердің анкерлерін орнату жұмыстарына қатысу;</w:t>
      </w:r>
    </w:p>
    <w:p>
      <w:pPr>
        <w:spacing w:after="0"/>
        <w:ind w:left="0"/>
        <w:jc w:val="both"/>
      </w:pPr>
      <w:r>
        <w:rPr>
          <w:rFonts w:ascii="Times New Roman"/>
          <w:b w:val="false"/>
          <w:i w:val="false"/>
          <w:color w:val="000000"/>
          <w:sz w:val="28"/>
        </w:rPr>
        <w:t>
      антенна шлейфінің соңғы ажыратқыштарын тексеру;</w:t>
      </w:r>
    </w:p>
    <w:p>
      <w:pPr>
        <w:spacing w:after="0"/>
        <w:ind w:left="0"/>
        <w:jc w:val="both"/>
      </w:pPr>
      <w:r>
        <w:rPr>
          <w:rFonts w:ascii="Times New Roman"/>
          <w:b w:val="false"/>
          <w:i w:val="false"/>
          <w:color w:val="000000"/>
          <w:sz w:val="28"/>
        </w:rPr>
        <w:t>
      фидерді баптауға қатысу;</w:t>
      </w:r>
    </w:p>
    <w:p>
      <w:pPr>
        <w:spacing w:after="0"/>
        <w:ind w:left="0"/>
        <w:jc w:val="both"/>
      </w:pPr>
      <w:r>
        <w:rPr>
          <w:rFonts w:ascii="Times New Roman"/>
          <w:b w:val="false"/>
          <w:i w:val="false"/>
          <w:color w:val="000000"/>
          <w:sz w:val="28"/>
        </w:rPr>
        <w:t>
      әртүрлі қималы арқандарды бөлу;</w:t>
      </w:r>
    </w:p>
    <w:p>
      <w:pPr>
        <w:spacing w:after="0"/>
        <w:ind w:left="0"/>
        <w:jc w:val="both"/>
      </w:pPr>
      <w:r>
        <w:rPr>
          <w:rFonts w:ascii="Times New Roman"/>
          <w:b w:val="false"/>
          <w:i w:val="false"/>
          <w:color w:val="000000"/>
          <w:sz w:val="28"/>
        </w:rPr>
        <w:t>
      антенналы-бағанды ғимараттарды сыр мен тоттан тазалау;</w:t>
      </w:r>
    </w:p>
    <w:p>
      <w:pPr>
        <w:spacing w:after="0"/>
        <w:ind w:left="0"/>
        <w:jc w:val="both"/>
      </w:pPr>
      <w:r>
        <w:rPr>
          <w:rFonts w:ascii="Times New Roman"/>
          <w:b w:val="false"/>
          <w:i w:val="false"/>
          <w:color w:val="000000"/>
          <w:sz w:val="28"/>
        </w:rPr>
        <w:t>
      еңбек қауіпсіздігі және еңбекті қорғау жөніндегі тәртіпке сәйкес антенна алаңының ұстау;</w:t>
      </w:r>
    </w:p>
    <w:p>
      <w:pPr>
        <w:spacing w:after="0"/>
        <w:ind w:left="0"/>
        <w:jc w:val="both"/>
      </w:pPr>
      <w:r>
        <w:rPr>
          <w:rFonts w:ascii="Times New Roman"/>
          <w:b w:val="false"/>
          <w:i w:val="false"/>
          <w:color w:val="000000"/>
          <w:sz w:val="28"/>
        </w:rPr>
        <w:t>
      атқаратын жұмыс бойынша техникалық құжаттама жүргізу.</w:t>
      </w:r>
    </w:p>
    <w:bookmarkStart w:name="z19" w:id="17"/>
    <w:p>
      <w:pPr>
        <w:spacing w:after="0"/>
        <w:ind w:left="0"/>
        <w:jc w:val="both"/>
      </w:pPr>
      <w:r>
        <w:rPr>
          <w:rFonts w:ascii="Times New Roman"/>
          <w:b w:val="false"/>
          <w:i w:val="false"/>
          <w:color w:val="000000"/>
          <w:sz w:val="28"/>
        </w:rPr>
        <w:t>
      5. Білуге тиіс:</w:t>
      </w:r>
    </w:p>
    <w:bookmarkEnd w:id="17"/>
    <w:p>
      <w:pPr>
        <w:spacing w:after="0"/>
        <w:ind w:left="0"/>
        <w:jc w:val="both"/>
      </w:pPr>
      <w:r>
        <w:rPr>
          <w:rFonts w:ascii="Times New Roman"/>
          <w:b w:val="false"/>
          <w:i w:val="false"/>
          <w:color w:val="000000"/>
          <w:sz w:val="28"/>
        </w:rPr>
        <w:t>
      электротехника және радиотехника жөнінде (электр тогы, өткізгіштер және оқшаулағыштар, атмосфералық электр және одан қорғау туралы, жоғары жиіліктегі токтар туралы, электромагниттік энергияның сәулеленуі және қабылдануы туралы) қарапайым мағлұматтар;</w:t>
      </w:r>
    </w:p>
    <w:p>
      <w:pPr>
        <w:spacing w:after="0"/>
        <w:ind w:left="0"/>
        <w:jc w:val="both"/>
      </w:pPr>
      <w:r>
        <w:rPr>
          <w:rFonts w:ascii="Times New Roman"/>
          <w:b w:val="false"/>
          <w:i w:val="false"/>
          <w:color w:val="000000"/>
          <w:sz w:val="28"/>
        </w:rPr>
        <w:t>
      қызмет көрсетуші антенна қондырғыларының техникалық тәртібі;</w:t>
      </w:r>
    </w:p>
    <w:p>
      <w:pPr>
        <w:spacing w:after="0"/>
        <w:ind w:left="0"/>
        <w:jc w:val="both"/>
      </w:pPr>
      <w:r>
        <w:rPr>
          <w:rFonts w:ascii="Times New Roman"/>
          <w:b w:val="false"/>
          <w:i w:val="false"/>
          <w:color w:val="000000"/>
          <w:sz w:val="28"/>
        </w:rPr>
        <w:t>
      қызмет көрсетуші антенна типтері және оларға тән ерекшеліктерін;</w:t>
      </w:r>
    </w:p>
    <w:p>
      <w:pPr>
        <w:spacing w:after="0"/>
        <w:ind w:left="0"/>
        <w:jc w:val="both"/>
      </w:pPr>
      <w:r>
        <w:rPr>
          <w:rFonts w:ascii="Times New Roman"/>
          <w:b w:val="false"/>
          <w:i w:val="false"/>
          <w:color w:val="000000"/>
          <w:sz w:val="28"/>
        </w:rPr>
        <w:t>
      антенна шаруашылығында қолданылатын механизмдермен және өлшеу аспаптарымен жұмыс істеу мақсаты және тәртіп туралы негізгі мәліметтер;</w:t>
      </w:r>
    </w:p>
    <w:p>
      <w:pPr>
        <w:spacing w:after="0"/>
        <w:ind w:left="0"/>
        <w:jc w:val="both"/>
      </w:pPr>
      <w:r>
        <w:rPr>
          <w:rFonts w:ascii="Times New Roman"/>
          <w:b w:val="false"/>
          <w:i w:val="false"/>
          <w:color w:val="000000"/>
          <w:sz w:val="28"/>
        </w:rPr>
        <w:t>
      өткізгіштер мен арқан бекіту тәсілдері;</w:t>
      </w:r>
    </w:p>
    <w:p>
      <w:pPr>
        <w:spacing w:after="0"/>
        <w:ind w:left="0"/>
        <w:jc w:val="both"/>
      </w:pPr>
      <w:r>
        <w:rPr>
          <w:rFonts w:ascii="Times New Roman"/>
          <w:b w:val="false"/>
          <w:i w:val="false"/>
          <w:color w:val="000000"/>
          <w:sz w:val="28"/>
        </w:rPr>
        <w:t>
      антенна-діңгек құрылыстарының дәнекерлеу тәсілдері, ақаулары және бояу мен коррозияны тазалау тәсілдері.</w:t>
      </w:r>
    </w:p>
    <w:bookmarkStart w:name="z20" w:id="18"/>
    <w:p>
      <w:pPr>
        <w:spacing w:after="0"/>
        <w:ind w:left="0"/>
        <w:jc w:val="left"/>
      </w:pPr>
      <w:r>
        <w:rPr>
          <w:rFonts w:ascii="Times New Roman"/>
          <w:b/>
          <w:i w:val="false"/>
          <w:color w:val="000000"/>
        </w:rPr>
        <w:t xml:space="preserve"> 2-параграф. Антеннашы-діңгекші, 4-разряд</w:t>
      </w:r>
    </w:p>
    <w:bookmarkEnd w:id="18"/>
    <w:bookmarkStart w:name="z21" w:id="19"/>
    <w:p>
      <w:pPr>
        <w:spacing w:after="0"/>
        <w:ind w:left="0"/>
        <w:jc w:val="both"/>
      </w:pPr>
      <w:r>
        <w:rPr>
          <w:rFonts w:ascii="Times New Roman"/>
          <w:b w:val="false"/>
          <w:i w:val="false"/>
          <w:color w:val="000000"/>
          <w:sz w:val="28"/>
        </w:rPr>
        <w:t>
      6. Жұмыс сипаттамасы:</w:t>
      </w:r>
    </w:p>
    <w:bookmarkEnd w:id="19"/>
    <w:p>
      <w:pPr>
        <w:spacing w:after="0"/>
        <w:ind w:left="0"/>
        <w:jc w:val="both"/>
      </w:pPr>
      <w:r>
        <w:rPr>
          <w:rFonts w:ascii="Times New Roman"/>
          <w:b w:val="false"/>
          <w:i w:val="false"/>
          <w:color w:val="000000"/>
          <w:sz w:val="28"/>
        </w:rPr>
        <w:t>
      тростарды, зәкірлер мен тартқыштарды тексеру және жөндеу, діңгектер ағашының, анкерлер мен фидерлік бағаналардың жай-күйін, сондай-ақ ағаш діңгектердің бугельдерін бекітуді тексеру;</w:t>
      </w:r>
    </w:p>
    <w:p>
      <w:pPr>
        <w:spacing w:after="0"/>
        <w:ind w:left="0"/>
        <w:jc w:val="both"/>
      </w:pPr>
      <w:r>
        <w:rPr>
          <w:rFonts w:ascii="Times New Roman"/>
          <w:b w:val="false"/>
          <w:i w:val="false"/>
          <w:color w:val="000000"/>
          <w:sz w:val="28"/>
        </w:rPr>
        <w:t>
      биіктігі 25 метрге дейінгі "Г", "Т", және "П"-образды фидерлік тіректер мен діңгектерді көтеру және орнату бойынша такелаждық жұмыстар және оларды бояу;</w:t>
      </w:r>
    </w:p>
    <w:p>
      <w:pPr>
        <w:spacing w:after="0"/>
        <w:ind w:left="0"/>
        <w:jc w:val="both"/>
      </w:pPr>
      <w:r>
        <w:rPr>
          <w:rFonts w:ascii="Times New Roman"/>
          <w:b w:val="false"/>
          <w:i w:val="false"/>
          <w:color w:val="000000"/>
          <w:sz w:val="28"/>
        </w:rPr>
        <w:t>
      осы діңгектерде жөндеу-қалпына келтіру (оның ішінде жоғарыға өрмелеу) жұмыстарының барлық түрлерін орындау;</w:t>
      </w:r>
    </w:p>
    <w:p>
      <w:pPr>
        <w:spacing w:after="0"/>
        <w:ind w:left="0"/>
        <w:jc w:val="both"/>
      </w:pPr>
      <w:r>
        <w:rPr>
          <w:rFonts w:ascii="Times New Roman"/>
          <w:b w:val="false"/>
          <w:i w:val="false"/>
          <w:color w:val="000000"/>
          <w:sz w:val="28"/>
        </w:rPr>
        <w:t>
      антенналардың төсемін төсемдерін түсіру және көтеру арқылы антенналар мен леерлік тростарды монтаждау;</w:t>
      </w:r>
    </w:p>
    <w:p>
      <w:pPr>
        <w:spacing w:after="0"/>
        <w:ind w:left="0"/>
        <w:jc w:val="both"/>
      </w:pPr>
      <w:r>
        <w:rPr>
          <w:rFonts w:ascii="Times New Roman"/>
          <w:b w:val="false"/>
          <w:i w:val="false"/>
          <w:color w:val="000000"/>
          <w:sz w:val="28"/>
        </w:rPr>
        <w:t>
      ағаш және асбест-цементті діңгектер мен зәкірлердің негізін құрастыру және орнату;</w:t>
      </w:r>
    </w:p>
    <w:p>
      <w:pPr>
        <w:spacing w:after="0"/>
        <w:ind w:left="0"/>
        <w:jc w:val="both"/>
      </w:pPr>
      <w:r>
        <w:rPr>
          <w:rFonts w:ascii="Times New Roman"/>
          <w:b w:val="false"/>
          <w:i w:val="false"/>
          <w:color w:val="000000"/>
          <w:sz w:val="28"/>
        </w:rPr>
        <w:t>
      антенналар және жуан тростарды тексеру мен жөндеу;</w:t>
      </w:r>
    </w:p>
    <w:p>
      <w:pPr>
        <w:spacing w:after="0"/>
        <w:ind w:left="0"/>
        <w:jc w:val="both"/>
      </w:pPr>
      <w:r>
        <w:rPr>
          <w:rFonts w:ascii="Times New Roman"/>
          <w:b w:val="false"/>
          <w:i w:val="false"/>
          <w:color w:val="000000"/>
          <w:sz w:val="28"/>
        </w:rPr>
        <w:t>
      анкерлік және бұрыштық фидерлік тіректерді орнату;</w:t>
      </w:r>
    </w:p>
    <w:p>
      <w:pPr>
        <w:spacing w:after="0"/>
        <w:ind w:left="0"/>
        <w:jc w:val="both"/>
      </w:pPr>
      <w:r>
        <w:rPr>
          <w:rFonts w:ascii="Times New Roman"/>
          <w:b w:val="false"/>
          <w:i w:val="false"/>
          <w:color w:val="000000"/>
          <w:sz w:val="28"/>
        </w:rPr>
        <w:t>
      антенналық реверсиялаушы ауыстырып қосқыштардың байланысын реттеу;</w:t>
      </w:r>
    </w:p>
    <w:p>
      <w:pPr>
        <w:spacing w:after="0"/>
        <w:ind w:left="0"/>
        <w:jc w:val="both"/>
      </w:pPr>
      <w:r>
        <w:rPr>
          <w:rFonts w:ascii="Times New Roman"/>
          <w:b w:val="false"/>
          <w:i w:val="false"/>
          <w:color w:val="000000"/>
          <w:sz w:val="28"/>
        </w:rPr>
        <w:t>
      кабельдерді сылдырлауы;</w:t>
      </w:r>
    </w:p>
    <w:p>
      <w:pPr>
        <w:spacing w:after="0"/>
        <w:ind w:left="0"/>
        <w:jc w:val="both"/>
      </w:pPr>
      <w:r>
        <w:rPr>
          <w:rFonts w:ascii="Times New Roman"/>
          <w:b w:val="false"/>
          <w:i w:val="false"/>
          <w:color w:val="000000"/>
          <w:sz w:val="28"/>
        </w:rPr>
        <w:t>
      антенналар мен фидерлік желілердің оқшаулау кедергісін тексеру, антенналардың жүгіртпе толқын коэффициентін өлшеу;</w:t>
      </w:r>
    </w:p>
    <w:p>
      <w:pPr>
        <w:spacing w:after="0"/>
        <w:ind w:left="0"/>
        <w:jc w:val="both"/>
      </w:pPr>
      <w:r>
        <w:rPr>
          <w:rFonts w:ascii="Times New Roman"/>
          <w:b w:val="false"/>
          <w:i w:val="false"/>
          <w:color w:val="000000"/>
          <w:sz w:val="28"/>
        </w:rPr>
        <w:t>
      діңгектер мен мұнаралардың бұрандалы қосылыстары мен іргетастарының зияндануын жою.</w:t>
      </w:r>
    </w:p>
    <w:bookmarkStart w:name="z22" w:id="20"/>
    <w:p>
      <w:pPr>
        <w:spacing w:after="0"/>
        <w:ind w:left="0"/>
        <w:jc w:val="both"/>
      </w:pPr>
      <w:r>
        <w:rPr>
          <w:rFonts w:ascii="Times New Roman"/>
          <w:b w:val="false"/>
          <w:i w:val="false"/>
          <w:color w:val="000000"/>
          <w:sz w:val="28"/>
        </w:rPr>
        <w:t>
      7. Білуге тиіс:</w:t>
      </w:r>
    </w:p>
    <w:bookmarkEnd w:id="20"/>
    <w:p>
      <w:pPr>
        <w:spacing w:after="0"/>
        <w:ind w:left="0"/>
        <w:jc w:val="both"/>
      </w:pPr>
      <w:r>
        <w:rPr>
          <w:rFonts w:ascii="Times New Roman"/>
          <w:b w:val="false"/>
          <w:i w:val="false"/>
          <w:color w:val="000000"/>
          <w:sz w:val="28"/>
        </w:rPr>
        <w:t>
      электротехника және радиотехника (ауыспалы және үздіксіз ток туралы түсінік, олардың негізгі параметрлері, параллельді ауытқығыш контур және олардың қасиеті, радиолампалар мен жоғары жиіліктегі генератор тоғын құрастыру жөнінде түсінік және жұмыс принциптері, радиотолқындарды диапазонға бөлу, ток берушіден жоғары жиіліктегі энергияны антеннаға алу, өзге де) негіздері;</w:t>
      </w:r>
    </w:p>
    <w:p>
      <w:pPr>
        <w:spacing w:after="0"/>
        <w:ind w:left="0"/>
        <w:jc w:val="both"/>
      </w:pPr>
      <w:r>
        <w:rPr>
          <w:rFonts w:ascii="Times New Roman"/>
          <w:b w:val="false"/>
          <w:i w:val="false"/>
          <w:color w:val="000000"/>
          <w:sz w:val="28"/>
        </w:rPr>
        <w:t>
      қолданылатын өлшеу аспаптарының мақсаты;</w:t>
      </w:r>
    </w:p>
    <w:p>
      <w:pPr>
        <w:spacing w:after="0"/>
        <w:ind w:left="0"/>
        <w:jc w:val="both"/>
      </w:pPr>
      <w:r>
        <w:rPr>
          <w:rFonts w:ascii="Times New Roman"/>
          <w:b w:val="false"/>
          <w:i w:val="false"/>
          <w:color w:val="000000"/>
          <w:sz w:val="28"/>
        </w:rPr>
        <w:t>
      ағаш сапасы туралы мәліметтері;</w:t>
      </w:r>
    </w:p>
    <w:p>
      <w:pPr>
        <w:spacing w:after="0"/>
        <w:ind w:left="0"/>
        <w:jc w:val="both"/>
      </w:pPr>
      <w:r>
        <w:rPr>
          <w:rFonts w:ascii="Times New Roman"/>
          <w:b w:val="false"/>
          <w:i w:val="false"/>
          <w:color w:val="000000"/>
          <w:sz w:val="28"/>
        </w:rPr>
        <w:t>
      көтергіш механизмдердің құрылымы мен жұмыс істеу тәртібі.</w:t>
      </w:r>
    </w:p>
    <w:bookmarkStart w:name="z23" w:id="21"/>
    <w:p>
      <w:pPr>
        <w:spacing w:after="0"/>
        <w:ind w:left="0"/>
        <w:jc w:val="left"/>
      </w:pPr>
      <w:r>
        <w:rPr>
          <w:rFonts w:ascii="Times New Roman"/>
          <w:b/>
          <w:i w:val="false"/>
          <w:color w:val="000000"/>
        </w:rPr>
        <w:t xml:space="preserve"> 3-параграф. Антеннашы-діңгекші, 5-разряд</w:t>
      </w:r>
    </w:p>
    <w:bookmarkEnd w:id="21"/>
    <w:bookmarkStart w:name="z24" w:id="22"/>
    <w:p>
      <w:pPr>
        <w:spacing w:after="0"/>
        <w:ind w:left="0"/>
        <w:jc w:val="both"/>
      </w:pPr>
      <w:r>
        <w:rPr>
          <w:rFonts w:ascii="Times New Roman"/>
          <w:b w:val="false"/>
          <w:i w:val="false"/>
          <w:color w:val="000000"/>
          <w:sz w:val="28"/>
        </w:rPr>
        <w:t>
      8. Жұмыс сипаттамасы:</w:t>
      </w:r>
    </w:p>
    <w:bookmarkEnd w:id="22"/>
    <w:p>
      <w:pPr>
        <w:spacing w:after="0"/>
        <w:ind w:left="0"/>
        <w:jc w:val="both"/>
      </w:pPr>
      <w:r>
        <w:rPr>
          <w:rFonts w:ascii="Times New Roman"/>
          <w:b w:val="false"/>
          <w:i w:val="false"/>
          <w:color w:val="000000"/>
          <w:sz w:val="28"/>
        </w:rPr>
        <w:t>
      антенналар төсемдерінің, бөлу фидерлерінің және фидерлік желілердің тартылуын реттеу;</w:t>
      </w:r>
    </w:p>
    <w:p>
      <w:pPr>
        <w:spacing w:after="0"/>
        <w:ind w:left="0"/>
        <w:jc w:val="both"/>
      </w:pPr>
      <w:r>
        <w:rPr>
          <w:rFonts w:ascii="Times New Roman"/>
          <w:b w:val="false"/>
          <w:i w:val="false"/>
          <w:color w:val="000000"/>
          <w:sz w:val="28"/>
        </w:rPr>
        <w:t>
      биіктігі 25 метрден асатын діңгектерді көтеру және орнату бойынша құрастыру және такелаж жұмыстары және оларды бояу;</w:t>
      </w:r>
    </w:p>
    <w:p>
      <w:pPr>
        <w:spacing w:after="0"/>
        <w:ind w:left="0"/>
        <w:jc w:val="both"/>
      </w:pPr>
      <w:r>
        <w:rPr>
          <w:rFonts w:ascii="Times New Roman"/>
          <w:b w:val="false"/>
          <w:i w:val="false"/>
          <w:color w:val="000000"/>
          <w:sz w:val="28"/>
        </w:rPr>
        <w:t>
      осы антенналарда, оның ішінде әртүрлі үлгідегі телевизиялық антенналарда (турникеттік, панельдік, радиалды және басқа), сондай-ақ "Орбита", "Мәскеу", "Экран" станцияларының қабылдау-тарату антенналарында жоғарыға өрмелеу, жөндеу-қалпына келтіру жұмыстарының барлық түрлерін орындау;</w:t>
      </w:r>
    </w:p>
    <w:p>
      <w:pPr>
        <w:spacing w:after="0"/>
        <w:ind w:left="0"/>
        <w:jc w:val="both"/>
      </w:pPr>
      <w:r>
        <w:rPr>
          <w:rFonts w:ascii="Times New Roman"/>
          <w:b w:val="false"/>
          <w:i w:val="false"/>
          <w:color w:val="000000"/>
          <w:sz w:val="28"/>
        </w:rPr>
        <w:t>
      теодолиттің көмегімен бағандар мен мұнаралардың тік болуын тексеру;</w:t>
      </w:r>
    </w:p>
    <w:p>
      <w:pPr>
        <w:spacing w:after="0"/>
        <w:ind w:left="0"/>
        <w:jc w:val="both"/>
      </w:pPr>
      <w:r>
        <w:rPr>
          <w:rFonts w:ascii="Times New Roman"/>
          <w:b w:val="false"/>
          <w:i w:val="false"/>
          <w:color w:val="000000"/>
          <w:sz w:val="28"/>
        </w:rPr>
        <w:t>
      бағаналарды көтеру үшін жарықтандыруды көздеу;</w:t>
      </w:r>
    </w:p>
    <w:p>
      <w:pPr>
        <w:spacing w:after="0"/>
        <w:ind w:left="0"/>
        <w:jc w:val="both"/>
      </w:pPr>
      <w:r>
        <w:rPr>
          <w:rFonts w:ascii="Times New Roman"/>
          <w:b w:val="false"/>
          <w:i w:val="false"/>
          <w:color w:val="000000"/>
          <w:sz w:val="28"/>
        </w:rPr>
        <w:t xml:space="preserve">
      рейкаларды жарақтандыру; </w:t>
      </w:r>
    </w:p>
    <w:p>
      <w:pPr>
        <w:spacing w:after="0"/>
        <w:ind w:left="0"/>
        <w:jc w:val="both"/>
      </w:pPr>
      <w:r>
        <w:rPr>
          <w:rFonts w:ascii="Times New Roman"/>
          <w:b w:val="false"/>
          <w:i w:val="false"/>
          <w:color w:val="000000"/>
          <w:sz w:val="28"/>
        </w:rPr>
        <w:t>
      блоктау және сигнал беруді басқару пультін техникалық тексеруді орындау;</w:t>
      </w:r>
    </w:p>
    <w:p>
      <w:pPr>
        <w:spacing w:after="0"/>
        <w:ind w:left="0"/>
        <w:jc w:val="both"/>
      </w:pPr>
      <w:r>
        <w:rPr>
          <w:rFonts w:ascii="Times New Roman"/>
          <w:b w:val="false"/>
          <w:i w:val="false"/>
          <w:color w:val="000000"/>
          <w:sz w:val="28"/>
        </w:rPr>
        <w:t>
      өшіргіш және сүйреткіш құралдарын басқаруға байланысты кез-келген ақаулықты іздеу;</w:t>
      </w:r>
    </w:p>
    <w:p>
      <w:pPr>
        <w:spacing w:after="0"/>
        <w:ind w:left="0"/>
        <w:jc w:val="both"/>
      </w:pPr>
      <w:r>
        <w:rPr>
          <w:rFonts w:ascii="Times New Roman"/>
          <w:b w:val="false"/>
          <w:i w:val="false"/>
          <w:color w:val="000000"/>
          <w:sz w:val="28"/>
        </w:rPr>
        <w:t>
      бұғаттау және сигнал беруді басқаруға қалпына келтіру жұмыстарын жүргізу;</w:t>
      </w:r>
    </w:p>
    <w:p>
      <w:pPr>
        <w:spacing w:after="0"/>
        <w:ind w:left="0"/>
        <w:jc w:val="both"/>
      </w:pPr>
      <w:r>
        <w:rPr>
          <w:rFonts w:ascii="Times New Roman"/>
          <w:b w:val="false"/>
          <w:i w:val="false"/>
          <w:color w:val="000000"/>
          <w:sz w:val="28"/>
        </w:rPr>
        <w:t>
      баптау шлейфтерді реттеу және оларды ауыстырып қосумен байланысты механикалық жұмыстар;</w:t>
      </w:r>
    </w:p>
    <w:p>
      <w:pPr>
        <w:spacing w:after="0"/>
        <w:ind w:left="0"/>
        <w:jc w:val="both"/>
      </w:pPr>
      <w:r>
        <w:rPr>
          <w:rFonts w:ascii="Times New Roman"/>
          <w:b w:val="false"/>
          <w:i w:val="false"/>
          <w:color w:val="000000"/>
          <w:sz w:val="28"/>
        </w:rPr>
        <w:t>
      бұғаттау және сигнал беруді басқаруды тексеру, антенналардың шлейфтерін күйге келтіру бойынша жұмыстарға қатысу;</w:t>
      </w:r>
    </w:p>
    <w:p>
      <w:pPr>
        <w:spacing w:after="0"/>
        <w:ind w:left="0"/>
        <w:jc w:val="both"/>
      </w:pPr>
      <w:r>
        <w:rPr>
          <w:rFonts w:ascii="Times New Roman"/>
          <w:b w:val="false"/>
          <w:i w:val="false"/>
          <w:color w:val="000000"/>
          <w:sz w:val="28"/>
        </w:rPr>
        <w:t>
      діңгектер мен мұнаралардың іргетастары мен металл конструкцияларын салу және қайта жаңартылуын, олардың деформациясын техникалық қадағалау;</w:t>
      </w:r>
    </w:p>
    <w:p>
      <w:pPr>
        <w:spacing w:after="0"/>
        <w:ind w:left="0"/>
        <w:jc w:val="both"/>
      </w:pPr>
      <w:r>
        <w:rPr>
          <w:rFonts w:ascii="Times New Roman"/>
          <w:b w:val="false"/>
          <w:i w:val="false"/>
          <w:color w:val="000000"/>
          <w:sz w:val="28"/>
        </w:rPr>
        <w:t>
      антенналарды оқшаулау, жерге орналастыруды жүргізу.</w:t>
      </w:r>
    </w:p>
    <w:bookmarkStart w:name="z25" w:id="23"/>
    <w:p>
      <w:pPr>
        <w:spacing w:after="0"/>
        <w:ind w:left="0"/>
        <w:jc w:val="both"/>
      </w:pPr>
      <w:r>
        <w:rPr>
          <w:rFonts w:ascii="Times New Roman"/>
          <w:b w:val="false"/>
          <w:i w:val="false"/>
          <w:color w:val="000000"/>
          <w:sz w:val="28"/>
        </w:rPr>
        <w:t>
      9. Білуге тиіс:</w:t>
      </w:r>
    </w:p>
    <w:bookmarkEnd w:id="23"/>
    <w:p>
      <w:pPr>
        <w:spacing w:after="0"/>
        <w:ind w:left="0"/>
        <w:jc w:val="both"/>
      </w:pPr>
      <w:r>
        <w:rPr>
          <w:rFonts w:ascii="Times New Roman"/>
          <w:b w:val="false"/>
          <w:i w:val="false"/>
          <w:color w:val="000000"/>
          <w:sz w:val="28"/>
        </w:rPr>
        <w:t>
      антенна электромагниттік толқындарының сәулеленуі туралы қажетті мәліметтер;</w:t>
      </w:r>
    </w:p>
    <w:p>
      <w:pPr>
        <w:spacing w:after="0"/>
        <w:ind w:left="0"/>
        <w:jc w:val="both"/>
      </w:pPr>
      <w:r>
        <w:rPr>
          <w:rFonts w:ascii="Times New Roman"/>
          <w:b w:val="false"/>
          <w:i w:val="false"/>
          <w:color w:val="000000"/>
          <w:sz w:val="28"/>
        </w:rPr>
        <w:t>
      антенналардың параметрлері туралы (күш коэффициенттері, қорғаныс әрекеті және өзге де) негізгі мәліметтер;</w:t>
      </w:r>
    </w:p>
    <w:p>
      <w:pPr>
        <w:spacing w:after="0"/>
        <w:ind w:left="0"/>
        <w:jc w:val="both"/>
      </w:pPr>
      <w:r>
        <w:rPr>
          <w:rFonts w:ascii="Times New Roman"/>
          <w:b w:val="false"/>
          <w:i w:val="false"/>
          <w:color w:val="000000"/>
          <w:sz w:val="28"/>
        </w:rPr>
        <w:t xml:space="preserve">
      жолдама диаграммалары және антенна азимуттары; </w:t>
      </w:r>
    </w:p>
    <w:p>
      <w:pPr>
        <w:spacing w:after="0"/>
        <w:ind w:left="0"/>
        <w:jc w:val="both"/>
      </w:pPr>
      <w:r>
        <w:rPr>
          <w:rFonts w:ascii="Times New Roman"/>
          <w:b w:val="false"/>
          <w:i w:val="false"/>
          <w:color w:val="000000"/>
          <w:sz w:val="28"/>
        </w:rPr>
        <w:t>
      теодолиттің құрылысы және пайдалану тәртібі;</w:t>
      </w:r>
    </w:p>
    <w:p>
      <w:pPr>
        <w:spacing w:after="0"/>
        <w:ind w:left="0"/>
        <w:jc w:val="both"/>
      </w:pPr>
      <w:r>
        <w:rPr>
          <w:rFonts w:ascii="Times New Roman"/>
          <w:b w:val="false"/>
          <w:i w:val="false"/>
          <w:color w:val="000000"/>
          <w:sz w:val="28"/>
        </w:rPr>
        <w:t>
      қарапайым антенналар мен фидерлік желілердің конструкциялары;</w:t>
      </w:r>
    </w:p>
    <w:p>
      <w:pPr>
        <w:spacing w:after="0"/>
        <w:ind w:left="0"/>
        <w:jc w:val="both"/>
      </w:pPr>
      <w:r>
        <w:rPr>
          <w:rFonts w:ascii="Times New Roman"/>
          <w:b w:val="false"/>
          <w:i w:val="false"/>
          <w:color w:val="000000"/>
          <w:sz w:val="28"/>
        </w:rPr>
        <w:t>
      діңгектер мен мұнаралардың ұзындығын өлшеу тәсілдері;</w:t>
      </w:r>
    </w:p>
    <w:p>
      <w:pPr>
        <w:spacing w:after="0"/>
        <w:ind w:left="0"/>
        <w:jc w:val="both"/>
      </w:pPr>
      <w:r>
        <w:rPr>
          <w:rFonts w:ascii="Times New Roman"/>
          <w:b w:val="false"/>
          <w:i w:val="false"/>
          <w:color w:val="000000"/>
          <w:sz w:val="28"/>
        </w:rPr>
        <w:t>
      қолданылған лак-бояу материалдары;</w:t>
      </w:r>
    </w:p>
    <w:p>
      <w:pPr>
        <w:spacing w:after="0"/>
        <w:ind w:left="0"/>
        <w:jc w:val="both"/>
      </w:pPr>
      <w:r>
        <w:rPr>
          <w:rFonts w:ascii="Times New Roman"/>
          <w:b w:val="false"/>
          <w:i w:val="false"/>
          <w:color w:val="000000"/>
          <w:sz w:val="28"/>
        </w:rPr>
        <w:t>
      антенна-діңгекті құрылыстардың металл конструкцияларына және іргетастарына арналған жұмыс сызбалары.</w:t>
      </w:r>
    </w:p>
    <w:bookmarkStart w:name="z26" w:id="24"/>
    <w:p>
      <w:pPr>
        <w:spacing w:after="0"/>
        <w:ind w:left="0"/>
        <w:jc w:val="left"/>
      </w:pPr>
      <w:r>
        <w:rPr>
          <w:rFonts w:ascii="Times New Roman"/>
          <w:b/>
          <w:i w:val="false"/>
          <w:color w:val="000000"/>
        </w:rPr>
        <w:t xml:space="preserve"> 4-параграф. Антеннашы-діңгекші, 6-разряд</w:t>
      </w:r>
    </w:p>
    <w:bookmarkEnd w:id="24"/>
    <w:bookmarkStart w:name="z27" w:id="25"/>
    <w:p>
      <w:pPr>
        <w:spacing w:after="0"/>
        <w:ind w:left="0"/>
        <w:jc w:val="both"/>
      </w:pPr>
      <w:r>
        <w:rPr>
          <w:rFonts w:ascii="Times New Roman"/>
          <w:b w:val="false"/>
          <w:i w:val="false"/>
          <w:color w:val="000000"/>
          <w:sz w:val="28"/>
        </w:rPr>
        <w:t>
      10. Жұмыс сипаттамасы:</w:t>
      </w:r>
    </w:p>
    <w:bookmarkEnd w:id="25"/>
    <w:p>
      <w:pPr>
        <w:spacing w:after="0"/>
        <w:ind w:left="0"/>
        <w:jc w:val="both"/>
      </w:pPr>
      <w:r>
        <w:rPr>
          <w:rFonts w:ascii="Times New Roman"/>
          <w:b w:val="false"/>
          <w:i w:val="false"/>
          <w:color w:val="000000"/>
          <w:sz w:val="28"/>
        </w:rPr>
        <w:t>
      антеннадағы жоғарыға өрмелейтін жөндеу-қалпына келтіру жұмыстарының, болат тіректер мен ауыр металл қондырғыларының барлық түрін, соның ішінде симметриялы тік - параболалық перископиялық антенналардың радиорелелік байланыс желісін орындау;</w:t>
      </w:r>
    </w:p>
    <w:p>
      <w:pPr>
        <w:spacing w:after="0"/>
        <w:ind w:left="0"/>
        <w:jc w:val="both"/>
      </w:pPr>
      <w:r>
        <w:rPr>
          <w:rFonts w:ascii="Times New Roman"/>
          <w:b w:val="false"/>
          <w:i w:val="false"/>
          <w:color w:val="000000"/>
          <w:sz w:val="28"/>
        </w:rPr>
        <w:t>
      биіктігі 25 метрден асатын діңгектерді көтеру және орнату жұмыстарын басқару;</w:t>
      </w:r>
    </w:p>
    <w:p>
      <w:pPr>
        <w:spacing w:after="0"/>
        <w:ind w:left="0"/>
        <w:jc w:val="both"/>
      </w:pPr>
      <w:r>
        <w:rPr>
          <w:rFonts w:ascii="Times New Roman"/>
          <w:b w:val="false"/>
          <w:i w:val="false"/>
          <w:color w:val="000000"/>
          <w:sz w:val="28"/>
        </w:rPr>
        <w:t>
      металл діңгектер мен мұнараларды тексеру;</w:t>
      </w:r>
    </w:p>
    <w:p>
      <w:pPr>
        <w:spacing w:after="0"/>
        <w:ind w:left="0"/>
        <w:jc w:val="both"/>
      </w:pPr>
      <w:r>
        <w:rPr>
          <w:rFonts w:ascii="Times New Roman"/>
          <w:b w:val="false"/>
          <w:i w:val="false"/>
          <w:color w:val="000000"/>
          <w:sz w:val="28"/>
        </w:rPr>
        <w:t>
      болттарын тарту;</w:t>
      </w:r>
    </w:p>
    <w:p>
      <w:pPr>
        <w:spacing w:after="0"/>
        <w:ind w:left="0"/>
        <w:jc w:val="both"/>
      </w:pPr>
      <w:r>
        <w:rPr>
          <w:rFonts w:ascii="Times New Roman"/>
          <w:b w:val="false"/>
          <w:i w:val="false"/>
          <w:color w:val="000000"/>
          <w:sz w:val="28"/>
        </w:rPr>
        <w:t>
      көтергіш қондырғыларын тексеру және сынау;</w:t>
      </w:r>
    </w:p>
    <w:p>
      <w:pPr>
        <w:spacing w:after="0"/>
        <w:ind w:left="0"/>
        <w:jc w:val="both"/>
      </w:pPr>
      <w:r>
        <w:rPr>
          <w:rFonts w:ascii="Times New Roman"/>
          <w:b w:val="false"/>
          <w:i w:val="false"/>
          <w:color w:val="000000"/>
          <w:sz w:val="28"/>
        </w:rPr>
        <w:t>
      антенна-діңгек құрылыстары жабдықтарының барлық түрлерін (антенна трансформаторлары, коммутаторлар, дегидраторлар, қосу көпірлері, антенналарды жылыту жүйесі және жоғары жиілікті жерге қосу, найзағайдан қорғау құрылғылары және басқалар) монтаждау-жөндеу жұмыстарын орындау;</w:t>
      </w:r>
    </w:p>
    <w:p>
      <w:pPr>
        <w:spacing w:after="0"/>
        <w:ind w:left="0"/>
        <w:jc w:val="both"/>
      </w:pPr>
      <w:r>
        <w:rPr>
          <w:rFonts w:ascii="Times New Roman"/>
          <w:b w:val="false"/>
          <w:i w:val="false"/>
          <w:color w:val="000000"/>
          <w:sz w:val="28"/>
        </w:rPr>
        <w:t>
      антенналардың барлық параметрлеріне, фидерлі және толқынды жолдарына және олардың қалыпты жағдайына (антендерді ажырату, жерге орналастырудағы кедергі, толқын коэффициенті, антенналы – толқынды жолына) өлшеу жүргізу;</w:t>
      </w:r>
    </w:p>
    <w:p>
      <w:pPr>
        <w:spacing w:after="0"/>
        <w:ind w:left="0"/>
        <w:jc w:val="both"/>
      </w:pPr>
      <w:r>
        <w:rPr>
          <w:rFonts w:ascii="Times New Roman"/>
          <w:b w:val="false"/>
          <w:i w:val="false"/>
          <w:color w:val="000000"/>
          <w:sz w:val="28"/>
        </w:rPr>
        <w:t>
      жылжу жүйелері мен жылжымалы көпірлерді ретке келтіру түрлері бойынша барлық жұмыстарын орындау;</w:t>
      </w:r>
    </w:p>
    <w:p>
      <w:pPr>
        <w:spacing w:after="0"/>
        <w:ind w:left="0"/>
        <w:jc w:val="both"/>
      </w:pPr>
      <w:r>
        <w:rPr>
          <w:rFonts w:ascii="Times New Roman"/>
          <w:b w:val="false"/>
          <w:i w:val="false"/>
          <w:color w:val="000000"/>
          <w:sz w:val="28"/>
        </w:rPr>
        <w:t>
      тарату құрылғыларының антенналық коммутация дабылын және блоктауды басқару жүйесіне ағымдағы жөндеу және техникалық қызмет көрсету.</w:t>
      </w:r>
    </w:p>
    <w:bookmarkStart w:name="z28" w:id="26"/>
    <w:p>
      <w:pPr>
        <w:spacing w:after="0"/>
        <w:ind w:left="0"/>
        <w:jc w:val="both"/>
      </w:pPr>
      <w:r>
        <w:rPr>
          <w:rFonts w:ascii="Times New Roman"/>
          <w:b w:val="false"/>
          <w:i w:val="false"/>
          <w:color w:val="000000"/>
          <w:sz w:val="28"/>
        </w:rPr>
        <w:t>
      11. Білуге тиіс:</w:t>
      </w:r>
    </w:p>
    <w:bookmarkEnd w:id="26"/>
    <w:p>
      <w:pPr>
        <w:spacing w:after="0"/>
        <w:ind w:left="0"/>
        <w:jc w:val="both"/>
      </w:pPr>
      <w:r>
        <w:rPr>
          <w:rFonts w:ascii="Times New Roman"/>
          <w:b w:val="false"/>
          <w:i w:val="false"/>
          <w:color w:val="000000"/>
          <w:sz w:val="28"/>
        </w:rPr>
        <w:t>
      радиотолқындардың таралу теориясы бойынша (сәуле шығару және электромагниттік энергияны қабылдау принциптері, ионосфераның қасиеттері және оның радиотолқындардың таралуына әсері) қажетті мәліметтер;</w:t>
      </w:r>
    </w:p>
    <w:p>
      <w:pPr>
        <w:spacing w:after="0"/>
        <w:ind w:left="0"/>
        <w:jc w:val="both"/>
      </w:pPr>
      <w:r>
        <w:rPr>
          <w:rFonts w:ascii="Times New Roman"/>
          <w:b w:val="false"/>
          <w:i w:val="false"/>
          <w:color w:val="000000"/>
          <w:sz w:val="28"/>
        </w:rPr>
        <w:t>
      экспоненциалды және игерілген желілердің құрылысы және олардың мақсаты;</w:t>
      </w:r>
    </w:p>
    <w:p>
      <w:pPr>
        <w:spacing w:after="0"/>
        <w:ind w:left="0"/>
        <w:jc w:val="both"/>
      </w:pPr>
      <w:r>
        <w:rPr>
          <w:rFonts w:ascii="Times New Roman"/>
          <w:b w:val="false"/>
          <w:i w:val="false"/>
          <w:color w:val="000000"/>
          <w:sz w:val="28"/>
        </w:rPr>
        <w:t xml:space="preserve">
      діңгектер мен мұнаралардың тартпаларына түсетін күшті айқындау тәсілдері; </w:t>
      </w:r>
    </w:p>
    <w:p>
      <w:pPr>
        <w:spacing w:after="0"/>
        <w:ind w:left="0"/>
        <w:jc w:val="both"/>
      </w:pPr>
      <w:r>
        <w:rPr>
          <w:rFonts w:ascii="Times New Roman"/>
          <w:b w:val="false"/>
          <w:i w:val="false"/>
          <w:color w:val="000000"/>
          <w:sz w:val="28"/>
        </w:rPr>
        <w:t>
      биіктігі 25 метрден асатын мұнаралардың, діңгектер мен тіректердің конструкциялары;</w:t>
      </w:r>
    </w:p>
    <w:p>
      <w:pPr>
        <w:spacing w:after="0"/>
        <w:ind w:left="0"/>
        <w:jc w:val="both"/>
      </w:pPr>
      <w:r>
        <w:rPr>
          <w:rFonts w:ascii="Times New Roman"/>
          <w:b w:val="false"/>
          <w:i w:val="false"/>
          <w:color w:val="000000"/>
          <w:sz w:val="28"/>
        </w:rPr>
        <w:t>
      көтергіш құрылғыларды техникалық куәландыру.</w:t>
      </w:r>
    </w:p>
    <w:bookmarkStart w:name="z29" w:id="27"/>
    <w:p>
      <w:pPr>
        <w:spacing w:after="0"/>
        <w:ind w:left="0"/>
        <w:jc w:val="both"/>
      </w:pPr>
      <w:r>
        <w:rPr>
          <w:rFonts w:ascii="Times New Roman"/>
          <w:b w:val="false"/>
          <w:i w:val="false"/>
          <w:color w:val="000000"/>
          <w:sz w:val="28"/>
        </w:rPr>
        <w:t>
      12. Техникалық және кәсіптік (арнайы орта, кәсіптік орта) білім талап етіледі.</w:t>
      </w:r>
    </w:p>
    <w:bookmarkEnd w:id="27"/>
    <w:bookmarkStart w:name="z30" w:id="28"/>
    <w:p>
      <w:pPr>
        <w:spacing w:after="0"/>
        <w:ind w:left="0"/>
        <w:jc w:val="left"/>
      </w:pPr>
      <w:r>
        <w:rPr>
          <w:rFonts w:ascii="Times New Roman"/>
          <w:b/>
          <w:i w:val="false"/>
          <w:color w:val="000000"/>
        </w:rPr>
        <w:t xml:space="preserve"> 5-параграф. Антеннашы-діңгекші, 7-разряд</w:t>
      </w:r>
    </w:p>
    <w:bookmarkEnd w:id="28"/>
    <w:bookmarkStart w:name="z31" w:id="29"/>
    <w:p>
      <w:pPr>
        <w:spacing w:after="0"/>
        <w:ind w:left="0"/>
        <w:jc w:val="both"/>
      </w:pPr>
      <w:r>
        <w:rPr>
          <w:rFonts w:ascii="Times New Roman"/>
          <w:b w:val="false"/>
          <w:i w:val="false"/>
          <w:color w:val="000000"/>
          <w:sz w:val="28"/>
        </w:rPr>
        <w:t>
      13. Жұмыс сипаттамасы:</w:t>
      </w:r>
    </w:p>
    <w:bookmarkEnd w:id="29"/>
    <w:p>
      <w:pPr>
        <w:spacing w:after="0"/>
        <w:ind w:left="0"/>
        <w:jc w:val="both"/>
      </w:pPr>
      <w:r>
        <w:rPr>
          <w:rFonts w:ascii="Times New Roman"/>
          <w:b w:val="false"/>
          <w:i w:val="false"/>
          <w:color w:val="000000"/>
          <w:sz w:val="28"/>
        </w:rPr>
        <w:t>
      фидерлік желілердің, жоғары жиілікті және найзағайдан қорғайтын жерге қосулардың жүгіртпе толқын коэффициентін арттыру үшін антенналар, фидерлік желілер, келісуші трансформаторлар, симметриялы құрылғылар, фидерлік кірмелерді қосу көпірлері, шлейфтер элементтерін есептеу, дайындау және монтаждау;</w:t>
      </w:r>
    </w:p>
    <w:p>
      <w:pPr>
        <w:spacing w:after="0"/>
        <w:ind w:left="0"/>
        <w:jc w:val="both"/>
      </w:pPr>
      <w:r>
        <w:rPr>
          <w:rFonts w:ascii="Times New Roman"/>
          <w:b w:val="false"/>
          <w:i w:val="false"/>
          <w:color w:val="000000"/>
          <w:sz w:val="28"/>
        </w:rPr>
        <w:t>
      кез келген күрделіктегі антенналардың параметрлерін теңшеу;</w:t>
      </w:r>
    </w:p>
    <w:p>
      <w:pPr>
        <w:spacing w:after="0"/>
        <w:ind w:left="0"/>
        <w:jc w:val="both"/>
      </w:pPr>
      <w:r>
        <w:rPr>
          <w:rFonts w:ascii="Times New Roman"/>
          <w:b w:val="false"/>
          <w:i w:val="false"/>
          <w:color w:val="000000"/>
          <w:sz w:val="28"/>
        </w:rPr>
        <w:t>
      эфирде қуатты қосу үшін жұмыс істейтін антенналарды теңшеу;</w:t>
      </w:r>
    </w:p>
    <w:p>
      <w:pPr>
        <w:spacing w:after="0"/>
        <w:ind w:left="0"/>
        <w:jc w:val="both"/>
      </w:pPr>
      <w:r>
        <w:rPr>
          <w:rFonts w:ascii="Times New Roman"/>
          <w:b w:val="false"/>
          <w:i w:val="false"/>
          <w:color w:val="000000"/>
          <w:sz w:val="28"/>
        </w:rPr>
        <w:t>
      антенналық павильондарды, антенналық ауыстырып қосқыштарды, реверстерді монтаждау;</w:t>
      </w:r>
    </w:p>
    <w:p>
      <w:pPr>
        <w:spacing w:after="0"/>
        <w:ind w:left="0"/>
        <w:jc w:val="both"/>
      </w:pPr>
      <w:r>
        <w:rPr>
          <w:rFonts w:ascii="Times New Roman"/>
          <w:b w:val="false"/>
          <w:i w:val="false"/>
          <w:color w:val="000000"/>
          <w:sz w:val="28"/>
        </w:rPr>
        <w:t>
      антенналы және фидерлі ғимараттарда ағымды және күрделі жөндеу жұмыстарын ұйымдастыру және жүргізу;</w:t>
      </w:r>
    </w:p>
    <w:p>
      <w:pPr>
        <w:spacing w:after="0"/>
        <w:ind w:left="0"/>
        <w:jc w:val="both"/>
      </w:pPr>
      <w:r>
        <w:rPr>
          <w:rFonts w:ascii="Times New Roman"/>
          <w:b w:val="false"/>
          <w:i w:val="false"/>
          <w:color w:val="000000"/>
          <w:sz w:val="28"/>
        </w:rPr>
        <w:t>
      антенна-діңгекті құрылыстарды тексеру және пайдалануға қабылдау жөніндегі комиссия жұмысына қатысу;</w:t>
      </w:r>
    </w:p>
    <w:p>
      <w:pPr>
        <w:spacing w:after="0"/>
        <w:ind w:left="0"/>
        <w:jc w:val="both"/>
      </w:pPr>
      <w:r>
        <w:rPr>
          <w:rFonts w:ascii="Times New Roman"/>
          <w:b w:val="false"/>
          <w:i w:val="false"/>
          <w:color w:val="000000"/>
          <w:sz w:val="28"/>
        </w:rPr>
        <w:t>
      белгіленген техникалық құжаттаманы жүргізу;</w:t>
      </w:r>
    </w:p>
    <w:p>
      <w:pPr>
        <w:spacing w:after="0"/>
        <w:ind w:left="0"/>
        <w:jc w:val="both"/>
      </w:pPr>
      <w:r>
        <w:rPr>
          <w:rFonts w:ascii="Times New Roman"/>
          <w:b w:val="false"/>
          <w:i w:val="false"/>
          <w:color w:val="000000"/>
          <w:sz w:val="28"/>
        </w:rPr>
        <w:t>
      бекітілген жабдықтарды есепке алу және паспорттау.</w:t>
      </w:r>
    </w:p>
    <w:bookmarkStart w:name="z32" w:id="30"/>
    <w:p>
      <w:pPr>
        <w:spacing w:after="0"/>
        <w:ind w:left="0"/>
        <w:jc w:val="both"/>
      </w:pPr>
      <w:r>
        <w:rPr>
          <w:rFonts w:ascii="Times New Roman"/>
          <w:b w:val="false"/>
          <w:i w:val="false"/>
          <w:color w:val="000000"/>
          <w:sz w:val="28"/>
        </w:rPr>
        <w:t>
      14. Білуге тиіс:</w:t>
      </w:r>
    </w:p>
    <w:bookmarkEnd w:id="30"/>
    <w:p>
      <w:pPr>
        <w:spacing w:after="0"/>
        <w:ind w:left="0"/>
        <w:jc w:val="both"/>
      </w:pPr>
      <w:r>
        <w:rPr>
          <w:rFonts w:ascii="Times New Roman"/>
          <w:b w:val="false"/>
          <w:i w:val="false"/>
          <w:color w:val="000000"/>
          <w:sz w:val="28"/>
        </w:rPr>
        <w:t xml:space="preserve">
      антенналардың фидерлі желілермен сәйкестендіру принциптері; </w:t>
      </w:r>
    </w:p>
    <w:p>
      <w:pPr>
        <w:spacing w:after="0"/>
        <w:ind w:left="0"/>
        <w:jc w:val="both"/>
      </w:pPr>
      <w:r>
        <w:rPr>
          <w:rFonts w:ascii="Times New Roman"/>
          <w:b w:val="false"/>
          <w:i w:val="false"/>
          <w:color w:val="000000"/>
          <w:sz w:val="28"/>
        </w:rPr>
        <w:t>
      антенналар мен фидерлі желілердің параметрлері;</w:t>
      </w:r>
    </w:p>
    <w:p>
      <w:pPr>
        <w:spacing w:after="0"/>
        <w:ind w:left="0"/>
        <w:jc w:val="both"/>
      </w:pPr>
      <w:r>
        <w:rPr>
          <w:rFonts w:ascii="Times New Roman"/>
          <w:b w:val="false"/>
          <w:i w:val="false"/>
          <w:color w:val="000000"/>
          <w:sz w:val="28"/>
        </w:rPr>
        <w:t xml:space="preserve">
      антенналар мен фидерлі желілерді өлшеу құралдары мен әдістері; </w:t>
      </w:r>
    </w:p>
    <w:p>
      <w:pPr>
        <w:spacing w:after="0"/>
        <w:ind w:left="0"/>
        <w:jc w:val="both"/>
      </w:pPr>
      <w:r>
        <w:rPr>
          <w:rFonts w:ascii="Times New Roman"/>
          <w:b w:val="false"/>
          <w:i w:val="false"/>
          <w:color w:val="000000"/>
          <w:sz w:val="28"/>
        </w:rPr>
        <w:t>
      кез-келген антенналы құрылыстардың типтік жобасының схемалар мен сызбалары;</w:t>
      </w:r>
    </w:p>
    <w:p>
      <w:pPr>
        <w:spacing w:after="0"/>
        <w:ind w:left="0"/>
        <w:jc w:val="both"/>
      </w:pPr>
      <w:r>
        <w:rPr>
          <w:rFonts w:ascii="Times New Roman"/>
          <w:b w:val="false"/>
          <w:i w:val="false"/>
          <w:color w:val="000000"/>
          <w:sz w:val="28"/>
        </w:rPr>
        <w:t>
      антенналы–діңгекті құрылыстарды қабылдау барысындағы құжаттар тізбесі;</w:t>
      </w:r>
    </w:p>
    <w:p>
      <w:pPr>
        <w:spacing w:after="0"/>
        <w:ind w:left="0"/>
        <w:jc w:val="both"/>
      </w:pPr>
      <w:r>
        <w:rPr>
          <w:rFonts w:ascii="Times New Roman"/>
          <w:b w:val="false"/>
          <w:i w:val="false"/>
          <w:color w:val="000000"/>
          <w:sz w:val="28"/>
        </w:rPr>
        <w:t>
      слесарлық ісі;</w:t>
      </w:r>
    </w:p>
    <w:p>
      <w:pPr>
        <w:spacing w:after="0"/>
        <w:ind w:left="0"/>
        <w:jc w:val="both"/>
      </w:pPr>
      <w:r>
        <w:rPr>
          <w:rFonts w:ascii="Times New Roman"/>
          <w:b w:val="false"/>
          <w:i w:val="false"/>
          <w:color w:val="000000"/>
          <w:sz w:val="28"/>
        </w:rPr>
        <w:t>
      материалдардың қасиеттері және оларды орындалатын жұмыс көлемінде өңдеу әдістері;</w:t>
      </w:r>
    </w:p>
    <w:p>
      <w:pPr>
        <w:spacing w:after="0"/>
        <w:ind w:left="0"/>
        <w:jc w:val="both"/>
      </w:pPr>
      <w:r>
        <w:rPr>
          <w:rFonts w:ascii="Times New Roman"/>
          <w:b w:val="false"/>
          <w:i w:val="false"/>
          <w:color w:val="000000"/>
          <w:sz w:val="28"/>
        </w:rPr>
        <w:t>
      металл антенналардың тіректерін пайдалану жөніндегі нұсқаулықтар;</w:t>
      </w:r>
    </w:p>
    <w:p>
      <w:pPr>
        <w:spacing w:after="0"/>
        <w:ind w:left="0"/>
        <w:jc w:val="both"/>
      </w:pPr>
      <w:r>
        <w:rPr>
          <w:rFonts w:ascii="Times New Roman"/>
          <w:b w:val="false"/>
          <w:i w:val="false"/>
          <w:color w:val="000000"/>
          <w:sz w:val="28"/>
        </w:rPr>
        <w:t>
      техникалық құжаттарды жүргізу тәртібі.</w:t>
      </w:r>
    </w:p>
    <w:bookmarkStart w:name="z33" w:id="31"/>
    <w:p>
      <w:pPr>
        <w:spacing w:after="0"/>
        <w:ind w:left="0"/>
        <w:jc w:val="both"/>
      </w:pPr>
      <w:r>
        <w:rPr>
          <w:rFonts w:ascii="Times New Roman"/>
          <w:b w:val="false"/>
          <w:i w:val="false"/>
          <w:color w:val="000000"/>
          <w:sz w:val="28"/>
        </w:rPr>
        <w:t>
      15. Техникалық және кәсіптік (арнайы орта, кәсіптік орта) білім талап етіледі.</w:t>
      </w:r>
    </w:p>
    <w:bookmarkEnd w:id="31"/>
    <w:bookmarkStart w:name="z34" w:id="32"/>
    <w:p>
      <w:pPr>
        <w:spacing w:after="0"/>
        <w:ind w:left="0"/>
        <w:jc w:val="left"/>
      </w:pPr>
      <w:r>
        <w:rPr>
          <w:rFonts w:ascii="Times New Roman"/>
          <w:b/>
          <w:i w:val="false"/>
          <w:color w:val="000000"/>
        </w:rPr>
        <w:t xml:space="preserve"> 6-параграф. Байланыс операторы, 3-разряд</w:t>
      </w:r>
    </w:p>
    <w:bookmarkEnd w:id="32"/>
    <w:bookmarkStart w:name="z35" w:id="33"/>
    <w:p>
      <w:pPr>
        <w:spacing w:after="0"/>
        <w:ind w:left="0"/>
        <w:jc w:val="both"/>
      </w:pPr>
      <w:r>
        <w:rPr>
          <w:rFonts w:ascii="Times New Roman"/>
          <w:b w:val="false"/>
          <w:i w:val="false"/>
          <w:color w:val="000000"/>
          <w:sz w:val="28"/>
        </w:rPr>
        <w:t>
      16. Жұмыс сипаттамасы:</w:t>
      </w:r>
    </w:p>
    <w:bookmarkEnd w:id="33"/>
    <w:p>
      <w:pPr>
        <w:spacing w:after="0"/>
        <w:ind w:left="0"/>
        <w:jc w:val="both"/>
      </w:pPr>
      <w:r>
        <w:rPr>
          <w:rFonts w:ascii="Times New Roman"/>
          <w:b w:val="false"/>
          <w:i w:val="false"/>
          <w:color w:val="000000"/>
          <w:sz w:val="28"/>
        </w:rPr>
        <w:t>
      қарапайым, тапсырысты, үкіметтік және халықаралық хат-хабарларды қабылдау, өңдеу, жіберу және беру;</w:t>
      </w:r>
    </w:p>
    <w:p>
      <w:pPr>
        <w:spacing w:after="0"/>
        <w:ind w:left="0"/>
        <w:jc w:val="both"/>
      </w:pPr>
      <w:r>
        <w:rPr>
          <w:rFonts w:ascii="Times New Roman"/>
          <w:b w:val="false"/>
          <w:i w:val="false"/>
          <w:color w:val="000000"/>
          <w:sz w:val="28"/>
        </w:rPr>
        <w:t xml:space="preserve">
      мерзімді баспасөзге жазылуды қабылдау; </w:t>
      </w:r>
    </w:p>
    <w:p>
      <w:pPr>
        <w:spacing w:after="0"/>
        <w:ind w:left="0"/>
        <w:jc w:val="both"/>
      </w:pPr>
      <w:r>
        <w:rPr>
          <w:rFonts w:ascii="Times New Roman"/>
          <w:b w:val="false"/>
          <w:i w:val="false"/>
          <w:color w:val="000000"/>
          <w:sz w:val="28"/>
        </w:rPr>
        <w:t>
      талап етілетін жерлерге келетін хат-хабарлар мен жеделхаттарды беру;</w:t>
      </w:r>
    </w:p>
    <w:p>
      <w:pPr>
        <w:spacing w:after="0"/>
        <w:ind w:left="0"/>
        <w:jc w:val="both"/>
      </w:pPr>
      <w:r>
        <w:rPr>
          <w:rFonts w:ascii="Times New Roman"/>
          <w:b w:val="false"/>
          <w:i w:val="false"/>
          <w:color w:val="000000"/>
          <w:sz w:val="28"/>
        </w:rPr>
        <w:t>
      баспа жазылымдарын қабылдау, өңдеу және беру;</w:t>
      </w:r>
    </w:p>
    <w:p>
      <w:pPr>
        <w:spacing w:after="0"/>
        <w:ind w:left="0"/>
        <w:jc w:val="both"/>
      </w:pPr>
      <w:r>
        <w:rPr>
          <w:rFonts w:ascii="Times New Roman"/>
          <w:b w:val="false"/>
          <w:i w:val="false"/>
          <w:color w:val="000000"/>
          <w:sz w:val="28"/>
        </w:rPr>
        <w:t>
      иесін таппаған пошта жөнелтілімдерін ресімдеу;</w:t>
      </w:r>
    </w:p>
    <w:p>
      <w:pPr>
        <w:spacing w:after="0"/>
        <w:ind w:left="0"/>
        <w:jc w:val="both"/>
      </w:pPr>
      <w:r>
        <w:rPr>
          <w:rFonts w:ascii="Times New Roman"/>
          <w:b w:val="false"/>
          <w:i w:val="false"/>
          <w:color w:val="000000"/>
          <w:sz w:val="28"/>
        </w:rPr>
        <w:t>
      пошта төлем белгілерін сату;</w:t>
      </w:r>
    </w:p>
    <w:p>
      <w:pPr>
        <w:spacing w:after="0"/>
        <w:ind w:left="0"/>
        <w:jc w:val="both"/>
      </w:pPr>
      <w:r>
        <w:rPr>
          <w:rFonts w:ascii="Times New Roman"/>
          <w:b w:val="false"/>
          <w:i w:val="false"/>
          <w:color w:val="000000"/>
          <w:sz w:val="28"/>
        </w:rPr>
        <w:t>
      бөлімшеде 5 жеткізу учаскесіне дейін болған кезде хат-хабар мен мерзімді баспасөздің жеткізілуін бақылау;</w:t>
      </w:r>
    </w:p>
    <w:p>
      <w:pPr>
        <w:spacing w:after="0"/>
        <w:ind w:left="0"/>
        <w:jc w:val="both"/>
      </w:pPr>
      <w:r>
        <w:rPr>
          <w:rFonts w:ascii="Times New Roman"/>
          <w:b w:val="false"/>
          <w:i w:val="false"/>
          <w:color w:val="000000"/>
          <w:sz w:val="28"/>
        </w:rPr>
        <w:t>
      жеткізу учаскелерінің схемалары мен тізімін жасау;</w:t>
      </w:r>
    </w:p>
    <w:p>
      <w:pPr>
        <w:spacing w:after="0"/>
        <w:ind w:left="0"/>
        <w:jc w:val="both"/>
      </w:pPr>
      <w:r>
        <w:rPr>
          <w:rFonts w:ascii="Times New Roman"/>
          <w:b w:val="false"/>
          <w:i w:val="false"/>
          <w:color w:val="000000"/>
          <w:sz w:val="28"/>
        </w:rPr>
        <w:t>
      жеткізу учаскелері бойынша пошта жөнелтімдері мен мерзімді баспасөздерді сұрыптау және оларды поштальондарға беру;</w:t>
      </w:r>
    </w:p>
    <w:p>
      <w:pPr>
        <w:spacing w:after="0"/>
        <w:ind w:left="0"/>
        <w:jc w:val="both"/>
      </w:pPr>
      <w:r>
        <w:rPr>
          <w:rFonts w:ascii="Times New Roman"/>
          <w:b w:val="false"/>
          <w:i w:val="false"/>
          <w:color w:val="000000"/>
          <w:sz w:val="28"/>
        </w:rPr>
        <w:t>
      жеткізудің әртүрлі тәсілдері бойынша пошташы жұмысын ұйымдастыру;</w:t>
      </w:r>
    </w:p>
    <w:p>
      <w:pPr>
        <w:spacing w:after="0"/>
        <w:ind w:left="0"/>
        <w:jc w:val="both"/>
      </w:pPr>
      <w:r>
        <w:rPr>
          <w:rFonts w:ascii="Times New Roman"/>
          <w:b w:val="false"/>
          <w:i w:val="false"/>
          <w:color w:val="000000"/>
          <w:sz w:val="28"/>
        </w:rPr>
        <w:t>
      жеткізілмеген пошта жөнелтімдерін және мерзімді басылымдарды, табыс етілген қосымша төленген хат-хабарлар үшін ақшалай сомаларды, үстеме төлемі бар пошта жөнелтімдерін және өзгелерді пошта жөнелтімдерін қабылдау, оларды ресімдеу;</w:t>
      </w:r>
    </w:p>
    <w:p>
      <w:pPr>
        <w:spacing w:after="0"/>
        <w:ind w:left="0"/>
        <w:jc w:val="both"/>
      </w:pPr>
      <w:r>
        <w:rPr>
          <w:rFonts w:ascii="Times New Roman"/>
          <w:b w:val="false"/>
          <w:i w:val="false"/>
          <w:color w:val="000000"/>
          <w:sz w:val="28"/>
        </w:rPr>
        <w:t>
      мерзімді басылымға қайта көрсетілгендерді қабылдау және ресімдеу;</w:t>
      </w:r>
    </w:p>
    <w:p>
      <w:pPr>
        <w:spacing w:after="0"/>
        <w:ind w:left="0"/>
        <w:jc w:val="both"/>
      </w:pPr>
      <w:r>
        <w:rPr>
          <w:rFonts w:ascii="Times New Roman"/>
          <w:b w:val="false"/>
          <w:i w:val="false"/>
          <w:color w:val="000000"/>
          <w:sz w:val="28"/>
        </w:rPr>
        <w:t>
      телефон, радиотрансляциялық нүктелерді үшін абоненттік төлемдерді, телефонды орнату, кредитке ұсынылған қалааралық телефон сөйлесулері мен телефон арқылы қабылданған жеделхаттары үшін төлемдерді қабылдау;</w:t>
      </w:r>
    </w:p>
    <w:p>
      <w:pPr>
        <w:spacing w:after="0"/>
        <w:ind w:left="0"/>
        <w:jc w:val="both"/>
      </w:pPr>
      <w:r>
        <w:rPr>
          <w:rFonts w:ascii="Times New Roman"/>
          <w:b w:val="false"/>
          <w:i w:val="false"/>
          <w:color w:val="000000"/>
          <w:sz w:val="28"/>
        </w:rPr>
        <w:t>
      қалааралық телефон сөйлесулеріне жеделхаттарды, тапсырыстарды қабылдау;</w:t>
      </w:r>
    </w:p>
    <w:p>
      <w:pPr>
        <w:spacing w:after="0"/>
        <w:ind w:left="0"/>
        <w:jc w:val="both"/>
      </w:pPr>
      <w:r>
        <w:rPr>
          <w:rFonts w:ascii="Times New Roman"/>
          <w:b w:val="false"/>
          <w:i w:val="false"/>
          <w:color w:val="000000"/>
          <w:sz w:val="28"/>
        </w:rPr>
        <w:t>
      біржолғы талондар мен жетондар сату;</w:t>
      </w:r>
    </w:p>
    <w:p>
      <w:pPr>
        <w:spacing w:after="0"/>
        <w:ind w:left="0"/>
        <w:jc w:val="both"/>
      </w:pPr>
      <w:r>
        <w:rPr>
          <w:rFonts w:ascii="Times New Roman"/>
          <w:b w:val="false"/>
          <w:i w:val="false"/>
          <w:color w:val="000000"/>
          <w:sz w:val="28"/>
        </w:rPr>
        <w:t>
      электр байланыс қызметін көрсету бойынша өтініш қабылдау;</w:t>
      </w:r>
    </w:p>
    <w:p>
      <w:pPr>
        <w:spacing w:after="0"/>
        <w:ind w:left="0"/>
        <w:jc w:val="both"/>
      </w:pPr>
      <w:r>
        <w:rPr>
          <w:rFonts w:ascii="Times New Roman"/>
          <w:b w:val="false"/>
          <w:i w:val="false"/>
          <w:color w:val="000000"/>
          <w:sz w:val="28"/>
        </w:rPr>
        <w:t>
      карточка ашу жеңілдік түрі бойынша өтініштерді топтау және жүйелеу;</w:t>
      </w:r>
    </w:p>
    <w:p>
      <w:pPr>
        <w:spacing w:after="0"/>
        <w:ind w:left="0"/>
        <w:jc w:val="both"/>
      </w:pPr>
      <w:r>
        <w:rPr>
          <w:rFonts w:ascii="Times New Roman"/>
          <w:b w:val="false"/>
          <w:i w:val="false"/>
          <w:color w:val="000000"/>
          <w:sz w:val="28"/>
        </w:rPr>
        <w:t>
      жеңілдікке өтініш білдіргендердің тізімін жүргізу;</w:t>
      </w:r>
    </w:p>
    <w:p>
      <w:pPr>
        <w:spacing w:after="0"/>
        <w:ind w:left="0"/>
        <w:jc w:val="both"/>
      </w:pPr>
      <w:r>
        <w:rPr>
          <w:rFonts w:ascii="Times New Roman"/>
          <w:b w:val="false"/>
          <w:i w:val="false"/>
          <w:color w:val="000000"/>
          <w:sz w:val="28"/>
        </w:rPr>
        <w:t>
      телефон орнатуға өтінімдер мен пошталық ашық хаттарды ресімдеу;</w:t>
      </w:r>
    </w:p>
    <w:p>
      <w:pPr>
        <w:spacing w:after="0"/>
        <w:ind w:left="0"/>
        <w:jc w:val="both"/>
      </w:pPr>
      <w:r>
        <w:rPr>
          <w:rFonts w:ascii="Times New Roman"/>
          <w:b w:val="false"/>
          <w:i w:val="false"/>
          <w:color w:val="000000"/>
          <w:sz w:val="28"/>
        </w:rPr>
        <w:t>
      көрсетілген қызметтер үшін алынған басып шығаруларды (табулограммаларды), шоттарды өңдеу;</w:t>
      </w:r>
    </w:p>
    <w:p>
      <w:pPr>
        <w:spacing w:after="0"/>
        <w:ind w:left="0"/>
        <w:jc w:val="both"/>
      </w:pPr>
      <w:r>
        <w:rPr>
          <w:rFonts w:ascii="Times New Roman"/>
          <w:b w:val="false"/>
          <w:i w:val="false"/>
          <w:color w:val="000000"/>
          <w:sz w:val="28"/>
        </w:rPr>
        <w:t>
      қарыздарын өндіру үшін абоненттермен жұмыс істеу;</w:t>
      </w:r>
    </w:p>
    <w:p>
      <w:pPr>
        <w:spacing w:after="0"/>
        <w:ind w:left="0"/>
        <w:jc w:val="both"/>
      </w:pPr>
      <w:r>
        <w:rPr>
          <w:rFonts w:ascii="Times New Roman"/>
          <w:b w:val="false"/>
          <w:i w:val="false"/>
          <w:color w:val="000000"/>
          <w:sz w:val="28"/>
        </w:rPr>
        <w:t>
      телефон және радио орнының ақауларын болдырмау үшін тапсырыс алу;</w:t>
      </w:r>
    </w:p>
    <w:p>
      <w:pPr>
        <w:spacing w:after="0"/>
        <w:ind w:left="0"/>
        <w:jc w:val="both"/>
      </w:pPr>
      <w:r>
        <w:rPr>
          <w:rFonts w:ascii="Times New Roman"/>
          <w:b w:val="false"/>
          <w:i w:val="false"/>
          <w:color w:val="000000"/>
          <w:sz w:val="28"/>
        </w:rPr>
        <w:t>
      ұйымдардың (кәсіпорындардың) және абоненттік телеграф абоненттерінің аванстық және аванссыз шоттарын өңдеу;</w:t>
      </w:r>
    </w:p>
    <w:p>
      <w:pPr>
        <w:spacing w:after="0"/>
        <w:ind w:left="0"/>
        <w:jc w:val="both"/>
      </w:pPr>
      <w:r>
        <w:rPr>
          <w:rFonts w:ascii="Times New Roman"/>
          <w:b w:val="false"/>
          <w:i w:val="false"/>
          <w:color w:val="000000"/>
          <w:sz w:val="28"/>
        </w:rPr>
        <w:t>
      абоненттердің дербес шоттарын жүргізу;</w:t>
      </w:r>
    </w:p>
    <w:p>
      <w:pPr>
        <w:spacing w:after="0"/>
        <w:ind w:left="0"/>
        <w:jc w:val="both"/>
      </w:pPr>
      <w:r>
        <w:rPr>
          <w:rFonts w:ascii="Times New Roman"/>
          <w:b w:val="false"/>
          <w:i w:val="false"/>
          <w:color w:val="000000"/>
          <w:sz w:val="28"/>
        </w:rPr>
        <w:t>
      абоненттерге ұсынылған байланыс қызметтері мен есеп айырысу жүйесі үшін анықтама беру;</w:t>
      </w:r>
    </w:p>
    <w:p>
      <w:pPr>
        <w:spacing w:after="0"/>
        <w:ind w:left="0"/>
        <w:jc w:val="both"/>
      </w:pPr>
      <w:r>
        <w:rPr>
          <w:rFonts w:ascii="Times New Roman"/>
          <w:b w:val="false"/>
          <w:i w:val="false"/>
          <w:color w:val="000000"/>
          <w:sz w:val="28"/>
        </w:rPr>
        <w:t>
      хаттар, өтініштер мен шағымдар және абоненттердің өтініші бойынша анықтама жинау;</w:t>
      </w:r>
    </w:p>
    <w:p>
      <w:pPr>
        <w:spacing w:after="0"/>
        <w:ind w:left="0"/>
        <w:jc w:val="both"/>
      </w:pPr>
      <w:r>
        <w:rPr>
          <w:rFonts w:ascii="Times New Roman"/>
          <w:b w:val="false"/>
          <w:i w:val="false"/>
          <w:color w:val="000000"/>
          <w:sz w:val="28"/>
        </w:rPr>
        <w:t>
      абоненттердің шағымдары мен өтініштерін шешу бойынша хат алмасуды орындау;</w:t>
      </w:r>
    </w:p>
    <w:p>
      <w:pPr>
        <w:spacing w:after="0"/>
        <w:ind w:left="0"/>
        <w:jc w:val="both"/>
      </w:pPr>
      <w:r>
        <w:rPr>
          <w:rFonts w:ascii="Times New Roman"/>
          <w:b w:val="false"/>
          <w:i w:val="false"/>
          <w:color w:val="000000"/>
          <w:sz w:val="28"/>
        </w:rPr>
        <w:t>
      аударым операцияларын бақылауды жүзеге асыратын аударымдарды бақылау бюросында жұмыс істеген кезде: салымды ашу, тексеру, аудару есебі бар қаптарды (жәшіктерді) бітеу және жіберу, есеп-жинақтау машиналарын пайдаланбай аударымдарды бақылау;</w:t>
      </w:r>
    </w:p>
    <w:p>
      <w:pPr>
        <w:spacing w:after="0"/>
        <w:ind w:left="0"/>
        <w:jc w:val="both"/>
      </w:pPr>
      <w:r>
        <w:rPr>
          <w:rFonts w:ascii="Times New Roman"/>
          <w:b w:val="false"/>
          <w:i w:val="false"/>
          <w:color w:val="000000"/>
          <w:sz w:val="28"/>
        </w:rPr>
        <w:t>
      кемедегі пошта маршрутында жұмыс істеу барысында: бастапқы пунктте поштаны алу, оны жол бойы шығарып салу және соңғы пунктте беру, жазбаша хат-хабарларды ресімдеу және сұрыптау.</w:t>
      </w:r>
    </w:p>
    <w:bookmarkStart w:name="z36" w:id="34"/>
    <w:p>
      <w:pPr>
        <w:spacing w:after="0"/>
        <w:ind w:left="0"/>
        <w:jc w:val="left"/>
      </w:pPr>
      <w:r>
        <w:rPr>
          <w:rFonts w:ascii="Times New Roman"/>
          <w:b/>
          <w:i w:val="false"/>
          <w:color w:val="000000"/>
        </w:rPr>
        <w:t xml:space="preserve"> 7-параграф. Байланыс операторы, 4-разряд</w:t>
      </w:r>
    </w:p>
    <w:bookmarkEnd w:id="34"/>
    <w:bookmarkStart w:name="z37" w:id="35"/>
    <w:p>
      <w:pPr>
        <w:spacing w:after="0"/>
        <w:ind w:left="0"/>
        <w:jc w:val="both"/>
      </w:pPr>
      <w:r>
        <w:rPr>
          <w:rFonts w:ascii="Times New Roman"/>
          <w:b w:val="false"/>
          <w:i w:val="false"/>
          <w:color w:val="000000"/>
          <w:sz w:val="28"/>
        </w:rPr>
        <w:t>
      17. Жұмыс сипаттамасы:</w:t>
      </w:r>
    </w:p>
    <w:bookmarkEnd w:id="35"/>
    <w:p>
      <w:pPr>
        <w:spacing w:after="0"/>
        <w:ind w:left="0"/>
        <w:jc w:val="both"/>
      </w:pPr>
      <w:r>
        <w:rPr>
          <w:rFonts w:ascii="Times New Roman"/>
          <w:b w:val="false"/>
          <w:i w:val="false"/>
          <w:color w:val="000000"/>
          <w:sz w:val="28"/>
        </w:rPr>
        <w:t>
      сәлемдемелерді, бағалы хаттар мен бандерольдерді қабылдау, өңдеу, жіберу және беру;</w:t>
      </w:r>
    </w:p>
    <w:p>
      <w:pPr>
        <w:spacing w:after="0"/>
        <w:ind w:left="0"/>
        <w:jc w:val="both"/>
      </w:pPr>
      <w:r>
        <w:rPr>
          <w:rFonts w:ascii="Times New Roman"/>
          <w:b w:val="false"/>
          <w:i w:val="false"/>
          <w:color w:val="000000"/>
          <w:sz w:val="28"/>
        </w:rPr>
        <w:t>
      аударымдар бойынша ақшаны қабылдау және беру;</w:t>
      </w:r>
    </w:p>
    <w:p>
      <w:pPr>
        <w:spacing w:after="0"/>
        <w:ind w:left="0"/>
        <w:jc w:val="both"/>
      </w:pPr>
      <w:r>
        <w:rPr>
          <w:rFonts w:ascii="Times New Roman"/>
          <w:b w:val="false"/>
          <w:i w:val="false"/>
          <w:color w:val="000000"/>
          <w:sz w:val="28"/>
        </w:rPr>
        <w:t xml:space="preserve">
      зейнетақы мен жәрдемақы төлеу; </w:t>
      </w:r>
    </w:p>
    <w:p>
      <w:pPr>
        <w:spacing w:after="0"/>
        <w:ind w:left="0"/>
        <w:jc w:val="both"/>
      </w:pPr>
      <w:r>
        <w:rPr>
          <w:rFonts w:ascii="Times New Roman"/>
          <w:b w:val="false"/>
          <w:i w:val="false"/>
          <w:color w:val="000000"/>
          <w:sz w:val="28"/>
        </w:rPr>
        <w:t>
      қалааралық телефон сөйлесулеріне тапсырыстарды қабылдау және өңдеу;</w:t>
      </w:r>
    </w:p>
    <w:p>
      <w:pPr>
        <w:spacing w:after="0"/>
        <w:ind w:left="0"/>
        <w:jc w:val="both"/>
      </w:pPr>
      <w:r>
        <w:rPr>
          <w:rFonts w:ascii="Times New Roman"/>
          <w:b w:val="false"/>
          <w:i w:val="false"/>
          <w:color w:val="000000"/>
          <w:sz w:val="28"/>
        </w:rPr>
        <w:t>
      әлеуметтік қамсыздандыру бөлімшелерінен зейнетақы төлеу жөніндегі құжаттарды қабылдау, оларды тексеру және өңдеу;</w:t>
      </w:r>
    </w:p>
    <w:p>
      <w:pPr>
        <w:spacing w:after="0"/>
        <w:ind w:left="0"/>
        <w:jc w:val="both"/>
      </w:pPr>
      <w:r>
        <w:rPr>
          <w:rFonts w:ascii="Times New Roman"/>
          <w:b w:val="false"/>
          <w:i w:val="false"/>
          <w:color w:val="000000"/>
          <w:sz w:val="28"/>
        </w:rPr>
        <w:t>
      пошташыларға үйде төлеу үшін хат-хабарлар, аударымдар, зейнетақы тапсырмалары мен ақша беру;</w:t>
      </w:r>
    </w:p>
    <w:p>
      <w:pPr>
        <w:spacing w:after="0"/>
        <w:ind w:left="0"/>
        <w:jc w:val="both"/>
      </w:pPr>
      <w:r>
        <w:rPr>
          <w:rFonts w:ascii="Times New Roman"/>
          <w:b w:val="false"/>
          <w:i w:val="false"/>
          <w:color w:val="000000"/>
          <w:sz w:val="28"/>
        </w:rPr>
        <w:t>
      байланыс бөлімшесінде 10-ға дейін жеткізу учаскесі болған жағдайда олардың уақтылы жеткізілуіне бақылауды жүзеге асыру;</w:t>
      </w:r>
    </w:p>
    <w:p>
      <w:pPr>
        <w:spacing w:after="0"/>
        <w:ind w:left="0"/>
        <w:jc w:val="both"/>
      </w:pPr>
      <w:r>
        <w:rPr>
          <w:rFonts w:ascii="Times New Roman"/>
          <w:b w:val="false"/>
          <w:i w:val="false"/>
          <w:color w:val="000000"/>
          <w:sz w:val="28"/>
        </w:rPr>
        <w:t>
      төлем үшін түскен және төленген аударымдарды бақылау;</w:t>
      </w:r>
    </w:p>
    <w:p>
      <w:pPr>
        <w:spacing w:after="0"/>
        <w:ind w:left="0"/>
        <w:jc w:val="both"/>
      </w:pPr>
      <w:r>
        <w:rPr>
          <w:rFonts w:ascii="Times New Roman"/>
          <w:b w:val="false"/>
          <w:i w:val="false"/>
          <w:color w:val="000000"/>
          <w:sz w:val="28"/>
        </w:rPr>
        <w:t xml:space="preserve">
      зейнетақы және жәрдемақыны төлеуді бақылау; </w:t>
      </w:r>
    </w:p>
    <w:p>
      <w:pPr>
        <w:spacing w:after="0"/>
        <w:ind w:left="0"/>
        <w:jc w:val="both"/>
      </w:pPr>
      <w:r>
        <w:rPr>
          <w:rFonts w:ascii="Times New Roman"/>
          <w:b w:val="false"/>
          <w:i w:val="false"/>
          <w:color w:val="000000"/>
          <w:sz w:val="28"/>
        </w:rPr>
        <w:t>
      зейнетақы және жәрдемақы төлеу орталығының жіберген зейнетақы есебін бақылау;</w:t>
      </w:r>
    </w:p>
    <w:p>
      <w:pPr>
        <w:spacing w:after="0"/>
        <w:ind w:left="0"/>
        <w:jc w:val="both"/>
      </w:pPr>
      <w:r>
        <w:rPr>
          <w:rFonts w:ascii="Times New Roman"/>
          <w:b w:val="false"/>
          <w:i w:val="false"/>
          <w:color w:val="000000"/>
          <w:sz w:val="28"/>
        </w:rPr>
        <w:t>
      баспаханадан мерзімді басылымдарды алу;</w:t>
      </w:r>
    </w:p>
    <w:p>
      <w:pPr>
        <w:spacing w:after="0"/>
        <w:ind w:left="0"/>
        <w:jc w:val="both"/>
      </w:pPr>
      <w:r>
        <w:rPr>
          <w:rFonts w:ascii="Times New Roman"/>
          <w:b w:val="false"/>
          <w:i w:val="false"/>
          <w:color w:val="000000"/>
          <w:sz w:val="28"/>
        </w:rPr>
        <w:t>
      межелі пункттер бойынша сәлемдемелерді есептеу, қалыптастыру және оларды жөнелту үшін беру;</w:t>
      </w:r>
    </w:p>
    <w:p>
      <w:pPr>
        <w:spacing w:after="0"/>
        <w:ind w:left="0"/>
        <w:jc w:val="both"/>
      </w:pPr>
      <w:r>
        <w:rPr>
          <w:rFonts w:ascii="Times New Roman"/>
          <w:b w:val="false"/>
          <w:i w:val="false"/>
          <w:color w:val="000000"/>
          <w:sz w:val="28"/>
        </w:rPr>
        <w:t>
      ілеспе құжаттаманы дайындау;</w:t>
      </w:r>
    </w:p>
    <w:p>
      <w:pPr>
        <w:spacing w:after="0"/>
        <w:ind w:left="0"/>
        <w:jc w:val="both"/>
      </w:pPr>
      <w:r>
        <w:rPr>
          <w:rFonts w:ascii="Times New Roman"/>
          <w:b w:val="false"/>
          <w:i w:val="false"/>
          <w:color w:val="000000"/>
          <w:sz w:val="28"/>
        </w:rPr>
        <w:t>
      жазбаша хат-хабармен және халықаралық сәлемдемелерді алу;</w:t>
      </w:r>
    </w:p>
    <w:p>
      <w:pPr>
        <w:spacing w:after="0"/>
        <w:ind w:left="0"/>
        <w:jc w:val="both"/>
      </w:pPr>
      <w:r>
        <w:rPr>
          <w:rFonts w:ascii="Times New Roman"/>
          <w:b w:val="false"/>
          <w:i w:val="false"/>
          <w:color w:val="000000"/>
          <w:sz w:val="28"/>
        </w:rPr>
        <w:t xml:space="preserve">
      кедендік тексеруде пошта жөнелтілімдерін ашу, өлшеу және орау; </w:t>
      </w:r>
    </w:p>
    <w:p>
      <w:pPr>
        <w:spacing w:after="0"/>
        <w:ind w:left="0"/>
        <w:jc w:val="both"/>
      </w:pPr>
      <w:r>
        <w:rPr>
          <w:rFonts w:ascii="Times New Roman"/>
          <w:b w:val="false"/>
          <w:i w:val="false"/>
          <w:color w:val="000000"/>
          <w:sz w:val="28"/>
        </w:rPr>
        <w:t>
      кедендік салық үшін құжаттарды дайындау және ресімдеу;</w:t>
      </w:r>
    </w:p>
    <w:p>
      <w:pPr>
        <w:spacing w:after="0"/>
        <w:ind w:left="0"/>
        <w:jc w:val="both"/>
      </w:pPr>
      <w:r>
        <w:rPr>
          <w:rFonts w:ascii="Times New Roman"/>
          <w:b w:val="false"/>
          <w:i w:val="false"/>
          <w:color w:val="000000"/>
          <w:sz w:val="28"/>
        </w:rPr>
        <w:t>
      есептеу-сомалаушы машиналарды пайдалана отырып аударым операцияларын бақылауды жүзеге асыру;</w:t>
      </w:r>
    </w:p>
    <w:p>
      <w:pPr>
        <w:spacing w:after="0"/>
        <w:ind w:left="0"/>
        <w:jc w:val="both"/>
      </w:pPr>
      <w:r>
        <w:rPr>
          <w:rFonts w:ascii="Times New Roman"/>
          <w:b w:val="false"/>
          <w:i w:val="false"/>
          <w:color w:val="000000"/>
          <w:sz w:val="28"/>
        </w:rPr>
        <w:t>
      электрондық, бақылау-тіркеу машиналарын немесе есептеу техникасы құралдарын пайдалана отырып ақпарат жасау;</w:t>
      </w:r>
    </w:p>
    <w:p>
      <w:pPr>
        <w:spacing w:after="0"/>
        <w:ind w:left="0"/>
        <w:jc w:val="both"/>
      </w:pPr>
      <w:r>
        <w:rPr>
          <w:rFonts w:ascii="Times New Roman"/>
          <w:b w:val="false"/>
          <w:i w:val="false"/>
          <w:color w:val="000000"/>
          <w:sz w:val="28"/>
        </w:rPr>
        <w:t>
      перфоленттері бар сақтандыру қаптарын қабылдау және жөнелту;</w:t>
      </w:r>
    </w:p>
    <w:p>
      <w:pPr>
        <w:spacing w:after="0"/>
        <w:ind w:left="0"/>
        <w:jc w:val="both"/>
      </w:pPr>
      <w:r>
        <w:rPr>
          <w:rFonts w:ascii="Times New Roman"/>
          <w:b w:val="false"/>
          <w:i w:val="false"/>
          <w:color w:val="000000"/>
          <w:sz w:val="28"/>
        </w:rPr>
        <w:t>
      перфоленттің түсуін, олардың дұрыс рәсімделуін және толық түсуін бақылау;</w:t>
      </w:r>
    </w:p>
    <w:p>
      <w:pPr>
        <w:spacing w:after="0"/>
        <w:ind w:left="0"/>
        <w:jc w:val="both"/>
      </w:pPr>
      <w:r>
        <w:rPr>
          <w:rFonts w:ascii="Times New Roman"/>
          <w:b w:val="false"/>
          <w:i w:val="false"/>
          <w:color w:val="000000"/>
          <w:sz w:val="28"/>
        </w:rPr>
        <w:t>
      почта жөнелтімдерін сұрыптауды, тиеуді және түсіруді қоса алғанда, почта вагондарымен, пароходтармен, ұшақтармен және автокөлікпен алмасу;</w:t>
      </w:r>
    </w:p>
    <w:p>
      <w:pPr>
        <w:spacing w:after="0"/>
        <w:ind w:left="0"/>
        <w:jc w:val="both"/>
      </w:pPr>
      <w:r>
        <w:rPr>
          <w:rFonts w:ascii="Times New Roman"/>
          <w:b w:val="false"/>
          <w:i w:val="false"/>
          <w:color w:val="000000"/>
          <w:sz w:val="28"/>
        </w:rPr>
        <w:t>
      құжаттарды өңделген поштаға тексеру;</w:t>
      </w:r>
    </w:p>
    <w:p>
      <w:pPr>
        <w:spacing w:after="0"/>
        <w:ind w:left="0"/>
        <w:jc w:val="both"/>
      </w:pPr>
      <w:r>
        <w:rPr>
          <w:rFonts w:ascii="Times New Roman"/>
          <w:b w:val="false"/>
          <w:i w:val="false"/>
          <w:color w:val="000000"/>
          <w:sz w:val="28"/>
        </w:rPr>
        <w:t>
      50-ге дейін бригада болған кезде жүріп-тұру бригадаларының жұмыс кестесін жасау;</w:t>
      </w:r>
    </w:p>
    <w:p>
      <w:pPr>
        <w:spacing w:after="0"/>
        <w:ind w:left="0"/>
        <w:jc w:val="both"/>
      </w:pPr>
      <w:r>
        <w:rPr>
          <w:rFonts w:ascii="Times New Roman"/>
          <w:b w:val="false"/>
          <w:i w:val="false"/>
          <w:color w:val="000000"/>
          <w:sz w:val="28"/>
        </w:rPr>
        <w:t>
      жұмыс уақытын, жол құжаттары бойынша километражды есепке алу және жол құжаттарын бақылау;</w:t>
      </w:r>
    </w:p>
    <w:p>
      <w:pPr>
        <w:spacing w:after="0"/>
        <w:ind w:left="0"/>
        <w:jc w:val="both"/>
      </w:pPr>
      <w:r>
        <w:rPr>
          <w:rFonts w:ascii="Times New Roman"/>
          <w:b w:val="false"/>
          <w:i w:val="false"/>
          <w:color w:val="000000"/>
          <w:sz w:val="28"/>
        </w:rPr>
        <w:t>
      жүріп-тұру бригадаларына почта төлемі белгілерін, басшылықтар мен жәрдемақыларды қабылдау және беру;</w:t>
      </w:r>
    </w:p>
    <w:p>
      <w:pPr>
        <w:spacing w:after="0"/>
        <w:ind w:left="0"/>
        <w:jc w:val="both"/>
      </w:pPr>
      <w:r>
        <w:rPr>
          <w:rFonts w:ascii="Times New Roman"/>
          <w:b w:val="false"/>
          <w:i w:val="false"/>
          <w:color w:val="000000"/>
          <w:sz w:val="28"/>
        </w:rPr>
        <w:t>
      хат сұрыптау машиналарында 150 бағытқа дейін жазбаша хат-хабарларды өңдеу;</w:t>
      </w:r>
    </w:p>
    <w:p>
      <w:pPr>
        <w:spacing w:after="0"/>
        <w:ind w:left="0"/>
        <w:jc w:val="both"/>
      </w:pPr>
      <w:r>
        <w:rPr>
          <w:rFonts w:ascii="Times New Roman"/>
          <w:b w:val="false"/>
          <w:i w:val="false"/>
          <w:color w:val="000000"/>
          <w:sz w:val="28"/>
        </w:rPr>
        <w:t xml:space="preserve">
      "электрондық пошта" қызметі болған кезде факсимильдік аппаратураны пайдалана отырып беруге арналған факсимильдік құжаттарды қабылдау; </w:t>
      </w:r>
    </w:p>
    <w:p>
      <w:pPr>
        <w:spacing w:after="0"/>
        <w:ind w:left="0"/>
        <w:jc w:val="both"/>
      </w:pPr>
      <w:r>
        <w:rPr>
          <w:rFonts w:ascii="Times New Roman"/>
          <w:b w:val="false"/>
          <w:i w:val="false"/>
          <w:color w:val="000000"/>
          <w:sz w:val="28"/>
        </w:rPr>
        <w:t>
      табыстардың (телефон үшін абоненттік төлем, телефонды орнату және ауыстыру, қалааралық телефон сөйлесулері мен телефон арқылы қабылданған жеделхаттары үшін) уақытылы түсуін бақылау;</w:t>
      </w:r>
    </w:p>
    <w:p>
      <w:pPr>
        <w:spacing w:after="0"/>
        <w:ind w:left="0"/>
        <w:jc w:val="both"/>
      </w:pPr>
      <w:r>
        <w:rPr>
          <w:rFonts w:ascii="Times New Roman"/>
          <w:b w:val="false"/>
          <w:i w:val="false"/>
          <w:color w:val="000000"/>
          <w:sz w:val="28"/>
        </w:rPr>
        <w:t>
      экспедициялық машиналарда жұмыс істеу кезінде: оларды пайдалану, жауапты тораптарды реттеу және қарапайым ақаулықтарды жою, машиналарды жөндеу және сынау жұмыстарына қатысу, стенсиль және форматты қағаз дайындау, корректорлық белгілердің негізінде стенсильге түзетулерді енгізу, басылымдар мен жазылу мерзімдері бойынша стенсельдерді таңдау, құжаттарды есепке алу, топтастыру және жүйелеу, оларды архивке тапсыру.</w:t>
      </w:r>
    </w:p>
    <w:bookmarkStart w:name="z38" w:id="36"/>
    <w:p>
      <w:pPr>
        <w:spacing w:after="0"/>
        <w:ind w:left="0"/>
        <w:jc w:val="left"/>
      </w:pPr>
      <w:r>
        <w:rPr>
          <w:rFonts w:ascii="Times New Roman"/>
          <w:b/>
          <w:i w:val="false"/>
          <w:color w:val="000000"/>
        </w:rPr>
        <w:t xml:space="preserve"> 8-параграф. Байланыс операторы, 5-разряд</w:t>
      </w:r>
    </w:p>
    <w:bookmarkEnd w:id="36"/>
    <w:bookmarkStart w:name="z39" w:id="37"/>
    <w:p>
      <w:pPr>
        <w:spacing w:after="0"/>
        <w:ind w:left="0"/>
        <w:jc w:val="both"/>
      </w:pPr>
      <w:r>
        <w:rPr>
          <w:rFonts w:ascii="Times New Roman"/>
          <w:b w:val="false"/>
          <w:i w:val="false"/>
          <w:color w:val="000000"/>
          <w:sz w:val="28"/>
        </w:rPr>
        <w:t>
      18. Жұмыс сипаттамасы:</w:t>
      </w:r>
    </w:p>
    <w:bookmarkEnd w:id="37"/>
    <w:p>
      <w:pPr>
        <w:spacing w:after="0"/>
        <w:ind w:left="0"/>
        <w:jc w:val="both"/>
      </w:pPr>
      <w:r>
        <w:rPr>
          <w:rFonts w:ascii="Times New Roman"/>
          <w:b w:val="false"/>
          <w:i w:val="false"/>
          <w:color w:val="000000"/>
          <w:sz w:val="28"/>
        </w:rPr>
        <w:t>
      электрондық, бақылау-тіркеу машиналарын немесе есептеу техникасы құралдарын қолдана отырып, барлық почта-касса операцияларын орындау;</w:t>
      </w:r>
    </w:p>
    <w:p>
      <w:pPr>
        <w:spacing w:after="0"/>
        <w:ind w:left="0"/>
        <w:jc w:val="both"/>
      </w:pPr>
      <w:r>
        <w:rPr>
          <w:rFonts w:ascii="Times New Roman"/>
          <w:b w:val="false"/>
          <w:i w:val="false"/>
          <w:color w:val="000000"/>
          <w:sz w:val="28"/>
        </w:rPr>
        <w:t>
      кассалық қолма-қол ақшаның лимиттен тыс қалдықтары және ақшалай нығайтулары бар сақтандыру поштасын ресімдеу, жіберу, алып жүру және алу;</w:t>
      </w:r>
    </w:p>
    <w:p>
      <w:pPr>
        <w:spacing w:after="0"/>
        <w:ind w:left="0"/>
        <w:jc w:val="both"/>
      </w:pPr>
      <w:r>
        <w:rPr>
          <w:rFonts w:ascii="Times New Roman"/>
          <w:b w:val="false"/>
          <w:i w:val="false"/>
          <w:color w:val="000000"/>
          <w:sz w:val="28"/>
        </w:rPr>
        <w:t>
      ақша мен өзге де құндылықтарды қабылдау және беру жөніндегі операцияларды орындаумен байланысты кәсіпорындардың қоймаларында ақша мен өзге де құндылықтарды есепке алу және сақтау;</w:t>
      </w:r>
    </w:p>
    <w:p>
      <w:pPr>
        <w:spacing w:after="0"/>
        <w:ind w:left="0"/>
        <w:jc w:val="both"/>
      </w:pPr>
      <w:r>
        <w:rPr>
          <w:rFonts w:ascii="Times New Roman"/>
          <w:b w:val="false"/>
          <w:i w:val="false"/>
          <w:color w:val="000000"/>
          <w:sz w:val="28"/>
        </w:rPr>
        <w:t>
      жеткізу учаскелерінің сызбалары мен тізімін жасау, олардың шекараларын белгілеуге қатысу;</w:t>
      </w:r>
    </w:p>
    <w:p>
      <w:pPr>
        <w:spacing w:after="0"/>
        <w:ind w:left="0"/>
        <w:jc w:val="both"/>
      </w:pPr>
      <w:r>
        <w:rPr>
          <w:rFonts w:ascii="Times New Roman"/>
          <w:b w:val="false"/>
          <w:i w:val="false"/>
          <w:color w:val="000000"/>
          <w:sz w:val="28"/>
        </w:rPr>
        <w:t xml:space="preserve">
      жеткізу карточкаларын, нарядтар мен жөнелту қағаздарын өңдеу; </w:t>
      </w:r>
    </w:p>
    <w:p>
      <w:pPr>
        <w:spacing w:after="0"/>
        <w:ind w:left="0"/>
        <w:jc w:val="both"/>
      </w:pPr>
      <w:r>
        <w:rPr>
          <w:rFonts w:ascii="Times New Roman"/>
          <w:b w:val="false"/>
          <w:i w:val="false"/>
          <w:color w:val="000000"/>
          <w:sz w:val="28"/>
        </w:rPr>
        <w:t>
      мерзімді басылымдарға, филателиялық өнімдерге және өзге де тауарларға тапсырыстарды жасау және өңдеу;</w:t>
      </w:r>
    </w:p>
    <w:p>
      <w:pPr>
        <w:spacing w:after="0"/>
        <w:ind w:left="0"/>
        <w:jc w:val="both"/>
      </w:pPr>
      <w:r>
        <w:rPr>
          <w:rFonts w:ascii="Times New Roman"/>
          <w:b w:val="false"/>
          <w:i w:val="false"/>
          <w:color w:val="000000"/>
          <w:sz w:val="28"/>
        </w:rPr>
        <w:t>
      ақша аудару және сауда түсімін сауда ұйымдары мен банктердің есеп айырысу шоттарына аудару;</w:t>
      </w:r>
    </w:p>
    <w:p>
      <w:pPr>
        <w:spacing w:after="0"/>
        <w:ind w:left="0"/>
        <w:jc w:val="both"/>
      </w:pPr>
      <w:r>
        <w:rPr>
          <w:rFonts w:ascii="Times New Roman"/>
          <w:b w:val="false"/>
          <w:i w:val="false"/>
          <w:color w:val="000000"/>
          <w:sz w:val="28"/>
        </w:rPr>
        <w:t>
      кәсіпорындарға (ұйымдарға) несиеге немесе аванс есебіне ұсынылған байланыс қызметтері үшін шоттар бойынша қағаз және үзінді көшірмелер беру;</w:t>
      </w:r>
    </w:p>
    <w:p>
      <w:pPr>
        <w:spacing w:after="0"/>
        <w:ind w:left="0"/>
        <w:jc w:val="both"/>
      </w:pPr>
      <w:r>
        <w:rPr>
          <w:rFonts w:ascii="Times New Roman"/>
          <w:b w:val="false"/>
          <w:i w:val="false"/>
          <w:color w:val="000000"/>
          <w:sz w:val="28"/>
        </w:rPr>
        <w:t>
      шығарған қағаздармен және банктік құжаттармен аудандарға бандероль дайындау және жіберу;</w:t>
      </w:r>
    </w:p>
    <w:p>
      <w:pPr>
        <w:spacing w:after="0"/>
        <w:ind w:left="0"/>
        <w:jc w:val="both"/>
      </w:pPr>
      <w:r>
        <w:rPr>
          <w:rFonts w:ascii="Times New Roman"/>
          <w:b w:val="false"/>
          <w:i w:val="false"/>
          <w:color w:val="000000"/>
          <w:sz w:val="28"/>
        </w:rPr>
        <w:t xml:space="preserve">
      төленген шоттарды өңдеу; </w:t>
      </w:r>
    </w:p>
    <w:p>
      <w:pPr>
        <w:spacing w:after="0"/>
        <w:ind w:left="0"/>
        <w:jc w:val="both"/>
      </w:pPr>
      <w:r>
        <w:rPr>
          <w:rFonts w:ascii="Times New Roman"/>
          <w:b w:val="false"/>
          <w:i w:val="false"/>
          <w:color w:val="000000"/>
          <w:sz w:val="28"/>
        </w:rPr>
        <w:t>
      бухгалтериядан пайданы есептеу;</w:t>
      </w:r>
    </w:p>
    <w:p>
      <w:pPr>
        <w:spacing w:after="0"/>
        <w:ind w:left="0"/>
        <w:jc w:val="both"/>
      </w:pPr>
      <w:r>
        <w:rPr>
          <w:rFonts w:ascii="Times New Roman"/>
          <w:b w:val="false"/>
          <w:i w:val="false"/>
          <w:color w:val="000000"/>
          <w:sz w:val="28"/>
        </w:rPr>
        <w:t xml:space="preserve">
      дебиторлық және кредиторлық қарызды есептеу; </w:t>
      </w:r>
    </w:p>
    <w:p>
      <w:pPr>
        <w:spacing w:after="0"/>
        <w:ind w:left="0"/>
        <w:jc w:val="both"/>
      </w:pPr>
      <w:r>
        <w:rPr>
          <w:rFonts w:ascii="Times New Roman"/>
          <w:b w:val="false"/>
          <w:i w:val="false"/>
          <w:color w:val="000000"/>
          <w:sz w:val="28"/>
        </w:rPr>
        <w:t>
      қарызды сот арқылы өндіруге құжаттар дайындау және ресімдеу;</w:t>
      </w:r>
    </w:p>
    <w:p>
      <w:pPr>
        <w:spacing w:after="0"/>
        <w:ind w:left="0"/>
        <w:jc w:val="both"/>
      </w:pPr>
      <w:r>
        <w:rPr>
          <w:rFonts w:ascii="Times New Roman"/>
          <w:b w:val="false"/>
          <w:i w:val="false"/>
          <w:color w:val="000000"/>
          <w:sz w:val="28"/>
        </w:rPr>
        <w:t xml:space="preserve">
      банктік құжаттарды дайындау және өңдеу; </w:t>
      </w:r>
    </w:p>
    <w:p>
      <w:pPr>
        <w:spacing w:after="0"/>
        <w:ind w:left="0"/>
        <w:jc w:val="both"/>
      </w:pPr>
      <w:r>
        <w:rPr>
          <w:rFonts w:ascii="Times New Roman"/>
          <w:b w:val="false"/>
          <w:i w:val="false"/>
          <w:color w:val="000000"/>
          <w:sz w:val="28"/>
        </w:rPr>
        <w:t>
      төлем қағаздарын дайындау;</w:t>
      </w:r>
    </w:p>
    <w:p>
      <w:pPr>
        <w:spacing w:after="0"/>
        <w:ind w:left="0"/>
        <w:jc w:val="both"/>
      </w:pPr>
      <w:r>
        <w:rPr>
          <w:rFonts w:ascii="Times New Roman"/>
          <w:b w:val="false"/>
          <w:i w:val="false"/>
          <w:color w:val="000000"/>
          <w:sz w:val="28"/>
        </w:rPr>
        <w:t>
      ұйымдардың (кәсіпорындардың) есеп айырысу шоттарынан банк аударған төленген ақша сомалары туралы анықтама жасау және банктен түскен сомаларды тексеру;</w:t>
      </w:r>
    </w:p>
    <w:p>
      <w:pPr>
        <w:spacing w:after="0"/>
        <w:ind w:left="0"/>
        <w:jc w:val="both"/>
      </w:pPr>
      <w:r>
        <w:rPr>
          <w:rFonts w:ascii="Times New Roman"/>
          <w:b w:val="false"/>
          <w:i w:val="false"/>
          <w:color w:val="000000"/>
          <w:sz w:val="28"/>
        </w:rPr>
        <w:t>
      50-ден астам бригада болған кезде жүріп-тұру бригадаларының жұмыс кестесін жасау;</w:t>
      </w:r>
    </w:p>
    <w:p>
      <w:pPr>
        <w:spacing w:after="0"/>
        <w:ind w:left="0"/>
        <w:jc w:val="both"/>
      </w:pPr>
      <w:r>
        <w:rPr>
          <w:rFonts w:ascii="Times New Roman"/>
          <w:b w:val="false"/>
          <w:i w:val="false"/>
          <w:color w:val="000000"/>
          <w:sz w:val="28"/>
        </w:rPr>
        <w:t>
      жол жүру қызметкерлерінің жұмыс уақытын есепке алу және жол құжаттарын бақылау;</w:t>
      </w:r>
    </w:p>
    <w:p>
      <w:pPr>
        <w:spacing w:after="0"/>
        <w:ind w:left="0"/>
        <w:jc w:val="both"/>
      </w:pPr>
      <w:r>
        <w:rPr>
          <w:rFonts w:ascii="Times New Roman"/>
          <w:b w:val="false"/>
          <w:i w:val="false"/>
          <w:color w:val="000000"/>
          <w:sz w:val="28"/>
        </w:rPr>
        <w:t>
      пошта вагондарынан темір жол станцияларының пайдасы бар сақтандыру қаптарын қабылдау;</w:t>
      </w:r>
    </w:p>
    <w:p>
      <w:pPr>
        <w:spacing w:after="0"/>
        <w:ind w:left="0"/>
        <w:jc w:val="both"/>
      </w:pPr>
      <w:r>
        <w:rPr>
          <w:rFonts w:ascii="Times New Roman"/>
          <w:b w:val="false"/>
          <w:i w:val="false"/>
          <w:color w:val="000000"/>
          <w:sz w:val="28"/>
        </w:rPr>
        <w:t>
      құжаттаманы ресімдеу;</w:t>
      </w:r>
    </w:p>
    <w:p>
      <w:pPr>
        <w:spacing w:after="0"/>
        <w:ind w:left="0"/>
        <w:jc w:val="both"/>
      </w:pPr>
      <w:r>
        <w:rPr>
          <w:rFonts w:ascii="Times New Roman"/>
          <w:b w:val="false"/>
          <w:i w:val="false"/>
          <w:color w:val="000000"/>
          <w:sz w:val="28"/>
        </w:rPr>
        <w:t>
      сақтандыру қаптарын банк мекемелеріне тасымалдау және тапсыру;</w:t>
      </w:r>
    </w:p>
    <w:p>
      <w:pPr>
        <w:spacing w:after="0"/>
        <w:ind w:left="0"/>
        <w:jc w:val="both"/>
      </w:pPr>
      <w:r>
        <w:rPr>
          <w:rFonts w:ascii="Times New Roman"/>
          <w:b w:val="false"/>
          <w:i w:val="false"/>
          <w:color w:val="000000"/>
          <w:sz w:val="28"/>
        </w:rPr>
        <w:t>
      перфоленттердегі ақпаратты бақылау және түзету;</w:t>
      </w:r>
    </w:p>
    <w:p>
      <w:pPr>
        <w:spacing w:after="0"/>
        <w:ind w:left="0"/>
        <w:jc w:val="both"/>
      </w:pPr>
      <w:r>
        <w:rPr>
          <w:rFonts w:ascii="Times New Roman"/>
          <w:b w:val="false"/>
          <w:i w:val="false"/>
          <w:color w:val="000000"/>
          <w:sz w:val="28"/>
        </w:rPr>
        <w:t>
      ақаулы ақпаратты есепке алу және оны қайта құруға байланыс торабына жіберу;</w:t>
      </w:r>
    </w:p>
    <w:p>
      <w:pPr>
        <w:spacing w:after="0"/>
        <w:ind w:left="0"/>
        <w:jc w:val="both"/>
      </w:pPr>
      <w:r>
        <w:rPr>
          <w:rFonts w:ascii="Times New Roman"/>
          <w:b w:val="false"/>
          <w:i w:val="false"/>
          <w:color w:val="000000"/>
          <w:sz w:val="28"/>
        </w:rPr>
        <w:t xml:space="preserve">
      бақыланған ақпаратты есепке алу және аударымдарды бақылау бюросына жіберу; </w:t>
      </w:r>
    </w:p>
    <w:p>
      <w:pPr>
        <w:spacing w:after="0"/>
        <w:ind w:left="0"/>
        <w:jc w:val="both"/>
      </w:pPr>
      <w:r>
        <w:rPr>
          <w:rFonts w:ascii="Times New Roman"/>
          <w:b w:val="false"/>
          <w:i w:val="false"/>
          <w:color w:val="000000"/>
          <w:sz w:val="28"/>
        </w:rPr>
        <w:t>
      ақпаратты электрондық есептеу машинасында өңдегеннен кейін түзету;</w:t>
      </w:r>
    </w:p>
    <w:p>
      <w:pPr>
        <w:spacing w:after="0"/>
        <w:ind w:left="0"/>
        <w:jc w:val="both"/>
      </w:pPr>
      <w:r>
        <w:rPr>
          <w:rFonts w:ascii="Times New Roman"/>
          <w:b w:val="false"/>
          <w:i w:val="false"/>
          <w:color w:val="000000"/>
          <w:sz w:val="28"/>
        </w:rPr>
        <w:t xml:space="preserve">
      техникалық қызмет көрсету қызметіне қажетті мәліметтерді беру үшін деректерді жинау, дайындау және беру пункттерінде электрондық кешендер мен аппаратуралардың істен шығуына байланысты ақаулы ақпаратты есепке алу; </w:t>
      </w:r>
    </w:p>
    <w:p>
      <w:pPr>
        <w:spacing w:after="0"/>
        <w:ind w:left="0"/>
        <w:jc w:val="both"/>
      </w:pPr>
      <w:r>
        <w:rPr>
          <w:rFonts w:ascii="Times New Roman"/>
          <w:b w:val="false"/>
          <w:i w:val="false"/>
          <w:color w:val="000000"/>
          <w:sz w:val="28"/>
        </w:rPr>
        <w:t>
      150-ден астам атау болған кезде хат сұрыптау машиналарында жазбаша хат-хабарды өңдеу және байланыс бөлімшесінде 10-нан астам жеткізу учаскесі болған кезде хат-хабарды және мерзімді баспасөздің жеткізілуін бақылау бойынша жұмыстарды орындау;</w:t>
      </w:r>
    </w:p>
    <w:p>
      <w:pPr>
        <w:spacing w:after="0"/>
        <w:ind w:left="0"/>
        <w:jc w:val="both"/>
      </w:pPr>
      <w:r>
        <w:rPr>
          <w:rFonts w:ascii="Times New Roman"/>
          <w:b w:val="false"/>
          <w:i w:val="false"/>
          <w:color w:val="000000"/>
          <w:sz w:val="28"/>
        </w:rPr>
        <w:t>
      байланыс қызметтеріне өтініштерді автоматтандырылған есепке алу;</w:t>
      </w:r>
    </w:p>
    <w:p>
      <w:pPr>
        <w:spacing w:after="0"/>
        <w:ind w:left="0"/>
        <w:jc w:val="both"/>
      </w:pPr>
      <w:r>
        <w:rPr>
          <w:rFonts w:ascii="Times New Roman"/>
          <w:b w:val="false"/>
          <w:i w:val="false"/>
          <w:color w:val="000000"/>
          <w:sz w:val="28"/>
        </w:rPr>
        <w:t>
      байланыс қызметі мәселелері бойынша электрондық есептеу машинасынан ақпаратты енгізу және шығару;</w:t>
      </w:r>
    </w:p>
    <w:p>
      <w:pPr>
        <w:spacing w:after="0"/>
        <w:ind w:left="0"/>
        <w:jc w:val="both"/>
      </w:pPr>
      <w:r>
        <w:rPr>
          <w:rFonts w:ascii="Times New Roman"/>
          <w:b w:val="false"/>
          <w:i w:val="false"/>
          <w:color w:val="000000"/>
          <w:sz w:val="28"/>
        </w:rPr>
        <w:t>
      құжаттарды өңдеу;</w:t>
      </w:r>
    </w:p>
    <w:p>
      <w:pPr>
        <w:spacing w:after="0"/>
        <w:ind w:left="0"/>
        <w:jc w:val="both"/>
      </w:pPr>
      <w:r>
        <w:rPr>
          <w:rFonts w:ascii="Times New Roman"/>
          <w:b w:val="false"/>
          <w:i w:val="false"/>
          <w:color w:val="000000"/>
          <w:sz w:val="28"/>
        </w:rPr>
        <w:t>
      абоненттердің өтініштерін өңдеу және автоматтандырылған жөндеу бюросында электрондық-есептеу машинасының көмегімен бұзылуларды жоюды бақылау;</w:t>
      </w:r>
    </w:p>
    <w:p>
      <w:pPr>
        <w:spacing w:after="0"/>
        <w:ind w:left="0"/>
        <w:jc w:val="both"/>
      </w:pPr>
      <w:r>
        <w:rPr>
          <w:rFonts w:ascii="Times New Roman"/>
          <w:b w:val="false"/>
          <w:i w:val="false"/>
          <w:color w:val="000000"/>
          <w:sz w:val="28"/>
        </w:rPr>
        <w:t>
      абоненттердің өтінімдерін қабылдау, беру және бақылау бойынша электронды есептеу машиналарының терминалдарымен жұмыс;</w:t>
      </w:r>
    </w:p>
    <w:p>
      <w:pPr>
        <w:spacing w:after="0"/>
        <w:ind w:left="0"/>
        <w:jc w:val="both"/>
      </w:pPr>
      <w:r>
        <w:rPr>
          <w:rFonts w:ascii="Times New Roman"/>
          <w:b w:val="false"/>
          <w:i w:val="false"/>
          <w:color w:val="000000"/>
          <w:sz w:val="28"/>
        </w:rPr>
        <w:t>
      автоматтандырылған құралдардың көмегімен станциялық жабдықтар мен абоненттік желілердің ақаулы әрекетін тексеру;</w:t>
      </w:r>
    </w:p>
    <w:p>
      <w:pPr>
        <w:spacing w:after="0"/>
        <w:ind w:left="0"/>
        <w:jc w:val="both"/>
      </w:pPr>
      <w:r>
        <w:rPr>
          <w:rFonts w:ascii="Times New Roman"/>
          <w:b w:val="false"/>
          <w:i w:val="false"/>
          <w:color w:val="000000"/>
          <w:sz w:val="28"/>
        </w:rPr>
        <w:t>
      автоматты бақылау аппаратурасының көмегімен таксофондардағы ақауларды жоюды бақылау.</w:t>
      </w:r>
    </w:p>
    <w:bookmarkStart w:name="z40" w:id="38"/>
    <w:p>
      <w:pPr>
        <w:spacing w:after="0"/>
        <w:ind w:left="0"/>
        <w:jc w:val="both"/>
      </w:pPr>
      <w:r>
        <w:rPr>
          <w:rFonts w:ascii="Times New Roman"/>
          <w:b w:val="false"/>
          <w:i w:val="false"/>
          <w:color w:val="000000"/>
          <w:sz w:val="28"/>
        </w:rPr>
        <w:t>
      19. Білуге тиіс (барлық разрядтар үшін):</w:t>
      </w:r>
    </w:p>
    <w:bookmarkEnd w:id="38"/>
    <w:p>
      <w:pPr>
        <w:spacing w:after="0"/>
        <w:ind w:left="0"/>
        <w:jc w:val="both"/>
      </w:pPr>
      <w:r>
        <w:rPr>
          <w:rFonts w:ascii="Times New Roman"/>
          <w:b w:val="false"/>
          <w:i w:val="false"/>
          <w:color w:val="000000"/>
          <w:sz w:val="28"/>
        </w:rPr>
        <w:t>
      орындалатын жұмыс көлемінде ережелердің әкімшілік-аумақтық бөлінісі, пошталық, телеграфтық және қалааралық телефон бөлімдері;</w:t>
      </w:r>
    </w:p>
    <w:p>
      <w:pPr>
        <w:spacing w:after="0"/>
        <w:ind w:left="0"/>
        <w:jc w:val="both"/>
      </w:pPr>
      <w:r>
        <w:rPr>
          <w:rFonts w:ascii="Times New Roman"/>
          <w:b w:val="false"/>
          <w:i w:val="false"/>
          <w:color w:val="000000"/>
          <w:sz w:val="28"/>
        </w:rPr>
        <w:t>
      орындалатын жұмыс көлемінде байланыстың кіші салалары бойынша пайдалану тәртібі;</w:t>
      </w:r>
    </w:p>
    <w:p>
      <w:pPr>
        <w:spacing w:after="0"/>
        <w:ind w:left="0"/>
        <w:jc w:val="both"/>
      </w:pPr>
      <w:r>
        <w:rPr>
          <w:rFonts w:ascii="Times New Roman"/>
          <w:b w:val="false"/>
          <w:i w:val="false"/>
          <w:color w:val="000000"/>
          <w:sz w:val="28"/>
        </w:rPr>
        <w:t>
      байланыстың кіші саласын пайдалану мәселелері бойынша қолданыстағы нұсқаулықтар мен өкімдер;</w:t>
      </w:r>
    </w:p>
    <w:p>
      <w:pPr>
        <w:spacing w:after="0"/>
        <w:ind w:left="0"/>
        <w:jc w:val="both"/>
      </w:pPr>
      <w:r>
        <w:rPr>
          <w:rFonts w:ascii="Times New Roman"/>
          <w:b w:val="false"/>
          <w:i w:val="false"/>
          <w:color w:val="000000"/>
          <w:sz w:val="28"/>
        </w:rPr>
        <w:t>
      орындалатын жұмыс шегіндегі байланыс қызметтерінің тарифтері;</w:t>
      </w:r>
    </w:p>
    <w:p>
      <w:pPr>
        <w:spacing w:after="0"/>
        <w:ind w:left="0"/>
        <w:jc w:val="both"/>
      </w:pPr>
      <w:r>
        <w:rPr>
          <w:rFonts w:ascii="Times New Roman"/>
          <w:b w:val="false"/>
          <w:i w:val="false"/>
          <w:color w:val="000000"/>
          <w:sz w:val="28"/>
        </w:rPr>
        <w:t>
      радио мен телефон үшін абоненттік төлемді тіркеу, есепке алу және өндіріп алу тәртібі туралы нұсқаулық;</w:t>
      </w:r>
    </w:p>
    <w:p>
      <w:pPr>
        <w:spacing w:after="0"/>
        <w:ind w:left="0"/>
        <w:jc w:val="both"/>
      </w:pPr>
      <w:r>
        <w:rPr>
          <w:rFonts w:ascii="Times New Roman"/>
          <w:b w:val="false"/>
          <w:i w:val="false"/>
          <w:color w:val="000000"/>
          <w:sz w:val="28"/>
        </w:rPr>
        <w:t>
      анықтама толтыру және оларды беру тәртібі;</w:t>
      </w:r>
    </w:p>
    <w:p>
      <w:pPr>
        <w:spacing w:after="0"/>
        <w:ind w:left="0"/>
        <w:jc w:val="both"/>
      </w:pPr>
      <w:r>
        <w:rPr>
          <w:rFonts w:ascii="Times New Roman"/>
          <w:b w:val="false"/>
          <w:i w:val="false"/>
          <w:color w:val="000000"/>
          <w:sz w:val="28"/>
        </w:rPr>
        <w:t>
      азаматтардың ұсыныстарын, арыздары мен шағымдарын қарау және есепке алу және олар бойынша есеп жасау тәртібі туралы нұсқаулық;</w:t>
      </w:r>
    </w:p>
    <w:p>
      <w:pPr>
        <w:spacing w:after="0"/>
        <w:ind w:left="0"/>
        <w:jc w:val="both"/>
      </w:pPr>
      <w:r>
        <w:rPr>
          <w:rFonts w:ascii="Times New Roman"/>
          <w:b w:val="false"/>
          <w:i w:val="false"/>
          <w:color w:val="000000"/>
          <w:sz w:val="28"/>
        </w:rPr>
        <w:t>
      өндіру (тапсырыс жоспары) нормалары;</w:t>
      </w:r>
    </w:p>
    <w:p>
      <w:pPr>
        <w:spacing w:after="0"/>
        <w:ind w:left="0"/>
        <w:jc w:val="both"/>
      </w:pPr>
      <w:r>
        <w:rPr>
          <w:rFonts w:ascii="Times New Roman"/>
          <w:b w:val="false"/>
          <w:i w:val="false"/>
          <w:color w:val="000000"/>
          <w:sz w:val="28"/>
        </w:rPr>
        <w:t>
      пошта жөнелтімдері мен жеделхаттарды өңдеудің бақылау мерзімдері;</w:t>
      </w:r>
    </w:p>
    <w:p>
      <w:pPr>
        <w:spacing w:after="0"/>
        <w:ind w:left="0"/>
        <w:jc w:val="both"/>
      </w:pPr>
      <w:r>
        <w:rPr>
          <w:rFonts w:ascii="Times New Roman"/>
          <w:b w:val="false"/>
          <w:i w:val="false"/>
          <w:color w:val="000000"/>
          <w:sz w:val="28"/>
        </w:rPr>
        <w:t>
      қызметкерлердің өндіру нормаларын (жұмыс көлемін) және жұмыс уақытын есепке алу тәртібі;</w:t>
      </w:r>
    </w:p>
    <w:p>
      <w:pPr>
        <w:spacing w:after="0"/>
        <w:ind w:left="0"/>
        <w:jc w:val="both"/>
      </w:pPr>
      <w:r>
        <w:rPr>
          <w:rFonts w:ascii="Times New Roman"/>
          <w:b w:val="false"/>
          <w:i w:val="false"/>
          <w:color w:val="000000"/>
          <w:sz w:val="28"/>
        </w:rPr>
        <w:t>
      көлемді және сапалы көрсеткіштерді есепке алу тәртібі;</w:t>
      </w:r>
    </w:p>
    <w:p>
      <w:pPr>
        <w:spacing w:after="0"/>
        <w:ind w:left="0"/>
        <w:jc w:val="both"/>
      </w:pPr>
      <w:r>
        <w:rPr>
          <w:rFonts w:ascii="Times New Roman"/>
          <w:b w:val="false"/>
          <w:i w:val="false"/>
          <w:color w:val="000000"/>
          <w:sz w:val="28"/>
        </w:rPr>
        <w:t>
      өндірістік құжаттаманы жүргізу және ұстау тәртібі және оны сақтау мерзімдері;</w:t>
      </w:r>
    </w:p>
    <w:p>
      <w:pPr>
        <w:spacing w:after="0"/>
        <w:ind w:left="0"/>
        <w:jc w:val="both"/>
      </w:pPr>
      <w:r>
        <w:rPr>
          <w:rFonts w:ascii="Times New Roman"/>
          <w:b w:val="false"/>
          <w:i w:val="false"/>
          <w:color w:val="000000"/>
          <w:sz w:val="28"/>
        </w:rPr>
        <w:t>
      еңбек қауіпсіздігі және еңбекті қорғау нұсқаулық;</w:t>
      </w:r>
    </w:p>
    <w:p>
      <w:pPr>
        <w:spacing w:after="0"/>
        <w:ind w:left="0"/>
        <w:jc w:val="both"/>
      </w:pPr>
      <w:r>
        <w:rPr>
          <w:rFonts w:ascii="Times New Roman"/>
          <w:b w:val="false"/>
          <w:i w:val="false"/>
          <w:color w:val="000000"/>
          <w:sz w:val="28"/>
        </w:rPr>
        <w:t>
      операцияларды орындау кезінде: әлеуметтік қамсыздандыру бөлімдерінің тапсырмалары бойынша байланыс кәсіпорындарының зейнетақы төлеу жөніндегі нұсқаулық, байланыс кәсіпорындарында сауда түсімін қабылдау, бақылау және есепке алу тәртібі туралы нұсқаулық, аударым сомаларын банктердің есеп айырысу шоттарына аудару тәртібі, аударым және пошта-кассалық операцияларды орындау кезінде пайдаланылатын электрондық, бақылау-тіркеу машиналарын немесе есептеу техникасы құралдарын пайдалану жөніндегі нұсқаулық, жол құжаттарын тексеру тәртібі, үкіметтік хат-хабарлардың өңделуін бақылау нұсқаулары мен тәртібі, мерзімді басылымдарға жазылу және басқа мекенжайға жіберу тәртібі, пошта төлемі белгілерін және өзге де шартты құндылықтарды сақтау, есепке алу және тарату тәртібі туралы нұсқаулық, байланыс пайдалану кәсіпорындарының кассалық операциялар жүргізуі туралы ереже, байланыс кәсіпорындары мен ұйымдарында қатаң есептегі бланкілерді есепке алу жөніндегі нұсқаулық, әртүрлі жүйедегі машиналарда жұмыс істеу тәртібі туралы нұсқаулық, машиналарды пайдалану тәртібі және олардың жұмыс істеу принципі;</w:t>
      </w:r>
    </w:p>
    <w:p>
      <w:pPr>
        <w:spacing w:after="0"/>
        <w:ind w:left="0"/>
        <w:jc w:val="both"/>
      </w:pPr>
      <w:r>
        <w:rPr>
          <w:rFonts w:ascii="Times New Roman"/>
          <w:b w:val="false"/>
          <w:i w:val="false"/>
          <w:color w:val="000000"/>
          <w:sz w:val="28"/>
        </w:rPr>
        <w:t>
      операцияны орындау барысында, мысалы халықаралық пошта жолдауларын өңдеу мен жіберуде: халықаралық пошта жөнелтімдерін қабылдау, өңдеу, жіберу, жөнелту, беру және бақылау тәртібі, орындалатын жұмыс шегінде дүниежүзілік пошта конвенциясын, оның регламентін және басқа да халықаралық келісімдерді, француз тіліндегі пошта терминологиясы, дүниежүзілік пошта одағы бюросы шығаратын әлем елдері мен аумақтарының алфавиттік тізімін пайдалану тәртібі;</w:t>
      </w:r>
    </w:p>
    <w:p>
      <w:pPr>
        <w:spacing w:after="0"/>
        <w:ind w:left="0"/>
        <w:jc w:val="both"/>
      </w:pPr>
      <w:r>
        <w:rPr>
          <w:rFonts w:ascii="Times New Roman"/>
          <w:b w:val="false"/>
          <w:i w:val="false"/>
          <w:color w:val="000000"/>
          <w:sz w:val="28"/>
        </w:rPr>
        <w:t>
      жеткізуді ұйымдастыру бойынша жұмыстарды орындау кезінде: пошта жөнелтімдері мен мерзімді басылымдарды жеткізуді ұйымдастыру жөніндегі және жеткілікті учаскелерді нормалау жөніндегі нұсқаулықтар, басшылықтар мен құралдар, байланыс бөлімшесі қызмет көрсететін елді мекеннің, ауданның жоспары және жеткізу учаскелерінің аудандары, пошта жөнелтімдері мен мерзімді басылымдарды сұрыптау тәртібі, мерзімді басылымдарды құрастыру тәртібі;</w:t>
      </w:r>
    </w:p>
    <w:p>
      <w:pPr>
        <w:spacing w:after="0"/>
        <w:ind w:left="0"/>
        <w:jc w:val="both"/>
      </w:pPr>
      <w:r>
        <w:rPr>
          <w:rFonts w:ascii="Times New Roman"/>
          <w:b w:val="false"/>
          <w:i w:val="false"/>
          <w:color w:val="000000"/>
          <w:sz w:val="28"/>
        </w:rPr>
        <w:t>
      біріктірілген үлгідегі кәсіпорындарда жұмыс істеу кезінде: қызмет көрсетілетін аппаратура туралы қарапайым түсініктер;</w:t>
      </w:r>
    </w:p>
    <w:p>
      <w:pPr>
        <w:spacing w:after="0"/>
        <w:ind w:left="0"/>
        <w:jc w:val="both"/>
      </w:pPr>
      <w:r>
        <w:rPr>
          <w:rFonts w:ascii="Times New Roman"/>
          <w:b w:val="false"/>
          <w:i w:val="false"/>
          <w:color w:val="000000"/>
          <w:sz w:val="28"/>
        </w:rPr>
        <w:t>
      аударманы бақылау бюросында жұмыс істеген кезінде: перфолентті оқу, пошта-кассалық операциялар туралы жалпы мәліметтер, аударманы бақылау бюросына аударым есептілігін бақылауды жүзеге асыру тәртібі, аудару және почта-кассалық операцияларды ресімдеу кезінде электрондық, бақылау-тіркеу машиналарын немесе есептеу техникасы құралдарын пайдалану жөніндегі нұсқаулық, ақпараттық-есептеу орталықтарында және электрондық-есептеу машиналарын пайдалана отырып, аударманы бақылау бюросында аударым операцияларын бақылау тәртібі туралы нұсқаулық;</w:t>
      </w:r>
    </w:p>
    <w:p>
      <w:pPr>
        <w:spacing w:after="0"/>
        <w:ind w:left="0"/>
        <w:jc w:val="both"/>
      </w:pPr>
      <w:r>
        <w:rPr>
          <w:rFonts w:ascii="Times New Roman"/>
          <w:b w:val="false"/>
          <w:i w:val="false"/>
          <w:color w:val="000000"/>
          <w:sz w:val="28"/>
        </w:rPr>
        <w:t>
      жинау пункттерінде деректерді дайындау және беру: облыстық, аймақтық, республикалық деректерді жинау, дайындау және беру пункттерінде ақпаратты бақылауды және өңдеуді ұйымдастыру жөніндегі нұсқаулықтар, электрондық, бақылау-тіркеу машиналарын немесе есептеу техникасы құралдарын пайдалану жөніндегі нұсқаулықтар;</w:t>
      </w:r>
    </w:p>
    <w:p>
      <w:pPr>
        <w:spacing w:after="0"/>
        <w:ind w:left="0"/>
        <w:jc w:val="both"/>
      </w:pPr>
      <w:r>
        <w:rPr>
          <w:rFonts w:ascii="Times New Roman"/>
          <w:b w:val="false"/>
          <w:i w:val="false"/>
          <w:color w:val="000000"/>
          <w:sz w:val="28"/>
        </w:rPr>
        <w:t xml:space="preserve">
      әртүрлі көлік түрлерімен пошта алмасу мен тасымалдауды жүзеге асыратын байланыс кәсіпорындарында жұмыс істеу кезінде: көлік қозғалысының сызбасы мен кестесі, пошта бағыты жоспары, жол құжаттарын тексеру тәртібі, пошта жөнелтілімдері мен мерзімді басылымдарды іріктеу тәртібі; </w:t>
      </w:r>
    </w:p>
    <w:p>
      <w:pPr>
        <w:spacing w:after="0"/>
        <w:ind w:left="0"/>
        <w:jc w:val="both"/>
      </w:pPr>
      <w:r>
        <w:rPr>
          <w:rFonts w:ascii="Times New Roman"/>
          <w:b w:val="false"/>
          <w:i w:val="false"/>
          <w:color w:val="000000"/>
          <w:sz w:val="28"/>
        </w:rPr>
        <w:t>
      мерзімді басылымдарды экспедициялауды жүзеге асыратын байланыс кәсіпорындарында жұмыс істеу кезінде: пошта басылымдарын жөнелту және жөнелту тәртібі туралы нұсқаулық, мерзімді басылымдарды жіберу жоспары, газет тораптарының тізімі;</w:t>
      </w:r>
    </w:p>
    <w:p>
      <w:pPr>
        <w:spacing w:after="0"/>
        <w:ind w:left="0"/>
        <w:jc w:val="both"/>
      </w:pPr>
      <w:r>
        <w:rPr>
          <w:rFonts w:ascii="Times New Roman"/>
          <w:b w:val="false"/>
          <w:i w:val="false"/>
          <w:color w:val="000000"/>
          <w:sz w:val="28"/>
        </w:rPr>
        <w:t>
      "электрондық пошта" қызметінде жұмыс істеген кезінде: "электронды пошта" қызметі жөніндегі ережесі, факсимильді құжаттарды өңдеу бойынша қолданыстағы нұсқаулықтар;</w:t>
      </w:r>
    </w:p>
    <w:p>
      <w:pPr>
        <w:spacing w:after="0"/>
        <w:ind w:left="0"/>
        <w:jc w:val="both"/>
      </w:pPr>
      <w:r>
        <w:rPr>
          <w:rFonts w:ascii="Times New Roman"/>
          <w:b w:val="false"/>
          <w:i w:val="false"/>
          <w:color w:val="000000"/>
          <w:sz w:val="28"/>
        </w:rPr>
        <w:t>
      қалааралық және жергілікті телефон байланысы кәсіпорындарында жұмыс істеу кезінде: автоматтандырылған жөндеу бюросының басқару пультінің құрылғысы және оны техникалық пайдалану тәртібі, ақпаратты өңдеу жөніндегі нұсқаулықтар, абоненттік және жалғау желілері тізбектерінің электр параметрлері, электрондық-есептеу машиналарының жұмысы істеу кезінде ақауларды анықтауға арналған шығыс кестелерінің құрылымы, жұмыс орнында пайдаланылатын электрондық техниканы пайдалану тәртібі, баспа құрылғылары, таспадағы және дискідегі жинақтауыш құрылғылары;</w:t>
      </w:r>
    </w:p>
    <w:p>
      <w:pPr>
        <w:spacing w:after="0"/>
        <w:ind w:left="0"/>
        <w:jc w:val="both"/>
      </w:pPr>
      <w:r>
        <w:rPr>
          <w:rFonts w:ascii="Times New Roman"/>
          <w:b w:val="false"/>
          <w:i w:val="false"/>
          <w:color w:val="000000"/>
          <w:sz w:val="28"/>
        </w:rPr>
        <w:t>
      операциялық жүйенің негізгі командалары, тиісті автоматтандырылған жұмыс орнын бағдарламалық қамтамасыз ету мүмкіндіктері;</w:t>
      </w:r>
    </w:p>
    <w:p>
      <w:pPr>
        <w:spacing w:after="0"/>
        <w:ind w:left="0"/>
        <w:jc w:val="both"/>
      </w:pPr>
      <w:r>
        <w:rPr>
          <w:rFonts w:ascii="Times New Roman"/>
          <w:b w:val="false"/>
          <w:i w:val="false"/>
          <w:color w:val="000000"/>
          <w:sz w:val="28"/>
        </w:rPr>
        <w:t>
      байланыс қызметтері үшін абоненттермен есеп айырысу қызметі туралы ереже, банктік құжаттарды өңдеу тәртібі мен мерзімдері, есептеу орталығынан құжаттарды дайындау, тапсыру, алу тәртібі, есептеу орталығынан түсетін ақпараттың түрі.</w:t>
      </w:r>
    </w:p>
    <w:bookmarkStart w:name="z41" w:id="39"/>
    <w:p>
      <w:pPr>
        <w:spacing w:after="0"/>
        <w:ind w:left="0"/>
        <w:jc w:val="left"/>
      </w:pPr>
      <w:r>
        <w:rPr>
          <w:rFonts w:ascii="Times New Roman"/>
          <w:b/>
          <w:i w:val="false"/>
          <w:color w:val="000000"/>
        </w:rPr>
        <w:t xml:space="preserve"> 9-параграф. Баспасөз экспедиторы, 3-разряд</w:t>
      </w:r>
    </w:p>
    <w:bookmarkEnd w:id="39"/>
    <w:bookmarkStart w:name="z42" w:id="40"/>
    <w:p>
      <w:pPr>
        <w:spacing w:after="0"/>
        <w:ind w:left="0"/>
        <w:jc w:val="both"/>
      </w:pPr>
      <w:r>
        <w:rPr>
          <w:rFonts w:ascii="Times New Roman"/>
          <w:b w:val="false"/>
          <w:i w:val="false"/>
          <w:color w:val="000000"/>
          <w:sz w:val="28"/>
        </w:rPr>
        <w:t>
      20. Жұмыс сипаттамасы:</w:t>
      </w:r>
    </w:p>
    <w:bookmarkEnd w:id="40"/>
    <w:p>
      <w:pPr>
        <w:spacing w:after="0"/>
        <w:ind w:left="0"/>
        <w:jc w:val="both"/>
      </w:pPr>
      <w:r>
        <w:rPr>
          <w:rFonts w:ascii="Times New Roman"/>
          <w:b w:val="false"/>
          <w:i w:val="false"/>
          <w:color w:val="000000"/>
          <w:sz w:val="28"/>
        </w:rPr>
        <w:t>
      баспаханалар мен өзге де жеткізушілерден мерзімді, мерзімді емес басылымдарды және өзге де жүктерді қабылдау, оларды тасымалдау және экспедициялар мен базаларға тапсыру;</w:t>
      </w:r>
    </w:p>
    <w:p>
      <w:pPr>
        <w:spacing w:after="0"/>
        <w:ind w:left="0"/>
        <w:jc w:val="both"/>
      </w:pPr>
      <w:r>
        <w:rPr>
          <w:rFonts w:ascii="Times New Roman"/>
          <w:b w:val="false"/>
          <w:i w:val="false"/>
          <w:color w:val="000000"/>
          <w:sz w:val="28"/>
        </w:rPr>
        <w:t>
      баспа басылымдарын және өзге де тауарларды экспедициялардан, базалардан қабылдау және оларды белгіленген бақылау мерзімінде вокзалдарда, порттарда, әуежайларда, дүңгіршектер мен дүкендерде баспа өнімдері бөлімшелеріне тапсыру;</w:t>
      </w:r>
    </w:p>
    <w:p>
      <w:pPr>
        <w:spacing w:after="0"/>
        <w:ind w:left="0"/>
        <w:jc w:val="both"/>
      </w:pPr>
      <w:r>
        <w:rPr>
          <w:rFonts w:ascii="Times New Roman"/>
          <w:b w:val="false"/>
          <w:i w:val="false"/>
          <w:color w:val="000000"/>
          <w:sz w:val="28"/>
        </w:rPr>
        <w:t>
      дүңгіршектер мен дүкендерден ақшалай түсімді қайтаруға жататын баспа өнімдерін және өзге де тауарларды қабылдау және оларды белгіленген тәртіппен тапсыру;</w:t>
      </w:r>
    </w:p>
    <w:p>
      <w:pPr>
        <w:spacing w:after="0"/>
        <w:ind w:left="0"/>
        <w:jc w:val="both"/>
      </w:pPr>
      <w:r>
        <w:rPr>
          <w:rFonts w:ascii="Times New Roman"/>
          <w:b w:val="false"/>
          <w:i w:val="false"/>
          <w:color w:val="000000"/>
          <w:sz w:val="28"/>
        </w:rPr>
        <w:t>
      материалдық және ақшалай құндылықтардың сақталуын қамтамасыз ету;</w:t>
      </w:r>
    </w:p>
    <w:p>
      <w:pPr>
        <w:spacing w:after="0"/>
        <w:ind w:left="0"/>
        <w:jc w:val="both"/>
      </w:pPr>
      <w:r>
        <w:rPr>
          <w:rFonts w:ascii="Times New Roman"/>
          <w:b w:val="false"/>
          <w:i w:val="false"/>
          <w:color w:val="000000"/>
          <w:sz w:val="28"/>
        </w:rPr>
        <w:t>
      жүкпен жөнелту үшін баспа басылымдары мен басқа да тауарлар салынған қаптар мен бумаларды алу, тиеу, түсіру және тапсыру;</w:t>
      </w:r>
    </w:p>
    <w:p>
      <w:pPr>
        <w:spacing w:after="0"/>
        <w:ind w:left="0"/>
        <w:jc w:val="both"/>
      </w:pPr>
      <w:r>
        <w:rPr>
          <w:rFonts w:ascii="Times New Roman"/>
          <w:b w:val="false"/>
          <w:i w:val="false"/>
          <w:color w:val="000000"/>
          <w:sz w:val="28"/>
        </w:rPr>
        <w:t>
      жүктерді қабылдауға және тапсыруға арналған құжаттамасын ресімдеу.</w:t>
      </w:r>
    </w:p>
    <w:bookmarkStart w:name="z43" w:id="41"/>
    <w:p>
      <w:pPr>
        <w:spacing w:after="0"/>
        <w:ind w:left="0"/>
        <w:jc w:val="both"/>
      </w:pPr>
      <w:r>
        <w:rPr>
          <w:rFonts w:ascii="Times New Roman"/>
          <w:b w:val="false"/>
          <w:i w:val="false"/>
          <w:color w:val="000000"/>
          <w:sz w:val="28"/>
        </w:rPr>
        <w:t>
      21. Білуге тиіс:</w:t>
      </w:r>
    </w:p>
    <w:bookmarkEnd w:id="41"/>
    <w:p>
      <w:pPr>
        <w:spacing w:after="0"/>
        <w:ind w:left="0"/>
        <w:jc w:val="both"/>
      </w:pPr>
      <w:r>
        <w:rPr>
          <w:rFonts w:ascii="Times New Roman"/>
          <w:b w:val="false"/>
          <w:i w:val="false"/>
          <w:color w:val="000000"/>
          <w:sz w:val="28"/>
        </w:rPr>
        <w:t>
      мерзімді басылымды жөнелту және жіберу тәртібі жөніндегі нұсқаулықты;</w:t>
      </w:r>
    </w:p>
    <w:p>
      <w:pPr>
        <w:spacing w:after="0"/>
        <w:ind w:left="0"/>
        <w:jc w:val="both"/>
      </w:pPr>
      <w:r>
        <w:rPr>
          <w:rFonts w:ascii="Times New Roman"/>
          <w:b w:val="false"/>
          <w:i w:val="false"/>
          <w:color w:val="000000"/>
          <w:sz w:val="28"/>
        </w:rPr>
        <w:t>
      баспа басылымдарын және өзге де жүктерді, ақша қаражатын қабылдау және тапсыру тәртібі;</w:t>
      </w:r>
    </w:p>
    <w:p>
      <w:pPr>
        <w:spacing w:after="0"/>
        <w:ind w:left="0"/>
        <w:jc w:val="both"/>
      </w:pPr>
      <w:r>
        <w:rPr>
          <w:rFonts w:ascii="Times New Roman"/>
          <w:b w:val="false"/>
          <w:i w:val="false"/>
          <w:color w:val="000000"/>
          <w:sz w:val="28"/>
        </w:rPr>
        <w:t>
      баспаны өңдеу мен жөнелтудің бақылау мерзімдері;</w:t>
      </w:r>
    </w:p>
    <w:p>
      <w:pPr>
        <w:spacing w:after="0"/>
        <w:ind w:left="0"/>
        <w:jc w:val="both"/>
      </w:pPr>
      <w:r>
        <w:rPr>
          <w:rFonts w:ascii="Times New Roman"/>
          <w:b w:val="false"/>
          <w:i w:val="false"/>
          <w:color w:val="000000"/>
          <w:sz w:val="28"/>
        </w:rPr>
        <w:t>
      ілеспе құжаттаманы жасау және ресімдеу;</w:t>
      </w:r>
    </w:p>
    <w:p>
      <w:pPr>
        <w:spacing w:after="0"/>
        <w:ind w:left="0"/>
        <w:jc w:val="both"/>
      </w:pPr>
      <w:r>
        <w:rPr>
          <w:rFonts w:ascii="Times New Roman"/>
          <w:b w:val="false"/>
          <w:i w:val="false"/>
          <w:color w:val="000000"/>
          <w:sz w:val="28"/>
        </w:rPr>
        <w:t>
      пошта вагондарының маршруттары;</w:t>
      </w:r>
    </w:p>
    <w:p>
      <w:pPr>
        <w:spacing w:after="0"/>
        <w:ind w:left="0"/>
        <w:jc w:val="both"/>
      </w:pPr>
      <w:r>
        <w:rPr>
          <w:rFonts w:ascii="Times New Roman"/>
          <w:b w:val="false"/>
          <w:i w:val="false"/>
          <w:color w:val="000000"/>
          <w:sz w:val="28"/>
        </w:rPr>
        <w:t>
      поездар мен ұшақтардың кестесі.</w:t>
      </w:r>
    </w:p>
    <w:bookmarkStart w:name="z44" w:id="42"/>
    <w:p>
      <w:pPr>
        <w:spacing w:after="0"/>
        <w:ind w:left="0"/>
        <w:jc w:val="left"/>
      </w:pPr>
      <w:r>
        <w:rPr>
          <w:rFonts w:ascii="Times New Roman"/>
          <w:b/>
          <w:i w:val="false"/>
          <w:color w:val="000000"/>
        </w:rPr>
        <w:t xml:space="preserve"> 10-параграф. Жерасты құрылыстары мен байланыс коммуникациялар электромонтері, 3-разряд</w:t>
      </w:r>
    </w:p>
    <w:bookmarkEnd w:id="42"/>
    <w:bookmarkStart w:name="z45" w:id="43"/>
    <w:p>
      <w:pPr>
        <w:spacing w:after="0"/>
        <w:ind w:left="0"/>
        <w:jc w:val="both"/>
      </w:pPr>
      <w:r>
        <w:rPr>
          <w:rFonts w:ascii="Times New Roman"/>
          <w:b w:val="false"/>
          <w:i w:val="false"/>
          <w:color w:val="000000"/>
          <w:sz w:val="28"/>
        </w:rPr>
        <w:t>
      22. Жұмыс сипаттамасы:</w:t>
      </w:r>
    </w:p>
    <w:bookmarkEnd w:id="43"/>
    <w:p>
      <w:pPr>
        <w:spacing w:after="0"/>
        <w:ind w:left="0"/>
        <w:jc w:val="both"/>
      </w:pPr>
      <w:r>
        <w:rPr>
          <w:rFonts w:ascii="Times New Roman"/>
          <w:b w:val="false"/>
          <w:i w:val="false"/>
          <w:color w:val="000000"/>
          <w:sz w:val="28"/>
        </w:rPr>
        <w:t>
      телефон канализациясының қарау құрылғыларын тазалау;</w:t>
      </w:r>
    </w:p>
    <w:p>
      <w:pPr>
        <w:spacing w:after="0"/>
        <w:ind w:left="0"/>
        <w:jc w:val="both"/>
      </w:pPr>
      <w:r>
        <w:rPr>
          <w:rFonts w:ascii="Times New Roman"/>
          <w:b w:val="false"/>
          <w:i w:val="false"/>
          <w:color w:val="000000"/>
          <w:sz w:val="28"/>
        </w:rPr>
        <w:t>
      ұсақ жөндеу, қабырғаларды сылау, жарықтарды бітеу;</w:t>
      </w:r>
    </w:p>
    <w:p>
      <w:pPr>
        <w:spacing w:after="0"/>
        <w:ind w:left="0"/>
        <w:jc w:val="both"/>
      </w:pPr>
      <w:r>
        <w:rPr>
          <w:rFonts w:ascii="Times New Roman"/>
          <w:b w:val="false"/>
          <w:i w:val="false"/>
          <w:color w:val="000000"/>
          <w:sz w:val="28"/>
        </w:rPr>
        <w:t>
      төменгі қақпақтарды, бекіту құрылғыларын және басқаларды ауыстыру;</w:t>
      </w:r>
    </w:p>
    <w:p>
      <w:pPr>
        <w:spacing w:after="0"/>
        <w:ind w:left="0"/>
        <w:jc w:val="both"/>
      </w:pPr>
      <w:r>
        <w:rPr>
          <w:rFonts w:ascii="Times New Roman"/>
          <w:b w:val="false"/>
          <w:i w:val="false"/>
          <w:color w:val="000000"/>
          <w:sz w:val="28"/>
        </w:rPr>
        <w:t>
      металл конструкцияларды, қарау құрылғыларын, шахталарды, коллекторларды, тіркеуіштерді және басқаларды жөндеу, ауыстыру және сырлау;</w:t>
      </w:r>
    </w:p>
    <w:p>
      <w:pPr>
        <w:spacing w:after="0"/>
        <w:ind w:left="0"/>
        <w:jc w:val="both"/>
      </w:pPr>
      <w:r>
        <w:rPr>
          <w:rFonts w:ascii="Times New Roman"/>
          <w:b w:val="false"/>
          <w:i w:val="false"/>
          <w:color w:val="000000"/>
          <w:sz w:val="28"/>
        </w:rPr>
        <w:t>
      газ талдағыштың көмегімен қарау құрылғыларының, шахталар мен коллекторлардың газдануын тексеру;</w:t>
      </w:r>
    </w:p>
    <w:p>
      <w:pPr>
        <w:spacing w:after="0"/>
        <w:ind w:left="0"/>
        <w:jc w:val="both"/>
      </w:pPr>
      <w:r>
        <w:rPr>
          <w:rFonts w:ascii="Times New Roman"/>
          <w:b w:val="false"/>
          <w:i w:val="false"/>
          <w:color w:val="000000"/>
          <w:sz w:val="28"/>
        </w:rPr>
        <w:t>
      телефон канализациясын жөндеу үшін желілерде қолданылатын ерітінділерді жасау;</w:t>
      </w:r>
    </w:p>
    <w:p>
      <w:pPr>
        <w:spacing w:after="0"/>
        <w:ind w:left="0"/>
        <w:jc w:val="both"/>
      </w:pPr>
      <w:r>
        <w:rPr>
          <w:rFonts w:ascii="Times New Roman"/>
          <w:b w:val="false"/>
          <w:i w:val="false"/>
          <w:color w:val="000000"/>
          <w:sz w:val="28"/>
        </w:rPr>
        <w:t>
      механикаландыру құралдарын қолдана отырып траншеялар мен қазаншұңқырларда топырақтарды әзірлеу;</w:t>
      </w:r>
    </w:p>
    <w:p>
      <w:pPr>
        <w:spacing w:after="0"/>
        <w:ind w:left="0"/>
        <w:jc w:val="both"/>
      </w:pPr>
      <w:r>
        <w:rPr>
          <w:rFonts w:ascii="Times New Roman"/>
          <w:b w:val="false"/>
          <w:i w:val="false"/>
          <w:color w:val="000000"/>
          <w:sz w:val="28"/>
        </w:rPr>
        <w:t>
      кабель ұштарын уақытша бітеу, сигналдық белгілерді орнату;</w:t>
      </w:r>
    </w:p>
    <w:p>
      <w:pPr>
        <w:spacing w:after="0"/>
        <w:ind w:left="0"/>
        <w:jc w:val="both"/>
      </w:pPr>
      <w:r>
        <w:rPr>
          <w:rFonts w:ascii="Times New Roman"/>
          <w:b w:val="false"/>
          <w:i w:val="false"/>
          <w:color w:val="000000"/>
          <w:sz w:val="28"/>
        </w:rPr>
        <w:t>
      траншеяларда брондалған кабельдерді төсеу және кабельдерді телефон канализациясына тарту жұмыстарына қатысу;</w:t>
      </w:r>
    </w:p>
    <w:p>
      <w:pPr>
        <w:spacing w:after="0"/>
        <w:ind w:left="0"/>
        <w:jc w:val="both"/>
      </w:pPr>
      <w:r>
        <w:rPr>
          <w:rFonts w:ascii="Times New Roman"/>
          <w:b w:val="false"/>
          <w:i w:val="false"/>
          <w:color w:val="000000"/>
          <w:sz w:val="28"/>
        </w:rPr>
        <w:t>
      материалдар мен құрал-саймандарды әкелу, тиеу түсіру;</w:t>
      </w:r>
    </w:p>
    <w:p>
      <w:pPr>
        <w:spacing w:after="0"/>
        <w:ind w:left="0"/>
        <w:jc w:val="both"/>
      </w:pPr>
      <w:r>
        <w:rPr>
          <w:rFonts w:ascii="Times New Roman"/>
          <w:b w:val="false"/>
          <w:i w:val="false"/>
          <w:color w:val="000000"/>
          <w:sz w:val="28"/>
        </w:rPr>
        <w:t>
      қарау құрылғыларын ашу, құдықтарды желдету, дәнекерлеу шамдарын толтыру және жағу, кабель массаларын қыздыру.</w:t>
      </w:r>
    </w:p>
    <w:bookmarkStart w:name="z46" w:id="44"/>
    <w:p>
      <w:pPr>
        <w:spacing w:after="0"/>
        <w:ind w:left="0"/>
        <w:jc w:val="both"/>
      </w:pPr>
      <w:r>
        <w:rPr>
          <w:rFonts w:ascii="Times New Roman"/>
          <w:b w:val="false"/>
          <w:i w:val="false"/>
          <w:color w:val="000000"/>
          <w:sz w:val="28"/>
        </w:rPr>
        <w:t>
      23. Білуге тиіс:</w:t>
      </w:r>
    </w:p>
    <w:bookmarkEnd w:id="44"/>
    <w:p>
      <w:pPr>
        <w:spacing w:after="0"/>
        <w:ind w:left="0"/>
        <w:jc w:val="both"/>
      </w:pPr>
      <w:r>
        <w:rPr>
          <w:rFonts w:ascii="Times New Roman"/>
          <w:b w:val="false"/>
          <w:i w:val="false"/>
          <w:color w:val="000000"/>
          <w:sz w:val="28"/>
        </w:rPr>
        <w:t xml:space="preserve">
      кабель маркалары; </w:t>
      </w:r>
    </w:p>
    <w:p>
      <w:pPr>
        <w:spacing w:after="0"/>
        <w:ind w:left="0"/>
        <w:jc w:val="both"/>
      </w:pPr>
      <w:r>
        <w:rPr>
          <w:rFonts w:ascii="Times New Roman"/>
          <w:b w:val="false"/>
          <w:i w:val="false"/>
          <w:color w:val="000000"/>
          <w:sz w:val="28"/>
        </w:rPr>
        <w:t xml:space="preserve">
      телефон құбырларының, кронштейндердің, консольдердің типтері; </w:t>
      </w:r>
    </w:p>
    <w:p>
      <w:pPr>
        <w:spacing w:after="0"/>
        <w:ind w:left="0"/>
        <w:jc w:val="both"/>
      </w:pPr>
      <w:r>
        <w:rPr>
          <w:rFonts w:ascii="Times New Roman"/>
          <w:b w:val="false"/>
          <w:i w:val="false"/>
          <w:color w:val="000000"/>
          <w:sz w:val="28"/>
        </w:rPr>
        <w:t>
      барабандарды кабельмен тиеу, түсіру және тасымалдау тәртібі;</w:t>
      </w:r>
    </w:p>
    <w:p>
      <w:pPr>
        <w:spacing w:after="0"/>
        <w:ind w:left="0"/>
        <w:jc w:val="both"/>
      </w:pPr>
      <w:r>
        <w:rPr>
          <w:rFonts w:ascii="Times New Roman"/>
          <w:b w:val="false"/>
          <w:i w:val="false"/>
          <w:color w:val="000000"/>
          <w:sz w:val="28"/>
        </w:rPr>
        <w:t>
      телефон құдықтары мен канализация құрылғысы;</w:t>
      </w:r>
    </w:p>
    <w:p>
      <w:pPr>
        <w:spacing w:after="0"/>
        <w:ind w:left="0"/>
        <w:jc w:val="both"/>
      </w:pPr>
      <w:r>
        <w:rPr>
          <w:rFonts w:ascii="Times New Roman"/>
          <w:b w:val="false"/>
          <w:i w:val="false"/>
          <w:color w:val="000000"/>
          <w:sz w:val="28"/>
        </w:rPr>
        <w:t>
      телефон канализациясын төсеу және құдықтар салу кезінде жер жұмыстарын жүргізу тәртібі;</w:t>
      </w:r>
    </w:p>
    <w:p>
      <w:pPr>
        <w:spacing w:after="0"/>
        <w:ind w:left="0"/>
        <w:jc w:val="both"/>
      </w:pPr>
      <w:r>
        <w:rPr>
          <w:rFonts w:ascii="Times New Roman"/>
          <w:b w:val="false"/>
          <w:i w:val="false"/>
          <w:color w:val="000000"/>
          <w:sz w:val="28"/>
        </w:rPr>
        <w:t>
      механикаландырылған құрал-саймандармен жұмыс істеу тәртібі;</w:t>
      </w:r>
    </w:p>
    <w:p>
      <w:pPr>
        <w:spacing w:after="0"/>
        <w:ind w:left="0"/>
        <w:jc w:val="both"/>
      </w:pPr>
      <w:r>
        <w:rPr>
          <w:rFonts w:ascii="Times New Roman"/>
          <w:b w:val="false"/>
          <w:i w:val="false"/>
          <w:color w:val="000000"/>
          <w:sz w:val="28"/>
        </w:rPr>
        <w:t>
      бетон ерітінділерінің рецептурасы және оны жасау тәртібі;</w:t>
      </w:r>
    </w:p>
    <w:p>
      <w:pPr>
        <w:spacing w:after="0"/>
        <w:ind w:left="0"/>
        <w:jc w:val="both"/>
      </w:pPr>
      <w:r>
        <w:rPr>
          <w:rFonts w:ascii="Times New Roman"/>
          <w:b w:val="false"/>
          <w:i w:val="false"/>
          <w:color w:val="000000"/>
          <w:sz w:val="28"/>
        </w:rPr>
        <w:t>
      қарау құрылғыларына және кабельдерді енгізу үй-жайларына газдың түсуі туралы ескерту тәртібі;</w:t>
      </w:r>
    </w:p>
    <w:p>
      <w:pPr>
        <w:spacing w:after="0"/>
        <w:ind w:left="0"/>
        <w:jc w:val="both"/>
      </w:pPr>
      <w:r>
        <w:rPr>
          <w:rFonts w:ascii="Times New Roman"/>
          <w:b w:val="false"/>
          <w:i w:val="false"/>
          <w:color w:val="000000"/>
          <w:sz w:val="28"/>
        </w:rPr>
        <w:t>
      газталдағыштың, газ жанарғысының және дәнекерлегіш шамның құрылысы және оны пайдалану тәртібі;</w:t>
      </w:r>
    </w:p>
    <w:p>
      <w:pPr>
        <w:spacing w:after="0"/>
        <w:ind w:left="0"/>
        <w:jc w:val="both"/>
      </w:pPr>
      <w:r>
        <w:rPr>
          <w:rFonts w:ascii="Times New Roman"/>
          <w:b w:val="false"/>
          <w:i w:val="false"/>
          <w:color w:val="000000"/>
          <w:sz w:val="28"/>
        </w:rPr>
        <w:t>
      қорғасынды және брондалған кабельдермен жұмыс істеу тәртібі;</w:t>
      </w:r>
    </w:p>
    <w:p>
      <w:pPr>
        <w:spacing w:after="0"/>
        <w:ind w:left="0"/>
        <w:jc w:val="both"/>
      </w:pPr>
      <w:r>
        <w:rPr>
          <w:rFonts w:ascii="Times New Roman"/>
          <w:b w:val="false"/>
          <w:i w:val="false"/>
          <w:color w:val="000000"/>
          <w:sz w:val="28"/>
        </w:rPr>
        <w:t>
      дәнекерлеу шамының және газ жанарғысының жұмыс режимі;</w:t>
      </w:r>
    </w:p>
    <w:p>
      <w:pPr>
        <w:spacing w:after="0"/>
        <w:ind w:left="0"/>
        <w:jc w:val="both"/>
      </w:pPr>
      <w:r>
        <w:rPr>
          <w:rFonts w:ascii="Times New Roman"/>
          <w:b w:val="false"/>
          <w:i w:val="false"/>
          <w:color w:val="000000"/>
          <w:sz w:val="28"/>
        </w:rPr>
        <w:t>
      кабель массаларының қыздыру дәрежесі.</w:t>
      </w:r>
    </w:p>
    <w:bookmarkStart w:name="z47" w:id="45"/>
    <w:p>
      <w:pPr>
        <w:spacing w:after="0"/>
        <w:ind w:left="0"/>
        <w:jc w:val="left"/>
      </w:pPr>
      <w:r>
        <w:rPr>
          <w:rFonts w:ascii="Times New Roman"/>
          <w:b/>
          <w:i w:val="false"/>
          <w:color w:val="000000"/>
        </w:rPr>
        <w:t xml:space="preserve"> 11-параграф. Жерасты құрылыстары мен байланыс коммуникациялар электромонтері, 4-разряд</w:t>
      </w:r>
    </w:p>
    <w:bookmarkEnd w:id="45"/>
    <w:bookmarkStart w:name="z48" w:id="46"/>
    <w:p>
      <w:pPr>
        <w:spacing w:after="0"/>
        <w:ind w:left="0"/>
        <w:jc w:val="both"/>
      </w:pPr>
      <w:r>
        <w:rPr>
          <w:rFonts w:ascii="Times New Roman"/>
          <w:b w:val="false"/>
          <w:i w:val="false"/>
          <w:color w:val="000000"/>
          <w:sz w:val="28"/>
        </w:rPr>
        <w:t>
      24. Жұмыс сипаттамасы:</w:t>
      </w:r>
    </w:p>
    <w:bookmarkEnd w:id="46"/>
    <w:p>
      <w:pPr>
        <w:spacing w:after="0"/>
        <w:ind w:left="0"/>
        <w:jc w:val="both"/>
      </w:pPr>
      <w:r>
        <w:rPr>
          <w:rFonts w:ascii="Times New Roman"/>
          <w:b w:val="false"/>
          <w:i w:val="false"/>
          <w:color w:val="000000"/>
          <w:sz w:val="28"/>
        </w:rPr>
        <w:t>
      канализациялық имараттарға (құдықтар мен канализациялық имараттарды тексеру және жөндеу, ақауларды жою, телефон канализациясының каналдарын тазалау және тексеру) пайдалану-техникалық қызмет көрсету;</w:t>
      </w:r>
    </w:p>
    <w:p>
      <w:pPr>
        <w:spacing w:after="0"/>
        <w:ind w:left="0"/>
        <w:jc w:val="both"/>
      </w:pPr>
      <w:r>
        <w:rPr>
          <w:rFonts w:ascii="Times New Roman"/>
          <w:b w:val="false"/>
          <w:i w:val="false"/>
          <w:color w:val="000000"/>
          <w:sz w:val="28"/>
        </w:rPr>
        <w:t xml:space="preserve">
      кірпіш қораптарын, шағын және орта типтегі құдықтарды қалау; </w:t>
      </w:r>
    </w:p>
    <w:p>
      <w:pPr>
        <w:spacing w:after="0"/>
        <w:ind w:left="0"/>
        <w:jc w:val="both"/>
      </w:pPr>
      <w:r>
        <w:rPr>
          <w:rFonts w:ascii="Times New Roman"/>
          <w:b w:val="false"/>
          <w:i w:val="false"/>
          <w:color w:val="000000"/>
          <w:sz w:val="28"/>
        </w:rPr>
        <w:t xml:space="preserve">
      темірбетон құдықтарды жинау; </w:t>
      </w:r>
    </w:p>
    <w:p>
      <w:pPr>
        <w:spacing w:after="0"/>
        <w:ind w:left="0"/>
        <w:jc w:val="both"/>
      </w:pPr>
      <w:r>
        <w:rPr>
          <w:rFonts w:ascii="Times New Roman"/>
          <w:b w:val="false"/>
          <w:i w:val="false"/>
          <w:color w:val="000000"/>
          <w:sz w:val="28"/>
        </w:rPr>
        <w:t xml:space="preserve">
      12 каналдарға дейінгі блоктарда телефон канализациясы құбырларын төсеу және баяндау; </w:t>
      </w:r>
    </w:p>
    <w:p>
      <w:pPr>
        <w:spacing w:after="0"/>
        <w:ind w:left="0"/>
        <w:jc w:val="both"/>
      </w:pPr>
      <w:r>
        <w:rPr>
          <w:rFonts w:ascii="Times New Roman"/>
          <w:b w:val="false"/>
          <w:i w:val="false"/>
          <w:color w:val="000000"/>
          <w:sz w:val="28"/>
        </w:rPr>
        <w:t xml:space="preserve">
      телефон канализациясы каналдарында сыйымдылығы 600 жұпқа дейінгі кабельдерді қолмен және механикаландырылған тәсілмен тарту; </w:t>
      </w:r>
    </w:p>
    <w:p>
      <w:pPr>
        <w:spacing w:after="0"/>
        <w:ind w:left="0"/>
        <w:jc w:val="both"/>
      </w:pPr>
      <w:r>
        <w:rPr>
          <w:rFonts w:ascii="Times New Roman"/>
          <w:b w:val="false"/>
          <w:i w:val="false"/>
          <w:color w:val="000000"/>
          <w:sz w:val="28"/>
        </w:rPr>
        <w:t>
      коллекторларда, лотоктарда, траншеялар мен тоннелдерде 600 астам телефон кабелдерін тарту жұмыстарына қатысу;</w:t>
      </w:r>
    </w:p>
    <w:p>
      <w:pPr>
        <w:spacing w:after="0"/>
        <w:ind w:left="0"/>
        <w:jc w:val="both"/>
      </w:pPr>
      <w:r>
        <w:rPr>
          <w:rFonts w:ascii="Times New Roman"/>
          <w:b w:val="false"/>
          <w:i w:val="false"/>
          <w:color w:val="000000"/>
          <w:sz w:val="28"/>
        </w:rPr>
        <w:t>
      кабель ұштарын дәнекерлеу және қалайылау;</w:t>
      </w:r>
    </w:p>
    <w:p>
      <w:pPr>
        <w:spacing w:after="0"/>
        <w:ind w:left="0"/>
        <w:jc w:val="both"/>
      </w:pPr>
      <w:r>
        <w:rPr>
          <w:rFonts w:ascii="Times New Roman"/>
          <w:b w:val="false"/>
          <w:i w:val="false"/>
          <w:color w:val="000000"/>
          <w:sz w:val="28"/>
        </w:rPr>
        <w:t>
      күзет аймақтарында жұмыс істеу кезінде құрылыс ұйымдарының қазуды келісу шарттарын орындауын қадағалау.</w:t>
      </w:r>
    </w:p>
    <w:bookmarkStart w:name="z49" w:id="47"/>
    <w:p>
      <w:pPr>
        <w:spacing w:after="0"/>
        <w:ind w:left="0"/>
        <w:jc w:val="both"/>
      </w:pPr>
      <w:r>
        <w:rPr>
          <w:rFonts w:ascii="Times New Roman"/>
          <w:b w:val="false"/>
          <w:i w:val="false"/>
          <w:color w:val="000000"/>
          <w:sz w:val="28"/>
        </w:rPr>
        <w:t>
      25. Білуге тиіс:</w:t>
      </w:r>
    </w:p>
    <w:bookmarkEnd w:id="47"/>
    <w:p>
      <w:pPr>
        <w:spacing w:after="0"/>
        <w:ind w:left="0"/>
        <w:jc w:val="both"/>
      </w:pPr>
      <w:r>
        <w:rPr>
          <w:rFonts w:ascii="Times New Roman"/>
          <w:b w:val="false"/>
          <w:i w:val="false"/>
          <w:color w:val="000000"/>
          <w:sz w:val="28"/>
        </w:rPr>
        <w:t xml:space="preserve">
      коллекторларда, тоннельдерде және траншеяларда телефон және кабель канализациясын төсеу, қарау және жөндеу, блоктар мен құбырларды ілу, қайта түсіру, кабельдерді канализацияға тарту жөніндегі жұмыстарды жүргізу технологиясы; </w:t>
      </w:r>
    </w:p>
    <w:p>
      <w:pPr>
        <w:spacing w:after="0"/>
        <w:ind w:left="0"/>
        <w:jc w:val="both"/>
      </w:pPr>
      <w:r>
        <w:rPr>
          <w:rFonts w:ascii="Times New Roman"/>
          <w:b w:val="false"/>
          <w:i w:val="false"/>
          <w:color w:val="000000"/>
          <w:sz w:val="28"/>
        </w:rPr>
        <w:t>
      кабельдік канализацияны пайдалану жөніндегі жұмыстар кезінде қолданылатын механизмдердің, айлабұйымдар мен құралдардың құрылысы мен мақсаты;</w:t>
      </w:r>
    </w:p>
    <w:p>
      <w:pPr>
        <w:spacing w:after="0"/>
        <w:ind w:left="0"/>
        <w:jc w:val="both"/>
      </w:pPr>
      <w:r>
        <w:rPr>
          <w:rFonts w:ascii="Times New Roman"/>
          <w:b w:val="false"/>
          <w:i w:val="false"/>
          <w:color w:val="000000"/>
          <w:sz w:val="28"/>
        </w:rPr>
        <w:t>
      тартуға арналған кабельдерді бітеу түрлері;</w:t>
      </w:r>
    </w:p>
    <w:p>
      <w:pPr>
        <w:spacing w:after="0"/>
        <w:ind w:left="0"/>
        <w:jc w:val="both"/>
      </w:pPr>
      <w:r>
        <w:rPr>
          <w:rFonts w:ascii="Times New Roman"/>
          <w:b w:val="false"/>
          <w:i w:val="false"/>
          <w:color w:val="000000"/>
          <w:sz w:val="28"/>
        </w:rPr>
        <w:t>
      шолу құрылғыларында салу кезінде пластмасса кабельдердің қабатын тәсілдері;</w:t>
      </w:r>
    </w:p>
    <w:p>
      <w:pPr>
        <w:spacing w:after="0"/>
        <w:ind w:left="0"/>
        <w:jc w:val="both"/>
      </w:pPr>
      <w:r>
        <w:rPr>
          <w:rFonts w:ascii="Times New Roman"/>
          <w:b w:val="false"/>
          <w:i w:val="false"/>
          <w:color w:val="000000"/>
          <w:sz w:val="28"/>
        </w:rPr>
        <w:t>
      алюминий және болат қабаттары бар кабельдерді салу тәртібі;</w:t>
      </w:r>
    </w:p>
    <w:p>
      <w:pPr>
        <w:spacing w:after="0"/>
        <w:ind w:left="0"/>
        <w:jc w:val="both"/>
      </w:pPr>
      <w:r>
        <w:rPr>
          <w:rFonts w:ascii="Times New Roman"/>
          <w:b w:val="false"/>
          <w:i w:val="false"/>
          <w:color w:val="000000"/>
          <w:sz w:val="28"/>
        </w:rPr>
        <w:t>
      кабельдерді барабанда сақтау тәртібі;</w:t>
      </w:r>
    </w:p>
    <w:p>
      <w:pPr>
        <w:spacing w:after="0"/>
        <w:ind w:left="0"/>
        <w:jc w:val="both"/>
      </w:pPr>
      <w:r>
        <w:rPr>
          <w:rFonts w:ascii="Times New Roman"/>
          <w:b w:val="false"/>
          <w:i w:val="false"/>
          <w:color w:val="000000"/>
          <w:sz w:val="28"/>
        </w:rPr>
        <w:t xml:space="preserve">
      жерді қазу жұмыстары жүргізілетін учаскелерді күту тәртібі; </w:t>
      </w:r>
    </w:p>
    <w:p>
      <w:pPr>
        <w:spacing w:after="0"/>
        <w:ind w:left="0"/>
        <w:jc w:val="both"/>
      </w:pPr>
      <w:r>
        <w:rPr>
          <w:rFonts w:ascii="Times New Roman"/>
          <w:b w:val="false"/>
          <w:i w:val="false"/>
          <w:color w:val="000000"/>
          <w:sz w:val="28"/>
        </w:rPr>
        <w:t>
      канализациялық құрылыстарын техникалық құжаттама және паспорттау;</w:t>
      </w:r>
    </w:p>
    <w:p>
      <w:pPr>
        <w:spacing w:after="0"/>
        <w:ind w:left="0"/>
        <w:jc w:val="both"/>
      </w:pPr>
      <w:r>
        <w:rPr>
          <w:rFonts w:ascii="Times New Roman"/>
          <w:b w:val="false"/>
          <w:i w:val="false"/>
          <w:color w:val="000000"/>
          <w:sz w:val="28"/>
        </w:rPr>
        <w:t xml:space="preserve">
      материалдарды есептен шығару тәртібі. </w:t>
      </w:r>
    </w:p>
    <w:bookmarkStart w:name="z50" w:id="48"/>
    <w:p>
      <w:pPr>
        <w:spacing w:after="0"/>
        <w:ind w:left="0"/>
        <w:jc w:val="left"/>
      </w:pPr>
      <w:r>
        <w:rPr>
          <w:rFonts w:ascii="Times New Roman"/>
          <w:b/>
          <w:i w:val="false"/>
          <w:color w:val="000000"/>
        </w:rPr>
        <w:t xml:space="preserve"> 12-параграф. Жерасты құрылыстары мен байланыс коммуникациялар электромонтері, 5-разряд</w:t>
      </w:r>
    </w:p>
    <w:bookmarkEnd w:id="48"/>
    <w:bookmarkStart w:name="z51" w:id="49"/>
    <w:p>
      <w:pPr>
        <w:spacing w:after="0"/>
        <w:ind w:left="0"/>
        <w:jc w:val="both"/>
      </w:pPr>
      <w:r>
        <w:rPr>
          <w:rFonts w:ascii="Times New Roman"/>
          <w:b w:val="false"/>
          <w:i w:val="false"/>
          <w:color w:val="000000"/>
          <w:sz w:val="28"/>
        </w:rPr>
        <w:t>
      26. Жұмыс сипаттамасы:</w:t>
      </w:r>
    </w:p>
    <w:bookmarkEnd w:id="49"/>
    <w:p>
      <w:pPr>
        <w:spacing w:after="0"/>
        <w:ind w:left="0"/>
        <w:jc w:val="both"/>
      </w:pPr>
      <w:r>
        <w:rPr>
          <w:rFonts w:ascii="Times New Roman"/>
          <w:b w:val="false"/>
          <w:i w:val="false"/>
          <w:color w:val="000000"/>
          <w:sz w:val="28"/>
        </w:rPr>
        <w:t>
      сыйымдылығы 12 арнадан асатын телефон канализациясының блоктарын ілу және түсіру;</w:t>
      </w:r>
    </w:p>
    <w:p>
      <w:pPr>
        <w:spacing w:after="0"/>
        <w:ind w:left="0"/>
        <w:jc w:val="both"/>
      </w:pPr>
      <w:r>
        <w:rPr>
          <w:rFonts w:ascii="Times New Roman"/>
          <w:b w:val="false"/>
          <w:i w:val="false"/>
          <w:color w:val="000000"/>
          <w:sz w:val="28"/>
        </w:rPr>
        <w:t>
      телефон бөлу шкафтарын орнату;</w:t>
      </w:r>
    </w:p>
    <w:p>
      <w:pPr>
        <w:spacing w:after="0"/>
        <w:ind w:left="0"/>
        <w:jc w:val="both"/>
      </w:pPr>
      <w:r>
        <w:rPr>
          <w:rFonts w:ascii="Times New Roman"/>
          <w:b w:val="false"/>
          <w:i w:val="false"/>
          <w:color w:val="000000"/>
          <w:sz w:val="28"/>
        </w:rPr>
        <w:t>
      600 жұптан астам телефон кабелі канализацияда коллекторларда, лотоктар мен тоннельдерде, траншеяларда салу және тарту;</w:t>
      </w:r>
    </w:p>
    <w:p>
      <w:pPr>
        <w:spacing w:after="0"/>
        <w:ind w:left="0"/>
        <w:jc w:val="both"/>
      </w:pPr>
      <w:r>
        <w:rPr>
          <w:rFonts w:ascii="Times New Roman"/>
          <w:b w:val="false"/>
          <w:i w:val="false"/>
          <w:color w:val="000000"/>
          <w:sz w:val="28"/>
        </w:rPr>
        <w:t>
      талшықты-оптикалық кабельді канализацияға төсеу;</w:t>
      </w:r>
    </w:p>
    <w:p>
      <w:pPr>
        <w:spacing w:after="0"/>
        <w:ind w:left="0"/>
        <w:jc w:val="both"/>
      </w:pPr>
      <w:r>
        <w:rPr>
          <w:rFonts w:ascii="Times New Roman"/>
          <w:b w:val="false"/>
          <w:i w:val="false"/>
          <w:color w:val="000000"/>
          <w:sz w:val="28"/>
        </w:rPr>
        <w:t>
      кабельдердің жарамдылығын сақтай отырып, түрлі көлемді кабельдерді канализациядан тарту;</w:t>
      </w:r>
    </w:p>
    <w:p>
      <w:pPr>
        <w:spacing w:after="0"/>
        <w:ind w:left="0"/>
        <w:jc w:val="both"/>
      </w:pPr>
      <w:r>
        <w:rPr>
          <w:rFonts w:ascii="Times New Roman"/>
          <w:b w:val="false"/>
          <w:i w:val="false"/>
          <w:color w:val="000000"/>
          <w:sz w:val="28"/>
        </w:rPr>
        <w:t>
      үлкен арнайы және бұрыштық темірбетон құдықтарының кірпіштерін қалау;</w:t>
      </w:r>
    </w:p>
    <w:p>
      <w:pPr>
        <w:spacing w:after="0"/>
        <w:ind w:left="0"/>
        <w:jc w:val="both"/>
      </w:pPr>
      <w:r>
        <w:rPr>
          <w:rFonts w:ascii="Times New Roman"/>
          <w:b w:val="false"/>
          <w:i w:val="false"/>
          <w:color w:val="000000"/>
          <w:sz w:val="28"/>
        </w:rPr>
        <w:t xml:space="preserve">
      үлкен арнайы және бұрыштық темірбетон құдықтарды құрастыру; </w:t>
      </w:r>
    </w:p>
    <w:p>
      <w:pPr>
        <w:spacing w:after="0"/>
        <w:ind w:left="0"/>
        <w:jc w:val="both"/>
      </w:pPr>
      <w:r>
        <w:rPr>
          <w:rFonts w:ascii="Times New Roman"/>
          <w:b w:val="false"/>
          <w:i w:val="false"/>
          <w:color w:val="000000"/>
          <w:sz w:val="28"/>
        </w:rPr>
        <w:t>
      орындар бойынша кәбілдік телефон канализацияны салу және жөндеу;</w:t>
      </w:r>
    </w:p>
    <w:p>
      <w:pPr>
        <w:spacing w:after="0"/>
        <w:ind w:left="0"/>
        <w:jc w:val="both"/>
      </w:pPr>
      <w:r>
        <w:rPr>
          <w:rFonts w:ascii="Times New Roman"/>
          <w:b w:val="false"/>
          <w:i w:val="false"/>
          <w:color w:val="000000"/>
          <w:sz w:val="28"/>
        </w:rPr>
        <w:t>
      құдықтарды гидрооқшаулау бойынша жұмыстарды орындау;</w:t>
      </w:r>
    </w:p>
    <w:p>
      <w:pPr>
        <w:spacing w:after="0"/>
        <w:ind w:left="0"/>
        <w:jc w:val="both"/>
      </w:pPr>
      <w:r>
        <w:rPr>
          <w:rFonts w:ascii="Times New Roman"/>
          <w:b w:val="false"/>
          <w:i w:val="false"/>
          <w:color w:val="000000"/>
          <w:sz w:val="28"/>
        </w:rPr>
        <w:t>
      кәбілдік канализацияны күрделі жөндеу;</w:t>
      </w:r>
    </w:p>
    <w:p>
      <w:pPr>
        <w:spacing w:after="0"/>
        <w:ind w:left="0"/>
        <w:jc w:val="both"/>
      </w:pPr>
      <w:r>
        <w:rPr>
          <w:rFonts w:ascii="Times New Roman"/>
          <w:b w:val="false"/>
          <w:i w:val="false"/>
          <w:color w:val="000000"/>
          <w:sz w:val="28"/>
        </w:rPr>
        <w:t>
      телефон канализацияны салу, жөндеу және салу жөніндегі жұмыстарда қолданылатын механизмдер мен айлабұйымдарды жөндеу;</w:t>
      </w:r>
    </w:p>
    <w:p>
      <w:pPr>
        <w:spacing w:after="0"/>
        <w:ind w:left="0"/>
        <w:jc w:val="both"/>
      </w:pPr>
      <w:r>
        <w:rPr>
          <w:rFonts w:ascii="Times New Roman"/>
          <w:b w:val="false"/>
          <w:i w:val="false"/>
          <w:color w:val="000000"/>
          <w:sz w:val="28"/>
        </w:rPr>
        <w:t>
      телефон канализация құрылыстарын пайдалануға қабылдауға қатысу.</w:t>
      </w:r>
    </w:p>
    <w:bookmarkStart w:name="z52" w:id="50"/>
    <w:p>
      <w:pPr>
        <w:spacing w:after="0"/>
        <w:ind w:left="0"/>
        <w:jc w:val="both"/>
      </w:pPr>
      <w:r>
        <w:rPr>
          <w:rFonts w:ascii="Times New Roman"/>
          <w:b w:val="false"/>
          <w:i w:val="false"/>
          <w:color w:val="000000"/>
          <w:sz w:val="28"/>
        </w:rPr>
        <w:t>
      27. Білуге тиіс:</w:t>
      </w:r>
    </w:p>
    <w:bookmarkEnd w:id="50"/>
    <w:p>
      <w:pPr>
        <w:spacing w:after="0"/>
        <w:ind w:left="0"/>
        <w:jc w:val="both"/>
      </w:pPr>
      <w:r>
        <w:rPr>
          <w:rFonts w:ascii="Times New Roman"/>
          <w:b w:val="false"/>
          <w:i w:val="false"/>
          <w:color w:val="000000"/>
          <w:sz w:val="28"/>
        </w:rPr>
        <w:t>
      үлкен үлгідегі құдықтарын құрылысы;</w:t>
      </w:r>
    </w:p>
    <w:p>
      <w:pPr>
        <w:spacing w:after="0"/>
        <w:ind w:left="0"/>
        <w:jc w:val="both"/>
      </w:pPr>
      <w:r>
        <w:rPr>
          <w:rFonts w:ascii="Times New Roman"/>
          <w:b w:val="false"/>
          <w:i w:val="false"/>
          <w:color w:val="000000"/>
          <w:sz w:val="28"/>
        </w:rPr>
        <w:t>
      арнайы үлгідегі телефон құдықтарын монтаждау және қалау технологиясы;</w:t>
      </w:r>
    </w:p>
    <w:p>
      <w:pPr>
        <w:spacing w:after="0"/>
        <w:ind w:left="0"/>
        <w:jc w:val="both"/>
      </w:pPr>
      <w:r>
        <w:rPr>
          <w:rFonts w:ascii="Times New Roman"/>
          <w:b w:val="false"/>
          <w:i w:val="false"/>
          <w:color w:val="000000"/>
          <w:sz w:val="28"/>
        </w:rPr>
        <w:t>
      көпір фермалары бойынша телефон канализацияны салу және жөндеу бойынша жұмыстарды өткізу тәртібі;</w:t>
      </w:r>
    </w:p>
    <w:p>
      <w:pPr>
        <w:spacing w:after="0"/>
        <w:ind w:left="0"/>
        <w:jc w:val="both"/>
      </w:pPr>
      <w:r>
        <w:rPr>
          <w:rFonts w:ascii="Times New Roman"/>
          <w:b w:val="false"/>
          <w:i w:val="false"/>
          <w:color w:val="000000"/>
          <w:sz w:val="28"/>
        </w:rPr>
        <w:t>
      шолу құрылғыларын гидрооқшаулау үшін қолданылатын гидрооқшаулау материалдарының түрлері;</w:t>
      </w:r>
    </w:p>
    <w:p>
      <w:pPr>
        <w:spacing w:after="0"/>
        <w:ind w:left="0"/>
        <w:jc w:val="both"/>
      </w:pPr>
      <w:r>
        <w:rPr>
          <w:rFonts w:ascii="Times New Roman"/>
          <w:b w:val="false"/>
          <w:i w:val="false"/>
          <w:color w:val="000000"/>
          <w:sz w:val="28"/>
        </w:rPr>
        <w:t>
      ақаулы барабандардан кабельді қайта орау және кабельді қайта қалқалау тәртібі;</w:t>
      </w:r>
    </w:p>
    <w:p>
      <w:pPr>
        <w:spacing w:after="0"/>
        <w:ind w:left="0"/>
        <w:jc w:val="both"/>
      </w:pPr>
      <w:r>
        <w:rPr>
          <w:rFonts w:ascii="Times New Roman"/>
          <w:b w:val="false"/>
          <w:i w:val="false"/>
          <w:color w:val="000000"/>
          <w:sz w:val="28"/>
        </w:rPr>
        <w:t>
      канализациялық-кабельдік құрылыстарды пайдалануға қабылдау тәртібі.</w:t>
      </w:r>
    </w:p>
    <w:bookmarkStart w:name="z53" w:id="51"/>
    <w:p>
      <w:pPr>
        <w:spacing w:after="0"/>
        <w:ind w:left="0"/>
        <w:jc w:val="left"/>
      </w:pPr>
      <w:r>
        <w:rPr>
          <w:rFonts w:ascii="Times New Roman"/>
          <w:b/>
          <w:i w:val="false"/>
          <w:color w:val="000000"/>
        </w:rPr>
        <w:t xml:space="preserve"> 13-параграф. Кабельші-дәнекерлеуші, 3-разряд</w:t>
      </w:r>
    </w:p>
    <w:bookmarkEnd w:id="51"/>
    <w:bookmarkStart w:name="z54" w:id="52"/>
    <w:p>
      <w:pPr>
        <w:spacing w:after="0"/>
        <w:ind w:left="0"/>
        <w:jc w:val="both"/>
      </w:pPr>
      <w:r>
        <w:rPr>
          <w:rFonts w:ascii="Times New Roman"/>
          <w:b w:val="false"/>
          <w:i w:val="false"/>
          <w:color w:val="000000"/>
          <w:sz w:val="28"/>
        </w:rPr>
        <w:t>
      28. Жұмыс сипаттамасы:</w:t>
      </w:r>
    </w:p>
    <w:bookmarkEnd w:id="52"/>
    <w:p>
      <w:pPr>
        <w:spacing w:after="0"/>
        <w:ind w:left="0"/>
        <w:jc w:val="both"/>
      </w:pPr>
      <w:r>
        <w:rPr>
          <w:rFonts w:ascii="Times New Roman"/>
          <w:b w:val="false"/>
          <w:i w:val="false"/>
          <w:color w:val="000000"/>
          <w:sz w:val="28"/>
        </w:rPr>
        <w:t>
      100 жұпқа дейінгі көлемде кабельдерге техникалық қызмет көрсету және жөндеу;</w:t>
      </w:r>
    </w:p>
    <w:p>
      <w:pPr>
        <w:spacing w:after="0"/>
        <w:ind w:left="0"/>
        <w:jc w:val="both"/>
      </w:pPr>
      <w:r>
        <w:rPr>
          <w:rFonts w:ascii="Times New Roman"/>
          <w:b w:val="false"/>
          <w:i w:val="false"/>
          <w:color w:val="000000"/>
          <w:sz w:val="28"/>
        </w:rPr>
        <w:t xml:space="preserve">
      сыйымдылығы 100 жұптан асатын кәбілдерге және соңғы кәбіл құрылғыларына (қоршауларды орнатуға, құдықтарды ашуға және оларды желдетуге, кәбілдерді монтаждауға және тарату қораптарын және кәбіл жәшіктерін орнатуға, кәбіл құрылыстарын қарауға, ағымдағы және күрделі жөндеуге, кәбіл зақымдарын жоюға, шеткі құрылғылардан қоңырау соғуға, қосалқы жұмыстарға) пайдалану-техникалық қызмет көрсетуге қатысу; </w:t>
      </w:r>
    </w:p>
    <w:p>
      <w:pPr>
        <w:spacing w:after="0"/>
        <w:ind w:left="0"/>
        <w:jc w:val="both"/>
      </w:pPr>
      <w:r>
        <w:rPr>
          <w:rFonts w:ascii="Times New Roman"/>
          <w:b w:val="false"/>
          <w:i w:val="false"/>
          <w:color w:val="000000"/>
          <w:sz w:val="28"/>
        </w:rPr>
        <w:t>
      кабельді пайдалануға байланысты кабельді қазу және кабельдерді пайдалануға байланысты ор қазу жұмыстарын орындау;</w:t>
      </w:r>
    </w:p>
    <w:p>
      <w:pPr>
        <w:spacing w:after="0"/>
        <w:ind w:left="0"/>
        <w:jc w:val="both"/>
      </w:pPr>
      <w:r>
        <w:rPr>
          <w:rFonts w:ascii="Times New Roman"/>
          <w:b w:val="false"/>
          <w:i w:val="false"/>
          <w:color w:val="000000"/>
          <w:sz w:val="28"/>
        </w:rPr>
        <w:t>
      газталдағыштың көмегімен жарылыс қауіпті газдардың болуын анықтау үшін қарау құрылғылары мен шахталарды тексеру;</w:t>
      </w:r>
    </w:p>
    <w:p>
      <w:pPr>
        <w:spacing w:after="0"/>
        <w:ind w:left="0"/>
        <w:jc w:val="both"/>
      </w:pPr>
      <w:r>
        <w:rPr>
          <w:rFonts w:ascii="Times New Roman"/>
          <w:b w:val="false"/>
          <w:i w:val="false"/>
          <w:color w:val="000000"/>
          <w:sz w:val="28"/>
        </w:rPr>
        <w:t>
      техникалық құжаттаманың және шурвалау көмегімен белгілі бір жердегі кабель трассасын анықтау;</w:t>
      </w:r>
    </w:p>
    <w:p>
      <w:pPr>
        <w:spacing w:after="0"/>
        <w:ind w:left="0"/>
        <w:jc w:val="both"/>
      </w:pPr>
      <w:r>
        <w:rPr>
          <w:rFonts w:ascii="Times New Roman"/>
          <w:b w:val="false"/>
          <w:i w:val="false"/>
          <w:color w:val="000000"/>
          <w:sz w:val="28"/>
        </w:rPr>
        <w:t xml:space="preserve">
      кабельдік массалармен, дәнекермен, дәнекерлеу шамдарымен, газ жанарғыларымен жұмыстарын жүргізу. </w:t>
      </w:r>
    </w:p>
    <w:bookmarkStart w:name="z55" w:id="53"/>
    <w:p>
      <w:pPr>
        <w:spacing w:after="0"/>
        <w:ind w:left="0"/>
        <w:jc w:val="both"/>
      </w:pPr>
      <w:r>
        <w:rPr>
          <w:rFonts w:ascii="Times New Roman"/>
          <w:b w:val="false"/>
          <w:i w:val="false"/>
          <w:color w:val="000000"/>
          <w:sz w:val="28"/>
        </w:rPr>
        <w:t>
      29. Білуге тиіс:</w:t>
      </w:r>
    </w:p>
    <w:bookmarkEnd w:id="53"/>
    <w:p>
      <w:pPr>
        <w:spacing w:after="0"/>
        <w:ind w:left="0"/>
        <w:jc w:val="both"/>
      </w:pPr>
      <w:r>
        <w:rPr>
          <w:rFonts w:ascii="Times New Roman"/>
          <w:b w:val="false"/>
          <w:i w:val="false"/>
          <w:color w:val="000000"/>
          <w:sz w:val="28"/>
        </w:rPr>
        <w:t xml:space="preserve">
      электротехниканың қарапайым негіздері; </w:t>
      </w:r>
    </w:p>
    <w:p>
      <w:pPr>
        <w:spacing w:after="0"/>
        <w:ind w:left="0"/>
        <w:jc w:val="both"/>
      </w:pPr>
      <w:r>
        <w:rPr>
          <w:rFonts w:ascii="Times New Roman"/>
          <w:b w:val="false"/>
          <w:i w:val="false"/>
          <w:color w:val="000000"/>
          <w:sz w:val="28"/>
        </w:rPr>
        <w:t xml:space="preserve">
      Орындалатын жұмыстардың сипаттамасымен байланысты кабельдік құрылыстарды пайдалану жөніндегі нұсқаулар мен нұсқаулықтардың жекелеген тәртібі, ережелері; </w:t>
      </w:r>
    </w:p>
    <w:p>
      <w:pPr>
        <w:spacing w:after="0"/>
        <w:ind w:left="0"/>
        <w:jc w:val="both"/>
      </w:pPr>
      <w:r>
        <w:rPr>
          <w:rFonts w:ascii="Times New Roman"/>
          <w:b w:val="false"/>
          <w:i w:val="false"/>
          <w:color w:val="000000"/>
          <w:sz w:val="28"/>
        </w:rPr>
        <w:t xml:space="preserve">
      байланыс желілерін күзетудің негізгі тәртібі және күзет аймақтарында жер қазу жұмыстарын жүргізу жағдайларының ережелері; </w:t>
      </w:r>
    </w:p>
    <w:p>
      <w:pPr>
        <w:spacing w:after="0"/>
        <w:ind w:left="0"/>
        <w:jc w:val="both"/>
      </w:pPr>
      <w:r>
        <w:rPr>
          <w:rFonts w:ascii="Times New Roman"/>
          <w:b w:val="false"/>
          <w:i w:val="false"/>
          <w:color w:val="000000"/>
          <w:sz w:val="28"/>
        </w:rPr>
        <w:t>
      газ анализаторын пайдалану тәртібі;</w:t>
      </w:r>
    </w:p>
    <w:p>
      <w:pPr>
        <w:spacing w:after="0"/>
        <w:ind w:left="0"/>
        <w:jc w:val="both"/>
      </w:pPr>
      <w:r>
        <w:rPr>
          <w:rFonts w:ascii="Times New Roman"/>
          <w:b w:val="false"/>
          <w:i w:val="false"/>
          <w:color w:val="000000"/>
          <w:sz w:val="28"/>
        </w:rPr>
        <w:t xml:space="preserve">
      пластмасса қабықтағы кабельді монтаждау тәртібі; </w:t>
      </w:r>
    </w:p>
    <w:p>
      <w:pPr>
        <w:spacing w:after="0"/>
        <w:ind w:left="0"/>
        <w:jc w:val="both"/>
      </w:pPr>
      <w:r>
        <w:rPr>
          <w:rFonts w:ascii="Times New Roman"/>
          <w:b w:val="false"/>
          <w:i w:val="false"/>
          <w:color w:val="000000"/>
          <w:sz w:val="28"/>
        </w:rPr>
        <w:t xml:space="preserve">
      тұрақты артық қысымдағы қалалық телефон станциясының қалааралық кабельдері мен кабельдерінің мазмұны туралы негізгі ұғымдар; </w:t>
      </w:r>
    </w:p>
    <w:p>
      <w:pPr>
        <w:spacing w:after="0"/>
        <w:ind w:left="0"/>
        <w:jc w:val="both"/>
      </w:pPr>
      <w:r>
        <w:rPr>
          <w:rFonts w:ascii="Times New Roman"/>
          <w:b w:val="false"/>
          <w:i w:val="false"/>
          <w:color w:val="000000"/>
          <w:sz w:val="28"/>
        </w:rPr>
        <w:t xml:space="preserve">
      телефон канализациясының қарау құрылғылары мен арналарын, кабельдерді, қорғау жолақтарын, тарату қораптарын (кәбіл жәшіктерін) және бокстарды нөмірлеу; </w:t>
      </w:r>
    </w:p>
    <w:p>
      <w:pPr>
        <w:spacing w:after="0"/>
        <w:ind w:left="0"/>
        <w:jc w:val="both"/>
      </w:pPr>
      <w:r>
        <w:rPr>
          <w:rFonts w:ascii="Times New Roman"/>
          <w:b w:val="false"/>
          <w:i w:val="false"/>
          <w:color w:val="000000"/>
          <w:sz w:val="28"/>
        </w:rPr>
        <w:t>
      кабельдерді пайдалану кезінде қолданылатын дәнекерлер мен кәбіл массалары;</w:t>
      </w:r>
    </w:p>
    <w:p>
      <w:pPr>
        <w:spacing w:after="0"/>
        <w:ind w:left="0"/>
        <w:jc w:val="both"/>
      </w:pPr>
      <w:r>
        <w:rPr>
          <w:rFonts w:ascii="Times New Roman"/>
          <w:b w:val="false"/>
          <w:i w:val="false"/>
          <w:color w:val="000000"/>
          <w:sz w:val="28"/>
        </w:rPr>
        <w:t xml:space="preserve">
      кабельдің темір қабыршақтарының тотығуы туралы қарапайым мағлұматтар; </w:t>
      </w:r>
    </w:p>
    <w:p>
      <w:pPr>
        <w:spacing w:after="0"/>
        <w:ind w:left="0"/>
        <w:jc w:val="both"/>
      </w:pPr>
      <w:r>
        <w:rPr>
          <w:rFonts w:ascii="Times New Roman"/>
          <w:b w:val="false"/>
          <w:i w:val="false"/>
          <w:color w:val="000000"/>
          <w:sz w:val="28"/>
        </w:rPr>
        <w:t>
      қалааралық кабель жолының бағытын құру туралы нұсқаулықтың негізгі ережелері;</w:t>
      </w:r>
    </w:p>
    <w:p>
      <w:pPr>
        <w:spacing w:after="0"/>
        <w:ind w:left="0"/>
        <w:jc w:val="both"/>
      </w:pPr>
      <w:r>
        <w:rPr>
          <w:rFonts w:ascii="Times New Roman"/>
          <w:b w:val="false"/>
          <w:i w:val="false"/>
          <w:color w:val="000000"/>
          <w:sz w:val="28"/>
        </w:rPr>
        <w:t xml:space="preserve">
      тарату телефон шкафтарының, кабельдік жәшіктердің, қарау құрылғыларының, шахталар мен компрессорлардың кілттерін сақтау және алу тәртібі; </w:t>
      </w:r>
    </w:p>
    <w:p>
      <w:pPr>
        <w:spacing w:after="0"/>
        <w:ind w:left="0"/>
        <w:jc w:val="both"/>
      </w:pPr>
      <w:r>
        <w:rPr>
          <w:rFonts w:ascii="Times New Roman"/>
          <w:b w:val="false"/>
          <w:i w:val="false"/>
          <w:color w:val="000000"/>
          <w:sz w:val="28"/>
        </w:rPr>
        <w:t>
      еңбек қауіпсіздігі мен еңбекті қорғау жөніндегі тәртібі;</w:t>
      </w:r>
    </w:p>
    <w:p>
      <w:pPr>
        <w:spacing w:after="0"/>
        <w:ind w:left="0"/>
        <w:jc w:val="both"/>
      </w:pPr>
      <w:r>
        <w:rPr>
          <w:rFonts w:ascii="Times New Roman"/>
          <w:b w:val="false"/>
          <w:i w:val="false"/>
          <w:color w:val="000000"/>
          <w:sz w:val="28"/>
        </w:rPr>
        <w:t>
      өрт қауіпсіздігі жөніндегі тәртібі.</w:t>
      </w:r>
    </w:p>
    <w:bookmarkStart w:name="z56" w:id="54"/>
    <w:p>
      <w:pPr>
        <w:spacing w:after="0"/>
        <w:ind w:left="0"/>
        <w:jc w:val="left"/>
      </w:pPr>
      <w:r>
        <w:rPr>
          <w:rFonts w:ascii="Times New Roman"/>
          <w:b/>
          <w:i w:val="false"/>
          <w:color w:val="000000"/>
        </w:rPr>
        <w:t xml:space="preserve"> 14-параграф. Кабельші-дәнекерлеуші, 4-разряд</w:t>
      </w:r>
    </w:p>
    <w:bookmarkEnd w:id="54"/>
    <w:bookmarkStart w:name="z57" w:id="55"/>
    <w:p>
      <w:pPr>
        <w:spacing w:after="0"/>
        <w:ind w:left="0"/>
        <w:jc w:val="both"/>
      </w:pPr>
      <w:r>
        <w:rPr>
          <w:rFonts w:ascii="Times New Roman"/>
          <w:b w:val="false"/>
          <w:i w:val="false"/>
          <w:color w:val="000000"/>
          <w:sz w:val="28"/>
        </w:rPr>
        <w:t>
      30. Жұмыс сипаттамасы:</w:t>
      </w:r>
    </w:p>
    <w:bookmarkEnd w:id="55"/>
    <w:p>
      <w:pPr>
        <w:spacing w:after="0"/>
        <w:ind w:left="0"/>
        <w:jc w:val="both"/>
      </w:pPr>
      <w:r>
        <w:rPr>
          <w:rFonts w:ascii="Times New Roman"/>
          <w:b w:val="false"/>
          <w:i w:val="false"/>
          <w:color w:val="000000"/>
          <w:sz w:val="28"/>
        </w:rPr>
        <w:t xml:space="preserve">
      қалалық телефон станциясының қалааралық кабельдері мен кабельдерін және сыйымдылығы 300 жұпқа дейінгі ауылдық телефон желілерін және жоғары жиілікті кабельдердің соңғы құрылғыларын жөндеу және техникалық қызмет көрсету; </w:t>
      </w:r>
    </w:p>
    <w:p>
      <w:pPr>
        <w:spacing w:after="0"/>
        <w:ind w:left="0"/>
        <w:jc w:val="both"/>
      </w:pPr>
      <w:r>
        <w:rPr>
          <w:rFonts w:ascii="Times New Roman"/>
          <w:b w:val="false"/>
          <w:i w:val="false"/>
          <w:color w:val="000000"/>
          <w:sz w:val="28"/>
        </w:rPr>
        <w:t xml:space="preserve">
      сыйымдылығы 300 жұптен астам кабельдерді пайдалану-техникалық қызмет көрсетуге қатысу; </w:t>
      </w:r>
    </w:p>
    <w:p>
      <w:pPr>
        <w:spacing w:after="0"/>
        <w:ind w:left="0"/>
        <w:jc w:val="both"/>
      </w:pPr>
      <w:r>
        <w:rPr>
          <w:rFonts w:ascii="Times New Roman"/>
          <w:b w:val="false"/>
          <w:i w:val="false"/>
          <w:color w:val="000000"/>
          <w:sz w:val="28"/>
        </w:rPr>
        <w:t>
      кабельдерді қолмен және механикалық тәсіл бойынша монтаждау;</w:t>
      </w:r>
    </w:p>
    <w:p>
      <w:pPr>
        <w:spacing w:after="0"/>
        <w:ind w:left="0"/>
        <w:jc w:val="both"/>
      </w:pPr>
      <w:r>
        <w:rPr>
          <w:rFonts w:ascii="Times New Roman"/>
          <w:b w:val="false"/>
          <w:i w:val="false"/>
          <w:color w:val="000000"/>
          <w:sz w:val="28"/>
        </w:rPr>
        <w:t>
      тұрақты артық ауа қысымына кабельдерді орнату;</w:t>
      </w:r>
    </w:p>
    <w:p>
      <w:pPr>
        <w:spacing w:after="0"/>
        <w:ind w:left="0"/>
        <w:jc w:val="both"/>
      </w:pPr>
      <w:r>
        <w:rPr>
          <w:rFonts w:ascii="Times New Roman"/>
          <w:b w:val="false"/>
          <w:i w:val="false"/>
          <w:color w:val="000000"/>
          <w:sz w:val="28"/>
        </w:rPr>
        <w:t>
      саңлаусыз кабель қабыршақтарын болдырмау;</w:t>
      </w:r>
    </w:p>
    <w:p>
      <w:pPr>
        <w:spacing w:after="0"/>
        <w:ind w:left="0"/>
        <w:jc w:val="both"/>
      </w:pPr>
      <w:r>
        <w:rPr>
          <w:rFonts w:ascii="Times New Roman"/>
          <w:b w:val="false"/>
          <w:i w:val="false"/>
          <w:color w:val="000000"/>
          <w:sz w:val="28"/>
        </w:rPr>
        <w:t>
      кабельдерді тұрақты тоқпен өлшеу;</w:t>
      </w:r>
    </w:p>
    <w:p>
      <w:pPr>
        <w:spacing w:after="0"/>
        <w:ind w:left="0"/>
        <w:jc w:val="both"/>
      </w:pPr>
      <w:r>
        <w:rPr>
          <w:rFonts w:ascii="Times New Roman"/>
          <w:b w:val="false"/>
          <w:i w:val="false"/>
          <w:color w:val="000000"/>
          <w:sz w:val="28"/>
        </w:rPr>
        <w:t xml:space="preserve">
      кабельдерді жалғау; </w:t>
      </w:r>
    </w:p>
    <w:p>
      <w:pPr>
        <w:spacing w:after="0"/>
        <w:ind w:left="0"/>
        <w:jc w:val="both"/>
      </w:pPr>
      <w:r>
        <w:rPr>
          <w:rFonts w:ascii="Times New Roman"/>
          <w:b w:val="false"/>
          <w:i w:val="false"/>
          <w:color w:val="000000"/>
          <w:sz w:val="28"/>
        </w:rPr>
        <w:t xml:space="preserve">
      муфталарды кабель массаларымен құю; </w:t>
      </w:r>
    </w:p>
    <w:p>
      <w:pPr>
        <w:spacing w:after="0"/>
        <w:ind w:left="0"/>
        <w:jc w:val="both"/>
      </w:pPr>
      <w:r>
        <w:rPr>
          <w:rFonts w:ascii="Times New Roman"/>
          <w:b w:val="false"/>
          <w:i w:val="false"/>
          <w:color w:val="000000"/>
          <w:sz w:val="28"/>
        </w:rPr>
        <w:t xml:space="preserve">
      кабельдің қорғасын қабықтарын алу; </w:t>
      </w:r>
    </w:p>
    <w:p>
      <w:pPr>
        <w:spacing w:after="0"/>
        <w:ind w:left="0"/>
        <w:jc w:val="both"/>
      </w:pPr>
      <w:r>
        <w:rPr>
          <w:rFonts w:ascii="Times New Roman"/>
          <w:b w:val="false"/>
          <w:i w:val="false"/>
          <w:color w:val="000000"/>
          <w:sz w:val="28"/>
        </w:rPr>
        <w:t>
      кабель іздегіштің көмегімен кабельдің жолын және қаншалықты тереңдікте жатқандығын анықтау;</w:t>
      </w:r>
    </w:p>
    <w:p>
      <w:pPr>
        <w:spacing w:after="0"/>
        <w:ind w:left="0"/>
        <w:jc w:val="both"/>
      </w:pPr>
      <w:r>
        <w:rPr>
          <w:rFonts w:ascii="Times New Roman"/>
          <w:b w:val="false"/>
          <w:i w:val="false"/>
          <w:color w:val="000000"/>
          <w:sz w:val="28"/>
        </w:rPr>
        <w:t>
      жерасты металл байланыс құрылыстарының (қызмет көрсетілмейтін күшейткіш пункттің протекторлары мен кабель қабығындағы, цистерналарындағы топырақтың, әлеуеттердің меншікті кедергісі, қызмет көрсетілмейтін күшейткіш пункттің протекторлары мен жерге қосу контурларының кедергісі) коррозиялық жай - күйіне мерзімді электрлік өлшеулер жүргізу;</w:t>
      </w:r>
    </w:p>
    <w:p>
      <w:pPr>
        <w:spacing w:after="0"/>
        <w:ind w:left="0"/>
        <w:jc w:val="both"/>
      </w:pPr>
      <w:r>
        <w:rPr>
          <w:rFonts w:ascii="Times New Roman"/>
          <w:b w:val="false"/>
          <w:i w:val="false"/>
          <w:color w:val="000000"/>
          <w:sz w:val="28"/>
        </w:rPr>
        <w:t>
      жөндеу жұмыстарын жүргізгеннен кейін кабель трассаларын бекіту, шығару құрылғысының зақымдануын жою бойынша жұмыстарды орындау;</w:t>
      </w:r>
    </w:p>
    <w:p>
      <w:pPr>
        <w:spacing w:after="0"/>
        <w:ind w:left="0"/>
        <w:jc w:val="both"/>
      </w:pPr>
      <w:r>
        <w:rPr>
          <w:rFonts w:ascii="Times New Roman"/>
          <w:b w:val="false"/>
          <w:i w:val="false"/>
          <w:color w:val="000000"/>
          <w:sz w:val="28"/>
        </w:rPr>
        <w:t>
      кабель шахталарын (кабельдердің металл қабықтарын қайта дәнекерлеу, консольдерді орнату және ауыстыру, кабельдерді қайта салу) ағымдағы ұстау;</w:t>
      </w:r>
    </w:p>
    <w:p>
      <w:pPr>
        <w:spacing w:after="0"/>
        <w:ind w:left="0"/>
        <w:jc w:val="both"/>
      </w:pPr>
      <w:r>
        <w:rPr>
          <w:rFonts w:ascii="Times New Roman"/>
          <w:b w:val="false"/>
          <w:i w:val="false"/>
          <w:color w:val="000000"/>
          <w:sz w:val="28"/>
        </w:rPr>
        <w:t>
      қызмет көрсетілмейтін регенерациялық пункттерді (тығыздалған төсемелер мен қысым датчиктерін ауыстыру, қызметтік байланысты тексеру және телебақылау, артық ауа қысымына қызмет көрсететін регенерациялық пункттерді орнату) ағымдағы ұстау.</w:t>
      </w:r>
    </w:p>
    <w:bookmarkStart w:name="z58" w:id="56"/>
    <w:p>
      <w:pPr>
        <w:spacing w:after="0"/>
        <w:ind w:left="0"/>
        <w:jc w:val="both"/>
      </w:pPr>
      <w:r>
        <w:rPr>
          <w:rFonts w:ascii="Times New Roman"/>
          <w:b w:val="false"/>
          <w:i w:val="false"/>
          <w:color w:val="000000"/>
          <w:sz w:val="28"/>
        </w:rPr>
        <w:t>
      31. Білуге тиіс:</w:t>
      </w:r>
    </w:p>
    <w:bookmarkEnd w:id="56"/>
    <w:p>
      <w:pPr>
        <w:spacing w:after="0"/>
        <w:ind w:left="0"/>
        <w:jc w:val="both"/>
      </w:pPr>
      <w:r>
        <w:rPr>
          <w:rFonts w:ascii="Times New Roman"/>
          <w:b w:val="false"/>
          <w:i w:val="false"/>
          <w:color w:val="000000"/>
          <w:sz w:val="28"/>
        </w:rPr>
        <w:t>
      алыс байланыс және телефония негіздері;</w:t>
      </w:r>
    </w:p>
    <w:p>
      <w:pPr>
        <w:spacing w:after="0"/>
        <w:ind w:left="0"/>
        <w:jc w:val="both"/>
      </w:pPr>
      <w:r>
        <w:rPr>
          <w:rFonts w:ascii="Times New Roman"/>
          <w:b w:val="false"/>
          <w:i w:val="false"/>
          <w:color w:val="000000"/>
          <w:sz w:val="28"/>
        </w:rPr>
        <w:t>
      қызмет көрсетілетін қалалық телефон станциясын құру принципі;</w:t>
      </w:r>
    </w:p>
    <w:p>
      <w:pPr>
        <w:spacing w:after="0"/>
        <w:ind w:left="0"/>
        <w:jc w:val="both"/>
      </w:pPr>
      <w:r>
        <w:rPr>
          <w:rFonts w:ascii="Times New Roman"/>
          <w:b w:val="false"/>
          <w:i w:val="false"/>
          <w:color w:val="000000"/>
          <w:sz w:val="28"/>
        </w:rPr>
        <w:t>
      қалааралық және қалалық кабельді құрылыстарды техникалық пайдаланудың негізгі ережелері;</w:t>
      </w:r>
    </w:p>
    <w:p>
      <w:pPr>
        <w:spacing w:after="0"/>
        <w:ind w:left="0"/>
        <w:jc w:val="both"/>
      </w:pPr>
      <w:r>
        <w:rPr>
          <w:rFonts w:ascii="Times New Roman"/>
          <w:b w:val="false"/>
          <w:i w:val="false"/>
          <w:color w:val="000000"/>
          <w:sz w:val="28"/>
        </w:rPr>
        <w:t>
      кабельдерді механикаландырылған тәсілмен төсеу және монтаждау әдістері және ол үшін қолданылатын құрал-саймандар мен құрылғылар;</w:t>
      </w:r>
    </w:p>
    <w:p>
      <w:pPr>
        <w:spacing w:after="0"/>
        <w:ind w:left="0"/>
        <w:jc w:val="both"/>
      </w:pPr>
      <w:r>
        <w:rPr>
          <w:rFonts w:ascii="Times New Roman"/>
          <w:b w:val="false"/>
          <w:i w:val="false"/>
          <w:color w:val="000000"/>
          <w:sz w:val="28"/>
        </w:rPr>
        <w:t>
      байланыс желісін бақылау тәртібі;</w:t>
      </w:r>
    </w:p>
    <w:p>
      <w:pPr>
        <w:spacing w:after="0"/>
        <w:ind w:left="0"/>
        <w:jc w:val="both"/>
      </w:pPr>
      <w:r>
        <w:rPr>
          <w:rFonts w:ascii="Times New Roman"/>
          <w:b w:val="false"/>
          <w:i w:val="false"/>
          <w:color w:val="000000"/>
          <w:sz w:val="28"/>
        </w:rPr>
        <w:t>
      барлық қызмет көрсетілетін кабельдердің конструкциялары;</w:t>
      </w:r>
    </w:p>
    <w:p>
      <w:pPr>
        <w:spacing w:after="0"/>
        <w:ind w:left="0"/>
        <w:jc w:val="both"/>
      </w:pPr>
      <w:r>
        <w:rPr>
          <w:rFonts w:ascii="Times New Roman"/>
          <w:b w:val="false"/>
          <w:i w:val="false"/>
          <w:color w:val="000000"/>
          <w:sz w:val="28"/>
        </w:rPr>
        <w:t>
      кабельдердің бастапқы электрлік параметрлері туралы негізгі ұғымдар;</w:t>
      </w:r>
    </w:p>
    <w:p>
      <w:pPr>
        <w:spacing w:after="0"/>
        <w:ind w:left="0"/>
        <w:jc w:val="both"/>
      </w:pPr>
      <w:r>
        <w:rPr>
          <w:rFonts w:ascii="Times New Roman"/>
          <w:b w:val="false"/>
          <w:i w:val="false"/>
          <w:color w:val="000000"/>
          <w:sz w:val="28"/>
        </w:rPr>
        <w:t>
      кабельдерді пайдалану кезінде қолданылатын қарапайым өлшеу аспаптарының мақсаты мен жұмыс принципі;</w:t>
      </w:r>
    </w:p>
    <w:p>
      <w:pPr>
        <w:spacing w:after="0"/>
        <w:ind w:left="0"/>
        <w:jc w:val="both"/>
      </w:pPr>
      <w:r>
        <w:rPr>
          <w:rFonts w:ascii="Times New Roman"/>
          <w:b w:val="false"/>
          <w:i w:val="false"/>
          <w:color w:val="000000"/>
          <w:sz w:val="28"/>
        </w:rPr>
        <w:t xml:space="preserve">
      кабель жіптері мен сымдарының дұрыстығын тексеру тәртібі; </w:t>
      </w:r>
    </w:p>
    <w:p>
      <w:pPr>
        <w:spacing w:after="0"/>
        <w:ind w:left="0"/>
        <w:jc w:val="both"/>
      </w:pPr>
      <w:r>
        <w:rPr>
          <w:rFonts w:ascii="Times New Roman"/>
          <w:b w:val="false"/>
          <w:i w:val="false"/>
          <w:color w:val="000000"/>
          <w:sz w:val="28"/>
        </w:rPr>
        <w:t>
      материалдар шығысының нормалары және оларды есептен шығару тәртібі;</w:t>
      </w:r>
    </w:p>
    <w:p>
      <w:pPr>
        <w:spacing w:after="0"/>
        <w:ind w:left="0"/>
        <w:jc w:val="both"/>
      </w:pPr>
      <w:r>
        <w:rPr>
          <w:rFonts w:ascii="Times New Roman"/>
          <w:b w:val="false"/>
          <w:i w:val="false"/>
          <w:color w:val="000000"/>
          <w:sz w:val="28"/>
        </w:rPr>
        <w:t>
      кабельдік зақымдарды есепке алу;</w:t>
      </w:r>
    </w:p>
    <w:p>
      <w:pPr>
        <w:spacing w:after="0"/>
        <w:ind w:left="0"/>
        <w:jc w:val="both"/>
      </w:pPr>
      <w:r>
        <w:rPr>
          <w:rFonts w:ascii="Times New Roman"/>
          <w:b w:val="false"/>
          <w:i w:val="false"/>
          <w:color w:val="000000"/>
          <w:sz w:val="28"/>
        </w:rPr>
        <w:t>
      қызмет көрсетілмейтін күшейту пунктін, қызмет көрсетілмейтін регенерациялық пункттерді ұстау жөніндегі нұсқаулық;</w:t>
      </w:r>
    </w:p>
    <w:p>
      <w:pPr>
        <w:spacing w:after="0"/>
        <w:ind w:left="0"/>
        <w:jc w:val="both"/>
      </w:pPr>
      <w:r>
        <w:rPr>
          <w:rFonts w:ascii="Times New Roman"/>
          <w:b w:val="false"/>
          <w:i w:val="false"/>
          <w:color w:val="000000"/>
          <w:sz w:val="28"/>
        </w:rPr>
        <w:t>
      кабельдерді тұрақты токпен өлшеу кезіндегі электр нормалары;</w:t>
      </w:r>
    </w:p>
    <w:p>
      <w:pPr>
        <w:spacing w:after="0"/>
        <w:ind w:left="0"/>
        <w:jc w:val="both"/>
      </w:pPr>
      <w:r>
        <w:rPr>
          <w:rFonts w:ascii="Times New Roman"/>
          <w:b w:val="false"/>
          <w:i w:val="false"/>
          <w:color w:val="000000"/>
          <w:sz w:val="28"/>
        </w:rPr>
        <w:t>
      еңбек қауіпсіздігі мен еңбекті қорғау жөніндегі тәртібі;</w:t>
      </w:r>
    </w:p>
    <w:p>
      <w:pPr>
        <w:spacing w:after="0"/>
        <w:ind w:left="0"/>
        <w:jc w:val="both"/>
      </w:pPr>
      <w:r>
        <w:rPr>
          <w:rFonts w:ascii="Times New Roman"/>
          <w:b w:val="false"/>
          <w:i w:val="false"/>
          <w:color w:val="000000"/>
          <w:sz w:val="28"/>
        </w:rPr>
        <w:t>
      өрт қауіпсіздігі жөніндегі тәртібі.</w:t>
      </w:r>
    </w:p>
    <w:bookmarkStart w:name="z59" w:id="57"/>
    <w:p>
      <w:pPr>
        <w:spacing w:after="0"/>
        <w:ind w:left="0"/>
        <w:jc w:val="left"/>
      </w:pPr>
      <w:r>
        <w:rPr>
          <w:rFonts w:ascii="Times New Roman"/>
          <w:b/>
          <w:i w:val="false"/>
          <w:color w:val="000000"/>
        </w:rPr>
        <w:t xml:space="preserve"> 15-параграф. Кабельші-дәнекерлеуші, 5-разряд</w:t>
      </w:r>
    </w:p>
    <w:bookmarkEnd w:id="57"/>
    <w:bookmarkStart w:name="z60" w:id="58"/>
    <w:p>
      <w:pPr>
        <w:spacing w:after="0"/>
        <w:ind w:left="0"/>
        <w:jc w:val="both"/>
      </w:pPr>
      <w:r>
        <w:rPr>
          <w:rFonts w:ascii="Times New Roman"/>
          <w:b w:val="false"/>
          <w:i w:val="false"/>
          <w:color w:val="000000"/>
          <w:sz w:val="28"/>
        </w:rPr>
        <w:t>
      32. Жұмыс сипаттамасы:</w:t>
      </w:r>
    </w:p>
    <w:bookmarkEnd w:id="58"/>
    <w:p>
      <w:pPr>
        <w:spacing w:after="0"/>
        <w:ind w:left="0"/>
        <w:jc w:val="both"/>
      </w:pPr>
      <w:r>
        <w:rPr>
          <w:rFonts w:ascii="Times New Roman"/>
          <w:b w:val="false"/>
          <w:i w:val="false"/>
          <w:color w:val="000000"/>
          <w:sz w:val="28"/>
        </w:rPr>
        <w:t>
      қалааралық кәбілдердің, қалалық телефон станциясының кәбілдерінің, сыйымдылығы 300-ден 600 жұпқа дейінгі ауылдық телефон желілерінің барлық типтеріне техникалық қызмет көрсету және жөндеу;</w:t>
      </w:r>
    </w:p>
    <w:p>
      <w:pPr>
        <w:spacing w:after="0"/>
        <w:ind w:left="0"/>
        <w:jc w:val="both"/>
      </w:pPr>
      <w:r>
        <w:rPr>
          <w:rFonts w:ascii="Times New Roman"/>
          <w:b w:val="false"/>
          <w:i w:val="false"/>
          <w:color w:val="000000"/>
          <w:sz w:val="28"/>
        </w:rPr>
        <w:t xml:space="preserve">
      кабельді байланыстың барлық түрінде соның ішінде үздіксіз қызмет атқаратындарында бұзылуды болдырмау; </w:t>
      </w:r>
    </w:p>
    <w:p>
      <w:pPr>
        <w:spacing w:after="0"/>
        <w:ind w:left="0"/>
        <w:jc w:val="both"/>
      </w:pPr>
      <w:r>
        <w:rPr>
          <w:rFonts w:ascii="Times New Roman"/>
          <w:b w:val="false"/>
          <w:i w:val="false"/>
          <w:color w:val="000000"/>
          <w:sz w:val="28"/>
        </w:rPr>
        <w:t>
      сыйымдылығы 600 жұпқа дейінгі қалалық телефон кабельдерін қолмен және механикаландырылған тәсілдермен, тарату шкафтарын, бокстарды және өзге де соңғы құрылғыларды монтаждау;</w:t>
      </w:r>
    </w:p>
    <w:p>
      <w:pPr>
        <w:spacing w:after="0"/>
        <w:ind w:left="0"/>
        <w:jc w:val="both"/>
      </w:pPr>
      <w:r>
        <w:rPr>
          <w:rFonts w:ascii="Times New Roman"/>
          <w:b w:val="false"/>
          <w:i w:val="false"/>
          <w:color w:val="000000"/>
          <w:sz w:val="28"/>
        </w:rPr>
        <w:t>
      тұрақты артық ауа қысымымен кабельді ұстауға арналған жабдыққа қызмет көрсету;</w:t>
      </w:r>
    </w:p>
    <w:p>
      <w:pPr>
        <w:spacing w:after="0"/>
        <w:ind w:left="0"/>
        <w:jc w:val="both"/>
      </w:pPr>
      <w:r>
        <w:rPr>
          <w:rFonts w:ascii="Times New Roman"/>
          <w:b w:val="false"/>
          <w:i w:val="false"/>
          <w:color w:val="000000"/>
          <w:sz w:val="28"/>
        </w:rPr>
        <w:t>
      суланған кабельдерді айдау бойынша жұмыстар жүргізу;</w:t>
      </w:r>
    </w:p>
    <w:p>
      <w:pPr>
        <w:spacing w:after="0"/>
        <w:ind w:left="0"/>
        <w:jc w:val="both"/>
      </w:pPr>
      <w:r>
        <w:rPr>
          <w:rFonts w:ascii="Times New Roman"/>
          <w:b w:val="false"/>
          <w:i w:val="false"/>
          <w:color w:val="000000"/>
          <w:sz w:val="28"/>
        </w:rPr>
        <w:t>
      кабельдер қабықтарының герметикалық емес жерлерін табу;</w:t>
      </w:r>
    </w:p>
    <w:p>
      <w:pPr>
        <w:spacing w:after="0"/>
        <w:ind w:left="0"/>
        <w:jc w:val="both"/>
      </w:pPr>
      <w:r>
        <w:rPr>
          <w:rFonts w:ascii="Times New Roman"/>
          <w:b w:val="false"/>
          <w:i w:val="false"/>
          <w:color w:val="000000"/>
          <w:sz w:val="28"/>
        </w:rPr>
        <w:t>
      айнымалы токпен байланыс кабельдерін өлшеу;</w:t>
      </w:r>
    </w:p>
    <w:p>
      <w:pPr>
        <w:spacing w:after="0"/>
        <w:ind w:left="0"/>
        <w:jc w:val="both"/>
      </w:pPr>
      <w:r>
        <w:rPr>
          <w:rFonts w:ascii="Times New Roman"/>
          <w:b w:val="false"/>
          <w:i w:val="false"/>
          <w:color w:val="000000"/>
          <w:sz w:val="28"/>
        </w:rPr>
        <w:t>
      байланыс құрылыстарын тоттанудан және найзағайдың соғуынан қорғау құрылғыларын монтаждау, реттеу және жөндеу және профилактикалық өлшеу;</w:t>
      </w:r>
    </w:p>
    <w:p>
      <w:pPr>
        <w:spacing w:after="0"/>
        <w:ind w:left="0"/>
        <w:jc w:val="both"/>
      </w:pPr>
      <w:r>
        <w:rPr>
          <w:rFonts w:ascii="Times New Roman"/>
          <w:b w:val="false"/>
          <w:i w:val="false"/>
          <w:color w:val="000000"/>
          <w:sz w:val="28"/>
        </w:rPr>
        <w:t>
      өлшеу құралдарының күшімен зақымданған жерін анықтау;</w:t>
      </w:r>
    </w:p>
    <w:p>
      <w:pPr>
        <w:spacing w:after="0"/>
        <w:ind w:left="0"/>
        <w:jc w:val="both"/>
      </w:pPr>
      <w:r>
        <w:rPr>
          <w:rFonts w:ascii="Times New Roman"/>
          <w:b w:val="false"/>
          <w:i w:val="false"/>
          <w:color w:val="000000"/>
          <w:sz w:val="28"/>
        </w:rPr>
        <w:t>
      кабельді магистральдерді қайта қалпына келтіруге, кабельді құрылыстарды пайдалануға беруге қатысу;</w:t>
      </w:r>
    </w:p>
    <w:p>
      <w:pPr>
        <w:spacing w:after="0"/>
        <w:ind w:left="0"/>
        <w:jc w:val="both"/>
      </w:pPr>
      <w:r>
        <w:rPr>
          <w:rFonts w:ascii="Times New Roman"/>
          <w:b w:val="false"/>
          <w:i w:val="false"/>
          <w:color w:val="000000"/>
          <w:sz w:val="28"/>
        </w:rPr>
        <w:t>
      кабельді магистральдар құрылысын техникалық қадағалауды жүзеге асыру.</w:t>
      </w:r>
    </w:p>
    <w:bookmarkStart w:name="z61" w:id="59"/>
    <w:p>
      <w:pPr>
        <w:spacing w:after="0"/>
        <w:ind w:left="0"/>
        <w:jc w:val="both"/>
      </w:pPr>
      <w:r>
        <w:rPr>
          <w:rFonts w:ascii="Times New Roman"/>
          <w:b w:val="false"/>
          <w:i w:val="false"/>
          <w:color w:val="000000"/>
          <w:sz w:val="28"/>
        </w:rPr>
        <w:t>
      33. Білуге тиіс:</w:t>
      </w:r>
    </w:p>
    <w:bookmarkEnd w:id="59"/>
    <w:p>
      <w:pPr>
        <w:spacing w:after="0"/>
        <w:ind w:left="0"/>
        <w:jc w:val="both"/>
      </w:pPr>
      <w:r>
        <w:rPr>
          <w:rFonts w:ascii="Times New Roman"/>
          <w:b w:val="false"/>
          <w:i w:val="false"/>
          <w:color w:val="000000"/>
          <w:sz w:val="28"/>
        </w:rPr>
        <w:t>
      қалалық телефон станциясының және қалааралық кабель желілерінің кабельдік құрылыстарын пайдалану жөніндегі тәртібі, басшылықтар, нұсқаулықтар;</w:t>
      </w:r>
    </w:p>
    <w:p>
      <w:pPr>
        <w:spacing w:after="0"/>
        <w:ind w:left="0"/>
        <w:jc w:val="both"/>
      </w:pPr>
      <w:r>
        <w:rPr>
          <w:rFonts w:ascii="Times New Roman"/>
          <w:b w:val="false"/>
          <w:i w:val="false"/>
          <w:color w:val="000000"/>
          <w:sz w:val="28"/>
        </w:rPr>
        <w:t>
      қалалық телефон станциясының кәбілдік-канализациялық құрылыстарын пайдалануға қабылдау жөніндегі негізгі ережелер, нұсқаулықтар;</w:t>
      </w:r>
    </w:p>
    <w:p>
      <w:pPr>
        <w:spacing w:after="0"/>
        <w:ind w:left="0"/>
        <w:jc w:val="both"/>
      </w:pPr>
      <w:r>
        <w:rPr>
          <w:rFonts w:ascii="Times New Roman"/>
          <w:b w:val="false"/>
          <w:i w:val="false"/>
          <w:color w:val="000000"/>
          <w:sz w:val="28"/>
        </w:rPr>
        <w:t>
      тұрақты және ауыспалы токпен өлшеудегі электр нормалары;</w:t>
      </w:r>
    </w:p>
    <w:p>
      <w:pPr>
        <w:spacing w:after="0"/>
        <w:ind w:left="0"/>
        <w:jc w:val="both"/>
      </w:pPr>
      <w:r>
        <w:rPr>
          <w:rFonts w:ascii="Times New Roman"/>
          <w:b w:val="false"/>
          <w:i w:val="false"/>
          <w:color w:val="000000"/>
          <w:sz w:val="28"/>
        </w:rPr>
        <w:t>
      кабельдік желілерді техникалық есепке алу құжаттамасы;</w:t>
      </w:r>
    </w:p>
    <w:p>
      <w:pPr>
        <w:spacing w:after="0"/>
        <w:ind w:left="0"/>
        <w:jc w:val="both"/>
      </w:pPr>
      <w:r>
        <w:rPr>
          <w:rFonts w:ascii="Times New Roman"/>
          <w:b w:val="false"/>
          <w:i w:val="false"/>
          <w:color w:val="000000"/>
          <w:sz w:val="28"/>
        </w:rPr>
        <w:t>
      кабельдерді тоттанудан, найзағайдың соғуынан және қауіпті әсерлерден қорғау құралдары;</w:t>
      </w:r>
    </w:p>
    <w:p>
      <w:pPr>
        <w:spacing w:after="0"/>
        <w:ind w:left="0"/>
        <w:jc w:val="both"/>
      </w:pPr>
      <w:r>
        <w:rPr>
          <w:rFonts w:ascii="Times New Roman"/>
          <w:b w:val="false"/>
          <w:i w:val="false"/>
          <w:color w:val="000000"/>
          <w:sz w:val="28"/>
        </w:rPr>
        <w:t>
      су асты кабельдерін төсеу жөніндегі жұмыстарды жүргізу тәртібі;</w:t>
      </w:r>
    </w:p>
    <w:p>
      <w:pPr>
        <w:spacing w:after="0"/>
        <w:ind w:left="0"/>
        <w:jc w:val="both"/>
      </w:pPr>
      <w:r>
        <w:rPr>
          <w:rFonts w:ascii="Times New Roman"/>
          <w:b w:val="false"/>
          <w:i w:val="false"/>
          <w:color w:val="000000"/>
          <w:sz w:val="28"/>
        </w:rPr>
        <w:t>
      еңбек қауіпсіздігі мен еңбекті қорғау жөніндегі тәртібі;</w:t>
      </w:r>
    </w:p>
    <w:p>
      <w:pPr>
        <w:spacing w:after="0"/>
        <w:ind w:left="0"/>
        <w:jc w:val="both"/>
      </w:pPr>
      <w:r>
        <w:rPr>
          <w:rFonts w:ascii="Times New Roman"/>
          <w:b w:val="false"/>
          <w:i w:val="false"/>
          <w:color w:val="000000"/>
          <w:sz w:val="28"/>
        </w:rPr>
        <w:t>
      өрт қауіпсіздігі жөніндегі тәртібі.</w:t>
      </w:r>
    </w:p>
    <w:bookmarkStart w:name="z62" w:id="60"/>
    <w:p>
      <w:pPr>
        <w:spacing w:after="0"/>
        <w:ind w:left="0"/>
        <w:jc w:val="left"/>
      </w:pPr>
      <w:r>
        <w:rPr>
          <w:rFonts w:ascii="Times New Roman"/>
          <w:b/>
          <w:i w:val="false"/>
          <w:color w:val="000000"/>
        </w:rPr>
        <w:t xml:space="preserve"> 16-параграф. Кабельші-дәнекерлеуші, 6-разряд</w:t>
      </w:r>
    </w:p>
    <w:bookmarkEnd w:id="60"/>
    <w:bookmarkStart w:name="z63" w:id="61"/>
    <w:p>
      <w:pPr>
        <w:spacing w:after="0"/>
        <w:ind w:left="0"/>
        <w:jc w:val="both"/>
      </w:pPr>
      <w:r>
        <w:rPr>
          <w:rFonts w:ascii="Times New Roman"/>
          <w:b w:val="false"/>
          <w:i w:val="false"/>
          <w:color w:val="000000"/>
          <w:sz w:val="28"/>
        </w:rPr>
        <w:t>
      34. Жұмыс сипаттамасы:</w:t>
      </w:r>
    </w:p>
    <w:bookmarkEnd w:id="61"/>
    <w:p>
      <w:pPr>
        <w:spacing w:after="0"/>
        <w:ind w:left="0"/>
        <w:jc w:val="both"/>
      </w:pPr>
      <w:r>
        <w:rPr>
          <w:rFonts w:ascii="Times New Roman"/>
          <w:b w:val="false"/>
          <w:i w:val="false"/>
          <w:color w:val="000000"/>
          <w:sz w:val="28"/>
        </w:rPr>
        <w:t xml:space="preserve">
      сыйымдылығы 2400 жұп қалалық және қалааралық кабельдерге, сондай-ақ беру жүйелерімен тығыздалған және телебақылау аппаратурасымен жабдықталған кабельдерге техникалық қызмет көрсету және жөндеу; </w:t>
      </w:r>
    </w:p>
    <w:p>
      <w:pPr>
        <w:spacing w:after="0"/>
        <w:ind w:left="0"/>
        <w:jc w:val="both"/>
      </w:pPr>
      <w:r>
        <w:rPr>
          <w:rFonts w:ascii="Times New Roman"/>
          <w:b w:val="false"/>
          <w:i w:val="false"/>
          <w:color w:val="000000"/>
          <w:sz w:val="28"/>
        </w:rPr>
        <w:t>
      қызмет көрсетілмейтін күшейту пунктінің, қызмет көрсетілмейтін регенерациялық пункттердің контейнерлерін ауыстыру және монтаждау;</w:t>
      </w:r>
    </w:p>
    <w:p>
      <w:pPr>
        <w:spacing w:after="0"/>
        <w:ind w:left="0"/>
        <w:jc w:val="both"/>
      </w:pPr>
      <w:r>
        <w:rPr>
          <w:rFonts w:ascii="Times New Roman"/>
          <w:b w:val="false"/>
          <w:i w:val="false"/>
          <w:color w:val="000000"/>
          <w:sz w:val="28"/>
        </w:rPr>
        <w:t>
      сыйымдылығы 600 жұптан асатын телефон кабельдерін, қызмет көрсетілмейтін күшейту пунктінің жабдықтарын монтаждау;</w:t>
      </w:r>
    </w:p>
    <w:p>
      <w:pPr>
        <w:spacing w:after="0"/>
        <w:ind w:left="0"/>
        <w:jc w:val="both"/>
      </w:pPr>
      <w:r>
        <w:rPr>
          <w:rFonts w:ascii="Times New Roman"/>
          <w:b w:val="false"/>
          <w:i w:val="false"/>
          <w:color w:val="000000"/>
          <w:sz w:val="28"/>
        </w:rPr>
        <w:t>
      кабельді байланыс желілерін қалпына келтіру жұмыстарын жүргізу;</w:t>
      </w:r>
    </w:p>
    <w:p>
      <w:pPr>
        <w:spacing w:after="0"/>
        <w:ind w:left="0"/>
        <w:jc w:val="both"/>
      </w:pPr>
      <w:r>
        <w:rPr>
          <w:rFonts w:ascii="Times New Roman"/>
          <w:b w:val="false"/>
          <w:i w:val="false"/>
          <w:color w:val="000000"/>
          <w:sz w:val="28"/>
        </w:rPr>
        <w:t>
      кабельдерді симметриялау, импульсті-кодтық модуляцияның желілік трактілеріндегі ақауларды жою, талшықты-оптикалық кабельдерге қызмет көрсету бойынша жұмыстарды жүргізуге қатысу;</w:t>
      </w:r>
    </w:p>
    <w:p>
      <w:pPr>
        <w:spacing w:after="0"/>
        <w:ind w:left="0"/>
        <w:jc w:val="both"/>
      </w:pPr>
      <w:r>
        <w:rPr>
          <w:rFonts w:ascii="Times New Roman"/>
          <w:b w:val="false"/>
          <w:i w:val="false"/>
          <w:color w:val="000000"/>
          <w:sz w:val="28"/>
        </w:rPr>
        <w:t>
      қызмет көрсету бойынша кабель жұмыстарын жүргізу;</w:t>
      </w:r>
    </w:p>
    <w:p>
      <w:pPr>
        <w:spacing w:after="0"/>
        <w:ind w:left="0"/>
        <w:jc w:val="both"/>
      </w:pPr>
      <w:r>
        <w:rPr>
          <w:rFonts w:ascii="Times New Roman"/>
          <w:b w:val="false"/>
          <w:i w:val="false"/>
          <w:color w:val="000000"/>
          <w:sz w:val="28"/>
        </w:rPr>
        <w:t>
      талшықты-оптикалық байланыс желілерінде электрлік өлшеулер жүргізу;</w:t>
      </w:r>
    </w:p>
    <w:p>
      <w:pPr>
        <w:spacing w:after="0"/>
        <w:ind w:left="0"/>
        <w:jc w:val="both"/>
      </w:pPr>
      <w:r>
        <w:rPr>
          <w:rFonts w:ascii="Times New Roman"/>
          <w:b w:val="false"/>
          <w:i w:val="false"/>
          <w:color w:val="000000"/>
          <w:sz w:val="28"/>
        </w:rPr>
        <w:t>
      қалалық және қалааралық кабельдерге қызмет көрсету, ағымдағы және күрделі жөндеу бойынша жұмыстардың барлық түрлерін орындайтын кәбілші-дәнекерлеушілерді басқару;</w:t>
      </w:r>
    </w:p>
    <w:p>
      <w:pPr>
        <w:spacing w:after="0"/>
        <w:ind w:left="0"/>
        <w:jc w:val="both"/>
      </w:pPr>
      <w:r>
        <w:rPr>
          <w:rFonts w:ascii="Times New Roman"/>
          <w:b w:val="false"/>
          <w:i w:val="false"/>
          <w:color w:val="000000"/>
          <w:sz w:val="28"/>
        </w:rPr>
        <w:t>
      желілік-кабельдік құрылыстарды пайдалануға қабылдауға қатысу.</w:t>
      </w:r>
    </w:p>
    <w:bookmarkStart w:name="z64" w:id="62"/>
    <w:p>
      <w:pPr>
        <w:spacing w:after="0"/>
        <w:ind w:left="0"/>
        <w:jc w:val="both"/>
      </w:pPr>
      <w:r>
        <w:rPr>
          <w:rFonts w:ascii="Times New Roman"/>
          <w:b w:val="false"/>
          <w:i w:val="false"/>
          <w:color w:val="000000"/>
          <w:sz w:val="28"/>
        </w:rPr>
        <w:t>
      35. Білуге тиіс:</w:t>
      </w:r>
    </w:p>
    <w:bookmarkEnd w:id="62"/>
    <w:p>
      <w:pPr>
        <w:spacing w:after="0"/>
        <w:ind w:left="0"/>
        <w:jc w:val="both"/>
      </w:pPr>
      <w:r>
        <w:rPr>
          <w:rFonts w:ascii="Times New Roman"/>
          <w:b w:val="false"/>
          <w:i w:val="false"/>
          <w:color w:val="000000"/>
          <w:sz w:val="28"/>
        </w:rPr>
        <w:t>
      электротехника, телефония және алыс байланыс негіздері;</w:t>
      </w:r>
    </w:p>
    <w:p>
      <w:pPr>
        <w:spacing w:after="0"/>
        <w:ind w:left="0"/>
        <w:jc w:val="both"/>
      </w:pPr>
      <w:r>
        <w:rPr>
          <w:rFonts w:ascii="Times New Roman"/>
          <w:b w:val="false"/>
          <w:i w:val="false"/>
          <w:color w:val="000000"/>
          <w:sz w:val="28"/>
        </w:rPr>
        <w:t>
      қалалық телефон станциясының кабельдік құрылыстарына қызмет көрсетуді ұйымдастыру;</w:t>
      </w:r>
    </w:p>
    <w:p>
      <w:pPr>
        <w:spacing w:after="0"/>
        <w:ind w:left="0"/>
        <w:jc w:val="both"/>
      </w:pPr>
      <w:r>
        <w:rPr>
          <w:rFonts w:ascii="Times New Roman"/>
          <w:b w:val="false"/>
          <w:i w:val="false"/>
          <w:color w:val="000000"/>
          <w:sz w:val="28"/>
        </w:rPr>
        <w:t>
      қалалық және қалааралық байланыс желілерін өлшеу теориясының негіздері;</w:t>
      </w:r>
    </w:p>
    <w:p>
      <w:pPr>
        <w:spacing w:after="0"/>
        <w:ind w:left="0"/>
        <w:jc w:val="both"/>
      </w:pPr>
      <w:r>
        <w:rPr>
          <w:rFonts w:ascii="Times New Roman"/>
          <w:b w:val="false"/>
          <w:i w:val="false"/>
          <w:color w:val="000000"/>
          <w:sz w:val="28"/>
        </w:rPr>
        <w:t>
      тарату жүйелерімен тығыздау туралы негізгі мәліметтер;</w:t>
      </w:r>
    </w:p>
    <w:p>
      <w:pPr>
        <w:spacing w:after="0"/>
        <w:ind w:left="0"/>
        <w:jc w:val="both"/>
      </w:pPr>
      <w:r>
        <w:rPr>
          <w:rFonts w:ascii="Times New Roman"/>
          <w:b w:val="false"/>
          <w:i w:val="false"/>
          <w:color w:val="000000"/>
          <w:sz w:val="28"/>
        </w:rPr>
        <w:t>
      кабельдерді симметриялау принципі;</w:t>
      </w:r>
    </w:p>
    <w:p>
      <w:pPr>
        <w:spacing w:after="0"/>
        <w:ind w:left="0"/>
        <w:jc w:val="both"/>
      </w:pPr>
      <w:r>
        <w:rPr>
          <w:rFonts w:ascii="Times New Roman"/>
          <w:b w:val="false"/>
          <w:i w:val="false"/>
          <w:color w:val="000000"/>
          <w:sz w:val="28"/>
        </w:rPr>
        <w:t>
      оптикалық кабельдерді және тығыздау жүйелерін пайдалану жөніндегі негізгі мәліметтер;</w:t>
      </w:r>
    </w:p>
    <w:p>
      <w:pPr>
        <w:spacing w:after="0"/>
        <w:ind w:left="0"/>
        <w:jc w:val="both"/>
      </w:pPr>
      <w:r>
        <w:rPr>
          <w:rFonts w:ascii="Times New Roman"/>
          <w:b w:val="false"/>
          <w:i w:val="false"/>
          <w:color w:val="000000"/>
          <w:sz w:val="28"/>
        </w:rPr>
        <w:t>
      кабельдік құрылыстарды пайдалану үшін материалдардың жылдық шығысының нормалары;</w:t>
      </w:r>
    </w:p>
    <w:p>
      <w:pPr>
        <w:spacing w:after="0"/>
        <w:ind w:left="0"/>
        <w:jc w:val="both"/>
      </w:pPr>
      <w:r>
        <w:rPr>
          <w:rFonts w:ascii="Times New Roman"/>
          <w:b w:val="false"/>
          <w:i w:val="false"/>
          <w:color w:val="000000"/>
          <w:sz w:val="28"/>
        </w:rPr>
        <w:t>
      еңбек қауіпсіздігі мен еңбекті қорғау жөніндегі тәртібі;</w:t>
      </w:r>
    </w:p>
    <w:p>
      <w:pPr>
        <w:spacing w:after="0"/>
        <w:ind w:left="0"/>
        <w:jc w:val="both"/>
      </w:pPr>
      <w:r>
        <w:rPr>
          <w:rFonts w:ascii="Times New Roman"/>
          <w:b w:val="false"/>
          <w:i w:val="false"/>
          <w:color w:val="000000"/>
          <w:sz w:val="28"/>
        </w:rPr>
        <w:t>
      өрт қауіпсіздігі жөніндегі тәртібі.</w:t>
      </w:r>
    </w:p>
    <w:bookmarkStart w:name="z65" w:id="63"/>
    <w:p>
      <w:pPr>
        <w:spacing w:after="0"/>
        <w:ind w:left="0"/>
        <w:jc w:val="both"/>
      </w:pPr>
      <w:r>
        <w:rPr>
          <w:rFonts w:ascii="Times New Roman"/>
          <w:b w:val="false"/>
          <w:i w:val="false"/>
          <w:color w:val="000000"/>
          <w:sz w:val="28"/>
        </w:rPr>
        <w:t>
      36. Техникалық және кәсіптік (арнайы орта, кәсіптік орта) білім талап етіледі.</w:t>
      </w:r>
    </w:p>
    <w:bookmarkEnd w:id="63"/>
    <w:bookmarkStart w:name="z66" w:id="64"/>
    <w:p>
      <w:pPr>
        <w:spacing w:after="0"/>
        <w:ind w:left="0"/>
        <w:jc w:val="left"/>
      </w:pPr>
      <w:r>
        <w:rPr>
          <w:rFonts w:ascii="Times New Roman"/>
          <w:b/>
          <w:i w:val="false"/>
          <w:color w:val="000000"/>
        </w:rPr>
        <w:t xml:space="preserve"> 17-параграф. Кабельші-дәнекерлеуші, 7-разряд</w:t>
      </w:r>
    </w:p>
    <w:bookmarkEnd w:id="64"/>
    <w:bookmarkStart w:name="z67" w:id="65"/>
    <w:p>
      <w:pPr>
        <w:spacing w:after="0"/>
        <w:ind w:left="0"/>
        <w:jc w:val="both"/>
      </w:pPr>
      <w:r>
        <w:rPr>
          <w:rFonts w:ascii="Times New Roman"/>
          <w:b w:val="false"/>
          <w:i w:val="false"/>
          <w:color w:val="000000"/>
          <w:sz w:val="28"/>
        </w:rPr>
        <w:t>
      37. Жұмыс сипаттамасы:</w:t>
      </w:r>
    </w:p>
    <w:bookmarkEnd w:id="65"/>
    <w:p>
      <w:pPr>
        <w:spacing w:after="0"/>
        <w:ind w:left="0"/>
        <w:jc w:val="both"/>
      </w:pPr>
      <w:r>
        <w:rPr>
          <w:rFonts w:ascii="Times New Roman"/>
          <w:b w:val="false"/>
          <w:i w:val="false"/>
          <w:color w:val="000000"/>
          <w:sz w:val="28"/>
        </w:rPr>
        <w:t>
      қалалық және қалааралық кабельдердің жаңа конструкцияларын пайдалану-техникалық қызмет көрсету және монтаждау;</w:t>
      </w:r>
    </w:p>
    <w:p>
      <w:pPr>
        <w:spacing w:after="0"/>
        <w:ind w:left="0"/>
        <w:jc w:val="both"/>
      </w:pPr>
      <w:r>
        <w:rPr>
          <w:rFonts w:ascii="Times New Roman"/>
          <w:b w:val="false"/>
          <w:i w:val="false"/>
          <w:color w:val="000000"/>
          <w:sz w:val="28"/>
        </w:rPr>
        <w:t>
      барлық үлгідегі контейнерлерді, импульсті-кодтық модуляция аппаратурасын және осы аппаратурамен тығыздалған кабельдерді, талшықты-оптикалық кабельдерді монтаждау, жөндеу және пайдалану бойынша жұмыстардың барлық түрлерін орындау;</w:t>
      </w:r>
    </w:p>
    <w:p>
      <w:pPr>
        <w:spacing w:after="0"/>
        <w:ind w:left="0"/>
        <w:jc w:val="both"/>
      </w:pPr>
      <w:r>
        <w:rPr>
          <w:rFonts w:ascii="Times New Roman"/>
          <w:b w:val="false"/>
          <w:i w:val="false"/>
          <w:color w:val="000000"/>
          <w:sz w:val="28"/>
        </w:rPr>
        <w:t>
      кәбілдерді симметриялау, кәбіл магистральдарындағы, қызмет көрсетілмейтін күшейту пунктінің, қызмет көрсетілмейтін регенерациялық пункттердің жабдықтарындағы апаттарды жою;</w:t>
      </w:r>
    </w:p>
    <w:p>
      <w:pPr>
        <w:spacing w:after="0"/>
        <w:ind w:left="0"/>
        <w:jc w:val="both"/>
      </w:pPr>
      <w:r>
        <w:rPr>
          <w:rFonts w:ascii="Times New Roman"/>
          <w:b w:val="false"/>
          <w:i w:val="false"/>
          <w:color w:val="000000"/>
          <w:sz w:val="28"/>
        </w:rPr>
        <w:t>
      талшықты-оптикалық байланыс желілерін ағымдағы және күрделі жөндеу бойынша жұмыстарды орындау, оларды пайдалануға қабылдау.</w:t>
      </w:r>
    </w:p>
    <w:bookmarkStart w:name="z68" w:id="66"/>
    <w:p>
      <w:pPr>
        <w:spacing w:after="0"/>
        <w:ind w:left="0"/>
        <w:jc w:val="both"/>
      </w:pPr>
      <w:r>
        <w:rPr>
          <w:rFonts w:ascii="Times New Roman"/>
          <w:b w:val="false"/>
          <w:i w:val="false"/>
          <w:color w:val="000000"/>
          <w:sz w:val="28"/>
        </w:rPr>
        <w:t>
      38. Білуге тиіс:</w:t>
      </w:r>
    </w:p>
    <w:bookmarkEnd w:id="66"/>
    <w:p>
      <w:pPr>
        <w:spacing w:after="0"/>
        <w:ind w:left="0"/>
        <w:jc w:val="both"/>
      </w:pPr>
      <w:r>
        <w:rPr>
          <w:rFonts w:ascii="Times New Roman"/>
          <w:b w:val="false"/>
          <w:i w:val="false"/>
          <w:color w:val="000000"/>
          <w:sz w:val="28"/>
        </w:rPr>
        <w:t>
      электротехника, алыс байланыс телефония негіздері;</w:t>
      </w:r>
    </w:p>
    <w:p>
      <w:pPr>
        <w:spacing w:after="0"/>
        <w:ind w:left="0"/>
        <w:jc w:val="both"/>
      </w:pPr>
      <w:r>
        <w:rPr>
          <w:rFonts w:ascii="Times New Roman"/>
          <w:b w:val="false"/>
          <w:i w:val="false"/>
          <w:color w:val="000000"/>
          <w:sz w:val="28"/>
        </w:rPr>
        <w:t>
      қалалық телефон станциясының кабельдік құрылыстарына қызмет көрсетуді ұйымдастыру;</w:t>
      </w:r>
    </w:p>
    <w:p>
      <w:pPr>
        <w:spacing w:after="0"/>
        <w:ind w:left="0"/>
        <w:jc w:val="both"/>
      </w:pPr>
      <w:r>
        <w:rPr>
          <w:rFonts w:ascii="Times New Roman"/>
          <w:b w:val="false"/>
          <w:i w:val="false"/>
          <w:color w:val="000000"/>
          <w:sz w:val="28"/>
        </w:rPr>
        <w:t>
      талшықты-оптикалық кабельдердің типтері мен конструкциялары;</w:t>
      </w:r>
    </w:p>
    <w:p>
      <w:pPr>
        <w:spacing w:after="0"/>
        <w:ind w:left="0"/>
        <w:jc w:val="both"/>
      </w:pPr>
      <w:r>
        <w:rPr>
          <w:rFonts w:ascii="Times New Roman"/>
          <w:b w:val="false"/>
          <w:i w:val="false"/>
          <w:color w:val="000000"/>
          <w:sz w:val="28"/>
        </w:rPr>
        <w:t>
      талшықты-оптикалық кабельдерді өлшеуге арналған аспаптардың жұмыс істеу принципі және оларды өлшеу әдістері;</w:t>
      </w:r>
    </w:p>
    <w:p>
      <w:pPr>
        <w:spacing w:after="0"/>
        <w:ind w:left="0"/>
        <w:jc w:val="both"/>
      </w:pPr>
      <w:r>
        <w:rPr>
          <w:rFonts w:ascii="Times New Roman"/>
          <w:b w:val="false"/>
          <w:i w:val="false"/>
          <w:color w:val="000000"/>
          <w:sz w:val="28"/>
        </w:rPr>
        <w:t>
      кабельдердің жаңа түрлерінің жұмыс істеу принципі және құрылысы;</w:t>
      </w:r>
    </w:p>
    <w:p>
      <w:pPr>
        <w:spacing w:after="0"/>
        <w:ind w:left="0"/>
        <w:jc w:val="both"/>
      </w:pPr>
      <w:r>
        <w:rPr>
          <w:rFonts w:ascii="Times New Roman"/>
          <w:b w:val="false"/>
          <w:i w:val="false"/>
          <w:color w:val="000000"/>
          <w:sz w:val="28"/>
        </w:rPr>
        <w:t>
      кабельдерді симметриялау принципі;</w:t>
      </w:r>
    </w:p>
    <w:p>
      <w:pPr>
        <w:spacing w:after="0"/>
        <w:ind w:left="0"/>
        <w:jc w:val="both"/>
      </w:pPr>
      <w:r>
        <w:rPr>
          <w:rFonts w:ascii="Times New Roman"/>
          <w:b w:val="false"/>
          <w:i w:val="false"/>
          <w:color w:val="000000"/>
          <w:sz w:val="28"/>
        </w:rPr>
        <w:t>
      еңбек қауіпсіздігі мен еңбекті қорғау жөніндегі тәртібі;</w:t>
      </w:r>
    </w:p>
    <w:p>
      <w:pPr>
        <w:spacing w:after="0"/>
        <w:ind w:left="0"/>
        <w:jc w:val="both"/>
      </w:pPr>
      <w:r>
        <w:rPr>
          <w:rFonts w:ascii="Times New Roman"/>
          <w:b w:val="false"/>
          <w:i w:val="false"/>
          <w:color w:val="000000"/>
          <w:sz w:val="28"/>
        </w:rPr>
        <w:t>
      өрт қауіпсіздігі жөніндегі тәртібі.</w:t>
      </w:r>
    </w:p>
    <w:bookmarkStart w:name="z69" w:id="67"/>
    <w:p>
      <w:pPr>
        <w:spacing w:after="0"/>
        <w:ind w:left="0"/>
        <w:jc w:val="both"/>
      </w:pPr>
      <w:r>
        <w:rPr>
          <w:rFonts w:ascii="Times New Roman"/>
          <w:b w:val="false"/>
          <w:i w:val="false"/>
          <w:color w:val="000000"/>
          <w:sz w:val="28"/>
        </w:rPr>
        <w:t>
      39. Техникалық және кәсіптік (арнайы орта, кәсіптік орта) білім талап етіледі.</w:t>
      </w:r>
    </w:p>
    <w:bookmarkEnd w:id="67"/>
    <w:bookmarkStart w:name="z70" w:id="68"/>
    <w:p>
      <w:pPr>
        <w:spacing w:after="0"/>
        <w:ind w:left="0"/>
        <w:jc w:val="left"/>
      </w:pPr>
      <w:r>
        <w:rPr>
          <w:rFonts w:ascii="Times New Roman"/>
          <w:b/>
          <w:i w:val="false"/>
          <w:color w:val="000000"/>
        </w:rPr>
        <w:t xml:space="preserve"> 18-параграф. Пошта вагондарының жолсерігі-электрмонтері</w:t>
      </w:r>
    </w:p>
    <w:bookmarkEnd w:id="68"/>
    <w:bookmarkStart w:name="z71" w:id="69"/>
    <w:p>
      <w:pPr>
        <w:spacing w:after="0"/>
        <w:ind w:left="0"/>
        <w:jc w:val="both"/>
      </w:pPr>
      <w:r>
        <w:rPr>
          <w:rFonts w:ascii="Times New Roman"/>
          <w:b w:val="false"/>
          <w:i w:val="false"/>
          <w:color w:val="000000"/>
          <w:sz w:val="28"/>
        </w:rPr>
        <w:t>
      40. Жұмыс сипаттамасы:</w:t>
      </w:r>
    </w:p>
    <w:bookmarkEnd w:id="69"/>
    <w:p>
      <w:pPr>
        <w:spacing w:after="0"/>
        <w:ind w:left="0"/>
        <w:jc w:val="both"/>
      </w:pPr>
      <w:r>
        <w:rPr>
          <w:rFonts w:ascii="Times New Roman"/>
          <w:b w:val="false"/>
          <w:i w:val="false"/>
          <w:color w:val="000000"/>
          <w:sz w:val="28"/>
        </w:rPr>
        <w:t>
      пошта вагонында қызмет ету, оның тазалығын сақтау;</w:t>
      </w:r>
    </w:p>
    <w:p>
      <w:pPr>
        <w:spacing w:after="0"/>
        <w:ind w:left="0"/>
        <w:jc w:val="both"/>
      </w:pPr>
      <w:r>
        <w:rPr>
          <w:rFonts w:ascii="Times New Roman"/>
          <w:b w:val="false"/>
          <w:i w:val="false"/>
          <w:color w:val="000000"/>
          <w:sz w:val="28"/>
        </w:rPr>
        <w:t>
      сумен қамтамасыз ету, электрмен жабдықтау, жылу жабдықтарының, ауа желдеткіштерінің, тоңазытқыш қондырғыларының, шаң-тозаңнан тазалау үстелінің үздіксіз жұмыс істеуін қамтамасыз ету және ақаулықтарын түзету;</w:t>
      </w:r>
    </w:p>
    <w:p>
      <w:pPr>
        <w:spacing w:after="0"/>
        <w:ind w:left="0"/>
        <w:jc w:val="both"/>
      </w:pPr>
      <w:r>
        <w:rPr>
          <w:rFonts w:ascii="Times New Roman"/>
          <w:b w:val="false"/>
          <w:i w:val="false"/>
          <w:color w:val="000000"/>
          <w:sz w:val="28"/>
        </w:rPr>
        <w:t>
      рейске шығар алдында поштаны техникалық тексеруге қатысу;</w:t>
      </w:r>
    </w:p>
    <w:p>
      <w:pPr>
        <w:spacing w:after="0"/>
        <w:ind w:left="0"/>
        <w:jc w:val="both"/>
      </w:pPr>
      <w:r>
        <w:rPr>
          <w:rFonts w:ascii="Times New Roman"/>
          <w:b w:val="false"/>
          <w:i w:val="false"/>
          <w:color w:val="000000"/>
          <w:sz w:val="28"/>
        </w:rPr>
        <w:t xml:space="preserve">
      поштаны іріктеуге және ауыстыруға қатысу; </w:t>
      </w:r>
    </w:p>
    <w:p>
      <w:pPr>
        <w:spacing w:after="0"/>
        <w:ind w:left="0"/>
        <w:jc w:val="both"/>
      </w:pPr>
      <w:r>
        <w:rPr>
          <w:rFonts w:ascii="Times New Roman"/>
          <w:b w:val="false"/>
          <w:i w:val="false"/>
          <w:color w:val="000000"/>
          <w:sz w:val="28"/>
        </w:rPr>
        <w:t xml:space="preserve">
      пошта жәшіктерінен хат хабарларды алу; </w:t>
      </w:r>
    </w:p>
    <w:p>
      <w:pPr>
        <w:spacing w:after="0"/>
        <w:ind w:left="0"/>
        <w:jc w:val="both"/>
      </w:pPr>
      <w:r>
        <w:rPr>
          <w:rFonts w:ascii="Times New Roman"/>
          <w:b w:val="false"/>
          <w:i w:val="false"/>
          <w:color w:val="000000"/>
          <w:sz w:val="28"/>
        </w:rPr>
        <w:t>
      хат хабарларға мөр соғу;</w:t>
      </w:r>
    </w:p>
    <w:p>
      <w:pPr>
        <w:spacing w:after="0"/>
        <w:ind w:left="0"/>
        <w:jc w:val="both"/>
      </w:pPr>
      <w:r>
        <w:rPr>
          <w:rFonts w:ascii="Times New Roman"/>
          <w:b w:val="false"/>
          <w:i w:val="false"/>
          <w:color w:val="000000"/>
          <w:sz w:val="28"/>
        </w:rPr>
        <w:t>
      поштаны тексеруге, сақтандыру қаптарын ашуға және жабуға, пошта вагонынан поштаны қабылдауға және тапсыруға қатысу;</w:t>
      </w:r>
    </w:p>
    <w:p>
      <w:pPr>
        <w:spacing w:after="0"/>
        <w:ind w:left="0"/>
        <w:jc w:val="both"/>
      </w:pPr>
      <w:r>
        <w:rPr>
          <w:rFonts w:ascii="Times New Roman"/>
          <w:b w:val="false"/>
          <w:i w:val="false"/>
          <w:color w:val="000000"/>
          <w:sz w:val="28"/>
        </w:rPr>
        <w:t>
      жолда және пошта ауыстыру кезінде пошта қауіпсіздігін қамтамасыз ету.</w:t>
      </w:r>
    </w:p>
    <w:bookmarkStart w:name="z72" w:id="70"/>
    <w:p>
      <w:pPr>
        <w:spacing w:after="0"/>
        <w:ind w:left="0"/>
        <w:jc w:val="both"/>
      </w:pPr>
      <w:r>
        <w:rPr>
          <w:rFonts w:ascii="Times New Roman"/>
          <w:b w:val="false"/>
          <w:i w:val="false"/>
          <w:color w:val="000000"/>
          <w:sz w:val="28"/>
        </w:rPr>
        <w:t>
      41. Білуге тиіс:</w:t>
      </w:r>
    </w:p>
    <w:bookmarkEnd w:id="70"/>
    <w:p>
      <w:pPr>
        <w:spacing w:after="0"/>
        <w:ind w:left="0"/>
        <w:jc w:val="both"/>
      </w:pPr>
      <w:r>
        <w:rPr>
          <w:rFonts w:ascii="Times New Roman"/>
          <w:b w:val="false"/>
          <w:i w:val="false"/>
          <w:color w:val="000000"/>
          <w:sz w:val="28"/>
        </w:rPr>
        <w:t xml:space="preserve">
      пошта вагонының және оның негізгі желілерінің жалпы жабдықтары; </w:t>
      </w:r>
    </w:p>
    <w:p>
      <w:pPr>
        <w:spacing w:after="0"/>
        <w:ind w:left="0"/>
        <w:jc w:val="both"/>
      </w:pPr>
      <w:r>
        <w:rPr>
          <w:rFonts w:ascii="Times New Roman"/>
          <w:b w:val="false"/>
          <w:i w:val="false"/>
          <w:color w:val="000000"/>
          <w:sz w:val="28"/>
        </w:rPr>
        <w:t>
      ішкі жабдықтары;</w:t>
      </w:r>
    </w:p>
    <w:p>
      <w:pPr>
        <w:spacing w:after="0"/>
        <w:ind w:left="0"/>
        <w:jc w:val="both"/>
      </w:pPr>
      <w:r>
        <w:rPr>
          <w:rFonts w:ascii="Times New Roman"/>
          <w:b w:val="false"/>
          <w:i w:val="false"/>
          <w:color w:val="000000"/>
          <w:sz w:val="28"/>
        </w:rPr>
        <w:t>
      вагондарды жөндеу, буксаларды, тежегіштерді және электр жабдықтары жүйесін ревизиялау түрлері мен мерзімдері;</w:t>
      </w:r>
    </w:p>
    <w:p>
      <w:pPr>
        <w:spacing w:after="0"/>
        <w:ind w:left="0"/>
        <w:jc w:val="both"/>
      </w:pPr>
      <w:r>
        <w:rPr>
          <w:rFonts w:ascii="Times New Roman"/>
          <w:b w:val="false"/>
          <w:i w:val="false"/>
          <w:color w:val="000000"/>
          <w:sz w:val="28"/>
        </w:rPr>
        <w:t>
      вагондар поездың құрамына енгізілмеуі тиіс ақаулықтардың түрлері;</w:t>
      </w:r>
    </w:p>
    <w:p>
      <w:pPr>
        <w:spacing w:after="0"/>
        <w:ind w:left="0"/>
        <w:jc w:val="both"/>
      </w:pPr>
      <w:r>
        <w:rPr>
          <w:rFonts w:ascii="Times New Roman"/>
          <w:b w:val="false"/>
          <w:i w:val="false"/>
          <w:color w:val="000000"/>
          <w:sz w:val="28"/>
        </w:rPr>
        <w:t>
      вагондардың электр жабдығының (генератордың, аккумуляторлық батареяның, басқару пультінің, желдеткіштің және өзгелердің) құрылғысы;</w:t>
      </w:r>
    </w:p>
    <w:p>
      <w:pPr>
        <w:spacing w:after="0"/>
        <w:ind w:left="0"/>
        <w:jc w:val="both"/>
      </w:pPr>
      <w:r>
        <w:rPr>
          <w:rFonts w:ascii="Times New Roman"/>
          <w:b w:val="false"/>
          <w:i w:val="false"/>
          <w:color w:val="000000"/>
          <w:sz w:val="28"/>
        </w:rPr>
        <w:t>
      поездың жүру қауіпсіздігін қамтамасыз ететін темір жол көлігінің тәртібі;</w:t>
      </w:r>
    </w:p>
    <w:p>
      <w:pPr>
        <w:spacing w:after="0"/>
        <w:ind w:left="0"/>
        <w:jc w:val="both"/>
      </w:pPr>
      <w:r>
        <w:rPr>
          <w:rFonts w:ascii="Times New Roman"/>
          <w:b w:val="false"/>
          <w:i w:val="false"/>
          <w:color w:val="000000"/>
          <w:sz w:val="28"/>
        </w:rPr>
        <w:t>
      жолаушылар пойызы жолсеріктері үшін темір жол көлігінде дабыл қағу құралдарын пайдалану жөніндегі техникалық тәртібі мен нұсқаулықтары;</w:t>
      </w:r>
    </w:p>
    <w:p>
      <w:pPr>
        <w:spacing w:after="0"/>
        <w:ind w:left="0"/>
        <w:jc w:val="both"/>
      </w:pPr>
      <w:r>
        <w:rPr>
          <w:rFonts w:ascii="Times New Roman"/>
          <w:b w:val="false"/>
          <w:i w:val="false"/>
          <w:color w:val="000000"/>
          <w:sz w:val="28"/>
        </w:rPr>
        <w:t>
      пошта вагондарын тиеу және түсіру тәртібі;</w:t>
      </w:r>
    </w:p>
    <w:p>
      <w:pPr>
        <w:spacing w:after="0"/>
        <w:ind w:left="0"/>
        <w:jc w:val="both"/>
      </w:pPr>
      <w:r>
        <w:rPr>
          <w:rFonts w:ascii="Times New Roman"/>
          <w:b w:val="false"/>
          <w:i w:val="false"/>
          <w:color w:val="000000"/>
          <w:sz w:val="28"/>
        </w:rPr>
        <w:t>
      әкімшілік-аумақтық бөлу, көрсетілген жұмыстарды орындау үшін қажетті көлемдегі пошталық тәртіп пен нұсқаулықтар;</w:t>
      </w:r>
    </w:p>
    <w:p>
      <w:pPr>
        <w:spacing w:after="0"/>
        <w:ind w:left="0"/>
        <w:jc w:val="both"/>
      </w:pPr>
      <w:r>
        <w:rPr>
          <w:rFonts w:ascii="Times New Roman"/>
          <w:b w:val="false"/>
          <w:i w:val="false"/>
          <w:color w:val="000000"/>
          <w:sz w:val="28"/>
        </w:rPr>
        <w:t>
      III санатты желілерде жұмыс істеген жағдайда - 3-разряд;</w:t>
      </w:r>
    </w:p>
    <w:p>
      <w:pPr>
        <w:spacing w:after="0"/>
        <w:ind w:left="0"/>
        <w:jc w:val="both"/>
      </w:pPr>
      <w:r>
        <w:rPr>
          <w:rFonts w:ascii="Times New Roman"/>
          <w:b w:val="false"/>
          <w:i w:val="false"/>
          <w:color w:val="000000"/>
          <w:sz w:val="28"/>
        </w:rPr>
        <w:t>
      II санатты желілерде жұмыс істеген жағдайда - 4-разряд;</w:t>
      </w:r>
    </w:p>
    <w:p>
      <w:pPr>
        <w:spacing w:after="0"/>
        <w:ind w:left="0"/>
        <w:jc w:val="both"/>
      </w:pPr>
      <w:r>
        <w:rPr>
          <w:rFonts w:ascii="Times New Roman"/>
          <w:b w:val="false"/>
          <w:i w:val="false"/>
          <w:color w:val="000000"/>
          <w:sz w:val="28"/>
        </w:rPr>
        <w:t>
      I санатты желілерде жұмыс істеген жағдайда - 5-разряд.</w:t>
      </w:r>
    </w:p>
    <w:bookmarkStart w:name="z73" w:id="71"/>
    <w:p>
      <w:pPr>
        <w:spacing w:after="0"/>
        <w:ind w:left="0"/>
        <w:jc w:val="left"/>
      </w:pPr>
      <w:r>
        <w:rPr>
          <w:rFonts w:ascii="Times New Roman"/>
          <w:b/>
          <w:i w:val="false"/>
          <w:color w:val="000000"/>
        </w:rPr>
        <w:t xml:space="preserve"> 19-параграф. Пошта жабдықтарының электромеханигі, 3-разряд</w:t>
      </w:r>
    </w:p>
    <w:bookmarkEnd w:id="71"/>
    <w:bookmarkStart w:name="z74" w:id="72"/>
    <w:p>
      <w:pPr>
        <w:spacing w:after="0"/>
        <w:ind w:left="0"/>
        <w:jc w:val="both"/>
      </w:pPr>
      <w:r>
        <w:rPr>
          <w:rFonts w:ascii="Times New Roman"/>
          <w:b w:val="false"/>
          <w:i w:val="false"/>
          <w:color w:val="000000"/>
          <w:sz w:val="28"/>
        </w:rPr>
        <w:t>
      42. Жұмыс сипаттамасы:</w:t>
      </w:r>
    </w:p>
    <w:bookmarkEnd w:id="72"/>
    <w:p>
      <w:pPr>
        <w:spacing w:after="0"/>
        <w:ind w:left="0"/>
        <w:jc w:val="both"/>
      </w:pPr>
      <w:r>
        <w:rPr>
          <w:rFonts w:ascii="Times New Roman"/>
          <w:b w:val="false"/>
          <w:i w:val="false"/>
          <w:color w:val="000000"/>
          <w:sz w:val="28"/>
        </w:rPr>
        <w:t>
      электр және механикалық бөлігіне техникалық қызмет көрсету, ағымдағы жөндеу мен реттеу;</w:t>
      </w:r>
    </w:p>
    <w:p>
      <w:pPr>
        <w:spacing w:after="0"/>
        <w:ind w:left="0"/>
        <w:jc w:val="both"/>
      </w:pPr>
      <w:r>
        <w:rPr>
          <w:rFonts w:ascii="Times New Roman"/>
          <w:b w:val="false"/>
          <w:i w:val="false"/>
          <w:color w:val="000000"/>
          <w:sz w:val="28"/>
        </w:rPr>
        <w:t>
      қарапайым пошта жабдықтары мен шағын механикаландыру құралдарын бөлшектеу және сынау;</w:t>
      </w:r>
    </w:p>
    <w:p>
      <w:pPr>
        <w:spacing w:after="0"/>
        <w:ind w:left="0"/>
        <w:jc w:val="both"/>
      </w:pPr>
      <w:r>
        <w:rPr>
          <w:rFonts w:ascii="Times New Roman"/>
          <w:b w:val="false"/>
          <w:i w:val="false"/>
          <w:color w:val="000000"/>
          <w:sz w:val="28"/>
        </w:rPr>
        <w:t>
      қызмет көрсететін жабдықтарды жұмысқа дайындау, тазалау, майлау.</w:t>
      </w:r>
    </w:p>
    <w:bookmarkStart w:name="z75" w:id="73"/>
    <w:p>
      <w:pPr>
        <w:spacing w:after="0"/>
        <w:ind w:left="0"/>
        <w:jc w:val="both"/>
      </w:pPr>
      <w:r>
        <w:rPr>
          <w:rFonts w:ascii="Times New Roman"/>
          <w:b w:val="false"/>
          <w:i w:val="false"/>
          <w:color w:val="000000"/>
          <w:sz w:val="28"/>
        </w:rPr>
        <w:t>
      43. Білуге тиіс:</w:t>
      </w:r>
    </w:p>
    <w:bookmarkEnd w:id="73"/>
    <w:p>
      <w:pPr>
        <w:spacing w:after="0"/>
        <w:ind w:left="0"/>
        <w:jc w:val="both"/>
      </w:pPr>
      <w:r>
        <w:rPr>
          <w:rFonts w:ascii="Times New Roman"/>
          <w:b w:val="false"/>
          <w:i w:val="false"/>
          <w:color w:val="000000"/>
          <w:sz w:val="28"/>
        </w:rPr>
        <w:t>
      қызмет көрсетілетін жабдық пен шағын механикаландыру құралдарының жұмыс істеу принципі және монтаждау;</w:t>
      </w:r>
    </w:p>
    <w:p>
      <w:pPr>
        <w:spacing w:after="0"/>
        <w:ind w:left="0"/>
        <w:jc w:val="both"/>
      </w:pPr>
      <w:r>
        <w:rPr>
          <w:rFonts w:ascii="Times New Roman"/>
          <w:b w:val="false"/>
          <w:i w:val="false"/>
          <w:color w:val="000000"/>
          <w:sz w:val="28"/>
        </w:rPr>
        <w:t>
      бақылау-өлшеу аспаптары мен құралдарының құрылысы, мақсаты және пайдалану тәртібі;</w:t>
      </w:r>
    </w:p>
    <w:p>
      <w:pPr>
        <w:spacing w:after="0"/>
        <w:ind w:left="0"/>
        <w:jc w:val="both"/>
      </w:pPr>
      <w:r>
        <w:rPr>
          <w:rFonts w:ascii="Times New Roman"/>
          <w:b w:val="false"/>
          <w:i w:val="false"/>
          <w:color w:val="000000"/>
          <w:sz w:val="28"/>
        </w:rPr>
        <w:t>
      бөлшектерді слесарлық өңдеу тәсілдері;</w:t>
      </w:r>
    </w:p>
    <w:p>
      <w:pPr>
        <w:spacing w:after="0"/>
        <w:ind w:left="0"/>
        <w:jc w:val="both"/>
      </w:pPr>
      <w:r>
        <w:rPr>
          <w:rFonts w:ascii="Times New Roman"/>
          <w:b w:val="false"/>
          <w:i w:val="false"/>
          <w:color w:val="000000"/>
          <w:sz w:val="28"/>
        </w:rPr>
        <w:t>
      жабдыққа техникалық қызмет көрсету және ағымдағы жөндеу кезінде орындалатын операциялар;</w:t>
      </w:r>
    </w:p>
    <w:p>
      <w:pPr>
        <w:spacing w:after="0"/>
        <w:ind w:left="0"/>
        <w:jc w:val="both"/>
      </w:pPr>
      <w:r>
        <w:rPr>
          <w:rFonts w:ascii="Times New Roman"/>
          <w:b w:val="false"/>
          <w:i w:val="false"/>
          <w:color w:val="000000"/>
          <w:sz w:val="28"/>
        </w:rPr>
        <w:t>
      қызмет көрсетілетін жабдықты техникалық пайдалану тәртібі.</w:t>
      </w:r>
    </w:p>
    <w:bookmarkStart w:name="z76" w:id="74"/>
    <w:p>
      <w:pPr>
        <w:spacing w:after="0"/>
        <w:ind w:left="0"/>
        <w:jc w:val="both"/>
      </w:pPr>
      <w:r>
        <w:rPr>
          <w:rFonts w:ascii="Times New Roman"/>
          <w:b w:val="false"/>
          <w:i w:val="false"/>
          <w:color w:val="000000"/>
          <w:sz w:val="28"/>
        </w:rPr>
        <w:t>
      44. Жұмыс үлгілері:</w:t>
      </w:r>
    </w:p>
    <w:bookmarkEnd w:id="74"/>
    <w:p>
      <w:pPr>
        <w:spacing w:after="0"/>
        <w:ind w:left="0"/>
        <w:jc w:val="both"/>
      </w:pPr>
      <w:r>
        <w:rPr>
          <w:rFonts w:ascii="Times New Roman"/>
          <w:b w:val="false"/>
          <w:i w:val="false"/>
          <w:color w:val="000000"/>
          <w:sz w:val="28"/>
        </w:rPr>
        <w:t>
      техникалық қызмет көрсету;</w:t>
      </w:r>
    </w:p>
    <w:p>
      <w:pPr>
        <w:spacing w:after="0"/>
        <w:ind w:left="0"/>
        <w:jc w:val="both"/>
      </w:pPr>
      <w:r>
        <w:rPr>
          <w:rFonts w:ascii="Times New Roman"/>
          <w:b w:val="false"/>
          <w:i w:val="false"/>
          <w:color w:val="000000"/>
          <w:sz w:val="28"/>
        </w:rPr>
        <w:t>
      ағымдағы жөндеу;</w:t>
      </w:r>
    </w:p>
    <w:p>
      <w:pPr>
        <w:spacing w:after="0"/>
        <w:ind w:left="0"/>
        <w:jc w:val="both"/>
      </w:pPr>
      <w:r>
        <w:rPr>
          <w:rFonts w:ascii="Times New Roman"/>
          <w:b w:val="false"/>
          <w:i w:val="false"/>
          <w:color w:val="000000"/>
          <w:sz w:val="28"/>
        </w:rPr>
        <w:t>
      сынақ;</w:t>
      </w:r>
    </w:p>
    <w:p>
      <w:pPr>
        <w:spacing w:after="0"/>
        <w:ind w:left="0"/>
        <w:jc w:val="both"/>
      </w:pPr>
      <w:r>
        <w:rPr>
          <w:rFonts w:ascii="Times New Roman"/>
          <w:b w:val="false"/>
          <w:i w:val="false"/>
          <w:color w:val="000000"/>
          <w:sz w:val="28"/>
        </w:rPr>
        <w:t>
      реттеу және бөлшектеу:</w:t>
      </w:r>
    </w:p>
    <w:p>
      <w:pPr>
        <w:spacing w:after="0"/>
        <w:ind w:left="0"/>
        <w:jc w:val="both"/>
      </w:pPr>
      <w:r>
        <w:rPr>
          <w:rFonts w:ascii="Times New Roman"/>
          <w:b w:val="false"/>
          <w:i w:val="false"/>
          <w:color w:val="000000"/>
          <w:sz w:val="28"/>
        </w:rPr>
        <w:t>
      1) касса аппараттары;</w:t>
      </w:r>
    </w:p>
    <w:p>
      <w:pPr>
        <w:spacing w:after="0"/>
        <w:ind w:left="0"/>
        <w:jc w:val="both"/>
      </w:pPr>
      <w:r>
        <w:rPr>
          <w:rFonts w:ascii="Times New Roman"/>
          <w:b w:val="false"/>
          <w:i w:val="false"/>
          <w:color w:val="000000"/>
          <w:sz w:val="28"/>
        </w:rPr>
        <w:t>
      2) қап ұстағыштар;</w:t>
      </w:r>
    </w:p>
    <w:p>
      <w:pPr>
        <w:spacing w:after="0"/>
        <w:ind w:left="0"/>
        <w:jc w:val="both"/>
      </w:pPr>
      <w:r>
        <w:rPr>
          <w:rFonts w:ascii="Times New Roman"/>
          <w:b w:val="false"/>
          <w:i w:val="false"/>
          <w:color w:val="000000"/>
          <w:sz w:val="28"/>
        </w:rPr>
        <w:t>
      3) пошта арбашалары, контейнерлер;</w:t>
      </w:r>
    </w:p>
    <w:p>
      <w:pPr>
        <w:spacing w:after="0"/>
        <w:ind w:left="0"/>
        <w:jc w:val="both"/>
      </w:pPr>
      <w:r>
        <w:rPr>
          <w:rFonts w:ascii="Times New Roman"/>
          <w:b w:val="false"/>
          <w:i w:val="false"/>
          <w:color w:val="000000"/>
          <w:sz w:val="28"/>
        </w:rPr>
        <w:t>
      4) абоненттік және тірек пункттерінің шкафтары;</w:t>
      </w:r>
    </w:p>
    <w:p>
      <w:pPr>
        <w:spacing w:after="0"/>
        <w:ind w:left="0"/>
        <w:jc w:val="both"/>
      </w:pPr>
      <w:r>
        <w:rPr>
          <w:rFonts w:ascii="Times New Roman"/>
          <w:b w:val="false"/>
          <w:i w:val="false"/>
          <w:color w:val="000000"/>
          <w:sz w:val="28"/>
        </w:rPr>
        <w:t>
      5) нөмірлегіштер.</w:t>
      </w:r>
    </w:p>
    <w:bookmarkStart w:name="z77" w:id="75"/>
    <w:p>
      <w:pPr>
        <w:spacing w:after="0"/>
        <w:ind w:left="0"/>
        <w:jc w:val="left"/>
      </w:pPr>
      <w:r>
        <w:rPr>
          <w:rFonts w:ascii="Times New Roman"/>
          <w:b/>
          <w:i w:val="false"/>
          <w:color w:val="000000"/>
        </w:rPr>
        <w:t xml:space="preserve"> 20-параграф. Пошта жабдықтарының электромеханигі, 4-разряд</w:t>
      </w:r>
    </w:p>
    <w:bookmarkEnd w:id="75"/>
    <w:bookmarkStart w:name="z78" w:id="76"/>
    <w:p>
      <w:pPr>
        <w:spacing w:after="0"/>
        <w:ind w:left="0"/>
        <w:jc w:val="both"/>
      </w:pPr>
      <w:r>
        <w:rPr>
          <w:rFonts w:ascii="Times New Roman"/>
          <w:b w:val="false"/>
          <w:i w:val="false"/>
          <w:color w:val="000000"/>
          <w:sz w:val="28"/>
        </w:rPr>
        <w:t>
      45. Жұмыс сипаттамасы:</w:t>
      </w:r>
    </w:p>
    <w:bookmarkEnd w:id="76"/>
    <w:p>
      <w:pPr>
        <w:spacing w:after="0"/>
        <w:ind w:left="0"/>
        <w:jc w:val="both"/>
      </w:pPr>
      <w:r>
        <w:rPr>
          <w:rFonts w:ascii="Times New Roman"/>
          <w:b w:val="false"/>
          <w:i w:val="false"/>
          <w:color w:val="000000"/>
          <w:sz w:val="28"/>
        </w:rPr>
        <w:t>
      электр және механикалық бөлігіне техникалық қызмет көрсету, ағымдағы жөндеу мен реттеу;</w:t>
      </w:r>
    </w:p>
    <w:p>
      <w:pPr>
        <w:spacing w:after="0"/>
        <w:ind w:left="0"/>
        <w:jc w:val="both"/>
      </w:pPr>
      <w:r>
        <w:rPr>
          <w:rFonts w:ascii="Times New Roman"/>
          <w:b w:val="false"/>
          <w:i w:val="false"/>
          <w:color w:val="000000"/>
          <w:sz w:val="28"/>
        </w:rPr>
        <w:t>
      орташа күрделі пошта жабдықтарын бөлшектеу және сынау;</w:t>
      </w:r>
    </w:p>
    <w:p>
      <w:pPr>
        <w:spacing w:after="0"/>
        <w:ind w:left="0"/>
        <w:jc w:val="both"/>
      </w:pPr>
      <w:r>
        <w:rPr>
          <w:rFonts w:ascii="Times New Roman"/>
          <w:b w:val="false"/>
          <w:i w:val="false"/>
          <w:color w:val="000000"/>
          <w:sz w:val="28"/>
        </w:rPr>
        <w:t>
      механикалық, электр бөлігін күрделі жөндеу, баптау және қарапайым пошта жабдығын монтаждау;</w:t>
      </w:r>
    </w:p>
    <w:p>
      <w:pPr>
        <w:spacing w:after="0"/>
        <w:ind w:left="0"/>
        <w:jc w:val="both"/>
      </w:pPr>
      <w:r>
        <w:rPr>
          <w:rFonts w:ascii="Times New Roman"/>
          <w:b w:val="false"/>
          <w:i w:val="false"/>
          <w:color w:val="000000"/>
          <w:sz w:val="28"/>
        </w:rPr>
        <w:t>
      ағымдағы және күрделі жөндеуге арналған ақау ведомостарын дайындау.</w:t>
      </w:r>
    </w:p>
    <w:bookmarkStart w:name="z79" w:id="77"/>
    <w:p>
      <w:pPr>
        <w:spacing w:after="0"/>
        <w:ind w:left="0"/>
        <w:jc w:val="both"/>
      </w:pPr>
      <w:r>
        <w:rPr>
          <w:rFonts w:ascii="Times New Roman"/>
          <w:b w:val="false"/>
          <w:i w:val="false"/>
          <w:color w:val="000000"/>
          <w:sz w:val="28"/>
        </w:rPr>
        <w:t>
      46. Білуге тиіс:</w:t>
      </w:r>
    </w:p>
    <w:bookmarkEnd w:id="77"/>
    <w:p>
      <w:pPr>
        <w:spacing w:after="0"/>
        <w:ind w:left="0"/>
        <w:jc w:val="both"/>
      </w:pPr>
      <w:r>
        <w:rPr>
          <w:rFonts w:ascii="Times New Roman"/>
          <w:b w:val="false"/>
          <w:i w:val="false"/>
          <w:color w:val="000000"/>
          <w:sz w:val="28"/>
        </w:rPr>
        <w:t>
      қарапайым және орташа күрделіктегі пошта жабдығының құрылғысы;</w:t>
      </w:r>
    </w:p>
    <w:p>
      <w:pPr>
        <w:spacing w:after="0"/>
        <w:ind w:left="0"/>
        <w:jc w:val="both"/>
      </w:pPr>
      <w:r>
        <w:rPr>
          <w:rFonts w:ascii="Times New Roman"/>
          <w:b w:val="false"/>
          <w:i w:val="false"/>
          <w:color w:val="000000"/>
          <w:sz w:val="28"/>
        </w:rPr>
        <w:t>
      жөндеуге арналған ақау ведомостарын жасау тәртібі;</w:t>
      </w:r>
    </w:p>
    <w:p>
      <w:pPr>
        <w:spacing w:after="0"/>
        <w:ind w:left="0"/>
        <w:jc w:val="both"/>
      </w:pPr>
      <w:r>
        <w:rPr>
          <w:rFonts w:ascii="Times New Roman"/>
          <w:b w:val="false"/>
          <w:i w:val="false"/>
          <w:color w:val="000000"/>
          <w:sz w:val="28"/>
        </w:rPr>
        <w:t>
      тораптарды бөлшектеу және құрастыру тәсілдері;</w:t>
      </w:r>
    </w:p>
    <w:p>
      <w:pPr>
        <w:spacing w:after="0"/>
        <w:ind w:left="0"/>
        <w:jc w:val="both"/>
      </w:pPr>
      <w:r>
        <w:rPr>
          <w:rFonts w:ascii="Times New Roman"/>
          <w:b w:val="false"/>
          <w:i w:val="false"/>
          <w:color w:val="000000"/>
          <w:sz w:val="28"/>
        </w:rPr>
        <w:t>
      жабдықтың және ауыстырып қосқыш құрылғылардың электр жетегінің жұмыс істеу принциптері;</w:t>
      </w:r>
    </w:p>
    <w:p>
      <w:pPr>
        <w:spacing w:after="0"/>
        <w:ind w:left="0"/>
        <w:jc w:val="both"/>
      </w:pPr>
      <w:r>
        <w:rPr>
          <w:rFonts w:ascii="Times New Roman"/>
          <w:b w:val="false"/>
          <w:i w:val="false"/>
          <w:color w:val="000000"/>
          <w:sz w:val="28"/>
        </w:rPr>
        <w:t>
      электротехника негіздері.</w:t>
      </w:r>
    </w:p>
    <w:bookmarkStart w:name="z80" w:id="78"/>
    <w:p>
      <w:pPr>
        <w:spacing w:after="0"/>
        <w:ind w:left="0"/>
        <w:jc w:val="both"/>
      </w:pPr>
      <w:r>
        <w:rPr>
          <w:rFonts w:ascii="Times New Roman"/>
          <w:b w:val="false"/>
          <w:i w:val="false"/>
          <w:color w:val="000000"/>
          <w:sz w:val="28"/>
        </w:rPr>
        <w:t>
      47. Жұмыс үлгілері:</w:t>
      </w:r>
    </w:p>
    <w:bookmarkEnd w:id="78"/>
    <w:p>
      <w:pPr>
        <w:spacing w:after="0"/>
        <w:ind w:left="0"/>
        <w:jc w:val="both"/>
      </w:pPr>
      <w:r>
        <w:rPr>
          <w:rFonts w:ascii="Times New Roman"/>
          <w:b w:val="false"/>
          <w:i w:val="false"/>
          <w:color w:val="000000"/>
          <w:sz w:val="28"/>
        </w:rPr>
        <w:t>
      техникалық қызмет көрсету;</w:t>
      </w:r>
    </w:p>
    <w:p>
      <w:pPr>
        <w:spacing w:after="0"/>
        <w:ind w:left="0"/>
        <w:jc w:val="both"/>
      </w:pPr>
      <w:r>
        <w:rPr>
          <w:rFonts w:ascii="Times New Roman"/>
          <w:b w:val="false"/>
          <w:i w:val="false"/>
          <w:color w:val="000000"/>
          <w:sz w:val="28"/>
        </w:rPr>
        <w:t>
      ағымдағы жөндеу;</w:t>
      </w:r>
    </w:p>
    <w:p>
      <w:pPr>
        <w:spacing w:after="0"/>
        <w:ind w:left="0"/>
        <w:jc w:val="both"/>
      </w:pPr>
      <w:r>
        <w:rPr>
          <w:rFonts w:ascii="Times New Roman"/>
          <w:b w:val="false"/>
          <w:i w:val="false"/>
          <w:color w:val="000000"/>
          <w:sz w:val="28"/>
        </w:rPr>
        <w:t>
      сынақ;</w:t>
      </w:r>
    </w:p>
    <w:p>
      <w:pPr>
        <w:spacing w:after="0"/>
        <w:ind w:left="0"/>
        <w:jc w:val="both"/>
      </w:pPr>
      <w:r>
        <w:rPr>
          <w:rFonts w:ascii="Times New Roman"/>
          <w:b w:val="false"/>
          <w:i w:val="false"/>
          <w:color w:val="000000"/>
          <w:sz w:val="28"/>
        </w:rPr>
        <w:t>
      реттеу және бөлшектеу:</w:t>
      </w:r>
    </w:p>
    <w:p>
      <w:pPr>
        <w:spacing w:after="0"/>
        <w:ind w:left="0"/>
        <w:jc w:val="both"/>
      </w:pPr>
      <w:r>
        <w:rPr>
          <w:rFonts w:ascii="Times New Roman"/>
          <w:b w:val="false"/>
          <w:i w:val="false"/>
          <w:color w:val="000000"/>
          <w:sz w:val="28"/>
        </w:rPr>
        <w:t>
      1) полимерді заттарды дәнекерлеуге арналған машиналары;</w:t>
      </w:r>
    </w:p>
    <w:p>
      <w:pPr>
        <w:spacing w:after="0"/>
        <w:ind w:left="0"/>
        <w:jc w:val="both"/>
      </w:pPr>
      <w:r>
        <w:rPr>
          <w:rFonts w:ascii="Times New Roman"/>
          <w:b w:val="false"/>
          <w:i w:val="false"/>
          <w:color w:val="000000"/>
          <w:sz w:val="28"/>
        </w:rPr>
        <w:t>
      2) ақша аударымдарын өңдеуге арналған электромеханикалық машиналары;</w:t>
      </w:r>
    </w:p>
    <w:p>
      <w:pPr>
        <w:spacing w:after="0"/>
        <w:ind w:left="0"/>
        <w:jc w:val="both"/>
      </w:pPr>
      <w:r>
        <w:rPr>
          <w:rFonts w:ascii="Times New Roman"/>
          <w:b w:val="false"/>
          <w:i w:val="false"/>
          <w:color w:val="000000"/>
          <w:sz w:val="28"/>
        </w:rPr>
        <w:t>
      3) таңбалау, қорапқа орау, мөр соғу машиналары;</w:t>
      </w:r>
    </w:p>
    <w:p>
      <w:pPr>
        <w:spacing w:after="0"/>
        <w:ind w:left="0"/>
        <w:jc w:val="both"/>
      </w:pPr>
      <w:r>
        <w:rPr>
          <w:rFonts w:ascii="Times New Roman"/>
          <w:b w:val="false"/>
          <w:i w:val="false"/>
          <w:color w:val="000000"/>
          <w:sz w:val="28"/>
        </w:rPr>
        <w:t>
      4) көтергіш шахтасы бар тік-көлденең көтергіштер;</w:t>
      </w:r>
    </w:p>
    <w:p>
      <w:pPr>
        <w:spacing w:after="0"/>
        <w:ind w:left="0"/>
        <w:jc w:val="both"/>
      </w:pPr>
      <w:r>
        <w:rPr>
          <w:rFonts w:ascii="Times New Roman"/>
          <w:b w:val="false"/>
          <w:i w:val="false"/>
          <w:color w:val="000000"/>
          <w:sz w:val="28"/>
        </w:rPr>
        <w:t>
      5) барлық үлгідегі транспортерлер;</w:t>
      </w:r>
    </w:p>
    <w:p>
      <w:pPr>
        <w:spacing w:after="0"/>
        <w:ind w:left="0"/>
        <w:jc w:val="both"/>
      </w:pPr>
      <w:r>
        <w:rPr>
          <w:rFonts w:ascii="Times New Roman"/>
          <w:b w:val="false"/>
          <w:i w:val="false"/>
          <w:color w:val="000000"/>
          <w:sz w:val="28"/>
        </w:rPr>
        <w:t>
      күрделі жөндеу, баптау мен монтаждау:</w:t>
      </w:r>
    </w:p>
    <w:p>
      <w:pPr>
        <w:spacing w:after="0"/>
        <w:ind w:left="0"/>
        <w:jc w:val="both"/>
      </w:pPr>
      <w:r>
        <w:rPr>
          <w:rFonts w:ascii="Times New Roman"/>
          <w:b w:val="false"/>
          <w:i w:val="false"/>
          <w:color w:val="000000"/>
          <w:sz w:val="28"/>
        </w:rPr>
        <w:t>
      1) касса аппараттары;</w:t>
      </w:r>
    </w:p>
    <w:p>
      <w:pPr>
        <w:spacing w:after="0"/>
        <w:ind w:left="0"/>
        <w:jc w:val="both"/>
      </w:pPr>
      <w:r>
        <w:rPr>
          <w:rFonts w:ascii="Times New Roman"/>
          <w:b w:val="false"/>
          <w:i w:val="false"/>
          <w:color w:val="000000"/>
          <w:sz w:val="28"/>
        </w:rPr>
        <w:t>
      2) қап ұстағыштар;</w:t>
      </w:r>
    </w:p>
    <w:p>
      <w:pPr>
        <w:spacing w:after="0"/>
        <w:ind w:left="0"/>
        <w:jc w:val="both"/>
      </w:pPr>
      <w:r>
        <w:rPr>
          <w:rFonts w:ascii="Times New Roman"/>
          <w:b w:val="false"/>
          <w:i w:val="false"/>
          <w:color w:val="000000"/>
          <w:sz w:val="28"/>
        </w:rPr>
        <w:t>
      3) пошта арбашалары, контейнерлер;</w:t>
      </w:r>
    </w:p>
    <w:p>
      <w:pPr>
        <w:spacing w:after="0"/>
        <w:ind w:left="0"/>
        <w:jc w:val="both"/>
      </w:pPr>
      <w:r>
        <w:rPr>
          <w:rFonts w:ascii="Times New Roman"/>
          <w:b w:val="false"/>
          <w:i w:val="false"/>
          <w:color w:val="000000"/>
          <w:sz w:val="28"/>
        </w:rPr>
        <w:t>
      4) абоненттік және тірек пункттері шкафтары;</w:t>
      </w:r>
    </w:p>
    <w:p>
      <w:pPr>
        <w:spacing w:after="0"/>
        <w:ind w:left="0"/>
        <w:jc w:val="both"/>
      </w:pPr>
      <w:r>
        <w:rPr>
          <w:rFonts w:ascii="Times New Roman"/>
          <w:b w:val="false"/>
          <w:i w:val="false"/>
          <w:color w:val="000000"/>
          <w:sz w:val="28"/>
        </w:rPr>
        <w:t>
      5) нөмірлегіштер.</w:t>
      </w:r>
    </w:p>
    <w:bookmarkStart w:name="z81" w:id="79"/>
    <w:p>
      <w:pPr>
        <w:spacing w:after="0"/>
        <w:ind w:left="0"/>
        <w:jc w:val="left"/>
      </w:pPr>
      <w:r>
        <w:rPr>
          <w:rFonts w:ascii="Times New Roman"/>
          <w:b/>
          <w:i w:val="false"/>
          <w:color w:val="000000"/>
        </w:rPr>
        <w:t xml:space="preserve"> 21-параграф. Пошта жабдықтары электромеханигі, 5-разряд</w:t>
      </w:r>
    </w:p>
    <w:bookmarkEnd w:id="79"/>
    <w:bookmarkStart w:name="z82" w:id="80"/>
    <w:p>
      <w:pPr>
        <w:spacing w:after="0"/>
        <w:ind w:left="0"/>
        <w:jc w:val="both"/>
      </w:pPr>
      <w:r>
        <w:rPr>
          <w:rFonts w:ascii="Times New Roman"/>
          <w:b w:val="false"/>
          <w:i w:val="false"/>
          <w:color w:val="000000"/>
          <w:sz w:val="28"/>
        </w:rPr>
        <w:t>
      48. Жұмыс сипаттамасы:</w:t>
      </w:r>
    </w:p>
    <w:bookmarkEnd w:id="80"/>
    <w:p>
      <w:pPr>
        <w:spacing w:after="0"/>
        <w:ind w:left="0"/>
        <w:jc w:val="both"/>
      </w:pPr>
      <w:r>
        <w:rPr>
          <w:rFonts w:ascii="Times New Roman"/>
          <w:b w:val="false"/>
          <w:i w:val="false"/>
          <w:color w:val="000000"/>
          <w:sz w:val="28"/>
        </w:rPr>
        <w:t>
      электр және механикалық бөлігіне техникалық қызмет көрсету, ағымдағы жөндеу мен реттеу;</w:t>
      </w:r>
    </w:p>
    <w:p>
      <w:pPr>
        <w:spacing w:after="0"/>
        <w:ind w:left="0"/>
        <w:jc w:val="both"/>
      </w:pPr>
      <w:r>
        <w:rPr>
          <w:rFonts w:ascii="Times New Roman"/>
          <w:b w:val="false"/>
          <w:i w:val="false"/>
          <w:color w:val="000000"/>
          <w:sz w:val="28"/>
        </w:rPr>
        <w:t>
      күрделі және аса күрделі пошта жабдықтарын бөлшектеу және сынау;</w:t>
      </w:r>
    </w:p>
    <w:p>
      <w:pPr>
        <w:spacing w:after="0"/>
        <w:ind w:left="0"/>
        <w:jc w:val="both"/>
      </w:pPr>
      <w:r>
        <w:rPr>
          <w:rFonts w:ascii="Times New Roman"/>
          <w:b w:val="false"/>
          <w:i w:val="false"/>
          <w:color w:val="000000"/>
          <w:sz w:val="28"/>
        </w:rPr>
        <w:t>
      механикалық, электр бөлігін күрделі жөндеу, баптау және орташа күрделі пошта жабдықтарын монтаждау.</w:t>
      </w:r>
    </w:p>
    <w:bookmarkStart w:name="z83" w:id="81"/>
    <w:p>
      <w:pPr>
        <w:spacing w:after="0"/>
        <w:ind w:left="0"/>
        <w:jc w:val="both"/>
      </w:pPr>
      <w:r>
        <w:rPr>
          <w:rFonts w:ascii="Times New Roman"/>
          <w:b w:val="false"/>
          <w:i w:val="false"/>
          <w:color w:val="000000"/>
          <w:sz w:val="28"/>
        </w:rPr>
        <w:t>
      49. Білуге тиіс:</w:t>
      </w:r>
    </w:p>
    <w:bookmarkEnd w:id="81"/>
    <w:p>
      <w:pPr>
        <w:spacing w:after="0"/>
        <w:ind w:left="0"/>
        <w:jc w:val="both"/>
      </w:pPr>
      <w:r>
        <w:rPr>
          <w:rFonts w:ascii="Times New Roman"/>
          <w:b w:val="false"/>
          <w:i w:val="false"/>
          <w:color w:val="000000"/>
          <w:sz w:val="28"/>
        </w:rPr>
        <w:t>
      қызмет көрсетілетін пошта жабдығының құрылғысы, кинематикалық және электр схемалары;</w:t>
      </w:r>
    </w:p>
    <w:p>
      <w:pPr>
        <w:spacing w:after="0"/>
        <w:ind w:left="0"/>
        <w:jc w:val="both"/>
      </w:pPr>
      <w:r>
        <w:rPr>
          <w:rFonts w:ascii="Times New Roman"/>
          <w:b w:val="false"/>
          <w:i w:val="false"/>
          <w:color w:val="000000"/>
          <w:sz w:val="28"/>
        </w:rPr>
        <w:t>
      жабдықты жөндеуге арналған техникалық шарттары;</w:t>
      </w:r>
    </w:p>
    <w:p>
      <w:pPr>
        <w:spacing w:after="0"/>
        <w:ind w:left="0"/>
        <w:jc w:val="both"/>
      </w:pPr>
      <w:r>
        <w:rPr>
          <w:rFonts w:ascii="Times New Roman"/>
          <w:b w:val="false"/>
          <w:i w:val="false"/>
          <w:color w:val="000000"/>
          <w:sz w:val="28"/>
        </w:rPr>
        <w:t>
      қызмет көрсетілетін жабдықтың бөлшектерін қалпына келтірудің, жөндеудің, құрастырудың және монтаждаудың технологиялық кезектілігі мен әдістері;</w:t>
      </w:r>
    </w:p>
    <w:p>
      <w:pPr>
        <w:spacing w:after="0"/>
        <w:ind w:left="0"/>
        <w:jc w:val="both"/>
      </w:pPr>
      <w:r>
        <w:rPr>
          <w:rFonts w:ascii="Times New Roman"/>
          <w:b w:val="false"/>
          <w:i w:val="false"/>
          <w:color w:val="000000"/>
          <w:sz w:val="28"/>
        </w:rPr>
        <w:t>
      күрделі бақылау-өлшеу аспаптары мен құралдарының құрылысы, мақсаты және пайдалану тәртібі;</w:t>
      </w:r>
    </w:p>
    <w:p>
      <w:pPr>
        <w:spacing w:after="0"/>
        <w:ind w:left="0"/>
        <w:jc w:val="both"/>
      </w:pPr>
      <w:r>
        <w:rPr>
          <w:rFonts w:ascii="Times New Roman"/>
          <w:b w:val="false"/>
          <w:i w:val="false"/>
          <w:color w:val="000000"/>
          <w:sz w:val="28"/>
        </w:rPr>
        <w:t>
      тозған бөлшектерді қалпына келтіру және қатайту тәсілдері;</w:t>
      </w:r>
    </w:p>
    <w:p>
      <w:pPr>
        <w:spacing w:after="0"/>
        <w:ind w:left="0"/>
        <w:jc w:val="both"/>
      </w:pPr>
      <w:r>
        <w:rPr>
          <w:rFonts w:ascii="Times New Roman"/>
          <w:b w:val="false"/>
          <w:i w:val="false"/>
          <w:color w:val="000000"/>
          <w:sz w:val="28"/>
        </w:rPr>
        <w:t>
      орташа күрделі сызбаларды оқу тәртібі;</w:t>
      </w:r>
    </w:p>
    <w:p>
      <w:pPr>
        <w:spacing w:after="0"/>
        <w:ind w:left="0"/>
        <w:jc w:val="both"/>
      </w:pPr>
      <w:r>
        <w:rPr>
          <w:rFonts w:ascii="Times New Roman"/>
          <w:b w:val="false"/>
          <w:i w:val="false"/>
          <w:color w:val="000000"/>
          <w:sz w:val="28"/>
        </w:rPr>
        <w:t>
      сандық жүйелер туралы түсінік;</w:t>
      </w:r>
    </w:p>
    <w:p>
      <w:pPr>
        <w:spacing w:after="0"/>
        <w:ind w:left="0"/>
        <w:jc w:val="both"/>
      </w:pPr>
      <w:r>
        <w:rPr>
          <w:rFonts w:ascii="Times New Roman"/>
          <w:b w:val="false"/>
          <w:i w:val="false"/>
          <w:color w:val="000000"/>
          <w:sz w:val="28"/>
        </w:rPr>
        <w:t>
      екілік сандық жүйесі, оны машиналарда пайдалану.</w:t>
      </w:r>
    </w:p>
    <w:bookmarkStart w:name="z84" w:id="82"/>
    <w:p>
      <w:pPr>
        <w:spacing w:after="0"/>
        <w:ind w:left="0"/>
        <w:jc w:val="both"/>
      </w:pPr>
      <w:r>
        <w:rPr>
          <w:rFonts w:ascii="Times New Roman"/>
          <w:b w:val="false"/>
          <w:i w:val="false"/>
          <w:color w:val="000000"/>
          <w:sz w:val="28"/>
        </w:rPr>
        <w:t>
      50. Жұмыс үлгілері:</w:t>
      </w:r>
    </w:p>
    <w:bookmarkEnd w:id="82"/>
    <w:p>
      <w:pPr>
        <w:spacing w:after="0"/>
        <w:ind w:left="0"/>
        <w:jc w:val="both"/>
      </w:pPr>
      <w:r>
        <w:rPr>
          <w:rFonts w:ascii="Times New Roman"/>
          <w:b w:val="false"/>
          <w:i w:val="false"/>
          <w:color w:val="000000"/>
          <w:sz w:val="28"/>
        </w:rPr>
        <w:t>
      техникалық қызмет көрсету;</w:t>
      </w:r>
    </w:p>
    <w:p>
      <w:pPr>
        <w:spacing w:after="0"/>
        <w:ind w:left="0"/>
        <w:jc w:val="both"/>
      </w:pPr>
      <w:r>
        <w:rPr>
          <w:rFonts w:ascii="Times New Roman"/>
          <w:b w:val="false"/>
          <w:i w:val="false"/>
          <w:color w:val="000000"/>
          <w:sz w:val="28"/>
        </w:rPr>
        <w:t>
      ағымдағы жөндеу;</w:t>
      </w:r>
    </w:p>
    <w:p>
      <w:pPr>
        <w:spacing w:after="0"/>
        <w:ind w:left="0"/>
        <w:jc w:val="both"/>
      </w:pPr>
      <w:r>
        <w:rPr>
          <w:rFonts w:ascii="Times New Roman"/>
          <w:b w:val="false"/>
          <w:i w:val="false"/>
          <w:color w:val="000000"/>
          <w:sz w:val="28"/>
        </w:rPr>
        <w:t>
      сынақ;</w:t>
      </w:r>
    </w:p>
    <w:p>
      <w:pPr>
        <w:spacing w:after="0"/>
        <w:ind w:left="0"/>
        <w:jc w:val="both"/>
      </w:pPr>
      <w:r>
        <w:rPr>
          <w:rFonts w:ascii="Times New Roman"/>
          <w:b w:val="false"/>
          <w:i w:val="false"/>
          <w:color w:val="000000"/>
          <w:sz w:val="28"/>
        </w:rPr>
        <w:t>
      реттеу және бөлшектеу:</w:t>
      </w:r>
    </w:p>
    <w:p>
      <w:pPr>
        <w:spacing w:after="0"/>
        <w:ind w:left="0"/>
        <w:jc w:val="both"/>
      </w:pPr>
      <w:r>
        <w:rPr>
          <w:rFonts w:ascii="Times New Roman"/>
          <w:b w:val="false"/>
          <w:i w:val="false"/>
          <w:color w:val="000000"/>
          <w:sz w:val="28"/>
        </w:rPr>
        <w:t>
      1) автоматты және жартылай автоматты хат сұрыптаушы машиналары;</w:t>
      </w:r>
    </w:p>
    <w:p>
      <w:pPr>
        <w:spacing w:after="0"/>
        <w:ind w:left="0"/>
        <w:jc w:val="both"/>
      </w:pPr>
      <w:r>
        <w:rPr>
          <w:rFonts w:ascii="Times New Roman"/>
          <w:b w:val="false"/>
          <w:i w:val="false"/>
          <w:color w:val="000000"/>
          <w:sz w:val="28"/>
        </w:rPr>
        <w:t>
      2) үлкендігіне қарай хаттарды сұрыптау машиналары;</w:t>
      </w:r>
    </w:p>
    <w:p>
      <w:pPr>
        <w:spacing w:after="0"/>
        <w:ind w:left="0"/>
        <w:jc w:val="both"/>
      </w:pPr>
      <w:r>
        <w:rPr>
          <w:rFonts w:ascii="Times New Roman"/>
          <w:b w:val="false"/>
          <w:i w:val="false"/>
          <w:color w:val="000000"/>
          <w:sz w:val="28"/>
        </w:rPr>
        <w:t>
      3) индексін анықтауға арналған қондырғылар;</w:t>
      </w:r>
    </w:p>
    <w:p>
      <w:pPr>
        <w:spacing w:after="0"/>
        <w:ind w:left="0"/>
        <w:jc w:val="both"/>
      </w:pPr>
      <w:r>
        <w:rPr>
          <w:rFonts w:ascii="Times New Roman"/>
          <w:b w:val="false"/>
          <w:i w:val="false"/>
          <w:color w:val="000000"/>
          <w:sz w:val="28"/>
        </w:rPr>
        <w:t>
      4) жартылай автоматты сұрыптауға арналған қондырғылар;</w:t>
      </w:r>
    </w:p>
    <w:p>
      <w:pPr>
        <w:spacing w:after="0"/>
        <w:ind w:left="0"/>
        <w:jc w:val="both"/>
      </w:pPr>
      <w:r>
        <w:rPr>
          <w:rFonts w:ascii="Times New Roman"/>
          <w:b w:val="false"/>
          <w:i w:val="false"/>
          <w:color w:val="000000"/>
          <w:sz w:val="28"/>
        </w:rPr>
        <w:t>
      5) сәлемдемелер және мөр пачкаларын сұрыптауға арналған қондырғылар;</w:t>
      </w:r>
    </w:p>
    <w:p>
      <w:pPr>
        <w:spacing w:after="0"/>
        <w:ind w:left="0"/>
        <w:jc w:val="both"/>
      </w:pPr>
      <w:r>
        <w:rPr>
          <w:rFonts w:ascii="Times New Roman"/>
          <w:b w:val="false"/>
          <w:i w:val="false"/>
          <w:color w:val="000000"/>
          <w:sz w:val="28"/>
        </w:rPr>
        <w:t>
      6) бандерольдерді сұрыптауға арналған жабдықтар;</w:t>
      </w:r>
    </w:p>
    <w:p>
      <w:pPr>
        <w:spacing w:after="0"/>
        <w:ind w:left="0"/>
        <w:jc w:val="both"/>
      </w:pPr>
      <w:r>
        <w:rPr>
          <w:rFonts w:ascii="Times New Roman"/>
          <w:b w:val="false"/>
          <w:i w:val="false"/>
          <w:color w:val="000000"/>
          <w:sz w:val="28"/>
        </w:rPr>
        <w:t>
      күрделі жөндеу, баптау мен монтаждау:</w:t>
      </w:r>
    </w:p>
    <w:p>
      <w:pPr>
        <w:spacing w:after="0"/>
        <w:ind w:left="0"/>
        <w:jc w:val="both"/>
      </w:pPr>
      <w:r>
        <w:rPr>
          <w:rFonts w:ascii="Times New Roman"/>
          <w:b w:val="false"/>
          <w:i w:val="false"/>
          <w:color w:val="000000"/>
          <w:sz w:val="28"/>
        </w:rPr>
        <w:t>
      1) полимер пленкаларды дәнекерлеуге арналған машиналар;</w:t>
      </w:r>
    </w:p>
    <w:p>
      <w:pPr>
        <w:spacing w:after="0"/>
        <w:ind w:left="0"/>
        <w:jc w:val="both"/>
      </w:pPr>
      <w:r>
        <w:rPr>
          <w:rFonts w:ascii="Times New Roman"/>
          <w:b w:val="false"/>
          <w:i w:val="false"/>
          <w:color w:val="000000"/>
          <w:sz w:val="28"/>
        </w:rPr>
        <w:t>
      2) ақша аударымдарын өңдеуге арналған электромеханикалық машиналар;</w:t>
      </w:r>
    </w:p>
    <w:p>
      <w:pPr>
        <w:spacing w:after="0"/>
        <w:ind w:left="0"/>
        <w:jc w:val="both"/>
      </w:pPr>
      <w:r>
        <w:rPr>
          <w:rFonts w:ascii="Times New Roman"/>
          <w:b w:val="false"/>
          <w:i w:val="false"/>
          <w:color w:val="000000"/>
          <w:sz w:val="28"/>
        </w:rPr>
        <w:t>
      3) таңбалау, қорапқа орау, мөр соғу машиналары;</w:t>
      </w:r>
    </w:p>
    <w:p>
      <w:pPr>
        <w:spacing w:after="0"/>
        <w:ind w:left="0"/>
        <w:jc w:val="both"/>
      </w:pPr>
      <w:r>
        <w:rPr>
          <w:rFonts w:ascii="Times New Roman"/>
          <w:b w:val="false"/>
          <w:i w:val="false"/>
          <w:color w:val="000000"/>
          <w:sz w:val="28"/>
        </w:rPr>
        <w:t>
      4) көтергіш шахтасы бар тік-көлденең көтергіштер;</w:t>
      </w:r>
    </w:p>
    <w:p>
      <w:pPr>
        <w:spacing w:after="0"/>
        <w:ind w:left="0"/>
        <w:jc w:val="both"/>
      </w:pPr>
      <w:r>
        <w:rPr>
          <w:rFonts w:ascii="Times New Roman"/>
          <w:b w:val="false"/>
          <w:i w:val="false"/>
          <w:color w:val="000000"/>
          <w:sz w:val="28"/>
        </w:rPr>
        <w:t>
      5) барлық үлгідегі транспортерлер.</w:t>
      </w:r>
    </w:p>
    <w:bookmarkStart w:name="z85" w:id="83"/>
    <w:p>
      <w:pPr>
        <w:spacing w:after="0"/>
        <w:ind w:left="0"/>
        <w:jc w:val="left"/>
      </w:pPr>
      <w:r>
        <w:rPr>
          <w:rFonts w:ascii="Times New Roman"/>
          <w:b/>
          <w:i w:val="false"/>
          <w:color w:val="000000"/>
        </w:rPr>
        <w:t xml:space="preserve"> 22-параграф. Пошта жабдықтарының электромеханигі, 6-разряд</w:t>
      </w:r>
    </w:p>
    <w:bookmarkEnd w:id="83"/>
    <w:bookmarkStart w:name="z86" w:id="84"/>
    <w:p>
      <w:pPr>
        <w:spacing w:after="0"/>
        <w:ind w:left="0"/>
        <w:jc w:val="both"/>
      </w:pPr>
      <w:r>
        <w:rPr>
          <w:rFonts w:ascii="Times New Roman"/>
          <w:b w:val="false"/>
          <w:i w:val="false"/>
          <w:color w:val="000000"/>
          <w:sz w:val="28"/>
        </w:rPr>
        <w:t>
      51. Жұмыс сипаттамасы:</w:t>
      </w:r>
    </w:p>
    <w:bookmarkEnd w:id="84"/>
    <w:p>
      <w:pPr>
        <w:spacing w:after="0"/>
        <w:ind w:left="0"/>
        <w:jc w:val="both"/>
      </w:pPr>
      <w:r>
        <w:rPr>
          <w:rFonts w:ascii="Times New Roman"/>
          <w:b w:val="false"/>
          <w:i w:val="false"/>
          <w:color w:val="000000"/>
          <w:sz w:val="28"/>
        </w:rPr>
        <w:t>
      электр және механикалық бөлігіне техникалық қызмет көрсету, ағымдағы жөндеу мен реттеу;</w:t>
      </w:r>
    </w:p>
    <w:p>
      <w:pPr>
        <w:spacing w:after="0"/>
        <w:ind w:left="0"/>
        <w:jc w:val="both"/>
      </w:pPr>
      <w:r>
        <w:rPr>
          <w:rFonts w:ascii="Times New Roman"/>
          <w:b w:val="false"/>
          <w:i w:val="false"/>
          <w:color w:val="000000"/>
          <w:sz w:val="28"/>
        </w:rPr>
        <w:t>
      күрделі және аса күрделі пошта жабдықтарын бөлшектеу және сынау;</w:t>
      </w:r>
    </w:p>
    <w:p>
      <w:pPr>
        <w:spacing w:after="0"/>
        <w:ind w:left="0"/>
        <w:jc w:val="both"/>
      </w:pPr>
      <w:r>
        <w:rPr>
          <w:rFonts w:ascii="Times New Roman"/>
          <w:b w:val="false"/>
          <w:i w:val="false"/>
          <w:color w:val="000000"/>
          <w:sz w:val="28"/>
        </w:rPr>
        <w:t>
      механикалық, электр бөлігін күрделі жөндеу, баптау және күрделі және аса күрделі пошта жабдықтарын монтаждау.</w:t>
      </w:r>
    </w:p>
    <w:bookmarkStart w:name="z87" w:id="85"/>
    <w:p>
      <w:pPr>
        <w:spacing w:after="0"/>
        <w:ind w:left="0"/>
        <w:jc w:val="both"/>
      </w:pPr>
      <w:r>
        <w:rPr>
          <w:rFonts w:ascii="Times New Roman"/>
          <w:b w:val="false"/>
          <w:i w:val="false"/>
          <w:color w:val="000000"/>
          <w:sz w:val="28"/>
        </w:rPr>
        <w:t>
      52. Білуге тиіс:</w:t>
      </w:r>
    </w:p>
    <w:bookmarkEnd w:id="85"/>
    <w:p>
      <w:pPr>
        <w:spacing w:after="0"/>
        <w:ind w:left="0"/>
        <w:jc w:val="both"/>
      </w:pPr>
      <w:r>
        <w:rPr>
          <w:rFonts w:ascii="Times New Roman"/>
          <w:b w:val="false"/>
          <w:i w:val="false"/>
          <w:color w:val="000000"/>
          <w:sz w:val="28"/>
        </w:rPr>
        <w:t>
      аса күрделі жабдықтың құрылымы, кинематикалық және электрлік схемалары, техникалық шарттары, жөндеу, құрастыру және монтаждау әдістері;</w:t>
      </w:r>
    </w:p>
    <w:p>
      <w:pPr>
        <w:spacing w:after="0"/>
        <w:ind w:left="0"/>
        <w:jc w:val="both"/>
      </w:pPr>
      <w:r>
        <w:rPr>
          <w:rFonts w:ascii="Times New Roman"/>
          <w:b w:val="false"/>
          <w:i w:val="false"/>
          <w:color w:val="000000"/>
          <w:sz w:val="28"/>
        </w:rPr>
        <w:t>
      жабдықты дәлдікке, оның дұрыс орнатылуына сынау әдістері;</w:t>
      </w:r>
    </w:p>
    <w:p>
      <w:pPr>
        <w:spacing w:after="0"/>
        <w:ind w:left="0"/>
        <w:jc w:val="both"/>
      </w:pPr>
      <w:r>
        <w:rPr>
          <w:rFonts w:ascii="Times New Roman"/>
          <w:b w:val="false"/>
          <w:i w:val="false"/>
          <w:color w:val="000000"/>
          <w:sz w:val="28"/>
        </w:rPr>
        <w:t>
      машиналарды статикалық және динамикалық теңдестіру;</w:t>
      </w:r>
    </w:p>
    <w:p>
      <w:pPr>
        <w:spacing w:after="0"/>
        <w:ind w:left="0"/>
        <w:jc w:val="both"/>
      </w:pPr>
      <w:r>
        <w:rPr>
          <w:rFonts w:ascii="Times New Roman"/>
          <w:b w:val="false"/>
          <w:i w:val="false"/>
          <w:color w:val="000000"/>
          <w:sz w:val="28"/>
        </w:rPr>
        <w:t>
      өлшеу қателіктері, жұмыс істейтін бөлшектерге рұқсат етілген жүктемелер;</w:t>
      </w:r>
    </w:p>
    <w:p>
      <w:pPr>
        <w:spacing w:after="0"/>
        <w:ind w:left="0"/>
        <w:jc w:val="both"/>
      </w:pPr>
      <w:r>
        <w:rPr>
          <w:rFonts w:ascii="Times New Roman"/>
          <w:b w:val="false"/>
          <w:i w:val="false"/>
          <w:color w:val="000000"/>
          <w:sz w:val="28"/>
        </w:rPr>
        <w:t>
      жабдықтардың тораптары мен механизмдері және сынулар мен авариялардың алдын алу бойынша алдын алу шаралары;</w:t>
      </w:r>
    </w:p>
    <w:p>
      <w:pPr>
        <w:spacing w:after="0"/>
        <w:ind w:left="0"/>
        <w:jc w:val="both"/>
      </w:pPr>
      <w:r>
        <w:rPr>
          <w:rFonts w:ascii="Times New Roman"/>
          <w:b w:val="false"/>
          <w:i w:val="false"/>
          <w:color w:val="000000"/>
          <w:sz w:val="28"/>
        </w:rPr>
        <w:t>
      күрделі құрастыру және бөлшектеу сызбаларын оқу және эскиздерді сызу тәртібі.</w:t>
      </w:r>
    </w:p>
    <w:bookmarkStart w:name="z88" w:id="86"/>
    <w:p>
      <w:pPr>
        <w:spacing w:after="0"/>
        <w:ind w:left="0"/>
        <w:jc w:val="both"/>
      </w:pPr>
      <w:r>
        <w:rPr>
          <w:rFonts w:ascii="Times New Roman"/>
          <w:b w:val="false"/>
          <w:i w:val="false"/>
          <w:color w:val="000000"/>
          <w:sz w:val="28"/>
        </w:rPr>
        <w:t>
      53. Жұмыс үлгілері:</w:t>
      </w:r>
    </w:p>
    <w:bookmarkEnd w:id="86"/>
    <w:p>
      <w:pPr>
        <w:spacing w:after="0"/>
        <w:ind w:left="0"/>
        <w:jc w:val="both"/>
      </w:pPr>
      <w:r>
        <w:rPr>
          <w:rFonts w:ascii="Times New Roman"/>
          <w:b w:val="false"/>
          <w:i w:val="false"/>
          <w:color w:val="000000"/>
          <w:sz w:val="28"/>
        </w:rPr>
        <w:t>
      күрделі жөндеу, баптау мен монтаждау:</w:t>
      </w:r>
    </w:p>
    <w:p>
      <w:pPr>
        <w:spacing w:after="0"/>
        <w:ind w:left="0"/>
        <w:jc w:val="both"/>
      </w:pPr>
      <w:r>
        <w:rPr>
          <w:rFonts w:ascii="Times New Roman"/>
          <w:b w:val="false"/>
          <w:i w:val="false"/>
          <w:color w:val="000000"/>
          <w:sz w:val="28"/>
        </w:rPr>
        <w:t>
      1) автоматты және жартылай автоматты хат сұрыптайтын машиналар;</w:t>
      </w:r>
    </w:p>
    <w:p>
      <w:pPr>
        <w:spacing w:after="0"/>
        <w:ind w:left="0"/>
        <w:jc w:val="both"/>
      </w:pPr>
      <w:r>
        <w:rPr>
          <w:rFonts w:ascii="Times New Roman"/>
          <w:b w:val="false"/>
          <w:i w:val="false"/>
          <w:color w:val="000000"/>
          <w:sz w:val="28"/>
        </w:rPr>
        <w:t>
      2) жазбаша хат-хабарды автоматты түрде қаптауға және мөрқалауға арналған машиналар;</w:t>
      </w:r>
    </w:p>
    <w:p>
      <w:pPr>
        <w:spacing w:after="0"/>
        <w:ind w:left="0"/>
        <w:jc w:val="both"/>
      </w:pPr>
      <w:r>
        <w:rPr>
          <w:rFonts w:ascii="Times New Roman"/>
          <w:b w:val="false"/>
          <w:i w:val="false"/>
          <w:color w:val="000000"/>
          <w:sz w:val="28"/>
        </w:rPr>
        <w:t>
      3) хаттарды габариттері бойынша бөлшектеуге арналған машиналар;</w:t>
      </w:r>
    </w:p>
    <w:p>
      <w:pPr>
        <w:spacing w:after="0"/>
        <w:ind w:left="0"/>
        <w:jc w:val="both"/>
      </w:pPr>
      <w:r>
        <w:rPr>
          <w:rFonts w:ascii="Times New Roman"/>
          <w:b w:val="false"/>
          <w:i w:val="false"/>
          <w:color w:val="000000"/>
          <w:sz w:val="28"/>
        </w:rPr>
        <w:t>
      4) ақша аударымдарын өңдеуге арналған электр машиналары;</w:t>
      </w:r>
    </w:p>
    <w:p>
      <w:pPr>
        <w:spacing w:after="0"/>
        <w:ind w:left="0"/>
        <w:jc w:val="both"/>
      </w:pPr>
      <w:r>
        <w:rPr>
          <w:rFonts w:ascii="Times New Roman"/>
          <w:b w:val="false"/>
          <w:i w:val="false"/>
          <w:color w:val="000000"/>
          <w:sz w:val="28"/>
        </w:rPr>
        <w:t>
      5) индексін анықтауға арналған қондырғылар;</w:t>
      </w:r>
    </w:p>
    <w:p>
      <w:pPr>
        <w:spacing w:after="0"/>
        <w:ind w:left="0"/>
        <w:jc w:val="both"/>
      </w:pPr>
      <w:r>
        <w:rPr>
          <w:rFonts w:ascii="Times New Roman"/>
          <w:b w:val="false"/>
          <w:i w:val="false"/>
          <w:color w:val="000000"/>
          <w:sz w:val="28"/>
        </w:rPr>
        <w:t>
      6) жартылай автоматты сұрыптауға арналған қондырғылар;</w:t>
      </w:r>
    </w:p>
    <w:p>
      <w:pPr>
        <w:spacing w:after="0"/>
        <w:ind w:left="0"/>
        <w:jc w:val="both"/>
      </w:pPr>
      <w:r>
        <w:rPr>
          <w:rFonts w:ascii="Times New Roman"/>
          <w:b w:val="false"/>
          <w:i w:val="false"/>
          <w:color w:val="000000"/>
          <w:sz w:val="28"/>
        </w:rPr>
        <w:t>
      7) посылкалар мен мөр бумаларын сұрыптауға арналған қондырғылар;</w:t>
      </w:r>
    </w:p>
    <w:p>
      <w:pPr>
        <w:spacing w:after="0"/>
        <w:ind w:left="0"/>
        <w:jc w:val="both"/>
      </w:pPr>
      <w:r>
        <w:rPr>
          <w:rFonts w:ascii="Times New Roman"/>
          <w:b w:val="false"/>
          <w:i w:val="false"/>
          <w:color w:val="000000"/>
          <w:sz w:val="28"/>
        </w:rPr>
        <w:t>
      8) бандерольдерді сұрыптауға арналған қондырғылар.</w:t>
      </w:r>
    </w:p>
    <w:bookmarkStart w:name="z89" w:id="87"/>
    <w:p>
      <w:pPr>
        <w:spacing w:after="0"/>
        <w:ind w:left="0"/>
        <w:jc w:val="both"/>
      </w:pPr>
      <w:r>
        <w:rPr>
          <w:rFonts w:ascii="Times New Roman"/>
          <w:b w:val="false"/>
          <w:i w:val="false"/>
          <w:color w:val="000000"/>
          <w:sz w:val="28"/>
        </w:rPr>
        <w:t>
      54. Техникалық және кәсіптік (арнайы орта, кәсіптік орта) білім талап етіледі.</w:t>
      </w:r>
    </w:p>
    <w:bookmarkEnd w:id="87"/>
    <w:bookmarkStart w:name="z90" w:id="88"/>
    <w:p>
      <w:pPr>
        <w:spacing w:after="0"/>
        <w:ind w:left="0"/>
        <w:jc w:val="left"/>
      </w:pPr>
      <w:r>
        <w:rPr>
          <w:rFonts w:ascii="Times New Roman"/>
          <w:b/>
          <w:i w:val="false"/>
          <w:color w:val="000000"/>
        </w:rPr>
        <w:t xml:space="preserve"> 23-параграф. Почта жөнелтімдерін және баспа шығармаларының сұрыптаушы</w:t>
      </w:r>
    </w:p>
    <w:bookmarkEnd w:id="88"/>
    <w:bookmarkStart w:name="z91" w:id="89"/>
    <w:p>
      <w:pPr>
        <w:spacing w:after="0"/>
        <w:ind w:left="0"/>
        <w:jc w:val="both"/>
      </w:pPr>
      <w:r>
        <w:rPr>
          <w:rFonts w:ascii="Times New Roman"/>
          <w:b w:val="false"/>
          <w:i w:val="false"/>
          <w:color w:val="000000"/>
          <w:sz w:val="28"/>
        </w:rPr>
        <w:t>
      55. Жұмыс сипаттамасы:</w:t>
      </w:r>
    </w:p>
    <w:bookmarkEnd w:id="89"/>
    <w:p>
      <w:pPr>
        <w:spacing w:after="0"/>
        <w:ind w:left="0"/>
        <w:jc w:val="both"/>
      </w:pPr>
      <w:r>
        <w:rPr>
          <w:rFonts w:ascii="Times New Roman"/>
          <w:b w:val="false"/>
          <w:i w:val="false"/>
          <w:color w:val="000000"/>
          <w:sz w:val="28"/>
        </w:rPr>
        <w:t>
      пошта жөнелтілімдерін, мерзімді басылымдарды, жеткізу карточкаларын, ақша аударымдарын, филателиялық өнімдерді белгіленген тәртіппен сұрыптау;</w:t>
      </w:r>
    </w:p>
    <w:p>
      <w:pPr>
        <w:spacing w:after="0"/>
        <w:ind w:left="0"/>
        <w:jc w:val="both"/>
      </w:pPr>
      <w:r>
        <w:rPr>
          <w:rFonts w:ascii="Times New Roman"/>
          <w:b w:val="false"/>
          <w:i w:val="false"/>
          <w:color w:val="000000"/>
          <w:sz w:val="28"/>
        </w:rPr>
        <w:t>
      хат-хабарлар мен мерзімді басылымдар салынған постпакеттер мен қаптарды (бумаларды) бітеу;</w:t>
      </w:r>
    </w:p>
    <w:p>
      <w:pPr>
        <w:spacing w:after="0"/>
        <w:ind w:left="0"/>
        <w:jc w:val="both"/>
      </w:pPr>
      <w:r>
        <w:rPr>
          <w:rFonts w:ascii="Times New Roman"/>
          <w:b w:val="false"/>
          <w:i w:val="false"/>
          <w:color w:val="000000"/>
          <w:sz w:val="28"/>
        </w:rPr>
        <w:t>
      оларды пошта жіберу жоспарына сәйкес белгіленген мерзімде жіберу;</w:t>
      </w:r>
    </w:p>
    <w:p>
      <w:pPr>
        <w:spacing w:after="0"/>
        <w:ind w:left="0"/>
        <w:jc w:val="both"/>
      </w:pPr>
      <w:r>
        <w:rPr>
          <w:rFonts w:ascii="Times New Roman"/>
          <w:b w:val="false"/>
          <w:i w:val="false"/>
          <w:color w:val="000000"/>
          <w:sz w:val="28"/>
        </w:rPr>
        <w:t>
      мерзімді басылымдарды, филателиялық өнімдерді және басқа да жөнелтілімдерді сұрыптау және бағыттау жөніндегі нұсқаулыққа және құралдарға түзетулер енгізу.</w:t>
      </w:r>
    </w:p>
    <w:bookmarkStart w:name="z92" w:id="90"/>
    <w:p>
      <w:pPr>
        <w:spacing w:after="0"/>
        <w:ind w:left="0"/>
        <w:jc w:val="both"/>
      </w:pPr>
      <w:r>
        <w:rPr>
          <w:rFonts w:ascii="Times New Roman"/>
          <w:b w:val="false"/>
          <w:i w:val="false"/>
          <w:color w:val="000000"/>
          <w:sz w:val="28"/>
        </w:rPr>
        <w:t>
      56. Білуге тиіс:</w:t>
      </w:r>
    </w:p>
    <w:bookmarkEnd w:id="90"/>
    <w:p>
      <w:pPr>
        <w:spacing w:after="0"/>
        <w:ind w:left="0"/>
        <w:jc w:val="both"/>
      </w:pPr>
      <w:r>
        <w:rPr>
          <w:rFonts w:ascii="Times New Roman"/>
          <w:b w:val="false"/>
          <w:i w:val="false"/>
          <w:color w:val="000000"/>
          <w:sz w:val="28"/>
        </w:rPr>
        <w:t>
      орындалатын жұмыстардың пошталық тәртібі;</w:t>
      </w:r>
    </w:p>
    <w:p>
      <w:pPr>
        <w:spacing w:after="0"/>
        <w:ind w:left="0"/>
        <w:jc w:val="both"/>
      </w:pPr>
      <w:r>
        <w:rPr>
          <w:rFonts w:ascii="Times New Roman"/>
          <w:b w:val="false"/>
          <w:i w:val="false"/>
          <w:color w:val="000000"/>
          <w:sz w:val="28"/>
        </w:rPr>
        <w:t>
      почта жөнелтімдері мен мерзімді басылымдардың барлық түрлерін алу, өңдеу және жөнелту тәртібі;</w:t>
      </w:r>
    </w:p>
    <w:p>
      <w:pPr>
        <w:spacing w:after="0"/>
        <w:ind w:left="0"/>
        <w:jc w:val="both"/>
      </w:pPr>
      <w:r>
        <w:rPr>
          <w:rFonts w:ascii="Times New Roman"/>
          <w:b w:val="false"/>
          <w:i w:val="false"/>
          <w:color w:val="000000"/>
          <w:sz w:val="28"/>
        </w:rPr>
        <w:t>
      машиналық сұрыптау кезіндегі сұрыптау машинасының хат схемасы;</w:t>
      </w:r>
    </w:p>
    <w:p>
      <w:pPr>
        <w:spacing w:after="0"/>
        <w:ind w:left="0"/>
        <w:jc w:val="both"/>
      </w:pPr>
      <w:r>
        <w:rPr>
          <w:rFonts w:ascii="Times New Roman"/>
          <w:b w:val="false"/>
          <w:i w:val="false"/>
          <w:color w:val="000000"/>
          <w:sz w:val="28"/>
        </w:rPr>
        <w:t>
      почта жөнелтімдерінің барлық түрлерін жіберу тарифтері;</w:t>
      </w:r>
    </w:p>
    <w:p>
      <w:pPr>
        <w:spacing w:after="0"/>
        <w:ind w:left="0"/>
        <w:jc w:val="both"/>
      </w:pPr>
      <w:r>
        <w:rPr>
          <w:rFonts w:ascii="Times New Roman"/>
          <w:b w:val="false"/>
          <w:i w:val="false"/>
          <w:color w:val="000000"/>
          <w:sz w:val="28"/>
        </w:rPr>
        <w:t>
      өз жұмыс орнына поштаны өңдеу мен жіберудің бақылау мерзімі мен кестесі;</w:t>
      </w:r>
    </w:p>
    <w:p>
      <w:pPr>
        <w:spacing w:after="0"/>
        <w:ind w:left="0"/>
        <w:jc w:val="both"/>
      </w:pPr>
      <w:r>
        <w:rPr>
          <w:rFonts w:ascii="Times New Roman"/>
          <w:b w:val="false"/>
          <w:i w:val="false"/>
          <w:color w:val="000000"/>
          <w:sz w:val="28"/>
        </w:rPr>
        <w:t>
      пошта жөнелтілімдері мен мерзімді басылымдарды сұрыптаудың қолданыстағы жүйесі;</w:t>
      </w:r>
    </w:p>
    <w:p>
      <w:pPr>
        <w:spacing w:after="0"/>
        <w:ind w:left="0"/>
        <w:jc w:val="both"/>
      </w:pPr>
      <w:r>
        <w:rPr>
          <w:rFonts w:ascii="Times New Roman"/>
          <w:b w:val="false"/>
          <w:i w:val="false"/>
          <w:color w:val="000000"/>
          <w:sz w:val="28"/>
        </w:rPr>
        <w:t>
      құжаттарға тіркеу және пакеттерден кейінгі қаптарға (бумаларға) бекіту тәртібі;</w:t>
      </w:r>
    </w:p>
    <w:p>
      <w:pPr>
        <w:spacing w:after="0"/>
        <w:ind w:left="0"/>
        <w:jc w:val="both"/>
      </w:pPr>
      <w:r>
        <w:rPr>
          <w:rFonts w:ascii="Times New Roman"/>
          <w:b w:val="false"/>
          <w:i w:val="false"/>
          <w:color w:val="000000"/>
          <w:sz w:val="28"/>
        </w:rPr>
        <w:t>
      пошта жөнелтілімдерін және мерзімді басылымдарды есепке алу тәртібі;</w:t>
      </w:r>
    </w:p>
    <w:p>
      <w:pPr>
        <w:spacing w:after="0"/>
        <w:ind w:left="0"/>
        <w:jc w:val="both"/>
      </w:pPr>
      <w:r>
        <w:rPr>
          <w:rFonts w:ascii="Times New Roman"/>
          <w:b w:val="false"/>
          <w:i w:val="false"/>
          <w:color w:val="000000"/>
          <w:sz w:val="28"/>
        </w:rPr>
        <w:t>
      баспасөз жөнелту жөніндегі нұсқаулықтар;</w:t>
      </w:r>
    </w:p>
    <w:p>
      <w:pPr>
        <w:spacing w:after="0"/>
        <w:ind w:left="0"/>
        <w:jc w:val="both"/>
      </w:pPr>
      <w:r>
        <w:rPr>
          <w:rFonts w:ascii="Times New Roman"/>
          <w:b w:val="false"/>
          <w:i w:val="false"/>
          <w:color w:val="000000"/>
          <w:sz w:val="28"/>
        </w:rPr>
        <w:t>
      әкімшілік-аумақтық бөлінісі, пошта вагондары маршруттарының схемасы;</w:t>
      </w:r>
    </w:p>
    <w:p>
      <w:pPr>
        <w:spacing w:after="0"/>
        <w:ind w:left="0"/>
        <w:jc w:val="both"/>
      </w:pPr>
      <w:r>
        <w:rPr>
          <w:rFonts w:ascii="Times New Roman"/>
          <w:b w:val="false"/>
          <w:i w:val="false"/>
          <w:color w:val="000000"/>
          <w:sz w:val="28"/>
        </w:rPr>
        <w:t>
      өз жұмыс орны үшін халықаралық поштаны жіберу жоспарлары;</w:t>
      </w:r>
    </w:p>
    <w:p>
      <w:pPr>
        <w:spacing w:after="0"/>
        <w:ind w:left="0"/>
        <w:jc w:val="both"/>
      </w:pPr>
      <w:r>
        <w:rPr>
          <w:rFonts w:ascii="Times New Roman"/>
          <w:b w:val="false"/>
          <w:i w:val="false"/>
          <w:color w:val="000000"/>
          <w:sz w:val="28"/>
        </w:rPr>
        <w:t>
      дүниежүзілік пошта одағының бюросы шығаратын әлем елдері мен аумақтарының алфавиттік тізімін пайдалану тәртібі;</w:t>
      </w:r>
    </w:p>
    <w:p>
      <w:pPr>
        <w:spacing w:after="0"/>
        <w:ind w:left="0"/>
        <w:jc w:val="both"/>
      </w:pPr>
      <w:r>
        <w:rPr>
          <w:rFonts w:ascii="Times New Roman"/>
          <w:b w:val="false"/>
          <w:i w:val="false"/>
          <w:color w:val="000000"/>
          <w:sz w:val="28"/>
        </w:rPr>
        <w:t>
      ақшалай есептілікті бақылау жөніндегі нұсқаулық.</w:t>
      </w:r>
    </w:p>
    <w:p>
      <w:pPr>
        <w:spacing w:after="0"/>
        <w:ind w:left="0"/>
        <w:jc w:val="both"/>
      </w:pPr>
      <w:r>
        <w:rPr>
          <w:rFonts w:ascii="Times New Roman"/>
          <w:b w:val="false"/>
          <w:i w:val="false"/>
          <w:color w:val="000000"/>
          <w:sz w:val="28"/>
        </w:rPr>
        <w:t>
      Басқа қаладан келген жазбаша хат-хабарлар мен қарапайым бандерольдерді сұрыптау кезінде жұмыс орындарында сұрыптау ұяшықтарының жалпы саны 150-ге дейін, кіріс және жергілікті хат-хабарлар жазбаша хат-хабарлар мен қарапайым бандерольдерді әр түрлі жұмыс орындарында сұрыптау пункттерінің жалпы саны 200-ге дейін, газет тораптарындағы, тіркелген байланыс кәсіпорындарындағы мерзімді басылымдарды, почтамттардың газет-журнал экспедицияларын, жол бойындағы почтамттарды, жалпы саны 200-ге дейін газет тораптары мен байланыс бөлімшелерін, қалалық қызметтік почтамен қызмет көрсетілетін пункттер бойынша кіріс және жергілікті хат - хабарлар мен мерзімді басылымдарды, 100-ге дейінгі пункттердің жалпы саны бар хат-хабарларды, жұмыс орындарындағы әуежайлардағы пошта тасымалдау бөлімшелеріндегі хат-хабарларды сұрыптау ұяшықтарының саны 100-ге дейін кезінде - 2 разряд.</w:t>
      </w:r>
    </w:p>
    <w:p>
      <w:pPr>
        <w:spacing w:after="0"/>
        <w:ind w:left="0"/>
        <w:jc w:val="both"/>
      </w:pPr>
      <w:r>
        <w:rPr>
          <w:rFonts w:ascii="Times New Roman"/>
          <w:b w:val="false"/>
          <w:i w:val="false"/>
          <w:color w:val="000000"/>
          <w:sz w:val="28"/>
        </w:rPr>
        <w:t>
      Басқа қаладан келген жазбаша хат-хабарлар мен қарапайым бандерольдерді сұрыптау кезінде жұмыс орындарында сұрыптау ұяшықтарының жалпы саны 150-ден 350-ге дейін, кіріс және жергілікті жазбаша хат-хабарлар мен сұрыптау пункттерінің жалпы саны 201-ден 400-ге дейін әртүрлі жұмыс орындарындағы қарапайым бандерольдерді, газет тораптарындағы мерзімді басылымдарды, тіркелген байланыс кәсіпорындарында, почтамттардың газет-журнал экспедицияларында, жол бойындағы почтамттарда, жалпы саны 201-ден 500-ге дейін газет тораптары мен байланыс, 101 - ден 300-ге дейінгі пункттердің жалпы саны бар қалалық қызметтік почтамен қызмет көрсетілетін пункттер бойынша кіріс және жергілікті хат-хабарлар мен мерзімді басылымдарды, 101-ден 200-ге дейінгі сұрыптау торларының саны бар жұмыс орындарындағы әуежайлардағы почта тасымалдау бөлімшелеріндегі хат-хабарларды, жалпы бөлінетін топтар саны 60-қа дейінгі жұмыс орындарындағы сәлемдемелерді, бағалы хаттар мен бандерольдерді, почта салынған қаптарды және газет бумаларын, 70-ке дейінгі бағыттар кезінде - 3 разряд.</w:t>
      </w:r>
    </w:p>
    <w:p>
      <w:pPr>
        <w:spacing w:after="0"/>
        <w:ind w:left="0"/>
        <w:jc w:val="both"/>
      </w:pPr>
      <w:r>
        <w:rPr>
          <w:rFonts w:ascii="Times New Roman"/>
          <w:b w:val="false"/>
          <w:i w:val="false"/>
          <w:color w:val="000000"/>
          <w:sz w:val="28"/>
        </w:rPr>
        <w:t>
      Басқа қаладан келген жазбаша хат-хабарлар мен қарапайым бандерольдерді сұрыптау ұяшықтарының жалпы саны 350-ден астам жұмыс орындарында, кіріс және жергілікті жазбаша хат-хабарлар мен әртүрлі жұмыс орындарында сұрыптау пункттерінің (қала көшелерінің) жалпы саны 400-ден астам қарапайым бандерольдерді, почтамттардың газет-журнал экспедицияларындағы мерзімді басылымдарды, темір жол бойындағы почталарды, жалпы саны 500-ден астам газет тораптары мен байланыс бөлімшелерін, қалалық қызметтік пошта, пункттерінің жалпы саны 300-ден астам, әуежайлардың жанындағы почта тасымалдау бөлімшелеріндегі хат-хабарлар жұмыс орындарында сұрыптау ұяшықтарының саны 200-ден астам, сәлемдемелер, бағалы хаттар мен бандерольдер, почта салынған қапшықтар және бөлінетін топтарының жалпы саны 60-тан астам газет бумалары, бір немесе кезекпен бірнеше жұмыс орындарында сұрыптау ұяшықтарының жалпы саны 500-ден астам, халықаралық почта алмасу парақтары болып табылатын байланыс кәсіпорындарындағы экспорттық баспасөзді жіберу жоспарына сәйкес шет мемлекеттердің, 70-тен астам бағыттар бойынша пакеттерден және бандерольдерден кейінгі және олардың бағыттарына топтастыру, халықаралық шығыс және кіріс жазбаша хат – хабарлар, сәлемдемелер мен қапшықтар, соның ішінде көрсетілген халықаралық жөнелтімдерге құжаттама ресімдеу кезінде - 4 разряд.</w:t>
      </w:r>
    </w:p>
    <w:bookmarkStart w:name="z93" w:id="91"/>
    <w:p>
      <w:pPr>
        <w:spacing w:after="0"/>
        <w:ind w:left="0"/>
        <w:jc w:val="left"/>
      </w:pPr>
      <w:r>
        <w:rPr>
          <w:rFonts w:ascii="Times New Roman"/>
          <w:b/>
          <w:i w:val="false"/>
          <w:color w:val="000000"/>
        </w:rPr>
        <w:t xml:space="preserve"> 24-параграф. Пошташы</w:t>
      </w:r>
    </w:p>
    <w:bookmarkEnd w:id="91"/>
    <w:bookmarkStart w:name="z94" w:id="92"/>
    <w:p>
      <w:pPr>
        <w:spacing w:after="0"/>
        <w:ind w:left="0"/>
        <w:jc w:val="both"/>
      </w:pPr>
      <w:r>
        <w:rPr>
          <w:rFonts w:ascii="Times New Roman"/>
          <w:b w:val="false"/>
          <w:i w:val="false"/>
          <w:color w:val="000000"/>
          <w:sz w:val="28"/>
        </w:rPr>
        <w:t>
      57. Жұмыс сипаттамасы:</w:t>
      </w:r>
    </w:p>
    <w:bookmarkEnd w:id="92"/>
    <w:p>
      <w:pPr>
        <w:spacing w:after="0"/>
        <w:ind w:left="0"/>
        <w:jc w:val="both"/>
      </w:pPr>
      <w:r>
        <w:rPr>
          <w:rFonts w:ascii="Times New Roman"/>
          <w:b w:val="false"/>
          <w:i w:val="false"/>
          <w:color w:val="000000"/>
          <w:sz w:val="28"/>
        </w:rPr>
        <w:t>
      пошта жөнелтімдері мен мерзімді басылымдарды адресаттарға жеткізу;</w:t>
      </w:r>
    </w:p>
    <w:p>
      <w:pPr>
        <w:spacing w:after="0"/>
        <w:ind w:left="0"/>
        <w:jc w:val="both"/>
      </w:pPr>
      <w:r>
        <w:rPr>
          <w:rFonts w:ascii="Times New Roman"/>
          <w:b w:val="false"/>
          <w:i w:val="false"/>
          <w:color w:val="000000"/>
          <w:sz w:val="28"/>
        </w:rPr>
        <w:t xml:space="preserve">
      хат-хабарды, мерзімді баспасөзді, зейнетақы тапсырмаларын және жеткізу үшін ақша алу; </w:t>
      </w:r>
    </w:p>
    <w:p>
      <w:pPr>
        <w:spacing w:after="0"/>
        <w:ind w:left="0"/>
        <w:jc w:val="both"/>
      </w:pPr>
      <w:r>
        <w:rPr>
          <w:rFonts w:ascii="Times New Roman"/>
          <w:b w:val="false"/>
          <w:i w:val="false"/>
          <w:color w:val="000000"/>
          <w:sz w:val="28"/>
        </w:rPr>
        <w:t>
      алынған жөнелтімдер мен мерзімді басылымдарды жеткізуге дайындау;</w:t>
      </w:r>
    </w:p>
    <w:p>
      <w:pPr>
        <w:spacing w:after="0"/>
        <w:ind w:left="0"/>
        <w:jc w:val="both"/>
      </w:pPr>
      <w:r>
        <w:rPr>
          <w:rFonts w:ascii="Times New Roman"/>
          <w:b w:val="false"/>
          <w:i w:val="false"/>
          <w:color w:val="000000"/>
          <w:sz w:val="28"/>
        </w:rPr>
        <w:t xml:space="preserve">
      пошта жөнелтілімдерінің, зейнетақылардың, ақша аударымдарының, мерзімді басылымдардың, жеделхаттардың барлық түрлерін адресаттарға жеткізу; </w:t>
      </w:r>
    </w:p>
    <w:p>
      <w:pPr>
        <w:spacing w:after="0"/>
        <w:ind w:left="0"/>
        <w:jc w:val="both"/>
      </w:pPr>
      <w:r>
        <w:rPr>
          <w:rFonts w:ascii="Times New Roman"/>
          <w:b w:val="false"/>
          <w:i w:val="false"/>
          <w:color w:val="000000"/>
          <w:sz w:val="28"/>
        </w:rPr>
        <w:t xml:space="preserve">
      клиенттерге пошта жөнелтілімдерін адрестеу, қабылдау және беру мәселелері бойынша, байланыс бөлімшелерінде пошта және телеграф операцияларын жүргізу уақыты, почтамттағы байланыс торабы туралы түсіндірулер; </w:t>
      </w:r>
    </w:p>
    <w:p>
      <w:pPr>
        <w:spacing w:after="0"/>
        <w:ind w:left="0"/>
        <w:jc w:val="both"/>
      </w:pPr>
      <w:r>
        <w:rPr>
          <w:rFonts w:ascii="Times New Roman"/>
          <w:b w:val="false"/>
          <w:i w:val="false"/>
          <w:color w:val="000000"/>
          <w:sz w:val="28"/>
        </w:rPr>
        <w:t>
      кетіп қалған адресаттар туралы анықтама беру және тапсырылмаған почта жөнелтімдерін ресімдеу;</w:t>
      </w:r>
    </w:p>
    <w:p>
      <w:pPr>
        <w:spacing w:after="0"/>
        <w:ind w:left="0"/>
        <w:jc w:val="both"/>
      </w:pPr>
      <w:r>
        <w:rPr>
          <w:rFonts w:ascii="Times New Roman"/>
          <w:b w:val="false"/>
          <w:i w:val="false"/>
          <w:color w:val="000000"/>
          <w:sz w:val="28"/>
        </w:rPr>
        <w:t xml:space="preserve">
      тіркелетін пошта жөнелтілімдерін тапсыру туралы хабарламаларды ресімдеу; </w:t>
      </w:r>
    </w:p>
    <w:p>
      <w:pPr>
        <w:spacing w:after="0"/>
        <w:ind w:left="0"/>
        <w:jc w:val="both"/>
      </w:pPr>
      <w:r>
        <w:rPr>
          <w:rFonts w:ascii="Times New Roman"/>
          <w:b w:val="false"/>
          <w:i w:val="false"/>
          <w:color w:val="000000"/>
          <w:sz w:val="28"/>
        </w:rPr>
        <w:t>
      жүру бойынша мерзімді басылымдарға жеткізу карточкаларын іріктеу және олардан мөрді жеткізу үшін жүргіштер жасау;</w:t>
      </w:r>
    </w:p>
    <w:p>
      <w:pPr>
        <w:spacing w:after="0"/>
        <w:ind w:left="0"/>
        <w:jc w:val="both"/>
      </w:pPr>
      <w:r>
        <w:rPr>
          <w:rFonts w:ascii="Times New Roman"/>
          <w:b w:val="false"/>
          <w:i w:val="false"/>
          <w:color w:val="000000"/>
          <w:sz w:val="28"/>
        </w:rPr>
        <w:t xml:space="preserve">
      жеткізілген тіркелетін почта жөнелтімдері мен жеделхаттарға құжаттама ресімдеу; </w:t>
      </w:r>
    </w:p>
    <w:p>
      <w:pPr>
        <w:spacing w:after="0"/>
        <w:ind w:left="0"/>
        <w:jc w:val="both"/>
      </w:pPr>
      <w:r>
        <w:rPr>
          <w:rFonts w:ascii="Times New Roman"/>
          <w:b w:val="false"/>
          <w:i w:val="false"/>
          <w:color w:val="000000"/>
          <w:sz w:val="28"/>
        </w:rPr>
        <w:t>
      қарапайым хаттарды жіберу үшін халықтан қабылдау;</w:t>
      </w:r>
    </w:p>
    <w:p>
      <w:pPr>
        <w:spacing w:after="0"/>
        <w:ind w:left="0"/>
        <w:jc w:val="both"/>
      </w:pPr>
      <w:r>
        <w:rPr>
          <w:rFonts w:ascii="Times New Roman"/>
          <w:b w:val="false"/>
          <w:i w:val="false"/>
          <w:color w:val="000000"/>
          <w:sz w:val="28"/>
        </w:rPr>
        <w:t>
      пошта жәшіктерінен хаттарды алу;</w:t>
      </w:r>
    </w:p>
    <w:p>
      <w:pPr>
        <w:spacing w:after="0"/>
        <w:ind w:left="0"/>
        <w:jc w:val="both"/>
      </w:pPr>
      <w:r>
        <w:rPr>
          <w:rFonts w:ascii="Times New Roman"/>
          <w:b w:val="false"/>
          <w:i w:val="false"/>
          <w:color w:val="000000"/>
          <w:sz w:val="28"/>
        </w:rPr>
        <w:t xml:space="preserve">
      қызмет көрсетілетін жеткізу учаскелерінде пошта төлемінің белгілерін сату; </w:t>
      </w:r>
    </w:p>
    <w:p>
      <w:pPr>
        <w:spacing w:after="0"/>
        <w:ind w:left="0"/>
        <w:jc w:val="both"/>
      </w:pPr>
      <w:r>
        <w:rPr>
          <w:rFonts w:ascii="Times New Roman"/>
          <w:b w:val="false"/>
          <w:i w:val="false"/>
          <w:color w:val="000000"/>
          <w:sz w:val="28"/>
        </w:rPr>
        <w:t>
      пошта сүйемелдеу және алмасу;</w:t>
      </w:r>
    </w:p>
    <w:p>
      <w:pPr>
        <w:spacing w:after="0"/>
        <w:ind w:left="0"/>
        <w:jc w:val="both"/>
      </w:pPr>
      <w:r>
        <w:rPr>
          <w:rFonts w:ascii="Times New Roman"/>
          <w:b w:val="false"/>
          <w:i w:val="false"/>
          <w:color w:val="000000"/>
          <w:sz w:val="28"/>
        </w:rPr>
        <w:t>
      бастапқы пунктте пошта және мерзімді баспасөз алу;</w:t>
      </w:r>
    </w:p>
    <w:p>
      <w:pPr>
        <w:spacing w:after="0"/>
        <w:ind w:left="0"/>
        <w:jc w:val="both"/>
      </w:pPr>
      <w:r>
        <w:rPr>
          <w:rFonts w:ascii="Times New Roman"/>
          <w:b w:val="false"/>
          <w:i w:val="false"/>
          <w:color w:val="000000"/>
          <w:sz w:val="28"/>
        </w:rPr>
        <w:t xml:space="preserve">
      оларды тиеу мен түсіруді қоса алғанда, жолдағы алмасу және соңғы пунктте тапсыру; </w:t>
      </w:r>
    </w:p>
    <w:p>
      <w:pPr>
        <w:spacing w:after="0"/>
        <w:ind w:left="0"/>
        <w:jc w:val="both"/>
      </w:pPr>
      <w:r>
        <w:rPr>
          <w:rFonts w:ascii="Times New Roman"/>
          <w:b w:val="false"/>
          <w:i w:val="false"/>
          <w:color w:val="000000"/>
          <w:sz w:val="28"/>
        </w:rPr>
        <w:t xml:space="preserve">
      абоненттік шкафтар мен тірек пункттерінің дұрыс жағдайда ұсталуын, қызмет көрсетілетін жеткізу учаскесінің абаттандыру жағдайын (елді мекендер мен көшелердің атауларын, үйлердің нөмірленуін, үйлердің кіреберістерін жарықтандыруды, пошта жәшіктерін қақпалар мен дуалдарға шығаруды және өзгелер) бақылау және кемшіліктерді жою бойынша қажетті шаралар қабылдау. </w:t>
      </w:r>
    </w:p>
    <w:bookmarkStart w:name="z95" w:id="93"/>
    <w:p>
      <w:pPr>
        <w:spacing w:after="0"/>
        <w:ind w:left="0"/>
        <w:jc w:val="both"/>
      </w:pPr>
      <w:r>
        <w:rPr>
          <w:rFonts w:ascii="Times New Roman"/>
          <w:b w:val="false"/>
          <w:i w:val="false"/>
          <w:color w:val="000000"/>
          <w:sz w:val="28"/>
        </w:rPr>
        <w:t>
      58. Білуге тиіс:</w:t>
      </w:r>
    </w:p>
    <w:bookmarkEnd w:id="93"/>
    <w:p>
      <w:pPr>
        <w:spacing w:after="0"/>
        <w:ind w:left="0"/>
        <w:jc w:val="both"/>
      </w:pPr>
      <w:r>
        <w:rPr>
          <w:rFonts w:ascii="Times New Roman"/>
          <w:b w:val="false"/>
          <w:i w:val="false"/>
          <w:color w:val="000000"/>
          <w:sz w:val="28"/>
        </w:rPr>
        <w:t xml:space="preserve">
      пошта жөнелтімдерінің түрлері мен санаттары; </w:t>
      </w:r>
    </w:p>
    <w:p>
      <w:pPr>
        <w:spacing w:after="0"/>
        <w:ind w:left="0"/>
        <w:jc w:val="both"/>
      </w:pPr>
      <w:r>
        <w:rPr>
          <w:rFonts w:ascii="Times New Roman"/>
          <w:b w:val="false"/>
          <w:i w:val="false"/>
          <w:color w:val="000000"/>
          <w:sz w:val="28"/>
        </w:rPr>
        <w:t>
      мерзімді басылымдар мен жеделхаттардың, пошта жөнелтілімдерінің барлық түрлерін мекенжай бойынша жеткізудің тәртібі;</w:t>
      </w:r>
    </w:p>
    <w:p>
      <w:pPr>
        <w:spacing w:after="0"/>
        <w:ind w:left="0"/>
        <w:jc w:val="both"/>
      </w:pPr>
      <w:r>
        <w:rPr>
          <w:rFonts w:ascii="Times New Roman"/>
          <w:b w:val="false"/>
          <w:i w:val="false"/>
          <w:color w:val="000000"/>
          <w:sz w:val="28"/>
        </w:rPr>
        <w:t>
      зейнетақылар мен жәрдемақыларды жеткізу, сондай-ақ байланыс қызметтерін үйде көрсету тәртібі;</w:t>
      </w:r>
    </w:p>
    <w:p>
      <w:pPr>
        <w:spacing w:after="0"/>
        <w:ind w:left="0"/>
        <w:jc w:val="both"/>
      </w:pPr>
      <w:r>
        <w:rPr>
          <w:rFonts w:ascii="Times New Roman"/>
          <w:b w:val="false"/>
          <w:i w:val="false"/>
          <w:color w:val="000000"/>
          <w:sz w:val="28"/>
        </w:rPr>
        <w:t>
      қызмет көрсетілетін жеткізу учаскелерінде көшелердің, үйлердің, пәтерлердің орналасуы;</w:t>
      </w:r>
    </w:p>
    <w:p>
      <w:pPr>
        <w:spacing w:after="0"/>
        <w:ind w:left="0"/>
        <w:jc w:val="both"/>
      </w:pPr>
      <w:r>
        <w:rPr>
          <w:rFonts w:ascii="Times New Roman"/>
          <w:b w:val="false"/>
          <w:i w:val="false"/>
          <w:color w:val="000000"/>
          <w:sz w:val="28"/>
        </w:rPr>
        <w:t xml:space="preserve">
      почта жөнелтімдері мен жеделхаттарды жеткізудің мерзімдері; </w:t>
      </w:r>
    </w:p>
    <w:p>
      <w:pPr>
        <w:spacing w:after="0"/>
        <w:ind w:left="0"/>
        <w:jc w:val="both"/>
      </w:pPr>
      <w:r>
        <w:rPr>
          <w:rFonts w:ascii="Times New Roman"/>
          <w:b w:val="false"/>
          <w:i w:val="false"/>
          <w:color w:val="000000"/>
          <w:sz w:val="28"/>
        </w:rPr>
        <w:t>
      почта және телеграф байланысы қызметтерінің тарифтері;</w:t>
      </w:r>
    </w:p>
    <w:p>
      <w:pPr>
        <w:spacing w:after="0"/>
        <w:ind w:left="0"/>
        <w:jc w:val="both"/>
      </w:pPr>
      <w:r>
        <w:rPr>
          <w:rFonts w:ascii="Times New Roman"/>
          <w:b w:val="false"/>
          <w:i w:val="false"/>
          <w:color w:val="000000"/>
          <w:sz w:val="28"/>
        </w:rPr>
        <w:t>
      поштаны сүйемелдеу, айырбастау және сақтау жөніндегі тәртібі мен нұсқаулықтар;</w:t>
      </w:r>
    </w:p>
    <w:p>
      <w:pPr>
        <w:spacing w:after="0"/>
        <w:ind w:left="0"/>
        <w:jc w:val="both"/>
      </w:pPr>
      <w:r>
        <w:rPr>
          <w:rFonts w:ascii="Times New Roman"/>
          <w:b w:val="false"/>
          <w:i w:val="false"/>
          <w:color w:val="000000"/>
          <w:sz w:val="28"/>
        </w:rPr>
        <w:t>
      бағыт бойынша көлік қозғалысының кестесі;</w:t>
      </w:r>
    </w:p>
    <w:p>
      <w:pPr>
        <w:spacing w:after="0"/>
        <w:ind w:left="0"/>
        <w:jc w:val="both"/>
      </w:pPr>
      <w:r>
        <w:rPr>
          <w:rFonts w:ascii="Times New Roman"/>
          <w:b w:val="false"/>
          <w:i w:val="false"/>
          <w:color w:val="000000"/>
          <w:sz w:val="28"/>
        </w:rPr>
        <w:t>
      халықтан жеделхаттарды қабылдау тәртібі;</w:t>
      </w:r>
    </w:p>
    <w:p>
      <w:pPr>
        <w:spacing w:after="0"/>
        <w:ind w:left="0"/>
        <w:jc w:val="both"/>
      </w:pPr>
      <w:r>
        <w:rPr>
          <w:rFonts w:ascii="Times New Roman"/>
          <w:b w:val="false"/>
          <w:i w:val="false"/>
          <w:color w:val="000000"/>
          <w:sz w:val="28"/>
        </w:rPr>
        <w:t>
      пошта жәшіктерінен хат-хабарларды алу тәртібі мен бақылау мерзімдері және оны мөртабан жасау тәртібі;</w:t>
      </w:r>
    </w:p>
    <w:p>
      <w:pPr>
        <w:spacing w:after="0"/>
        <w:ind w:left="0"/>
        <w:jc w:val="both"/>
      </w:pPr>
      <w:r>
        <w:rPr>
          <w:rFonts w:ascii="Times New Roman"/>
          <w:b w:val="false"/>
          <w:i w:val="false"/>
          <w:color w:val="000000"/>
          <w:sz w:val="28"/>
        </w:rPr>
        <w:t>
      қалалық пошташы үшін жеткізілген тіркелетін почта жөнелтімдері мен жеделхаттарға құжаттаманы ресімдеу тәртібі.</w:t>
      </w:r>
    </w:p>
    <w:p>
      <w:pPr>
        <w:spacing w:after="0"/>
        <w:ind w:left="0"/>
        <w:jc w:val="both"/>
      </w:pPr>
      <w:r>
        <w:rPr>
          <w:rFonts w:ascii="Times New Roman"/>
          <w:b w:val="false"/>
          <w:i w:val="false"/>
          <w:color w:val="000000"/>
          <w:sz w:val="28"/>
        </w:rPr>
        <w:t>
      Бір жеткізу учаскесіне қызмет көрсету кезінде, 1-2 жеткізу учаскелеріндегі пошташыларды білу және ауыстыруды жүзеге асыру кезінде - 2 разряд.</w:t>
      </w:r>
    </w:p>
    <w:p>
      <w:pPr>
        <w:spacing w:after="0"/>
        <w:ind w:left="0"/>
        <w:jc w:val="both"/>
      </w:pPr>
      <w:r>
        <w:rPr>
          <w:rFonts w:ascii="Times New Roman"/>
          <w:b w:val="false"/>
          <w:i w:val="false"/>
          <w:color w:val="000000"/>
          <w:sz w:val="28"/>
        </w:rPr>
        <w:t xml:space="preserve">
      Бір жеткізу учаскесіне қызмет көрсету кезінде, 3-4 жеткізу учаскелеріндегі пошташыларды білу және ауыстыруды жүзеге асыру кезінде - 3 разряд. </w:t>
      </w:r>
    </w:p>
    <w:p>
      <w:pPr>
        <w:spacing w:after="0"/>
        <w:ind w:left="0"/>
        <w:jc w:val="both"/>
      </w:pPr>
      <w:r>
        <w:rPr>
          <w:rFonts w:ascii="Times New Roman"/>
          <w:b w:val="false"/>
          <w:i w:val="false"/>
          <w:color w:val="000000"/>
          <w:sz w:val="28"/>
        </w:rPr>
        <w:t>
      Бір жеткізу учаскесіне қызмет көрсету кезінде, 5 және одан да көп жеткізу учаскелерінде пошташыларды білу және ауыстыруды жүзеге асыру кезінде - 4 разряд.</w:t>
      </w:r>
    </w:p>
    <w:p>
      <w:pPr>
        <w:spacing w:after="0"/>
        <w:ind w:left="0"/>
        <w:jc w:val="both"/>
      </w:pPr>
      <w:r>
        <w:rPr>
          <w:rFonts w:ascii="Times New Roman"/>
          <w:b w:val="false"/>
          <w:i w:val="false"/>
          <w:color w:val="000000"/>
          <w:sz w:val="28"/>
        </w:rPr>
        <w:t>
      Ауылдық пошташылар үшін: бір жеткізу учаскесіне қызмет көрсету, тапсырысты хат - хабарды үйде қабылдау, радионүктерді пайдаланғаны үшін төлем, газеттер мен журналдарға жазылу, 50 километрге дейінгі маршруттарда почтаны алып жүру және айырбастау, халықтан жеделхаттарды қабылдау және адресаттарға жеделхаттардың барлық түрлерін жеткізу, хат-хабарларды пошта жәшіктерінен алу, оны іріктеу және штемпелдеу кезінде - 2 разряд.</w:t>
      </w:r>
    </w:p>
    <w:p>
      <w:pPr>
        <w:spacing w:after="0"/>
        <w:ind w:left="0"/>
        <w:jc w:val="both"/>
      </w:pPr>
      <w:r>
        <w:rPr>
          <w:rFonts w:ascii="Times New Roman"/>
          <w:b w:val="false"/>
          <w:i w:val="false"/>
          <w:color w:val="000000"/>
          <w:sz w:val="28"/>
        </w:rPr>
        <w:t>
      Бір жеткізу учаскесіне қызмет көрсету кезінде, 1-2 жеткізу учаскелерінде пошташыларды білу және ауыстыруды жүзеге асыру, 50 - ден 100 километрге дейінгі маршруттарда почтаны алып жүру және айырбастау, адресаттарға категориялық жеделхаттарды жеткізу, анықтамалық жеделхаттардың адресаттары туралы анықтамаларды жеткізу, кіріс жеделхаттарды аппарат бойынша қабылдау кезінде - 3 разряд.</w:t>
      </w:r>
    </w:p>
    <w:p>
      <w:pPr>
        <w:spacing w:after="0"/>
        <w:ind w:left="0"/>
        <w:jc w:val="both"/>
      </w:pPr>
      <w:r>
        <w:rPr>
          <w:rFonts w:ascii="Times New Roman"/>
          <w:b w:val="false"/>
          <w:i w:val="false"/>
          <w:color w:val="000000"/>
          <w:sz w:val="28"/>
        </w:rPr>
        <w:t>
      Бір жеткізу учаскесіне қызмет көрсету кезінде, 3 және одан да көп учаскелерде пошташыларды білу және ауыстыруды жүзеге асыру, 100 километрден астам маршруттарда және қалалық маршруттар бойынша бағалы хаттарды, бандерольдер мен посылкаларды үйде қабылдау, почта мен сақтандыру қаптарын алып жүру және айырбастау, адресаттарға үкіметтік хат - хабарларды жеткізу, жеделхаттардың түрлері мен санаттарын тәулік бойы жеткізу, телеграфшының жеделхаттарды ол болмаған кезде жөнелту жөніндегі міндеттерін орындау кезінде - 4 разряд.</w:t>
      </w:r>
    </w:p>
    <w:bookmarkStart w:name="z96" w:id="94"/>
    <w:p>
      <w:pPr>
        <w:spacing w:after="0"/>
        <w:ind w:left="0"/>
        <w:jc w:val="left"/>
      </w:pPr>
      <w:r>
        <w:rPr>
          <w:rFonts w:ascii="Times New Roman"/>
          <w:b/>
          <w:i w:val="false"/>
          <w:color w:val="000000"/>
        </w:rPr>
        <w:t xml:space="preserve"> 25-параграф. Радиооператор</w:t>
      </w:r>
    </w:p>
    <w:bookmarkEnd w:id="94"/>
    <w:bookmarkStart w:name="z97" w:id="95"/>
    <w:p>
      <w:pPr>
        <w:spacing w:after="0"/>
        <w:ind w:left="0"/>
        <w:jc w:val="both"/>
      </w:pPr>
      <w:r>
        <w:rPr>
          <w:rFonts w:ascii="Times New Roman"/>
          <w:b w:val="false"/>
          <w:i w:val="false"/>
          <w:color w:val="000000"/>
          <w:sz w:val="28"/>
        </w:rPr>
        <w:t>
      59. Жұмыс сипаттамасы:</w:t>
      </w:r>
    </w:p>
    <w:bookmarkEnd w:id="95"/>
    <w:p>
      <w:pPr>
        <w:spacing w:after="0"/>
        <w:ind w:left="0"/>
        <w:jc w:val="both"/>
      </w:pPr>
      <w:r>
        <w:rPr>
          <w:rFonts w:ascii="Times New Roman"/>
          <w:b w:val="false"/>
          <w:i w:val="false"/>
          <w:color w:val="000000"/>
          <w:sz w:val="28"/>
        </w:rPr>
        <w:t>
      радиостанцияларда жұмыс істеу кезінде:</w:t>
      </w:r>
    </w:p>
    <w:p>
      <w:pPr>
        <w:spacing w:after="0"/>
        <w:ind w:left="0"/>
        <w:jc w:val="both"/>
      </w:pPr>
      <w:r>
        <w:rPr>
          <w:rFonts w:ascii="Times New Roman"/>
          <w:b w:val="false"/>
          <w:i w:val="false"/>
          <w:color w:val="000000"/>
          <w:sz w:val="28"/>
        </w:rPr>
        <w:t>
      қабылдау-тарату радиостанцияларының жабдықтарына техникалық қызмет көрсету;</w:t>
      </w:r>
    </w:p>
    <w:p>
      <w:pPr>
        <w:spacing w:after="0"/>
        <w:ind w:left="0"/>
        <w:jc w:val="both"/>
      </w:pPr>
      <w:r>
        <w:rPr>
          <w:rFonts w:ascii="Times New Roman"/>
          <w:b w:val="false"/>
          <w:i w:val="false"/>
          <w:color w:val="000000"/>
          <w:sz w:val="28"/>
        </w:rPr>
        <w:t xml:space="preserve">
      станциялардың электр күштік шаруашылығына және антенна-діңгек құрылғыларына қызмет көрсету; </w:t>
      </w:r>
    </w:p>
    <w:p>
      <w:pPr>
        <w:spacing w:after="0"/>
        <w:ind w:left="0"/>
        <w:jc w:val="both"/>
      </w:pPr>
      <w:r>
        <w:rPr>
          <w:rFonts w:ascii="Times New Roman"/>
          <w:b w:val="false"/>
          <w:i w:val="false"/>
          <w:color w:val="000000"/>
          <w:sz w:val="28"/>
        </w:rPr>
        <w:t>
      таратқыштар мен қабылдағыштардың жұмыс жиілігіне баптау;</w:t>
      </w:r>
    </w:p>
    <w:p>
      <w:pPr>
        <w:spacing w:after="0"/>
        <w:ind w:left="0"/>
        <w:jc w:val="both"/>
      </w:pPr>
      <w:r>
        <w:rPr>
          <w:rFonts w:ascii="Times New Roman"/>
          <w:b w:val="false"/>
          <w:i w:val="false"/>
          <w:color w:val="000000"/>
          <w:sz w:val="28"/>
        </w:rPr>
        <w:t>
      қарапайым электрлік өлшеулер мен сынақтар жүргізу;</w:t>
      </w:r>
    </w:p>
    <w:p>
      <w:pPr>
        <w:spacing w:after="0"/>
        <w:ind w:left="0"/>
        <w:jc w:val="both"/>
      </w:pPr>
      <w:r>
        <w:rPr>
          <w:rFonts w:ascii="Times New Roman"/>
          <w:b w:val="false"/>
          <w:i w:val="false"/>
          <w:color w:val="000000"/>
          <w:sz w:val="28"/>
        </w:rPr>
        <w:t xml:space="preserve">
      ақаулы шамдарды ауыстыру және қарапайым техникалық ақаулықтарды жою; </w:t>
      </w:r>
    </w:p>
    <w:p>
      <w:pPr>
        <w:spacing w:after="0"/>
        <w:ind w:left="0"/>
        <w:jc w:val="both"/>
      </w:pPr>
      <w:r>
        <w:rPr>
          <w:rFonts w:ascii="Times New Roman"/>
          <w:b w:val="false"/>
          <w:i w:val="false"/>
          <w:color w:val="000000"/>
          <w:sz w:val="28"/>
        </w:rPr>
        <w:t>
      әріптік басып шығаратын телеграф аппаратурасында "Морзе" әліппесінің радиограммаларын беру және қабылдау;</w:t>
      </w:r>
    </w:p>
    <w:p>
      <w:pPr>
        <w:spacing w:after="0"/>
        <w:ind w:left="0"/>
        <w:jc w:val="both"/>
      </w:pPr>
      <w:r>
        <w:rPr>
          <w:rFonts w:ascii="Times New Roman"/>
          <w:b w:val="false"/>
          <w:i w:val="false"/>
          <w:color w:val="000000"/>
          <w:sz w:val="28"/>
        </w:rPr>
        <w:t>
      жазу машинкасында радиограммаларды қабылдау;</w:t>
      </w:r>
    </w:p>
    <w:p>
      <w:pPr>
        <w:spacing w:after="0"/>
        <w:ind w:left="0"/>
        <w:jc w:val="both"/>
      </w:pPr>
      <w:r>
        <w:rPr>
          <w:rFonts w:ascii="Times New Roman"/>
          <w:b w:val="false"/>
          <w:i w:val="false"/>
          <w:color w:val="000000"/>
          <w:sz w:val="28"/>
        </w:rPr>
        <w:t>
      тесілген таспаны оқу;</w:t>
      </w:r>
    </w:p>
    <w:p>
      <w:pPr>
        <w:spacing w:after="0"/>
        <w:ind w:left="0"/>
        <w:jc w:val="both"/>
      </w:pPr>
      <w:r>
        <w:rPr>
          <w:rFonts w:ascii="Times New Roman"/>
          <w:b w:val="false"/>
          <w:i w:val="false"/>
          <w:color w:val="000000"/>
          <w:sz w:val="28"/>
        </w:rPr>
        <w:t xml:space="preserve">
      радиограммаларды ресімдеу және телеграф құжаттамасын жүргізу; </w:t>
      </w:r>
    </w:p>
    <w:p>
      <w:pPr>
        <w:spacing w:after="0"/>
        <w:ind w:left="0"/>
        <w:jc w:val="both"/>
      </w:pPr>
      <w:r>
        <w:rPr>
          <w:rFonts w:ascii="Times New Roman"/>
          <w:b w:val="false"/>
          <w:i w:val="false"/>
          <w:color w:val="000000"/>
          <w:sz w:val="28"/>
        </w:rPr>
        <w:t>
      радиобақылау пункттері мен техникалық радиобақылау станцияларында жұмыс істеу кезінде:</w:t>
      </w:r>
    </w:p>
    <w:p>
      <w:pPr>
        <w:spacing w:after="0"/>
        <w:ind w:left="0"/>
        <w:jc w:val="both"/>
      </w:pPr>
      <w:r>
        <w:rPr>
          <w:rFonts w:ascii="Times New Roman"/>
          <w:b w:val="false"/>
          <w:i w:val="false"/>
          <w:color w:val="000000"/>
          <w:sz w:val="28"/>
        </w:rPr>
        <w:t>
      радиосәулелерді бақылау;</w:t>
      </w:r>
    </w:p>
    <w:p>
      <w:pPr>
        <w:spacing w:after="0"/>
        <w:ind w:left="0"/>
        <w:jc w:val="both"/>
      </w:pPr>
      <w:r>
        <w:rPr>
          <w:rFonts w:ascii="Times New Roman"/>
          <w:b w:val="false"/>
          <w:i w:val="false"/>
          <w:color w:val="000000"/>
          <w:sz w:val="28"/>
        </w:rPr>
        <w:t>
      радиоэлектрондық құралдарды пайдалануға арналған рұқсаттарда көрсетілген техникалық параметрлерден ауытқумен жұмыс істейтін радиостанцияларды анықтау;</w:t>
      </w:r>
    </w:p>
    <w:p>
      <w:pPr>
        <w:spacing w:after="0"/>
        <w:ind w:left="0"/>
        <w:jc w:val="both"/>
      </w:pPr>
      <w:r>
        <w:rPr>
          <w:rFonts w:ascii="Times New Roman"/>
          <w:b w:val="false"/>
          <w:i w:val="false"/>
          <w:color w:val="000000"/>
          <w:sz w:val="28"/>
        </w:rPr>
        <w:t>
      заңсыз жұмыс істейтін радиоэлектрондық құралдарды анықтау;</w:t>
      </w:r>
    </w:p>
    <w:p>
      <w:pPr>
        <w:spacing w:after="0"/>
        <w:ind w:left="0"/>
        <w:jc w:val="both"/>
      </w:pPr>
      <w:r>
        <w:rPr>
          <w:rFonts w:ascii="Times New Roman"/>
          <w:b w:val="false"/>
          <w:i w:val="false"/>
          <w:color w:val="000000"/>
          <w:sz w:val="28"/>
        </w:rPr>
        <w:t xml:space="preserve">
      пеленгаторлық карталарда радиоэлектрондық құралдарды анықтау. </w:t>
      </w:r>
    </w:p>
    <w:bookmarkStart w:name="z98" w:id="96"/>
    <w:p>
      <w:pPr>
        <w:spacing w:after="0"/>
        <w:ind w:left="0"/>
        <w:jc w:val="both"/>
      </w:pPr>
      <w:r>
        <w:rPr>
          <w:rFonts w:ascii="Times New Roman"/>
          <w:b w:val="false"/>
          <w:i w:val="false"/>
          <w:color w:val="000000"/>
          <w:sz w:val="28"/>
        </w:rPr>
        <w:t>
      60. Білуге тиіс:</w:t>
      </w:r>
    </w:p>
    <w:bookmarkEnd w:id="96"/>
    <w:p>
      <w:pPr>
        <w:spacing w:after="0"/>
        <w:ind w:left="0"/>
        <w:jc w:val="both"/>
      </w:pPr>
      <w:r>
        <w:rPr>
          <w:rFonts w:ascii="Times New Roman"/>
          <w:b w:val="false"/>
          <w:i w:val="false"/>
          <w:color w:val="000000"/>
          <w:sz w:val="28"/>
        </w:rPr>
        <w:t>
      қызмет көрсетілетін жабдық пен аппаратураның жұмыс істеу принципі және материалдық бөлігі;</w:t>
      </w:r>
    </w:p>
    <w:p>
      <w:pPr>
        <w:spacing w:after="0"/>
        <w:ind w:left="0"/>
        <w:jc w:val="both"/>
      </w:pPr>
      <w:r>
        <w:rPr>
          <w:rFonts w:ascii="Times New Roman"/>
          <w:b w:val="false"/>
          <w:i w:val="false"/>
          <w:color w:val="000000"/>
          <w:sz w:val="28"/>
        </w:rPr>
        <w:t>
      телеграф байланысы мен электрондық-есептеу техникасын техникалық пайдалану тәртібі;</w:t>
      </w:r>
    </w:p>
    <w:p>
      <w:pPr>
        <w:spacing w:after="0"/>
        <w:ind w:left="0"/>
        <w:jc w:val="both"/>
      </w:pPr>
      <w:r>
        <w:rPr>
          <w:rFonts w:ascii="Times New Roman"/>
          <w:b w:val="false"/>
          <w:i w:val="false"/>
          <w:color w:val="000000"/>
          <w:sz w:val="28"/>
        </w:rPr>
        <w:t>
      радиобайланысты және радиоалмасуды ұйымдастыру тәртібі;</w:t>
      </w:r>
    </w:p>
    <w:p>
      <w:pPr>
        <w:spacing w:after="0"/>
        <w:ind w:left="0"/>
        <w:jc w:val="both"/>
      </w:pPr>
      <w:r>
        <w:rPr>
          <w:rFonts w:ascii="Times New Roman"/>
          <w:b w:val="false"/>
          <w:i w:val="false"/>
          <w:color w:val="000000"/>
          <w:sz w:val="28"/>
        </w:rPr>
        <w:t>
      қызметтік радиокодтар, "Морзе" әліппесі;</w:t>
      </w:r>
    </w:p>
    <w:p>
      <w:pPr>
        <w:spacing w:after="0"/>
        <w:ind w:left="0"/>
        <w:jc w:val="both"/>
      </w:pPr>
      <w:r>
        <w:rPr>
          <w:rFonts w:ascii="Times New Roman"/>
          <w:b w:val="false"/>
          <w:i w:val="false"/>
          <w:color w:val="000000"/>
          <w:sz w:val="28"/>
        </w:rPr>
        <w:t xml:space="preserve">
      жабдықтың ақаулығының негізгі себептері және оларды жою тәсілдері; </w:t>
      </w:r>
    </w:p>
    <w:p>
      <w:pPr>
        <w:spacing w:after="0"/>
        <w:ind w:left="0"/>
        <w:jc w:val="both"/>
      </w:pPr>
      <w:r>
        <w:rPr>
          <w:rFonts w:ascii="Times New Roman"/>
          <w:b w:val="false"/>
          <w:i w:val="false"/>
          <w:color w:val="000000"/>
          <w:sz w:val="28"/>
        </w:rPr>
        <w:t>
      электротехника және радиотехника негіздері.</w:t>
      </w:r>
    </w:p>
    <w:p>
      <w:pPr>
        <w:spacing w:after="0"/>
        <w:ind w:left="0"/>
        <w:jc w:val="both"/>
      </w:pPr>
      <w:r>
        <w:rPr>
          <w:rFonts w:ascii="Times New Roman"/>
          <w:b w:val="false"/>
          <w:i w:val="false"/>
          <w:color w:val="000000"/>
          <w:sz w:val="28"/>
        </w:rPr>
        <w:t>
      Аралас мәтінді минутына 60-тан 90-ға дейінгі жылдамдықпен радиограммалар мен радиожеделхаттарды құлақпен кілтпен беру және қабылдау кезінде - 4 разряд.</w:t>
      </w:r>
    </w:p>
    <w:p>
      <w:pPr>
        <w:spacing w:after="0"/>
        <w:ind w:left="0"/>
        <w:jc w:val="both"/>
      </w:pPr>
      <w:r>
        <w:rPr>
          <w:rFonts w:ascii="Times New Roman"/>
          <w:b w:val="false"/>
          <w:i w:val="false"/>
          <w:color w:val="000000"/>
          <w:sz w:val="28"/>
        </w:rPr>
        <w:t>
      Аралас мәтінді минутына 90-нан 120 белгіге дейінгі жылдамдықпен радиограммалар мен радиожеделхаттарды құлақпен кілтпен беру және қабылдау кезінде - 5 разряд.</w:t>
      </w:r>
    </w:p>
    <w:p>
      <w:pPr>
        <w:spacing w:after="0"/>
        <w:ind w:left="0"/>
        <w:jc w:val="both"/>
      </w:pPr>
      <w:r>
        <w:rPr>
          <w:rFonts w:ascii="Times New Roman"/>
          <w:b w:val="false"/>
          <w:i w:val="false"/>
          <w:color w:val="000000"/>
          <w:sz w:val="28"/>
        </w:rPr>
        <w:t xml:space="preserve">
      Аралас мәтінді минутына 120 белгіден астам жылдамдықпен радиограммалар мен радиожеделхаттарды кілтпен беру және қабылдау кезінде - 6 разряд. </w:t>
      </w:r>
    </w:p>
    <w:bookmarkStart w:name="z99" w:id="97"/>
    <w:p>
      <w:pPr>
        <w:spacing w:after="0"/>
        <w:ind w:left="0"/>
        <w:jc w:val="both"/>
      </w:pPr>
      <w:r>
        <w:rPr>
          <w:rFonts w:ascii="Times New Roman"/>
          <w:b w:val="false"/>
          <w:i w:val="false"/>
          <w:color w:val="000000"/>
          <w:sz w:val="28"/>
        </w:rPr>
        <w:t>
      61. Техникалық және кәсіптік (арнайы орта, кәсіптік орта) білім талап етіледі.</w:t>
      </w:r>
    </w:p>
    <w:bookmarkEnd w:id="97"/>
    <w:bookmarkStart w:name="z100" w:id="98"/>
    <w:p>
      <w:pPr>
        <w:spacing w:after="0"/>
        <w:ind w:left="0"/>
        <w:jc w:val="left"/>
      </w:pPr>
      <w:r>
        <w:rPr>
          <w:rFonts w:ascii="Times New Roman"/>
          <w:b/>
          <w:i w:val="false"/>
          <w:color w:val="000000"/>
        </w:rPr>
        <w:t xml:space="preserve"> 26-параграф. Радиотелевизия жабдықтары станциясының электромонтері, 3-разряд</w:t>
      </w:r>
    </w:p>
    <w:bookmarkEnd w:id="98"/>
    <w:bookmarkStart w:name="z101" w:id="99"/>
    <w:p>
      <w:pPr>
        <w:spacing w:after="0"/>
        <w:ind w:left="0"/>
        <w:jc w:val="both"/>
      </w:pPr>
      <w:r>
        <w:rPr>
          <w:rFonts w:ascii="Times New Roman"/>
          <w:b w:val="false"/>
          <w:i w:val="false"/>
          <w:color w:val="000000"/>
          <w:sz w:val="28"/>
        </w:rPr>
        <w:t>
      62. Жұмыс сипаттамасы:</w:t>
      </w:r>
    </w:p>
    <w:bookmarkEnd w:id="99"/>
    <w:p>
      <w:pPr>
        <w:spacing w:after="0"/>
        <w:ind w:left="0"/>
        <w:jc w:val="both"/>
      </w:pPr>
      <w:r>
        <w:rPr>
          <w:rFonts w:ascii="Times New Roman"/>
          <w:b w:val="false"/>
          <w:i w:val="false"/>
          <w:color w:val="000000"/>
          <w:sz w:val="28"/>
        </w:rPr>
        <w:t>
      қосалқы жабдықты (сигнал беру және бақылау, электрмен қоректендіру, ауа және сумен салқындату, ауаны баптау жүйелері, өндіріс ішіндегі байланыс аппаратурасы, сұйық азот өндіретін тоңазытқыш-газ машиналары және өзгелер) қоса алғанда, радиобайланыстың, радиохабар таратудың, теледидардың, радиорелелік және спутниктік станциялардың қабылдау, 0абылдау-тарату, тарату станциялары жабдықтары мен құрылғыларына техникалық қызмет көрсетуге және жөндеуге қатысу;</w:t>
      </w:r>
    </w:p>
    <w:p>
      <w:pPr>
        <w:spacing w:after="0"/>
        <w:ind w:left="0"/>
        <w:jc w:val="both"/>
      </w:pPr>
      <w:r>
        <w:rPr>
          <w:rFonts w:ascii="Times New Roman"/>
          <w:b w:val="false"/>
          <w:i w:val="false"/>
          <w:color w:val="000000"/>
          <w:sz w:val="28"/>
        </w:rPr>
        <w:t>
      аспаптардың көрсеткіштерін бақылау;</w:t>
      </w:r>
    </w:p>
    <w:p>
      <w:pPr>
        <w:spacing w:after="0"/>
        <w:ind w:left="0"/>
        <w:jc w:val="both"/>
      </w:pPr>
      <w:r>
        <w:rPr>
          <w:rFonts w:ascii="Times New Roman"/>
          <w:b w:val="false"/>
          <w:i w:val="false"/>
          <w:color w:val="000000"/>
          <w:sz w:val="28"/>
        </w:rPr>
        <w:t>
      аспаптардың көрсеткіштері және жекелеген технологиялық белгілері бойынша жабдық жұмысындағы ақауларды анықтау;</w:t>
      </w:r>
    </w:p>
    <w:p>
      <w:pPr>
        <w:spacing w:after="0"/>
        <w:ind w:left="0"/>
        <w:jc w:val="both"/>
      </w:pPr>
      <w:r>
        <w:rPr>
          <w:rFonts w:ascii="Times New Roman"/>
          <w:b w:val="false"/>
          <w:i w:val="false"/>
          <w:color w:val="000000"/>
          <w:sz w:val="28"/>
        </w:rPr>
        <w:t>
      қарапайым ақаулықтарды (сақтандырғыштарды, қуаты аз трансформаторларды, дроссельдерді, конденсаторларды, потенциометрлерді, релені, гидрокопоктарды, сүзгілерді және өзгелерді ауыстыру) жою;</w:t>
      </w:r>
    </w:p>
    <w:p>
      <w:pPr>
        <w:spacing w:after="0"/>
        <w:ind w:left="0"/>
        <w:jc w:val="both"/>
      </w:pPr>
      <w:r>
        <w:rPr>
          <w:rFonts w:ascii="Times New Roman"/>
          <w:b w:val="false"/>
          <w:i w:val="false"/>
          <w:color w:val="000000"/>
          <w:sz w:val="28"/>
        </w:rPr>
        <w:t>
      кабельдік қосылыстарды орындау;</w:t>
      </w:r>
    </w:p>
    <w:p>
      <w:pPr>
        <w:spacing w:after="0"/>
        <w:ind w:left="0"/>
        <w:jc w:val="both"/>
      </w:pPr>
      <w:r>
        <w:rPr>
          <w:rFonts w:ascii="Times New Roman"/>
          <w:b w:val="false"/>
          <w:i w:val="false"/>
          <w:color w:val="000000"/>
          <w:sz w:val="28"/>
        </w:rPr>
        <w:t xml:space="preserve">
      электр және радио өлшеу аспаптарының, телевизиялық камералар мен антенналардың тасымалды бақылау құрылғыларын орнату; </w:t>
      </w:r>
    </w:p>
    <w:p>
      <w:pPr>
        <w:spacing w:after="0"/>
        <w:ind w:left="0"/>
        <w:jc w:val="both"/>
      </w:pPr>
      <w:r>
        <w:rPr>
          <w:rFonts w:ascii="Times New Roman"/>
          <w:b w:val="false"/>
          <w:i w:val="false"/>
          <w:color w:val="000000"/>
          <w:sz w:val="28"/>
        </w:rPr>
        <w:t>
      жабдықты электрмен жарықтандыру, тазалау бойынша күрделі емес жұмыстарды орындау;</w:t>
      </w:r>
    </w:p>
    <w:p>
      <w:pPr>
        <w:spacing w:after="0"/>
        <w:ind w:left="0"/>
        <w:jc w:val="both"/>
      </w:pPr>
      <w:r>
        <w:rPr>
          <w:rFonts w:ascii="Times New Roman"/>
          <w:b w:val="false"/>
          <w:i w:val="false"/>
          <w:color w:val="000000"/>
          <w:sz w:val="28"/>
        </w:rPr>
        <w:t xml:space="preserve">
      радио шамдардың шлангтарын, сүзгілері мен бактарын, ауамен және сумен салқындату жүйелерін бөлшектеу, тазалау; </w:t>
      </w:r>
    </w:p>
    <w:p>
      <w:pPr>
        <w:spacing w:after="0"/>
        <w:ind w:left="0"/>
        <w:jc w:val="both"/>
      </w:pPr>
      <w:r>
        <w:rPr>
          <w:rFonts w:ascii="Times New Roman"/>
          <w:b w:val="false"/>
          <w:i w:val="false"/>
          <w:color w:val="000000"/>
          <w:sz w:val="28"/>
        </w:rPr>
        <w:t>
      орындалған жұмыстарға техникалық құжаттамасын жүргізу.</w:t>
      </w:r>
    </w:p>
    <w:bookmarkStart w:name="z102" w:id="100"/>
    <w:p>
      <w:pPr>
        <w:spacing w:after="0"/>
        <w:ind w:left="0"/>
        <w:jc w:val="both"/>
      </w:pPr>
      <w:r>
        <w:rPr>
          <w:rFonts w:ascii="Times New Roman"/>
          <w:b w:val="false"/>
          <w:i w:val="false"/>
          <w:color w:val="000000"/>
          <w:sz w:val="28"/>
        </w:rPr>
        <w:t>
      63. Білуге тиіс:</w:t>
      </w:r>
    </w:p>
    <w:bookmarkEnd w:id="100"/>
    <w:p>
      <w:pPr>
        <w:spacing w:after="0"/>
        <w:ind w:left="0"/>
        <w:jc w:val="both"/>
      </w:pPr>
      <w:r>
        <w:rPr>
          <w:rFonts w:ascii="Times New Roman"/>
          <w:b w:val="false"/>
          <w:i w:val="false"/>
          <w:color w:val="000000"/>
          <w:sz w:val="28"/>
        </w:rPr>
        <w:t>
      қызмет көрсетілетін жабдықтың жұмысы туралы жалпы түсінік және оны техникалық пайдалану тәртібі;</w:t>
      </w:r>
    </w:p>
    <w:p>
      <w:pPr>
        <w:spacing w:after="0"/>
        <w:ind w:left="0"/>
        <w:jc w:val="both"/>
      </w:pPr>
      <w:r>
        <w:rPr>
          <w:rFonts w:ascii="Times New Roman"/>
          <w:b w:val="false"/>
          <w:i w:val="false"/>
          <w:color w:val="000000"/>
          <w:sz w:val="28"/>
        </w:rPr>
        <w:t>
      электр өлшеу аспаптарының (вольтметр, амперметр, омметр) жұмыс істеу принципі, мақсаты және пайдалану тәртібі;</w:t>
      </w:r>
    </w:p>
    <w:p>
      <w:pPr>
        <w:spacing w:after="0"/>
        <w:ind w:left="0"/>
        <w:jc w:val="both"/>
      </w:pPr>
      <w:r>
        <w:rPr>
          <w:rFonts w:ascii="Times New Roman"/>
          <w:b w:val="false"/>
          <w:i w:val="false"/>
          <w:color w:val="000000"/>
          <w:sz w:val="28"/>
        </w:rPr>
        <w:t xml:space="preserve">
      аппаратураны электрмен қоректендіру схемалары; </w:t>
      </w:r>
    </w:p>
    <w:p>
      <w:pPr>
        <w:spacing w:after="0"/>
        <w:ind w:left="0"/>
        <w:jc w:val="both"/>
      </w:pPr>
      <w:r>
        <w:rPr>
          <w:rFonts w:ascii="Times New Roman"/>
          <w:b w:val="false"/>
          <w:i w:val="false"/>
          <w:color w:val="000000"/>
          <w:sz w:val="28"/>
        </w:rPr>
        <w:t>
      техникалық құжаттаманы жүргізу тәртібі;</w:t>
      </w:r>
    </w:p>
    <w:p>
      <w:pPr>
        <w:spacing w:after="0"/>
        <w:ind w:left="0"/>
        <w:jc w:val="both"/>
      </w:pPr>
      <w:r>
        <w:rPr>
          <w:rFonts w:ascii="Times New Roman"/>
          <w:b w:val="false"/>
          <w:i w:val="false"/>
          <w:color w:val="000000"/>
          <w:sz w:val="28"/>
        </w:rPr>
        <w:t xml:space="preserve">
      электротехника, радиотехника және теледидар туралы қарапайым мәліметтері. </w:t>
      </w:r>
    </w:p>
    <w:bookmarkStart w:name="z103" w:id="101"/>
    <w:p>
      <w:pPr>
        <w:spacing w:after="0"/>
        <w:ind w:left="0"/>
        <w:jc w:val="left"/>
      </w:pPr>
      <w:r>
        <w:rPr>
          <w:rFonts w:ascii="Times New Roman"/>
          <w:b/>
          <w:i w:val="false"/>
          <w:color w:val="000000"/>
        </w:rPr>
        <w:t xml:space="preserve"> 27-араграф. Радиотелевизия жабдықтары станциясының электромонтері,  4-разряд</w:t>
      </w:r>
    </w:p>
    <w:bookmarkEnd w:id="101"/>
    <w:bookmarkStart w:name="z104" w:id="102"/>
    <w:p>
      <w:pPr>
        <w:spacing w:after="0"/>
        <w:ind w:left="0"/>
        <w:jc w:val="both"/>
      </w:pPr>
      <w:r>
        <w:rPr>
          <w:rFonts w:ascii="Times New Roman"/>
          <w:b w:val="false"/>
          <w:i w:val="false"/>
          <w:color w:val="000000"/>
          <w:sz w:val="28"/>
        </w:rPr>
        <w:t>
      64. Жұмыс сипаттамасы:</w:t>
      </w:r>
    </w:p>
    <w:bookmarkEnd w:id="102"/>
    <w:p>
      <w:pPr>
        <w:spacing w:after="0"/>
        <w:ind w:left="0"/>
        <w:jc w:val="both"/>
      </w:pPr>
      <w:r>
        <w:rPr>
          <w:rFonts w:ascii="Times New Roman"/>
          <w:b w:val="false"/>
          <w:i w:val="false"/>
          <w:color w:val="000000"/>
          <w:sz w:val="28"/>
        </w:rPr>
        <w:t>
      қызмет көрсетілетін жабдыққа техникалық қызмет көрсету, белгіленген жұмыс режимін қолдау;</w:t>
      </w:r>
    </w:p>
    <w:p>
      <w:pPr>
        <w:spacing w:after="0"/>
        <w:ind w:left="0"/>
        <w:jc w:val="both"/>
      </w:pPr>
      <w:r>
        <w:rPr>
          <w:rFonts w:ascii="Times New Roman"/>
          <w:b w:val="false"/>
          <w:i w:val="false"/>
          <w:color w:val="000000"/>
          <w:sz w:val="28"/>
        </w:rPr>
        <w:t xml:space="preserve">
      таратқыштар мен радиоқабылдағыш құрылғыларды (әртүрлі режимдердегі жұмыс кезінде) қайта құру; </w:t>
      </w:r>
    </w:p>
    <w:p>
      <w:pPr>
        <w:spacing w:after="0"/>
        <w:ind w:left="0"/>
        <w:jc w:val="both"/>
      </w:pPr>
      <w:r>
        <w:rPr>
          <w:rFonts w:ascii="Times New Roman"/>
          <w:b w:val="false"/>
          <w:i w:val="false"/>
          <w:color w:val="000000"/>
          <w:sz w:val="28"/>
        </w:rPr>
        <w:t>
      бейнебақылау құрылғысында бейне сапасын бағалау;</w:t>
      </w:r>
    </w:p>
    <w:p>
      <w:pPr>
        <w:spacing w:after="0"/>
        <w:ind w:left="0"/>
        <w:jc w:val="both"/>
      </w:pPr>
      <w:r>
        <w:rPr>
          <w:rFonts w:ascii="Times New Roman"/>
          <w:b w:val="false"/>
          <w:i w:val="false"/>
          <w:color w:val="000000"/>
          <w:sz w:val="28"/>
        </w:rPr>
        <w:t>
      жабдықтарға қызмет көрсету трактілерінің жұмысын тексеру;</w:t>
      </w:r>
    </w:p>
    <w:p>
      <w:pPr>
        <w:spacing w:after="0"/>
        <w:ind w:left="0"/>
        <w:jc w:val="both"/>
      </w:pPr>
      <w:r>
        <w:rPr>
          <w:rFonts w:ascii="Times New Roman"/>
          <w:b w:val="false"/>
          <w:i w:val="false"/>
          <w:color w:val="000000"/>
          <w:sz w:val="28"/>
        </w:rPr>
        <w:t>
      электр қоректендіргіш құрылғыларды және автоматты дизель-генераторларды (желіден қоректендіруге ауыстыру) іске қосуға дайындау, іске қосу және сөндіру;</w:t>
      </w:r>
    </w:p>
    <w:p>
      <w:pPr>
        <w:spacing w:after="0"/>
        <w:ind w:left="0"/>
        <w:jc w:val="both"/>
      </w:pPr>
      <w:r>
        <w:rPr>
          <w:rFonts w:ascii="Times New Roman"/>
          <w:b w:val="false"/>
          <w:i w:val="false"/>
          <w:color w:val="000000"/>
          <w:sz w:val="28"/>
        </w:rPr>
        <w:t>
      ақаулы жері мен сипатын анықтау;</w:t>
      </w:r>
    </w:p>
    <w:p>
      <w:pPr>
        <w:spacing w:after="0"/>
        <w:ind w:left="0"/>
        <w:jc w:val="both"/>
      </w:pPr>
      <w:r>
        <w:rPr>
          <w:rFonts w:ascii="Times New Roman"/>
          <w:b w:val="false"/>
          <w:i w:val="false"/>
          <w:color w:val="000000"/>
          <w:sz w:val="28"/>
        </w:rPr>
        <w:t>
      жарамсыз техникалық құралдарды резервтік құралдармен ауыстыру;</w:t>
      </w:r>
    </w:p>
    <w:p>
      <w:pPr>
        <w:spacing w:after="0"/>
        <w:ind w:left="0"/>
        <w:jc w:val="both"/>
      </w:pPr>
      <w:r>
        <w:rPr>
          <w:rFonts w:ascii="Times New Roman"/>
          <w:b w:val="false"/>
          <w:i w:val="false"/>
          <w:color w:val="000000"/>
          <w:sz w:val="28"/>
        </w:rPr>
        <w:t xml:space="preserve">
      жекелеген күшті қалқандарды, магнит бақылағыштарды, гидрокнопкаларды, релелерді, ажыратып-қосқыштарды, потенциометрлерді, түзеткіштерді және өзгелерді жөндеу және ауыстыру; </w:t>
      </w:r>
    </w:p>
    <w:p>
      <w:pPr>
        <w:spacing w:after="0"/>
        <w:ind w:left="0"/>
        <w:jc w:val="both"/>
      </w:pPr>
      <w:r>
        <w:rPr>
          <w:rFonts w:ascii="Times New Roman"/>
          <w:b w:val="false"/>
          <w:i w:val="false"/>
          <w:color w:val="000000"/>
          <w:sz w:val="28"/>
        </w:rPr>
        <w:t xml:space="preserve">
      қозғалтқыштардың, генераторлардың, коммутациялық құрылғылардың, тербелмелі контурлардың, аккумуляторлардың электр қоректендіру құрылғыларының ақауларын монтаждау, анықтау және жою бойынша жұмыстарды орындау; </w:t>
      </w:r>
    </w:p>
    <w:p>
      <w:pPr>
        <w:spacing w:after="0"/>
        <w:ind w:left="0"/>
        <w:jc w:val="both"/>
      </w:pPr>
      <w:r>
        <w:rPr>
          <w:rFonts w:ascii="Times New Roman"/>
          <w:b w:val="false"/>
          <w:i w:val="false"/>
          <w:color w:val="000000"/>
          <w:sz w:val="28"/>
        </w:rPr>
        <w:t>
      ауыстырып қосқыштарды, ток түсіргіштерді, контурлы катушкаларды, айырғыштарды және ұқсас бөлшектерді механикалық реттеу;</w:t>
      </w:r>
    </w:p>
    <w:p>
      <w:pPr>
        <w:spacing w:after="0"/>
        <w:ind w:left="0"/>
        <w:jc w:val="both"/>
      </w:pPr>
      <w:r>
        <w:rPr>
          <w:rFonts w:ascii="Times New Roman"/>
          <w:b w:val="false"/>
          <w:i w:val="false"/>
          <w:color w:val="000000"/>
          <w:sz w:val="28"/>
        </w:rPr>
        <w:t>
      таратқыштың сапалық көрсеткіштерін, төмен жиілікті күшейткіштердің, бейне күшейткіштердің амплитудалық-жиіліктік сипаттамаларын өлшеуді жүргізуге қатысу, сигнал деңгейін өлшеу;</w:t>
      </w:r>
    </w:p>
    <w:p>
      <w:pPr>
        <w:spacing w:after="0"/>
        <w:ind w:left="0"/>
        <w:jc w:val="both"/>
      </w:pPr>
      <w:r>
        <w:rPr>
          <w:rFonts w:ascii="Times New Roman"/>
          <w:b w:val="false"/>
          <w:i w:val="false"/>
          <w:color w:val="000000"/>
          <w:sz w:val="28"/>
        </w:rPr>
        <w:t>
      режимдік кестелерге сәйкес жабдықтарды дайындау және баптау;</w:t>
      </w:r>
    </w:p>
    <w:p>
      <w:pPr>
        <w:spacing w:after="0"/>
        <w:ind w:left="0"/>
        <w:jc w:val="both"/>
      </w:pPr>
      <w:r>
        <w:rPr>
          <w:rFonts w:ascii="Times New Roman"/>
          <w:b w:val="false"/>
          <w:i w:val="false"/>
          <w:color w:val="000000"/>
          <w:sz w:val="28"/>
        </w:rPr>
        <w:t>
      монтаждық схема бойынша қарапайым монтаждау жұмысын орындау.</w:t>
      </w:r>
    </w:p>
    <w:bookmarkStart w:name="z105" w:id="103"/>
    <w:p>
      <w:pPr>
        <w:spacing w:after="0"/>
        <w:ind w:left="0"/>
        <w:jc w:val="both"/>
      </w:pPr>
      <w:r>
        <w:rPr>
          <w:rFonts w:ascii="Times New Roman"/>
          <w:b w:val="false"/>
          <w:i w:val="false"/>
          <w:color w:val="000000"/>
          <w:sz w:val="28"/>
        </w:rPr>
        <w:t>
      65. Білуге тиіс:</w:t>
      </w:r>
    </w:p>
    <w:bookmarkEnd w:id="103"/>
    <w:p>
      <w:pPr>
        <w:spacing w:after="0"/>
        <w:ind w:left="0"/>
        <w:jc w:val="both"/>
      </w:pPr>
      <w:r>
        <w:rPr>
          <w:rFonts w:ascii="Times New Roman"/>
          <w:b w:val="false"/>
          <w:i w:val="false"/>
          <w:color w:val="000000"/>
          <w:sz w:val="28"/>
        </w:rPr>
        <w:t>
      қызмет көрсетілетін жабдықтардың блок-схемасы және оны техникалық пайдалану тәртібі;</w:t>
      </w:r>
    </w:p>
    <w:p>
      <w:pPr>
        <w:spacing w:after="0"/>
        <w:ind w:left="0"/>
        <w:jc w:val="both"/>
      </w:pPr>
      <w:r>
        <w:rPr>
          <w:rFonts w:ascii="Times New Roman"/>
          <w:b w:val="false"/>
          <w:i w:val="false"/>
          <w:color w:val="000000"/>
          <w:sz w:val="28"/>
        </w:rPr>
        <w:t>
      электр қозғалтқыштарының, тұрақты және айнымалы ток генераторларының жұмыс істеу принципі;</w:t>
      </w:r>
    </w:p>
    <w:p>
      <w:pPr>
        <w:spacing w:after="0"/>
        <w:ind w:left="0"/>
        <w:jc w:val="both"/>
      </w:pPr>
      <w:r>
        <w:rPr>
          <w:rFonts w:ascii="Times New Roman"/>
          <w:b w:val="false"/>
          <w:i w:val="false"/>
          <w:color w:val="000000"/>
          <w:sz w:val="28"/>
        </w:rPr>
        <w:t xml:space="preserve">
      күшейткіштердің электрлік схемалары; </w:t>
      </w:r>
    </w:p>
    <w:p>
      <w:pPr>
        <w:spacing w:after="0"/>
        <w:ind w:left="0"/>
        <w:jc w:val="both"/>
      </w:pPr>
      <w:r>
        <w:rPr>
          <w:rFonts w:ascii="Times New Roman"/>
          <w:b w:val="false"/>
          <w:i w:val="false"/>
          <w:color w:val="000000"/>
          <w:sz w:val="28"/>
        </w:rPr>
        <w:t>
      бақылау-өлшеу аппаратурасының мақсаты мен пайдалану тәртібі;</w:t>
      </w:r>
    </w:p>
    <w:p>
      <w:pPr>
        <w:spacing w:after="0"/>
        <w:ind w:left="0"/>
        <w:jc w:val="both"/>
      </w:pPr>
      <w:r>
        <w:rPr>
          <w:rFonts w:ascii="Times New Roman"/>
          <w:b w:val="false"/>
          <w:i w:val="false"/>
          <w:color w:val="000000"/>
          <w:sz w:val="28"/>
        </w:rPr>
        <w:t xml:space="preserve">
      электр қоректендіру құрылғылары; </w:t>
      </w:r>
    </w:p>
    <w:p>
      <w:pPr>
        <w:spacing w:after="0"/>
        <w:ind w:left="0"/>
        <w:jc w:val="both"/>
      </w:pPr>
      <w:r>
        <w:rPr>
          <w:rFonts w:ascii="Times New Roman"/>
          <w:b w:val="false"/>
          <w:i w:val="false"/>
          <w:color w:val="000000"/>
          <w:sz w:val="28"/>
        </w:rPr>
        <w:t>
      қозғалтқыштардағы, генераторлардағы, коммутациялық жабдықтардағы, аккумуляторлардағы ақаулар және оларды жою тәсілдері;</w:t>
      </w:r>
    </w:p>
    <w:p>
      <w:pPr>
        <w:spacing w:after="0"/>
        <w:ind w:left="0"/>
        <w:jc w:val="both"/>
      </w:pPr>
      <w:r>
        <w:rPr>
          <w:rFonts w:ascii="Times New Roman"/>
          <w:b w:val="false"/>
          <w:i w:val="false"/>
          <w:color w:val="000000"/>
          <w:sz w:val="28"/>
        </w:rPr>
        <w:t xml:space="preserve">
      электротехника, радиохабар және теледидар негіздері. </w:t>
      </w:r>
    </w:p>
    <w:bookmarkStart w:name="z106" w:id="104"/>
    <w:p>
      <w:pPr>
        <w:spacing w:after="0"/>
        <w:ind w:left="0"/>
        <w:jc w:val="left"/>
      </w:pPr>
      <w:r>
        <w:rPr>
          <w:rFonts w:ascii="Times New Roman"/>
          <w:b/>
          <w:i w:val="false"/>
          <w:color w:val="000000"/>
        </w:rPr>
        <w:t xml:space="preserve"> 28-параграф. Радиотелевизия жабдықтары станциясының электромонтері, 5-разряд</w:t>
      </w:r>
    </w:p>
    <w:bookmarkEnd w:id="104"/>
    <w:bookmarkStart w:name="z107" w:id="105"/>
    <w:p>
      <w:pPr>
        <w:spacing w:after="0"/>
        <w:ind w:left="0"/>
        <w:jc w:val="both"/>
      </w:pPr>
      <w:r>
        <w:rPr>
          <w:rFonts w:ascii="Times New Roman"/>
          <w:b w:val="false"/>
          <w:i w:val="false"/>
          <w:color w:val="000000"/>
          <w:sz w:val="28"/>
        </w:rPr>
        <w:t>
      66. Жұмыс сипаттамасы:</w:t>
      </w:r>
    </w:p>
    <w:bookmarkEnd w:id="105"/>
    <w:p>
      <w:pPr>
        <w:spacing w:after="0"/>
        <w:ind w:left="0"/>
        <w:jc w:val="both"/>
      </w:pPr>
      <w:r>
        <w:rPr>
          <w:rFonts w:ascii="Times New Roman"/>
          <w:b w:val="false"/>
          <w:i w:val="false"/>
          <w:color w:val="000000"/>
          <w:sz w:val="28"/>
        </w:rPr>
        <w:t>
      радио- және телевизиялық жабдықтарға техникалық қызмет көрсету, белгіленген жұмыс режимін қамтамасыз ету;</w:t>
      </w:r>
    </w:p>
    <w:p>
      <w:pPr>
        <w:spacing w:after="0"/>
        <w:ind w:left="0"/>
        <w:jc w:val="both"/>
      </w:pPr>
      <w:r>
        <w:rPr>
          <w:rFonts w:ascii="Times New Roman"/>
          <w:b w:val="false"/>
          <w:i w:val="false"/>
          <w:color w:val="000000"/>
          <w:sz w:val="28"/>
        </w:rPr>
        <w:t xml:space="preserve">
      радиохабар және теледидар трактісінің, ретрансляциялық радиобайланыстың әртүрлі режимдегі жұмысын бақылау; </w:t>
      </w:r>
    </w:p>
    <w:p>
      <w:pPr>
        <w:spacing w:after="0"/>
        <w:ind w:left="0"/>
        <w:jc w:val="both"/>
      </w:pPr>
      <w:r>
        <w:rPr>
          <w:rFonts w:ascii="Times New Roman"/>
          <w:b w:val="false"/>
          <w:i w:val="false"/>
          <w:color w:val="000000"/>
          <w:sz w:val="28"/>
        </w:rPr>
        <w:t>
      тарату, қабылдау, аралық жабдықтардағы, коммутациялық жабдықтардағы, өте жоғары жиіліктегі – ішінара модуляциядағы және орта толқынды радиостанциялардағы, телевизиялық ретрансляторлардағы, қоректену түзеткіштеріндегі, электрмен қоректендіру, ауа және сумен салқындату, ауа баптау жүйелеріндегі ақауларды анықтау және жою;</w:t>
      </w:r>
    </w:p>
    <w:p>
      <w:pPr>
        <w:spacing w:after="0"/>
        <w:ind w:left="0"/>
        <w:jc w:val="both"/>
      </w:pPr>
      <w:r>
        <w:rPr>
          <w:rFonts w:ascii="Times New Roman"/>
          <w:b w:val="false"/>
          <w:i w:val="false"/>
          <w:color w:val="000000"/>
          <w:sz w:val="28"/>
        </w:rPr>
        <w:t>
      автоматтандырылған және қашықтықтан басқарылатын жабдықтарда, радио-релелік байланыстың қабылдау-тарату жабдықтарында, ғарыштық байланыс станцияларының жабдықтарында, телефон арналары мен теледидар арналарын бөлу аппаратурасында ақауларды тексеру, анықтау және жою;</w:t>
      </w:r>
    </w:p>
    <w:p>
      <w:pPr>
        <w:spacing w:after="0"/>
        <w:ind w:left="0"/>
        <w:jc w:val="both"/>
      </w:pPr>
      <w:r>
        <w:rPr>
          <w:rFonts w:ascii="Times New Roman"/>
          <w:b w:val="false"/>
          <w:i w:val="false"/>
          <w:color w:val="000000"/>
          <w:sz w:val="28"/>
        </w:rPr>
        <w:t>
      бекітілген жабдықтардағы жөндеу жұмыстарын орындау;</w:t>
      </w:r>
    </w:p>
    <w:p>
      <w:pPr>
        <w:spacing w:after="0"/>
        <w:ind w:left="0"/>
        <w:jc w:val="both"/>
      </w:pPr>
      <w:r>
        <w:rPr>
          <w:rFonts w:ascii="Times New Roman"/>
          <w:b w:val="false"/>
          <w:i w:val="false"/>
          <w:color w:val="000000"/>
          <w:sz w:val="28"/>
        </w:rPr>
        <w:t xml:space="preserve">
      қызмет көрсетілетін жабдықтардың сапалық көрсеткіштерін өлшеудің қолданыстағы әдістемесі бойынша өткізу; </w:t>
      </w:r>
    </w:p>
    <w:p>
      <w:pPr>
        <w:spacing w:after="0"/>
        <w:ind w:left="0"/>
        <w:jc w:val="both"/>
      </w:pPr>
      <w:r>
        <w:rPr>
          <w:rFonts w:ascii="Times New Roman"/>
          <w:b w:val="false"/>
          <w:i w:val="false"/>
          <w:color w:val="000000"/>
          <w:sz w:val="28"/>
        </w:rPr>
        <w:t>
      қуатты, қабылданатын сигналдардың деңгейлерін, жиілік сипаттамаларын және өзгелерді өлшеуге қатысу;</w:t>
      </w:r>
    </w:p>
    <w:p>
      <w:pPr>
        <w:spacing w:after="0"/>
        <w:ind w:left="0"/>
        <w:jc w:val="both"/>
      </w:pPr>
      <w:r>
        <w:rPr>
          <w:rFonts w:ascii="Times New Roman"/>
          <w:b w:val="false"/>
          <w:i w:val="false"/>
          <w:color w:val="000000"/>
          <w:sz w:val="28"/>
        </w:rPr>
        <w:t xml:space="preserve">
      автоматтандырылған дизель-генераторлық қондырғылары бар электр қоректендіру құрылғылары мен электр станцияларын ағымдағы жөндеу; </w:t>
      </w:r>
    </w:p>
    <w:p>
      <w:pPr>
        <w:spacing w:after="0"/>
        <w:ind w:left="0"/>
        <w:jc w:val="both"/>
      </w:pPr>
      <w:r>
        <w:rPr>
          <w:rFonts w:ascii="Times New Roman"/>
          <w:b w:val="false"/>
          <w:i w:val="false"/>
          <w:color w:val="000000"/>
          <w:sz w:val="28"/>
        </w:rPr>
        <w:t>
      жобалау-конструкторлық құжаттамаға сәйкес монтаждау жұмыстарын орындау.</w:t>
      </w:r>
    </w:p>
    <w:bookmarkStart w:name="z108" w:id="106"/>
    <w:p>
      <w:pPr>
        <w:spacing w:after="0"/>
        <w:ind w:left="0"/>
        <w:jc w:val="both"/>
      </w:pPr>
      <w:r>
        <w:rPr>
          <w:rFonts w:ascii="Times New Roman"/>
          <w:b w:val="false"/>
          <w:i w:val="false"/>
          <w:color w:val="000000"/>
          <w:sz w:val="28"/>
        </w:rPr>
        <w:t>
      67. Білуге тиіс:</w:t>
      </w:r>
    </w:p>
    <w:bookmarkEnd w:id="106"/>
    <w:p>
      <w:pPr>
        <w:spacing w:after="0"/>
        <w:ind w:left="0"/>
        <w:jc w:val="both"/>
      </w:pPr>
      <w:r>
        <w:rPr>
          <w:rFonts w:ascii="Times New Roman"/>
          <w:b w:val="false"/>
          <w:i w:val="false"/>
          <w:color w:val="000000"/>
          <w:sz w:val="28"/>
        </w:rPr>
        <w:t xml:space="preserve">
      қызмет көрсетілетін жабдықтың принципті және монтаждау схемалары; </w:t>
      </w:r>
    </w:p>
    <w:p>
      <w:pPr>
        <w:spacing w:after="0"/>
        <w:ind w:left="0"/>
        <w:jc w:val="both"/>
      </w:pPr>
      <w:r>
        <w:rPr>
          <w:rFonts w:ascii="Times New Roman"/>
          <w:b w:val="false"/>
          <w:i w:val="false"/>
          <w:color w:val="000000"/>
          <w:sz w:val="28"/>
        </w:rPr>
        <w:t>
      монтаждау жұмыстарын орындау тәртібі;</w:t>
      </w:r>
    </w:p>
    <w:p>
      <w:pPr>
        <w:spacing w:after="0"/>
        <w:ind w:left="0"/>
        <w:jc w:val="both"/>
      </w:pPr>
      <w:r>
        <w:rPr>
          <w:rFonts w:ascii="Times New Roman"/>
          <w:b w:val="false"/>
          <w:i w:val="false"/>
          <w:color w:val="000000"/>
          <w:sz w:val="28"/>
        </w:rPr>
        <w:t>
      электр қоректендіргіштің автоматтандырылған жабдықтарының құрылысы мен жұмыс істеу принципі;</w:t>
      </w:r>
    </w:p>
    <w:p>
      <w:pPr>
        <w:spacing w:after="0"/>
        <w:ind w:left="0"/>
        <w:jc w:val="both"/>
      </w:pPr>
      <w:r>
        <w:rPr>
          <w:rFonts w:ascii="Times New Roman"/>
          <w:b w:val="false"/>
          <w:i w:val="false"/>
          <w:color w:val="000000"/>
          <w:sz w:val="28"/>
        </w:rPr>
        <w:t>
      электр қондырғыларының ақаулықтары және оларды жою тәсілдері;</w:t>
      </w:r>
    </w:p>
    <w:p>
      <w:pPr>
        <w:spacing w:after="0"/>
        <w:ind w:left="0"/>
        <w:jc w:val="both"/>
      </w:pPr>
      <w:r>
        <w:rPr>
          <w:rFonts w:ascii="Times New Roman"/>
          <w:b w:val="false"/>
          <w:i w:val="false"/>
          <w:color w:val="000000"/>
          <w:sz w:val="28"/>
        </w:rPr>
        <w:t>
      жабдықты жөндеу жұмыстарын орындау тәртібі;</w:t>
      </w:r>
    </w:p>
    <w:p>
      <w:pPr>
        <w:spacing w:after="0"/>
        <w:ind w:left="0"/>
        <w:jc w:val="both"/>
      </w:pPr>
      <w:r>
        <w:rPr>
          <w:rFonts w:ascii="Times New Roman"/>
          <w:b w:val="false"/>
          <w:i w:val="false"/>
          <w:color w:val="000000"/>
          <w:sz w:val="28"/>
        </w:rPr>
        <w:t>
      қызмет көрсетілетін жабдықтың сапалық көрсеткіштерін өлшеу әдістемесі;</w:t>
      </w:r>
    </w:p>
    <w:p>
      <w:pPr>
        <w:spacing w:after="0"/>
        <w:ind w:left="0"/>
        <w:jc w:val="both"/>
      </w:pPr>
      <w:r>
        <w:rPr>
          <w:rFonts w:ascii="Times New Roman"/>
          <w:b w:val="false"/>
          <w:i w:val="false"/>
          <w:color w:val="000000"/>
          <w:sz w:val="28"/>
        </w:rPr>
        <w:t xml:space="preserve">
      күрделі бақылау-өлшеу аппаратурасының (спектрді талдағыштар, жиілік сипаттамаларын өлшегіштер, жабдықтың сапалық көрсеткіштерін өлшеу тіректері, стандартты сигнал генераторлары, осциллографтар, арнайы мақсаттағы өлшеу құрылғылары) жұмыс істеу принципі және қолдану тәртібі. </w:t>
      </w:r>
    </w:p>
    <w:bookmarkStart w:name="z109" w:id="107"/>
    <w:p>
      <w:pPr>
        <w:spacing w:after="0"/>
        <w:ind w:left="0"/>
        <w:jc w:val="left"/>
      </w:pPr>
      <w:r>
        <w:rPr>
          <w:rFonts w:ascii="Times New Roman"/>
          <w:b/>
          <w:i w:val="false"/>
          <w:color w:val="000000"/>
        </w:rPr>
        <w:t xml:space="preserve"> 29-параграф. Радиотелевизия жабдықтары станциясының электромонтері, 6-разряд</w:t>
      </w:r>
    </w:p>
    <w:bookmarkEnd w:id="107"/>
    <w:bookmarkStart w:name="z110" w:id="108"/>
    <w:p>
      <w:pPr>
        <w:spacing w:after="0"/>
        <w:ind w:left="0"/>
        <w:jc w:val="both"/>
      </w:pPr>
      <w:r>
        <w:rPr>
          <w:rFonts w:ascii="Times New Roman"/>
          <w:b w:val="false"/>
          <w:i w:val="false"/>
          <w:color w:val="000000"/>
          <w:sz w:val="28"/>
        </w:rPr>
        <w:t>
      68. Жұмыс сипаттамасы:</w:t>
      </w:r>
    </w:p>
    <w:bookmarkEnd w:id="108"/>
    <w:p>
      <w:pPr>
        <w:spacing w:after="0"/>
        <w:ind w:left="0"/>
        <w:jc w:val="both"/>
      </w:pPr>
      <w:r>
        <w:rPr>
          <w:rFonts w:ascii="Times New Roman"/>
          <w:b w:val="false"/>
          <w:i w:val="false"/>
          <w:color w:val="000000"/>
          <w:sz w:val="28"/>
        </w:rPr>
        <w:t xml:space="preserve">
      аппараттық бағыттауды қашықтықтан басқаратын автоматтандырылған жабдықтарда, таратқыштарды блоктау және сигнал беру жүйелерінде, тарату құрылғыларында, тығыздау аппаратурасында, аралық жабдықта, трансформаторлық қосалқы станцияларда техникалық қызмет көрсету, ақаулықтарды анықтау және жою; </w:t>
      </w:r>
    </w:p>
    <w:p>
      <w:pPr>
        <w:spacing w:after="0"/>
        <w:ind w:left="0"/>
        <w:jc w:val="both"/>
      </w:pPr>
      <w:r>
        <w:rPr>
          <w:rFonts w:ascii="Times New Roman"/>
          <w:b w:val="false"/>
          <w:i w:val="false"/>
          <w:color w:val="000000"/>
          <w:sz w:val="28"/>
        </w:rPr>
        <w:t>
      әзірленген құжаттама бойынша электр қоректендіру жүйесін жөндеу және жаңғырту бойынша жұмыстарды орындау;</w:t>
      </w:r>
    </w:p>
    <w:p>
      <w:pPr>
        <w:spacing w:after="0"/>
        <w:ind w:left="0"/>
        <w:jc w:val="both"/>
      </w:pPr>
      <w:r>
        <w:rPr>
          <w:rFonts w:ascii="Times New Roman"/>
          <w:b w:val="false"/>
          <w:i w:val="false"/>
          <w:color w:val="000000"/>
          <w:sz w:val="28"/>
        </w:rPr>
        <w:t>
      күрделі монтаждау жұмыстарын орындау;</w:t>
      </w:r>
    </w:p>
    <w:p>
      <w:pPr>
        <w:spacing w:after="0"/>
        <w:ind w:left="0"/>
        <w:jc w:val="both"/>
      </w:pPr>
      <w:r>
        <w:rPr>
          <w:rFonts w:ascii="Times New Roman"/>
          <w:b w:val="false"/>
          <w:i w:val="false"/>
          <w:color w:val="000000"/>
          <w:sz w:val="28"/>
        </w:rPr>
        <w:t xml:space="preserve">
      жабдықтардың, телесигнализация және телебасқару жүйелерінің негізгі сапалық және пайдалану көрсеткіштерін электрлік өлшеудің қолданыстағы әдістемелері бойынша жүргізу; </w:t>
      </w:r>
    </w:p>
    <w:p>
      <w:pPr>
        <w:spacing w:after="0"/>
        <w:ind w:left="0"/>
        <w:jc w:val="both"/>
      </w:pPr>
      <w:r>
        <w:rPr>
          <w:rFonts w:ascii="Times New Roman"/>
          <w:b w:val="false"/>
          <w:i w:val="false"/>
          <w:color w:val="000000"/>
          <w:sz w:val="28"/>
        </w:rPr>
        <w:t>
      осциллограмма бойынша бейнесигналдың негізгі параметрлерін анықтау;</w:t>
      </w:r>
    </w:p>
    <w:p>
      <w:pPr>
        <w:spacing w:after="0"/>
        <w:ind w:left="0"/>
        <w:jc w:val="both"/>
      </w:pPr>
      <w:r>
        <w:rPr>
          <w:rFonts w:ascii="Times New Roman"/>
          <w:b w:val="false"/>
          <w:i w:val="false"/>
          <w:color w:val="000000"/>
          <w:sz w:val="28"/>
        </w:rPr>
        <w:t>
      сынақ жолдарының сигналдары бойынша жабдықтың жай-күйін бақылау;</w:t>
      </w:r>
    </w:p>
    <w:p>
      <w:pPr>
        <w:spacing w:after="0"/>
        <w:ind w:left="0"/>
        <w:jc w:val="both"/>
      </w:pPr>
      <w:r>
        <w:rPr>
          <w:rFonts w:ascii="Times New Roman"/>
          <w:b w:val="false"/>
          <w:i w:val="false"/>
          <w:color w:val="000000"/>
          <w:sz w:val="28"/>
        </w:rPr>
        <w:t xml:space="preserve">
      қызмет көрсетілетін жабдықты реттеу, баптау және жаттықтыру; </w:t>
      </w:r>
    </w:p>
    <w:p>
      <w:pPr>
        <w:spacing w:after="0"/>
        <w:ind w:left="0"/>
        <w:jc w:val="both"/>
      </w:pPr>
      <w:r>
        <w:rPr>
          <w:rFonts w:ascii="Times New Roman"/>
          <w:b w:val="false"/>
          <w:i w:val="false"/>
          <w:color w:val="000000"/>
          <w:sz w:val="28"/>
        </w:rPr>
        <w:t xml:space="preserve">
      антенналарды бағыттау, электрмен қоректендіру, ауамен және сумен салқындату, ауаны баптау жүйелерін, желдету қондырғыларын жөндеу жұмыстарына және оларға техникалық қызмет көрсету жөніндегі қызметкерлерге басшылық ету. </w:t>
      </w:r>
    </w:p>
    <w:bookmarkStart w:name="z111" w:id="109"/>
    <w:p>
      <w:pPr>
        <w:spacing w:after="0"/>
        <w:ind w:left="0"/>
        <w:jc w:val="both"/>
      </w:pPr>
      <w:r>
        <w:rPr>
          <w:rFonts w:ascii="Times New Roman"/>
          <w:b w:val="false"/>
          <w:i w:val="false"/>
          <w:color w:val="000000"/>
          <w:sz w:val="28"/>
        </w:rPr>
        <w:t>
      69. Білуге тиіс:</w:t>
      </w:r>
    </w:p>
    <w:bookmarkEnd w:id="109"/>
    <w:p>
      <w:pPr>
        <w:spacing w:after="0"/>
        <w:ind w:left="0"/>
        <w:jc w:val="both"/>
      </w:pPr>
      <w:r>
        <w:rPr>
          <w:rFonts w:ascii="Times New Roman"/>
          <w:b w:val="false"/>
          <w:i w:val="false"/>
          <w:color w:val="000000"/>
          <w:sz w:val="28"/>
        </w:rPr>
        <w:t>
      жабдықтар мен аппаратураны реттеу және жаттықтыру әдістері;</w:t>
      </w:r>
    </w:p>
    <w:p>
      <w:pPr>
        <w:spacing w:after="0"/>
        <w:ind w:left="0"/>
        <w:jc w:val="both"/>
      </w:pPr>
      <w:r>
        <w:rPr>
          <w:rFonts w:ascii="Times New Roman"/>
          <w:b w:val="false"/>
          <w:i w:val="false"/>
          <w:color w:val="000000"/>
          <w:sz w:val="28"/>
        </w:rPr>
        <w:t>
      жабдықтың автоматикасының электрондық схемалары мен схемалары;</w:t>
      </w:r>
    </w:p>
    <w:p>
      <w:pPr>
        <w:spacing w:after="0"/>
        <w:ind w:left="0"/>
        <w:jc w:val="both"/>
      </w:pPr>
      <w:r>
        <w:rPr>
          <w:rFonts w:ascii="Times New Roman"/>
          <w:b w:val="false"/>
          <w:i w:val="false"/>
          <w:color w:val="000000"/>
          <w:sz w:val="28"/>
        </w:rPr>
        <w:t>
      кез-келген күрделіліктің монтаждық схемалары;</w:t>
      </w:r>
    </w:p>
    <w:p>
      <w:pPr>
        <w:spacing w:after="0"/>
        <w:ind w:left="0"/>
        <w:jc w:val="both"/>
      </w:pPr>
      <w:r>
        <w:rPr>
          <w:rFonts w:ascii="Times New Roman"/>
          <w:b w:val="false"/>
          <w:i w:val="false"/>
          <w:color w:val="000000"/>
          <w:sz w:val="28"/>
        </w:rPr>
        <w:t>
      аппаратурадағы зақымдарды жою әдістері.</w:t>
      </w:r>
    </w:p>
    <w:bookmarkStart w:name="z112" w:id="110"/>
    <w:p>
      <w:pPr>
        <w:spacing w:after="0"/>
        <w:ind w:left="0"/>
        <w:jc w:val="both"/>
      </w:pPr>
      <w:r>
        <w:rPr>
          <w:rFonts w:ascii="Times New Roman"/>
          <w:b w:val="false"/>
          <w:i w:val="false"/>
          <w:color w:val="000000"/>
          <w:sz w:val="28"/>
        </w:rPr>
        <w:t>
      70. Техникалық және кәсіптік (арнайы орта, кәсіптік орта) білім талап етіледі.</w:t>
      </w:r>
    </w:p>
    <w:bookmarkEnd w:id="110"/>
    <w:bookmarkStart w:name="z113" w:id="111"/>
    <w:p>
      <w:pPr>
        <w:spacing w:after="0"/>
        <w:ind w:left="0"/>
        <w:jc w:val="left"/>
      </w:pPr>
      <w:r>
        <w:rPr>
          <w:rFonts w:ascii="Times New Roman"/>
          <w:b/>
          <w:i w:val="false"/>
          <w:color w:val="000000"/>
        </w:rPr>
        <w:t xml:space="preserve"> 30-параграф. Радиотелевизия жабдықтары станциясының электромонтері, 7-разряд</w:t>
      </w:r>
    </w:p>
    <w:bookmarkEnd w:id="111"/>
    <w:bookmarkStart w:name="z114" w:id="112"/>
    <w:p>
      <w:pPr>
        <w:spacing w:after="0"/>
        <w:ind w:left="0"/>
        <w:jc w:val="both"/>
      </w:pPr>
      <w:r>
        <w:rPr>
          <w:rFonts w:ascii="Times New Roman"/>
          <w:b w:val="false"/>
          <w:i w:val="false"/>
          <w:color w:val="000000"/>
          <w:sz w:val="28"/>
        </w:rPr>
        <w:t>
      71. Жұмыс сипаттамасы:</w:t>
      </w:r>
    </w:p>
    <w:bookmarkEnd w:id="112"/>
    <w:p>
      <w:pPr>
        <w:spacing w:after="0"/>
        <w:ind w:left="0"/>
        <w:jc w:val="both"/>
      </w:pPr>
      <w:r>
        <w:rPr>
          <w:rFonts w:ascii="Times New Roman"/>
          <w:b w:val="false"/>
          <w:i w:val="false"/>
          <w:color w:val="000000"/>
          <w:sz w:val="28"/>
        </w:rPr>
        <w:t xml:space="preserve">
      тәжірибелік және аса күрделі жабдықтарға (сандық, микропроцессорлық техника) техникалық қызмет көрсету, реттеу және баптау; </w:t>
      </w:r>
    </w:p>
    <w:p>
      <w:pPr>
        <w:spacing w:after="0"/>
        <w:ind w:left="0"/>
        <w:jc w:val="both"/>
      </w:pPr>
      <w:r>
        <w:rPr>
          <w:rFonts w:ascii="Times New Roman"/>
          <w:b w:val="false"/>
          <w:i w:val="false"/>
          <w:color w:val="000000"/>
          <w:sz w:val="28"/>
        </w:rPr>
        <w:t>
      тәжірибелік жабдықтарды жаттықтыру;</w:t>
      </w:r>
    </w:p>
    <w:p>
      <w:pPr>
        <w:spacing w:after="0"/>
        <w:ind w:left="0"/>
        <w:jc w:val="both"/>
      </w:pPr>
      <w:r>
        <w:rPr>
          <w:rFonts w:ascii="Times New Roman"/>
          <w:b w:val="false"/>
          <w:i w:val="false"/>
          <w:color w:val="000000"/>
          <w:sz w:val="28"/>
        </w:rPr>
        <w:t>
      өлшеу жұмыстары кешенін орындау;</w:t>
      </w:r>
    </w:p>
    <w:p>
      <w:pPr>
        <w:spacing w:after="0"/>
        <w:ind w:left="0"/>
        <w:jc w:val="both"/>
      </w:pPr>
      <w:r>
        <w:rPr>
          <w:rFonts w:ascii="Times New Roman"/>
          <w:b w:val="false"/>
          <w:i w:val="false"/>
          <w:color w:val="000000"/>
          <w:sz w:val="28"/>
        </w:rPr>
        <w:t xml:space="preserve">
      жаңа жабдықтарды, блоктарды, платаларды әзірлеуге, маркеттеуге және жасауға қатысу; </w:t>
      </w:r>
    </w:p>
    <w:p>
      <w:pPr>
        <w:spacing w:after="0"/>
        <w:ind w:left="0"/>
        <w:jc w:val="both"/>
      </w:pPr>
      <w:r>
        <w:rPr>
          <w:rFonts w:ascii="Times New Roman"/>
          <w:b w:val="false"/>
          <w:i w:val="false"/>
          <w:color w:val="000000"/>
          <w:sz w:val="28"/>
        </w:rPr>
        <w:t>
      қолданыстағы жұмыс әдістемесі бойынша сандық техника мен электрондық-есептеу техникасы элементтерін жөндеу және қызмет көрсету жұмыстарын орындау.</w:t>
      </w:r>
    </w:p>
    <w:bookmarkStart w:name="z115" w:id="113"/>
    <w:p>
      <w:pPr>
        <w:spacing w:after="0"/>
        <w:ind w:left="0"/>
        <w:jc w:val="both"/>
      </w:pPr>
      <w:r>
        <w:rPr>
          <w:rFonts w:ascii="Times New Roman"/>
          <w:b w:val="false"/>
          <w:i w:val="false"/>
          <w:color w:val="000000"/>
          <w:sz w:val="28"/>
        </w:rPr>
        <w:t>
      72. Білуге тиіс:</w:t>
      </w:r>
    </w:p>
    <w:bookmarkEnd w:id="113"/>
    <w:p>
      <w:pPr>
        <w:spacing w:after="0"/>
        <w:ind w:left="0"/>
        <w:jc w:val="both"/>
      </w:pPr>
      <w:r>
        <w:rPr>
          <w:rFonts w:ascii="Times New Roman"/>
          <w:b w:val="false"/>
          <w:i w:val="false"/>
          <w:color w:val="000000"/>
          <w:sz w:val="28"/>
        </w:rPr>
        <w:t>
      тәжірибелік және аса күрделі жабдықтардың (санды, микропроцессорлық техниканы) баптау, реттеу, жаттықтыру әдістері;</w:t>
      </w:r>
    </w:p>
    <w:p>
      <w:pPr>
        <w:spacing w:after="0"/>
        <w:ind w:left="0"/>
        <w:jc w:val="both"/>
      </w:pPr>
      <w:r>
        <w:rPr>
          <w:rFonts w:ascii="Times New Roman"/>
          <w:b w:val="false"/>
          <w:i w:val="false"/>
          <w:color w:val="000000"/>
          <w:sz w:val="28"/>
        </w:rPr>
        <w:t>
      ерекше күрделі жабдықтардың тораптары мен блоктарының жұмыс істеу принципі;</w:t>
      </w:r>
    </w:p>
    <w:p>
      <w:pPr>
        <w:spacing w:after="0"/>
        <w:ind w:left="0"/>
        <w:jc w:val="both"/>
      </w:pPr>
      <w:r>
        <w:rPr>
          <w:rFonts w:ascii="Times New Roman"/>
          <w:b w:val="false"/>
          <w:i w:val="false"/>
          <w:color w:val="000000"/>
          <w:sz w:val="28"/>
        </w:rPr>
        <w:t xml:space="preserve">
      қызмет көрсетілетін жабдықтың электрондық схемалары. </w:t>
      </w:r>
    </w:p>
    <w:bookmarkStart w:name="z116" w:id="114"/>
    <w:p>
      <w:pPr>
        <w:spacing w:after="0"/>
        <w:ind w:left="0"/>
        <w:jc w:val="both"/>
      </w:pPr>
      <w:r>
        <w:rPr>
          <w:rFonts w:ascii="Times New Roman"/>
          <w:b w:val="false"/>
          <w:i w:val="false"/>
          <w:color w:val="000000"/>
          <w:sz w:val="28"/>
        </w:rPr>
        <w:t>
      73. Техникалық және кәсіптік (арнайы орта, кәсіптік орта) білім талап етіледі.</w:t>
      </w:r>
    </w:p>
    <w:bookmarkEnd w:id="114"/>
    <w:bookmarkStart w:name="z117" w:id="115"/>
    <w:p>
      <w:pPr>
        <w:spacing w:after="0"/>
        <w:ind w:left="0"/>
        <w:jc w:val="left"/>
      </w:pPr>
      <w:r>
        <w:rPr>
          <w:rFonts w:ascii="Times New Roman"/>
          <w:b/>
          <w:i w:val="false"/>
          <w:color w:val="000000"/>
        </w:rPr>
        <w:t xml:space="preserve"> 31-параграф. Станция телеграф байланысы жабдықтарының электромонтері, 3-разряд</w:t>
      </w:r>
    </w:p>
    <w:bookmarkEnd w:id="115"/>
    <w:bookmarkStart w:name="z118" w:id="116"/>
    <w:p>
      <w:pPr>
        <w:spacing w:after="0"/>
        <w:ind w:left="0"/>
        <w:jc w:val="both"/>
      </w:pPr>
      <w:r>
        <w:rPr>
          <w:rFonts w:ascii="Times New Roman"/>
          <w:b w:val="false"/>
          <w:i w:val="false"/>
          <w:color w:val="000000"/>
          <w:sz w:val="28"/>
        </w:rPr>
        <w:t>
      74. Жұмыс сипаттамасы:</w:t>
      </w:r>
    </w:p>
    <w:bookmarkEnd w:id="116"/>
    <w:p>
      <w:pPr>
        <w:spacing w:after="0"/>
        <w:ind w:left="0"/>
        <w:jc w:val="both"/>
      </w:pPr>
      <w:r>
        <w:rPr>
          <w:rFonts w:ascii="Times New Roman"/>
          <w:b w:val="false"/>
          <w:i w:val="false"/>
          <w:color w:val="000000"/>
          <w:sz w:val="28"/>
        </w:rPr>
        <w:t>
      кәсіпорын цехтарының бірінің шегінде (телеграф арналарын "өзіне", "желіге" тексеру, трансмиттер, шрифт, қадамдар және перфолент өрісі арқылы тесіктердің тесілу және таспаның тартылу сапасын, телеграф аппараттарын телеграфтау жылдамдығын тексеру, шнурларды тексеру және бітеу, ақаулы арналарды резервтік арналармен ауыстыру, жекелеген арналарды айналып өтуді ұйымдастыру, "қысқа тұйықталуға" сынау және кабель жұптарының үзілуін, үшінші топ жүйелерін беру жүйесіне қабылдау және беру деңгейлерін өлшеу, санауыштардың, температуралық-ылғалдылық режимін бақылау аспаптарының көрсеткіштерін, ток шығынын және өзгелерді алу) телеграф арналарына, байланыстарға, желілерге, сымдарға, тізбектерге, құрылғыларға, аспаптарға, аппаратураларға, жабдықтарға ағымдағы қызмет көрсетуге қатысу;</w:t>
      </w:r>
    </w:p>
    <w:p>
      <w:pPr>
        <w:spacing w:after="0"/>
        <w:ind w:left="0"/>
        <w:jc w:val="both"/>
      </w:pPr>
      <w:r>
        <w:rPr>
          <w:rFonts w:ascii="Times New Roman"/>
          <w:b w:val="false"/>
          <w:i w:val="false"/>
          <w:color w:val="000000"/>
          <w:sz w:val="28"/>
        </w:rPr>
        <w:t>
      факсимильді байланыстар және аппаратураларға ағымдағы қызмет көрсетуге қатысу;</w:t>
      </w:r>
    </w:p>
    <w:p>
      <w:pPr>
        <w:spacing w:after="0"/>
        <w:ind w:left="0"/>
        <w:jc w:val="both"/>
      </w:pPr>
      <w:r>
        <w:rPr>
          <w:rFonts w:ascii="Times New Roman"/>
          <w:b w:val="false"/>
          <w:i w:val="false"/>
          <w:color w:val="000000"/>
          <w:sz w:val="28"/>
        </w:rPr>
        <w:t>
      электр механикалық телеграф аппараттарында және коммутатор жабдықтарында (төменгі байланыс коммутаторлары, схемалық коммутаторлар, ерекше хат-хабар коммутаторы) күрделі емес профилактикалық жұмыстар жүргізу және анықталған ақауларды жою, өтпелі құрылғыларды профилактикалық тексеру;</w:t>
      </w:r>
    </w:p>
    <w:p>
      <w:pPr>
        <w:spacing w:after="0"/>
        <w:ind w:left="0"/>
        <w:jc w:val="both"/>
      </w:pPr>
      <w:r>
        <w:rPr>
          <w:rFonts w:ascii="Times New Roman"/>
          <w:b w:val="false"/>
          <w:i w:val="false"/>
          <w:color w:val="000000"/>
          <w:sz w:val="28"/>
        </w:rPr>
        <w:t>
      сигналдық шамдарды, жарық шамдарын ауыстыру;</w:t>
      </w:r>
    </w:p>
    <w:p>
      <w:pPr>
        <w:spacing w:after="0"/>
        <w:ind w:left="0"/>
        <w:jc w:val="both"/>
      </w:pPr>
      <w:r>
        <w:rPr>
          <w:rFonts w:ascii="Times New Roman"/>
          <w:b w:val="false"/>
          <w:i w:val="false"/>
          <w:color w:val="000000"/>
          <w:sz w:val="28"/>
        </w:rPr>
        <w:t>
      сақтандырғыштарды, реостатты шамдарды, бауларды тексеру және ауыстыру;</w:t>
      </w:r>
    </w:p>
    <w:p>
      <w:pPr>
        <w:spacing w:after="0"/>
        <w:ind w:left="0"/>
        <w:jc w:val="both"/>
      </w:pPr>
      <w:r>
        <w:rPr>
          <w:rFonts w:ascii="Times New Roman"/>
          <w:b w:val="false"/>
          <w:i w:val="false"/>
          <w:color w:val="000000"/>
          <w:sz w:val="28"/>
        </w:rPr>
        <w:t>
      дәнекерлеу сапасын тексеру;</w:t>
      </w:r>
    </w:p>
    <w:p>
      <w:pPr>
        <w:spacing w:after="0"/>
        <w:ind w:left="0"/>
        <w:jc w:val="both"/>
      </w:pPr>
      <w:r>
        <w:rPr>
          <w:rFonts w:ascii="Times New Roman"/>
          <w:b w:val="false"/>
          <w:i w:val="false"/>
          <w:color w:val="000000"/>
          <w:sz w:val="28"/>
        </w:rPr>
        <w:t>
      телеграф аппараттары мен авто консольдердің бөлшектерін оларды ауыстыра және реттей отырып дәнекерлеу, тазалау, жуу;</w:t>
      </w:r>
    </w:p>
    <w:p>
      <w:pPr>
        <w:spacing w:after="0"/>
        <w:ind w:left="0"/>
        <w:jc w:val="both"/>
      </w:pPr>
      <w:r>
        <w:rPr>
          <w:rFonts w:ascii="Times New Roman"/>
          <w:b w:val="false"/>
          <w:i w:val="false"/>
          <w:color w:val="000000"/>
          <w:sz w:val="28"/>
        </w:rPr>
        <w:t>
      аппараттардың қаптамаларынан, "ТНТ" - дан, жалған сәулелі кезектілікті тікелей қосу аспаптарынан және өзге де беттерден шаңды сүрту;</w:t>
      </w:r>
    </w:p>
    <w:p>
      <w:pPr>
        <w:spacing w:after="0"/>
        <w:ind w:left="0"/>
        <w:jc w:val="both"/>
      </w:pPr>
      <w:r>
        <w:rPr>
          <w:rFonts w:ascii="Times New Roman"/>
          <w:b w:val="false"/>
          <w:i w:val="false"/>
          <w:color w:val="000000"/>
          <w:sz w:val="28"/>
        </w:rPr>
        <w:t>
      бауларды, штепсельдерді, батырмаларды, клавишаларды, кілттерді, микротелефонды гарнитураларды және өзгелерді жөндеу;</w:t>
      </w:r>
    </w:p>
    <w:p>
      <w:pPr>
        <w:spacing w:after="0"/>
        <w:ind w:left="0"/>
        <w:jc w:val="both"/>
      </w:pPr>
      <w:r>
        <w:rPr>
          <w:rFonts w:ascii="Times New Roman"/>
          <w:b w:val="false"/>
          <w:i w:val="false"/>
          <w:color w:val="000000"/>
          <w:sz w:val="28"/>
        </w:rPr>
        <w:t xml:space="preserve">
      телеграф аппараттарының, концентраторлардың, коммутаторлардың жұмыс істеп тұрған монтажын жөндеуге немесе жаңа электр схемаларын монтаждауға қатысу; </w:t>
      </w:r>
    </w:p>
    <w:p>
      <w:pPr>
        <w:spacing w:after="0"/>
        <w:ind w:left="0"/>
        <w:jc w:val="both"/>
      </w:pPr>
      <w:r>
        <w:rPr>
          <w:rFonts w:ascii="Times New Roman"/>
          <w:b w:val="false"/>
          <w:i w:val="false"/>
          <w:color w:val="000000"/>
          <w:sz w:val="28"/>
        </w:rPr>
        <w:t>
      ажыратылған жабдықта күрделі емес монтаждау жұмыстарын, жалған кездейсоқ кезектілікті тікелей қосу аспаптарында кроссирлеу жұмыстарын орындау;</w:t>
      </w:r>
    </w:p>
    <w:p>
      <w:pPr>
        <w:spacing w:after="0"/>
        <w:ind w:left="0"/>
        <w:jc w:val="both"/>
      </w:pPr>
      <w:r>
        <w:rPr>
          <w:rFonts w:ascii="Times New Roman"/>
          <w:b w:val="false"/>
          <w:i w:val="false"/>
          <w:color w:val="000000"/>
          <w:sz w:val="28"/>
        </w:rPr>
        <w:t>
      күрделі емес слесарлық жұмыстарды орындау;</w:t>
      </w:r>
    </w:p>
    <w:p>
      <w:pPr>
        <w:spacing w:after="0"/>
        <w:ind w:left="0"/>
        <w:jc w:val="both"/>
      </w:pPr>
      <w:r>
        <w:rPr>
          <w:rFonts w:ascii="Times New Roman"/>
          <w:b w:val="false"/>
          <w:i w:val="false"/>
          <w:color w:val="000000"/>
          <w:sz w:val="28"/>
        </w:rPr>
        <w:t>
      жекелеген бөлшектерді қалпына келтіру және жасау;</w:t>
      </w:r>
    </w:p>
    <w:p>
      <w:pPr>
        <w:spacing w:after="0"/>
        <w:ind w:left="0"/>
        <w:jc w:val="both"/>
      </w:pPr>
      <w:r>
        <w:rPr>
          <w:rFonts w:ascii="Times New Roman"/>
          <w:b w:val="false"/>
          <w:i w:val="false"/>
          <w:color w:val="000000"/>
          <w:sz w:val="28"/>
        </w:rPr>
        <w:t>
      бір үлгідегі телеграф аппараттарының лентасын бояу;</w:t>
      </w:r>
    </w:p>
    <w:p>
      <w:pPr>
        <w:spacing w:after="0"/>
        <w:ind w:left="0"/>
        <w:jc w:val="both"/>
      </w:pPr>
      <w:r>
        <w:rPr>
          <w:rFonts w:ascii="Times New Roman"/>
          <w:b w:val="false"/>
          <w:i w:val="false"/>
          <w:color w:val="000000"/>
          <w:sz w:val="28"/>
        </w:rPr>
        <w:t>
      орындалған жұмыстарға техникалық құжаттаманы, жабдықтың бүлінуіне арналған картотекаларды жүргізу;</w:t>
      </w:r>
    </w:p>
    <w:p>
      <w:pPr>
        <w:spacing w:after="0"/>
        <w:ind w:left="0"/>
        <w:jc w:val="both"/>
      </w:pPr>
      <w:r>
        <w:rPr>
          <w:rFonts w:ascii="Times New Roman"/>
          <w:b w:val="false"/>
          <w:i w:val="false"/>
          <w:color w:val="000000"/>
          <w:sz w:val="28"/>
        </w:rPr>
        <w:t>
      жабдықтың паспортына ықтимал зақымданулар туралы мәліметтерді енгізу;</w:t>
      </w:r>
    </w:p>
    <w:p>
      <w:pPr>
        <w:spacing w:after="0"/>
        <w:ind w:left="0"/>
        <w:jc w:val="both"/>
      </w:pPr>
      <w:r>
        <w:rPr>
          <w:rFonts w:ascii="Times New Roman"/>
          <w:b w:val="false"/>
          <w:i w:val="false"/>
          <w:color w:val="000000"/>
          <w:sz w:val="28"/>
        </w:rPr>
        <w:t>
      профилактикалық жұмыстардың кестелерін, технологиялық карталарды, техникалық құжаттаманы ресімдеу.</w:t>
      </w:r>
    </w:p>
    <w:bookmarkStart w:name="z119" w:id="117"/>
    <w:p>
      <w:pPr>
        <w:spacing w:after="0"/>
        <w:ind w:left="0"/>
        <w:jc w:val="both"/>
      </w:pPr>
      <w:r>
        <w:rPr>
          <w:rFonts w:ascii="Times New Roman"/>
          <w:b w:val="false"/>
          <w:i w:val="false"/>
          <w:color w:val="000000"/>
          <w:sz w:val="28"/>
        </w:rPr>
        <w:t>
      75. Білуге тиіс:</w:t>
      </w:r>
    </w:p>
    <w:bookmarkEnd w:id="117"/>
    <w:p>
      <w:pPr>
        <w:spacing w:after="0"/>
        <w:ind w:left="0"/>
        <w:jc w:val="both"/>
      </w:pPr>
      <w:r>
        <w:rPr>
          <w:rFonts w:ascii="Times New Roman"/>
          <w:b w:val="false"/>
          <w:i w:val="false"/>
          <w:color w:val="000000"/>
          <w:sz w:val="28"/>
        </w:rPr>
        <w:t>
      қызмет көрсетілетін жабдықтың құрылымы, жұмыс істеу принципі, құрылымдық схемалары;</w:t>
      </w:r>
    </w:p>
    <w:p>
      <w:pPr>
        <w:spacing w:after="0"/>
        <w:ind w:left="0"/>
        <w:jc w:val="both"/>
      </w:pPr>
      <w:r>
        <w:rPr>
          <w:rFonts w:ascii="Times New Roman"/>
          <w:b w:val="false"/>
          <w:i w:val="false"/>
          <w:color w:val="000000"/>
          <w:sz w:val="28"/>
        </w:rPr>
        <w:t>
      қарапайым өлшеу аспаптарының (вольтметр, амперметр, омметр және өзге де) мақсаты, құрылысы және пайдалану тәртібі;</w:t>
      </w:r>
    </w:p>
    <w:p>
      <w:pPr>
        <w:spacing w:after="0"/>
        <w:ind w:left="0"/>
        <w:jc w:val="both"/>
      </w:pPr>
      <w:r>
        <w:rPr>
          <w:rFonts w:ascii="Times New Roman"/>
          <w:b w:val="false"/>
          <w:i w:val="false"/>
          <w:color w:val="000000"/>
          <w:sz w:val="28"/>
        </w:rPr>
        <w:t>
      қызмет көрсетілетін жабдық пен аппаратураны техникалық пайдалану жөніндегі тәртібі мен нұсқаулықтар;</w:t>
      </w:r>
    </w:p>
    <w:p>
      <w:pPr>
        <w:spacing w:after="0"/>
        <w:ind w:left="0"/>
        <w:jc w:val="both"/>
      </w:pPr>
      <w:r>
        <w:rPr>
          <w:rFonts w:ascii="Times New Roman"/>
          <w:b w:val="false"/>
          <w:i w:val="false"/>
          <w:color w:val="000000"/>
          <w:sz w:val="28"/>
        </w:rPr>
        <w:t>
      телеграф принциптері;</w:t>
      </w:r>
    </w:p>
    <w:p>
      <w:pPr>
        <w:spacing w:after="0"/>
        <w:ind w:left="0"/>
        <w:jc w:val="both"/>
      </w:pPr>
      <w:r>
        <w:rPr>
          <w:rFonts w:ascii="Times New Roman"/>
          <w:b w:val="false"/>
          <w:i w:val="false"/>
          <w:color w:val="000000"/>
          <w:sz w:val="28"/>
        </w:rPr>
        <w:t>
      тамақтану көздері туралы жалпы түсініктер;</w:t>
      </w:r>
    </w:p>
    <w:p>
      <w:pPr>
        <w:spacing w:after="0"/>
        <w:ind w:left="0"/>
        <w:jc w:val="both"/>
      </w:pPr>
      <w:r>
        <w:rPr>
          <w:rFonts w:ascii="Times New Roman"/>
          <w:b w:val="false"/>
          <w:i w:val="false"/>
          <w:color w:val="000000"/>
          <w:sz w:val="28"/>
        </w:rPr>
        <w:t>
      электротехника және импульстік техника негіздері;</w:t>
      </w:r>
    </w:p>
    <w:p>
      <w:pPr>
        <w:spacing w:after="0"/>
        <w:ind w:left="0"/>
        <w:jc w:val="both"/>
      </w:pPr>
      <w:r>
        <w:rPr>
          <w:rFonts w:ascii="Times New Roman"/>
          <w:b w:val="false"/>
          <w:i w:val="false"/>
          <w:color w:val="000000"/>
          <w:sz w:val="28"/>
        </w:rPr>
        <w:t>
      жабдықпен жұмыс істеу кезіндегі еңбек қауіпсіздігі және еңбекті қорғау жөніндегі тәртібі;</w:t>
      </w:r>
    </w:p>
    <w:p>
      <w:pPr>
        <w:spacing w:after="0"/>
        <w:ind w:left="0"/>
        <w:jc w:val="both"/>
      </w:pPr>
      <w:r>
        <w:rPr>
          <w:rFonts w:ascii="Times New Roman"/>
          <w:b w:val="false"/>
          <w:i w:val="false"/>
          <w:color w:val="000000"/>
          <w:sz w:val="28"/>
        </w:rPr>
        <w:t>
      өрт қауіпсіздігі жөніндегі тәртібі;</w:t>
      </w:r>
    </w:p>
    <w:p>
      <w:pPr>
        <w:spacing w:after="0"/>
        <w:ind w:left="0"/>
        <w:jc w:val="both"/>
      </w:pPr>
      <w:r>
        <w:rPr>
          <w:rFonts w:ascii="Times New Roman"/>
          <w:b w:val="false"/>
          <w:i w:val="false"/>
          <w:color w:val="000000"/>
          <w:sz w:val="28"/>
        </w:rPr>
        <w:t>
      техникалық құжаттаманы жүргізу тәртібі.</w:t>
      </w:r>
    </w:p>
    <w:bookmarkStart w:name="z120" w:id="118"/>
    <w:p>
      <w:pPr>
        <w:spacing w:after="0"/>
        <w:ind w:left="0"/>
        <w:jc w:val="left"/>
      </w:pPr>
      <w:r>
        <w:rPr>
          <w:rFonts w:ascii="Times New Roman"/>
          <w:b/>
          <w:i w:val="false"/>
          <w:color w:val="000000"/>
        </w:rPr>
        <w:t xml:space="preserve"> 32-параграф. Станция телеграф байланысы жабдықтарының электромонтері, 4-разряд</w:t>
      </w:r>
    </w:p>
    <w:bookmarkEnd w:id="118"/>
    <w:bookmarkStart w:name="z121" w:id="119"/>
    <w:p>
      <w:pPr>
        <w:spacing w:after="0"/>
        <w:ind w:left="0"/>
        <w:jc w:val="both"/>
      </w:pPr>
      <w:r>
        <w:rPr>
          <w:rFonts w:ascii="Times New Roman"/>
          <w:b w:val="false"/>
          <w:i w:val="false"/>
          <w:color w:val="000000"/>
          <w:sz w:val="28"/>
        </w:rPr>
        <w:t>
      76. Жұмыс сипаттамасы:</w:t>
      </w:r>
    </w:p>
    <w:bookmarkEnd w:id="119"/>
    <w:p>
      <w:pPr>
        <w:spacing w:after="0"/>
        <w:ind w:left="0"/>
        <w:jc w:val="both"/>
      </w:pPr>
      <w:r>
        <w:rPr>
          <w:rFonts w:ascii="Times New Roman"/>
          <w:b w:val="false"/>
          <w:i w:val="false"/>
          <w:color w:val="000000"/>
          <w:sz w:val="28"/>
        </w:rPr>
        <w:t xml:space="preserve">
      тікелей қосылыстардың, абоненттік телеграфтың, шеткі телеграф аппаратурасының аймақішілік байланыстарына ағымдағы қызмет көрсету; </w:t>
      </w:r>
    </w:p>
    <w:p>
      <w:pPr>
        <w:spacing w:after="0"/>
        <w:ind w:left="0"/>
        <w:jc w:val="both"/>
      </w:pPr>
      <w:r>
        <w:rPr>
          <w:rFonts w:ascii="Times New Roman"/>
          <w:b w:val="false"/>
          <w:i w:val="false"/>
          <w:color w:val="000000"/>
          <w:sz w:val="28"/>
        </w:rPr>
        <w:t xml:space="preserve">
      қызмет көрсетілетін жабдықтың, аппаратураның жай-күйін, байланыстардың іс-қимылын көзбен, сондай-ақ күрделі емес бақылау-өлшеу аспаптарының (осциллограф және өзге де) және құралдардың көмегімен бақылау; </w:t>
      </w:r>
    </w:p>
    <w:p>
      <w:pPr>
        <w:spacing w:after="0"/>
        <w:ind w:left="0"/>
        <w:jc w:val="both"/>
      </w:pPr>
      <w:r>
        <w:rPr>
          <w:rFonts w:ascii="Times New Roman"/>
          <w:b w:val="false"/>
          <w:i w:val="false"/>
          <w:color w:val="000000"/>
          <w:sz w:val="28"/>
        </w:rPr>
        <w:t>
      электрмеханикалық жабдықтардың, аспаптар мен аппаратуралардың (алмалы-салмалы блоктарды, бұғаттауларды, таратқыштарды, қоректендіру блоктарын, "ТТ" жүйелерін, коммутацияланатын телеграф арналарын, қалалық телефон желісі желілерін, сақтандырғыштарды белгіленген номиналдарға сәйкестігін, тұтынушылар аппаратурасын іздеушілердің, коммуникация аппаратурасының, жалпы станциялық баудың, коммутаторлық жабдықтың, статикалық сигнал берудің механикалық және электрлік жұмыс қабілеттілігін тексеру), соңғы телеграф жабдығын (техперсоналдың өтінімдері бойынша), телеграфшылардың қабылдау жұмыс орындарында автожауаптардың болуын және өзгелерді тексеру) бекітілген кестесі бойынша профилактикалық жұмыстар мен тексерулер жүргізу;</w:t>
      </w:r>
    </w:p>
    <w:p>
      <w:pPr>
        <w:spacing w:after="0"/>
        <w:ind w:left="0"/>
        <w:jc w:val="both"/>
      </w:pPr>
      <w:r>
        <w:rPr>
          <w:rFonts w:ascii="Times New Roman"/>
          <w:b w:val="false"/>
          <w:i w:val="false"/>
          <w:color w:val="000000"/>
          <w:sz w:val="28"/>
        </w:rPr>
        <w:t>
      телеграф жабдықтары мен аппаратурасының ақаулығы туралы телеграфистерінің жұмыс орындарынан соңғы пункттерден және абоненттік телеграф абоненттерінен және тікелей қосылыстардан өтінімдер қабылдау;</w:t>
      </w:r>
    </w:p>
    <w:p>
      <w:pPr>
        <w:spacing w:after="0"/>
        <w:ind w:left="0"/>
        <w:jc w:val="both"/>
      </w:pPr>
      <w:r>
        <w:rPr>
          <w:rFonts w:ascii="Times New Roman"/>
          <w:b w:val="false"/>
          <w:i w:val="false"/>
          <w:color w:val="000000"/>
          <w:sz w:val="28"/>
        </w:rPr>
        <w:t>
      телеграфистерден, тікелей қосылулардың абоненттік телеграф абоненттерінен келіп түскен, сондай-ақ профилактикалық жұмыстар мен тексерулер жүргізу нәтижесінде анықталған өтінімдер бойынша қызмет көрсетілетін жабдықтардағы ақаулықтарды, зақымдануларды анықтау;</w:t>
      </w:r>
    </w:p>
    <w:p>
      <w:pPr>
        <w:spacing w:after="0"/>
        <w:ind w:left="0"/>
        <w:jc w:val="both"/>
      </w:pPr>
      <w:r>
        <w:rPr>
          <w:rFonts w:ascii="Times New Roman"/>
          <w:b w:val="false"/>
          <w:i w:val="false"/>
          <w:color w:val="000000"/>
          <w:sz w:val="28"/>
        </w:rPr>
        <w:t>
      аппаратураны, жабдықты тексеру, жеделхаттар мәтінін талдау, автожауапаттың форматқа сәйкестігі, соңғы жабдықты "өзіне" тексеру, қалалық телефон желісінен, жергілікті телефон желісінен және телеграф арналары цехынан қосу желілерін сынау, тұтынушылар аппаратурасын тексеру, алдын ала іздестіру, қадамдар бойынша хабарлау генераторын тексеру, қарапайым бақылау-өлшеу аспаптарының көмегімен қажетті тексерулер мен өлшеулер жүргізу және өзге де жолдармен зақымдану орнын (учаскесін) және сипатын анықтау;</w:t>
      </w:r>
    </w:p>
    <w:p>
      <w:pPr>
        <w:spacing w:after="0"/>
        <w:ind w:left="0"/>
        <w:jc w:val="both"/>
      </w:pPr>
      <w:r>
        <w:rPr>
          <w:rFonts w:ascii="Times New Roman"/>
          <w:b w:val="false"/>
          <w:i w:val="false"/>
          <w:color w:val="000000"/>
          <w:sz w:val="28"/>
        </w:rPr>
        <w:t>
      байланыс жұмысын қалпына келтіру, қызмет көрсетілетін аппаратурадағы, жабдықтардағы ақаулықтарды ақауы бар жабдықты бұғаттау, жабдықтың ақаулы блоктарын резервтегі блоктармен ауыстыру, айналма байланыстарды ұйымдастыру, тұтынушылар аппаратурасындағы, коммуникация аппаратурасында, алдын ала іздеуде, хабарлама генераторында күрделі емес ақаулықтарды жою, релені реттеу, бауларды бітеу және өзгелер арқылы жою;</w:t>
      </w:r>
    </w:p>
    <w:p>
      <w:pPr>
        <w:spacing w:after="0"/>
        <w:ind w:left="0"/>
        <w:jc w:val="both"/>
      </w:pPr>
      <w:r>
        <w:rPr>
          <w:rFonts w:ascii="Times New Roman"/>
          <w:b w:val="false"/>
          <w:i w:val="false"/>
          <w:color w:val="000000"/>
          <w:sz w:val="28"/>
        </w:rPr>
        <w:t>
      ақаулы жабдықты, байланыстың басқа бөлімшеге немесе аралас торапқа өтпеуінің локализацияланған учаскелерін беруді ресімдеу;</w:t>
      </w:r>
    </w:p>
    <w:p>
      <w:pPr>
        <w:spacing w:after="0"/>
        <w:ind w:left="0"/>
        <w:jc w:val="both"/>
      </w:pPr>
      <w:r>
        <w:rPr>
          <w:rFonts w:ascii="Times New Roman"/>
          <w:b w:val="false"/>
          <w:i w:val="false"/>
          <w:color w:val="000000"/>
          <w:sz w:val="28"/>
        </w:rPr>
        <w:t>
      байланыс жабдығы жұмысының зақымдануды жойғаннан кейін белгіленген нормаларға сәйкестігін бақылау;</w:t>
      </w:r>
    </w:p>
    <w:p>
      <w:pPr>
        <w:spacing w:after="0"/>
        <w:ind w:left="0"/>
        <w:jc w:val="both"/>
      </w:pPr>
      <w:r>
        <w:rPr>
          <w:rFonts w:ascii="Times New Roman"/>
          <w:b w:val="false"/>
          <w:i w:val="false"/>
          <w:color w:val="000000"/>
          <w:sz w:val="28"/>
        </w:rPr>
        <w:t>
      байланыстың электрлік параметрлерін өлшеу;</w:t>
      </w:r>
    </w:p>
    <w:p>
      <w:pPr>
        <w:spacing w:after="0"/>
        <w:ind w:left="0"/>
        <w:jc w:val="both"/>
      </w:pPr>
      <w:r>
        <w:rPr>
          <w:rFonts w:ascii="Times New Roman"/>
          <w:b w:val="false"/>
          <w:i w:val="false"/>
          <w:color w:val="000000"/>
          <w:sz w:val="28"/>
        </w:rPr>
        <w:t>
      байланыс жабдықтарын жұмысқа тапсыру;</w:t>
      </w:r>
    </w:p>
    <w:p>
      <w:pPr>
        <w:spacing w:after="0"/>
        <w:ind w:left="0"/>
        <w:jc w:val="both"/>
      </w:pPr>
      <w:r>
        <w:rPr>
          <w:rFonts w:ascii="Times New Roman"/>
          <w:b w:val="false"/>
          <w:i w:val="false"/>
          <w:color w:val="000000"/>
          <w:sz w:val="28"/>
        </w:rPr>
        <w:t>
      релені, телеграф аппараттарын, электронды аппараттарға автоматика приставкаларын, іздеушілердің қадамдарын, ұяшықтар мен коммутаторлардың кілттерін (шаблондар бойынша) жөндеу, қарапайым реттеу;</w:t>
      </w:r>
    </w:p>
    <w:p>
      <w:pPr>
        <w:spacing w:after="0"/>
        <w:ind w:left="0"/>
        <w:jc w:val="both"/>
      </w:pPr>
      <w:r>
        <w:rPr>
          <w:rFonts w:ascii="Times New Roman"/>
          <w:b w:val="false"/>
          <w:i w:val="false"/>
          <w:color w:val="000000"/>
          <w:sz w:val="28"/>
        </w:rPr>
        <w:t>
      старстоптық аппараттардың жекелеген тораптарын құрастыру және реттеу;</w:t>
      </w:r>
    </w:p>
    <w:p>
      <w:pPr>
        <w:spacing w:after="0"/>
        <w:ind w:left="0"/>
        <w:jc w:val="both"/>
      </w:pPr>
      <w:r>
        <w:rPr>
          <w:rFonts w:ascii="Times New Roman"/>
          <w:b w:val="false"/>
          <w:i w:val="false"/>
          <w:color w:val="000000"/>
          <w:sz w:val="28"/>
        </w:rPr>
        <w:t>
      қарапайым кроссирлеу және монтаждау орындау: абоненттік телеграфтың соңғы пункттерін, тікелей қосылыстарды монтаждау, іздеушілерді және өзгелерді монтаждау жұмыстарын құрастыру және реттеу.</w:t>
      </w:r>
    </w:p>
    <w:bookmarkStart w:name="z122" w:id="120"/>
    <w:p>
      <w:pPr>
        <w:spacing w:after="0"/>
        <w:ind w:left="0"/>
        <w:jc w:val="both"/>
      </w:pPr>
      <w:r>
        <w:rPr>
          <w:rFonts w:ascii="Times New Roman"/>
          <w:b w:val="false"/>
          <w:i w:val="false"/>
          <w:color w:val="000000"/>
          <w:sz w:val="28"/>
        </w:rPr>
        <w:t>
      77. Білуге тиіс:</w:t>
      </w:r>
    </w:p>
    <w:bookmarkEnd w:id="120"/>
    <w:p>
      <w:pPr>
        <w:spacing w:after="0"/>
        <w:ind w:left="0"/>
        <w:jc w:val="both"/>
      </w:pPr>
      <w:r>
        <w:rPr>
          <w:rFonts w:ascii="Times New Roman"/>
          <w:b w:val="false"/>
          <w:i w:val="false"/>
          <w:color w:val="000000"/>
          <w:sz w:val="28"/>
        </w:rPr>
        <w:t>
      қызмет көрсетілетін жабдық пен аппаратураның электрлік, принциптік және монтаждау схемалары;</w:t>
      </w:r>
    </w:p>
    <w:p>
      <w:pPr>
        <w:spacing w:after="0"/>
        <w:ind w:left="0"/>
        <w:jc w:val="both"/>
      </w:pPr>
      <w:r>
        <w:rPr>
          <w:rFonts w:ascii="Times New Roman"/>
          <w:b w:val="false"/>
          <w:i w:val="false"/>
          <w:color w:val="000000"/>
          <w:sz w:val="28"/>
        </w:rPr>
        <w:t>
      коммутация принциптері, қосылыстың барлық түрлерінің өтуінің қаңқалық схемалары;</w:t>
      </w:r>
    </w:p>
    <w:p>
      <w:pPr>
        <w:spacing w:after="0"/>
        <w:ind w:left="0"/>
        <w:jc w:val="both"/>
      </w:pPr>
      <w:r>
        <w:rPr>
          <w:rFonts w:ascii="Times New Roman"/>
          <w:b w:val="false"/>
          <w:i w:val="false"/>
          <w:color w:val="000000"/>
          <w:sz w:val="28"/>
        </w:rPr>
        <w:t>
      цех бойынша электр қуатын беру және сигнал беру схемалары;</w:t>
      </w:r>
    </w:p>
    <w:p>
      <w:pPr>
        <w:spacing w:after="0"/>
        <w:ind w:left="0"/>
        <w:jc w:val="both"/>
      </w:pPr>
      <w:r>
        <w:rPr>
          <w:rFonts w:ascii="Times New Roman"/>
          <w:b w:val="false"/>
          <w:i w:val="false"/>
          <w:color w:val="000000"/>
          <w:sz w:val="28"/>
        </w:rPr>
        <w:t>
      арналар мен сымдарды өлшеу және сынау тәртібі;</w:t>
      </w:r>
    </w:p>
    <w:p>
      <w:pPr>
        <w:spacing w:after="0"/>
        <w:ind w:left="0"/>
        <w:jc w:val="both"/>
      </w:pPr>
      <w:r>
        <w:rPr>
          <w:rFonts w:ascii="Times New Roman"/>
          <w:b w:val="false"/>
          <w:i w:val="false"/>
          <w:color w:val="000000"/>
          <w:sz w:val="28"/>
        </w:rPr>
        <w:t>
      кабельдік және әуе байланыс желілері туралы жалпы мәліметтер;</w:t>
      </w:r>
    </w:p>
    <w:p>
      <w:pPr>
        <w:spacing w:after="0"/>
        <w:ind w:left="0"/>
        <w:jc w:val="both"/>
      </w:pPr>
      <w:r>
        <w:rPr>
          <w:rFonts w:ascii="Times New Roman"/>
          <w:b w:val="false"/>
          <w:i w:val="false"/>
          <w:color w:val="000000"/>
          <w:sz w:val="28"/>
        </w:rPr>
        <w:t>
      ең көп таралған бақылау-өлшеу аспаптарын реттеу әдістері мен тәсілдері, мақсаты және қолдану тәртібі;</w:t>
      </w:r>
    </w:p>
    <w:p>
      <w:pPr>
        <w:spacing w:after="0"/>
        <w:ind w:left="0"/>
        <w:jc w:val="both"/>
      </w:pPr>
      <w:r>
        <w:rPr>
          <w:rFonts w:ascii="Times New Roman"/>
          <w:b w:val="false"/>
          <w:i w:val="false"/>
          <w:color w:val="000000"/>
          <w:sz w:val="28"/>
        </w:rPr>
        <w:t>
      зақымдарды жою және өтініштерді есепке алу тәртібі туралы нұсқаулықтар;</w:t>
      </w:r>
    </w:p>
    <w:p>
      <w:pPr>
        <w:spacing w:after="0"/>
        <w:ind w:left="0"/>
        <w:jc w:val="both"/>
      </w:pPr>
      <w:r>
        <w:rPr>
          <w:rFonts w:ascii="Times New Roman"/>
          <w:b w:val="false"/>
          <w:i w:val="false"/>
          <w:color w:val="000000"/>
          <w:sz w:val="28"/>
        </w:rPr>
        <w:t>
      тізбектердің, арналардың параметрлеріне арналған электр нормалары;</w:t>
      </w:r>
    </w:p>
    <w:p>
      <w:pPr>
        <w:spacing w:after="0"/>
        <w:ind w:left="0"/>
        <w:jc w:val="both"/>
      </w:pPr>
      <w:r>
        <w:rPr>
          <w:rFonts w:ascii="Times New Roman"/>
          <w:b w:val="false"/>
          <w:i w:val="false"/>
          <w:color w:val="000000"/>
          <w:sz w:val="28"/>
        </w:rPr>
        <w:t>
      жабдықтарға қызмет көрсету және жөндеу жөніндегі жұмыстарға белгіленген нормалар;</w:t>
      </w:r>
    </w:p>
    <w:p>
      <w:pPr>
        <w:spacing w:after="0"/>
        <w:ind w:left="0"/>
        <w:jc w:val="both"/>
      </w:pPr>
      <w:r>
        <w:rPr>
          <w:rFonts w:ascii="Times New Roman"/>
          <w:b w:val="false"/>
          <w:i w:val="false"/>
          <w:color w:val="000000"/>
          <w:sz w:val="28"/>
        </w:rPr>
        <w:t>
      жабдықтың монтаждау схемалары, монтаждау, дәнекерлеу тәсілдері және оларды орындауға қойылатын талаптар;</w:t>
      </w:r>
    </w:p>
    <w:p>
      <w:pPr>
        <w:spacing w:after="0"/>
        <w:ind w:left="0"/>
        <w:jc w:val="both"/>
      </w:pPr>
      <w:r>
        <w:rPr>
          <w:rFonts w:ascii="Times New Roman"/>
          <w:b w:val="false"/>
          <w:i w:val="false"/>
          <w:color w:val="000000"/>
          <w:sz w:val="28"/>
        </w:rPr>
        <w:t>
      сым төсеу тәртібі, телеграф тәртібі.</w:t>
      </w:r>
    </w:p>
    <w:bookmarkStart w:name="z123" w:id="121"/>
    <w:p>
      <w:pPr>
        <w:spacing w:after="0"/>
        <w:ind w:left="0"/>
        <w:jc w:val="left"/>
      </w:pPr>
      <w:r>
        <w:rPr>
          <w:rFonts w:ascii="Times New Roman"/>
          <w:b/>
          <w:i w:val="false"/>
          <w:color w:val="000000"/>
        </w:rPr>
        <w:t xml:space="preserve"> 33-параграф. Станция телеграф байланысы жабдықтарының электромонтері, 5-разряд</w:t>
      </w:r>
    </w:p>
    <w:bookmarkEnd w:id="121"/>
    <w:bookmarkStart w:name="z124" w:id="122"/>
    <w:p>
      <w:pPr>
        <w:spacing w:after="0"/>
        <w:ind w:left="0"/>
        <w:jc w:val="both"/>
      </w:pPr>
      <w:r>
        <w:rPr>
          <w:rFonts w:ascii="Times New Roman"/>
          <w:b w:val="false"/>
          <w:i w:val="false"/>
          <w:color w:val="000000"/>
          <w:sz w:val="28"/>
        </w:rPr>
        <w:t>
      78. Жұмыс сипаттамасы:</w:t>
      </w:r>
    </w:p>
    <w:bookmarkEnd w:id="122"/>
    <w:p>
      <w:pPr>
        <w:spacing w:after="0"/>
        <w:ind w:left="0"/>
        <w:jc w:val="both"/>
      </w:pPr>
      <w:r>
        <w:rPr>
          <w:rFonts w:ascii="Times New Roman"/>
          <w:b w:val="false"/>
          <w:i w:val="false"/>
          <w:color w:val="000000"/>
          <w:sz w:val="28"/>
        </w:rPr>
        <w:t>
      абоненттік телеграфтың қалалық байланыс жабдықтарына, "КТСК", "КБА-20" коммутация станцияларының тікелей қосылыстарына, жеке және аймақішілік арна құраушы аппаратураларға, телеграф аппараттарына, төменгі байланыс коммутаторларына, ерекше хат-хабар коммутаторларына, схемалық коммутаторларға, аналогтық есептеу кешенінің шақыру аспаптарына және өзгелерге, оның ішінде шеткі пункттерде ағымдағы қызмет көрсету;</w:t>
      </w:r>
    </w:p>
    <w:p>
      <w:pPr>
        <w:spacing w:after="0"/>
        <w:ind w:left="0"/>
        <w:jc w:val="both"/>
      </w:pPr>
      <w:r>
        <w:rPr>
          <w:rFonts w:ascii="Times New Roman"/>
          <w:b w:val="false"/>
          <w:i w:val="false"/>
          <w:color w:val="000000"/>
          <w:sz w:val="28"/>
        </w:rPr>
        <w:t>
      технологиялы карталарға және бекітілген кестеге сәйкес қызмет көрсетіліп жатқан жабдыққа алдын ала жөндеу жұмыстарын жасау;</w:t>
      </w:r>
    </w:p>
    <w:p>
      <w:pPr>
        <w:spacing w:after="0"/>
        <w:ind w:left="0"/>
        <w:jc w:val="both"/>
      </w:pPr>
      <w:r>
        <w:rPr>
          <w:rFonts w:ascii="Times New Roman"/>
          <w:b w:val="false"/>
          <w:i w:val="false"/>
          <w:color w:val="000000"/>
          <w:sz w:val="28"/>
        </w:rPr>
        <w:t>
      тіркейтін жабдыққа техникалық қызмет көрсету;</w:t>
      </w:r>
    </w:p>
    <w:p>
      <w:pPr>
        <w:spacing w:after="0"/>
        <w:ind w:left="0"/>
        <w:jc w:val="both"/>
      </w:pPr>
      <w:r>
        <w:rPr>
          <w:rFonts w:ascii="Times New Roman"/>
          <w:b w:val="false"/>
          <w:i w:val="false"/>
          <w:color w:val="000000"/>
          <w:sz w:val="28"/>
        </w:rPr>
        <w:t>
      ақауларды жою үшін телефон арқылы өтініштерді қабылдау;</w:t>
      </w:r>
    </w:p>
    <w:p>
      <w:pPr>
        <w:spacing w:after="0"/>
        <w:ind w:left="0"/>
        <w:jc w:val="both"/>
      </w:pPr>
      <w:r>
        <w:rPr>
          <w:rFonts w:ascii="Times New Roman"/>
          <w:b w:val="false"/>
          <w:i w:val="false"/>
          <w:color w:val="000000"/>
          <w:sz w:val="28"/>
        </w:rPr>
        <w:t xml:space="preserve">
      қызмет көрсетілетін жабдықта, абоненттік телеграф аппаратурасында (байланыстардың болмауы туралы сигналдарды талдау, абоненттік қосу желілерін сынау, коммуникация аппаратурасын, абоненттік қондырғылардың қоректендіру құрылғыларын бұрмалау пайызына тексеру, өзара әрекет ету сигналдарының ұзақтығының болуы, бағыттар бойынша жекелеген абоненттерге шығу және өзгелер) сынақ үстелдерін пайдалана отырып, бүліну орнын (учаскесін) анықтау және оқшаулау; </w:t>
      </w:r>
    </w:p>
    <w:p>
      <w:pPr>
        <w:spacing w:after="0"/>
        <w:ind w:left="0"/>
        <w:jc w:val="both"/>
      </w:pPr>
      <w:r>
        <w:rPr>
          <w:rFonts w:ascii="Times New Roman"/>
          <w:b w:val="false"/>
          <w:i w:val="false"/>
          <w:color w:val="000000"/>
          <w:sz w:val="28"/>
        </w:rPr>
        <w:t>
      электромеханикалы типті (шақыру құрылғыларындағы ақаулар, телеграфты аппараттардағы,резервті көзге қосқанда "ТТ" жүйелерді қуаттандыру блоктарында және электронды аппараттардың және жарылғыш құрылғылардың моторлы тізбектеріндегі,телеграфты тізбектерде және қуат беру тізбектеріндегі, импульсты құрылғыларда және абонентті есептегіштерде, қызмет көрсететін телеграфты байланыстарда және өзгелерді) аппаратураның және жабдықтардың орташа күрделі ақауларын жою;</w:t>
      </w:r>
    </w:p>
    <w:p>
      <w:pPr>
        <w:spacing w:after="0"/>
        <w:ind w:left="0"/>
        <w:jc w:val="both"/>
      </w:pPr>
      <w:r>
        <w:rPr>
          <w:rFonts w:ascii="Times New Roman"/>
          <w:b w:val="false"/>
          <w:i w:val="false"/>
          <w:color w:val="000000"/>
          <w:sz w:val="28"/>
        </w:rPr>
        <w:t>
      дұрыс жұмыс істемейтін құрылғыларды бұғаттау;</w:t>
      </w:r>
    </w:p>
    <w:p>
      <w:pPr>
        <w:spacing w:after="0"/>
        <w:ind w:left="0"/>
        <w:jc w:val="both"/>
      </w:pPr>
      <w:r>
        <w:rPr>
          <w:rFonts w:ascii="Times New Roman"/>
          <w:b w:val="false"/>
          <w:i w:val="false"/>
          <w:color w:val="000000"/>
          <w:sz w:val="28"/>
        </w:rPr>
        <w:t>
      резервті аппаратураны, блоктарды ауыстыруды ұйымдастыру;</w:t>
      </w:r>
    </w:p>
    <w:p>
      <w:pPr>
        <w:spacing w:after="0"/>
        <w:ind w:left="0"/>
        <w:jc w:val="both"/>
      </w:pPr>
      <w:r>
        <w:rPr>
          <w:rFonts w:ascii="Times New Roman"/>
          <w:b w:val="false"/>
          <w:i w:val="false"/>
          <w:color w:val="000000"/>
          <w:sz w:val="28"/>
        </w:rPr>
        <w:t>
      бұзылулар болған жағдайда айналмалы байланысты ұйымдастыру;</w:t>
      </w:r>
    </w:p>
    <w:p>
      <w:pPr>
        <w:spacing w:after="0"/>
        <w:ind w:left="0"/>
        <w:jc w:val="both"/>
      </w:pPr>
      <w:r>
        <w:rPr>
          <w:rFonts w:ascii="Times New Roman"/>
          <w:b w:val="false"/>
          <w:i w:val="false"/>
          <w:color w:val="000000"/>
          <w:sz w:val="28"/>
        </w:rPr>
        <w:t>
      бекітілген нормаларға сәйкес аппаратуралардың және құрылғылардың электрлі және механикалы параметрлерін келтіру;</w:t>
      </w:r>
    </w:p>
    <w:p>
      <w:pPr>
        <w:spacing w:after="0"/>
        <w:ind w:left="0"/>
        <w:jc w:val="both"/>
      </w:pPr>
      <w:r>
        <w:rPr>
          <w:rFonts w:ascii="Times New Roman"/>
          <w:b w:val="false"/>
          <w:i w:val="false"/>
          <w:color w:val="000000"/>
          <w:sz w:val="28"/>
        </w:rPr>
        <w:t>
      байланыстардың қайта түзетілгенің, ақауларды жойғаннан кейін қызмет көрсетіліп жатқан жабдықтардың жұмыс қабілеттерін бақылау;</w:t>
      </w:r>
    </w:p>
    <w:p>
      <w:pPr>
        <w:spacing w:after="0"/>
        <w:ind w:left="0"/>
        <w:jc w:val="both"/>
      </w:pPr>
      <w:r>
        <w:rPr>
          <w:rFonts w:ascii="Times New Roman"/>
          <w:b w:val="false"/>
          <w:i w:val="false"/>
          <w:color w:val="000000"/>
          <w:sz w:val="28"/>
        </w:rPr>
        <w:t>
      орташа тоқтап қалулар кезінде жабдықтарға және аппаратураға жоспарлы және жоспарланбаған жөндеу жұмыстарын жасау;</w:t>
      </w:r>
    </w:p>
    <w:p>
      <w:pPr>
        <w:spacing w:after="0"/>
        <w:ind w:left="0"/>
        <w:jc w:val="both"/>
      </w:pPr>
      <w:r>
        <w:rPr>
          <w:rFonts w:ascii="Times New Roman"/>
          <w:b w:val="false"/>
          <w:i w:val="false"/>
          <w:color w:val="000000"/>
          <w:sz w:val="28"/>
        </w:rPr>
        <w:t>
      электромеханикалық телеграф аппараттарын, электронды аппараттардың электромеханикалық тораптарын, шақыру аспаптарын, коммутация станцияларын, қадам іздеушілерді, күрделі релені, жергілікті телефон желісін( шаблондарға сәйкес), нөмір жинағыштарды және өзгелерді толық механикалық және электрлік реттеу және баптау;</w:t>
      </w:r>
    </w:p>
    <w:p>
      <w:pPr>
        <w:spacing w:after="0"/>
        <w:ind w:left="0"/>
        <w:jc w:val="both"/>
      </w:pPr>
      <w:r>
        <w:rPr>
          <w:rFonts w:ascii="Times New Roman"/>
          <w:b w:val="false"/>
          <w:i w:val="false"/>
          <w:color w:val="000000"/>
          <w:sz w:val="28"/>
        </w:rPr>
        <w:t>
      көп өрісті ламельдерді тазарту;</w:t>
      </w:r>
    </w:p>
    <w:p>
      <w:pPr>
        <w:spacing w:after="0"/>
        <w:ind w:left="0"/>
        <w:jc w:val="both"/>
      </w:pPr>
      <w:r>
        <w:rPr>
          <w:rFonts w:ascii="Times New Roman"/>
          <w:b w:val="false"/>
          <w:i w:val="false"/>
          <w:color w:val="000000"/>
          <w:sz w:val="28"/>
        </w:rPr>
        <w:t>
      жабдықтарды жөндеу жұмыстарынан кейін және профилактикалы жөндеулерден кейін жұмысын тексеру;</w:t>
      </w:r>
    </w:p>
    <w:p>
      <w:pPr>
        <w:spacing w:after="0"/>
        <w:ind w:left="0"/>
        <w:jc w:val="both"/>
      </w:pPr>
      <w:r>
        <w:rPr>
          <w:rFonts w:ascii="Times New Roman"/>
          <w:b w:val="false"/>
          <w:i w:val="false"/>
          <w:color w:val="000000"/>
          <w:sz w:val="28"/>
        </w:rPr>
        <w:t>
      техникалық талаптарға (резервтік тығыздау аппаратурасы, факсимильді аппаратура және өзгелер) сәйкестігіне электрлік өлшеулер;</w:t>
      </w:r>
    </w:p>
    <w:p>
      <w:pPr>
        <w:spacing w:after="0"/>
        <w:ind w:left="0"/>
        <w:jc w:val="both"/>
      </w:pPr>
      <w:r>
        <w:rPr>
          <w:rFonts w:ascii="Times New Roman"/>
          <w:b w:val="false"/>
          <w:i w:val="false"/>
          <w:color w:val="000000"/>
          <w:sz w:val="28"/>
        </w:rPr>
        <w:t xml:space="preserve">
      аспаптарды стендтерде тексеру; </w:t>
      </w:r>
    </w:p>
    <w:p>
      <w:pPr>
        <w:spacing w:after="0"/>
        <w:ind w:left="0"/>
        <w:jc w:val="both"/>
      </w:pPr>
      <w:r>
        <w:rPr>
          <w:rFonts w:ascii="Times New Roman"/>
          <w:b w:val="false"/>
          <w:i w:val="false"/>
          <w:color w:val="000000"/>
          <w:sz w:val="28"/>
        </w:rPr>
        <w:t>
      шеткі телефон жабдығын, "ТТ" жүйелерін жұмыс қабілетінің қайта қалыптастырылуына басшылық жасау;</w:t>
      </w:r>
    </w:p>
    <w:p>
      <w:pPr>
        <w:spacing w:after="0"/>
        <w:ind w:left="0"/>
        <w:jc w:val="both"/>
      </w:pPr>
      <w:r>
        <w:rPr>
          <w:rFonts w:ascii="Times New Roman"/>
          <w:b w:val="false"/>
          <w:i w:val="false"/>
          <w:color w:val="000000"/>
          <w:sz w:val="28"/>
        </w:rPr>
        <w:t>
      қызмет телеграф байланыстарын икемдеу;</w:t>
      </w:r>
    </w:p>
    <w:p>
      <w:pPr>
        <w:spacing w:after="0"/>
        <w:ind w:left="0"/>
        <w:jc w:val="both"/>
      </w:pPr>
      <w:r>
        <w:rPr>
          <w:rFonts w:ascii="Times New Roman"/>
          <w:b w:val="false"/>
          <w:i w:val="false"/>
          <w:color w:val="000000"/>
          <w:sz w:val="28"/>
        </w:rPr>
        <w:t>
      жаңа немесе резервті байланыстарды, шеткі пункттардағы және абоненттердің жабдықтарын қайта орнатуға, қолданыстағы байланыстарды жабуға қатысу;</w:t>
      </w:r>
    </w:p>
    <w:p>
      <w:pPr>
        <w:spacing w:after="0"/>
        <w:ind w:left="0"/>
        <w:jc w:val="both"/>
      </w:pPr>
      <w:r>
        <w:rPr>
          <w:rFonts w:ascii="Times New Roman"/>
          <w:b w:val="false"/>
          <w:i w:val="false"/>
          <w:color w:val="000000"/>
          <w:sz w:val="28"/>
        </w:rPr>
        <w:t>
      қайта түскен жабдықтың кіретін бақылауына қатысу;</w:t>
      </w:r>
    </w:p>
    <w:p>
      <w:pPr>
        <w:spacing w:after="0"/>
        <w:ind w:left="0"/>
        <w:jc w:val="both"/>
      </w:pPr>
      <w:r>
        <w:rPr>
          <w:rFonts w:ascii="Times New Roman"/>
          <w:b w:val="false"/>
          <w:i w:val="false"/>
          <w:color w:val="000000"/>
          <w:sz w:val="28"/>
        </w:rPr>
        <w:t>
      "Т-53", "Т-100", "Т-63" және өзге де электромеханикалы телеграфты аппаратураларға, олардың электр қозғалтқыштарына, электронды аппараттардың электромеханикалы бөлшектеріне орташа жөндеу жұмыстарын жасауға қатысу;</w:t>
      </w:r>
    </w:p>
    <w:p>
      <w:pPr>
        <w:spacing w:after="0"/>
        <w:ind w:left="0"/>
        <w:jc w:val="both"/>
      </w:pPr>
      <w:r>
        <w:rPr>
          <w:rFonts w:ascii="Times New Roman"/>
          <w:b w:val="false"/>
          <w:i w:val="false"/>
          <w:color w:val="000000"/>
          <w:sz w:val="28"/>
        </w:rPr>
        <w:t>
      жөндеу орталықтарында диспетчер функциясын орындау;</w:t>
      </w:r>
    </w:p>
    <w:p>
      <w:pPr>
        <w:spacing w:after="0"/>
        <w:ind w:left="0"/>
        <w:jc w:val="both"/>
      </w:pPr>
      <w:r>
        <w:rPr>
          <w:rFonts w:ascii="Times New Roman"/>
          <w:b w:val="false"/>
          <w:i w:val="false"/>
          <w:color w:val="000000"/>
          <w:sz w:val="28"/>
        </w:rPr>
        <w:t>
      бір жүйелі телеграфты аппараттардың электр қозғалтқыштарына күрделі жөндеу;</w:t>
      </w:r>
    </w:p>
    <w:p>
      <w:pPr>
        <w:spacing w:after="0"/>
        <w:ind w:left="0"/>
        <w:jc w:val="both"/>
      </w:pPr>
      <w:r>
        <w:rPr>
          <w:rFonts w:ascii="Times New Roman"/>
          <w:b w:val="false"/>
          <w:i w:val="false"/>
          <w:color w:val="000000"/>
          <w:sz w:val="28"/>
        </w:rPr>
        <w:t>
      өте күрделі монтаж жұмыстарын (қолданыстағы жүйені өзгертуді талап етпейтін) орындау;</w:t>
      </w:r>
    </w:p>
    <w:p>
      <w:pPr>
        <w:spacing w:after="0"/>
        <w:ind w:left="0"/>
        <w:jc w:val="both"/>
      </w:pPr>
      <w:r>
        <w:rPr>
          <w:rFonts w:ascii="Times New Roman"/>
          <w:b w:val="false"/>
          <w:i w:val="false"/>
          <w:color w:val="000000"/>
          <w:sz w:val="28"/>
        </w:rPr>
        <w:t>
      шаблон бойынша жгуттарды байлау;</w:t>
      </w:r>
    </w:p>
    <w:p>
      <w:pPr>
        <w:spacing w:after="0"/>
        <w:ind w:left="0"/>
        <w:jc w:val="both"/>
      </w:pPr>
      <w:r>
        <w:rPr>
          <w:rFonts w:ascii="Times New Roman"/>
          <w:b w:val="false"/>
          <w:i w:val="false"/>
          <w:color w:val="000000"/>
          <w:sz w:val="28"/>
        </w:rPr>
        <w:t xml:space="preserve">
      телеграф аппараттарының, концентраторлардың, коммутаторлардың электр тәсімдерін орташа жөндеу немесе монтаждау кезінде токарлық және слесарлық жұмыстарды орындау; </w:t>
      </w:r>
    </w:p>
    <w:p>
      <w:pPr>
        <w:spacing w:after="0"/>
        <w:ind w:left="0"/>
        <w:jc w:val="both"/>
      </w:pPr>
      <w:r>
        <w:rPr>
          <w:rFonts w:ascii="Times New Roman"/>
          <w:b w:val="false"/>
          <w:i w:val="false"/>
          <w:color w:val="000000"/>
          <w:sz w:val="28"/>
        </w:rPr>
        <w:t>
      баспа платаларын, электрондық релелерді, шеткі телеграф жабдықтарына қосалқы бөлшектерді дайындау;</w:t>
      </w:r>
    </w:p>
    <w:p>
      <w:pPr>
        <w:spacing w:after="0"/>
        <w:ind w:left="0"/>
        <w:jc w:val="both"/>
      </w:pPr>
      <w:r>
        <w:rPr>
          <w:rFonts w:ascii="Times New Roman"/>
          <w:b w:val="false"/>
          <w:i w:val="false"/>
          <w:color w:val="000000"/>
          <w:sz w:val="28"/>
        </w:rPr>
        <w:t xml:space="preserve">
      трансформаторларды, дроссельдерді, индуктивтілік катушкаларын, реле орамдарын және өзгелерді орау; </w:t>
      </w:r>
    </w:p>
    <w:p>
      <w:pPr>
        <w:spacing w:after="0"/>
        <w:ind w:left="0"/>
        <w:jc w:val="both"/>
      </w:pPr>
      <w:r>
        <w:rPr>
          <w:rFonts w:ascii="Times New Roman"/>
          <w:b w:val="false"/>
          <w:i w:val="false"/>
          <w:color w:val="000000"/>
          <w:sz w:val="28"/>
        </w:rPr>
        <w:t>
      стендтерді, тіреуіштерді дайындау.</w:t>
      </w:r>
    </w:p>
    <w:bookmarkStart w:name="z125" w:id="123"/>
    <w:p>
      <w:pPr>
        <w:spacing w:after="0"/>
        <w:ind w:left="0"/>
        <w:jc w:val="both"/>
      </w:pPr>
      <w:r>
        <w:rPr>
          <w:rFonts w:ascii="Times New Roman"/>
          <w:b w:val="false"/>
          <w:i w:val="false"/>
          <w:color w:val="000000"/>
          <w:sz w:val="28"/>
        </w:rPr>
        <w:t>
      79. Білуге тиіс:</w:t>
      </w:r>
    </w:p>
    <w:bookmarkEnd w:id="123"/>
    <w:p>
      <w:pPr>
        <w:spacing w:after="0"/>
        <w:ind w:left="0"/>
        <w:jc w:val="both"/>
      </w:pPr>
      <w:r>
        <w:rPr>
          <w:rFonts w:ascii="Times New Roman"/>
          <w:b w:val="false"/>
          <w:i w:val="false"/>
          <w:color w:val="000000"/>
          <w:sz w:val="28"/>
        </w:rPr>
        <w:t xml:space="preserve">
      қызмет көрсету аймағындағы ток бөлуші желінің схемалары; </w:t>
      </w:r>
    </w:p>
    <w:p>
      <w:pPr>
        <w:spacing w:after="0"/>
        <w:ind w:left="0"/>
        <w:jc w:val="both"/>
      </w:pPr>
      <w:r>
        <w:rPr>
          <w:rFonts w:ascii="Times New Roman"/>
          <w:b w:val="false"/>
          <w:i w:val="false"/>
          <w:color w:val="000000"/>
          <w:sz w:val="28"/>
        </w:rPr>
        <w:t>
      қашықтықтағы қуат алу және дабылдама ұйымдастыру принципі;</w:t>
      </w:r>
    </w:p>
    <w:p>
      <w:pPr>
        <w:spacing w:after="0"/>
        <w:ind w:left="0"/>
        <w:jc w:val="both"/>
      </w:pPr>
      <w:r>
        <w:rPr>
          <w:rFonts w:ascii="Times New Roman"/>
          <w:b w:val="false"/>
          <w:i w:val="false"/>
          <w:color w:val="000000"/>
          <w:sz w:val="28"/>
        </w:rPr>
        <w:t>
      қондырғылар мен жабдықтарды электрлі реттеу және сынау тәсілдері;</w:t>
      </w:r>
    </w:p>
    <w:p>
      <w:pPr>
        <w:spacing w:after="0"/>
        <w:ind w:left="0"/>
        <w:jc w:val="both"/>
      </w:pPr>
      <w:r>
        <w:rPr>
          <w:rFonts w:ascii="Times New Roman"/>
          <w:b w:val="false"/>
          <w:i w:val="false"/>
          <w:color w:val="000000"/>
          <w:sz w:val="28"/>
        </w:rPr>
        <w:t>
      қызмет көрсету жабдықтары мен құрылғылардың электрлі және монтажды схемалары;</w:t>
      </w:r>
    </w:p>
    <w:p>
      <w:pPr>
        <w:spacing w:after="0"/>
        <w:ind w:left="0"/>
        <w:jc w:val="both"/>
      </w:pPr>
      <w:r>
        <w:rPr>
          <w:rFonts w:ascii="Times New Roman"/>
          <w:b w:val="false"/>
          <w:i w:val="false"/>
          <w:color w:val="000000"/>
          <w:sz w:val="28"/>
        </w:rPr>
        <w:t>
      монтажды схемаларды құрастыру принциптері;</w:t>
      </w:r>
    </w:p>
    <w:p>
      <w:pPr>
        <w:spacing w:after="0"/>
        <w:ind w:left="0"/>
        <w:jc w:val="both"/>
      </w:pPr>
      <w:r>
        <w:rPr>
          <w:rFonts w:ascii="Times New Roman"/>
          <w:b w:val="false"/>
          <w:i w:val="false"/>
          <w:color w:val="000000"/>
          <w:sz w:val="28"/>
        </w:rPr>
        <w:t>
      бақылау-сынау қондырғыларының мақсаты мен жұмыс істеу принципі;</w:t>
      </w:r>
    </w:p>
    <w:p>
      <w:pPr>
        <w:spacing w:after="0"/>
        <w:ind w:left="0"/>
        <w:jc w:val="both"/>
      </w:pPr>
      <w:r>
        <w:rPr>
          <w:rFonts w:ascii="Times New Roman"/>
          <w:b w:val="false"/>
          <w:i w:val="false"/>
          <w:color w:val="000000"/>
          <w:sz w:val="28"/>
        </w:rPr>
        <w:t>
      тізбектің негізгі электр параметрлері және тұрып қалу нормалары.</w:t>
      </w:r>
    </w:p>
    <w:bookmarkStart w:name="z126" w:id="124"/>
    <w:p>
      <w:pPr>
        <w:spacing w:after="0"/>
        <w:ind w:left="0"/>
        <w:jc w:val="left"/>
      </w:pPr>
      <w:r>
        <w:rPr>
          <w:rFonts w:ascii="Times New Roman"/>
          <w:b/>
          <w:i w:val="false"/>
          <w:color w:val="000000"/>
        </w:rPr>
        <w:t xml:space="preserve"> 34-параграф. Станция телеграф байланысы жабдықтарының электромонтері, 6-разряд</w:t>
      </w:r>
    </w:p>
    <w:bookmarkEnd w:id="124"/>
    <w:bookmarkStart w:name="z127" w:id="125"/>
    <w:p>
      <w:pPr>
        <w:spacing w:after="0"/>
        <w:ind w:left="0"/>
        <w:jc w:val="both"/>
      </w:pPr>
      <w:r>
        <w:rPr>
          <w:rFonts w:ascii="Times New Roman"/>
          <w:b w:val="false"/>
          <w:i w:val="false"/>
          <w:color w:val="000000"/>
          <w:sz w:val="28"/>
        </w:rPr>
        <w:t>
      80. Жұмыс сипаттамасы:</w:t>
      </w:r>
    </w:p>
    <w:bookmarkEnd w:id="125"/>
    <w:p>
      <w:pPr>
        <w:spacing w:after="0"/>
        <w:ind w:left="0"/>
        <w:jc w:val="both"/>
      </w:pPr>
      <w:r>
        <w:rPr>
          <w:rFonts w:ascii="Times New Roman"/>
          <w:b w:val="false"/>
          <w:i w:val="false"/>
          <w:color w:val="000000"/>
          <w:sz w:val="28"/>
        </w:rPr>
        <w:t>
      магистральді (оның ішінде халықаралық) телеграф арналарын, жалданатын арналарды, шетелдік өкілдіктердегі хабарламаны тарату орталығына енгізілген байланысты, топтық арна құраушы аппаратураны ("ТТ-17" "П", уақытша арна жасау аппаратурасы), абоненттерде орнатылған соңғы аппаратураны, коммутация арналарының үйлестіру жабдықтарына, деректерді тарату аппаратурасына, факсимильді жабдықтарға ағымдағы қызмет көрсету;</w:t>
      </w:r>
    </w:p>
    <w:p>
      <w:pPr>
        <w:spacing w:after="0"/>
        <w:ind w:left="0"/>
        <w:jc w:val="both"/>
      </w:pPr>
      <w:r>
        <w:rPr>
          <w:rFonts w:ascii="Times New Roman"/>
          <w:b w:val="false"/>
          <w:i w:val="false"/>
          <w:color w:val="000000"/>
          <w:sz w:val="28"/>
        </w:rPr>
        <w:t xml:space="preserve">
      түрлі телеграф аппаратурасына: әртүрлі телеграф аппараттары, соның ішінде электронды, кез келген күрделіліктегі фототелеграф аппараттары, әр түрлі типтегі, маркадағы шақыру аспаптары, тоналды тығыздаудың әртүрлі тіреулері, факсимильді аппаратура және өзгелерге қызмет көрсету; </w:t>
      </w:r>
    </w:p>
    <w:p>
      <w:pPr>
        <w:spacing w:after="0"/>
        <w:ind w:left="0"/>
        <w:jc w:val="both"/>
      </w:pPr>
      <w:r>
        <w:rPr>
          <w:rFonts w:ascii="Times New Roman"/>
          <w:b w:val="false"/>
          <w:i w:val="false"/>
          <w:color w:val="000000"/>
          <w:sz w:val="28"/>
        </w:rPr>
        <w:t xml:space="preserve">
      бақылау-сынау және өлшеу аспаптарына қызмет көрсету, жабдықтың жұмыс қабілеттілігі көрсеткіштерінің кодталған мәндерін ашып жазу; </w:t>
      </w:r>
    </w:p>
    <w:p>
      <w:pPr>
        <w:spacing w:after="0"/>
        <w:ind w:left="0"/>
        <w:jc w:val="both"/>
      </w:pPr>
      <w:r>
        <w:rPr>
          <w:rFonts w:ascii="Times New Roman"/>
          <w:b w:val="false"/>
          <w:i w:val="false"/>
          <w:color w:val="000000"/>
          <w:sz w:val="28"/>
        </w:rPr>
        <w:t>
      тәжірибелік жабдықтар мен құрылғыларға қызмет көрсету;</w:t>
      </w:r>
    </w:p>
    <w:p>
      <w:pPr>
        <w:spacing w:after="0"/>
        <w:ind w:left="0"/>
        <w:jc w:val="both"/>
      </w:pPr>
      <w:r>
        <w:rPr>
          <w:rFonts w:ascii="Times New Roman"/>
          <w:b w:val="false"/>
          <w:i w:val="false"/>
          <w:color w:val="000000"/>
          <w:sz w:val="28"/>
        </w:rPr>
        <w:t>
      қызмет көрсетілетін жабдықтар мен аппаратурадағы (арнаның магистраль бөлігінің ақаулығы, топтық және желілік іздеу стативтерінің көп мәрте өрісінің, коммутациялық жабдықтардың желілік трактілеріндегі, деректерді тарату аппаратурасындағы, алмалы-салмалы және алынбайтын блоктардағы, платалардағы, соңғы құрылғылардағы және өзгелер) күрделі ақаулықтарды анықтау, сипатын айқындау, локализациялау және жою;</w:t>
      </w:r>
    </w:p>
    <w:p>
      <w:pPr>
        <w:spacing w:after="0"/>
        <w:ind w:left="0"/>
        <w:jc w:val="both"/>
      </w:pPr>
      <w:r>
        <w:rPr>
          <w:rFonts w:ascii="Times New Roman"/>
          <w:b w:val="false"/>
          <w:i w:val="false"/>
          <w:color w:val="000000"/>
          <w:sz w:val="28"/>
        </w:rPr>
        <w:t>
      сынау үстелдерін пайдалана отырып, арна өлшемдерін тексеру;</w:t>
      </w:r>
    </w:p>
    <w:p>
      <w:pPr>
        <w:spacing w:after="0"/>
        <w:ind w:left="0"/>
        <w:jc w:val="both"/>
      </w:pPr>
      <w:r>
        <w:rPr>
          <w:rFonts w:ascii="Times New Roman"/>
          <w:b w:val="false"/>
          <w:i w:val="false"/>
          <w:color w:val="000000"/>
          <w:sz w:val="28"/>
        </w:rPr>
        <w:t>
      бақылау-сынау және тексеру аппаратурасындағы ақаулықтарды жою;</w:t>
      </w:r>
    </w:p>
    <w:p>
      <w:pPr>
        <w:spacing w:after="0"/>
        <w:ind w:left="0"/>
        <w:jc w:val="both"/>
      </w:pPr>
      <w:r>
        <w:rPr>
          <w:rFonts w:ascii="Times New Roman"/>
          <w:b w:val="false"/>
          <w:i w:val="false"/>
          <w:color w:val="000000"/>
          <w:sz w:val="28"/>
        </w:rPr>
        <w:t>
      жабдықтар мен аппаратураның ақаулықтарды жойғаннан кейін белгіленген нормаларға сәйкестігін тексеру;</w:t>
      </w:r>
    </w:p>
    <w:p>
      <w:pPr>
        <w:spacing w:after="0"/>
        <w:ind w:left="0"/>
        <w:jc w:val="both"/>
      </w:pPr>
      <w:r>
        <w:rPr>
          <w:rFonts w:ascii="Times New Roman"/>
          <w:b w:val="false"/>
          <w:i w:val="false"/>
          <w:color w:val="000000"/>
          <w:sz w:val="28"/>
        </w:rPr>
        <w:t>
      электрондық жабдықтар мен аппаратураны жөндеуге қатысу;</w:t>
      </w:r>
    </w:p>
    <w:p>
      <w:pPr>
        <w:spacing w:after="0"/>
        <w:ind w:left="0"/>
        <w:jc w:val="both"/>
      </w:pPr>
      <w:r>
        <w:rPr>
          <w:rFonts w:ascii="Times New Roman"/>
          <w:b w:val="false"/>
          <w:i w:val="false"/>
          <w:color w:val="000000"/>
          <w:sz w:val="28"/>
        </w:rPr>
        <w:t>
      электромеханикалық телеграф аппараттары мен олардың электр қозғалтқыштарын, электрондық аппараттардың электромеханикалық бөлігін жөндеу;</w:t>
      </w:r>
    </w:p>
    <w:p>
      <w:pPr>
        <w:spacing w:after="0"/>
        <w:ind w:left="0"/>
        <w:jc w:val="both"/>
      </w:pPr>
      <w:r>
        <w:rPr>
          <w:rFonts w:ascii="Times New Roman"/>
          <w:b w:val="false"/>
          <w:i w:val="false"/>
          <w:color w:val="000000"/>
          <w:sz w:val="28"/>
        </w:rPr>
        <w:t>
      бірнеше жүйелерінің электр қозғалтқыштарын күрделі жөндеу;</w:t>
      </w:r>
    </w:p>
    <w:p>
      <w:pPr>
        <w:spacing w:after="0"/>
        <w:ind w:left="0"/>
        <w:jc w:val="both"/>
      </w:pPr>
      <w:r>
        <w:rPr>
          <w:rFonts w:ascii="Times New Roman"/>
          <w:b w:val="false"/>
          <w:i w:val="false"/>
          <w:color w:val="000000"/>
          <w:sz w:val="28"/>
        </w:rPr>
        <w:t>
      жаңа жабдықты баптауға және жаттықтыруға, станцияда, автоматты телефон станциясының қалалық операциялық жүйесінде жаңа "ТТ" жүйелерін (қоректендіру режимдерін, телеграф тізбектерін, топтық және генераторлық жабдықтарды, тоналдық жиілік арналарын монтаждау, тексеру және баптау, физикалық, тізбектерді өлшеу, "ТТ" жүйесіне және тоналдық жиілік арналарына паспорттар жасау, коммутация карталарын, кабель-жоспарларды жасау, енгізілетін жабдыққа формулярларды толтыру және өзге де жұмыстар) ашуға қатысу;</w:t>
      </w:r>
    </w:p>
    <w:p>
      <w:pPr>
        <w:spacing w:after="0"/>
        <w:ind w:left="0"/>
        <w:jc w:val="both"/>
      </w:pPr>
      <w:r>
        <w:rPr>
          <w:rFonts w:ascii="Times New Roman"/>
          <w:b w:val="false"/>
          <w:i w:val="false"/>
          <w:color w:val="000000"/>
          <w:sz w:val="28"/>
        </w:rPr>
        <w:t>
      абоненттік пункттерді орнату және жабдықтау;</w:t>
      </w:r>
    </w:p>
    <w:p>
      <w:pPr>
        <w:spacing w:after="0"/>
        <w:ind w:left="0"/>
        <w:jc w:val="both"/>
      </w:pPr>
      <w:r>
        <w:rPr>
          <w:rFonts w:ascii="Times New Roman"/>
          <w:b w:val="false"/>
          <w:i w:val="false"/>
          <w:color w:val="000000"/>
          <w:sz w:val="28"/>
        </w:rPr>
        <w:t>
      жаңа аппаратура мен аспаптарды, сондай-ақ зауытта жөнделгеннен кейін қайта келген жабдықтарды іске қосуды бастапқы бақылауды жүзеге асыру;</w:t>
      </w:r>
    </w:p>
    <w:p>
      <w:pPr>
        <w:spacing w:after="0"/>
        <w:ind w:left="0"/>
        <w:jc w:val="both"/>
      </w:pPr>
      <w:r>
        <w:rPr>
          <w:rFonts w:ascii="Times New Roman"/>
          <w:b w:val="false"/>
          <w:i w:val="false"/>
          <w:color w:val="000000"/>
          <w:sz w:val="28"/>
        </w:rPr>
        <w:t xml:space="preserve">
      генераторларды, сүзгілерді, қабылдағыштарды, таратқыштарды және өзге де белгіленген параметрлер бойынша баптау; </w:t>
      </w:r>
    </w:p>
    <w:p>
      <w:pPr>
        <w:spacing w:after="0"/>
        <w:ind w:left="0"/>
        <w:jc w:val="both"/>
      </w:pPr>
      <w:r>
        <w:rPr>
          <w:rFonts w:ascii="Times New Roman"/>
          <w:b w:val="false"/>
          <w:i w:val="false"/>
          <w:color w:val="000000"/>
          <w:sz w:val="28"/>
        </w:rPr>
        <w:t>
      материалдарды рекламацияға дайындау;</w:t>
      </w:r>
    </w:p>
    <w:p>
      <w:pPr>
        <w:spacing w:after="0"/>
        <w:ind w:left="0"/>
        <w:jc w:val="both"/>
      </w:pPr>
      <w:r>
        <w:rPr>
          <w:rFonts w:ascii="Times New Roman"/>
          <w:b w:val="false"/>
          <w:i w:val="false"/>
          <w:color w:val="000000"/>
          <w:sz w:val="28"/>
        </w:rPr>
        <w:t xml:space="preserve">
      рекламация жасауға қатысу; </w:t>
      </w:r>
    </w:p>
    <w:p>
      <w:pPr>
        <w:spacing w:after="0"/>
        <w:ind w:left="0"/>
        <w:jc w:val="both"/>
      </w:pPr>
      <w:r>
        <w:rPr>
          <w:rFonts w:ascii="Times New Roman"/>
          <w:b w:val="false"/>
          <w:i w:val="false"/>
          <w:color w:val="000000"/>
          <w:sz w:val="28"/>
        </w:rPr>
        <w:t>
      қолданыстағы жабдықтардың монтаждау схемаларын өзгерте отырып, күрделі монтаждау жұмыстарын орындау;</w:t>
      </w:r>
    </w:p>
    <w:p>
      <w:pPr>
        <w:spacing w:after="0"/>
        <w:ind w:left="0"/>
        <w:jc w:val="both"/>
      </w:pPr>
      <w:r>
        <w:rPr>
          <w:rFonts w:ascii="Times New Roman"/>
          <w:b w:val="false"/>
          <w:i w:val="false"/>
          <w:color w:val="000000"/>
          <w:sz w:val="28"/>
        </w:rPr>
        <w:t xml:space="preserve">
      кез келген күрделіліктегі тікелей қосу аспаптарында кроссирлеу жұмыстарын орындау; </w:t>
      </w:r>
    </w:p>
    <w:p>
      <w:pPr>
        <w:spacing w:after="0"/>
        <w:ind w:left="0"/>
        <w:jc w:val="both"/>
      </w:pPr>
      <w:r>
        <w:rPr>
          <w:rFonts w:ascii="Times New Roman"/>
          <w:b w:val="false"/>
          <w:i w:val="false"/>
          <w:color w:val="000000"/>
          <w:sz w:val="28"/>
        </w:rPr>
        <w:t>
      қызмет көрсетілетін жабдыққа қосалқы құралдар мен аспаптардың қажеттілігін анықтау;</w:t>
      </w:r>
    </w:p>
    <w:p>
      <w:pPr>
        <w:spacing w:after="0"/>
        <w:ind w:left="0"/>
        <w:jc w:val="both"/>
      </w:pPr>
      <w:r>
        <w:rPr>
          <w:rFonts w:ascii="Times New Roman"/>
          <w:b w:val="false"/>
          <w:i w:val="false"/>
          <w:color w:val="000000"/>
          <w:sz w:val="28"/>
        </w:rPr>
        <w:t xml:space="preserve">
      жөндеу қосалқы құралдары мен айлабұйымдарды жинақтау; </w:t>
      </w:r>
    </w:p>
    <w:p>
      <w:pPr>
        <w:spacing w:after="0"/>
        <w:ind w:left="0"/>
        <w:jc w:val="both"/>
      </w:pPr>
      <w:r>
        <w:rPr>
          <w:rFonts w:ascii="Times New Roman"/>
          <w:b w:val="false"/>
          <w:i w:val="false"/>
          <w:color w:val="000000"/>
          <w:sz w:val="28"/>
        </w:rPr>
        <w:t xml:space="preserve">
      қызмет көрсетілетін жабдықта, аппаратурада (жөндеу-техникалық қызмет көрсету, жүйелердің, арналардың, аппаратуралардың, шеткі құрылғылардың жұмысын қалпына келтіру және өзгелер) барлық жұмыс түрлерін орындайтын электромонтерлерге басшылық ету. </w:t>
      </w:r>
    </w:p>
    <w:bookmarkStart w:name="z128" w:id="126"/>
    <w:p>
      <w:pPr>
        <w:spacing w:after="0"/>
        <w:ind w:left="0"/>
        <w:jc w:val="both"/>
      </w:pPr>
      <w:r>
        <w:rPr>
          <w:rFonts w:ascii="Times New Roman"/>
          <w:b w:val="false"/>
          <w:i w:val="false"/>
          <w:color w:val="000000"/>
          <w:sz w:val="28"/>
        </w:rPr>
        <w:t>
      81. Білуге тиіс:</w:t>
      </w:r>
    </w:p>
    <w:bookmarkEnd w:id="126"/>
    <w:p>
      <w:pPr>
        <w:spacing w:after="0"/>
        <w:ind w:left="0"/>
        <w:jc w:val="both"/>
      </w:pPr>
      <w:r>
        <w:rPr>
          <w:rFonts w:ascii="Times New Roman"/>
          <w:b w:val="false"/>
          <w:i w:val="false"/>
          <w:color w:val="000000"/>
          <w:sz w:val="28"/>
        </w:rPr>
        <w:t>
      қызмет көрсетілетін жалпы станциялық сигнал беру жабдығының электрлік және монтаждық схемалары;</w:t>
      </w:r>
    </w:p>
    <w:p>
      <w:pPr>
        <w:spacing w:after="0"/>
        <w:ind w:left="0"/>
        <w:jc w:val="both"/>
      </w:pPr>
      <w:r>
        <w:rPr>
          <w:rFonts w:ascii="Times New Roman"/>
          <w:b w:val="false"/>
          <w:i w:val="false"/>
          <w:color w:val="000000"/>
          <w:sz w:val="28"/>
        </w:rPr>
        <w:t>
      байланыстың айналма бағыттарының схемалары;</w:t>
      </w:r>
    </w:p>
    <w:p>
      <w:pPr>
        <w:spacing w:after="0"/>
        <w:ind w:left="0"/>
        <w:jc w:val="both"/>
      </w:pPr>
      <w:r>
        <w:rPr>
          <w:rFonts w:ascii="Times New Roman"/>
          <w:b w:val="false"/>
          <w:i w:val="false"/>
          <w:color w:val="000000"/>
          <w:sz w:val="28"/>
        </w:rPr>
        <w:t xml:space="preserve">
      пайдаланудағы жабдықты баптау, жаттықтыру және өлшеу әдістері; </w:t>
      </w:r>
    </w:p>
    <w:p>
      <w:pPr>
        <w:spacing w:after="0"/>
        <w:ind w:left="0"/>
        <w:jc w:val="both"/>
      </w:pPr>
      <w:r>
        <w:rPr>
          <w:rFonts w:ascii="Times New Roman"/>
          <w:b w:val="false"/>
          <w:i w:val="false"/>
          <w:color w:val="000000"/>
          <w:sz w:val="28"/>
        </w:rPr>
        <w:t>
      байланыс теориясының негіздері;</w:t>
      </w:r>
    </w:p>
    <w:p>
      <w:pPr>
        <w:spacing w:after="0"/>
        <w:ind w:left="0"/>
        <w:jc w:val="both"/>
      </w:pPr>
      <w:r>
        <w:rPr>
          <w:rFonts w:ascii="Times New Roman"/>
          <w:b w:val="false"/>
          <w:i w:val="false"/>
          <w:color w:val="000000"/>
          <w:sz w:val="28"/>
        </w:rPr>
        <w:t>
      информатика және есептеуіш техника негіздері.</w:t>
      </w:r>
    </w:p>
    <w:bookmarkStart w:name="z129" w:id="127"/>
    <w:p>
      <w:pPr>
        <w:spacing w:after="0"/>
        <w:ind w:left="0"/>
        <w:jc w:val="both"/>
      </w:pPr>
      <w:r>
        <w:rPr>
          <w:rFonts w:ascii="Times New Roman"/>
          <w:b w:val="false"/>
          <w:i w:val="false"/>
          <w:color w:val="000000"/>
          <w:sz w:val="28"/>
        </w:rPr>
        <w:t>
      82. Техникалық және кәсіптік (арнайы орта, кәсіптік орта) білім талап етіледі.</w:t>
      </w:r>
    </w:p>
    <w:bookmarkEnd w:id="127"/>
    <w:bookmarkStart w:name="z130" w:id="128"/>
    <w:p>
      <w:pPr>
        <w:spacing w:after="0"/>
        <w:ind w:left="0"/>
        <w:jc w:val="left"/>
      </w:pPr>
      <w:r>
        <w:rPr>
          <w:rFonts w:ascii="Times New Roman"/>
          <w:b/>
          <w:i w:val="false"/>
          <w:color w:val="000000"/>
        </w:rPr>
        <w:t xml:space="preserve"> 35-параграф. Станция, телеграф байланысы жабдықтарының электромонтері 7-разряд</w:t>
      </w:r>
    </w:p>
    <w:bookmarkEnd w:id="128"/>
    <w:bookmarkStart w:name="z131" w:id="129"/>
    <w:p>
      <w:pPr>
        <w:spacing w:after="0"/>
        <w:ind w:left="0"/>
        <w:jc w:val="both"/>
      </w:pPr>
      <w:r>
        <w:rPr>
          <w:rFonts w:ascii="Times New Roman"/>
          <w:b w:val="false"/>
          <w:i w:val="false"/>
          <w:color w:val="000000"/>
          <w:sz w:val="28"/>
        </w:rPr>
        <w:t>
      83. Жұмыс сипаттамасы:</w:t>
      </w:r>
    </w:p>
    <w:bookmarkEnd w:id="129"/>
    <w:p>
      <w:pPr>
        <w:spacing w:after="0"/>
        <w:ind w:left="0"/>
        <w:jc w:val="both"/>
      </w:pPr>
      <w:r>
        <w:rPr>
          <w:rFonts w:ascii="Times New Roman"/>
          <w:b w:val="false"/>
          <w:i w:val="false"/>
          <w:color w:val="000000"/>
          <w:sz w:val="28"/>
        </w:rPr>
        <w:t>
      күрделі электрондық жабдықтарға қызмет көрсету, жөндеу және диагностикалау;</w:t>
      </w:r>
    </w:p>
    <w:p>
      <w:pPr>
        <w:spacing w:after="0"/>
        <w:ind w:left="0"/>
        <w:jc w:val="both"/>
      </w:pPr>
      <w:r>
        <w:rPr>
          <w:rFonts w:ascii="Times New Roman"/>
          <w:b w:val="false"/>
          <w:i w:val="false"/>
          <w:color w:val="000000"/>
          <w:sz w:val="28"/>
        </w:rPr>
        <w:t xml:space="preserve">
      электрондық телеграф аппараттарының, терминалдардың, өлшеу аппаратураларының, телеграф станцияларының, арна құраушы жабдықтардың, телеграф арналарының электрондық станциясының жабдықтарын блоктарында ауыстырудың типтік элементін жөндеу; </w:t>
      </w:r>
    </w:p>
    <w:p>
      <w:pPr>
        <w:spacing w:after="0"/>
        <w:ind w:left="0"/>
        <w:jc w:val="both"/>
      </w:pPr>
      <w:r>
        <w:rPr>
          <w:rFonts w:ascii="Times New Roman"/>
          <w:b w:val="false"/>
          <w:i w:val="false"/>
          <w:color w:val="000000"/>
          <w:sz w:val="28"/>
        </w:rPr>
        <w:t xml:space="preserve">
      жекелеген тораптар мен құрылғыларды техникалық тексеру; </w:t>
      </w:r>
    </w:p>
    <w:p>
      <w:pPr>
        <w:spacing w:after="0"/>
        <w:ind w:left="0"/>
        <w:jc w:val="both"/>
      </w:pPr>
      <w:r>
        <w:rPr>
          <w:rFonts w:ascii="Times New Roman"/>
          <w:b w:val="false"/>
          <w:i w:val="false"/>
          <w:color w:val="000000"/>
          <w:sz w:val="28"/>
        </w:rPr>
        <w:t xml:space="preserve">
      жабдықтың электрондық элементтерінің параметрлері мен сенімділігін бақылау және диагностикалау; </w:t>
      </w:r>
    </w:p>
    <w:p>
      <w:pPr>
        <w:spacing w:after="0"/>
        <w:ind w:left="0"/>
        <w:jc w:val="both"/>
      </w:pPr>
      <w:r>
        <w:rPr>
          <w:rFonts w:ascii="Times New Roman"/>
          <w:b w:val="false"/>
          <w:i w:val="false"/>
          <w:color w:val="000000"/>
          <w:sz w:val="28"/>
        </w:rPr>
        <w:t xml:space="preserve">
      ақаулықты уақтылы анықтау мақсатында мәтіндік тексерулер; </w:t>
      </w:r>
    </w:p>
    <w:p>
      <w:pPr>
        <w:spacing w:after="0"/>
        <w:ind w:left="0"/>
        <w:jc w:val="both"/>
      </w:pPr>
      <w:r>
        <w:rPr>
          <w:rFonts w:ascii="Times New Roman"/>
          <w:b w:val="false"/>
          <w:i w:val="false"/>
          <w:color w:val="000000"/>
          <w:sz w:val="28"/>
        </w:rPr>
        <w:t>
      перифериялық құрылғыларды (дисковод, принтер, басу ұштары және өзге де) бөлшектеу, жөндеу және баптау;</w:t>
      </w:r>
    </w:p>
    <w:p>
      <w:pPr>
        <w:spacing w:after="0"/>
        <w:ind w:left="0"/>
        <w:jc w:val="both"/>
      </w:pPr>
      <w:r>
        <w:rPr>
          <w:rFonts w:ascii="Times New Roman"/>
          <w:b w:val="false"/>
          <w:i w:val="false"/>
          <w:color w:val="000000"/>
          <w:sz w:val="28"/>
        </w:rPr>
        <w:t>
      байланыс жабдықтарындағы күрделі ақаулықтарды жою;</w:t>
      </w:r>
    </w:p>
    <w:p>
      <w:pPr>
        <w:spacing w:after="0"/>
        <w:ind w:left="0"/>
        <w:jc w:val="both"/>
      </w:pPr>
      <w:r>
        <w:rPr>
          <w:rFonts w:ascii="Times New Roman"/>
          <w:b w:val="false"/>
          <w:i w:val="false"/>
          <w:color w:val="000000"/>
          <w:sz w:val="28"/>
        </w:rPr>
        <w:t>
      технологиялық жабдықтар мен бақылау-сынау аппаратурасын бағдарламалау, баптау, жаттықтыру және жаңа электрондық түрін орнату;</w:t>
      </w:r>
    </w:p>
    <w:p>
      <w:pPr>
        <w:spacing w:after="0"/>
        <w:ind w:left="0"/>
        <w:jc w:val="both"/>
      </w:pPr>
      <w:r>
        <w:rPr>
          <w:rFonts w:ascii="Times New Roman"/>
          <w:b w:val="false"/>
          <w:i w:val="false"/>
          <w:color w:val="000000"/>
          <w:sz w:val="28"/>
        </w:rPr>
        <w:t>
      өте күрделі схемалар бойынша (баспа және монтаждау платаларын жасау, микросхемаларды монтаждау) жаңа жабдықтарды орнату және қолданыстағыларды реконструкциялау кезінде монтаждау жұмыстарын орындау;</w:t>
      </w:r>
    </w:p>
    <w:p>
      <w:pPr>
        <w:spacing w:after="0"/>
        <w:ind w:left="0"/>
        <w:jc w:val="both"/>
      </w:pPr>
      <w:r>
        <w:rPr>
          <w:rFonts w:ascii="Times New Roman"/>
          <w:b w:val="false"/>
          <w:i w:val="false"/>
          <w:color w:val="000000"/>
          <w:sz w:val="28"/>
        </w:rPr>
        <w:t>
      телеграф станцияларының орталық құрылғыларын өздігінше бағдарламалау;</w:t>
      </w:r>
    </w:p>
    <w:p>
      <w:pPr>
        <w:spacing w:after="0"/>
        <w:ind w:left="0"/>
        <w:jc w:val="both"/>
      </w:pPr>
      <w:r>
        <w:rPr>
          <w:rFonts w:ascii="Times New Roman"/>
          <w:b w:val="false"/>
          <w:i w:val="false"/>
          <w:color w:val="000000"/>
          <w:sz w:val="28"/>
        </w:rPr>
        <w:t>
      электрондық-есептеу техникасы құралдарының (көп арналы электрондық арна түзуші аппаратураның және телеграф арналарын бақылау аппаратурасының, телеграфтық, фототелеграфтық, факсимильдік байланыстың және деректерді берудің соңғы электрондық жабдығының, телеграфтық хабарламалар мен өлшеу аппаратурасының сапасын қайта қабылдау және түзету аппаратурасының) базасында жабдықтар мен аппаратураны баптау және ретке келтіру;</w:t>
      </w:r>
    </w:p>
    <w:p>
      <w:pPr>
        <w:spacing w:after="0"/>
        <w:ind w:left="0"/>
        <w:jc w:val="both"/>
      </w:pPr>
      <w:r>
        <w:rPr>
          <w:rFonts w:ascii="Times New Roman"/>
          <w:b w:val="false"/>
          <w:i w:val="false"/>
          <w:color w:val="000000"/>
          <w:sz w:val="28"/>
        </w:rPr>
        <w:t>
      қызмет көрсетілетін жабдықта, аппаратурада жұмыстардың барлық түрлерін орындайтын электромонтерлерді басқару.</w:t>
      </w:r>
    </w:p>
    <w:bookmarkStart w:name="z132" w:id="130"/>
    <w:p>
      <w:pPr>
        <w:spacing w:after="0"/>
        <w:ind w:left="0"/>
        <w:jc w:val="both"/>
      </w:pPr>
      <w:r>
        <w:rPr>
          <w:rFonts w:ascii="Times New Roman"/>
          <w:b w:val="false"/>
          <w:i w:val="false"/>
          <w:color w:val="000000"/>
          <w:sz w:val="28"/>
        </w:rPr>
        <w:t>
      84. Білуге тиіс:</w:t>
      </w:r>
    </w:p>
    <w:bookmarkEnd w:id="130"/>
    <w:p>
      <w:pPr>
        <w:spacing w:after="0"/>
        <w:ind w:left="0"/>
        <w:jc w:val="both"/>
      </w:pPr>
      <w:r>
        <w:rPr>
          <w:rFonts w:ascii="Times New Roman"/>
          <w:b w:val="false"/>
          <w:i w:val="false"/>
          <w:color w:val="000000"/>
          <w:sz w:val="28"/>
        </w:rPr>
        <w:t>
      байланыс теориясының негіздері;</w:t>
      </w:r>
    </w:p>
    <w:p>
      <w:pPr>
        <w:spacing w:after="0"/>
        <w:ind w:left="0"/>
        <w:jc w:val="both"/>
      </w:pPr>
      <w:r>
        <w:rPr>
          <w:rFonts w:ascii="Times New Roman"/>
          <w:b w:val="false"/>
          <w:i w:val="false"/>
          <w:color w:val="000000"/>
          <w:sz w:val="28"/>
        </w:rPr>
        <w:t>
      электр аппаратуралары мен жабдықтарының жұмыс принциптері және құрылғысы;</w:t>
      </w:r>
    </w:p>
    <w:p>
      <w:pPr>
        <w:spacing w:after="0"/>
        <w:ind w:left="0"/>
        <w:jc w:val="both"/>
      </w:pPr>
      <w:r>
        <w:rPr>
          <w:rFonts w:ascii="Times New Roman"/>
          <w:b w:val="false"/>
          <w:i w:val="false"/>
          <w:color w:val="000000"/>
          <w:sz w:val="28"/>
        </w:rPr>
        <w:t xml:space="preserve">
      қызмет көрсетілетін жабдықтың монтаждық, сандық және аналогтық интегралдық схемалары; </w:t>
      </w:r>
    </w:p>
    <w:p>
      <w:pPr>
        <w:spacing w:after="0"/>
        <w:ind w:left="0"/>
        <w:jc w:val="both"/>
      </w:pPr>
      <w:r>
        <w:rPr>
          <w:rFonts w:ascii="Times New Roman"/>
          <w:b w:val="false"/>
          <w:i w:val="false"/>
          <w:color w:val="000000"/>
          <w:sz w:val="28"/>
        </w:rPr>
        <w:t>
      интегралдық микросхемалар;</w:t>
      </w:r>
    </w:p>
    <w:p>
      <w:pPr>
        <w:spacing w:after="0"/>
        <w:ind w:left="0"/>
        <w:jc w:val="both"/>
      </w:pPr>
      <w:r>
        <w:rPr>
          <w:rFonts w:ascii="Times New Roman"/>
          <w:b w:val="false"/>
          <w:i w:val="false"/>
          <w:color w:val="000000"/>
          <w:sz w:val="28"/>
        </w:rPr>
        <w:t>
      бағдарламалау негіздері және микросхемаларды статикалық кернеудің әсерінен қорғау шаралары.</w:t>
      </w:r>
    </w:p>
    <w:bookmarkStart w:name="z133" w:id="131"/>
    <w:p>
      <w:pPr>
        <w:spacing w:after="0"/>
        <w:ind w:left="0"/>
        <w:jc w:val="both"/>
      </w:pPr>
      <w:r>
        <w:rPr>
          <w:rFonts w:ascii="Times New Roman"/>
          <w:b w:val="false"/>
          <w:i w:val="false"/>
          <w:color w:val="000000"/>
          <w:sz w:val="28"/>
        </w:rPr>
        <w:t>
      85. Техникалық және кәсіптік (арнайы орта, кәсіптік орта) білім талап етіледі.</w:t>
      </w:r>
    </w:p>
    <w:bookmarkEnd w:id="131"/>
    <w:bookmarkStart w:name="z134" w:id="132"/>
    <w:p>
      <w:pPr>
        <w:spacing w:after="0"/>
        <w:ind w:left="0"/>
        <w:jc w:val="left"/>
      </w:pPr>
      <w:r>
        <w:rPr>
          <w:rFonts w:ascii="Times New Roman"/>
          <w:b/>
          <w:i w:val="false"/>
          <w:color w:val="000000"/>
        </w:rPr>
        <w:t xml:space="preserve"> 36-параграф. Сыммен тарату станция жабдықтарының электромонтері, 3-разряд</w:t>
      </w:r>
    </w:p>
    <w:bookmarkEnd w:id="132"/>
    <w:bookmarkStart w:name="z135" w:id="133"/>
    <w:p>
      <w:pPr>
        <w:spacing w:after="0"/>
        <w:ind w:left="0"/>
        <w:jc w:val="both"/>
      </w:pPr>
      <w:r>
        <w:rPr>
          <w:rFonts w:ascii="Times New Roman"/>
          <w:b w:val="false"/>
          <w:i w:val="false"/>
          <w:color w:val="000000"/>
          <w:sz w:val="28"/>
        </w:rPr>
        <w:t>
      86. Жұмыс сипаттамасы:</w:t>
      </w:r>
    </w:p>
    <w:bookmarkEnd w:id="133"/>
    <w:p>
      <w:pPr>
        <w:spacing w:after="0"/>
        <w:ind w:left="0"/>
        <w:jc w:val="both"/>
      </w:pPr>
      <w:r>
        <w:rPr>
          <w:rFonts w:ascii="Times New Roman"/>
          <w:b w:val="false"/>
          <w:i w:val="false"/>
          <w:color w:val="000000"/>
          <w:sz w:val="28"/>
        </w:rPr>
        <w:t>
      күшейткіштердің бірлі-жарым қуаты 0,1 киловаттқа дейінгі (дистанциялық басқару станциялары мен кіші станцияларын қоспағанда) радиотрансляциялық тораптар жабдығының жұмыс режимін тексеру, қосу, ажырату, коммутациялау, бақылау;</w:t>
      </w:r>
    </w:p>
    <w:p>
      <w:pPr>
        <w:spacing w:after="0"/>
        <w:ind w:left="0"/>
        <w:jc w:val="both"/>
      </w:pPr>
      <w:r>
        <w:rPr>
          <w:rFonts w:ascii="Times New Roman"/>
          <w:b w:val="false"/>
          <w:i w:val="false"/>
          <w:color w:val="000000"/>
          <w:sz w:val="28"/>
        </w:rPr>
        <w:t>
      қарапайым ақаулықтарды (мысалдар қызмет көрсетілетін аппаратураға құжаттамасында көрсетіледі) анықтау және жою;</w:t>
      </w:r>
    </w:p>
    <w:p>
      <w:pPr>
        <w:spacing w:after="0"/>
        <w:ind w:left="0"/>
        <w:jc w:val="both"/>
      </w:pPr>
      <w:r>
        <w:rPr>
          <w:rFonts w:ascii="Times New Roman"/>
          <w:b w:val="false"/>
          <w:i w:val="false"/>
          <w:color w:val="000000"/>
          <w:sz w:val="28"/>
        </w:rPr>
        <w:t>
      шығатын желілердің параметрлерін өлшеу;</w:t>
      </w:r>
    </w:p>
    <w:p>
      <w:pPr>
        <w:spacing w:after="0"/>
        <w:ind w:left="0"/>
        <w:jc w:val="both"/>
      </w:pPr>
      <w:r>
        <w:rPr>
          <w:rFonts w:ascii="Times New Roman"/>
          <w:b w:val="false"/>
          <w:i w:val="false"/>
          <w:color w:val="000000"/>
          <w:sz w:val="28"/>
        </w:rPr>
        <w:t>
      пайдалану құжаттамасын жүргізу.</w:t>
      </w:r>
    </w:p>
    <w:bookmarkStart w:name="z136" w:id="134"/>
    <w:p>
      <w:pPr>
        <w:spacing w:after="0"/>
        <w:ind w:left="0"/>
        <w:jc w:val="both"/>
      </w:pPr>
      <w:r>
        <w:rPr>
          <w:rFonts w:ascii="Times New Roman"/>
          <w:b w:val="false"/>
          <w:i w:val="false"/>
          <w:color w:val="000000"/>
          <w:sz w:val="28"/>
        </w:rPr>
        <w:t>
      87. Білуге тиіс:</w:t>
      </w:r>
    </w:p>
    <w:bookmarkEnd w:id="134"/>
    <w:p>
      <w:pPr>
        <w:spacing w:after="0"/>
        <w:ind w:left="0"/>
        <w:jc w:val="both"/>
      </w:pPr>
      <w:r>
        <w:rPr>
          <w:rFonts w:ascii="Times New Roman"/>
          <w:b w:val="false"/>
          <w:i w:val="false"/>
          <w:color w:val="000000"/>
          <w:sz w:val="28"/>
        </w:rPr>
        <w:t>
      сымдық хабар таратудың, радиотрансляциялық тораптарды құрудың жалпы принциптері;</w:t>
      </w:r>
    </w:p>
    <w:p>
      <w:pPr>
        <w:spacing w:after="0"/>
        <w:ind w:left="0"/>
        <w:jc w:val="both"/>
      </w:pPr>
      <w:r>
        <w:rPr>
          <w:rFonts w:ascii="Times New Roman"/>
          <w:b w:val="false"/>
          <w:i w:val="false"/>
          <w:color w:val="000000"/>
          <w:sz w:val="28"/>
        </w:rPr>
        <w:t>
      радиоқабылдағыш құрылғылар мен төмен жиілікті күшейткіштердің жұмысы туралы жалпы түсінік;</w:t>
      </w:r>
    </w:p>
    <w:p>
      <w:pPr>
        <w:spacing w:after="0"/>
        <w:ind w:left="0"/>
        <w:jc w:val="both"/>
      </w:pPr>
      <w:r>
        <w:rPr>
          <w:rFonts w:ascii="Times New Roman"/>
          <w:b w:val="false"/>
          <w:i w:val="false"/>
          <w:color w:val="000000"/>
          <w:sz w:val="28"/>
        </w:rPr>
        <w:t>
      жабдықтың жұмыс істеу режимі және қызмет көрсету тәртібі;</w:t>
      </w:r>
    </w:p>
    <w:p>
      <w:pPr>
        <w:spacing w:after="0"/>
        <w:ind w:left="0"/>
        <w:jc w:val="both"/>
      </w:pPr>
      <w:r>
        <w:rPr>
          <w:rFonts w:ascii="Times New Roman"/>
          <w:b w:val="false"/>
          <w:i w:val="false"/>
          <w:color w:val="000000"/>
          <w:sz w:val="28"/>
        </w:rPr>
        <w:t>
      іштен жану қозғалтқыштарының (радиотрансляциялық тораптардың дистанциялық-басқарылатын электр станциялары болған жағдайда) құрылысы мен пайдаланылуы туралы негізгі ұғымдар;</w:t>
      </w:r>
    </w:p>
    <w:p>
      <w:pPr>
        <w:spacing w:after="0"/>
        <w:ind w:left="0"/>
        <w:jc w:val="both"/>
      </w:pPr>
      <w:r>
        <w:rPr>
          <w:rFonts w:ascii="Times New Roman"/>
          <w:b w:val="false"/>
          <w:i w:val="false"/>
          <w:color w:val="000000"/>
          <w:sz w:val="28"/>
        </w:rPr>
        <w:t>
      монтерлік өлшеу аспаптарының мақсаты мен құрылысы;</w:t>
      </w:r>
    </w:p>
    <w:p>
      <w:pPr>
        <w:spacing w:after="0"/>
        <w:ind w:left="0"/>
        <w:jc w:val="both"/>
      </w:pPr>
      <w:r>
        <w:rPr>
          <w:rFonts w:ascii="Times New Roman"/>
          <w:b w:val="false"/>
          <w:i w:val="false"/>
          <w:color w:val="000000"/>
          <w:sz w:val="28"/>
        </w:rPr>
        <w:t>
      радиотарату тораптарын техникалық пайдалану тәртібі;</w:t>
      </w:r>
    </w:p>
    <w:p>
      <w:pPr>
        <w:spacing w:after="0"/>
        <w:ind w:left="0"/>
        <w:jc w:val="both"/>
      </w:pPr>
      <w:r>
        <w:rPr>
          <w:rFonts w:ascii="Times New Roman"/>
          <w:b w:val="false"/>
          <w:i w:val="false"/>
          <w:color w:val="000000"/>
          <w:sz w:val="28"/>
        </w:rPr>
        <w:t>
      электро техника және радиотехниканың қарапайым негіздері;</w:t>
      </w:r>
    </w:p>
    <w:p>
      <w:pPr>
        <w:spacing w:after="0"/>
        <w:ind w:left="0"/>
        <w:jc w:val="both"/>
      </w:pPr>
      <w:r>
        <w:rPr>
          <w:rFonts w:ascii="Times New Roman"/>
          <w:b w:val="false"/>
          <w:i w:val="false"/>
          <w:color w:val="000000"/>
          <w:sz w:val="28"/>
        </w:rPr>
        <w:t>
      еңбек қауіпсіздігі және еңбекті қорғау жөніндегі тәртібі;</w:t>
      </w:r>
    </w:p>
    <w:p>
      <w:pPr>
        <w:spacing w:after="0"/>
        <w:ind w:left="0"/>
        <w:jc w:val="both"/>
      </w:pPr>
      <w:r>
        <w:rPr>
          <w:rFonts w:ascii="Times New Roman"/>
          <w:b w:val="false"/>
          <w:i w:val="false"/>
          <w:color w:val="000000"/>
          <w:sz w:val="28"/>
        </w:rPr>
        <w:t>
      өрт қауіпсіздік жөніндегі тәртібі.</w:t>
      </w:r>
    </w:p>
    <w:bookmarkStart w:name="z137" w:id="135"/>
    <w:p>
      <w:pPr>
        <w:spacing w:after="0"/>
        <w:ind w:left="0"/>
        <w:jc w:val="left"/>
      </w:pPr>
      <w:r>
        <w:rPr>
          <w:rFonts w:ascii="Times New Roman"/>
          <w:b/>
          <w:i w:val="false"/>
          <w:color w:val="000000"/>
        </w:rPr>
        <w:t xml:space="preserve"> 37-параграф. Сыммен тарату станция жабдықтарының электромонтері, 4-разряд</w:t>
      </w:r>
    </w:p>
    <w:bookmarkEnd w:id="135"/>
    <w:bookmarkStart w:name="z138" w:id="136"/>
    <w:p>
      <w:pPr>
        <w:spacing w:after="0"/>
        <w:ind w:left="0"/>
        <w:jc w:val="both"/>
      </w:pPr>
      <w:r>
        <w:rPr>
          <w:rFonts w:ascii="Times New Roman"/>
          <w:b w:val="false"/>
          <w:i w:val="false"/>
          <w:color w:val="000000"/>
          <w:sz w:val="28"/>
        </w:rPr>
        <w:t>
      88. Жұмыс сипаттамасы:</w:t>
      </w:r>
    </w:p>
    <w:bookmarkEnd w:id="136"/>
    <w:p>
      <w:pPr>
        <w:spacing w:after="0"/>
        <w:ind w:left="0"/>
        <w:jc w:val="both"/>
      </w:pPr>
      <w:r>
        <w:rPr>
          <w:rFonts w:ascii="Times New Roman"/>
          <w:b w:val="false"/>
          <w:i w:val="false"/>
          <w:color w:val="000000"/>
          <w:sz w:val="28"/>
        </w:rPr>
        <w:t>
      қашықтықтан басқару станциялары мен қосалқы станцияларын қоса алғанда, күшейткіштердің бірлі-жарым қуаты 0,1-ден 1,25 киловатқа дейінгі радиотарату тораптардың жабдықтарына, аппаратураларына, антенналық және шығыс құрылғыларына регламенттелген пайдалану-техникалық қызмет көрсету;</w:t>
      </w:r>
    </w:p>
    <w:p>
      <w:pPr>
        <w:spacing w:after="0"/>
        <w:ind w:left="0"/>
        <w:jc w:val="both"/>
      </w:pPr>
      <w:r>
        <w:rPr>
          <w:rFonts w:ascii="Times New Roman"/>
          <w:b w:val="false"/>
          <w:i w:val="false"/>
          <w:color w:val="000000"/>
          <w:sz w:val="28"/>
        </w:rPr>
        <w:t>
      дыбыс күшейткіштер мен ілеспе аударма жүйесін монтаждауға қатысу;</w:t>
      </w:r>
    </w:p>
    <w:p>
      <w:pPr>
        <w:spacing w:after="0"/>
        <w:ind w:left="0"/>
        <w:jc w:val="both"/>
      </w:pPr>
      <w:r>
        <w:rPr>
          <w:rFonts w:ascii="Times New Roman"/>
          <w:b w:val="false"/>
          <w:i w:val="false"/>
          <w:color w:val="000000"/>
          <w:sz w:val="28"/>
        </w:rPr>
        <w:t>
      сапалық көрсеткіштерді жоспарлы өлшеу жұмыстарына және қашықтықтан басқарылатын станциялар мен шағын станцияларды жөндеуге қатысу;</w:t>
      </w:r>
    </w:p>
    <w:p>
      <w:pPr>
        <w:spacing w:after="0"/>
        <w:ind w:left="0"/>
        <w:jc w:val="both"/>
      </w:pPr>
      <w:r>
        <w:rPr>
          <w:rFonts w:ascii="Times New Roman"/>
          <w:b w:val="false"/>
          <w:i w:val="false"/>
          <w:color w:val="000000"/>
          <w:sz w:val="28"/>
        </w:rPr>
        <w:t xml:space="preserve">
      сымдық хабар тарату орталық станциясының ауысым құрамындағы кезекшілік; </w:t>
      </w:r>
    </w:p>
    <w:p>
      <w:pPr>
        <w:spacing w:after="0"/>
        <w:ind w:left="0"/>
        <w:jc w:val="both"/>
      </w:pPr>
      <w:r>
        <w:rPr>
          <w:rFonts w:ascii="Times New Roman"/>
          <w:b w:val="false"/>
          <w:i w:val="false"/>
          <w:color w:val="000000"/>
          <w:sz w:val="28"/>
        </w:rPr>
        <w:t>
      резервтік энергобазаларға қызмет көрсету.</w:t>
      </w:r>
    </w:p>
    <w:bookmarkStart w:name="z139" w:id="137"/>
    <w:p>
      <w:pPr>
        <w:spacing w:after="0"/>
        <w:ind w:left="0"/>
        <w:jc w:val="both"/>
      </w:pPr>
      <w:r>
        <w:rPr>
          <w:rFonts w:ascii="Times New Roman"/>
          <w:b w:val="false"/>
          <w:i w:val="false"/>
          <w:color w:val="000000"/>
          <w:sz w:val="28"/>
        </w:rPr>
        <w:t>
      89. Білуге тиіс:</w:t>
      </w:r>
    </w:p>
    <w:bookmarkEnd w:id="137"/>
    <w:p>
      <w:pPr>
        <w:spacing w:after="0"/>
        <w:ind w:left="0"/>
        <w:jc w:val="both"/>
      </w:pPr>
      <w:r>
        <w:rPr>
          <w:rFonts w:ascii="Times New Roman"/>
          <w:b w:val="false"/>
          <w:i w:val="false"/>
          <w:color w:val="000000"/>
          <w:sz w:val="28"/>
        </w:rPr>
        <w:t>
      қызмет көрсетілетін жабдықтардың принциптік және монтаждау схемалары;</w:t>
      </w:r>
    </w:p>
    <w:p>
      <w:pPr>
        <w:spacing w:after="0"/>
        <w:ind w:left="0"/>
        <w:jc w:val="both"/>
      </w:pPr>
      <w:r>
        <w:rPr>
          <w:rFonts w:ascii="Times New Roman"/>
          <w:b w:val="false"/>
          <w:i w:val="false"/>
          <w:color w:val="000000"/>
          <w:sz w:val="28"/>
        </w:rPr>
        <w:t>
      аппаратураның сапалық көрсеткіштерін өлшеу бойынша негізгі ережелері;</w:t>
      </w:r>
    </w:p>
    <w:p>
      <w:pPr>
        <w:spacing w:after="0"/>
        <w:ind w:left="0"/>
        <w:jc w:val="both"/>
      </w:pPr>
      <w:r>
        <w:rPr>
          <w:rFonts w:ascii="Times New Roman"/>
          <w:b w:val="false"/>
          <w:i w:val="false"/>
          <w:color w:val="000000"/>
          <w:sz w:val="28"/>
        </w:rPr>
        <w:t>
      қолданылатын өлшеу аспаптарының құрылысы мен мақсаты;</w:t>
      </w:r>
    </w:p>
    <w:p>
      <w:pPr>
        <w:spacing w:after="0"/>
        <w:ind w:left="0"/>
        <w:jc w:val="both"/>
      </w:pPr>
      <w:r>
        <w:rPr>
          <w:rFonts w:ascii="Times New Roman"/>
          <w:b w:val="false"/>
          <w:i w:val="false"/>
          <w:color w:val="000000"/>
          <w:sz w:val="28"/>
        </w:rPr>
        <w:t>
      қарапайым ақаулықтарды жою әдістері;</w:t>
      </w:r>
    </w:p>
    <w:p>
      <w:pPr>
        <w:spacing w:after="0"/>
        <w:ind w:left="0"/>
        <w:jc w:val="both"/>
      </w:pPr>
      <w:r>
        <w:rPr>
          <w:rFonts w:ascii="Times New Roman"/>
          <w:b w:val="false"/>
          <w:i w:val="false"/>
          <w:color w:val="000000"/>
          <w:sz w:val="28"/>
        </w:rPr>
        <w:t>
      электро және радиотехника негіздері.</w:t>
      </w:r>
    </w:p>
    <w:bookmarkStart w:name="z140" w:id="138"/>
    <w:p>
      <w:pPr>
        <w:spacing w:after="0"/>
        <w:ind w:left="0"/>
        <w:jc w:val="left"/>
      </w:pPr>
      <w:r>
        <w:rPr>
          <w:rFonts w:ascii="Times New Roman"/>
          <w:b/>
          <w:i w:val="false"/>
          <w:color w:val="000000"/>
        </w:rPr>
        <w:t xml:space="preserve"> 38-параграф. Сыммен тарату станция жабдықтарының электромонтері, 5-разряд</w:t>
      </w:r>
    </w:p>
    <w:bookmarkEnd w:id="138"/>
    <w:bookmarkStart w:name="z141" w:id="139"/>
    <w:p>
      <w:pPr>
        <w:spacing w:after="0"/>
        <w:ind w:left="0"/>
        <w:jc w:val="both"/>
      </w:pPr>
      <w:r>
        <w:rPr>
          <w:rFonts w:ascii="Times New Roman"/>
          <w:b w:val="false"/>
          <w:i w:val="false"/>
          <w:color w:val="000000"/>
          <w:sz w:val="28"/>
        </w:rPr>
        <w:t>
      90. Жұмыс сипаттамасы:</w:t>
      </w:r>
    </w:p>
    <w:bookmarkEnd w:id="139"/>
    <w:p>
      <w:pPr>
        <w:spacing w:after="0"/>
        <w:ind w:left="0"/>
        <w:jc w:val="both"/>
      </w:pPr>
      <w:r>
        <w:rPr>
          <w:rFonts w:ascii="Times New Roman"/>
          <w:b w:val="false"/>
          <w:i w:val="false"/>
          <w:color w:val="000000"/>
          <w:sz w:val="28"/>
        </w:rPr>
        <w:t xml:space="preserve">
      күшейткіштердің 1,25-тен 5 киловатқа дейінгі бір бағдарламалы және көп бағдарламалы радиотрансляциялық тораптардың, трансформаторлық қосалқы станциялардың бірлі-жарым қуаты бар жабдықтар мен аппаратураларға, антенналарға және шығыс құрылғыларына регламенттелген пайдалану-техникалық қызмет көрсету; </w:t>
      </w:r>
    </w:p>
    <w:p>
      <w:pPr>
        <w:spacing w:after="0"/>
        <w:ind w:left="0"/>
        <w:jc w:val="both"/>
      </w:pPr>
      <w:r>
        <w:rPr>
          <w:rFonts w:ascii="Times New Roman"/>
          <w:b w:val="false"/>
          <w:i w:val="false"/>
          <w:color w:val="000000"/>
          <w:sz w:val="28"/>
        </w:rPr>
        <w:t>
      көп бағдарламалы сымды хабар таратудың күшейткіштері мен таратқыштары бар көп бағдарламалы сымды хабар тарату желілерінің дистанциялық-басқарылатын және автоматтандырылған станциялары мен қосалқы станцияларын басқару және телебақылау, өлшеу, баптау және жөндеу жөніндегі жұмыстарды жүргізу;</w:t>
      </w:r>
    </w:p>
    <w:p>
      <w:pPr>
        <w:spacing w:after="0"/>
        <w:ind w:left="0"/>
        <w:jc w:val="both"/>
      </w:pPr>
      <w:r>
        <w:rPr>
          <w:rFonts w:ascii="Times New Roman"/>
          <w:b w:val="false"/>
          <w:i w:val="false"/>
          <w:color w:val="000000"/>
          <w:sz w:val="28"/>
        </w:rPr>
        <w:t>
      бейнемагнитофондарды, теледидарды, қуаты 1 киловаттқа дейінгі сөйлеуді және дыбысты күшейтуді синхронды аударудың техникалық құралдарына техникалық қызмет көрсетуге, жөндеуге және баптауға қатысу;</w:t>
      </w:r>
    </w:p>
    <w:p>
      <w:pPr>
        <w:spacing w:after="0"/>
        <w:ind w:left="0"/>
        <w:jc w:val="both"/>
      </w:pPr>
      <w:r>
        <w:rPr>
          <w:rFonts w:ascii="Times New Roman"/>
          <w:b w:val="false"/>
          <w:i w:val="false"/>
          <w:color w:val="000000"/>
          <w:sz w:val="28"/>
        </w:rPr>
        <w:t xml:space="preserve">
      тұрақты уақытқа негізделген қосу желілерін монтаждау, дауыс зорайтқыштарды, дыбыс колонкаларын, микрофондарды, дыбыс жазу және жаңғырту құралдарын орнату. </w:t>
      </w:r>
    </w:p>
    <w:bookmarkStart w:name="z142" w:id="140"/>
    <w:p>
      <w:pPr>
        <w:spacing w:after="0"/>
        <w:ind w:left="0"/>
        <w:jc w:val="both"/>
      </w:pPr>
      <w:r>
        <w:rPr>
          <w:rFonts w:ascii="Times New Roman"/>
          <w:b w:val="false"/>
          <w:i w:val="false"/>
          <w:color w:val="000000"/>
          <w:sz w:val="28"/>
        </w:rPr>
        <w:t>
      91. Білуге тиіс:</w:t>
      </w:r>
    </w:p>
    <w:bookmarkEnd w:id="140"/>
    <w:p>
      <w:pPr>
        <w:spacing w:after="0"/>
        <w:ind w:left="0"/>
        <w:jc w:val="both"/>
      </w:pPr>
      <w:r>
        <w:rPr>
          <w:rFonts w:ascii="Times New Roman"/>
          <w:b w:val="false"/>
          <w:i w:val="false"/>
          <w:color w:val="000000"/>
          <w:sz w:val="28"/>
        </w:rPr>
        <w:t>
      радиотарату, радиобайланыс, электроакустика және дыбыс зорайтқыш негіздері;</w:t>
      </w:r>
    </w:p>
    <w:p>
      <w:pPr>
        <w:spacing w:after="0"/>
        <w:ind w:left="0"/>
        <w:jc w:val="both"/>
      </w:pPr>
      <w:r>
        <w:rPr>
          <w:rFonts w:ascii="Times New Roman"/>
          <w:b w:val="false"/>
          <w:i w:val="false"/>
          <w:color w:val="000000"/>
          <w:sz w:val="28"/>
        </w:rPr>
        <w:t xml:space="preserve">
      жоғары жиілікті тығыздау, қашықтықтан басқару және сымды тарату желілерін телебақылау принциптері; </w:t>
      </w:r>
    </w:p>
    <w:p>
      <w:pPr>
        <w:spacing w:after="0"/>
        <w:ind w:left="0"/>
        <w:jc w:val="both"/>
      </w:pPr>
      <w:r>
        <w:rPr>
          <w:rFonts w:ascii="Times New Roman"/>
          <w:b w:val="false"/>
          <w:i w:val="false"/>
          <w:color w:val="000000"/>
          <w:sz w:val="28"/>
        </w:rPr>
        <w:t>
      аппаратура мен жабдықтардағы қарапайым ақаулықтарды жою әдістемесі;</w:t>
      </w:r>
    </w:p>
    <w:p>
      <w:pPr>
        <w:spacing w:after="0"/>
        <w:ind w:left="0"/>
        <w:jc w:val="both"/>
      </w:pPr>
      <w:r>
        <w:rPr>
          <w:rFonts w:ascii="Times New Roman"/>
          <w:b w:val="false"/>
          <w:i w:val="false"/>
          <w:color w:val="000000"/>
          <w:sz w:val="28"/>
        </w:rPr>
        <w:t>
      қашықтықтан басқарылатын станциялардағы, қосалқы станциялардағы және сымдық хабар таратудың орталық станциясындағы жұмыс ерекшелігі;</w:t>
      </w:r>
    </w:p>
    <w:p>
      <w:pPr>
        <w:spacing w:after="0"/>
        <w:ind w:left="0"/>
        <w:jc w:val="both"/>
      </w:pPr>
      <w:r>
        <w:rPr>
          <w:rFonts w:ascii="Times New Roman"/>
          <w:b w:val="false"/>
          <w:i w:val="false"/>
          <w:color w:val="000000"/>
          <w:sz w:val="28"/>
        </w:rPr>
        <w:t>
      сапалық көрсеткіштерді өлшеу әдістері.</w:t>
      </w:r>
    </w:p>
    <w:bookmarkStart w:name="z143" w:id="141"/>
    <w:p>
      <w:pPr>
        <w:spacing w:after="0"/>
        <w:ind w:left="0"/>
        <w:jc w:val="left"/>
      </w:pPr>
      <w:r>
        <w:rPr>
          <w:rFonts w:ascii="Times New Roman"/>
          <w:b/>
          <w:i w:val="false"/>
          <w:color w:val="000000"/>
        </w:rPr>
        <w:t xml:space="preserve"> 39-параграф. Сыммен тарату станция жабдықтарының электрмонтері, 6-разряд</w:t>
      </w:r>
    </w:p>
    <w:bookmarkEnd w:id="141"/>
    <w:bookmarkStart w:name="z144" w:id="142"/>
    <w:p>
      <w:pPr>
        <w:spacing w:after="0"/>
        <w:ind w:left="0"/>
        <w:jc w:val="both"/>
      </w:pPr>
      <w:r>
        <w:rPr>
          <w:rFonts w:ascii="Times New Roman"/>
          <w:b w:val="false"/>
          <w:i w:val="false"/>
          <w:color w:val="000000"/>
          <w:sz w:val="28"/>
        </w:rPr>
        <w:t>
      92. Жұмыс сипаттамасы:</w:t>
      </w:r>
    </w:p>
    <w:bookmarkEnd w:id="142"/>
    <w:p>
      <w:pPr>
        <w:spacing w:after="0"/>
        <w:ind w:left="0"/>
        <w:jc w:val="both"/>
      </w:pPr>
      <w:r>
        <w:rPr>
          <w:rFonts w:ascii="Times New Roman"/>
          <w:b w:val="false"/>
          <w:i w:val="false"/>
          <w:color w:val="000000"/>
          <w:sz w:val="28"/>
        </w:rPr>
        <w:t>
      күшейткіштерінің қуаты 5 киловаттан жоғары қашықтықтан басқару станциялары мен көп бағдарламалы радиотарату тораптары станциялары бар барлық жабдықтар мен аппаратуралар кешеніне регламенттелген пайдаланушылық-техникалық қызмет көрсету;</w:t>
      </w:r>
    </w:p>
    <w:p>
      <w:pPr>
        <w:spacing w:after="0"/>
        <w:ind w:left="0"/>
        <w:jc w:val="both"/>
      </w:pPr>
      <w:r>
        <w:rPr>
          <w:rFonts w:ascii="Times New Roman"/>
          <w:b w:val="false"/>
          <w:i w:val="false"/>
          <w:color w:val="000000"/>
          <w:sz w:val="28"/>
        </w:rPr>
        <w:t xml:space="preserve">
      орталық аппараттар мен қашықтықтан басқару және телебақылау жүргізілетін станцияларда кезекшілік ету; </w:t>
      </w:r>
    </w:p>
    <w:p>
      <w:pPr>
        <w:spacing w:after="0"/>
        <w:ind w:left="0"/>
        <w:jc w:val="both"/>
      </w:pPr>
      <w:r>
        <w:rPr>
          <w:rFonts w:ascii="Times New Roman"/>
          <w:b w:val="false"/>
          <w:i w:val="false"/>
          <w:color w:val="000000"/>
          <w:sz w:val="28"/>
        </w:rPr>
        <w:t xml:space="preserve">
      радиотрансляциялық желілердің станциялық жабдықтарын өлшеу, баптау және жөндеу, сөйлеуді дыбыспен күшейту және синхронды аудару, сапалық көрсеткіштерін өлшеу, қуаты 5 киловатқа дейінгі дыбыс күшейткіш жабдықтарды жөндеу және баптау, көп бағдарламалы хабар таратудың станциялық жабдықтарын монтаждау және жөндеу бойынша жұмыстарды орындау, осы жұмыстарды орындау кезінде басшылық ету; </w:t>
      </w:r>
    </w:p>
    <w:p>
      <w:pPr>
        <w:spacing w:after="0"/>
        <w:ind w:left="0"/>
        <w:jc w:val="both"/>
      </w:pPr>
      <w:r>
        <w:rPr>
          <w:rFonts w:ascii="Times New Roman"/>
          <w:b w:val="false"/>
          <w:i w:val="false"/>
          <w:color w:val="000000"/>
          <w:sz w:val="28"/>
        </w:rPr>
        <w:t>
      жылжымалы дыбыс күшейткіш станцияларда, аппаратура күшейткіштерін, көп бағдарламалы хабар таратудың таратқыштары мен топтық қабылдағыштарын, бақылау-өлшеу аппаратурасының түзету құрылғыларын жөндеу шеберханаларында жұмысын жүргізу.</w:t>
      </w:r>
    </w:p>
    <w:bookmarkStart w:name="z145" w:id="143"/>
    <w:p>
      <w:pPr>
        <w:spacing w:after="0"/>
        <w:ind w:left="0"/>
        <w:jc w:val="both"/>
      </w:pPr>
      <w:r>
        <w:rPr>
          <w:rFonts w:ascii="Times New Roman"/>
          <w:b w:val="false"/>
          <w:i w:val="false"/>
          <w:color w:val="000000"/>
          <w:sz w:val="28"/>
        </w:rPr>
        <w:t>
      93. Білуге тиіс:</w:t>
      </w:r>
    </w:p>
    <w:bookmarkEnd w:id="143"/>
    <w:p>
      <w:pPr>
        <w:spacing w:after="0"/>
        <w:ind w:left="0"/>
        <w:jc w:val="both"/>
      </w:pPr>
      <w:r>
        <w:rPr>
          <w:rFonts w:ascii="Times New Roman"/>
          <w:b w:val="false"/>
          <w:i w:val="false"/>
          <w:color w:val="000000"/>
          <w:sz w:val="28"/>
        </w:rPr>
        <w:t>
      сымдық тарату желілерін қашықтықтан басқару және телебақылау жоғары жиілікті тығыздау жүйелерінің құрылғысы;</w:t>
      </w:r>
    </w:p>
    <w:p>
      <w:pPr>
        <w:spacing w:after="0"/>
        <w:ind w:left="0"/>
        <w:jc w:val="both"/>
      </w:pPr>
      <w:r>
        <w:rPr>
          <w:rFonts w:ascii="Times New Roman"/>
          <w:b w:val="false"/>
          <w:i w:val="false"/>
          <w:color w:val="000000"/>
          <w:sz w:val="28"/>
        </w:rPr>
        <w:t xml:space="preserve">
      қызмет көрсетілетін жабдықтағы күрделі ақаулықтарды жою әдістері; </w:t>
      </w:r>
    </w:p>
    <w:p>
      <w:pPr>
        <w:spacing w:after="0"/>
        <w:ind w:left="0"/>
        <w:jc w:val="both"/>
      </w:pPr>
      <w:r>
        <w:rPr>
          <w:rFonts w:ascii="Times New Roman"/>
          <w:b w:val="false"/>
          <w:i w:val="false"/>
          <w:color w:val="000000"/>
          <w:sz w:val="28"/>
        </w:rPr>
        <w:t>
      жабдықтар мен аппаратураның сапалық көрсеткіштерін өлшеу әдістері.</w:t>
      </w:r>
    </w:p>
    <w:bookmarkStart w:name="z146" w:id="144"/>
    <w:p>
      <w:pPr>
        <w:spacing w:after="0"/>
        <w:ind w:left="0"/>
        <w:jc w:val="both"/>
      </w:pPr>
      <w:r>
        <w:rPr>
          <w:rFonts w:ascii="Times New Roman"/>
          <w:b w:val="false"/>
          <w:i w:val="false"/>
          <w:color w:val="000000"/>
          <w:sz w:val="28"/>
        </w:rPr>
        <w:t>
      94. Техникалық және кәсіптік (арнайы орта, кәсіптік орта) білім талап етіледі.</w:t>
      </w:r>
    </w:p>
    <w:bookmarkEnd w:id="144"/>
    <w:bookmarkStart w:name="z147" w:id="145"/>
    <w:p>
      <w:pPr>
        <w:spacing w:after="0"/>
        <w:ind w:left="0"/>
        <w:jc w:val="left"/>
      </w:pPr>
      <w:r>
        <w:rPr>
          <w:rFonts w:ascii="Times New Roman"/>
          <w:b/>
          <w:i w:val="false"/>
          <w:color w:val="000000"/>
        </w:rPr>
        <w:t xml:space="preserve"> 40-параграф. Сыммен тарату станция жабдықтарының электромонтері, 7-разряд</w:t>
      </w:r>
    </w:p>
    <w:bookmarkEnd w:id="145"/>
    <w:bookmarkStart w:name="z148" w:id="146"/>
    <w:p>
      <w:pPr>
        <w:spacing w:after="0"/>
        <w:ind w:left="0"/>
        <w:jc w:val="both"/>
      </w:pPr>
      <w:r>
        <w:rPr>
          <w:rFonts w:ascii="Times New Roman"/>
          <w:b w:val="false"/>
          <w:i w:val="false"/>
          <w:color w:val="000000"/>
          <w:sz w:val="28"/>
        </w:rPr>
        <w:t>
      95. Жұмыс сипаттамасы:</w:t>
      </w:r>
    </w:p>
    <w:bookmarkEnd w:id="146"/>
    <w:p>
      <w:pPr>
        <w:spacing w:after="0"/>
        <w:ind w:left="0"/>
        <w:jc w:val="both"/>
      </w:pPr>
      <w:r>
        <w:rPr>
          <w:rFonts w:ascii="Times New Roman"/>
          <w:b w:val="false"/>
          <w:i w:val="false"/>
          <w:color w:val="000000"/>
          <w:sz w:val="28"/>
        </w:rPr>
        <w:t xml:space="preserve">
      бақылау мен қорғауды басқарудың күрделі электрондық схемаларымен жабдықталған, кез келген қуатты күшейткіштері бар көп бағдарламалы сымды хабар тарату желілерінің қашықтықтан басқарылатын станциялары мен қосалқы станцияларының аппаратуралары мен жабдықтарының барлық кешенін пайдалану кезінде техникалық қызмет көрсету; </w:t>
      </w:r>
    </w:p>
    <w:p>
      <w:pPr>
        <w:spacing w:after="0"/>
        <w:ind w:left="0"/>
        <w:jc w:val="both"/>
      </w:pPr>
      <w:r>
        <w:rPr>
          <w:rFonts w:ascii="Times New Roman"/>
          <w:b w:val="false"/>
          <w:i w:val="false"/>
          <w:color w:val="000000"/>
          <w:sz w:val="28"/>
        </w:rPr>
        <w:t xml:space="preserve">
      интегралды микросхемаларды, микропроцессорлық техниканы қолдана отырып, орындалған жабдықтың тәжірибелік үлгілеріне регламенттелген техникалық қызмет көрсету және баптау; </w:t>
      </w:r>
    </w:p>
    <w:p>
      <w:pPr>
        <w:spacing w:after="0"/>
        <w:ind w:left="0"/>
        <w:jc w:val="both"/>
      </w:pPr>
      <w:r>
        <w:rPr>
          <w:rFonts w:ascii="Times New Roman"/>
          <w:b w:val="false"/>
          <w:i w:val="false"/>
          <w:color w:val="000000"/>
          <w:sz w:val="28"/>
        </w:rPr>
        <w:t xml:space="preserve">
      жабдықтарды монтаждау, қайта жаңарту жұмыстарын жүргізу; </w:t>
      </w:r>
    </w:p>
    <w:p>
      <w:pPr>
        <w:spacing w:after="0"/>
        <w:ind w:left="0"/>
        <w:jc w:val="both"/>
      </w:pPr>
      <w:r>
        <w:rPr>
          <w:rFonts w:ascii="Times New Roman"/>
          <w:b w:val="false"/>
          <w:i w:val="false"/>
          <w:color w:val="000000"/>
          <w:sz w:val="28"/>
        </w:rPr>
        <w:t>
      қызмет көрсетілетін жабдықты диагностикалау, ақаулықтарды жою;</w:t>
      </w:r>
    </w:p>
    <w:p>
      <w:pPr>
        <w:spacing w:after="0"/>
        <w:ind w:left="0"/>
        <w:jc w:val="both"/>
      </w:pPr>
      <w:r>
        <w:rPr>
          <w:rFonts w:ascii="Times New Roman"/>
          <w:b w:val="false"/>
          <w:i w:val="false"/>
          <w:color w:val="000000"/>
          <w:sz w:val="28"/>
        </w:rPr>
        <w:t>
      сыммен тарату жүйелерінің (моно, стерео, көп бағдарламалық, сандық) барлық түрлерінің параметрлерін өлшеу;</w:t>
      </w:r>
    </w:p>
    <w:p>
      <w:pPr>
        <w:spacing w:after="0"/>
        <w:ind w:left="0"/>
        <w:jc w:val="both"/>
      </w:pPr>
      <w:r>
        <w:rPr>
          <w:rFonts w:ascii="Times New Roman"/>
          <w:b w:val="false"/>
          <w:i w:val="false"/>
          <w:color w:val="000000"/>
          <w:sz w:val="28"/>
        </w:rPr>
        <w:t xml:space="preserve">
      жабдықтың барлық кешенін баптау және реттеу; </w:t>
      </w:r>
    </w:p>
    <w:p>
      <w:pPr>
        <w:spacing w:after="0"/>
        <w:ind w:left="0"/>
        <w:jc w:val="both"/>
      </w:pPr>
      <w:r>
        <w:rPr>
          <w:rFonts w:ascii="Times New Roman"/>
          <w:b w:val="false"/>
          <w:i w:val="false"/>
          <w:color w:val="000000"/>
          <w:sz w:val="28"/>
        </w:rPr>
        <w:t>
      қызмет көрсетілетін жабдықта, аппаратурада жұмыстардың барлық түрлерін орындайтын электромонтерлерді басқару.</w:t>
      </w:r>
    </w:p>
    <w:bookmarkStart w:name="z149" w:id="147"/>
    <w:p>
      <w:pPr>
        <w:spacing w:after="0"/>
        <w:ind w:left="0"/>
        <w:jc w:val="both"/>
      </w:pPr>
      <w:r>
        <w:rPr>
          <w:rFonts w:ascii="Times New Roman"/>
          <w:b w:val="false"/>
          <w:i w:val="false"/>
          <w:color w:val="000000"/>
          <w:sz w:val="28"/>
        </w:rPr>
        <w:t>
      96. Білуге тиіс:</w:t>
      </w:r>
    </w:p>
    <w:bookmarkEnd w:id="147"/>
    <w:p>
      <w:pPr>
        <w:spacing w:after="0"/>
        <w:ind w:left="0"/>
        <w:jc w:val="both"/>
      </w:pPr>
      <w:r>
        <w:rPr>
          <w:rFonts w:ascii="Times New Roman"/>
          <w:b w:val="false"/>
          <w:i w:val="false"/>
          <w:color w:val="000000"/>
          <w:sz w:val="28"/>
        </w:rPr>
        <w:t xml:space="preserve">
      бақылау мен қорғауды басқарудың күрделі электрондық схемаларымен жабдықталған сымды хабар тарату желілерін жоғары жиілікті тығыздау, қашықтықтан басқару және телебақылау жүйесі; </w:t>
      </w:r>
    </w:p>
    <w:p>
      <w:pPr>
        <w:spacing w:after="0"/>
        <w:ind w:left="0"/>
        <w:jc w:val="both"/>
      </w:pPr>
      <w:r>
        <w:rPr>
          <w:rFonts w:ascii="Times New Roman"/>
          <w:b w:val="false"/>
          <w:i w:val="false"/>
          <w:color w:val="000000"/>
          <w:sz w:val="28"/>
        </w:rPr>
        <w:t xml:space="preserve">
      сымдық хабар таратудың техникалық құралдарының қазіргі заманғы қарапайым базасы; </w:t>
      </w:r>
    </w:p>
    <w:p>
      <w:pPr>
        <w:spacing w:after="0"/>
        <w:ind w:left="0"/>
        <w:jc w:val="both"/>
      </w:pPr>
      <w:r>
        <w:rPr>
          <w:rFonts w:ascii="Times New Roman"/>
          <w:b w:val="false"/>
          <w:i w:val="false"/>
          <w:color w:val="000000"/>
          <w:sz w:val="28"/>
        </w:rPr>
        <w:t>
      жабдықты монтаждау және жөнге келтіру тәртібі;</w:t>
      </w:r>
    </w:p>
    <w:p>
      <w:pPr>
        <w:spacing w:after="0"/>
        <w:ind w:left="0"/>
        <w:jc w:val="both"/>
      </w:pPr>
      <w:r>
        <w:rPr>
          <w:rFonts w:ascii="Times New Roman"/>
          <w:b w:val="false"/>
          <w:i w:val="false"/>
          <w:color w:val="000000"/>
          <w:sz w:val="28"/>
        </w:rPr>
        <w:t>
      микропроцессорлық және есептеу техникасының элементтері.</w:t>
      </w:r>
    </w:p>
    <w:bookmarkStart w:name="z150" w:id="148"/>
    <w:p>
      <w:pPr>
        <w:spacing w:after="0"/>
        <w:ind w:left="0"/>
        <w:jc w:val="both"/>
      </w:pPr>
      <w:r>
        <w:rPr>
          <w:rFonts w:ascii="Times New Roman"/>
          <w:b w:val="false"/>
          <w:i w:val="false"/>
          <w:color w:val="000000"/>
          <w:sz w:val="28"/>
        </w:rPr>
        <w:t>
      97. Техникалық және кәсіптік (арнайы орта, кәсіптік орта) білім талап етіледі.</w:t>
      </w:r>
    </w:p>
    <w:bookmarkEnd w:id="148"/>
    <w:bookmarkStart w:name="z151" w:id="149"/>
    <w:p>
      <w:pPr>
        <w:spacing w:after="0"/>
        <w:ind w:left="0"/>
        <w:jc w:val="left"/>
      </w:pPr>
      <w:r>
        <w:rPr>
          <w:rFonts w:ascii="Times New Roman"/>
          <w:b/>
          <w:i w:val="false"/>
          <w:color w:val="000000"/>
        </w:rPr>
        <w:t xml:space="preserve"> 41-параграф. Телеграф қабылдаушы, 3-разряд</w:t>
      </w:r>
    </w:p>
    <w:bookmarkEnd w:id="149"/>
    <w:bookmarkStart w:name="z152" w:id="150"/>
    <w:p>
      <w:pPr>
        <w:spacing w:after="0"/>
        <w:ind w:left="0"/>
        <w:jc w:val="both"/>
      </w:pPr>
      <w:r>
        <w:rPr>
          <w:rFonts w:ascii="Times New Roman"/>
          <w:b w:val="false"/>
          <w:i w:val="false"/>
          <w:color w:val="000000"/>
          <w:sz w:val="28"/>
        </w:rPr>
        <w:t>
      98. Жұмыс сипаттамасы:</w:t>
      </w:r>
    </w:p>
    <w:bookmarkEnd w:id="150"/>
    <w:p>
      <w:pPr>
        <w:spacing w:after="0"/>
        <w:ind w:left="0"/>
        <w:jc w:val="both"/>
      </w:pPr>
      <w:r>
        <w:rPr>
          <w:rFonts w:ascii="Times New Roman"/>
          <w:b w:val="false"/>
          <w:i w:val="false"/>
          <w:color w:val="000000"/>
          <w:sz w:val="28"/>
        </w:rPr>
        <w:t xml:space="preserve">
      аппарат бойынша жеделхаттарды (бланкке желімдеу және түзету) қабылдау; </w:t>
      </w:r>
    </w:p>
    <w:p>
      <w:pPr>
        <w:spacing w:after="0"/>
        <w:ind w:left="0"/>
        <w:jc w:val="both"/>
      </w:pPr>
      <w:r>
        <w:rPr>
          <w:rFonts w:ascii="Times New Roman"/>
          <w:b w:val="false"/>
          <w:i w:val="false"/>
          <w:color w:val="000000"/>
          <w:sz w:val="28"/>
        </w:rPr>
        <w:t>
      автоматты барып шығару үшін көрерменнің бақылауымен перфоленталардың тетіктерін қолдану арқылы жеделхаттарды, соның ішінде халықаралық жеделхаттарды шығару;</w:t>
      </w:r>
    </w:p>
    <w:p>
      <w:pPr>
        <w:spacing w:after="0"/>
        <w:ind w:left="0"/>
        <w:jc w:val="both"/>
      </w:pPr>
      <w:r>
        <w:rPr>
          <w:rFonts w:ascii="Times New Roman"/>
          <w:b w:val="false"/>
          <w:i w:val="false"/>
          <w:color w:val="000000"/>
          <w:sz w:val="28"/>
        </w:rPr>
        <w:t>
      телефон арқылы жеделхаттарды қабылдау және жіберу;</w:t>
      </w:r>
    </w:p>
    <w:p>
      <w:pPr>
        <w:spacing w:after="0"/>
        <w:ind w:left="0"/>
        <w:jc w:val="both"/>
      </w:pPr>
      <w:r>
        <w:rPr>
          <w:rFonts w:ascii="Times New Roman"/>
          <w:b w:val="false"/>
          <w:i w:val="false"/>
          <w:color w:val="000000"/>
          <w:sz w:val="28"/>
        </w:rPr>
        <w:t>
      таспаны үзіп және тасымалдай отырып жеделхаттарды автоматтандырылған өңдеу жүйесінің байланысы бойынша жеделхаттарды бір мезгілде қабылдау және беру жөніндегі байланыстарға қызмет көрсету;</w:t>
      </w:r>
    </w:p>
    <w:p>
      <w:pPr>
        <w:spacing w:after="0"/>
        <w:ind w:left="0"/>
        <w:jc w:val="both"/>
      </w:pPr>
      <w:r>
        <w:rPr>
          <w:rFonts w:ascii="Times New Roman"/>
          <w:b w:val="false"/>
          <w:i w:val="false"/>
          <w:color w:val="000000"/>
          <w:sz w:val="28"/>
        </w:rPr>
        <w:t>
      төменгі байланыс коммутаторларының жұмыс орындарында және тікелей қосылу станцияларының өзге де жұмыс орындарында аппаратпен жеделхаттарды қабылдау және жіберу;</w:t>
      </w:r>
    </w:p>
    <w:p>
      <w:pPr>
        <w:spacing w:after="0"/>
        <w:ind w:left="0"/>
        <w:jc w:val="both"/>
      </w:pPr>
      <w:r>
        <w:rPr>
          <w:rFonts w:ascii="Times New Roman"/>
          <w:b w:val="false"/>
          <w:i w:val="false"/>
          <w:color w:val="000000"/>
          <w:sz w:val="28"/>
        </w:rPr>
        <w:t>
      абоненттік телеграф станциясындағы шығыс, кіріс және транзиттік қосылыстарға қызмет көрсету;</w:t>
      </w:r>
    </w:p>
    <w:p>
      <w:pPr>
        <w:spacing w:after="0"/>
        <w:ind w:left="0"/>
        <w:jc w:val="both"/>
      </w:pPr>
      <w:r>
        <w:rPr>
          <w:rFonts w:ascii="Times New Roman"/>
          <w:b w:val="false"/>
          <w:i w:val="false"/>
          <w:color w:val="000000"/>
          <w:sz w:val="28"/>
        </w:rPr>
        <w:t>
      шнурлы жұптың шақыруға жарамдылығын тексеру, аппаратта жылдамдық пен фазаны белгілеу;</w:t>
      </w:r>
    </w:p>
    <w:p>
      <w:pPr>
        <w:spacing w:after="0"/>
        <w:ind w:left="0"/>
        <w:jc w:val="both"/>
      </w:pPr>
      <w:r>
        <w:rPr>
          <w:rFonts w:ascii="Times New Roman"/>
          <w:b w:val="false"/>
          <w:i w:val="false"/>
          <w:color w:val="000000"/>
          <w:sz w:val="28"/>
        </w:rPr>
        <w:t>
      телеграммаларды кодтық тіркелімдер үстелінде, беруді бақылау үстелінде және жүктемені теңестіргіште қабылдау және беру;</w:t>
      </w:r>
    </w:p>
    <w:p>
      <w:pPr>
        <w:spacing w:after="0"/>
        <w:ind w:left="0"/>
        <w:jc w:val="both"/>
      </w:pPr>
      <w:r>
        <w:rPr>
          <w:rFonts w:ascii="Times New Roman"/>
          <w:b w:val="false"/>
          <w:i w:val="false"/>
          <w:color w:val="000000"/>
          <w:sz w:val="28"/>
        </w:rPr>
        <w:t>
      трансмиттердің аппаратын тазалау;</w:t>
      </w:r>
    </w:p>
    <w:p>
      <w:pPr>
        <w:spacing w:after="0"/>
        <w:ind w:left="0"/>
        <w:jc w:val="both"/>
      </w:pPr>
      <w:r>
        <w:rPr>
          <w:rFonts w:ascii="Times New Roman"/>
          <w:b w:val="false"/>
          <w:i w:val="false"/>
          <w:color w:val="000000"/>
          <w:sz w:val="28"/>
        </w:rPr>
        <w:t>
      қызметтік келіссөздер жүргізу, аппарат бойынша анықтамалар сұрату және беру, сынамалармен алмасу;</w:t>
      </w:r>
    </w:p>
    <w:p>
      <w:pPr>
        <w:spacing w:after="0"/>
        <w:ind w:left="0"/>
        <w:jc w:val="both"/>
      </w:pPr>
      <w:r>
        <w:rPr>
          <w:rFonts w:ascii="Times New Roman"/>
          <w:b w:val="false"/>
          <w:i w:val="false"/>
          <w:color w:val="000000"/>
          <w:sz w:val="28"/>
        </w:rPr>
        <w:t>
      перфоратор, бақылау және бояу таспасын ауыстыру, перфорацияланған таспаны оқу;</w:t>
      </w:r>
    </w:p>
    <w:p>
      <w:pPr>
        <w:spacing w:after="0"/>
        <w:ind w:left="0"/>
        <w:jc w:val="both"/>
      </w:pPr>
      <w:r>
        <w:rPr>
          <w:rFonts w:ascii="Times New Roman"/>
          <w:b w:val="false"/>
          <w:i w:val="false"/>
          <w:color w:val="000000"/>
          <w:sz w:val="28"/>
        </w:rPr>
        <w:t>
      жеделхаттарды ресімдеу және телеграф құжаттамасын жүргізу;</w:t>
      </w:r>
    </w:p>
    <w:p>
      <w:pPr>
        <w:spacing w:after="0"/>
        <w:ind w:left="0"/>
        <w:jc w:val="both"/>
      </w:pPr>
      <w:r>
        <w:rPr>
          <w:rFonts w:ascii="Times New Roman"/>
          <w:b w:val="false"/>
          <w:i w:val="false"/>
          <w:color w:val="000000"/>
          <w:sz w:val="28"/>
        </w:rPr>
        <w:t>
      бақылау мерзімінде жеделхаттардың өтуін есепке алу;</w:t>
      </w:r>
    </w:p>
    <w:p>
      <w:pPr>
        <w:spacing w:after="0"/>
        <w:ind w:left="0"/>
        <w:jc w:val="both"/>
      </w:pPr>
      <w:r>
        <w:rPr>
          <w:rFonts w:ascii="Times New Roman"/>
          <w:b w:val="false"/>
          <w:i w:val="false"/>
          <w:color w:val="000000"/>
          <w:sz w:val="28"/>
        </w:rPr>
        <w:t>
      жеделхаттарды магистральдық, аймақішілік және қалалық байланыстарға, абоненттік қондырғыларға (абоненттерге жеделхаттарды жіберетін жұмыс орындарына) жеделхаттар бағыттарының сызбаларына, байланыс кәсіпорындарының алфавиттік тізіміне және басқа да анықтамалықтарға сәйкес сұрыптау;</w:t>
      </w:r>
    </w:p>
    <w:p>
      <w:pPr>
        <w:spacing w:after="0"/>
        <w:ind w:left="0"/>
        <w:jc w:val="both"/>
      </w:pPr>
      <w:r>
        <w:rPr>
          <w:rFonts w:ascii="Times New Roman"/>
          <w:b w:val="false"/>
          <w:i w:val="false"/>
          <w:color w:val="000000"/>
          <w:sz w:val="28"/>
        </w:rPr>
        <w:t>
      жеделхаттарды жеткізу учаскелері бойынша сұрыптау және адресатқа уақтылы жеткізуді бақылау;</w:t>
      </w:r>
    </w:p>
    <w:p>
      <w:pPr>
        <w:spacing w:after="0"/>
        <w:ind w:left="0"/>
        <w:jc w:val="both"/>
      </w:pPr>
      <w:r>
        <w:rPr>
          <w:rFonts w:ascii="Times New Roman"/>
          <w:b w:val="false"/>
          <w:i w:val="false"/>
          <w:color w:val="000000"/>
          <w:sz w:val="28"/>
        </w:rPr>
        <w:t>
      телефон арқылы қабылданған жеделхаттар үшін есеп айырысу үшін шоттарды басып шығару.</w:t>
      </w:r>
    </w:p>
    <w:bookmarkStart w:name="z153" w:id="151"/>
    <w:p>
      <w:pPr>
        <w:spacing w:after="0"/>
        <w:ind w:left="0"/>
        <w:jc w:val="both"/>
      </w:pPr>
      <w:r>
        <w:rPr>
          <w:rFonts w:ascii="Times New Roman"/>
          <w:b w:val="false"/>
          <w:i w:val="false"/>
          <w:color w:val="000000"/>
          <w:sz w:val="28"/>
        </w:rPr>
        <w:t>
      99. Білуге тиіс:</w:t>
      </w:r>
    </w:p>
    <w:bookmarkEnd w:id="151"/>
    <w:p>
      <w:pPr>
        <w:spacing w:after="0"/>
        <w:ind w:left="0"/>
        <w:jc w:val="both"/>
      </w:pPr>
      <w:r>
        <w:rPr>
          <w:rFonts w:ascii="Times New Roman"/>
          <w:b w:val="false"/>
          <w:i w:val="false"/>
          <w:color w:val="000000"/>
          <w:sz w:val="28"/>
        </w:rPr>
        <w:t>
      жеделхаттарды телеграфтық өңдеуге қатысты тәртіп, нұсқаулықтар, нұсқаулар;</w:t>
      </w:r>
    </w:p>
    <w:p>
      <w:pPr>
        <w:spacing w:after="0"/>
        <w:ind w:left="0"/>
        <w:jc w:val="both"/>
      </w:pPr>
      <w:r>
        <w:rPr>
          <w:rFonts w:ascii="Times New Roman"/>
          <w:b w:val="false"/>
          <w:i w:val="false"/>
          <w:color w:val="000000"/>
          <w:sz w:val="28"/>
        </w:rPr>
        <w:t>
      жұмыс орнында орнатылған аппаратура мен жабдықтар туралы қарапайым ұғымдар;</w:t>
      </w:r>
    </w:p>
    <w:p>
      <w:pPr>
        <w:spacing w:after="0"/>
        <w:ind w:left="0"/>
        <w:jc w:val="both"/>
      </w:pPr>
      <w:r>
        <w:rPr>
          <w:rFonts w:ascii="Times New Roman"/>
          <w:b w:val="false"/>
          <w:i w:val="false"/>
          <w:color w:val="000000"/>
          <w:sz w:val="28"/>
        </w:rPr>
        <w:t>
      телеграф аппараттарының жұмыс істеу принципі;</w:t>
      </w:r>
    </w:p>
    <w:p>
      <w:pPr>
        <w:spacing w:after="0"/>
        <w:ind w:left="0"/>
        <w:jc w:val="both"/>
      </w:pPr>
      <w:r>
        <w:rPr>
          <w:rFonts w:ascii="Times New Roman"/>
          <w:b w:val="false"/>
          <w:i w:val="false"/>
          <w:color w:val="000000"/>
          <w:sz w:val="28"/>
        </w:rPr>
        <w:t xml:space="preserve">
      таспаны, тікелей қосылыстарды, кешенді қосылыстарды, абоненттік телеграфты үзу және тасымалдау арқылы жеделхаттарды автоматтандырылған өңдеу жүйесі жүйелері бойынша жұмыс істеу принципі және байланыстарды ұйымдастыру; </w:t>
      </w:r>
    </w:p>
    <w:p>
      <w:pPr>
        <w:spacing w:after="0"/>
        <w:ind w:left="0"/>
        <w:jc w:val="both"/>
      </w:pPr>
      <w:r>
        <w:rPr>
          <w:rFonts w:ascii="Times New Roman"/>
          <w:b w:val="false"/>
          <w:i w:val="false"/>
          <w:color w:val="000000"/>
          <w:sz w:val="28"/>
        </w:rPr>
        <w:t>
      телеграф байланысы қызметтерінің тарифтері;</w:t>
      </w:r>
    </w:p>
    <w:p>
      <w:pPr>
        <w:spacing w:after="0"/>
        <w:ind w:left="0"/>
        <w:jc w:val="both"/>
      </w:pPr>
      <w:r>
        <w:rPr>
          <w:rFonts w:ascii="Times New Roman"/>
          <w:b w:val="false"/>
          <w:i w:val="false"/>
          <w:color w:val="000000"/>
          <w:sz w:val="28"/>
        </w:rPr>
        <w:t>
      жеделхаттарды олардың өтуінің барлық кезеңдерінде өңдеудің тәртібі мен бақылау мерзімдері;</w:t>
      </w:r>
    </w:p>
    <w:p>
      <w:pPr>
        <w:spacing w:after="0"/>
        <w:ind w:left="0"/>
        <w:jc w:val="both"/>
      </w:pPr>
      <w:r>
        <w:rPr>
          <w:rFonts w:ascii="Times New Roman"/>
          <w:b w:val="false"/>
          <w:i w:val="false"/>
          <w:color w:val="000000"/>
          <w:sz w:val="28"/>
        </w:rPr>
        <w:t>
      "Байланыс" телеграф кодын қолдану тәртібі;</w:t>
      </w:r>
    </w:p>
    <w:p>
      <w:pPr>
        <w:spacing w:after="0"/>
        <w:ind w:left="0"/>
        <w:jc w:val="both"/>
      </w:pPr>
      <w:r>
        <w:rPr>
          <w:rFonts w:ascii="Times New Roman"/>
          <w:b w:val="false"/>
          <w:i w:val="false"/>
          <w:color w:val="000000"/>
          <w:sz w:val="28"/>
        </w:rPr>
        <w:t>
      "Телекс" байланыс жүйесінде қолданылатын қысқартылған кодты тіркестері;</w:t>
      </w:r>
    </w:p>
    <w:p>
      <w:pPr>
        <w:spacing w:after="0"/>
        <w:ind w:left="0"/>
        <w:jc w:val="both"/>
      </w:pPr>
      <w:r>
        <w:rPr>
          <w:rFonts w:ascii="Times New Roman"/>
          <w:b w:val="false"/>
          <w:i w:val="false"/>
          <w:color w:val="000000"/>
          <w:sz w:val="28"/>
        </w:rPr>
        <w:t>
      қазақ және орыс тілдерінің грамматикасы және латын қаріпі;</w:t>
      </w:r>
    </w:p>
    <w:p>
      <w:pPr>
        <w:spacing w:after="0"/>
        <w:ind w:left="0"/>
        <w:jc w:val="both"/>
      </w:pPr>
      <w:r>
        <w:rPr>
          <w:rFonts w:ascii="Times New Roman"/>
          <w:b w:val="false"/>
          <w:i w:val="false"/>
          <w:color w:val="000000"/>
          <w:sz w:val="28"/>
        </w:rPr>
        <w:t>
      телеграммалар бағытының схемалары, негізгі айналма жолдары, "Телекс" желісінің схемасы;</w:t>
      </w:r>
    </w:p>
    <w:p>
      <w:pPr>
        <w:spacing w:after="0"/>
        <w:ind w:left="0"/>
        <w:jc w:val="both"/>
      </w:pPr>
      <w:r>
        <w:rPr>
          <w:rFonts w:ascii="Times New Roman"/>
          <w:b w:val="false"/>
          <w:i w:val="false"/>
          <w:color w:val="000000"/>
          <w:sz w:val="28"/>
        </w:rPr>
        <w:t>
      елдердің атауларын қазақ, орыс және ағылшын тілдерінде жазу.</w:t>
      </w:r>
    </w:p>
    <w:p>
      <w:pPr>
        <w:spacing w:after="0"/>
        <w:ind w:left="0"/>
        <w:jc w:val="both"/>
      </w:pPr>
      <w:r>
        <w:rPr>
          <w:rFonts w:ascii="Times New Roman"/>
          <w:b w:val="false"/>
          <w:i w:val="false"/>
          <w:color w:val="000000"/>
          <w:sz w:val="28"/>
        </w:rPr>
        <w:t>
      Аяқталған пункттердегі хабарларды коммутациялау орталығы үшін хабарламалардың белгіленген форматы бойынша жеделхаттарды қабылдау және беру, өңдеудің белгіленген жедел санаттарындағы жеделхаттармен алмасу, телеграф аппараттарында жұмыс істеу және автоматика құрылғылары мен дисплей қондырғыларын пайдалану, кешенді қосылыстар жүйесі бойынша телеграф аппараттарында жұмыс істеу, анықтамалық ақпарат алмасу, жұмыс орындарына келіп түсетін жеделхаттарды индекстеу және олардың вокалдық пункттеріне одан әрі беру, жетіспейтін жеделхаттарды қалпына келтіру бойынша қызметтік хат алмасу жүргізу, мекемелерден енгізілген аванстар есебіне жөнелтушіден жеделхаттарды қабылдау және дербес шоттар бөліміндегі аванстар қозғалысын есепке алу, жеделхаттарды өңдеу сапасын бақылау және есепке алу, жеделхаттарды жеткізу бойынша почтальондардың жұмысына басшылық жасау кезінде, абоненттерден, халықаралық желі операторларынан анықтамалық ақпарат алуға сұрау салуларды орындау кезінде; абоненттік телеграф абоненттерінің, қалааралық "Телекс" желісі абоненттерінің тізімін жасау үшін анықтамалық-ақпараттық материалдарды дайындау және түзету кезінде - 4 разряд.</w:t>
      </w:r>
    </w:p>
    <w:p>
      <w:pPr>
        <w:spacing w:after="0"/>
        <w:ind w:left="0"/>
        <w:jc w:val="both"/>
      </w:pPr>
      <w:r>
        <w:rPr>
          <w:rFonts w:ascii="Times New Roman"/>
          <w:b w:val="false"/>
          <w:i w:val="false"/>
          <w:color w:val="000000"/>
          <w:sz w:val="28"/>
        </w:rPr>
        <w:t>
      Жеделхаттарды, телекстерді және басқа ақпаратты ерекше хат-хабарлардың схемалық коммутаторында, телетайпада, телексте өңдеу, аса маңызды ақпаратты циркулярлық беру, электрондық телеграф аппараттарында, принтерлерде, дисплейлерде жұмыс істеу, категориялық, аса маңызды және халықаралық ақпараттан тыс өңдеу, хабарламаларды коммутациялау орталықтары бойынша ақпараттық-анықтамалық материалдарды дайындау және түзету, кодограммалардың көмегімен электрондық-есептеу машинасының журнал және мұрағат деректеріне жүгіну, ақпаратты шығару және оны кейіннен өңдеу, мекемелерден енгізілген аванс есебіне ақпаратты, халықаралық, аса маңызды және санаттан тыс жеделхаттар бойынша қызметтік хат алмасу жүргізу, некенің (шағымдардың) пайда болу себептерін анықтау, халықаралық байланыстар бойынша есеп айырысуларды жүзеге асыру - 5 разряд.</w:t>
      </w:r>
    </w:p>
    <w:bookmarkStart w:name="z154" w:id="152"/>
    <w:p>
      <w:pPr>
        <w:spacing w:after="0"/>
        <w:ind w:left="0"/>
        <w:jc w:val="left"/>
      </w:pPr>
      <w:r>
        <w:rPr>
          <w:rFonts w:ascii="Times New Roman"/>
          <w:b/>
          <w:i w:val="false"/>
          <w:color w:val="000000"/>
        </w:rPr>
        <w:t xml:space="preserve"> 42-параграф. Телефон байланысының станциялық жабдықтарының электромонтері, 3-разряд</w:t>
      </w:r>
    </w:p>
    <w:bookmarkEnd w:id="152"/>
    <w:bookmarkStart w:name="z155" w:id="153"/>
    <w:p>
      <w:pPr>
        <w:spacing w:after="0"/>
        <w:ind w:left="0"/>
        <w:jc w:val="both"/>
      </w:pPr>
      <w:r>
        <w:rPr>
          <w:rFonts w:ascii="Times New Roman"/>
          <w:b w:val="false"/>
          <w:i w:val="false"/>
          <w:color w:val="000000"/>
          <w:sz w:val="28"/>
        </w:rPr>
        <w:t>
      100. Жұмыс сипаттамасы:</w:t>
      </w:r>
    </w:p>
    <w:bookmarkEnd w:id="153"/>
    <w:p>
      <w:pPr>
        <w:spacing w:after="0"/>
        <w:ind w:left="0"/>
        <w:jc w:val="both"/>
      </w:pPr>
      <w:r>
        <w:rPr>
          <w:rFonts w:ascii="Times New Roman"/>
          <w:b w:val="false"/>
          <w:i w:val="false"/>
          <w:color w:val="000000"/>
          <w:sz w:val="28"/>
        </w:rPr>
        <w:t xml:space="preserve">
      қалааралық телефон байланысына қызмет көрсету кезінде: </w:t>
      </w:r>
    </w:p>
    <w:p>
      <w:pPr>
        <w:spacing w:after="0"/>
        <w:ind w:left="0"/>
        <w:jc w:val="both"/>
      </w:pPr>
      <w:r>
        <w:rPr>
          <w:rFonts w:ascii="Times New Roman"/>
          <w:b w:val="false"/>
          <w:i w:val="false"/>
          <w:color w:val="000000"/>
          <w:sz w:val="28"/>
        </w:rPr>
        <w:t>
      автоматты және жартылай автоматты байланыстың стативтік жабдықтарына, жеке жабдықтарына, беру жүйелерінің жабдықтарына, сөйлесу пункттерінің жабдықтарына қызмет көрсетуге қатысу;</w:t>
      </w:r>
    </w:p>
    <w:p>
      <w:pPr>
        <w:spacing w:after="0"/>
        <w:ind w:left="0"/>
        <w:jc w:val="both"/>
      </w:pPr>
      <w:r>
        <w:rPr>
          <w:rFonts w:ascii="Times New Roman"/>
          <w:b w:val="false"/>
          <w:i w:val="false"/>
          <w:color w:val="000000"/>
          <w:sz w:val="28"/>
        </w:rPr>
        <w:t>
      коммутатор цехының (залдың), сөйлесу пунктінің жабдықтарына, күшейткіштерге, дауыс зорайтқыштарға, тастақты нөмірлік жинақтағыштарға қызмет көрсету;</w:t>
      </w:r>
    </w:p>
    <w:p>
      <w:pPr>
        <w:spacing w:after="0"/>
        <w:ind w:left="0"/>
        <w:jc w:val="both"/>
      </w:pPr>
      <w:r>
        <w:rPr>
          <w:rFonts w:ascii="Times New Roman"/>
          <w:b w:val="false"/>
          <w:i w:val="false"/>
          <w:color w:val="000000"/>
          <w:sz w:val="28"/>
        </w:rPr>
        <w:t>
      автоматты қалааралық телефон станцияларының, әртүрлі мақсаттағы тораптардың жабдықтарына қызмет көрсету;</w:t>
      </w:r>
    </w:p>
    <w:p>
      <w:pPr>
        <w:spacing w:after="0"/>
        <w:ind w:left="0"/>
        <w:jc w:val="both"/>
      </w:pPr>
      <w:r>
        <w:rPr>
          <w:rFonts w:ascii="Times New Roman"/>
          <w:b w:val="false"/>
          <w:i w:val="false"/>
          <w:color w:val="000000"/>
          <w:sz w:val="28"/>
        </w:rPr>
        <w:t>
      автоматты қалааралық телефон станцияларының жеке жабдықтарын профилактикалық тексеруді және ағымдағы жөндеуді орындау, онда анықталған ақаулықтарды жою;</w:t>
      </w:r>
    </w:p>
    <w:p>
      <w:pPr>
        <w:spacing w:after="0"/>
        <w:ind w:left="0"/>
        <w:jc w:val="both"/>
      </w:pPr>
      <w:r>
        <w:rPr>
          <w:rFonts w:ascii="Times New Roman"/>
          <w:b w:val="false"/>
          <w:i w:val="false"/>
          <w:color w:val="000000"/>
          <w:sz w:val="28"/>
        </w:rPr>
        <w:t>
      термоорауыштарды қалпына келтіру;</w:t>
      </w:r>
    </w:p>
    <w:p>
      <w:pPr>
        <w:spacing w:after="0"/>
        <w:ind w:left="0"/>
        <w:jc w:val="both"/>
      </w:pPr>
      <w:r>
        <w:rPr>
          <w:rFonts w:ascii="Times New Roman"/>
          <w:b w:val="false"/>
          <w:i w:val="false"/>
          <w:color w:val="000000"/>
          <w:sz w:val="28"/>
        </w:rPr>
        <w:t>
      счетчиктердің, температуралық-ылғалды режим аспаптарының және токтың шығынын көрсеткіштерін алу;</w:t>
      </w:r>
    </w:p>
    <w:p>
      <w:pPr>
        <w:spacing w:after="0"/>
        <w:ind w:left="0"/>
        <w:jc w:val="both"/>
      </w:pPr>
      <w:r>
        <w:rPr>
          <w:rFonts w:ascii="Times New Roman"/>
          <w:b w:val="false"/>
          <w:i w:val="false"/>
          <w:color w:val="000000"/>
          <w:sz w:val="28"/>
        </w:rPr>
        <w:t>
      коммутаторлық жабдықтарды (бауларды, штепсельдерді, ұяшықтарды, кнопкаларды, микротелефон трубкалары мен гарнитураларды, сақтандырғыштарды, дәнекерлегішті, кілт тазалау, реле) жөндеу;</w:t>
      </w:r>
    </w:p>
    <w:p>
      <w:pPr>
        <w:spacing w:after="0"/>
        <w:ind w:left="0"/>
        <w:jc w:val="both"/>
      </w:pPr>
      <w:r>
        <w:rPr>
          <w:rFonts w:ascii="Times New Roman"/>
          <w:b w:val="false"/>
          <w:i w:val="false"/>
          <w:color w:val="000000"/>
          <w:sz w:val="28"/>
        </w:rPr>
        <w:t>
      таксофондарға қызмет көрсету және зақымдарды жою;</w:t>
      </w:r>
    </w:p>
    <w:p>
      <w:pPr>
        <w:spacing w:after="0"/>
        <w:ind w:left="0"/>
        <w:jc w:val="both"/>
      </w:pPr>
      <w:r>
        <w:rPr>
          <w:rFonts w:ascii="Times New Roman"/>
          <w:b w:val="false"/>
          <w:i w:val="false"/>
          <w:color w:val="000000"/>
          <w:sz w:val="28"/>
        </w:rPr>
        <w:t>
      жөндеу бойынша қарапайым жұмыстарды орындау;</w:t>
      </w:r>
    </w:p>
    <w:p>
      <w:pPr>
        <w:spacing w:after="0"/>
        <w:ind w:left="0"/>
        <w:jc w:val="both"/>
      </w:pPr>
      <w:r>
        <w:rPr>
          <w:rFonts w:ascii="Times New Roman"/>
          <w:b w:val="false"/>
          <w:i w:val="false"/>
          <w:color w:val="000000"/>
          <w:sz w:val="28"/>
        </w:rPr>
        <w:t xml:space="preserve">
      телефон аппараттарын, қалааралық таксофондарды тексеру; </w:t>
      </w:r>
    </w:p>
    <w:p>
      <w:pPr>
        <w:spacing w:after="0"/>
        <w:ind w:left="0"/>
        <w:jc w:val="both"/>
      </w:pPr>
      <w:r>
        <w:rPr>
          <w:rFonts w:ascii="Times New Roman"/>
          <w:b w:val="false"/>
          <w:i w:val="false"/>
          <w:color w:val="000000"/>
          <w:sz w:val="28"/>
        </w:rPr>
        <w:t>
      желідегі таксофондарды ауыстыру;</w:t>
      </w:r>
    </w:p>
    <w:p>
      <w:pPr>
        <w:spacing w:after="0"/>
        <w:ind w:left="0"/>
        <w:jc w:val="both"/>
      </w:pPr>
      <w:r>
        <w:rPr>
          <w:rFonts w:ascii="Times New Roman"/>
          <w:b w:val="false"/>
          <w:i w:val="false"/>
          <w:color w:val="000000"/>
          <w:sz w:val="28"/>
        </w:rPr>
        <w:t>
      электромеханикалық счетчиктерді тексеру, анықталған ақаулықтарды жою;</w:t>
      </w:r>
    </w:p>
    <w:p>
      <w:pPr>
        <w:spacing w:after="0"/>
        <w:ind w:left="0"/>
        <w:jc w:val="both"/>
      </w:pPr>
      <w:r>
        <w:rPr>
          <w:rFonts w:ascii="Times New Roman"/>
          <w:b w:val="false"/>
          <w:i w:val="false"/>
          <w:color w:val="000000"/>
          <w:sz w:val="28"/>
        </w:rPr>
        <w:t>
      арналарды коммутациялау жабдығының жұмысқа қабілеттілігіне күрделі емес тексерулерді орындау;</w:t>
      </w:r>
    </w:p>
    <w:p>
      <w:pPr>
        <w:spacing w:after="0"/>
        <w:ind w:left="0"/>
        <w:jc w:val="both"/>
      </w:pPr>
      <w:r>
        <w:rPr>
          <w:rFonts w:ascii="Times New Roman"/>
          <w:b w:val="false"/>
          <w:i w:val="false"/>
          <w:color w:val="000000"/>
          <w:sz w:val="28"/>
        </w:rPr>
        <w:t>
      байланыстардың өтпейтіні туралы өтінімдерге қызмет көрсету;</w:t>
      </w:r>
    </w:p>
    <w:p>
      <w:pPr>
        <w:spacing w:after="0"/>
        <w:ind w:left="0"/>
        <w:jc w:val="both"/>
      </w:pPr>
      <w:r>
        <w:rPr>
          <w:rFonts w:ascii="Times New Roman"/>
          <w:b w:val="false"/>
          <w:i w:val="false"/>
          <w:color w:val="000000"/>
          <w:sz w:val="28"/>
        </w:rPr>
        <w:t>
      алдын алу жұмыстарын орындау, қызмет көрсетілетін жабдықтағы анықталған ақаулықтарды жою;</w:t>
      </w:r>
    </w:p>
    <w:p>
      <w:pPr>
        <w:spacing w:after="0"/>
        <w:ind w:left="0"/>
        <w:jc w:val="both"/>
      </w:pPr>
      <w:r>
        <w:rPr>
          <w:rFonts w:ascii="Times New Roman"/>
          <w:b w:val="false"/>
          <w:i w:val="false"/>
          <w:color w:val="000000"/>
          <w:sz w:val="28"/>
        </w:rPr>
        <w:t>
      таксофондардың, телефондардың, коммутаторлар мен сөйлесу пункттерінің өзге де жабдықтарының дұрыс жұмыс істемейтіні туралы жөндеу бюросына өтінім қабылдау;</w:t>
      </w:r>
    </w:p>
    <w:p>
      <w:pPr>
        <w:spacing w:after="0"/>
        <w:ind w:left="0"/>
        <w:jc w:val="both"/>
      </w:pPr>
      <w:r>
        <w:rPr>
          <w:rFonts w:ascii="Times New Roman"/>
          <w:b w:val="false"/>
          <w:i w:val="false"/>
          <w:color w:val="000000"/>
          <w:sz w:val="28"/>
        </w:rPr>
        <w:t>
      таксофондардағы жинағыштарды пломбалау, жинағыштарды дайындау және ауыстыру, таксофондар жинағыштарын инкассалау;</w:t>
      </w:r>
    </w:p>
    <w:p>
      <w:pPr>
        <w:spacing w:after="0"/>
        <w:ind w:left="0"/>
        <w:jc w:val="both"/>
      </w:pPr>
      <w:r>
        <w:rPr>
          <w:rFonts w:ascii="Times New Roman"/>
          <w:b w:val="false"/>
          <w:i w:val="false"/>
          <w:color w:val="000000"/>
          <w:sz w:val="28"/>
        </w:rPr>
        <w:t>
      жинағыштар мен кілттерді алуды және тапсыруды тіркеу;</w:t>
      </w:r>
    </w:p>
    <w:p>
      <w:pPr>
        <w:spacing w:after="0"/>
        <w:ind w:left="0"/>
        <w:jc w:val="both"/>
      </w:pPr>
      <w:r>
        <w:rPr>
          <w:rFonts w:ascii="Times New Roman"/>
          <w:b w:val="false"/>
          <w:i w:val="false"/>
          <w:color w:val="000000"/>
          <w:sz w:val="28"/>
        </w:rPr>
        <w:t>
      жинағыштардың сигнализациясын тексеру;</w:t>
      </w:r>
    </w:p>
    <w:p>
      <w:pPr>
        <w:spacing w:after="0"/>
        <w:ind w:left="0"/>
        <w:jc w:val="both"/>
      </w:pPr>
      <w:r>
        <w:rPr>
          <w:rFonts w:ascii="Times New Roman"/>
          <w:b w:val="false"/>
          <w:i w:val="false"/>
          <w:color w:val="000000"/>
          <w:sz w:val="28"/>
        </w:rPr>
        <w:t>
      абоненттік пункттерді (кабиналарды орнату, кабинадағы ақаулықтарды жою және өзгелер) жабдықтауға қатысу;</w:t>
      </w:r>
    </w:p>
    <w:p>
      <w:pPr>
        <w:spacing w:after="0"/>
        <w:ind w:left="0"/>
        <w:jc w:val="both"/>
      </w:pPr>
      <w:r>
        <w:rPr>
          <w:rFonts w:ascii="Times New Roman"/>
          <w:b w:val="false"/>
          <w:i w:val="false"/>
          <w:color w:val="000000"/>
          <w:sz w:val="28"/>
        </w:rPr>
        <w:t>
      сөйлесу кабиналарына телефон аппараттарын орнату;</w:t>
      </w:r>
    </w:p>
    <w:p>
      <w:pPr>
        <w:spacing w:after="0"/>
        <w:ind w:left="0"/>
        <w:jc w:val="both"/>
      </w:pPr>
      <w:r>
        <w:rPr>
          <w:rFonts w:ascii="Times New Roman"/>
          <w:b w:val="false"/>
          <w:i w:val="false"/>
          <w:color w:val="000000"/>
          <w:sz w:val="28"/>
        </w:rPr>
        <w:t>
      таксофон жинағыштарының, олардың бөлшектерінің жойылуына және жабдықтарды ауыстыруға акті дайындау;</w:t>
      </w:r>
    </w:p>
    <w:p>
      <w:pPr>
        <w:spacing w:after="0"/>
        <w:ind w:left="0"/>
        <w:jc w:val="both"/>
      </w:pPr>
      <w:r>
        <w:rPr>
          <w:rFonts w:ascii="Times New Roman"/>
          <w:b w:val="false"/>
          <w:i w:val="false"/>
          <w:color w:val="000000"/>
          <w:sz w:val="28"/>
        </w:rPr>
        <w:t>
      бекітілген учаскедегі таксофондардың табыстылығын талдау;</w:t>
      </w:r>
    </w:p>
    <w:p>
      <w:pPr>
        <w:spacing w:after="0"/>
        <w:ind w:left="0"/>
        <w:jc w:val="both"/>
      </w:pPr>
      <w:r>
        <w:rPr>
          <w:rFonts w:ascii="Times New Roman"/>
          <w:b w:val="false"/>
          <w:i w:val="false"/>
          <w:color w:val="000000"/>
          <w:sz w:val="28"/>
        </w:rPr>
        <w:t xml:space="preserve">
      қарапайым монтаждау жұмыстарын орындау; </w:t>
      </w:r>
    </w:p>
    <w:p>
      <w:pPr>
        <w:spacing w:after="0"/>
        <w:ind w:left="0"/>
        <w:jc w:val="both"/>
      </w:pPr>
      <w:r>
        <w:rPr>
          <w:rFonts w:ascii="Times New Roman"/>
          <w:b w:val="false"/>
          <w:i w:val="false"/>
          <w:color w:val="000000"/>
          <w:sz w:val="28"/>
        </w:rPr>
        <w:t xml:space="preserve">
      кабель салу және байланыстыру; </w:t>
      </w:r>
    </w:p>
    <w:p>
      <w:pPr>
        <w:spacing w:after="0"/>
        <w:ind w:left="0"/>
        <w:jc w:val="both"/>
      </w:pPr>
      <w:r>
        <w:rPr>
          <w:rFonts w:ascii="Times New Roman"/>
          <w:b w:val="false"/>
          <w:i w:val="false"/>
          <w:color w:val="000000"/>
          <w:sz w:val="28"/>
        </w:rPr>
        <w:t>
      қызмет көрсетілетін учаскеде: байланыстарды дәнекерлеу, дәнекерлерді түзету кростау жұмыстарын орындау;</w:t>
      </w:r>
    </w:p>
    <w:p>
      <w:pPr>
        <w:spacing w:after="0"/>
        <w:ind w:left="0"/>
        <w:jc w:val="both"/>
      </w:pPr>
      <w:r>
        <w:rPr>
          <w:rFonts w:ascii="Times New Roman"/>
          <w:b w:val="false"/>
          <w:i w:val="false"/>
          <w:color w:val="000000"/>
          <w:sz w:val="28"/>
        </w:rPr>
        <w:t>
      орындалатын жұмыс бойынша техникалық пайдалану құжаттарын жүргізу;</w:t>
      </w:r>
    </w:p>
    <w:p>
      <w:pPr>
        <w:spacing w:after="0"/>
        <w:ind w:left="0"/>
        <w:jc w:val="both"/>
      </w:pPr>
      <w:r>
        <w:rPr>
          <w:rFonts w:ascii="Times New Roman"/>
          <w:b w:val="false"/>
          <w:i w:val="false"/>
          <w:color w:val="000000"/>
          <w:sz w:val="28"/>
        </w:rPr>
        <w:t xml:space="preserve">
      жабдықтардың бұзылу картотекасын жүргізу, бұзылу фактісін мәліметтен жабдықтың паспортына енгізу; </w:t>
      </w:r>
    </w:p>
    <w:p>
      <w:pPr>
        <w:spacing w:after="0"/>
        <w:ind w:left="0"/>
        <w:jc w:val="both"/>
      </w:pPr>
      <w:r>
        <w:rPr>
          <w:rFonts w:ascii="Times New Roman"/>
          <w:b w:val="false"/>
          <w:i w:val="false"/>
          <w:color w:val="000000"/>
          <w:sz w:val="28"/>
        </w:rPr>
        <w:t>
      алдын алу жұмыстарының кестені ресімдеу;</w:t>
      </w:r>
    </w:p>
    <w:p>
      <w:pPr>
        <w:spacing w:after="0"/>
        <w:ind w:left="0"/>
        <w:jc w:val="both"/>
      </w:pPr>
      <w:r>
        <w:rPr>
          <w:rFonts w:ascii="Times New Roman"/>
          <w:b w:val="false"/>
          <w:i w:val="false"/>
          <w:color w:val="000000"/>
          <w:sz w:val="28"/>
        </w:rPr>
        <w:t>
      қалалық телефон байланысының жабдықтарына қызмет көрсету кезінде:</w:t>
      </w:r>
    </w:p>
    <w:p>
      <w:pPr>
        <w:spacing w:after="0"/>
        <w:ind w:left="0"/>
        <w:jc w:val="both"/>
      </w:pPr>
      <w:r>
        <w:rPr>
          <w:rFonts w:ascii="Times New Roman"/>
          <w:b w:val="false"/>
          <w:i w:val="false"/>
          <w:color w:val="000000"/>
          <w:sz w:val="28"/>
        </w:rPr>
        <w:t>
      автоматты телефон станцияларына, қосалқы станцияларға, әртүрлі мақсаттағы тораптарға және кроссқа (абоненттік және техникалық сигнализацияға қызмет көрсету, сақтандырғыштардың жану себептерін анықтау және жою, тексеру аппаратурасын жұмысқа дайындау, баянаттар бойынша кроссирлеу жұмыстарын орындау, абоненттік желілердің термикалық катушкаларын орнату, электр өлшемдерін жүргізу) қызмет көрсетуге қатысу;</w:t>
      </w:r>
    </w:p>
    <w:p>
      <w:pPr>
        <w:spacing w:after="0"/>
        <w:ind w:left="0"/>
        <w:jc w:val="both"/>
      </w:pPr>
      <w:r>
        <w:rPr>
          <w:rFonts w:ascii="Times New Roman"/>
          <w:b w:val="false"/>
          <w:i w:val="false"/>
          <w:color w:val="000000"/>
          <w:sz w:val="28"/>
        </w:rPr>
        <w:t xml:space="preserve">
      онкүндік-қадамдық автоматты телефон станциясының жеке жабдықтарын, автожауапбергішке қосылуды орнатуға және абонентке толық қосылуына, өтпеу себептерін, коммутациялық жабдықты, кроссты, стативтердегі сигнализацияның жұмысқа қабілеттілігін анықтай отырып, жабдықтардың барлық түрлерінің жиынтығын профилактикалық тексеруді орындау; </w:t>
      </w:r>
    </w:p>
    <w:p>
      <w:pPr>
        <w:spacing w:after="0"/>
        <w:ind w:left="0"/>
        <w:jc w:val="both"/>
      </w:pPr>
      <w:r>
        <w:rPr>
          <w:rFonts w:ascii="Times New Roman"/>
          <w:b w:val="false"/>
          <w:i w:val="false"/>
          <w:color w:val="000000"/>
          <w:sz w:val="28"/>
        </w:rPr>
        <w:t>
      байланыс бағыттары бойынша қосудан бас тартуларды тексеру;</w:t>
      </w:r>
    </w:p>
    <w:p>
      <w:pPr>
        <w:spacing w:after="0"/>
        <w:ind w:left="0"/>
        <w:jc w:val="both"/>
      </w:pPr>
      <w:r>
        <w:rPr>
          <w:rFonts w:ascii="Times New Roman"/>
          <w:b w:val="false"/>
          <w:i w:val="false"/>
          <w:color w:val="000000"/>
          <w:sz w:val="28"/>
        </w:rPr>
        <w:t>
      сақтандырғыштарды, термошектеуіштерді тексеру және қалпына келтіру;</w:t>
      </w:r>
    </w:p>
    <w:p>
      <w:pPr>
        <w:spacing w:after="0"/>
        <w:ind w:left="0"/>
        <w:jc w:val="both"/>
      </w:pPr>
      <w:r>
        <w:rPr>
          <w:rFonts w:ascii="Times New Roman"/>
          <w:b w:val="false"/>
          <w:i w:val="false"/>
          <w:color w:val="000000"/>
          <w:sz w:val="28"/>
        </w:rPr>
        <w:t xml:space="preserve">
      жеке сақтандырғыштарды ауыстыру; </w:t>
      </w:r>
    </w:p>
    <w:p>
      <w:pPr>
        <w:spacing w:after="0"/>
        <w:ind w:left="0"/>
        <w:jc w:val="both"/>
      </w:pPr>
      <w:r>
        <w:rPr>
          <w:rFonts w:ascii="Times New Roman"/>
          <w:b w:val="false"/>
          <w:i w:val="false"/>
          <w:color w:val="000000"/>
          <w:sz w:val="28"/>
        </w:rPr>
        <w:t xml:space="preserve">
      сынақ-өлшеу үстелінен абоненттік желілердің параметрлерін, жалғау желілерінің релесі құрылғыларының стативтеріндегі деңгейдің тасымалды сигнализаторының қалдық сөнуі мен токтарын өлшеу; </w:t>
      </w:r>
    </w:p>
    <w:p>
      <w:pPr>
        <w:spacing w:after="0"/>
        <w:ind w:left="0"/>
        <w:jc w:val="both"/>
      </w:pPr>
      <w:r>
        <w:rPr>
          <w:rFonts w:ascii="Times New Roman"/>
          <w:b w:val="false"/>
          <w:i w:val="false"/>
          <w:color w:val="000000"/>
          <w:sz w:val="28"/>
        </w:rPr>
        <w:t>
      сигнал беру, абоненттердің және өзге де автоматты телефон станциясының (тораптарының) қызмет көрсету персоналының өтініштері бойынша профилактикалық тексеру кезінде анықталған топтық және желілік іздегіштердің жылжымалы тетіктеріндегі механикалық зақымдарды шнурлы жұп аспаптарында жою;</w:t>
      </w:r>
    </w:p>
    <w:p>
      <w:pPr>
        <w:spacing w:after="0"/>
        <w:ind w:left="0"/>
        <w:jc w:val="both"/>
      </w:pPr>
      <w:r>
        <w:rPr>
          <w:rFonts w:ascii="Times New Roman"/>
          <w:b w:val="false"/>
          <w:i w:val="false"/>
          <w:color w:val="000000"/>
          <w:sz w:val="28"/>
        </w:rPr>
        <w:t>
      жеке жабдықты ағымдағы жөндеу;</w:t>
      </w:r>
    </w:p>
    <w:p>
      <w:pPr>
        <w:spacing w:after="0"/>
        <w:ind w:left="0"/>
        <w:jc w:val="both"/>
      </w:pPr>
      <w:r>
        <w:rPr>
          <w:rFonts w:ascii="Times New Roman"/>
          <w:b w:val="false"/>
          <w:i w:val="false"/>
          <w:color w:val="000000"/>
          <w:sz w:val="28"/>
        </w:rPr>
        <w:t>
      жабдықты монтаждау кезінде (өнеркәсіптік қалқандарда азық үлесін, іздеушілердің түйіспелі серіппелерін түзету ) қарапайым жұмыстарды орындау;</w:t>
      </w:r>
    </w:p>
    <w:p>
      <w:pPr>
        <w:spacing w:after="0"/>
        <w:ind w:left="0"/>
        <w:jc w:val="both"/>
      </w:pPr>
      <w:r>
        <w:rPr>
          <w:rFonts w:ascii="Times New Roman"/>
          <w:b w:val="false"/>
          <w:i w:val="false"/>
          <w:color w:val="000000"/>
          <w:sz w:val="28"/>
        </w:rPr>
        <w:t>
      монтажды тазалау және түзету;</w:t>
      </w:r>
    </w:p>
    <w:p>
      <w:pPr>
        <w:spacing w:after="0"/>
        <w:ind w:left="0"/>
        <w:jc w:val="both"/>
      </w:pPr>
      <w:r>
        <w:rPr>
          <w:rFonts w:ascii="Times New Roman"/>
          <w:b w:val="false"/>
          <w:i w:val="false"/>
          <w:color w:val="000000"/>
          <w:sz w:val="28"/>
        </w:rPr>
        <w:t>
      температуралық-ылғалдылық режимін, ток шығынын бақылау аспаптарының жүктемесін есепке алу есептеуіштерінің көрсеткіштерін алу;</w:t>
      </w:r>
    </w:p>
    <w:p>
      <w:pPr>
        <w:spacing w:after="0"/>
        <w:ind w:left="0"/>
        <w:jc w:val="both"/>
      </w:pPr>
      <w:r>
        <w:rPr>
          <w:rFonts w:ascii="Times New Roman"/>
          <w:b w:val="false"/>
          <w:i w:val="false"/>
          <w:color w:val="000000"/>
          <w:sz w:val="28"/>
        </w:rPr>
        <w:t>
      бауларды, штепсельдерді, гарнитурларды, микротелефон тұтқаларын, тұтқа ұстауыштарды, сақтандырғыштарды жөндеу;</w:t>
      </w:r>
    </w:p>
    <w:p>
      <w:pPr>
        <w:spacing w:after="0"/>
        <w:ind w:left="0"/>
        <w:jc w:val="both"/>
      </w:pPr>
      <w:r>
        <w:rPr>
          <w:rFonts w:ascii="Times New Roman"/>
          <w:b w:val="false"/>
          <w:i w:val="false"/>
          <w:color w:val="000000"/>
          <w:sz w:val="28"/>
        </w:rPr>
        <w:t>
      тексеру аппаратурасына арналған бауларды бекіту және ауыстыру;</w:t>
      </w:r>
    </w:p>
    <w:p>
      <w:pPr>
        <w:spacing w:after="0"/>
        <w:ind w:left="0"/>
        <w:jc w:val="both"/>
      </w:pPr>
      <w:r>
        <w:rPr>
          <w:rFonts w:ascii="Times New Roman"/>
          <w:b w:val="false"/>
          <w:i w:val="false"/>
          <w:color w:val="000000"/>
          <w:sz w:val="28"/>
        </w:rPr>
        <w:t>
      орындалатын жұмыс бойынша пайдалану-техникалық құжаттаманы жүргізу;</w:t>
      </w:r>
    </w:p>
    <w:p>
      <w:pPr>
        <w:spacing w:after="0"/>
        <w:ind w:left="0"/>
        <w:jc w:val="both"/>
      </w:pPr>
      <w:r>
        <w:rPr>
          <w:rFonts w:ascii="Times New Roman"/>
          <w:b w:val="false"/>
          <w:i w:val="false"/>
          <w:color w:val="000000"/>
          <w:sz w:val="28"/>
        </w:rPr>
        <w:t>
      пайдалану құжаттамасын ресімдеу;</w:t>
      </w:r>
    </w:p>
    <w:p>
      <w:pPr>
        <w:spacing w:after="0"/>
        <w:ind w:left="0"/>
        <w:jc w:val="both"/>
      </w:pPr>
      <w:r>
        <w:rPr>
          <w:rFonts w:ascii="Times New Roman"/>
          <w:b w:val="false"/>
          <w:i w:val="false"/>
          <w:color w:val="000000"/>
          <w:sz w:val="28"/>
        </w:rPr>
        <w:t>
      кростау кестелерін жаңарту;</w:t>
      </w:r>
    </w:p>
    <w:p>
      <w:pPr>
        <w:spacing w:after="0"/>
        <w:ind w:left="0"/>
        <w:jc w:val="both"/>
      </w:pPr>
      <w:r>
        <w:rPr>
          <w:rFonts w:ascii="Times New Roman"/>
          <w:b w:val="false"/>
          <w:i w:val="false"/>
          <w:color w:val="000000"/>
          <w:sz w:val="28"/>
        </w:rPr>
        <w:t>
      ауылдық телефон байланысының жабдықтарына қызмет көрсету кезінде:</w:t>
      </w:r>
    </w:p>
    <w:p>
      <w:pPr>
        <w:spacing w:after="0"/>
        <w:ind w:left="0"/>
        <w:jc w:val="both"/>
      </w:pPr>
      <w:r>
        <w:rPr>
          <w:rFonts w:ascii="Times New Roman"/>
          <w:b w:val="false"/>
          <w:i w:val="false"/>
          <w:color w:val="000000"/>
          <w:sz w:val="28"/>
        </w:rPr>
        <w:t xml:space="preserve">
      ауылдық телефон байланысы телефон станцияларының жабдықтарына және тығыздау аппаратурасына (абоненттік және техникалық сигнализацияға қызмет көрсету, кроссирлеу жұмыстарын орындау, қосу желілері релесінің стативтеріндегі жеке сақтандырғыштардың жану себептерін анықтау және жою және басқалар) қызмет көрсетуге және ағымдағы жөндеуге қатысу; </w:t>
      </w:r>
    </w:p>
    <w:p>
      <w:pPr>
        <w:spacing w:after="0"/>
        <w:ind w:left="0"/>
        <w:jc w:val="both"/>
      </w:pPr>
      <w:r>
        <w:rPr>
          <w:rFonts w:ascii="Times New Roman"/>
          <w:b w:val="false"/>
          <w:i w:val="false"/>
          <w:color w:val="000000"/>
          <w:sz w:val="28"/>
        </w:rPr>
        <w:t>
      абоненттік желілерді, жиынтықтарды, электр қуаттандыру кернеуін тексеру;</w:t>
      </w:r>
    </w:p>
    <w:p>
      <w:pPr>
        <w:spacing w:after="0"/>
        <w:ind w:left="0"/>
        <w:jc w:val="both"/>
      </w:pPr>
      <w:r>
        <w:rPr>
          <w:rFonts w:ascii="Times New Roman"/>
          <w:b w:val="false"/>
          <w:i w:val="false"/>
          <w:color w:val="000000"/>
          <w:sz w:val="28"/>
        </w:rPr>
        <w:t>
      сақтандырғыштарды тексеру және қалпына келтіру;</w:t>
      </w:r>
    </w:p>
    <w:p>
      <w:pPr>
        <w:spacing w:after="0"/>
        <w:ind w:left="0"/>
        <w:jc w:val="both"/>
      </w:pPr>
      <w:r>
        <w:rPr>
          <w:rFonts w:ascii="Times New Roman"/>
          <w:b w:val="false"/>
          <w:i w:val="false"/>
          <w:color w:val="000000"/>
          <w:sz w:val="28"/>
        </w:rPr>
        <w:t>
      жеке жабдықты профилактикалық тексеруді анықтау;</w:t>
      </w:r>
    </w:p>
    <w:p>
      <w:pPr>
        <w:spacing w:after="0"/>
        <w:ind w:left="0"/>
        <w:jc w:val="both"/>
      </w:pPr>
      <w:r>
        <w:rPr>
          <w:rFonts w:ascii="Times New Roman"/>
          <w:b w:val="false"/>
          <w:i w:val="false"/>
          <w:color w:val="000000"/>
          <w:sz w:val="28"/>
        </w:rPr>
        <w:t>
      байланыстың дұрыс жүру және абоненттерге есілу сапасын бақылау;</w:t>
      </w:r>
    </w:p>
    <w:p>
      <w:pPr>
        <w:spacing w:after="0"/>
        <w:ind w:left="0"/>
        <w:jc w:val="both"/>
      </w:pPr>
      <w:r>
        <w:rPr>
          <w:rFonts w:ascii="Times New Roman"/>
          <w:b w:val="false"/>
          <w:i w:val="false"/>
          <w:color w:val="000000"/>
          <w:sz w:val="28"/>
        </w:rPr>
        <w:t>
      жабдықтарды монтаждау кезінде қарапайым жұмыстарды орындау, монтажды тазалау және түзету;</w:t>
      </w:r>
    </w:p>
    <w:p>
      <w:pPr>
        <w:spacing w:after="0"/>
        <w:ind w:left="0"/>
        <w:jc w:val="both"/>
      </w:pPr>
      <w:r>
        <w:rPr>
          <w:rFonts w:ascii="Times New Roman"/>
          <w:b w:val="false"/>
          <w:i w:val="false"/>
          <w:color w:val="000000"/>
          <w:sz w:val="28"/>
        </w:rPr>
        <w:t>
      бауларды, штепсельдерді, гарнитурларды жөндеу, сақтандырғыштар мен термошектеулерді тексеру және қалпына келтіру;</w:t>
      </w:r>
    </w:p>
    <w:p>
      <w:pPr>
        <w:spacing w:after="0"/>
        <w:ind w:left="0"/>
        <w:jc w:val="both"/>
      </w:pPr>
      <w:r>
        <w:rPr>
          <w:rFonts w:ascii="Times New Roman"/>
          <w:b w:val="false"/>
          <w:i w:val="false"/>
          <w:color w:val="000000"/>
          <w:sz w:val="28"/>
        </w:rPr>
        <w:t>
      пайдалану-техникалық құжаттаманы жүргізу.</w:t>
      </w:r>
    </w:p>
    <w:bookmarkStart w:name="z156" w:id="154"/>
    <w:p>
      <w:pPr>
        <w:spacing w:after="0"/>
        <w:ind w:left="0"/>
        <w:jc w:val="both"/>
      </w:pPr>
      <w:r>
        <w:rPr>
          <w:rFonts w:ascii="Times New Roman"/>
          <w:b w:val="false"/>
          <w:i w:val="false"/>
          <w:color w:val="000000"/>
          <w:sz w:val="28"/>
        </w:rPr>
        <w:t>
      101. Білуге тиіс:</w:t>
      </w:r>
    </w:p>
    <w:bookmarkEnd w:id="154"/>
    <w:p>
      <w:pPr>
        <w:spacing w:after="0"/>
        <w:ind w:left="0"/>
        <w:jc w:val="both"/>
      </w:pPr>
      <w:r>
        <w:rPr>
          <w:rFonts w:ascii="Times New Roman"/>
          <w:b w:val="false"/>
          <w:i w:val="false"/>
          <w:color w:val="000000"/>
          <w:sz w:val="28"/>
        </w:rPr>
        <w:t>
      телефон аппаратының құрылғылары мен схемасы;</w:t>
      </w:r>
    </w:p>
    <w:p>
      <w:pPr>
        <w:spacing w:after="0"/>
        <w:ind w:left="0"/>
        <w:jc w:val="both"/>
      </w:pPr>
      <w:r>
        <w:rPr>
          <w:rFonts w:ascii="Times New Roman"/>
          <w:b w:val="false"/>
          <w:i w:val="false"/>
          <w:color w:val="000000"/>
          <w:sz w:val="28"/>
        </w:rPr>
        <w:t>
      коммутаторлы жабдықтар мен таксофондардың сүлделі және монтажды схемалары;</w:t>
      </w:r>
    </w:p>
    <w:p>
      <w:pPr>
        <w:spacing w:after="0"/>
        <w:ind w:left="0"/>
        <w:jc w:val="both"/>
      </w:pPr>
      <w:r>
        <w:rPr>
          <w:rFonts w:ascii="Times New Roman"/>
          <w:b w:val="false"/>
          <w:i w:val="false"/>
          <w:color w:val="000000"/>
          <w:sz w:val="28"/>
        </w:rPr>
        <w:t>
      автоматты коммутация жабдықтары мен тарату жүйелері туралы негізгі түсініктері;</w:t>
      </w:r>
    </w:p>
    <w:p>
      <w:pPr>
        <w:spacing w:after="0"/>
        <w:ind w:left="0"/>
        <w:jc w:val="both"/>
      </w:pPr>
      <w:r>
        <w:rPr>
          <w:rFonts w:ascii="Times New Roman"/>
          <w:b w:val="false"/>
          <w:i w:val="false"/>
          <w:color w:val="000000"/>
          <w:sz w:val="28"/>
        </w:rPr>
        <w:t>
      байланысты ұйымдастырудың функционалды схемалары;</w:t>
      </w:r>
    </w:p>
    <w:p>
      <w:pPr>
        <w:spacing w:after="0"/>
        <w:ind w:left="0"/>
        <w:jc w:val="both"/>
      </w:pPr>
      <w:r>
        <w:rPr>
          <w:rFonts w:ascii="Times New Roman"/>
          <w:b w:val="false"/>
          <w:i w:val="false"/>
          <w:color w:val="000000"/>
          <w:sz w:val="28"/>
        </w:rPr>
        <w:t>
      өлшеу аспаптарының мақсаты және пайдалану тәртібі;</w:t>
      </w:r>
    </w:p>
    <w:p>
      <w:pPr>
        <w:spacing w:after="0"/>
        <w:ind w:left="0"/>
        <w:jc w:val="both"/>
      </w:pPr>
      <w:r>
        <w:rPr>
          <w:rFonts w:ascii="Times New Roman"/>
          <w:b w:val="false"/>
          <w:i w:val="false"/>
          <w:color w:val="000000"/>
          <w:sz w:val="28"/>
        </w:rPr>
        <w:t>
      электрмен қоректендіру көздері туралы негізгі мәліметтер;</w:t>
      </w:r>
    </w:p>
    <w:p>
      <w:pPr>
        <w:spacing w:after="0"/>
        <w:ind w:left="0"/>
        <w:jc w:val="both"/>
      </w:pPr>
      <w:r>
        <w:rPr>
          <w:rFonts w:ascii="Times New Roman"/>
          <w:b w:val="false"/>
          <w:i w:val="false"/>
          <w:color w:val="000000"/>
          <w:sz w:val="28"/>
        </w:rPr>
        <w:t>
      телефон арқылы сөйлеу принципі;</w:t>
      </w:r>
    </w:p>
    <w:p>
      <w:pPr>
        <w:spacing w:after="0"/>
        <w:ind w:left="0"/>
        <w:jc w:val="both"/>
      </w:pPr>
      <w:r>
        <w:rPr>
          <w:rFonts w:ascii="Times New Roman"/>
          <w:b w:val="false"/>
          <w:i w:val="false"/>
          <w:color w:val="000000"/>
          <w:sz w:val="28"/>
        </w:rPr>
        <w:t>
      таксофондар мен жабдықтардың техникалық қызмет көрсету нұсқаулары мен тәртібі;</w:t>
      </w:r>
    </w:p>
    <w:p>
      <w:pPr>
        <w:spacing w:after="0"/>
        <w:ind w:left="0"/>
        <w:jc w:val="both"/>
      </w:pPr>
      <w:r>
        <w:rPr>
          <w:rFonts w:ascii="Times New Roman"/>
          <w:b w:val="false"/>
          <w:i w:val="false"/>
          <w:color w:val="000000"/>
          <w:sz w:val="28"/>
        </w:rPr>
        <w:t>
      сигналдар мультиплексорының қалааралық және аймақішілік желілерін немесе олардың жекелеген тарауларын техникалық пайдалану тәртібі;</w:t>
      </w:r>
    </w:p>
    <w:p>
      <w:pPr>
        <w:spacing w:after="0"/>
        <w:ind w:left="0"/>
        <w:jc w:val="both"/>
      </w:pPr>
      <w:r>
        <w:rPr>
          <w:rFonts w:ascii="Times New Roman"/>
          <w:b w:val="false"/>
          <w:i w:val="false"/>
          <w:color w:val="000000"/>
          <w:sz w:val="28"/>
        </w:rPr>
        <w:t xml:space="preserve">
      техникалық-пайдалану құжаттамасын жүргізу тәртібі; </w:t>
      </w:r>
    </w:p>
    <w:p>
      <w:pPr>
        <w:spacing w:after="0"/>
        <w:ind w:left="0"/>
        <w:jc w:val="both"/>
      </w:pPr>
      <w:r>
        <w:rPr>
          <w:rFonts w:ascii="Times New Roman"/>
          <w:b w:val="false"/>
          <w:i w:val="false"/>
          <w:color w:val="000000"/>
          <w:sz w:val="28"/>
        </w:rPr>
        <w:t>
      таксофондардың жоғалуы туралы актілерін рәсімдеу тәртібі;</w:t>
      </w:r>
    </w:p>
    <w:p>
      <w:pPr>
        <w:spacing w:after="0"/>
        <w:ind w:left="0"/>
        <w:jc w:val="both"/>
      </w:pPr>
      <w:r>
        <w:rPr>
          <w:rFonts w:ascii="Times New Roman"/>
          <w:b w:val="false"/>
          <w:i w:val="false"/>
          <w:color w:val="000000"/>
          <w:sz w:val="28"/>
        </w:rPr>
        <w:t>
      электротехника негіздері;</w:t>
      </w:r>
    </w:p>
    <w:p>
      <w:pPr>
        <w:spacing w:after="0"/>
        <w:ind w:left="0"/>
        <w:jc w:val="both"/>
      </w:pPr>
      <w:r>
        <w:rPr>
          <w:rFonts w:ascii="Times New Roman"/>
          <w:b w:val="false"/>
          <w:i w:val="false"/>
          <w:color w:val="000000"/>
          <w:sz w:val="28"/>
        </w:rPr>
        <w:t>
      еңбек қауіпсіздігі және еңбекті қорғау және өрт қауіпсіздігі жөніндегі тәртібі.</w:t>
      </w:r>
    </w:p>
    <w:bookmarkStart w:name="z157" w:id="155"/>
    <w:p>
      <w:pPr>
        <w:spacing w:after="0"/>
        <w:ind w:left="0"/>
        <w:jc w:val="left"/>
      </w:pPr>
      <w:r>
        <w:rPr>
          <w:rFonts w:ascii="Times New Roman"/>
          <w:b/>
          <w:i w:val="false"/>
          <w:color w:val="000000"/>
        </w:rPr>
        <w:t xml:space="preserve"> 43-параграф. Телефон байланысының станциялық жабдықтарының электромонтері, 4-разряд</w:t>
      </w:r>
    </w:p>
    <w:bookmarkEnd w:id="155"/>
    <w:bookmarkStart w:name="z158" w:id="156"/>
    <w:p>
      <w:pPr>
        <w:spacing w:after="0"/>
        <w:ind w:left="0"/>
        <w:jc w:val="both"/>
      </w:pPr>
      <w:r>
        <w:rPr>
          <w:rFonts w:ascii="Times New Roman"/>
          <w:b w:val="false"/>
          <w:i w:val="false"/>
          <w:color w:val="000000"/>
          <w:sz w:val="28"/>
        </w:rPr>
        <w:t>
      102. Жұмыс сипаттамасы:</w:t>
      </w:r>
    </w:p>
    <w:bookmarkEnd w:id="156"/>
    <w:p>
      <w:pPr>
        <w:spacing w:after="0"/>
        <w:ind w:left="0"/>
        <w:jc w:val="both"/>
      </w:pPr>
      <w:r>
        <w:rPr>
          <w:rFonts w:ascii="Times New Roman"/>
          <w:b w:val="false"/>
          <w:i w:val="false"/>
          <w:color w:val="000000"/>
          <w:sz w:val="28"/>
        </w:rPr>
        <w:t xml:space="preserve">
      қалааралық телефон байланысы жабдықтарына қызмет көрсету кезінде: </w:t>
      </w:r>
    </w:p>
    <w:p>
      <w:pPr>
        <w:spacing w:after="0"/>
        <w:ind w:left="0"/>
        <w:jc w:val="both"/>
      </w:pPr>
      <w:r>
        <w:rPr>
          <w:rFonts w:ascii="Times New Roman"/>
          <w:b w:val="false"/>
          <w:i w:val="false"/>
          <w:color w:val="000000"/>
          <w:sz w:val="28"/>
        </w:rPr>
        <w:t>
      қызмет көрсетілетін жабдыққа тексеру жүргізу;</w:t>
      </w:r>
    </w:p>
    <w:p>
      <w:pPr>
        <w:spacing w:after="0"/>
        <w:ind w:left="0"/>
        <w:jc w:val="both"/>
      </w:pPr>
      <w:r>
        <w:rPr>
          <w:rFonts w:ascii="Times New Roman"/>
          <w:b w:val="false"/>
          <w:i w:val="false"/>
          <w:color w:val="000000"/>
          <w:sz w:val="28"/>
        </w:rPr>
        <w:t>
      телефонды сынау-өлшеу үстелінен тексеру;</w:t>
      </w:r>
    </w:p>
    <w:p>
      <w:pPr>
        <w:spacing w:after="0"/>
        <w:ind w:left="0"/>
        <w:jc w:val="both"/>
      </w:pPr>
      <w:r>
        <w:rPr>
          <w:rFonts w:ascii="Times New Roman"/>
          <w:b w:val="false"/>
          <w:i w:val="false"/>
          <w:color w:val="000000"/>
          <w:sz w:val="28"/>
        </w:rPr>
        <w:t>
      автоматты қалааралық телефон станцияларының желілік кешенінің жабдықтарына, жартылай автоматты байланыс жиынтықтарына және "Искра" жүйесіне, шағын арналы тарату жүйелерінің жабдықтарына пайдалану-техникалық қызмет көрсету;</w:t>
      </w:r>
    </w:p>
    <w:p>
      <w:pPr>
        <w:spacing w:after="0"/>
        <w:ind w:left="0"/>
        <w:jc w:val="both"/>
      </w:pPr>
      <w:r>
        <w:rPr>
          <w:rFonts w:ascii="Times New Roman"/>
          <w:b w:val="false"/>
          <w:i w:val="false"/>
          <w:color w:val="000000"/>
          <w:sz w:val="28"/>
        </w:rPr>
        <w:t>
      жаңа байланыстарды іске қосу және қолданыстағыларын ауыстырып қосу бойынша кроссирлеу жұмыстарын жүргізу үшін деректер жасау;</w:t>
      </w:r>
    </w:p>
    <w:p>
      <w:pPr>
        <w:spacing w:after="0"/>
        <w:ind w:left="0"/>
        <w:jc w:val="both"/>
      </w:pPr>
      <w:r>
        <w:rPr>
          <w:rFonts w:ascii="Times New Roman"/>
          <w:b w:val="false"/>
          <w:i w:val="false"/>
          <w:color w:val="000000"/>
          <w:sz w:val="28"/>
        </w:rPr>
        <w:t>
      симметриялы кабельдің әуе тізбектерін сынау, өлшеу жүргізу;</w:t>
      </w:r>
    </w:p>
    <w:p>
      <w:pPr>
        <w:spacing w:after="0"/>
        <w:ind w:left="0"/>
        <w:jc w:val="both"/>
      </w:pPr>
      <w:r>
        <w:rPr>
          <w:rFonts w:ascii="Times New Roman"/>
          <w:b w:val="false"/>
          <w:i w:val="false"/>
          <w:color w:val="000000"/>
          <w:sz w:val="28"/>
        </w:rPr>
        <w:t>
      қосу және абоненттік желілердің электр параметрлерін өлшеу;</w:t>
      </w:r>
    </w:p>
    <w:p>
      <w:pPr>
        <w:spacing w:after="0"/>
        <w:ind w:left="0"/>
        <w:jc w:val="both"/>
      </w:pPr>
      <w:r>
        <w:rPr>
          <w:rFonts w:ascii="Times New Roman"/>
          <w:b w:val="false"/>
          <w:i w:val="false"/>
          <w:color w:val="000000"/>
          <w:sz w:val="28"/>
        </w:rPr>
        <w:t xml:space="preserve">
      қалааралық телефон байланысының сапасын және таксофондармен қалааралық қосылулардың орнатылуын тексеру; </w:t>
      </w:r>
    </w:p>
    <w:p>
      <w:pPr>
        <w:spacing w:after="0"/>
        <w:ind w:left="0"/>
        <w:jc w:val="both"/>
      </w:pPr>
      <w:r>
        <w:rPr>
          <w:rFonts w:ascii="Times New Roman"/>
          <w:b w:val="false"/>
          <w:i w:val="false"/>
          <w:color w:val="000000"/>
          <w:sz w:val="28"/>
        </w:rPr>
        <w:t xml:space="preserve">
      қалалық телефон желісінің технигімен бірлесіп профилактикалық тексеру кезінде анықталған ақаулықтарды (жалғау желілері бойынша байланыстың өтпеуі) жою; </w:t>
      </w:r>
    </w:p>
    <w:p>
      <w:pPr>
        <w:spacing w:after="0"/>
        <w:ind w:left="0"/>
        <w:jc w:val="both"/>
      </w:pPr>
      <w:r>
        <w:rPr>
          <w:rFonts w:ascii="Times New Roman"/>
          <w:b w:val="false"/>
          <w:i w:val="false"/>
          <w:color w:val="000000"/>
          <w:sz w:val="28"/>
        </w:rPr>
        <w:t xml:space="preserve">
      бекітілген учаскеде "МТА-15-2", "АМТ-69/15", "ТМС" типті таксофондар және осыған ұқсас автономды тарификаторларсыз және сөйлесу пункттерінің коммутаторларына ("АПП-80" және "КПП-10" типті) қызмет көрсету және ақаулықтардың кейбір түрлерін жою; </w:t>
      </w:r>
    </w:p>
    <w:p>
      <w:pPr>
        <w:spacing w:after="0"/>
        <w:ind w:left="0"/>
        <w:jc w:val="both"/>
      </w:pPr>
      <w:r>
        <w:rPr>
          <w:rFonts w:ascii="Times New Roman"/>
          <w:b w:val="false"/>
          <w:i w:val="false"/>
          <w:color w:val="000000"/>
          <w:sz w:val="28"/>
        </w:rPr>
        <w:t>
      таксофондардағы сигнал беруші құрылғыларға қызмет көрсету;</w:t>
      </w:r>
    </w:p>
    <w:p>
      <w:pPr>
        <w:spacing w:after="0"/>
        <w:ind w:left="0"/>
        <w:jc w:val="both"/>
      </w:pPr>
      <w:r>
        <w:rPr>
          <w:rFonts w:ascii="Times New Roman"/>
          <w:b w:val="false"/>
          <w:i w:val="false"/>
          <w:color w:val="000000"/>
          <w:sz w:val="28"/>
        </w:rPr>
        <w:t>
      байланыстың әрекетін және жабдықтардың жұмысқа жарамдылығын қалпына келтіру;</w:t>
      </w:r>
    </w:p>
    <w:p>
      <w:pPr>
        <w:spacing w:after="0"/>
        <w:ind w:left="0"/>
        <w:jc w:val="both"/>
      </w:pPr>
      <w:r>
        <w:rPr>
          <w:rFonts w:ascii="Times New Roman"/>
          <w:b w:val="false"/>
          <w:i w:val="false"/>
          <w:color w:val="000000"/>
          <w:sz w:val="28"/>
        </w:rPr>
        <w:t>
      ақаулық учаскесін анықтау және анықталған зақымдарды жою;</w:t>
      </w:r>
    </w:p>
    <w:p>
      <w:pPr>
        <w:spacing w:after="0"/>
        <w:ind w:left="0"/>
        <w:jc w:val="both"/>
      </w:pPr>
      <w:r>
        <w:rPr>
          <w:rFonts w:ascii="Times New Roman"/>
          <w:b w:val="false"/>
          <w:i w:val="false"/>
          <w:color w:val="000000"/>
          <w:sz w:val="28"/>
        </w:rPr>
        <w:t>
      коммутациялық жабдықтарға енгізілген арналардағы ақаулықтардың сипатын анықтау және ақаулықтарын жою;</w:t>
      </w:r>
    </w:p>
    <w:p>
      <w:pPr>
        <w:spacing w:after="0"/>
        <w:ind w:left="0"/>
        <w:jc w:val="both"/>
      </w:pPr>
      <w:r>
        <w:rPr>
          <w:rFonts w:ascii="Times New Roman"/>
          <w:b w:val="false"/>
          <w:i w:val="false"/>
          <w:color w:val="000000"/>
          <w:sz w:val="28"/>
        </w:rPr>
        <w:t>
      тарату жүйелерін, релелік тіреулерді, келісуші жиынтықтарды ағымдағы жөндеу;</w:t>
      </w:r>
    </w:p>
    <w:p>
      <w:pPr>
        <w:spacing w:after="0"/>
        <w:ind w:left="0"/>
        <w:jc w:val="both"/>
      </w:pPr>
      <w:r>
        <w:rPr>
          <w:rFonts w:ascii="Times New Roman"/>
          <w:b w:val="false"/>
          <w:i w:val="false"/>
          <w:color w:val="000000"/>
          <w:sz w:val="28"/>
        </w:rPr>
        <w:t xml:space="preserve">
      2 жиілікті жартылай автоматика жабдықтарындағы ақаулықтарды анықтау және жою; </w:t>
      </w:r>
    </w:p>
    <w:p>
      <w:pPr>
        <w:spacing w:after="0"/>
        <w:ind w:left="0"/>
        <w:jc w:val="both"/>
      </w:pPr>
      <w:r>
        <w:rPr>
          <w:rFonts w:ascii="Times New Roman"/>
          <w:b w:val="false"/>
          <w:i w:val="false"/>
          <w:color w:val="000000"/>
          <w:sz w:val="28"/>
        </w:rPr>
        <w:t>
      тапсырудың аз арналы жүйелері бұзылған жағдайда айналма байланысты ұйымдастыру;</w:t>
      </w:r>
    </w:p>
    <w:p>
      <w:pPr>
        <w:spacing w:after="0"/>
        <w:ind w:left="0"/>
        <w:jc w:val="both"/>
      </w:pPr>
      <w:r>
        <w:rPr>
          <w:rFonts w:ascii="Times New Roman"/>
          <w:b w:val="false"/>
          <w:i w:val="false"/>
          <w:color w:val="000000"/>
          <w:sz w:val="28"/>
        </w:rPr>
        <w:t>
      таксофондардың және сөйлесу пункттерінің коммутаторларын, гарнитурларды, ондулограммаларын, электромеханикалық есептегіштерін ала отырып, дискілі нөмір тергіштерді, қарапайым телефон аппараттарын тексеру және байларын жөндеу;</w:t>
      </w:r>
    </w:p>
    <w:p>
      <w:pPr>
        <w:spacing w:after="0"/>
        <w:ind w:left="0"/>
        <w:jc w:val="both"/>
      </w:pPr>
      <w:r>
        <w:rPr>
          <w:rFonts w:ascii="Times New Roman"/>
          <w:b w:val="false"/>
          <w:i w:val="false"/>
          <w:color w:val="000000"/>
          <w:sz w:val="28"/>
        </w:rPr>
        <w:t>
      учаскедегі таксофондардағы жинағыштарды ауыстыру және жинағыштарды ауыстыру кезінде таксофонның жұмысын тексеру( зуммерге, жетонның қоржынға түсуіне), таксофондағы бітелулер мен ұсақ ақаулықтарын жою;</w:t>
      </w:r>
    </w:p>
    <w:p>
      <w:pPr>
        <w:spacing w:after="0"/>
        <w:ind w:left="0"/>
        <w:jc w:val="both"/>
      </w:pPr>
      <w:r>
        <w:rPr>
          <w:rFonts w:ascii="Times New Roman"/>
          <w:b w:val="false"/>
          <w:i w:val="false"/>
          <w:color w:val="000000"/>
          <w:sz w:val="28"/>
        </w:rPr>
        <w:t>
      таксофонның сыртқы түрін тексеру;</w:t>
      </w:r>
    </w:p>
    <w:p>
      <w:pPr>
        <w:spacing w:after="0"/>
        <w:ind w:left="0"/>
        <w:jc w:val="both"/>
      </w:pPr>
      <w:r>
        <w:rPr>
          <w:rFonts w:ascii="Times New Roman"/>
          <w:b w:val="false"/>
          <w:i w:val="false"/>
          <w:color w:val="000000"/>
          <w:sz w:val="28"/>
        </w:rPr>
        <w:t>
      жаңа бағдарларын өңдеу және ескілерін түзету;</w:t>
      </w:r>
    </w:p>
    <w:p>
      <w:pPr>
        <w:spacing w:after="0"/>
        <w:ind w:left="0"/>
        <w:jc w:val="both"/>
      </w:pPr>
      <w:r>
        <w:rPr>
          <w:rFonts w:ascii="Times New Roman"/>
          <w:b w:val="false"/>
          <w:i w:val="false"/>
          <w:color w:val="000000"/>
          <w:sz w:val="28"/>
        </w:rPr>
        <w:t>
      учаскелерде бағдар карталарын жасау;</w:t>
      </w:r>
    </w:p>
    <w:p>
      <w:pPr>
        <w:spacing w:after="0"/>
        <w:ind w:left="0"/>
        <w:jc w:val="both"/>
      </w:pPr>
      <w:r>
        <w:rPr>
          <w:rFonts w:ascii="Times New Roman"/>
          <w:b w:val="false"/>
          <w:i w:val="false"/>
          <w:color w:val="000000"/>
          <w:sz w:val="28"/>
        </w:rPr>
        <w:t>
      таксофондардың жинағыштары мен кілттерін тіркеу, беру және қабылдау;</w:t>
      </w:r>
    </w:p>
    <w:p>
      <w:pPr>
        <w:spacing w:after="0"/>
        <w:ind w:left="0"/>
        <w:jc w:val="both"/>
      </w:pPr>
      <w:r>
        <w:rPr>
          <w:rFonts w:ascii="Times New Roman"/>
          <w:b w:val="false"/>
          <w:i w:val="false"/>
          <w:color w:val="000000"/>
          <w:sz w:val="28"/>
        </w:rPr>
        <w:t>
      таксофондардың кілттерін сұрыптау;</w:t>
      </w:r>
    </w:p>
    <w:p>
      <w:pPr>
        <w:spacing w:after="0"/>
        <w:ind w:left="0"/>
        <w:jc w:val="both"/>
      </w:pPr>
      <w:r>
        <w:rPr>
          <w:rFonts w:ascii="Times New Roman"/>
          <w:b w:val="false"/>
          <w:i w:val="false"/>
          <w:color w:val="000000"/>
          <w:sz w:val="28"/>
        </w:rPr>
        <w:t>
      таксофондарды жаңадан орнату және орнын ауыстыру;</w:t>
      </w:r>
    </w:p>
    <w:p>
      <w:pPr>
        <w:spacing w:after="0"/>
        <w:ind w:left="0"/>
        <w:jc w:val="both"/>
      </w:pPr>
      <w:r>
        <w:rPr>
          <w:rFonts w:ascii="Times New Roman"/>
          <w:b w:val="false"/>
          <w:i w:val="false"/>
          <w:color w:val="000000"/>
          <w:sz w:val="28"/>
        </w:rPr>
        <w:t>
      енгізудің барлық түрлерінде абоненттік пункттерді орнату және жабдықтау;</w:t>
      </w:r>
    </w:p>
    <w:p>
      <w:pPr>
        <w:spacing w:after="0"/>
        <w:ind w:left="0"/>
        <w:jc w:val="both"/>
      </w:pPr>
      <w:r>
        <w:rPr>
          <w:rFonts w:ascii="Times New Roman"/>
          <w:b w:val="false"/>
          <w:i w:val="false"/>
          <w:color w:val="000000"/>
          <w:sz w:val="28"/>
        </w:rPr>
        <w:t>
      жинағыштардың жоғалуы бойынша актілерді ресімдеу;</w:t>
      </w:r>
    </w:p>
    <w:p>
      <w:pPr>
        <w:spacing w:after="0"/>
        <w:ind w:left="0"/>
        <w:jc w:val="both"/>
      </w:pPr>
      <w:r>
        <w:rPr>
          <w:rFonts w:ascii="Times New Roman"/>
          <w:b w:val="false"/>
          <w:i w:val="false"/>
          <w:color w:val="000000"/>
          <w:sz w:val="28"/>
        </w:rPr>
        <w:t>
      таксофон кабиналарының (электр лампаларын, жарық шыныларын, ілмектерді және өзгелерді ауыстыру) ішіндегі ақаулықтарды түзету;</w:t>
      </w:r>
    </w:p>
    <w:p>
      <w:pPr>
        <w:spacing w:after="0"/>
        <w:ind w:left="0"/>
        <w:jc w:val="both"/>
      </w:pPr>
      <w:r>
        <w:rPr>
          <w:rFonts w:ascii="Times New Roman"/>
          <w:b w:val="false"/>
          <w:i w:val="false"/>
          <w:color w:val="000000"/>
          <w:sz w:val="28"/>
        </w:rPr>
        <w:t>
      берудің аз арналы жүйелерінің станциялық жабдықтарының күрделілігі орташа монтаждау жұмыстарын және сөйлесу пунктінің таксофондары мен коммутаторлары бойынша монтаждау-орнату жұмыстарын орындау;</w:t>
      </w:r>
    </w:p>
    <w:p>
      <w:pPr>
        <w:spacing w:after="0"/>
        <w:ind w:left="0"/>
        <w:jc w:val="both"/>
      </w:pPr>
      <w:r>
        <w:rPr>
          <w:rFonts w:ascii="Times New Roman"/>
          <w:b w:val="false"/>
          <w:i w:val="false"/>
          <w:color w:val="000000"/>
          <w:sz w:val="28"/>
        </w:rPr>
        <w:t>
      күрделі жабдықта кростау жұмыстарын (кабельді салу, сыңғырлату, тілу үшін шаблон әзірлеу) орындау;</w:t>
      </w:r>
    </w:p>
    <w:p>
      <w:pPr>
        <w:spacing w:after="0"/>
        <w:ind w:left="0"/>
        <w:jc w:val="both"/>
      </w:pPr>
      <w:r>
        <w:rPr>
          <w:rFonts w:ascii="Times New Roman"/>
          <w:b w:val="false"/>
          <w:i w:val="false"/>
          <w:color w:val="000000"/>
          <w:sz w:val="28"/>
        </w:rPr>
        <w:t>
      орындалатын жұмыс бойынша техникалық пайдалану құжаттарын жүргізу;</w:t>
      </w:r>
    </w:p>
    <w:p>
      <w:pPr>
        <w:spacing w:after="0"/>
        <w:ind w:left="0"/>
        <w:jc w:val="both"/>
      </w:pPr>
      <w:r>
        <w:rPr>
          <w:rFonts w:ascii="Times New Roman"/>
          <w:b w:val="false"/>
          <w:i w:val="false"/>
          <w:color w:val="000000"/>
          <w:sz w:val="28"/>
        </w:rPr>
        <w:t>
      сөйлесу пунктінің таксофондары мен коммутаторларының қанағаттанғысыз жұмысына жөндеу бюросына өтінімдер қабылдау, олардың жұмысын пультпен тексеру;</w:t>
      </w:r>
    </w:p>
    <w:p>
      <w:pPr>
        <w:spacing w:after="0"/>
        <w:ind w:left="0"/>
        <w:jc w:val="both"/>
      </w:pPr>
      <w:r>
        <w:rPr>
          <w:rFonts w:ascii="Times New Roman"/>
          <w:b w:val="false"/>
          <w:i w:val="false"/>
          <w:color w:val="000000"/>
          <w:sz w:val="28"/>
        </w:rPr>
        <w:t>
      қарапайым слесарлық жұмыстарды орындау;</w:t>
      </w:r>
    </w:p>
    <w:p>
      <w:pPr>
        <w:spacing w:after="0"/>
        <w:ind w:left="0"/>
        <w:jc w:val="both"/>
      </w:pPr>
      <w:r>
        <w:rPr>
          <w:rFonts w:ascii="Times New Roman"/>
          <w:b w:val="false"/>
          <w:i w:val="false"/>
          <w:color w:val="000000"/>
          <w:sz w:val="28"/>
        </w:rPr>
        <w:t xml:space="preserve">
      қалалық телефон байланысы жабдықтарына қызмет көрсету кезінде: </w:t>
      </w:r>
    </w:p>
    <w:p>
      <w:pPr>
        <w:spacing w:after="0"/>
        <w:ind w:left="0"/>
        <w:jc w:val="both"/>
      </w:pPr>
      <w:r>
        <w:rPr>
          <w:rFonts w:ascii="Times New Roman"/>
          <w:b w:val="false"/>
          <w:i w:val="false"/>
          <w:color w:val="000000"/>
          <w:sz w:val="28"/>
        </w:rPr>
        <w:t>
      автоматты телефон станциясының, қосалқы станциялардың және әртүрлі мақсаттағы тораптардың топтық жабдықтарында профилактикалық тексерулерді орындау;</w:t>
      </w:r>
    </w:p>
    <w:p>
      <w:pPr>
        <w:spacing w:after="0"/>
        <w:ind w:left="0"/>
        <w:jc w:val="both"/>
      </w:pPr>
      <w:r>
        <w:rPr>
          <w:rFonts w:ascii="Times New Roman"/>
          <w:b w:val="false"/>
          <w:i w:val="false"/>
          <w:color w:val="000000"/>
          <w:sz w:val="28"/>
        </w:rPr>
        <w:t xml:space="preserve">
      абоненттік-станциялық өтінімдер бойынша біріктіру және тікелей сымдар бойынша ақаулықтарды анықтау; </w:t>
      </w:r>
    </w:p>
    <w:p>
      <w:pPr>
        <w:spacing w:after="0"/>
        <w:ind w:left="0"/>
        <w:jc w:val="both"/>
      </w:pPr>
      <w:r>
        <w:rPr>
          <w:rFonts w:ascii="Times New Roman"/>
          <w:b w:val="false"/>
          <w:i w:val="false"/>
          <w:color w:val="000000"/>
          <w:sz w:val="28"/>
        </w:rPr>
        <w:t>
      сигнал беру, абоненттер мен өзге де автоматты телефон станциясының (тораптарының) қызмет көрсету персоналының өтініштері бойынша, қорғау жолақтарында, кросстың желілік және станциялық жақтары шеңберінде профилактикалық тексерулер жүргізу кезінде анықталған ақаулықтарды жою;</w:t>
      </w:r>
    </w:p>
    <w:p>
      <w:pPr>
        <w:spacing w:after="0"/>
        <w:ind w:left="0"/>
        <w:jc w:val="both"/>
      </w:pPr>
      <w:r>
        <w:rPr>
          <w:rFonts w:ascii="Times New Roman"/>
          <w:b w:val="false"/>
          <w:i w:val="false"/>
          <w:color w:val="000000"/>
          <w:sz w:val="28"/>
        </w:rPr>
        <w:t>
      станцияішілік және станцияаралық байланыс, арнайы қызметтерге байланыс жұмысының сапасын тексеру;</w:t>
      </w:r>
    </w:p>
    <w:p>
      <w:pPr>
        <w:spacing w:after="0"/>
        <w:ind w:left="0"/>
        <w:jc w:val="both"/>
      </w:pPr>
      <w:r>
        <w:rPr>
          <w:rFonts w:ascii="Times New Roman"/>
          <w:b w:val="false"/>
          <w:i w:val="false"/>
          <w:color w:val="000000"/>
          <w:sz w:val="28"/>
        </w:rPr>
        <w:t>
      жабдықтың техникалық шарттарға, электр параметрлеріне, реттеу нормаларына сәйкестігін тексеру;</w:t>
      </w:r>
    </w:p>
    <w:p>
      <w:pPr>
        <w:spacing w:after="0"/>
        <w:ind w:left="0"/>
        <w:jc w:val="both"/>
      </w:pPr>
      <w:r>
        <w:rPr>
          <w:rFonts w:ascii="Times New Roman"/>
          <w:b w:val="false"/>
          <w:i w:val="false"/>
          <w:color w:val="000000"/>
          <w:sz w:val="28"/>
        </w:rPr>
        <w:t>
      топтық және желілік іздеушілердің жылжымалы механизмдерін ағымдағы жөндеу және монтаждау, байланыс аппаратурасын және абоненттік желіні сынау-өлшеу үстелімен тексеру;</w:t>
      </w:r>
    </w:p>
    <w:p>
      <w:pPr>
        <w:spacing w:after="0"/>
        <w:ind w:left="0"/>
        <w:jc w:val="both"/>
      </w:pPr>
      <w:r>
        <w:rPr>
          <w:rFonts w:ascii="Times New Roman"/>
          <w:b w:val="false"/>
          <w:i w:val="false"/>
          <w:color w:val="000000"/>
          <w:sz w:val="28"/>
        </w:rPr>
        <w:t>
      ақаулықтардың орны мен сипатын анықтау, оларды жоюды бақылау;</w:t>
      </w:r>
    </w:p>
    <w:p>
      <w:pPr>
        <w:spacing w:after="0"/>
        <w:ind w:left="0"/>
        <w:jc w:val="both"/>
      </w:pPr>
      <w:r>
        <w:rPr>
          <w:rFonts w:ascii="Times New Roman"/>
          <w:b w:val="false"/>
          <w:i w:val="false"/>
          <w:color w:val="000000"/>
          <w:sz w:val="28"/>
        </w:rPr>
        <w:t xml:space="preserve">
      абоненттік және жалғау желілерінің кросстарында монтаждау жұмыстарын, шнур жұбы аспаптарын монтаждауда, аралық қалқандарда және қайта қосу қалқандарында күрделі емес жұмыстарды орындау; </w:t>
      </w:r>
    </w:p>
    <w:p>
      <w:pPr>
        <w:spacing w:after="0"/>
        <w:ind w:left="0"/>
        <w:jc w:val="both"/>
      </w:pPr>
      <w:r>
        <w:rPr>
          <w:rFonts w:ascii="Times New Roman"/>
          <w:b w:val="false"/>
          <w:i w:val="false"/>
          <w:color w:val="000000"/>
          <w:sz w:val="28"/>
        </w:rPr>
        <w:t xml:space="preserve">
      "Алтай" абоненттік станцияларына (автокөліктердегі байланысты тексеру, абоненттік станцияларды резервтік станцияларға ауыстыру, ауыстырып қосқыштарды механикалық реттеу) қызмет көрсету; </w:t>
      </w:r>
    </w:p>
    <w:p>
      <w:pPr>
        <w:spacing w:after="0"/>
        <w:ind w:left="0"/>
        <w:jc w:val="both"/>
      </w:pPr>
      <w:r>
        <w:rPr>
          <w:rFonts w:ascii="Times New Roman"/>
          <w:b w:val="false"/>
          <w:i w:val="false"/>
          <w:color w:val="000000"/>
          <w:sz w:val="28"/>
        </w:rPr>
        <w:t>
      абоненттік станцияларын монтаждау;</w:t>
      </w:r>
    </w:p>
    <w:p>
      <w:pPr>
        <w:spacing w:after="0"/>
        <w:ind w:left="0"/>
        <w:jc w:val="both"/>
      </w:pPr>
      <w:r>
        <w:rPr>
          <w:rFonts w:ascii="Times New Roman"/>
          <w:b w:val="false"/>
          <w:i w:val="false"/>
          <w:color w:val="000000"/>
          <w:sz w:val="28"/>
        </w:rPr>
        <w:t>
      ауылдық телефон байланысы жабдықтарына қызмет көрсету кезінде:</w:t>
      </w:r>
    </w:p>
    <w:p>
      <w:pPr>
        <w:spacing w:after="0"/>
        <w:ind w:left="0"/>
        <w:jc w:val="both"/>
      </w:pPr>
      <w:r>
        <w:rPr>
          <w:rFonts w:ascii="Times New Roman"/>
          <w:b w:val="false"/>
          <w:i w:val="false"/>
          <w:color w:val="000000"/>
          <w:sz w:val="28"/>
        </w:rPr>
        <w:t>
      автоматты телефон станциясының жабдықтарына, тығыздау аппаратурасына, электр қоректендіру құрылғыларына профилактикалық тексеру, электрлік тексеру жүргізу және анықталған зақымдарды жою;</w:t>
      </w:r>
    </w:p>
    <w:p>
      <w:pPr>
        <w:spacing w:after="0"/>
        <w:ind w:left="0"/>
        <w:jc w:val="both"/>
      </w:pPr>
      <w:r>
        <w:rPr>
          <w:rFonts w:ascii="Times New Roman"/>
          <w:b w:val="false"/>
          <w:i w:val="false"/>
          <w:color w:val="000000"/>
          <w:sz w:val="28"/>
        </w:rPr>
        <w:t>
      сигнализация мен арналардың әрекеттерін байланыстың өту сапасы индикаторы бойынша тексеру;</w:t>
      </w:r>
    </w:p>
    <w:p>
      <w:pPr>
        <w:spacing w:after="0"/>
        <w:ind w:left="0"/>
        <w:jc w:val="both"/>
      </w:pPr>
      <w:r>
        <w:rPr>
          <w:rFonts w:ascii="Times New Roman"/>
          <w:b w:val="false"/>
          <w:i w:val="false"/>
          <w:color w:val="000000"/>
          <w:sz w:val="28"/>
        </w:rPr>
        <w:t>
      соңғы автоматты телефон станциясының және оларға қосылатын желілердің жұмыс сапасын тексеру;</w:t>
      </w:r>
    </w:p>
    <w:p>
      <w:pPr>
        <w:spacing w:after="0"/>
        <w:ind w:left="0"/>
        <w:jc w:val="both"/>
      </w:pPr>
      <w:r>
        <w:rPr>
          <w:rFonts w:ascii="Times New Roman"/>
          <w:b w:val="false"/>
          <w:i w:val="false"/>
          <w:color w:val="000000"/>
          <w:sz w:val="28"/>
        </w:rPr>
        <w:t>
      жабдықтардың техникалық талаптарға, электр өлшемдерге, реттеу нормаларына сәйкестігін тексеру;</w:t>
      </w:r>
    </w:p>
    <w:p>
      <w:pPr>
        <w:spacing w:after="0"/>
        <w:ind w:left="0"/>
        <w:jc w:val="both"/>
      </w:pPr>
      <w:r>
        <w:rPr>
          <w:rFonts w:ascii="Times New Roman"/>
          <w:b w:val="false"/>
          <w:i w:val="false"/>
          <w:color w:val="000000"/>
          <w:sz w:val="28"/>
        </w:rPr>
        <w:t>
      станциялық жабдықтарды монтаждау және электр қондырғыларын жөндеу бойынша қарапайым жұмыстарды орындау;</w:t>
      </w:r>
    </w:p>
    <w:p>
      <w:pPr>
        <w:spacing w:after="0"/>
        <w:ind w:left="0"/>
        <w:jc w:val="both"/>
      </w:pPr>
      <w:r>
        <w:rPr>
          <w:rFonts w:ascii="Times New Roman"/>
          <w:b w:val="false"/>
          <w:i w:val="false"/>
          <w:color w:val="000000"/>
          <w:sz w:val="28"/>
        </w:rPr>
        <w:t>
      күшті және жарықтандыру электр желілерінің ақаулықтарын жою.</w:t>
      </w:r>
    </w:p>
    <w:bookmarkStart w:name="z159" w:id="157"/>
    <w:p>
      <w:pPr>
        <w:spacing w:after="0"/>
        <w:ind w:left="0"/>
        <w:jc w:val="both"/>
      </w:pPr>
      <w:r>
        <w:rPr>
          <w:rFonts w:ascii="Times New Roman"/>
          <w:b w:val="false"/>
          <w:i w:val="false"/>
          <w:color w:val="000000"/>
          <w:sz w:val="28"/>
        </w:rPr>
        <w:t>
      103. Білуге тиіс:</w:t>
      </w:r>
    </w:p>
    <w:bookmarkEnd w:id="157"/>
    <w:p>
      <w:pPr>
        <w:spacing w:after="0"/>
        <w:ind w:left="0"/>
        <w:jc w:val="both"/>
      </w:pPr>
      <w:r>
        <w:rPr>
          <w:rFonts w:ascii="Times New Roman"/>
          <w:b w:val="false"/>
          <w:i w:val="false"/>
          <w:color w:val="000000"/>
          <w:sz w:val="28"/>
        </w:rPr>
        <w:t>
      қызмет көрсету жабдықтарының электрлі, түпкілікті монтажды схемалары;</w:t>
      </w:r>
    </w:p>
    <w:p>
      <w:pPr>
        <w:spacing w:after="0"/>
        <w:ind w:left="0"/>
        <w:jc w:val="both"/>
      </w:pPr>
      <w:r>
        <w:rPr>
          <w:rFonts w:ascii="Times New Roman"/>
          <w:b w:val="false"/>
          <w:i w:val="false"/>
          <w:color w:val="000000"/>
          <w:sz w:val="28"/>
        </w:rPr>
        <w:t>
      телефон және радиотелефон байланысының коммутациялық жүйелері мен басқару құрылғыларын құру принципі;</w:t>
      </w:r>
    </w:p>
    <w:p>
      <w:pPr>
        <w:spacing w:after="0"/>
        <w:ind w:left="0"/>
        <w:jc w:val="both"/>
      </w:pPr>
      <w:r>
        <w:rPr>
          <w:rFonts w:ascii="Times New Roman"/>
          <w:b w:val="false"/>
          <w:i w:val="false"/>
          <w:color w:val="000000"/>
          <w:sz w:val="28"/>
        </w:rPr>
        <w:t xml:space="preserve">
      жеткізу жүйесі арналарының, абоненттік және байланыстыратын желілердің, электрлі нормалары мен тізбектердің параметрі; </w:t>
      </w:r>
    </w:p>
    <w:p>
      <w:pPr>
        <w:spacing w:after="0"/>
        <w:ind w:left="0"/>
        <w:jc w:val="both"/>
      </w:pPr>
      <w:r>
        <w:rPr>
          <w:rFonts w:ascii="Times New Roman"/>
          <w:b w:val="false"/>
          <w:i w:val="false"/>
          <w:color w:val="000000"/>
          <w:sz w:val="28"/>
        </w:rPr>
        <w:t>
      қолданылатын өлшеу аспаптарының құрылысы, мақсаты және жұмыс істеу принципі;</w:t>
      </w:r>
    </w:p>
    <w:p>
      <w:pPr>
        <w:spacing w:after="0"/>
        <w:ind w:left="0"/>
        <w:jc w:val="both"/>
      </w:pPr>
      <w:r>
        <w:rPr>
          <w:rFonts w:ascii="Times New Roman"/>
          <w:b w:val="false"/>
          <w:i w:val="false"/>
          <w:color w:val="000000"/>
          <w:sz w:val="28"/>
        </w:rPr>
        <w:t xml:space="preserve">
      монтажды схемаларды құрастыру принциптері; </w:t>
      </w:r>
    </w:p>
    <w:p>
      <w:pPr>
        <w:spacing w:after="0"/>
        <w:ind w:left="0"/>
        <w:jc w:val="both"/>
      </w:pPr>
      <w:r>
        <w:rPr>
          <w:rFonts w:ascii="Times New Roman"/>
          <w:b w:val="false"/>
          <w:i w:val="false"/>
          <w:color w:val="000000"/>
          <w:sz w:val="28"/>
        </w:rPr>
        <w:t>
      желі мен өлшеуіш жабдықтарын тексеру әдістері;</w:t>
      </w:r>
    </w:p>
    <w:p>
      <w:pPr>
        <w:spacing w:after="0"/>
        <w:ind w:left="0"/>
        <w:jc w:val="both"/>
      </w:pPr>
      <w:r>
        <w:rPr>
          <w:rFonts w:ascii="Times New Roman"/>
          <w:b w:val="false"/>
          <w:i w:val="false"/>
          <w:color w:val="000000"/>
          <w:sz w:val="28"/>
        </w:rPr>
        <w:t>
      таксофондардағы зақымдарды жою тәртібі және өтініштерді есепке алу тәртібі туралы нұсқаулықтары.</w:t>
      </w:r>
    </w:p>
    <w:bookmarkStart w:name="z160" w:id="158"/>
    <w:p>
      <w:pPr>
        <w:spacing w:after="0"/>
        <w:ind w:left="0"/>
        <w:jc w:val="left"/>
      </w:pPr>
      <w:r>
        <w:rPr>
          <w:rFonts w:ascii="Times New Roman"/>
          <w:b/>
          <w:i w:val="false"/>
          <w:color w:val="000000"/>
        </w:rPr>
        <w:t xml:space="preserve"> 44-параграф. Телефон байланысының станциялық жабдықтарының электромонтері, 5-разряд</w:t>
      </w:r>
    </w:p>
    <w:bookmarkEnd w:id="158"/>
    <w:bookmarkStart w:name="z161" w:id="159"/>
    <w:p>
      <w:pPr>
        <w:spacing w:after="0"/>
        <w:ind w:left="0"/>
        <w:jc w:val="both"/>
      </w:pPr>
      <w:r>
        <w:rPr>
          <w:rFonts w:ascii="Times New Roman"/>
          <w:b w:val="false"/>
          <w:i w:val="false"/>
          <w:color w:val="000000"/>
          <w:sz w:val="28"/>
        </w:rPr>
        <w:t>
      104. Жұмыс сипаттамасы:</w:t>
      </w:r>
    </w:p>
    <w:bookmarkEnd w:id="159"/>
    <w:p>
      <w:pPr>
        <w:spacing w:after="0"/>
        <w:ind w:left="0"/>
        <w:jc w:val="both"/>
      </w:pPr>
      <w:r>
        <w:rPr>
          <w:rFonts w:ascii="Times New Roman"/>
          <w:b w:val="false"/>
          <w:i w:val="false"/>
          <w:color w:val="000000"/>
          <w:sz w:val="28"/>
        </w:rPr>
        <w:t xml:space="preserve">
      қалааралық телефон байланысы жабдықтарына қызмет көрсету кезінде: </w:t>
      </w:r>
    </w:p>
    <w:p>
      <w:pPr>
        <w:spacing w:after="0"/>
        <w:ind w:left="0"/>
        <w:jc w:val="both"/>
      </w:pPr>
      <w:r>
        <w:rPr>
          <w:rFonts w:ascii="Times New Roman"/>
          <w:b w:val="false"/>
          <w:i w:val="false"/>
          <w:color w:val="000000"/>
          <w:sz w:val="28"/>
        </w:rPr>
        <w:t>
      тарату жүйесіне қызмет көрсетуге қатысу;</w:t>
      </w:r>
    </w:p>
    <w:p>
      <w:pPr>
        <w:spacing w:after="0"/>
        <w:ind w:left="0"/>
        <w:jc w:val="both"/>
      </w:pPr>
      <w:r>
        <w:rPr>
          <w:rFonts w:ascii="Times New Roman"/>
          <w:b w:val="false"/>
          <w:i w:val="false"/>
          <w:color w:val="000000"/>
          <w:sz w:val="28"/>
        </w:rPr>
        <w:t>
      қалааралық топтық телефон байланысы жүйелеріне, хабар тарату арналарына және хабар тарату аппараттық жабдықтарына қызмет көрсету;</w:t>
      </w:r>
    </w:p>
    <w:p>
      <w:pPr>
        <w:spacing w:after="0"/>
        <w:ind w:left="0"/>
        <w:jc w:val="both"/>
      </w:pPr>
      <w:r>
        <w:rPr>
          <w:rFonts w:ascii="Times New Roman"/>
          <w:b w:val="false"/>
          <w:i w:val="false"/>
          <w:color w:val="000000"/>
          <w:sz w:val="28"/>
        </w:rPr>
        <w:t>
      сөйлесу пункттерінің таксофондары мен коммутаторларының стенділеріндегі электрондық платаларын тексеру;</w:t>
      </w:r>
    </w:p>
    <w:p>
      <w:pPr>
        <w:spacing w:after="0"/>
        <w:ind w:left="0"/>
        <w:jc w:val="both"/>
      </w:pPr>
      <w:r>
        <w:rPr>
          <w:rFonts w:ascii="Times New Roman"/>
          <w:b w:val="false"/>
          <w:i w:val="false"/>
          <w:color w:val="000000"/>
          <w:sz w:val="28"/>
        </w:rPr>
        <w:t>
      автоматты қалааралық телефон станцияларының жалпы станциялық жабдықтарын, шағын арналы тарату жүйелерінің жабдықтарын ағымдағы жөндеу және баптау;</w:t>
      </w:r>
    </w:p>
    <w:p>
      <w:pPr>
        <w:spacing w:after="0"/>
        <w:ind w:left="0"/>
        <w:jc w:val="both"/>
      </w:pPr>
      <w:r>
        <w:rPr>
          <w:rFonts w:ascii="Times New Roman"/>
          <w:b w:val="false"/>
          <w:i w:val="false"/>
          <w:color w:val="000000"/>
          <w:sz w:val="28"/>
        </w:rPr>
        <w:t>
      микрокомпрессорлық құрылғыларды, сөйлесу пункттерінің коммутаторларын пайдаланбай (микрокомпрессорлық құрылғыларды пайдалана отырып) тарификациялық құрылғылармен (микрокомпрессорлық құрылғыларды пайдалана отырып) толық жабдықталған таксофондарға қызмет көрсету және ақаулықтардың барлық түрлерін жою;</w:t>
      </w:r>
    </w:p>
    <w:p>
      <w:pPr>
        <w:spacing w:after="0"/>
        <w:ind w:left="0"/>
        <w:jc w:val="both"/>
      </w:pPr>
      <w:r>
        <w:rPr>
          <w:rFonts w:ascii="Times New Roman"/>
          <w:b w:val="false"/>
          <w:i w:val="false"/>
          <w:color w:val="000000"/>
          <w:sz w:val="28"/>
        </w:rPr>
        <w:t xml:space="preserve">
      таксофондар желісін жаңғырту және дамыту; </w:t>
      </w:r>
    </w:p>
    <w:p>
      <w:pPr>
        <w:spacing w:after="0"/>
        <w:ind w:left="0"/>
        <w:jc w:val="both"/>
      </w:pPr>
      <w:r>
        <w:rPr>
          <w:rFonts w:ascii="Times New Roman"/>
          <w:b w:val="false"/>
          <w:i w:val="false"/>
          <w:color w:val="000000"/>
          <w:sz w:val="28"/>
        </w:rPr>
        <w:t>
      таксофондар мен жинағыштарды ұрлаумен күрес бойынша іс-шараларға қатысу;</w:t>
      </w:r>
    </w:p>
    <w:p>
      <w:pPr>
        <w:spacing w:after="0"/>
        <w:ind w:left="0"/>
        <w:jc w:val="both"/>
      </w:pPr>
      <w:r>
        <w:rPr>
          <w:rFonts w:ascii="Times New Roman"/>
          <w:b w:val="false"/>
          <w:i w:val="false"/>
          <w:color w:val="000000"/>
          <w:sz w:val="28"/>
        </w:rPr>
        <w:t>
      қалааралық телефон байланысы станциясының, ауданаралық тораптың жабдықтарына және стативті емес типтік жабдықтарға қызмет көрсету және жөндеу;</w:t>
      </w:r>
    </w:p>
    <w:p>
      <w:pPr>
        <w:spacing w:after="0"/>
        <w:ind w:left="0"/>
        <w:jc w:val="both"/>
      </w:pPr>
      <w:r>
        <w:rPr>
          <w:rFonts w:ascii="Times New Roman"/>
          <w:b w:val="false"/>
          <w:i w:val="false"/>
          <w:color w:val="000000"/>
          <w:sz w:val="28"/>
        </w:rPr>
        <w:t xml:space="preserve">
      магистральдық және аймақішілік бастапқы желілердің тональдық жиілік арналарының электр параметрлеріне арналған нормалар әдістемесіне сәйкес тональдық жиілік арналарына өлшеулер жүргізу; </w:t>
      </w:r>
    </w:p>
    <w:p>
      <w:pPr>
        <w:spacing w:after="0"/>
        <w:ind w:left="0"/>
        <w:jc w:val="both"/>
      </w:pPr>
      <w:r>
        <w:rPr>
          <w:rFonts w:ascii="Times New Roman"/>
          <w:b w:val="false"/>
          <w:i w:val="false"/>
          <w:color w:val="000000"/>
          <w:sz w:val="28"/>
        </w:rPr>
        <w:t>
      коммутацияның жалпы станциялық жабдықтарындағы ақауларды жою, байланыстың өтпеуіне күрделі өтінімдерге қызмет көрсету;</w:t>
      </w:r>
    </w:p>
    <w:p>
      <w:pPr>
        <w:spacing w:after="0"/>
        <w:ind w:left="0"/>
        <w:jc w:val="both"/>
      </w:pPr>
      <w:r>
        <w:rPr>
          <w:rFonts w:ascii="Times New Roman"/>
          <w:b w:val="false"/>
          <w:i w:val="false"/>
          <w:color w:val="000000"/>
          <w:sz w:val="28"/>
        </w:rPr>
        <w:t>
      қарапайым баспа платаларын тексеру және жөндеу;</w:t>
      </w:r>
    </w:p>
    <w:p>
      <w:pPr>
        <w:spacing w:after="0"/>
        <w:ind w:left="0"/>
        <w:jc w:val="both"/>
      </w:pPr>
      <w:r>
        <w:rPr>
          <w:rFonts w:ascii="Times New Roman"/>
          <w:b w:val="false"/>
          <w:i w:val="false"/>
          <w:color w:val="000000"/>
          <w:sz w:val="28"/>
        </w:rPr>
        <w:t>
      автоматты және жартылай автоматты байланыс жабдықтарын пайдалану және ағымдағы жөндеу, баптау;</w:t>
      </w:r>
    </w:p>
    <w:p>
      <w:pPr>
        <w:spacing w:after="0"/>
        <w:ind w:left="0"/>
        <w:jc w:val="both"/>
      </w:pPr>
      <w:r>
        <w:rPr>
          <w:rFonts w:ascii="Times New Roman"/>
          <w:b w:val="false"/>
          <w:i w:val="false"/>
          <w:color w:val="000000"/>
          <w:sz w:val="28"/>
        </w:rPr>
        <w:t>
      автоматты және жартылай автоматты байланыс жабдықтарын, "ДШИ-3" аспаптарын, оның ішінде жабдықты орташа және ағымдағы жөндеу кезінде реттеу және баптау;</w:t>
      </w:r>
    </w:p>
    <w:p>
      <w:pPr>
        <w:spacing w:after="0"/>
        <w:ind w:left="0"/>
        <w:jc w:val="both"/>
      </w:pPr>
      <w:r>
        <w:rPr>
          <w:rFonts w:ascii="Times New Roman"/>
          <w:b w:val="false"/>
          <w:i w:val="false"/>
          <w:color w:val="000000"/>
          <w:sz w:val="28"/>
        </w:rPr>
        <w:t>
      коммутация аспаптарын және автоматты және жартылай автоматты байланыстың жеке жиынтықтарын реттеу;</w:t>
      </w:r>
    </w:p>
    <w:p>
      <w:pPr>
        <w:spacing w:after="0"/>
        <w:ind w:left="0"/>
        <w:jc w:val="both"/>
      </w:pPr>
      <w:r>
        <w:rPr>
          <w:rFonts w:ascii="Times New Roman"/>
          <w:b w:val="false"/>
          <w:i w:val="false"/>
          <w:color w:val="000000"/>
          <w:sz w:val="28"/>
        </w:rPr>
        <w:t>
      көп арналы жүйелер бұзылған жағдайда айналма жолдарды орындау;</w:t>
      </w:r>
    </w:p>
    <w:p>
      <w:pPr>
        <w:spacing w:after="0"/>
        <w:ind w:left="0"/>
        <w:jc w:val="both"/>
      </w:pPr>
      <w:r>
        <w:rPr>
          <w:rFonts w:ascii="Times New Roman"/>
          <w:b w:val="false"/>
          <w:i w:val="false"/>
          <w:color w:val="000000"/>
          <w:sz w:val="28"/>
        </w:rPr>
        <w:t xml:space="preserve">
      автоматты қалааралық телефон станциялары станцияларының топтық және релелік жеке жинақтарына пайдалану-техникалық қызмет көрсету, сөйлесу пункттері жабдықтарындағы релелерді реттеу; </w:t>
      </w:r>
    </w:p>
    <w:p>
      <w:pPr>
        <w:spacing w:after="0"/>
        <w:ind w:left="0"/>
        <w:jc w:val="both"/>
      </w:pPr>
      <w:r>
        <w:rPr>
          <w:rFonts w:ascii="Times New Roman"/>
          <w:b w:val="false"/>
          <w:i w:val="false"/>
          <w:color w:val="000000"/>
          <w:sz w:val="28"/>
        </w:rPr>
        <w:t xml:space="preserve">
      қалалық телефон байланысы жабдықтарына қызмет көрсету кезінде: </w:t>
      </w:r>
    </w:p>
    <w:p>
      <w:pPr>
        <w:spacing w:after="0"/>
        <w:ind w:left="0"/>
        <w:jc w:val="both"/>
      </w:pPr>
      <w:r>
        <w:rPr>
          <w:rFonts w:ascii="Times New Roman"/>
          <w:b w:val="false"/>
          <w:i w:val="false"/>
          <w:color w:val="000000"/>
          <w:sz w:val="28"/>
        </w:rPr>
        <w:t>
      автоматты телефон станциясының (тораптарының) жалпы станциялық және аралық жабдықтарында, қатардағы, топтық және жалпы станциялық сигнализацияда, сигналдық-шақыру құрылғысында, тапсырыс-қосу желілері тораптарының жабдықтарында, кросс сигнализациясында ақауларды анықтау және жою;</w:t>
      </w:r>
    </w:p>
    <w:p>
      <w:pPr>
        <w:spacing w:after="0"/>
        <w:ind w:left="0"/>
        <w:jc w:val="both"/>
      </w:pPr>
      <w:r>
        <w:rPr>
          <w:rFonts w:ascii="Times New Roman"/>
          <w:b w:val="false"/>
          <w:i w:val="false"/>
          <w:color w:val="000000"/>
          <w:sz w:val="28"/>
        </w:rPr>
        <w:t>
      жабдықты алдын ала тексеру және тексеру кезінде, сынақ-өлшеу үстелінде және өшіру компьютерлік топографиялық антиографияда анықталған коммутациялық элементтердің механикалық зақымдануларын жою;</w:t>
      </w:r>
    </w:p>
    <w:p>
      <w:pPr>
        <w:spacing w:after="0"/>
        <w:ind w:left="0"/>
        <w:jc w:val="both"/>
      </w:pPr>
      <w:r>
        <w:rPr>
          <w:rFonts w:ascii="Times New Roman"/>
          <w:b w:val="false"/>
          <w:i w:val="false"/>
          <w:color w:val="000000"/>
          <w:sz w:val="28"/>
        </w:rPr>
        <w:t>
      нөмірлерді автоматты анықтағыш аппаратурасына, сигнал беру бойынша координатты автоматты телефон станциясына пайдалану-техникалық қызмет көрсету;</w:t>
      </w:r>
    </w:p>
    <w:p>
      <w:pPr>
        <w:spacing w:after="0"/>
        <w:ind w:left="0"/>
        <w:jc w:val="both"/>
      </w:pPr>
      <w:r>
        <w:rPr>
          <w:rFonts w:ascii="Times New Roman"/>
          <w:b w:val="false"/>
          <w:i w:val="false"/>
          <w:color w:val="000000"/>
          <w:sz w:val="28"/>
        </w:rPr>
        <w:t>
      техникалық талаптарға сәйкес жабдықтардың электр параметрлерін өлшеу;</w:t>
      </w:r>
    </w:p>
    <w:p>
      <w:pPr>
        <w:spacing w:after="0"/>
        <w:ind w:left="0"/>
        <w:jc w:val="both"/>
      </w:pPr>
      <w:r>
        <w:rPr>
          <w:rFonts w:ascii="Times New Roman"/>
          <w:b w:val="false"/>
          <w:i w:val="false"/>
          <w:color w:val="000000"/>
          <w:sz w:val="28"/>
        </w:rPr>
        <w:t>
      жабдықтағы аспаптар мен реленің барлық түрлерін реттеу;</w:t>
      </w:r>
    </w:p>
    <w:p>
      <w:pPr>
        <w:spacing w:after="0"/>
        <w:ind w:left="0"/>
        <w:jc w:val="both"/>
      </w:pPr>
      <w:r>
        <w:rPr>
          <w:rFonts w:ascii="Times New Roman"/>
          <w:b w:val="false"/>
          <w:i w:val="false"/>
          <w:color w:val="000000"/>
          <w:sz w:val="28"/>
        </w:rPr>
        <w:t xml:space="preserve">
      жеке және аралықты қоса алғанда, жабдықтардың барлық түрлерін ағымдағы жөндеу; </w:t>
      </w:r>
    </w:p>
    <w:p>
      <w:pPr>
        <w:spacing w:after="0"/>
        <w:ind w:left="0"/>
        <w:jc w:val="both"/>
      </w:pPr>
      <w:r>
        <w:rPr>
          <w:rFonts w:ascii="Times New Roman"/>
          <w:b w:val="false"/>
          <w:i w:val="false"/>
          <w:color w:val="000000"/>
          <w:sz w:val="28"/>
        </w:rPr>
        <w:t>
      схемасын өзгертуді, түзетулер мен ұсынымдар дайындауды қажет етпейтін жабдықтардың барлық түрлеріндегі монтаждау жұмыстарын орындау;</w:t>
      </w:r>
    </w:p>
    <w:p>
      <w:pPr>
        <w:spacing w:after="0"/>
        <w:ind w:left="0"/>
        <w:jc w:val="both"/>
      </w:pPr>
      <w:r>
        <w:rPr>
          <w:rFonts w:ascii="Times New Roman"/>
          <w:b w:val="false"/>
          <w:i w:val="false"/>
          <w:color w:val="000000"/>
          <w:sz w:val="28"/>
        </w:rPr>
        <w:t>
      "Алтай" абоненттік станцияларына қызмет көрсету;</w:t>
      </w:r>
    </w:p>
    <w:p>
      <w:pPr>
        <w:spacing w:after="0"/>
        <w:ind w:left="0"/>
        <w:jc w:val="both"/>
      </w:pPr>
      <w:r>
        <w:rPr>
          <w:rFonts w:ascii="Times New Roman"/>
          <w:b w:val="false"/>
          <w:i w:val="false"/>
          <w:color w:val="000000"/>
          <w:sz w:val="28"/>
        </w:rPr>
        <w:t>
      коммутациялық, орталық станцияның қабылдау-тапсыру жабдықтарындағы ақаулықтарды анықтау және жою;</w:t>
      </w:r>
    </w:p>
    <w:p>
      <w:pPr>
        <w:spacing w:after="0"/>
        <w:ind w:left="0"/>
        <w:jc w:val="both"/>
      </w:pPr>
      <w:r>
        <w:rPr>
          <w:rFonts w:ascii="Times New Roman"/>
          <w:b w:val="false"/>
          <w:i w:val="false"/>
          <w:color w:val="000000"/>
          <w:sz w:val="28"/>
        </w:rPr>
        <w:t xml:space="preserve">
      жабдықтардың электр өлшемдерінің техникалық талаптарға сәйкестігін өлшеу; </w:t>
      </w:r>
    </w:p>
    <w:p>
      <w:pPr>
        <w:spacing w:after="0"/>
        <w:ind w:left="0"/>
        <w:jc w:val="both"/>
      </w:pPr>
      <w:r>
        <w:rPr>
          <w:rFonts w:ascii="Times New Roman"/>
          <w:b w:val="false"/>
          <w:i w:val="false"/>
          <w:color w:val="000000"/>
          <w:sz w:val="28"/>
        </w:rPr>
        <w:t>
      соңғы абоненттік станцияларды ағымдағы жөндеу;</w:t>
      </w:r>
    </w:p>
    <w:p>
      <w:pPr>
        <w:spacing w:after="0"/>
        <w:ind w:left="0"/>
        <w:jc w:val="both"/>
      </w:pPr>
      <w:r>
        <w:rPr>
          <w:rFonts w:ascii="Times New Roman"/>
          <w:b w:val="false"/>
          <w:i w:val="false"/>
          <w:color w:val="000000"/>
          <w:sz w:val="28"/>
        </w:rPr>
        <w:t>
      ауылдық телефон байланысы жабдықтарына қызмет көрсету кезінде:</w:t>
      </w:r>
    </w:p>
    <w:p>
      <w:pPr>
        <w:spacing w:after="0"/>
        <w:ind w:left="0"/>
        <w:jc w:val="both"/>
      </w:pPr>
      <w:r>
        <w:rPr>
          <w:rFonts w:ascii="Times New Roman"/>
          <w:b w:val="false"/>
          <w:i w:val="false"/>
          <w:color w:val="000000"/>
          <w:sz w:val="28"/>
        </w:rPr>
        <w:t>
      барлық үлгідегі автоматты телефон станциясы жабдықтарындағы ақауларды анықтау және жою;</w:t>
      </w:r>
    </w:p>
    <w:p>
      <w:pPr>
        <w:spacing w:after="0"/>
        <w:ind w:left="0"/>
        <w:jc w:val="both"/>
      </w:pPr>
      <w:r>
        <w:rPr>
          <w:rFonts w:ascii="Times New Roman"/>
          <w:b w:val="false"/>
          <w:i w:val="false"/>
          <w:color w:val="000000"/>
          <w:sz w:val="28"/>
        </w:rPr>
        <w:t>
      жиілігін тығыздау жүйелерінде алдын ала тексеру жүргізу;</w:t>
      </w:r>
    </w:p>
    <w:p>
      <w:pPr>
        <w:spacing w:after="0"/>
        <w:ind w:left="0"/>
        <w:jc w:val="both"/>
      </w:pPr>
      <w:r>
        <w:rPr>
          <w:rFonts w:ascii="Times New Roman"/>
          <w:b w:val="false"/>
          <w:i w:val="false"/>
          <w:color w:val="000000"/>
          <w:sz w:val="28"/>
        </w:rPr>
        <w:t>
      қызмет көрсетілмейтін күшейткіш пункттердің ауылдық телефон байланысының жоғары жиілікті аппаратурасының (жоғары жиілікті автоматты жүйенің, абоненттік жоғары жиілікті құрылғының) арналарын жиілікпен бөлетін аппаратурасын жөндеу;</w:t>
      </w:r>
    </w:p>
    <w:p>
      <w:pPr>
        <w:spacing w:after="0"/>
        <w:ind w:left="0"/>
        <w:jc w:val="both"/>
      </w:pPr>
      <w:r>
        <w:rPr>
          <w:rFonts w:ascii="Times New Roman"/>
          <w:b w:val="false"/>
          <w:i w:val="false"/>
          <w:color w:val="000000"/>
          <w:sz w:val="28"/>
        </w:rPr>
        <w:t>
      ауыспалы токтағы желілердің сипаттамаларын өлшеу;</w:t>
      </w:r>
    </w:p>
    <w:p>
      <w:pPr>
        <w:spacing w:after="0"/>
        <w:ind w:left="0"/>
        <w:jc w:val="both"/>
      </w:pPr>
      <w:r>
        <w:rPr>
          <w:rFonts w:ascii="Times New Roman"/>
          <w:b w:val="false"/>
          <w:i w:val="false"/>
          <w:color w:val="000000"/>
          <w:sz w:val="28"/>
        </w:rPr>
        <w:t>
      жабдықтағы аспаптар мен реленің барлық түрлерін реттеу;</w:t>
      </w:r>
    </w:p>
    <w:p>
      <w:pPr>
        <w:spacing w:after="0"/>
        <w:ind w:left="0"/>
        <w:jc w:val="both"/>
      </w:pPr>
      <w:r>
        <w:rPr>
          <w:rFonts w:ascii="Times New Roman"/>
          <w:b w:val="false"/>
          <w:i w:val="false"/>
          <w:color w:val="000000"/>
          <w:sz w:val="28"/>
        </w:rPr>
        <w:t>
      нөмірлерді автоматты анықтағыш жабдықтарына қызмет көрсету және тексеру;</w:t>
      </w:r>
    </w:p>
    <w:p>
      <w:pPr>
        <w:spacing w:after="0"/>
        <w:ind w:left="0"/>
        <w:jc w:val="both"/>
      </w:pPr>
      <w:r>
        <w:rPr>
          <w:rFonts w:ascii="Times New Roman"/>
          <w:b w:val="false"/>
          <w:i w:val="false"/>
          <w:color w:val="000000"/>
          <w:sz w:val="28"/>
        </w:rPr>
        <w:t xml:space="preserve">
      жабдықтардың барлық түрлерін ағымдағы жөндеу; </w:t>
      </w:r>
    </w:p>
    <w:p>
      <w:pPr>
        <w:spacing w:after="0"/>
        <w:ind w:left="0"/>
        <w:jc w:val="both"/>
      </w:pPr>
      <w:r>
        <w:rPr>
          <w:rFonts w:ascii="Times New Roman"/>
          <w:b w:val="false"/>
          <w:i w:val="false"/>
          <w:color w:val="000000"/>
          <w:sz w:val="28"/>
        </w:rPr>
        <w:t>
      жабдықтардың барлық түрлерінде, сондай-ақ автоматты телефон станциясын кеңейту кезінде монтаждау жұмыстарын орындау;</w:t>
      </w:r>
    </w:p>
    <w:p>
      <w:pPr>
        <w:spacing w:after="0"/>
        <w:ind w:left="0"/>
        <w:jc w:val="both"/>
      </w:pPr>
      <w:r>
        <w:rPr>
          <w:rFonts w:ascii="Times New Roman"/>
          <w:b w:val="false"/>
          <w:i w:val="false"/>
          <w:color w:val="000000"/>
          <w:sz w:val="28"/>
        </w:rPr>
        <w:t xml:space="preserve">
      түзеткіштердегі ақаулықтарды жою; </w:t>
      </w:r>
    </w:p>
    <w:p>
      <w:pPr>
        <w:spacing w:after="0"/>
        <w:ind w:left="0"/>
        <w:jc w:val="both"/>
      </w:pPr>
      <w:r>
        <w:rPr>
          <w:rFonts w:ascii="Times New Roman"/>
          <w:b w:val="false"/>
          <w:i w:val="false"/>
          <w:color w:val="000000"/>
          <w:sz w:val="28"/>
        </w:rPr>
        <w:t>
      электрмен қуаттану жабдықтарына ағымдағы жөндеу жүргізу.</w:t>
      </w:r>
    </w:p>
    <w:bookmarkStart w:name="z162" w:id="160"/>
    <w:p>
      <w:pPr>
        <w:spacing w:after="0"/>
        <w:ind w:left="0"/>
        <w:jc w:val="both"/>
      </w:pPr>
      <w:r>
        <w:rPr>
          <w:rFonts w:ascii="Times New Roman"/>
          <w:b w:val="false"/>
          <w:i w:val="false"/>
          <w:color w:val="000000"/>
          <w:sz w:val="28"/>
        </w:rPr>
        <w:t>
      105. Білуге тиіс:</w:t>
      </w:r>
    </w:p>
    <w:bookmarkEnd w:id="160"/>
    <w:p>
      <w:pPr>
        <w:spacing w:after="0"/>
        <w:ind w:left="0"/>
        <w:jc w:val="both"/>
      </w:pPr>
      <w:r>
        <w:rPr>
          <w:rFonts w:ascii="Times New Roman"/>
          <w:b w:val="false"/>
          <w:i w:val="false"/>
          <w:color w:val="000000"/>
          <w:sz w:val="28"/>
        </w:rPr>
        <w:t>
      қызмет көрсетілетін жабдықтың барлық түрлерінің электрлік және монтаждық схемалары;</w:t>
      </w:r>
    </w:p>
    <w:p>
      <w:pPr>
        <w:spacing w:after="0"/>
        <w:ind w:left="0"/>
        <w:jc w:val="both"/>
      </w:pPr>
      <w:r>
        <w:rPr>
          <w:rFonts w:ascii="Times New Roman"/>
          <w:b w:val="false"/>
          <w:i w:val="false"/>
          <w:color w:val="000000"/>
          <w:sz w:val="28"/>
        </w:rPr>
        <w:t>
      бақылау-сынау аппаратурасының мақсаты мен жұмыс істеу принципі;</w:t>
      </w:r>
    </w:p>
    <w:p>
      <w:pPr>
        <w:spacing w:after="0"/>
        <w:ind w:left="0"/>
        <w:jc w:val="both"/>
      </w:pPr>
      <w:r>
        <w:rPr>
          <w:rFonts w:ascii="Times New Roman"/>
          <w:b w:val="false"/>
          <w:i w:val="false"/>
          <w:color w:val="000000"/>
          <w:sz w:val="28"/>
        </w:rPr>
        <w:t>
      қызмет көрсету аймағындағы тоқ тарату желілерінің схемалары;</w:t>
      </w:r>
    </w:p>
    <w:p>
      <w:pPr>
        <w:spacing w:after="0"/>
        <w:ind w:left="0"/>
        <w:jc w:val="both"/>
      </w:pPr>
      <w:r>
        <w:rPr>
          <w:rFonts w:ascii="Times New Roman"/>
          <w:b w:val="false"/>
          <w:i w:val="false"/>
          <w:color w:val="000000"/>
          <w:sz w:val="28"/>
        </w:rPr>
        <w:t>
      қашықтан электрмен жабдықтау және сигнал беруді ұйымдастыру принципі;</w:t>
      </w:r>
    </w:p>
    <w:p>
      <w:pPr>
        <w:spacing w:after="0"/>
        <w:ind w:left="0"/>
        <w:jc w:val="both"/>
      </w:pPr>
      <w:r>
        <w:rPr>
          <w:rFonts w:ascii="Times New Roman"/>
          <w:b w:val="false"/>
          <w:i w:val="false"/>
          <w:color w:val="000000"/>
          <w:sz w:val="28"/>
        </w:rPr>
        <w:t>
      таксофондарды реттеу әдістері;</w:t>
      </w:r>
    </w:p>
    <w:p>
      <w:pPr>
        <w:spacing w:after="0"/>
        <w:ind w:left="0"/>
        <w:jc w:val="both"/>
      </w:pPr>
      <w:r>
        <w:rPr>
          <w:rFonts w:ascii="Times New Roman"/>
          <w:b w:val="false"/>
          <w:i w:val="false"/>
          <w:color w:val="000000"/>
          <w:sz w:val="28"/>
        </w:rPr>
        <w:t>
      коммутациялық жабдықтар мен беру жүйелерінің техникалық сипаттамалары, баптау және өлшеу әдістері;</w:t>
      </w:r>
    </w:p>
    <w:p>
      <w:pPr>
        <w:spacing w:after="0"/>
        <w:ind w:left="0"/>
        <w:jc w:val="both"/>
      </w:pPr>
      <w:r>
        <w:rPr>
          <w:rFonts w:ascii="Times New Roman"/>
          <w:b w:val="false"/>
          <w:i w:val="false"/>
          <w:color w:val="000000"/>
          <w:sz w:val="28"/>
        </w:rPr>
        <w:t>
      жабдықтар мен құрылғыларды реттеу әдістері;</w:t>
      </w:r>
    </w:p>
    <w:p>
      <w:pPr>
        <w:spacing w:after="0"/>
        <w:ind w:left="0"/>
        <w:jc w:val="both"/>
      </w:pPr>
      <w:r>
        <w:rPr>
          <w:rFonts w:ascii="Times New Roman"/>
          <w:b w:val="false"/>
          <w:i w:val="false"/>
          <w:color w:val="000000"/>
          <w:sz w:val="28"/>
        </w:rPr>
        <w:t>
      таксофондарды реттеу және тексеру жөніндегі нұсқаулықты.</w:t>
      </w:r>
    </w:p>
    <w:bookmarkStart w:name="z163" w:id="161"/>
    <w:p>
      <w:pPr>
        <w:spacing w:after="0"/>
        <w:ind w:left="0"/>
        <w:jc w:val="left"/>
      </w:pPr>
      <w:r>
        <w:rPr>
          <w:rFonts w:ascii="Times New Roman"/>
          <w:b/>
          <w:i w:val="false"/>
          <w:color w:val="000000"/>
        </w:rPr>
        <w:t xml:space="preserve"> 45-параграф. Телефон байланысының станциялық жабдықтарының электромонтері, 6-разряд</w:t>
      </w:r>
    </w:p>
    <w:bookmarkEnd w:id="161"/>
    <w:bookmarkStart w:name="z164" w:id="162"/>
    <w:p>
      <w:pPr>
        <w:spacing w:after="0"/>
        <w:ind w:left="0"/>
        <w:jc w:val="both"/>
      </w:pPr>
      <w:r>
        <w:rPr>
          <w:rFonts w:ascii="Times New Roman"/>
          <w:b w:val="false"/>
          <w:i w:val="false"/>
          <w:color w:val="000000"/>
          <w:sz w:val="28"/>
        </w:rPr>
        <w:t>
      106. Жұмыс сипаттамасы:</w:t>
      </w:r>
    </w:p>
    <w:bookmarkEnd w:id="162"/>
    <w:p>
      <w:pPr>
        <w:spacing w:after="0"/>
        <w:ind w:left="0"/>
        <w:jc w:val="both"/>
      </w:pPr>
      <w:r>
        <w:rPr>
          <w:rFonts w:ascii="Times New Roman"/>
          <w:b w:val="false"/>
          <w:i w:val="false"/>
          <w:color w:val="000000"/>
          <w:sz w:val="28"/>
        </w:rPr>
        <w:t>
      қалааралық телефон байланысы жабдықтарына қызмет көрсету кезінде:</w:t>
      </w:r>
    </w:p>
    <w:p>
      <w:pPr>
        <w:spacing w:after="0"/>
        <w:ind w:left="0"/>
        <w:jc w:val="both"/>
      </w:pPr>
      <w:r>
        <w:rPr>
          <w:rFonts w:ascii="Times New Roman"/>
          <w:b w:val="false"/>
          <w:i w:val="false"/>
          <w:color w:val="000000"/>
          <w:sz w:val="28"/>
        </w:rPr>
        <w:t>
      тарату жүйесіне, соңғы аппаратураға және тарату аппаратурасына қызмет көрсету және баптау;</w:t>
      </w:r>
    </w:p>
    <w:p>
      <w:pPr>
        <w:spacing w:after="0"/>
        <w:ind w:left="0"/>
        <w:jc w:val="both"/>
      </w:pPr>
      <w:r>
        <w:rPr>
          <w:rFonts w:ascii="Times New Roman"/>
          <w:b w:val="false"/>
          <w:i w:val="false"/>
          <w:color w:val="000000"/>
          <w:sz w:val="28"/>
        </w:rPr>
        <w:t xml:space="preserve">
      ток бөлу жабдығына, сынау жабдықтары мен бақылау-сынау және өлшеу аппаратурасына қызмет көрсету және баптау; </w:t>
      </w:r>
    </w:p>
    <w:p>
      <w:pPr>
        <w:spacing w:after="0"/>
        <w:ind w:left="0"/>
        <w:jc w:val="both"/>
      </w:pPr>
      <w:r>
        <w:rPr>
          <w:rFonts w:ascii="Times New Roman"/>
          <w:b w:val="false"/>
          <w:i w:val="false"/>
          <w:color w:val="000000"/>
          <w:sz w:val="28"/>
        </w:rPr>
        <w:t>
      автоматты және жартылай автоматты жалпы станциялық жабдықтарды пайдалану процесінде тарату жүйесіндегі соңғы жабдықтарды анықтау және жою;</w:t>
      </w:r>
    </w:p>
    <w:p>
      <w:pPr>
        <w:spacing w:after="0"/>
        <w:ind w:left="0"/>
        <w:jc w:val="both"/>
      </w:pPr>
      <w:r>
        <w:rPr>
          <w:rFonts w:ascii="Times New Roman"/>
          <w:b w:val="false"/>
          <w:i w:val="false"/>
          <w:color w:val="000000"/>
          <w:sz w:val="28"/>
        </w:rPr>
        <w:t>
      көп арналы тарату жүйелерінің жартылай автоматты және автоматты байланысының барлық жабдықтарын ағымдағы жөндеу және баптау;</w:t>
      </w:r>
    </w:p>
    <w:p>
      <w:pPr>
        <w:spacing w:after="0"/>
        <w:ind w:left="0"/>
        <w:jc w:val="both"/>
      </w:pPr>
      <w:r>
        <w:rPr>
          <w:rFonts w:ascii="Times New Roman"/>
          <w:b w:val="false"/>
          <w:i w:val="false"/>
          <w:color w:val="000000"/>
          <w:sz w:val="28"/>
        </w:rPr>
        <w:t>
      тіркеу және қайта есептеу жабдықтарын, автоматты қалааралық телефон станциялары станцияларын ағымдағы жөндеу және баптау;</w:t>
      </w:r>
    </w:p>
    <w:p>
      <w:pPr>
        <w:spacing w:after="0"/>
        <w:ind w:left="0"/>
        <w:jc w:val="both"/>
      </w:pPr>
      <w:r>
        <w:rPr>
          <w:rFonts w:ascii="Times New Roman"/>
          <w:b w:val="false"/>
          <w:i w:val="false"/>
          <w:color w:val="000000"/>
          <w:sz w:val="28"/>
        </w:rPr>
        <w:t>
      автоматтандырылған сөйлесу пункттерінде және мамандандырылған қол машиналарында дербес электрондық клавишалы есептеу машинасының базасында коммутациялық жүйелерді іске қосу бойынша монтаждау және іске қосу-реттеу жұмыстарын жүргізу;</w:t>
      </w:r>
    </w:p>
    <w:p>
      <w:pPr>
        <w:spacing w:after="0"/>
        <w:ind w:left="0"/>
        <w:jc w:val="both"/>
      </w:pPr>
      <w:r>
        <w:rPr>
          <w:rFonts w:ascii="Times New Roman"/>
          <w:b w:val="false"/>
          <w:i w:val="false"/>
          <w:color w:val="000000"/>
          <w:sz w:val="28"/>
        </w:rPr>
        <w:t>
      таксофондардың құлыптарын қайта іріктеу және жөндеу бойынша слесарлық жұмыстарды орындау;</w:t>
      </w:r>
    </w:p>
    <w:p>
      <w:pPr>
        <w:spacing w:after="0"/>
        <w:ind w:left="0"/>
        <w:jc w:val="both"/>
      </w:pPr>
      <w:r>
        <w:rPr>
          <w:rFonts w:ascii="Times New Roman"/>
          <w:b w:val="false"/>
          <w:i w:val="false"/>
          <w:color w:val="000000"/>
          <w:sz w:val="28"/>
        </w:rPr>
        <w:t>
      қалааралық телефон байланысының тиісті техникалық қызметтерімен таксофондардың бүліну сипатын анықтау;</w:t>
      </w:r>
    </w:p>
    <w:p>
      <w:pPr>
        <w:spacing w:after="0"/>
        <w:ind w:left="0"/>
        <w:jc w:val="both"/>
      </w:pPr>
      <w:r>
        <w:rPr>
          <w:rFonts w:ascii="Times New Roman"/>
          <w:b w:val="false"/>
          <w:i w:val="false"/>
          <w:color w:val="000000"/>
          <w:sz w:val="28"/>
        </w:rPr>
        <w:t>
      таксофондардың күрделі типтерін жөндеу;</w:t>
      </w:r>
    </w:p>
    <w:p>
      <w:pPr>
        <w:spacing w:after="0"/>
        <w:ind w:left="0"/>
        <w:jc w:val="both"/>
      </w:pPr>
      <w:r>
        <w:rPr>
          <w:rFonts w:ascii="Times New Roman"/>
          <w:b w:val="false"/>
          <w:i w:val="false"/>
          <w:color w:val="000000"/>
          <w:sz w:val="28"/>
        </w:rPr>
        <w:t>
      автоматты қашықтықтан бақылау жүйесіне енгізілген таксофондарға қызмет көрсету және ақаулықтарды жою;</w:t>
      </w:r>
    </w:p>
    <w:p>
      <w:pPr>
        <w:spacing w:after="0"/>
        <w:ind w:left="0"/>
        <w:jc w:val="both"/>
      </w:pPr>
      <w:r>
        <w:rPr>
          <w:rFonts w:ascii="Times New Roman"/>
          <w:b w:val="false"/>
          <w:i w:val="false"/>
          <w:color w:val="000000"/>
          <w:sz w:val="28"/>
        </w:rPr>
        <w:t>
      таксофондардың жаңа абоненттік пункттерін жабдықтау;</w:t>
      </w:r>
    </w:p>
    <w:p>
      <w:pPr>
        <w:spacing w:after="0"/>
        <w:ind w:left="0"/>
        <w:jc w:val="both"/>
      </w:pPr>
      <w:r>
        <w:rPr>
          <w:rFonts w:ascii="Times New Roman"/>
          <w:b w:val="false"/>
          <w:i w:val="false"/>
          <w:color w:val="000000"/>
          <w:sz w:val="28"/>
        </w:rPr>
        <w:t>
      бағдарламалық басқарылатын автоматты қалааралық телефон станцияларының топтық аспаптары мен коммутациялық жабдықтарына қызмет көрсету;</w:t>
      </w:r>
    </w:p>
    <w:p>
      <w:pPr>
        <w:spacing w:after="0"/>
        <w:ind w:left="0"/>
        <w:jc w:val="both"/>
      </w:pPr>
      <w:r>
        <w:rPr>
          <w:rFonts w:ascii="Times New Roman"/>
          <w:b w:val="false"/>
          <w:i w:val="false"/>
          <w:color w:val="000000"/>
          <w:sz w:val="28"/>
        </w:rPr>
        <w:t>
      электроника элементтері бар (баспа платалары бар) коммутациялық жабдықтарына қызмет көрсету;</w:t>
      </w:r>
    </w:p>
    <w:p>
      <w:pPr>
        <w:spacing w:after="0"/>
        <w:ind w:left="0"/>
        <w:jc w:val="both"/>
      </w:pPr>
      <w:r>
        <w:rPr>
          <w:rFonts w:ascii="Times New Roman"/>
          <w:b w:val="false"/>
          <w:i w:val="false"/>
          <w:color w:val="000000"/>
          <w:sz w:val="28"/>
        </w:rPr>
        <w:t>
      электронды платаларды жөндеу;</w:t>
      </w:r>
    </w:p>
    <w:p>
      <w:pPr>
        <w:spacing w:after="0"/>
        <w:ind w:left="0"/>
        <w:jc w:val="both"/>
      </w:pPr>
      <w:r>
        <w:rPr>
          <w:rFonts w:ascii="Times New Roman"/>
          <w:b w:val="false"/>
          <w:i w:val="false"/>
          <w:color w:val="000000"/>
          <w:sz w:val="28"/>
        </w:rPr>
        <w:t>
      "тракт" қызметінің жабдықтарына қызмет көрсету;</w:t>
      </w:r>
    </w:p>
    <w:p>
      <w:pPr>
        <w:spacing w:after="0"/>
        <w:ind w:left="0"/>
        <w:jc w:val="both"/>
      </w:pPr>
      <w:r>
        <w:rPr>
          <w:rFonts w:ascii="Times New Roman"/>
          <w:b w:val="false"/>
          <w:i w:val="false"/>
          <w:color w:val="000000"/>
          <w:sz w:val="28"/>
        </w:rPr>
        <w:t xml:space="preserve">
      "арна" қызметінің жабдықтарын баптау; </w:t>
      </w:r>
    </w:p>
    <w:p>
      <w:pPr>
        <w:spacing w:after="0"/>
        <w:ind w:left="0"/>
        <w:jc w:val="both"/>
      </w:pPr>
      <w:r>
        <w:rPr>
          <w:rFonts w:ascii="Times New Roman"/>
          <w:b w:val="false"/>
          <w:i w:val="false"/>
          <w:color w:val="000000"/>
          <w:sz w:val="28"/>
        </w:rPr>
        <w:t>
      топтық қалааралық телефон байланысын баптау;</w:t>
      </w:r>
    </w:p>
    <w:p>
      <w:pPr>
        <w:spacing w:after="0"/>
        <w:ind w:left="0"/>
        <w:jc w:val="both"/>
      </w:pPr>
      <w:r>
        <w:rPr>
          <w:rFonts w:ascii="Times New Roman"/>
          <w:b w:val="false"/>
          <w:i w:val="false"/>
          <w:color w:val="000000"/>
          <w:sz w:val="28"/>
        </w:rPr>
        <w:t>
      таратудың сандық жүйелеріне қызмет көрсету;</w:t>
      </w:r>
    </w:p>
    <w:p>
      <w:pPr>
        <w:spacing w:after="0"/>
        <w:ind w:left="0"/>
        <w:jc w:val="both"/>
      </w:pPr>
      <w:r>
        <w:rPr>
          <w:rFonts w:ascii="Times New Roman"/>
          <w:b w:val="false"/>
          <w:i w:val="false"/>
          <w:color w:val="000000"/>
          <w:sz w:val="28"/>
        </w:rPr>
        <w:t>
      осы жүйелердің соңғы жабдықтарындағы ақаулықтарды анықтау және жою;</w:t>
      </w:r>
    </w:p>
    <w:p>
      <w:pPr>
        <w:spacing w:after="0"/>
        <w:ind w:left="0"/>
        <w:jc w:val="both"/>
      </w:pPr>
      <w:r>
        <w:rPr>
          <w:rFonts w:ascii="Times New Roman"/>
          <w:b w:val="false"/>
          <w:i w:val="false"/>
          <w:color w:val="000000"/>
          <w:sz w:val="28"/>
        </w:rPr>
        <w:t xml:space="preserve">
      таксофондарға қызмет көрсету және жөндеу бойынша жұмыстардың барлық түрлерін орындайтын электромонтерлерді басқару; </w:t>
      </w:r>
    </w:p>
    <w:p>
      <w:pPr>
        <w:spacing w:after="0"/>
        <w:ind w:left="0"/>
        <w:jc w:val="both"/>
      </w:pPr>
      <w:r>
        <w:rPr>
          <w:rFonts w:ascii="Times New Roman"/>
          <w:b w:val="false"/>
          <w:i w:val="false"/>
          <w:color w:val="000000"/>
          <w:sz w:val="28"/>
        </w:rPr>
        <w:t>
      разъезд жұмысшылары арасында жұмыстарды бөлу;</w:t>
      </w:r>
    </w:p>
    <w:p>
      <w:pPr>
        <w:spacing w:after="0"/>
        <w:ind w:left="0"/>
        <w:jc w:val="both"/>
      </w:pPr>
      <w:r>
        <w:rPr>
          <w:rFonts w:ascii="Times New Roman"/>
          <w:b w:val="false"/>
          <w:i w:val="false"/>
          <w:color w:val="000000"/>
          <w:sz w:val="28"/>
        </w:rPr>
        <w:t xml:space="preserve">
      қалалық телефон байланысы жабдықтарына қызмет көрсету кезінде: </w:t>
      </w:r>
    </w:p>
    <w:p>
      <w:pPr>
        <w:spacing w:after="0"/>
        <w:ind w:left="0"/>
        <w:jc w:val="both"/>
      </w:pPr>
      <w:r>
        <w:rPr>
          <w:rFonts w:ascii="Times New Roman"/>
          <w:b w:val="false"/>
          <w:i w:val="false"/>
          <w:color w:val="000000"/>
          <w:sz w:val="28"/>
        </w:rPr>
        <w:t>
      импульсті-кодтық модуляция жабдықтарына, тәжірибелік бақылау-сынау аппаратурасына, абоненттік жоғары жиілікті құрылғы блоктарына қызмет көрсету;</w:t>
      </w:r>
    </w:p>
    <w:p>
      <w:pPr>
        <w:spacing w:after="0"/>
        <w:ind w:left="0"/>
        <w:jc w:val="both"/>
      </w:pPr>
      <w:r>
        <w:rPr>
          <w:rFonts w:ascii="Times New Roman"/>
          <w:b w:val="false"/>
          <w:i w:val="false"/>
          <w:color w:val="000000"/>
          <w:sz w:val="28"/>
        </w:rPr>
        <w:t>
      қызмет көрсетілетін жабдықтардағы апатты ақаулықтарды анықтау және жою;</w:t>
      </w:r>
    </w:p>
    <w:p>
      <w:pPr>
        <w:spacing w:after="0"/>
        <w:ind w:left="0"/>
        <w:jc w:val="both"/>
      </w:pPr>
      <w:r>
        <w:rPr>
          <w:rFonts w:ascii="Times New Roman"/>
          <w:b w:val="false"/>
          <w:i w:val="false"/>
          <w:color w:val="000000"/>
          <w:sz w:val="28"/>
        </w:rPr>
        <w:t>
      декадалық-қадамдық және координаталық үлгідегі автоматты телефон станциясының коммутациялық жабдығының барлық түрлерінде, топтық блоктарда, бақылау-сынау және тексеру аппаратурасында ақаулықтарды жою;</w:t>
      </w:r>
    </w:p>
    <w:p>
      <w:pPr>
        <w:spacing w:after="0"/>
        <w:ind w:left="0"/>
        <w:jc w:val="both"/>
      </w:pPr>
      <w:r>
        <w:rPr>
          <w:rFonts w:ascii="Times New Roman"/>
          <w:b w:val="false"/>
          <w:i w:val="false"/>
          <w:color w:val="000000"/>
          <w:sz w:val="28"/>
        </w:rPr>
        <w:t>
      күшейткіштер мен генераторлардағы деңгейлерді қалпына келтіре отырып, нөмірлерді автоматты анықтау аппаратурасында, сигнал беру-шақыру құрылғысының стативтерінде, тұтынушылардың автоматтандырылған аппаратурасында, желілік байланыс торабының, жалпы станциялық сигнал беру платаларында профилактикалық тексерулер жүргізу;</w:t>
      </w:r>
    </w:p>
    <w:p>
      <w:pPr>
        <w:spacing w:after="0"/>
        <w:ind w:left="0"/>
        <w:jc w:val="both"/>
      </w:pPr>
      <w:r>
        <w:rPr>
          <w:rFonts w:ascii="Times New Roman"/>
          <w:b w:val="false"/>
          <w:i w:val="false"/>
          <w:color w:val="000000"/>
          <w:sz w:val="28"/>
        </w:rPr>
        <w:t>
      бұзылған жағдайда айналма байланысты ұйымдастыру;</w:t>
      </w:r>
    </w:p>
    <w:p>
      <w:pPr>
        <w:spacing w:after="0"/>
        <w:ind w:left="0"/>
        <w:jc w:val="both"/>
      </w:pPr>
      <w:r>
        <w:rPr>
          <w:rFonts w:ascii="Times New Roman"/>
          <w:b w:val="false"/>
          <w:i w:val="false"/>
          <w:color w:val="000000"/>
          <w:sz w:val="28"/>
        </w:rPr>
        <w:t>
      пайдаланылатын жабдықтардың барлық түрлерін баптау және жаңа жабдықты баптауға және жаттықтыруға қатысу;</w:t>
      </w:r>
    </w:p>
    <w:p>
      <w:pPr>
        <w:spacing w:after="0"/>
        <w:ind w:left="0"/>
        <w:jc w:val="both"/>
      </w:pPr>
      <w:r>
        <w:rPr>
          <w:rFonts w:ascii="Times New Roman"/>
          <w:b w:val="false"/>
          <w:i w:val="false"/>
          <w:color w:val="000000"/>
          <w:sz w:val="28"/>
        </w:rPr>
        <w:t>
      тұтынушылардың автоматтандырылған аппаратурасын, нөмірді анықтау аппаратурасының платаларын және сынау-өлшеу аппаратурасын реттеу, байланыс сапасын бақылау аппаратурасының және абоненттік телеграфтың көмегімен зақымдарды анықтау, байланыс сапасын бақылау аппаратурасының деректері бойынша зақымдануды талдау;</w:t>
      </w:r>
    </w:p>
    <w:p>
      <w:pPr>
        <w:spacing w:after="0"/>
        <w:ind w:left="0"/>
        <w:jc w:val="both"/>
      </w:pPr>
      <w:r>
        <w:rPr>
          <w:rFonts w:ascii="Times New Roman"/>
          <w:b w:val="false"/>
          <w:i w:val="false"/>
          <w:color w:val="000000"/>
          <w:sz w:val="28"/>
        </w:rPr>
        <w:t>
      аспаптар мен жабдықтардағы (монтаждау схемасын өзгерту, түзетуді орындау) күрделілігі кез келген схемаларды монтаждау жұмыстарын орындау;</w:t>
      </w:r>
    </w:p>
    <w:p>
      <w:pPr>
        <w:spacing w:after="0"/>
        <w:ind w:left="0"/>
        <w:jc w:val="both"/>
      </w:pPr>
      <w:r>
        <w:rPr>
          <w:rFonts w:ascii="Times New Roman"/>
          <w:b w:val="false"/>
          <w:i w:val="false"/>
          <w:color w:val="000000"/>
          <w:sz w:val="28"/>
        </w:rPr>
        <w:t>
      станцияның қабылдау-тапсыру жабдығындағы күрделі ақаулықтарды жою;</w:t>
      </w:r>
    </w:p>
    <w:p>
      <w:pPr>
        <w:spacing w:after="0"/>
        <w:ind w:left="0"/>
        <w:jc w:val="both"/>
      </w:pPr>
      <w:r>
        <w:rPr>
          <w:rFonts w:ascii="Times New Roman"/>
          <w:b w:val="false"/>
          <w:i w:val="false"/>
          <w:color w:val="000000"/>
          <w:sz w:val="28"/>
        </w:rPr>
        <w:t>
      біріктіру кабельдеріндегі абоненттік станцияларды, антенналық-келісу қондырғыларын жөндеу жұмыстарын орындау;</w:t>
      </w:r>
    </w:p>
    <w:p>
      <w:pPr>
        <w:spacing w:after="0"/>
        <w:ind w:left="0"/>
        <w:jc w:val="both"/>
      </w:pPr>
      <w:r>
        <w:rPr>
          <w:rFonts w:ascii="Times New Roman"/>
          <w:b w:val="false"/>
          <w:i w:val="false"/>
          <w:color w:val="000000"/>
          <w:sz w:val="28"/>
        </w:rPr>
        <w:t>
      орталық радиотелефон станциясының жабдықтарына, жылжымалы, абоненттік станцияларға қызмет көрсететін персоналдың жедел байланысын ұйымдастыру;</w:t>
      </w:r>
    </w:p>
    <w:p>
      <w:pPr>
        <w:spacing w:after="0"/>
        <w:ind w:left="0"/>
        <w:jc w:val="both"/>
      </w:pPr>
      <w:r>
        <w:rPr>
          <w:rFonts w:ascii="Times New Roman"/>
          <w:b w:val="false"/>
          <w:i w:val="false"/>
          <w:color w:val="000000"/>
          <w:sz w:val="28"/>
        </w:rPr>
        <w:t>
      бекітілген учаскедегі жұмыстың барлық түрін орындайтын электромонтерлерді басқару;</w:t>
      </w:r>
    </w:p>
    <w:p>
      <w:pPr>
        <w:spacing w:after="0"/>
        <w:ind w:left="0"/>
        <w:jc w:val="both"/>
      </w:pPr>
      <w:r>
        <w:rPr>
          <w:rFonts w:ascii="Times New Roman"/>
          <w:b w:val="false"/>
          <w:i w:val="false"/>
          <w:color w:val="000000"/>
          <w:sz w:val="28"/>
        </w:rPr>
        <w:t>
      ауылдық телефон байланысы жабдықтарына қызмет көрсету кезінде:</w:t>
      </w:r>
    </w:p>
    <w:p>
      <w:pPr>
        <w:spacing w:after="0"/>
        <w:ind w:left="0"/>
        <w:jc w:val="both"/>
      </w:pPr>
      <w:r>
        <w:rPr>
          <w:rFonts w:ascii="Times New Roman"/>
          <w:b w:val="false"/>
          <w:i w:val="false"/>
          <w:color w:val="000000"/>
          <w:sz w:val="28"/>
        </w:rPr>
        <w:t>
      ауылдық телефон байланысы жабдықтарындағы апаттық ақаулықтарды анықтау және жою;</w:t>
      </w:r>
    </w:p>
    <w:p>
      <w:pPr>
        <w:spacing w:after="0"/>
        <w:ind w:left="0"/>
        <w:jc w:val="both"/>
      </w:pPr>
      <w:r>
        <w:rPr>
          <w:rFonts w:ascii="Times New Roman"/>
          <w:b w:val="false"/>
          <w:i w:val="false"/>
          <w:color w:val="000000"/>
          <w:sz w:val="28"/>
        </w:rPr>
        <w:t>
      қызмет көрсетілмейтін күшейткіш пункттердегі сандық тарату жүйесінің коммутациялық аппаратурасының барлық түрлеріндегі барлық үлгідегі электр қуаттандырғыштағы ақаулықтарды жою;</w:t>
      </w:r>
    </w:p>
    <w:p>
      <w:pPr>
        <w:spacing w:after="0"/>
        <w:ind w:left="0"/>
        <w:jc w:val="both"/>
      </w:pPr>
      <w:r>
        <w:rPr>
          <w:rFonts w:ascii="Times New Roman"/>
          <w:b w:val="false"/>
          <w:i w:val="false"/>
          <w:color w:val="000000"/>
          <w:sz w:val="28"/>
        </w:rPr>
        <w:t>
      жаңа жабдықты баптауға және жаттықтыруға, барлық үлгідегі автоматты телефон станциясын пайдалануға қабылдауға қатысу;</w:t>
      </w:r>
    </w:p>
    <w:p>
      <w:pPr>
        <w:spacing w:after="0"/>
        <w:ind w:left="0"/>
        <w:jc w:val="both"/>
      </w:pPr>
      <w:r>
        <w:rPr>
          <w:rFonts w:ascii="Times New Roman"/>
          <w:b w:val="false"/>
          <w:i w:val="false"/>
          <w:color w:val="000000"/>
          <w:sz w:val="28"/>
        </w:rPr>
        <w:t xml:space="preserve">
      бұзылған жағдайда айналма байланысты ұйымдастыру; </w:t>
      </w:r>
    </w:p>
    <w:p>
      <w:pPr>
        <w:spacing w:after="0"/>
        <w:ind w:left="0"/>
        <w:jc w:val="both"/>
      </w:pPr>
      <w:r>
        <w:rPr>
          <w:rFonts w:ascii="Times New Roman"/>
          <w:b w:val="false"/>
          <w:i w:val="false"/>
          <w:color w:val="000000"/>
          <w:sz w:val="28"/>
        </w:rPr>
        <w:t>
      күшейткіштер мен генераторлардағы деңгейлерді қалпына келтіре отырып, нөмірлерді автоматты анықтау аппаратурасына профилактикалық тексеру жүргізу;</w:t>
      </w:r>
    </w:p>
    <w:p>
      <w:pPr>
        <w:spacing w:after="0"/>
        <w:ind w:left="0"/>
        <w:jc w:val="both"/>
      </w:pPr>
      <w:r>
        <w:rPr>
          <w:rFonts w:ascii="Times New Roman"/>
          <w:b w:val="false"/>
          <w:i w:val="false"/>
          <w:color w:val="000000"/>
          <w:sz w:val="28"/>
        </w:rPr>
        <w:t>
      бекітілген учаскедегі жұмыстың барлық түрін орындайтын электромонтерлерді басқару.</w:t>
      </w:r>
    </w:p>
    <w:bookmarkStart w:name="z165" w:id="163"/>
    <w:p>
      <w:pPr>
        <w:spacing w:after="0"/>
        <w:ind w:left="0"/>
        <w:jc w:val="both"/>
      </w:pPr>
      <w:r>
        <w:rPr>
          <w:rFonts w:ascii="Times New Roman"/>
          <w:b w:val="false"/>
          <w:i w:val="false"/>
          <w:color w:val="000000"/>
          <w:sz w:val="28"/>
        </w:rPr>
        <w:t>
      107. Білуге тиіс:</w:t>
      </w:r>
    </w:p>
    <w:bookmarkEnd w:id="163"/>
    <w:p>
      <w:pPr>
        <w:spacing w:after="0"/>
        <w:ind w:left="0"/>
        <w:jc w:val="both"/>
      </w:pPr>
      <w:r>
        <w:rPr>
          <w:rFonts w:ascii="Times New Roman"/>
          <w:b w:val="false"/>
          <w:i w:val="false"/>
          <w:color w:val="000000"/>
          <w:sz w:val="28"/>
        </w:rPr>
        <w:t>
      қызмет көрсетілетін жалпы станциялық сигнал беру, зуммерлік, индуктивтік және өзге де өзара әрекет сигналдарын телефон байланысы жабдықтарында таратудың электр және монтаждық схемалары;</w:t>
      </w:r>
    </w:p>
    <w:p>
      <w:pPr>
        <w:spacing w:after="0"/>
        <w:ind w:left="0"/>
        <w:jc w:val="both"/>
      </w:pPr>
      <w:r>
        <w:rPr>
          <w:rFonts w:ascii="Times New Roman"/>
          <w:b w:val="false"/>
          <w:i w:val="false"/>
          <w:color w:val="000000"/>
          <w:sz w:val="28"/>
        </w:rPr>
        <w:t>
      тығыздау аппаратурасы мен арналардың электр параметрлеріне арналған нормалары;</w:t>
      </w:r>
    </w:p>
    <w:p>
      <w:pPr>
        <w:spacing w:after="0"/>
        <w:ind w:left="0"/>
        <w:jc w:val="both"/>
      </w:pPr>
      <w:r>
        <w:rPr>
          <w:rFonts w:ascii="Times New Roman"/>
          <w:b w:val="false"/>
          <w:i w:val="false"/>
          <w:color w:val="000000"/>
          <w:sz w:val="28"/>
        </w:rPr>
        <w:t>
      қызмет көрсетілетін жабдықтағы күрделі зақымдарды жою әдістемесі;</w:t>
      </w:r>
    </w:p>
    <w:p>
      <w:pPr>
        <w:spacing w:after="0"/>
        <w:ind w:left="0"/>
        <w:jc w:val="both"/>
      </w:pPr>
      <w:r>
        <w:rPr>
          <w:rFonts w:ascii="Times New Roman"/>
          <w:b w:val="false"/>
          <w:i w:val="false"/>
          <w:color w:val="000000"/>
          <w:sz w:val="28"/>
        </w:rPr>
        <w:t>
      байланыстың айналма бағыттарының схемалары;</w:t>
      </w:r>
    </w:p>
    <w:p>
      <w:pPr>
        <w:spacing w:after="0"/>
        <w:ind w:left="0"/>
        <w:jc w:val="both"/>
      </w:pPr>
      <w:r>
        <w:rPr>
          <w:rFonts w:ascii="Times New Roman"/>
          <w:b w:val="false"/>
          <w:i w:val="false"/>
          <w:color w:val="000000"/>
          <w:sz w:val="28"/>
        </w:rPr>
        <w:t>
      электр жабдығы мен электр қондырғыларын техникалық пайдалану тәртібі;</w:t>
      </w:r>
    </w:p>
    <w:p>
      <w:pPr>
        <w:spacing w:after="0"/>
        <w:ind w:left="0"/>
        <w:jc w:val="both"/>
      </w:pPr>
      <w:r>
        <w:rPr>
          <w:rFonts w:ascii="Times New Roman"/>
          <w:b w:val="false"/>
          <w:i w:val="false"/>
          <w:color w:val="000000"/>
          <w:sz w:val="28"/>
        </w:rPr>
        <w:t>
      есептеу техникасы және информатика негіздері.</w:t>
      </w:r>
    </w:p>
    <w:bookmarkStart w:name="z166" w:id="164"/>
    <w:p>
      <w:pPr>
        <w:spacing w:after="0"/>
        <w:ind w:left="0"/>
        <w:jc w:val="both"/>
      </w:pPr>
      <w:r>
        <w:rPr>
          <w:rFonts w:ascii="Times New Roman"/>
          <w:b w:val="false"/>
          <w:i w:val="false"/>
          <w:color w:val="000000"/>
          <w:sz w:val="28"/>
        </w:rPr>
        <w:t>
      108. Техникалық және кәсіптік (арнайы орта, кәсіптік орта) білім талап етіледі.</w:t>
      </w:r>
    </w:p>
    <w:bookmarkEnd w:id="164"/>
    <w:bookmarkStart w:name="z167" w:id="165"/>
    <w:p>
      <w:pPr>
        <w:spacing w:after="0"/>
        <w:ind w:left="0"/>
        <w:jc w:val="left"/>
      </w:pPr>
      <w:r>
        <w:rPr>
          <w:rFonts w:ascii="Times New Roman"/>
          <w:b/>
          <w:i w:val="false"/>
          <w:color w:val="000000"/>
        </w:rPr>
        <w:t xml:space="preserve"> 46-параграф. Телефон байланысының станциялық жабдықтарының электромонтері, 7-разряд</w:t>
      </w:r>
    </w:p>
    <w:bookmarkEnd w:id="165"/>
    <w:bookmarkStart w:name="z168" w:id="166"/>
    <w:p>
      <w:pPr>
        <w:spacing w:after="0"/>
        <w:ind w:left="0"/>
        <w:jc w:val="both"/>
      </w:pPr>
      <w:r>
        <w:rPr>
          <w:rFonts w:ascii="Times New Roman"/>
          <w:b w:val="false"/>
          <w:i w:val="false"/>
          <w:color w:val="000000"/>
          <w:sz w:val="28"/>
        </w:rPr>
        <w:t>
      109. Жұмыс сипаттамасы:</w:t>
      </w:r>
    </w:p>
    <w:bookmarkEnd w:id="166"/>
    <w:p>
      <w:pPr>
        <w:spacing w:after="0"/>
        <w:ind w:left="0"/>
        <w:jc w:val="both"/>
      </w:pPr>
      <w:r>
        <w:rPr>
          <w:rFonts w:ascii="Times New Roman"/>
          <w:b w:val="false"/>
          <w:i w:val="false"/>
          <w:color w:val="000000"/>
          <w:sz w:val="28"/>
        </w:rPr>
        <w:t xml:space="preserve">
      қалааралық телефон байланысы жабдықтарына қызмет көрсету кезінде: </w:t>
      </w:r>
    </w:p>
    <w:p>
      <w:pPr>
        <w:spacing w:after="0"/>
        <w:ind w:left="0"/>
        <w:jc w:val="both"/>
      </w:pPr>
      <w:r>
        <w:rPr>
          <w:rFonts w:ascii="Times New Roman"/>
          <w:b w:val="false"/>
          <w:i w:val="false"/>
          <w:color w:val="000000"/>
          <w:sz w:val="28"/>
        </w:rPr>
        <w:t>
      электрондық-есептеу техникасы құралдарының ("Аист", "Газета-2", "РМВ" типті квазиэлектрондық және электрондық жабдықтардың автоматты қалааралық телефон станциялары, импульстік-кодтық модуляция, талшықты-оптикалық тарату жүйелері) базасында аса күрделі жабдықтар мен аппаратураларға қызмет көрсету және жөндеу;</w:t>
      </w:r>
    </w:p>
    <w:p>
      <w:pPr>
        <w:spacing w:after="0"/>
        <w:ind w:left="0"/>
        <w:jc w:val="both"/>
      </w:pPr>
      <w:r>
        <w:rPr>
          <w:rFonts w:ascii="Times New Roman"/>
          <w:b w:val="false"/>
          <w:i w:val="false"/>
          <w:color w:val="000000"/>
          <w:sz w:val="28"/>
        </w:rPr>
        <w:t xml:space="preserve">
       "ТП-3" көпаймақты тіреуі бар "АМТ-69/15-М" автоматтағы микросхемаларды бағдарламалау; </w:t>
      </w:r>
    </w:p>
    <w:p>
      <w:pPr>
        <w:spacing w:after="0"/>
        <w:ind w:left="0"/>
        <w:jc w:val="both"/>
      </w:pPr>
      <w:r>
        <w:rPr>
          <w:rFonts w:ascii="Times New Roman"/>
          <w:b w:val="false"/>
          <w:i w:val="false"/>
          <w:color w:val="000000"/>
          <w:sz w:val="28"/>
        </w:rPr>
        <w:t xml:space="preserve">
      жекелеген құрылғылар мен тораптарды техникалық тексеру, жабдықтардың электрондық элементтерінің өлшемдері мен беріктігін бақылау; </w:t>
      </w:r>
    </w:p>
    <w:p>
      <w:pPr>
        <w:spacing w:after="0"/>
        <w:ind w:left="0"/>
        <w:jc w:val="both"/>
      </w:pPr>
      <w:r>
        <w:rPr>
          <w:rFonts w:ascii="Times New Roman"/>
          <w:b w:val="false"/>
          <w:i w:val="false"/>
          <w:color w:val="000000"/>
          <w:sz w:val="28"/>
        </w:rPr>
        <w:t>
      ақаулықтарын уақтылы анықтау мақсатында тестілік тексеру;</w:t>
      </w:r>
    </w:p>
    <w:p>
      <w:pPr>
        <w:spacing w:after="0"/>
        <w:ind w:left="0"/>
        <w:jc w:val="both"/>
      </w:pPr>
      <w:r>
        <w:rPr>
          <w:rFonts w:ascii="Times New Roman"/>
          <w:b w:val="false"/>
          <w:i w:val="false"/>
          <w:color w:val="000000"/>
          <w:sz w:val="28"/>
        </w:rPr>
        <w:t xml:space="preserve">
      трактоволоконды-оптикалық беру жүйелері, "ИКМ-480", "ИКМ-1920", "К-3600", "К-1920", "ОКОП", "СУГО", "СГУУ" қызметіндегі жабдықтарды баптау және жөндеу, тарату жүйелерінің аналогты-цифрлық жабдықтарына қызмет көрсету және жөндеу; </w:t>
      </w:r>
    </w:p>
    <w:p>
      <w:pPr>
        <w:spacing w:after="0"/>
        <w:ind w:left="0"/>
        <w:jc w:val="both"/>
      </w:pPr>
      <w:r>
        <w:rPr>
          <w:rFonts w:ascii="Times New Roman"/>
          <w:b w:val="false"/>
          <w:i w:val="false"/>
          <w:color w:val="000000"/>
          <w:sz w:val="28"/>
        </w:rPr>
        <w:t>
      басқару кешенінің барлық жабдықтарындағы ақауларды баптау, жөндеу және жою;</w:t>
      </w:r>
    </w:p>
    <w:p>
      <w:pPr>
        <w:spacing w:after="0"/>
        <w:ind w:left="0"/>
        <w:jc w:val="both"/>
      </w:pPr>
      <w:r>
        <w:rPr>
          <w:rFonts w:ascii="Times New Roman"/>
          <w:b w:val="false"/>
          <w:i w:val="false"/>
          <w:color w:val="000000"/>
          <w:sz w:val="28"/>
        </w:rPr>
        <w:t xml:space="preserve">
      есептеу техникасы электроникасы (коммутацияның квазиэлектрондық құралдары, жұмыс істейтіндерді талшықты-оптикалық кабельдерде берудің цифрлық жүйелері, электрондық схемалары бар концентраторлар мен телефон аппараттары және бақылау-сынау аппаратурасы) базасында жаңа жабдықты орнату, баптау және жаттықтыру; </w:t>
      </w:r>
    </w:p>
    <w:p>
      <w:pPr>
        <w:spacing w:after="0"/>
        <w:ind w:left="0"/>
        <w:jc w:val="both"/>
      </w:pPr>
      <w:r>
        <w:rPr>
          <w:rFonts w:ascii="Times New Roman"/>
          <w:b w:val="false"/>
          <w:i w:val="false"/>
          <w:color w:val="000000"/>
          <w:sz w:val="28"/>
        </w:rPr>
        <w:t>
      коммутаторлық залдың жаңа жабдықтарын ("ТНН-ДМ" блоктары, электрондық есептеуіштер, есептік қондырғылар) жөндеу және баптау;</w:t>
      </w:r>
    </w:p>
    <w:p>
      <w:pPr>
        <w:spacing w:after="0"/>
        <w:ind w:left="0"/>
        <w:jc w:val="both"/>
      </w:pPr>
      <w:r>
        <w:rPr>
          <w:rFonts w:ascii="Times New Roman"/>
          <w:b w:val="false"/>
          <w:i w:val="false"/>
          <w:color w:val="000000"/>
          <w:sz w:val="28"/>
        </w:rPr>
        <w:t xml:space="preserve">
      қолданыстағы жабдықтарды қайта құрастыру кезінде аса күрделі монтаждау жұмыстарын орындау; </w:t>
      </w:r>
    </w:p>
    <w:p>
      <w:pPr>
        <w:spacing w:after="0"/>
        <w:ind w:left="0"/>
        <w:jc w:val="both"/>
      </w:pPr>
      <w:r>
        <w:rPr>
          <w:rFonts w:ascii="Times New Roman"/>
          <w:b w:val="false"/>
          <w:i w:val="false"/>
          <w:color w:val="000000"/>
          <w:sz w:val="28"/>
        </w:rPr>
        <w:t>
      жалпы станциялық жабдықта жоғары жиілікті кабельді және талшықты-оптикалық кабельді монтаждау;</w:t>
      </w:r>
    </w:p>
    <w:p>
      <w:pPr>
        <w:spacing w:after="0"/>
        <w:ind w:left="0"/>
        <w:jc w:val="both"/>
      </w:pPr>
      <w:r>
        <w:rPr>
          <w:rFonts w:ascii="Times New Roman"/>
          <w:b w:val="false"/>
          <w:i w:val="false"/>
          <w:color w:val="000000"/>
          <w:sz w:val="28"/>
        </w:rPr>
        <w:t>
      күрделенген үлгідегі таксофонға, оның ішінде электрондық блоктары (каскады) бар таксофондарға қызмет көрсету, оны жөндеу және ақаулықтарын жою;</w:t>
      </w:r>
    </w:p>
    <w:p>
      <w:pPr>
        <w:spacing w:after="0"/>
        <w:ind w:left="0"/>
        <w:jc w:val="both"/>
      </w:pPr>
      <w:r>
        <w:rPr>
          <w:rFonts w:ascii="Times New Roman"/>
          <w:b w:val="false"/>
          <w:i w:val="false"/>
          <w:color w:val="000000"/>
          <w:sz w:val="28"/>
        </w:rPr>
        <w:t xml:space="preserve">
      қалалық телефон байланысы жабдықтарына қызмет көрсету кезінде: </w:t>
      </w:r>
    </w:p>
    <w:p>
      <w:pPr>
        <w:spacing w:after="0"/>
        <w:ind w:left="0"/>
        <w:jc w:val="both"/>
      </w:pPr>
      <w:r>
        <w:rPr>
          <w:rFonts w:ascii="Times New Roman"/>
          <w:b w:val="false"/>
          <w:i w:val="false"/>
          <w:color w:val="000000"/>
          <w:sz w:val="28"/>
        </w:rPr>
        <w:t xml:space="preserve">
      электрондық аппаратура мен электрондық автоматты телефон станциясының жабдықтарына қызмет көрсету, баптау және жөндеу; </w:t>
      </w:r>
    </w:p>
    <w:p>
      <w:pPr>
        <w:spacing w:after="0"/>
        <w:ind w:left="0"/>
        <w:jc w:val="both"/>
      </w:pPr>
      <w:r>
        <w:rPr>
          <w:rFonts w:ascii="Times New Roman"/>
          <w:b w:val="false"/>
          <w:i w:val="false"/>
          <w:color w:val="000000"/>
          <w:sz w:val="28"/>
        </w:rPr>
        <w:t>
      "АТСК-У", "ЭМ-20", "МТ-20/25" типті жабдықтарының баспа және электрондық платаларын, берудің ұялық жүйелерін жөндеу;</w:t>
      </w:r>
    </w:p>
    <w:p>
      <w:pPr>
        <w:spacing w:after="0"/>
        <w:ind w:left="0"/>
        <w:jc w:val="both"/>
      </w:pPr>
      <w:r>
        <w:rPr>
          <w:rFonts w:ascii="Times New Roman"/>
          <w:b w:val="false"/>
          <w:i w:val="false"/>
          <w:color w:val="000000"/>
          <w:sz w:val="28"/>
        </w:rPr>
        <w:t>
      автоматты аймақтық телефон байланысы коммутациясының электронды, квазиэлектрондық құралдарын, цифрлық беру жүйелерін, оның ішінде талшықты-оптикалық желілер бойынша жұмыс істейтіндерді жөндеу және баптау;</w:t>
      </w:r>
    </w:p>
    <w:p>
      <w:pPr>
        <w:spacing w:after="0"/>
        <w:ind w:left="0"/>
        <w:jc w:val="both"/>
      </w:pPr>
      <w:r>
        <w:rPr>
          <w:rFonts w:ascii="Times New Roman"/>
          <w:b w:val="false"/>
          <w:i w:val="false"/>
          <w:color w:val="000000"/>
          <w:sz w:val="28"/>
        </w:rPr>
        <w:t xml:space="preserve">
      жабдықтардың (хабарламаны оқу және талдау, апаттар мен ақаулықтар туралы жүйе) техникалық күйін бақылау; </w:t>
      </w:r>
    </w:p>
    <w:p>
      <w:pPr>
        <w:spacing w:after="0"/>
        <w:ind w:left="0"/>
        <w:jc w:val="both"/>
      </w:pPr>
      <w:r>
        <w:rPr>
          <w:rFonts w:ascii="Times New Roman"/>
          <w:b w:val="false"/>
          <w:i w:val="false"/>
          <w:color w:val="000000"/>
          <w:sz w:val="28"/>
        </w:rPr>
        <w:t>
      жабдықтың барлық түрлерінің және цифрлық тарату жүйелерінің ақаулықтарын талдау;</w:t>
      </w:r>
    </w:p>
    <w:p>
      <w:pPr>
        <w:spacing w:after="0"/>
        <w:ind w:left="0"/>
        <w:jc w:val="both"/>
      </w:pPr>
      <w:r>
        <w:rPr>
          <w:rFonts w:ascii="Times New Roman"/>
          <w:b w:val="false"/>
          <w:i w:val="false"/>
          <w:color w:val="000000"/>
          <w:sz w:val="28"/>
        </w:rPr>
        <w:t>
      жаңа жабдықтарды және бақылау-сынау аппаратурасын баптау және жаттықтыру;</w:t>
      </w:r>
    </w:p>
    <w:p>
      <w:pPr>
        <w:spacing w:after="0"/>
        <w:ind w:left="0"/>
        <w:jc w:val="both"/>
      </w:pPr>
      <w:r>
        <w:rPr>
          <w:rFonts w:ascii="Times New Roman"/>
          <w:b w:val="false"/>
          <w:i w:val="false"/>
          <w:color w:val="000000"/>
          <w:sz w:val="28"/>
        </w:rPr>
        <w:t>
      интегралдық жүйелерді монтаждау жұмыстарын орындау;</w:t>
      </w:r>
    </w:p>
    <w:p>
      <w:pPr>
        <w:spacing w:after="0"/>
        <w:ind w:left="0"/>
        <w:jc w:val="both"/>
      </w:pPr>
      <w:r>
        <w:rPr>
          <w:rFonts w:ascii="Times New Roman"/>
          <w:b w:val="false"/>
          <w:i w:val="false"/>
          <w:color w:val="000000"/>
          <w:sz w:val="28"/>
        </w:rPr>
        <w:t>
      ауылдық телефон байланысы жабдықтарына қызмет көрсету кезінде:</w:t>
      </w:r>
    </w:p>
    <w:p>
      <w:pPr>
        <w:spacing w:after="0"/>
        <w:ind w:left="0"/>
        <w:jc w:val="both"/>
      </w:pPr>
      <w:r>
        <w:rPr>
          <w:rFonts w:ascii="Times New Roman"/>
          <w:b w:val="false"/>
          <w:i w:val="false"/>
          <w:color w:val="000000"/>
          <w:sz w:val="28"/>
        </w:rPr>
        <w:t>
      барлық үлгідегі коммутация жабдықтарын және тарату жүйелері жабдықтарын түзетуге қатысу;</w:t>
      </w:r>
    </w:p>
    <w:p>
      <w:pPr>
        <w:spacing w:after="0"/>
        <w:ind w:left="0"/>
        <w:jc w:val="both"/>
      </w:pPr>
      <w:r>
        <w:rPr>
          <w:rFonts w:ascii="Times New Roman"/>
          <w:b w:val="false"/>
          <w:i w:val="false"/>
          <w:color w:val="000000"/>
          <w:sz w:val="28"/>
        </w:rPr>
        <w:t>
      станциялық жабдықтың, тығыздау аппаратурасының және электр қоректендіру қондырғыларының электр және техникалық паспорттарын жасау.</w:t>
      </w:r>
    </w:p>
    <w:bookmarkStart w:name="z169" w:id="167"/>
    <w:p>
      <w:pPr>
        <w:spacing w:after="0"/>
        <w:ind w:left="0"/>
        <w:jc w:val="both"/>
      </w:pPr>
      <w:r>
        <w:rPr>
          <w:rFonts w:ascii="Times New Roman"/>
          <w:b w:val="false"/>
          <w:i w:val="false"/>
          <w:color w:val="000000"/>
          <w:sz w:val="28"/>
        </w:rPr>
        <w:t>
      110. Білуге тиіс:</w:t>
      </w:r>
    </w:p>
    <w:bookmarkEnd w:id="167"/>
    <w:p>
      <w:pPr>
        <w:spacing w:after="0"/>
        <w:ind w:left="0"/>
        <w:jc w:val="both"/>
      </w:pPr>
      <w:r>
        <w:rPr>
          <w:rFonts w:ascii="Times New Roman"/>
          <w:b w:val="false"/>
          <w:i w:val="false"/>
          <w:color w:val="000000"/>
          <w:sz w:val="28"/>
        </w:rPr>
        <w:t>
      электрондық аппаратура мен жабдықтың құрылысы, схемалары, жұмыс істеу принципі;</w:t>
      </w:r>
    </w:p>
    <w:p>
      <w:pPr>
        <w:spacing w:after="0"/>
        <w:ind w:left="0"/>
        <w:jc w:val="both"/>
      </w:pPr>
      <w:r>
        <w:rPr>
          <w:rFonts w:ascii="Times New Roman"/>
          <w:b w:val="false"/>
          <w:i w:val="false"/>
          <w:color w:val="000000"/>
          <w:sz w:val="28"/>
        </w:rPr>
        <w:t>
      сандық және аналогтық интегралды схемалар;</w:t>
      </w:r>
    </w:p>
    <w:p>
      <w:pPr>
        <w:spacing w:after="0"/>
        <w:ind w:left="0"/>
        <w:jc w:val="both"/>
      </w:pPr>
      <w:r>
        <w:rPr>
          <w:rFonts w:ascii="Times New Roman"/>
          <w:b w:val="false"/>
          <w:i w:val="false"/>
          <w:color w:val="000000"/>
          <w:sz w:val="28"/>
        </w:rPr>
        <w:t>
      ақпаратты енгізу және шығару құрылғыларының жұмыс істеу принципі;</w:t>
      </w:r>
    </w:p>
    <w:p>
      <w:pPr>
        <w:spacing w:after="0"/>
        <w:ind w:left="0"/>
        <w:jc w:val="both"/>
      </w:pPr>
      <w:r>
        <w:rPr>
          <w:rFonts w:ascii="Times New Roman"/>
          <w:b w:val="false"/>
          <w:i w:val="false"/>
          <w:color w:val="000000"/>
          <w:sz w:val="28"/>
        </w:rPr>
        <w:t>
      микроэлектроника негіздері.</w:t>
      </w:r>
    </w:p>
    <w:bookmarkStart w:name="z170" w:id="168"/>
    <w:p>
      <w:pPr>
        <w:spacing w:after="0"/>
        <w:ind w:left="0"/>
        <w:jc w:val="both"/>
      </w:pPr>
      <w:r>
        <w:rPr>
          <w:rFonts w:ascii="Times New Roman"/>
          <w:b w:val="false"/>
          <w:i w:val="false"/>
          <w:color w:val="000000"/>
          <w:sz w:val="28"/>
        </w:rPr>
        <w:t>
      111. Техникалық және кәсіптік (арнайы орта, кәсіптік орта) білім талап етіледі.</w:t>
      </w:r>
    </w:p>
    <w:bookmarkEnd w:id="168"/>
    <w:bookmarkStart w:name="z171" w:id="169"/>
    <w:p>
      <w:pPr>
        <w:spacing w:after="0"/>
        <w:ind w:left="0"/>
        <w:jc w:val="left"/>
      </w:pPr>
      <w:r>
        <w:rPr>
          <w:rFonts w:ascii="Times New Roman"/>
          <w:b/>
          <w:i w:val="false"/>
          <w:color w:val="000000"/>
        </w:rPr>
        <w:t xml:space="preserve"> 47-параграф. Телефоншы, 3-разряд</w:t>
      </w:r>
    </w:p>
    <w:bookmarkEnd w:id="169"/>
    <w:bookmarkStart w:name="z172" w:id="170"/>
    <w:p>
      <w:pPr>
        <w:spacing w:after="0"/>
        <w:ind w:left="0"/>
        <w:jc w:val="both"/>
      </w:pPr>
      <w:r>
        <w:rPr>
          <w:rFonts w:ascii="Times New Roman"/>
          <w:b w:val="false"/>
          <w:i w:val="false"/>
          <w:color w:val="000000"/>
          <w:sz w:val="28"/>
        </w:rPr>
        <w:t>
      112. Жұмыс сипаттамасы:</w:t>
      </w:r>
    </w:p>
    <w:bookmarkEnd w:id="170"/>
    <w:p>
      <w:pPr>
        <w:spacing w:after="0"/>
        <w:ind w:left="0"/>
        <w:jc w:val="both"/>
      </w:pPr>
      <w:r>
        <w:rPr>
          <w:rFonts w:ascii="Times New Roman"/>
          <w:b w:val="false"/>
          <w:i w:val="false"/>
          <w:color w:val="000000"/>
          <w:sz w:val="28"/>
        </w:rPr>
        <w:t>
      магистральдық байланыстарға қызмет көрсету бойынша күрделі емес және жүктемесі аз облысішілік, республикаішілік байланыстарға, автоматты транзиттік торап арқылы қосылыстарды терумен және орнатумен қалааралық байланыстарға, сыйымдылығы 300 нөмірге дейінгі қалааралық, қалалық және ауылдық телефон байланысының коммутаторларына, өндірісішілік телефон байланысына, тапсыру үстелдеріне қызмет көрсету;</w:t>
      </w:r>
    </w:p>
    <w:p>
      <w:pPr>
        <w:spacing w:after="0"/>
        <w:ind w:left="0"/>
        <w:jc w:val="both"/>
      </w:pPr>
      <w:r>
        <w:rPr>
          <w:rFonts w:ascii="Times New Roman"/>
          <w:b w:val="false"/>
          <w:i w:val="false"/>
          <w:color w:val="000000"/>
          <w:sz w:val="28"/>
        </w:rPr>
        <w:t xml:space="preserve">
      8-ге дейін радиоарнасы (ведомстволық диспетчер жиынтығы) және 4-ке дейін жалғау желісі бар радиотелефон байланысы пультінде 150-ге дейін радиоабоненттерге қызмет көрсету; </w:t>
      </w:r>
    </w:p>
    <w:p>
      <w:pPr>
        <w:spacing w:after="0"/>
        <w:ind w:left="0"/>
        <w:jc w:val="both"/>
      </w:pPr>
      <w:r>
        <w:rPr>
          <w:rFonts w:ascii="Times New Roman"/>
          <w:b w:val="false"/>
          <w:i w:val="false"/>
          <w:color w:val="000000"/>
          <w:sz w:val="28"/>
        </w:rPr>
        <w:t xml:space="preserve">
      абоненттерді халықаралық телефон сөйлесулері үшін қосу, абоненттік желілерді қосу және ажырату; </w:t>
      </w:r>
    </w:p>
    <w:p>
      <w:pPr>
        <w:spacing w:after="0"/>
        <w:ind w:left="0"/>
        <w:jc w:val="both"/>
      </w:pPr>
      <w:r>
        <w:rPr>
          <w:rFonts w:ascii="Times New Roman"/>
          <w:b w:val="false"/>
          <w:i w:val="false"/>
          <w:color w:val="000000"/>
          <w:sz w:val="28"/>
        </w:rPr>
        <w:t xml:space="preserve">
      кезекшілікке кіру кезінде және шақыруларға қызмет көрсету процесінде коммутаторға қосылған жұмыс орны мен жалғау желілері аспаптарының есту сапасы мен жарамдылығын тексеру; </w:t>
      </w:r>
    </w:p>
    <w:p>
      <w:pPr>
        <w:spacing w:after="0"/>
        <w:ind w:left="0"/>
        <w:jc w:val="both"/>
      </w:pPr>
      <w:r>
        <w:rPr>
          <w:rFonts w:ascii="Times New Roman"/>
          <w:b w:val="false"/>
          <w:i w:val="false"/>
          <w:color w:val="000000"/>
          <w:sz w:val="28"/>
        </w:rPr>
        <w:t>
      тапсырысты коммутаторға қызмет көрсету: шығыс кіріс тапсырыстарын ресімдеу, шығыс тапсырыстары бойынша "сөйлесу" жеделхаттарын жасау, телефоншылардың сұрауы бойынша сөйлесу пункттерінің телефон нөмірлерін олардың жартылай автоматты байланысын теру үшін хабарлау;</w:t>
      </w:r>
    </w:p>
    <w:p>
      <w:pPr>
        <w:spacing w:after="0"/>
        <w:ind w:left="0"/>
        <w:jc w:val="both"/>
      </w:pPr>
      <w:r>
        <w:rPr>
          <w:rFonts w:ascii="Times New Roman"/>
          <w:b w:val="false"/>
          <w:i w:val="false"/>
          <w:color w:val="000000"/>
          <w:sz w:val="28"/>
        </w:rPr>
        <w:t>
      анықтама коммутаторына қызмет көрсету: сөйлесуді ұсыну кезектілігі, оның ұзақтығы, құны туралы анықтама беру, абоненттің өтініші бойынша тапсырысқа өзгерістер енгізу, тапсырысты жою;</w:t>
      </w:r>
    </w:p>
    <w:p>
      <w:pPr>
        <w:spacing w:after="0"/>
        <w:ind w:left="0"/>
        <w:jc w:val="both"/>
      </w:pPr>
      <w:r>
        <w:rPr>
          <w:rFonts w:ascii="Times New Roman"/>
          <w:b w:val="false"/>
          <w:i w:val="false"/>
          <w:color w:val="000000"/>
          <w:sz w:val="28"/>
        </w:rPr>
        <w:t>
      кіріс және транзиттік тапсырыстарды қабылдауды реттеу;</w:t>
      </w:r>
    </w:p>
    <w:p>
      <w:pPr>
        <w:spacing w:after="0"/>
        <w:ind w:left="0"/>
        <w:jc w:val="both"/>
      </w:pPr>
      <w:r>
        <w:rPr>
          <w:rFonts w:ascii="Times New Roman"/>
          <w:b w:val="false"/>
          <w:i w:val="false"/>
          <w:color w:val="000000"/>
          <w:sz w:val="28"/>
        </w:rPr>
        <w:t>
      бақылау – ажырату столына қызмет көрсету;</w:t>
      </w:r>
    </w:p>
    <w:p>
      <w:pPr>
        <w:spacing w:after="0"/>
        <w:ind w:left="0"/>
        <w:jc w:val="both"/>
      </w:pPr>
      <w:r>
        <w:rPr>
          <w:rFonts w:ascii="Times New Roman"/>
          <w:b w:val="false"/>
          <w:i w:val="false"/>
          <w:color w:val="000000"/>
          <w:sz w:val="28"/>
        </w:rPr>
        <w:t>
      сөйлесу пунктінде кабиналық коммутаторға оған қосылған 6 кабинадан кем болғанда қызмет көрсету;</w:t>
      </w:r>
    </w:p>
    <w:p>
      <w:pPr>
        <w:spacing w:after="0"/>
        <w:ind w:left="0"/>
        <w:jc w:val="both"/>
      </w:pPr>
      <w:r>
        <w:rPr>
          <w:rFonts w:ascii="Times New Roman"/>
          <w:b w:val="false"/>
          <w:i w:val="false"/>
          <w:color w:val="000000"/>
          <w:sz w:val="28"/>
        </w:rPr>
        <w:t>
      халықаралық телефон сөйлесулеріне тапсырыс қабылдау, абоненттермен есеп айырысу, сөйлесу пунктінде талондарды сату;</w:t>
      </w:r>
    </w:p>
    <w:p>
      <w:pPr>
        <w:spacing w:after="0"/>
        <w:ind w:left="0"/>
        <w:jc w:val="both"/>
      </w:pPr>
      <w:r>
        <w:rPr>
          <w:rFonts w:ascii="Times New Roman"/>
          <w:b w:val="false"/>
          <w:i w:val="false"/>
          <w:color w:val="000000"/>
          <w:sz w:val="28"/>
        </w:rPr>
        <w:t>
      бұзылғандығы туралы өтінімдерді қабылдау, абоненттердің өтінімдері бойынша және тікелей станцияда анықталған зақымданулардың есебін жүргізу;</w:t>
      </w:r>
    </w:p>
    <w:p>
      <w:pPr>
        <w:spacing w:after="0"/>
        <w:ind w:left="0"/>
        <w:jc w:val="both"/>
      </w:pPr>
      <w:r>
        <w:rPr>
          <w:rFonts w:ascii="Times New Roman"/>
          <w:b w:val="false"/>
          <w:i w:val="false"/>
          <w:color w:val="000000"/>
          <w:sz w:val="28"/>
        </w:rPr>
        <w:t>
      жауап беру кезінде белгіленген сөйлесу стандартын сақтай отырып, анықтама қызметінің қызметтерін ұсыну;</w:t>
      </w:r>
    </w:p>
    <w:p>
      <w:pPr>
        <w:spacing w:after="0"/>
        <w:ind w:left="0"/>
        <w:jc w:val="both"/>
      </w:pPr>
      <w:r>
        <w:rPr>
          <w:rFonts w:ascii="Times New Roman"/>
          <w:b w:val="false"/>
          <w:i w:val="false"/>
          <w:color w:val="000000"/>
          <w:sz w:val="28"/>
        </w:rPr>
        <w:t>
      анықтамалық картотекасымен жұмыс істеу;</w:t>
      </w:r>
    </w:p>
    <w:p>
      <w:pPr>
        <w:spacing w:after="0"/>
        <w:ind w:left="0"/>
        <w:jc w:val="both"/>
      </w:pPr>
      <w:r>
        <w:rPr>
          <w:rFonts w:ascii="Times New Roman"/>
          <w:b w:val="false"/>
          <w:i w:val="false"/>
          <w:color w:val="000000"/>
          <w:sz w:val="28"/>
        </w:rPr>
        <w:t>
      жақсы дикцияға ие болу, сөздер мен сандардың нақты айтылуы.</w:t>
      </w:r>
    </w:p>
    <w:bookmarkStart w:name="z173" w:id="171"/>
    <w:p>
      <w:pPr>
        <w:spacing w:after="0"/>
        <w:ind w:left="0"/>
        <w:jc w:val="both"/>
      </w:pPr>
      <w:r>
        <w:rPr>
          <w:rFonts w:ascii="Times New Roman"/>
          <w:b w:val="false"/>
          <w:i w:val="false"/>
          <w:color w:val="000000"/>
          <w:sz w:val="28"/>
        </w:rPr>
        <w:t>
      113. Білуге тиіс:</w:t>
      </w:r>
    </w:p>
    <w:bookmarkEnd w:id="171"/>
    <w:p>
      <w:pPr>
        <w:spacing w:after="0"/>
        <w:ind w:left="0"/>
        <w:jc w:val="both"/>
      </w:pPr>
      <w:r>
        <w:rPr>
          <w:rFonts w:ascii="Times New Roman"/>
          <w:b w:val="false"/>
          <w:i w:val="false"/>
          <w:color w:val="000000"/>
          <w:sz w:val="28"/>
        </w:rPr>
        <w:t>
      телефон байланысының (қалалық, ауылдық, өндірісішілік, қалааралық) түрлері және олардың айырмашылығы;</w:t>
      </w:r>
    </w:p>
    <w:p>
      <w:pPr>
        <w:spacing w:after="0"/>
        <w:ind w:left="0"/>
        <w:jc w:val="both"/>
      </w:pPr>
      <w:r>
        <w:rPr>
          <w:rFonts w:ascii="Times New Roman"/>
          <w:b w:val="false"/>
          <w:i w:val="false"/>
          <w:color w:val="000000"/>
          <w:sz w:val="28"/>
        </w:rPr>
        <w:t>
      жүйелер бойынша телефон байланыстарының жіктелуі;</w:t>
      </w:r>
    </w:p>
    <w:p>
      <w:pPr>
        <w:spacing w:after="0"/>
        <w:ind w:left="0"/>
        <w:jc w:val="both"/>
      </w:pPr>
      <w:r>
        <w:rPr>
          <w:rFonts w:ascii="Times New Roman"/>
          <w:b w:val="false"/>
          <w:i w:val="false"/>
          <w:color w:val="000000"/>
          <w:sz w:val="28"/>
        </w:rPr>
        <w:t>
      жергілікті, қалааралық және халықаралық телефон байланысы қызметін ұсыну тәртібі;</w:t>
      </w:r>
    </w:p>
    <w:p>
      <w:pPr>
        <w:spacing w:after="0"/>
        <w:ind w:left="0"/>
        <w:jc w:val="both"/>
      </w:pPr>
      <w:r>
        <w:rPr>
          <w:rFonts w:ascii="Times New Roman"/>
          <w:b w:val="false"/>
          <w:i w:val="false"/>
          <w:color w:val="000000"/>
          <w:sz w:val="28"/>
        </w:rPr>
        <w:t>
      радиоабоненттеріне қызмет көрсету жөніндегі нұсқаулық;</w:t>
      </w:r>
    </w:p>
    <w:p>
      <w:pPr>
        <w:spacing w:after="0"/>
        <w:ind w:left="0"/>
        <w:jc w:val="both"/>
      </w:pPr>
      <w:r>
        <w:rPr>
          <w:rFonts w:ascii="Times New Roman"/>
          <w:b w:val="false"/>
          <w:i w:val="false"/>
          <w:color w:val="000000"/>
          <w:sz w:val="28"/>
        </w:rPr>
        <w:t>
      қалааралық және жергілікті телефон байланыстарын және радиотелефон байланысы пультін пайдалану мәселелері бойынша қолданыстағы нұсқаулықтар, тәртібі мен өкімдер;</w:t>
      </w:r>
    </w:p>
    <w:p>
      <w:pPr>
        <w:spacing w:after="0"/>
        <w:ind w:left="0"/>
        <w:jc w:val="both"/>
      </w:pPr>
      <w:r>
        <w:rPr>
          <w:rFonts w:ascii="Times New Roman"/>
          <w:b w:val="false"/>
          <w:i w:val="false"/>
          <w:color w:val="000000"/>
          <w:sz w:val="28"/>
        </w:rPr>
        <w:t>
      қалааралық байланысты жүзеге асыру процестері;</w:t>
      </w:r>
    </w:p>
    <w:p>
      <w:pPr>
        <w:spacing w:after="0"/>
        <w:ind w:left="0"/>
        <w:jc w:val="both"/>
      </w:pPr>
      <w:r>
        <w:rPr>
          <w:rFonts w:ascii="Times New Roman"/>
          <w:b w:val="false"/>
          <w:i w:val="false"/>
          <w:color w:val="000000"/>
          <w:sz w:val="28"/>
        </w:rPr>
        <w:t>
      жұмыс орнындағы негізгі құралдардың мақсаты;</w:t>
      </w:r>
    </w:p>
    <w:p>
      <w:pPr>
        <w:spacing w:after="0"/>
        <w:ind w:left="0"/>
        <w:jc w:val="both"/>
      </w:pPr>
      <w:r>
        <w:rPr>
          <w:rFonts w:ascii="Times New Roman"/>
          <w:b w:val="false"/>
          <w:i w:val="false"/>
          <w:color w:val="000000"/>
          <w:sz w:val="28"/>
        </w:rPr>
        <w:t>
      телефон гарнитурасының құрылғысы, оны бөлшектеу, жинау және реттеу;</w:t>
      </w:r>
    </w:p>
    <w:p>
      <w:pPr>
        <w:spacing w:after="0"/>
        <w:ind w:left="0"/>
        <w:jc w:val="both"/>
      </w:pPr>
      <w:r>
        <w:rPr>
          <w:rFonts w:ascii="Times New Roman"/>
          <w:b w:val="false"/>
          <w:i w:val="false"/>
          <w:color w:val="000000"/>
          <w:sz w:val="28"/>
        </w:rPr>
        <w:t>
      халықаралық телефон сөйлесулерінің тарифтері;</w:t>
      </w:r>
    </w:p>
    <w:p>
      <w:pPr>
        <w:spacing w:after="0"/>
        <w:ind w:left="0"/>
        <w:jc w:val="both"/>
      </w:pPr>
      <w:r>
        <w:rPr>
          <w:rFonts w:ascii="Times New Roman"/>
          <w:b w:val="false"/>
          <w:i w:val="false"/>
          <w:color w:val="000000"/>
          <w:sz w:val="28"/>
        </w:rPr>
        <w:t>
      анықтамалық карталарды құру принциптері.</w:t>
      </w:r>
    </w:p>
    <w:bookmarkStart w:name="z174" w:id="172"/>
    <w:p>
      <w:pPr>
        <w:spacing w:after="0"/>
        <w:ind w:left="0"/>
        <w:jc w:val="left"/>
      </w:pPr>
      <w:r>
        <w:rPr>
          <w:rFonts w:ascii="Times New Roman"/>
          <w:b/>
          <w:i w:val="false"/>
          <w:color w:val="000000"/>
        </w:rPr>
        <w:t xml:space="preserve"> 48-параграф. Телефоншы, 4-разряд</w:t>
      </w:r>
    </w:p>
    <w:bookmarkEnd w:id="172"/>
    <w:bookmarkStart w:name="z175" w:id="173"/>
    <w:p>
      <w:pPr>
        <w:spacing w:after="0"/>
        <w:ind w:left="0"/>
        <w:jc w:val="both"/>
      </w:pPr>
      <w:r>
        <w:rPr>
          <w:rFonts w:ascii="Times New Roman"/>
          <w:b w:val="false"/>
          <w:i w:val="false"/>
          <w:color w:val="000000"/>
          <w:sz w:val="28"/>
        </w:rPr>
        <w:t>
      114. Жұмыс сипаттамасы:</w:t>
      </w:r>
    </w:p>
    <w:bookmarkEnd w:id="173"/>
    <w:p>
      <w:pPr>
        <w:spacing w:after="0"/>
        <w:ind w:left="0"/>
        <w:jc w:val="both"/>
      </w:pPr>
      <w:r>
        <w:rPr>
          <w:rFonts w:ascii="Times New Roman"/>
          <w:b w:val="false"/>
          <w:i w:val="false"/>
          <w:color w:val="000000"/>
          <w:sz w:val="28"/>
        </w:rPr>
        <w:t>
      магистральдық және ерекше жүктелген облысішілік, республикаішілік байланыстарға, сондай-ақ халықаралық байланыстарға, оның ішінде жедел пайдалану жүйесі бойынша жұмыс істейтін қосылыстар мен байланыстарға жартылай автоматты тәсілмен арналарға қызмет көрсету;</w:t>
      </w:r>
    </w:p>
    <w:p>
      <w:pPr>
        <w:spacing w:after="0"/>
        <w:ind w:left="0"/>
        <w:jc w:val="both"/>
      </w:pPr>
      <w:r>
        <w:rPr>
          <w:rFonts w:ascii="Times New Roman"/>
          <w:b w:val="false"/>
          <w:i w:val="false"/>
          <w:color w:val="000000"/>
          <w:sz w:val="28"/>
        </w:rPr>
        <w:t>
      сыйымдылығы 300 нөмірден асатын телефон станцияларына (коммутаторларға) қызмет көрсету;</w:t>
      </w:r>
    </w:p>
    <w:p>
      <w:pPr>
        <w:spacing w:after="0"/>
        <w:ind w:left="0"/>
        <w:jc w:val="both"/>
      </w:pPr>
      <w:r>
        <w:rPr>
          <w:rFonts w:ascii="Times New Roman"/>
          <w:b w:val="false"/>
          <w:i w:val="false"/>
          <w:color w:val="000000"/>
          <w:sz w:val="28"/>
        </w:rPr>
        <w:t>
      барлық операцияларды орындау кезінде тапсырысты және тораптық коммутаторларға, парольдік тапсырыстарға, сөйлесу пунктіне қызмет көрсету;</w:t>
      </w:r>
    </w:p>
    <w:p>
      <w:pPr>
        <w:spacing w:after="0"/>
        <w:ind w:left="0"/>
        <w:jc w:val="both"/>
      </w:pPr>
      <w:r>
        <w:rPr>
          <w:rFonts w:ascii="Times New Roman"/>
          <w:b w:val="false"/>
          <w:i w:val="false"/>
          <w:color w:val="000000"/>
          <w:sz w:val="28"/>
        </w:rPr>
        <w:t>
      сөйлесу пунктінде оған 6-дан 10-ға дейін қосылған кабиналар, хабарламалар үстелі болған кезде кабиналық коммутаторға қызмет көрсету және телефон аппараты бойынша "келіссөздер" жеделхаттарын беру;</w:t>
      </w:r>
    </w:p>
    <w:p>
      <w:pPr>
        <w:spacing w:after="0"/>
        <w:ind w:left="0"/>
        <w:jc w:val="both"/>
      </w:pPr>
      <w:r>
        <w:rPr>
          <w:rFonts w:ascii="Times New Roman"/>
          <w:b w:val="false"/>
          <w:i w:val="false"/>
          <w:color w:val="000000"/>
          <w:sz w:val="28"/>
        </w:rPr>
        <w:t>
      анықтамалық-ақпараттық қызметтің барлық функцияларын орындау;</w:t>
      </w:r>
    </w:p>
    <w:p>
      <w:pPr>
        <w:spacing w:after="0"/>
        <w:ind w:left="0"/>
        <w:jc w:val="both"/>
      </w:pPr>
      <w:r>
        <w:rPr>
          <w:rFonts w:ascii="Times New Roman"/>
          <w:b w:val="false"/>
          <w:i w:val="false"/>
          <w:color w:val="000000"/>
          <w:sz w:val="28"/>
        </w:rPr>
        <w:t>
      анықтама қызметі беруі тиіс ақпарат шегінде су тасқыны анықтамасына нақты және толық жауаптар беру;</w:t>
      </w:r>
    </w:p>
    <w:p>
      <w:pPr>
        <w:spacing w:after="0"/>
        <w:ind w:left="0"/>
        <w:jc w:val="both"/>
      </w:pPr>
      <w:r>
        <w:rPr>
          <w:rFonts w:ascii="Times New Roman"/>
          <w:b w:val="false"/>
          <w:i w:val="false"/>
          <w:color w:val="000000"/>
          <w:sz w:val="28"/>
        </w:rPr>
        <w:t>
      ақпаратты іздеу уақытының нормативтерін қатаң сақтай отырып, анықтамалық картотекамен жұмыс істеу;</w:t>
      </w:r>
    </w:p>
    <w:p>
      <w:pPr>
        <w:spacing w:after="0"/>
        <w:ind w:left="0"/>
        <w:jc w:val="both"/>
      </w:pPr>
      <w:r>
        <w:rPr>
          <w:rFonts w:ascii="Times New Roman"/>
          <w:b w:val="false"/>
          <w:i w:val="false"/>
          <w:color w:val="000000"/>
          <w:sz w:val="28"/>
        </w:rPr>
        <w:t>
      тапсырысты-анықтамалық қызметтің дисплейлік коммутаторына және дисплейлік қалааралық коммутаторға қызмет көрсету;</w:t>
      </w:r>
    </w:p>
    <w:p>
      <w:pPr>
        <w:spacing w:after="0"/>
        <w:ind w:left="0"/>
        <w:jc w:val="both"/>
      </w:pPr>
      <w:r>
        <w:rPr>
          <w:rFonts w:ascii="Times New Roman"/>
          <w:b w:val="false"/>
          <w:i w:val="false"/>
          <w:color w:val="000000"/>
          <w:sz w:val="28"/>
        </w:rPr>
        <w:t>
      24-тен астам радиоарна және 12-ден астам қосу желілері бар радиотелефон байланысы пультінде 200-ге дейін радиоабоненттерге қызмет көрсету;</w:t>
      </w:r>
    </w:p>
    <w:p>
      <w:pPr>
        <w:spacing w:after="0"/>
        <w:ind w:left="0"/>
        <w:jc w:val="both"/>
      </w:pPr>
      <w:r>
        <w:rPr>
          <w:rFonts w:ascii="Times New Roman"/>
          <w:b w:val="false"/>
          <w:i w:val="false"/>
          <w:color w:val="000000"/>
          <w:sz w:val="28"/>
        </w:rPr>
        <w:t>
      жұмыс орнындағы күрделі емес (баулардың, клапандардың, сигналдық шамдардың және өзге де ақаулары) зақымдарды анықтау және оларды жою;</w:t>
      </w:r>
    </w:p>
    <w:p>
      <w:pPr>
        <w:spacing w:after="0"/>
        <w:ind w:left="0"/>
        <w:jc w:val="both"/>
      </w:pPr>
      <w:r>
        <w:rPr>
          <w:rFonts w:ascii="Times New Roman"/>
          <w:b w:val="false"/>
          <w:i w:val="false"/>
          <w:color w:val="000000"/>
          <w:sz w:val="28"/>
        </w:rPr>
        <w:t>
      үздіксіз жүктемемен сөйлесу пункттерінде абоненттермен есеп айырысу.</w:t>
      </w:r>
    </w:p>
    <w:bookmarkStart w:name="z176" w:id="174"/>
    <w:p>
      <w:pPr>
        <w:spacing w:after="0"/>
        <w:ind w:left="0"/>
        <w:jc w:val="both"/>
      </w:pPr>
      <w:r>
        <w:rPr>
          <w:rFonts w:ascii="Times New Roman"/>
          <w:b w:val="false"/>
          <w:i w:val="false"/>
          <w:color w:val="000000"/>
          <w:sz w:val="28"/>
        </w:rPr>
        <w:t>
      115. Білуге тиіс:</w:t>
      </w:r>
    </w:p>
    <w:bookmarkEnd w:id="174"/>
    <w:p>
      <w:pPr>
        <w:spacing w:after="0"/>
        <w:ind w:left="0"/>
        <w:jc w:val="both"/>
      </w:pPr>
      <w:r>
        <w:rPr>
          <w:rFonts w:ascii="Times New Roman"/>
          <w:b w:val="false"/>
          <w:i w:val="false"/>
          <w:color w:val="000000"/>
          <w:sz w:val="28"/>
        </w:rPr>
        <w:t>
      жабдықтың құрамы, электрондық есептеу машиналарын техникалық пайдалану және дисплеймен, пернетақтамен жұмыс істеу тәртібі;</w:t>
      </w:r>
    </w:p>
    <w:p>
      <w:pPr>
        <w:spacing w:after="0"/>
        <w:ind w:left="0"/>
        <w:jc w:val="both"/>
      </w:pPr>
      <w:r>
        <w:rPr>
          <w:rFonts w:ascii="Times New Roman"/>
          <w:b w:val="false"/>
          <w:i w:val="false"/>
          <w:color w:val="000000"/>
          <w:sz w:val="28"/>
        </w:rPr>
        <w:t>
      телефон хабарларының (электрлі және керісінше дыбысты ауытқуларды қайта құру) принципі;</w:t>
      </w:r>
    </w:p>
    <w:p>
      <w:pPr>
        <w:spacing w:after="0"/>
        <w:ind w:left="0"/>
        <w:jc w:val="both"/>
      </w:pPr>
      <w:r>
        <w:rPr>
          <w:rFonts w:ascii="Times New Roman"/>
          <w:b w:val="false"/>
          <w:i w:val="false"/>
          <w:color w:val="000000"/>
          <w:sz w:val="28"/>
        </w:rPr>
        <w:t>
      коммутаторлардың және олардың негізгі бөліктерінің мақсаты;</w:t>
      </w:r>
    </w:p>
    <w:p>
      <w:pPr>
        <w:spacing w:after="0"/>
        <w:ind w:left="0"/>
        <w:jc w:val="both"/>
      </w:pPr>
      <w:r>
        <w:rPr>
          <w:rFonts w:ascii="Times New Roman"/>
          <w:b w:val="false"/>
          <w:i w:val="false"/>
          <w:color w:val="000000"/>
          <w:sz w:val="28"/>
        </w:rPr>
        <w:t>
      қорғаныс құрылғыларының (реле стативтеріндегі, ток тарату тақтасындағы, ауыстырып қосу қалқанындағы сақтандырғыштар мен разрядтағыштардың және өзгелердің) мақсаты;</w:t>
      </w:r>
    </w:p>
    <w:p>
      <w:pPr>
        <w:spacing w:after="0"/>
        <w:ind w:left="0"/>
        <w:jc w:val="both"/>
      </w:pPr>
      <w:r>
        <w:rPr>
          <w:rFonts w:ascii="Times New Roman"/>
          <w:b w:val="false"/>
          <w:i w:val="false"/>
          <w:color w:val="000000"/>
          <w:sz w:val="28"/>
        </w:rPr>
        <w:t>
      аудан аумағында әртүрлі телефон станцияларына қосылған абоненттер арасындағы қосылыстарды жүзеге асыру тәртібі;</w:t>
      </w:r>
    </w:p>
    <w:p>
      <w:pPr>
        <w:spacing w:after="0"/>
        <w:ind w:left="0"/>
        <w:jc w:val="both"/>
      </w:pPr>
      <w:r>
        <w:rPr>
          <w:rFonts w:ascii="Times New Roman"/>
          <w:b w:val="false"/>
          <w:i w:val="false"/>
          <w:color w:val="000000"/>
          <w:sz w:val="28"/>
        </w:rPr>
        <w:t>
      қалааралық телефон қосылыстарын беру тәртібі;</w:t>
      </w:r>
    </w:p>
    <w:p>
      <w:pPr>
        <w:spacing w:after="0"/>
        <w:ind w:left="0"/>
        <w:jc w:val="both"/>
      </w:pPr>
      <w:r>
        <w:rPr>
          <w:rFonts w:ascii="Times New Roman"/>
          <w:b w:val="false"/>
          <w:i w:val="false"/>
          <w:color w:val="000000"/>
          <w:sz w:val="28"/>
        </w:rPr>
        <w:t xml:space="preserve">
      бастапқы және шығарылатын құжаттардың нысандары, қолданыстағы шифрлар мен кодтар; </w:t>
      </w:r>
    </w:p>
    <w:p>
      <w:pPr>
        <w:spacing w:after="0"/>
        <w:ind w:left="0"/>
        <w:jc w:val="both"/>
      </w:pPr>
      <w:r>
        <w:rPr>
          <w:rFonts w:ascii="Times New Roman"/>
          <w:b w:val="false"/>
          <w:i w:val="false"/>
          <w:color w:val="000000"/>
          <w:sz w:val="28"/>
        </w:rPr>
        <w:t xml:space="preserve">
      халықаралық телефон байланыстары мен сөйлесу пункттеріне қызмет көрсету кезінде: әлемнің саяси картасы, халықаралық телефон қызметі жөніндегі нұсқаулық, абоненттерге халықаралық телефон сөйлесулерін ұсыну бөлігіндегі халықаралық телефон регламенті, халықаралық телефон сөйлесулеріне тарифтер; </w:t>
      </w:r>
    </w:p>
    <w:p>
      <w:pPr>
        <w:spacing w:after="0"/>
        <w:ind w:left="0"/>
        <w:jc w:val="both"/>
      </w:pPr>
      <w:r>
        <w:rPr>
          <w:rFonts w:ascii="Times New Roman"/>
          <w:b w:val="false"/>
          <w:i w:val="false"/>
          <w:color w:val="000000"/>
          <w:sz w:val="28"/>
        </w:rPr>
        <w:t>
      қалалық телефон желісінің анықтама қызметі телефоншыларының жұмыс тәртібі;</w:t>
      </w:r>
    </w:p>
    <w:p>
      <w:pPr>
        <w:spacing w:after="0"/>
        <w:ind w:left="0"/>
        <w:jc w:val="both"/>
      </w:pPr>
      <w:r>
        <w:rPr>
          <w:rFonts w:ascii="Times New Roman"/>
          <w:b w:val="false"/>
          <w:i w:val="false"/>
          <w:color w:val="000000"/>
          <w:sz w:val="28"/>
        </w:rPr>
        <w:t>
      анықтамалық карточкаларды құру принциптері;</w:t>
      </w:r>
    </w:p>
    <w:p>
      <w:pPr>
        <w:spacing w:after="0"/>
        <w:ind w:left="0"/>
        <w:jc w:val="both"/>
      </w:pPr>
      <w:r>
        <w:rPr>
          <w:rFonts w:ascii="Times New Roman"/>
          <w:b w:val="false"/>
          <w:i w:val="false"/>
          <w:color w:val="000000"/>
          <w:sz w:val="28"/>
        </w:rPr>
        <w:t>
      қалалық телефон желісінің анықтамалық қызметі қызмет көрсететін мекемелердің, кәсіпорындар мен ұйымдардың құрылымы мен бағыныстылығы;</w:t>
      </w:r>
    </w:p>
    <w:p>
      <w:pPr>
        <w:spacing w:after="0"/>
        <w:ind w:left="0"/>
        <w:jc w:val="both"/>
      </w:pPr>
      <w:r>
        <w:rPr>
          <w:rFonts w:ascii="Times New Roman"/>
          <w:b w:val="false"/>
          <w:i w:val="false"/>
          <w:color w:val="000000"/>
          <w:sz w:val="28"/>
        </w:rPr>
        <w:t>
      кәсіпорындардың, мекемелердің қысқартылған және күрделі атауларының мағынасын ашу;</w:t>
      </w:r>
    </w:p>
    <w:p>
      <w:pPr>
        <w:spacing w:after="0"/>
        <w:ind w:left="0"/>
        <w:jc w:val="both"/>
      </w:pPr>
      <w:r>
        <w:rPr>
          <w:rFonts w:ascii="Times New Roman"/>
          <w:b w:val="false"/>
          <w:i w:val="false"/>
          <w:color w:val="000000"/>
          <w:sz w:val="28"/>
        </w:rPr>
        <w:t>
      жұмыс орнындағы күрделі емес зақымданулардың себептері және оларды жою тәртібі;</w:t>
      </w:r>
    </w:p>
    <w:p>
      <w:pPr>
        <w:spacing w:after="0"/>
        <w:ind w:left="0"/>
        <w:jc w:val="both"/>
      </w:pPr>
      <w:r>
        <w:rPr>
          <w:rFonts w:ascii="Times New Roman"/>
          <w:b w:val="false"/>
          <w:i w:val="false"/>
          <w:color w:val="000000"/>
          <w:sz w:val="28"/>
        </w:rPr>
        <w:t>
      зақымдануларды есепке алу жөніндегі нұсқаулық;</w:t>
      </w:r>
    </w:p>
    <w:p>
      <w:pPr>
        <w:spacing w:after="0"/>
        <w:ind w:left="0"/>
        <w:jc w:val="both"/>
      </w:pPr>
      <w:r>
        <w:rPr>
          <w:rFonts w:ascii="Times New Roman"/>
          <w:b w:val="false"/>
          <w:i w:val="false"/>
          <w:color w:val="000000"/>
          <w:sz w:val="28"/>
        </w:rPr>
        <w:t>
      радиобайланыс арналарында сөйлесу сигналдарының өтуінің құрылымдық схемалары;</w:t>
      </w:r>
    </w:p>
    <w:p>
      <w:pPr>
        <w:spacing w:after="0"/>
        <w:ind w:left="0"/>
        <w:jc w:val="both"/>
      </w:pPr>
      <w:r>
        <w:rPr>
          <w:rFonts w:ascii="Times New Roman"/>
          <w:b w:val="false"/>
          <w:i w:val="false"/>
          <w:color w:val="000000"/>
          <w:sz w:val="28"/>
        </w:rPr>
        <w:t>
      қарапайым өлшеу құралдарының жұмыс істеу принциптері мен мақсаты.</w:t>
      </w:r>
    </w:p>
    <w:bookmarkStart w:name="z177" w:id="175"/>
    <w:p>
      <w:pPr>
        <w:spacing w:after="0"/>
        <w:ind w:left="0"/>
        <w:jc w:val="left"/>
      </w:pPr>
      <w:r>
        <w:rPr>
          <w:rFonts w:ascii="Times New Roman"/>
          <w:b/>
          <w:i w:val="false"/>
          <w:color w:val="000000"/>
        </w:rPr>
        <w:t xml:space="preserve"> 49-параграф. Телефоншы, 5-разряд</w:t>
      </w:r>
    </w:p>
    <w:bookmarkEnd w:id="175"/>
    <w:bookmarkStart w:name="z178" w:id="176"/>
    <w:p>
      <w:pPr>
        <w:spacing w:after="0"/>
        <w:ind w:left="0"/>
        <w:jc w:val="both"/>
      </w:pPr>
      <w:r>
        <w:rPr>
          <w:rFonts w:ascii="Times New Roman"/>
          <w:b w:val="false"/>
          <w:i w:val="false"/>
          <w:color w:val="000000"/>
          <w:sz w:val="28"/>
        </w:rPr>
        <w:t>
      116. Жұмыс сипаттамасы:</w:t>
      </w:r>
    </w:p>
    <w:bookmarkEnd w:id="176"/>
    <w:p>
      <w:pPr>
        <w:spacing w:after="0"/>
        <w:ind w:left="0"/>
        <w:jc w:val="both"/>
      </w:pPr>
      <w:r>
        <w:rPr>
          <w:rFonts w:ascii="Times New Roman"/>
          <w:b w:val="false"/>
          <w:i w:val="false"/>
          <w:color w:val="000000"/>
          <w:sz w:val="28"/>
        </w:rPr>
        <w:t>
      магистральдық байланыстарға, ерекше күрделі облысішілік және республикаішілік байланыстарға, сондай-ақ халықаралық байланыстарға қызмет көрсету;</w:t>
      </w:r>
    </w:p>
    <w:p>
      <w:pPr>
        <w:spacing w:after="0"/>
        <w:ind w:left="0"/>
        <w:jc w:val="both"/>
      </w:pPr>
      <w:r>
        <w:rPr>
          <w:rFonts w:ascii="Times New Roman"/>
          <w:b w:val="false"/>
          <w:i w:val="false"/>
          <w:color w:val="000000"/>
          <w:sz w:val="28"/>
        </w:rPr>
        <w:t>
      кемінде үш түрлі пунктпен байланысы бар жұмыс орындарына үлкен жүктеме кезінде қызмет көрсету;</w:t>
      </w:r>
    </w:p>
    <w:p>
      <w:pPr>
        <w:spacing w:after="0"/>
        <w:ind w:left="0"/>
        <w:jc w:val="both"/>
      </w:pPr>
      <w:r>
        <w:rPr>
          <w:rFonts w:ascii="Times New Roman"/>
          <w:b w:val="false"/>
          <w:i w:val="false"/>
          <w:color w:val="000000"/>
          <w:sz w:val="28"/>
        </w:rPr>
        <w:t>
      транзиттік айырбастау және аудандық жұмыс орындарына, сонымен бірге бөлінген абоненттер столында қызмет көрсету;</w:t>
      </w:r>
    </w:p>
    <w:p>
      <w:pPr>
        <w:spacing w:after="0"/>
        <w:ind w:left="0"/>
        <w:jc w:val="both"/>
      </w:pPr>
      <w:r>
        <w:rPr>
          <w:rFonts w:ascii="Times New Roman"/>
          <w:b w:val="false"/>
          <w:i w:val="false"/>
          <w:color w:val="000000"/>
          <w:sz w:val="28"/>
        </w:rPr>
        <w:t>
      10-нан астам кабиналар, халықаралық алмасуы бар сөйлесу пункттері болған кезде сөйлесу пунктінде кабиналық коммутаторға қызмет көрсету;</w:t>
      </w:r>
    </w:p>
    <w:p>
      <w:pPr>
        <w:spacing w:after="0"/>
        <w:ind w:left="0"/>
        <w:jc w:val="both"/>
      </w:pPr>
      <w:r>
        <w:rPr>
          <w:rFonts w:ascii="Times New Roman"/>
          <w:b w:val="false"/>
          <w:i w:val="false"/>
          <w:color w:val="000000"/>
          <w:sz w:val="28"/>
        </w:rPr>
        <w:t>
      микропроцессорлық техника ("Тапсырыс" жүйесі) құралдарында жергілікті телефон желісі телефоншысының барлық функцияларын орындау;</w:t>
      </w:r>
    </w:p>
    <w:p>
      <w:pPr>
        <w:spacing w:after="0"/>
        <w:ind w:left="0"/>
        <w:jc w:val="both"/>
      </w:pPr>
      <w:r>
        <w:rPr>
          <w:rFonts w:ascii="Times New Roman"/>
          <w:b w:val="false"/>
          <w:i w:val="false"/>
          <w:color w:val="000000"/>
          <w:sz w:val="28"/>
        </w:rPr>
        <w:t>
      хабарлама қызметінің дисплей коммутаторына қызмет көрсету;</w:t>
      </w:r>
    </w:p>
    <w:p>
      <w:pPr>
        <w:spacing w:after="0"/>
        <w:ind w:left="0"/>
        <w:jc w:val="both"/>
      </w:pPr>
      <w:r>
        <w:rPr>
          <w:rFonts w:ascii="Times New Roman"/>
          <w:b w:val="false"/>
          <w:i w:val="false"/>
          <w:color w:val="000000"/>
          <w:sz w:val="28"/>
        </w:rPr>
        <w:t>
      аралас жұмыс орындарының дисплей коммутаторына қызмет көрсету;</w:t>
      </w:r>
    </w:p>
    <w:p>
      <w:pPr>
        <w:spacing w:after="0"/>
        <w:ind w:left="0"/>
        <w:jc w:val="both"/>
      </w:pPr>
      <w:r>
        <w:rPr>
          <w:rFonts w:ascii="Times New Roman"/>
          <w:b w:val="false"/>
          <w:i w:val="false"/>
          <w:color w:val="000000"/>
          <w:sz w:val="28"/>
        </w:rPr>
        <w:t>
      бір жұмыс орнында тапсырысты-анықтамалық және халықаралық қызмет түрінің қызметін бірге атқару;</w:t>
      </w:r>
    </w:p>
    <w:p>
      <w:pPr>
        <w:spacing w:after="0"/>
        <w:ind w:left="0"/>
        <w:jc w:val="both"/>
      </w:pPr>
      <w:r>
        <w:rPr>
          <w:rFonts w:ascii="Times New Roman"/>
          <w:b w:val="false"/>
          <w:i w:val="false"/>
          <w:color w:val="000000"/>
          <w:sz w:val="28"/>
        </w:rPr>
        <w:t>
      мәтіндік бағдарламалардың көмегімен электрондық есептеу машинасының жұмыс қабілеттілігін тексеру;</w:t>
      </w:r>
    </w:p>
    <w:p>
      <w:pPr>
        <w:spacing w:after="0"/>
        <w:ind w:left="0"/>
        <w:jc w:val="both"/>
      </w:pPr>
      <w:r>
        <w:rPr>
          <w:rFonts w:ascii="Times New Roman"/>
          <w:b w:val="false"/>
          <w:i w:val="false"/>
          <w:color w:val="000000"/>
          <w:sz w:val="28"/>
        </w:rPr>
        <w:t xml:space="preserve">
      Қазақстан Республикасының барлық пункттеріне нөмірді теру арқылы деректер базасын түзету; </w:t>
      </w:r>
    </w:p>
    <w:p>
      <w:pPr>
        <w:spacing w:after="0"/>
        <w:ind w:left="0"/>
        <w:jc w:val="both"/>
      </w:pPr>
      <w:r>
        <w:rPr>
          <w:rFonts w:ascii="Times New Roman"/>
          <w:b w:val="false"/>
          <w:i w:val="false"/>
          <w:color w:val="000000"/>
          <w:sz w:val="28"/>
        </w:rPr>
        <w:t>
      24-тен астам радиоарнасы және 12-ден астам жалғау желісі бар радиотелефон байланысы пультінде 200-ден астам радиоабоненттерге қызмет көрсету;</w:t>
      </w:r>
    </w:p>
    <w:p>
      <w:pPr>
        <w:spacing w:after="0"/>
        <w:ind w:left="0"/>
        <w:jc w:val="both"/>
      </w:pPr>
      <w:r>
        <w:rPr>
          <w:rFonts w:ascii="Times New Roman"/>
          <w:b w:val="false"/>
          <w:i w:val="false"/>
          <w:color w:val="000000"/>
          <w:sz w:val="28"/>
        </w:rPr>
        <w:t>
      неғұрлым күрделі (толық емес деректер бойынша) анықтамалар беру;</w:t>
      </w:r>
    </w:p>
    <w:p>
      <w:pPr>
        <w:spacing w:after="0"/>
        <w:ind w:left="0"/>
        <w:jc w:val="both"/>
      </w:pPr>
      <w:r>
        <w:rPr>
          <w:rFonts w:ascii="Times New Roman"/>
          <w:b w:val="false"/>
          <w:i w:val="false"/>
          <w:color w:val="000000"/>
          <w:sz w:val="28"/>
        </w:rPr>
        <w:t>
      "Сервис" түріндегі (өзге қалалардың телефон нөмірлері, ұйымдардың мекенжайлары, мұражайлардың жұмыс уақыты мен күндері және өзгелер) қызметтерді көрсету;</w:t>
      </w:r>
    </w:p>
    <w:p>
      <w:pPr>
        <w:spacing w:after="0"/>
        <w:ind w:left="0"/>
        <w:jc w:val="both"/>
      </w:pPr>
      <w:r>
        <w:rPr>
          <w:rFonts w:ascii="Times New Roman"/>
          <w:b w:val="false"/>
          <w:i w:val="false"/>
          <w:color w:val="000000"/>
          <w:sz w:val="28"/>
        </w:rPr>
        <w:t>
      коммутатор залының, сөйлесу пункттерінің және анықтама қызметінің барлық учаскелерінің телефонистерінің жұмысына өндірістік бақылауды жүзеге асыру.</w:t>
      </w:r>
    </w:p>
    <w:bookmarkStart w:name="z179" w:id="177"/>
    <w:p>
      <w:pPr>
        <w:spacing w:after="0"/>
        <w:ind w:left="0"/>
        <w:jc w:val="both"/>
      </w:pPr>
      <w:r>
        <w:rPr>
          <w:rFonts w:ascii="Times New Roman"/>
          <w:b w:val="false"/>
          <w:i w:val="false"/>
          <w:color w:val="000000"/>
          <w:sz w:val="28"/>
        </w:rPr>
        <w:t>
      117. Білуге тиіс:</w:t>
      </w:r>
    </w:p>
    <w:bookmarkEnd w:id="177"/>
    <w:p>
      <w:pPr>
        <w:spacing w:after="0"/>
        <w:ind w:left="0"/>
        <w:jc w:val="both"/>
      </w:pPr>
      <w:r>
        <w:rPr>
          <w:rFonts w:ascii="Times New Roman"/>
          <w:b w:val="false"/>
          <w:i w:val="false"/>
          <w:color w:val="000000"/>
          <w:sz w:val="28"/>
        </w:rPr>
        <w:t>
      коммутатор залы мен сөйлесу пунктінің барлық учаскелерінің жұмыс тәртібі мен мазмұны;</w:t>
      </w:r>
    </w:p>
    <w:p>
      <w:pPr>
        <w:spacing w:after="0"/>
        <w:ind w:left="0"/>
        <w:jc w:val="both"/>
      </w:pPr>
      <w:r>
        <w:rPr>
          <w:rFonts w:ascii="Times New Roman"/>
          <w:b w:val="false"/>
          <w:i w:val="false"/>
          <w:color w:val="000000"/>
          <w:sz w:val="28"/>
        </w:rPr>
        <w:t>
      электрондық есептеу машинасын техникалық пайдалану тәртібі;</w:t>
      </w:r>
    </w:p>
    <w:p>
      <w:pPr>
        <w:spacing w:after="0"/>
        <w:ind w:left="0"/>
        <w:jc w:val="both"/>
      </w:pPr>
      <w:r>
        <w:rPr>
          <w:rFonts w:ascii="Times New Roman"/>
          <w:b w:val="false"/>
          <w:i w:val="false"/>
          <w:color w:val="000000"/>
          <w:sz w:val="28"/>
        </w:rPr>
        <w:t>
      ашық және жабық бақылау жүргізу тәртібі;</w:t>
      </w:r>
    </w:p>
    <w:p>
      <w:pPr>
        <w:spacing w:after="0"/>
        <w:ind w:left="0"/>
        <w:jc w:val="both"/>
      </w:pPr>
      <w:r>
        <w:rPr>
          <w:rFonts w:ascii="Times New Roman"/>
          <w:b w:val="false"/>
          <w:i w:val="false"/>
          <w:color w:val="000000"/>
          <w:sz w:val="28"/>
        </w:rPr>
        <w:t>
      жалғау желілерінің, абоненттік желілердің, абоненттік аспаптардың, бау буларының аспаптарының және жұмыс орнының жұмыс істеу принципі;</w:t>
      </w:r>
    </w:p>
    <w:p>
      <w:pPr>
        <w:spacing w:after="0"/>
        <w:ind w:left="0"/>
        <w:jc w:val="both"/>
      </w:pPr>
      <w:r>
        <w:rPr>
          <w:rFonts w:ascii="Times New Roman"/>
          <w:b w:val="false"/>
          <w:i w:val="false"/>
          <w:color w:val="000000"/>
          <w:sz w:val="28"/>
        </w:rPr>
        <w:t>
      техникалық ақпарат тасымалдағыштар және оларды бақылау әдістері;</w:t>
      </w:r>
    </w:p>
    <w:p>
      <w:pPr>
        <w:spacing w:after="0"/>
        <w:ind w:left="0"/>
        <w:jc w:val="both"/>
      </w:pPr>
      <w:r>
        <w:rPr>
          <w:rFonts w:ascii="Times New Roman"/>
          <w:b w:val="false"/>
          <w:i w:val="false"/>
          <w:color w:val="000000"/>
          <w:sz w:val="28"/>
        </w:rPr>
        <w:t>
      абоненттерге "Сервис" түріндегі әртүрлі қызметтерді ұсыну үшін арнайы карточкаларды құру принциптері;</w:t>
      </w:r>
    </w:p>
    <w:p>
      <w:pPr>
        <w:spacing w:after="0"/>
        <w:ind w:left="0"/>
        <w:jc w:val="both"/>
      </w:pPr>
      <w:r>
        <w:rPr>
          <w:rFonts w:ascii="Times New Roman"/>
          <w:b w:val="false"/>
          <w:i w:val="false"/>
          <w:color w:val="000000"/>
          <w:sz w:val="28"/>
        </w:rPr>
        <w:t>
      картотекаға өзгерістер енгізу тәртібі;</w:t>
      </w:r>
    </w:p>
    <w:p>
      <w:pPr>
        <w:spacing w:after="0"/>
        <w:ind w:left="0"/>
        <w:jc w:val="both"/>
      </w:pPr>
      <w:r>
        <w:rPr>
          <w:rFonts w:ascii="Times New Roman"/>
          <w:b w:val="false"/>
          <w:i w:val="false"/>
          <w:color w:val="000000"/>
          <w:sz w:val="28"/>
        </w:rPr>
        <w:t>
      өндірістік бақылаудың бригадирі мен телефоншысының өндірістік функциялары.</w:t>
      </w:r>
    </w:p>
    <w:bookmarkStart w:name="z180" w:id="178"/>
    <w:p>
      <w:pPr>
        <w:spacing w:after="0"/>
        <w:ind w:left="0"/>
        <w:jc w:val="left"/>
      </w:pPr>
      <w:r>
        <w:rPr>
          <w:rFonts w:ascii="Times New Roman"/>
          <w:b/>
          <w:i w:val="false"/>
          <w:color w:val="000000"/>
        </w:rPr>
        <w:t xml:space="preserve"> 50-параграф. Телефоншы, 6-разряд</w:t>
      </w:r>
    </w:p>
    <w:bookmarkEnd w:id="178"/>
    <w:bookmarkStart w:name="z181" w:id="179"/>
    <w:p>
      <w:pPr>
        <w:spacing w:after="0"/>
        <w:ind w:left="0"/>
        <w:jc w:val="both"/>
      </w:pPr>
      <w:r>
        <w:rPr>
          <w:rFonts w:ascii="Times New Roman"/>
          <w:b w:val="false"/>
          <w:i w:val="false"/>
          <w:color w:val="000000"/>
          <w:sz w:val="28"/>
        </w:rPr>
        <w:t>
      118. Жұмыс сипаттамасы:</w:t>
      </w:r>
    </w:p>
    <w:bookmarkEnd w:id="179"/>
    <w:p>
      <w:pPr>
        <w:spacing w:after="0"/>
        <w:ind w:left="0"/>
        <w:jc w:val="both"/>
      </w:pPr>
      <w:r>
        <w:rPr>
          <w:rFonts w:ascii="Times New Roman"/>
          <w:b w:val="false"/>
          <w:i w:val="false"/>
          <w:color w:val="000000"/>
          <w:sz w:val="28"/>
        </w:rPr>
        <w:t>
      қосалқы жұмыс орындарының дисплейлік коммутаторына қызмет көрсету: электрондық бланкілерді толтыра отырып, жедел пайдалану жүйесі бойынша кіріс және транзиттік қосылыстарды ұсыну, басқару құрылғысының жадына тапсырыс бланкілерін енгізу, тапсырыс бланкілерін түзету;</w:t>
      </w:r>
    </w:p>
    <w:p>
      <w:pPr>
        <w:spacing w:after="0"/>
        <w:ind w:left="0"/>
        <w:jc w:val="both"/>
      </w:pPr>
      <w:r>
        <w:rPr>
          <w:rFonts w:ascii="Times New Roman"/>
          <w:b w:val="false"/>
          <w:i w:val="false"/>
          <w:color w:val="000000"/>
          <w:sz w:val="28"/>
        </w:rPr>
        <w:t>
      тікелей абоненттер қызметінің дисплейлік коммутаторына қызмет көрсету: электрондық бланкіні толтыра отырып, тапсырысты қабылдау және тиісті қызмет көрсету деңгейі бар абоненттерден жедел пайдалану жүйесі бойынша қабылданған тапсырысты орындау, электрондық тапсырыс бланкісін толтыра отырып, анықтама беру, басқару кешенінің жадына Тапсырыс бланкілерін енгізу, тапсырыс бланкілерін түзету;</w:t>
      </w:r>
    </w:p>
    <w:p>
      <w:pPr>
        <w:spacing w:after="0"/>
        <w:ind w:left="0"/>
        <w:jc w:val="both"/>
      </w:pPr>
      <w:r>
        <w:rPr>
          <w:rFonts w:ascii="Times New Roman"/>
          <w:b w:val="false"/>
          <w:i w:val="false"/>
          <w:color w:val="000000"/>
          <w:sz w:val="28"/>
        </w:rPr>
        <w:t>
      деректер базасын басқару қызметінің дисплей коммутаторына қызмет көрсету: деректер базасын құру, енгізу, түзету, сүйемелдеу, басып шығару;</w:t>
      </w:r>
    </w:p>
    <w:p>
      <w:pPr>
        <w:spacing w:after="0"/>
        <w:ind w:left="0"/>
        <w:jc w:val="both"/>
      </w:pPr>
      <w:r>
        <w:rPr>
          <w:rFonts w:ascii="Times New Roman"/>
          <w:b w:val="false"/>
          <w:i w:val="false"/>
          <w:color w:val="000000"/>
          <w:sz w:val="28"/>
        </w:rPr>
        <w:t>
      дисплейлі-коммутатор цехының барлық жұмыстарын атқару;</w:t>
      </w:r>
    </w:p>
    <w:p>
      <w:pPr>
        <w:spacing w:after="0"/>
        <w:ind w:left="0"/>
        <w:jc w:val="both"/>
      </w:pPr>
      <w:r>
        <w:rPr>
          <w:rFonts w:ascii="Times New Roman"/>
          <w:b w:val="false"/>
          <w:i w:val="false"/>
          <w:color w:val="000000"/>
          <w:sz w:val="28"/>
        </w:rPr>
        <w:t>
      дисплейлі-коммутатор цехының телефоншыларының халықаралық қызмет көрсетуді қоса есептегенде өзін - өзі қадағалауын жүзеге асыру.</w:t>
      </w:r>
    </w:p>
    <w:bookmarkStart w:name="z182" w:id="180"/>
    <w:p>
      <w:pPr>
        <w:spacing w:after="0"/>
        <w:ind w:left="0"/>
        <w:jc w:val="both"/>
      </w:pPr>
      <w:r>
        <w:rPr>
          <w:rFonts w:ascii="Times New Roman"/>
          <w:b w:val="false"/>
          <w:i w:val="false"/>
          <w:color w:val="000000"/>
          <w:sz w:val="28"/>
        </w:rPr>
        <w:t>
      119. Білуге тиіс:</w:t>
      </w:r>
    </w:p>
    <w:bookmarkEnd w:id="180"/>
    <w:p>
      <w:pPr>
        <w:spacing w:after="0"/>
        <w:ind w:left="0"/>
        <w:jc w:val="both"/>
      </w:pPr>
      <w:r>
        <w:rPr>
          <w:rFonts w:ascii="Times New Roman"/>
          <w:b w:val="false"/>
          <w:i w:val="false"/>
          <w:color w:val="000000"/>
          <w:sz w:val="28"/>
        </w:rPr>
        <w:t>
      электронды есептегіш машинаны пайдаланудың техникалық тәртібі;</w:t>
      </w:r>
    </w:p>
    <w:p>
      <w:pPr>
        <w:spacing w:after="0"/>
        <w:ind w:left="0"/>
        <w:jc w:val="both"/>
      </w:pPr>
      <w:r>
        <w:rPr>
          <w:rFonts w:ascii="Times New Roman"/>
          <w:b w:val="false"/>
          <w:i w:val="false"/>
          <w:color w:val="000000"/>
          <w:sz w:val="28"/>
        </w:rPr>
        <w:t>
      электронды есептегіш машинаның тетіктерін басқару жабдықтары және клавиатурамен, дисплеймен жұмыс істеу тәртібі;</w:t>
      </w:r>
    </w:p>
    <w:p>
      <w:pPr>
        <w:spacing w:after="0"/>
        <w:ind w:left="0"/>
        <w:jc w:val="both"/>
      </w:pPr>
      <w:r>
        <w:rPr>
          <w:rFonts w:ascii="Times New Roman"/>
          <w:b w:val="false"/>
          <w:i w:val="false"/>
          <w:color w:val="000000"/>
          <w:sz w:val="28"/>
        </w:rPr>
        <w:t>
      ақпаратты өңдеу жөніндегі жұмыс нұсқаулықтары мен өзге де басшылық материалдар, ақпаратты техникалық жеткізгіштер және оларды бақылау әдістері;</w:t>
      </w:r>
    </w:p>
    <w:p>
      <w:pPr>
        <w:spacing w:after="0"/>
        <w:ind w:left="0"/>
        <w:jc w:val="both"/>
      </w:pPr>
      <w:r>
        <w:rPr>
          <w:rFonts w:ascii="Times New Roman"/>
          <w:b w:val="false"/>
          <w:i w:val="false"/>
          <w:color w:val="000000"/>
          <w:sz w:val="28"/>
        </w:rPr>
        <w:t>
      электронды есептегіш машинада қолданылатын кодтар;</w:t>
      </w:r>
    </w:p>
    <w:p>
      <w:pPr>
        <w:spacing w:after="0"/>
        <w:ind w:left="0"/>
        <w:jc w:val="both"/>
      </w:pPr>
      <w:r>
        <w:rPr>
          <w:rFonts w:ascii="Times New Roman"/>
          <w:b w:val="false"/>
          <w:i w:val="false"/>
          <w:color w:val="000000"/>
          <w:sz w:val="28"/>
        </w:rPr>
        <w:t>
      коммутация негіздері және машинаның күйін келтіруші қарапайым блок-схемалары;</w:t>
      </w:r>
    </w:p>
    <w:p>
      <w:pPr>
        <w:spacing w:after="0"/>
        <w:ind w:left="0"/>
        <w:jc w:val="both"/>
      </w:pPr>
      <w:r>
        <w:rPr>
          <w:rFonts w:ascii="Times New Roman"/>
          <w:b w:val="false"/>
          <w:i w:val="false"/>
          <w:color w:val="000000"/>
          <w:sz w:val="28"/>
        </w:rPr>
        <w:t>
      бастапқы және шығарылған құжаттардың формалары, электрондық есептеу машинасының жұмысы кезіндегі ақауларға қызмет көрсетуге арналған шығыс кестелерінің құрылымы;</w:t>
      </w:r>
    </w:p>
    <w:p>
      <w:pPr>
        <w:spacing w:after="0"/>
        <w:ind w:left="0"/>
        <w:jc w:val="both"/>
      </w:pPr>
      <w:r>
        <w:rPr>
          <w:rFonts w:ascii="Times New Roman"/>
          <w:b w:val="false"/>
          <w:i w:val="false"/>
          <w:color w:val="000000"/>
          <w:sz w:val="28"/>
        </w:rPr>
        <w:t>
      қалааралық және халықаралық телефон байланысы қызметтерін көрсету тәртібі;</w:t>
      </w:r>
    </w:p>
    <w:p>
      <w:pPr>
        <w:spacing w:after="0"/>
        <w:ind w:left="0"/>
        <w:jc w:val="both"/>
      </w:pPr>
      <w:r>
        <w:rPr>
          <w:rFonts w:ascii="Times New Roman"/>
          <w:b w:val="false"/>
          <w:i w:val="false"/>
          <w:color w:val="000000"/>
          <w:sz w:val="28"/>
        </w:rPr>
        <w:t>
      қалааралық телефон байланысын пайдалану тәртібі;</w:t>
      </w:r>
    </w:p>
    <w:p>
      <w:pPr>
        <w:spacing w:after="0"/>
        <w:ind w:left="0"/>
        <w:jc w:val="both"/>
      </w:pPr>
      <w:r>
        <w:rPr>
          <w:rFonts w:ascii="Times New Roman"/>
          <w:b w:val="false"/>
          <w:i w:val="false"/>
          <w:color w:val="000000"/>
          <w:sz w:val="28"/>
        </w:rPr>
        <w:t>
      транзитті айырбастау схемасы, арнаулы орта білім және курстық даярлық көлеміндегі бағдарламалау негіздері.</w:t>
      </w:r>
    </w:p>
    <w:bookmarkStart w:name="z183" w:id="181"/>
    <w:p>
      <w:pPr>
        <w:spacing w:after="0"/>
        <w:ind w:left="0"/>
        <w:jc w:val="both"/>
      </w:pPr>
      <w:r>
        <w:rPr>
          <w:rFonts w:ascii="Times New Roman"/>
          <w:b w:val="false"/>
          <w:i w:val="false"/>
          <w:color w:val="000000"/>
          <w:sz w:val="28"/>
        </w:rPr>
        <w:t>
      120. Техникалық және кәсіптік (арнайы орта, кәсіптік орта) білім талап етіледі.</w:t>
      </w:r>
    </w:p>
    <w:bookmarkEnd w:id="181"/>
    <w:bookmarkStart w:name="z184" w:id="182"/>
    <w:p>
      <w:pPr>
        <w:spacing w:after="0"/>
        <w:ind w:left="0"/>
        <w:jc w:val="left"/>
      </w:pPr>
      <w:r>
        <w:rPr>
          <w:rFonts w:ascii="Times New Roman"/>
          <w:b/>
          <w:i w:val="false"/>
          <w:color w:val="000000"/>
        </w:rPr>
        <w:t xml:space="preserve"> 51-параграф. Фотооператор, 3-разряд</w:t>
      </w:r>
    </w:p>
    <w:bookmarkEnd w:id="182"/>
    <w:bookmarkStart w:name="z185" w:id="183"/>
    <w:p>
      <w:pPr>
        <w:spacing w:after="0"/>
        <w:ind w:left="0"/>
        <w:jc w:val="both"/>
      </w:pPr>
      <w:r>
        <w:rPr>
          <w:rFonts w:ascii="Times New Roman"/>
          <w:b w:val="false"/>
          <w:i w:val="false"/>
          <w:color w:val="000000"/>
          <w:sz w:val="28"/>
        </w:rPr>
        <w:t>
      121. Жұмыс сипаттамасы:</w:t>
      </w:r>
    </w:p>
    <w:bookmarkEnd w:id="183"/>
    <w:p>
      <w:pPr>
        <w:spacing w:after="0"/>
        <w:ind w:left="0"/>
        <w:jc w:val="both"/>
      </w:pPr>
      <w:r>
        <w:rPr>
          <w:rFonts w:ascii="Times New Roman"/>
          <w:b w:val="false"/>
          <w:i w:val="false"/>
          <w:color w:val="000000"/>
          <w:sz w:val="28"/>
        </w:rPr>
        <w:t>
      кассеталар мен барабандарды зарядтау және зарядтан ажырату;</w:t>
      </w:r>
    </w:p>
    <w:p>
      <w:pPr>
        <w:spacing w:after="0"/>
        <w:ind w:left="0"/>
        <w:jc w:val="both"/>
      </w:pPr>
      <w:r>
        <w:rPr>
          <w:rFonts w:ascii="Times New Roman"/>
          <w:b w:val="false"/>
          <w:i w:val="false"/>
          <w:color w:val="000000"/>
          <w:sz w:val="28"/>
        </w:rPr>
        <w:t>
      байланыс арналары арқылы газет ақпараттарын қабылдау және беру;</w:t>
      </w:r>
    </w:p>
    <w:p>
      <w:pPr>
        <w:spacing w:after="0"/>
        <w:ind w:left="0"/>
        <w:jc w:val="both"/>
      </w:pPr>
      <w:r>
        <w:rPr>
          <w:rFonts w:ascii="Times New Roman"/>
          <w:b w:val="false"/>
          <w:i w:val="false"/>
          <w:color w:val="000000"/>
          <w:sz w:val="28"/>
        </w:rPr>
        <w:t>
      газет жолақтарының түпнұсқа-бедерлерін зарядтау, берілген жолақтарды ресімдеу және тарату;</w:t>
      </w:r>
    </w:p>
    <w:p>
      <w:pPr>
        <w:spacing w:after="0"/>
        <w:ind w:left="0"/>
        <w:jc w:val="both"/>
      </w:pPr>
      <w:r>
        <w:rPr>
          <w:rFonts w:ascii="Times New Roman"/>
          <w:b w:val="false"/>
          <w:i w:val="false"/>
          <w:color w:val="000000"/>
          <w:sz w:val="28"/>
        </w:rPr>
        <w:t>
      фототехникалық пленканы зарядтау, қайта орау және кесу;</w:t>
      </w:r>
    </w:p>
    <w:p>
      <w:pPr>
        <w:spacing w:after="0"/>
        <w:ind w:left="0"/>
        <w:jc w:val="both"/>
      </w:pPr>
      <w:r>
        <w:rPr>
          <w:rFonts w:ascii="Times New Roman"/>
          <w:b w:val="false"/>
          <w:i w:val="false"/>
          <w:color w:val="000000"/>
          <w:sz w:val="28"/>
        </w:rPr>
        <w:t>
      газет жолақтарының фотокөшірмелерін (айқындау, бекіту, кептіру, жылтырату) фототехникалық өңдеу;</w:t>
      </w:r>
    </w:p>
    <w:p>
      <w:pPr>
        <w:spacing w:after="0"/>
        <w:ind w:left="0"/>
        <w:jc w:val="both"/>
      </w:pPr>
      <w:r>
        <w:rPr>
          <w:rFonts w:ascii="Times New Roman"/>
          <w:b w:val="false"/>
          <w:i w:val="false"/>
          <w:color w:val="000000"/>
          <w:sz w:val="28"/>
        </w:rPr>
        <w:t>
      газет жолақтарының істен шыққан негативтерін жарықтандыру;</w:t>
      </w:r>
    </w:p>
    <w:p>
      <w:pPr>
        <w:spacing w:after="0"/>
        <w:ind w:left="0"/>
        <w:jc w:val="both"/>
      </w:pPr>
      <w:r>
        <w:rPr>
          <w:rFonts w:ascii="Times New Roman"/>
          <w:b w:val="false"/>
          <w:i w:val="false"/>
          <w:color w:val="000000"/>
          <w:sz w:val="28"/>
        </w:rPr>
        <w:t xml:space="preserve">
      қызметтік телефон байланысы арнасы бойынша (жұмыс режимі, беру жылдамдығы, модуляция тәсілі және басқалары туралы) қызметтік келіссөздер жүргізу; </w:t>
      </w:r>
    </w:p>
    <w:p>
      <w:pPr>
        <w:spacing w:after="0"/>
        <w:ind w:left="0"/>
        <w:jc w:val="both"/>
      </w:pPr>
      <w:r>
        <w:rPr>
          <w:rFonts w:ascii="Times New Roman"/>
          <w:b w:val="false"/>
          <w:i w:val="false"/>
          <w:color w:val="000000"/>
          <w:sz w:val="28"/>
        </w:rPr>
        <w:t>
      газет жолақтарын беру және қабылдау қорытындыларын салыстыру;</w:t>
      </w:r>
    </w:p>
    <w:p>
      <w:pPr>
        <w:spacing w:after="0"/>
        <w:ind w:left="0"/>
        <w:jc w:val="both"/>
      </w:pPr>
      <w:r>
        <w:rPr>
          <w:rFonts w:ascii="Times New Roman"/>
          <w:b w:val="false"/>
          <w:i w:val="false"/>
          <w:color w:val="000000"/>
          <w:sz w:val="28"/>
        </w:rPr>
        <w:t>
      құжаттаманы ресімдеу.</w:t>
      </w:r>
    </w:p>
    <w:bookmarkStart w:name="z186" w:id="184"/>
    <w:p>
      <w:pPr>
        <w:spacing w:after="0"/>
        <w:ind w:left="0"/>
        <w:jc w:val="both"/>
      </w:pPr>
      <w:r>
        <w:rPr>
          <w:rFonts w:ascii="Times New Roman"/>
          <w:b w:val="false"/>
          <w:i w:val="false"/>
          <w:color w:val="000000"/>
          <w:sz w:val="28"/>
        </w:rPr>
        <w:t>
      122. Білуге тиіс:</w:t>
      </w:r>
    </w:p>
    <w:bookmarkEnd w:id="184"/>
    <w:p>
      <w:pPr>
        <w:spacing w:after="0"/>
        <w:ind w:left="0"/>
        <w:jc w:val="both"/>
      </w:pPr>
      <w:r>
        <w:rPr>
          <w:rFonts w:ascii="Times New Roman"/>
          <w:b w:val="false"/>
          <w:i w:val="false"/>
          <w:color w:val="000000"/>
          <w:sz w:val="28"/>
        </w:rPr>
        <w:t>
      қызмет көрсетілетін аппараттың құрылысы туралы қысқаша мәліметтер;</w:t>
      </w:r>
    </w:p>
    <w:p>
      <w:pPr>
        <w:spacing w:after="0"/>
        <w:ind w:left="0"/>
        <w:jc w:val="both"/>
      </w:pPr>
      <w:r>
        <w:rPr>
          <w:rFonts w:ascii="Times New Roman"/>
          <w:b w:val="false"/>
          <w:i w:val="false"/>
          <w:color w:val="000000"/>
          <w:sz w:val="28"/>
        </w:rPr>
        <w:t>
      телеграф байланысы қызметтерінің тарифтері;</w:t>
      </w:r>
    </w:p>
    <w:p>
      <w:pPr>
        <w:spacing w:after="0"/>
        <w:ind w:left="0"/>
        <w:jc w:val="both"/>
      </w:pPr>
      <w:r>
        <w:rPr>
          <w:rFonts w:ascii="Times New Roman"/>
          <w:b w:val="false"/>
          <w:i w:val="false"/>
          <w:color w:val="000000"/>
          <w:sz w:val="28"/>
        </w:rPr>
        <w:t>
      газет жолақтарын өңдеудің тәртібі мен бақылау мерзімдері;</w:t>
      </w:r>
    </w:p>
    <w:p>
      <w:pPr>
        <w:spacing w:after="0"/>
        <w:ind w:left="0"/>
        <w:jc w:val="both"/>
      </w:pPr>
      <w:r>
        <w:rPr>
          <w:rFonts w:ascii="Times New Roman"/>
          <w:b w:val="false"/>
          <w:i w:val="false"/>
          <w:color w:val="000000"/>
          <w:sz w:val="28"/>
        </w:rPr>
        <w:t>
      газет жолақтарын беру кезектілігі;</w:t>
      </w:r>
    </w:p>
    <w:p>
      <w:pPr>
        <w:spacing w:after="0"/>
        <w:ind w:left="0"/>
        <w:jc w:val="both"/>
      </w:pPr>
      <w:r>
        <w:rPr>
          <w:rFonts w:ascii="Times New Roman"/>
          <w:b w:val="false"/>
          <w:i w:val="false"/>
          <w:color w:val="000000"/>
          <w:sz w:val="28"/>
        </w:rPr>
        <w:t>
      газет жолақтарын фототехникалық өңдеу, фототехникалық пленканы зарядтау, қайта орау және кесу тәртібі;</w:t>
      </w:r>
    </w:p>
    <w:p>
      <w:pPr>
        <w:spacing w:after="0"/>
        <w:ind w:left="0"/>
        <w:jc w:val="both"/>
      </w:pPr>
      <w:r>
        <w:rPr>
          <w:rFonts w:ascii="Times New Roman"/>
          <w:b w:val="false"/>
          <w:i w:val="false"/>
          <w:color w:val="000000"/>
          <w:sz w:val="28"/>
        </w:rPr>
        <w:t>
      "Байланыс" телеграф кодын пайдалану тәртібі.</w:t>
      </w:r>
    </w:p>
    <w:bookmarkStart w:name="z187" w:id="185"/>
    <w:p>
      <w:pPr>
        <w:spacing w:after="0"/>
        <w:ind w:left="0"/>
        <w:jc w:val="left"/>
      </w:pPr>
      <w:r>
        <w:rPr>
          <w:rFonts w:ascii="Times New Roman"/>
          <w:b/>
          <w:i w:val="false"/>
          <w:color w:val="000000"/>
        </w:rPr>
        <w:t xml:space="preserve"> 52-параграф. Фотооператор, 4-разряд</w:t>
      </w:r>
    </w:p>
    <w:bookmarkEnd w:id="185"/>
    <w:bookmarkStart w:name="z188" w:id="186"/>
    <w:p>
      <w:pPr>
        <w:spacing w:after="0"/>
        <w:ind w:left="0"/>
        <w:jc w:val="both"/>
      </w:pPr>
      <w:r>
        <w:rPr>
          <w:rFonts w:ascii="Times New Roman"/>
          <w:b w:val="false"/>
          <w:i w:val="false"/>
          <w:color w:val="000000"/>
          <w:sz w:val="28"/>
        </w:rPr>
        <w:t>
      123. Жұмыс сипаттамасы:</w:t>
      </w:r>
    </w:p>
    <w:bookmarkEnd w:id="186"/>
    <w:p>
      <w:pPr>
        <w:spacing w:after="0"/>
        <w:ind w:left="0"/>
        <w:jc w:val="both"/>
      </w:pPr>
      <w:r>
        <w:rPr>
          <w:rFonts w:ascii="Times New Roman"/>
          <w:b w:val="false"/>
          <w:i w:val="false"/>
          <w:color w:val="000000"/>
          <w:sz w:val="28"/>
        </w:rPr>
        <w:t>
      факсимильді аппараттарды (беру деңгейін орнатуды, үйлестіруді қамтамасыз ету) жұмыс істеуге дайындау;</w:t>
      </w:r>
    </w:p>
    <w:p>
      <w:pPr>
        <w:spacing w:after="0"/>
        <w:ind w:left="0"/>
        <w:jc w:val="both"/>
      </w:pPr>
      <w:r>
        <w:rPr>
          <w:rFonts w:ascii="Times New Roman"/>
          <w:b w:val="false"/>
          <w:i w:val="false"/>
          <w:color w:val="000000"/>
          <w:sz w:val="28"/>
        </w:rPr>
        <w:t>
      газет беттері фотокөшірмелерін фототехникалық өңдеу үшін ерітінділер дайындау;</w:t>
      </w:r>
    </w:p>
    <w:p>
      <w:pPr>
        <w:spacing w:after="0"/>
        <w:ind w:left="0"/>
        <w:jc w:val="both"/>
      </w:pPr>
      <w:r>
        <w:rPr>
          <w:rFonts w:ascii="Times New Roman"/>
          <w:b w:val="false"/>
          <w:i w:val="false"/>
          <w:color w:val="000000"/>
          <w:sz w:val="28"/>
        </w:rPr>
        <w:t>
      газет беттерін өңдеу;</w:t>
      </w:r>
    </w:p>
    <w:p>
      <w:pPr>
        <w:spacing w:after="0"/>
        <w:ind w:left="0"/>
        <w:jc w:val="both"/>
      </w:pPr>
      <w:r>
        <w:rPr>
          <w:rFonts w:ascii="Times New Roman"/>
          <w:b w:val="false"/>
          <w:i w:val="false"/>
          <w:color w:val="000000"/>
          <w:sz w:val="28"/>
        </w:rPr>
        <w:t>
      күмісті қалпына келтіру жұмыстары.</w:t>
      </w:r>
    </w:p>
    <w:bookmarkStart w:name="z189" w:id="187"/>
    <w:p>
      <w:pPr>
        <w:spacing w:after="0"/>
        <w:ind w:left="0"/>
        <w:jc w:val="both"/>
      </w:pPr>
      <w:r>
        <w:rPr>
          <w:rFonts w:ascii="Times New Roman"/>
          <w:b w:val="false"/>
          <w:i w:val="false"/>
          <w:color w:val="000000"/>
          <w:sz w:val="28"/>
        </w:rPr>
        <w:t>
      124. Білуге тиіс:</w:t>
      </w:r>
    </w:p>
    <w:bookmarkEnd w:id="187"/>
    <w:p>
      <w:pPr>
        <w:spacing w:after="0"/>
        <w:ind w:left="0"/>
        <w:jc w:val="both"/>
      </w:pPr>
      <w:r>
        <w:rPr>
          <w:rFonts w:ascii="Times New Roman"/>
          <w:b w:val="false"/>
          <w:i w:val="false"/>
          <w:color w:val="000000"/>
          <w:sz w:val="28"/>
        </w:rPr>
        <w:t>
      қолданылатын факсимильді аппараттарды орналастыру және факсимильді аппараттардың қызмет ету принципі;</w:t>
      </w:r>
    </w:p>
    <w:p>
      <w:pPr>
        <w:spacing w:after="0"/>
        <w:ind w:left="0"/>
        <w:jc w:val="both"/>
      </w:pPr>
      <w:r>
        <w:rPr>
          <w:rFonts w:ascii="Times New Roman"/>
          <w:b w:val="false"/>
          <w:i w:val="false"/>
          <w:color w:val="000000"/>
          <w:sz w:val="28"/>
        </w:rPr>
        <w:t>
      телеграф коды, тарифтері, фотохимиялық өңдеу жүргізуге арналған ерітіндіні дайындау тәртібі;</w:t>
      </w:r>
    </w:p>
    <w:p>
      <w:pPr>
        <w:spacing w:after="0"/>
        <w:ind w:left="0"/>
        <w:jc w:val="both"/>
      </w:pPr>
      <w:r>
        <w:rPr>
          <w:rFonts w:ascii="Times New Roman"/>
          <w:b w:val="false"/>
          <w:i w:val="false"/>
          <w:color w:val="000000"/>
          <w:sz w:val="28"/>
        </w:rPr>
        <w:t>
      газет жолақтарының фотокөшірмелері мен түпнұсқа-бедерлерінің сапасына қойылатын талаптар;</w:t>
      </w:r>
    </w:p>
    <w:p>
      <w:pPr>
        <w:spacing w:after="0"/>
        <w:ind w:left="0"/>
        <w:jc w:val="both"/>
      </w:pPr>
      <w:r>
        <w:rPr>
          <w:rFonts w:ascii="Times New Roman"/>
          <w:b w:val="false"/>
          <w:i w:val="false"/>
          <w:color w:val="000000"/>
          <w:sz w:val="28"/>
        </w:rPr>
        <w:t>
      газет беттері фотокөшірмелерін фототехникалық өңдеу үшін ерітінділер дайындау тәртібі;</w:t>
      </w:r>
    </w:p>
    <w:p>
      <w:pPr>
        <w:spacing w:after="0"/>
        <w:ind w:left="0"/>
        <w:jc w:val="both"/>
      </w:pPr>
      <w:r>
        <w:rPr>
          <w:rFonts w:ascii="Times New Roman"/>
          <w:b w:val="false"/>
          <w:i w:val="false"/>
          <w:color w:val="000000"/>
          <w:sz w:val="28"/>
        </w:rPr>
        <w:t>
      телеграф құрылымдарының жұмысы туралы мәліметтері.</w:t>
      </w:r>
    </w:p>
    <w:bookmarkStart w:name="z190" w:id="188"/>
    <w:p>
      <w:pPr>
        <w:spacing w:after="0"/>
        <w:ind w:left="0"/>
        <w:jc w:val="left"/>
      </w:pPr>
      <w:r>
        <w:rPr>
          <w:rFonts w:ascii="Times New Roman"/>
          <w:b/>
          <w:i w:val="false"/>
          <w:color w:val="000000"/>
        </w:rPr>
        <w:t xml:space="preserve"> 53-параграф. Фотооператор, 5-разряд</w:t>
      </w:r>
    </w:p>
    <w:bookmarkEnd w:id="188"/>
    <w:bookmarkStart w:name="z191" w:id="189"/>
    <w:p>
      <w:pPr>
        <w:spacing w:after="0"/>
        <w:ind w:left="0"/>
        <w:jc w:val="both"/>
      </w:pPr>
      <w:r>
        <w:rPr>
          <w:rFonts w:ascii="Times New Roman"/>
          <w:b w:val="false"/>
          <w:i w:val="false"/>
          <w:color w:val="000000"/>
          <w:sz w:val="28"/>
        </w:rPr>
        <w:t>
      125. Жұмыс сипаттамасы:</w:t>
      </w:r>
    </w:p>
    <w:bookmarkEnd w:id="189"/>
    <w:p>
      <w:pPr>
        <w:spacing w:after="0"/>
        <w:ind w:left="0"/>
        <w:jc w:val="both"/>
      </w:pPr>
      <w:r>
        <w:rPr>
          <w:rFonts w:ascii="Times New Roman"/>
          <w:b w:val="false"/>
          <w:i w:val="false"/>
          <w:color w:val="000000"/>
          <w:sz w:val="28"/>
        </w:rPr>
        <w:t>
      газет жолақтарының түпнұсқасының сапасын белгіленген талаптарға сәйкестігін бағалау;</w:t>
      </w:r>
    </w:p>
    <w:p>
      <w:pPr>
        <w:spacing w:after="0"/>
        <w:ind w:left="0"/>
        <w:jc w:val="both"/>
      </w:pPr>
      <w:r>
        <w:rPr>
          <w:rFonts w:ascii="Times New Roman"/>
          <w:b w:val="false"/>
          <w:i w:val="false"/>
          <w:color w:val="000000"/>
          <w:sz w:val="28"/>
        </w:rPr>
        <w:t>
      өлшеу техникасын (денситометр, микроскоп) қолдана отырып, газет жолақтарының фотокөшірмелерінің сапасын анықтау;</w:t>
      </w:r>
    </w:p>
    <w:p>
      <w:pPr>
        <w:spacing w:after="0"/>
        <w:ind w:left="0"/>
        <w:jc w:val="both"/>
      </w:pPr>
      <w:r>
        <w:rPr>
          <w:rFonts w:ascii="Times New Roman"/>
          <w:b w:val="false"/>
          <w:i w:val="false"/>
          <w:color w:val="000000"/>
          <w:sz w:val="28"/>
        </w:rPr>
        <w:t>
      қызмет көрсетілетін жабдықтың жұмыс режимін тексеру және байланыс арналары мен факсимильді аппаратураның жай-күйін бағалау;</w:t>
      </w:r>
    </w:p>
    <w:p>
      <w:pPr>
        <w:spacing w:after="0"/>
        <w:ind w:left="0"/>
        <w:jc w:val="both"/>
      </w:pPr>
      <w:r>
        <w:rPr>
          <w:rFonts w:ascii="Times New Roman"/>
          <w:b w:val="false"/>
          <w:i w:val="false"/>
          <w:color w:val="000000"/>
          <w:sz w:val="28"/>
        </w:rPr>
        <w:t>
      айқындағыш қондырғыларда ерітінділерді (айқындауыш, фиксаж) түзету.</w:t>
      </w:r>
    </w:p>
    <w:bookmarkStart w:name="z192" w:id="190"/>
    <w:p>
      <w:pPr>
        <w:spacing w:after="0"/>
        <w:ind w:left="0"/>
        <w:jc w:val="both"/>
      </w:pPr>
      <w:r>
        <w:rPr>
          <w:rFonts w:ascii="Times New Roman"/>
          <w:b w:val="false"/>
          <w:i w:val="false"/>
          <w:color w:val="000000"/>
          <w:sz w:val="28"/>
        </w:rPr>
        <w:t>
      126. Білуге тиіс:</w:t>
      </w:r>
    </w:p>
    <w:bookmarkEnd w:id="190"/>
    <w:p>
      <w:pPr>
        <w:spacing w:after="0"/>
        <w:ind w:left="0"/>
        <w:jc w:val="both"/>
      </w:pPr>
      <w:r>
        <w:rPr>
          <w:rFonts w:ascii="Times New Roman"/>
          <w:b w:val="false"/>
          <w:i w:val="false"/>
          <w:color w:val="000000"/>
          <w:sz w:val="28"/>
        </w:rPr>
        <w:t>
      қолданылатын жабдықтардың негізгі сипаттамасы және факсимильді аппаратуралардың жұмыс түзімін реттеу тәртібі;</w:t>
      </w:r>
    </w:p>
    <w:p>
      <w:pPr>
        <w:spacing w:after="0"/>
        <w:ind w:left="0"/>
        <w:jc w:val="both"/>
      </w:pPr>
      <w:r>
        <w:rPr>
          <w:rFonts w:ascii="Times New Roman"/>
          <w:b w:val="false"/>
          <w:i w:val="false"/>
          <w:color w:val="000000"/>
          <w:sz w:val="28"/>
        </w:rPr>
        <w:t>
      газет жолақтарын өңдеу, беру және қабылдау процестері;</w:t>
      </w:r>
    </w:p>
    <w:p>
      <w:pPr>
        <w:spacing w:after="0"/>
        <w:ind w:left="0"/>
        <w:jc w:val="both"/>
      </w:pPr>
      <w:r>
        <w:rPr>
          <w:rFonts w:ascii="Times New Roman"/>
          <w:b w:val="false"/>
          <w:i w:val="false"/>
          <w:color w:val="000000"/>
          <w:sz w:val="28"/>
        </w:rPr>
        <w:t>
      газет жолақтарын фототехникалық өңдеу сапасына қойылатын негізгі талаптар.</w:t>
      </w:r>
    </w:p>
    <w:bookmarkStart w:name="z193" w:id="191"/>
    <w:p>
      <w:pPr>
        <w:spacing w:after="0"/>
        <w:ind w:left="0"/>
        <w:jc w:val="left"/>
      </w:pPr>
      <w:r>
        <w:rPr>
          <w:rFonts w:ascii="Times New Roman"/>
          <w:b/>
          <w:i w:val="false"/>
          <w:color w:val="000000"/>
        </w:rPr>
        <w:t xml:space="preserve"> 54-параграф. Электр байланысы және сыммен тарату желілік құрылыстарының электромонтері, 3-разряд</w:t>
      </w:r>
    </w:p>
    <w:bookmarkEnd w:id="191"/>
    <w:bookmarkStart w:name="z194" w:id="192"/>
    <w:p>
      <w:pPr>
        <w:spacing w:after="0"/>
        <w:ind w:left="0"/>
        <w:jc w:val="both"/>
      </w:pPr>
      <w:r>
        <w:rPr>
          <w:rFonts w:ascii="Times New Roman"/>
          <w:b w:val="false"/>
          <w:i w:val="false"/>
          <w:color w:val="000000"/>
          <w:sz w:val="28"/>
        </w:rPr>
        <w:t>
      127. Жұмыс сипаттамасы:</w:t>
      </w:r>
    </w:p>
    <w:bookmarkEnd w:id="192"/>
    <w:p>
      <w:pPr>
        <w:spacing w:after="0"/>
        <w:ind w:left="0"/>
        <w:jc w:val="both"/>
      </w:pPr>
      <w:r>
        <w:rPr>
          <w:rFonts w:ascii="Times New Roman"/>
          <w:b w:val="false"/>
          <w:i w:val="false"/>
          <w:color w:val="000000"/>
          <w:sz w:val="28"/>
        </w:rPr>
        <w:t>
      әуе желілерінде: пайдалану-техникалық қызмет көрсетуге, бүліну орны мен сипатын анықтау жөніндегі жұмыстарға, оларды әуе және абоненттік желілерде, абоненттік құрылғыларда, бір бағдарламалы хабар тарату радионүктелерінде жоюға қатысу;</w:t>
      </w:r>
    </w:p>
    <w:p>
      <w:pPr>
        <w:spacing w:after="0"/>
        <w:ind w:left="0"/>
        <w:jc w:val="both"/>
      </w:pPr>
      <w:r>
        <w:rPr>
          <w:rFonts w:ascii="Times New Roman"/>
          <w:b w:val="false"/>
          <w:i w:val="false"/>
          <w:color w:val="000000"/>
          <w:sz w:val="28"/>
        </w:rPr>
        <w:t>
      тіректерді, тіректерді, траверс пен тіректерді орнату (ауыстыру), түзету және бекіту, тіректер мен тіректерді жабдықтау, жапсырмаларды, кронштейндерді, аспалы ілмектер мен сатыларды құрастыру және орнату, штырьларда немесе ілгектерде оқшаулағыштарды бекіту, бағаналар мен тіреулердегі оқшаулағыштарды тазалау, әуе желілері мен абоненттік пункттерде жерге тұйықтау құрылғыларын орнату;</w:t>
      </w:r>
    </w:p>
    <w:p>
      <w:pPr>
        <w:spacing w:after="0"/>
        <w:ind w:left="0"/>
        <w:jc w:val="both"/>
      </w:pPr>
      <w:r>
        <w:rPr>
          <w:rFonts w:ascii="Times New Roman"/>
          <w:b w:val="false"/>
          <w:i w:val="false"/>
          <w:color w:val="000000"/>
          <w:sz w:val="28"/>
        </w:rPr>
        <w:t>
      сымдарды ілу және қайта салу, сымдарды жалғау, сымдарды бақылау тіректерінен сынау, тіректерді нөмірлеу;</w:t>
      </w:r>
    </w:p>
    <w:p>
      <w:pPr>
        <w:spacing w:after="0"/>
        <w:ind w:left="0"/>
        <w:jc w:val="both"/>
      </w:pPr>
      <w:r>
        <w:rPr>
          <w:rFonts w:ascii="Times New Roman"/>
          <w:b w:val="false"/>
          <w:i w:val="false"/>
          <w:color w:val="000000"/>
          <w:sz w:val="28"/>
        </w:rPr>
        <w:t>
      жер жұмыстарын орындау (шұңқырларды, траншеяларды қазу, көму), қосалқы құрылғыларды (ескерту белгілерін, өлшеу бағаналарын және өзгелер) дайындау және бояу;</w:t>
      </w:r>
    </w:p>
    <w:p>
      <w:pPr>
        <w:spacing w:after="0"/>
        <w:ind w:left="0"/>
        <w:jc w:val="both"/>
      </w:pPr>
      <w:r>
        <w:rPr>
          <w:rFonts w:ascii="Times New Roman"/>
          <w:b w:val="false"/>
          <w:i w:val="false"/>
          <w:color w:val="000000"/>
          <w:sz w:val="28"/>
        </w:rPr>
        <w:t>
      қоймада және желіде материалдар мен арматураны дайындау, оларды тиеу және түсіру, телефон аппаратын орнату, орнын ауыстыру және ауыстыру, радиотрансляциялық нүктелерді орнату, қайта орнату, дауыс зорайтқыштардың жарамдылығын тексеру;</w:t>
      </w:r>
    </w:p>
    <w:p>
      <w:pPr>
        <w:spacing w:after="0"/>
        <w:ind w:left="0"/>
        <w:jc w:val="both"/>
      </w:pPr>
      <w:r>
        <w:rPr>
          <w:rFonts w:ascii="Times New Roman"/>
          <w:b w:val="false"/>
          <w:i w:val="false"/>
          <w:color w:val="000000"/>
          <w:sz w:val="28"/>
        </w:rPr>
        <w:t>
      кабель желілерінде орындалатын жұмыс бойынша құжаттаманы жүргізу, бүліну орны мен сипатын анықтау, зақымдануларды жою, кабельдерді тоттанудан және электромагниттік әсерлерден қорғау бойынша жұмысқа қатысу;</w:t>
      </w:r>
    </w:p>
    <w:p>
      <w:pPr>
        <w:spacing w:after="0"/>
        <w:ind w:left="0"/>
        <w:jc w:val="both"/>
      </w:pPr>
      <w:r>
        <w:rPr>
          <w:rFonts w:ascii="Times New Roman"/>
          <w:b w:val="false"/>
          <w:i w:val="false"/>
          <w:color w:val="000000"/>
          <w:sz w:val="28"/>
        </w:rPr>
        <w:t>
      шахта үй-жайының газдануын журналға күн сайын жаза отырып тексеру, енгізілетін кәріз блоктары арналарының герметикалығын тексеру, арналарды бітеу, шахтаның төбелік жабынындағы құбырлардың бітелуін тексеру;</w:t>
      </w:r>
    </w:p>
    <w:p>
      <w:pPr>
        <w:spacing w:after="0"/>
        <w:ind w:left="0"/>
        <w:jc w:val="both"/>
      </w:pPr>
      <w:r>
        <w:rPr>
          <w:rFonts w:ascii="Times New Roman"/>
          <w:b w:val="false"/>
          <w:i w:val="false"/>
          <w:color w:val="000000"/>
          <w:sz w:val="28"/>
        </w:rPr>
        <w:t>
      артық әуе қысымындағы кәбілдерді ұстауға арналған аспаптар мен жабдықтарға қызмет көрсету, техникалық құжаттаманың көмегімен жерге кәбіл трассасын анықтау, кәбіл-кәріздік құрылыстардың сақталуын қадағалау;</w:t>
      </w:r>
    </w:p>
    <w:p>
      <w:pPr>
        <w:spacing w:after="0"/>
        <w:ind w:left="0"/>
        <w:jc w:val="both"/>
      </w:pPr>
      <w:r>
        <w:rPr>
          <w:rFonts w:ascii="Times New Roman"/>
          <w:b w:val="false"/>
          <w:i w:val="false"/>
          <w:color w:val="000000"/>
          <w:sz w:val="28"/>
        </w:rPr>
        <w:t>
      "директор-хатшы" схемасы бойынша қосымша аппаратты, қосымша қоңырауды, қосарланған аппараттарға арналған үзік розеткаларсыз телефон аппаратын және тікелей сымды орнату;</w:t>
      </w:r>
    </w:p>
    <w:p>
      <w:pPr>
        <w:spacing w:after="0"/>
        <w:ind w:left="0"/>
        <w:jc w:val="both"/>
      </w:pPr>
      <w:r>
        <w:rPr>
          <w:rFonts w:ascii="Times New Roman"/>
          <w:b w:val="false"/>
          <w:i w:val="false"/>
          <w:color w:val="000000"/>
          <w:sz w:val="28"/>
        </w:rPr>
        <w:t>
      телефон аппаратын кәбілдік немесе әуе енгізуден бір ғимаратта басқа ғимаратқа кәбілдік енгізуден, бір бөлмеде орналастыру, оны дәлізге шығару;</w:t>
      </w:r>
    </w:p>
    <w:p>
      <w:pPr>
        <w:spacing w:after="0"/>
        <w:ind w:left="0"/>
        <w:jc w:val="both"/>
      </w:pPr>
      <w:r>
        <w:rPr>
          <w:rFonts w:ascii="Times New Roman"/>
          <w:b w:val="false"/>
          <w:i w:val="false"/>
          <w:color w:val="000000"/>
          <w:sz w:val="28"/>
        </w:rPr>
        <w:t>
      қосымша телефон аппаратын орнату, телефон аппараты мен розетка сымын ауыстыру, телефон аппараты мен төмен жиілікті аппаратура блоктарын, жоғары жиілікті аппаратураны, абоненттік жоғары жиілікті құрылғыны алу, жел өтпе жолдарды тесу және бөлу, баспалдақ аражабындарын қағу кірпіш қабырғалардағы бороздаларды қатарлап салу, кірпіш және бетон қабырғалары бойынша 1*2 сымдарды төсеу, абоненттік желіні ауыстырумен және ауыстырусыз қалпына келтіру (1*2) кәбілді енгізу сымдары;</w:t>
      </w:r>
    </w:p>
    <w:p>
      <w:pPr>
        <w:spacing w:after="0"/>
        <w:ind w:left="0"/>
        <w:jc w:val="both"/>
      </w:pPr>
      <w:r>
        <w:rPr>
          <w:rFonts w:ascii="Times New Roman"/>
          <w:b w:val="false"/>
          <w:i w:val="false"/>
          <w:color w:val="000000"/>
          <w:sz w:val="28"/>
        </w:rPr>
        <w:t>
      таксофондар мен абоненттік пункттерге қызмет көрсету кезінде: таксофондар мен таксофондық кабиналардың сыртқы жағдайын тексеру;</w:t>
      </w:r>
    </w:p>
    <w:p>
      <w:pPr>
        <w:spacing w:after="0"/>
        <w:ind w:left="0"/>
        <w:jc w:val="both"/>
      </w:pPr>
      <w:r>
        <w:rPr>
          <w:rFonts w:ascii="Times New Roman"/>
          <w:b w:val="false"/>
          <w:i w:val="false"/>
          <w:color w:val="000000"/>
          <w:sz w:val="28"/>
        </w:rPr>
        <w:t>
      таксофондардағы ақаулықтарды (таксофондардың зуммердің болуын, монетаның, жетонның қоржынға түсуін тексеру, микротелефон түтігін ауыстыру, бітелулерді жою, қоржыннан тыс монеталарды, жетондарды жинау) жоюға қатысу;</w:t>
      </w:r>
    </w:p>
    <w:p>
      <w:pPr>
        <w:spacing w:after="0"/>
        <w:ind w:left="0"/>
        <w:jc w:val="both"/>
      </w:pPr>
      <w:r>
        <w:rPr>
          <w:rFonts w:ascii="Times New Roman"/>
          <w:b w:val="false"/>
          <w:i w:val="false"/>
          <w:color w:val="000000"/>
          <w:sz w:val="28"/>
        </w:rPr>
        <w:t>
      соңғы кабельдік құрылғыдан таксофонға дейін абоненттік желіге қызмет көрсету;</w:t>
      </w:r>
    </w:p>
    <w:p>
      <w:pPr>
        <w:spacing w:after="0"/>
        <w:ind w:left="0"/>
        <w:jc w:val="both"/>
      </w:pPr>
      <w:r>
        <w:rPr>
          <w:rFonts w:ascii="Times New Roman"/>
          <w:b w:val="false"/>
          <w:i w:val="false"/>
          <w:color w:val="000000"/>
          <w:sz w:val="28"/>
        </w:rPr>
        <w:t>
      шеберханада микротелефон түтіктерін (телефон картасының капсюльдерін және шағын габаритті кәбілді бөлшектеу, құрастыру, ауыстыру, микротелефон сымын, металл шлангты, болат тросты ауыстыру, микротелефон түтігін тексеру) жөндеу;</w:t>
      </w:r>
    </w:p>
    <w:p>
      <w:pPr>
        <w:spacing w:after="0"/>
        <w:ind w:left="0"/>
        <w:jc w:val="both"/>
      </w:pPr>
      <w:r>
        <w:rPr>
          <w:rFonts w:ascii="Times New Roman"/>
          <w:b w:val="false"/>
          <w:i w:val="false"/>
          <w:color w:val="000000"/>
          <w:sz w:val="28"/>
        </w:rPr>
        <w:t>
      таксофон кабиналарында электр шамдарын, ажыратқыштарды, жарық шыныларын, ілмектерді, сөрелерді, тақтайшаларды орнату және ауыстыру;</w:t>
      </w:r>
    </w:p>
    <w:p>
      <w:pPr>
        <w:spacing w:after="0"/>
        <w:ind w:left="0"/>
        <w:jc w:val="both"/>
      </w:pPr>
      <w:r>
        <w:rPr>
          <w:rFonts w:ascii="Times New Roman"/>
          <w:b w:val="false"/>
          <w:i w:val="false"/>
          <w:color w:val="000000"/>
          <w:sz w:val="28"/>
        </w:rPr>
        <w:t>
      кірмелердің барлық түрлерінде таксофондардың (таксофондық кабиналарды орнату, тегістеу, нығайту, іргетастарды орнату, кабиналарды жөндеу) абоненттік пункттерін орнатуға және жабдықтауға қатысу;</w:t>
      </w:r>
    </w:p>
    <w:p>
      <w:pPr>
        <w:spacing w:after="0"/>
        <w:ind w:left="0"/>
        <w:jc w:val="both"/>
      </w:pPr>
      <w:r>
        <w:rPr>
          <w:rFonts w:ascii="Times New Roman"/>
          <w:b w:val="false"/>
          <w:i w:val="false"/>
          <w:color w:val="000000"/>
          <w:sz w:val="28"/>
        </w:rPr>
        <w:t>
      техникалық паспорттау бойынша жұмыс кезінде: жердегі желілік құрылыстарды, кабельді, әуе кірмелері мен тарату қораптарын, шағын және орта үлгідегі телефон құдықтарын схемалар мен паспорттарға сәйкестігін тексеру, күрделі емес эскиздер жасау;</w:t>
      </w:r>
    </w:p>
    <w:p>
      <w:pPr>
        <w:spacing w:after="0"/>
        <w:ind w:left="0"/>
        <w:jc w:val="both"/>
      </w:pPr>
      <w:r>
        <w:rPr>
          <w:rFonts w:ascii="Times New Roman"/>
          <w:b w:val="false"/>
          <w:i w:val="false"/>
          <w:color w:val="000000"/>
          <w:sz w:val="28"/>
        </w:rPr>
        <w:t>
      телефон кәрізінің трассаларын, брондалған кәбілдерді тексеру, нарядтар бойынша шкаф кітаптарына өзгерістер енгізу, магистральдық және тарату кәбілдерін саптау, құжаттаманы дайындау, өлшеу хаттамаларын өңдеу, техникалық құжаттаманы жаңарту;</w:t>
      </w:r>
    </w:p>
    <w:p>
      <w:pPr>
        <w:spacing w:after="0"/>
        <w:ind w:left="0"/>
        <w:jc w:val="both"/>
      </w:pPr>
      <w:r>
        <w:rPr>
          <w:rFonts w:ascii="Times New Roman"/>
          <w:b w:val="false"/>
          <w:i w:val="false"/>
          <w:color w:val="000000"/>
          <w:sz w:val="28"/>
        </w:rPr>
        <w:t>
      кабельдерді паспорттау және біріктірілген көше сызбаларын жасау, сыйымдылығы 10000 нөмірге дейінгі кросс жоспарларын жасау, ғимараттардың қабырғалары мен жасырын сым арналарында орналасқан кабельдерді осы кабельдердің эскиздері (схемалары) мен паспорттарын жасай отырып тексеру, паспорттар мен техникалық құжаттамалардың заттай сәйкестігін тексеру;</w:t>
      </w:r>
    </w:p>
    <w:p>
      <w:pPr>
        <w:spacing w:after="0"/>
        <w:ind w:left="0"/>
        <w:jc w:val="both"/>
      </w:pPr>
      <w:r>
        <w:rPr>
          <w:rFonts w:ascii="Times New Roman"/>
          <w:b w:val="false"/>
          <w:i w:val="false"/>
          <w:color w:val="000000"/>
          <w:sz w:val="28"/>
        </w:rPr>
        <w:t>
      жаңа қондырғыларға желілік деректерді тағайындау, телефондарды алуға нарядтарды орналастыру және ресімдеу, қайта қосу рапорттарын жасау және өңдеу, формулярлар үшін ведомость жасау;</w:t>
      </w:r>
    </w:p>
    <w:p>
      <w:pPr>
        <w:spacing w:after="0"/>
        <w:ind w:left="0"/>
        <w:jc w:val="both"/>
      </w:pPr>
      <w:r>
        <w:rPr>
          <w:rFonts w:ascii="Times New Roman"/>
          <w:b w:val="false"/>
          <w:i w:val="false"/>
          <w:color w:val="000000"/>
          <w:sz w:val="28"/>
        </w:rPr>
        <w:t>
      үлкен типтегі құдықтарды, коллекторларды және өзгелерді желілік құрылыстарды тексеру, техникалық құжаттаманы және паспорттарды жасау.</w:t>
      </w:r>
    </w:p>
    <w:bookmarkStart w:name="z195" w:id="193"/>
    <w:p>
      <w:pPr>
        <w:spacing w:after="0"/>
        <w:ind w:left="0"/>
        <w:jc w:val="both"/>
      </w:pPr>
      <w:r>
        <w:rPr>
          <w:rFonts w:ascii="Times New Roman"/>
          <w:b w:val="false"/>
          <w:i w:val="false"/>
          <w:color w:val="000000"/>
          <w:sz w:val="28"/>
        </w:rPr>
        <w:t>
      128. Білуге тиіс:</w:t>
      </w:r>
    </w:p>
    <w:bookmarkEnd w:id="193"/>
    <w:p>
      <w:pPr>
        <w:spacing w:after="0"/>
        <w:ind w:left="0"/>
        <w:jc w:val="both"/>
      </w:pPr>
      <w:r>
        <w:rPr>
          <w:rFonts w:ascii="Times New Roman"/>
          <w:b w:val="false"/>
          <w:i w:val="false"/>
          <w:color w:val="000000"/>
          <w:sz w:val="28"/>
        </w:rPr>
        <w:t>
      электротехника негіздері, сымдарды телефондау және сынау принциптері, телефон аппаратының схемасы мен құрылысы;</w:t>
      </w:r>
    </w:p>
    <w:p>
      <w:pPr>
        <w:spacing w:after="0"/>
        <w:ind w:left="0"/>
        <w:jc w:val="both"/>
      </w:pPr>
      <w:r>
        <w:rPr>
          <w:rFonts w:ascii="Times New Roman"/>
          <w:b w:val="false"/>
          <w:i w:val="false"/>
          <w:color w:val="000000"/>
          <w:sz w:val="28"/>
        </w:rPr>
        <w:t>
      электрмен қоректендіру көздері туралы негізгі мәліметтер;</w:t>
      </w:r>
    </w:p>
    <w:p>
      <w:pPr>
        <w:spacing w:after="0"/>
        <w:ind w:left="0"/>
        <w:jc w:val="both"/>
      </w:pPr>
      <w:r>
        <w:rPr>
          <w:rFonts w:ascii="Times New Roman"/>
          <w:b w:val="false"/>
          <w:i w:val="false"/>
          <w:color w:val="000000"/>
          <w:sz w:val="28"/>
        </w:rPr>
        <w:t>
      еңбек қауіпсіздігі және еңбекті қорғау жөніндегі тәртібі;</w:t>
      </w:r>
    </w:p>
    <w:p>
      <w:pPr>
        <w:spacing w:after="0"/>
        <w:ind w:left="0"/>
        <w:jc w:val="both"/>
      </w:pPr>
      <w:r>
        <w:rPr>
          <w:rFonts w:ascii="Times New Roman"/>
          <w:b w:val="false"/>
          <w:i w:val="false"/>
          <w:color w:val="000000"/>
          <w:sz w:val="28"/>
        </w:rPr>
        <w:t>
      техникалық құжаттаманы жүргізу тәртібі;</w:t>
      </w:r>
    </w:p>
    <w:p>
      <w:pPr>
        <w:spacing w:after="0"/>
        <w:ind w:left="0"/>
        <w:jc w:val="both"/>
      </w:pPr>
      <w:r>
        <w:rPr>
          <w:rFonts w:ascii="Times New Roman"/>
          <w:b w:val="false"/>
          <w:i w:val="false"/>
          <w:color w:val="000000"/>
          <w:sz w:val="28"/>
        </w:rPr>
        <w:t>
      әуе желілеріндегі өрт қауіпсіздігі жөніндегі тәртібі;</w:t>
      </w:r>
    </w:p>
    <w:p>
      <w:pPr>
        <w:spacing w:after="0"/>
        <w:ind w:left="0"/>
        <w:jc w:val="both"/>
      </w:pPr>
      <w:r>
        <w:rPr>
          <w:rFonts w:ascii="Times New Roman"/>
          <w:b w:val="false"/>
          <w:i w:val="false"/>
          <w:color w:val="000000"/>
          <w:sz w:val="28"/>
        </w:rPr>
        <w:t>
      әуе байланыс желілерінің құрылғысы және оларды пайдалану тәртібі;</w:t>
      </w:r>
    </w:p>
    <w:p>
      <w:pPr>
        <w:spacing w:after="0"/>
        <w:ind w:left="0"/>
        <w:jc w:val="both"/>
      </w:pPr>
      <w:r>
        <w:rPr>
          <w:rFonts w:ascii="Times New Roman"/>
          <w:b w:val="false"/>
          <w:i w:val="false"/>
          <w:color w:val="000000"/>
          <w:sz w:val="28"/>
        </w:rPr>
        <w:t>
      желілерді паспорттау, электр беру желілерімен байланыс желілерінің қиылыстарын орнату жөніндегі негізгі ережелер;</w:t>
      </w:r>
    </w:p>
    <w:p>
      <w:pPr>
        <w:spacing w:after="0"/>
        <w:ind w:left="0"/>
        <w:jc w:val="both"/>
      </w:pPr>
      <w:r>
        <w:rPr>
          <w:rFonts w:ascii="Times New Roman"/>
          <w:b w:val="false"/>
          <w:i w:val="false"/>
          <w:color w:val="000000"/>
          <w:sz w:val="28"/>
        </w:rPr>
        <w:t>
      электр беру желілерінің әуе байланыс желілерімен қиылысуларына жақын жұмыс істеу тәртібі;</w:t>
      </w:r>
    </w:p>
    <w:p>
      <w:pPr>
        <w:spacing w:after="0"/>
        <w:ind w:left="0"/>
        <w:jc w:val="both"/>
      </w:pPr>
      <w:r>
        <w:rPr>
          <w:rFonts w:ascii="Times New Roman"/>
          <w:b w:val="false"/>
          <w:i w:val="false"/>
          <w:color w:val="000000"/>
          <w:sz w:val="28"/>
        </w:rPr>
        <w:t>
      тіректер мен тіректердің негізгі типтері мен профильдері, олардың мақсаты, кабельдік желілердегі тіректерді нөмірлеу тәртібі, техникалық пайдалану тәртібі;</w:t>
      </w:r>
    </w:p>
    <w:p>
      <w:pPr>
        <w:spacing w:after="0"/>
        <w:ind w:left="0"/>
        <w:jc w:val="both"/>
      </w:pPr>
      <w:r>
        <w:rPr>
          <w:rFonts w:ascii="Times New Roman"/>
          <w:b w:val="false"/>
          <w:i w:val="false"/>
          <w:color w:val="000000"/>
          <w:sz w:val="28"/>
        </w:rPr>
        <w:t>
      кабельдік желілерді артық қысыммен ұстау тәртібі;</w:t>
      </w:r>
    </w:p>
    <w:p>
      <w:pPr>
        <w:spacing w:after="0"/>
        <w:ind w:left="0"/>
        <w:jc w:val="both"/>
      </w:pPr>
      <w:r>
        <w:rPr>
          <w:rFonts w:ascii="Times New Roman"/>
          <w:b w:val="false"/>
          <w:i w:val="false"/>
          <w:color w:val="000000"/>
          <w:sz w:val="28"/>
        </w:rPr>
        <w:t>
      газ талдағышты пайдалану және телефон құдықтары мен шахталардың газдануын тексеру тәртібі;</w:t>
      </w:r>
    </w:p>
    <w:p>
      <w:pPr>
        <w:spacing w:after="0"/>
        <w:ind w:left="0"/>
        <w:jc w:val="both"/>
      </w:pPr>
      <w:r>
        <w:rPr>
          <w:rFonts w:ascii="Times New Roman"/>
          <w:b w:val="false"/>
          <w:i w:val="false"/>
          <w:color w:val="000000"/>
          <w:sz w:val="28"/>
        </w:rPr>
        <w:t xml:space="preserve">
      кабельдегі, тарату және соңғы құрылғылардағы жұптарды нөмірлеу; </w:t>
      </w:r>
    </w:p>
    <w:p>
      <w:pPr>
        <w:spacing w:after="0"/>
        <w:ind w:left="0"/>
        <w:jc w:val="both"/>
      </w:pPr>
      <w:r>
        <w:rPr>
          <w:rFonts w:ascii="Times New Roman"/>
          <w:b w:val="false"/>
          <w:i w:val="false"/>
          <w:color w:val="000000"/>
          <w:sz w:val="28"/>
        </w:rPr>
        <w:t>
      телефон байланысы және сымдық хабар тарату жүйесінің желілік құрылыстарына қызмет көрсету кезінде желілерді күзету тәртібі және күзет аймағында жұмыс жүргізу шарттары;</w:t>
      </w:r>
    </w:p>
    <w:p>
      <w:pPr>
        <w:spacing w:after="0"/>
        <w:ind w:left="0"/>
        <w:jc w:val="both"/>
      </w:pPr>
      <w:r>
        <w:rPr>
          <w:rFonts w:ascii="Times New Roman"/>
          <w:b w:val="false"/>
          <w:i w:val="false"/>
          <w:color w:val="000000"/>
          <w:sz w:val="28"/>
        </w:rPr>
        <w:t>
      сымдық хабар таратудың негізгі принциптері;</w:t>
      </w:r>
    </w:p>
    <w:p>
      <w:pPr>
        <w:spacing w:after="0"/>
        <w:ind w:left="0"/>
        <w:jc w:val="both"/>
      </w:pPr>
      <w:r>
        <w:rPr>
          <w:rFonts w:ascii="Times New Roman"/>
          <w:b w:val="false"/>
          <w:i w:val="false"/>
          <w:color w:val="000000"/>
          <w:sz w:val="28"/>
        </w:rPr>
        <w:t>
      радиофикация желілері мен телефон байланысы жүйесін, үйішілік желілер мен радиотрансляциялық нүктелерді орнату және пайдалану тәртібі;</w:t>
      </w:r>
    </w:p>
    <w:p>
      <w:pPr>
        <w:spacing w:after="0"/>
        <w:ind w:left="0"/>
        <w:jc w:val="both"/>
      </w:pPr>
      <w:r>
        <w:rPr>
          <w:rFonts w:ascii="Times New Roman"/>
          <w:b w:val="false"/>
          <w:i w:val="false"/>
          <w:color w:val="000000"/>
          <w:sz w:val="28"/>
        </w:rPr>
        <w:t>
      абоненттік дауыс зорайтқыштар құрылғысы;</w:t>
      </w:r>
    </w:p>
    <w:p>
      <w:pPr>
        <w:spacing w:after="0"/>
        <w:ind w:left="0"/>
        <w:jc w:val="both"/>
      </w:pPr>
      <w:r>
        <w:rPr>
          <w:rFonts w:ascii="Times New Roman"/>
          <w:b w:val="false"/>
          <w:i w:val="false"/>
          <w:color w:val="000000"/>
          <w:sz w:val="28"/>
        </w:rPr>
        <w:t>
      таксофондарға қызмет көрсету кезінде - таксофонның схемасы мен құрылысы;</w:t>
      </w:r>
    </w:p>
    <w:p>
      <w:pPr>
        <w:spacing w:after="0"/>
        <w:ind w:left="0"/>
        <w:jc w:val="both"/>
      </w:pPr>
      <w:r>
        <w:rPr>
          <w:rFonts w:ascii="Times New Roman"/>
          <w:b w:val="false"/>
          <w:i w:val="false"/>
          <w:color w:val="000000"/>
          <w:sz w:val="28"/>
        </w:rPr>
        <w:t>
      таксофонды тексеруге қойылатын негізгі талаптар;</w:t>
      </w:r>
    </w:p>
    <w:p>
      <w:pPr>
        <w:spacing w:after="0"/>
        <w:ind w:left="0"/>
        <w:jc w:val="both"/>
      </w:pPr>
      <w:r>
        <w:rPr>
          <w:rFonts w:ascii="Times New Roman"/>
          <w:b w:val="false"/>
          <w:i w:val="false"/>
          <w:color w:val="000000"/>
          <w:sz w:val="28"/>
        </w:rPr>
        <w:t>
      таксофондарды бақылау үстелінің кезекшісімен жұмыс істеу тәртібі;</w:t>
      </w:r>
    </w:p>
    <w:p>
      <w:pPr>
        <w:spacing w:after="0"/>
        <w:ind w:left="0"/>
        <w:jc w:val="both"/>
      </w:pPr>
      <w:r>
        <w:rPr>
          <w:rFonts w:ascii="Times New Roman"/>
          <w:b w:val="false"/>
          <w:i w:val="false"/>
          <w:color w:val="000000"/>
          <w:sz w:val="28"/>
        </w:rPr>
        <w:t>
      инкассация бағыттары;</w:t>
      </w:r>
    </w:p>
    <w:p>
      <w:pPr>
        <w:spacing w:after="0"/>
        <w:ind w:left="0"/>
        <w:jc w:val="both"/>
      </w:pPr>
      <w:r>
        <w:rPr>
          <w:rFonts w:ascii="Times New Roman"/>
          <w:b w:val="false"/>
          <w:i w:val="false"/>
          <w:color w:val="000000"/>
          <w:sz w:val="28"/>
        </w:rPr>
        <w:t>
      таксофондық абоненттік пунктті орнату тәртібі;</w:t>
      </w:r>
    </w:p>
    <w:p>
      <w:pPr>
        <w:spacing w:after="0"/>
        <w:ind w:left="0"/>
        <w:jc w:val="both"/>
      </w:pPr>
      <w:r>
        <w:rPr>
          <w:rFonts w:ascii="Times New Roman"/>
          <w:b w:val="false"/>
          <w:i w:val="false"/>
          <w:color w:val="000000"/>
          <w:sz w:val="28"/>
        </w:rPr>
        <w:t>
      техникалық паспорттау бойынша жұмыс кезінде - желілік құрылыстарды паспорттау және есепке алу бойынша негізгі ережелер, шкаф кітаптарын жүргізу тәртібі;</w:t>
      </w:r>
    </w:p>
    <w:p>
      <w:pPr>
        <w:spacing w:after="0"/>
        <w:ind w:left="0"/>
        <w:jc w:val="both"/>
      </w:pPr>
      <w:r>
        <w:rPr>
          <w:rFonts w:ascii="Times New Roman"/>
          <w:b w:val="false"/>
          <w:i w:val="false"/>
          <w:color w:val="000000"/>
          <w:sz w:val="28"/>
        </w:rPr>
        <w:t>
      әртүрлі үлгідегі (арнайы, үлкен, кіші) құдықтарға паспорттар жасау және тексеру тәртібі;</w:t>
      </w:r>
    </w:p>
    <w:p>
      <w:pPr>
        <w:spacing w:after="0"/>
        <w:ind w:left="0"/>
        <w:jc w:val="both"/>
      </w:pPr>
      <w:r>
        <w:rPr>
          <w:rFonts w:ascii="Times New Roman"/>
          <w:b w:val="false"/>
          <w:i w:val="false"/>
          <w:color w:val="000000"/>
          <w:sz w:val="28"/>
        </w:rPr>
        <w:t>
      телефонды орнатуға, ауыстыруға және алуға құжаттарды рәсімдеу тәртібі.</w:t>
      </w:r>
    </w:p>
    <w:bookmarkStart w:name="z196" w:id="194"/>
    <w:p>
      <w:pPr>
        <w:spacing w:after="0"/>
        <w:ind w:left="0"/>
        <w:jc w:val="left"/>
      </w:pPr>
      <w:r>
        <w:rPr>
          <w:rFonts w:ascii="Times New Roman"/>
          <w:b/>
          <w:i w:val="false"/>
          <w:color w:val="000000"/>
        </w:rPr>
        <w:t xml:space="preserve"> 55-параграф. Электр байланысы және сыммен тарату желілік құрылыстарының электромонтері, 4-разряд</w:t>
      </w:r>
    </w:p>
    <w:bookmarkEnd w:id="194"/>
    <w:bookmarkStart w:name="z197" w:id="195"/>
    <w:p>
      <w:pPr>
        <w:spacing w:after="0"/>
        <w:ind w:left="0"/>
        <w:jc w:val="both"/>
      </w:pPr>
      <w:r>
        <w:rPr>
          <w:rFonts w:ascii="Times New Roman"/>
          <w:b w:val="false"/>
          <w:i w:val="false"/>
          <w:color w:val="000000"/>
          <w:sz w:val="28"/>
        </w:rPr>
        <w:t>
      129. Жұмыс сипаттамасы:</w:t>
      </w:r>
    </w:p>
    <w:bookmarkEnd w:id="195"/>
    <w:p>
      <w:pPr>
        <w:spacing w:after="0"/>
        <w:ind w:left="0"/>
        <w:jc w:val="both"/>
      </w:pPr>
      <w:r>
        <w:rPr>
          <w:rFonts w:ascii="Times New Roman"/>
          <w:b w:val="false"/>
          <w:i w:val="false"/>
          <w:color w:val="000000"/>
          <w:sz w:val="28"/>
        </w:rPr>
        <w:t>
      әуе желілерінде: магистральдық және облысішілік байланыс желілерінде, кернеуі 480 вольтқа дейінгі фидерлік радиотрансляциялық желілерде, электр желілері сымдарымен бірге ілінген абоненттік желілерде, үйішілік желілерде және көп бағдарламалы хабар таратудың радиотрансляциялық нүктелерінде, ауылдық телефон байланысында біріктірілген радиофикация желілерінде пайдалану-техникалық қызмет көрсету және ақауларды жою;</w:t>
      </w:r>
    </w:p>
    <w:p>
      <w:pPr>
        <w:spacing w:after="0"/>
        <w:ind w:left="0"/>
        <w:jc w:val="both"/>
      </w:pPr>
      <w:r>
        <w:rPr>
          <w:rFonts w:ascii="Times New Roman"/>
          <w:b w:val="false"/>
          <w:i w:val="false"/>
          <w:color w:val="000000"/>
          <w:sz w:val="28"/>
        </w:rPr>
        <w:t>
      күрделі ағаш тіректерді (бұрыштық, жартылай фанкерлік, кабельді) ауыстыру, сымдарды оқшаулағыштарға бекіту және оларды реттеу, болат сымдарды дәнекерлеу;</w:t>
      </w:r>
    </w:p>
    <w:p>
      <w:pPr>
        <w:spacing w:after="0"/>
        <w:ind w:left="0"/>
        <w:jc w:val="both"/>
      </w:pPr>
      <w:r>
        <w:rPr>
          <w:rFonts w:ascii="Times New Roman"/>
          <w:b w:val="false"/>
          <w:i w:val="false"/>
          <w:color w:val="000000"/>
          <w:sz w:val="28"/>
        </w:rPr>
        <w:t xml:space="preserve">
      рессорлы байламдарды орнатуға және будандастыруды монтаждауға қатысу, абоненттік жоғары жиілікті құрылғы аппаратурасымен тығыздалған абоненттік құрылғылардағы (өшуді реттеу, құрылғыларды ауыстыру) ақаулықтарды жою, әуе желілерін қалпына келтіру; </w:t>
      </w:r>
    </w:p>
    <w:p>
      <w:pPr>
        <w:spacing w:after="0"/>
        <w:ind w:left="0"/>
        <w:jc w:val="both"/>
      </w:pPr>
      <w:r>
        <w:rPr>
          <w:rFonts w:ascii="Times New Roman"/>
          <w:b w:val="false"/>
          <w:i w:val="false"/>
          <w:color w:val="000000"/>
          <w:sz w:val="28"/>
        </w:rPr>
        <w:t>
      желілерді тұрақты токпен электрлік өлшеу, кабель ендірмелерін, қорғау және келісу құрылғыларын жарамды күйде ұстау, бүліну сипатын анықтау және оларды әуе және кабельдік кірмелері бар абоненттік пункттерде, бағаналық және тіреу желілерінде жою;</w:t>
      </w:r>
    </w:p>
    <w:p>
      <w:pPr>
        <w:spacing w:after="0"/>
        <w:ind w:left="0"/>
        <w:jc w:val="both"/>
      </w:pPr>
      <w:r>
        <w:rPr>
          <w:rFonts w:ascii="Times New Roman"/>
          <w:b w:val="false"/>
          <w:i w:val="false"/>
          <w:color w:val="000000"/>
          <w:sz w:val="28"/>
        </w:rPr>
        <w:t>
      әуе желілерінің, кабель және әуе кірмелерінің, тарату қораптарының эскиздерін жасай отырып, жердегі желілік құрылыстарды тексеру, телефон аппараттарындағы, диод-триодты тіреуіштер мен блокираторлардағы, кабель желілеріндегі ақауларды жою;</w:t>
      </w:r>
    </w:p>
    <w:p>
      <w:pPr>
        <w:spacing w:after="0"/>
        <w:ind w:left="0"/>
        <w:jc w:val="both"/>
      </w:pPr>
      <w:r>
        <w:rPr>
          <w:rFonts w:ascii="Times New Roman"/>
          <w:b w:val="false"/>
          <w:i w:val="false"/>
          <w:color w:val="000000"/>
          <w:sz w:val="28"/>
        </w:rPr>
        <w:t>
      кәбіл іздегіштің көмегімен кәбілдің трассасы мен жату тереңдігін анықтау, кәбілді тұрақты токпен электрлік өлшеу, жерге қосу құрылғыларының кедергісін өлшеу, құрылғы бойынша коммутациялық және тарату шкафтарында кросстарды ретке келтіру жұмыстарды орындау;</w:t>
      </w:r>
    </w:p>
    <w:p>
      <w:pPr>
        <w:spacing w:after="0"/>
        <w:ind w:left="0"/>
        <w:jc w:val="both"/>
      </w:pPr>
      <w:r>
        <w:rPr>
          <w:rFonts w:ascii="Times New Roman"/>
          <w:b w:val="false"/>
          <w:i w:val="false"/>
          <w:color w:val="000000"/>
          <w:sz w:val="28"/>
        </w:rPr>
        <w:t xml:space="preserve">
      қосақталған телефон аппараттарының әуеден енгізуінен телефон аппараты мен тікелей сымын кәбілдік және әуеден енгізуден диодтық-триодтық жалғағыш арқылы орнату, жұмыс істеп тұрған телефон аппараттарын жұптастыру, телефон аппаратын басқа ғимаратқа әуеден енгізуден, диодтық-триодтық жалғағыш арқылы ауыстыру; </w:t>
      </w:r>
    </w:p>
    <w:p>
      <w:pPr>
        <w:spacing w:after="0"/>
        <w:ind w:left="0"/>
        <w:jc w:val="both"/>
      </w:pPr>
      <w:r>
        <w:rPr>
          <w:rFonts w:ascii="Times New Roman"/>
          <w:b w:val="false"/>
          <w:i w:val="false"/>
          <w:color w:val="000000"/>
          <w:sz w:val="28"/>
        </w:rPr>
        <w:t>
      жоғары жиілікті аппаратура блогын, абоненттік жоғары жиілікті құрылғыны бір бөлмеде, бір ғимаратта, таксофондарға қызмет көрсету кезінде ауыстыру: профилактикалық әдіс бойынша таксофондардағы зақымдарды жою және қызмет көрсету;</w:t>
      </w:r>
    </w:p>
    <w:p>
      <w:pPr>
        <w:spacing w:after="0"/>
        <w:ind w:left="0"/>
        <w:jc w:val="both"/>
      </w:pPr>
      <w:r>
        <w:rPr>
          <w:rFonts w:ascii="Times New Roman"/>
          <w:b w:val="false"/>
          <w:i w:val="false"/>
          <w:color w:val="000000"/>
          <w:sz w:val="28"/>
        </w:rPr>
        <w:t>
      ағымдағы жөндеу (ішкі жай-күйін тексеру, гайкаларды, болттарды тарту, таксофондардың үйкелетін бөліктерін ауыстыру), алмалы-салмалы блоктарды, нөмірлік жинағыштарды ауыстыру, алмалы-салмалы блоктың механикалық ақауларын түзету, желідегі таксофондарды ауыстыру, таксофонды жаңа орнату және қайта орнату, таксофондар мен олардың бөлшектерін ұрлау актілерін ресімдеу;</w:t>
      </w:r>
    </w:p>
    <w:p>
      <w:pPr>
        <w:spacing w:after="0"/>
        <w:ind w:left="0"/>
        <w:jc w:val="both"/>
      </w:pPr>
      <w:r>
        <w:rPr>
          <w:rFonts w:ascii="Times New Roman"/>
          <w:b w:val="false"/>
          <w:i w:val="false"/>
          <w:color w:val="000000"/>
          <w:sz w:val="28"/>
        </w:rPr>
        <w:t>
      копилоктарды айырбастау бойынша жұмысқа қатысу, таксофон корпустары мен копилоктарын майлау бойынша қарапайым слесарлық жұмыстарды орындау, копилок құлпын жөндеу, монеталар мен жетондарды есептеуге арналған машиналарды ұсақ жөндеу;</w:t>
      </w:r>
    </w:p>
    <w:p>
      <w:pPr>
        <w:spacing w:after="0"/>
        <w:ind w:left="0"/>
        <w:jc w:val="both"/>
      </w:pPr>
      <w:r>
        <w:rPr>
          <w:rFonts w:ascii="Times New Roman"/>
          <w:b w:val="false"/>
          <w:i w:val="false"/>
          <w:color w:val="000000"/>
          <w:sz w:val="28"/>
        </w:rPr>
        <w:t>
      техникалық паспорттау бойынша жұмыс кезінде: желілік құрылыстар мен абоненттік пункттерді күрделі жөндеу мен реконструкциялауға техникалық құжаттаманы дайындау, техникалық құжаттаманы, сыйымдылығы 30000 нөмірге дейінгі кросстар жоспарларын, телефон кәрізінің паспорттарын, коллекторлардың, олардағы кабельдерді орналастыра отырып, шахталардың схемаларын тексеру және дайындау;</w:t>
      </w:r>
    </w:p>
    <w:p>
      <w:pPr>
        <w:spacing w:after="0"/>
        <w:ind w:left="0"/>
        <w:jc w:val="both"/>
      </w:pPr>
      <w:r>
        <w:rPr>
          <w:rFonts w:ascii="Times New Roman"/>
          <w:b w:val="false"/>
          <w:i w:val="false"/>
          <w:color w:val="000000"/>
          <w:sz w:val="28"/>
        </w:rPr>
        <w:t>
      магистральдық кәбілдер мен станцияаралық байланыс кәбілдеріне паспорттар дайындау, желілік құрылыстардың өзгеруіне түгендеу анықтамаларын өңдеу, шкаф аудандарының және телефон кәрізінің жалпы схемаларын жасау;</w:t>
      </w:r>
    </w:p>
    <w:p>
      <w:pPr>
        <w:spacing w:after="0"/>
        <w:ind w:left="0"/>
        <w:jc w:val="both"/>
      </w:pPr>
      <w:r>
        <w:rPr>
          <w:rFonts w:ascii="Times New Roman"/>
          <w:b w:val="false"/>
          <w:i w:val="false"/>
          <w:color w:val="000000"/>
          <w:sz w:val="28"/>
        </w:rPr>
        <w:t>
      әрбір автоматты телефон станциясы және станцияаралық байланыстар бойынша магистральдық желінің жалпы схемаларын жасау, жаңа телефон құрылыстарын пайдалануға енгізу кезінде техникалық құжаттаманы қабылдау және тексеру.</w:t>
      </w:r>
    </w:p>
    <w:bookmarkStart w:name="z198" w:id="196"/>
    <w:p>
      <w:pPr>
        <w:spacing w:after="0"/>
        <w:ind w:left="0"/>
        <w:jc w:val="both"/>
      </w:pPr>
      <w:r>
        <w:rPr>
          <w:rFonts w:ascii="Times New Roman"/>
          <w:b w:val="false"/>
          <w:i w:val="false"/>
          <w:color w:val="000000"/>
          <w:sz w:val="28"/>
        </w:rPr>
        <w:t>
      130. Білуге тиіс:</w:t>
      </w:r>
    </w:p>
    <w:bookmarkEnd w:id="196"/>
    <w:p>
      <w:pPr>
        <w:spacing w:after="0"/>
        <w:ind w:left="0"/>
        <w:jc w:val="both"/>
      </w:pPr>
      <w:r>
        <w:rPr>
          <w:rFonts w:ascii="Times New Roman"/>
          <w:b w:val="false"/>
          <w:i w:val="false"/>
          <w:color w:val="000000"/>
          <w:sz w:val="28"/>
        </w:rPr>
        <w:t>
      телефония және алыс байланыс негіздері, телефон аппараттарының, блокаторлардың және диодты-триодты жалғамалардың монтаждық схемалары;</w:t>
      </w:r>
    </w:p>
    <w:p>
      <w:pPr>
        <w:spacing w:after="0"/>
        <w:ind w:left="0"/>
        <w:jc w:val="both"/>
      </w:pPr>
      <w:r>
        <w:rPr>
          <w:rFonts w:ascii="Times New Roman"/>
          <w:b w:val="false"/>
          <w:i w:val="false"/>
          <w:color w:val="000000"/>
          <w:sz w:val="28"/>
        </w:rPr>
        <w:t>
      әуе және кабельдік желілердегі электрлік өлшеулерге арналған аспаптың құрылғысы және жұмыс істеу принципі;</w:t>
      </w:r>
    </w:p>
    <w:p>
      <w:pPr>
        <w:spacing w:after="0"/>
        <w:ind w:left="0"/>
        <w:jc w:val="both"/>
      </w:pPr>
      <w:r>
        <w:rPr>
          <w:rFonts w:ascii="Times New Roman"/>
          <w:b w:val="false"/>
          <w:i w:val="false"/>
          <w:color w:val="000000"/>
          <w:sz w:val="28"/>
        </w:rPr>
        <w:t>
      қызмет көрсетілетін әуе және кабельдік желілердің негізгі электрлік параметрлері;</w:t>
      </w:r>
    </w:p>
    <w:p>
      <w:pPr>
        <w:spacing w:after="0"/>
        <w:ind w:left="0"/>
        <w:jc w:val="both"/>
      </w:pPr>
      <w:r>
        <w:rPr>
          <w:rFonts w:ascii="Times New Roman"/>
          <w:b w:val="false"/>
          <w:i w:val="false"/>
          <w:color w:val="000000"/>
          <w:sz w:val="28"/>
        </w:rPr>
        <w:t>
      әуе және кабель желілеріндегі зақымдануларды өлшеу және табу, кабельдерді салу және монтаждау әдістері;</w:t>
      </w:r>
    </w:p>
    <w:p>
      <w:pPr>
        <w:spacing w:after="0"/>
        <w:ind w:left="0"/>
        <w:jc w:val="both"/>
      </w:pPr>
      <w:r>
        <w:rPr>
          <w:rFonts w:ascii="Times New Roman"/>
          <w:b w:val="false"/>
          <w:i w:val="false"/>
          <w:color w:val="000000"/>
          <w:sz w:val="28"/>
        </w:rPr>
        <w:t>
      әуе желілерін жөндеу және сымдарды реттеу тәртібі, кабель іздегіштің жұмыс істеу принципі;</w:t>
      </w:r>
    </w:p>
    <w:p>
      <w:pPr>
        <w:spacing w:after="0"/>
        <w:ind w:left="0"/>
        <w:jc w:val="both"/>
      </w:pPr>
      <w:r>
        <w:rPr>
          <w:rFonts w:ascii="Times New Roman"/>
          <w:b w:val="false"/>
          <w:i w:val="false"/>
          <w:color w:val="000000"/>
          <w:sz w:val="28"/>
        </w:rPr>
        <w:t>
      еңбек қауіпсіздігі және еңбекті қорғау жөніндегі тәртібі;</w:t>
      </w:r>
    </w:p>
    <w:p>
      <w:pPr>
        <w:spacing w:after="0"/>
        <w:ind w:left="0"/>
        <w:jc w:val="both"/>
      </w:pPr>
      <w:r>
        <w:rPr>
          <w:rFonts w:ascii="Times New Roman"/>
          <w:b w:val="false"/>
          <w:i w:val="false"/>
          <w:color w:val="000000"/>
          <w:sz w:val="28"/>
        </w:rPr>
        <w:t>
      өрт қауіпсіздігі жөніндегі тәртібі;</w:t>
      </w:r>
    </w:p>
    <w:p>
      <w:pPr>
        <w:spacing w:after="0"/>
        <w:ind w:left="0"/>
        <w:jc w:val="both"/>
      </w:pPr>
      <w:r>
        <w:rPr>
          <w:rFonts w:ascii="Times New Roman"/>
          <w:b w:val="false"/>
          <w:i w:val="false"/>
          <w:color w:val="000000"/>
          <w:sz w:val="28"/>
        </w:rPr>
        <w:t>
      сымдық хабар таратудың желілік құрылыстарына қызмет көрсету кезінде: көп бағдарламалы дауыс зорайтқыштардың құрылғысы және жұмыс істеу принципі;</w:t>
      </w:r>
    </w:p>
    <w:p>
      <w:pPr>
        <w:spacing w:after="0"/>
        <w:ind w:left="0"/>
        <w:jc w:val="both"/>
      </w:pPr>
      <w:r>
        <w:rPr>
          <w:rFonts w:ascii="Times New Roman"/>
          <w:b w:val="false"/>
          <w:i w:val="false"/>
          <w:color w:val="000000"/>
          <w:sz w:val="28"/>
        </w:rPr>
        <w:t>
      көп бағдарламалы хабар тарату желілерінің және сымды хабар тарату мен ауылдық телефон байланысының біріктірілген желілерінің ерекшеліктері;</w:t>
      </w:r>
    </w:p>
    <w:p>
      <w:pPr>
        <w:spacing w:after="0"/>
        <w:ind w:left="0"/>
        <w:jc w:val="both"/>
      </w:pPr>
      <w:r>
        <w:rPr>
          <w:rFonts w:ascii="Times New Roman"/>
          <w:b w:val="false"/>
          <w:i w:val="false"/>
          <w:color w:val="000000"/>
          <w:sz w:val="28"/>
        </w:rPr>
        <w:t>
      таксофондарға қызмет көрсету кезінде: таксофондардың монтаждық схемасы, таксофондардағы зақымдарды жою тәртібі туралы нұсқаулықтар, таксофондарды бақылау үстелінің схемасы, таксофондарды ұрлау актілерін ресімдеу тәртібі;</w:t>
      </w:r>
    </w:p>
    <w:p>
      <w:pPr>
        <w:spacing w:after="0"/>
        <w:ind w:left="0"/>
        <w:jc w:val="both"/>
      </w:pPr>
      <w:r>
        <w:rPr>
          <w:rFonts w:ascii="Times New Roman"/>
          <w:b w:val="false"/>
          <w:i w:val="false"/>
          <w:color w:val="000000"/>
          <w:sz w:val="28"/>
        </w:rPr>
        <w:t>
      техникалық паспорттау бойынша жұмыс кезінде: желілік құрылыстарды есепке алу және паспорттау бойынша негізгі ережелер, телефон желілерін құру тәртібі;</w:t>
      </w:r>
    </w:p>
    <w:p>
      <w:pPr>
        <w:spacing w:after="0"/>
        <w:ind w:left="0"/>
        <w:jc w:val="both"/>
      </w:pPr>
      <w:r>
        <w:rPr>
          <w:rFonts w:ascii="Times New Roman"/>
          <w:b w:val="false"/>
          <w:i w:val="false"/>
          <w:color w:val="000000"/>
          <w:sz w:val="28"/>
        </w:rPr>
        <w:t>
      жаңа телефон құрылғыларын енгізу кезінде техникалық құжаттаманы ресімдеу тәртібі.</w:t>
      </w:r>
    </w:p>
    <w:bookmarkStart w:name="z199" w:id="197"/>
    <w:p>
      <w:pPr>
        <w:spacing w:after="0"/>
        <w:ind w:left="0"/>
        <w:jc w:val="left"/>
      </w:pPr>
      <w:r>
        <w:rPr>
          <w:rFonts w:ascii="Times New Roman"/>
          <w:b/>
          <w:i w:val="false"/>
          <w:color w:val="000000"/>
        </w:rPr>
        <w:t xml:space="preserve"> 56-параграф. Электр байланысы және сыммен тарату желілік құрылыстарының электромонтері, 5-разряд</w:t>
      </w:r>
    </w:p>
    <w:bookmarkEnd w:id="197"/>
    <w:bookmarkStart w:name="z200" w:id="198"/>
    <w:p>
      <w:pPr>
        <w:spacing w:after="0"/>
        <w:ind w:left="0"/>
        <w:jc w:val="both"/>
      </w:pPr>
      <w:r>
        <w:rPr>
          <w:rFonts w:ascii="Times New Roman"/>
          <w:b w:val="false"/>
          <w:i w:val="false"/>
          <w:color w:val="000000"/>
          <w:sz w:val="28"/>
        </w:rPr>
        <w:t>
      131. Жұмыс сипаттамасы:</w:t>
      </w:r>
    </w:p>
    <w:bookmarkEnd w:id="198"/>
    <w:p>
      <w:pPr>
        <w:spacing w:after="0"/>
        <w:ind w:left="0"/>
        <w:jc w:val="both"/>
      </w:pPr>
      <w:r>
        <w:rPr>
          <w:rFonts w:ascii="Times New Roman"/>
          <w:b w:val="false"/>
          <w:i w:val="false"/>
          <w:color w:val="000000"/>
          <w:sz w:val="28"/>
        </w:rPr>
        <w:t>
      әуе желілерінде: ауыспалы токта жұмыс істейтін, темір жолдардың әсер ету аймағындағы электр көлігінің түйіспелі желілерімен және электр беру желілерімен қиылысуы бар әуе желілеріне, абоненттік жоғары жиілікті құрылғы аппаратурасымен тығыздалған абоненттік құрылғыларға, кернеуі 960 вольтқа дейінгі көп бағдарламалы хабар тарату фидерлік желілеріне пайдалану-техникалық қызмет көрсету және жөндеу;</w:t>
      </w:r>
    </w:p>
    <w:p>
      <w:pPr>
        <w:spacing w:after="0"/>
        <w:ind w:left="0"/>
        <w:jc w:val="both"/>
      </w:pPr>
      <w:r>
        <w:rPr>
          <w:rFonts w:ascii="Times New Roman"/>
          <w:b w:val="false"/>
          <w:i w:val="false"/>
          <w:color w:val="000000"/>
          <w:sz w:val="28"/>
        </w:rPr>
        <w:t>
      әуе желілерін демонтаждау, сымдарды будандастыруды монтаждау және қайта орнату, қолданыстағы байланыс желілерін жаңасына ауыстыру, желілік-абоненттік құрылыстарды пайдалануға қабылдауға қатысу;</w:t>
      </w:r>
    </w:p>
    <w:p>
      <w:pPr>
        <w:spacing w:after="0"/>
        <w:ind w:left="0"/>
        <w:jc w:val="both"/>
      </w:pPr>
      <w:r>
        <w:rPr>
          <w:rFonts w:ascii="Times New Roman"/>
          <w:b w:val="false"/>
          <w:i w:val="false"/>
          <w:color w:val="000000"/>
          <w:sz w:val="28"/>
        </w:rPr>
        <w:t>
      кәбіл желілеріндегі желілік құрылыстардың құрылысын және қайта жаңартылуын техникалық қадағалау, кәбіл желілеріне, тарату және шеткі кәбіл құрылғыларына пайдалану-техникалық қызмет көрсету;</w:t>
      </w:r>
    </w:p>
    <w:p>
      <w:pPr>
        <w:spacing w:after="0"/>
        <w:ind w:left="0"/>
        <w:jc w:val="both"/>
      </w:pPr>
      <w:r>
        <w:rPr>
          <w:rFonts w:ascii="Times New Roman"/>
          <w:b w:val="false"/>
          <w:i w:val="false"/>
          <w:color w:val="000000"/>
          <w:sz w:val="28"/>
        </w:rPr>
        <w:t>
      жарамды желі болмаған кезде кабельдің зақымдану орнын анықтау, ауылдық телефон байланысы мен радиофикация кабельдерін монтаждау, ауыспалы токпен кабельдерді электрлік өлшеу, ақау ведомостарын жасау;</w:t>
      </w:r>
    </w:p>
    <w:p>
      <w:pPr>
        <w:spacing w:after="0"/>
        <w:ind w:left="0"/>
        <w:jc w:val="both"/>
      </w:pPr>
      <w:r>
        <w:rPr>
          <w:rFonts w:ascii="Times New Roman"/>
          <w:b w:val="false"/>
          <w:i w:val="false"/>
          <w:color w:val="000000"/>
          <w:sz w:val="28"/>
        </w:rPr>
        <w:t>
      жер асты кәбіл құрылыстарының коррозиядан қорғау құрылғыларын, артық ауа қысымымен кәбілді ұстауға арналған құрылғыларды монтаждау, реттеу және жөндеу;</w:t>
      </w:r>
    </w:p>
    <w:p>
      <w:pPr>
        <w:spacing w:after="0"/>
        <w:ind w:left="0"/>
        <w:jc w:val="both"/>
      </w:pPr>
      <w:r>
        <w:rPr>
          <w:rFonts w:ascii="Times New Roman"/>
          <w:b w:val="false"/>
          <w:i w:val="false"/>
          <w:color w:val="000000"/>
          <w:sz w:val="28"/>
        </w:rPr>
        <w:t>
      сыйымдылығы 600 жұпқа дейін тікелей жалғау кабельдерін монтаждауға, қызмет көрсетілмейтін күшейту пунктінің жабдықтарындағы ақауларды жою жұмыстарына қатысу;</w:t>
      </w:r>
    </w:p>
    <w:p>
      <w:pPr>
        <w:spacing w:after="0"/>
        <w:ind w:left="0"/>
        <w:jc w:val="both"/>
      </w:pPr>
      <w:r>
        <w:rPr>
          <w:rFonts w:ascii="Times New Roman"/>
          <w:b w:val="false"/>
          <w:i w:val="false"/>
          <w:color w:val="000000"/>
          <w:sz w:val="28"/>
        </w:rPr>
        <w:t>
      жаңа абоненттік пункттерді жабдықтау, абоненттік жоғары жиілікті құрылғыларды орнату және баптау, катодты станциялар мен күшейтілген электр дренаждарды жөндеуге қатысу;</w:t>
      </w:r>
    </w:p>
    <w:p>
      <w:pPr>
        <w:spacing w:after="0"/>
        <w:ind w:left="0"/>
        <w:jc w:val="both"/>
      </w:pPr>
      <w:r>
        <w:rPr>
          <w:rFonts w:ascii="Times New Roman"/>
          <w:b w:val="false"/>
          <w:i w:val="false"/>
          <w:color w:val="000000"/>
          <w:sz w:val="28"/>
        </w:rPr>
        <w:t>
      жоғары жиілікті аппаратураның блоктарын, төмен жиілікті аппаратураны, кабельді енгізуден абоненттік жоғары жиілікті құрылғыны, жоғары жиілікті аппаратураның блоктарын немесе төмен жиілікті аппаратураны, абоненттік жоғары жиілікті құрылғыны, жоғары жиілікті аппаратураның блоктарын қоса отырып, жұмыс істеп тұрған телефон аппаратына қосылған екі қосарланған телефон аппаратын, төмен жиілікті аппаратураны, абоненттік жоғары жиілікті құрылғыны және диодты-триодты приставканы (жоғары жиілікті аппаратураны қоспағанда) қоса отырып, екі телефон аппаратын орнату;</w:t>
      </w:r>
    </w:p>
    <w:p>
      <w:pPr>
        <w:spacing w:after="0"/>
        <w:ind w:left="0"/>
        <w:jc w:val="both"/>
      </w:pPr>
      <w:r>
        <w:rPr>
          <w:rFonts w:ascii="Times New Roman"/>
          <w:b w:val="false"/>
          <w:i w:val="false"/>
          <w:color w:val="000000"/>
          <w:sz w:val="28"/>
        </w:rPr>
        <w:t>
      жоғары жиілікті арна бойынша абоненттік жоғары жиілікті құрылғы аппаратурасы арқылы жұмыс істейтін телефонға қосымша телефон аппаратын және қосымша розеткаларды орнату;</w:t>
      </w:r>
    </w:p>
    <w:p>
      <w:pPr>
        <w:spacing w:after="0"/>
        <w:ind w:left="0"/>
        <w:jc w:val="both"/>
      </w:pPr>
      <w:r>
        <w:rPr>
          <w:rFonts w:ascii="Times New Roman"/>
          <w:b w:val="false"/>
          <w:i w:val="false"/>
          <w:color w:val="000000"/>
          <w:sz w:val="28"/>
        </w:rPr>
        <w:t>
      қолданыстағы екі телефон аппаратын, жоғары жиілікті аппаратура блоктарын немесе төмен жиілікті аппаратураны, абоненттік жоғары жиілікті құрылғыны желілерге қосу;</w:t>
      </w:r>
    </w:p>
    <w:p>
      <w:pPr>
        <w:spacing w:after="0"/>
        <w:ind w:left="0"/>
        <w:jc w:val="both"/>
      </w:pPr>
      <w:r>
        <w:rPr>
          <w:rFonts w:ascii="Times New Roman"/>
          <w:b w:val="false"/>
          <w:i w:val="false"/>
          <w:color w:val="000000"/>
          <w:sz w:val="28"/>
        </w:rPr>
        <w:t>
      шеберханада телефон аппараттарын, барлық жүйедегі блокираторларды жөндеу, диодты-триодты приставкаларды жасау;</w:t>
      </w:r>
    </w:p>
    <w:p>
      <w:pPr>
        <w:spacing w:after="0"/>
        <w:ind w:left="0"/>
        <w:jc w:val="both"/>
      </w:pPr>
      <w:r>
        <w:rPr>
          <w:rFonts w:ascii="Times New Roman"/>
          <w:b w:val="false"/>
          <w:i w:val="false"/>
          <w:color w:val="000000"/>
          <w:sz w:val="28"/>
        </w:rPr>
        <w:t>
      таксофондарға қызмет көрсету кезінде: бекітілген учаскедегі таксофондардағы (алмалы-салмалы блоктың электр бөлігінің зақымдануын түзету, оны реттеу және өзгелер) ақаулықтардың барлық түрлерін жою;</w:t>
      </w:r>
    </w:p>
    <w:p>
      <w:pPr>
        <w:spacing w:after="0"/>
        <w:ind w:left="0"/>
        <w:jc w:val="both"/>
      </w:pPr>
      <w:r>
        <w:rPr>
          <w:rFonts w:ascii="Times New Roman"/>
          <w:b w:val="false"/>
          <w:i w:val="false"/>
          <w:color w:val="000000"/>
          <w:sz w:val="28"/>
        </w:rPr>
        <w:t>
      таксофондардың табыстылығын арттыру жөніндегі (аз қалдықты анықтау және оларды қайта орналастыруға ұсыныстар беру) іс-шараларға қатысу;</w:t>
      </w:r>
    </w:p>
    <w:p>
      <w:pPr>
        <w:spacing w:after="0"/>
        <w:ind w:left="0"/>
        <w:jc w:val="both"/>
      </w:pPr>
      <w:r>
        <w:rPr>
          <w:rFonts w:ascii="Times New Roman"/>
          <w:b w:val="false"/>
          <w:i w:val="false"/>
          <w:color w:val="000000"/>
          <w:sz w:val="28"/>
        </w:rPr>
        <w:t>
      таксофондардың абоненттік пункттерін ағымдағы жөндеу және күрделі жөндеу бойынша басқа учаскелердің қызметкерлері орындайтын жұмыстарды қабылдауға қатысу;</w:t>
      </w:r>
    </w:p>
    <w:p>
      <w:pPr>
        <w:spacing w:after="0"/>
        <w:ind w:left="0"/>
        <w:jc w:val="both"/>
      </w:pPr>
      <w:r>
        <w:rPr>
          <w:rFonts w:ascii="Times New Roman"/>
          <w:b w:val="false"/>
          <w:i w:val="false"/>
          <w:color w:val="000000"/>
          <w:sz w:val="28"/>
        </w:rPr>
        <w:t>
      шеберханадағы барлық жүйелердің таксофондарын, абоненттік пункттердің жабдықтарын көрсету (электр жарығын және күзет сигнализациясын жөндеу, көтергіш механизмдердің көмегімен таксофон кабиналарын тиеу және түсіру) жөндеу және оларға қызмет көрсету;</w:t>
      </w:r>
    </w:p>
    <w:p>
      <w:pPr>
        <w:spacing w:after="0"/>
        <w:ind w:left="0"/>
        <w:jc w:val="both"/>
      </w:pPr>
      <w:r>
        <w:rPr>
          <w:rFonts w:ascii="Times New Roman"/>
          <w:b w:val="false"/>
          <w:i w:val="false"/>
          <w:color w:val="000000"/>
          <w:sz w:val="28"/>
        </w:rPr>
        <w:t>
      монеталарды және жетондарды есептеуге арналған электромеханикалық машиналарды, кассалық аппараттарды жөндеу;</w:t>
      </w:r>
    </w:p>
    <w:p>
      <w:pPr>
        <w:spacing w:after="0"/>
        <w:ind w:left="0"/>
        <w:jc w:val="both"/>
      </w:pPr>
      <w:r>
        <w:rPr>
          <w:rFonts w:ascii="Times New Roman"/>
          <w:b w:val="false"/>
          <w:i w:val="false"/>
          <w:color w:val="000000"/>
          <w:sz w:val="28"/>
        </w:rPr>
        <w:t>
      техникалық паспорттау бойынша жұмыс кезінде: байланыстың желілік құрылыстарын және абоненттік құрылғыларды тексеру жоспарларын жасау, байланыстың желілік құрылыстарын жөндеу жұмыстарын жүргізуге арналған ақаулар тізімдемесін жасау, қайта жаңартуға немесе күрделі жөндеуге жататын жаңа құрылыс трассалары мен қолданыстағы желілерді тексеру;</w:t>
      </w:r>
    </w:p>
    <w:p>
      <w:pPr>
        <w:spacing w:after="0"/>
        <w:ind w:left="0"/>
        <w:jc w:val="both"/>
      </w:pPr>
      <w:r>
        <w:rPr>
          <w:rFonts w:ascii="Times New Roman"/>
          <w:b w:val="false"/>
          <w:i w:val="false"/>
          <w:color w:val="000000"/>
          <w:sz w:val="28"/>
        </w:rPr>
        <w:t>
      бекітілген желілік құрылыстардың техникалық жай-күйін бақылау, аса күрделі байланыстарды (коммутацияланбайтын қосылыстарды, абоненттік жоғары жиілікті құрылғыларды, телекстерді) орнату үшін деректерді дайындау;</w:t>
      </w:r>
    </w:p>
    <w:p>
      <w:pPr>
        <w:spacing w:after="0"/>
        <w:ind w:left="0"/>
        <w:jc w:val="both"/>
      </w:pPr>
      <w:r>
        <w:rPr>
          <w:rFonts w:ascii="Times New Roman"/>
          <w:b w:val="false"/>
          <w:i w:val="false"/>
          <w:color w:val="000000"/>
          <w:sz w:val="28"/>
        </w:rPr>
        <w:t>
      жаңадан пайдалануға берілетін немесе күрделі жөндеуден кейінгі желілік құрылыстарды қабылдауға және игеруге қатысу.</w:t>
      </w:r>
    </w:p>
    <w:bookmarkStart w:name="z201" w:id="199"/>
    <w:p>
      <w:pPr>
        <w:spacing w:after="0"/>
        <w:ind w:left="0"/>
        <w:jc w:val="both"/>
      </w:pPr>
      <w:r>
        <w:rPr>
          <w:rFonts w:ascii="Times New Roman"/>
          <w:b w:val="false"/>
          <w:i w:val="false"/>
          <w:color w:val="000000"/>
          <w:sz w:val="28"/>
        </w:rPr>
        <w:t>
      132. Білуге тиіс:</w:t>
      </w:r>
    </w:p>
    <w:bookmarkEnd w:id="199"/>
    <w:p>
      <w:pPr>
        <w:spacing w:after="0"/>
        <w:ind w:left="0"/>
        <w:jc w:val="both"/>
      </w:pPr>
      <w:r>
        <w:rPr>
          <w:rFonts w:ascii="Times New Roman"/>
          <w:b w:val="false"/>
          <w:i w:val="false"/>
          <w:color w:val="000000"/>
          <w:sz w:val="28"/>
        </w:rPr>
        <w:t>
      әуе желілерінде жұмыс істеу кезінде: электр көлігінің түйіспелі желілерімен электр беру желілерімен байланыс желілерін кесіп өту кезінде жұмыс жүргізу тәртібі, әуе желілері мен абоненттік пункттердің құрылғысына қойылатын талаптар, сымдарды айқастыруды орындау мақсаты мен тәртібі, абоненттік радио ұзартқыштардың жұмыс істеу принципі, желілік-абоненттік құрылғыларды пайдалануға қабылдау жөніндегі ережелер мен нұсқаулықтар;</w:t>
      </w:r>
    </w:p>
    <w:p>
      <w:pPr>
        <w:spacing w:after="0"/>
        <w:ind w:left="0"/>
        <w:jc w:val="both"/>
      </w:pPr>
      <w:r>
        <w:rPr>
          <w:rFonts w:ascii="Times New Roman"/>
          <w:b w:val="false"/>
          <w:i w:val="false"/>
          <w:color w:val="000000"/>
          <w:sz w:val="28"/>
        </w:rPr>
        <w:t>
      кәбіл желілерінде: өлшеу аспаптарының схемалары және ауыспалы токпен кәбілдерді өлшеу әдістері, өлшеу кезіндегі электр нормалары, кәбілдерді тоттанудан қорғау құралдары, жағдайлары, кәбілдерді пайдалануға қабылдау жөніндегі ережелер мен нұсқаулықтар, жерасты құрылыстарын тоттанудан бірлесіп қорғау әдістері;</w:t>
      </w:r>
    </w:p>
    <w:p>
      <w:pPr>
        <w:spacing w:after="0"/>
        <w:ind w:left="0"/>
        <w:jc w:val="both"/>
      </w:pPr>
      <w:r>
        <w:rPr>
          <w:rFonts w:ascii="Times New Roman"/>
          <w:b w:val="false"/>
          <w:i w:val="false"/>
          <w:color w:val="000000"/>
          <w:sz w:val="28"/>
        </w:rPr>
        <w:t>
      таксофондарға қызмет көрсету кезінде: таксофондарды монтаждау схемасы, механикалық және электрлік реттеу, копилкаларды инкассациялауға арналған машиналар мен механизмдердің құрылысы;</w:t>
      </w:r>
    </w:p>
    <w:p>
      <w:pPr>
        <w:spacing w:after="0"/>
        <w:ind w:left="0"/>
        <w:jc w:val="both"/>
      </w:pPr>
      <w:r>
        <w:rPr>
          <w:rFonts w:ascii="Times New Roman"/>
          <w:b w:val="false"/>
          <w:i w:val="false"/>
          <w:color w:val="000000"/>
          <w:sz w:val="28"/>
        </w:rPr>
        <w:t>
      техникалық паспорттау бойынша жұмыс кезінде: жаңа құрылыс трассаларын тексеру тәртібі, жаңадан салынған және қайта жаңартылған желілік құрылыстарды қабылдау тәртібі;</w:t>
      </w:r>
    </w:p>
    <w:p>
      <w:pPr>
        <w:spacing w:after="0"/>
        <w:ind w:left="0"/>
        <w:jc w:val="both"/>
      </w:pPr>
      <w:r>
        <w:rPr>
          <w:rFonts w:ascii="Times New Roman"/>
          <w:b w:val="false"/>
          <w:i w:val="false"/>
          <w:color w:val="000000"/>
          <w:sz w:val="28"/>
        </w:rPr>
        <w:t>
      еңбек қауіпсіздігі және еңбекті қорғау жөніндегі тәртібі;</w:t>
      </w:r>
    </w:p>
    <w:p>
      <w:pPr>
        <w:spacing w:after="0"/>
        <w:ind w:left="0"/>
        <w:jc w:val="both"/>
      </w:pPr>
      <w:r>
        <w:rPr>
          <w:rFonts w:ascii="Times New Roman"/>
          <w:b w:val="false"/>
          <w:i w:val="false"/>
          <w:color w:val="000000"/>
          <w:sz w:val="28"/>
        </w:rPr>
        <w:t>
      өрт қауіпсіздігі жөніндегі тәртібі.</w:t>
      </w:r>
    </w:p>
    <w:bookmarkStart w:name="z202" w:id="200"/>
    <w:p>
      <w:pPr>
        <w:spacing w:after="0"/>
        <w:ind w:left="0"/>
        <w:jc w:val="left"/>
      </w:pPr>
      <w:r>
        <w:rPr>
          <w:rFonts w:ascii="Times New Roman"/>
          <w:b/>
          <w:i w:val="false"/>
          <w:color w:val="000000"/>
        </w:rPr>
        <w:t xml:space="preserve"> 57-параграф. Электр байланысы және сыммен тарату желілік құрылыстарының электромонтері, 6-разряд</w:t>
      </w:r>
    </w:p>
    <w:bookmarkEnd w:id="200"/>
    <w:bookmarkStart w:name="z203" w:id="201"/>
    <w:p>
      <w:pPr>
        <w:spacing w:after="0"/>
        <w:ind w:left="0"/>
        <w:jc w:val="both"/>
      </w:pPr>
      <w:r>
        <w:rPr>
          <w:rFonts w:ascii="Times New Roman"/>
          <w:b w:val="false"/>
          <w:i w:val="false"/>
          <w:color w:val="000000"/>
          <w:sz w:val="28"/>
        </w:rPr>
        <w:t>
      133. Жұмыс сипаттамасы:</w:t>
      </w:r>
    </w:p>
    <w:bookmarkEnd w:id="201"/>
    <w:p>
      <w:pPr>
        <w:spacing w:after="0"/>
        <w:ind w:left="0"/>
        <w:jc w:val="both"/>
      </w:pPr>
      <w:r>
        <w:rPr>
          <w:rFonts w:ascii="Times New Roman"/>
          <w:b w:val="false"/>
          <w:i w:val="false"/>
          <w:color w:val="000000"/>
          <w:sz w:val="28"/>
        </w:rPr>
        <w:t>
      әуе желілерінде: трассаның күрделі учаскелерінде (электр дренаждармен және кәбілді қорғаудың өзге де құрылғыларымен, мачталық өтулермен жабдықталған кәбілдік ендірмелермен және өзгелермен), трассаның күрделі бейінімен ауылдық телефон байланысының қосу желілерінде, қашықтықтан қоректендірумен беру жүйелерімен тығыздалған, кернеуі 960 вольт және одан жоғары фидерлік радиофикация желілерінде, көше дыбыстандыруы мен тәжірибелік учаскелердің желілерінде пайдалану-техникалық қызмет көрсету және әуе желілеріне жөндеу;</w:t>
      </w:r>
    </w:p>
    <w:p>
      <w:pPr>
        <w:spacing w:after="0"/>
        <w:ind w:left="0"/>
        <w:jc w:val="both"/>
      </w:pPr>
      <w:r>
        <w:rPr>
          <w:rFonts w:ascii="Times New Roman"/>
          <w:b w:val="false"/>
          <w:i w:val="false"/>
          <w:color w:val="000000"/>
          <w:sz w:val="28"/>
        </w:rPr>
        <w:t>
      желілердің негізгі параметрлерін есептеу, көп бағдарламалы хабар тарату кезінде желілік құрылыстардағы кедергілерді жою, радиоұзартқыштар жабдықтарына қызмет көрсету, импульстік әдіспен байланыс желілеріндегі бүліну орны мен сипатын анықтау, сымдарды будандастыру схемаларын жасау, қайта жаңартуға жататын жаңа құрылыс желілері мен желілерінің трассаларын тексеру;</w:t>
      </w:r>
    </w:p>
    <w:p>
      <w:pPr>
        <w:spacing w:after="0"/>
        <w:ind w:left="0"/>
        <w:jc w:val="both"/>
      </w:pPr>
      <w:r>
        <w:rPr>
          <w:rFonts w:ascii="Times New Roman"/>
          <w:b w:val="false"/>
          <w:i w:val="false"/>
          <w:color w:val="000000"/>
          <w:sz w:val="28"/>
        </w:rPr>
        <w:t>
      әуе құрылыстарына және абоненттік пункттердің жабдықтарына эскиздерді тексеру және жасау, жоғары жиілікті аппаратурамен тығыздалған әуе желілері мен кабельдердің ауыспалы тогымен электрлік өлшеу, жөнделген желілік-абоненттік құрылғыларды пайдалануға тапсыру;</w:t>
      </w:r>
    </w:p>
    <w:p>
      <w:pPr>
        <w:spacing w:after="0"/>
        <w:ind w:left="0"/>
        <w:jc w:val="both"/>
      </w:pPr>
      <w:r>
        <w:rPr>
          <w:rFonts w:ascii="Times New Roman"/>
          <w:b w:val="false"/>
          <w:i w:val="false"/>
          <w:color w:val="000000"/>
          <w:sz w:val="28"/>
        </w:rPr>
        <w:t>
      кәбіл желілерінде: енгізу-кәбіл жабдығын монтаждау және жөндеу, электродренаждарды орнату және қосу, сыйымдылығы 600 жұптан астам кәбілдерді, талшықты-оптикалық кәбілдерді монтаждауға, қызмет көрсетілмейтін коммутациялық өрістің ақаулары мен жабдықтарын жоюға қатысу, қалааралық байланыс кәбілдеріндегі авариялар кезінде беру жүйелерін әртүрлі жұмыс режимдеріне ауыстыру үшін қызмет көрсетілмейтін күшейткіш пункттегі тізбектерді коммутациялау, төмен жиілікті кабельдерді симметриялау, талшықты-оптикалық байланыс желілерін өлшеу;</w:t>
      </w:r>
    </w:p>
    <w:p>
      <w:pPr>
        <w:spacing w:after="0"/>
        <w:ind w:left="0"/>
        <w:jc w:val="both"/>
      </w:pPr>
      <w:r>
        <w:rPr>
          <w:rFonts w:ascii="Times New Roman"/>
          <w:b w:val="false"/>
          <w:i w:val="false"/>
          <w:color w:val="000000"/>
          <w:sz w:val="28"/>
        </w:rPr>
        <w:t>
      телефондарды жаңа орнату, электр көлігінің байланыс желілерімен және 1000 вольтқа дейін электр беру желілерімен қиылысқан кезде әуе желісінен ауыстыру;</w:t>
      </w:r>
    </w:p>
    <w:p>
      <w:pPr>
        <w:spacing w:after="0"/>
        <w:ind w:left="0"/>
        <w:jc w:val="both"/>
      </w:pPr>
      <w:r>
        <w:rPr>
          <w:rFonts w:ascii="Times New Roman"/>
          <w:b w:val="false"/>
          <w:i w:val="false"/>
          <w:color w:val="000000"/>
          <w:sz w:val="28"/>
        </w:rPr>
        <w:t>
      абоненттердің барлық жүйелерінің телефон аппараттарын орнату, қызмет көрсету және жөндеу, қабылдауды күшейткіш және электронды шақыру құрылғысы бар телефон аппараттарын (шеберханада) жөндеу;</w:t>
      </w:r>
    </w:p>
    <w:p>
      <w:pPr>
        <w:spacing w:after="0"/>
        <w:ind w:left="0"/>
        <w:jc w:val="both"/>
      </w:pPr>
      <w:r>
        <w:rPr>
          <w:rFonts w:ascii="Times New Roman"/>
          <w:b w:val="false"/>
          <w:i w:val="false"/>
          <w:color w:val="000000"/>
          <w:sz w:val="28"/>
        </w:rPr>
        <w:t>
      абоненттік құрылғылардың желілік құрылыстарын, әуе және кабельдік желілерді пайдалану-техникалық қызмет көрсету, жөндеу және дамыту бойынша жұмыстардың барлық түрлерін орындайтын электромонтерлерге басшылық ету;</w:t>
      </w:r>
    </w:p>
    <w:p>
      <w:pPr>
        <w:spacing w:after="0"/>
        <w:ind w:left="0"/>
        <w:jc w:val="both"/>
      </w:pPr>
      <w:r>
        <w:rPr>
          <w:rFonts w:ascii="Times New Roman"/>
          <w:b w:val="false"/>
          <w:i w:val="false"/>
          <w:color w:val="000000"/>
          <w:sz w:val="28"/>
        </w:rPr>
        <w:t>
      таксофондарға қызмет көрсету кезінде: қалааралық таксофондарды автоматты қашықтықтан бақылау жүйесіне енгізілген таксофондардағы ақаулықтарды жою және қызмет көрсету, күзет дабылына қызмет көрсету және жөндеу, таксофон кабинасындағы төмендетуші трансформаторларды жөндеу, автоматты қашықтықтан бақылау күшейткіштерімен жабдықталған таксофондарды ( шеберханада) жөндеу;</w:t>
      </w:r>
    </w:p>
    <w:p>
      <w:pPr>
        <w:spacing w:after="0"/>
        <w:ind w:left="0"/>
        <w:jc w:val="both"/>
      </w:pPr>
      <w:r>
        <w:rPr>
          <w:rFonts w:ascii="Times New Roman"/>
          <w:b w:val="false"/>
          <w:i w:val="false"/>
          <w:color w:val="000000"/>
          <w:sz w:val="28"/>
        </w:rPr>
        <w:t>
      таксофондарды жөндеу және абоненттік пункттерді жабдықтау бойынша барлық жұмыс түрлерін орындайтын электромонтерлерге басшылық ету;</w:t>
      </w:r>
    </w:p>
    <w:p>
      <w:pPr>
        <w:spacing w:after="0"/>
        <w:ind w:left="0"/>
        <w:jc w:val="both"/>
      </w:pPr>
      <w:r>
        <w:rPr>
          <w:rFonts w:ascii="Times New Roman"/>
          <w:b w:val="false"/>
          <w:i w:val="false"/>
          <w:color w:val="000000"/>
          <w:sz w:val="28"/>
        </w:rPr>
        <w:t>
      техникалық паспорттау бойынша жұмыс кезінде: аса күрделі құрылыстар мен жабдықтарға паспорттарды тексеру және жасау, жаңа автоматты телефон станциясын іске қосу жобаларын әзірлеу үшін жобалау ұйымдарына бастапқы деректерді дайындау, жаңадан салынған немесе күрделі жөнделген желілік құрылыстарды қабылдау, көпарналы жүйенің жобаларын пайдалануға енгізу кезінде техникалық құжаттаманы тексеру;</w:t>
      </w:r>
    </w:p>
    <w:p>
      <w:pPr>
        <w:spacing w:after="0"/>
        <w:ind w:left="0"/>
        <w:jc w:val="both"/>
      </w:pPr>
      <w:r>
        <w:rPr>
          <w:rFonts w:ascii="Times New Roman"/>
          <w:b w:val="false"/>
          <w:i w:val="false"/>
          <w:color w:val="000000"/>
          <w:sz w:val="28"/>
        </w:rPr>
        <w:t>
      көп арналы жүйенің және автоматты телефон станциясының желілік құрылыстары бойынша техникалық есепке алуды басқарудың автоматтандырылған жүйелерінің деректер банкіне ақпаратты енгізу.</w:t>
      </w:r>
    </w:p>
    <w:bookmarkStart w:name="z204" w:id="202"/>
    <w:p>
      <w:pPr>
        <w:spacing w:after="0"/>
        <w:ind w:left="0"/>
        <w:jc w:val="both"/>
      </w:pPr>
      <w:r>
        <w:rPr>
          <w:rFonts w:ascii="Times New Roman"/>
          <w:b w:val="false"/>
          <w:i w:val="false"/>
          <w:color w:val="000000"/>
          <w:sz w:val="28"/>
        </w:rPr>
        <w:t>
      134. Білуге тиіс:</w:t>
      </w:r>
    </w:p>
    <w:bookmarkEnd w:id="202"/>
    <w:p>
      <w:pPr>
        <w:spacing w:after="0"/>
        <w:ind w:left="0"/>
        <w:jc w:val="both"/>
      </w:pPr>
      <w:r>
        <w:rPr>
          <w:rFonts w:ascii="Times New Roman"/>
          <w:b w:val="false"/>
          <w:i w:val="false"/>
          <w:color w:val="000000"/>
          <w:sz w:val="28"/>
        </w:rPr>
        <w:t>
      желілік-абоненттік құрылыстарды пайдалану және жөндеу құрылғыларына қатысты тәртібі мен нұсқаулықтар;</w:t>
      </w:r>
    </w:p>
    <w:p>
      <w:pPr>
        <w:spacing w:after="0"/>
        <w:ind w:left="0"/>
        <w:jc w:val="both"/>
      </w:pPr>
      <w:r>
        <w:rPr>
          <w:rFonts w:ascii="Times New Roman"/>
          <w:b w:val="false"/>
          <w:i w:val="false"/>
          <w:color w:val="000000"/>
          <w:sz w:val="28"/>
        </w:rPr>
        <w:t>
      жаңадан салынған қайта жаңартылған және жөнделген желілік-абоненттік құрылыстарды қабылдау тәртібі;</w:t>
      </w:r>
    </w:p>
    <w:p>
      <w:pPr>
        <w:spacing w:after="0"/>
        <w:ind w:left="0"/>
        <w:jc w:val="both"/>
      </w:pPr>
      <w:r>
        <w:rPr>
          <w:rFonts w:ascii="Times New Roman"/>
          <w:b w:val="false"/>
          <w:i w:val="false"/>
          <w:color w:val="000000"/>
          <w:sz w:val="28"/>
        </w:rPr>
        <w:t>
      импульстік техника, электроника, радиотехника негіздері;</w:t>
      </w:r>
    </w:p>
    <w:p>
      <w:pPr>
        <w:spacing w:after="0"/>
        <w:ind w:left="0"/>
        <w:jc w:val="both"/>
      </w:pPr>
      <w:r>
        <w:rPr>
          <w:rFonts w:ascii="Times New Roman"/>
          <w:b w:val="false"/>
          <w:i w:val="false"/>
          <w:color w:val="000000"/>
          <w:sz w:val="28"/>
        </w:rPr>
        <w:t>
      еңбек қауіпсіздігі және еңбекті қорғау жөніндегі тәртібі;</w:t>
      </w:r>
    </w:p>
    <w:p>
      <w:pPr>
        <w:spacing w:after="0"/>
        <w:ind w:left="0"/>
        <w:jc w:val="both"/>
      </w:pPr>
      <w:r>
        <w:rPr>
          <w:rFonts w:ascii="Times New Roman"/>
          <w:b w:val="false"/>
          <w:i w:val="false"/>
          <w:color w:val="000000"/>
          <w:sz w:val="28"/>
        </w:rPr>
        <w:t>
      өрт қауіпсіздігі жөніндегі тәртібі;</w:t>
      </w:r>
    </w:p>
    <w:p>
      <w:pPr>
        <w:spacing w:after="0"/>
        <w:ind w:left="0"/>
        <w:jc w:val="both"/>
      </w:pPr>
      <w:r>
        <w:rPr>
          <w:rFonts w:ascii="Times New Roman"/>
          <w:b w:val="false"/>
          <w:i w:val="false"/>
          <w:color w:val="000000"/>
          <w:sz w:val="28"/>
        </w:rPr>
        <w:t>
      әуе желілерінде: темір жолдар, автотрассалар және электр беру желілері арқылы әуе желілерінің күрделі өтпелерін орнату, көше дыбысталуын басқарудың күрделі өлшеу және коммутациялық құрылғыларының схемасы, желілердің негізгі параметрлерін есептеу тәртібі және сымдарды будандастыру схемаларын жасау, әуе желілерінің кабелін өлшеу схемасы мен әдістері;</w:t>
      </w:r>
    </w:p>
    <w:p>
      <w:pPr>
        <w:spacing w:after="0"/>
        <w:ind w:left="0"/>
        <w:jc w:val="both"/>
      </w:pPr>
      <w:r>
        <w:rPr>
          <w:rFonts w:ascii="Times New Roman"/>
          <w:b w:val="false"/>
          <w:i w:val="false"/>
          <w:color w:val="000000"/>
          <w:sz w:val="28"/>
        </w:rPr>
        <w:t>
      кабель желілерінде: кабельдердің бастапқы және қайталама параметрлері, кабельдерді симметриялау әдістері, кабельдің зақымдану орнын өлшеу және анықтау әдістері.</w:t>
      </w:r>
    </w:p>
    <w:p>
      <w:pPr>
        <w:spacing w:after="0"/>
        <w:ind w:left="0"/>
        <w:jc w:val="both"/>
      </w:pPr>
      <w:r>
        <w:rPr>
          <w:rFonts w:ascii="Times New Roman"/>
          <w:b w:val="false"/>
          <w:i w:val="false"/>
          <w:color w:val="000000"/>
          <w:sz w:val="28"/>
        </w:rPr>
        <w:t>
      таксофондарға қызмет көрсету кезінде: таксофондардың барлық түрлерінің схемасы мен құрылымы;</w:t>
      </w:r>
    </w:p>
    <w:p>
      <w:pPr>
        <w:spacing w:after="0"/>
        <w:ind w:left="0"/>
        <w:jc w:val="both"/>
      </w:pPr>
      <w:r>
        <w:rPr>
          <w:rFonts w:ascii="Times New Roman"/>
          <w:b w:val="false"/>
          <w:i w:val="false"/>
          <w:color w:val="000000"/>
          <w:sz w:val="28"/>
        </w:rPr>
        <w:t>
      техникалық паспорттау бойынша жұмыс кезінде: аса күрделі құрылыстарды тексеру және паспорттар жасау тәртібі.</w:t>
      </w:r>
    </w:p>
    <w:bookmarkStart w:name="z205" w:id="203"/>
    <w:p>
      <w:pPr>
        <w:spacing w:after="0"/>
        <w:ind w:left="0"/>
        <w:jc w:val="both"/>
      </w:pPr>
      <w:r>
        <w:rPr>
          <w:rFonts w:ascii="Times New Roman"/>
          <w:b w:val="false"/>
          <w:i w:val="false"/>
          <w:color w:val="000000"/>
          <w:sz w:val="28"/>
        </w:rPr>
        <w:t>
      135. Техникалық және кәсіптік (арнайы орта, кәсіптік орта) білім талап етіледі.</w:t>
      </w:r>
    </w:p>
    <w:bookmarkEnd w:id="203"/>
    <w:bookmarkStart w:name="z206" w:id="204"/>
    <w:p>
      <w:pPr>
        <w:spacing w:after="0"/>
        <w:ind w:left="0"/>
        <w:jc w:val="left"/>
      </w:pPr>
      <w:r>
        <w:rPr>
          <w:rFonts w:ascii="Times New Roman"/>
          <w:b/>
          <w:i w:val="false"/>
          <w:color w:val="000000"/>
        </w:rPr>
        <w:t xml:space="preserve"> 58-параграф. Электр байланысы және сыммен тарату желілік құрылыстарының электромонтері, 7-разряд</w:t>
      </w:r>
    </w:p>
    <w:bookmarkEnd w:id="204"/>
    <w:bookmarkStart w:name="z207" w:id="205"/>
    <w:p>
      <w:pPr>
        <w:spacing w:after="0"/>
        <w:ind w:left="0"/>
        <w:jc w:val="both"/>
      </w:pPr>
      <w:r>
        <w:rPr>
          <w:rFonts w:ascii="Times New Roman"/>
          <w:b w:val="false"/>
          <w:i w:val="false"/>
          <w:color w:val="000000"/>
          <w:sz w:val="28"/>
        </w:rPr>
        <w:t>
      136. Жұмыс сипаттамасы:</w:t>
      </w:r>
    </w:p>
    <w:bookmarkEnd w:id="205"/>
    <w:p>
      <w:pPr>
        <w:spacing w:after="0"/>
        <w:ind w:left="0"/>
        <w:jc w:val="both"/>
      </w:pPr>
      <w:r>
        <w:rPr>
          <w:rFonts w:ascii="Times New Roman"/>
          <w:b w:val="false"/>
          <w:i w:val="false"/>
          <w:color w:val="000000"/>
          <w:sz w:val="28"/>
        </w:rPr>
        <w:t>
      жергілікті жедел байланыстың электрондық жабдықтарын орнату және жөндеу;</w:t>
      </w:r>
    </w:p>
    <w:p>
      <w:pPr>
        <w:spacing w:after="0"/>
        <w:ind w:left="0"/>
        <w:jc w:val="both"/>
      </w:pPr>
      <w:r>
        <w:rPr>
          <w:rFonts w:ascii="Times New Roman"/>
          <w:b w:val="false"/>
          <w:i w:val="false"/>
          <w:color w:val="000000"/>
          <w:sz w:val="28"/>
        </w:rPr>
        <w:t>
      бірлескен қорғаныс байланыс құрылғысын монтаждау;</w:t>
      </w:r>
    </w:p>
    <w:p>
      <w:pPr>
        <w:spacing w:after="0"/>
        <w:ind w:left="0"/>
        <w:jc w:val="both"/>
      </w:pPr>
      <w:r>
        <w:rPr>
          <w:rFonts w:ascii="Times New Roman"/>
          <w:b w:val="false"/>
          <w:i w:val="false"/>
          <w:color w:val="000000"/>
          <w:sz w:val="28"/>
        </w:rPr>
        <w:t>
      электрондық схемасы бар телефон аппараттарындағы ақаулықтарды жою;</w:t>
      </w:r>
    </w:p>
    <w:p>
      <w:pPr>
        <w:spacing w:after="0"/>
        <w:ind w:left="0"/>
        <w:jc w:val="both"/>
      </w:pPr>
      <w:r>
        <w:rPr>
          <w:rFonts w:ascii="Times New Roman"/>
          <w:b w:val="false"/>
          <w:i w:val="false"/>
          <w:color w:val="000000"/>
          <w:sz w:val="28"/>
        </w:rPr>
        <w:t>
      телефон аппараттары мен таксофондарды (шеберханада) электроника элементтерімен (жарық индукциясымен, ұзақ мерзімді жадымен, қабылдау және беру күшейткішімен) жөндеу;</w:t>
      </w:r>
    </w:p>
    <w:p>
      <w:pPr>
        <w:spacing w:after="0"/>
        <w:ind w:left="0"/>
        <w:jc w:val="both"/>
      </w:pPr>
      <w:r>
        <w:rPr>
          <w:rFonts w:ascii="Times New Roman"/>
          <w:b w:val="false"/>
          <w:i w:val="false"/>
          <w:color w:val="000000"/>
          <w:sz w:val="28"/>
        </w:rPr>
        <w:t>
      бақылау тізбектерін, барлық үлгідегі платаларды жөндеу.</w:t>
      </w:r>
    </w:p>
    <w:bookmarkStart w:name="z208" w:id="206"/>
    <w:p>
      <w:pPr>
        <w:spacing w:after="0"/>
        <w:ind w:left="0"/>
        <w:jc w:val="both"/>
      </w:pPr>
      <w:r>
        <w:rPr>
          <w:rFonts w:ascii="Times New Roman"/>
          <w:b w:val="false"/>
          <w:i w:val="false"/>
          <w:color w:val="000000"/>
          <w:sz w:val="28"/>
        </w:rPr>
        <w:t>
      137. Білуге тиіс:</w:t>
      </w:r>
    </w:p>
    <w:bookmarkEnd w:id="206"/>
    <w:p>
      <w:pPr>
        <w:spacing w:after="0"/>
        <w:ind w:left="0"/>
        <w:jc w:val="both"/>
      </w:pPr>
      <w:r>
        <w:rPr>
          <w:rFonts w:ascii="Times New Roman"/>
          <w:b w:val="false"/>
          <w:i w:val="false"/>
          <w:color w:val="000000"/>
          <w:sz w:val="28"/>
        </w:rPr>
        <w:t>
      электроника және импульстік техника негіздері;</w:t>
      </w:r>
    </w:p>
    <w:p>
      <w:pPr>
        <w:spacing w:after="0"/>
        <w:ind w:left="0"/>
        <w:jc w:val="both"/>
      </w:pPr>
      <w:r>
        <w:rPr>
          <w:rFonts w:ascii="Times New Roman"/>
          <w:b w:val="false"/>
          <w:i w:val="false"/>
          <w:color w:val="000000"/>
          <w:sz w:val="28"/>
        </w:rPr>
        <w:t>
      жергілікті жедел байланыс құрылғыларының схемалары, қосу тәртібі;</w:t>
      </w:r>
    </w:p>
    <w:p>
      <w:pPr>
        <w:spacing w:after="0"/>
        <w:ind w:left="0"/>
        <w:jc w:val="both"/>
      </w:pPr>
      <w:r>
        <w:rPr>
          <w:rFonts w:ascii="Times New Roman"/>
          <w:b w:val="false"/>
          <w:i w:val="false"/>
          <w:color w:val="000000"/>
          <w:sz w:val="28"/>
        </w:rPr>
        <w:t>
      электрондық элементтері бар телефон аппараттарының құрылымдық схемасы және жұмыс істеу принципі;</w:t>
      </w:r>
    </w:p>
    <w:p>
      <w:pPr>
        <w:spacing w:after="0"/>
        <w:ind w:left="0"/>
        <w:jc w:val="both"/>
      </w:pPr>
      <w:r>
        <w:rPr>
          <w:rFonts w:ascii="Times New Roman"/>
          <w:b w:val="false"/>
          <w:i w:val="false"/>
          <w:color w:val="000000"/>
          <w:sz w:val="28"/>
        </w:rPr>
        <w:t>
      жөнделетін аппараттардың конструктивтік ерекшеліктері, оларды жөндеудің техникалық шарттары;</w:t>
      </w:r>
    </w:p>
    <w:p>
      <w:pPr>
        <w:spacing w:after="0"/>
        <w:ind w:left="0"/>
        <w:jc w:val="both"/>
      </w:pPr>
      <w:r>
        <w:rPr>
          <w:rFonts w:ascii="Times New Roman"/>
          <w:b w:val="false"/>
          <w:i w:val="false"/>
          <w:color w:val="000000"/>
          <w:sz w:val="28"/>
        </w:rPr>
        <w:t>
      еңбек қауіпсіздігі және еңбекті қорғау, өрт қауіпсіздігі жөніндегі тәртібі.</w:t>
      </w:r>
    </w:p>
    <w:bookmarkStart w:name="z209" w:id="207"/>
    <w:p>
      <w:pPr>
        <w:spacing w:after="0"/>
        <w:ind w:left="0"/>
        <w:jc w:val="both"/>
      </w:pPr>
      <w:r>
        <w:rPr>
          <w:rFonts w:ascii="Times New Roman"/>
          <w:b w:val="false"/>
          <w:i w:val="false"/>
          <w:color w:val="000000"/>
          <w:sz w:val="28"/>
        </w:rPr>
        <w:t>
      138. Техникалық және кәсіптік (арнайы орта, кәсіптік орта) білім талап етіледі.</w:t>
      </w:r>
    </w:p>
    <w:bookmarkEnd w:id="207"/>
    <w:bookmarkStart w:name="z210" w:id="208"/>
    <w:p>
      <w:pPr>
        <w:spacing w:after="0"/>
        <w:ind w:left="0"/>
        <w:jc w:val="left"/>
      </w:pPr>
      <w:r>
        <w:rPr>
          <w:rFonts w:ascii="Times New Roman"/>
          <w:b/>
          <w:i w:val="false"/>
          <w:color w:val="000000"/>
        </w:rPr>
        <w:t xml:space="preserve"> 59-параграф. Электр қондырғыларын жөндеу және оған қызмет көрсету жөніндегі электромонтер, 3-разряд</w:t>
      </w:r>
    </w:p>
    <w:bookmarkEnd w:id="208"/>
    <w:bookmarkStart w:name="z211" w:id="209"/>
    <w:p>
      <w:pPr>
        <w:spacing w:after="0"/>
        <w:ind w:left="0"/>
        <w:jc w:val="both"/>
      </w:pPr>
      <w:r>
        <w:rPr>
          <w:rFonts w:ascii="Times New Roman"/>
          <w:b w:val="false"/>
          <w:i w:val="false"/>
          <w:color w:val="000000"/>
          <w:sz w:val="28"/>
        </w:rPr>
        <w:t>
      139. Жұмыс сипаттамасы:</w:t>
      </w:r>
    </w:p>
    <w:bookmarkEnd w:id="209"/>
    <w:p>
      <w:pPr>
        <w:spacing w:after="0"/>
        <w:ind w:left="0"/>
        <w:jc w:val="both"/>
      </w:pPr>
      <w:r>
        <w:rPr>
          <w:rFonts w:ascii="Times New Roman"/>
          <w:b w:val="false"/>
          <w:i w:val="false"/>
          <w:color w:val="000000"/>
          <w:sz w:val="28"/>
        </w:rPr>
        <w:t>
      электр қондырғыларына, әртүрлі үлгідегі қозғалтқыштарға, генераторларға, түзеткіштерге, коммутациялық құрылғыларға, инверторларға, зарядтау-разрядты және күштік қалқандарға, ауаны желдету және кондициялау жүйелеріне ағымдағы қызмет көрсетуге қатысу, аспаптардың көрсеткіштерін бақылау, жабдықтың жұмысындағы ақауларды жекелеген белгілері мен көрсеткіштері бойынша анықтау;</w:t>
      </w:r>
    </w:p>
    <w:p>
      <w:pPr>
        <w:spacing w:after="0"/>
        <w:ind w:left="0"/>
        <w:jc w:val="both"/>
      </w:pPr>
      <w:r>
        <w:rPr>
          <w:rFonts w:ascii="Times New Roman"/>
          <w:b w:val="false"/>
          <w:i w:val="false"/>
          <w:color w:val="000000"/>
          <w:sz w:val="28"/>
        </w:rPr>
        <w:t>
      күш жабдықтарындағы, коммутациялық құрылғылардағы, жарықтандыру электр желілеріндегі күрделі емес ақаулықтарды жоюға қатысу, жабдықтың жекелеген тораптарын ішінара бөлшектеу және тазалау, аппаратураның жекелеген бөліктерінің оқшаулау кедергісін мегаомметрмен, тарату желілерінің жабдықтарын және электр қозғалтқыштарының статорлары мен роторларының орамдарын тексеру;</w:t>
      </w:r>
    </w:p>
    <w:p>
      <w:pPr>
        <w:spacing w:after="0"/>
        <w:ind w:left="0"/>
        <w:jc w:val="both"/>
      </w:pPr>
      <w:r>
        <w:rPr>
          <w:rFonts w:ascii="Times New Roman"/>
          <w:b w:val="false"/>
          <w:i w:val="false"/>
          <w:color w:val="000000"/>
          <w:sz w:val="28"/>
        </w:rPr>
        <w:t>
      тарату қораптарында сымдарды бөлуге, біріктіруге, оқшаулауға және дәнекерлеуге қатысу, сигнал берудің электр аспаптарын орнату және реттеу;</w:t>
      </w:r>
    </w:p>
    <w:p>
      <w:pPr>
        <w:spacing w:after="0"/>
        <w:ind w:left="0"/>
        <w:jc w:val="both"/>
      </w:pPr>
      <w:r>
        <w:rPr>
          <w:rFonts w:ascii="Times New Roman"/>
          <w:b w:val="false"/>
          <w:i w:val="false"/>
          <w:color w:val="000000"/>
          <w:sz w:val="28"/>
        </w:rPr>
        <w:t>
      аккумуляторларға ағымдағы қызмет көрсетуге қатысу: аккумулятор батареяларын тексеру, тазартылған суды құю, электролиттің тығыздығын, жекелеген элементтердің кернеуі мен температурасын өлшеу, ыдыстарды, стеллаждарды тазалау, оларды сода ерітіндісімен жуу, аккумулятор батареяларының жалғағыш жолақтарын, бұрмалар мен үйректерін тазалау, шиналарды тазалау, оларды техникалық вазелинмен бояу және майлау;</w:t>
      </w:r>
    </w:p>
    <w:p>
      <w:pPr>
        <w:spacing w:after="0"/>
        <w:ind w:left="0"/>
        <w:jc w:val="both"/>
      </w:pPr>
      <w:r>
        <w:rPr>
          <w:rFonts w:ascii="Times New Roman"/>
          <w:b w:val="false"/>
          <w:i w:val="false"/>
          <w:color w:val="000000"/>
          <w:sz w:val="28"/>
        </w:rPr>
        <w:t>
      қызмет көрсетілетін жабдықты жоспарлы-алдын ала жөндеуге қатысу;</w:t>
      </w:r>
    </w:p>
    <w:p>
      <w:pPr>
        <w:spacing w:after="0"/>
        <w:ind w:left="0"/>
        <w:jc w:val="both"/>
      </w:pPr>
      <w:r>
        <w:rPr>
          <w:rFonts w:ascii="Times New Roman"/>
          <w:b w:val="false"/>
          <w:i w:val="false"/>
          <w:color w:val="000000"/>
          <w:sz w:val="28"/>
        </w:rPr>
        <w:t>
      электр жарығын монтаждау бойынша жұмыстарды орындау: күрделі емес жарықтандыру арматурасын, ажыратқыштарды, штепсель розеткаларын, қабырға патрондарын және өнеркәсіптік прожекторларды зарядтау және орнату, люминесцентті шамдардағы іске қосуды реттейтін аппаратураның дроссельдерін ауыстыру;</w:t>
      </w:r>
    </w:p>
    <w:p>
      <w:pPr>
        <w:spacing w:after="0"/>
        <w:ind w:left="0"/>
        <w:jc w:val="both"/>
      </w:pPr>
      <w:r>
        <w:rPr>
          <w:rFonts w:ascii="Times New Roman"/>
          <w:b w:val="false"/>
          <w:i w:val="false"/>
          <w:color w:val="000000"/>
          <w:sz w:val="28"/>
        </w:rPr>
        <w:t>
      орындалатын жұмыс бойынша техникалық құжаттаманы жүргізу.</w:t>
      </w:r>
    </w:p>
    <w:bookmarkStart w:name="z212" w:id="210"/>
    <w:p>
      <w:pPr>
        <w:spacing w:after="0"/>
        <w:ind w:left="0"/>
        <w:jc w:val="both"/>
      </w:pPr>
      <w:r>
        <w:rPr>
          <w:rFonts w:ascii="Times New Roman"/>
          <w:b w:val="false"/>
          <w:i w:val="false"/>
          <w:color w:val="000000"/>
          <w:sz w:val="28"/>
        </w:rPr>
        <w:t>
      140. Білуге тиіс:</w:t>
      </w:r>
    </w:p>
    <w:bookmarkEnd w:id="210"/>
    <w:p>
      <w:pPr>
        <w:spacing w:after="0"/>
        <w:ind w:left="0"/>
        <w:jc w:val="both"/>
      </w:pPr>
      <w:r>
        <w:rPr>
          <w:rFonts w:ascii="Times New Roman"/>
          <w:b w:val="false"/>
          <w:i w:val="false"/>
          <w:color w:val="000000"/>
          <w:sz w:val="28"/>
        </w:rPr>
        <w:t>
      электротехника және жылу техникасы бойынша қарапайым мәліметтер;</w:t>
      </w:r>
    </w:p>
    <w:p>
      <w:pPr>
        <w:spacing w:after="0"/>
        <w:ind w:left="0"/>
        <w:jc w:val="both"/>
      </w:pPr>
      <w:r>
        <w:rPr>
          <w:rFonts w:ascii="Times New Roman"/>
          <w:b w:val="false"/>
          <w:i w:val="false"/>
          <w:color w:val="000000"/>
          <w:sz w:val="28"/>
        </w:rPr>
        <w:t>
      қозғалтқыштардың, генераторлардың, аккумуляторлардың, түзеткіштердің, коммутациялық құрылғылардың, инверторлардың, конверторлардың, кондиционерлердің, күштік және зарядтау-разрядтық қалқандардың жұмыс істеу принциптері;</w:t>
      </w:r>
    </w:p>
    <w:p>
      <w:pPr>
        <w:spacing w:after="0"/>
        <w:ind w:left="0"/>
        <w:jc w:val="both"/>
      </w:pPr>
      <w:r>
        <w:rPr>
          <w:rFonts w:ascii="Times New Roman"/>
          <w:b w:val="false"/>
          <w:i w:val="false"/>
          <w:color w:val="000000"/>
          <w:sz w:val="28"/>
        </w:rPr>
        <w:t>
      өлшеу аспаптарының құрылысы мен мақсаты, мегаомметрлердің, ампервольтомметрлердің жұмыс істеу принципі;</w:t>
      </w:r>
    </w:p>
    <w:p>
      <w:pPr>
        <w:spacing w:after="0"/>
        <w:ind w:left="0"/>
        <w:jc w:val="both"/>
      </w:pPr>
      <w:r>
        <w:rPr>
          <w:rFonts w:ascii="Times New Roman"/>
          <w:b w:val="false"/>
          <w:i w:val="false"/>
          <w:color w:val="000000"/>
          <w:sz w:val="28"/>
        </w:rPr>
        <w:t>
      батареялардың құрылғысы мен жұмыс режимі туралы негізгі ақпарат;</w:t>
      </w:r>
    </w:p>
    <w:p>
      <w:pPr>
        <w:spacing w:after="0"/>
        <w:ind w:left="0"/>
        <w:jc w:val="both"/>
      </w:pPr>
      <w:r>
        <w:rPr>
          <w:rFonts w:ascii="Times New Roman"/>
          <w:b w:val="false"/>
          <w:i w:val="false"/>
          <w:color w:val="000000"/>
          <w:sz w:val="28"/>
        </w:rPr>
        <w:t>
      қышқылдарды, сілтілерді сақтау және оларды пайдалану тәртібі, оларды сыртқы түрі және өзге де белгілері бойынша айқындау тәсілдері;</w:t>
      </w:r>
    </w:p>
    <w:p>
      <w:pPr>
        <w:spacing w:after="0"/>
        <w:ind w:left="0"/>
        <w:jc w:val="both"/>
      </w:pPr>
      <w:r>
        <w:rPr>
          <w:rFonts w:ascii="Times New Roman"/>
          <w:b w:val="false"/>
          <w:i w:val="false"/>
          <w:color w:val="000000"/>
          <w:sz w:val="28"/>
        </w:rPr>
        <w:t>
      сымдарды біріктіру және дәнекерлеу тәсілдері;</w:t>
      </w:r>
    </w:p>
    <w:p>
      <w:pPr>
        <w:spacing w:after="0"/>
        <w:ind w:left="0"/>
        <w:jc w:val="both"/>
      </w:pPr>
      <w:r>
        <w:rPr>
          <w:rFonts w:ascii="Times New Roman"/>
          <w:b w:val="false"/>
          <w:i w:val="false"/>
          <w:color w:val="000000"/>
          <w:sz w:val="28"/>
        </w:rPr>
        <w:t>
      жоспарлы-алдын алу жөндеулерінің түрлері, оларды жүргізу мерзімдері;</w:t>
      </w:r>
    </w:p>
    <w:p>
      <w:pPr>
        <w:spacing w:after="0"/>
        <w:ind w:left="0"/>
        <w:jc w:val="both"/>
      </w:pPr>
      <w:r>
        <w:rPr>
          <w:rFonts w:ascii="Times New Roman"/>
          <w:b w:val="false"/>
          <w:i w:val="false"/>
          <w:color w:val="000000"/>
          <w:sz w:val="28"/>
        </w:rPr>
        <w:t>
      қызмет көрсетілетін электр қондырғыларын техникалық пайдалану тәртібі;</w:t>
      </w:r>
    </w:p>
    <w:p>
      <w:pPr>
        <w:spacing w:after="0"/>
        <w:ind w:left="0"/>
        <w:jc w:val="both"/>
      </w:pPr>
      <w:r>
        <w:rPr>
          <w:rFonts w:ascii="Times New Roman"/>
          <w:b w:val="false"/>
          <w:i w:val="false"/>
          <w:color w:val="000000"/>
          <w:sz w:val="28"/>
        </w:rPr>
        <w:t>
      энергия тұтыну бойынша басшылық және директивалық нұсқаулар;</w:t>
      </w:r>
    </w:p>
    <w:p>
      <w:pPr>
        <w:spacing w:after="0"/>
        <w:ind w:left="0"/>
        <w:jc w:val="both"/>
      </w:pPr>
      <w:r>
        <w:rPr>
          <w:rFonts w:ascii="Times New Roman"/>
          <w:b w:val="false"/>
          <w:i w:val="false"/>
          <w:color w:val="000000"/>
          <w:sz w:val="28"/>
        </w:rPr>
        <w:t>
      электр энергиясы шығысының нормалары;</w:t>
      </w:r>
    </w:p>
    <w:p>
      <w:pPr>
        <w:spacing w:after="0"/>
        <w:ind w:left="0"/>
        <w:jc w:val="both"/>
      </w:pPr>
      <w:r>
        <w:rPr>
          <w:rFonts w:ascii="Times New Roman"/>
          <w:b w:val="false"/>
          <w:i w:val="false"/>
          <w:color w:val="000000"/>
          <w:sz w:val="28"/>
        </w:rPr>
        <w:t>
      еңбек қауіпсіздігі және еңбекті қорғау жөніндегі тәртібі;</w:t>
      </w:r>
    </w:p>
    <w:p>
      <w:pPr>
        <w:spacing w:after="0"/>
        <w:ind w:left="0"/>
        <w:jc w:val="both"/>
      </w:pPr>
      <w:r>
        <w:rPr>
          <w:rFonts w:ascii="Times New Roman"/>
          <w:b w:val="false"/>
          <w:i w:val="false"/>
          <w:color w:val="000000"/>
          <w:sz w:val="28"/>
        </w:rPr>
        <w:t>
      өрт қауіпсіздігі жөніндегі тәртібі.</w:t>
      </w:r>
    </w:p>
    <w:bookmarkStart w:name="z213" w:id="211"/>
    <w:p>
      <w:pPr>
        <w:spacing w:after="0"/>
        <w:ind w:left="0"/>
        <w:jc w:val="left"/>
      </w:pPr>
      <w:r>
        <w:rPr>
          <w:rFonts w:ascii="Times New Roman"/>
          <w:b/>
          <w:i w:val="false"/>
          <w:color w:val="000000"/>
        </w:rPr>
        <w:t xml:space="preserve"> 60-параграф. Электр қондырғыларын жөндеу және оған қызмет көрсету жөніндегі электромонтер, 4-разряд</w:t>
      </w:r>
    </w:p>
    <w:bookmarkEnd w:id="211"/>
    <w:bookmarkStart w:name="z214" w:id="212"/>
    <w:p>
      <w:pPr>
        <w:spacing w:after="0"/>
        <w:ind w:left="0"/>
        <w:jc w:val="both"/>
      </w:pPr>
      <w:r>
        <w:rPr>
          <w:rFonts w:ascii="Times New Roman"/>
          <w:b w:val="false"/>
          <w:i w:val="false"/>
          <w:color w:val="000000"/>
          <w:sz w:val="28"/>
        </w:rPr>
        <w:t>
      141. Жұмыс сипаттамасы:</w:t>
      </w:r>
    </w:p>
    <w:bookmarkEnd w:id="212"/>
    <w:p>
      <w:pPr>
        <w:spacing w:after="0"/>
        <w:ind w:left="0"/>
        <w:jc w:val="both"/>
      </w:pPr>
      <w:r>
        <w:rPr>
          <w:rFonts w:ascii="Times New Roman"/>
          <w:b w:val="false"/>
          <w:i w:val="false"/>
          <w:color w:val="000000"/>
          <w:sz w:val="28"/>
        </w:rPr>
        <w:t>
      электр қондырғыларына, әртүрлі типтегі қозғалтқыштарға, генераторларға, түзеткіштерге, инверторларға, зарядтау-разрядты және күштік қалқандарға, желдету және ауаны баптау жүйелеріне пайдалану-техникалық қызмет көрсету;</w:t>
      </w:r>
    </w:p>
    <w:p>
      <w:pPr>
        <w:spacing w:after="0"/>
        <w:ind w:left="0"/>
        <w:jc w:val="both"/>
      </w:pPr>
      <w:r>
        <w:rPr>
          <w:rFonts w:ascii="Times New Roman"/>
          <w:b w:val="false"/>
          <w:i w:val="false"/>
          <w:color w:val="000000"/>
          <w:sz w:val="28"/>
        </w:rPr>
        <w:t>
      электр қондырғыларын дайындау және іске қосу, жұмыстың оңтайлы режимін ұстау, оларды жұмыстан шығару;</w:t>
      </w:r>
    </w:p>
    <w:p>
      <w:pPr>
        <w:spacing w:after="0"/>
        <w:ind w:left="0"/>
        <w:jc w:val="both"/>
      </w:pPr>
      <w:r>
        <w:rPr>
          <w:rFonts w:ascii="Times New Roman"/>
          <w:b w:val="false"/>
          <w:i w:val="false"/>
          <w:color w:val="000000"/>
          <w:sz w:val="28"/>
        </w:rPr>
        <w:t>
      электр қозғалтқыштардың іске қосуды реттейтін аппаратурасына және тарату құрылғыларының жабдықтарына қызмет көрсету, қызмет көрсетілетін учаскеде орнатылған электр жабдығының жүктемесін реттеу;</w:t>
      </w:r>
    </w:p>
    <w:p>
      <w:pPr>
        <w:spacing w:after="0"/>
        <w:ind w:left="0"/>
        <w:jc w:val="both"/>
      </w:pPr>
      <w:r>
        <w:rPr>
          <w:rFonts w:ascii="Times New Roman"/>
          <w:b w:val="false"/>
          <w:i w:val="false"/>
          <w:color w:val="000000"/>
          <w:sz w:val="28"/>
        </w:rPr>
        <w:t>
      күрделілігі орташа қосу схемалары бар күштік және жарық беретін электр қондырғыларына қызмет көрсету, қыздыру шамдары бар күрделі жарықтандыру арматурасын (жарылыс өтпейтін) зарядтау және қызмет көрсету және люминесцентті шамдарды орнату;</w:t>
      </w:r>
    </w:p>
    <w:p>
      <w:pPr>
        <w:spacing w:after="0"/>
        <w:ind w:left="0"/>
        <w:jc w:val="both"/>
      </w:pPr>
      <w:r>
        <w:rPr>
          <w:rFonts w:ascii="Times New Roman"/>
          <w:b w:val="false"/>
          <w:i w:val="false"/>
          <w:color w:val="000000"/>
          <w:sz w:val="28"/>
        </w:rPr>
        <w:t>
      күштік және жарықтандыру электр желілеріндегі ақаулықтарды жою, күштік және сигналдық кабельдерді төсеу, оларды бөлшектеу, сымдарды бөлу, біріктіру, оқшаулау, дәнекерлеу, күштік және жарықтандыру желілерінің оқшаулау кедергісін тексеру, жерге қосу кедергісін өлшеу, аккумуляторлық батарея элементтерінің зақымдануын анықтау және оларды жою;</w:t>
      </w:r>
    </w:p>
    <w:p>
      <w:pPr>
        <w:spacing w:after="0"/>
        <w:ind w:left="0"/>
        <w:jc w:val="both"/>
      </w:pPr>
      <w:r>
        <w:rPr>
          <w:rFonts w:ascii="Times New Roman"/>
          <w:b w:val="false"/>
          <w:i w:val="false"/>
          <w:color w:val="000000"/>
          <w:sz w:val="28"/>
        </w:rPr>
        <w:t>
      кернеудегі батареяларды жөндеу кезінде жекелеген элементтерді ажырату схемасын жасау, белгіленген рецептура бойынша электролитті дайындау, жұмыс істеп тұрған батарея элементтерінен шламды алып тастау, қалыптау және бақылау зарядтары мен батареялардың разрядтарын жүргізу, аккумулятор батареяларындағы электролитті ауыстыру, науаларды, кәбілстерді және басқаларын орнату;</w:t>
      </w:r>
    </w:p>
    <w:p>
      <w:pPr>
        <w:spacing w:after="0"/>
        <w:ind w:left="0"/>
        <w:jc w:val="both"/>
      </w:pPr>
      <w:r>
        <w:rPr>
          <w:rFonts w:ascii="Times New Roman"/>
          <w:b w:val="false"/>
          <w:i w:val="false"/>
          <w:color w:val="000000"/>
          <w:sz w:val="28"/>
        </w:rPr>
        <w:t>
      жабдықты орнату және бекіту үшін металл конструкцияларын монтаждау, жабдықты сыртқы тексеруге, жабдықты монтаждауға, құрастыруға, оны сынауға, жеке сынауға, кешенді сынауға қатысу;</w:t>
      </w:r>
    </w:p>
    <w:p>
      <w:pPr>
        <w:spacing w:after="0"/>
        <w:ind w:left="0"/>
        <w:jc w:val="both"/>
      </w:pPr>
      <w:r>
        <w:rPr>
          <w:rFonts w:ascii="Times New Roman"/>
          <w:b w:val="false"/>
          <w:i w:val="false"/>
          <w:color w:val="000000"/>
          <w:sz w:val="28"/>
        </w:rPr>
        <w:t>
      электр қоректендіру құрылғыларын күрделі жөндеуге қатысу.</w:t>
      </w:r>
    </w:p>
    <w:bookmarkStart w:name="z215" w:id="213"/>
    <w:p>
      <w:pPr>
        <w:spacing w:after="0"/>
        <w:ind w:left="0"/>
        <w:jc w:val="both"/>
      </w:pPr>
      <w:r>
        <w:rPr>
          <w:rFonts w:ascii="Times New Roman"/>
          <w:b w:val="false"/>
          <w:i w:val="false"/>
          <w:color w:val="000000"/>
          <w:sz w:val="28"/>
        </w:rPr>
        <w:t>
      142. Білуге тиіс:</w:t>
      </w:r>
    </w:p>
    <w:bookmarkEnd w:id="213"/>
    <w:p>
      <w:pPr>
        <w:spacing w:after="0"/>
        <w:ind w:left="0"/>
        <w:jc w:val="both"/>
      </w:pPr>
      <w:r>
        <w:rPr>
          <w:rFonts w:ascii="Times New Roman"/>
          <w:b w:val="false"/>
          <w:i w:val="false"/>
          <w:color w:val="000000"/>
          <w:sz w:val="28"/>
        </w:rPr>
        <w:t>
      электротехника және жылу техникасы негіздері;</w:t>
      </w:r>
    </w:p>
    <w:p>
      <w:pPr>
        <w:spacing w:after="0"/>
        <w:ind w:left="0"/>
        <w:jc w:val="both"/>
      </w:pPr>
      <w:r>
        <w:rPr>
          <w:rFonts w:ascii="Times New Roman"/>
          <w:b w:val="false"/>
          <w:i w:val="false"/>
          <w:color w:val="000000"/>
          <w:sz w:val="28"/>
        </w:rPr>
        <w:t>
      электр қондырғыларының құрылысы, конвертерлердің, инверторлардың жұмыс схемалары, жабдықтың жұмыс режимі;</w:t>
      </w:r>
    </w:p>
    <w:p>
      <w:pPr>
        <w:spacing w:after="0"/>
        <w:ind w:left="0"/>
        <w:jc w:val="both"/>
      </w:pPr>
      <w:r>
        <w:rPr>
          <w:rFonts w:ascii="Times New Roman"/>
          <w:b w:val="false"/>
          <w:i w:val="false"/>
          <w:color w:val="000000"/>
          <w:sz w:val="28"/>
        </w:rPr>
        <w:t>
      қызмет көрсетілетін жабдықта ақаулықтарды табу жолдары және оларды жою тәсілдері;</w:t>
      </w:r>
    </w:p>
    <w:p>
      <w:pPr>
        <w:spacing w:after="0"/>
        <w:ind w:left="0"/>
        <w:jc w:val="both"/>
      </w:pPr>
      <w:r>
        <w:rPr>
          <w:rFonts w:ascii="Times New Roman"/>
          <w:b w:val="false"/>
          <w:i w:val="false"/>
          <w:color w:val="000000"/>
          <w:sz w:val="28"/>
        </w:rPr>
        <w:t>
      аккумуляторлық батареялардың конструктивтік құрылғысы және жұмыс істеу принципі;</w:t>
      </w:r>
    </w:p>
    <w:p>
      <w:pPr>
        <w:spacing w:after="0"/>
        <w:ind w:left="0"/>
        <w:jc w:val="both"/>
      </w:pPr>
      <w:r>
        <w:rPr>
          <w:rFonts w:ascii="Times New Roman"/>
          <w:b w:val="false"/>
          <w:i w:val="false"/>
          <w:color w:val="000000"/>
          <w:sz w:val="28"/>
        </w:rPr>
        <w:t>
      разряд тогының шамасын және электролит температурасын ескере отырып, аккумуляторлық батареялардың әртүрлі типтері үшін электролит дайындау тәртібі;</w:t>
      </w:r>
    </w:p>
    <w:p>
      <w:pPr>
        <w:spacing w:after="0"/>
        <w:ind w:left="0"/>
        <w:jc w:val="both"/>
      </w:pPr>
      <w:r>
        <w:rPr>
          <w:rFonts w:ascii="Times New Roman"/>
          <w:b w:val="false"/>
          <w:i w:val="false"/>
          <w:color w:val="000000"/>
          <w:sz w:val="28"/>
        </w:rPr>
        <w:t>
      аккумуляторлық батареялардың қосымша элементтерін коммутациялау жүйелерін басқару схемалары;</w:t>
      </w:r>
    </w:p>
    <w:p>
      <w:pPr>
        <w:spacing w:after="0"/>
        <w:ind w:left="0"/>
        <w:jc w:val="both"/>
      </w:pPr>
      <w:r>
        <w:rPr>
          <w:rFonts w:ascii="Times New Roman"/>
          <w:b w:val="false"/>
          <w:i w:val="false"/>
          <w:color w:val="000000"/>
          <w:sz w:val="28"/>
        </w:rPr>
        <w:t>
      еңбек қауіпсіздігі және еңбекті қорғау жөніндегі тәртібі;</w:t>
      </w:r>
    </w:p>
    <w:p>
      <w:pPr>
        <w:spacing w:after="0"/>
        <w:ind w:left="0"/>
        <w:jc w:val="both"/>
      </w:pPr>
      <w:r>
        <w:rPr>
          <w:rFonts w:ascii="Times New Roman"/>
          <w:b w:val="false"/>
          <w:i w:val="false"/>
          <w:color w:val="000000"/>
          <w:sz w:val="28"/>
        </w:rPr>
        <w:t>
      өрт қауіпсіздігі жөніндегі тәртібі.</w:t>
      </w:r>
    </w:p>
    <w:bookmarkStart w:name="z216" w:id="214"/>
    <w:p>
      <w:pPr>
        <w:spacing w:after="0"/>
        <w:ind w:left="0"/>
        <w:jc w:val="left"/>
      </w:pPr>
      <w:r>
        <w:rPr>
          <w:rFonts w:ascii="Times New Roman"/>
          <w:b/>
          <w:i w:val="false"/>
          <w:color w:val="000000"/>
        </w:rPr>
        <w:t xml:space="preserve"> 61-параграф. Электр қондырғыларын жөндеу және оған қызмет көрсету жөніндегі электромонтер, 5-разряд</w:t>
      </w:r>
    </w:p>
    <w:bookmarkEnd w:id="214"/>
    <w:bookmarkStart w:name="z217" w:id="215"/>
    <w:p>
      <w:pPr>
        <w:spacing w:after="0"/>
        <w:ind w:left="0"/>
        <w:jc w:val="both"/>
      </w:pPr>
      <w:r>
        <w:rPr>
          <w:rFonts w:ascii="Times New Roman"/>
          <w:b w:val="false"/>
          <w:i w:val="false"/>
          <w:color w:val="000000"/>
          <w:sz w:val="28"/>
        </w:rPr>
        <w:t>
      143. Жұмыс сипаттамасы:</w:t>
      </w:r>
    </w:p>
    <w:bookmarkEnd w:id="215"/>
    <w:p>
      <w:pPr>
        <w:spacing w:after="0"/>
        <w:ind w:left="0"/>
        <w:jc w:val="both"/>
      </w:pPr>
      <w:r>
        <w:rPr>
          <w:rFonts w:ascii="Times New Roman"/>
          <w:b w:val="false"/>
          <w:i w:val="false"/>
          <w:color w:val="000000"/>
          <w:sz w:val="28"/>
        </w:rPr>
        <w:t>
      түрлі үлгідегі электр қоректендіру жабдықтарына қызмет көрсету және ағымдағы жөндеу, түзеткіштердегі, автоматты және қашықтықтан басқарылатын жабдықтардағы ақаулықтарды жою, электр қоректендіру қондырғыларының жұмыс режимі өзгерген кезде жедел ауыстырып қосу және резервтік қондырғыларды бақылау арқылы іске қосу, электр қондырғыларының негізгі параметрлерін электрлік тексеру және өлшеу;</w:t>
      </w:r>
    </w:p>
    <w:p>
      <w:pPr>
        <w:spacing w:after="0"/>
        <w:ind w:left="0"/>
        <w:jc w:val="both"/>
      </w:pPr>
      <w:r>
        <w:rPr>
          <w:rFonts w:ascii="Times New Roman"/>
          <w:b w:val="false"/>
          <w:i w:val="false"/>
          <w:color w:val="000000"/>
          <w:sz w:val="28"/>
        </w:rPr>
        <w:t>
      орталықтандырылған бақылау пульттерінің жұмыс істеу қабілетін тексеру, ток тарату қалқандарын қосудың күрделі схемалары бар күштік және жарық беретін электр қондырғыларына, трансформаторлық қосалқы станциялар жабдықтарына қызмет көрсету;</w:t>
      </w:r>
    </w:p>
    <w:p>
      <w:pPr>
        <w:spacing w:after="0"/>
        <w:ind w:left="0"/>
        <w:jc w:val="both"/>
      </w:pPr>
      <w:r>
        <w:rPr>
          <w:rFonts w:ascii="Times New Roman"/>
          <w:b w:val="false"/>
          <w:i w:val="false"/>
          <w:color w:val="000000"/>
          <w:sz w:val="28"/>
        </w:rPr>
        <w:t>
      тарату құрылғыларында кернеуді түсірмей жұмыстарды орындау, қорғаныс құралдарын сынау, қайталама коммутация және релелік қорғаныс (максималды-токтық, дифференциалды және өзге де) схемаларын бөлшектеу және құрастыру;</w:t>
      </w:r>
    </w:p>
    <w:p>
      <w:pPr>
        <w:spacing w:after="0"/>
        <w:ind w:left="0"/>
        <w:jc w:val="both"/>
      </w:pPr>
      <w:r>
        <w:rPr>
          <w:rFonts w:ascii="Times New Roman"/>
          <w:b w:val="false"/>
          <w:i w:val="false"/>
          <w:color w:val="000000"/>
          <w:sz w:val="28"/>
        </w:rPr>
        <w:t>
      аккумулятор батареяларына, аккумуляторларға техникалық қызмет көрсету және жөндеу бойынша күрделі жұмыстарды орындау, автоматты реттеумен статикалық конденсатор қондырғыларын тексеру және қызмет көрсету, аккумулятор батареяларын құрастыру, оларды қалыптау және пайдалануға енгізу, бақылау зарядтарын, разрядтарын жүргізу, артта қалған элементтерді қалыптау, дистилляторларды жөндеу;</w:t>
      </w:r>
    </w:p>
    <w:p>
      <w:pPr>
        <w:spacing w:after="0"/>
        <w:ind w:left="0"/>
        <w:jc w:val="both"/>
      </w:pPr>
      <w:r>
        <w:rPr>
          <w:rFonts w:ascii="Times New Roman"/>
          <w:b w:val="false"/>
          <w:i w:val="false"/>
          <w:color w:val="000000"/>
          <w:sz w:val="28"/>
        </w:rPr>
        <w:t>
      электр ысырмалар мен клапан-реттегіштердің атқарушы механизмдерін реттеу, аккумулятор ыдыстарындағы қысқа тұйықталуды жою, банкалардың белсенді массасы бар пластиналарды ауыстыру, электролиттің химиялық құрамын түзету;</w:t>
      </w:r>
    </w:p>
    <w:p>
      <w:pPr>
        <w:spacing w:after="0"/>
        <w:ind w:left="0"/>
        <w:jc w:val="both"/>
      </w:pPr>
      <w:r>
        <w:rPr>
          <w:rFonts w:ascii="Times New Roman"/>
          <w:b w:val="false"/>
          <w:i w:val="false"/>
          <w:color w:val="000000"/>
          <w:sz w:val="28"/>
        </w:rPr>
        <w:t>
      күзет-өрт сигнализациясы мен сағатқа қызмет көрсету;</w:t>
      </w:r>
    </w:p>
    <w:p>
      <w:pPr>
        <w:spacing w:after="0"/>
        <w:ind w:left="0"/>
        <w:jc w:val="both"/>
      </w:pPr>
      <w:r>
        <w:rPr>
          <w:rFonts w:ascii="Times New Roman"/>
          <w:b w:val="false"/>
          <w:i w:val="false"/>
          <w:color w:val="000000"/>
          <w:sz w:val="28"/>
        </w:rPr>
        <w:t>
      электр қоректендіру қондырғыларын күрделі жөндеу, дамыту, жетілдіру бойынша жұмыстарды орындау.</w:t>
      </w:r>
    </w:p>
    <w:bookmarkStart w:name="z218" w:id="216"/>
    <w:p>
      <w:pPr>
        <w:spacing w:after="0"/>
        <w:ind w:left="0"/>
        <w:jc w:val="both"/>
      </w:pPr>
      <w:r>
        <w:rPr>
          <w:rFonts w:ascii="Times New Roman"/>
          <w:b w:val="false"/>
          <w:i w:val="false"/>
          <w:color w:val="000000"/>
          <w:sz w:val="28"/>
        </w:rPr>
        <w:t>
      144. Білуге тиіс:</w:t>
      </w:r>
    </w:p>
    <w:bookmarkEnd w:id="216"/>
    <w:p>
      <w:pPr>
        <w:spacing w:after="0"/>
        <w:ind w:left="0"/>
        <w:jc w:val="both"/>
      </w:pPr>
      <w:r>
        <w:rPr>
          <w:rFonts w:ascii="Times New Roman"/>
          <w:b w:val="false"/>
          <w:i w:val="false"/>
          <w:color w:val="000000"/>
          <w:sz w:val="28"/>
        </w:rPr>
        <w:t>
      автоматтандырылған жабдықтың құрылысы және жұмыс істеу принципі;</w:t>
      </w:r>
    </w:p>
    <w:p>
      <w:pPr>
        <w:spacing w:after="0"/>
        <w:ind w:left="0"/>
        <w:jc w:val="both"/>
      </w:pPr>
      <w:r>
        <w:rPr>
          <w:rFonts w:ascii="Times New Roman"/>
          <w:b w:val="false"/>
          <w:i w:val="false"/>
          <w:color w:val="000000"/>
          <w:sz w:val="28"/>
        </w:rPr>
        <w:t>
      жабдықтың электр схемалары, негізгі электр нормалары, параметрлері және оларды тексеру әдістері;</w:t>
      </w:r>
    </w:p>
    <w:p>
      <w:pPr>
        <w:spacing w:after="0"/>
        <w:ind w:left="0"/>
        <w:jc w:val="both"/>
      </w:pPr>
      <w:r>
        <w:rPr>
          <w:rFonts w:ascii="Times New Roman"/>
          <w:b w:val="false"/>
          <w:i w:val="false"/>
          <w:color w:val="000000"/>
          <w:sz w:val="28"/>
        </w:rPr>
        <w:t>
      люминесцентті шамдардың іске қосуды реттейтін аппаратурасының жұмыс істеу принципі мен құрылысы;</w:t>
      </w:r>
    </w:p>
    <w:p>
      <w:pPr>
        <w:spacing w:after="0"/>
        <w:ind w:left="0"/>
        <w:jc w:val="both"/>
      </w:pPr>
      <w:r>
        <w:rPr>
          <w:rFonts w:ascii="Times New Roman"/>
          <w:b w:val="false"/>
          <w:i w:val="false"/>
          <w:color w:val="000000"/>
          <w:sz w:val="28"/>
        </w:rPr>
        <w:t>
      әртүрлі типтегі және сыйымдылықтағы отандық және импорттық аккумуляторлық батареялардың конструктивті құрылғысы және жұмыс істеу принципі;</w:t>
      </w:r>
    </w:p>
    <w:p>
      <w:pPr>
        <w:spacing w:after="0"/>
        <w:ind w:left="0"/>
        <w:jc w:val="both"/>
      </w:pPr>
      <w:r>
        <w:rPr>
          <w:rFonts w:ascii="Times New Roman"/>
          <w:b w:val="false"/>
          <w:i w:val="false"/>
          <w:color w:val="000000"/>
          <w:sz w:val="28"/>
        </w:rPr>
        <w:t>
      еңбек қауіпсіздігі және еңбекті қорғау жөніндегі тәртібі;</w:t>
      </w:r>
    </w:p>
    <w:p>
      <w:pPr>
        <w:spacing w:after="0"/>
        <w:ind w:left="0"/>
        <w:jc w:val="both"/>
      </w:pPr>
      <w:r>
        <w:rPr>
          <w:rFonts w:ascii="Times New Roman"/>
          <w:b w:val="false"/>
          <w:i w:val="false"/>
          <w:color w:val="000000"/>
          <w:sz w:val="28"/>
        </w:rPr>
        <w:t>
      өрт қауіпсіздігі жөніндегі тәртібі.</w:t>
      </w:r>
    </w:p>
    <w:bookmarkStart w:name="z219" w:id="217"/>
    <w:p>
      <w:pPr>
        <w:spacing w:after="0"/>
        <w:ind w:left="0"/>
        <w:jc w:val="left"/>
      </w:pPr>
      <w:r>
        <w:rPr>
          <w:rFonts w:ascii="Times New Roman"/>
          <w:b/>
          <w:i w:val="false"/>
          <w:color w:val="000000"/>
        </w:rPr>
        <w:t xml:space="preserve"> 62-параграф. Электр қондырғыларын жөндеу және оған қызмет көрсету жөніндегі электромонтер, 6-разряд</w:t>
      </w:r>
    </w:p>
    <w:bookmarkEnd w:id="217"/>
    <w:bookmarkStart w:name="z220" w:id="218"/>
    <w:p>
      <w:pPr>
        <w:spacing w:after="0"/>
        <w:ind w:left="0"/>
        <w:jc w:val="both"/>
      </w:pPr>
      <w:r>
        <w:rPr>
          <w:rFonts w:ascii="Times New Roman"/>
          <w:b w:val="false"/>
          <w:i w:val="false"/>
          <w:color w:val="000000"/>
          <w:sz w:val="28"/>
        </w:rPr>
        <w:t>
      145. Жұмыс сипаттамасы:</w:t>
      </w:r>
    </w:p>
    <w:bookmarkEnd w:id="218"/>
    <w:p>
      <w:pPr>
        <w:spacing w:after="0"/>
        <w:ind w:left="0"/>
        <w:jc w:val="both"/>
      </w:pPr>
      <w:r>
        <w:rPr>
          <w:rFonts w:ascii="Times New Roman"/>
          <w:b w:val="false"/>
          <w:i w:val="false"/>
          <w:color w:val="000000"/>
          <w:sz w:val="28"/>
        </w:rPr>
        <w:t>
      логикалық элементтердегі күрделі схемалармен, үздіксіз қоректендіру агрегаттарымен, тиристорлық кілттермен кепілдендірілген қоректендірудің автоматтандырылған көздері бар электр қондырғыларына қызмет көрсету және жөндеу;</w:t>
      </w:r>
    </w:p>
    <w:p>
      <w:pPr>
        <w:spacing w:after="0"/>
        <w:ind w:left="0"/>
        <w:jc w:val="both"/>
      </w:pPr>
      <w:r>
        <w:rPr>
          <w:rFonts w:ascii="Times New Roman"/>
          <w:b w:val="false"/>
          <w:i w:val="false"/>
          <w:color w:val="000000"/>
          <w:sz w:val="28"/>
        </w:rPr>
        <w:t>
      электрмеханикалық қорғанышы бар трансформаторлық қосалқы станциялардың секциялық автоматтарын жөндеу, жабдық пен қорғау құралдары жұмысының сапалық көрсеткіштеріне электрлік өлшеу жүргізе отырып, коммутация, басқару, блоктау және сигнал беру жүйелеріндегі күрделі ақаулықтарды жою;</w:t>
      </w:r>
    </w:p>
    <w:p>
      <w:pPr>
        <w:spacing w:after="0"/>
        <w:ind w:left="0"/>
        <w:jc w:val="both"/>
      </w:pPr>
      <w:r>
        <w:rPr>
          <w:rFonts w:ascii="Times New Roman"/>
          <w:b w:val="false"/>
          <w:i w:val="false"/>
          <w:color w:val="000000"/>
          <w:sz w:val="28"/>
        </w:rPr>
        <w:t>
      электр жабдығы бөлігінде желдету құрылғыларының барлық үлгідегі түзеткіш құрылғыларын және тоңазытқыш компрессорлық қондырғыларды жөндеу;</w:t>
      </w:r>
    </w:p>
    <w:p>
      <w:pPr>
        <w:spacing w:after="0"/>
        <w:ind w:left="0"/>
        <w:jc w:val="both"/>
      </w:pPr>
      <w:r>
        <w:rPr>
          <w:rFonts w:ascii="Times New Roman"/>
          <w:b w:val="false"/>
          <w:i w:val="false"/>
          <w:color w:val="000000"/>
          <w:sz w:val="28"/>
        </w:rPr>
        <w:t>
      бақылау-өлшеу аспаптары мен өлшеу электр қондырғылары мен трансформаторларды ауыстыру;</w:t>
      </w:r>
    </w:p>
    <w:p>
      <w:pPr>
        <w:spacing w:after="0"/>
        <w:ind w:left="0"/>
        <w:jc w:val="both"/>
      </w:pPr>
      <w:r>
        <w:rPr>
          <w:rFonts w:ascii="Times New Roman"/>
          <w:b w:val="false"/>
          <w:i w:val="false"/>
          <w:color w:val="000000"/>
          <w:sz w:val="28"/>
        </w:rPr>
        <w:t>
      бастапқы және қайталама коммутация мен дистанциялық басқарудың аса күрделі схемалары бар өндірістік учаскелерге қызмет көрсету, кернеудегі аккумуляторлық батареяларды жөндеу кезінде жекелеген элементтерді ажырату схемасын жасау;</w:t>
      </w:r>
    </w:p>
    <w:p>
      <w:pPr>
        <w:spacing w:after="0"/>
        <w:ind w:left="0"/>
        <w:jc w:val="both"/>
      </w:pPr>
      <w:r>
        <w:rPr>
          <w:rFonts w:ascii="Times New Roman"/>
          <w:b w:val="false"/>
          <w:i w:val="false"/>
          <w:color w:val="000000"/>
          <w:sz w:val="28"/>
        </w:rPr>
        <w:t>
      электр жабдықтарын, желдету жұмысын автоматты реттеу жүйелерін баптау және жаттықтыру;</w:t>
      </w:r>
    </w:p>
    <w:p>
      <w:pPr>
        <w:spacing w:after="0"/>
        <w:ind w:left="0"/>
        <w:jc w:val="both"/>
      </w:pPr>
      <w:r>
        <w:rPr>
          <w:rFonts w:ascii="Times New Roman"/>
          <w:b w:val="false"/>
          <w:i w:val="false"/>
          <w:color w:val="000000"/>
          <w:sz w:val="28"/>
        </w:rPr>
        <w:t>
      қоймаға келіп түсетін жабдықты кіріс бақылау бойынша жұмыстарды орындау;</w:t>
      </w:r>
    </w:p>
    <w:p>
      <w:pPr>
        <w:spacing w:after="0"/>
        <w:ind w:left="0"/>
        <w:jc w:val="both"/>
      </w:pPr>
      <w:r>
        <w:rPr>
          <w:rFonts w:ascii="Times New Roman"/>
          <w:b w:val="false"/>
          <w:i w:val="false"/>
          <w:color w:val="000000"/>
          <w:sz w:val="28"/>
        </w:rPr>
        <w:t>
      жабдықтың зауыттық ақаулары анықталған немесе тасымалдаудан туындаған кезде рекламацияларды дайындауға қатысу;</w:t>
      </w:r>
    </w:p>
    <w:p>
      <w:pPr>
        <w:spacing w:after="0"/>
        <w:ind w:left="0"/>
        <w:jc w:val="both"/>
      </w:pPr>
      <w:r>
        <w:rPr>
          <w:rFonts w:ascii="Times New Roman"/>
          <w:b w:val="false"/>
          <w:i w:val="false"/>
          <w:color w:val="000000"/>
          <w:sz w:val="28"/>
        </w:rPr>
        <w:t>
      электр қоректендіру қондырғыларына қызмет көрсету және жөндеу бойынша жұмыстарды орындайтын электр монтерлерін басқару.</w:t>
      </w:r>
    </w:p>
    <w:bookmarkStart w:name="z221" w:id="219"/>
    <w:p>
      <w:pPr>
        <w:spacing w:after="0"/>
        <w:ind w:left="0"/>
        <w:jc w:val="both"/>
      </w:pPr>
      <w:r>
        <w:rPr>
          <w:rFonts w:ascii="Times New Roman"/>
          <w:b w:val="false"/>
          <w:i w:val="false"/>
          <w:color w:val="000000"/>
          <w:sz w:val="28"/>
        </w:rPr>
        <w:t>
      146. Білуге тиіс:</w:t>
      </w:r>
    </w:p>
    <w:bookmarkEnd w:id="219"/>
    <w:p>
      <w:pPr>
        <w:spacing w:after="0"/>
        <w:ind w:left="0"/>
        <w:jc w:val="both"/>
      </w:pPr>
      <w:r>
        <w:rPr>
          <w:rFonts w:ascii="Times New Roman"/>
          <w:b w:val="false"/>
          <w:i w:val="false"/>
          <w:color w:val="000000"/>
          <w:sz w:val="28"/>
        </w:rPr>
        <w:t>
      электр жабдығы мен электр қондырғыларын техникалық пайдалану тәртібі;</w:t>
      </w:r>
    </w:p>
    <w:p>
      <w:pPr>
        <w:spacing w:after="0"/>
        <w:ind w:left="0"/>
        <w:jc w:val="both"/>
      </w:pPr>
      <w:r>
        <w:rPr>
          <w:rFonts w:ascii="Times New Roman"/>
          <w:b w:val="false"/>
          <w:i w:val="false"/>
          <w:color w:val="000000"/>
          <w:sz w:val="28"/>
        </w:rPr>
        <w:t>
      күрделі схемалары бар электр қондырғыларының құрамына кіретін барлық жабдықтардың, оның ішінде кепілді қоректендіру көздерінің құрылғысы және жұмыс істеу принципі;</w:t>
      </w:r>
    </w:p>
    <w:p>
      <w:pPr>
        <w:spacing w:after="0"/>
        <w:ind w:left="0"/>
        <w:jc w:val="both"/>
      </w:pPr>
      <w:r>
        <w:rPr>
          <w:rFonts w:ascii="Times New Roman"/>
          <w:b w:val="false"/>
          <w:i w:val="false"/>
          <w:color w:val="000000"/>
          <w:sz w:val="28"/>
        </w:rPr>
        <w:t>
      электротехника негіздері, телебасқару схемалары, кернеу тұрақтандырғыштарының схемалары, жартылай өткізгіш түзеткіштердің схемалары;</w:t>
      </w:r>
    </w:p>
    <w:p>
      <w:pPr>
        <w:spacing w:after="0"/>
        <w:ind w:left="0"/>
        <w:jc w:val="both"/>
      </w:pPr>
      <w:r>
        <w:rPr>
          <w:rFonts w:ascii="Times New Roman"/>
          <w:b w:val="false"/>
          <w:i w:val="false"/>
          <w:color w:val="000000"/>
          <w:sz w:val="28"/>
        </w:rPr>
        <w:t>
      еңбек қауіпсіздігі және еңбекті қорғау жөніндегі тәртібі;</w:t>
      </w:r>
    </w:p>
    <w:p>
      <w:pPr>
        <w:spacing w:after="0"/>
        <w:ind w:left="0"/>
        <w:jc w:val="both"/>
      </w:pPr>
      <w:r>
        <w:rPr>
          <w:rFonts w:ascii="Times New Roman"/>
          <w:b w:val="false"/>
          <w:i w:val="false"/>
          <w:color w:val="000000"/>
          <w:sz w:val="28"/>
        </w:rPr>
        <w:t>
      өрт қауіпсіздігі жөніндегі тәртібі.</w:t>
      </w:r>
    </w:p>
    <w:bookmarkStart w:name="z222" w:id="220"/>
    <w:p>
      <w:pPr>
        <w:spacing w:after="0"/>
        <w:ind w:left="0"/>
        <w:jc w:val="both"/>
      </w:pPr>
      <w:r>
        <w:rPr>
          <w:rFonts w:ascii="Times New Roman"/>
          <w:b w:val="false"/>
          <w:i w:val="false"/>
          <w:color w:val="000000"/>
          <w:sz w:val="28"/>
        </w:rPr>
        <w:t>
      147. Техникалық және кәсіптік (арнайы орта, кәсіптік орта) білім талап етіледі.</w:t>
      </w:r>
    </w:p>
    <w:bookmarkEnd w:id="220"/>
    <w:bookmarkStart w:name="z223" w:id="221"/>
    <w:p>
      <w:pPr>
        <w:spacing w:after="0"/>
        <w:ind w:left="0"/>
        <w:jc w:val="left"/>
      </w:pPr>
      <w:r>
        <w:rPr>
          <w:rFonts w:ascii="Times New Roman"/>
          <w:b/>
          <w:i w:val="false"/>
          <w:color w:val="000000"/>
        </w:rPr>
        <w:t xml:space="preserve"> 63-параграф. Электр қондырғыларын жөндеу және оған қызмет көрсету жөніндегі электромонтер, 7-разряд</w:t>
      </w:r>
    </w:p>
    <w:bookmarkEnd w:id="221"/>
    <w:bookmarkStart w:name="z224" w:id="222"/>
    <w:p>
      <w:pPr>
        <w:spacing w:after="0"/>
        <w:ind w:left="0"/>
        <w:jc w:val="both"/>
      </w:pPr>
      <w:r>
        <w:rPr>
          <w:rFonts w:ascii="Times New Roman"/>
          <w:b w:val="false"/>
          <w:i w:val="false"/>
          <w:color w:val="000000"/>
          <w:sz w:val="28"/>
        </w:rPr>
        <w:t>
      148. Жұмыс сипаттамасы:</w:t>
      </w:r>
    </w:p>
    <w:bookmarkEnd w:id="222"/>
    <w:p>
      <w:pPr>
        <w:spacing w:after="0"/>
        <w:ind w:left="0"/>
        <w:jc w:val="both"/>
      </w:pPr>
      <w:r>
        <w:rPr>
          <w:rFonts w:ascii="Times New Roman"/>
          <w:b w:val="false"/>
          <w:i w:val="false"/>
          <w:color w:val="000000"/>
          <w:sz w:val="28"/>
        </w:rPr>
        <w:t>
      электрондық өлшеу аспаптарын, телемеханика мен телебасқарудың электрондық құрылғыларын, электрондық қорғанышы бар трансформаторлық қосалқы станциялардың секциялық автоматтарын қолдана отырып, логикалық элементтердегі (түзеткіштер, түрлендіргіштер, дизель генераторлары және өзгелері) аса күрделі схемалары бар автоматтандырылған электр қондырғыларына қызмет көрсету және жөндеу, электр механикалық аспаптар мен жоғары вольтты ажыратқыштарды реттеу;</w:t>
      </w:r>
    </w:p>
    <w:p>
      <w:pPr>
        <w:spacing w:after="0"/>
        <w:ind w:left="0"/>
        <w:jc w:val="both"/>
      </w:pPr>
      <w:r>
        <w:rPr>
          <w:rFonts w:ascii="Times New Roman"/>
          <w:b w:val="false"/>
          <w:i w:val="false"/>
          <w:color w:val="000000"/>
          <w:sz w:val="28"/>
        </w:rPr>
        <w:t>
      тәжірибелік электр қондырғыларына қызмет көрсету, автоматтандырылған электр қондырғыларын, резервті автоматтандырылған қосу құрылғыларын баптау;</w:t>
      </w:r>
    </w:p>
    <w:p>
      <w:pPr>
        <w:spacing w:after="0"/>
        <w:ind w:left="0"/>
        <w:jc w:val="both"/>
      </w:pPr>
      <w:r>
        <w:rPr>
          <w:rFonts w:ascii="Times New Roman"/>
          <w:b w:val="false"/>
          <w:i w:val="false"/>
          <w:color w:val="000000"/>
          <w:sz w:val="28"/>
        </w:rPr>
        <w:t>
      температура мен жиілікті реттейтін электрондық құрылғыларды жөндеу, беру функцияларын жеткілікті білікті есептеумен электрондық автоматика құрылғыларының блок-схемасын жасау;</w:t>
      </w:r>
    </w:p>
    <w:p>
      <w:pPr>
        <w:spacing w:after="0"/>
        <w:ind w:left="0"/>
        <w:jc w:val="both"/>
      </w:pPr>
      <w:r>
        <w:rPr>
          <w:rFonts w:ascii="Times New Roman"/>
          <w:b w:val="false"/>
          <w:i w:val="false"/>
          <w:color w:val="000000"/>
          <w:sz w:val="28"/>
        </w:rPr>
        <w:t>
      осциллографты, гармоника анализаторын, жиілік өлшегішті қолдана отырып, есептеу техникасының жұмысына әсер ететін ауыспалы және тұрақты ток желілерінің сапалық көрсеткіштерін күрделі өлшеуді жүргізу, көрсеткіштерді нормаға жеткізудің техникалық іс шараларын айқындау;</w:t>
      </w:r>
    </w:p>
    <w:p>
      <w:pPr>
        <w:spacing w:after="0"/>
        <w:ind w:left="0"/>
        <w:jc w:val="both"/>
      </w:pPr>
      <w:r>
        <w:rPr>
          <w:rFonts w:ascii="Times New Roman"/>
          <w:b w:val="false"/>
          <w:i w:val="false"/>
          <w:color w:val="000000"/>
          <w:sz w:val="28"/>
        </w:rPr>
        <w:t>
      автоматтандырылған дизель электр станцияларына қызмет көрсету, жөндеу және баптау;</w:t>
      </w:r>
    </w:p>
    <w:p>
      <w:pPr>
        <w:spacing w:after="0"/>
        <w:ind w:left="0"/>
        <w:jc w:val="both"/>
      </w:pPr>
      <w:r>
        <w:rPr>
          <w:rFonts w:ascii="Times New Roman"/>
          <w:b w:val="false"/>
          <w:i w:val="false"/>
          <w:color w:val="000000"/>
          <w:sz w:val="28"/>
        </w:rPr>
        <w:t>
      жаңадан құрастырылатын электр жабдықтарына арналған жобалық құжаттамамен жұмыс;</w:t>
      </w:r>
    </w:p>
    <w:p>
      <w:pPr>
        <w:spacing w:after="0"/>
        <w:ind w:left="0"/>
        <w:jc w:val="both"/>
      </w:pPr>
      <w:r>
        <w:rPr>
          <w:rFonts w:ascii="Times New Roman"/>
          <w:b w:val="false"/>
          <w:i w:val="false"/>
          <w:color w:val="000000"/>
          <w:sz w:val="28"/>
        </w:rPr>
        <w:t>
      электр қоректендіру қондырғыларының белгіленген талаптары бар блок-схеманы жасау.</w:t>
      </w:r>
    </w:p>
    <w:bookmarkStart w:name="z225" w:id="223"/>
    <w:p>
      <w:pPr>
        <w:spacing w:after="0"/>
        <w:ind w:left="0"/>
        <w:jc w:val="both"/>
      </w:pPr>
      <w:r>
        <w:rPr>
          <w:rFonts w:ascii="Times New Roman"/>
          <w:b w:val="false"/>
          <w:i w:val="false"/>
          <w:color w:val="000000"/>
          <w:sz w:val="28"/>
        </w:rPr>
        <w:t>
      149. Білуге тиіс:</w:t>
      </w:r>
    </w:p>
    <w:bookmarkEnd w:id="223"/>
    <w:p>
      <w:pPr>
        <w:spacing w:after="0"/>
        <w:ind w:left="0"/>
        <w:jc w:val="both"/>
      </w:pPr>
      <w:r>
        <w:rPr>
          <w:rFonts w:ascii="Times New Roman"/>
          <w:b w:val="false"/>
          <w:i w:val="false"/>
          <w:color w:val="000000"/>
          <w:sz w:val="28"/>
        </w:rPr>
        <w:t>
      автоматты реттеу тәсілдері, сандық, аналогтық және интегралдық схемалар;</w:t>
      </w:r>
    </w:p>
    <w:p>
      <w:pPr>
        <w:spacing w:after="0"/>
        <w:ind w:left="0"/>
        <w:jc w:val="both"/>
      </w:pPr>
      <w:r>
        <w:rPr>
          <w:rFonts w:ascii="Times New Roman"/>
          <w:b w:val="false"/>
          <w:i w:val="false"/>
          <w:color w:val="000000"/>
          <w:sz w:val="28"/>
        </w:rPr>
        <w:t>
      микросхемаларды статикалық электрдің әсерінен қорғау шаралары, қоректенетін электр жабдығының техникалық талаптары және электр қоректендіруші қондырғылар мен желілердің параметрлері;</w:t>
      </w:r>
    </w:p>
    <w:p>
      <w:pPr>
        <w:spacing w:after="0"/>
        <w:ind w:left="0"/>
        <w:jc w:val="both"/>
      </w:pPr>
      <w:r>
        <w:rPr>
          <w:rFonts w:ascii="Times New Roman"/>
          <w:b w:val="false"/>
          <w:i w:val="false"/>
          <w:color w:val="000000"/>
          <w:sz w:val="28"/>
        </w:rPr>
        <w:t>
      электр қоректендіруші қондырғылардың бастапқы және қайталама желілерінің барлық схемалары, электр жабдығының барлық құрылғыларының (кернеу тұрақтандырғыштарының, жартылай өткізгіш түзеткіштердің схемалары) схемалары, телебасқару схемалары және оларды баптау тәсілдері;</w:t>
      </w:r>
    </w:p>
    <w:p>
      <w:pPr>
        <w:spacing w:after="0"/>
        <w:ind w:left="0"/>
        <w:jc w:val="both"/>
      </w:pPr>
      <w:r>
        <w:rPr>
          <w:rFonts w:ascii="Times New Roman"/>
          <w:b w:val="false"/>
          <w:i w:val="false"/>
          <w:color w:val="000000"/>
          <w:sz w:val="28"/>
        </w:rPr>
        <w:t>
      өлшеу техникасының аспаптары, олармен жұмыс істеу;</w:t>
      </w:r>
    </w:p>
    <w:p>
      <w:pPr>
        <w:spacing w:after="0"/>
        <w:ind w:left="0"/>
        <w:jc w:val="both"/>
      </w:pPr>
      <w:r>
        <w:rPr>
          <w:rFonts w:ascii="Times New Roman"/>
          <w:b w:val="false"/>
          <w:i w:val="false"/>
          <w:color w:val="000000"/>
          <w:sz w:val="28"/>
        </w:rPr>
        <w:t>
      электроника, автоматика және электрмен жабдықтау теориясының негіздері;</w:t>
      </w:r>
    </w:p>
    <w:p>
      <w:pPr>
        <w:spacing w:after="0"/>
        <w:ind w:left="0"/>
        <w:jc w:val="both"/>
      </w:pPr>
      <w:r>
        <w:rPr>
          <w:rFonts w:ascii="Times New Roman"/>
          <w:b w:val="false"/>
          <w:i w:val="false"/>
          <w:color w:val="000000"/>
          <w:sz w:val="28"/>
        </w:rPr>
        <w:t>
      еңбек қауіпсіздігі және еңбекті қорғау жөніндегі тәртібі;</w:t>
      </w:r>
    </w:p>
    <w:p>
      <w:pPr>
        <w:spacing w:after="0"/>
        <w:ind w:left="0"/>
        <w:jc w:val="both"/>
      </w:pPr>
      <w:r>
        <w:rPr>
          <w:rFonts w:ascii="Times New Roman"/>
          <w:b w:val="false"/>
          <w:i w:val="false"/>
          <w:color w:val="000000"/>
          <w:sz w:val="28"/>
        </w:rPr>
        <w:t>
      өрт қауіпсіздігі жөніндегі тәртібі.</w:t>
      </w:r>
    </w:p>
    <w:bookmarkStart w:name="z226" w:id="224"/>
    <w:p>
      <w:pPr>
        <w:spacing w:after="0"/>
        <w:ind w:left="0"/>
        <w:jc w:val="both"/>
      </w:pPr>
      <w:r>
        <w:rPr>
          <w:rFonts w:ascii="Times New Roman"/>
          <w:b w:val="false"/>
          <w:i w:val="false"/>
          <w:color w:val="000000"/>
          <w:sz w:val="28"/>
        </w:rPr>
        <w:t>
      150. Техникалық және кәсіптік (арнайы орта, кәсіптік орта) білім талап етіледі.</w:t>
      </w:r>
    </w:p>
    <w:bookmarkEnd w:id="224"/>
    <w:bookmarkStart w:name="z227" w:id="225"/>
    <w:p>
      <w:pPr>
        <w:spacing w:after="0"/>
        <w:ind w:left="0"/>
        <w:jc w:val="left"/>
      </w:pPr>
      <w:r>
        <w:rPr>
          <w:rFonts w:ascii="Times New Roman"/>
          <w:b/>
          <w:i w:val="false"/>
          <w:color w:val="000000"/>
        </w:rPr>
        <w:t xml:space="preserve"> 3-тарау. Жұмысшы кәсіптерінің алфавиттік көрсеткіші</w:t>
      </w:r>
    </w:p>
    <w:bookmarkEnd w:id="225"/>
    <w:bookmarkStart w:name="z228" w:id="226"/>
    <w:p>
      <w:pPr>
        <w:spacing w:after="0"/>
        <w:ind w:left="0"/>
        <w:jc w:val="both"/>
      </w:pPr>
      <w:r>
        <w:rPr>
          <w:rFonts w:ascii="Times New Roman"/>
          <w:b w:val="false"/>
          <w:i w:val="false"/>
          <w:color w:val="000000"/>
          <w:sz w:val="28"/>
        </w:rPr>
        <w:t xml:space="preserve">
      151. Жұмысшы кәсіптерінің алфавиттік көрсеткіші (54-шығарылым) БТБА-ға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Жұмыстар мен жұмысшы</w:t>
            </w:r>
            <w:r>
              <w:br/>
            </w:r>
            <w:r>
              <w:rPr>
                <w:rFonts w:ascii="Times New Roman"/>
                <w:b w:val="false"/>
                <w:i w:val="false"/>
                <w:color w:val="000000"/>
                <w:sz w:val="20"/>
              </w:rPr>
              <w:t>кәсіптерінің бірыңғай тарифтік-</w:t>
            </w:r>
            <w:r>
              <w:br/>
            </w:r>
            <w:r>
              <w:rPr>
                <w:rFonts w:ascii="Times New Roman"/>
                <w:b w:val="false"/>
                <w:i w:val="false"/>
                <w:color w:val="000000"/>
                <w:sz w:val="20"/>
              </w:rPr>
              <w:t>біліктілік анықтамалығына</w:t>
            </w:r>
            <w:r>
              <w:br/>
            </w:r>
            <w:r>
              <w:rPr>
                <w:rFonts w:ascii="Times New Roman"/>
                <w:b w:val="false"/>
                <w:i w:val="false"/>
                <w:color w:val="000000"/>
                <w:sz w:val="20"/>
              </w:rPr>
              <w:t xml:space="preserve">(54-шығарылым) </w:t>
            </w:r>
            <w:r>
              <w:br/>
            </w:r>
            <w:r>
              <w:rPr>
                <w:rFonts w:ascii="Times New Roman"/>
                <w:b w:val="false"/>
                <w:i w:val="false"/>
                <w:color w:val="000000"/>
                <w:sz w:val="20"/>
              </w:rPr>
              <w:t>қосымшасы</w:t>
            </w:r>
          </w:p>
        </w:tc>
      </w:tr>
    </w:tbl>
    <w:bookmarkStart w:name="z230" w:id="227"/>
    <w:p>
      <w:pPr>
        <w:spacing w:after="0"/>
        <w:ind w:left="0"/>
        <w:jc w:val="left"/>
      </w:pPr>
      <w:r>
        <w:rPr>
          <w:rFonts w:ascii="Times New Roman"/>
          <w:b/>
          <w:i w:val="false"/>
          <w:color w:val="000000"/>
        </w:rPr>
        <w:t xml:space="preserve"> Жұмысшы кәсіптерінің алфавиттік көрсеткіші</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3"/>
        <w:gridCol w:w="4117"/>
        <w:gridCol w:w="2964"/>
        <w:gridCol w:w="2396"/>
      </w:tblGrid>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Кәсіптің атауы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Разрядтар диапазоны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Беті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Антеннашы-діңгекші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 экспедиторы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құрылыстары мен байланыс коммуникациялар электромонтері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Кабельші-дәнекерлеуші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вагондарының жолсерігі-электромонтері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жабдықтары электромеханигі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Почта жөнелтімдерін және баспа шығармаларының сұрыптаушы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Радиооператор</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Радиотелевизия жабдықтары станциясының электромонтері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телеграф байланысы жабдықтарының электромонтері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Сыммен тарату станция жабдықтарының электромонтері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Телеграф қабылдаушы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байланысының станциялық жабдықтарының электромонтері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Фотооператор</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байланысы және сыммен тарату желілік құрылыстарының электромонтері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жөндеу және оған қызмет көрсету жөніндегі электромонтер</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