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102b" w14:textId="7591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(7 -шығарылым)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10 желтоқсандағы № 494 бұйрығы. Қазақстан Республикасының Әділет министрлігінде 2020 жылғы 14 желтоқсанда № 21775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End w:id="0"/>
    <w:bookmarkStart w:name="z6"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(7-шығарылым)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Қазақстан Республикасының Әділет министірлігінде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11" w:id="6"/>
    <w:p>
      <w:pPr>
        <w:spacing w:after="0"/>
        <w:ind w:left="0"/>
        <w:jc w:val="both"/>
      </w:pPr>
      <w:r>
        <w:rPr>
          <w:rFonts w:ascii="Times New Roman"/>
          <w:b w:val="false"/>
          <w:i w:val="false"/>
          <w:color w:val="000000"/>
          <w:sz w:val="28"/>
        </w:rPr>
        <w:t xml:space="preserve">
      3. "Жұмысшылардың жұмыстары мен кәсіптерінің біріңғай-біліктілік анықтамалығы (7–шығарылым)" Қазақстан Республикасы Еңбек және халықты әлеуметтік қорғау министрінің 2013 жылғы 31 тамыздағы № 347-ө-м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7907 болып тіркелген, 2013 жылғы 1 маусымдағы № 186-188 (27460-27462) "Егемен Қазақстан" газетінде жарияланған) күші жойылды деп танылсын.</w:t>
      </w:r>
    </w:p>
    <w:bookmarkEnd w:id="6"/>
    <w:bookmarkStart w:name="z12"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w:t>
            </w:r>
            <w:r>
              <w:br/>
            </w: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494 бұйрығына </w:t>
            </w:r>
            <w:r>
              <w:br/>
            </w:r>
            <w:r>
              <w:rPr>
                <w:rFonts w:ascii="Times New Roman"/>
                <w:b w:val="false"/>
                <w:i w:val="false"/>
                <w:color w:val="000000"/>
                <w:sz w:val="20"/>
              </w:rPr>
              <w:t>қосымша</w:t>
            </w:r>
          </w:p>
        </w:tc>
      </w:tr>
    </w:tbl>
    <w:bookmarkStart w:name="z23" w:id="9"/>
    <w:p>
      <w:pPr>
        <w:spacing w:after="0"/>
        <w:ind w:left="0"/>
        <w:jc w:val="left"/>
      </w:pPr>
      <w:r>
        <w:rPr>
          <w:rFonts w:ascii="Times New Roman"/>
          <w:b/>
          <w:i w:val="false"/>
          <w:color w:val="000000"/>
        </w:rPr>
        <w:t xml:space="preserve"> Жұмыстар мен жұмысшы кәсіптерінің бірыңғайтарифтік-біліктілік анықтамалығы (7-шығарылым)</w:t>
      </w:r>
    </w:p>
    <w:bookmarkEnd w:id="9"/>
    <w:bookmarkStart w:name="z24" w:id="10"/>
    <w:p>
      <w:pPr>
        <w:spacing w:after="0"/>
        <w:ind w:left="0"/>
        <w:jc w:val="left"/>
      </w:pPr>
      <w:r>
        <w:rPr>
          <w:rFonts w:ascii="Times New Roman"/>
          <w:b/>
          <w:i w:val="false"/>
          <w:color w:val="000000"/>
        </w:rPr>
        <w:t xml:space="preserve"> 1-тарау. Кіріспе</w:t>
      </w:r>
    </w:p>
    <w:bookmarkEnd w:id="10"/>
    <w:bookmarkStart w:name="z25"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(7-шығарылым) (бұдан әрі - БТБА (7-шығарылым):</w:t>
      </w:r>
    </w:p>
    <w:bookmarkEnd w:id="11"/>
    <w:bookmarkStart w:name="z26" w:id="12"/>
    <w:p>
      <w:pPr>
        <w:spacing w:after="0"/>
        <w:ind w:left="0"/>
        <w:jc w:val="both"/>
      </w:pPr>
      <w:r>
        <w:rPr>
          <w:rFonts w:ascii="Times New Roman"/>
          <w:b w:val="false"/>
          <w:i w:val="false"/>
          <w:color w:val="000000"/>
          <w:sz w:val="28"/>
        </w:rPr>
        <w:t xml:space="preserve">
      болат балқыту өндірісі; </w:t>
      </w:r>
    </w:p>
    <w:bookmarkEnd w:id="12"/>
    <w:bookmarkStart w:name="z27" w:id="13"/>
    <w:p>
      <w:pPr>
        <w:spacing w:after="0"/>
        <w:ind w:left="0"/>
        <w:jc w:val="both"/>
      </w:pPr>
      <w:r>
        <w:rPr>
          <w:rFonts w:ascii="Times New Roman"/>
          <w:b w:val="false"/>
          <w:i w:val="false"/>
          <w:color w:val="000000"/>
          <w:sz w:val="28"/>
        </w:rPr>
        <w:t>
      домна өндірісі;</w:t>
      </w:r>
    </w:p>
    <w:bookmarkEnd w:id="13"/>
    <w:bookmarkStart w:name="z28" w:id="14"/>
    <w:p>
      <w:pPr>
        <w:spacing w:after="0"/>
        <w:ind w:left="0"/>
        <w:jc w:val="both"/>
      </w:pPr>
      <w:r>
        <w:rPr>
          <w:rFonts w:ascii="Times New Roman"/>
          <w:b w:val="false"/>
          <w:i w:val="false"/>
          <w:color w:val="000000"/>
          <w:sz w:val="28"/>
        </w:rPr>
        <w:t xml:space="preserve">
      коксты химия өндірісі; </w:t>
      </w:r>
    </w:p>
    <w:bookmarkEnd w:id="14"/>
    <w:bookmarkStart w:name="z29" w:id="15"/>
    <w:p>
      <w:pPr>
        <w:spacing w:after="0"/>
        <w:ind w:left="0"/>
        <w:jc w:val="both"/>
      </w:pPr>
      <w:r>
        <w:rPr>
          <w:rFonts w:ascii="Times New Roman"/>
          <w:b w:val="false"/>
          <w:i w:val="false"/>
          <w:color w:val="000000"/>
          <w:sz w:val="28"/>
        </w:rPr>
        <w:t xml:space="preserve">
      қара металлургияның өндірісі (жалпы кәсіптері); </w:t>
      </w:r>
    </w:p>
    <w:bookmarkEnd w:id="15"/>
    <w:bookmarkStart w:name="z30" w:id="16"/>
    <w:p>
      <w:pPr>
        <w:spacing w:after="0"/>
        <w:ind w:left="0"/>
        <w:jc w:val="both"/>
      </w:pPr>
      <w:r>
        <w:rPr>
          <w:rFonts w:ascii="Times New Roman"/>
          <w:b w:val="false"/>
          <w:i w:val="false"/>
          <w:color w:val="000000"/>
          <w:sz w:val="28"/>
        </w:rPr>
        <w:t>
      құбыр өндірісі;</w:t>
      </w:r>
    </w:p>
    <w:bookmarkEnd w:id="16"/>
    <w:bookmarkStart w:name="z31" w:id="17"/>
    <w:p>
      <w:pPr>
        <w:spacing w:after="0"/>
        <w:ind w:left="0"/>
        <w:jc w:val="both"/>
      </w:pPr>
      <w:r>
        <w:rPr>
          <w:rFonts w:ascii="Times New Roman"/>
          <w:b w:val="false"/>
          <w:i w:val="false"/>
          <w:color w:val="000000"/>
          <w:sz w:val="28"/>
        </w:rPr>
        <w:t>
      металдарды екінші реттік қайта өңдеу өндірісі;</w:t>
      </w:r>
    </w:p>
    <w:bookmarkEnd w:id="17"/>
    <w:bookmarkStart w:name="z32" w:id="18"/>
    <w:p>
      <w:pPr>
        <w:spacing w:after="0"/>
        <w:ind w:left="0"/>
        <w:jc w:val="both"/>
      </w:pPr>
      <w:r>
        <w:rPr>
          <w:rFonts w:ascii="Times New Roman"/>
          <w:b w:val="false"/>
          <w:i w:val="false"/>
          <w:color w:val="000000"/>
          <w:sz w:val="28"/>
        </w:rPr>
        <w:t>
      отқа төзімділер өндірісі;</w:t>
      </w:r>
    </w:p>
    <w:bookmarkEnd w:id="18"/>
    <w:bookmarkStart w:name="z33" w:id="19"/>
    <w:p>
      <w:pPr>
        <w:spacing w:after="0"/>
        <w:ind w:left="0"/>
        <w:jc w:val="both"/>
      </w:pPr>
      <w:r>
        <w:rPr>
          <w:rFonts w:ascii="Times New Roman"/>
          <w:b w:val="false"/>
          <w:i w:val="false"/>
          <w:color w:val="000000"/>
          <w:sz w:val="28"/>
        </w:rPr>
        <w:t>
      прокаттау өндірісі;</w:t>
      </w:r>
    </w:p>
    <w:bookmarkEnd w:id="19"/>
    <w:bookmarkStart w:name="z34" w:id="20"/>
    <w:p>
      <w:pPr>
        <w:spacing w:after="0"/>
        <w:ind w:left="0"/>
        <w:jc w:val="both"/>
      </w:pPr>
      <w:r>
        <w:rPr>
          <w:rFonts w:ascii="Times New Roman"/>
          <w:b w:val="false"/>
          <w:i w:val="false"/>
          <w:color w:val="000000"/>
          <w:sz w:val="28"/>
        </w:rPr>
        <w:t>
      ферроқорытпа өндірісі бойынша жұмыстарды қамтиды.</w:t>
      </w:r>
    </w:p>
    <w:bookmarkEnd w:id="20"/>
    <w:bookmarkStart w:name="z35" w:id="21"/>
    <w:p>
      <w:pPr>
        <w:spacing w:after="0"/>
        <w:ind w:left="0"/>
        <w:jc w:val="both"/>
      </w:pPr>
      <w:r>
        <w:rPr>
          <w:rFonts w:ascii="Times New Roman"/>
          <w:b w:val="false"/>
          <w:i w:val="false"/>
          <w:color w:val="000000"/>
          <w:sz w:val="28"/>
        </w:rPr>
        <w:t>
       2. БТБА-ны (7-шығарылым) Қазақстан Республикасының Еңбек және халықты әлеуметтік қорғау министрлігі әзірлеген.</w:t>
      </w:r>
    </w:p>
    <w:bookmarkEnd w:id="21"/>
    <w:bookmarkStart w:name="z36" w:id="22"/>
    <w:p>
      <w:pPr>
        <w:spacing w:after="0"/>
        <w:ind w:left="0"/>
        <w:jc w:val="both"/>
      </w:pPr>
      <w:r>
        <w:rPr>
          <w:rFonts w:ascii="Times New Roman"/>
          <w:b w:val="false"/>
          <w:i w:val="false"/>
          <w:color w:val="000000"/>
          <w:sz w:val="28"/>
        </w:rPr>
        <w:t>
      3. Тарифтік-біліктілік сипаттамалар осы БТБА-да (7-шығарылым)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22"/>
    <w:bookmarkStart w:name="z37" w:id="23"/>
    <w:p>
      <w:pPr>
        <w:spacing w:after="0"/>
        <w:ind w:left="0"/>
        <w:jc w:val="left"/>
      </w:pPr>
      <w:r>
        <w:rPr>
          <w:rFonts w:ascii="Times New Roman"/>
          <w:b/>
          <w:i w:val="false"/>
          <w:color w:val="000000"/>
        </w:rPr>
        <w:t xml:space="preserve"> 2-тарау. Болат балқыту өндірісі жұмыстарына арналған разрядтар бойынша жұмысшы кәсіптерінің тарифтік-біліктілік сипаттамалары</w:t>
      </w:r>
    </w:p>
    <w:bookmarkEnd w:id="23"/>
    <w:bookmarkStart w:name="z38" w:id="24"/>
    <w:p>
      <w:pPr>
        <w:spacing w:after="0"/>
        <w:ind w:left="0"/>
        <w:jc w:val="left"/>
      </w:pPr>
      <w:r>
        <w:rPr>
          <w:rFonts w:ascii="Times New Roman"/>
          <w:b/>
          <w:i w:val="false"/>
          <w:color w:val="000000"/>
        </w:rPr>
        <w:t xml:space="preserve"> 1-параграф. Балқытпаларды құю арналарын әзірлеуші, 2-разряд</w:t>
      </w:r>
    </w:p>
    <w:bookmarkEnd w:id="24"/>
    <w:bookmarkStart w:name="z39" w:id="25"/>
    <w:p>
      <w:pPr>
        <w:spacing w:after="0"/>
        <w:ind w:left="0"/>
        <w:jc w:val="both"/>
      </w:pPr>
      <w:r>
        <w:rPr>
          <w:rFonts w:ascii="Times New Roman"/>
          <w:b w:val="false"/>
          <w:i w:val="false"/>
          <w:color w:val="000000"/>
          <w:sz w:val="28"/>
        </w:rPr>
        <w:t xml:space="preserve">
      4. Жұмыс сипаттамасы: </w:t>
      </w:r>
    </w:p>
    <w:bookmarkEnd w:id="25"/>
    <w:bookmarkStart w:name="z40" w:id="26"/>
    <w:p>
      <w:pPr>
        <w:spacing w:after="0"/>
        <w:ind w:left="0"/>
        <w:jc w:val="both"/>
      </w:pPr>
      <w:r>
        <w:rPr>
          <w:rFonts w:ascii="Times New Roman"/>
          <w:b w:val="false"/>
          <w:i w:val="false"/>
          <w:color w:val="000000"/>
          <w:sz w:val="28"/>
        </w:rPr>
        <w:t xml:space="preserve">
      түпшелерді кірпіштер мен қоқыстардан тазарту: </w:t>
      </w:r>
    </w:p>
    <w:bookmarkEnd w:id="26"/>
    <w:bookmarkStart w:name="z41" w:id="27"/>
    <w:p>
      <w:pPr>
        <w:spacing w:after="0"/>
        <w:ind w:left="0"/>
        <w:jc w:val="both"/>
      </w:pPr>
      <w:r>
        <w:rPr>
          <w:rFonts w:ascii="Times New Roman"/>
          <w:b w:val="false"/>
          <w:i w:val="false"/>
          <w:color w:val="000000"/>
          <w:sz w:val="28"/>
        </w:rPr>
        <w:t>
      біліктілігі анағұрлым жоғары болат құю жыраларын әзірлеушінің басшылық етуімен қымтағыштар мен ойынқыларды толтыру және майлау, оларды кептіргіш пештерде кептіру;</w:t>
      </w:r>
    </w:p>
    <w:bookmarkEnd w:id="27"/>
    <w:bookmarkStart w:name="z42" w:id="28"/>
    <w:p>
      <w:pPr>
        <w:spacing w:after="0"/>
        <w:ind w:left="0"/>
        <w:jc w:val="both"/>
      </w:pPr>
      <w:r>
        <w:rPr>
          <w:rFonts w:ascii="Times New Roman"/>
          <w:b w:val="false"/>
          <w:i w:val="false"/>
          <w:color w:val="000000"/>
          <w:sz w:val="28"/>
        </w:rPr>
        <w:t xml:space="preserve">
      сауытқорамдар мен түпшелерді сумен салқындату; </w:t>
      </w:r>
    </w:p>
    <w:bookmarkEnd w:id="28"/>
    <w:bookmarkStart w:name="z43" w:id="29"/>
    <w:p>
      <w:pPr>
        <w:spacing w:after="0"/>
        <w:ind w:left="0"/>
        <w:jc w:val="both"/>
      </w:pPr>
      <w:r>
        <w:rPr>
          <w:rFonts w:ascii="Times New Roman"/>
          <w:b w:val="false"/>
          <w:i w:val="false"/>
          <w:color w:val="000000"/>
          <w:sz w:val="28"/>
        </w:rPr>
        <w:t xml:space="preserve">
      отқа төзімді масаны дайындау; </w:t>
      </w:r>
    </w:p>
    <w:bookmarkEnd w:id="29"/>
    <w:bookmarkStart w:name="z44" w:id="30"/>
    <w:p>
      <w:pPr>
        <w:spacing w:after="0"/>
        <w:ind w:left="0"/>
        <w:jc w:val="both"/>
      </w:pPr>
      <w:r>
        <w:rPr>
          <w:rFonts w:ascii="Times New Roman"/>
          <w:b w:val="false"/>
          <w:i w:val="false"/>
          <w:color w:val="000000"/>
          <w:sz w:val="28"/>
        </w:rPr>
        <w:t xml:space="preserve">
      құймаларды таңбалау және платформаларға немесе өзге көлік құралдарына тиеу үшін жүк қатарларына қатарлау. </w:t>
      </w:r>
    </w:p>
    <w:bookmarkEnd w:id="30"/>
    <w:bookmarkStart w:name="z45" w:id="31"/>
    <w:p>
      <w:pPr>
        <w:spacing w:after="0"/>
        <w:ind w:left="0"/>
        <w:jc w:val="both"/>
      </w:pPr>
      <w:r>
        <w:rPr>
          <w:rFonts w:ascii="Times New Roman"/>
          <w:b w:val="false"/>
          <w:i w:val="false"/>
          <w:color w:val="000000"/>
          <w:sz w:val="28"/>
        </w:rPr>
        <w:t xml:space="preserve">
      5. Білуге тиіс: </w:t>
      </w:r>
    </w:p>
    <w:bookmarkEnd w:id="31"/>
    <w:bookmarkStart w:name="z46" w:id="32"/>
    <w:p>
      <w:pPr>
        <w:spacing w:after="0"/>
        <w:ind w:left="0"/>
        <w:jc w:val="both"/>
      </w:pPr>
      <w:r>
        <w:rPr>
          <w:rFonts w:ascii="Times New Roman"/>
          <w:b w:val="false"/>
          <w:i w:val="false"/>
          <w:color w:val="000000"/>
          <w:sz w:val="28"/>
        </w:rPr>
        <w:t>
      қымтағыштар түрлері және олардың мақсаты;</w:t>
      </w:r>
    </w:p>
    <w:bookmarkEnd w:id="32"/>
    <w:bookmarkStart w:name="z47" w:id="33"/>
    <w:p>
      <w:pPr>
        <w:spacing w:after="0"/>
        <w:ind w:left="0"/>
        <w:jc w:val="both"/>
      </w:pPr>
      <w:r>
        <w:rPr>
          <w:rFonts w:ascii="Times New Roman"/>
          <w:b w:val="false"/>
          <w:i w:val="false"/>
          <w:color w:val="000000"/>
          <w:sz w:val="28"/>
        </w:rPr>
        <w:t xml:space="preserve">
      отқа төзімді материалдардың түрлері және қасиеттері; </w:t>
      </w:r>
    </w:p>
    <w:bookmarkEnd w:id="33"/>
    <w:bookmarkStart w:name="z48" w:id="34"/>
    <w:p>
      <w:pPr>
        <w:spacing w:after="0"/>
        <w:ind w:left="0"/>
        <w:jc w:val="both"/>
      </w:pPr>
      <w:r>
        <w:rPr>
          <w:rFonts w:ascii="Times New Roman"/>
          <w:b w:val="false"/>
          <w:i w:val="false"/>
          <w:color w:val="000000"/>
          <w:sz w:val="28"/>
        </w:rPr>
        <w:t xml:space="preserve">
      қымтағышты кептіру және қыздыру қағидалары; </w:t>
      </w:r>
    </w:p>
    <w:bookmarkEnd w:id="34"/>
    <w:bookmarkStart w:name="z49" w:id="35"/>
    <w:p>
      <w:pPr>
        <w:spacing w:after="0"/>
        <w:ind w:left="0"/>
        <w:jc w:val="both"/>
      </w:pPr>
      <w:r>
        <w:rPr>
          <w:rFonts w:ascii="Times New Roman"/>
          <w:b w:val="false"/>
          <w:i w:val="false"/>
          <w:color w:val="000000"/>
          <w:sz w:val="28"/>
        </w:rPr>
        <w:t xml:space="preserve">
      құймаларды таңбалау және қатарлау әдістері. </w:t>
      </w:r>
    </w:p>
    <w:bookmarkEnd w:id="35"/>
    <w:bookmarkStart w:name="z50" w:id="36"/>
    <w:p>
      <w:pPr>
        <w:spacing w:after="0"/>
        <w:ind w:left="0"/>
        <w:jc w:val="left"/>
      </w:pPr>
      <w:r>
        <w:rPr>
          <w:rFonts w:ascii="Times New Roman"/>
          <w:b/>
          <w:i w:val="false"/>
          <w:color w:val="000000"/>
        </w:rPr>
        <w:t xml:space="preserve"> 2-параграф. Балқытпаларды құю арналарын әзірлеуші, 3-разряд</w:t>
      </w:r>
    </w:p>
    <w:bookmarkEnd w:id="36"/>
    <w:bookmarkStart w:name="z51" w:id="37"/>
    <w:p>
      <w:pPr>
        <w:spacing w:after="0"/>
        <w:ind w:left="0"/>
        <w:jc w:val="both"/>
      </w:pPr>
      <w:r>
        <w:rPr>
          <w:rFonts w:ascii="Times New Roman"/>
          <w:b w:val="false"/>
          <w:i w:val="false"/>
          <w:color w:val="000000"/>
          <w:sz w:val="28"/>
        </w:rPr>
        <w:t xml:space="preserve">
      6. Жұмыс сипаттамасы: </w:t>
      </w:r>
    </w:p>
    <w:bookmarkEnd w:id="37"/>
    <w:bookmarkStart w:name="z52" w:id="38"/>
    <w:p>
      <w:pPr>
        <w:spacing w:after="0"/>
        <w:ind w:left="0"/>
        <w:jc w:val="both"/>
      </w:pPr>
      <w:r>
        <w:rPr>
          <w:rFonts w:ascii="Times New Roman"/>
          <w:b w:val="false"/>
          <w:i w:val="false"/>
          <w:color w:val="000000"/>
          <w:sz w:val="28"/>
        </w:rPr>
        <w:t>
      көміртекті болаттан салмағы 600 килограмнан жоғары құймаларды құю үшін құю аралығында стационарлық болат құю арналарын дайындауға қатысу;</w:t>
      </w:r>
    </w:p>
    <w:bookmarkEnd w:id="38"/>
    <w:bookmarkStart w:name="z53" w:id="39"/>
    <w:p>
      <w:pPr>
        <w:spacing w:after="0"/>
        <w:ind w:left="0"/>
        <w:jc w:val="both"/>
      </w:pPr>
      <w:r>
        <w:rPr>
          <w:rFonts w:ascii="Times New Roman"/>
          <w:b w:val="false"/>
          <w:i w:val="false"/>
          <w:color w:val="000000"/>
          <w:sz w:val="28"/>
        </w:rPr>
        <w:t xml:space="preserve">
      біліктілігі анағұрлым жоғары әзірлеушінің басшылық етуімен құймалардан қымтауыштар мен сауытқорамдарды түсіру және стационарлық арналардан құймаларды жинау, сауытқорамдардағы құймаларды қақпақпен жабу және оларды түсіру, құю кезінде металдардың ағуының алдын алу және жою; </w:t>
      </w:r>
    </w:p>
    <w:bookmarkEnd w:id="39"/>
    <w:bookmarkStart w:name="z54" w:id="40"/>
    <w:p>
      <w:pPr>
        <w:spacing w:after="0"/>
        <w:ind w:left="0"/>
        <w:jc w:val="both"/>
      </w:pPr>
      <w:r>
        <w:rPr>
          <w:rFonts w:ascii="Times New Roman"/>
          <w:b w:val="false"/>
          <w:i w:val="false"/>
          <w:color w:val="000000"/>
          <w:sz w:val="28"/>
        </w:rPr>
        <w:t>
      түпшелерді тазарту және үрлеу;</w:t>
      </w:r>
    </w:p>
    <w:bookmarkEnd w:id="40"/>
    <w:bookmarkStart w:name="z55" w:id="41"/>
    <w:p>
      <w:pPr>
        <w:spacing w:after="0"/>
        <w:ind w:left="0"/>
        <w:jc w:val="both"/>
      </w:pPr>
      <w:r>
        <w:rPr>
          <w:rFonts w:ascii="Times New Roman"/>
          <w:b w:val="false"/>
          <w:i w:val="false"/>
          <w:color w:val="000000"/>
          <w:sz w:val="28"/>
        </w:rPr>
        <w:t xml:space="preserve">
      сауытқорамдарды тазарту және майлау; </w:t>
      </w:r>
    </w:p>
    <w:bookmarkEnd w:id="41"/>
    <w:bookmarkStart w:name="z56" w:id="42"/>
    <w:p>
      <w:pPr>
        <w:spacing w:after="0"/>
        <w:ind w:left="0"/>
        <w:jc w:val="both"/>
      </w:pPr>
      <w:r>
        <w:rPr>
          <w:rFonts w:ascii="Times New Roman"/>
          <w:b w:val="false"/>
          <w:i w:val="false"/>
          <w:color w:val="000000"/>
          <w:sz w:val="28"/>
        </w:rPr>
        <w:t>
      қымтағыштар мен ойынқыларды толтыру және майлау, кептіргіш пештерде оларды кептіру;</w:t>
      </w:r>
    </w:p>
    <w:bookmarkEnd w:id="42"/>
    <w:bookmarkStart w:name="z57" w:id="43"/>
    <w:p>
      <w:pPr>
        <w:spacing w:after="0"/>
        <w:ind w:left="0"/>
        <w:jc w:val="both"/>
      </w:pPr>
      <w:r>
        <w:rPr>
          <w:rFonts w:ascii="Times New Roman"/>
          <w:b w:val="false"/>
          <w:i w:val="false"/>
          <w:color w:val="000000"/>
          <w:sz w:val="28"/>
        </w:rPr>
        <w:t xml:space="preserve">
      түпшелер мен ауытқытпағыштарды жинау; </w:t>
      </w:r>
    </w:p>
    <w:bookmarkEnd w:id="43"/>
    <w:bookmarkStart w:name="z58" w:id="44"/>
    <w:p>
      <w:pPr>
        <w:spacing w:after="0"/>
        <w:ind w:left="0"/>
        <w:jc w:val="both"/>
      </w:pPr>
      <w:r>
        <w:rPr>
          <w:rFonts w:ascii="Times New Roman"/>
          <w:b w:val="false"/>
          <w:i w:val="false"/>
          <w:color w:val="000000"/>
          <w:sz w:val="28"/>
        </w:rPr>
        <w:t xml:space="preserve">
      жиындыларды, құю жолдарын және қоқыстарды жинау және оларды темір жол вагондарына тиеу; </w:t>
      </w:r>
    </w:p>
    <w:bookmarkEnd w:id="44"/>
    <w:bookmarkStart w:name="z59" w:id="45"/>
    <w:p>
      <w:pPr>
        <w:spacing w:after="0"/>
        <w:ind w:left="0"/>
        <w:jc w:val="both"/>
      </w:pPr>
      <w:r>
        <w:rPr>
          <w:rFonts w:ascii="Times New Roman"/>
          <w:b w:val="false"/>
          <w:i w:val="false"/>
          <w:color w:val="000000"/>
          <w:sz w:val="28"/>
        </w:rPr>
        <w:t xml:space="preserve">
      арналарды жинау және балқытпаларды құю үшін материалдар, аспаптар және құрылғылар дайындау. </w:t>
      </w:r>
    </w:p>
    <w:bookmarkEnd w:id="45"/>
    <w:bookmarkStart w:name="z60" w:id="46"/>
    <w:p>
      <w:pPr>
        <w:spacing w:after="0"/>
        <w:ind w:left="0"/>
        <w:jc w:val="both"/>
      </w:pPr>
      <w:r>
        <w:rPr>
          <w:rFonts w:ascii="Times New Roman"/>
          <w:b w:val="false"/>
          <w:i w:val="false"/>
          <w:color w:val="000000"/>
          <w:sz w:val="28"/>
        </w:rPr>
        <w:t xml:space="preserve">
      7. Білуге тиіс: </w:t>
      </w:r>
    </w:p>
    <w:bookmarkEnd w:id="46"/>
    <w:bookmarkStart w:name="z61" w:id="47"/>
    <w:p>
      <w:pPr>
        <w:spacing w:after="0"/>
        <w:ind w:left="0"/>
        <w:jc w:val="both"/>
      </w:pPr>
      <w:r>
        <w:rPr>
          <w:rFonts w:ascii="Times New Roman"/>
          <w:b w:val="false"/>
          <w:i w:val="false"/>
          <w:color w:val="000000"/>
          <w:sz w:val="28"/>
        </w:rPr>
        <w:t xml:space="preserve">
      түпшелер мен орталықтарды жинау үшін қолданылатын сифондық кірпіштер мен түтікшелердің маркалары және қасиеттері; </w:t>
      </w:r>
    </w:p>
    <w:bookmarkEnd w:id="47"/>
    <w:bookmarkStart w:name="z62" w:id="48"/>
    <w:p>
      <w:pPr>
        <w:spacing w:after="0"/>
        <w:ind w:left="0"/>
        <w:jc w:val="both"/>
      </w:pPr>
      <w:r>
        <w:rPr>
          <w:rFonts w:ascii="Times New Roman"/>
          <w:b w:val="false"/>
          <w:i w:val="false"/>
          <w:color w:val="000000"/>
          <w:sz w:val="28"/>
        </w:rPr>
        <w:t xml:space="preserve">
      болаттың әртүрлі маркалары үшін қолданылатын сауытқорамдар мен түпшелердің түрлері. </w:t>
      </w:r>
    </w:p>
    <w:bookmarkEnd w:id="48"/>
    <w:bookmarkStart w:name="z63" w:id="49"/>
    <w:p>
      <w:pPr>
        <w:spacing w:after="0"/>
        <w:ind w:left="0"/>
        <w:jc w:val="left"/>
      </w:pPr>
      <w:r>
        <w:rPr>
          <w:rFonts w:ascii="Times New Roman"/>
          <w:b/>
          <w:i w:val="false"/>
          <w:color w:val="000000"/>
        </w:rPr>
        <w:t xml:space="preserve"> 3-параграф. Балқытпаларды құю арналарын әзірлеуші, 4-разряд</w:t>
      </w:r>
    </w:p>
    <w:bookmarkEnd w:id="49"/>
    <w:bookmarkStart w:name="z64" w:id="50"/>
    <w:p>
      <w:pPr>
        <w:spacing w:after="0"/>
        <w:ind w:left="0"/>
        <w:jc w:val="both"/>
      </w:pPr>
      <w:r>
        <w:rPr>
          <w:rFonts w:ascii="Times New Roman"/>
          <w:b w:val="false"/>
          <w:i w:val="false"/>
          <w:color w:val="000000"/>
          <w:sz w:val="28"/>
        </w:rPr>
        <w:t xml:space="preserve">
      8. Жұмыс сипаттамасы: </w:t>
      </w:r>
    </w:p>
    <w:bookmarkEnd w:id="50"/>
    <w:bookmarkStart w:name="z65" w:id="51"/>
    <w:p>
      <w:pPr>
        <w:spacing w:after="0"/>
        <w:ind w:left="0"/>
        <w:jc w:val="both"/>
      </w:pPr>
      <w:r>
        <w:rPr>
          <w:rFonts w:ascii="Times New Roman"/>
          <w:b w:val="false"/>
          <w:i w:val="false"/>
          <w:color w:val="000000"/>
          <w:sz w:val="28"/>
        </w:rPr>
        <w:t>
      біліктілігі анағұрлым жоғары әзірлеушінің басшылық етуімен түпшелерге ауытқытпағыштарды, сауытқорамдарды және қымтағыштарды орната отырып көміртекті болаттан салмағы 600 килограмнан жоғары құймаларды құю үшін құю аралығында стационарлық болат құю арналарын дайындау;</w:t>
      </w:r>
    </w:p>
    <w:bookmarkEnd w:id="51"/>
    <w:bookmarkStart w:name="z66" w:id="52"/>
    <w:p>
      <w:pPr>
        <w:spacing w:after="0"/>
        <w:ind w:left="0"/>
        <w:jc w:val="both"/>
      </w:pPr>
      <w:r>
        <w:rPr>
          <w:rFonts w:ascii="Times New Roman"/>
          <w:b w:val="false"/>
          <w:i w:val="false"/>
          <w:color w:val="000000"/>
          <w:sz w:val="28"/>
        </w:rPr>
        <w:t>
      көміртекті болаттан салмағы 600 килограмға дейінгі ұсақ құймаларды құю үшін немесе құймалар салмағына қарамастан легирленген және жоғары лигерленген болат құю үшін стационарлық болат құю арналарын дайындау;</w:t>
      </w:r>
    </w:p>
    <w:bookmarkEnd w:id="52"/>
    <w:bookmarkStart w:name="z67" w:id="53"/>
    <w:p>
      <w:pPr>
        <w:spacing w:after="0"/>
        <w:ind w:left="0"/>
        <w:jc w:val="both"/>
      </w:pPr>
      <w:r>
        <w:rPr>
          <w:rFonts w:ascii="Times New Roman"/>
          <w:b w:val="false"/>
          <w:i w:val="false"/>
          <w:color w:val="000000"/>
          <w:sz w:val="28"/>
        </w:rPr>
        <w:t xml:space="preserve">
      құймалардан қымтағыштар мен сауытқорамдарды түсіру және стационарлық арналардан құймаларды жинау; </w:t>
      </w:r>
    </w:p>
    <w:bookmarkEnd w:id="53"/>
    <w:bookmarkStart w:name="z68" w:id="54"/>
    <w:p>
      <w:pPr>
        <w:spacing w:after="0"/>
        <w:ind w:left="0"/>
        <w:jc w:val="both"/>
      </w:pPr>
      <w:r>
        <w:rPr>
          <w:rFonts w:ascii="Times New Roman"/>
          <w:b w:val="false"/>
          <w:i w:val="false"/>
          <w:color w:val="000000"/>
          <w:sz w:val="28"/>
        </w:rPr>
        <w:t>
      сауытқорамдардағы құймаларды қақпақпен жабу және оларды түсіру;</w:t>
      </w:r>
    </w:p>
    <w:bookmarkEnd w:id="54"/>
    <w:bookmarkStart w:name="z69" w:id="55"/>
    <w:p>
      <w:pPr>
        <w:spacing w:after="0"/>
        <w:ind w:left="0"/>
        <w:jc w:val="both"/>
      </w:pPr>
      <w:r>
        <w:rPr>
          <w:rFonts w:ascii="Times New Roman"/>
          <w:b w:val="false"/>
          <w:i w:val="false"/>
          <w:color w:val="000000"/>
          <w:sz w:val="28"/>
        </w:rPr>
        <w:t>
      стақандарды тазарту және шөміштегі болат тесікті оттегімен жуу;</w:t>
      </w:r>
    </w:p>
    <w:bookmarkEnd w:id="55"/>
    <w:bookmarkStart w:name="z70" w:id="56"/>
    <w:p>
      <w:pPr>
        <w:spacing w:after="0"/>
        <w:ind w:left="0"/>
        <w:jc w:val="both"/>
      </w:pPr>
      <w:r>
        <w:rPr>
          <w:rFonts w:ascii="Times New Roman"/>
          <w:b w:val="false"/>
          <w:i w:val="false"/>
          <w:color w:val="000000"/>
          <w:sz w:val="28"/>
        </w:rPr>
        <w:t xml:space="preserve">
      талдау үшін болат сынамаларын іріктеу; </w:t>
      </w:r>
    </w:p>
    <w:bookmarkEnd w:id="56"/>
    <w:bookmarkStart w:name="z71" w:id="57"/>
    <w:p>
      <w:pPr>
        <w:spacing w:after="0"/>
        <w:ind w:left="0"/>
        <w:jc w:val="both"/>
      </w:pPr>
      <w:r>
        <w:rPr>
          <w:rFonts w:ascii="Times New Roman"/>
          <w:b w:val="false"/>
          <w:i w:val="false"/>
          <w:color w:val="000000"/>
          <w:sz w:val="28"/>
        </w:rPr>
        <w:t xml:space="preserve">
      сифондық кірпіштің, әзірленген ерітінділердің сапасын, түпшелердің жағдайын және жіктердің сапасын тексеру; </w:t>
      </w:r>
    </w:p>
    <w:bookmarkEnd w:id="57"/>
    <w:bookmarkStart w:name="z72" w:id="58"/>
    <w:p>
      <w:pPr>
        <w:spacing w:after="0"/>
        <w:ind w:left="0"/>
        <w:jc w:val="both"/>
      </w:pPr>
      <w:r>
        <w:rPr>
          <w:rFonts w:ascii="Times New Roman"/>
          <w:b w:val="false"/>
          <w:i w:val="false"/>
          <w:color w:val="000000"/>
          <w:sz w:val="28"/>
        </w:rPr>
        <w:t xml:space="preserve">
      құйған кезде металдың ағуын жою. </w:t>
      </w:r>
    </w:p>
    <w:bookmarkEnd w:id="58"/>
    <w:bookmarkStart w:name="z73" w:id="59"/>
    <w:p>
      <w:pPr>
        <w:spacing w:after="0"/>
        <w:ind w:left="0"/>
        <w:jc w:val="both"/>
      </w:pPr>
      <w:r>
        <w:rPr>
          <w:rFonts w:ascii="Times New Roman"/>
          <w:b w:val="false"/>
          <w:i w:val="false"/>
          <w:color w:val="000000"/>
          <w:sz w:val="28"/>
        </w:rPr>
        <w:t xml:space="preserve">
      9. Білуге тиіс: </w:t>
      </w:r>
    </w:p>
    <w:bookmarkEnd w:id="59"/>
    <w:bookmarkStart w:name="z74" w:id="60"/>
    <w:p>
      <w:pPr>
        <w:spacing w:after="0"/>
        <w:ind w:left="0"/>
        <w:jc w:val="both"/>
      </w:pPr>
      <w:r>
        <w:rPr>
          <w:rFonts w:ascii="Times New Roman"/>
          <w:b w:val="false"/>
          <w:i w:val="false"/>
          <w:color w:val="000000"/>
          <w:sz w:val="28"/>
        </w:rPr>
        <w:t>
      болат балқытпасының және құюдың технологиялық процесінің негіздері;</w:t>
      </w:r>
    </w:p>
    <w:bookmarkEnd w:id="60"/>
    <w:bookmarkStart w:name="z75" w:id="61"/>
    <w:p>
      <w:pPr>
        <w:spacing w:after="0"/>
        <w:ind w:left="0"/>
        <w:jc w:val="both"/>
      </w:pPr>
      <w:r>
        <w:rPr>
          <w:rFonts w:ascii="Times New Roman"/>
          <w:b w:val="false"/>
          <w:i w:val="false"/>
          <w:color w:val="000000"/>
          <w:sz w:val="28"/>
        </w:rPr>
        <w:t xml:space="preserve">
      сауытқорам дайындаудың құймалар бетінің сапасына әсер етуі; </w:t>
      </w:r>
    </w:p>
    <w:bookmarkEnd w:id="61"/>
    <w:bookmarkStart w:name="z76" w:id="62"/>
    <w:p>
      <w:pPr>
        <w:spacing w:after="0"/>
        <w:ind w:left="0"/>
        <w:jc w:val="both"/>
      </w:pPr>
      <w:r>
        <w:rPr>
          <w:rFonts w:ascii="Times New Roman"/>
          <w:b w:val="false"/>
          <w:i w:val="false"/>
          <w:color w:val="000000"/>
          <w:sz w:val="28"/>
        </w:rPr>
        <w:t xml:space="preserve">
      болат құю тәсілдері және олардың ерекшеліктері. </w:t>
      </w:r>
    </w:p>
    <w:bookmarkEnd w:id="62"/>
    <w:bookmarkStart w:name="z77" w:id="63"/>
    <w:p>
      <w:pPr>
        <w:spacing w:after="0"/>
        <w:ind w:left="0"/>
        <w:jc w:val="left"/>
      </w:pPr>
      <w:r>
        <w:rPr>
          <w:rFonts w:ascii="Times New Roman"/>
          <w:b/>
          <w:i w:val="false"/>
          <w:color w:val="000000"/>
        </w:rPr>
        <w:t xml:space="preserve"> 4-параграф. Балқытпаларды құю арналарын әзірлеуші, 5-разряд</w:t>
      </w:r>
    </w:p>
    <w:bookmarkEnd w:id="63"/>
    <w:bookmarkStart w:name="z78" w:id="64"/>
    <w:p>
      <w:pPr>
        <w:spacing w:after="0"/>
        <w:ind w:left="0"/>
        <w:jc w:val="both"/>
      </w:pPr>
      <w:r>
        <w:rPr>
          <w:rFonts w:ascii="Times New Roman"/>
          <w:b w:val="false"/>
          <w:i w:val="false"/>
          <w:color w:val="000000"/>
          <w:sz w:val="28"/>
        </w:rPr>
        <w:t xml:space="preserve">
      10. Жұмыс сипаттамасы: </w:t>
      </w:r>
    </w:p>
    <w:bookmarkEnd w:id="64"/>
    <w:bookmarkStart w:name="z79" w:id="65"/>
    <w:p>
      <w:pPr>
        <w:spacing w:after="0"/>
        <w:ind w:left="0"/>
        <w:jc w:val="both"/>
      </w:pPr>
      <w:r>
        <w:rPr>
          <w:rFonts w:ascii="Times New Roman"/>
          <w:b w:val="false"/>
          <w:i w:val="false"/>
          <w:color w:val="000000"/>
          <w:sz w:val="28"/>
        </w:rPr>
        <w:t xml:space="preserve">
      сауытқорамдарға көміртекті болаттан салмағы 600 килограмнан жоғары құймаларды құю үшін құю аралығында стационарлық болат құю арналарын дайындау; </w:t>
      </w:r>
    </w:p>
    <w:bookmarkEnd w:id="65"/>
    <w:bookmarkStart w:name="z80" w:id="66"/>
    <w:p>
      <w:pPr>
        <w:spacing w:after="0"/>
        <w:ind w:left="0"/>
        <w:jc w:val="both"/>
      </w:pPr>
      <w:r>
        <w:rPr>
          <w:rFonts w:ascii="Times New Roman"/>
          <w:b w:val="false"/>
          <w:i w:val="false"/>
          <w:color w:val="000000"/>
          <w:sz w:val="28"/>
        </w:rPr>
        <w:t>
      біліктілігі анағұрлым жоғары әзірлеушінің басшылық етуімен көміртекті болаттан салмағы 600 килограмға дейінгі ұсақ құймаларды құю үшін немесе құймалар салмағына қарамастан легирленген және жоғары лигерленген болат құю үшін стационарлық болат құю арналарын дайындау;</w:t>
      </w:r>
    </w:p>
    <w:bookmarkEnd w:id="66"/>
    <w:bookmarkStart w:name="z81" w:id="67"/>
    <w:p>
      <w:pPr>
        <w:spacing w:after="0"/>
        <w:ind w:left="0"/>
        <w:jc w:val="both"/>
      </w:pPr>
      <w:r>
        <w:rPr>
          <w:rFonts w:ascii="Times New Roman"/>
          <w:b w:val="false"/>
          <w:i w:val="false"/>
          <w:color w:val="000000"/>
          <w:sz w:val="28"/>
        </w:rPr>
        <w:t xml:space="preserve">
      түпшелерге ауытқытпағыштарды, сауытқорамдарды және қымтағыштарды орнату; </w:t>
      </w:r>
    </w:p>
    <w:bookmarkEnd w:id="67"/>
    <w:bookmarkStart w:name="z82" w:id="68"/>
    <w:p>
      <w:pPr>
        <w:spacing w:after="0"/>
        <w:ind w:left="0"/>
        <w:jc w:val="both"/>
      </w:pPr>
      <w:r>
        <w:rPr>
          <w:rFonts w:ascii="Times New Roman"/>
          <w:b w:val="false"/>
          <w:i w:val="false"/>
          <w:color w:val="000000"/>
          <w:sz w:val="28"/>
        </w:rPr>
        <w:t xml:space="preserve">
      сауытқорамдарды толтыру кезінде температурасына байланысты металдарды құю жылдамдығын және сауытқорамдардағы металдың жай-күйін реттеу; </w:t>
      </w:r>
    </w:p>
    <w:bookmarkEnd w:id="68"/>
    <w:bookmarkStart w:name="z83" w:id="69"/>
    <w:p>
      <w:pPr>
        <w:spacing w:after="0"/>
        <w:ind w:left="0"/>
        <w:jc w:val="both"/>
      </w:pPr>
      <w:r>
        <w:rPr>
          <w:rFonts w:ascii="Times New Roman"/>
          <w:b w:val="false"/>
          <w:i w:val="false"/>
          <w:color w:val="000000"/>
          <w:sz w:val="28"/>
        </w:rPr>
        <w:t xml:space="preserve">
      арналарды дайындау кезінде қолданылатын материалдардың болуын, ауытқытпағыштардың, сауытқорамдардың, қымтағыштардың, аспаптар мен құрылғылардың болуын қамтамасыз ету; </w:t>
      </w:r>
    </w:p>
    <w:bookmarkEnd w:id="69"/>
    <w:bookmarkStart w:name="z84" w:id="70"/>
    <w:p>
      <w:pPr>
        <w:spacing w:after="0"/>
        <w:ind w:left="0"/>
        <w:jc w:val="both"/>
      </w:pPr>
      <w:r>
        <w:rPr>
          <w:rFonts w:ascii="Times New Roman"/>
          <w:b w:val="false"/>
          <w:i w:val="false"/>
          <w:color w:val="000000"/>
          <w:sz w:val="28"/>
        </w:rPr>
        <w:t>
      болат құю шөміштерінің дайындық және шөміште тежеуіш орнату сапасын тексеру.</w:t>
      </w:r>
    </w:p>
    <w:bookmarkEnd w:id="70"/>
    <w:bookmarkStart w:name="z85" w:id="71"/>
    <w:p>
      <w:pPr>
        <w:spacing w:after="0"/>
        <w:ind w:left="0"/>
        <w:jc w:val="both"/>
      </w:pPr>
      <w:r>
        <w:rPr>
          <w:rFonts w:ascii="Times New Roman"/>
          <w:b w:val="false"/>
          <w:i w:val="false"/>
          <w:color w:val="000000"/>
          <w:sz w:val="28"/>
        </w:rPr>
        <w:t xml:space="preserve">
      11. Білуге тиіс: </w:t>
      </w:r>
    </w:p>
    <w:bookmarkEnd w:id="71"/>
    <w:bookmarkStart w:name="z86" w:id="72"/>
    <w:p>
      <w:pPr>
        <w:spacing w:after="0"/>
        <w:ind w:left="0"/>
        <w:jc w:val="both"/>
      </w:pPr>
      <w:r>
        <w:rPr>
          <w:rFonts w:ascii="Times New Roman"/>
          <w:b w:val="false"/>
          <w:i w:val="false"/>
          <w:color w:val="000000"/>
          <w:sz w:val="28"/>
        </w:rPr>
        <w:t xml:space="preserve">
      болат құюдың технологиялық процесі; </w:t>
      </w:r>
    </w:p>
    <w:bookmarkEnd w:id="72"/>
    <w:bookmarkStart w:name="z87" w:id="73"/>
    <w:p>
      <w:pPr>
        <w:spacing w:after="0"/>
        <w:ind w:left="0"/>
        <w:jc w:val="both"/>
      </w:pPr>
      <w:r>
        <w:rPr>
          <w:rFonts w:ascii="Times New Roman"/>
          <w:b w:val="false"/>
          <w:i w:val="false"/>
          <w:color w:val="000000"/>
          <w:sz w:val="28"/>
        </w:rPr>
        <w:t xml:space="preserve">
      болат құю шөміштерін шегендеу және жөндеу үшін қолданылатын отқа төзімді материалдардың құрамы және қасиеттері; </w:t>
      </w:r>
    </w:p>
    <w:bookmarkEnd w:id="73"/>
    <w:bookmarkStart w:name="z88" w:id="74"/>
    <w:p>
      <w:pPr>
        <w:spacing w:after="0"/>
        <w:ind w:left="0"/>
        <w:jc w:val="both"/>
      </w:pPr>
      <w:r>
        <w:rPr>
          <w:rFonts w:ascii="Times New Roman"/>
          <w:b w:val="false"/>
          <w:i w:val="false"/>
          <w:color w:val="000000"/>
          <w:sz w:val="28"/>
        </w:rPr>
        <w:t xml:space="preserve">
      болат құю шөмішінің және құю орын бойы жабдығының тежеуіштік тетігінің құрылғысы; </w:t>
      </w:r>
    </w:p>
    <w:bookmarkEnd w:id="74"/>
    <w:bookmarkStart w:name="z89" w:id="75"/>
    <w:p>
      <w:pPr>
        <w:spacing w:after="0"/>
        <w:ind w:left="0"/>
        <w:jc w:val="both"/>
      </w:pPr>
      <w:r>
        <w:rPr>
          <w:rFonts w:ascii="Times New Roman"/>
          <w:b w:val="false"/>
          <w:i w:val="false"/>
          <w:color w:val="000000"/>
          <w:sz w:val="28"/>
        </w:rPr>
        <w:t>
      құю кезінде туындайтын құйма бетінің кемістіктері.</w:t>
      </w:r>
    </w:p>
    <w:bookmarkEnd w:id="75"/>
    <w:bookmarkStart w:name="z90" w:id="76"/>
    <w:p>
      <w:pPr>
        <w:spacing w:after="0"/>
        <w:ind w:left="0"/>
        <w:jc w:val="both"/>
      </w:pPr>
      <w:r>
        <w:rPr>
          <w:rFonts w:ascii="Times New Roman"/>
          <w:b w:val="false"/>
          <w:i w:val="false"/>
          <w:color w:val="000000"/>
          <w:sz w:val="28"/>
        </w:rPr>
        <w:t xml:space="preserve">
      Көміртекті болаттан салмағы 600 килограмға дейінгі ұсақ құймаларды құю үшін немесе құймалар салмағына қарамастан легирленген және жоғары лигерленген болат құю үшін стационарлық болат құю жыраларын дайындау кезінде – 6-разряд. </w:t>
      </w:r>
    </w:p>
    <w:bookmarkEnd w:id="76"/>
    <w:bookmarkStart w:name="z91" w:id="77"/>
    <w:p>
      <w:pPr>
        <w:spacing w:after="0"/>
        <w:ind w:left="0"/>
        <w:jc w:val="left"/>
      </w:pPr>
      <w:r>
        <w:rPr>
          <w:rFonts w:ascii="Times New Roman"/>
          <w:b/>
          <w:i w:val="false"/>
          <w:color w:val="000000"/>
        </w:rPr>
        <w:t xml:space="preserve"> 5-параграф. Балқытпаларды құюға құрамдарды әзірлеуші, 1-разряд</w:t>
      </w:r>
    </w:p>
    <w:bookmarkEnd w:id="77"/>
    <w:bookmarkStart w:name="z92" w:id="78"/>
    <w:p>
      <w:pPr>
        <w:spacing w:after="0"/>
        <w:ind w:left="0"/>
        <w:jc w:val="both"/>
      </w:pPr>
      <w:r>
        <w:rPr>
          <w:rFonts w:ascii="Times New Roman"/>
          <w:b w:val="false"/>
          <w:i w:val="false"/>
          <w:color w:val="000000"/>
          <w:sz w:val="28"/>
        </w:rPr>
        <w:t xml:space="preserve">
      12. Жұмыс сипаттамасы: </w:t>
      </w:r>
    </w:p>
    <w:bookmarkEnd w:id="78"/>
    <w:bookmarkStart w:name="z93" w:id="79"/>
    <w:p>
      <w:pPr>
        <w:spacing w:after="0"/>
        <w:ind w:left="0"/>
        <w:jc w:val="both"/>
      </w:pPr>
      <w:r>
        <w:rPr>
          <w:rFonts w:ascii="Times New Roman"/>
          <w:b w:val="false"/>
          <w:i w:val="false"/>
          <w:color w:val="000000"/>
          <w:sz w:val="28"/>
        </w:rPr>
        <w:t>
      ауытқытпағыштарды және түпшелерді жинау үшін сифондық түтікшелер мен отқа төзімді материалдарды дайындау, жинақтау және жұмыс орнына жеткізу;</w:t>
      </w:r>
    </w:p>
    <w:bookmarkEnd w:id="79"/>
    <w:bookmarkStart w:name="z94" w:id="80"/>
    <w:p>
      <w:pPr>
        <w:spacing w:after="0"/>
        <w:ind w:left="0"/>
        <w:jc w:val="both"/>
      </w:pPr>
      <w:r>
        <w:rPr>
          <w:rFonts w:ascii="Times New Roman"/>
          <w:b w:val="false"/>
          <w:i w:val="false"/>
          <w:color w:val="000000"/>
          <w:sz w:val="28"/>
        </w:rPr>
        <w:t>
      берілген рецепт бойынша ерітінділер әзірлеу.</w:t>
      </w:r>
    </w:p>
    <w:bookmarkEnd w:id="80"/>
    <w:bookmarkStart w:name="z95" w:id="81"/>
    <w:p>
      <w:pPr>
        <w:spacing w:after="0"/>
        <w:ind w:left="0"/>
        <w:jc w:val="both"/>
      </w:pPr>
      <w:r>
        <w:rPr>
          <w:rFonts w:ascii="Times New Roman"/>
          <w:b w:val="false"/>
          <w:i w:val="false"/>
          <w:color w:val="000000"/>
          <w:sz w:val="28"/>
        </w:rPr>
        <w:t xml:space="preserve">
      13. Білуге тиіс: </w:t>
      </w:r>
    </w:p>
    <w:bookmarkEnd w:id="81"/>
    <w:bookmarkStart w:name="z96" w:id="82"/>
    <w:p>
      <w:pPr>
        <w:spacing w:after="0"/>
        <w:ind w:left="0"/>
        <w:jc w:val="both"/>
      </w:pPr>
      <w:r>
        <w:rPr>
          <w:rFonts w:ascii="Times New Roman"/>
          <w:b w:val="false"/>
          <w:i w:val="false"/>
          <w:color w:val="000000"/>
          <w:sz w:val="28"/>
        </w:rPr>
        <w:t xml:space="preserve">
      орталықтарды және түпшелерді жинау кезінде қолданылатын отқа төзімді және байланыстыратын материалдар құрамы және қасиеттері; </w:t>
      </w:r>
    </w:p>
    <w:bookmarkEnd w:id="82"/>
    <w:bookmarkStart w:name="z97" w:id="83"/>
    <w:p>
      <w:pPr>
        <w:spacing w:after="0"/>
        <w:ind w:left="0"/>
        <w:jc w:val="both"/>
      </w:pPr>
      <w:r>
        <w:rPr>
          <w:rFonts w:ascii="Times New Roman"/>
          <w:b w:val="false"/>
          <w:i w:val="false"/>
          <w:color w:val="000000"/>
          <w:sz w:val="28"/>
        </w:rPr>
        <w:t xml:space="preserve">
      сифондық түтікшелердің мөлшерлері. </w:t>
      </w:r>
    </w:p>
    <w:bookmarkEnd w:id="83"/>
    <w:bookmarkStart w:name="z98" w:id="84"/>
    <w:p>
      <w:pPr>
        <w:spacing w:after="0"/>
        <w:ind w:left="0"/>
        <w:jc w:val="left"/>
      </w:pPr>
      <w:r>
        <w:rPr>
          <w:rFonts w:ascii="Times New Roman"/>
          <w:b/>
          <w:i w:val="false"/>
          <w:color w:val="000000"/>
        </w:rPr>
        <w:t xml:space="preserve"> 6-параграф. Балқытпаларды құюға құрамдарды әзірлеуші, 2-разряд</w:t>
      </w:r>
    </w:p>
    <w:bookmarkEnd w:id="84"/>
    <w:bookmarkStart w:name="z99" w:id="85"/>
    <w:p>
      <w:pPr>
        <w:spacing w:after="0"/>
        <w:ind w:left="0"/>
        <w:jc w:val="both"/>
      </w:pPr>
      <w:r>
        <w:rPr>
          <w:rFonts w:ascii="Times New Roman"/>
          <w:b w:val="false"/>
          <w:i w:val="false"/>
          <w:color w:val="000000"/>
          <w:sz w:val="28"/>
        </w:rPr>
        <w:t xml:space="preserve">
      14. Жұмыс сипаттамасы: </w:t>
      </w:r>
    </w:p>
    <w:bookmarkEnd w:id="85"/>
    <w:bookmarkStart w:name="z100" w:id="86"/>
    <w:p>
      <w:pPr>
        <w:spacing w:after="0"/>
        <w:ind w:left="0"/>
        <w:jc w:val="both"/>
      </w:pPr>
      <w:r>
        <w:rPr>
          <w:rFonts w:ascii="Times New Roman"/>
          <w:b w:val="false"/>
          <w:i w:val="false"/>
          <w:color w:val="000000"/>
          <w:sz w:val="28"/>
        </w:rPr>
        <w:t>
      біліктілігі анағұрлым жоғары жұмысшының басшылық етуімен түпшелер мен ауытқытпағыштарды жинау;</w:t>
      </w:r>
    </w:p>
    <w:bookmarkEnd w:id="86"/>
    <w:bookmarkStart w:name="z101" w:id="87"/>
    <w:p>
      <w:pPr>
        <w:spacing w:after="0"/>
        <w:ind w:left="0"/>
        <w:jc w:val="both"/>
      </w:pPr>
      <w:r>
        <w:rPr>
          <w:rFonts w:ascii="Times New Roman"/>
          <w:b w:val="false"/>
          <w:i w:val="false"/>
          <w:color w:val="000000"/>
          <w:sz w:val="28"/>
        </w:rPr>
        <w:t xml:space="preserve">
      балқытпаларды құюға арналған құрамдарды әзірлеу, сауытқорамның, түпшелердің, арбалар мен ауытқытпағыштардың сыртқы және ішкі қабаттарын жиындылардан, отқабыршақтардан, құюлардан және қоқыстардан тазарту, ауытқытпағыштарды және түпшелерді жинау; </w:t>
      </w:r>
    </w:p>
    <w:bookmarkEnd w:id="87"/>
    <w:bookmarkStart w:name="z102" w:id="88"/>
    <w:p>
      <w:pPr>
        <w:spacing w:after="0"/>
        <w:ind w:left="0"/>
        <w:jc w:val="both"/>
      </w:pPr>
      <w:r>
        <w:rPr>
          <w:rFonts w:ascii="Times New Roman"/>
          <w:b w:val="false"/>
          <w:i w:val="false"/>
          <w:color w:val="000000"/>
          <w:sz w:val="28"/>
        </w:rPr>
        <w:t xml:space="preserve">
      биметалды құймаларға арналған сауытқорамдарды жинақтау; </w:t>
      </w:r>
    </w:p>
    <w:bookmarkEnd w:id="88"/>
    <w:bookmarkStart w:name="z103" w:id="89"/>
    <w:p>
      <w:pPr>
        <w:spacing w:after="0"/>
        <w:ind w:left="0"/>
        <w:jc w:val="both"/>
      </w:pPr>
      <w:r>
        <w:rPr>
          <w:rFonts w:ascii="Times New Roman"/>
          <w:b w:val="false"/>
          <w:i w:val="false"/>
          <w:color w:val="000000"/>
          <w:sz w:val="28"/>
        </w:rPr>
        <w:t xml:space="preserve">
      сифондық түтікшелерді және отқа төзімді материалдарды, түпшелерді, сауытқорамдарды, ауытқытпағыштарды және қымтағыштарды дайындау, жеткізу және түсіру; </w:t>
      </w:r>
    </w:p>
    <w:bookmarkEnd w:id="89"/>
    <w:bookmarkStart w:name="z104" w:id="90"/>
    <w:p>
      <w:pPr>
        <w:spacing w:after="0"/>
        <w:ind w:left="0"/>
        <w:jc w:val="both"/>
      </w:pPr>
      <w:r>
        <w:rPr>
          <w:rFonts w:ascii="Times New Roman"/>
          <w:b w:val="false"/>
          <w:i w:val="false"/>
          <w:color w:val="000000"/>
          <w:sz w:val="28"/>
        </w:rPr>
        <w:t xml:space="preserve">
      қымтағыштарды жөндеу, жағу және шегендеу; </w:t>
      </w:r>
    </w:p>
    <w:bookmarkEnd w:id="90"/>
    <w:bookmarkStart w:name="z105" w:id="91"/>
    <w:p>
      <w:pPr>
        <w:spacing w:after="0"/>
        <w:ind w:left="0"/>
        <w:jc w:val="both"/>
      </w:pPr>
      <w:r>
        <w:rPr>
          <w:rFonts w:ascii="Times New Roman"/>
          <w:b w:val="false"/>
          <w:i w:val="false"/>
          <w:color w:val="000000"/>
          <w:sz w:val="28"/>
        </w:rPr>
        <w:t xml:space="preserve">
      бөлімшені жинау және жиынды мен қоқыстарды вагондарға тиеу. </w:t>
      </w:r>
    </w:p>
    <w:bookmarkEnd w:id="91"/>
    <w:bookmarkStart w:name="z106" w:id="92"/>
    <w:p>
      <w:pPr>
        <w:spacing w:after="0"/>
        <w:ind w:left="0"/>
        <w:jc w:val="both"/>
      </w:pPr>
      <w:r>
        <w:rPr>
          <w:rFonts w:ascii="Times New Roman"/>
          <w:b w:val="false"/>
          <w:i w:val="false"/>
          <w:color w:val="000000"/>
          <w:sz w:val="28"/>
        </w:rPr>
        <w:t xml:space="preserve">
      15. Білуге тиіс: </w:t>
      </w:r>
    </w:p>
    <w:bookmarkEnd w:id="92"/>
    <w:bookmarkStart w:name="z107" w:id="93"/>
    <w:p>
      <w:pPr>
        <w:spacing w:after="0"/>
        <w:ind w:left="0"/>
        <w:jc w:val="both"/>
      </w:pPr>
      <w:r>
        <w:rPr>
          <w:rFonts w:ascii="Times New Roman"/>
          <w:b w:val="false"/>
          <w:i w:val="false"/>
          <w:color w:val="000000"/>
          <w:sz w:val="28"/>
        </w:rPr>
        <w:t xml:space="preserve">
      сифон кірпішінің таңбасы мен көлемі; </w:t>
      </w:r>
    </w:p>
    <w:bookmarkEnd w:id="93"/>
    <w:bookmarkStart w:name="z108" w:id="94"/>
    <w:p>
      <w:pPr>
        <w:spacing w:after="0"/>
        <w:ind w:left="0"/>
        <w:jc w:val="both"/>
      </w:pPr>
      <w:r>
        <w:rPr>
          <w:rFonts w:ascii="Times New Roman"/>
          <w:b w:val="false"/>
          <w:i w:val="false"/>
          <w:color w:val="000000"/>
          <w:sz w:val="28"/>
        </w:rPr>
        <w:t xml:space="preserve">
      цехта қолданылатын сауытқорам, түпшелер, ауытқытпағыштар мен қымтағыштар түрлері және қасиеттері; </w:t>
      </w:r>
    </w:p>
    <w:bookmarkEnd w:id="94"/>
    <w:bookmarkStart w:name="z109" w:id="95"/>
    <w:p>
      <w:pPr>
        <w:spacing w:after="0"/>
        <w:ind w:left="0"/>
        <w:jc w:val="both"/>
      </w:pPr>
      <w:r>
        <w:rPr>
          <w:rFonts w:ascii="Times New Roman"/>
          <w:b w:val="false"/>
          <w:i w:val="false"/>
          <w:color w:val="000000"/>
          <w:sz w:val="28"/>
        </w:rPr>
        <w:t xml:space="preserve">
      ауытқытпағыштарды және түпшелерді жинау кезінде қолданылатын отқа төзімді материалдар құрамы және қасиеттері; </w:t>
      </w:r>
    </w:p>
    <w:bookmarkEnd w:id="95"/>
    <w:bookmarkStart w:name="z110" w:id="96"/>
    <w:p>
      <w:pPr>
        <w:spacing w:after="0"/>
        <w:ind w:left="0"/>
        <w:jc w:val="both"/>
      </w:pPr>
      <w:r>
        <w:rPr>
          <w:rFonts w:ascii="Times New Roman"/>
          <w:b w:val="false"/>
          <w:i w:val="false"/>
          <w:color w:val="000000"/>
          <w:sz w:val="28"/>
        </w:rPr>
        <w:t xml:space="preserve">
      слесарьлық істің негіздері. </w:t>
      </w:r>
    </w:p>
    <w:bookmarkEnd w:id="96"/>
    <w:bookmarkStart w:name="z111" w:id="97"/>
    <w:p>
      <w:pPr>
        <w:spacing w:after="0"/>
        <w:ind w:left="0"/>
        <w:jc w:val="left"/>
      </w:pPr>
      <w:r>
        <w:rPr>
          <w:rFonts w:ascii="Times New Roman"/>
          <w:b/>
          <w:i w:val="false"/>
          <w:color w:val="000000"/>
        </w:rPr>
        <w:t xml:space="preserve"> 7-параграф. Балқытпаларды құюға құрамдарды әзірлеуші, 3-разряд</w:t>
      </w:r>
    </w:p>
    <w:bookmarkEnd w:id="97"/>
    <w:bookmarkStart w:name="z112" w:id="98"/>
    <w:p>
      <w:pPr>
        <w:spacing w:after="0"/>
        <w:ind w:left="0"/>
        <w:jc w:val="both"/>
      </w:pPr>
      <w:r>
        <w:rPr>
          <w:rFonts w:ascii="Times New Roman"/>
          <w:b w:val="false"/>
          <w:i w:val="false"/>
          <w:color w:val="000000"/>
          <w:sz w:val="28"/>
        </w:rPr>
        <w:t xml:space="preserve">
      16. Жұмыс сипаттамасы: </w:t>
      </w:r>
    </w:p>
    <w:bookmarkEnd w:id="98"/>
    <w:bookmarkStart w:name="z113" w:id="99"/>
    <w:p>
      <w:pPr>
        <w:spacing w:after="0"/>
        <w:ind w:left="0"/>
        <w:jc w:val="both"/>
      </w:pPr>
      <w:r>
        <w:rPr>
          <w:rFonts w:ascii="Times New Roman"/>
          <w:b w:val="false"/>
          <w:i w:val="false"/>
          <w:color w:val="000000"/>
          <w:sz w:val="28"/>
        </w:rPr>
        <w:t xml:space="preserve">
      сауытқорам аулаларында үстінен құйған кезде 10 тоннаға дейінгі құймаларды өлшеуге арналған құрамдарды дайындау; </w:t>
      </w:r>
    </w:p>
    <w:bookmarkEnd w:id="99"/>
    <w:bookmarkStart w:name="z114" w:id="100"/>
    <w:p>
      <w:pPr>
        <w:spacing w:after="0"/>
        <w:ind w:left="0"/>
        <w:jc w:val="both"/>
      </w:pPr>
      <w:r>
        <w:rPr>
          <w:rFonts w:ascii="Times New Roman"/>
          <w:b w:val="false"/>
          <w:i w:val="false"/>
          <w:color w:val="000000"/>
          <w:sz w:val="28"/>
        </w:rPr>
        <w:t xml:space="preserve">
      салмағы 10 тоннаға дейінгі құймалардың құрамдарына арналған ауытқытпағыштарды жинау; </w:t>
      </w:r>
    </w:p>
    <w:bookmarkEnd w:id="100"/>
    <w:bookmarkStart w:name="z115" w:id="101"/>
    <w:p>
      <w:pPr>
        <w:spacing w:after="0"/>
        <w:ind w:left="0"/>
        <w:jc w:val="both"/>
      </w:pPr>
      <w:r>
        <w:rPr>
          <w:rFonts w:ascii="Times New Roman"/>
          <w:b w:val="false"/>
          <w:i w:val="false"/>
          <w:color w:val="000000"/>
          <w:sz w:val="28"/>
        </w:rPr>
        <w:t xml:space="preserve">
      сауытқорамның, түпшелердің, арбалардың, ауытқытпағыштардың сыртқы және ішкі қабаттарын жиындылардан, отқабыршақтардан, құюлардан және қоқыстардан тазарту; </w:t>
      </w:r>
    </w:p>
    <w:bookmarkEnd w:id="101"/>
    <w:bookmarkStart w:name="z116" w:id="102"/>
    <w:p>
      <w:pPr>
        <w:spacing w:after="0"/>
        <w:ind w:left="0"/>
        <w:jc w:val="both"/>
      </w:pPr>
      <w:r>
        <w:rPr>
          <w:rFonts w:ascii="Times New Roman"/>
          <w:b w:val="false"/>
          <w:i w:val="false"/>
          <w:color w:val="000000"/>
          <w:sz w:val="28"/>
        </w:rPr>
        <w:t xml:space="preserve">
      сауытқорамдарға қымтағыштар және сауытқорамның төменгі бөлігіндегі тесікке болат тығынын орнату; </w:t>
      </w:r>
    </w:p>
    <w:bookmarkEnd w:id="102"/>
    <w:bookmarkStart w:name="z117" w:id="103"/>
    <w:p>
      <w:pPr>
        <w:spacing w:after="0"/>
        <w:ind w:left="0"/>
        <w:jc w:val="both"/>
      </w:pPr>
      <w:r>
        <w:rPr>
          <w:rFonts w:ascii="Times New Roman"/>
          <w:b w:val="false"/>
          <w:i w:val="false"/>
          <w:color w:val="000000"/>
          <w:sz w:val="28"/>
        </w:rPr>
        <w:t>
      түпшелерді сифондық кірпішпен жинау және жиналған түпшелерді үрлеу;</w:t>
      </w:r>
    </w:p>
    <w:bookmarkEnd w:id="103"/>
    <w:bookmarkStart w:name="z118" w:id="104"/>
    <w:p>
      <w:pPr>
        <w:spacing w:after="0"/>
        <w:ind w:left="0"/>
        <w:jc w:val="both"/>
      </w:pPr>
      <w:r>
        <w:rPr>
          <w:rFonts w:ascii="Times New Roman"/>
          <w:b w:val="false"/>
          <w:i w:val="false"/>
          <w:color w:val="000000"/>
          <w:sz w:val="28"/>
        </w:rPr>
        <w:t xml:space="preserve">
      ауытқытпағыштарды жинақтау және орнату; </w:t>
      </w:r>
    </w:p>
    <w:bookmarkEnd w:id="104"/>
    <w:bookmarkStart w:name="z119" w:id="105"/>
    <w:p>
      <w:pPr>
        <w:spacing w:after="0"/>
        <w:ind w:left="0"/>
        <w:jc w:val="both"/>
      </w:pPr>
      <w:r>
        <w:rPr>
          <w:rFonts w:ascii="Times New Roman"/>
          <w:b w:val="false"/>
          <w:i w:val="false"/>
          <w:color w:val="000000"/>
          <w:sz w:val="28"/>
        </w:rPr>
        <w:t xml:space="preserve">
      сауытқорамдарды үрлеу, оларды шаңнан, отқабыршақтан, жиындыдан және қоқыстан тазарту; </w:t>
      </w:r>
    </w:p>
    <w:bookmarkEnd w:id="105"/>
    <w:bookmarkStart w:name="z120" w:id="106"/>
    <w:p>
      <w:pPr>
        <w:spacing w:after="0"/>
        <w:ind w:left="0"/>
        <w:jc w:val="both"/>
      </w:pPr>
      <w:r>
        <w:rPr>
          <w:rFonts w:ascii="Times New Roman"/>
          <w:b w:val="false"/>
          <w:i w:val="false"/>
          <w:color w:val="000000"/>
          <w:sz w:val="28"/>
        </w:rPr>
        <w:t xml:space="preserve">
      құймаларды аршу және сауытқорамдардан дәнекерленген құймаларды алу, түпшелерді, ауытқытпағыштарды, сауытқорамдарды ауыстыру жұмыстарын орындауға қатысу; </w:t>
      </w:r>
    </w:p>
    <w:bookmarkEnd w:id="106"/>
    <w:bookmarkStart w:name="z121" w:id="107"/>
    <w:p>
      <w:pPr>
        <w:spacing w:after="0"/>
        <w:ind w:left="0"/>
        <w:jc w:val="both"/>
      </w:pPr>
      <w:r>
        <w:rPr>
          <w:rFonts w:ascii="Times New Roman"/>
          <w:b w:val="false"/>
          <w:i w:val="false"/>
          <w:color w:val="000000"/>
          <w:sz w:val="28"/>
        </w:rPr>
        <w:t>
      конвертерлер түбі арқылы болат үрлеуге арналған түпшелерді дайындау;</w:t>
      </w:r>
    </w:p>
    <w:bookmarkEnd w:id="107"/>
    <w:bookmarkStart w:name="z122" w:id="108"/>
    <w:p>
      <w:pPr>
        <w:spacing w:after="0"/>
        <w:ind w:left="0"/>
        <w:jc w:val="both"/>
      </w:pPr>
      <w:r>
        <w:rPr>
          <w:rFonts w:ascii="Times New Roman"/>
          <w:b w:val="false"/>
          <w:i w:val="false"/>
          <w:color w:val="000000"/>
          <w:sz w:val="28"/>
        </w:rPr>
        <w:t>
      қоймаға жіберілетін құймаларды таңбалау.</w:t>
      </w:r>
    </w:p>
    <w:bookmarkEnd w:id="108"/>
    <w:bookmarkStart w:name="z123" w:id="109"/>
    <w:p>
      <w:pPr>
        <w:spacing w:after="0"/>
        <w:ind w:left="0"/>
        <w:jc w:val="both"/>
      </w:pPr>
      <w:r>
        <w:rPr>
          <w:rFonts w:ascii="Times New Roman"/>
          <w:b w:val="false"/>
          <w:i w:val="false"/>
          <w:color w:val="000000"/>
          <w:sz w:val="28"/>
        </w:rPr>
        <w:t xml:space="preserve">
      17. Білуге тиіс: </w:t>
      </w:r>
    </w:p>
    <w:bookmarkEnd w:id="109"/>
    <w:bookmarkStart w:name="z124" w:id="110"/>
    <w:p>
      <w:pPr>
        <w:spacing w:after="0"/>
        <w:ind w:left="0"/>
        <w:jc w:val="both"/>
      </w:pPr>
      <w:r>
        <w:rPr>
          <w:rFonts w:ascii="Times New Roman"/>
          <w:b w:val="false"/>
          <w:i w:val="false"/>
          <w:color w:val="000000"/>
          <w:sz w:val="28"/>
        </w:rPr>
        <w:t xml:space="preserve">
      құйманы құю және кристалдандыру процесінің негіздері; </w:t>
      </w:r>
    </w:p>
    <w:bookmarkEnd w:id="110"/>
    <w:bookmarkStart w:name="z125" w:id="111"/>
    <w:p>
      <w:pPr>
        <w:spacing w:after="0"/>
        <w:ind w:left="0"/>
        <w:jc w:val="both"/>
      </w:pPr>
      <w:r>
        <w:rPr>
          <w:rFonts w:ascii="Times New Roman"/>
          <w:b w:val="false"/>
          <w:i w:val="false"/>
          <w:color w:val="000000"/>
          <w:sz w:val="28"/>
        </w:rPr>
        <w:t xml:space="preserve">
      металл құюға сауытқорам құрамдарын дайындау технологиясы; </w:t>
      </w:r>
    </w:p>
    <w:bookmarkEnd w:id="111"/>
    <w:bookmarkStart w:name="z126" w:id="112"/>
    <w:p>
      <w:pPr>
        <w:spacing w:after="0"/>
        <w:ind w:left="0"/>
        <w:jc w:val="both"/>
      </w:pPr>
      <w:r>
        <w:rPr>
          <w:rFonts w:ascii="Times New Roman"/>
          <w:b w:val="false"/>
          <w:i w:val="false"/>
          <w:color w:val="000000"/>
          <w:sz w:val="28"/>
        </w:rPr>
        <w:t>
      сифондық керек-жарақ ақауларын анықтау әдістері;</w:t>
      </w:r>
    </w:p>
    <w:bookmarkEnd w:id="112"/>
    <w:bookmarkStart w:name="z127" w:id="113"/>
    <w:p>
      <w:pPr>
        <w:spacing w:after="0"/>
        <w:ind w:left="0"/>
        <w:jc w:val="both"/>
      </w:pPr>
      <w:r>
        <w:rPr>
          <w:rFonts w:ascii="Times New Roman"/>
          <w:b w:val="false"/>
          <w:i w:val="false"/>
          <w:color w:val="000000"/>
          <w:sz w:val="28"/>
        </w:rPr>
        <w:t xml:space="preserve">
      сауыт қорам ауласы крандарының және құймаларды аршу бөлімшесінің, автоматты түрде өзін-өзі қармайтын қышқыштардың құрылғысы және жұмыс істеу принципі; </w:t>
      </w:r>
    </w:p>
    <w:bookmarkEnd w:id="113"/>
    <w:bookmarkStart w:name="z128" w:id="114"/>
    <w:p>
      <w:pPr>
        <w:spacing w:after="0"/>
        <w:ind w:left="0"/>
        <w:jc w:val="both"/>
      </w:pPr>
      <w:r>
        <w:rPr>
          <w:rFonts w:ascii="Times New Roman"/>
          <w:b w:val="false"/>
          <w:i w:val="false"/>
          <w:color w:val="000000"/>
          <w:sz w:val="28"/>
        </w:rPr>
        <w:t xml:space="preserve">
      құрамдардың сапасыз әзірленуіне байланысты құрамалардың беткі кемістіктері; </w:t>
      </w:r>
    </w:p>
    <w:bookmarkEnd w:id="114"/>
    <w:bookmarkStart w:name="z129" w:id="115"/>
    <w:p>
      <w:pPr>
        <w:spacing w:after="0"/>
        <w:ind w:left="0"/>
        <w:jc w:val="both"/>
      </w:pPr>
      <w:r>
        <w:rPr>
          <w:rFonts w:ascii="Times New Roman"/>
          <w:b w:val="false"/>
          <w:i w:val="false"/>
          <w:color w:val="000000"/>
          <w:sz w:val="28"/>
        </w:rPr>
        <w:t xml:space="preserve">
      балқытпаларды шығару кестесі; </w:t>
      </w:r>
    </w:p>
    <w:bookmarkEnd w:id="115"/>
    <w:bookmarkStart w:name="z130" w:id="116"/>
    <w:p>
      <w:pPr>
        <w:spacing w:after="0"/>
        <w:ind w:left="0"/>
        <w:jc w:val="both"/>
      </w:pPr>
      <w:r>
        <w:rPr>
          <w:rFonts w:ascii="Times New Roman"/>
          <w:b w:val="false"/>
          <w:i w:val="false"/>
          <w:color w:val="000000"/>
          <w:sz w:val="28"/>
        </w:rPr>
        <w:t xml:space="preserve">
      слесарьлық іс. </w:t>
      </w:r>
    </w:p>
    <w:bookmarkEnd w:id="116"/>
    <w:bookmarkStart w:name="z131" w:id="117"/>
    <w:p>
      <w:pPr>
        <w:spacing w:after="0"/>
        <w:ind w:left="0"/>
        <w:jc w:val="left"/>
      </w:pPr>
      <w:r>
        <w:rPr>
          <w:rFonts w:ascii="Times New Roman"/>
          <w:b/>
          <w:i w:val="false"/>
          <w:color w:val="000000"/>
        </w:rPr>
        <w:t xml:space="preserve"> 8-параграф. Балқытпаларды құюға құрамдарды әзірлеуші, 4-разряд</w:t>
      </w:r>
    </w:p>
    <w:bookmarkEnd w:id="117"/>
    <w:bookmarkStart w:name="z132" w:id="118"/>
    <w:p>
      <w:pPr>
        <w:spacing w:after="0"/>
        <w:ind w:left="0"/>
        <w:jc w:val="both"/>
      </w:pPr>
      <w:r>
        <w:rPr>
          <w:rFonts w:ascii="Times New Roman"/>
          <w:b w:val="false"/>
          <w:i w:val="false"/>
          <w:color w:val="000000"/>
          <w:sz w:val="28"/>
        </w:rPr>
        <w:t xml:space="preserve">
      18. Жұмыс сипаттамасы: </w:t>
      </w:r>
    </w:p>
    <w:bookmarkEnd w:id="118"/>
    <w:bookmarkStart w:name="z133" w:id="119"/>
    <w:p>
      <w:pPr>
        <w:spacing w:after="0"/>
        <w:ind w:left="0"/>
        <w:jc w:val="both"/>
      </w:pPr>
      <w:r>
        <w:rPr>
          <w:rFonts w:ascii="Times New Roman"/>
          <w:b w:val="false"/>
          <w:i w:val="false"/>
          <w:color w:val="000000"/>
          <w:sz w:val="28"/>
        </w:rPr>
        <w:t xml:space="preserve">
      сауытқорам аулаларында сифондық болатты құюға арналған құрамдарды, үстінен құйған кезде 10 тоннадан жоғары құймаларды өлшеуге арналған құрамдарды дайындау; </w:t>
      </w:r>
    </w:p>
    <w:bookmarkEnd w:id="119"/>
    <w:bookmarkStart w:name="z134" w:id="120"/>
    <w:p>
      <w:pPr>
        <w:spacing w:after="0"/>
        <w:ind w:left="0"/>
        <w:jc w:val="both"/>
      </w:pPr>
      <w:r>
        <w:rPr>
          <w:rFonts w:ascii="Times New Roman"/>
          <w:b w:val="false"/>
          <w:i w:val="false"/>
          <w:color w:val="000000"/>
          <w:sz w:val="28"/>
        </w:rPr>
        <w:t xml:space="preserve">
      салмағы 10 тонна және одан жоғары құймалардың құрамдарына арналған ауытқытпағыштарды жинау; </w:t>
      </w:r>
    </w:p>
    <w:bookmarkEnd w:id="120"/>
    <w:bookmarkStart w:name="z135" w:id="121"/>
    <w:p>
      <w:pPr>
        <w:spacing w:after="0"/>
        <w:ind w:left="0"/>
        <w:jc w:val="both"/>
      </w:pPr>
      <w:r>
        <w:rPr>
          <w:rFonts w:ascii="Times New Roman"/>
          <w:b w:val="false"/>
          <w:i w:val="false"/>
          <w:color w:val="000000"/>
          <w:sz w:val="28"/>
        </w:rPr>
        <w:t>
      сауытқорамдардағы ескі стақандарды ауыстыру және жаңасын қою;</w:t>
      </w:r>
    </w:p>
    <w:bookmarkEnd w:id="121"/>
    <w:bookmarkStart w:name="z136" w:id="122"/>
    <w:p>
      <w:pPr>
        <w:spacing w:after="0"/>
        <w:ind w:left="0"/>
        <w:jc w:val="both"/>
      </w:pPr>
      <w:r>
        <w:rPr>
          <w:rFonts w:ascii="Times New Roman"/>
          <w:b w:val="false"/>
          <w:i w:val="false"/>
          <w:color w:val="000000"/>
          <w:sz w:val="28"/>
        </w:rPr>
        <w:t>
      сауытқорамдар мен ауытқытпағыштарды түсіру және түпшелерге орнату;</w:t>
      </w:r>
    </w:p>
    <w:bookmarkEnd w:id="122"/>
    <w:bookmarkStart w:name="z137" w:id="123"/>
    <w:p>
      <w:pPr>
        <w:spacing w:after="0"/>
        <w:ind w:left="0"/>
        <w:jc w:val="both"/>
      </w:pPr>
      <w:r>
        <w:rPr>
          <w:rFonts w:ascii="Times New Roman"/>
          <w:b w:val="false"/>
          <w:i w:val="false"/>
          <w:color w:val="000000"/>
          <w:sz w:val="28"/>
        </w:rPr>
        <w:t xml:space="preserve">
      құймаларды аршу және құймаларды илегі цехына жіберу кестесіне сәйкес оларды сауытқорамдардан алу жұмыстарын жүргізу; </w:t>
      </w:r>
    </w:p>
    <w:bookmarkEnd w:id="123"/>
    <w:bookmarkStart w:name="z138" w:id="124"/>
    <w:p>
      <w:pPr>
        <w:spacing w:after="0"/>
        <w:ind w:left="0"/>
        <w:jc w:val="both"/>
      </w:pPr>
      <w:r>
        <w:rPr>
          <w:rFonts w:ascii="Times New Roman"/>
          <w:b w:val="false"/>
          <w:i w:val="false"/>
          <w:color w:val="000000"/>
          <w:sz w:val="28"/>
        </w:rPr>
        <w:t xml:space="preserve">
      қымтағышты және сауытқорамдарға арналған көмекші құрамдарды жіберу; </w:t>
      </w:r>
    </w:p>
    <w:bookmarkEnd w:id="124"/>
    <w:bookmarkStart w:name="z139" w:id="125"/>
    <w:p>
      <w:pPr>
        <w:spacing w:after="0"/>
        <w:ind w:left="0"/>
        <w:jc w:val="both"/>
      </w:pPr>
      <w:r>
        <w:rPr>
          <w:rFonts w:ascii="Times New Roman"/>
          <w:b w:val="false"/>
          <w:i w:val="false"/>
          <w:color w:val="000000"/>
          <w:sz w:val="28"/>
        </w:rPr>
        <w:t>
      түпшелерді, орталықтарды, сауытқорамдарды ауыстыру.</w:t>
      </w:r>
    </w:p>
    <w:bookmarkEnd w:id="125"/>
    <w:bookmarkStart w:name="z140" w:id="126"/>
    <w:p>
      <w:pPr>
        <w:spacing w:after="0"/>
        <w:ind w:left="0"/>
        <w:jc w:val="both"/>
      </w:pPr>
      <w:r>
        <w:rPr>
          <w:rFonts w:ascii="Times New Roman"/>
          <w:b w:val="false"/>
          <w:i w:val="false"/>
          <w:color w:val="000000"/>
          <w:sz w:val="28"/>
        </w:rPr>
        <w:t xml:space="preserve">
      19. Білуге тиіс: </w:t>
      </w:r>
    </w:p>
    <w:bookmarkEnd w:id="126"/>
    <w:bookmarkStart w:name="z141" w:id="127"/>
    <w:p>
      <w:pPr>
        <w:spacing w:after="0"/>
        <w:ind w:left="0"/>
        <w:jc w:val="both"/>
      </w:pPr>
      <w:r>
        <w:rPr>
          <w:rFonts w:ascii="Times New Roman"/>
          <w:b w:val="false"/>
          <w:i w:val="false"/>
          <w:color w:val="000000"/>
          <w:sz w:val="28"/>
        </w:rPr>
        <w:t xml:space="preserve">
      болат балқытпасының технологиялық процесінің негіздері; </w:t>
      </w:r>
    </w:p>
    <w:bookmarkEnd w:id="127"/>
    <w:bookmarkStart w:name="z142" w:id="128"/>
    <w:p>
      <w:pPr>
        <w:spacing w:after="0"/>
        <w:ind w:left="0"/>
        <w:jc w:val="both"/>
      </w:pPr>
      <w:r>
        <w:rPr>
          <w:rFonts w:ascii="Times New Roman"/>
          <w:b w:val="false"/>
          <w:i w:val="false"/>
          <w:color w:val="000000"/>
          <w:sz w:val="28"/>
        </w:rPr>
        <w:t>
      құймаларды аршу бөлімшесі қымтауышысының құрылғысы және жұмыс істеу принципі және техникалық пайдалану қағидалары;</w:t>
      </w:r>
    </w:p>
    <w:bookmarkEnd w:id="128"/>
    <w:bookmarkStart w:name="z143" w:id="129"/>
    <w:p>
      <w:pPr>
        <w:spacing w:after="0"/>
        <w:ind w:left="0"/>
        <w:jc w:val="both"/>
      </w:pPr>
      <w:r>
        <w:rPr>
          <w:rFonts w:ascii="Times New Roman"/>
          <w:b w:val="false"/>
          <w:i w:val="false"/>
          <w:color w:val="000000"/>
          <w:sz w:val="28"/>
        </w:rPr>
        <w:t xml:space="preserve">
      балқытпаларды шығару кестесі. </w:t>
      </w:r>
    </w:p>
    <w:bookmarkEnd w:id="129"/>
    <w:bookmarkStart w:name="z144" w:id="130"/>
    <w:p>
      <w:pPr>
        <w:spacing w:after="0"/>
        <w:ind w:left="0"/>
        <w:jc w:val="left"/>
      </w:pPr>
      <w:r>
        <w:rPr>
          <w:rFonts w:ascii="Times New Roman"/>
          <w:b/>
          <w:i w:val="false"/>
          <w:color w:val="000000"/>
        </w:rPr>
        <w:t xml:space="preserve"> 9-параграф. Блоктарды толтырушы, 3-разряд</w:t>
      </w:r>
    </w:p>
    <w:bookmarkEnd w:id="130"/>
    <w:bookmarkStart w:name="z145" w:id="131"/>
    <w:p>
      <w:pPr>
        <w:spacing w:after="0"/>
        <w:ind w:left="0"/>
        <w:jc w:val="both"/>
      </w:pPr>
      <w:r>
        <w:rPr>
          <w:rFonts w:ascii="Times New Roman"/>
          <w:b w:val="false"/>
          <w:i w:val="false"/>
          <w:color w:val="000000"/>
          <w:sz w:val="28"/>
        </w:rPr>
        <w:t xml:space="preserve">
      20. Жұмыс сипаттамасы: </w:t>
      </w:r>
    </w:p>
    <w:bookmarkEnd w:id="131"/>
    <w:bookmarkStart w:name="z146" w:id="132"/>
    <w:p>
      <w:pPr>
        <w:spacing w:after="0"/>
        <w:ind w:left="0"/>
        <w:jc w:val="both"/>
      </w:pPr>
      <w:r>
        <w:rPr>
          <w:rFonts w:ascii="Times New Roman"/>
          <w:b w:val="false"/>
          <w:i w:val="false"/>
          <w:color w:val="000000"/>
          <w:sz w:val="28"/>
        </w:rPr>
        <w:t>
      электр пештерінің қабырғаларына арналған блоктарды дайындау;</w:t>
      </w:r>
    </w:p>
    <w:bookmarkEnd w:id="132"/>
    <w:bookmarkStart w:name="z147" w:id="133"/>
    <w:p>
      <w:pPr>
        <w:spacing w:after="0"/>
        <w:ind w:left="0"/>
        <w:jc w:val="both"/>
      </w:pPr>
      <w:r>
        <w:rPr>
          <w:rFonts w:ascii="Times New Roman"/>
          <w:b w:val="false"/>
          <w:i w:val="false"/>
          <w:color w:val="000000"/>
          <w:sz w:val="28"/>
        </w:rPr>
        <w:t xml:space="preserve">
      вагондардан күлді түсіру, материалдар дайындау және белгіленген рецепт </w:t>
      </w:r>
    </w:p>
    <w:bookmarkEnd w:id="133"/>
    <w:bookmarkStart w:name="z148" w:id="134"/>
    <w:p>
      <w:pPr>
        <w:spacing w:after="0"/>
        <w:ind w:left="0"/>
        <w:jc w:val="both"/>
      </w:pPr>
      <w:r>
        <w:rPr>
          <w:rFonts w:ascii="Times New Roman"/>
          <w:b w:val="false"/>
          <w:i w:val="false"/>
          <w:color w:val="000000"/>
          <w:sz w:val="28"/>
        </w:rPr>
        <w:t xml:space="preserve">
      ойынша қоспаларды жасау; </w:t>
      </w:r>
    </w:p>
    <w:bookmarkEnd w:id="134"/>
    <w:bookmarkStart w:name="z149" w:id="135"/>
    <w:p>
      <w:pPr>
        <w:spacing w:after="0"/>
        <w:ind w:left="0"/>
        <w:jc w:val="both"/>
      </w:pPr>
      <w:r>
        <w:rPr>
          <w:rFonts w:ascii="Times New Roman"/>
          <w:b w:val="false"/>
          <w:i w:val="false"/>
          <w:color w:val="000000"/>
          <w:sz w:val="28"/>
        </w:rPr>
        <w:t xml:space="preserve">
      горн немесе қазандарды қоспалармен толтыру, оны қыздыру және араластыру; </w:t>
      </w:r>
    </w:p>
    <w:bookmarkEnd w:id="135"/>
    <w:bookmarkStart w:name="z150" w:id="136"/>
    <w:p>
      <w:pPr>
        <w:spacing w:after="0"/>
        <w:ind w:left="0"/>
        <w:jc w:val="both"/>
      </w:pPr>
      <w:r>
        <w:rPr>
          <w:rFonts w:ascii="Times New Roman"/>
          <w:b w:val="false"/>
          <w:i w:val="false"/>
          <w:color w:val="000000"/>
          <w:sz w:val="28"/>
        </w:rPr>
        <w:t xml:space="preserve">
      қолмен немесе механикаландырылған тәсілмен металл шаблондардан жасалған блоктарды қоспалармен толтыру; </w:t>
      </w:r>
    </w:p>
    <w:bookmarkEnd w:id="136"/>
    <w:bookmarkStart w:name="z151" w:id="137"/>
    <w:p>
      <w:pPr>
        <w:spacing w:after="0"/>
        <w:ind w:left="0"/>
        <w:jc w:val="both"/>
      </w:pPr>
      <w:r>
        <w:rPr>
          <w:rFonts w:ascii="Times New Roman"/>
          <w:b w:val="false"/>
          <w:i w:val="false"/>
          <w:color w:val="000000"/>
          <w:sz w:val="28"/>
        </w:rPr>
        <w:t xml:space="preserve">
      металлдан жасалған қаңқа-блок шаблондарын құрастыру және бөлшектеу; </w:t>
      </w:r>
    </w:p>
    <w:bookmarkEnd w:id="137"/>
    <w:bookmarkStart w:name="z152" w:id="138"/>
    <w:p>
      <w:pPr>
        <w:spacing w:after="0"/>
        <w:ind w:left="0"/>
        <w:jc w:val="both"/>
      </w:pPr>
      <w:r>
        <w:rPr>
          <w:rFonts w:ascii="Times New Roman"/>
          <w:b w:val="false"/>
          <w:i w:val="false"/>
          <w:color w:val="000000"/>
          <w:sz w:val="28"/>
        </w:rPr>
        <w:t>
      материалдар сапасын және шаблондар мен аспаптардың жарамдылығын тексеру.</w:t>
      </w:r>
    </w:p>
    <w:bookmarkEnd w:id="138"/>
    <w:bookmarkStart w:name="z153" w:id="139"/>
    <w:p>
      <w:pPr>
        <w:spacing w:after="0"/>
        <w:ind w:left="0"/>
        <w:jc w:val="both"/>
      </w:pPr>
      <w:r>
        <w:rPr>
          <w:rFonts w:ascii="Times New Roman"/>
          <w:b w:val="false"/>
          <w:i w:val="false"/>
          <w:color w:val="000000"/>
          <w:sz w:val="28"/>
        </w:rPr>
        <w:t xml:space="preserve">
      21. Білуге тиіс: </w:t>
      </w:r>
    </w:p>
    <w:bookmarkEnd w:id="139"/>
    <w:bookmarkStart w:name="z154" w:id="140"/>
    <w:p>
      <w:pPr>
        <w:spacing w:after="0"/>
        <w:ind w:left="0"/>
        <w:jc w:val="both"/>
      </w:pPr>
      <w:r>
        <w:rPr>
          <w:rFonts w:ascii="Times New Roman"/>
          <w:b w:val="false"/>
          <w:i w:val="false"/>
          <w:color w:val="000000"/>
          <w:sz w:val="28"/>
        </w:rPr>
        <w:t>
      қоспаларды дайындау және блоктарды толтыру технологиясы;</w:t>
      </w:r>
    </w:p>
    <w:bookmarkEnd w:id="140"/>
    <w:bookmarkStart w:name="z155" w:id="141"/>
    <w:p>
      <w:pPr>
        <w:spacing w:after="0"/>
        <w:ind w:left="0"/>
        <w:jc w:val="both"/>
      </w:pPr>
      <w:r>
        <w:rPr>
          <w:rFonts w:ascii="Times New Roman"/>
          <w:b w:val="false"/>
          <w:i w:val="false"/>
          <w:color w:val="000000"/>
          <w:sz w:val="28"/>
        </w:rPr>
        <w:t xml:space="preserve">
      қолданылатын материалдар құрамы мен қасиеттері; </w:t>
      </w:r>
    </w:p>
    <w:bookmarkEnd w:id="141"/>
    <w:bookmarkStart w:name="z156" w:id="142"/>
    <w:p>
      <w:pPr>
        <w:spacing w:after="0"/>
        <w:ind w:left="0"/>
        <w:jc w:val="both"/>
      </w:pPr>
      <w:r>
        <w:rPr>
          <w:rFonts w:ascii="Times New Roman"/>
          <w:b w:val="false"/>
          <w:i w:val="false"/>
          <w:color w:val="000000"/>
          <w:sz w:val="28"/>
        </w:rPr>
        <w:t xml:space="preserve">
      блоктарды дайындауға арналған шаблондардың түрлері. </w:t>
      </w:r>
    </w:p>
    <w:bookmarkEnd w:id="142"/>
    <w:bookmarkStart w:name="z157" w:id="143"/>
    <w:p>
      <w:pPr>
        <w:spacing w:after="0"/>
        <w:ind w:left="0"/>
        <w:jc w:val="left"/>
      </w:pPr>
      <w:r>
        <w:rPr>
          <w:rFonts w:ascii="Times New Roman"/>
          <w:b/>
          <w:i w:val="false"/>
          <w:color w:val="000000"/>
        </w:rPr>
        <w:t xml:space="preserve"> 10-параграф. Болат құюшы, 2-разряд</w:t>
      </w:r>
    </w:p>
    <w:bookmarkEnd w:id="143"/>
    <w:bookmarkStart w:name="z158" w:id="144"/>
    <w:p>
      <w:pPr>
        <w:spacing w:after="0"/>
        <w:ind w:left="0"/>
        <w:jc w:val="both"/>
      </w:pPr>
      <w:r>
        <w:rPr>
          <w:rFonts w:ascii="Times New Roman"/>
          <w:b w:val="false"/>
          <w:i w:val="false"/>
          <w:color w:val="000000"/>
          <w:sz w:val="28"/>
        </w:rPr>
        <w:t xml:space="preserve">
      22. Жұмыс сипаттамасы: </w:t>
      </w:r>
    </w:p>
    <w:bookmarkEnd w:id="144"/>
    <w:bookmarkStart w:name="z159" w:id="145"/>
    <w:p>
      <w:pPr>
        <w:spacing w:after="0"/>
        <w:ind w:left="0"/>
        <w:jc w:val="both"/>
      </w:pPr>
      <w:r>
        <w:rPr>
          <w:rFonts w:ascii="Times New Roman"/>
          <w:b w:val="false"/>
          <w:i w:val="false"/>
          <w:color w:val="000000"/>
          <w:sz w:val="28"/>
        </w:rPr>
        <w:t>
      сыйымдылығы 100 тоннаға дейінгі шөміштерден болат құю кезінде аралық қондырғысының тежеуіштерін басқару;</w:t>
      </w:r>
    </w:p>
    <w:bookmarkEnd w:id="145"/>
    <w:bookmarkStart w:name="z160" w:id="146"/>
    <w:p>
      <w:pPr>
        <w:spacing w:after="0"/>
        <w:ind w:left="0"/>
        <w:jc w:val="both"/>
      </w:pPr>
      <w:r>
        <w:rPr>
          <w:rFonts w:ascii="Times New Roman"/>
          <w:b w:val="false"/>
          <w:i w:val="false"/>
          <w:color w:val="000000"/>
          <w:sz w:val="28"/>
        </w:rPr>
        <w:t xml:space="preserve">
      болат құюға қатысу; </w:t>
      </w:r>
    </w:p>
    <w:bookmarkEnd w:id="146"/>
    <w:bookmarkStart w:name="z161" w:id="147"/>
    <w:p>
      <w:pPr>
        <w:spacing w:after="0"/>
        <w:ind w:left="0"/>
        <w:jc w:val="both"/>
      </w:pPr>
      <w:r>
        <w:rPr>
          <w:rFonts w:ascii="Times New Roman"/>
          <w:b w:val="false"/>
          <w:i w:val="false"/>
          <w:color w:val="000000"/>
          <w:sz w:val="28"/>
        </w:rPr>
        <w:t>
      біліктілігі анағұрлым жоғары болат құюшының басшылық етуімен сауытқорамдардағы құймаларды қақпақтармен жабу және оларды түсіру;</w:t>
      </w:r>
    </w:p>
    <w:bookmarkEnd w:id="147"/>
    <w:bookmarkStart w:name="z162" w:id="148"/>
    <w:p>
      <w:pPr>
        <w:spacing w:after="0"/>
        <w:ind w:left="0"/>
        <w:jc w:val="both"/>
      </w:pPr>
      <w:r>
        <w:rPr>
          <w:rFonts w:ascii="Times New Roman"/>
          <w:b w:val="false"/>
          <w:i w:val="false"/>
          <w:color w:val="000000"/>
          <w:sz w:val="28"/>
        </w:rPr>
        <w:t xml:space="preserve">
      сауытқорамдарға графитті, люнкеритті, алюминийді және өзге де термикалық қоспаларды тиеу; </w:t>
      </w:r>
    </w:p>
    <w:bookmarkEnd w:id="148"/>
    <w:bookmarkStart w:name="z163" w:id="149"/>
    <w:p>
      <w:pPr>
        <w:spacing w:after="0"/>
        <w:ind w:left="0"/>
        <w:jc w:val="both"/>
      </w:pPr>
      <w:r>
        <w:rPr>
          <w:rFonts w:ascii="Times New Roman"/>
          <w:b w:val="false"/>
          <w:i w:val="false"/>
          <w:color w:val="000000"/>
          <w:sz w:val="28"/>
        </w:rPr>
        <w:t xml:space="preserve">
      кристалдандырғыштарды тазалау және себелеу, ойынқыларды, қашыртқыларды, майлауларды тазарту және оларды балқытпаларды құюға дайындау; </w:t>
      </w:r>
    </w:p>
    <w:bookmarkEnd w:id="149"/>
    <w:bookmarkStart w:name="z164" w:id="150"/>
    <w:p>
      <w:pPr>
        <w:spacing w:after="0"/>
        <w:ind w:left="0"/>
        <w:jc w:val="both"/>
      </w:pPr>
      <w:r>
        <w:rPr>
          <w:rFonts w:ascii="Times New Roman"/>
          <w:b w:val="false"/>
          <w:i w:val="false"/>
          <w:color w:val="000000"/>
          <w:sz w:val="28"/>
        </w:rPr>
        <w:t>
      материалдар мен технологиялық аспаптарды құюға дайындау;</w:t>
      </w:r>
    </w:p>
    <w:bookmarkEnd w:id="150"/>
    <w:bookmarkStart w:name="z165" w:id="151"/>
    <w:p>
      <w:pPr>
        <w:spacing w:after="0"/>
        <w:ind w:left="0"/>
        <w:jc w:val="both"/>
      </w:pPr>
      <w:r>
        <w:rPr>
          <w:rFonts w:ascii="Times New Roman"/>
          <w:b w:val="false"/>
          <w:i w:val="false"/>
          <w:color w:val="000000"/>
          <w:sz w:val="28"/>
        </w:rPr>
        <w:t xml:space="preserve">
      кристалдандырғыштарды алдын ала майлау; </w:t>
      </w:r>
    </w:p>
    <w:bookmarkEnd w:id="151"/>
    <w:bookmarkStart w:name="z166" w:id="152"/>
    <w:p>
      <w:pPr>
        <w:spacing w:after="0"/>
        <w:ind w:left="0"/>
        <w:jc w:val="both"/>
      </w:pPr>
      <w:r>
        <w:rPr>
          <w:rFonts w:ascii="Times New Roman"/>
          <w:b w:val="false"/>
          <w:i w:val="false"/>
          <w:color w:val="000000"/>
          <w:sz w:val="28"/>
        </w:rPr>
        <w:t xml:space="preserve">
      құю аралығында жиындыны, қожды және қоқысты жинау; </w:t>
      </w:r>
    </w:p>
    <w:bookmarkEnd w:id="152"/>
    <w:bookmarkStart w:name="z167" w:id="153"/>
    <w:p>
      <w:pPr>
        <w:spacing w:after="0"/>
        <w:ind w:left="0"/>
        <w:jc w:val="both"/>
      </w:pPr>
      <w:r>
        <w:rPr>
          <w:rFonts w:ascii="Times New Roman"/>
          <w:b w:val="false"/>
          <w:i w:val="false"/>
          <w:color w:val="000000"/>
          <w:sz w:val="28"/>
        </w:rPr>
        <w:t>
      қызмет көрсету жабдықтары жұмысындағы ақауларды анықтау және жою.</w:t>
      </w:r>
    </w:p>
    <w:bookmarkEnd w:id="153"/>
    <w:bookmarkStart w:name="z168" w:id="154"/>
    <w:p>
      <w:pPr>
        <w:spacing w:after="0"/>
        <w:ind w:left="0"/>
        <w:jc w:val="both"/>
      </w:pPr>
      <w:r>
        <w:rPr>
          <w:rFonts w:ascii="Times New Roman"/>
          <w:b w:val="false"/>
          <w:i w:val="false"/>
          <w:color w:val="000000"/>
          <w:sz w:val="28"/>
        </w:rPr>
        <w:t xml:space="preserve">
       23. Білуге тиіс: </w:t>
      </w:r>
    </w:p>
    <w:bookmarkEnd w:id="154"/>
    <w:bookmarkStart w:name="z169" w:id="155"/>
    <w:p>
      <w:pPr>
        <w:spacing w:after="0"/>
        <w:ind w:left="0"/>
        <w:jc w:val="both"/>
      </w:pPr>
      <w:r>
        <w:rPr>
          <w:rFonts w:ascii="Times New Roman"/>
          <w:b w:val="false"/>
          <w:i w:val="false"/>
          <w:color w:val="000000"/>
          <w:sz w:val="28"/>
        </w:rPr>
        <w:t xml:space="preserve">
      болат құю процесінің негіздері; </w:t>
      </w:r>
    </w:p>
    <w:bookmarkEnd w:id="155"/>
    <w:bookmarkStart w:name="z170" w:id="156"/>
    <w:p>
      <w:pPr>
        <w:spacing w:after="0"/>
        <w:ind w:left="0"/>
        <w:jc w:val="both"/>
      </w:pPr>
      <w:r>
        <w:rPr>
          <w:rFonts w:ascii="Times New Roman"/>
          <w:b w:val="false"/>
          <w:i w:val="false"/>
          <w:color w:val="000000"/>
          <w:sz w:val="28"/>
        </w:rPr>
        <w:t xml:space="preserve">
      аралық және болат құятын шөмішті тежеу тетігінің құрылғысы; </w:t>
      </w:r>
    </w:p>
    <w:bookmarkEnd w:id="156"/>
    <w:bookmarkStart w:name="z171" w:id="157"/>
    <w:p>
      <w:pPr>
        <w:spacing w:after="0"/>
        <w:ind w:left="0"/>
        <w:jc w:val="both"/>
      </w:pPr>
      <w:r>
        <w:rPr>
          <w:rFonts w:ascii="Times New Roman"/>
          <w:b w:val="false"/>
          <w:i w:val="false"/>
          <w:color w:val="000000"/>
          <w:sz w:val="28"/>
        </w:rPr>
        <w:t xml:space="preserve">
      болат құю шөміштерін шегендеу үшін және тежеуіштерді жинау үшін қолданылатын отқа төзімді материалдар құрамы және қасиеттері; </w:t>
      </w:r>
    </w:p>
    <w:bookmarkEnd w:id="157"/>
    <w:bookmarkStart w:name="z172" w:id="158"/>
    <w:p>
      <w:pPr>
        <w:spacing w:after="0"/>
        <w:ind w:left="0"/>
        <w:jc w:val="both"/>
      </w:pPr>
      <w:r>
        <w:rPr>
          <w:rFonts w:ascii="Times New Roman"/>
          <w:b w:val="false"/>
          <w:i w:val="false"/>
          <w:color w:val="000000"/>
          <w:sz w:val="28"/>
        </w:rPr>
        <w:t xml:space="preserve">
      болаттың әртүрлі маркаларына арналған сауытқорамдар мен түпшелер түрлері. </w:t>
      </w:r>
    </w:p>
    <w:bookmarkEnd w:id="158"/>
    <w:bookmarkStart w:name="z173" w:id="159"/>
    <w:p>
      <w:pPr>
        <w:spacing w:after="0"/>
        <w:ind w:left="0"/>
        <w:jc w:val="left"/>
      </w:pPr>
      <w:r>
        <w:rPr>
          <w:rFonts w:ascii="Times New Roman"/>
          <w:b/>
          <w:i w:val="false"/>
          <w:color w:val="000000"/>
        </w:rPr>
        <w:t xml:space="preserve"> 11-параграф. Болат құюшы, 3-разряд</w:t>
      </w:r>
    </w:p>
    <w:bookmarkEnd w:id="159"/>
    <w:bookmarkStart w:name="z174" w:id="160"/>
    <w:p>
      <w:pPr>
        <w:spacing w:after="0"/>
        <w:ind w:left="0"/>
        <w:jc w:val="both"/>
      </w:pPr>
      <w:r>
        <w:rPr>
          <w:rFonts w:ascii="Times New Roman"/>
          <w:b w:val="false"/>
          <w:i w:val="false"/>
          <w:color w:val="000000"/>
          <w:sz w:val="28"/>
        </w:rPr>
        <w:t xml:space="preserve">
      24. Жұмыс сипаттамасы: </w:t>
      </w:r>
    </w:p>
    <w:bookmarkEnd w:id="160"/>
    <w:bookmarkStart w:name="z175" w:id="161"/>
    <w:p>
      <w:pPr>
        <w:spacing w:after="0"/>
        <w:ind w:left="0"/>
        <w:jc w:val="both"/>
      </w:pPr>
      <w:r>
        <w:rPr>
          <w:rFonts w:ascii="Times New Roman"/>
          <w:b w:val="false"/>
          <w:i w:val="false"/>
          <w:color w:val="000000"/>
          <w:sz w:val="28"/>
        </w:rPr>
        <w:t xml:space="preserve">
      сыйымдылығы 100 тоннаға дейінгі шөміштерден болат құюға құю аралығында берілген сауытқорам құрамдарын дайындау; </w:t>
      </w:r>
    </w:p>
    <w:bookmarkEnd w:id="161"/>
    <w:bookmarkStart w:name="z176" w:id="162"/>
    <w:p>
      <w:pPr>
        <w:spacing w:after="0"/>
        <w:ind w:left="0"/>
        <w:jc w:val="both"/>
      </w:pPr>
      <w:r>
        <w:rPr>
          <w:rFonts w:ascii="Times New Roman"/>
          <w:b w:val="false"/>
          <w:i w:val="false"/>
          <w:color w:val="000000"/>
          <w:sz w:val="28"/>
        </w:rPr>
        <w:t xml:space="preserve">
      сыйымдылығы 100 тонна және одан жоғары шөміштерден болат құю кезінде, сапасы жоғары балқытпалар мен болат маркаларын құю кезінде, сыйымдылығы 300 тоннаға дейінгі шөміштерден конвертерлік болатты құю кезінде аралық қондырғысының тежеуіштерін басқару; </w:t>
      </w:r>
    </w:p>
    <w:bookmarkEnd w:id="162"/>
    <w:bookmarkStart w:name="z177" w:id="163"/>
    <w:p>
      <w:pPr>
        <w:spacing w:after="0"/>
        <w:ind w:left="0"/>
        <w:jc w:val="both"/>
      </w:pPr>
      <w:r>
        <w:rPr>
          <w:rFonts w:ascii="Times New Roman"/>
          <w:b w:val="false"/>
          <w:i w:val="false"/>
          <w:color w:val="000000"/>
          <w:sz w:val="28"/>
        </w:rPr>
        <w:t xml:space="preserve">
      түпшелер мен сауытқорамдарды үрлеу, төсеніштерді төсеу; </w:t>
      </w:r>
    </w:p>
    <w:bookmarkEnd w:id="163"/>
    <w:bookmarkStart w:name="z178" w:id="164"/>
    <w:p>
      <w:pPr>
        <w:spacing w:after="0"/>
        <w:ind w:left="0"/>
        <w:jc w:val="both"/>
      </w:pPr>
      <w:r>
        <w:rPr>
          <w:rFonts w:ascii="Times New Roman"/>
          <w:b w:val="false"/>
          <w:i w:val="false"/>
          <w:color w:val="000000"/>
          <w:sz w:val="28"/>
        </w:rPr>
        <w:t xml:space="preserve">
      біліктілігі анағұрлым жоғары болат құюшының басшылық етуімен балқытпаны құю процесінде оны "тағандаған" кезде сыйымдылығы 100 тоннаға дейінгі болат құю шөмішінің болат тесігін оттегімен жуу; </w:t>
      </w:r>
    </w:p>
    <w:bookmarkEnd w:id="164"/>
    <w:bookmarkStart w:name="z179" w:id="165"/>
    <w:p>
      <w:pPr>
        <w:spacing w:after="0"/>
        <w:ind w:left="0"/>
        <w:jc w:val="both"/>
      </w:pPr>
      <w:r>
        <w:rPr>
          <w:rFonts w:ascii="Times New Roman"/>
          <w:b w:val="false"/>
          <w:i w:val="false"/>
          <w:color w:val="000000"/>
          <w:sz w:val="28"/>
        </w:rPr>
        <w:t xml:space="preserve">
      сауытқорамдардағы құймаларды қақпақтармен жабу және оларды түсіру. </w:t>
      </w:r>
    </w:p>
    <w:bookmarkEnd w:id="165"/>
    <w:bookmarkStart w:name="z180" w:id="166"/>
    <w:p>
      <w:pPr>
        <w:spacing w:after="0"/>
        <w:ind w:left="0"/>
        <w:jc w:val="both"/>
      </w:pPr>
      <w:r>
        <w:rPr>
          <w:rFonts w:ascii="Times New Roman"/>
          <w:b w:val="false"/>
          <w:i w:val="false"/>
          <w:color w:val="000000"/>
          <w:sz w:val="28"/>
        </w:rPr>
        <w:t xml:space="preserve">
      25. Білуге тиіс: </w:t>
      </w:r>
    </w:p>
    <w:bookmarkEnd w:id="166"/>
    <w:bookmarkStart w:name="z181" w:id="167"/>
    <w:p>
      <w:pPr>
        <w:spacing w:after="0"/>
        <w:ind w:left="0"/>
        <w:jc w:val="both"/>
      </w:pPr>
      <w:r>
        <w:rPr>
          <w:rFonts w:ascii="Times New Roman"/>
          <w:b w:val="false"/>
          <w:i w:val="false"/>
          <w:color w:val="000000"/>
          <w:sz w:val="28"/>
        </w:rPr>
        <w:t xml:space="preserve">
      әртүрлі маркалы болатты құю техникасының негіздері; </w:t>
      </w:r>
    </w:p>
    <w:bookmarkEnd w:id="167"/>
    <w:bookmarkStart w:name="z182" w:id="168"/>
    <w:p>
      <w:pPr>
        <w:spacing w:after="0"/>
        <w:ind w:left="0"/>
        <w:jc w:val="both"/>
      </w:pPr>
      <w:r>
        <w:rPr>
          <w:rFonts w:ascii="Times New Roman"/>
          <w:b w:val="false"/>
          <w:i w:val="false"/>
          <w:color w:val="000000"/>
          <w:sz w:val="28"/>
        </w:rPr>
        <w:t xml:space="preserve">
      құйылатын болаттың химиялық және жеке қасиеттері; </w:t>
      </w:r>
    </w:p>
    <w:bookmarkEnd w:id="168"/>
    <w:bookmarkStart w:name="z183" w:id="169"/>
    <w:p>
      <w:pPr>
        <w:spacing w:after="0"/>
        <w:ind w:left="0"/>
        <w:jc w:val="both"/>
      </w:pPr>
      <w:r>
        <w:rPr>
          <w:rFonts w:ascii="Times New Roman"/>
          <w:b w:val="false"/>
          <w:i w:val="false"/>
          <w:color w:val="000000"/>
          <w:sz w:val="28"/>
        </w:rPr>
        <w:t xml:space="preserve">
      құйылатын болат сапасына қойылатын талаптар және сауытқорам құрамын құюға дайындау. </w:t>
      </w:r>
    </w:p>
    <w:bookmarkEnd w:id="169"/>
    <w:bookmarkStart w:name="z184" w:id="170"/>
    <w:p>
      <w:pPr>
        <w:spacing w:after="0"/>
        <w:ind w:left="0"/>
        <w:jc w:val="left"/>
      </w:pPr>
      <w:r>
        <w:rPr>
          <w:rFonts w:ascii="Times New Roman"/>
          <w:b/>
          <w:i w:val="false"/>
          <w:color w:val="000000"/>
        </w:rPr>
        <w:t xml:space="preserve"> 12-параграф. Болат құюшы, 4-разряд</w:t>
      </w:r>
    </w:p>
    <w:bookmarkEnd w:id="170"/>
    <w:bookmarkStart w:name="z185" w:id="171"/>
    <w:p>
      <w:pPr>
        <w:spacing w:after="0"/>
        <w:ind w:left="0"/>
        <w:jc w:val="both"/>
      </w:pPr>
      <w:r>
        <w:rPr>
          <w:rFonts w:ascii="Times New Roman"/>
          <w:b w:val="false"/>
          <w:i w:val="false"/>
          <w:color w:val="000000"/>
          <w:sz w:val="28"/>
        </w:rPr>
        <w:t xml:space="preserve">
      26. Жұмыс сипаттамасы: </w:t>
      </w:r>
    </w:p>
    <w:bookmarkEnd w:id="171"/>
    <w:bookmarkStart w:name="z186" w:id="172"/>
    <w:p>
      <w:pPr>
        <w:spacing w:after="0"/>
        <w:ind w:left="0"/>
        <w:jc w:val="both"/>
      </w:pPr>
      <w:r>
        <w:rPr>
          <w:rFonts w:ascii="Times New Roman"/>
          <w:b w:val="false"/>
          <w:i w:val="false"/>
          <w:color w:val="000000"/>
          <w:sz w:val="28"/>
        </w:rPr>
        <w:t xml:space="preserve">
      сыйымдылығы 100 тоннаға дейінгі шөміштерден болат құйған кезде ағындарды ауытқытпау, стақанды тазарту және шөміштегі болат шығаратын тесікті оттегімен жуу; </w:t>
      </w:r>
    </w:p>
    <w:bookmarkEnd w:id="172"/>
    <w:bookmarkStart w:name="z187" w:id="173"/>
    <w:p>
      <w:pPr>
        <w:spacing w:after="0"/>
        <w:ind w:left="0"/>
        <w:jc w:val="both"/>
      </w:pPr>
      <w:r>
        <w:rPr>
          <w:rFonts w:ascii="Times New Roman"/>
          <w:b w:val="false"/>
          <w:i w:val="false"/>
          <w:color w:val="000000"/>
          <w:sz w:val="28"/>
        </w:rPr>
        <w:t>
      сыйымдылығы 100 тонна және одан жоғары шөміштерден балқытпаларды құюға, сапасы жоғары балқытпалар мен болат маркаларын құюға, сыйымдылығы 100 тоннадан 300 тоннаға дейінгі шөміштерден конвертерлік болатты құюға құю аралығында берілген сауытқорам құрамдарын дайындау;</w:t>
      </w:r>
    </w:p>
    <w:bookmarkEnd w:id="173"/>
    <w:bookmarkStart w:name="z188" w:id="174"/>
    <w:p>
      <w:pPr>
        <w:spacing w:after="0"/>
        <w:ind w:left="0"/>
        <w:jc w:val="both"/>
      </w:pPr>
      <w:r>
        <w:rPr>
          <w:rFonts w:ascii="Times New Roman"/>
          <w:b w:val="false"/>
          <w:i w:val="false"/>
          <w:color w:val="000000"/>
          <w:sz w:val="28"/>
        </w:rPr>
        <w:t>
      сыйымдылығы 300 тонна және одан жоғары шөміштерден конвертерлік болатты құю кезінде аралық қондырғысының тежеуіштерін басқару;</w:t>
      </w:r>
    </w:p>
    <w:bookmarkEnd w:id="174"/>
    <w:bookmarkStart w:name="z189" w:id="175"/>
    <w:p>
      <w:pPr>
        <w:spacing w:after="0"/>
        <w:ind w:left="0"/>
        <w:jc w:val="both"/>
      </w:pPr>
      <w:r>
        <w:rPr>
          <w:rFonts w:ascii="Times New Roman"/>
          <w:b w:val="false"/>
          <w:i w:val="false"/>
          <w:color w:val="000000"/>
          <w:sz w:val="28"/>
        </w:rPr>
        <w:t>
      біліктілігі анағұрлым жоғары болат құюшының басшылығымен болат құю және аралық шөміштерде тежегіш орнату, болат құю шөмішін пеш жанындағы стендтерге орнату;</w:t>
      </w:r>
    </w:p>
    <w:bookmarkEnd w:id="175"/>
    <w:bookmarkStart w:name="z190" w:id="176"/>
    <w:p>
      <w:pPr>
        <w:spacing w:after="0"/>
        <w:ind w:left="0"/>
        <w:jc w:val="both"/>
      </w:pPr>
      <w:r>
        <w:rPr>
          <w:rFonts w:ascii="Times New Roman"/>
          <w:b w:val="false"/>
          <w:i w:val="false"/>
          <w:color w:val="000000"/>
          <w:sz w:val="28"/>
        </w:rPr>
        <w:t>
      болатты қашықтықтан құю қондырғысын баптау және басқару;</w:t>
      </w:r>
    </w:p>
    <w:bookmarkEnd w:id="176"/>
    <w:bookmarkStart w:name="z191" w:id="177"/>
    <w:p>
      <w:pPr>
        <w:spacing w:after="0"/>
        <w:ind w:left="0"/>
        <w:jc w:val="both"/>
      </w:pPr>
      <w:r>
        <w:rPr>
          <w:rFonts w:ascii="Times New Roman"/>
          <w:b w:val="false"/>
          <w:i w:val="false"/>
          <w:color w:val="000000"/>
          <w:sz w:val="28"/>
        </w:rPr>
        <w:t xml:space="preserve">
      талдау үшін сынама алу, болат құю шөміштерін металл мен қож қалдықтарынан тазарту; </w:t>
      </w:r>
    </w:p>
    <w:bookmarkEnd w:id="177"/>
    <w:bookmarkStart w:name="z192" w:id="178"/>
    <w:p>
      <w:pPr>
        <w:spacing w:after="0"/>
        <w:ind w:left="0"/>
        <w:jc w:val="both"/>
      </w:pPr>
      <w:r>
        <w:rPr>
          <w:rFonts w:ascii="Times New Roman"/>
          <w:b w:val="false"/>
          <w:i w:val="false"/>
          <w:color w:val="000000"/>
          <w:sz w:val="28"/>
        </w:rPr>
        <w:t>
      дайындамаларды үздіксіз және жартылай құю машиналарына қызмет көрсеткен кезде аралық шөміштерді дайындау және орнату, түтіктермен кристалдандырғыштар арасындағы саңылауларды жабу жұмыстарын орындау;</w:t>
      </w:r>
    </w:p>
    <w:bookmarkEnd w:id="178"/>
    <w:bookmarkStart w:name="z193" w:id="179"/>
    <w:p>
      <w:pPr>
        <w:spacing w:after="0"/>
        <w:ind w:left="0"/>
        <w:jc w:val="both"/>
      </w:pPr>
      <w:r>
        <w:rPr>
          <w:rFonts w:ascii="Times New Roman"/>
          <w:b w:val="false"/>
          <w:i w:val="false"/>
          <w:color w:val="000000"/>
          <w:sz w:val="28"/>
        </w:rPr>
        <w:t>
      теміржол вагондарына болат пен шлакты "ешкілерге" тиеу;</w:t>
      </w:r>
    </w:p>
    <w:bookmarkEnd w:id="179"/>
    <w:bookmarkStart w:name="z194" w:id="180"/>
    <w:p>
      <w:pPr>
        <w:spacing w:after="0"/>
        <w:ind w:left="0"/>
        <w:jc w:val="both"/>
      </w:pPr>
      <w:r>
        <w:rPr>
          <w:rFonts w:ascii="Times New Roman"/>
          <w:b w:val="false"/>
          <w:i w:val="false"/>
          <w:color w:val="000000"/>
          <w:sz w:val="28"/>
        </w:rPr>
        <w:t>
      шлак ыдыстарын беру;</w:t>
      </w:r>
    </w:p>
    <w:bookmarkEnd w:id="180"/>
    <w:bookmarkStart w:name="z195" w:id="181"/>
    <w:p>
      <w:pPr>
        <w:spacing w:after="0"/>
        <w:ind w:left="0"/>
        <w:jc w:val="both"/>
      </w:pPr>
      <w:r>
        <w:rPr>
          <w:rFonts w:ascii="Times New Roman"/>
          <w:b w:val="false"/>
          <w:i w:val="false"/>
          <w:color w:val="000000"/>
          <w:sz w:val="28"/>
        </w:rPr>
        <w:t>
      қақпақтарды, графитті, люнкеритті, оттегі баллондарын, түтікшелерді және қажетті құралдарды балқытуға дайындау;</w:t>
      </w:r>
    </w:p>
    <w:bookmarkEnd w:id="181"/>
    <w:bookmarkStart w:name="z196" w:id="182"/>
    <w:p>
      <w:pPr>
        <w:spacing w:after="0"/>
        <w:ind w:left="0"/>
        <w:jc w:val="both"/>
      </w:pPr>
      <w:r>
        <w:rPr>
          <w:rFonts w:ascii="Times New Roman"/>
          <w:b w:val="false"/>
          <w:i w:val="false"/>
          <w:color w:val="000000"/>
          <w:sz w:val="28"/>
        </w:rPr>
        <w:t>
      болат құю құрамдарының дайындық сапасын тексеру.</w:t>
      </w:r>
    </w:p>
    <w:bookmarkEnd w:id="182"/>
    <w:bookmarkStart w:name="z197" w:id="183"/>
    <w:p>
      <w:pPr>
        <w:spacing w:after="0"/>
        <w:ind w:left="0"/>
        <w:jc w:val="both"/>
      </w:pPr>
      <w:r>
        <w:rPr>
          <w:rFonts w:ascii="Times New Roman"/>
          <w:b w:val="false"/>
          <w:i w:val="false"/>
          <w:color w:val="000000"/>
          <w:sz w:val="28"/>
        </w:rPr>
        <w:t xml:space="preserve">
      27. Білуге тиіс: </w:t>
      </w:r>
    </w:p>
    <w:bookmarkEnd w:id="183"/>
    <w:bookmarkStart w:name="z198" w:id="184"/>
    <w:p>
      <w:pPr>
        <w:spacing w:after="0"/>
        <w:ind w:left="0"/>
        <w:jc w:val="both"/>
      </w:pPr>
      <w:r>
        <w:rPr>
          <w:rFonts w:ascii="Times New Roman"/>
          <w:b w:val="false"/>
          <w:i w:val="false"/>
          <w:color w:val="000000"/>
          <w:sz w:val="28"/>
        </w:rPr>
        <w:t xml:space="preserve">
      болат балқытудың технологиялық процесінің негіздері; </w:t>
      </w:r>
    </w:p>
    <w:bookmarkEnd w:id="184"/>
    <w:bookmarkStart w:name="z199" w:id="185"/>
    <w:p>
      <w:pPr>
        <w:spacing w:after="0"/>
        <w:ind w:left="0"/>
        <w:jc w:val="both"/>
      </w:pPr>
      <w:r>
        <w:rPr>
          <w:rFonts w:ascii="Times New Roman"/>
          <w:b w:val="false"/>
          <w:i w:val="false"/>
          <w:color w:val="000000"/>
          <w:sz w:val="28"/>
        </w:rPr>
        <w:t xml:space="preserve">
      болат құю технологиясы; </w:t>
      </w:r>
    </w:p>
    <w:bookmarkEnd w:id="185"/>
    <w:bookmarkStart w:name="z200" w:id="186"/>
    <w:p>
      <w:pPr>
        <w:spacing w:after="0"/>
        <w:ind w:left="0"/>
        <w:jc w:val="both"/>
      </w:pPr>
      <w:r>
        <w:rPr>
          <w:rFonts w:ascii="Times New Roman"/>
          <w:b w:val="false"/>
          <w:i w:val="false"/>
          <w:color w:val="000000"/>
          <w:sz w:val="28"/>
        </w:rPr>
        <w:t xml:space="preserve">
      дайындамаларды үздіксіз және жартылай үздіксіз құю машиналарының құрылғысы және жұмыс істеу принципі; </w:t>
      </w:r>
    </w:p>
    <w:bookmarkEnd w:id="186"/>
    <w:bookmarkStart w:name="z201" w:id="187"/>
    <w:p>
      <w:pPr>
        <w:spacing w:after="0"/>
        <w:ind w:left="0"/>
        <w:jc w:val="both"/>
      </w:pPr>
      <w:r>
        <w:rPr>
          <w:rFonts w:ascii="Times New Roman"/>
          <w:b w:val="false"/>
          <w:i w:val="false"/>
          <w:color w:val="000000"/>
          <w:sz w:val="28"/>
        </w:rPr>
        <w:t>
      болат құю үшін металл температурасының маңызы.</w:t>
      </w:r>
    </w:p>
    <w:bookmarkEnd w:id="187"/>
    <w:bookmarkStart w:name="z202" w:id="188"/>
    <w:p>
      <w:pPr>
        <w:spacing w:after="0"/>
        <w:ind w:left="0"/>
        <w:jc w:val="left"/>
      </w:pPr>
      <w:r>
        <w:rPr>
          <w:rFonts w:ascii="Times New Roman"/>
          <w:b/>
          <w:i w:val="false"/>
          <w:color w:val="000000"/>
        </w:rPr>
        <w:t xml:space="preserve"> 13-параграф. Болат құюшы, 5-разряд</w:t>
      </w:r>
    </w:p>
    <w:bookmarkEnd w:id="188"/>
    <w:bookmarkStart w:name="z203" w:id="189"/>
    <w:p>
      <w:pPr>
        <w:spacing w:after="0"/>
        <w:ind w:left="0"/>
        <w:jc w:val="both"/>
      </w:pPr>
      <w:r>
        <w:rPr>
          <w:rFonts w:ascii="Times New Roman"/>
          <w:b w:val="false"/>
          <w:i w:val="false"/>
          <w:color w:val="000000"/>
          <w:sz w:val="28"/>
        </w:rPr>
        <w:t xml:space="preserve">
      28. Жұмыс сипаттамасы: </w:t>
      </w:r>
    </w:p>
    <w:bookmarkEnd w:id="189"/>
    <w:bookmarkStart w:name="z204" w:id="190"/>
    <w:p>
      <w:pPr>
        <w:spacing w:after="0"/>
        <w:ind w:left="0"/>
        <w:jc w:val="both"/>
      </w:pPr>
      <w:r>
        <w:rPr>
          <w:rFonts w:ascii="Times New Roman"/>
          <w:b w:val="false"/>
          <w:i w:val="false"/>
          <w:color w:val="000000"/>
          <w:sz w:val="28"/>
        </w:rPr>
        <w:t xml:space="preserve">
      сыйымдылығы 100 тоннаға дейінгі шөміштерден болат құюды жүргізу және болат құю жылдамдығын реттеу; </w:t>
      </w:r>
    </w:p>
    <w:bookmarkEnd w:id="190"/>
    <w:bookmarkStart w:name="z205" w:id="191"/>
    <w:p>
      <w:pPr>
        <w:spacing w:after="0"/>
        <w:ind w:left="0"/>
        <w:jc w:val="both"/>
      </w:pPr>
      <w:r>
        <w:rPr>
          <w:rFonts w:ascii="Times New Roman"/>
          <w:b w:val="false"/>
          <w:i w:val="false"/>
          <w:color w:val="000000"/>
          <w:sz w:val="28"/>
        </w:rPr>
        <w:t xml:space="preserve">
      сыйымдылығы 100 тонна және одан жоғары шөміштерден болат құю кезінде, сапасы жоғары балқытпалар мен болат маркаларын құю кезінде, сыйымдылығы 100 тоннадан 300 тоннаға дейінгі шөміштерден конвертерлік болатты құю кезінде ағындарды ауытқытпау, стақанды тазарту және шөміштегі болат тесікті оттегімен жуу; </w:t>
      </w:r>
    </w:p>
    <w:bookmarkEnd w:id="191"/>
    <w:bookmarkStart w:name="z206" w:id="192"/>
    <w:p>
      <w:pPr>
        <w:spacing w:after="0"/>
        <w:ind w:left="0"/>
        <w:jc w:val="both"/>
      </w:pPr>
      <w:r>
        <w:rPr>
          <w:rFonts w:ascii="Times New Roman"/>
          <w:b w:val="false"/>
          <w:i w:val="false"/>
          <w:color w:val="000000"/>
          <w:sz w:val="28"/>
        </w:rPr>
        <w:t xml:space="preserve">
      сыйымдылығы 300 тонна және одан жоғары шөміштерден конвертерлік болатты құюға құю аралығында берілген құрамдарды дайындау; </w:t>
      </w:r>
    </w:p>
    <w:bookmarkEnd w:id="192"/>
    <w:bookmarkStart w:name="z207" w:id="193"/>
    <w:p>
      <w:pPr>
        <w:spacing w:after="0"/>
        <w:ind w:left="0"/>
        <w:jc w:val="both"/>
      </w:pPr>
      <w:r>
        <w:rPr>
          <w:rFonts w:ascii="Times New Roman"/>
          <w:b w:val="false"/>
          <w:i w:val="false"/>
          <w:color w:val="000000"/>
          <w:sz w:val="28"/>
        </w:rPr>
        <w:t>
      болат құю және аралық шөміштеріне тежеуіштер орнату.</w:t>
      </w:r>
    </w:p>
    <w:bookmarkEnd w:id="193"/>
    <w:bookmarkStart w:name="z208" w:id="194"/>
    <w:p>
      <w:pPr>
        <w:spacing w:after="0"/>
        <w:ind w:left="0"/>
        <w:jc w:val="both"/>
      </w:pPr>
      <w:r>
        <w:rPr>
          <w:rFonts w:ascii="Times New Roman"/>
          <w:b w:val="false"/>
          <w:i w:val="false"/>
          <w:color w:val="000000"/>
          <w:sz w:val="28"/>
        </w:rPr>
        <w:t xml:space="preserve">
      29. Білуге тиіс: </w:t>
      </w:r>
    </w:p>
    <w:bookmarkEnd w:id="194"/>
    <w:bookmarkStart w:name="z209" w:id="195"/>
    <w:p>
      <w:pPr>
        <w:spacing w:after="0"/>
        <w:ind w:left="0"/>
        <w:jc w:val="both"/>
      </w:pPr>
      <w:r>
        <w:rPr>
          <w:rFonts w:ascii="Times New Roman"/>
          <w:b w:val="false"/>
          <w:i w:val="false"/>
          <w:color w:val="000000"/>
          <w:sz w:val="28"/>
        </w:rPr>
        <w:t>
      болатты кристалдандыру негіздері;</w:t>
      </w:r>
    </w:p>
    <w:bookmarkEnd w:id="195"/>
    <w:bookmarkStart w:name="z210" w:id="196"/>
    <w:p>
      <w:pPr>
        <w:spacing w:after="0"/>
        <w:ind w:left="0"/>
        <w:jc w:val="both"/>
      </w:pPr>
      <w:r>
        <w:rPr>
          <w:rFonts w:ascii="Times New Roman"/>
          <w:b w:val="false"/>
          <w:i w:val="false"/>
          <w:color w:val="000000"/>
          <w:sz w:val="28"/>
        </w:rPr>
        <w:t xml:space="preserve">
      құймалардың ішкі кемістіктері; </w:t>
      </w:r>
    </w:p>
    <w:bookmarkEnd w:id="196"/>
    <w:bookmarkStart w:name="z211" w:id="197"/>
    <w:p>
      <w:pPr>
        <w:spacing w:after="0"/>
        <w:ind w:left="0"/>
        <w:jc w:val="both"/>
      </w:pPr>
      <w:r>
        <w:rPr>
          <w:rFonts w:ascii="Times New Roman"/>
          <w:b w:val="false"/>
          <w:i w:val="false"/>
          <w:color w:val="000000"/>
          <w:sz w:val="28"/>
        </w:rPr>
        <w:t>
      болат құю жылдамдығының металл сапасына әсер етуі.</w:t>
      </w:r>
    </w:p>
    <w:bookmarkEnd w:id="197"/>
    <w:bookmarkStart w:name="z212" w:id="198"/>
    <w:p>
      <w:pPr>
        <w:spacing w:after="0"/>
        <w:ind w:left="0"/>
        <w:jc w:val="both"/>
      </w:pPr>
      <w:r>
        <w:rPr>
          <w:rFonts w:ascii="Times New Roman"/>
          <w:b w:val="false"/>
          <w:i w:val="false"/>
          <w:color w:val="000000"/>
          <w:sz w:val="28"/>
        </w:rPr>
        <w:t>
      Сыйымдылығы 100 тонна және одан жоғары шөміштерден болат құйған кезде, сапасы жоғары балқытпалар мен болат маркаларын құйған кезде, сыйымдылығы 100 тоннадан 300 тоннаға дейінгі шөміштерден конвертерлік болатты құйған кезде, құю кезінде ағындарды ауытқытпау, стақанды тазарту және шөміштегі болат тесікті оттегімен жуу кезіндесыйымдылығы 300 тонна және одан жоғары шөміштерден конвертерлік болатты құю кезінде – 6-разряд.</w:t>
      </w:r>
    </w:p>
    <w:bookmarkEnd w:id="198"/>
    <w:bookmarkStart w:name="z213" w:id="199"/>
    <w:p>
      <w:pPr>
        <w:spacing w:after="0"/>
        <w:ind w:left="0"/>
        <w:jc w:val="both"/>
      </w:pPr>
      <w:r>
        <w:rPr>
          <w:rFonts w:ascii="Times New Roman"/>
          <w:b w:val="false"/>
          <w:i w:val="false"/>
          <w:color w:val="000000"/>
          <w:sz w:val="28"/>
        </w:rPr>
        <w:t xml:space="preserve">
      Сыйымдылығы 300 тонна және одан жоғары шөміштерден конвертерлік болатты құю кезінде – 7-разряд. </w:t>
      </w:r>
    </w:p>
    <w:bookmarkEnd w:id="199"/>
    <w:bookmarkStart w:name="z214" w:id="200"/>
    <w:p>
      <w:pPr>
        <w:spacing w:after="0"/>
        <w:ind w:left="0"/>
        <w:jc w:val="both"/>
      </w:pPr>
      <w:r>
        <w:rPr>
          <w:rFonts w:ascii="Times New Roman"/>
          <w:b w:val="false"/>
          <w:i w:val="false"/>
          <w:color w:val="000000"/>
          <w:sz w:val="28"/>
        </w:rPr>
        <w:t xml:space="preserve">
      6 және 7 разрядтарға техникалық және кәсіптік (арнайы орта, кәсіптік орта) білім талап етіледі. </w:t>
      </w:r>
    </w:p>
    <w:bookmarkEnd w:id="200"/>
    <w:bookmarkStart w:name="z215" w:id="201"/>
    <w:p>
      <w:pPr>
        <w:spacing w:after="0"/>
        <w:ind w:left="0"/>
        <w:jc w:val="left"/>
      </w:pPr>
      <w:r>
        <w:rPr>
          <w:rFonts w:ascii="Times New Roman"/>
          <w:b/>
          <w:i w:val="false"/>
          <w:color w:val="000000"/>
        </w:rPr>
        <w:t xml:space="preserve"> 14-параграф. Болатты пештен тыс болат өңдеу қондырғысы болат балқытушысының көмекшісі, 4-разряд</w:t>
      </w:r>
    </w:p>
    <w:bookmarkEnd w:id="201"/>
    <w:bookmarkStart w:name="z216" w:id="202"/>
    <w:p>
      <w:pPr>
        <w:spacing w:after="0"/>
        <w:ind w:left="0"/>
        <w:jc w:val="both"/>
      </w:pPr>
      <w:r>
        <w:rPr>
          <w:rFonts w:ascii="Times New Roman"/>
          <w:b w:val="false"/>
          <w:i w:val="false"/>
          <w:color w:val="000000"/>
          <w:sz w:val="28"/>
        </w:rPr>
        <w:t xml:space="preserve">
      30. Жұмыс сипаттамасы: </w:t>
      </w:r>
    </w:p>
    <w:bookmarkEnd w:id="202"/>
    <w:bookmarkStart w:name="z217" w:id="203"/>
    <w:p>
      <w:pPr>
        <w:spacing w:after="0"/>
        <w:ind w:left="0"/>
        <w:jc w:val="both"/>
      </w:pPr>
      <w:r>
        <w:rPr>
          <w:rFonts w:ascii="Times New Roman"/>
          <w:b w:val="false"/>
          <w:i w:val="false"/>
          <w:color w:val="000000"/>
          <w:sz w:val="28"/>
        </w:rPr>
        <w:t xml:space="preserve">
      болатты пештен тыс болат өңдеу қондырғысы болат балқытушысының басшылық етуімен болатты пештен тыс өңдеу қондырғыларында сыйымдылығы 200 тоннаға дейінгі шөміштердегі болатты бейтарап газдармен және ұнтақтармен вакуумдау және үрлеу процестерін жүргізу; </w:t>
      </w:r>
    </w:p>
    <w:bookmarkEnd w:id="203"/>
    <w:bookmarkStart w:name="z218" w:id="204"/>
    <w:p>
      <w:pPr>
        <w:spacing w:after="0"/>
        <w:ind w:left="0"/>
        <w:jc w:val="both"/>
      </w:pPr>
      <w:r>
        <w:rPr>
          <w:rFonts w:ascii="Times New Roman"/>
          <w:b w:val="false"/>
          <w:i w:val="false"/>
          <w:color w:val="000000"/>
          <w:sz w:val="28"/>
        </w:rPr>
        <w:t xml:space="preserve">
      вакуум камераларының астына шөміш орнату; </w:t>
      </w:r>
    </w:p>
    <w:bookmarkEnd w:id="204"/>
    <w:bookmarkStart w:name="z219" w:id="205"/>
    <w:p>
      <w:pPr>
        <w:spacing w:after="0"/>
        <w:ind w:left="0"/>
        <w:jc w:val="both"/>
      </w:pPr>
      <w:r>
        <w:rPr>
          <w:rFonts w:ascii="Times New Roman"/>
          <w:b w:val="false"/>
          <w:i w:val="false"/>
          <w:color w:val="000000"/>
          <w:sz w:val="28"/>
        </w:rPr>
        <w:t>
      қож қабатының қалыңдығын және металдың температурасын өлшеу;</w:t>
      </w:r>
    </w:p>
    <w:bookmarkEnd w:id="205"/>
    <w:bookmarkStart w:name="z220" w:id="206"/>
    <w:p>
      <w:pPr>
        <w:spacing w:after="0"/>
        <w:ind w:left="0"/>
        <w:jc w:val="both"/>
      </w:pPr>
      <w:r>
        <w:rPr>
          <w:rFonts w:ascii="Times New Roman"/>
          <w:b w:val="false"/>
          <w:i w:val="false"/>
          <w:color w:val="000000"/>
          <w:sz w:val="28"/>
        </w:rPr>
        <w:t>
      қож және металдың сынамасын іріктеу;</w:t>
      </w:r>
    </w:p>
    <w:bookmarkEnd w:id="206"/>
    <w:bookmarkStart w:name="z221" w:id="207"/>
    <w:p>
      <w:pPr>
        <w:spacing w:after="0"/>
        <w:ind w:left="0"/>
        <w:jc w:val="both"/>
      </w:pPr>
      <w:r>
        <w:rPr>
          <w:rFonts w:ascii="Times New Roman"/>
          <w:b w:val="false"/>
          <w:i w:val="false"/>
          <w:color w:val="000000"/>
          <w:sz w:val="28"/>
        </w:rPr>
        <w:t xml:space="preserve">
      қышқылдандырғыштарды, легирленген қоспаларды дайындау, кептіру және шанаптарға тиеу; </w:t>
      </w:r>
    </w:p>
    <w:bookmarkEnd w:id="207"/>
    <w:bookmarkStart w:name="z222" w:id="208"/>
    <w:p>
      <w:pPr>
        <w:spacing w:after="0"/>
        <w:ind w:left="0"/>
        <w:jc w:val="both"/>
      </w:pPr>
      <w:r>
        <w:rPr>
          <w:rFonts w:ascii="Times New Roman"/>
          <w:b w:val="false"/>
          <w:i w:val="false"/>
          <w:color w:val="000000"/>
          <w:sz w:val="28"/>
        </w:rPr>
        <w:t xml:space="preserve">
      қож бөлгішті дайындау және қысқа құбырларға орнату; </w:t>
      </w:r>
    </w:p>
    <w:bookmarkEnd w:id="208"/>
    <w:bookmarkStart w:name="z223" w:id="209"/>
    <w:p>
      <w:pPr>
        <w:spacing w:after="0"/>
        <w:ind w:left="0"/>
        <w:jc w:val="both"/>
      </w:pPr>
      <w:r>
        <w:rPr>
          <w:rFonts w:ascii="Times New Roman"/>
          <w:b w:val="false"/>
          <w:i w:val="false"/>
          <w:color w:val="000000"/>
          <w:sz w:val="28"/>
        </w:rPr>
        <w:t xml:space="preserve">
      болатты вакуумдау процесінде теңселту камералары, вакуум түтікшелері тетіктерімен басқару; </w:t>
      </w:r>
    </w:p>
    <w:bookmarkEnd w:id="209"/>
    <w:bookmarkStart w:name="z224" w:id="210"/>
    <w:p>
      <w:pPr>
        <w:spacing w:after="0"/>
        <w:ind w:left="0"/>
        <w:jc w:val="both"/>
      </w:pPr>
      <w:r>
        <w:rPr>
          <w:rFonts w:ascii="Times New Roman"/>
          <w:b w:val="false"/>
          <w:i w:val="false"/>
          <w:color w:val="000000"/>
          <w:sz w:val="28"/>
        </w:rPr>
        <w:t xml:space="preserve">
      ыстық келте құбырдан бұлтықтар мен қақтарды жою және соңғысын ауыстыру; </w:t>
      </w:r>
    </w:p>
    <w:bookmarkEnd w:id="210"/>
    <w:bookmarkStart w:name="z225" w:id="211"/>
    <w:p>
      <w:pPr>
        <w:spacing w:after="0"/>
        <w:ind w:left="0"/>
        <w:jc w:val="both"/>
      </w:pPr>
      <w:r>
        <w:rPr>
          <w:rFonts w:ascii="Times New Roman"/>
          <w:b w:val="false"/>
          <w:i w:val="false"/>
          <w:color w:val="000000"/>
          <w:sz w:val="28"/>
        </w:rPr>
        <w:t xml:space="preserve">
      вакуум камерасының отқа төзімді негіздерін және оның жабдықтарын </w:t>
      </w:r>
    </w:p>
    <w:bookmarkEnd w:id="211"/>
    <w:bookmarkStart w:name="z226" w:id="212"/>
    <w:p>
      <w:pPr>
        <w:spacing w:after="0"/>
        <w:ind w:left="0"/>
        <w:jc w:val="both"/>
      </w:pPr>
      <w:r>
        <w:rPr>
          <w:rFonts w:ascii="Times New Roman"/>
          <w:b w:val="false"/>
          <w:i w:val="false"/>
          <w:color w:val="000000"/>
          <w:sz w:val="28"/>
        </w:rPr>
        <w:t xml:space="preserve">
      өндеуге қатысу; </w:t>
      </w:r>
    </w:p>
    <w:bookmarkEnd w:id="212"/>
    <w:bookmarkStart w:name="z227" w:id="213"/>
    <w:p>
      <w:pPr>
        <w:spacing w:after="0"/>
        <w:ind w:left="0"/>
        <w:jc w:val="both"/>
      </w:pPr>
      <w:r>
        <w:rPr>
          <w:rFonts w:ascii="Times New Roman"/>
          <w:b w:val="false"/>
          <w:i w:val="false"/>
          <w:color w:val="000000"/>
          <w:sz w:val="28"/>
        </w:rPr>
        <w:t>
      қызмет көрсету жабдықтары жұмыстарындағы ақауларды анықтау және жою;</w:t>
      </w:r>
    </w:p>
    <w:bookmarkEnd w:id="213"/>
    <w:bookmarkStart w:name="z228" w:id="214"/>
    <w:p>
      <w:pPr>
        <w:spacing w:after="0"/>
        <w:ind w:left="0"/>
        <w:jc w:val="both"/>
      </w:pPr>
      <w:r>
        <w:rPr>
          <w:rFonts w:ascii="Times New Roman"/>
          <w:b w:val="false"/>
          <w:i w:val="false"/>
          <w:color w:val="000000"/>
          <w:sz w:val="28"/>
        </w:rPr>
        <w:t>
      сұйық болат температурасын өлшеу жүргізу;</w:t>
      </w:r>
    </w:p>
    <w:bookmarkEnd w:id="214"/>
    <w:bookmarkStart w:name="z229" w:id="215"/>
    <w:p>
      <w:pPr>
        <w:spacing w:after="0"/>
        <w:ind w:left="0"/>
        <w:jc w:val="both"/>
      </w:pPr>
      <w:r>
        <w:rPr>
          <w:rFonts w:ascii="Times New Roman"/>
          <w:b w:val="false"/>
          <w:i w:val="false"/>
          <w:color w:val="000000"/>
          <w:sz w:val="28"/>
        </w:rPr>
        <w:t>
      сұйық металды пештен машинаға беру кезінде болат таситын арбаны басқару.</w:t>
      </w:r>
    </w:p>
    <w:bookmarkEnd w:id="215"/>
    <w:bookmarkStart w:name="z230" w:id="216"/>
    <w:p>
      <w:pPr>
        <w:spacing w:after="0"/>
        <w:ind w:left="0"/>
        <w:jc w:val="both"/>
      </w:pPr>
      <w:r>
        <w:rPr>
          <w:rFonts w:ascii="Times New Roman"/>
          <w:b w:val="false"/>
          <w:i w:val="false"/>
          <w:color w:val="000000"/>
          <w:sz w:val="28"/>
        </w:rPr>
        <w:t xml:space="preserve">
      31. Білуге тиіс: </w:t>
      </w:r>
    </w:p>
    <w:bookmarkEnd w:id="216"/>
    <w:bookmarkStart w:name="z231" w:id="217"/>
    <w:p>
      <w:pPr>
        <w:spacing w:after="0"/>
        <w:ind w:left="0"/>
        <w:jc w:val="both"/>
      </w:pPr>
      <w:r>
        <w:rPr>
          <w:rFonts w:ascii="Times New Roman"/>
          <w:b w:val="false"/>
          <w:i w:val="false"/>
          <w:color w:val="000000"/>
          <w:sz w:val="28"/>
        </w:rPr>
        <w:t xml:space="preserve">
      болатты пештен тыс өңдеу қондырғыларында болатты қышқылдандыру және легирлеудің технологиялық процесінің негіздері; </w:t>
      </w:r>
    </w:p>
    <w:bookmarkEnd w:id="217"/>
    <w:bookmarkStart w:name="z232" w:id="218"/>
    <w:p>
      <w:pPr>
        <w:spacing w:after="0"/>
        <w:ind w:left="0"/>
        <w:jc w:val="both"/>
      </w:pPr>
      <w:r>
        <w:rPr>
          <w:rFonts w:ascii="Times New Roman"/>
          <w:b w:val="false"/>
          <w:i w:val="false"/>
          <w:color w:val="000000"/>
          <w:sz w:val="28"/>
        </w:rPr>
        <w:t xml:space="preserve">
      болатты пештен тыс болат өңдеу қондырғыларының құрылғысы және жұмыс істеу принциптері; </w:t>
      </w:r>
    </w:p>
    <w:bookmarkEnd w:id="218"/>
    <w:bookmarkStart w:name="z233" w:id="219"/>
    <w:p>
      <w:pPr>
        <w:spacing w:after="0"/>
        <w:ind w:left="0"/>
        <w:jc w:val="both"/>
      </w:pPr>
      <w:r>
        <w:rPr>
          <w:rFonts w:ascii="Times New Roman"/>
          <w:b w:val="false"/>
          <w:i w:val="false"/>
          <w:color w:val="000000"/>
          <w:sz w:val="28"/>
        </w:rPr>
        <w:t xml:space="preserve">
      бақылау-өлшеу құралдарының құрылғысы, жұмыс істеу принципі және техникалық пайдалану қағидалары; </w:t>
      </w:r>
    </w:p>
    <w:bookmarkEnd w:id="219"/>
    <w:bookmarkStart w:name="z234" w:id="220"/>
    <w:p>
      <w:pPr>
        <w:spacing w:after="0"/>
        <w:ind w:left="0"/>
        <w:jc w:val="both"/>
      </w:pPr>
      <w:r>
        <w:rPr>
          <w:rFonts w:ascii="Times New Roman"/>
          <w:b w:val="false"/>
          <w:i w:val="false"/>
          <w:color w:val="000000"/>
          <w:sz w:val="28"/>
        </w:rPr>
        <w:t>
      көміртектендіру заттарының, қышқылдандырғыштардың және легирленген қоспалардың құрамы, қасиеттері және металл сапасына әсер етуі;</w:t>
      </w:r>
    </w:p>
    <w:bookmarkEnd w:id="220"/>
    <w:bookmarkStart w:name="z235" w:id="221"/>
    <w:p>
      <w:pPr>
        <w:spacing w:after="0"/>
        <w:ind w:left="0"/>
        <w:jc w:val="both"/>
      </w:pPr>
      <w:r>
        <w:rPr>
          <w:rFonts w:ascii="Times New Roman"/>
          <w:b w:val="false"/>
          <w:i w:val="false"/>
          <w:color w:val="000000"/>
          <w:sz w:val="28"/>
        </w:rPr>
        <w:t xml:space="preserve">
      қондырғылар мен шөміштерді жөндеу үшін қолданылатын отқа төзімді материалдардың құрамы және қасиеттері; </w:t>
      </w:r>
    </w:p>
    <w:bookmarkEnd w:id="221"/>
    <w:bookmarkStart w:name="z236" w:id="222"/>
    <w:p>
      <w:pPr>
        <w:spacing w:after="0"/>
        <w:ind w:left="0"/>
        <w:jc w:val="both"/>
      </w:pPr>
      <w:r>
        <w:rPr>
          <w:rFonts w:ascii="Times New Roman"/>
          <w:b w:val="false"/>
          <w:i w:val="false"/>
          <w:color w:val="000000"/>
          <w:sz w:val="28"/>
        </w:rPr>
        <w:t>
      электрослесарьлық іс.</w:t>
      </w:r>
    </w:p>
    <w:bookmarkEnd w:id="222"/>
    <w:bookmarkStart w:name="z237" w:id="223"/>
    <w:p>
      <w:pPr>
        <w:spacing w:after="0"/>
        <w:ind w:left="0"/>
        <w:jc w:val="both"/>
      </w:pPr>
      <w:r>
        <w:rPr>
          <w:rFonts w:ascii="Times New Roman"/>
          <w:b w:val="false"/>
          <w:i w:val="false"/>
          <w:color w:val="000000"/>
          <w:sz w:val="28"/>
        </w:rPr>
        <w:t xml:space="preserve">
      Болатты пештен тыс болат өңдеу қондырғысы болат балқытушысының басшылық етуімен сыйымдылығы 200 тонна және одан жоғары шөміштердегі болатты бейтарап газдармен және ұнтақтармен вакуумдау мен үрлеу және болатты пештен тыс өңдеу жабдықтары қондырғыларында болаттың арнайы және жоғары легірленген маркаларын вакуумдау процестерін жүргізген кезде – 5-разряд. </w:t>
      </w:r>
    </w:p>
    <w:bookmarkEnd w:id="223"/>
    <w:bookmarkStart w:name="z238" w:id="224"/>
    <w:p>
      <w:pPr>
        <w:spacing w:after="0"/>
        <w:ind w:left="0"/>
        <w:jc w:val="left"/>
      </w:pPr>
      <w:r>
        <w:rPr>
          <w:rFonts w:ascii="Times New Roman"/>
          <w:b/>
          <w:i w:val="false"/>
          <w:color w:val="000000"/>
        </w:rPr>
        <w:t xml:space="preserve"> 15-параграф . Вакуум пеші болат балқытушысының көмекшісі (екінші), 3-разряд</w:t>
      </w:r>
    </w:p>
    <w:bookmarkEnd w:id="224"/>
    <w:bookmarkStart w:name="z239" w:id="225"/>
    <w:p>
      <w:pPr>
        <w:spacing w:after="0"/>
        <w:ind w:left="0"/>
        <w:jc w:val="both"/>
      </w:pPr>
      <w:r>
        <w:rPr>
          <w:rFonts w:ascii="Times New Roman"/>
          <w:b w:val="false"/>
          <w:i w:val="false"/>
          <w:color w:val="000000"/>
          <w:sz w:val="28"/>
        </w:rPr>
        <w:t xml:space="preserve">
      32. Жұмыс сипаттамасы: </w:t>
      </w:r>
    </w:p>
    <w:bookmarkEnd w:id="225"/>
    <w:bookmarkStart w:name="z240" w:id="226"/>
    <w:p>
      <w:pPr>
        <w:spacing w:after="0"/>
        <w:ind w:left="0"/>
        <w:jc w:val="both"/>
      </w:pPr>
      <w:r>
        <w:rPr>
          <w:rFonts w:ascii="Times New Roman"/>
          <w:b w:val="false"/>
          <w:i w:val="false"/>
          <w:color w:val="000000"/>
          <w:sz w:val="28"/>
        </w:rPr>
        <w:t xml:space="preserve">
      болат балқытушының (бірінші) көмекшісінің басшылық етуімен вакуум-иінді пешіне арналған электродқа өртендіні пештен тыс дәнекерлеу; </w:t>
      </w:r>
    </w:p>
    <w:bookmarkEnd w:id="226"/>
    <w:bookmarkStart w:name="z241" w:id="227"/>
    <w:p>
      <w:pPr>
        <w:spacing w:after="0"/>
        <w:ind w:left="0"/>
        <w:jc w:val="both"/>
      </w:pPr>
      <w:r>
        <w:rPr>
          <w:rFonts w:ascii="Times New Roman"/>
          <w:b w:val="false"/>
          <w:i w:val="false"/>
          <w:color w:val="000000"/>
          <w:sz w:val="28"/>
        </w:rPr>
        <w:t xml:space="preserve">
      түтікті шайбыларды, өртенділерді және штангаларды дайындау және тазарту; </w:t>
      </w:r>
    </w:p>
    <w:bookmarkEnd w:id="227"/>
    <w:bookmarkStart w:name="z242" w:id="228"/>
    <w:p>
      <w:pPr>
        <w:spacing w:after="0"/>
        <w:ind w:left="0"/>
        <w:jc w:val="both"/>
      </w:pPr>
      <w:r>
        <w:rPr>
          <w:rFonts w:ascii="Times New Roman"/>
          <w:b w:val="false"/>
          <w:i w:val="false"/>
          <w:color w:val="000000"/>
          <w:sz w:val="28"/>
        </w:rPr>
        <w:t>
      қажетті қож қоспаларын және көмекші материалдарды дайындау;</w:t>
      </w:r>
    </w:p>
    <w:bookmarkEnd w:id="228"/>
    <w:bookmarkStart w:name="z243" w:id="229"/>
    <w:p>
      <w:pPr>
        <w:spacing w:after="0"/>
        <w:ind w:left="0"/>
        <w:jc w:val="both"/>
      </w:pPr>
      <w:r>
        <w:rPr>
          <w:rFonts w:ascii="Times New Roman"/>
          <w:b w:val="false"/>
          <w:i w:val="false"/>
          <w:color w:val="000000"/>
          <w:sz w:val="28"/>
        </w:rPr>
        <w:t>
      құймаларды және балқытылмаған электродтар қалдықтарын клеймойлау;</w:t>
      </w:r>
    </w:p>
    <w:bookmarkEnd w:id="229"/>
    <w:bookmarkStart w:name="z244" w:id="230"/>
    <w:p>
      <w:pPr>
        <w:spacing w:after="0"/>
        <w:ind w:left="0"/>
        <w:jc w:val="both"/>
      </w:pPr>
      <w:r>
        <w:rPr>
          <w:rFonts w:ascii="Times New Roman"/>
          <w:b w:val="false"/>
          <w:i w:val="false"/>
          <w:color w:val="000000"/>
          <w:sz w:val="28"/>
        </w:rPr>
        <w:t xml:space="preserve">
      пешке немесе ақырын салқындатылатын құдыққа құймаларды тиеуге қатысу; </w:t>
      </w:r>
    </w:p>
    <w:bookmarkEnd w:id="230"/>
    <w:bookmarkStart w:name="z245" w:id="231"/>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231"/>
    <w:bookmarkStart w:name="z246" w:id="232"/>
    <w:p>
      <w:pPr>
        <w:spacing w:after="0"/>
        <w:ind w:left="0"/>
        <w:jc w:val="both"/>
      </w:pPr>
      <w:r>
        <w:rPr>
          <w:rFonts w:ascii="Times New Roman"/>
          <w:b w:val="false"/>
          <w:i w:val="false"/>
          <w:color w:val="000000"/>
          <w:sz w:val="28"/>
        </w:rPr>
        <w:t>
      пеш және вакуумды жабдықтарды жөндеуге қатысу.</w:t>
      </w:r>
    </w:p>
    <w:bookmarkEnd w:id="232"/>
    <w:bookmarkStart w:name="z247" w:id="233"/>
    <w:p>
      <w:pPr>
        <w:spacing w:after="0"/>
        <w:ind w:left="0"/>
        <w:jc w:val="both"/>
      </w:pPr>
      <w:r>
        <w:rPr>
          <w:rFonts w:ascii="Times New Roman"/>
          <w:b w:val="false"/>
          <w:i w:val="false"/>
          <w:color w:val="000000"/>
          <w:sz w:val="28"/>
        </w:rPr>
        <w:t xml:space="preserve">
      33. Білуге тиіс: </w:t>
      </w:r>
    </w:p>
    <w:bookmarkEnd w:id="233"/>
    <w:bookmarkStart w:name="z248" w:id="234"/>
    <w:p>
      <w:pPr>
        <w:spacing w:after="0"/>
        <w:ind w:left="0"/>
        <w:jc w:val="both"/>
      </w:pPr>
      <w:r>
        <w:rPr>
          <w:rFonts w:ascii="Times New Roman"/>
          <w:b w:val="false"/>
          <w:i w:val="false"/>
          <w:color w:val="000000"/>
          <w:sz w:val="28"/>
        </w:rPr>
        <w:t xml:space="preserve">
      вакуумды-иінді пештерде металдарды балқытпасының технологиялық процесінің негіздері; </w:t>
      </w:r>
    </w:p>
    <w:bookmarkEnd w:id="234"/>
    <w:bookmarkStart w:name="z249" w:id="235"/>
    <w:p>
      <w:pPr>
        <w:spacing w:after="0"/>
        <w:ind w:left="0"/>
        <w:jc w:val="both"/>
      </w:pPr>
      <w:r>
        <w:rPr>
          <w:rFonts w:ascii="Times New Roman"/>
          <w:b w:val="false"/>
          <w:i w:val="false"/>
          <w:color w:val="000000"/>
          <w:sz w:val="28"/>
        </w:rPr>
        <w:t>
      вакуум пешінің, газ, ауа және су қондырғылары манипуляторларының және кристалдандырғыштардың құрылғысы және жұмыс істеу принциптері;</w:t>
      </w:r>
    </w:p>
    <w:bookmarkEnd w:id="235"/>
    <w:bookmarkStart w:name="z250" w:id="236"/>
    <w:p>
      <w:pPr>
        <w:spacing w:after="0"/>
        <w:ind w:left="0"/>
        <w:jc w:val="both"/>
      </w:pPr>
      <w:r>
        <w:rPr>
          <w:rFonts w:ascii="Times New Roman"/>
          <w:b w:val="false"/>
          <w:i w:val="false"/>
          <w:color w:val="000000"/>
          <w:sz w:val="28"/>
        </w:rPr>
        <w:t>
      пеште балқытылатын болат пен балқытпалардың химиялық құрамы;</w:t>
      </w:r>
    </w:p>
    <w:bookmarkEnd w:id="236"/>
    <w:bookmarkStart w:name="z251" w:id="237"/>
    <w:p>
      <w:pPr>
        <w:spacing w:after="0"/>
        <w:ind w:left="0"/>
        <w:jc w:val="both"/>
      </w:pPr>
      <w:r>
        <w:rPr>
          <w:rFonts w:ascii="Times New Roman"/>
          <w:b w:val="false"/>
          <w:i w:val="false"/>
          <w:color w:val="000000"/>
          <w:sz w:val="28"/>
        </w:rPr>
        <w:t xml:space="preserve">
      электрослесарьлық іс. </w:t>
      </w:r>
    </w:p>
    <w:bookmarkEnd w:id="237"/>
    <w:bookmarkStart w:name="z252" w:id="238"/>
    <w:p>
      <w:pPr>
        <w:spacing w:after="0"/>
        <w:ind w:left="0"/>
        <w:jc w:val="left"/>
      </w:pPr>
      <w:r>
        <w:rPr>
          <w:rFonts w:ascii="Times New Roman"/>
          <w:b/>
          <w:i w:val="false"/>
          <w:color w:val="000000"/>
        </w:rPr>
        <w:t xml:space="preserve"> 16-параграф. Вакуум пеші болат балқытушысының көмекшісі (бірінші), 4-разряд</w:t>
      </w:r>
    </w:p>
    <w:bookmarkEnd w:id="238"/>
    <w:bookmarkStart w:name="z253" w:id="239"/>
    <w:p>
      <w:pPr>
        <w:spacing w:after="0"/>
        <w:ind w:left="0"/>
        <w:jc w:val="both"/>
      </w:pPr>
      <w:r>
        <w:rPr>
          <w:rFonts w:ascii="Times New Roman"/>
          <w:b w:val="false"/>
          <w:i w:val="false"/>
          <w:color w:val="000000"/>
          <w:sz w:val="28"/>
        </w:rPr>
        <w:t xml:space="preserve">
      34. Жұмыс сипаттамасы: </w:t>
      </w:r>
    </w:p>
    <w:bookmarkEnd w:id="239"/>
    <w:bookmarkStart w:name="z254" w:id="240"/>
    <w:p>
      <w:pPr>
        <w:spacing w:after="0"/>
        <w:ind w:left="0"/>
        <w:jc w:val="both"/>
      </w:pPr>
      <w:r>
        <w:rPr>
          <w:rFonts w:ascii="Times New Roman"/>
          <w:b w:val="false"/>
          <w:i w:val="false"/>
          <w:color w:val="000000"/>
          <w:sz w:val="28"/>
        </w:rPr>
        <w:t xml:space="preserve">
      вакуум пеші болат балқытушысының басшылық етуімен вакуум-иінді пештерінде немесе сыйымдылығы 40 тоннаға дейінгі вакуумды-иінді пештерінің блоктарында болат пен балқытпаны балқыту жұмысын жүргізу, пешті тазарту және балқытуға дайындау, шығындалатын пештерді орнату, орталықтандыру және дәнекерлеу, пешті сынау және оны бөлшектеу; </w:t>
      </w:r>
    </w:p>
    <w:bookmarkEnd w:id="240"/>
    <w:bookmarkStart w:name="z255" w:id="241"/>
    <w:p>
      <w:pPr>
        <w:spacing w:after="0"/>
        <w:ind w:left="0"/>
        <w:jc w:val="both"/>
      </w:pPr>
      <w:r>
        <w:rPr>
          <w:rFonts w:ascii="Times New Roman"/>
          <w:b w:val="false"/>
          <w:i w:val="false"/>
          <w:color w:val="000000"/>
          <w:sz w:val="28"/>
        </w:rPr>
        <w:t xml:space="preserve">
      электродқа өртендіні пештен тыс дәнекерлеу; </w:t>
      </w:r>
    </w:p>
    <w:bookmarkEnd w:id="241"/>
    <w:bookmarkStart w:name="z256" w:id="242"/>
    <w:p>
      <w:pPr>
        <w:spacing w:after="0"/>
        <w:ind w:left="0"/>
        <w:jc w:val="both"/>
      </w:pPr>
      <w:r>
        <w:rPr>
          <w:rFonts w:ascii="Times New Roman"/>
          <w:b w:val="false"/>
          <w:i w:val="false"/>
          <w:color w:val="000000"/>
          <w:sz w:val="28"/>
        </w:rPr>
        <w:t>
      кристалдандырғыштардан құймаларды алу және ақырын салқындататын құдыққа оларды төсеу.</w:t>
      </w:r>
    </w:p>
    <w:bookmarkEnd w:id="242"/>
    <w:bookmarkStart w:name="z257" w:id="243"/>
    <w:p>
      <w:pPr>
        <w:spacing w:after="0"/>
        <w:ind w:left="0"/>
        <w:jc w:val="both"/>
      </w:pPr>
      <w:r>
        <w:rPr>
          <w:rFonts w:ascii="Times New Roman"/>
          <w:b w:val="false"/>
          <w:i w:val="false"/>
          <w:color w:val="000000"/>
          <w:sz w:val="28"/>
        </w:rPr>
        <w:t xml:space="preserve">
      35. Білуге тиіс: </w:t>
      </w:r>
    </w:p>
    <w:bookmarkEnd w:id="243"/>
    <w:bookmarkStart w:name="z258" w:id="244"/>
    <w:p>
      <w:pPr>
        <w:spacing w:after="0"/>
        <w:ind w:left="0"/>
        <w:jc w:val="both"/>
      </w:pPr>
      <w:r>
        <w:rPr>
          <w:rFonts w:ascii="Times New Roman"/>
          <w:b w:val="false"/>
          <w:i w:val="false"/>
          <w:color w:val="000000"/>
          <w:sz w:val="28"/>
        </w:rPr>
        <w:t xml:space="preserve">
      вакуумдық пештерде болат пен балқытпалардың әртүрлі маркаларын алудың технологиялық процесі; </w:t>
      </w:r>
    </w:p>
    <w:bookmarkEnd w:id="244"/>
    <w:bookmarkStart w:name="z259" w:id="245"/>
    <w:p>
      <w:pPr>
        <w:spacing w:after="0"/>
        <w:ind w:left="0"/>
        <w:jc w:val="both"/>
      </w:pPr>
      <w:r>
        <w:rPr>
          <w:rFonts w:ascii="Times New Roman"/>
          <w:b w:val="false"/>
          <w:i w:val="false"/>
          <w:color w:val="000000"/>
          <w:sz w:val="28"/>
        </w:rPr>
        <w:t xml:space="preserve">
      электрод пен түтіктердің сапасын бақылау қағидалары; </w:t>
      </w:r>
    </w:p>
    <w:bookmarkEnd w:id="245"/>
    <w:bookmarkStart w:name="z260" w:id="246"/>
    <w:p>
      <w:pPr>
        <w:spacing w:after="0"/>
        <w:ind w:left="0"/>
        <w:jc w:val="both"/>
      </w:pPr>
      <w:r>
        <w:rPr>
          <w:rFonts w:ascii="Times New Roman"/>
          <w:b w:val="false"/>
          <w:i w:val="false"/>
          <w:color w:val="000000"/>
          <w:sz w:val="28"/>
        </w:rPr>
        <w:t xml:space="preserve">
      пештің, оның негізгі түйіндерінің, вакуумдық түйіндердің және вакуумдық сорғылардың құрылғысы; </w:t>
      </w:r>
    </w:p>
    <w:bookmarkEnd w:id="246"/>
    <w:bookmarkStart w:name="z261" w:id="247"/>
    <w:p>
      <w:pPr>
        <w:spacing w:after="0"/>
        <w:ind w:left="0"/>
        <w:jc w:val="both"/>
      </w:pPr>
      <w:r>
        <w:rPr>
          <w:rFonts w:ascii="Times New Roman"/>
          <w:b w:val="false"/>
          <w:i w:val="false"/>
          <w:color w:val="000000"/>
          <w:sz w:val="28"/>
        </w:rPr>
        <w:t>
      пешті салқындату жүйесі;</w:t>
      </w:r>
    </w:p>
    <w:bookmarkEnd w:id="247"/>
    <w:bookmarkStart w:name="z262" w:id="248"/>
    <w:p>
      <w:pPr>
        <w:spacing w:after="0"/>
        <w:ind w:left="0"/>
        <w:jc w:val="both"/>
      </w:pPr>
      <w:r>
        <w:rPr>
          <w:rFonts w:ascii="Times New Roman"/>
          <w:b w:val="false"/>
          <w:i w:val="false"/>
          <w:color w:val="000000"/>
          <w:sz w:val="28"/>
        </w:rPr>
        <w:t>
      манипулятор арбаларды басқару тәсілдері.</w:t>
      </w:r>
    </w:p>
    <w:bookmarkEnd w:id="248"/>
    <w:bookmarkStart w:name="z263" w:id="249"/>
    <w:p>
      <w:pPr>
        <w:spacing w:after="0"/>
        <w:ind w:left="0"/>
        <w:jc w:val="both"/>
      </w:pPr>
      <w:r>
        <w:rPr>
          <w:rFonts w:ascii="Times New Roman"/>
          <w:b w:val="false"/>
          <w:i w:val="false"/>
          <w:color w:val="000000"/>
          <w:sz w:val="28"/>
        </w:rPr>
        <w:t>
      Вакуум пеші болат балқытушысының басшылық етуімен электрондық-сәулелі пештерде болат пен балқытпаны (электродтарды) балқыту процесін жүргізген кезде – 3-разряд.</w:t>
      </w:r>
    </w:p>
    <w:bookmarkEnd w:id="249"/>
    <w:bookmarkStart w:name="z264" w:id="250"/>
    <w:p>
      <w:pPr>
        <w:spacing w:after="0"/>
        <w:ind w:left="0"/>
        <w:jc w:val="both"/>
      </w:pPr>
      <w:r>
        <w:rPr>
          <w:rFonts w:ascii="Times New Roman"/>
          <w:b w:val="false"/>
          <w:i w:val="false"/>
          <w:color w:val="000000"/>
          <w:sz w:val="28"/>
        </w:rPr>
        <w:t xml:space="preserve">
      Вакуум пеші болат балқытушысының басшылық етуімен вакуумді-иінді пештерінде немесе сыйымдылығы 40 тонна және одан жоғары вакуумды-иінді пештерінің блоктарында болат пен балқытпаны (электродтарды) балқыту процесін жүргізген кезде – 5-разряд. </w:t>
      </w:r>
    </w:p>
    <w:bookmarkEnd w:id="250"/>
    <w:bookmarkStart w:name="z265" w:id="251"/>
    <w:p>
      <w:pPr>
        <w:spacing w:after="0"/>
        <w:ind w:left="0"/>
        <w:jc w:val="left"/>
      </w:pPr>
      <w:r>
        <w:rPr>
          <w:rFonts w:ascii="Times New Roman"/>
          <w:b/>
          <w:i w:val="false"/>
          <w:color w:val="000000"/>
        </w:rPr>
        <w:t xml:space="preserve"> 17-параграф. Вакуум пешінің болат құюшысы, 5-разряд</w:t>
      </w:r>
    </w:p>
    <w:bookmarkEnd w:id="251"/>
    <w:bookmarkStart w:name="z266" w:id="252"/>
    <w:p>
      <w:pPr>
        <w:spacing w:after="0"/>
        <w:ind w:left="0"/>
        <w:jc w:val="both"/>
      </w:pPr>
      <w:r>
        <w:rPr>
          <w:rFonts w:ascii="Times New Roman"/>
          <w:b w:val="false"/>
          <w:i w:val="false"/>
          <w:color w:val="000000"/>
          <w:sz w:val="28"/>
        </w:rPr>
        <w:t xml:space="preserve">
      36. Жұмыс сипаттамасы: </w:t>
      </w:r>
    </w:p>
    <w:bookmarkEnd w:id="252"/>
    <w:bookmarkStart w:name="z267" w:id="253"/>
    <w:p>
      <w:pPr>
        <w:spacing w:after="0"/>
        <w:ind w:left="0"/>
        <w:jc w:val="both"/>
      </w:pPr>
      <w:r>
        <w:rPr>
          <w:rFonts w:ascii="Times New Roman"/>
          <w:b w:val="false"/>
          <w:i w:val="false"/>
          <w:color w:val="000000"/>
          <w:sz w:val="28"/>
        </w:rPr>
        <w:t>
      вакуумды-иінді пештерінде немесе сыйымдылығы 40 тоннаға дейінгі вакуумды-иінді пештерінің блоктарында және электрондық-сәулелік пештерде болат пен балқытпаны қайта балқытудың технологиялық процессін жүргізу;</w:t>
      </w:r>
    </w:p>
    <w:bookmarkEnd w:id="253"/>
    <w:bookmarkStart w:name="z268" w:id="254"/>
    <w:p>
      <w:pPr>
        <w:spacing w:after="0"/>
        <w:ind w:left="0"/>
        <w:jc w:val="both"/>
      </w:pPr>
      <w:r>
        <w:rPr>
          <w:rFonts w:ascii="Times New Roman"/>
          <w:b w:val="false"/>
          <w:i w:val="false"/>
          <w:color w:val="000000"/>
          <w:sz w:val="28"/>
        </w:rPr>
        <w:t xml:space="preserve">
      балқытуды жүргізу есебі және бағдарламаны енгізу; </w:t>
      </w:r>
    </w:p>
    <w:bookmarkEnd w:id="254"/>
    <w:bookmarkStart w:name="z269" w:id="255"/>
    <w:p>
      <w:pPr>
        <w:spacing w:after="0"/>
        <w:ind w:left="0"/>
        <w:jc w:val="both"/>
      </w:pPr>
      <w:r>
        <w:rPr>
          <w:rFonts w:ascii="Times New Roman"/>
          <w:b w:val="false"/>
          <w:i w:val="false"/>
          <w:color w:val="000000"/>
          <w:sz w:val="28"/>
        </w:rPr>
        <w:t>
      вакуум сорғыларын құсу, қызмет көрсету және тоқтату;</w:t>
      </w:r>
    </w:p>
    <w:bookmarkEnd w:id="255"/>
    <w:bookmarkStart w:name="z270" w:id="256"/>
    <w:p>
      <w:pPr>
        <w:spacing w:after="0"/>
        <w:ind w:left="0"/>
        <w:jc w:val="both"/>
      </w:pPr>
      <w:r>
        <w:rPr>
          <w:rFonts w:ascii="Times New Roman"/>
          <w:b w:val="false"/>
          <w:i w:val="false"/>
          <w:color w:val="000000"/>
          <w:sz w:val="28"/>
        </w:rPr>
        <w:t xml:space="preserve">
      пешті тазарту және толтыру; </w:t>
      </w:r>
    </w:p>
    <w:bookmarkEnd w:id="256"/>
    <w:bookmarkStart w:name="z271" w:id="257"/>
    <w:p>
      <w:pPr>
        <w:spacing w:after="0"/>
        <w:ind w:left="0"/>
        <w:jc w:val="both"/>
      </w:pPr>
      <w:r>
        <w:rPr>
          <w:rFonts w:ascii="Times New Roman"/>
          <w:b w:val="false"/>
          <w:i w:val="false"/>
          <w:color w:val="000000"/>
          <w:sz w:val="28"/>
        </w:rPr>
        <w:t xml:space="preserve">
      шығындалатын электродтарды белгілеу, ауытқытпау және дәнекерлеу, пешті ағызып алу және металдың ағуын тексеру; </w:t>
      </w:r>
    </w:p>
    <w:bookmarkEnd w:id="257"/>
    <w:bookmarkStart w:name="z272" w:id="258"/>
    <w:p>
      <w:pPr>
        <w:spacing w:after="0"/>
        <w:ind w:left="0"/>
        <w:jc w:val="both"/>
      </w:pPr>
      <w:r>
        <w:rPr>
          <w:rFonts w:ascii="Times New Roman"/>
          <w:b w:val="false"/>
          <w:i w:val="false"/>
          <w:color w:val="000000"/>
          <w:sz w:val="28"/>
        </w:rPr>
        <w:t xml:space="preserve">
      пешті қосу, отырылған ішкі ойықты табу; </w:t>
      </w:r>
    </w:p>
    <w:bookmarkEnd w:id="258"/>
    <w:bookmarkStart w:name="z273" w:id="259"/>
    <w:p>
      <w:pPr>
        <w:spacing w:after="0"/>
        <w:ind w:left="0"/>
        <w:jc w:val="both"/>
      </w:pPr>
      <w:r>
        <w:rPr>
          <w:rFonts w:ascii="Times New Roman"/>
          <w:b w:val="false"/>
          <w:i w:val="false"/>
          <w:color w:val="000000"/>
          <w:sz w:val="28"/>
        </w:rPr>
        <w:t xml:space="preserve">
      қайта балқытудың технологиялық режиміне сәйкес балқытудың электрлік режимін орнату және реттеу; </w:t>
      </w:r>
    </w:p>
    <w:bookmarkEnd w:id="259"/>
    <w:bookmarkStart w:name="z274" w:id="260"/>
    <w:p>
      <w:pPr>
        <w:spacing w:after="0"/>
        <w:ind w:left="0"/>
        <w:jc w:val="both"/>
      </w:pPr>
      <w:r>
        <w:rPr>
          <w:rFonts w:ascii="Times New Roman"/>
          <w:b w:val="false"/>
          <w:i w:val="false"/>
          <w:color w:val="000000"/>
          <w:sz w:val="28"/>
        </w:rPr>
        <w:t xml:space="preserve">
      пешті оқтамдау және бөлшектеу; </w:t>
      </w:r>
    </w:p>
    <w:bookmarkEnd w:id="260"/>
    <w:bookmarkStart w:name="z275" w:id="261"/>
    <w:p>
      <w:pPr>
        <w:spacing w:after="0"/>
        <w:ind w:left="0"/>
        <w:jc w:val="both"/>
      </w:pPr>
      <w:r>
        <w:rPr>
          <w:rFonts w:ascii="Times New Roman"/>
          <w:b w:val="false"/>
          <w:i w:val="false"/>
          <w:color w:val="000000"/>
          <w:sz w:val="28"/>
        </w:rPr>
        <w:t xml:space="preserve">
      пешті қарау; </w:t>
      </w:r>
    </w:p>
    <w:bookmarkEnd w:id="261"/>
    <w:bookmarkStart w:name="z276" w:id="262"/>
    <w:p>
      <w:pPr>
        <w:spacing w:after="0"/>
        <w:ind w:left="0"/>
        <w:jc w:val="both"/>
      </w:pPr>
      <w:r>
        <w:rPr>
          <w:rFonts w:ascii="Times New Roman"/>
          <w:b w:val="false"/>
          <w:i w:val="false"/>
          <w:color w:val="000000"/>
          <w:sz w:val="28"/>
        </w:rPr>
        <w:t xml:space="preserve">
      электродтарды дайындау, түтікті шайбыларды, қож қоспаларының және балқытуға арналған өзге де материалдардың сапасын бақылау; </w:t>
      </w:r>
    </w:p>
    <w:bookmarkEnd w:id="262"/>
    <w:bookmarkStart w:name="z277" w:id="263"/>
    <w:p>
      <w:pPr>
        <w:spacing w:after="0"/>
        <w:ind w:left="0"/>
        <w:jc w:val="both"/>
      </w:pPr>
      <w:r>
        <w:rPr>
          <w:rFonts w:ascii="Times New Roman"/>
          <w:b w:val="false"/>
          <w:i w:val="false"/>
          <w:color w:val="000000"/>
          <w:sz w:val="28"/>
        </w:rPr>
        <w:t xml:space="preserve">
      пеш жабдығының және вакуумды блок, электрондық зеңбіректер, қорек көздерінің, су салқындатқыш және вакуум жүйесінің жағдайларын қадағалау; </w:t>
      </w:r>
    </w:p>
    <w:bookmarkEnd w:id="263"/>
    <w:bookmarkStart w:name="z278" w:id="264"/>
    <w:p>
      <w:pPr>
        <w:spacing w:after="0"/>
        <w:ind w:left="0"/>
        <w:jc w:val="both"/>
      </w:pPr>
      <w:r>
        <w:rPr>
          <w:rFonts w:ascii="Times New Roman"/>
          <w:b w:val="false"/>
          <w:i w:val="false"/>
          <w:color w:val="000000"/>
          <w:sz w:val="28"/>
        </w:rPr>
        <w:t xml:space="preserve">
      пештің вакуумдық және су салқындатқыш жабдықтарын ретке келтіруге қатысу; </w:t>
      </w:r>
    </w:p>
    <w:bookmarkEnd w:id="264"/>
    <w:bookmarkStart w:name="z279" w:id="265"/>
    <w:p>
      <w:pPr>
        <w:spacing w:after="0"/>
        <w:ind w:left="0"/>
        <w:jc w:val="both"/>
      </w:pPr>
      <w:r>
        <w:rPr>
          <w:rFonts w:ascii="Times New Roman"/>
          <w:b w:val="false"/>
          <w:i w:val="false"/>
          <w:color w:val="000000"/>
          <w:sz w:val="28"/>
        </w:rPr>
        <w:t>
      вакуум пеші болат балқытушысы көмекшісінің бригадасына басшылық ету.</w:t>
      </w:r>
    </w:p>
    <w:bookmarkEnd w:id="265"/>
    <w:bookmarkStart w:name="z280" w:id="266"/>
    <w:p>
      <w:pPr>
        <w:spacing w:after="0"/>
        <w:ind w:left="0"/>
        <w:jc w:val="both"/>
      </w:pPr>
      <w:r>
        <w:rPr>
          <w:rFonts w:ascii="Times New Roman"/>
          <w:b w:val="false"/>
          <w:i w:val="false"/>
          <w:color w:val="000000"/>
          <w:sz w:val="28"/>
        </w:rPr>
        <w:t xml:space="preserve">
      37. Білуге тиіс: </w:t>
      </w:r>
    </w:p>
    <w:bookmarkEnd w:id="266"/>
    <w:bookmarkStart w:name="z281" w:id="267"/>
    <w:p>
      <w:pPr>
        <w:spacing w:after="0"/>
        <w:ind w:left="0"/>
        <w:jc w:val="both"/>
      </w:pPr>
      <w:r>
        <w:rPr>
          <w:rFonts w:ascii="Times New Roman"/>
          <w:b w:val="false"/>
          <w:i w:val="false"/>
          <w:color w:val="000000"/>
          <w:sz w:val="28"/>
        </w:rPr>
        <w:t>
      вакуумды-иінді немесе электрондық сәулелі пештерде болат пен балқытпалардың әртүрлі маркаларын алудың, металды тазартудың, газсыздандырудың, дистилляциялаудың, кристалдандырудың, қышқылсыздандырудың және өзге де технологиялық процесі;</w:t>
      </w:r>
    </w:p>
    <w:bookmarkEnd w:id="267"/>
    <w:bookmarkStart w:name="z282" w:id="268"/>
    <w:p>
      <w:pPr>
        <w:spacing w:after="0"/>
        <w:ind w:left="0"/>
        <w:jc w:val="both"/>
      </w:pPr>
      <w:r>
        <w:rPr>
          <w:rFonts w:ascii="Times New Roman"/>
          <w:b w:val="false"/>
          <w:i w:val="false"/>
          <w:color w:val="000000"/>
          <w:sz w:val="28"/>
        </w:rPr>
        <w:t xml:space="preserve">
      физикалық-химиялық процестерінің негіздері; </w:t>
      </w:r>
    </w:p>
    <w:bookmarkEnd w:id="268"/>
    <w:bookmarkStart w:name="z283" w:id="269"/>
    <w:p>
      <w:pPr>
        <w:spacing w:after="0"/>
        <w:ind w:left="0"/>
        <w:jc w:val="both"/>
      </w:pPr>
      <w:r>
        <w:rPr>
          <w:rFonts w:ascii="Times New Roman"/>
          <w:b w:val="false"/>
          <w:i w:val="false"/>
          <w:color w:val="000000"/>
          <w:sz w:val="28"/>
        </w:rPr>
        <w:t>
      пеш жабдығының құрылғысы және техникалық пайдалану қағидалары;</w:t>
      </w:r>
    </w:p>
    <w:bookmarkEnd w:id="269"/>
    <w:bookmarkStart w:name="z284" w:id="270"/>
    <w:p>
      <w:pPr>
        <w:spacing w:after="0"/>
        <w:ind w:left="0"/>
        <w:jc w:val="both"/>
      </w:pPr>
      <w:r>
        <w:rPr>
          <w:rFonts w:ascii="Times New Roman"/>
          <w:b w:val="false"/>
          <w:i w:val="false"/>
          <w:color w:val="000000"/>
          <w:sz w:val="28"/>
        </w:rPr>
        <w:t xml:space="preserve">
      пештің негізгі электрлік схемасы; </w:t>
      </w:r>
    </w:p>
    <w:bookmarkEnd w:id="270"/>
    <w:bookmarkStart w:name="z285" w:id="271"/>
    <w:p>
      <w:pPr>
        <w:spacing w:after="0"/>
        <w:ind w:left="0"/>
        <w:jc w:val="both"/>
      </w:pPr>
      <w:r>
        <w:rPr>
          <w:rFonts w:ascii="Times New Roman"/>
          <w:b w:val="false"/>
          <w:i w:val="false"/>
          <w:color w:val="000000"/>
          <w:sz w:val="28"/>
        </w:rPr>
        <w:t xml:space="preserve">
      генератордың немесе электронды зеңбіректің қуаттылығы; </w:t>
      </w:r>
    </w:p>
    <w:bookmarkEnd w:id="271"/>
    <w:bookmarkStart w:name="z286" w:id="272"/>
    <w:p>
      <w:pPr>
        <w:spacing w:after="0"/>
        <w:ind w:left="0"/>
        <w:jc w:val="both"/>
      </w:pPr>
      <w:r>
        <w:rPr>
          <w:rFonts w:ascii="Times New Roman"/>
          <w:b w:val="false"/>
          <w:i w:val="false"/>
          <w:color w:val="000000"/>
          <w:sz w:val="28"/>
        </w:rPr>
        <w:t xml:space="preserve">
      процесті автоматты түрде реттеу жүйесі; </w:t>
      </w:r>
    </w:p>
    <w:bookmarkEnd w:id="272"/>
    <w:bookmarkStart w:name="z287" w:id="273"/>
    <w:p>
      <w:pPr>
        <w:spacing w:after="0"/>
        <w:ind w:left="0"/>
        <w:jc w:val="both"/>
      </w:pPr>
      <w:r>
        <w:rPr>
          <w:rFonts w:ascii="Times New Roman"/>
          <w:b w:val="false"/>
          <w:i w:val="false"/>
          <w:color w:val="000000"/>
          <w:sz w:val="28"/>
        </w:rPr>
        <w:t>
      металда ақаулардың туындау себептері және оларды жою жолдары;</w:t>
      </w:r>
    </w:p>
    <w:bookmarkEnd w:id="273"/>
    <w:bookmarkStart w:name="z288" w:id="274"/>
    <w:p>
      <w:pPr>
        <w:spacing w:after="0"/>
        <w:ind w:left="0"/>
        <w:jc w:val="both"/>
      </w:pPr>
      <w:r>
        <w:rPr>
          <w:rFonts w:ascii="Times New Roman"/>
          <w:b w:val="false"/>
          <w:i w:val="false"/>
          <w:color w:val="000000"/>
          <w:sz w:val="28"/>
        </w:rPr>
        <w:t xml:space="preserve">
      электродтар сапасына қойылатын талаптар. </w:t>
      </w:r>
    </w:p>
    <w:bookmarkEnd w:id="274"/>
    <w:bookmarkStart w:name="z289" w:id="275"/>
    <w:p>
      <w:pPr>
        <w:spacing w:after="0"/>
        <w:ind w:left="0"/>
        <w:jc w:val="both"/>
      </w:pPr>
      <w:r>
        <w:rPr>
          <w:rFonts w:ascii="Times New Roman"/>
          <w:b w:val="false"/>
          <w:i w:val="false"/>
          <w:color w:val="000000"/>
          <w:sz w:val="28"/>
        </w:rPr>
        <w:t xml:space="preserve">
      Вакуумды-иінді пештерінде немесе сыйымдылығы 40 тонна және одан жоғары вакуумды-иінді пештерінің блоктарында болат пен балқытпаларды қайта балқытудың технологиялық процесін жүргізген кезде - 6-разряд. </w:t>
      </w:r>
    </w:p>
    <w:bookmarkEnd w:id="275"/>
    <w:bookmarkStart w:name="z290" w:id="276"/>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276"/>
    <w:bookmarkStart w:name="z291" w:id="277"/>
    <w:p>
      <w:pPr>
        <w:spacing w:after="0"/>
        <w:ind w:left="0"/>
        <w:jc w:val="left"/>
      </w:pPr>
      <w:r>
        <w:rPr>
          <w:rFonts w:ascii="Times New Roman"/>
          <w:b/>
          <w:i w:val="false"/>
          <w:color w:val="000000"/>
        </w:rPr>
        <w:t xml:space="preserve"> 18-параграф. Гидравлика және дайындамаларды үздіксіз құю машиналарын салқындату жүйесінің операторы, 3-разряд</w:t>
      </w:r>
    </w:p>
    <w:bookmarkEnd w:id="277"/>
    <w:bookmarkStart w:name="z292" w:id="278"/>
    <w:p>
      <w:pPr>
        <w:spacing w:after="0"/>
        <w:ind w:left="0"/>
        <w:jc w:val="both"/>
      </w:pPr>
      <w:r>
        <w:rPr>
          <w:rFonts w:ascii="Times New Roman"/>
          <w:b w:val="false"/>
          <w:i w:val="false"/>
          <w:color w:val="000000"/>
          <w:sz w:val="28"/>
        </w:rPr>
        <w:t xml:space="preserve">
      38. Жұмыс сипаттамасы: </w:t>
      </w:r>
    </w:p>
    <w:bookmarkEnd w:id="278"/>
    <w:bookmarkStart w:name="z293" w:id="279"/>
    <w:p>
      <w:pPr>
        <w:spacing w:after="0"/>
        <w:ind w:left="0"/>
        <w:jc w:val="both"/>
      </w:pPr>
      <w:r>
        <w:rPr>
          <w:rFonts w:ascii="Times New Roman"/>
          <w:b w:val="false"/>
          <w:i w:val="false"/>
          <w:color w:val="000000"/>
          <w:sz w:val="28"/>
        </w:rPr>
        <w:t>
      жылына 100 мың тоннаға дейін болат өндіретін дайындамаларды үздіксіз немесе жартылай үздіксіз құюға арналған машиналарда гидроаккумуляторлық және гидросорғы станциялар жұмыстарын бақылау;</w:t>
      </w:r>
    </w:p>
    <w:bookmarkEnd w:id="279"/>
    <w:bookmarkStart w:name="z294" w:id="280"/>
    <w:p>
      <w:pPr>
        <w:spacing w:after="0"/>
        <w:ind w:left="0"/>
        <w:jc w:val="both"/>
      </w:pPr>
      <w:r>
        <w:rPr>
          <w:rFonts w:ascii="Times New Roman"/>
          <w:b w:val="false"/>
          <w:i w:val="false"/>
          <w:color w:val="000000"/>
          <w:sz w:val="28"/>
        </w:rPr>
        <w:t xml:space="preserve">
      жылына 100 мың тоннаға дейін көміртекті және легирленген болат өндіретін дайындамаларды үздіксіз немесе жартылай үздіксіз құюға арналған машиналарда салқындату, болаттан және қайта салқындату камерасының желдеткішінен суды түсіру жүйелерін басқару; </w:t>
      </w:r>
    </w:p>
    <w:bookmarkEnd w:id="280"/>
    <w:bookmarkStart w:name="z295" w:id="281"/>
    <w:p>
      <w:pPr>
        <w:spacing w:after="0"/>
        <w:ind w:left="0"/>
        <w:jc w:val="both"/>
      </w:pPr>
      <w:r>
        <w:rPr>
          <w:rFonts w:ascii="Times New Roman"/>
          <w:b w:val="false"/>
          <w:i w:val="false"/>
          <w:color w:val="000000"/>
          <w:sz w:val="28"/>
        </w:rPr>
        <w:t xml:space="preserve">
      берілген қысым гидрожүйесін, дайындаманы қайта салқындату суының шығысын баптау; </w:t>
      </w:r>
    </w:p>
    <w:bookmarkEnd w:id="281"/>
    <w:bookmarkStart w:name="z296" w:id="282"/>
    <w:p>
      <w:pPr>
        <w:spacing w:after="0"/>
        <w:ind w:left="0"/>
        <w:jc w:val="both"/>
      </w:pPr>
      <w:r>
        <w:rPr>
          <w:rFonts w:ascii="Times New Roman"/>
          <w:b w:val="false"/>
          <w:i w:val="false"/>
          <w:color w:val="000000"/>
          <w:sz w:val="28"/>
        </w:rPr>
        <w:t>
      шығын бактарын жұмыс сұйықтығымен толтыру;</w:t>
      </w:r>
    </w:p>
    <w:bookmarkEnd w:id="282"/>
    <w:bookmarkStart w:name="z297" w:id="283"/>
    <w:p>
      <w:pPr>
        <w:spacing w:after="0"/>
        <w:ind w:left="0"/>
        <w:jc w:val="both"/>
      </w:pPr>
      <w:r>
        <w:rPr>
          <w:rFonts w:ascii="Times New Roman"/>
          <w:b w:val="false"/>
          <w:i w:val="false"/>
          <w:color w:val="000000"/>
          <w:sz w:val="28"/>
        </w:rPr>
        <w:t>
      кристалдандырғыштарды және машинаның өзге де суды салқындату түйіндерін салқындатуға арналған су шығынын реттеу;</w:t>
      </w:r>
    </w:p>
    <w:bookmarkEnd w:id="283"/>
    <w:bookmarkStart w:name="z298" w:id="284"/>
    <w:p>
      <w:pPr>
        <w:spacing w:after="0"/>
        <w:ind w:left="0"/>
        <w:jc w:val="both"/>
      </w:pPr>
      <w:r>
        <w:rPr>
          <w:rFonts w:ascii="Times New Roman"/>
          <w:b w:val="false"/>
          <w:i w:val="false"/>
          <w:color w:val="000000"/>
          <w:sz w:val="28"/>
        </w:rPr>
        <w:t xml:space="preserve">
      су сүзгілерін жуу; </w:t>
      </w:r>
    </w:p>
    <w:bookmarkEnd w:id="284"/>
    <w:bookmarkStart w:name="z299" w:id="285"/>
    <w:p>
      <w:pPr>
        <w:spacing w:after="0"/>
        <w:ind w:left="0"/>
        <w:jc w:val="both"/>
      </w:pPr>
      <w:r>
        <w:rPr>
          <w:rFonts w:ascii="Times New Roman"/>
          <w:b w:val="false"/>
          <w:i w:val="false"/>
          <w:color w:val="000000"/>
          <w:sz w:val="28"/>
        </w:rPr>
        <w:t>
      бүркігіштерді тазарту, ақауы бар бүркігіштер мен төсемдерді ауыстыру;</w:t>
      </w:r>
    </w:p>
    <w:bookmarkEnd w:id="285"/>
    <w:bookmarkStart w:name="z300" w:id="286"/>
    <w:p>
      <w:pPr>
        <w:spacing w:after="0"/>
        <w:ind w:left="0"/>
        <w:jc w:val="both"/>
      </w:pPr>
      <w:r>
        <w:rPr>
          <w:rFonts w:ascii="Times New Roman"/>
          <w:b w:val="false"/>
          <w:i w:val="false"/>
          <w:color w:val="000000"/>
          <w:sz w:val="28"/>
        </w:rPr>
        <w:t xml:space="preserve">
      қайта салқындату роликтерін майлау; </w:t>
      </w:r>
    </w:p>
    <w:bookmarkEnd w:id="286"/>
    <w:bookmarkStart w:name="z301" w:id="287"/>
    <w:p>
      <w:pPr>
        <w:spacing w:after="0"/>
        <w:ind w:left="0"/>
        <w:jc w:val="both"/>
      </w:pPr>
      <w:r>
        <w:rPr>
          <w:rFonts w:ascii="Times New Roman"/>
          <w:b w:val="false"/>
          <w:i w:val="false"/>
          <w:color w:val="000000"/>
          <w:sz w:val="28"/>
        </w:rPr>
        <w:t xml:space="preserve">
      тетіктердің дұрыс жұмыс істеуін, құдықтан болаттарды жеткізуді, құдық түбіндегі сорғы станцияларының жұмысын, қайта салқындату түтіктерін дұрыс кіргізуді, машинадан соңғы дайындаманы жеткізуді, ысырмалардың, кедергілеулердің, вентельдердің, бу үрлегіштердің, қайта салқындату роликтерінің жарамды жағдайын, су тарату құрылғыларының жұмысын бақылау; </w:t>
      </w:r>
    </w:p>
    <w:bookmarkEnd w:id="287"/>
    <w:bookmarkStart w:name="z302" w:id="288"/>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 оны жөндеуге қатысу;</w:t>
      </w:r>
    </w:p>
    <w:bookmarkEnd w:id="288"/>
    <w:bookmarkStart w:name="z303" w:id="289"/>
    <w:p>
      <w:pPr>
        <w:spacing w:after="0"/>
        <w:ind w:left="0"/>
        <w:jc w:val="both"/>
      </w:pPr>
      <w:r>
        <w:rPr>
          <w:rFonts w:ascii="Times New Roman"/>
          <w:b w:val="false"/>
          <w:i w:val="false"/>
          <w:color w:val="000000"/>
          <w:sz w:val="28"/>
        </w:rPr>
        <w:t xml:space="preserve">
      тазарту және майлау, жабдықты профилактикалық қарау. </w:t>
      </w:r>
    </w:p>
    <w:bookmarkEnd w:id="289"/>
    <w:bookmarkStart w:name="z304" w:id="290"/>
    <w:p>
      <w:pPr>
        <w:spacing w:after="0"/>
        <w:ind w:left="0"/>
        <w:jc w:val="both"/>
      </w:pPr>
      <w:r>
        <w:rPr>
          <w:rFonts w:ascii="Times New Roman"/>
          <w:b w:val="false"/>
          <w:i w:val="false"/>
          <w:color w:val="000000"/>
          <w:sz w:val="28"/>
        </w:rPr>
        <w:t xml:space="preserve">
      39. Білуге тиіс: </w:t>
      </w:r>
    </w:p>
    <w:bookmarkEnd w:id="290"/>
    <w:bookmarkStart w:name="z305" w:id="291"/>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болат құюдың технологиялық процесінің негіздері; </w:t>
      </w:r>
    </w:p>
    <w:bookmarkEnd w:id="291"/>
    <w:bookmarkStart w:name="z306" w:id="292"/>
    <w:p>
      <w:pPr>
        <w:spacing w:after="0"/>
        <w:ind w:left="0"/>
        <w:jc w:val="both"/>
      </w:pPr>
      <w:r>
        <w:rPr>
          <w:rFonts w:ascii="Times New Roman"/>
          <w:b w:val="false"/>
          <w:i w:val="false"/>
          <w:color w:val="000000"/>
          <w:sz w:val="28"/>
        </w:rPr>
        <w:t>
      гидравлик, су салқындатқыш, желдеткіш жүйелерінің, басқару, реттеуші машиналардың және қызмет көрсететін тетіктердің өлшеу апартуларының негізгі технологиялық түйіндерінің құрылғысы және жұмыс істеу принциптері;</w:t>
      </w:r>
    </w:p>
    <w:bookmarkEnd w:id="292"/>
    <w:bookmarkStart w:name="z307" w:id="293"/>
    <w:p>
      <w:pPr>
        <w:spacing w:after="0"/>
        <w:ind w:left="0"/>
        <w:jc w:val="both"/>
      </w:pPr>
      <w:r>
        <w:rPr>
          <w:rFonts w:ascii="Times New Roman"/>
          <w:b w:val="false"/>
          <w:i w:val="false"/>
          <w:color w:val="000000"/>
          <w:sz w:val="28"/>
        </w:rPr>
        <w:t>
      гидрожетекті басқару схемасы;</w:t>
      </w:r>
    </w:p>
    <w:bookmarkEnd w:id="293"/>
    <w:bookmarkStart w:name="z308" w:id="294"/>
    <w:p>
      <w:pPr>
        <w:spacing w:after="0"/>
        <w:ind w:left="0"/>
        <w:jc w:val="both"/>
      </w:pPr>
      <w:r>
        <w:rPr>
          <w:rFonts w:ascii="Times New Roman"/>
          <w:b w:val="false"/>
          <w:i w:val="false"/>
          <w:color w:val="000000"/>
          <w:sz w:val="28"/>
        </w:rPr>
        <w:t>
      майлау материалдарының түрлері, қасиеттері және сапасы;</w:t>
      </w:r>
    </w:p>
    <w:bookmarkEnd w:id="294"/>
    <w:bookmarkStart w:name="z309" w:id="295"/>
    <w:p>
      <w:pPr>
        <w:spacing w:after="0"/>
        <w:ind w:left="0"/>
        <w:jc w:val="both"/>
      </w:pPr>
      <w:r>
        <w:rPr>
          <w:rFonts w:ascii="Times New Roman"/>
          <w:b w:val="false"/>
          <w:i w:val="false"/>
          <w:color w:val="000000"/>
          <w:sz w:val="28"/>
        </w:rPr>
        <w:t xml:space="preserve">
      слесарьлық іс. </w:t>
      </w:r>
    </w:p>
    <w:bookmarkEnd w:id="295"/>
    <w:bookmarkStart w:name="z310" w:id="296"/>
    <w:p>
      <w:pPr>
        <w:spacing w:after="0"/>
        <w:ind w:left="0"/>
        <w:jc w:val="left"/>
      </w:pPr>
      <w:r>
        <w:rPr>
          <w:rFonts w:ascii="Times New Roman"/>
          <w:b/>
          <w:i w:val="false"/>
          <w:color w:val="000000"/>
        </w:rPr>
        <w:t xml:space="preserve"> 19-параграф. Гидравлика және дайындамаларды үздіксіз құю машиналарын салқындату жүйесінің операторы, 4-разряд</w:t>
      </w:r>
    </w:p>
    <w:bookmarkEnd w:id="296"/>
    <w:bookmarkStart w:name="z311" w:id="297"/>
    <w:p>
      <w:pPr>
        <w:spacing w:after="0"/>
        <w:ind w:left="0"/>
        <w:jc w:val="both"/>
      </w:pPr>
      <w:r>
        <w:rPr>
          <w:rFonts w:ascii="Times New Roman"/>
          <w:b w:val="false"/>
          <w:i w:val="false"/>
          <w:color w:val="000000"/>
          <w:sz w:val="28"/>
        </w:rPr>
        <w:t>
      40. Жұмыс сипаттамасы:</w:t>
      </w:r>
    </w:p>
    <w:bookmarkEnd w:id="297"/>
    <w:bookmarkStart w:name="z312" w:id="298"/>
    <w:p>
      <w:pPr>
        <w:spacing w:after="0"/>
        <w:ind w:left="0"/>
        <w:jc w:val="both"/>
      </w:pPr>
      <w:r>
        <w:rPr>
          <w:rFonts w:ascii="Times New Roman"/>
          <w:b w:val="false"/>
          <w:i w:val="false"/>
          <w:color w:val="000000"/>
          <w:sz w:val="28"/>
        </w:rPr>
        <w:t>
      жылына 100 мың тоннаға дейін болат өндіретін дайындамаларды үздіксіз немесе жартылай үздіксіз құюға арналған машиналарда гидроаккумуляторлық және гидросорғы станциялар жұмыстарын бақылау;</w:t>
      </w:r>
    </w:p>
    <w:bookmarkEnd w:id="298"/>
    <w:bookmarkStart w:name="z313" w:id="299"/>
    <w:p>
      <w:pPr>
        <w:spacing w:after="0"/>
        <w:ind w:left="0"/>
        <w:jc w:val="both"/>
      </w:pPr>
      <w:r>
        <w:rPr>
          <w:rFonts w:ascii="Times New Roman"/>
          <w:b w:val="false"/>
          <w:i w:val="false"/>
          <w:color w:val="000000"/>
          <w:sz w:val="28"/>
        </w:rPr>
        <w:t xml:space="preserve">
      жылына 100 мың тоннаға дейін көміртекті және легирленген болат өндіретін дайындамаларды үздіксіз немесе жартылай үздіксіз құюға арналған машиналарда немесе өндірісіне қарамастан жоғары легирленген болат және дәл өлшенген балқытпаларды құю кезінде салқындату, болаттан және қайта салқындату камерасының желдеткішінен суды түсіру жүйелерін басқару. </w:t>
      </w:r>
    </w:p>
    <w:bookmarkEnd w:id="299"/>
    <w:bookmarkStart w:name="z314" w:id="300"/>
    <w:p>
      <w:pPr>
        <w:spacing w:after="0"/>
        <w:ind w:left="0"/>
        <w:jc w:val="both"/>
      </w:pPr>
      <w:r>
        <w:rPr>
          <w:rFonts w:ascii="Times New Roman"/>
          <w:b w:val="false"/>
          <w:i w:val="false"/>
          <w:color w:val="000000"/>
          <w:sz w:val="28"/>
        </w:rPr>
        <w:t xml:space="preserve">
      41. Білуге тиіс: </w:t>
      </w:r>
    </w:p>
    <w:bookmarkEnd w:id="300"/>
    <w:bookmarkStart w:name="z315" w:id="301"/>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болат құюдың технологиялық процесі; </w:t>
      </w:r>
    </w:p>
    <w:bookmarkEnd w:id="301"/>
    <w:bookmarkStart w:name="z316" w:id="302"/>
    <w:p>
      <w:pPr>
        <w:spacing w:after="0"/>
        <w:ind w:left="0"/>
        <w:jc w:val="both"/>
      </w:pPr>
      <w:r>
        <w:rPr>
          <w:rFonts w:ascii="Times New Roman"/>
          <w:b w:val="false"/>
          <w:i w:val="false"/>
          <w:color w:val="000000"/>
          <w:sz w:val="28"/>
        </w:rPr>
        <w:t>
      су салқындатқыш, желдеткіш, гидрожетекті басқару жүйелері;</w:t>
      </w:r>
    </w:p>
    <w:bookmarkEnd w:id="302"/>
    <w:bookmarkStart w:name="z317" w:id="303"/>
    <w:p>
      <w:pPr>
        <w:spacing w:after="0"/>
        <w:ind w:left="0"/>
        <w:jc w:val="both"/>
      </w:pPr>
      <w:r>
        <w:rPr>
          <w:rFonts w:ascii="Times New Roman"/>
          <w:b w:val="false"/>
          <w:i w:val="false"/>
          <w:color w:val="000000"/>
          <w:sz w:val="28"/>
        </w:rPr>
        <w:t>
      салқындату режимі;</w:t>
      </w:r>
    </w:p>
    <w:bookmarkEnd w:id="303"/>
    <w:bookmarkStart w:name="z318" w:id="304"/>
    <w:p>
      <w:pPr>
        <w:spacing w:after="0"/>
        <w:ind w:left="0"/>
        <w:jc w:val="both"/>
      </w:pPr>
      <w:r>
        <w:rPr>
          <w:rFonts w:ascii="Times New Roman"/>
          <w:b w:val="false"/>
          <w:i w:val="false"/>
          <w:color w:val="000000"/>
          <w:sz w:val="28"/>
        </w:rPr>
        <w:t xml:space="preserve">
      машинаны басқарудың негізгі бекеттерінің байланыс және дабыл жүйесі; </w:t>
      </w:r>
    </w:p>
    <w:bookmarkEnd w:id="304"/>
    <w:bookmarkStart w:name="z319" w:id="305"/>
    <w:p>
      <w:pPr>
        <w:spacing w:after="0"/>
        <w:ind w:left="0"/>
        <w:jc w:val="both"/>
      </w:pPr>
      <w:r>
        <w:rPr>
          <w:rFonts w:ascii="Times New Roman"/>
          <w:b w:val="false"/>
          <w:i w:val="false"/>
          <w:color w:val="000000"/>
          <w:sz w:val="28"/>
        </w:rPr>
        <w:t>
      жоғары қысымды гидроаккумуляторлық баллондарды пайдалану қағидалары;</w:t>
      </w:r>
    </w:p>
    <w:bookmarkEnd w:id="305"/>
    <w:bookmarkStart w:name="z320" w:id="306"/>
    <w:p>
      <w:pPr>
        <w:spacing w:after="0"/>
        <w:ind w:left="0"/>
        <w:jc w:val="both"/>
      </w:pPr>
      <w:r>
        <w:rPr>
          <w:rFonts w:ascii="Times New Roman"/>
          <w:b w:val="false"/>
          <w:i w:val="false"/>
          <w:color w:val="000000"/>
          <w:sz w:val="28"/>
        </w:rPr>
        <w:t>
      гидравлик және электр техникаларының негіздері;</w:t>
      </w:r>
    </w:p>
    <w:bookmarkEnd w:id="306"/>
    <w:bookmarkStart w:name="z321" w:id="307"/>
    <w:p>
      <w:pPr>
        <w:spacing w:after="0"/>
        <w:ind w:left="0"/>
        <w:jc w:val="both"/>
      </w:pPr>
      <w:r>
        <w:rPr>
          <w:rFonts w:ascii="Times New Roman"/>
          <w:b w:val="false"/>
          <w:i w:val="false"/>
          <w:color w:val="000000"/>
          <w:sz w:val="28"/>
        </w:rPr>
        <w:t xml:space="preserve">
      слесарьлық іс. </w:t>
      </w:r>
    </w:p>
    <w:bookmarkEnd w:id="307"/>
    <w:bookmarkStart w:name="z322" w:id="308"/>
    <w:p>
      <w:pPr>
        <w:spacing w:after="0"/>
        <w:ind w:left="0"/>
        <w:jc w:val="left"/>
      </w:pPr>
      <w:r>
        <w:rPr>
          <w:rFonts w:ascii="Times New Roman"/>
          <w:b/>
          <w:i w:val="false"/>
          <w:color w:val="000000"/>
        </w:rPr>
        <w:t xml:space="preserve"> 20-параграф. Гидротазалау және сауытқорамдарды майлау машинисі, 3-разряд</w:t>
      </w:r>
    </w:p>
    <w:bookmarkEnd w:id="308"/>
    <w:bookmarkStart w:name="z323" w:id="309"/>
    <w:p>
      <w:pPr>
        <w:spacing w:after="0"/>
        <w:ind w:left="0"/>
        <w:jc w:val="both"/>
      </w:pPr>
      <w:r>
        <w:rPr>
          <w:rFonts w:ascii="Times New Roman"/>
          <w:b w:val="false"/>
          <w:i w:val="false"/>
          <w:color w:val="000000"/>
          <w:sz w:val="28"/>
        </w:rPr>
        <w:t xml:space="preserve">
      42. Жұмыс сипаттамасы: </w:t>
      </w:r>
    </w:p>
    <w:bookmarkEnd w:id="309"/>
    <w:bookmarkStart w:name="z324" w:id="310"/>
    <w:p>
      <w:pPr>
        <w:spacing w:after="0"/>
        <w:ind w:left="0"/>
        <w:jc w:val="both"/>
      </w:pPr>
      <w:r>
        <w:rPr>
          <w:rFonts w:ascii="Times New Roman"/>
          <w:b w:val="false"/>
          <w:i w:val="false"/>
          <w:color w:val="000000"/>
          <w:sz w:val="28"/>
        </w:rPr>
        <w:t xml:space="preserve">
      гидравликалық қондырғылар тетіктерін және сауытқорамдарды майлау тетіктерін басқару; </w:t>
      </w:r>
    </w:p>
    <w:bookmarkEnd w:id="310"/>
    <w:bookmarkStart w:name="z325" w:id="311"/>
    <w:p>
      <w:pPr>
        <w:spacing w:after="0"/>
        <w:ind w:left="0"/>
        <w:jc w:val="both"/>
      </w:pPr>
      <w:r>
        <w:rPr>
          <w:rFonts w:ascii="Times New Roman"/>
          <w:b w:val="false"/>
          <w:i w:val="false"/>
          <w:color w:val="000000"/>
          <w:sz w:val="28"/>
        </w:rPr>
        <w:t>
      сауытқорамдардың ішкі бетін тазалау және оларды лакпен бояу;</w:t>
      </w:r>
    </w:p>
    <w:bookmarkEnd w:id="311"/>
    <w:bookmarkStart w:name="z326" w:id="312"/>
    <w:p>
      <w:pPr>
        <w:spacing w:after="0"/>
        <w:ind w:left="0"/>
        <w:jc w:val="both"/>
      </w:pPr>
      <w:r>
        <w:rPr>
          <w:rFonts w:ascii="Times New Roman"/>
          <w:b w:val="false"/>
          <w:i w:val="false"/>
          <w:color w:val="000000"/>
          <w:sz w:val="28"/>
        </w:rPr>
        <w:t xml:space="preserve">
      сауытқорамдарды тазалау және бояу сапасын тексеру; </w:t>
      </w:r>
    </w:p>
    <w:bookmarkEnd w:id="312"/>
    <w:bookmarkStart w:name="z327" w:id="313"/>
    <w:p>
      <w:pPr>
        <w:spacing w:after="0"/>
        <w:ind w:left="0"/>
        <w:jc w:val="both"/>
      </w:pPr>
      <w:r>
        <w:rPr>
          <w:rFonts w:ascii="Times New Roman"/>
          <w:b w:val="false"/>
          <w:i w:val="false"/>
          <w:color w:val="000000"/>
          <w:sz w:val="28"/>
        </w:rPr>
        <w:t>
      сауытқорамдар ауласына жылжымалы құрамды беруді қамтамасыз ету;</w:t>
      </w:r>
    </w:p>
    <w:bookmarkEnd w:id="313"/>
    <w:bookmarkStart w:name="z328" w:id="314"/>
    <w:p>
      <w:pPr>
        <w:spacing w:after="0"/>
        <w:ind w:left="0"/>
        <w:jc w:val="both"/>
      </w:pPr>
      <w:r>
        <w:rPr>
          <w:rFonts w:ascii="Times New Roman"/>
          <w:b w:val="false"/>
          <w:i w:val="false"/>
          <w:color w:val="000000"/>
          <w:sz w:val="28"/>
        </w:rPr>
        <w:t xml:space="preserve">
      қондырғыларды күту және гидроқондырғылар құрал-жабдықтарына және майлау тетігін жөндеуге қатысу; </w:t>
      </w:r>
    </w:p>
    <w:bookmarkEnd w:id="314"/>
    <w:bookmarkStart w:name="z329" w:id="315"/>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315"/>
    <w:bookmarkStart w:name="z330" w:id="316"/>
    <w:p>
      <w:pPr>
        <w:spacing w:after="0"/>
        <w:ind w:left="0"/>
        <w:jc w:val="both"/>
      </w:pPr>
      <w:r>
        <w:rPr>
          <w:rFonts w:ascii="Times New Roman"/>
          <w:b w:val="false"/>
          <w:i w:val="false"/>
          <w:color w:val="000000"/>
          <w:sz w:val="28"/>
        </w:rPr>
        <w:t xml:space="preserve">
      43. Білуге тиіс: </w:t>
      </w:r>
    </w:p>
    <w:bookmarkEnd w:id="316"/>
    <w:bookmarkStart w:name="z331" w:id="317"/>
    <w:p>
      <w:pPr>
        <w:spacing w:after="0"/>
        <w:ind w:left="0"/>
        <w:jc w:val="both"/>
      </w:pPr>
      <w:r>
        <w:rPr>
          <w:rFonts w:ascii="Times New Roman"/>
          <w:b w:val="false"/>
          <w:i w:val="false"/>
          <w:color w:val="000000"/>
          <w:sz w:val="28"/>
        </w:rPr>
        <w:t xml:space="preserve">
      сауытқорамдарды гидротазалауға және майлауға арналған қондырғылардың құрылғысы, жұмыс істеу принципі және техникалық пайдалану қағидалары; </w:t>
      </w:r>
    </w:p>
    <w:bookmarkEnd w:id="317"/>
    <w:bookmarkStart w:name="z332" w:id="318"/>
    <w:p>
      <w:pPr>
        <w:spacing w:after="0"/>
        <w:ind w:left="0"/>
        <w:jc w:val="both"/>
      </w:pPr>
      <w:r>
        <w:rPr>
          <w:rFonts w:ascii="Times New Roman"/>
          <w:b w:val="false"/>
          <w:i w:val="false"/>
          <w:color w:val="000000"/>
          <w:sz w:val="28"/>
        </w:rPr>
        <w:t xml:space="preserve">
      балқытпаларды шығару кестесі; </w:t>
      </w:r>
    </w:p>
    <w:bookmarkEnd w:id="318"/>
    <w:bookmarkStart w:name="z333" w:id="319"/>
    <w:p>
      <w:pPr>
        <w:spacing w:after="0"/>
        <w:ind w:left="0"/>
        <w:jc w:val="both"/>
      </w:pPr>
      <w:r>
        <w:rPr>
          <w:rFonts w:ascii="Times New Roman"/>
          <w:b w:val="false"/>
          <w:i w:val="false"/>
          <w:color w:val="000000"/>
          <w:sz w:val="28"/>
        </w:rPr>
        <w:t xml:space="preserve">
      сауытқорамдардың түрлері, сауытқорамдарды ауамен және сумен салқындату қағидалары; </w:t>
      </w:r>
    </w:p>
    <w:bookmarkEnd w:id="319"/>
    <w:bookmarkStart w:name="z334" w:id="320"/>
    <w:p>
      <w:pPr>
        <w:spacing w:after="0"/>
        <w:ind w:left="0"/>
        <w:jc w:val="both"/>
      </w:pPr>
      <w:r>
        <w:rPr>
          <w:rFonts w:ascii="Times New Roman"/>
          <w:b w:val="false"/>
          <w:i w:val="false"/>
          <w:color w:val="000000"/>
          <w:sz w:val="28"/>
        </w:rPr>
        <w:t xml:space="preserve">
      сауытқорамдарды майлау үшін қолданылатын лактардың және өзге де майлау материалдарының құрамы мен қасиеттері; </w:t>
      </w:r>
    </w:p>
    <w:bookmarkEnd w:id="320"/>
    <w:bookmarkStart w:name="z335" w:id="321"/>
    <w:p>
      <w:pPr>
        <w:spacing w:after="0"/>
        <w:ind w:left="0"/>
        <w:jc w:val="both"/>
      </w:pPr>
      <w:r>
        <w:rPr>
          <w:rFonts w:ascii="Times New Roman"/>
          <w:b w:val="false"/>
          <w:i w:val="false"/>
          <w:color w:val="000000"/>
          <w:sz w:val="28"/>
        </w:rPr>
        <w:t xml:space="preserve">
      сауытқорамдарды тазалау және майлау сапасының құйма бетінің сапасына әсер етуі; </w:t>
      </w:r>
    </w:p>
    <w:bookmarkEnd w:id="321"/>
    <w:bookmarkStart w:name="z336" w:id="322"/>
    <w:p>
      <w:pPr>
        <w:spacing w:after="0"/>
        <w:ind w:left="0"/>
        <w:jc w:val="both"/>
      </w:pPr>
      <w:r>
        <w:rPr>
          <w:rFonts w:ascii="Times New Roman"/>
          <w:b w:val="false"/>
          <w:i w:val="false"/>
          <w:color w:val="000000"/>
          <w:sz w:val="28"/>
        </w:rPr>
        <w:t xml:space="preserve">
      слесарьлық іс. </w:t>
      </w:r>
    </w:p>
    <w:bookmarkEnd w:id="322"/>
    <w:bookmarkStart w:name="z337" w:id="323"/>
    <w:p>
      <w:pPr>
        <w:spacing w:after="0"/>
        <w:ind w:left="0"/>
        <w:jc w:val="left"/>
      </w:pPr>
      <w:r>
        <w:rPr>
          <w:rFonts w:ascii="Times New Roman"/>
          <w:b/>
          <w:i w:val="false"/>
          <w:color w:val="000000"/>
        </w:rPr>
        <w:t xml:space="preserve"> 21-параграф. Дайындамаларды үздіксіз құю машинасының операторы, 3-разряд</w:t>
      </w:r>
    </w:p>
    <w:bookmarkEnd w:id="323"/>
    <w:bookmarkStart w:name="z338" w:id="324"/>
    <w:p>
      <w:pPr>
        <w:spacing w:after="0"/>
        <w:ind w:left="0"/>
        <w:jc w:val="both"/>
      </w:pPr>
      <w:r>
        <w:rPr>
          <w:rFonts w:ascii="Times New Roman"/>
          <w:b w:val="false"/>
          <w:i w:val="false"/>
          <w:color w:val="000000"/>
          <w:sz w:val="28"/>
        </w:rPr>
        <w:t xml:space="preserve">
      44. Жұмыс сипаттамасы: </w:t>
      </w:r>
    </w:p>
    <w:bookmarkEnd w:id="324"/>
    <w:bookmarkStart w:name="z339" w:id="325"/>
    <w:p>
      <w:pPr>
        <w:spacing w:after="0"/>
        <w:ind w:left="0"/>
        <w:jc w:val="both"/>
      </w:pPr>
      <w:r>
        <w:rPr>
          <w:rFonts w:ascii="Times New Roman"/>
          <w:b w:val="false"/>
          <w:i w:val="false"/>
          <w:color w:val="000000"/>
          <w:sz w:val="28"/>
        </w:rPr>
        <w:t>
      болатты құю және машинаны жұмысқа дайындау процесінде жылына 100 мың тоннаға дейін болат өндіретін дайындамаларды үздіксіз және жартылай үздіксіз құюға арналған машиналарында жинау тетіктерін басқару;</w:t>
      </w:r>
    </w:p>
    <w:bookmarkEnd w:id="325"/>
    <w:bookmarkStart w:name="z340" w:id="326"/>
    <w:p>
      <w:pPr>
        <w:spacing w:after="0"/>
        <w:ind w:left="0"/>
        <w:jc w:val="both"/>
      </w:pPr>
      <w:r>
        <w:rPr>
          <w:rFonts w:ascii="Times New Roman"/>
          <w:b w:val="false"/>
          <w:i w:val="false"/>
          <w:color w:val="000000"/>
          <w:sz w:val="28"/>
        </w:rPr>
        <w:t>
      газ кескішке және қатарлап салатын құралға дайындамаларды қатарлап салған кезде шлепперлерді басқару;</w:t>
      </w:r>
    </w:p>
    <w:bookmarkEnd w:id="326"/>
    <w:bookmarkStart w:name="z341" w:id="327"/>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сляптар мен дайындамаларды өлшенген ұзындықта газбен кесу немесе сляптар мен дайындамаларды кесуді машинадан тыс қолмен кесу тетігін басқару; </w:t>
      </w:r>
    </w:p>
    <w:bookmarkEnd w:id="327"/>
    <w:bookmarkStart w:name="z342" w:id="328"/>
    <w:p>
      <w:pPr>
        <w:spacing w:after="0"/>
        <w:ind w:left="0"/>
        <w:jc w:val="both"/>
      </w:pPr>
      <w:r>
        <w:rPr>
          <w:rFonts w:ascii="Times New Roman"/>
          <w:b w:val="false"/>
          <w:i w:val="false"/>
          <w:color w:val="000000"/>
          <w:sz w:val="28"/>
        </w:rPr>
        <w:t xml:space="preserve">
      кесу процесінде газ бөлу қалқандары аппаратурасын басқару; </w:t>
      </w:r>
    </w:p>
    <w:bookmarkEnd w:id="328"/>
    <w:bookmarkStart w:name="z343" w:id="329"/>
    <w:p>
      <w:pPr>
        <w:spacing w:after="0"/>
        <w:ind w:left="0"/>
        <w:jc w:val="both"/>
      </w:pPr>
      <w:r>
        <w:rPr>
          <w:rFonts w:ascii="Times New Roman"/>
          <w:b w:val="false"/>
          <w:i w:val="false"/>
          <w:color w:val="000000"/>
          <w:sz w:val="28"/>
        </w:rPr>
        <w:t xml:space="preserve">
      ағымдағы құюға түтікті дайындау; </w:t>
      </w:r>
    </w:p>
    <w:bookmarkEnd w:id="329"/>
    <w:bookmarkStart w:name="z344" w:id="330"/>
    <w:p>
      <w:pPr>
        <w:spacing w:after="0"/>
        <w:ind w:left="0"/>
        <w:jc w:val="both"/>
      </w:pPr>
      <w:r>
        <w:rPr>
          <w:rFonts w:ascii="Times New Roman"/>
          <w:b w:val="false"/>
          <w:i w:val="false"/>
          <w:color w:val="000000"/>
          <w:sz w:val="28"/>
        </w:rPr>
        <w:t>
      газ қалқандарындағы газ қысымын реттеу;</w:t>
      </w:r>
    </w:p>
    <w:bookmarkEnd w:id="330"/>
    <w:bookmarkStart w:name="z345" w:id="331"/>
    <w:p>
      <w:pPr>
        <w:spacing w:after="0"/>
        <w:ind w:left="0"/>
        <w:jc w:val="both"/>
      </w:pPr>
      <w:r>
        <w:rPr>
          <w:rFonts w:ascii="Times New Roman"/>
          <w:b w:val="false"/>
          <w:i w:val="false"/>
          <w:color w:val="000000"/>
          <w:sz w:val="28"/>
        </w:rPr>
        <w:t xml:space="preserve">
      машинаны басқарудың бас пультімен қызмет көрсететін оператордың басшылық етуімен балқытпаны құюда қызмет көрсететін механизмдерді дайындау, олардың жұмысын және жарамды жағдайын бақылау; </w:t>
      </w:r>
    </w:p>
    <w:bookmarkEnd w:id="331"/>
    <w:bookmarkStart w:name="z346" w:id="332"/>
    <w:p>
      <w:pPr>
        <w:spacing w:after="0"/>
        <w:ind w:left="0"/>
        <w:jc w:val="both"/>
      </w:pPr>
      <w:r>
        <w:rPr>
          <w:rFonts w:ascii="Times New Roman"/>
          <w:b w:val="false"/>
          <w:i w:val="false"/>
          <w:color w:val="000000"/>
          <w:sz w:val="28"/>
        </w:rPr>
        <w:t xml:space="preserve">
      газ аппаратурасын профилактикалық байқау және жөндеу. </w:t>
      </w:r>
    </w:p>
    <w:bookmarkEnd w:id="332"/>
    <w:bookmarkStart w:name="z347" w:id="333"/>
    <w:p>
      <w:pPr>
        <w:spacing w:after="0"/>
        <w:ind w:left="0"/>
        <w:jc w:val="both"/>
      </w:pPr>
      <w:r>
        <w:rPr>
          <w:rFonts w:ascii="Times New Roman"/>
          <w:b w:val="false"/>
          <w:i w:val="false"/>
          <w:color w:val="000000"/>
          <w:sz w:val="28"/>
        </w:rPr>
        <w:t xml:space="preserve">
      45. Білуге тиіс: </w:t>
      </w:r>
    </w:p>
    <w:bookmarkEnd w:id="333"/>
    <w:bookmarkStart w:name="z348" w:id="334"/>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болат құюдың технологиялық процесінің негіздері; </w:t>
      </w:r>
    </w:p>
    <w:bookmarkEnd w:id="334"/>
    <w:bookmarkStart w:name="z349" w:id="335"/>
    <w:p>
      <w:pPr>
        <w:spacing w:after="0"/>
        <w:ind w:left="0"/>
        <w:jc w:val="both"/>
      </w:pPr>
      <w:r>
        <w:rPr>
          <w:rFonts w:ascii="Times New Roman"/>
          <w:b w:val="false"/>
          <w:i w:val="false"/>
          <w:color w:val="000000"/>
          <w:sz w:val="28"/>
        </w:rPr>
        <w:t xml:space="preserve">
      машинаның газбен кесу тетігі жұмыстарының принциптері; </w:t>
      </w:r>
    </w:p>
    <w:bookmarkEnd w:id="335"/>
    <w:bookmarkStart w:name="z350" w:id="336"/>
    <w:p>
      <w:pPr>
        <w:spacing w:after="0"/>
        <w:ind w:left="0"/>
        <w:jc w:val="both"/>
      </w:pPr>
      <w:r>
        <w:rPr>
          <w:rFonts w:ascii="Times New Roman"/>
          <w:b w:val="false"/>
          <w:i w:val="false"/>
          <w:color w:val="000000"/>
          <w:sz w:val="28"/>
        </w:rPr>
        <w:t xml:space="preserve">
      қол кескіштер мен қыздырғыштардың құрылғылары; </w:t>
      </w:r>
    </w:p>
    <w:bookmarkEnd w:id="336"/>
    <w:bookmarkStart w:name="z351" w:id="337"/>
    <w:p>
      <w:pPr>
        <w:spacing w:after="0"/>
        <w:ind w:left="0"/>
        <w:jc w:val="both"/>
      </w:pPr>
      <w:r>
        <w:rPr>
          <w:rFonts w:ascii="Times New Roman"/>
          <w:b w:val="false"/>
          <w:i w:val="false"/>
          <w:color w:val="000000"/>
          <w:sz w:val="28"/>
        </w:rPr>
        <w:t>
      басқару пульттерінің, қызмет көрсететін басқару пульті аппаратурасын басқаратын және реттейтін бақылау-өлшеу құралдары қалқандарының құрылғысы мен қызметі;</w:t>
      </w:r>
    </w:p>
    <w:bookmarkEnd w:id="337"/>
    <w:bookmarkStart w:name="z352" w:id="338"/>
    <w:p>
      <w:pPr>
        <w:spacing w:after="0"/>
        <w:ind w:left="0"/>
        <w:jc w:val="both"/>
      </w:pPr>
      <w:r>
        <w:rPr>
          <w:rFonts w:ascii="Times New Roman"/>
          <w:b w:val="false"/>
          <w:i w:val="false"/>
          <w:color w:val="000000"/>
          <w:sz w:val="28"/>
        </w:rPr>
        <w:t xml:space="preserve">
      кескіштерге оттегін, жанатын газды және су жіберу схемасы; </w:t>
      </w:r>
    </w:p>
    <w:bookmarkEnd w:id="338"/>
    <w:bookmarkStart w:name="z353" w:id="339"/>
    <w:p>
      <w:pPr>
        <w:spacing w:after="0"/>
        <w:ind w:left="0"/>
        <w:jc w:val="both"/>
      </w:pPr>
      <w:r>
        <w:rPr>
          <w:rFonts w:ascii="Times New Roman"/>
          <w:b w:val="false"/>
          <w:i w:val="false"/>
          <w:color w:val="000000"/>
          <w:sz w:val="28"/>
        </w:rPr>
        <w:t xml:space="preserve">
      оттегімен, жанатын газбен және сығылған ауа баллондарымен жұмыс істеу қағидалары; </w:t>
      </w:r>
    </w:p>
    <w:bookmarkEnd w:id="339"/>
    <w:bookmarkStart w:name="z354" w:id="340"/>
    <w:p>
      <w:pPr>
        <w:spacing w:after="0"/>
        <w:ind w:left="0"/>
        <w:jc w:val="both"/>
      </w:pPr>
      <w:r>
        <w:rPr>
          <w:rFonts w:ascii="Times New Roman"/>
          <w:b w:val="false"/>
          <w:i w:val="false"/>
          <w:color w:val="000000"/>
          <w:sz w:val="28"/>
        </w:rPr>
        <w:t xml:space="preserve">
      дабыл және құю алаңдарымен байланыс жүйесін орнату; </w:t>
      </w:r>
    </w:p>
    <w:bookmarkEnd w:id="340"/>
    <w:bookmarkStart w:name="z355" w:id="341"/>
    <w:p>
      <w:pPr>
        <w:spacing w:after="0"/>
        <w:ind w:left="0"/>
        <w:jc w:val="both"/>
      </w:pPr>
      <w:r>
        <w:rPr>
          <w:rFonts w:ascii="Times New Roman"/>
          <w:b w:val="false"/>
          <w:i w:val="false"/>
          <w:color w:val="000000"/>
          <w:sz w:val="28"/>
        </w:rPr>
        <w:t xml:space="preserve">
      машинаның негізгі технологиялық түйіндері жұмыстарының принциптері; </w:t>
      </w:r>
    </w:p>
    <w:bookmarkEnd w:id="341"/>
    <w:bookmarkStart w:name="z356" w:id="342"/>
    <w:p>
      <w:pPr>
        <w:spacing w:after="0"/>
        <w:ind w:left="0"/>
        <w:jc w:val="both"/>
      </w:pPr>
      <w:r>
        <w:rPr>
          <w:rFonts w:ascii="Times New Roman"/>
          <w:b w:val="false"/>
          <w:i w:val="false"/>
          <w:color w:val="000000"/>
          <w:sz w:val="28"/>
        </w:rPr>
        <w:t xml:space="preserve">
      қызмет көрсететін жабдықтар жұмысында туындаған ақаулардың себептері, олардың алдын алу және жою тәсілдері; </w:t>
      </w:r>
    </w:p>
    <w:bookmarkEnd w:id="342"/>
    <w:bookmarkStart w:name="z357" w:id="343"/>
    <w:p>
      <w:pPr>
        <w:spacing w:after="0"/>
        <w:ind w:left="0"/>
        <w:jc w:val="both"/>
      </w:pPr>
      <w:r>
        <w:rPr>
          <w:rFonts w:ascii="Times New Roman"/>
          <w:b w:val="false"/>
          <w:i w:val="false"/>
          <w:color w:val="000000"/>
          <w:sz w:val="28"/>
        </w:rPr>
        <w:t xml:space="preserve">
      электрослесарьлық істің негіздері. </w:t>
      </w:r>
    </w:p>
    <w:bookmarkEnd w:id="343"/>
    <w:bookmarkStart w:name="z358" w:id="344"/>
    <w:p>
      <w:pPr>
        <w:spacing w:after="0"/>
        <w:ind w:left="0"/>
        <w:jc w:val="left"/>
      </w:pPr>
      <w:r>
        <w:rPr>
          <w:rFonts w:ascii="Times New Roman"/>
          <w:b/>
          <w:i w:val="false"/>
          <w:color w:val="000000"/>
        </w:rPr>
        <w:t xml:space="preserve"> 22-параграф. Дайындамаларды үздіксіз құю машинасының операторы, 4-разряд</w:t>
      </w:r>
    </w:p>
    <w:bookmarkEnd w:id="344"/>
    <w:bookmarkStart w:name="z359" w:id="345"/>
    <w:p>
      <w:pPr>
        <w:spacing w:after="0"/>
        <w:ind w:left="0"/>
        <w:jc w:val="both"/>
      </w:pPr>
      <w:r>
        <w:rPr>
          <w:rFonts w:ascii="Times New Roman"/>
          <w:b w:val="false"/>
          <w:i w:val="false"/>
          <w:color w:val="000000"/>
          <w:sz w:val="28"/>
        </w:rPr>
        <w:t xml:space="preserve">
      46. Жұмыс сипаттамасы: </w:t>
      </w:r>
    </w:p>
    <w:bookmarkEnd w:id="345"/>
    <w:bookmarkStart w:name="z360" w:id="346"/>
    <w:p>
      <w:pPr>
        <w:spacing w:after="0"/>
        <w:ind w:left="0"/>
        <w:jc w:val="both"/>
      </w:pPr>
      <w:r>
        <w:rPr>
          <w:rFonts w:ascii="Times New Roman"/>
          <w:b w:val="false"/>
          <w:i w:val="false"/>
          <w:color w:val="000000"/>
          <w:sz w:val="28"/>
        </w:rPr>
        <w:t xml:space="preserve">
      кристалдандырғыштардың қайтармалы-итермелі қозғалыс тетігін, көтеру-бұру үстелдерін, тартылмалы клетьтерді, аралық құю құрылғысы арбасын, кристаллдандырғышты автоматты түрде майлау тетіктерін және дайындамаларды үздіксіз немесе жартылай үздіксіз құюға арналған машиналарда көміртекті және легирленген болатты құю пультімен металды орналастыру, жиектеу, жинау және тасымалдау бойынша өзге де тетіктерді басқару; </w:t>
      </w:r>
    </w:p>
    <w:bookmarkEnd w:id="346"/>
    <w:bookmarkStart w:name="z361" w:id="347"/>
    <w:p>
      <w:pPr>
        <w:spacing w:after="0"/>
        <w:ind w:left="0"/>
        <w:jc w:val="both"/>
      </w:pPr>
      <w:r>
        <w:rPr>
          <w:rFonts w:ascii="Times New Roman"/>
          <w:b w:val="false"/>
          <w:i w:val="false"/>
          <w:color w:val="000000"/>
          <w:sz w:val="28"/>
        </w:rPr>
        <w:t>
      кристалдандырғыштарды орнату, түтіктер мен кристалдандырғыш арасындағы саңылауларды жабу;</w:t>
      </w:r>
    </w:p>
    <w:bookmarkEnd w:id="347"/>
    <w:bookmarkStart w:name="z362" w:id="348"/>
    <w:p>
      <w:pPr>
        <w:spacing w:after="0"/>
        <w:ind w:left="0"/>
        <w:jc w:val="both"/>
      </w:pPr>
      <w:r>
        <w:rPr>
          <w:rFonts w:ascii="Times New Roman"/>
          <w:b w:val="false"/>
          <w:i w:val="false"/>
          <w:color w:val="000000"/>
          <w:sz w:val="28"/>
        </w:rPr>
        <w:t>
      тасудын және автоматтандырылған майлаудын жылдамдығын реттеуін;</w:t>
      </w:r>
    </w:p>
    <w:bookmarkEnd w:id="348"/>
    <w:bookmarkStart w:name="z363" w:id="349"/>
    <w:p>
      <w:pPr>
        <w:spacing w:after="0"/>
        <w:ind w:left="0"/>
        <w:jc w:val="both"/>
      </w:pPr>
      <w:r>
        <w:rPr>
          <w:rFonts w:ascii="Times New Roman"/>
          <w:b w:val="false"/>
          <w:i w:val="false"/>
          <w:color w:val="000000"/>
          <w:sz w:val="28"/>
        </w:rPr>
        <w:t xml:space="preserve">
      болат құю және машинаны жұмысқа дайындау процесінде жылына 100 мың тоннадан жоғары болат өндіретін дайындамаларды үздіксіз және жартылай үздіксіз құюға арналған машиналардың жинау тетіктерін басқару; </w:t>
      </w:r>
    </w:p>
    <w:bookmarkEnd w:id="349"/>
    <w:bookmarkStart w:name="z364" w:id="350"/>
    <w:p>
      <w:pPr>
        <w:spacing w:after="0"/>
        <w:ind w:left="0"/>
        <w:jc w:val="both"/>
      </w:pPr>
      <w:r>
        <w:rPr>
          <w:rFonts w:ascii="Times New Roman"/>
          <w:b w:val="false"/>
          <w:i w:val="false"/>
          <w:color w:val="000000"/>
          <w:sz w:val="28"/>
        </w:rPr>
        <w:t xml:space="preserve">
      өлшенген ұзындыққа үздіксіз құюды газбен кесу, газбен кесу кабиналарын қармау және көтеру, кескіштерді орналастыру және дайындамалардың өлшенген ұзындығын ретке келтіру тетіктерін, дайындамалар қармағышын және қармағыш иінтірегін, түтіктерді жеткізу режимінде газ кескіштің қысатын құрылғыларын, авариялық ұстап қалушылардың, басқару тетіктерін басқару, рольгангқа дайындамалар жеткізу тетіктерін және жылына 100 мың тоннаға дейін болат өндіретін дайындамаларды үздіксіз және жартылай үздіксіз құю машиналарында қатарлап салу тетіктерін басқару; </w:t>
      </w:r>
    </w:p>
    <w:bookmarkEnd w:id="350"/>
    <w:bookmarkStart w:name="z365" w:id="351"/>
    <w:p>
      <w:pPr>
        <w:spacing w:after="0"/>
        <w:ind w:left="0"/>
        <w:jc w:val="both"/>
      </w:pPr>
      <w:r>
        <w:rPr>
          <w:rFonts w:ascii="Times New Roman"/>
          <w:b w:val="false"/>
          <w:i w:val="false"/>
          <w:color w:val="000000"/>
          <w:sz w:val="28"/>
        </w:rPr>
        <w:t xml:space="preserve">
      қол кескішпен құйылатын дайындаманы кесу; </w:t>
      </w:r>
    </w:p>
    <w:bookmarkEnd w:id="351"/>
    <w:bookmarkStart w:name="z366" w:id="352"/>
    <w:p>
      <w:pPr>
        <w:spacing w:after="0"/>
        <w:ind w:left="0"/>
        <w:jc w:val="both"/>
      </w:pPr>
      <w:r>
        <w:rPr>
          <w:rFonts w:ascii="Times New Roman"/>
          <w:b w:val="false"/>
          <w:i w:val="false"/>
          <w:color w:val="000000"/>
          <w:sz w:val="28"/>
        </w:rPr>
        <w:t xml:space="preserve">
      жанатын газды, оттегін, азотты, сығылған газды, суды жеткізу, су коммуникациясы жұмыстарын реттеу; </w:t>
      </w:r>
    </w:p>
    <w:bookmarkEnd w:id="352"/>
    <w:bookmarkStart w:name="z367" w:id="353"/>
    <w:p>
      <w:pPr>
        <w:spacing w:after="0"/>
        <w:ind w:left="0"/>
        <w:jc w:val="both"/>
      </w:pPr>
      <w:r>
        <w:rPr>
          <w:rFonts w:ascii="Times New Roman"/>
          <w:b w:val="false"/>
          <w:i w:val="false"/>
          <w:color w:val="000000"/>
          <w:sz w:val="28"/>
        </w:rPr>
        <w:t xml:space="preserve">
      дайындамаларды тазарту; </w:t>
      </w:r>
    </w:p>
    <w:bookmarkEnd w:id="353"/>
    <w:bookmarkStart w:name="z368" w:id="354"/>
    <w:p>
      <w:pPr>
        <w:spacing w:after="0"/>
        <w:ind w:left="0"/>
        <w:jc w:val="both"/>
      </w:pPr>
      <w:r>
        <w:rPr>
          <w:rFonts w:ascii="Times New Roman"/>
          <w:b w:val="false"/>
          <w:i w:val="false"/>
          <w:color w:val="000000"/>
          <w:sz w:val="28"/>
        </w:rPr>
        <w:t>
      газ шығаруды жою;</w:t>
      </w:r>
    </w:p>
    <w:bookmarkEnd w:id="354"/>
    <w:bookmarkStart w:name="z369" w:id="355"/>
    <w:p>
      <w:pPr>
        <w:spacing w:after="0"/>
        <w:ind w:left="0"/>
        <w:jc w:val="both"/>
      </w:pPr>
      <w:r>
        <w:rPr>
          <w:rFonts w:ascii="Times New Roman"/>
          <w:b w:val="false"/>
          <w:i w:val="false"/>
          <w:color w:val="000000"/>
          <w:sz w:val="28"/>
        </w:rPr>
        <w:t xml:space="preserve">
      жұмысты және қызмет көрсететін тетіктердің жарамды жай-күйін, басқару және бақылау-өлшеу аппаратурасын бақылау және құю алдында олардың жұмысын тексеру; </w:t>
      </w:r>
    </w:p>
    <w:bookmarkEnd w:id="355"/>
    <w:bookmarkStart w:name="z370" w:id="356"/>
    <w:p>
      <w:pPr>
        <w:spacing w:after="0"/>
        <w:ind w:left="0"/>
        <w:jc w:val="both"/>
      </w:pPr>
      <w:r>
        <w:rPr>
          <w:rFonts w:ascii="Times New Roman"/>
          <w:b w:val="false"/>
          <w:i w:val="false"/>
          <w:color w:val="000000"/>
          <w:sz w:val="28"/>
        </w:rPr>
        <w:t xml:space="preserve">
      технологиялық аспапты дайындау; </w:t>
      </w:r>
    </w:p>
    <w:bookmarkEnd w:id="356"/>
    <w:bookmarkStart w:name="z371" w:id="357"/>
    <w:p>
      <w:pPr>
        <w:spacing w:after="0"/>
        <w:ind w:left="0"/>
        <w:jc w:val="both"/>
      </w:pPr>
      <w:r>
        <w:rPr>
          <w:rFonts w:ascii="Times New Roman"/>
          <w:b w:val="false"/>
          <w:i w:val="false"/>
          <w:color w:val="000000"/>
          <w:sz w:val="28"/>
        </w:rPr>
        <w:t xml:space="preserve">
      қызмет көрсететін тетіктерді болат құюға дайындауға, ретке келтіруге және машинаны жөндеуге қатысу; </w:t>
      </w:r>
    </w:p>
    <w:bookmarkEnd w:id="357"/>
    <w:bookmarkStart w:name="z372" w:id="358"/>
    <w:p>
      <w:pPr>
        <w:spacing w:after="0"/>
        <w:ind w:left="0"/>
        <w:jc w:val="both"/>
      </w:pPr>
      <w:r>
        <w:rPr>
          <w:rFonts w:ascii="Times New Roman"/>
          <w:b w:val="false"/>
          <w:i w:val="false"/>
          <w:color w:val="000000"/>
          <w:sz w:val="28"/>
        </w:rPr>
        <w:t>
      кескіштерді, мүштектерді және салма гайкаларды ауыстыру.</w:t>
      </w:r>
    </w:p>
    <w:bookmarkEnd w:id="358"/>
    <w:bookmarkStart w:name="z373" w:id="359"/>
    <w:p>
      <w:pPr>
        <w:spacing w:after="0"/>
        <w:ind w:left="0"/>
        <w:jc w:val="both"/>
      </w:pPr>
      <w:r>
        <w:rPr>
          <w:rFonts w:ascii="Times New Roman"/>
          <w:b w:val="false"/>
          <w:i w:val="false"/>
          <w:color w:val="000000"/>
          <w:sz w:val="28"/>
        </w:rPr>
        <w:t xml:space="preserve">
      47. Білуге тиіс: </w:t>
      </w:r>
    </w:p>
    <w:bookmarkEnd w:id="359"/>
    <w:bookmarkStart w:name="z374" w:id="360"/>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болат құюдың технологиялық процесі; </w:t>
      </w:r>
    </w:p>
    <w:bookmarkEnd w:id="360"/>
    <w:bookmarkStart w:name="z375" w:id="361"/>
    <w:p>
      <w:pPr>
        <w:spacing w:after="0"/>
        <w:ind w:left="0"/>
        <w:jc w:val="both"/>
      </w:pPr>
      <w:r>
        <w:rPr>
          <w:rFonts w:ascii="Times New Roman"/>
          <w:b w:val="false"/>
          <w:i w:val="false"/>
          <w:color w:val="000000"/>
          <w:sz w:val="28"/>
        </w:rPr>
        <w:t xml:space="preserve">
      машинаның негізгі технологиялық түйіндері жұмысының құрылғысы және схемасы; </w:t>
      </w:r>
    </w:p>
    <w:bookmarkEnd w:id="361"/>
    <w:bookmarkStart w:name="z376" w:id="362"/>
    <w:p>
      <w:pPr>
        <w:spacing w:after="0"/>
        <w:ind w:left="0"/>
        <w:jc w:val="both"/>
      </w:pPr>
      <w:r>
        <w:rPr>
          <w:rFonts w:ascii="Times New Roman"/>
          <w:b w:val="false"/>
          <w:i w:val="false"/>
          <w:color w:val="000000"/>
          <w:sz w:val="28"/>
        </w:rPr>
        <w:t>
      машинадағы негізгі басқару пульттерінің байланысу және дабыл жүйесі;</w:t>
      </w:r>
    </w:p>
    <w:bookmarkEnd w:id="362"/>
    <w:bookmarkStart w:name="z377" w:id="363"/>
    <w:p>
      <w:pPr>
        <w:spacing w:after="0"/>
        <w:ind w:left="0"/>
        <w:jc w:val="both"/>
      </w:pPr>
      <w:r>
        <w:rPr>
          <w:rFonts w:ascii="Times New Roman"/>
          <w:b w:val="false"/>
          <w:i w:val="false"/>
          <w:color w:val="000000"/>
          <w:sz w:val="28"/>
        </w:rPr>
        <w:t xml:space="preserve">
      басқарудың қызмет көрсететін пультінің бақылау-өлшеу құралдарының құрылғысы; </w:t>
      </w:r>
    </w:p>
    <w:bookmarkEnd w:id="363"/>
    <w:bookmarkStart w:name="z378" w:id="364"/>
    <w:p>
      <w:pPr>
        <w:spacing w:after="0"/>
        <w:ind w:left="0"/>
        <w:jc w:val="both"/>
      </w:pPr>
      <w:r>
        <w:rPr>
          <w:rFonts w:ascii="Times New Roman"/>
          <w:b w:val="false"/>
          <w:i w:val="false"/>
          <w:color w:val="000000"/>
          <w:sz w:val="28"/>
        </w:rPr>
        <w:t xml:space="preserve">
      газбен кесу тетіктерін техникалық пайдалану қағидалары; </w:t>
      </w:r>
    </w:p>
    <w:bookmarkEnd w:id="364"/>
    <w:bookmarkStart w:name="z379" w:id="365"/>
    <w:p>
      <w:pPr>
        <w:spacing w:after="0"/>
        <w:ind w:left="0"/>
        <w:jc w:val="both"/>
      </w:pPr>
      <w:r>
        <w:rPr>
          <w:rFonts w:ascii="Times New Roman"/>
          <w:b w:val="false"/>
          <w:i w:val="false"/>
          <w:color w:val="000000"/>
          <w:sz w:val="28"/>
        </w:rPr>
        <w:t xml:space="preserve">
      электрослесарьлық іс. </w:t>
      </w:r>
    </w:p>
    <w:bookmarkEnd w:id="365"/>
    <w:bookmarkStart w:name="z380" w:id="366"/>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366"/>
    <w:bookmarkStart w:name="z381" w:id="367"/>
    <w:p>
      <w:pPr>
        <w:spacing w:after="0"/>
        <w:ind w:left="0"/>
        <w:jc w:val="left"/>
      </w:pPr>
      <w:r>
        <w:rPr>
          <w:rFonts w:ascii="Times New Roman"/>
          <w:b/>
          <w:i w:val="false"/>
          <w:color w:val="000000"/>
        </w:rPr>
        <w:t xml:space="preserve"> 23-параграф. Дайындамаларды үздіксіз құю машинасының операторы, 5-разряд</w:t>
      </w:r>
    </w:p>
    <w:bookmarkEnd w:id="367"/>
    <w:bookmarkStart w:name="z382" w:id="368"/>
    <w:p>
      <w:pPr>
        <w:spacing w:after="0"/>
        <w:ind w:left="0"/>
        <w:jc w:val="both"/>
      </w:pPr>
      <w:r>
        <w:rPr>
          <w:rFonts w:ascii="Times New Roman"/>
          <w:b w:val="false"/>
          <w:i w:val="false"/>
          <w:color w:val="000000"/>
          <w:sz w:val="28"/>
        </w:rPr>
        <w:t xml:space="preserve">
      48. Жұмыс сипаттамасы: </w:t>
      </w:r>
    </w:p>
    <w:bookmarkEnd w:id="368"/>
    <w:bookmarkStart w:name="z383" w:id="369"/>
    <w:p>
      <w:pPr>
        <w:spacing w:after="0"/>
        <w:ind w:left="0"/>
        <w:jc w:val="both"/>
      </w:pPr>
      <w:r>
        <w:rPr>
          <w:rFonts w:ascii="Times New Roman"/>
          <w:b w:val="false"/>
          <w:i w:val="false"/>
          <w:color w:val="000000"/>
          <w:sz w:val="28"/>
        </w:rPr>
        <w:t xml:space="preserve">
      жылына 150 мың тоннаға дейін көміртекті және легирленген болатты өндіретін машиналарда басқарудың бас пультімен дайындамаларды үздіксіз құю процесін жүргізу; </w:t>
      </w:r>
    </w:p>
    <w:bookmarkEnd w:id="369"/>
    <w:bookmarkStart w:name="z384" w:id="370"/>
    <w:p>
      <w:pPr>
        <w:spacing w:after="0"/>
        <w:ind w:left="0"/>
        <w:jc w:val="both"/>
      </w:pPr>
      <w:r>
        <w:rPr>
          <w:rFonts w:ascii="Times New Roman"/>
          <w:b w:val="false"/>
          <w:i w:val="false"/>
          <w:color w:val="000000"/>
          <w:sz w:val="28"/>
        </w:rPr>
        <w:t>
      бас пультпен аралық және құю шөміштерінің тежеуіштерін, тартылмалы клетьтерді, кристаллдандырғыштарды, көтеру-бұру үстелдерін, бүркігіштерді теңселту тетіктерін, кристалдандырғыштың электр ысырмаларын, металды жеткізу, орналастыру, кесу, тасымалдау және жинау тетіктерін басқару;</w:t>
      </w:r>
    </w:p>
    <w:bookmarkEnd w:id="370"/>
    <w:bookmarkStart w:name="z385" w:id="371"/>
    <w:p>
      <w:pPr>
        <w:spacing w:after="0"/>
        <w:ind w:left="0"/>
        <w:jc w:val="both"/>
      </w:pPr>
      <w:r>
        <w:rPr>
          <w:rFonts w:ascii="Times New Roman"/>
          <w:b w:val="false"/>
          <w:i w:val="false"/>
          <w:color w:val="000000"/>
          <w:sz w:val="28"/>
        </w:rPr>
        <w:t>
      кристалдандырғыштардың қайтармалы-итермелі қозғалысы, көтеру-бұру үстелімен көтеру, тартылмалы клетьтер, аралық құю арбасының құрылғысы тетігін, кристалдандырғыштарды автоматты түрде майлау тетігін және үздіксіз немесе жартылай үздіксіз құюға арналған машиналарда жоғары легирленген болатты құю пультімен металдарды және дайындамаларды дәл өлшенген балқытпаларды орналастыру, жиектеу, жинау және тасымалдау бойынша өзге де тетіктерді басқару;</w:t>
      </w:r>
    </w:p>
    <w:bookmarkEnd w:id="371"/>
    <w:bookmarkStart w:name="z386" w:id="372"/>
    <w:p>
      <w:pPr>
        <w:spacing w:after="0"/>
        <w:ind w:left="0"/>
        <w:jc w:val="both"/>
      </w:pPr>
      <w:r>
        <w:rPr>
          <w:rFonts w:ascii="Times New Roman"/>
          <w:b w:val="false"/>
          <w:i w:val="false"/>
          <w:color w:val="000000"/>
          <w:sz w:val="28"/>
        </w:rPr>
        <w:t>
      өлшенген ұзындыққа үздіксіз құюды газбен кесу, газбен кесу кабиналарын қармау және көтеру, кескіштерді орналастыру және дайындамалардың өлшенген ұзындығын ретке келтіру тетіктерін, дайындамалардың қармағышын және қармағыш иінтірегін, түтіктерді жеткізу режимінде газды кескіштің қысатын құрылғыларын, авариялық ұстап қалушыларды, басқару тетіктерін басқару, рольгангқа дайындамалар жеткізу тетіктерін және жылына 100 мың тоннан болат өндіретін дайындамаларды үздіксіз және жартылай үздіксіз құюға арналған машиналарында қатарлап салу тетігін басқару;</w:t>
      </w:r>
    </w:p>
    <w:bookmarkEnd w:id="372"/>
    <w:bookmarkStart w:name="z387" w:id="373"/>
    <w:p>
      <w:pPr>
        <w:spacing w:after="0"/>
        <w:ind w:left="0"/>
        <w:jc w:val="both"/>
      </w:pPr>
      <w:r>
        <w:rPr>
          <w:rFonts w:ascii="Times New Roman"/>
          <w:b w:val="false"/>
          <w:i w:val="false"/>
          <w:color w:val="000000"/>
          <w:sz w:val="28"/>
        </w:rPr>
        <w:t xml:space="preserve">
      қажет болған жағдайда машинаны басқарудың кез келген пультінде жұмыс істеу; </w:t>
      </w:r>
    </w:p>
    <w:bookmarkEnd w:id="373"/>
    <w:bookmarkStart w:name="z388" w:id="374"/>
    <w:p>
      <w:pPr>
        <w:spacing w:after="0"/>
        <w:ind w:left="0"/>
        <w:jc w:val="both"/>
      </w:pPr>
      <w:r>
        <w:rPr>
          <w:rFonts w:ascii="Times New Roman"/>
          <w:b w:val="false"/>
          <w:i w:val="false"/>
          <w:color w:val="000000"/>
          <w:sz w:val="28"/>
        </w:rPr>
        <w:t xml:space="preserve">
      басқарудың барлық пульттарының және бақылау аппаратураларының дұрыс пайдаланылуын тексеру; </w:t>
      </w:r>
    </w:p>
    <w:bookmarkEnd w:id="374"/>
    <w:bookmarkStart w:name="z389" w:id="375"/>
    <w:p>
      <w:pPr>
        <w:spacing w:after="0"/>
        <w:ind w:left="0"/>
        <w:jc w:val="both"/>
      </w:pPr>
      <w:r>
        <w:rPr>
          <w:rFonts w:ascii="Times New Roman"/>
          <w:b w:val="false"/>
          <w:i w:val="false"/>
          <w:color w:val="000000"/>
          <w:sz w:val="28"/>
        </w:rPr>
        <w:t xml:space="preserve">
      аралық шөміштердің, кристалдандырғыш қуыстарының дұрыс алып тасталуын, қоюды және ауытқымауын тексеру; </w:t>
      </w:r>
    </w:p>
    <w:bookmarkEnd w:id="375"/>
    <w:bookmarkStart w:name="z390" w:id="376"/>
    <w:p>
      <w:pPr>
        <w:spacing w:after="0"/>
        <w:ind w:left="0"/>
        <w:jc w:val="both"/>
      </w:pPr>
      <w:r>
        <w:rPr>
          <w:rFonts w:ascii="Times New Roman"/>
          <w:b w:val="false"/>
          <w:i w:val="false"/>
          <w:color w:val="000000"/>
          <w:sz w:val="28"/>
        </w:rPr>
        <w:t xml:space="preserve">
      машинаның техникалық осьтерін тексеру; </w:t>
      </w:r>
    </w:p>
    <w:bookmarkEnd w:id="376"/>
    <w:bookmarkStart w:name="z391" w:id="377"/>
    <w:p>
      <w:pPr>
        <w:spacing w:after="0"/>
        <w:ind w:left="0"/>
        <w:jc w:val="both"/>
      </w:pPr>
      <w:r>
        <w:rPr>
          <w:rFonts w:ascii="Times New Roman"/>
          <w:b w:val="false"/>
          <w:i w:val="false"/>
          <w:color w:val="000000"/>
          <w:sz w:val="28"/>
        </w:rPr>
        <w:t xml:space="preserve">
      машинаны ретке келтіру; </w:t>
      </w:r>
    </w:p>
    <w:bookmarkEnd w:id="377"/>
    <w:bookmarkStart w:name="z392" w:id="378"/>
    <w:p>
      <w:pPr>
        <w:spacing w:after="0"/>
        <w:ind w:left="0"/>
        <w:jc w:val="both"/>
      </w:pPr>
      <w:r>
        <w:rPr>
          <w:rFonts w:ascii="Times New Roman"/>
          <w:b w:val="false"/>
          <w:i w:val="false"/>
          <w:color w:val="000000"/>
          <w:sz w:val="28"/>
        </w:rPr>
        <w:t>
      металл құю кезінде машиналардың жұмысындағы ақауларды анықтау және жою;</w:t>
      </w:r>
    </w:p>
    <w:bookmarkEnd w:id="378"/>
    <w:bookmarkStart w:name="z393" w:id="379"/>
    <w:p>
      <w:pPr>
        <w:spacing w:after="0"/>
        <w:ind w:left="0"/>
        <w:jc w:val="both"/>
      </w:pPr>
      <w:r>
        <w:rPr>
          <w:rFonts w:ascii="Times New Roman"/>
          <w:b w:val="false"/>
          <w:i w:val="false"/>
          <w:color w:val="000000"/>
          <w:sz w:val="28"/>
        </w:rPr>
        <w:t>
      машина құрылғысын профилактикалық тексеру және ағымдағы жөндеуден өткізу.</w:t>
      </w:r>
    </w:p>
    <w:bookmarkEnd w:id="379"/>
    <w:bookmarkStart w:name="z394" w:id="380"/>
    <w:p>
      <w:pPr>
        <w:spacing w:after="0"/>
        <w:ind w:left="0"/>
        <w:jc w:val="both"/>
      </w:pPr>
      <w:r>
        <w:rPr>
          <w:rFonts w:ascii="Times New Roman"/>
          <w:b w:val="false"/>
          <w:i w:val="false"/>
          <w:color w:val="000000"/>
          <w:sz w:val="28"/>
        </w:rPr>
        <w:t xml:space="preserve">
      49. Білуге тиіс: </w:t>
      </w:r>
    </w:p>
    <w:bookmarkEnd w:id="380"/>
    <w:bookmarkStart w:name="z395" w:id="381"/>
    <w:p>
      <w:pPr>
        <w:spacing w:after="0"/>
        <w:ind w:left="0"/>
        <w:jc w:val="both"/>
      </w:pPr>
      <w:r>
        <w:rPr>
          <w:rFonts w:ascii="Times New Roman"/>
          <w:b w:val="false"/>
          <w:i w:val="false"/>
          <w:color w:val="000000"/>
          <w:sz w:val="28"/>
        </w:rPr>
        <w:t>
      үздіксіз құйылған құйманы кристалдандыру процесінің негіздері;</w:t>
      </w:r>
    </w:p>
    <w:bookmarkEnd w:id="381"/>
    <w:bookmarkStart w:name="z396" w:id="382"/>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машиналардың, бақылау-өлшеу аппаратураларының барлық технологиялық түйіндерінің электрлі схемасы; </w:t>
      </w:r>
    </w:p>
    <w:bookmarkEnd w:id="382"/>
    <w:bookmarkStart w:name="z397" w:id="383"/>
    <w:p>
      <w:pPr>
        <w:spacing w:after="0"/>
        <w:ind w:left="0"/>
        <w:jc w:val="both"/>
      </w:pPr>
      <w:r>
        <w:rPr>
          <w:rFonts w:ascii="Times New Roman"/>
          <w:b w:val="false"/>
          <w:i w:val="false"/>
          <w:color w:val="000000"/>
          <w:sz w:val="28"/>
        </w:rPr>
        <w:t xml:space="preserve">
      құюда авариялық жағдайлардың болу себептері және олардың алдын алу әдістері. </w:t>
      </w:r>
    </w:p>
    <w:bookmarkEnd w:id="383"/>
    <w:bookmarkStart w:name="z398" w:id="384"/>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384"/>
    <w:bookmarkStart w:name="z399" w:id="385"/>
    <w:p>
      <w:pPr>
        <w:spacing w:after="0"/>
        <w:ind w:left="0"/>
        <w:jc w:val="left"/>
      </w:pPr>
      <w:r>
        <w:rPr>
          <w:rFonts w:ascii="Times New Roman"/>
          <w:b/>
          <w:i w:val="false"/>
          <w:color w:val="000000"/>
        </w:rPr>
        <w:t xml:space="preserve"> 24-параграф. Дайындамаларды үздіксіз құю машинасының операторы, 6-разряд</w:t>
      </w:r>
    </w:p>
    <w:bookmarkEnd w:id="385"/>
    <w:bookmarkStart w:name="z400" w:id="386"/>
    <w:p>
      <w:pPr>
        <w:spacing w:after="0"/>
        <w:ind w:left="0"/>
        <w:jc w:val="both"/>
      </w:pPr>
      <w:r>
        <w:rPr>
          <w:rFonts w:ascii="Times New Roman"/>
          <w:b w:val="false"/>
          <w:i w:val="false"/>
          <w:color w:val="000000"/>
          <w:sz w:val="28"/>
        </w:rPr>
        <w:t xml:space="preserve">
      50. Жұмыс сипаттамасы: </w:t>
      </w:r>
    </w:p>
    <w:bookmarkEnd w:id="386"/>
    <w:bookmarkStart w:name="z401" w:id="387"/>
    <w:p>
      <w:pPr>
        <w:spacing w:after="0"/>
        <w:ind w:left="0"/>
        <w:jc w:val="both"/>
      </w:pPr>
      <w:r>
        <w:rPr>
          <w:rFonts w:ascii="Times New Roman"/>
          <w:b w:val="false"/>
          <w:i w:val="false"/>
          <w:color w:val="000000"/>
          <w:sz w:val="28"/>
        </w:rPr>
        <w:t xml:space="preserve">
      жылына 150 мың тоннаға дейін көміртекті және төмен легирленген болатты өндіретін машиналардың немесе жоғары легирленген болатты және дәл өлшенген балқытпаларды құю кезінде машиналардың бас пультімен дайындамаларды үздіксіз құю процесін жүргізу; </w:t>
      </w:r>
    </w:p>
    <w:bookmarkEnd w:id="387"/>
    <w:bookmarkStart w:name="z402" w:id="388"/>
    <w:p>
      <w:pPr>
        <w:spacing w:after="0"/>
        <w:ind w:left="0"/>
        <w:jc w:val="both"/>
      </w:pPr>
      <w:r>
        <w:rPr>
          <w:rFonts w:ascii="Times New Roman"/>
          <w:b w:val="false"/>
          <w:i w:val="false"/>
          <w:color w:val="000000"/>
          <w:sz w:val="28"/>
        </w:rPr>
        <w:t>
      бас пультпен аралық және құю шөміштерінің тежеуіштерін, кристалдандырғыштарды, көтеру-бұру үстелдерін, бүркігіштерді теңселту тетіктерін және кристалдандырғыштың электр ысырмаларын, металды жеткізу, орналастыру, кесу, тасымалдау және жинау тетіктерін басқару.</w:t>
      </w:r>
    </w:p>
    <w:bookmarkEnd w:id="388"/>
    <w:bookmarkStart w:name="z403" w:id="389"/>
    <w:p>
      <w:pPr>
        <w:spacing w:after="0"/>
        <w:ind w:left="0"/>
        <w:jc w:val="both"/>
      </w:pPr>
      <w:r>
        <w:rPr>
          <w:rFonts w:ascii="Times New Roman"/>
          <w:b w:val="false"/>
          <w:i w:val="false"/>
          <w:color w:val="000000"/>
          <w:sz w:val="28"/>
        </w:rPr>
        <w:t xml:space="preserve">
      51. Білуге тиіс: </w:t>
      </w:r>
    </w:p>
    <w:bookmarkEnd w:id="389"/>
    <w:bookmarkStart w:name="z404" w:id="390"/>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жоғары легирленген болатты және дәл өлшенген балқытпаларды құюдың технологиялық процесі. </w:t>
      </w:r>
    </w:p>
    <w:bookmarkEnd w:id="390"/>
    <w:bookmarkStart w:name="z405" w:id="391"/>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391"/>
    <w:bookmarkStart w:name="z406" w:id="392"/>
    <w:p>
      <w:pPr>
        <w:spacing w:after="0"/>
        <w:ind w:left="0"/>
        <w:jc w:val="left"/>
      </w:pPr>
      <w:r>
        <w:rPr>
          <w:rFonts w:ascii="Times New Roman"/>
          <w:b/>
          <w:i w:val="false"/>
          <w:color w:val="000000"/>
        </w:rPr>
        <w:t xml:space="preserve"> 25-параграф. Дистрибутор машинисі, 3-разряд</w:t>
      </w:r>
    </w:p>
    <w:bookmarkEnd w:id="392"/>
    <w:bookmarkStart w:name="z407" w:id="393"/>
    <w:p>
      <w:pPr>
        <w:spacing w:after="0"/>
        <w:ind w:left="0"/>
        <w:jc w:val="both"/>
      </w:pPr>
      <w:r>
        <w:rPr>
          <w:rFonts w:ascii="Times New Roman"/>
          <w:b w:val="false"/>
          <w:i w:val="false"/>
          <w:color w:val="000000"/>
          <w:sz w:val="28"/>
        </w:rPr>
        <w:t xml:space="preserve">
      52. Жұмыс сипаттамасы: </w:t>
      </w:r>
    </w:p>
    <w:bookmarkEnd w:id="393"/>
    <w:bookmarkStart w:name="z408" w:id="394"/>
    <w:p>
      <w:pPr>
        <w:spacing w:after="0"/>
        <w:ind w:left="0"/>
        <w:jc w:val="both"/>
      </w:pPr>
      <w:r>
        <w:rPr>
          <w:rFonts w:ascii="Times New Roman"/>
          <w:b w:val="false"/>
          <w:i w:val="false"/>
          <w:color w:val="000000"/>
          <w:sz w:val="28"/>
        </w:rPr>
        <w:t>
      біліктілігі анағұрлым жоғары дистрибутор машинистің басшылық етуімен сыйымдылығы 10 тоннаға дейінгі конвертерлерді (дистрибутормен) бұру тетігін пультпен басқару;</w:t>
      </w:r>
    </w:p>
    <w:bookmarkEnd w:id="394"/>
    <w:bookmarkStart w:name="z409" w:id="395"/>
    <w:p>
      <w:pPr>
        <w:spacing w:after="0"/>
        <w:ind w:left="0"/>
        <w:jc w:val="both"/>
      </w:pPr>
      <w:r>
        <w:rPr>
          <w:rFonts w:ascii="Times New Roman"/>
          <w:b w:val="false"/>
          <w:i w:val="false"/>
          <w:color w:val="000000"/>
          <w:sz w:val="28"/>
        </w:rPr>
        <w:t xml:space="preserve">
      қожды қож тостағандарына және металды шөміштерге құю тетіктерін басқару; </w:t>
      </w:r>
    </w:p>
    <w:bookmarkEnd w:id="395"/>
    <w:bookmarkStart w:name="z410" w:id="396"/>
    <w:p>
      <w:pPr>
        <w:spacing w:after="0"/>
        <w:ind w:left="0"/>
        <w:jc w:val="both"/>
      </w:pPr>
      <w:r>
        <w:rPr>
          <w:rFonts w:ascii="Times New Roman"/>
          <w:b w:val="false"/>
          <w:i w:val="false"/>
          <w:color w:val="000000"/>
          <w:sz w:val="28"/>
        </w:rPr>
        <w:t>
      үйкелу түйіндерін тазарту және майлау, майлау материалдарын жеткізу;</w:t>
      </w:r>
    </w:p>
    <w:bookmarkEnd w:id="396"/>
    <w:bookmarkStart w:name="z411" w:id="397"/>
    <w:p>
      <w:pPr>
        <w:spacing w:after="0"/>
        <w:ind w:left="0"/>
        <w:jc w:val="both"/>
      </w:pPr>
      <w:r>
        <w:rPr>
          <w:rFonts w:ascii="Times New Roman"/>
          <w:b w:val="false"/>
          <w:i w:val="false"/>
          <w:color w:val="000000"/>
          <w:sz w:val="28"/>
        </w:rPr>
        <w:t xml:space="preserve">
      конвертерді бұру жабдықтарын жөндеуге қатысу; </w:t>
      </w:r>
    </w:p>
    <w:bookmarkEnd w:id="397"/>
    <w:bookmarkStart w:name="z412" w:id="398"/>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398"/>
    <w:bookmarkStart w:name="z413" w:id="399"/>
    <w:p>
      <w:pPr>
        <w:spacing w:after="0"/>
        <w:ind w:left="0"/>
        <w:jc w:val="both"/>
      </w:pPr>
      <w:r>
        <w:rPr>
          <w:rFonts w:ascii="Times New Roman"/>
          <w:b w:val="false"/>
          <w:i w:val="false"/>
          <w:color w:val="000000"/>
          <w:sz w:val="28"/>
        </w:rPr>
        <w:t xml:space="preserve">
      53. Білуге тиіс: </w:t>
      </w:r>
    </w:p>
    <w:bookmarkEnd w:id="399"/>
    <w:bookmarkStart w:name="z414" w:id="400"/>
    <w:p>
      <w:pPr>
        <w:spacing w:after="0"/>
        <w:ind w:left="0"/>
        <w:jc w:val="both"/>
      </w:pPr>
      <w:r>
        <w:rPr>
          <w:rFonts w:ascii="Times New Roman"/>
          <w:b w:val="false"/>
          <w:i w:val="false"/>
          <w:color w:val="000000"/>
          <w:sz w:val="28"/>
        </w:rPr>
        <w:t xml:space="preserve">
      болат балқытудың технологиялық процесінің негіздері; </w:t>
      </w:r>
    </w:p>
    <w:bookmarkEnd w:id="400"/>
    <w:bookmarkStart w:name="z415" w:id="401"/>
    <w:p>
      <w:pPr>
        <w:spacing w:after="0"/>
        <w:ind w:left="0"/>
        <w:jc w:val="both"/>
      </w:pPr>
      <w:r>
        <w:rPr>
          <w:rFonts w:ascii="Times New Roman"/>
          <w:b w:val="false"/>
          <w:i w:val="false"/>
          <w:color w:val="000000"/>
          <w:sz w:val="28"/>
        </w:rPr>
        <w:t xml:space="preserve">
      қара ферроникельді тазарту процесінің негізі; </w:t>
      </w:r>
    </w:p>
    <w:bookmarkEnd w:id="401"/>
    <w:bookmarkStart w:name="z416" w:id="402"/>
    <w:p>
      <w:pPr>
        <w:spacing w:after="0"/>
        <w:ind w:left="0"/>
        <w:jc w:val="both"/>
      </w:pPr>
      <w:r>
        <w:rPr>
          <w:rFonts w:ascii="Times New Roman"/>
          <w:b w:val="false"/>
          <w:i w:val="false"/>
          <w:color w:val="000000"/>
          <w:sz w:val="28"/>
        </w:rPr>
        <w:t xml:space="preserve">
      конвертерлерді бұру механизмінің құрылғысы және жұмыс істеу принципі; </w:t>
      </w:r>
    </w:p>
    <w:bookmarkEnd w:id="402"/>
    <w:bookmarkStart w:name="z417" w:id="403"/>
    <w:p>
      <w:pPr>
        <w:spacing w:after="0"/>
        <w:ind w:left="0"/>
        <w:jc w:val="both"/>
      </w:pPr>
      <w:r>
        <w:rPr>
          <w:rFonts w:ascii="Times New Roman"/>
          <w:b w:val="false"/>
          <w:i w:val="false"/>
          <w:color w:val="000000"/>
          <w:sz w:val="28"/>
        </w:rPr>
        <w:t xml:space="preserve">
      майлау материалдарының түрлері, қасиеттері және сапасы; </w:t>
      </w:r>
    </w:p>
    <w:bookmarkEnd w:id="403"/>
    <w:bookmarkStart w:name="z418" w:id="404"/>
    <w:p>
      <w:pPr>
        <w:spacing w:after="0"/>
        <w:ind w:left="0"/>
        <w:jc w:val="both"/>
      </w:pPr>
      <w:r>
        <w:rPr>
          <w:rFonts w:ascii="Times New Roman"/>
          <w:b w:val="false"/>
          <w:i w:val="false"/>
          <w:color w:val="000000"/>
          <w:sz w:val="28"/>
        </w:rPr>
        <w:t>
      слесарьлық іс.</w:t>
      </w:r>
    </w:p>
    <w:bookmarkEnd w:id="404"/>
    <w:bookmarkStart w:name="z419" w:id="405"/>
    <w:p>
      <w:pPr>
        <w:spacing w:after="0"/>
        <w:ind w:left="0"/>
        <w:jc w:val="both"/>
      </w:pPr>
      <w:r>
        <w:rPr>
          <w:rFonts w:ascii="Times New Roman"/>
          <w:b w:val="false"/>
          <w:i w:val="false"/>
          <w:color w:val="000000"/>
          <w:sz w:val="28"/>
        </w:rPr>
        <w:t>
      Біліктілігі анағұрлым жоғары дистрибутор машинистің басшылық етуімен сыйымдылығы 10 тоннан 250 тоннаға дейінгі конвертерлер дистрибуторына қызмет көрсеткен кезде – 4 разряд.</w:t>
      </w:r>
    </w:p>
    <w:bookmarkEnd w:id="405"/>
    <w:bookmarkStart w:name="z420" w:id="406"/>
    <w:p>
      <w:pPr>
        <w:spacing w:after="0"/>
        <w:ind w:left="0"/>
        <w:jc w:val="both"/>
      </w:pPr>
      <w:r>
        <w:rPr>
          <w:rFonts w:ascii="Times New Roman"/>
          <w:b w:val="false"/>
          <w:i w:val="false"/>
          <w:color w:val="000000"/>
          <w:sz w:val="28"/>
        </w:rPr>
        <w:t xml:space="preserve">
      Біліктілігі анағұрлым жоғары дистрибутор машинистің басшылық етуімен сыйымдылығы 250 тонна және одан жоғары конвертерлер дистрибуторына қызмет көрсеткен кезде – 5 разряд. </w:t>
      </w:r>
    </w:p>
    <w:bookmarkEnd w:id="406"/>
    <w:bookmarkStart w:name="z421" w:id="407"/>
    <w:p>
      <w:pPr>
        <w:spacing w:after="0"/>
        <w:ind w:left="0"/>
        <w:jc w:val="left"/>
      </w:pPr>
      <w:r>
        <w:rPr>
          <w:rFonts w:ascii="Times New Roman"/>
          <w:b/>
          <w:i w:val="false"/>
          <w:color w:val="000000"/>
        </w:rPr>
        <w:t xml:space="preserve"> 26-параграф. Дистрибутор машинисі, 5-разряд</w:t>
      </w:r>
    </w:p>
    <w:bookmarkEnd w:id="407"/>
    <w:bookmarkStart w:name="z422" w:id="408"/>
    <w:p>
      <w:pPr>
        <w:spacing w:after="0"/>
        <w:ind w:left="0"/>
        <w:jc w:val="both"/>
      </w:pPr>
      <w:r>
        <w:rPr>
          <w:rFonts w:ascii="Times New Roman"/>
          <w:b w:val="false"/>
          <w:i w:val="false"/>
          <w:color w:val="000000"/>
          <w:sz w:val="28"/>
        </w:rPr>
        <w:t xml:space="preserve">
      54. Жұмыс сипаттамасы: </w:t>
      </w:r>
    </w:p>
    <w:bookmarkEnd w:id="408"/>
    <w:bookmarkStart w:name="z423" w:id="409"/>
    <w:p>
      <w:pPr>
        <w:spacing w:after="0"/>
        <w:ind w:left="0"/>
        <w:jc w:val="both"/>
      </w:pPr>
      <w:r>
        <w:rPr>
          <w:rFonts w:ascii="Times New Roman"/>
          <w:b w:val="false"/>
          <w:i w:val="false"/>
          <w:color w:val="000000"/>
          <w:sz w:val="28"/>
        </w:rPr>
        <w:t xml:space="preserve">
      сыйымдылығы 10 тоннаға дейінгі конвертерлерді (дистрибутормен) бұру тетіктерін пультпен басқару; </w:t>
      </w:r>
    </w:p>
    <w:bookmarkEnd w:id="409"/>
    <w:bookmarkStart w:name="z424" w:id="410"/>
    <w:p>
      <w:pPr>
        <w:spacing w:after="0"/>
        <w:ind w:left="0"/>
        <w:jc w:val="both"/>
      </w:pPr>
      <w:r>
        <w:rPr>
          <w:rFonts w:ascii="Times New Roman"/>
          <w:b w:val="false"/>
          <w:i w:val="false"/>
          <w:color w:val="000000"/>
          <w:sz w:val="28"/>
        </w:rPr>
        <w:t>
      конвертерді көтеру және құлату жетегімен, оттекті үрлегішпен басқару;</w:t>
      </w:r>
    </w:p>
    <w:bookmarkEnd w:id="410"/>
    <w:bookmarkStart w:name="z425" w:id="411"/>
    <w:p>
      <w:pPr>
        <w:spacing w:after="0"/>
        <w:ind w:left="0"/>
        <w:jc w:val="both"/>
      </w:pPr>
      <w:r>
        <w:rPr>
          <w:rFonts w:ascii="Times New Roman"/>
          <w:b w:val="false"/>
          <w:i w:val="false"/>
          <w:color w:val="000000"/>
          <w:sz w:val="28"/>
        </w:rPr>
        <w:t>
      конвертерге сусымалы материалдарды мөлшерлеу және жеткізу тетіктерін қосу;</w:t>
      </w:r>
    </w:p>
    <w:bookmarkEnd w:id="411"/>
    <w:bookmarkStart w:name="z426" w:id="412"/>
    <w:p>
      <w:pPr>
        <w:spacing w:after="0"/>
        <w:ind w:left="0"/>
        <w:jc w:val="both"/>
      </w:pPr>
      <w:r>
        <w:rPr>
          <w:rFonts w:ascii="Times New Roman"/>
          <w:b w:val="false"/>
          <w:i w:val="false"/>
          <w:color w:val="000000"/>
          <w:sz w:val="28"/>
        </w:rPr>
        <w:t xml:space="preserve">
      конвертерге оттегін және реакция аймағына салқындататын суды жеткізуді басқару және реттеу; </w:t>
      </w:r>
    </w:p>
    <w:bookmarkEnd w:id="412"/>
    <w:bookmarkStart w:name="z427" w:id="413"/>
    <w:p>
      <w:pPr>
        <w:spacing w:after="0"/>
        <w:ind w:left="0"/>
        <w:jc w:val="both"/>
      </w:pPr>
      <w:r>
        <w:rPr>
          <w:rFonts w:ascii="Times New Roman"/>
          <w:b w:val="false"/>
          <w:i w:val="false"/>
          <w:color w:val="000000"/>
          <w:sz w:val="28"/>
        </w:rPr>
        <w:t xml:space="preserve">
      балқыту процесін сипаттайтын бақылау-өлшеу құралдары көрсеткіштерін бақылау; </w:t>
      </w:r>
    </w:p>
    <w:bookmarkEnd w:id="413"/>
    <w:bookmarkStart w:name="z428" w:id="414"/>
    <w:p>
      <w:pPr>
        <w:spacing w:after="0"/>
        <w:ind w:left="0"/>
        <w:jc w:val="both"/>
      </w:pPr>
      <w:r>
        <w:rPr>
          <w:rFonts w:ascii="Times New Roman"/>
          <w:b w:val="false"/>
          <w:i w:val="false"/>
          <w:color w:val="000000"/>
          <w:sz w:val="28"/>
        </w:rPr>
        <w:t xml:space="preserve">
      қожды қож тостағандарына және металды шөміштерге құю; </w:t>
      </w:r>
    </w:p>
    <w:bookmarkEnd w:id="414"/>
    <w:bookmarkStart w:name="z429" w:id="415"/>
    <w:p>
      <w:pPr>
        <w:spacing w:after="0"/>
        <w:ind w:left="0"/>
        <w:jc w:val="both"/>
      </w:pPr>
      <w:r>
        <w:rPr>
          <w:rFonts w:ascii="Times New Roman"/>
          <w:b w:val="false"/>
          <w:i w:val="false"/>
          <w:color w:val="000000"/>
          <w:sz w:val="28"/>
        </w:rPr>
        <w:t>
      тиеу аралығында қозғалатын мульдтар құрамдарын итеретін арбамен, конвертерге жиындылармен бірге жіберілетін мульдтарды құлату машинасымен басқару;</w:t>
      </w:r>
    </w:p>
    <w:bookmarkEnd w:id="415"/>
    <w:bookmarkStart w:name="z430" w:id="416"/>
    <w:p>
      <w:pPr>
        <w:spacing w:after="0"/>
        <w:ind w:left="0"/>
        <w:jc w:val="both"/>
      </w:pPr>
      <w:r>
        <w:rPr>
          <w:rFonts w:ascii="Times New Roman"/>
          <w:b w:val="false"/>
          <w:i w:val="false"/>
          <w:color w:val="000000"/>
          <w:sz w:val="28"/>
        </w:rPr>
        <w:t xml:space="preserve">
      тетіктердің жарамды жай-күйін бақылау; </w:t>
      </w:r>
    </w:p>
    <w:bookmarkEnd w:id="416"/>
    <w:bookmarkStart w:name="z431" w:id="417"/>
    <w:p>
      <w:pPr>
        <w:spacing w:after="0"/>
        <w:ind w:left="0"/>
        <w:jc w:val="both"/>
      </w:pPr>
      <w:r>
        <w:rPr>
          <w:rFonts w:ascii="Times New Roman"/>
          <w:b w:val="false"/>
          <w:i w:val="false"/>
          <w:color w:val="000000"/>
          <w:sz w:val="28"/>
        </w:rPr>
        <w:t xml:space="preserve">
      қара ферроникельді оттегімен үрлеу процесін пультпен басқару; </w:t>
      </w:r>
    </w:p>
    <w:bookmarkEnd w:id="417"/>
    <w:bookmarkStart w:name="z432" w:id="418"/>
    <w:p>
      <w:pPr>
        <w:spacing w:after="0"/>
        <w:ind w:left="0"/>
        <w:jc w:val="both"/>
      </w:pPr>
      <w:r>
        <w:rPr>
          <w:rFonts w:ascii="Times New Roman"/>
          <w:b w:val="false"/>
          <w:i w:val="false"/>
          <w:color w:val="000000"/>
          <w:sz w:val="28"/>
        </w:rPr>
        <w:t>
      қызмет көрсететін жабдықтарды жөндеу.</w:t>
      </w:r>
    </w:p>
    <w:bookmarkEnd w:id="418"/>
    <w:bookmarkStart w:name="z433" w:id="419"/>
    <w:p>
      <w:pPr>
        <w:spacing w:after="0"/>
        <w:ind w:left="0"/>
        <w:jc w:val="both"/>
      </w:pPr>
      <w:r>
        <w:rPr>
          <w:rFonts w:ascii="Times New Roman"/>
          <w:b w:val="false"/>
          <w:i w:val="false"/>
          <w:color w:val="000000"/>
          <w:sz w:val="28"/>
        </w:rPr>
        <w:t xml:space="preserve">
      55. Білуге тиіс: </w:t>
      </w:r>
    </w:p>
    <w:bookmarkEnd w:id="419"/>
    <w:bookmarkStart w:name="z434" w:id="420"/>
    <w:p>
      <w:pPr>
        <w:spacing w:after="0"/>
        <w:ind w:left="0"/>
        <w:jc w:val="both"/>
      </w:pPr>
      <w:r>
        <w:rPr>
          <w:rFonts w:ascii="Times New Roman"/>
          <w:b w:val="false"/>
          <w:i w:val="false"/>
          <w:color w:val="000000"/>
          <w:sz w:val="28"/>
        </w:rPr>
        <w:t xml:space="preserve">
      болат балқытудың және қажетті кондицияда қож алудың технологиялық процесі; </w:t>
      </w:r>
    </w:p>
    <w:bookmarkEnd w:id="420"/>
    <w:bookmarkStart w:name="z435" w:id="421"/>
    <w:p>
      <w:pPr>
        <w:spacing w:after="0"/>
        <w:ind w:left="0"/>
        <w:jc w:val="both"/>
      </w:pPr>
      <w:r>
        <w:rPr>
          <w:rFonts w:ascii="Times New Roman"/>
          <w:b w:val="false"/>
          <w:i w:val="false"/>
          <w:color w:val="000000"/>
          <w:sz w:val="28"/>
        </w:rPr>
        <w:t xml:space="preserve">
      конвертер жабдығының құрылғысы, жұмыс істеу принципі және техникалық пайдалану қағидалары; </w:t>
      </w:r>
    </w:p>
    <w:bookmarkEnd w:id="421"/>
    <w:bookmarkStart w:name="z436" w:id="422"/>
    <w:p>
      <w:pPr>
        <w:spacing w:after="0"/>
        <w:ind w:left="0"/>
        <w:jc w:val="both"/>
      </w:pPr>
      <w:r>
        <w:rPr>
          <w:rFonts w:ascii="Times New Roman"/>
          <w:b w:val="false"/>
          <w:i w:val="false"/>
          <w:color w:val="000000"/>
          <w:sz w:val="28"/>
        </w:rPr>
        <w:t xml:space="preserve">
      конвертерді басқару пультінің барлық басқару және реттеу аппаратурасының атауы, құрылғысы, электрлік схемасы; </w:t>
      </w:r>
    </w:p>
    <w:bookmarkEnd w:id="422"/>
    <w:bookmarkStart w:name="z437" w:id="423"/>
    <w:p>
      <w:pPr>
        <w:spacing w:after="0"/>
        <w:ind w:left="0"/>
        <w:jc w:val="both"/>
      </w:pPr>
      <w:r>
        <w:rPr>
          <w:rFonts w:ascii="Times New Roman"/>
          <w:b w:val="false"/>
          <w:i w:val="false"/>
          <w:color w:val="000000"/>
          <w:sz w:val="28"/>
        </w:rPr>
        <w:t xml:space="preserve">
      шойынның, болаттың, кеннің, қышқылдандырғыштың және қождың химиялық құрамы мен жеке қасиеттері; </w:t>
      </w:r>
    </w:p>
    <w:bookmarkEnd w:id="423"/>
    <w:bookmarkStart w:name="z438" w:id="424"/>
    <w:p>
      <w:pPr>
        <w:spacing w:after="0"/>
        <w:ind w:left="0"/>
        <w:jc w:val="both"/>
      </w:pPr>
      <w:r>
        <w:rPr>
          <w:rFonts w:ascii="Times New Roman"/>
          <w:b w:val="false"/>
          <w:i w:val="false"/>
          <w:color w:val="000000"/>
          <w:sz w:val="28"/>
        </w:rPr>
        <w:t xml:space="preserve">
      конвертер жұмысында ақаулардың туындау себептері және оларды жою әдістері; </w:t>
      </w:r>
    </w:p>
    <w:bookmarkEnd w:id="424"/>
    <w:bookmarkStart w:name="z439" w:id="425"/>
    <w:p>
      <w:pPr>
        <w:spacing w:after="0"/>
        <w:ind w:left="0"/>
        <w:jc w:val="both"/>
      </w:pPr>
      <w:r>
        <w:rPr>
          <w:rFonts w:ascii="Times New Roman"/>
          <w:b w:val="false"/>
          <w:i w:val="false"/>
          <w:color w:val="000000"/>
          <w:sz w:val="28"/>
        </w:rPr>
        <w:t xml:space="preserve">
      қара ферроникельді тазартудың технологиялық процесі; </w:t>
      </w:r>
    </w:p>
    <w:bookmarkEnd w:id="425"/>
    <w:bookmarkStart w:name="z440" w:id="426"/>
    <w:p>
      <w:pPr>
        <w:spacing w:after="0"/>
        <w:ind w:left="0"/>
        <w:jc w:val="both"/>
      </w:pPr>
      <w:r>
        <w:rPr>
          <w:rFonts w:ascii="Times New Roman"/>
          <w:b w:val="false"/>
          <w:i w:val="false"/>
          <w:color w:val="000000"/>
          <w:sz w:val="28"/>
        </w:rPr>
        <w:t>
      қара ферроникельдің химиялық құрамы және жеке қасиеттері.</w:t>
      </w:r>
    </w:p>
    <w:bookmarkEnd w:id="426"/>
    <w:bookmarkStart w:name="z441" w:id="427"/>
    <w:p>
      <w:pPr>
        <w:spacing w:after="0"/>
        <w:ind w:left="0"/>
        <w:jc w:val="both"/>
      </w:pPr>
      <w:r>
        <w:rPr>
          <w:rFonts w:ascii="Times New Roman"/>
          <w:b w:val="false"/>
          <w:i w:val="false"/>
          <w:color w:val="000000"/>
          <w:sz w:val="28"/>
        </w:rPr>
        <w:t>
      Сыйымдылығы 10 тоннадан 100 тоннаға дейінгі конвертерлер дистрибуторына қызмет көрсеткен кезде – 6-разряд.</w:t>
      </w:r>
    </w:p>
    <w:bookmarkEnd w:id="427"/>
    <w:bookmarkStart w:name="z442" w:id="428"/>
    <w:p>
      <w:pPr>
        <w:spacing w:after="0"/>
        <w:ind w:left="0"/>
        <w:jc w:val="both"/>
      </w:pPr>
      <w:r>
        <w:rPr>
          <w:rFonts w:ascii="Times New Roman"/>
          <w:b w:val="false"/>
          <w:i w:val="false"/>
          <w:color w:val="000000"/>
          <w:sz w:val="28"/>
        </w:rPr>
        <w:t>
      Сыйымдылығы 100 тоннадан 250 тоннаға дейінгі конвертерлер дистрибуторына қызмет көрсеткен кезде – 7 - разряд.</w:t>
      </w:r>
    </w:p>
    <w:bookmarkEnd w:id="428"/>
    <w:bookmarkStart w:name="z443" w:id="429"/>
    <w:p>
      <w:pPr>
        <w:spacing w:after="0"/>
        <w:ind w:left="0"/>
        <w:jc w:val="both"/>
      </w:pPr>
      <w:r>
        <w:rPr>
          <w:rFonts w:ascii="Times New Roman"/>
          <w:b w:val="false"/>
          <w:i w:val="false"/>
          <w:color w:val="000000"/>
          <w:sz w:val="28"/>
        </w:rPr>
        <w:t xml:space="preserve">
      Сыйымдылығы 250 тонна және одан жоғары конвертерлер дистрибуторына қызмет көрсеткен кезде - 8-разряд. </w:t>
      </w:r>
    </w:p>
    <w:bookmarkEnd w:id="429"/>
    <w:bookmarkStart w:name="z444" w:id="430"/>
    <w:p>
      <w:pPr>
        <w:spacing w:after="0"/>
        <w:ind w:left="0"/>
        <w:jc w:val="both"/>
      </w:pPr>
      <w:r>
        <w:rPr>
          <w:rFonts w:ascii="Times New Roman"/>
          <w:b w:val="false"/>
          <w:i w:val="false"/>
          <w:color w:val="000000"/>
          <w:sz w:val="28"/>
        </w:rPr>
        <w:t xml:space="preserve">
      7-8 разрядтарға техникалық және кәсіптік (арнайы орта, кәсіптік орта) білім талап етіледі. </w:t>
      </w:r>
    </w:p>
    <w:bookmarkEnd w:id="430"/>
    <w:bookmarkStart w:name="z445" w:id="431"/>
    <w:p>
      <w:pPr>
        <w:spacing w:after="0"/>
        <w:ind w:left="0"/>
        <w:jc w:val="left"/>
      </w:pPr>
      <w:r>
        <w:rPr>
          <w:rFonts w:ascii="Times New Roman"/>
          <w:b/>
          <w:i w:val="false"/>
          <w:color w:val="000000"/>
        </w:rPr>
        <w:t xml:space="preserve"> 27-параграф. Конвертер болат балқытушысының көмекшісі (екінші), 2-разряд</w:t>
      </w:r>
    </w:p>
    <w:bookmarkEnd w:id="431"/>
    <w:bookmarkStart w:name="z446" w:id="432"/>
    <w:p>
      <w:pPr>
        <w:spacing w:after="0"/>
        <w:ind w:left="0"/>
        <w:jc w:val="both"/>
      </w:pPr>
      <w:r>
        <w:rPr>
          <w:rFonts w:ascii="Times New Roman"/>
          <w:b w:val="false"/>
          <w:i w:val="false"/>
          <w:color w:val="000000"/>
          <w:sz w:val="28"/>
        </w:rPr>
        <w:t xml:space="preserve">
      56. Жұмыс сипаттамасы: </w:t>
      </w:r>
    </w:p>
    <w:bookmarkEnd w:id="432"/>
    <w:bookmarkStart w:name="z447" w:id="433"/>
    <w:p>
      <w:pPr>
        <w:spacing w:after="0"/>
        <w:ind w:left="0"/>
        <w:jc w:val="both"/>
      </w:pPr>
      <w:r>
        <w:rPr>
          <w:rFonts w:ascii="Times New Roman"/>
          <w:b w:val="false"/>
          <w:i w:val="false"/>
          <w:color w:val="000000"/>
          <w:sz w:val="28"/>
        </w:rPr>
        <w:t xml:space="preserve">
      конвертер болат балқытушысының басшылық етуімен шойын құю, қоспалар мен қышқылдандырғыштар қосу, болатты, жартылай өнімді және ванадий қожын ағызу; </w:t>
      </w:r>
    </w:p>
    <w:bookmarkEnd w:id="433"/>
    <w:bookmarkStart w:name="z448" w:id="434"/>
    <w:p>
      <w:pPr>
        <w:spacing w:after="0"/>
        <w:ind w:left="0"/>
        <w:jc w:val="both"/>
      </w:pPr>
      <w:r>
        <w:rPr>
          <w:rFonts w:ascii="Times New Roman"/>
          <w:b w:val="false"/>
          <w:i w:val="false"/>
          <w:color w:val="000000"/>
          <w:sz w:val="28"/>
        </w:rPr>
        <w:t xml:space="preserve">
      сыйымдылығы 5 тоннаға дейінгі конвертерлерге қызмет көрсеткен кезде конвертер болат қорытушысы көмекшісінің (бірінші) басшылық етуімен фурмдарды қағып түсіру және жабу, оларды ауыстыру; </w:t>
      </w:r>
    </w:p>
    <w:bookmarkEnd w:id="434"/>
    <w:bookmarkStart w:name="z449" w:id="435"/>
    <w:p>
      <w:pPr>
        <w:spacing w:after="0"/>
        <w:ind w:left="0"/>
        <w:jc w:val="both"/>
      </w:pPr>
      <w:r>
        <w:rPr>
          <w:rFonts w:ascii="Times New Roman"/>
          <w:b w:val="false"/>
          <w:i w:val="false"/>
          <w:color w:val="000000"/>
          <w:sz w:val="28"/>
        </w:rPr>
        <w:t xml:space="preserve">
      металл сынамаларын іріктеу және температурасын өлшеу; </w:t>
      </w:r>
    </w:p>
    <w:bookmarkEnd w:id="435"/>
    <w:bookmarkStart w:name="z450" w:id="436"/>
    <w:p>
      <w:pPr>
        <w:spacing w:after="0"/>
        <w:ind w:left="0"/>
        <w:jc w:val="both"/>
      </w:pPr>
      <w:r>
        <w:rPr>
          <w:rFonts w:ascii="Times New Roman"/>
          <w:b w:val="false"/>
          <w:i w:val="false"/>
          <w:color w:val="000000"/>
          <w:sz w:val="28"/>
        </w:rPr>
        <w:t xml:space="preserve">
      конвертер жабдықтарын және оның отқа төзімді негіздерін жөндеуге қатысу; </w:t>
      </w:r>
    </w:p>
    <w:bookmarkEnd w:id="436"/>
    <w:bookmarkStart w:name="z451" w:id="437"/>
    <w:p>
      <w:pPr>
        <w:spacing w:after="0"/>
        <w:ind w:left="0"/>
        <w:jc w:val="both"/>
      </w:pPr>
      <w:r>
        <w:rPr>
          <w:rFonts w:ascii="Times New Roman"/>
          <w:b w:val="false"/>
          <w:i w:val="false"/>
          <w:color w:val="000000"/>
          <w:sz w:val="28"/>
        </w:rPr>
        <w:t xml:space="preserve">
      араластырғыштарды, торкрет машинасын жұмысқа дайындау, торкрет массасы компоненттерінің мөлшерлерін басқару; </w:t>
      </w:r>
    </w:p>
    <w:bookmarkEnd w:id="437"/>
    <w:bookmarkStart w:name="z452" w:id="438"/>
    <w:p>
      <w:pPr>
        <w:spacing w:after="0"/>
        <w:ind w:left="0"/>
        <w:jc w:val="both"/>
      </w:pPr>
      <w:r>
        <w:rPr>
          <w:rFonts w:ascii="Times New Roman"/>
          <w:b w:val="false"/>
          <w:i w:val="false"/>
          <w:color w:val="000000"/>
          <w:sz w:val="28"/>
        </w:rPr>
        <w:t xml:space="preserve">
      торкрет массаларын камералық қоректендіргішке айдау; </w:t>
      </w:r>
    </w:p>
    <w:bookmarkEnd w:id="438"/>
    <w:bookmarkStart w:name="z453" w:id="439"/>
    <w:p>
      <w:pPr>
        <w:spacing w:after="0"/>
        <w:ind w:left="0"/>
        <w:jc w:val="both"/>
      </w:pPr>
      <w:r>
        <w:rPr>
          <w:rFonts w:ascii="Times New Roman"/>
          <w:b w:val="false"/>
          <w:i w:val="false"/>
          <w:color w:val="000000"/>
          <w:sz w:val="28"/>
        </w:rPr>
        <w:t xml:space="preserve">
      конвертер футерін торкреттеу кезеңінде камералық қоректендіргіштен торкрет массасын үздіксіз беруді қамтамасыз ету және қоректендіргіштегі қысымды бақылау; </w:t>
      </w:r>
    </w:p>
    <w:bookmarkEnd w:id="439"/>
    <w:bookmarkStart w:name="z454" w:id="440"/>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440"/>
    <w:bookmarkStart w:name="z455" w:id="441"/>
    <w:p>
      <w:pPr>
        <w:spacing w:after="0"/>
        <w:ind w:left="0"/>
        <w:jc w:val="both"/>
      </w:pPr>
      <w:r>
        <w:rPr>
          <w:rFonts w:ascii="Times New Roman"/>
          <w:b w:val="false"/>
          <w:i w:val="false"/>
          <w:color w:val="000000"/>
          <w:sz w:val="28"/>
        </w:rPr>
        <w:t>
      жұмыс алаңын сынықтардан, металл жиындылардан, лақтырындылардан және қождан жинау.</w:t>
      </w:r>
    </w:p>
    <w:bookmarkEnd w:id="441"/>
    <w:bookmarkStart w:name="z456" w:id="442"/>
    <w:p>
      <w:pPr>
        <w:spacing w:after="0"/>
        <w:ind w:left="0"/>
        <w:jc w:val="both"/>
      </w:pPr>
      <w:r>
        <w:rPr>
          <w:rFonts w:ascii="Times New Roman"/>
          <w:b w:val="false"/>
          <w:i w:val="false"/>
          <w:color w:val="000000"/>
          <w:sz w:val="28"/>
        </w:rPr>
        <w:t xml:space="preserve">
      57. Білуге тиіс: </w:t>
      </w:r>
    </w:p>
    <w:bookmarkEnd w:id="442"/>
    <w:bookmarkStart w:name="z457" w:id="443"/>
    <w:p>
      <w:pPr>
        <w:spacing w:after="0"/>
        <w:ind w:left="0"/>
        <w:jc w:val="both"/>
      </w:pPr>
      <w:r>
        <w:rPr>
          <w:rFonts w:ascii="Times New Roman"/>
          <w:b w:val="false"/>
          <w:i w:val="false"/>
          <w:color w:val="000000"/>
          <w:sz w:val="28"/>
        </w:rPr>
        <w:t xml:space="preserve">
      конвертерлердегі болатты, жартылай өнімді және ванадий қожын балқытудың технологиялық процесінің негіздері; </w:t>
      </w:r>
    </w:p>
    <w:bookmarkEnd w:id="443"/>
    <w:bookmarkStart w:name="z458" w:id="444"/>
    <w:p>
      <w:pPr>
        <w:spacing w:after="0"/>
        <w:ind w:left="0"/>
        <w:jc w:val="both"/>
      </w:pPr>
      <w:r>
        <w:rPr>
          <w:rFonts w:ascii="Times New Roman"/>
          <w:b w:val="false"/>
          <w:i w:val="false"/>
          <w:color w:val="000000"/>
          <w:sz w:val="28"/>
        </w:rPr>
        <w:t xml:space="preserve">
      торкрет машинасының құрылғысы, жұмыс істеу принципі және техникалық пайдалану қағидалары; </w:t>
      </w:r>
    </w:p>
    <w:bookmarkEnd w:id="444"/>
    <w:bookmarkStart w:name="z459" w:id="445"/>
    <w:p>
      <w:pPr>
        <w:spacing w:after="0"/>
        <w:ind w:left="0"/>
        <w:jc w:val="both"/>
      </w:pPr>
      <w:r>
        <w:rPr>
          <w:rFonts w:ascii="Times New Roman"/>
          <w:b w:val="false"/>
          <w:i w:val="false"/>
          <w:color w:val="000000"/>
          <w:sz w:val="28"/>
        </w:rPr>
        <w:t xml:space="preserve">
      балқыту кезінде және конвертерлер мен түптерді жөндеу үшін қолданылатын материалдардың қасиеттері және қызметі; </w:t>
      </w:r>
    </w:p>
    <w:bookmarkEnd w:id="445"/>
    <w:bookmarkStart w:name="z460" w:id="446"/>
    <w:p>
      <w:pPr>
        <w:spacing w:after="0"/>
        <w:ind w:left="0"/>
        <w:jc w:val="both"/>
      </w:pPr>
      <w:r>
        <w:rPr>
          <w:rFonts w:ascii="Times New Roman"/>
          <w:b w:val="false"/>
          <w:i w:val="false"/>
          <w:color w:val="000000"/>
          <w:sz w:val="28"/>
        </w:rPr>
        <w:t xml:space="preserve">
      торкрет массасының құрамы және қасиеттері; </w:t>
      </w:r>
    </w:p>
    <w:bookmarkEnd w:id="446"/>
    <w:bookmarkStart w:name="z461" w:id="447"/>
    <w:p>
      <w:pPr>
        <w:spacing w:after="0"/>
        <w:ind w:left="0"/>
        <w:jc w:val="both"/>
      </w:pPr>
      <w:r>
        <w:rPr>
          <w:rFonts w:ascii="Times New Roman"/>
          <w:b w:val="false"/>
          <w:i w:val="false"/>
          <w:color w:val="000000"/>
          <w:sz w:val="28"/>
        </w:rPr>
        <w:t>
      слесарьлық іс.</w:t>
      </w:r>
    </w:p>
    <w:bookmarkEnd w:id="447"/>
    <w:bookmarkStart w:name="z462" w:id="448"/>
    <w:p>
      <w:pPr>
        <w:spacing w:after="0"/>
        <w:ind w:left="0"/>
        <w:jc w:val="both"/>
      </w:pPr>
      <w:r>
        <w:rPr>
          <w:rFonts w:ascii="Times New Roman"/>
          <w:b w:val="false"/>
          <w:i w:val="false"/>
          <w:color w:val="000000"/>
          <w:sz w:val="28"/>
        </w:rPr>
        <w:t>
      Сыйымдылығы 5 тоннадан 10 тоннаға дейінгі конвертерлерге қызмет көрсеткен кезде – 3-разряд.</w:t>
      </w:r>
    </w:p>
    <w:bookmarkEnd w:id="448"/>
    <w:bookmarkStart w:name="z463" w:id="449"/>
    <w:p>
      <w:pPr>
        <w:spacing w:after="0"/>
        <w:ind w:left="0"/>
        <w:jc w:val="both"/>
      </w:pPr>
      <w:r>
        <w:rPr>
          <w:rFonts w:ascii="Times New Roman"/>
          <w:b w:val="false"/>
          <w:i w:val="false"/>
          <w:color w:val="000000"/>
          <w:sz w:val="28"/>
        </w:rPr>
        <w:t>
      Сыйымдылығы 10 тоннадан 100 тоннаға дейінгі конвертерлерге қызмет көрсеткен кезде – 4-разряд.</w:t>
      </w:r>
    </w:p>
    <w:bookmarkEnd w:id="449"/>
    <w:bookmarkStart w:name="z464" w:id="450"/>
    <w:p>
      <w:pPr>
        <w:spacing w:after="0"/>
        <w:ind w:left="0"/>
        <w:jc w:val="both"/>
      </w:pPr>
      <w:r>
        <w:rPr>
          <w:rFonts w:ascii="Times New Roman"/>
          <w:b w:val="false"/>
          <w:i w:val="false"/>
          <w:color w:val="000000"/>
          <w:sz w:val="28"/>
        </w:rPr>
        <w:t>
      Сыйымдылығы 100 тоннадан 250 тоннаға дейінгі конвертерлерге немесе легирленген маркалы болатты балқытқан кезде сыйымдылығы 20 тоннан және одан жоғары конвертерлерге қызмет көрсеткен кезде – 5-разряд.</w:t>
      </w:r>
    </w:p>
    <w:bookmarkEnd w:id="450"/>
    <w:bookmarkStart w:name="z465" w:id="451"/>
    <w:p>
      <w:pPr>
        <w:spacing w:after="0"/>
        <w:ind w:left="0"/>
        <w:jc w:val="both"/>
      </w:pPr>
      <w:r>
        <w:rPr>
          <w:rFonts w:ascii="Times New Roman"/>
          <w:b w:val="false"/>
          <w:i w:val="false"/>
          <w:color w:val="000000"/>
          <w:sz w:val="28"/>
        </w:rPr>
        <w:t xml:space="preserve">
      Сыйымдылығы 250 тонна және одан жоғары конвертерлерге қызмет көрсеткен кезде – 6-разряд. </w:t>
      </w:r>
    </w:p>
    <w:bookmarkEnd w:id="451"/>
    <w:bookmarkStart w:name="z466" w:id="452"/>
    <w:p>
      <w:pPr>
        <w:spacing w:after="0"/>
        <w:ind w:left="0"/>
        <w:jc w:val="left"/>
      </w:pPr>
      <w:r>
        <w:rPr>
          <w:rFonts w:ascii="Times New Roman"/>
          <w:b/>
          <w:i w:val="false"/>
          <w:color w:val="000000"/>
        </w:rPr>
        <w:t xml:space="preserve"> 28-параграф. Конвертер болат балқытушысының көмекшісі (бірінші), 3-разряд</w:t>
      </w:r>
    </w:p>
    <w:bookmarkEnd w:id="452"/>
    <w:bookmarkStart w:name="z467" w:id="453"/>
    <w:p>
      <w:pPr>
        <w:spacing w:after="0"/>
        <w:ind w:left="0"/>
        <w:jc w:val="both"/>
      </w:pPr>
      <w:r>
        <w:rPr>
          <w:rFonts w:ascii="Times New Roman"/>
          <w:b w:val="false"/>
          <w:i w:val="false"/>
          <w:color w:val="000000"/>
          <w:sz w:val="28"/>
        </w:rPr>
        <w:t xml:space="preserve">
      58. Жұмыс сипаттамасы: </w:t>
      </w:r>
    </w:p>
    <w:bookmarkEnd w:id="453"/>
    <w:bookmarkStart w:name="z468" w:id="454"/>
    <w:p>
      <w:pPr>
        <w:spacing w:after="0"/>
        <w:ind w:left="0"/>
        <w:jc w:val="both"/>
      </w:pPr>
      <w:r>
        <w:rPr>
          <w:rFonts w:ascii="Times New Roman"/>
          <w:b w:val="false"/>
          <w:i w:val="false"/>
          <w:color w:val="000000"/>
          <w:sz w:val="28"/>
        </w:rPr>
        <w:t xml:space="preserve">
      болат балқытушысының басшылық етуімен сыйымдылығы 5 тоннаға дейінгі конвертерлерде болат, жартылай өнімді және ванадий қожын балқыту процесін жүргізу, конвертерді қыздыру, ағын өзек жабу және ашу; </w:t>
      </w:r>
    </w:p>
    <w:bookmarkEnd w:id="454"/>
    <w:bookmarkStart w:name="z469" w:id="455"/>
    <w:p>
      <w:pPr>
        <w:spacing w:after="0"/>
        <w:ind w:left="0"/>
        <w:jc w:val="both"/>
      </w:pPr>
      <w:r>
        <w:rPr>
          <w:rFonts w:ascii="Times New Roman"/>
          <w:b w:val="false"/>
          <w:i w:val="false"/>
          <w:color w:val="000000"/>
          <w:sz w:val="28"/>
        </w:rPr>
        <w:t xml:space="preserve">
      фурмды шығару және жабу, олардың түптерін ауыстыру; </w:t>
      </w:r>
    </w:p>
    <w:bookmarkEnd w:id="455"/>
    <w:bookmarkStart w:name="z470" w:id="456"/>
    <w:p>
      <w:pPr>
        <w:spacing w:after="0"/>
        <w:ind w:left="0"/>
        <w:jc w:val="both"/>
      </w:pPr>
      <w:r>
        <w:rPr>
          <w:rFonts w:ascii="Times New Roman"/>
          <w:b w:val="false"/>
          <w:i w:val="false"/>
          <w:color w:val="000000"/>
          <w:sz w:val="28"/>
        </w:rPr>
        <w:t xml:space="preserve">
      конвертердің мойнын сынықтар мен "ешкілерден" тазарту, мойынды отқа төзімді материалмен майлау; </w:t>
      </w:r>
    </w:p>
    <w:bookmarkEnd w:id="456"/>
    <w:bookmarkStart w:name="z471" w:id="457"/>
    <w:p>
      <w:pPr>
        <w:spacing w:after="0"/>
        <w:ind w:left="0"/>
        <w:jc w:val="both"/>
      </w:pPr>
      <w:r>
        <w:rPr>
          <w:rFonts w:ascii="Times New Roman"/>
          <w:b w:val="false"/>
          <w:i w:val="false"/>
          <w:color w:val="000000"/>
          <w:sz w:val="28"/>
        </w:rPr>
        <w:t xml:space="preserve">
      конвертерге оттегін беретін фурманы күту; </w:t>
      </w:r>
    </w:p>
    <w:bookmarkEnd w:id="457"/>
    <w:bookmarkStart w:name="z472" w:id="458"/>
    <w:p>
      <w:pPr>
        <w:spacing w:after="0"/>
        <w:ind w:left="0"/>
        <w:jc w:val="both"/>
      </w:pPr>
      <w:r>
        <w:rPr>
          <w:rFonts w:ascii="Times New Roman"/>
          <w:b w:val="false"/>
          <w:i w:val="false"/>
          <w:color w:val="000000"/>
          <w:sz w:val="28"/>
        </w:rPr>
        <w:t xml:space="preserve">
      науашаларды тазарту және дайындау; </w:t>
      </w:r>
    </w:p>
    <w:bookmarkEnd w:id="458"/>
    <w:bookmarkStart w:name="z473" w:id="459"/>
    <w:p>
      <w:pPr>
        <w:spacing w:after="0"/>
        <w:ind w:left="0"/>
        <w:jc w:val="both"/>
      </w:pPr>
      <w:r>
        <w:rPr>
          <w:rFonts w:ascii="Times New Roman"/>
          <w:b w:val="false"/>
          <w:i w:val="false"/>
          <w:color w:val="000000"/>
          <w:sz w:val="28"/>
        </w:rPr>
        <w:t>
      конвертерге сынықтарды құлатқан кезде арбаны, дозатор таразыларын, сусымалы материалдарды тиеу тетіктерін басқару;</w:t>
      </w:r>
    </w:p>
    <w:bookmarkEnd w:id="459"/>
    <w:bookmarkStart w:name="z474" w:id="460"/>
    <w:p>
      <w:pPr>
        <w:spacing w:after="0"/>
        <w:ind w:left="0"/>
        <w:jc w:val="both"/>
      </w:pPr>
      <w:r>
        <w:rPr>
          <w:rFonts w:ascii="Times New Roman"/>
          <w:b w:val="false"/>
          <w:i w:val="false"/>
          <w:color w:val="000000"/>
          <w:sz w:val="28"/>
        </w:rPr>
        <w:t xml:space="preserve">
      қышқылдандырғыштарды әзірлеу және балқытпаны ағызған кезде оларды шөмішке жеткізу; </w:t>
      </w:r>
    </w:p>
    <w:bookmarkEnd w:id="460"/>
    <w:bookmarkStart w:name="z475" w:id="461"/>
    <w:p>
      <w:pPr>
        <w:spacing w:after="0"/>
        <w:ind w:left="0"/>
        <w:jc w:val="both"/>
      </w:pPr>
      <w:r>
        <w:rPr>
          <w:rFonts w:ascii="Times New Roman"/>
          <w:b w:val="false"/>
          <w:i w:val="false"/>
          <w:color w:val="000000"/>
          <w:sz w:val="28"/>
        </w:rPr>
        <w:t>
      конвертерлердің қызмет көрсететін жабдықтарының жағдайын бақылау;</w:t>
      </w:r>
    </w:p>
    <w:bookmarkEnd w:id="461"/>
    <w:bookmarkStart w:name="z476" w:id="462"/>
    <w:p>
      <w:pPr>
        <w:spacing w:after="0"/>
        <w:ind w:left="0"/>
        <w:jc w:val="both"/>
      </w:pPr>
      <w:r>
        <w:rPr>
          <w:rFonts w:ascii="Times New Roman"/>
          <w:b w:val="false"/>
          <w:i w:val="false"/>
          <w:color w:val="000000"/>
          <w:sz w:val="28"/>
        </w:rPr>
        <w:t xml:space="preserve">
      конвертердің ауа қорабының қақпақтарын ашуға арналған тетіктерді басқару; </w:t>
      </w:r>
    </w:p>
    <w:bookmarkEnd w:id="462"/>
    <w:bookmarkStart w:name="z477" w:id="463"/>
    <w:p>
      <w:pPr>
        <w:spacing w:after="0"/>
        <w:ind w:left="0"/>
        <w:jc w:val="both"/>
      </w:pPr>
      <w:r>
        <w:rPr>
          <w:rFonts w:ascii="Times New Roman"/>
          <w:b w:val="false"/>
          <w:i w:val="false"/>
          <w:color w:val="000000"/>
          <w:sz w:val="28"/>
        </w:rPr>
        <w:t xml:space="preserve">
      конвертердің отқа төзімді негіздерін дәнекерлеу үшін отқа төзгіштерді дайындау; </w:t>
      </w:r>
    </w:p>
    <w:bookmarkEnd w:id="463"/>
    <w:bookmarkStart w:name="z478" w:id="464"/>
    <w:p>
      <w:pPr>
        <w:spacing w:after="0"/>
        <w:ind w:left="0"/>
        <w:jc w:val="both"/>
      </w:pPr>
      <w:r>
        <w:rPr>
          <w:rFonts w:ascii="Times New Roman"/>
          <w:b w:val="false"/>
          <w:i w:val="false"/>
          <w:color w:val="000000"/>
          <w:sz w:val="28"/>
        </w:rPr>
        <w:t xml:space="preserve">
      торкрет фурмасының манипуляторын басқару, торкрет соплосының иілетін бұрышын анықтау және оны шығару; </w:t>
      </w:r>
    </w:p>
    <w:bookmarkEnd w:id="464"/>
    <w:bookmarkStart w:name="z479" w:id="465"/>
    <w:p>
      <w:pPr>
        <w:spacing w:after="0"/>
        <w:ind w:left="0"/>
        <w:jc w:val="both"/>
      </w:pPr>
      <w:r>
        <w:rPr>
          <w:rFonts w:ascii="Times New Roman"/>
          <w:b w:val="false"/>
          <w:i w:val="false"/>
          <w:color w:val="000000"/>
          <w:sz w:val="28"/>
        </w:rPr>
        <w:t>
      торкреттеу кезеңінде торкрет фурмасы соплосының жағдайын бақылау;</w:t>
      </w:r>
    </w:p>
    <w:bookmarkEnd w:id="465"/>
    <w:bookmarkStart w:name="z480" w:id="466"/>
    <w:p>
      <w:pPr>
        <w:spacing w:after="0"/>
        <w:ind w:left="0"/>
        <w:jc w:val="both"/>
      </w:pPr>
      <w:r>
        <w:rPr>
          <w:rFonts w:ascii="Times New Roman"/>
          <w:b w:val="false"/>
          <w:i w:val="false"/>
          <w:color w:val="000000"/>
          <w:sz w:val="28"/>
        </w:rPr>
        <w:t xml:space="preserve">
      араластырғыштан камералық қоректендіргішке торкрет массасын беруді реттеу; </w:t>
      </w:r>
    </w:p>
    <w:bookmarkEnd w:id="466"/>
    <w:bookmarkStart w:name="z481" w:id="467"/>
    <w:p>
      <w:pPr>
        <w:spacing w:after="0"/>
        <w:ind w:left="0"/>
        <w:jc w:val="both"/>
      </w:pPr>
      <w:r>
        <w:rPr>
          <w:rFonts w:ascii="Times New Roman"/>
          <w:b w:val="false"/>
          <w:i w:val="false"/>
          <w:color w:val="000000"/>
          <w:sz w:val="28"/>
        </w:rPr>
        <w:t xml:space="preserve">
      электр көзіне қосу кабельдеріне оттегін, торкрет массасын, су тасымалдау үшін иілгіш жеңдерді торкрет машинасына қосу және өшіру. </w:t>
      </w:r>
    </w:p>
    <w:bookmarkEnd w:id="467"/>
    <w:bookmarkStart w:name="z482" w:id="468"/>
    <w:p>
      <w:pPr>
        <w:spacing w:after="0"/>
        <w:ind w:left="0"/>
        <w:jc w:val="both"/>
      </w:pPr>
      <w:r>
        <w:rPr>
          <w:rFonts w:ascii="Times New Roman"/>
          <w:b w:val="false"/>
          <w:i w:val="false"/>
          <w:color w:val="000000"/>
          <w:sz w:val="28"/>
        </w:rPr>
        <w:t xml:space="preserve">
      59. Білуге тиіс: </w:t>
      </w:r>
    </w:p>
    <w:bookmarkEnd w:id="468"/>
    <w:bookmarkStart w:name="z483" w:id="469"/>
    <w:p>
      <w:pPr>
        <w:spacing w:after="0"/>
        <w:ind w:left="0"/>
        <w:jc w:val="both"/>
      </w:pPr>
      <w:r>
        <w:rPr>
          <w:rFonts w:ascii="Times New Roman"/>
          <w:b w:val="false"/>
          <w:i w:val="false"/>
          <w:color w:val="000000"/>
          <w:sz w:val="28"/>
        </w:rPr>
        <w:t xml:space="preserve">
      конвертерлердегі болатты, жартылай өнімді және ванадий қожын балқытудың технологиялық процесі; </w:t>
      </w:r>
    </w:p>
    <w:bookmarkEnd w:id="469"/>
    <w:bookmarkStart w:name="z484" w:id="470"/>
    <w:p>
      <w:pPr>
        <w:spacing w:after="0"/>
        <w:ind w:left="0"/>
        <w:jc w:val="both"/>
      </w:pPr>
      <w:r>
        <w:rPr>
          <w:rFonts w:ascii="Times New Roman"/>
          <w:b w:val="false"/>
          <w:i w:val="false"/>
          <w:color w:val="000000"/>
          <w:sz w:val="28"/>
        </w:rPr>
        <w:t xml:space="preserve">
      торкрет машинасының құрылғысы, жұмыс істеу принципі; </w:t>
      </w:r>
    </w:p>
    <w:bookmarkEnd w:id="470"/>
    <w:bookmarkStart w:name="z485" w:id="471"/>
    <w:p>
      <w:pPr>
        <w:spacing w:after="0"/>
        <w:ind w:left="0"/>
        <w:jc w:val="both"/>
      </w:pPr>
      <w:r>
        <w:rPr>
          <w:rFonts w:ascii="Times New Roman"/>
          <w:b w:val="false"/>
          <w:i w:val="false"/>
          <w:color w:val="000000"/>
          <w:sz w:val="28"/>
        </w:rPr>
        <w:t xml:space="preserve">
      спектроскопты техникалық пайдалану қағидалары; </w:t>
      </w:r>
    </w:p>
    <w:bookmarkEnd w:id="471"/>
    <w:bookmarkStart w:name="z486" w:id="472"/>
    <w:p>
      <w:pPr>
        <w:spacing w:after="0"/>
        <w:ind w:left="0"/>
        <w:jc w:val="both"/>
      </w:pPr>
      <w:r>
        <w:rPr>
          <w:rFonts w:ascii="Times New Roman"/>
          <w:b w:val="false"/>
          <w:i w:val="false"/>
          <w:color w:val="000000"/>
          <w:sz w:val="28"/>
        </w:rPr>
        <w:t>
      шойынның, толтыру және қосу материалдарының және қышқылдандырғыштардың химиялық құрамы және жеке қасиеттері;</w:t>
      </w:r>
    </w:p>
    <w:bookmarkEnd w:id="472"/>
    <w:bookmarkStart w:name="z487" w:id="473"/>
    <w:p>
      <w:pPr>
        <w:spacing w:after="0"/>
        <w:ind w:left="0"/>
        <w:jc w:val="both"/>
      </w:pPr>
      <w:r>
        <w:rPr>
          <w:rFonts w:ascii="Times New Roman"/>
          <w:b w:val="false"/>
          <w:i w:val="false"/>
          <w:color w:val="000000"/>
          <w:sz w:val="28"/>
        </w:rPr>
        <w:t>
      қолданылатын оттегінің сипаттамасы.</w:t>
      </w:r>
    </w:p>
    <w:bookmarkEnd w:id="473"/>
    <w:bookmarkStart w:name="z488" w:id="474"/>
    <w:p>
      <w:pPr>
        <w:spacing w:after="0"/>
        <w:ind w:left="0"/>
        <w:jc w:val="both"/>
      </w:pPr>
      <w:r>
        <w:rPr>
          <w:rFonts w:ascii="Times New Roman"/>
          <w:b w:val="false"/>
          <w:i w:val="false"/>
          <w:color w:val="000000"/>
          <w:sz w:val="28"/>
        </w:rPr>
        <w:t>
      Конвертер болат балқытушының басшылық етуімен сыйымдылығы 5 тоннадан 10 тоннаға дейінгі конвертерлерде болат, жартылай өнім, ванадий қожын балқыту процесін жүргізген кезде - 4-разряд.</w:t>
      </w:r>
    </w:p>
    <w:bookmarkEnd w:id="474"/>
    <w:bookmarkStart w:name="z489" w:id="475"/>
    <w:p>
      <w:pPr>
        <w:spacing w:after="0"/>
        <w:ind w:left="0"/>
        <w:jc w:val="both"/>
      </w:pPr>
      <w:r>
        <w:rPr>
          <w:rFonts w:ascii="Times New Roman"/>
          <w:b w:val="false"/>
          <w:i w:val="false"/>
          <w:color w:val="000000"/>
          <w:sz w:val="28"/>
        </w:rPr>
        <w:t>
      Конвертер болат балқытушысының басшылық етуімен сыйымдылығы 10 тоннадан 100 тоннаға дейінгі конвертерлерде болат, жартылай өнім, ванадий қожын балқыту процесін жүргізген кезде - 5-разряд.</w:t>
      </w:r>
    </w:p>
    <w:bookmarkEnd w:id="475"/>
    <w:bookmarkStart w:name="z490" w:id="476"/>
    <w:p>
      <w:pPr>
        <w:spacing w:after="0"/>
        <w:ind w:left="0"/>
        <w:jc w:val="both"/>
      </w:pPr>
      <w:r>
        <w:rPr>
          <w:rFonts w:ascii="Times New Roman"/>
          <w:b w:val="false"/>
          <w:i w:val="false"/>
          <w:color w:val="000000"/>
          <w:sz w:val="28"/>
        </w:rPr>
        <w:t>
      Конвертер болат балқытушысының басшылық етуімен сыйымдылығы 100 тоннадан 250 тоннаға дейінгі конвертерлерде болат, жартылай өнім, ванадий қожын балқыту немесе сыйымдылығы 20 тонна және одан жоғары конвертерлерде легирленген маркалы болатты балқыту процесін жүргізген кезде – 6-разряд.</w:t>
      </w:r>
    </w:p>
    <w:bookmarkEnd w:id="476"/>
    <w:bookmarkStart w:name="z491" w:id="477"/>
    <w:p>
      <w:pPr>
        <w:spacing w:after="0"/>
        <w:ind w:left="0"/>
        <w:jc w:val="both"/>
      </w:pPr>
      <w:r>
        <w:rPr>
          <w:rFonts w:ascii="Times New Roman"/>
          <w:b w:val="false"/>
          <w:i w:val="false"/>
          <w:color w:val="000000"/>
          <w:sz w:val="28"/>
        </w:rPr>
        <w:t xml:space="preserve">
      Сыйымдылығы 250 тоннан және одан жоғары конвертерлерде болат, жартылай өнім, ванадий қожын балқыту процесін жүргізген кезде - 7-разряд. </w:t>
      </w:r>
    </w:p>
    <w:bookmarkEnd w:id="477"/>
    <w:bookmarkStart w:name="z492" w:id="478"/>
    <w:p>
      <w:pPr>
        <w:spacing w:after="0"/>
        <w:ind w:left="0"/>
        <w:jc w:val="left"/>
      </w:pPr>
      <w:r>
        <w:rPr>
          <w:rFonts w:ascii="Times New Roman"/>
          <w:b/>
          <w:i w:val="false"/>
          <w:color w:val="000000"/>
        </w:rPr>
        <w:t xml:space="preserve"> 29-параграф. Конвертерді тиеу операторы, 3-разряд</w:t>
      </w:r>
    </w:p>
    <w:bookmarkEnd w:id="478"/>
    <w:bookmarkStart w:name="z493" w:id="479"/>
    <w:p>
      <w:pPr>
        <w:spacing w:after="0"/>
        <w:ind w:left="0"/>
        <w:jc w:val="both"/>
      </w:pPr>
      <w:r>
        <w:rPr>
          <w:rFonts w:ascii="Times New Roman"/>
          <w:b w:val="false"/>
          <w:i w:val="false"/>
          <w:color w:val="000000"/>
          <w:sz w:val="28"/>
        </w:rPr>
        <w:t xml:space="preserve">
      60. Жұмыс сипаттамасы: </w:t>
      </w:r>
    </w:p>
    <w:bookmarkEnd w:id="479"/>
    <w:bookmarkStart w:name="z494" w:id="480"/>
    <w:p>
      <w:pPr>
        <w:spacing w:after="0"/>
        <w:ind w:left="0"/>
        <w:jc w:val="both"/>
      </w:pPr>
      <w:r>
        <w:rPr>
          <w:rFonts w:ascii="Times New Roman"/>
          <w:b w:val="false"/>
          <w:i w:val="false"/>
          <w:color w:val="000000"/>
          <w:sz w:val="28"/>
        </w:rPr>
        <w:t xml:space="preserve">
      сыйымдылығы 100 тоннаға дейінгі конвертерлерге сусымалы материалдарды еткізу трактісінің пультін басқару; </w:t>
      </w:r>
    </w:p>
    <w:bookmarkEnd w:id="480"/>
    <w:bookmarkStart w:name="z495" w:id="481"/>
    <w:p>
      <w:pPr>
        <w:spacing w:after="0"/>
        <w:ind w:left="0"/>
        <w:jc w:val="both"/>
      </w:pPr>
      <w:r>
        <w:rPr>
          <w:rFonts w:ascii="Times New Roman"/>
          <w:b w:val="false"/>
          <w:i w:val="false"/>
          <w:color w:val="000000"/>
          <w:sz w:val="28"/>
        </w:rPr>
        <w:t xml:space="preserve">
      шанаптарға шикіқұрам материалдарын өлшеу және толтыру; </w:t>
      </w:r>
    </w:p>
    <w:bookmarkEnd w:id="481"/>
    <w:bookmarkStart w:name="z496" w:id="482"/>
    <w:p>
      <w:pPr>
        <w:spacing w:after="0"/>
        <w:ind w:left="0"/>
        <w:jc w:val="both"/>
      </w:pPr>
      <w:r>
        <w:rPr>
          <w:rFonts w:ascii="Times New Roman"/>
          <w:b w:val="false"/>
          <w:i w:val="false"/>
          <w:color w:val="000000"/>
          <w:sz w:val="28"/>
        </w:rPr>
        <w:t xml:space="preserve">
      тапсырма жүйесінің дұрыс орындалуын және шанаптар мен конвертерлерді шикіқұрам материалдарының барлық түрлерімен толықтыруды қамтамасыз етуді бақылау; </w:t>
      </w:r>
    </w:p>
    <w:bookmarkEnd w:id="482"/>
    <w:bookmarkStart w:name="z497" w:id="483"/>
    <w:p>
      <w:pPr>
        <w:spacing w:after="0"/>
        <w:ind w:left="0"/>
        <w:jc w:val="both"/>
      </w:pPr>
      <w:r>
        <w:rPr>
          <w:rFonts w:ascii="Times New Roman"/>
          <w:b w:val="false"/>
          <w:i w:val="false"/>
          <w:color w:val="000000"/>
          <w:sz w:val="28"/>
        </w:rPr>
        <w:t>
      жекелеген шанаптардың немесе шанаптар топтарының жұмыстарына енгізу және шығару;</w:t>
      </w:r>
    </w:p>
    <w:bookmarkEnd w:id="483"/>
    <w:bookmarkStart w:name="z498" w:id="484"/>
    <w:p>
      <w:pPr>
        <w:spacing w:after="0"/>
        <w:ind w:left="0"/>
        <w:jc w:val="both"/>
      </w:pPr>
      <w:r>
        <w:rPr>
          <w:rFonts w:ascii="Times New Roman"/>
          <w:b w:val="false"/>
          <w:i w:val="false"/>
          <w:color w:val="000000"/>
          <w:sz w:val="28"/>
        </w:rPr>
        <w:t xml:space="preserve">
      автоматты түрде басқару тетіктері және аппаратурасы жұмысындағы ақауларды анықтау және жою; </w:t>
      </w:r>
    </w:p>
    <w:bookmarkEnd w:id="484"/>
    <w:bookmarkStart w:name="z499" w:id="485"/>
    <w:p>
      <w:pPr>
        <w:spacing w:after="0"/>
        <w:ind w:left="0"/>
        <w:jc w:val="both"/>
      </w:pPr>
      <w:r>
        <w:rPr>
          <w:rFonts w:ascii="Times New Roman"/>
          <w:b w:val="false"/>
          <w:i w:val="false"/>
          <w:color w:val="000000"/>
          <w:sz w:val="28"/>
        </w:rPr>
        <w:t>
      қабылдау және шығару шанаптарында шикіқұрам материалдарының болуын есепке алу.</w:t>
      </w:r>
    </w:p>
    <w:bookmarkEnd w:id="485"/>
    <w:bookmarkStart w:name="z500" w:id="486"/>
    <w:p>
      <w:pPr>
        <w:spacing w:after="0"/>
        <w:ind w:left="0"/>
        <w:jc w:val="both"/>
      </w:pPr>
      <w:r>
        <w:rPr>
          <w:rFonts w:ascii="Times New Roman"/>
          <w:b w:val="false"/>
          <w:i w:val="false"/>
          <w:color w:val="000000"/>
          <w:sz w:val="28"/>
        </w:rPr>
        <w:t xml:space="preserve">
      61. Білуге тиіс: </w:t>
      </w:r>
    </w:p>
    <w:bookmarkEnd w:id="486"/>
    <w:bookmarkStart w:name="z501" w:id="487"/>
    <w:p>
      <w:pPr>
        <w:spacing w:after="0"/>
        <w:ind w:left="0"/>
        <w:jc w:val="both"/>
      </w:pPr>
      <w:r>
        <w:rPr>
          <w:rFonts w:ascii="Times New Roman"/>
          <w:b w:val="false"/>
          <w:i w:val="false"/>
          <w:color w:val="000000"/>
          <w:sz w:val="28"/>
        </w:rPr>
        <w:t>
      конвертерлердегі болат балқытудың технологиялық процесінің негіздері;</w:t>
      </w:r>
    </w:p>
    <w:bookmarkEnd w:id="487"/>
    <w:bookmarkStart w:name="z502" w:id="488"/>
    <w:p>
      <w:pPr>
        <w:spacing w:after="0"/>
        <w:ind w:left="0"/>
        <w:jc w:val="both"/>
      </w:pPr>
      <w:r>
        <w:rPr>
          <w:rFonts w:ascii="Times New Roman"/>
          <w:b w:val="false"/>
          <w:i w:val="false"/>
          <w:color w:val="000000"/>
          <w:sz w:val="28"/>
        </w:rPr>
        <w:t xml:space="preserve">
      шикіқұрам беру жүйесі тетіктері мен аппаратураларының құрылғылары және жұмыс істеу принциптері; </w:t>
      </w:r>
    </w:p>
    <w:bookmarkEnd w:id="488"/>
    <w:bookmarkStart w:name="z503" w:id="489"/>
    <w:p>
      <w:pPr>
        <w:spacing w:after="0"/>
        <w:ind w:left="0"/>
        <w:jc w:val="both"/>
      </w:pPr>
      <w:r>
        <w:rPr>
          <w:rFonts w:ascii="Times New Roman"/>
          <w:b w:val="false"/>
          <w:i w:val="false"/>
          <w:color w:val="000000"/>
          <w:sz w:val="28"/>
        </w:rPr>
        <w:t xml:space="preserve">
      болат балқытуға арналған шикіқұрам материалдарының жеке және химиялық ерекшеліктері; </w:t>
      </w:r>
    </w:p>
    <w:bookmarkEnd w:id="489"/>
    <w:bookmarkStart w:name="z504" w:id="490"/>
    <w:p>
      <w:pPr>
        <w:spacing w:after="0"/>
        <w:ind w:left="0"/>
        <w:jc w:val="both"/>
      </w:pPr>
      <w:r>
        <w:rPr>
          <w:rFonts w:ascii="Times New Roman"/>
          <w:b w:val="false"/>
          <w:i w:val="false"/>
          <w:color w:val="000000"/>
          <w:sz w:val="28"/>
        </w:rPr>
        <w:t>
      электрослесарьлық іс.</w:t>
      </w:r>
    </w:p>
    <w:bookmarkEnd w:id="490"/>
    <w:bookmarkStart w:name="z505" w:id="491"/>
    <w:p>
      <w:pPr>
        <w:spacing w:after="0"/>
        <w:ind w:left="0"/>
        <w:jc w:val="both"/>
      </w:pPr>
      <w:r>
        <w:rPr>
          <w:rFonts w:ascii="Times New Roman"/>
          <w:b w:val="false"/>
          <w:i w:val="false"/>
          <w:color w:val="000000"/>
          <w:sz w:val="28"/>
        </w:rPr>
        <w:t xml:space="preserve">
      Тракт пультінен сусымалы материалдарды сыйымдылығы 100 тонна және одан жоғары конвертерлерге жеткізу кезінде - 4-разряд. </w:t>
      </w:r>
    </w:p>
    <w:bookmarkEnd w:id="491"/>
    <w:bookmarkStart w:name="z506" w:id="492"/>
    <w:p>
      <w:pPr>
        <w:spacing w:after="0"/>
        <w:ind w:left="0"/>
        <w:jc w:val="left"/>
      </w:pPr>
      <w:r>
        <w:rPr>
          <w:rFonts w:ascii="Times New Roman"/>
          <w:b/>
          <w:i w:val="false"/>
          <w:color w:val="000000"/>
        </w:rPr>
        <w:t xml:space="preserve"> 30-параграф. Конвертердің болат құюшысы, 4- разряд</w:t>
      </w:r>
    </w:p>
    <w:bookmarkEnd w:id="492"/>
    <w:bookmarkStart w:name="z507" w:id="493"/>
    <w:p>
      <w:pPr>
        <w:spacing w:after="0"/>
        <w:ind w:left="0"/>
        <w:jc w:val="both"/>
      </w:pPr>
      <w:r>
        <w:rPr>
          <w:rFonts w:ascii="Times New Roman"/>
          <w:b w:val="false"/>
          <w:i w:val="false"/>
          <w:color w:val="000000"/>
          <w:sz w:val="28"/>
        </w:rPr>
        <w:t xml:space="preserve">
      62. Жұмыс сипаттамасы: </w:t>
      </w:r>
    </w:p>
    <w:bookmarkEnd w:id="493"/>
    <w:bookmarkStart w:name="z508" w:id="494"/>
    <w:p>
      <w:pPr>
        <w:spacing w:after="0"/>
        <w:ind w:left="0"/>
        <w:jc w:val="both"/>
      </w:pPr>
      <w:r>
        <w:rPr>
          <w:rFonts w:ascii="Times New Roman"/>
          <w:b w:val="false"/>
          <w:i w:val="false"/>
          <w:color w:val="000000"/>
          <w:sz w:val="28"/>
        </w:rPr>
        <w:t>
      сыйымдылығы 5 тоннаға дейінгі конвертерлерде болат, жартылай өнімді және ванадий қожын балқытудың технологиялық процесін жүргізу;</w:t>
      </w:r>
    </w:p>
    <w:bookmarkEnd w:id="494"/>
    <w:bookmarkStart w:name="z509" w:id="495"/>
    <w:p>
      <w:pPr>
        <w:spacing w:after="0"/>
        <w:ind w:left="0"/>
        <w:jc w:val="both"/>
      </w:pPr>
      <w:r>
        <w:rPr>
          <w:rFonts w:ascii="Times New Roman"/>
          <w:b w:val="false"/>
          <w:i w:val="false"/>
          <w:color w:val="000000"/>
          <w:sz w:val="28"/>
        </w:rPr>
        <w:t>
      конвертерді қыздыру, шойын құю, конвертерлерге қоспалар мен қышқылдандырғыштарды қосу, болатты, жартылай өнімді және қожды ағызу;</w:t>
      </w:r>
    </w:p>
    <w:bookmarkEnd w:id="495"/>
    <w:bookmarkStart w:name="z510" w:id="496"/>
    <w:p>
      <w:pPr>
        <w:spacing w:after="0"/>
        <w:ind w:left="0"/>
        <w:jc w:val="both"/>
      </w:pPr>
      <w:r>
        <w:rPr>
          <w:rFonts w:ascii="Times New Roman"/>
          <w:b w:val="false"/>
          <w:i w:val="false"/>
          <w:color w:val="000000"/>
          <w:sz w:val="28"/>
        </w:rPr>
        <w:t xml:space="preserve">
      ағын өзекті жабу және ашу; </w:t>
      </w:r>
    </w:p>
    <w:bookmarkEnd w:id="496"/>
    <w:bookmarkStart w:name="z511" w:id="497"/>
    <w:p>
      <w:pPr>
        <w:spacing w:after="0"/>
        <w:ind w:left="0"/>
        <w:jc w:val="both"/>
      </w:pPr>
      <w:r>
        <w:rPr>
          <w:rFonts w:ascii="Times New Roman"/>
          <w:b w:val="false"/>
          <w:i w:val="false"/>
          <w:color w:val="000000"/>
          <w:sz w:val="28"/>
        </w:rPr>
        <w:t xml:space="preserve">
      үрлеу процесінде ауа, оттегін және бу жеткізуді реттеу; </w:t>
      </w:r>
    </w:p>
    <w:bookmarkEnd w:id="497"/>
    <w:bookmarkStart w:name="z512" w:id="498"/>
    <w:p>
      <w:pPr>
        <w:spacing w:after="0"/>
        <w:ind w:left="0"/>
        <w:jc w:val="both"/>
      </w:pPr>
      <w:r>
        <w:rPr>
          <w:rFonts w:ascii="Times New Roman"/>
          <w:b w:val="false"/>
          <w:i w:val="false"/>
          <w:color w:val="000000"/>
          <w:sz w:val="28"/>
        </w:rPr>
        <w:t xml:space="preserve">
      конвертер мойнының, түбінің, шойын науашаларының, автоматтың және өзге де жабдықтарының сапалы жағдайын қамтамасыз ету; </w:t>
      </w:r>
    </w:p>
    <w:bookmarkEnd w:id="498"/>
    <w:bookmarkStart w:name="z513" w:id="499"/>
    <w:p>
      <w:pPr>
        <w:spacing w:after="0"/>
        <w:ind w:left="0"/>
        <w:jc w:val="both"/>
      </w:pPr>
      <w:r>
        <w:rPr>
          <w:rFonts w:ascii="Times New Roman"/>
          <w:b w:val="false"/>
          <w:i w:val="false"/>
          <w:color w:val="000000"/>
          <w:sz w:val="28"/>
        </w:rPr>
        <w:t xml:space="preserve">
      конвертерде металл балқытудың дайындығын айқындау; </w:t>
      </w:r>
    </w:p>
    <w:bookmarkEnd w:id="499"/>
    <w:bookmarkStart w:name="z514" w:id="500"/>
    <w:p>
      <w:pPr>
        <w:spacing w:after="0"/>
        <w:ind w:left="0"/>
        <w:jc w:val="both"/>
      </w:pPr>
      <w:r>
        <w:rPr>
          <w:rFonts w:ascii="Times New Roman"/>
          <w:b w:val="false"/>
          <w:i w:val="false"/>
          <w:color w:val="000000"/>
          <w:sz w:val="28"/>
        </w:rPr>
        <w:t xml:space="preserve">
      жарамды аспаптардың, кеннің, белгіленген сападағы қоспалар мен толтыратын материалдардың болуын тексеру; </w:t>
      </w:r>
    </w:p>
    <w:bookmarkEnd w:id="500"/>
    <w:bookmarkStart w:name="z515" w:id="501"/>
    <w:p>
      <w:pPr>
        <w:spacing w:after="0"/>
        <w:ind w:left="0"/>
        <w:jc w:val="both"/>
      </w:pPr>
      <w:r>
        <w:rPr>
          <w:rFonts w:ascii="Times New Roman"/>
          <w:b w:val="false"/>
          <w:i w:val="false"/>
          <w:color w:val="000000"/>
          <w:sz w:val="28"/>
        </w:rPr>
        <w:t xml:space="preserve">
      жөндеуден кейін конвертер жабдығын қабылдап алуға қатысу; </w:t>
      </w:r>
    </w:p>
    <w:bookmarkEnd w:id="501"/>
    <w:bookmarkStart w:name="z516" w:id="502"/>
    <w:p>
      <w:pPr>
        <w:spacing w:after="0"/>
        <w:ind w:left="0"/>
        <w:jc w:val="both"/>
      </w:pPr>
      <w:r>
        <w:rPr>
          <w:rFonts w:ascii="Times New Roman"/>
          <w:b w:val="false"/>
          <w:i w:val="false"/>
          <w:color w:val="000000"/>
          <w:sz w:val="28"/>
        </w:rPr>
        <w:t xml:space="preserve">
      қызу жөндеу кезінде конвертер шегенін торкреттеу жұмысын ұйымдастыру және басшылық ету; </w:t>
      </w:r>
    </w:p>
    <w:bookmarkEnd w:id="502"/>
    <w:bookmarkStart w:name="z517" w:id="503"/>
    <w:p>
      <w:pPr>
        <w:spacing w:after="0"/>
        <w:ind w:left="0"/>
        <w:jc w:val="both"/>
      </w:pPr>
      <w:r>
        <w:rPr>
          <w:rFonts w:ascii="Times New Roman"/>
          <w:b w:val="false"/>
          <w:i w:val="false"/>
          <w:color w:val="000000"/>
          <w:sz w:val="28"/>
        </w:rPr>
        <w:t xml:space="preserve">
      бақылау-өлшеу құралдарының көрсеткіштерін қадағалау және оттегі мен торкрет массасының шығынын реттеу; </w:t>
      </w:r>
    </w:p>
    <w:bookmarkEnd w:id="503"/>
    <w:bookmarkStart w:name="z518" w:id="504"/>
    <w:p>
      <w:pPr>
        <w:spacing w:after="0"/>
        <w:ind w:left="0"/>
        <w:jc w:val="both"/>
      </w:pPr>
      <w:r>
        <w:rPr>
          <w:rFonts w:ascii="Times New Roman"/>
          <w:b w:val="false"/>
          <w:i w:val="false"/>
          <w:color w:val="000000"/>
          <w:sz w:val="28"/>
        </w:rPr>
        <w:t>
      қызмет көрсететін жабдықтарды жөндеу жұмыстарын орындау;</w:t>
      </w:r>
    </w:p>
    <w:bookmarkEnd w:id="504"/>
    <w:bookmarkStart w:name="z519" w:id="505"/>
    <w:p>
      <w:pPr>
        <w:spacing w:after="0"/>
        <w:ind w:left="0"/>
        <w:jc w:val="both"/>
      </w:pPr>
      <w:r>
        <w:rPr>
          <w:rFonts w:ascii="Times New Roman"/>
          <w:b w:val="false"/>
          <w:i w:val="false"/>
          <w:color w:val="000000"/>
          <w:sz w:val="28"/>
        </w:rPr>
        <w:t>
      конвертер болат балқытушысы көмекшісінің бригадасына басшылық ету.</w:t>
      </w:r>
    </w:p>
    <w:bookmarkEnd w:id="505"/>
    <w:bookmarkStart w:name="z520" w:id="506"/>
    <w:p>
      <w:pPr>
        <w:spacing w:after="0"/>
        <w:ind w:left="0"/>
        <w:jc w:val="both"/>
      </w:pPr>
      <w:r>
        <w:rPr>
          <w:rFonts w:ascii="Times New Roman"/>
          <w:b w:val="false"/>
          <w:i w:val="false"/>
          <w:color w:val="000000"/>
          <w:sz w:val="28"/>
        </w:rPr>
        <w:t xml:space="preserve">
      63. Білуге тиіс: </w:t>
      </w:r>
    </w:p>
    <w:bookmarkEnd w:id="506"/>
    <w:bookmarkStart w:name="z521" w:id="507"/>
    <w:p>
      <w:pPr>
        <w:spacing w:after="0"/>
        <w:ind w:left="0"/>
        <w:jc w:val="both"/>
      </w:pPr>
      <w:r>
        <w:rPr>
          <w:rFonts w:ascii="Times New Roman"/>
          <w:b w:val="false"/>
          <w:i w:val="false"/>
          <w:color w:val="000000"/>
          <w:sz w:val="28"/>
        </w:rPr>
        <w:t xml:space="preserve">
      конвертерлердегі болатты, жартылай өнімді және ванадий қожын балқытудың технологиялық процесі; </w:t>
      </w:r>
    </w:p>
    <w:bookmarkEnd w:id="507"/>
    <w:bookmarkStart w:name="z522" w:id="508"/>
    <w:p>
      <w:pPr>
        <w:spacing w:after="0"/>
        <w:ind w:left="0"/>
        <w:jc w:val="both"/>
      </w:pPr>
      <w:r>
        <w:rPr>
          <w:rFonts w:ascii="Times New Roman"/>
          <w:b w:val="false"/>
          <w:i w:val="false"/>
          <w:color w:val="000000"/>
          <w:sz w:val="28"/>
        </w:rPr>
        <w:t xml:space="preserve">
      шойын, толтыру және қоспа материалдарының және қышқылдандырғыштардың химиялық құрамы және жеке қасиеттері; </w:t>
      </w:r>
    </w:p>
    <w:bookmarkEnd w:id="508"/>
    <w:bookmarkStart w:name="z523" w:id="509"/>
    <w:p>
      <w:pPr>
        <w:spacing w:after="0"/>
        <w:ind w:left="0"/>
        <w:jc w:val="both"/>
      </w:pPr>
      <w:r>
        <w:rPr>
          <w:rFonts w:ascii="Times New Roman"/>
          <w:b w:val="false"/>
          <w:i w:val="false"/>
          <w:color w:val="000000"/>
          <w:sz w:val="28"/>
        </w:rPr>
        <w:t xml:space="preserve">
      конвертер жабдықтарының құрылғысы және техникалық пайдалану қағидалары; </w:t>
      </w:r>
    </w:p>
    <w:bookmarkEnd w:id="509"/>
    <w:bookmarkStart w:name="z524" w:id="510"/>
    <w:p>
      <w:pPr>
        <w:spacing w:after="0"/>
        <w:ind w:left="0"/>
        <w:jc w:val="both"/>
      </w:pPr>
      <w:r>
        <w:rPr>
          <w:rFonts w:ascii="Times New Roman"/>
          <w:b w:val="false"/>
          <w:i w:val="false"/>
          <w:color w:val="000000"/>
          <w:sz w:val="28"/>
        </w:rPr>
        <w:t>
      балқытуды үрлеу үшін оттегін қолдану тәсілдері және оның балқыту процесін жеделдетуге әсер етуі.</w:t>
      </w:r>
    </w:p>
    <w:bookmarkEnd w:id="510"/>
    <w:bookmarkStart w:name="z525" w:id="511"/>
    <w:p>
      <w:pPr>
        <w:spacing w:after="0"/>
        <w:ind w:left="0"/>
        <w:jc w:val="both"/>
      </w:pPr>
      <w:r>
        <w:rPr>
          <w:rFonts w:ascii="Times New Roman"/>
          <w:b w:val="false"/>
          <w:i w:val="false"/>
          <w:color w:val="000000"/>
          <w:sz w:val="28"/>
        </w:rPr>
        <w:t>
      Сыйымдылығы 5 тоннадан 10 тоннаға дейінгі конвертерлерде болат, жартылай өнім, ванадий қожын балқытудың технологиялық процесін жүргізген кезде – 5-разряд.</w:t>
      </w:r>
    </w:p>
    <w:bookmarkEnd w:id="511"/>
    <w:bookmarkStart w:name="z526" w:id="512"/>
    <w:p>
      <w:pPr>
        <w:spacing w:after="0"/>
        <w:ind w:left="0"/>
        <w:jc w:val="both"/>
      </w:pPr>
      <w:r>
        <w:rPr>
          <w:rFonts w:ascii="Times New Roman"/>
          <w:b w:val="false"/>
          <w:i w:val="false"/>
          <w:color w:val="000000"/>
          <w:sz w:val="28"/>
        </w:rPr>
        <w:t>
      Сыйымдылығы 10 тоннадан 100 тоннаға дейінгі конвертерлерде болат, жартылай өнім, ванадий қожын балқытудың технологиялық процесін жүргізген кезде – 6-разряд.</w:t>
      </w:r>
    </w:p>
    <w:bookmarkEnd w:id="512"/>
    <w:bookmarkStart w:name="z527" w:id="513"/>
    <w:p>
      <w:pPr>
        <w:spacing w:after="0"/>
        <w:ind w:left="0"/>
        <w:jc w:val="both"/>
      </w:pPr>
      <w:r>
        <w:rPr>
          <w:rFonts w:ascii="Times New Roman"/>
          <w:b w:val="false"/>
          <w:i w:val="false"/>
          <w:color w:val="000000"/>
          <w:sz w:val="28"/>
        </w:rPr>
        <w:t>
      Сыйымдылығы 100 тоннадан 250 тоннаға дейінгі конвертерлерде болат, жартылай өнім, ванадий қожын балқытудың немесе сыйымдылығы 20 тонна және одан жоғары конвертерлерде легирленген маркалы болатты балқытудың технологиялық процесін жүргізген кезде - 7-разряд.</w:t>
      </w:r>
    </w:p>
    <w:bookmarkEnd w:id="513"/>
    <w:bookmarkStart w:name="z528" w:id="514"/>
    <w:p>
      <w:pPr>
        <w:spacing w:after="0"/>
        <w:ind w:left="0"/>
        <w:jc w:val="both"/>
      </w:pPr>
      <w:r>
        <w:rPr>
          <w:rFonts w:ascii="Times New Roman"/>
          <w:b w:val="false"/>
          <w:i w:val="false"/>
          <w:color w:val="000000"/>
          <w:sz w:val="28"/>
        </w:rPr>
        <w:t xml:space="preserve">
      Сыйымдылығы 250 тонна және одан жоғары конвертерлерде болат, жартылай өнім, ванадий қожын балқытудың технологиялық процесін жүргізген кезде - 8-разряд. </w:t>
      </w:r>
    </w:p>
    <w:bookmarkEnd w:id="514"/>
    <w:bookmarkStart w:name="z529" w:id="515"/>
    <w:p>
      <w:pPr>
        <w:spacing w:after="0"/>
        <w:ind w:left="0"/>
        <w:jc w:val="both"/>
      </w:pPr>
      <w:r>
        <w:rPr>
          <w:rFonts w:ascii="Times New Roman"/>
          <w:b w:val="false"/>
          <w:i w:val="false"/>
          <w:color w:val="000000"/>
          <w:sz w:val="28"/>
        </w:rPr>
        <w:t xml:space="preserve">
      7 және 8 разрядтарға техникалық және кәсіптік (арнайы орта, кәсіптік орта) білім талап етіледі. </w:t>
      </w:r>
    </w:p>
    <w:bookmarkEnd w:id="515"/>
    <w:bookmarkStart w:name="z530" w:id="516"/>
    <w:p>
      <w:pPr>
        <w:spacing w:after="0"/>
        <w:ind w:left="0"/>
        <w:jc w:val="left"/>
      </w:pPr>
      <w:r>
        <w:rPr>
          <w:rFonts w:ascii="Times New Roman"/>
          <w:b/>
          <w:i w:val="false"/>
          <w:color w:val="000000"/>
        </w:rPr>
        <w:t xml:space="preserve"> 31-параграф. Қышқылдандырғыштарды балқытушы, 3-разряд</w:t>
      </w:r>
    </w:p>
    <w:bookmarkEnd w:id="516"/>
    <w:bookmarkStart w:name="z531" w:id="517"/>
    <w:p>
      <w:pPr>
        <w:spacing w:after="0"/>
        <w:ind w:left="0"/>
        <w:jc w:val="both"/>
      </w:pPr>
      <w:r>
        <w:rPr>
          <w:rFonts w:ascii="Times New Roman"/>
          <w:b w:val="false"/>
          <w:i w:val="false"/>
          <w:color w:val="000000"/>
          <w:sz w:val="28"/>
        </w:rPr>
        <w:t xml:space="preserve">
      64. Жұмыс сипаттамасы: </w:t>
      </w:r>
    </w:p>
    <w:bookmarkEnd w:id="517"/>
    <w:bookmarkStart w:name="z532" w:id="518"/>
    <w:p>
      <w:pPr>
        <w:spacing w:after="0"/>
        <w:ind w:left="0"/>
        <w:jc w:val="both"/>
      </w:pPr>
      <w:r>
        <w:rPr>
          <w:rFonts w:ascii="Times New Roman"/>
          <w:b w:val="false"/>
          <w:i w:val="false"/>
          <w:color w:val="000000"/>
          <w:sz w:val="28"/>
        </w:rPr>
        <w:t>
      біліктілігі анағұрлым жоғары балқытушының басшылық етуімен пештерде қышқылдандырғыштар мен ферроқорытпаларды балқытудың технологиялық процесін жүргізу;</w:t>
      </w:r>
    </w:p>
    <w:bookmarkEnd w:id="518"/>
    <w:bookmarkStart w:name="z533" w:id="519"/>
    <w:p>
      <w:pPr>
        <w:spacing w:after="0"/>
        <w:ind w:left="0"/>
        <w:jc w:val="both"/>
      </w:pPr>
      <w:r>
        <w:rPr>
          <w:rFonts w:ascii="Times New Roman"/>
          <w:b w:val="false"/>
          <w:i w:val="false"/>
          <w:color w:val="000000"/>
          <w:sz w:val="28"/>
        </w:rPr>
        <w:t>
      пештерге шикіқұрам материалдарын жеткізу және оларды тиеу;</w:t>
      </w:r>
    </w:p>
    <w:bookmarkEnd w:id="519"/>
    <w:bookmarkStart w:name="z534" w:id="520"/>
    <w:p>
      <w:pPr>
        <w:spacing w:after="0"/>
        <w:ind w:left="0"/>
        <w:jc w:val="both"/>
      </w:pPr>
      <w:r>
        <w:rPr>
          <w:rFonts w:ascii="Times New Roman"/>
          <w:b w:val="false"/>
          <w:i w:val="false"/>
          <w:color w:val="000000"/>
          <w:sz w:val="28"/>
        </w:rPr>
        <w:t>
      ағын өзек жасау және жабу, науашаларды жиынды мен қождан тазарту;</w:t>
      </w:r>
    </w:p>
    <w:bookmarkEnd w:id="520"/>
    <w:bookmarkStart w:name="z535" w:id="521"/>
    <w:p>
      <w:pPr>
        <w:spacing w:after="0"/>
        <w:ind w:left="0"/>
        <w:jc w:val="both"/>
      </w:pPr>
      <w:r>
        <w:rPr>
          <w:rFonts w:ascii="Times New Roman"/>
          <w:b w:val="false"/>
          <w:i w:val="false"/>
          <w:color w:val="000000"/>
          <w:sz w:val="28"/>
        </w:rPr>
        <w:t xml:space="preserve">
      біліктілігі анағұрлым жоғары балқытушының басшылық етуімен қышқылдандырғыш және қож шығару, пешті тоқтату және оны келесі шығаруға дайындау; </w:t>
      </w:r>
    </w:p>
    <w:bookmarkEnd w:id="521"/>
    <w:bookmarkStart w:name="z536" w:id="522"/>
    <w:p>
      <w:pPr>
        <w:spacing w:after="0"/>
        <w:ind w:left="0"/>
        <w:jc w:val="both"/>
      </w:pPr>
      <w:r>
        <w:rPr>
          <w:rFonts w:ascii="Times New Roman"/>
          <w:b w:val="false"/>
          <w:i w:val="false"/>
          <w:color w:val="000000"/>
          <w:sz w:val="28"/>
        </w:rPr>
        <w:t>
      қышқылдандырғыш бар шөмішті конвертерге сүйемелдеу, конвертерден металды құйып алған кезде қышқылдандырғышты болат құятын шөмішке құю;</w:t>
      </w:r>
    </w:p>
    <w:bookmarkEnd w:id="522"/>
    <w:bookmarkStart w:name="z537" w:id="523"/>
    <w:p>
      <w:pPr>
        <w:spacing w:after="0"/>
        <w:ind w:left="0"/>
        <w:jc w:val="both"/>
      </w:pPr>
      <w:r>
        <w:rPr>
          <w:rFonts w:ascii="Times New Roman"/>
          <w:b w:val="false"/>
          <w:i w:val="false"/>
          <w:color w:val="000000"/>
          <w:sz w:val="28"/>
        </w:rPr>
        <w:t xml:space="preserve">
      арба мен шөміштің жарамдылығын бақылау; </w:t>
      </w:r>
    </w:p>
    <w:bookmarkEnd w:id="523"/>
    <w:bookmarkStart w:name="z538" w:id="524"/>
    <w:p>
      <w:pPr>
        <w:spacing w:after="0"/>
        <w:ind w:left="0"/>
        <w:jc w:val="both"/>
      </w:pPr>
      <w:r>
        <w:rPr>
          <w:rFonts w:ascii="Times New Roman"/>
          <w:b w:val="false"/>
          <w:i w:val="false"/>
          <w:color w:val="000000"/>
          <w:sz w:val="28"/>
        </w:rPr>
        <w:t xml:space="preserve">
      қызмет көрсететін жабдық жұмысындағы ақауларды анықтау және жою, оны жөндеуге қатысу. </w:t>
      </w:r>
    </w:p>
    <w:bookmarkEnd w:id="524"/>
    <w:bookmarkStart w:name="z539" w:id="525"/>
    <w:p>
      <w:pPr>
        <w:spacing w:after="0"/>
        <w:ind w:left="0"/>
        <w:jc w:val="both"/>
      </w:pPr>
      <w:r>
        <w:rPr>
          <w:rFonts w:ascii="Times New Roman"/>
          <w:b w:val="false"/>
          <w:i w:val="false"/>
          <w:color w:val="000000"/>
          <w:sz w:val="28"/>
        </w:rPr>
        <w:t xml:space="preserve">
      65. Білуге тиіс: </w:t>
      </w:r>
    </w:p>
    <w:bookmarkEnd w:id="525"/>
    <w:bookmarkStart w:name="z540" w:id="526"/>
    <w:p>
      <w:pPr>
        <w:spacing w:after="0"/>
        <w:ind w:left="0"/>
        <w:jc w:val="both"/>
      </w:pPr>
      <w:r>
        <w:rPr>
          <w:rFonts w:ascii="Times New Roman"/>
          <w:b w:val="false"/>
          <w:i w:val="false"/>
          <w:color w:val="000000"/>
          <w:sz w:val="28"/>
        </w:rPr>
        <w:t xml:space="preserve">
      қышқылдандырғыштар мен ферроқорытпаларды балқытудың технологиялық процесінің негіздері; </w:t>
      </w:r>
    </w:p>
    <w:bookmarkEnd w:id="526"/>
    <w:bookmarkStart w:name="z541" w:id="527"/>
    <w:p>
      <w:pPr>
        <w:spacing w:after="0"/>
        <w:ind w:left="0"/>
        <w:jc w:val="both"/>
      </w:pPr>
      <w:r>
        <w:rPr>
          <w:rFonts w:ascii="Times New Roman"/>
          <w:b w:val="false"/>
          <w:i w:val="false"/>
          <w:color w:val="000000"/>
          <w:sz w:val="28"/>
        </w:rPr>
        <w:t xml:space="preserve">
      пештің жұмыс істеу принциптері; </w:t>
      </w:r>
    </w:p>
    <w:bookmarkEnd w:id="527"/>
    <w:bookmarkStart w:name="z542" w:id="528"/>
    <w:p>
      <w:pPr>
        <w:spacing w:after="0"/>
        <w:ind w:left="0"/>
        <w:jc w:val="both"/>
      </w:pPr>
      <w:r>
        <w:rPr>
          <w:rFonts w:ascii="Times New Roman"/>
          <w:b w:val="false"/>
          <w:i w:val="false"/>
          <w:color w:val="000000"/>
          <w:sz w:val="28"/>
        </w:rPr>
        <w:t xml:space="preserve">
      қышқылдандырғыштарды алуға арналған шикіқұрам материалдарының құрамы; </w:t>
      </w:r>
    </w:p>
    <w:bookmarkEnd w:id="528"/>
    <w:bookmarkStart w:name="z543" w:id="529"/>
    <w:p>
      <w:pPr>
        <w:spacing w:after="0"/>
        <w:ind w:left="0"/>
        <w:jc w:val="both"/>
      </w:pPr>
      <w:r>
        <w:rPr>
          <w:rFonts w:ascii="Times New Roman"/>
          <w:b w:val="false"/>
          <w:i w:val="false"/>
          <w:color w:val="000000"/>
          <w:sz w:val="28"/>
        </w:rPr>
        <w:t xml:space="preserve">
      пешті жөндеу кезінде қолданылатын отқа төзімді материалдар түрлері және қасиеттері; </w:t>
      </w:r>
    </w:p>
    <w:bookmarkEnd w:id="529"/>
    <w:bookmarkStart w:name="z544" w:id="530"/>
    <w:p>
      <w:pPr>
        <w:spacing w:after="0"/>
        <w:ind w:left="0"/>
        <w:jc w:val="both"/>
      </w:pPr>
      <w:r>
        <w:rPr>
          <w:rFonts w:ascii="Times New Roman"/>
          <w:b w:val="false"/>
          <w:i w:val="false"/>
          <w:color w:val="000000"/>
          <w:sz w:val="28"/>
        </w:rPr>
        <w:t xml:space="preserve">
      болат балқытқан кезде қышқылдандырғыштар қызметі; </w:t>
      </w:r>
    </w:p>
    <w:bookmarkEnd w:id="530"/>
    <w:bookmarkStart w:name="z545" w:id="531"/>
    <w:p>
      <w:pPr>
        <w:spacing w:after="0"/>
        <w:ind w:left="0"/>
        <w:jc w:val="both"/>
      </w:pPr>
      <w:r>
        <w:rPr>
          <w:rFonts w:ascii="Times New Roman"/>
          <w:b w:val="false"/>
          <w:i w:val="false"/>
          <w:color w:val="000000"/>
          <w:sz w:val="28"/>
        </w:rPr>
        <w:t xml:space="preserve">
      слесарьлық іс. </w:t>
      </w:r>
    </w:p>
    <w:bookmarkEnd w:id="531"/>
    <w:bookmarkStart w:name="z546" w:id="532"/>
    <w:p>
      <w:pPr>
        <w:spacing w:after="0"/>
        <w:ind w:left="0"/>
        <w:jc w:val="left"/>
      </w:pPr>
      <w:r>
        <w:rPr>
          <w:rFonts w:ascii="Times New Roman"/>
          <w:b/>
          <w:i w:val="false"/>
          <w:color w:val="000000"/>
        </w:rPr>
        <w:t xml:space="preserve"> 32-параграф. Қышқылдандырғыштарды балқытушы, 4-разряд</w:t>
      </w:r>
    </w:p>
    <w:bookmarkEnd w:id="532"/>
    <w:bookmarkStart w:name="z547" w:id="533"/>
    <w:p>
      <w:pPr>
        <w:spacing w:after="0"/>
        <w:ind w:left="0"/>
        <w:jc w:val="both"/>
      </w:pPr>
      <w:r>
        <w:rPr>
          <w:rFonts w:ascii="Times New Roman"/>
          <w:b w:val="false"/>
          <w:i w:val="false"/>
          <w:color w:val="000000"/>
          <w:sz w:val="28"/>
        </w:rPr>
        <w:t xml:space="preserve">
      66. Жұмыс сипаттамасы: </w:t>
      </w:r>
    </w:p>
    <w:bookmarkEnd w:id="533"/>
    <w:bookmarkStart w:name="z548" w:id="534"/>
    <w:p>
      <w:pPr>
        <w:spacing w:after="0"/>
        <w:ind w:left="0"/>
        <w:jc w:val="both"/>
      </w:pPr>
      <w:r>
        <w:rPr>
          <w:rFonts w:ascii="Times New Roman"/>
          <w:b w:val="false"/>
          <w:i w:val="false"/>
          <w:color w:val="000000"/>
          <w:sz w:val="28"/>
        </w:rPr>
        <w:t xml:space="preserve">
      пештерде қышқылдандырғыштар мен ферроқорытпаларды балқытудың технологиялық процесін жүргізу; </w:t>
      </w:r>
    </w:p>
    <w:bookmarkEnd w:id="534"/>
    <w:bookmarkStart w:name="z549" w:id="535"/>
    <w:p>
      <w:pPr>
        <w:spacing w:after="0"/>
        <w:ind w:left="0"/>
        <w:jc w:val="both"/>
      </w:pPr>
      <w:r>
        <w:rPr>
          <w:rFonts w:ascii="Times New Roman"/>
          <w:b w:val="false"/>
          <w:i w:val="false"/>
          <w:color w:val="000000"/>
          <w:sz w:val="28"/>
        </w:rPr>
        <w:t xml:space="preserve">
      балқытудың шикіқұрамы; </w:t>
      </w:r>
    </w:p>
    <w:bookmarkEnd w:id="535"/>
    <w:bookmarkStart w:name="z550" w:id="536"/>
    <w:p>
      <w:pPr>
        <w:spacing w:after="0"/>
        <w:ind w:left="0"/>
        <w:jc w:val="both"/>
      </w:pPr>
      <w:r>
        <w:rPr>
          <w:rFonts w:ascii="Times New Roman"/>
          <w:b w:val="false"/>
          <w:i w:val="false"/>
          <w:color w:val="000000"/>
          <w:sz w:val="28"/>
        </w:rPr>
        <w:t xml:space="preserve">
      қажетті температурадағы қышқылдандырғыштарға қажет сандардың есебі; </w:t>
      </w:r>
    </w:p>
    <w:bookmarkEnd w:id="536"/>
    <w:bookmarkStart w:name="z551" w:id="537"/>
    <w:p>
      <w:pPr>
        <w:spacing w:after="0"/>
        <w:ind w:left="0"/>
        <w:jc w:val="both"/>
      </w:pPr>
      <w:r>
        <w:rPr>
          <w:rFonts w:ascii="Times New Roman"/>
          <w:b w:val="false"/>
          <w:i w:val="false"/>
          <w:color w:val="000000"/>
          <w:sz w:val="28"/>
        </w:rPr>
        <w:t xml:space="preserve">
      қышқылдандырғыштар мен қож шығару және агрегатты келесі балқытуға дайындау; </w:t>
      </w:r>
    </w:p>
    <w:bookmarkEnd w:id="537"/>
    <w:bookmarkStart w:name="z552" w:id="538"/>
    <w:p>
      <w:pPr>
        <w:spacing w:after="0"/>
        <w:ind w:left="0"/>
        <w:jc w:val="both"/>
      </w:pPr>
      <w:r>
        <w:rPr>
          <w:rFonts w:ascii="Times New Roman"/>
          <w:b w:val="false"/>
          <w:i w:val="false"/>
          <w:color w:val="000000"/>
          <w:sz w:val="28"/>
        </w:rPr>
        <w:t xml:space="preserve">
      шикіқұрам және толтыру материалдарының, аспаптарының болуын және сапасын тексеру; </w:t>
      </w:r>
    </w:p>
    <w:bookmarkEnd w:id="538"/>
    <w:bookmarkStart w:name="z553" w:id="539"/>
    <w:p>
      <w:pPr>
        <w:spacing w:after="0"/>
        <w:ind w:left="0"/>
        <w:jc w:val="both"/>
      </w:pPr>
      <w:r>
        <w:rPr>
          <w:rFonts w:ascii="Times New Roman"/>
          <w:b w:val="false"/>
          <w:i w:val="false"/>
          <w:color w:val="000000"/>
          <w:sz w:val="28"/>
        </w:rPr>
        <w:t>
      болатты қышқылдандыру үшін алюминийді балқыту процесін жүргізу;</w:t>
      </w:r>
    </w:p>
    <w:bookmarkEnd w:id="539"/>
    <w:bookmarkStart w:name="z554" w:id="540"/>
    <w:p>
      <w:pPr>
        <w:spacing w:after="0"/>
        <w:ind w:left="0"/>
        <w:jc w:val="both"/>
      </w:pPr>
      <w:r>
        <w:rPr>
          <w:rFonts w:ascii="Times New Roman"/>
          <w:b w:val="false"/>
          <w:i w:val="false"/>
          <w:color w:val="000000"/>
          <w:sz w:val="28"/>
        </w:rPr>
        <w:t xml:space="preserve">
      балқытылған алюминийді қалыптарға құю; </w:t>
      </w:r>
    </w:p>
    <w:bookmarkEnd w:id="540"/>
    <w:bookmarkStart w:name="z555" w:id="541"/>
    <w:p>
      <w:pPr>
        <w:spacing w:after="0"/>
        <w:ind w:left="0"/>
        <w:jc w:val="both"/>
      </w:pPr>
      <w:r>
        <w:rPr>
          <w:rFonts w:ascii="Times New Roman"/>
          <w:b w:val="false"/>
          <w:i w:val="false"/>
          <w:color w:val="000000"/>
          <w:sz w:val="28"/>
        </w:rPr>
        <w:t>
      алюминийді өлшенген кесектерге ұсақтау, мульдыларға немесе қорапшаларға тиеу және оларды құю алаңдарына тасымалдау.</w:t>
      </w:r>
    </w:p>
    <w:bookmarkEnd w:id="541"/>
    <w:bookmarkStart w:name="z556" w:id="542"/>
    <w:p>
      <w:pPr>
        <w:spacing w:after="0"/>
        <w:ind w:left="0"/>
        <w:jc w:val="both"/>
      </w:pPr>
      <w:r>
        <w:rPr>
          <w:rFonts w:ascii="Times New Roman"/>
          <w:b w:val="false"/>
          <w:i w:val="false"/>
          <w:color w:val="000000"/>
          <w:sz w:val="28"/>
        </w:rPr>
        <w:t xml:space="preserve">
      67. Білуге тиіс: </w:t>
      </w:r>
    </w:p>
    <w:bookmarkEnd w:id="542"/>
    <w:bookmarkStart w:name="z557" w:id="543"/>
    <w:p>
      <w:pPr>
        <w:spacing w:after="0"/>
        <w:ind w:left="0"/>
        <w:jc w:val="both"/>
      </w:pPr>
      <w:r>
        <w:rPr>
          <w:rFonts w:ascii="Times New Roman"/>
          <w:b w:val="false"/>
          <w:i w:val="false"/>
          <w:color w:val="000000"/>
          <w:sz w:val="28"/>
        </w:rPr>
        <w:t xml:space="preserve">
      пештерде алюминийді қорытудың, қышқылдандырғыштар мен ферроқорытпаларды балқытудың технологиялық процесі; </w:t>
      </w:r>
    </w:p>
    <w:bookmarkEnd w:id="543"/>
    <w:bookmarkStart w:name="z558" w:id="544"/>
    <w:p>
      <w:pPr>
        <w:spacing w:after="0"/>
        <w:ind w:left="0"/>
        <w:jc w:val="both"/>
      </w:pPr>
      <w:r>
        <w:rPr>
          <w:rFonts w:ascii="Times New Roman"/>
          <w:b w:val="false"/>
          <w:i w:val="false"/>
          <w:color w:val="000000"/>
          <w:sz w:val="28"/>
        </w:rPr>
        <w:t>
      пештің құрылғысы және техникалық пайдалану қағидалары;</w:t>
      </w:r>
    </w:p>
    <w:bookmarkEnd w:id="544"/>
    <w:bookmarkStart w:name="z559" w:id="545"/>
    <w:p>
      <w:pPr>
        <w:spacing w:after="0"/>
        <w:ind w:left="0"/>
        <w:jc w:val="both"/>
      </w:pPr>
      <w:r>
        <w:rPr>
          <w:rFonts w:ascii="Times New Roman"/>
          <w:b w:val="false"/>
          <w:i w:val="false"/>
          <w:color w:val="000000"/>
          <w:sz w:val="28"/>
        </w:rPr>
        <w:t xml:space="preserve">
      қышқылдандырғыштарды балқытуға арналған шикіқұрам материалдарының физикалық-химиялық қасиеттері. </w:t>
      </w:r>
    </w:p>
    <w:bookmarkEnd w:id="545"/>
    <w:bookmarkStart w:name="z560" w:id="546"/>
    <w:p>
      <w:pPr>
        <w:spacing w:after="0"/>
        <w:ind w:left="0"/>
        <w:jc w:val="left"/>
      </w:pPr>
      <w:r>
        <w:rPr>
          <w:rFonts w:ascii="Times New Roman"/>
          <w:b/>
          <w:i w:val="false"/>
          <w:color w:val="000000"/>
        </w:rPr>
        <w:t xml:space="preserve"> 33-параграф. Логоскоп операторы, 4-разряд</w:t>
      </w:r>
    </w:p>
    <w:bookmarkEnd w:id="546"/>
    <w:bookmarkStart w:name="z561" w:id="547"/>
    <w:p>
      <w:pPr>
        <w:spacing w:after="0"/>
        <w:ind w:left="0"/>
        <w:jc w:val="both"/>
      </w:pPr>
      <w:r>
        <w:rPr>
          <w:rFonts w:ascii="Times New Roman"/>
          <w:b w:val="false"/>
          <w:i w:val="false"/>
          <w:color w:val="000000"/>
          <w:sz w:val="28"/>
        </w:rPr>
        <w:t xml:space="preserve">
      68. Жұмыс сипаттамасы: </w:t>
      </w:r>
    </w:p>
    <w:bookmarkEnd w:id="547"/>
    <w:bookmarkStart w:name="z562" w:id="548"/>
    <w:p>
      <w:pPr>
        <w:spacing w:after="0"/>
        <w:ind w:left="0"/>
        <w:jc w:val="both"/>
      </w:pPr>
      <w:r>
        <w:rPr>
          <w:rFonts w:ascii="Times New Roman"/>
          <w:b w:val="false"/>
          <w:i w:val="false"/>
          <w:color w:val="000000"/>
          <w:sz w:val="28"/>
        </w:rPr>
        <w:t>
      сыйымдылығы 20 тоннаға дейін конвертерлерде балқытпаларды үрлеу процесін бақылау;</w:t>
      </w:r>
    </w:p>
    <w:bookmarkEnd w:id="548"/>
    <w:bookmarkStart w:name="z563" w:id="549"/>
    <w:p>
      <w:pPr>
        <w:spacing w:after="0"/>
        <w:ind w:left="0"/>
        <w:jc w:val="both"/>
      </w:pPr>
      <w:r>
        <w:rPr>
          <w:rFonts w:ascii="Times New Roman"/>
          <w:b w:val="false"/>
          <w:i w:val="false"/>
          <w:color w:val="000000"/>
          <w:sz w:val="28"/>
        </w:rPr>
        <w:t xml:space="preserve">
      балқытпаларды қыздыру немесе салқындату, көміртегінің берілген пайызында үрлеуді тоқтату қажеттігі туралы және конвертерді құлату туралы белгі беру; </w:t>
      </w:r>
    </w:p>
    <w:bookmarkEnd w:id="549"/>
    <w:bookmarkStart w:name="z564" w:id="550"/>
    <w:p>
      <w:pPr>
        <w:spacing w:after="0"/>
        <w:ind w:left="0"/>
        <w:jc w:val="both"/>
      </w:pPr>
      <w:r>
        <w:rPr>
          <w:rFonts w:ascii="Times New Roman"/>
          <w:b w:val="false"/>
          <w:i w:val="false"/>
          <w:color w:val="000000"/>
          <w:sz w:val="28"/>
        </w:rPr>
        <w:t xml:space="preserve">
      алаудың қисық радиациясы сипаттамасын, ауа шығыны мен қысымын бақылау; </w:t>
      </w:r>
    </w:p>
    <w:bookmarkEnd w:id="550"/>
    <w:bookmarkStart w:name="z565" w:id="551"/>
    <w:p>
      <w:pPr>
        <w:spacing w:after="0"/>
        <w:ind w:left="0"/>
        <w:jc w:val="both"/>
      </w:pPr>
      <w:r>
        <w:rPr>
          <w:rFonts w:ascii="Times New Roman"/>
          <w:b w:val="false"/>
          <w:i w:val="false"/>
          <w:color w:val="000000"/>
          <w:sz w:val="28"/>
        </w:rPr>
        <w:t xml:space="preserve">
      фотобастиегін тазарту және фокусировка жасау; </w:t>
      </w:r>
    </w:p>
    <w:bookmarkEnd w:id="551"/>
    <w:bookmarkStart w:name="z566" w:id="552"/>
    <w:p>
      <w:pPr>
        <w:spacing w:after="0"/>
        <w:ind w:left="0"/>
        <w:jc w:val="both"/>
      </w:pPr>
      <w:r>
        <w:rPr>
          <w:rFonts w:ascii="Times New Roman"/>
          <w:b w:val="false"/>
          <w:i w:val="false"/>
          <w:color w:val="000000"/>
          <w:sz w:val="28"/>
        </w:rPr>
        <w:t>
      қорғау шыныларының, фотобастиегі диафрагманың сүзгісін ауыстыру;</w:t>
      </w:r>
    </w:p>
    <w:bookmarkEnd w:id="552"/>
    <w:bookmarkStart w:name="z567" w:id="553"/>
    <w:p>
      <w:pPr>
        <w:spacing w:after="0"/>
        <w:ind w:left="0"/>
        <w:jc w:val="both"/>
      </w:pPr>
      <w:r>
        <w:rPr>
          <w:rFonts w:ascii="Times New Roman"/>
          <w:b w:val="false"/>
          <w:i w:val="false"/>
          <w:color w:val="000000"/>
          <w:sz w:val="28"/>
        </w:rPr>
        <w:t>
      аспаптар көрсеткіштерін, шойын мен болат талдауларын және әрбір балқытпаның технологиялық процесінің деректерін жазу.</w:t>
      </w:r>
    </w:p>
    <w:bookmarkEnd w:id="553"/>
    <w:bookmarkStart w:name="z568" w:id="554"/>
    <w:p>
      <w:pPr>
        <w:spacing w:after="0"/>
        <w:ind w:left="0"/>
        <w:jc w:val="both"/>
      </w:pPr>
      <w:r>
        <w:rPr>
          <w:rFonts w:ascii="Times New Roman"/>
          <w:b w:val="false"/>
          <w:i w:val="false"/>
          <w:color w:val="000000"/>
          <w:sz w:val="28"/>
        </w:rPr>
        <w:t xml:space="preserve">
      69. Білуге тиіс: </w:t>
      </w:r>
    </w:p>
    <w:bookmarkEnd w:id="554"/>
    <w:bookmarkStart w:name="z569" w:id="555"/>
    <w:p>
      <w:pPr>
        <w:spacing w:after="0"/>
        <w:ind w:left="0"/>
        <w:jc w:val="both"/>
      </w:pPr>
      <w:r>
        <w:rPr>
          <w:rFonts w:ascii="Times New Roman"/>
          <w:b w:val="false"/>
          <w:i w:val="false"/>
          <w:color w:val="000000"/>
          <w:sz w:val="28"/>
        </w:rPr>
        <w:t>
      конвертерлерде болат балқыту технологиялық процестерінің негіздері;</w:t>
      </w:r>
    </w:p>
    <w:bookmarkEnd w:id="555"/>
    <w:bookmarkStart w:name="z570" w:id="556"/>
    <w:p>
      <w:pPr>
        <w:spacing w:after="0"/>
        <w:ind w:left="0"/>
        <w:jc w:val="both"/>
      </w:pPr>
      <w:r>
        <w:rPr>
          <w:rFonts w:ascii="Times New Roman"/>
          <w:b w:val="false"/>
          <w:i w:val="false"/>
          <w:color w:val="000000"/>
          <w:sz w:val="28"/>
        </w:rPr>
        <w:t xml:space="preserve">
      логоскоп, конвертерлер және олардың жабдықтары жұмысының принциптері; </w:t>
      </w:r>
    </w:p>
    <w:bookmarkEnd w:id="556"/>
    <w:bookmarkStart w:name="z571" w:id="557"/>
    <w:p>
      <w:pPr>
        <w:spacing w:after="0"/>
        <w:ind w:left="0"/>
        <w:jc w:val="both"/>
      </w:pPr>
      <w:r>
        <w:rPr>
          <w:rFonts w:ascii="Times New Roman"/>
          <w:b w:val="false"/>
          <w:i w:val="false"/>
          <w:color w:val="000000"/>
          <w:sz w:val="28"/>
        </w:rPr>
        <w:t>
      шойынның, болаттың, кеннің, қышқылдандырғыштардың және қождың жеке және химиялық қасиеттері.</w:t>
      </w:r>
    </w:p>
    <w:bookmarkEnd w:id="557"/>
    <w:bookmarkStart w:name="z572" w:id="558"/>
    <w:p>
      <w:pPr>
        <w:spacing w:after="0"/>
        <w:ind w:left="0"/>
        <w:jc w:val="both"/>
      </w:pPr>
      <w:r>
        <w:rPr>
          <w:rFonts w:ascii="Times New Roman"/>
          <w:b w:val="false"/>
          <w:i w:val="false"/>
          <w:color w:val="000000"/>
          <w:sz w:val="28"/>
        </w:rPr>
        <w:t xml:space="preserve">
      Сыйымдылығы 20 тонна және одан жоғары конвертерлерде балқытпаны үрлеу процесін бақылауды жүзеге асыру кезінде - 5-разряд. </w:t>
      </w:r>
    </w:p>
    <w:bookmarkEnd w:id="558"/>
    <w:bookmarkStart w:name="z573" w:id="559"/>
    <w:p>
      <w:pPr>
        <w:spacing w:after="0"/>
        <w:ind w:left="0"/>
        <w:jc w:val="left"/>
      </w:pPr>
      <w:r>
        <w:rPr>
          <w:rFonts w:ascii="Times New Roman"/>
          <w:b/>
          <w:i w:val="false"/>
          <w:color w:val="000000"/>
        </w:rPr>
        <w:t xml:space="preserve"> 34-параграф. Май құю машинасының машинисі, 3-разряд</w:t>
      </w:r>
    </w:p>
    <w:bookmarkEnd w:id="559"/>
    <w:bookmarkStart w:name="z574" w:id="560"/>
    <w:p>
      <w:pPr>
        <w:spacing w:after="0"/>
        <w:ind w:left="0"/>
        <w:jc w:val="both"/>
      </w:pPr>
      <w:r>
        <w:rPr>
          <w:rFonts w:ascii="Times New Roman"/>
          <w:b w:val="false"/>
          <w:i w:val="false"/>
          <w:color w:val="000000"/>
          <w:sz w:val="28"/>
        </w:rPr>
        <w:t xml:space="preserve">
      70. Жұмыс сипаттамасы: </w:t>
      </w:r>
    </w:p>
    <w:bookmarkEnd w:id="560"/>
    <w:bookmarkStart w:name="z575" w:id="561"/>
    <w:p>
      <w:pPr>
        <w:spacing w:after="0"/>
        <w:ind w:left="0"/>
        <w:jc w:val="both"/>
      </w:pPr>
      <w:r>
        <w:rPr>
          <w:rFonts w:ascii="Times New Roman"/>
          <w:b w:val="false"/>
          <w:i w:val="false"/>
          <w:color w:val="000000"/>
          <w:sz w:val="28"/>
        </w:rPr>
        <w:t>
      сыйымдылығы 100 тоннаға дейінгі мартенов пешін толтырған және оның артқы қабырғасын, күмбезін торкреттеу, құлату терезесінің қақпағын нығыздаған кезде май құю машинасын және торкрет машинасын басқару;</w:t>
      </w:r>
    </w:p>
    <w:bookmarkEnd w:id="561"/>
    <w:bookmarkStart w:name="z576" w:id="562"/>
    <w:p>
      <w:pPr>
        <w:spacing w:after="0"/>
        <w:ind w:left="0"/>
        <w:jc w:val="both"/>
      </w:pPr>
      <w:r>
        <w:rPr>
          <w:rFonts w:ascii="Times New Roman"/>
          <w:b w:val="false"/>
          <w:i w:val="false"/>
          <w:color w:val="000000"/>
          <w:sz w:val="28"/>
        </w:rPr>
        <w:t xml:space="preserve">
      май құю материалдарын машинаға жеткізу және оларды шанаптарға көмуді қамтамасыз ету; </w:t>
      </w:r>
    </w:p>
    <w:bookmarkEnd w:id="562"/>
    <w:bookmarkStart w:name="z577" w:id="563"/>
    <w:p>
      <w:pPr>
        <w:spacing w:after="0"/>
        <w:ind w:left="0"/>
        <w:jc w:val="both"/>
      </w:pPr>
      <w:r>
        <w:rPr>
          <w:rFonts w:ascii="Times New Roman"/>
          <w:b w:val="false"/>
          <w:i w:val="false"/>
          <w:color w:val="000000"/>
          <w:sz w:val="28"/>
        </w:rPr>
        <w:t>
      торкрет машиналарын отқа төзімді массалармен толтыру;</w:t>
      </w:r>
    </w:p>
    <w:bookmarkEnd w:id="563"/>
    <w:bookmarkStart w:name="z578" w:id="564"/>
    <w:p>
      <w:pPr>
        <w:spacing w:after="0"/>
        <w:ind w:left="0"/>
        <w:jc w:val="both"/>
      </w:pPr>
      <w:r>
        <w:rPr>
          <w:rFonts w:ascii="Times New Roman"/>
          <w:b w:val="false"/>
          <w:i w:val="false"/>
          <w:color w:val="000000"/>
          <w:sz w:val="28"/>
        </w:rPr>
        <w:t xml:space="preserve">
      май құю машиналарын пешке жеткізу; </w:t>
      </w:r>
    </w:p>
    <w:bookmarkEnd w:id="564"/>
    <w:bookmarkStart w:name="z579" w:id="565"/>
    <w:p>
      <w:pPr>
        <w:spacing w:after="0"/>
        <w:ind w:left="0"/>
        <w:jc w:val="both"/>
      </w:pPr>
      <w:r>
        <w:rPr>
          <w:rFonts w:ascii="Times New Roman"/>
          <w:b w:val="false"/>
          <w:i w:val="false"/>
          <w:color w:val="000000"/>
          <w:sz w:val="28"/>
        </w:rPr>
        <w:t xml:space="preserve">
      қызмет көрсететін жабдықтар жұмысындағы ақауларды анықтау және жою; </w:t>
      </w:r>
    </w:p>
    <w:bookmarkEnd w:id="565"/>
    <w:bookmarkStart w:name="z580" w:id="566"/>
    <w:p>
      <w:pPr>
        <w:spacing w:after="0"/>
        <w:ind w:left="0"/>
        <w:jc w:val="both"/>
      </w:pPr>
      <w:r>
        <w:rPr>
          <w:rFonts w:ascii="Times New Roman"/>
          <w:b w:val="false"/>
          <w:i w:val="false"/>
          <w:color w:val="000000"/>
          <w:sz w:val="28"/>
        </w:rPr>
        <w:t xml:space="preserve">
      машина түйіндерін майлау; </w:t>
      </w:r>
    </w:p>
    <w:bookmarkEnd w:id="566"/>
    <w:bookmarkStart w:name="z581" w:id="567"/>
    <w:p>
      <w:pPr>
        <w:spacing w:after="0"/>
        <w:ind w:left="0"/>
        <w:jc w:val="both"/>
      </w:pPr>
      <w:r>
        <w:rPr>
          <w:rFonts w:ascii="Times New Roman"/>
          <w:b w:val="false"/>
          <w:i w:val="false"/>
          <w:color w:val="000000"/>
          <w:sz w:val="28"/>
        </w:rPr>
        <w:t>
      машинаны күту;</w:t>
      </w:r>
    </w:p>
    <w:bookmarkEnd w:id="567"/>
    <w:bookmarkStart w:name="z582" w:id="568"/>
    <w:p>
      <w:pPr>
        <w:spacing w:after="0"/>
        <w:ind w:left="0"/>
        <w:jc w:val="both"/>
      </w:pPr>
      <w:r>
        <w:rPr>
          <w:rFonts w:ascii="Times New Roman"/>
          <w:b w:val="false"/>
          <w:i w:val="false"/>
          <w:color w:val="000000"/>
          <w:sz w:val="28"/>
        </w:rPr>
        <w:t>
      қызмет көрсететін жабдықтарын жөндеуге қатысу.</w:t>
      </w:r>
    </w:p>
    <w:bookmarkEnd w:id="568"/>
    <w:bookmarkStart w:name="z583" w:id="569"/>
    <w:p>
      <w:pPr>
        <w:spacing w:after="0"/>
        <w:ind w:left="0"/>
        <w:jc w:val="both"/>
      </w:pPr>
      <w:r>
        <w:rPr>
          <w:rFonts w:ascii="Times New Roman"/>
          <w:b w:val="false"/>
          <w:i w:val="false"/>
          <w:color w:val="000000"/>
          <w:sz w:val="28"/>
        </w:rPr>
        <w:t xml:space="preserve">
      71. Білуге тиіс: </w:t>
      </w:r>
    </w:p>
    <w:bookmarkEnd w:id="569"/>
    <w:bookmarkStart w:name="z584" w:id="570"/>
    <w:p>
      <w:pPr>
        <w:spacing w:after="0"/>
        <w:ind w:left="0"/>
        <w:jc w:val="both"/>
      </w:pPr>
      <w:r>
        <w:rPr>
          <w:rFonts w:ascii="Times New Roman"/>
          <w:b w:val="false"/>
          <w:i w:val="false"/>
          <w:color w:val="000000"/>
          <w:sz w:val="28"/>
        </w:rPr>
        <w:t xml:space="preserve">
      май құю және торкрет машиналарының құрылғысы, жұмыс істеу принциптері және техникалық пайдалану қағидалары; </w:t>
      </w:r>
    </w:p>
    <w:bookmarkEnd w:id="570"/>
    <w:bookmarkStart w:name="z585" w:id="571"/>
    <w:p>
      <w:pPr>
        <w:spacing w:after="0"/>
        <w:ind w:left="0"/>
        <w:jc w:val="both"/>
      </w:pPr>
      <w:r>
        <w:rPr>
          <w:rFonts w:ascii="Times New Roman"/>
          <w:b w:val="false"/>
          <w:i w:val="false"/>
          <w:color w:val="000000"/>
          <w:sz w:val="28"/>
        </w:rPr>
        <w:t xml:space="preserve">
      май құю және пештің жекелеген бөліктерін торкреттеу кезінде қолданылатын отқа төзімді материалдардың қасиеттері мен сапасы; </w:t>
      </w:r>
    </w:p>
    <w:bookmarkEnd w:id="571"/>
    <w:bookmarkStart w:name="z586" w:id="572"/>
    <w:p>
      <w:pPr>
        <w:spacing w:after="0"/>
        <w:ind w:left="0"/>
        <w:jc w:val="both"/>
      </w:pPr>
      <w:r>
        <w:rPr>
          <w:rFonts w:ascii="Times New Roman"/>
          <w:b w:val="false"/>
          <w:i w:val="false"/>
          <w:color w:val="000000"/>
          <w:sz w:val="28"/>
        </w:rPr>
        <w:t>
      майлау материалдарының қасиеттері мен сапасы;</w:t>
      </w:r>
    </w:p>
    <w:bookmarkEnd w:id="572"/>
    <w:bookmarkStart w:name="z587" w:id="573"/>
    <w:p>
      <w:pPr>
        <w:spacing w:after="0"/>
        <w:ind w:left="0"/>
        <w:jc w:val="both"/>
      </w:pPr>
      <w:r>
        <w:rPr>
          <w:rFonts w:ascii="Times New Roman"/>
          <w:b w:val="false"/>
          <w:i w:val="false"/>
          <w:color w:val="000000"/>
          <w:sz w:val="28"/>
        </w:rPr>
        <w:t>
      слесарьлық іс.</w:t>
      </w:r>
    </w:p>
    <w:bookmarkEnd w:id="573"/>
    <w:bookmarkStart w:name="z588" w:id="574"/>
    <w:p>
      <w:pPr>
        <w:spacing w:after="0"/>
        <w:ind w:left="0"/>
        <w:jc w:val="both"/>
      </w:pPr>
      <w:r>
        <w:rPr>
          <w:rFonts w:ascii="Times New Roman"/>
          <w:b w:val="false"/>
          <w:i w:val="false"/>
          <w:color w:val="000000"/>
          <w:sz w:val="28"/>
        </w:rPr>
        <w:t xml:space="preserve">
      Сыйымдылығы 100 тонна және одан жоғары мартен пештерін толтыру және торкреттеу кезінде - 4-разряд. </w:t>
      </w:r>
    </w:p>
    <w:bookmarkEnd w:id="574"/>
    <w:bookmarkStart w:name="z589" w:id="575"/>
    <w:p>
      <w:pPr>
        <w:spacing w:after="0"/>
        <w:ind w:left="0"/>
        <w:jc w:val="left"/>
      </w:pPr>
      <w:r>
        <w:rPr>
          <w:rFonts w:ascii="Times New Roman"/>
          <w:b/>
          <w:i w:val="false"/>
          <w:color w:val="000000"/>
        </w:rPr>
        <w:t xml:space="preserve"> 35-параграф. Мартен пеші болат балқытушысының көмекшісі (үшінші), 2-разряд</w:t>
      </w:r>
    </w:p>
    <w:bookmarkEnd w:id="575"/>
    <w:bookmarkStart w:name="z590" w:id="576"/>
    <w:p>
      <w:pPr>
        <w:spacing w:after="0"/>
        <w:ind w:left="0"/>
        <w:jc w:val="both"/>
      </w:pPr>
      <w:r>
        <w:rPr>
          <w:rFonts w:ascii="Times New Roman"/>
          <w:b w:val="false"/>
          <w:i w:val="false"/>
          <w:color w:val="000000"/>
          <w:sz w:val="28"/>
        </w:rPr>
        <w:t xml:space="preserve">
      72. Жұмыс сипаттамасы: </w:t>
      </w:r>
    </w:p>
    <w:bookmarkEnd w:id="576"/>
    <w:bookmarkStart w:name="z591" w:id="577"/>
    <w:p>
      <w:pPr>
        <w:spacing w:after="0"/>
        <w:ind w:left="0"/>
        <w:jc w:val="both"/>
      </w:pPr>
      <w:r>
        <w:rPr>
          <w:rFonts w:ascii="Times New Roman"/>
          <w:b w:val="false"/>
          <w:i w:val="false"/>
          <w:color w:val="000000"/>
          <w:sz w:val="28"/>
        </w:rPr>
        <w:t xml:space="preserve">
      балқытпаны ағызғаннан кейін болат ағызу тесігін жабуға, қож тесігін ашуға және жабуға, сыйымдылығы 25 тоннаға дейінгі мартен пешіне шикі құрамды құлатуға, ағызып алуға, ағызуға, қож тостағандарындағы қожды тұнбалауға қатысу; </w:t>
      </w:r>
    </w:p>
    <w:bookmarkEnd w:id="577"/>
    <w:bookmarkStart w:name="z592" w:id="578"/>
    <w:p>
      <w:pPr>
        <w:spacing w:after="0"/>
        <w:ind w:left="0"/>
        <w:jc w:val="both"/>
      </w:pPr>
      <w:r>
        <w:rPr>
          <w:rFonts w:ascii="Times New Roman"/>
          <w:b w:val="false"/>
          <w:i w:val="false"/>
          <w:color w:val="000000"/>
          <w:sz w:val="28"/>
        </w:rPr>
        <w:t>
      шикі құрамды дайындау, ұсақтау және пешке жіберу;</w:t>
      </w:r>
    </w:p>
    <w:bookmarkEnd w:id="578"/>
    <w:bookmarkStart w:name="z593" w:id="579"/>
    <w:p>
      <w:pPr>
        <w:spacing w:after="0"/>
        <w:ind w:left="0"/>
        <w:jc w:val="both"/>
      </w:pPr>
      <w:r>
        <w:rPr>
          <w:rFonts w:ascii="Times New Roman"/>
          <w:b w:val="false"/>
          <w:i w:val="false"/>
          <w:color w:val="000000"/>
          <w:sz w:val="28"/>
        </w:rPr>
        <w:t xml:space="preserve">
      ферроқорытпаларын дайындау, кептіру және өлшеу, қышқылсыздандырғыштарды шөмішке тастауға қатысу; </w:t>
      </w:r>
    </w:p>
    <w:bookmarkEnd w:id="579"/>
    <w:bookmarkStart w:name="z594" w:id="580"/>
    <w:p>
      <w:pPr>
        <w:spacing w:after="0"/>
        <w:ind w:left="0"/>
        <w:jc w:val="both"/>
      </w:pPr>
      <w:r>
        <w:rPr>
          <w:rFonts w:ascii="Times New Roman"/>
          <w:b w:val="false"/>
          <w:i w:val="false"/>
          <w:color w:val="000000"/>
          <w:sz w:val="28"/>
        </w:rPr>
        <w:t xml:space="preserve">
      құдықтан металл мен қожды алуға, пештің оттығын дәнекерлеуге, алдынғы және артқы қабырғаларды, құламаларды толтыруға, табалдырықтарды төсеуге, құю машиналарын от алдыруға, отқа төзімді массаларды дайындауға, діңгектерді майлау және пештерді жөндеуге қатысу; </w:t>
      </w:r>
    </w:p>
    <w:bookmarkEnd w:id="580"/>
    <w:bookmarkStart w:name="z595" w:id="581"/>
    <w:p>
      <w:pPr>
        <w:spacing w:after="0"/>
        <w:ind w:left="0"/>
        <w:jc w:val="both"/>
      </w:pPr>
      <w:r>
        <w:rPr>
          <w:rFonts w:ascii="Times New Roman"/>
          <w:b w:val="false"/>
          <w:i w:val="false"/>
          <w:color w:val="000000"/>
          <w:sz w:val="28"/>
        </w:rPr>
        <w:t xml:space="preserve">
      талдау үшін металл және қож сынамаларын дайындау; </w:t>
      </w:r>
    </w:p>
    <w:bookmarkEnd w:id="581"/>
    <w:bookmarkStart w:name="z596" w:id="582"/>
    <w:p>
      <w:pPr>
        <w:spacing w:after="0"/>
        <w:ind w:left="0"/>
        <w:jc w:val="both"/>
      </w:pPr>
      <w:r>
        <w:rPr>
          <w:rFonts w:ascii="Times New Roman"/>
          <w:b w:val="false"/>
          <w:i w:val="false"/>
          <w:color w:val="000000"/>
          <w:sz w:val="28"/>
        </w:rPr>
        <w:t xml:space="preserve">
      қож арбаларын пешке жіберу үшін шығырды басқару; </w:t>
      </w:r>
    </w:p>
    <w:bookmarkEnd w:id="582"/>
    <w:bookmarkStart w:name="z597" w:id="583"/>
    <w:p>
      <w:pPr>
        <w:spacing w:after="0"/>
        <w:ind w:left="0"/>
        <w:jc w:val="both"/>
      </w:pPr>
      <w:r>
        <w:rPr>
          <w:rFonts w:ascii="Times New Roman"/>
          <w:b w:val="false"/>
          <w:i w:val="false"/>
          <w:color w:val="000000"/>
          <w:sz w:val="28"/>
        </w:rPr>
        <w:t>
      пешті тазарту және аспаптарын дайындау;</w:t>
      </w:r>
    </w:p>
    <w:bookmarkEnd w:id="583"/>
    <w:bookmarkStart w:name="z598" w:id="584"/>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584"/>
    <w:bookmarkStart w:name="z599" w:id="585"/>
    <w:p>
      <w:pPr>
        <w:spacing w:after="0"/>
        <w:ind w:left="0"/>
        <w:jc w:val="both"/>
      </w:pPr>
      <w:r>
        <w:rPr>
          <w:rFonts w:ascii="Times New Roman"/>
          <w:b w:val="false"/>
          <w:i w:val="false"/>
          <w:color w:val="000000"/>
          <w:sz w:val="28"/>
        </w:rPr>
        <w:t>
      жұмыс алаңын жинау.</w:t>
      </w:r>
    </w:p>
    <w:bookmarkEnd w:id="585"/>
    <w:bookmarkStart w:name="z600" w:id="586"/>
    <w:p>
      <w:pPr>
        <w:spacing w:after="0"/>
        <w:ind w:left="0"/>
        <w:jc w:val="both"/>
      </w:pPr>
      <w:r>
        <w:rPr>
          <w:rFonts w:ascii="Times New Roman"/>
          <w:b w:val="false"/>
          <w:i w:val="false"/>
          <w:color w:val="000000"/>
          <w:sz w:val="28"/>
        </w:rPr>
        <w:t xml:space="preserve">
      73. Білуге тиіс: </w:t>
      </w:r>
    </w:p>
    <w:bookmarkEnd w:id="586"/>
    <w:bookmarkStart w:name="z601" w:id="587"/>
    <w:p>
      <w:pPr>
        <w:spacing w:after="0"/>
        <w:ind w:left="0"/>
        <w:jc w:val="both"/>
      </w:pPr>
      <w:r>
        <w:rPr>
          <w:rFonts w:ascii="Times New Roman"/>
          <w:b w:val="false"/>
          <w:i w:val="false"/>
          <w:color w:val="000000"/>
          <w:sz w:val="28"/>
        </w:rPr>
        <w:t xml:space="preserve">
      мартен пешінің негізгі бөліктері; </w:t>
      </w:r>
    </w:p>
    <w:bookmarkEnd w:id="587"/>
    <w:bookmarkStart w:name="z602" w:id="588"/>
    <w:p>
      <w:pPr>
        <w:spacing w:after="0"/>
        <w:ind w:left="0"/>
        <w:jc w:val="both"/>
      </w:pPr>
      <w:r>
        <w:rPr>
          <w:rFonts w:ascii="Times New Roman"/>
          <w:b w:val="false"/>
          <w:i w:val="false"/>
          <w:color w:val="000000"/>
          <w:sz w:val="28"/>
        </w:rPr>
        <w:t xml:space="preserve">
      құю машинасының құрылғысы және жұмыс істеу принципі; </w:t>
      </w:r>
    </w:p>
    <w:bookmarkEnd w:id="588"/>
    <w:bookmarkStart w:name="z603" w:id="589"/>
    <w:p>
      <w:pPr>
        <w:spacing w:after="0"/>
        <w:ind w:left="0"/>
        <w:jc w:val="both"/>
      </w:pPr>
      <w:r>
        <w:rPr>
          <w:rFonts w:ascii="Times New Roman"/>
          <w:b w:val="false"/>
          <w:i w:val="false"/>
          <w:color w:val="000000"/>
          <w:sz w:val="28"/>
        </w:rPr>
        <w:t>
      металдан жасалған шикіқұрам, құю машиналарының, қождамалардың, ферроқорытпалардың түрлері және олардың сапасына қойылатын талаптар;</w:t>
      </w:r>
    </w:p>
    <w:bookmarkEnd w:id="589"/>
    <w:bookmarkStart w:name="z604" w:id="590"/>
    <w:p>
      <w:pPr>
        <w:spacing w:after="0"/>
        <w:ind w:left="0"/>
        <w:jc w:val="both"/>
      </w:pPr>
      <w:r>
        <w:rPr>
          <w:rFonts w:ascii="Times New Roman"/>
          <w:b w:val="false"/>
          <w:i w:val="false"/>
          <w:color w:val="000000"/>
          <w:sz w:val="28"/>
        </w:rPr>
        <w:t>
      болаттың балқытылатын маркаларына арналған шикіқұрам құрамы;</w:t>
      </w:r>
    </w:p>
    <w:bookmarkEnd w:id="590"/>
    <w:bookmarkStart w:name="z605" w:id="591"/>
    <w:p>
      <w:pPr>
        <w:spacing w:after="0"/>
        <w:ind w:left="0"/>
        <w:jc w:val="both"/>
      </w:pPr>
      <w:r>
        <w:rPr>
          <w:rFonts w:ascii="Times New Roman"/>
          <w:b w:val="false"/>
          <w:i w:val="false"/>
          <w:color w:val="000000"/>
          <w:sz w:val="28"/>
        </w:rPr>
        <w:t xml:space="preserve">
      пешті толтыру және жөндеу кезінде қолданылатын отқа төзімді материалдардың құрамы және қасиеттері; </w:t>
      </w:r>
    </w:p>
    <w:bookmarkEnd w:id="591"/>
    <w:bookmarkStart w:name="z606" w:id="592"/>
    <w:p>
      <w:pPr>
        <w:spacing w:after="0"/>
        <w:ind w:left="0"/>
        <w:jc w:val="both"/>
      </w:pPr>
      <w:r>
        <w:rPr>
          <w:rFonts w:ascii="Times New Roman"/>
          <w:b w:val="false"/>
          <w:i w:val="false"/>
          <w:color w:val="000000"/>
          <w:sz w:val="28"/>
        </w:rPr>
        <w:t>
      слесарьлық іс негіздері.</w:t>
      </w:r>
    </w:p>
    <w:bookmarkEnd w:id="592"/>
    <w:bookmarkStart w:name="z607" w:id="593"/>
    <w:p>
      <w:pPr>
        <w:spacing w:after="0"/>
        <w:ind w:left="0"/>
        <w:jc w:val="both"/>
      </w:pPr>
      <w:r>
        <w:rPr>
          <w:rFonts w:ascii="Times New Roman"/>
          <w:b w:val="false"/>
          <w:i w:val="false"/>
          <w:color w:val="000000"/>
          <w:sz w:val="28"/>
        </w:rPr>
        <w:t>
      Сыйымдылығы 25 тоннадан 100 тоннаға дейінгі мартен пешінде қызмет көрсеткен кезде - 3-разряд;</w:t>
      </w:r>
    </w:p>
    <w:bookmarkEnd w:id="593"/>
    <w:bookmarkStart w:name="z608" w:id="594"/>
    <w:p>
      <w:pPr>
        <w:spacing w:after="0"/>
        <w:ind w:left="0"/>
        <w:jc w:val="both"/>
      </w:pPr>
      <w:r>
        <w:rPr>
          <w:rFonts w:ascii="Times New Roman"/>
          <w:b w:val="false"/>
          <w:i w:val="false"/>
          <w:color w:val="000000"/>
          <w:sz w:val="28"/>
        </w:rPr>
        <w:t>
      сыйымдылығы 100 тоннадан 500 тоннаға дейінгі мартен пешінде қызмет көрсеткен кезде - 4-разряд;</w:t>
      </w:r>
    </w:p>
    <w:bookmarkEnd w:id="594"/>
    <w:bookmarkStart w:name="z609" w:id="595"/>
    <w:p>
      <w:pPr>
        <w:spacing w:after="0"/>
        <w:ind w:left="0"/>
        <w:jc w:val="both"/>
      </w:pPr>
      <w:r>
        <w:rPr>
          <w:rFonts w:ascii="Times New Roman"/>
          <w:b w:val="false"/>
          <w:i w:val="false"/>
          <w:color w:val="000000"/>
          <w:sz w:val="28"/>
        </w:rPr>
        <w:t>
      сыйымдылығы 500 тонна және одан жоғары мартен пешінде қызмет көрсеткен кезде - 5 разряд.</w:t>
      </w:r>
    </w:p>
    <w:bookmarkEnd w:id="595"/>
    <w:bookmarkStart w:name="z610" w:id="596"/>
    <w:p>
      <w:pPr>
        <w:spacing w:after="0"/>
        <w:ind w:left="0"/>
        <w:jc w:val="both"/>
      </w:pPr>
      <w:r>
        <w:rPr>
          <w:rFonts w:ascii="Times New Roman"/>
          <w:b w:val="false"/>
          <w:i w:val="false"/>
          <w:color w:val="000000"/>
          <w:sz w:val="28"/>
        </w:rPr>
        <w:t>
      74. Ескертпе:</w:t>
      </w:r>
    </w:p>
    <w:bookmarkEnd w:id="596"/>
    <w:bookmarkStart w:name="z611" w:id="597"/>
    <w:p>
      <w:pPr>
        <w:spacing w:after="0"/>
        <w:ind w:left="0"/>
        <w:jc w:val="both"/>
      </w:pPr>
      <w:r>
        <w:rPr>
          <w:rFonts w:ascii="Times New Roman"/>
          <w:b w:val="false"/>
          <w:i w:val="false"/>
          <w:color w:val="000000"/>
          <w:sz w:val="28"/>
        </w:rPr>
        <w:t xml:space="preserve">
      сыйымдылығы 100 тоннаға дейінгі мартен пешінде легирленген және жоғарфы легирленген болатты балқытқан кезде тарифтеу бір разрядқа жоғары болып белгіленеді. </w:t>
      </w:r>
    </w:p>
    <w:bookmarkEnd w:id="597"/>
    <w:bookmarkStart w:name="z612" w:id="598"/>
    <w:p>
      <w:pPr>
        <w:spacing w:after="0"/>
        <w:ind w:left="0"/>
        <w:jc w:val="left"/>
      </w:pPr>
      <w:r>
        <w:rPr>
          <w:rFonts w:ascii="Times New Roman"/>
          <w:b/>
          <w:i w:val="false"/>
          <w:color w:val="000000"/>
        </w:rPr>
        <w:t xml:space="preserve"> 36-параграф. Мартен пеші болат балқытушысының көмекшісі (екінші), 3-разряд</w:t>
      </w:r>
    </w:p>
    <w:bookmarkEnd w:id="598"/>
    <w:bookmarkStart w:name="z613" w:id="599"/>
    <w:p>
      <w:pPr>
        <w:spacing w:after="0"/>
        <w:ind w:left="0"/>
        <w:jc w:val="both"/>
      </w:pPr>
      <w:r>
        <w:rPr>
          <w:rFonts w:ascii="Times New Roman"/>
          <w:b w:val="false"/>
          <w:i w:val="false"/>
          <w:color w:val="000000"/>
          <w:sz w:val="28"/>
        </w:rPr>
        <w:t xml:space="preserve">
      75. Жұмыс сипаттамасы: </w:t>
      </w:r>
    </w:p>
    <w:bookmarkEnd w:id="599"/>
    <w:bookmarkStart w:name="z614" w:id="600"/>
    <w:p>
      <w:pPr>
        <w:spacing w:after="0"/>
        <w:ind w:left="0"/>
        <w:jc w:val="both"/>
      </w:pPr>
      <w:r>
        <w:rPr>
          <w:rFonts w:ascii="Times New Roman"/>
          <w:b w:val="false"/>
          <w:i w:val="false"/>
          <w:color w:val="000000"/>
          <w:sz w:val="28"/>
        </w:rPr>
        <w:t xml:space="preserve">
      мартен пеші болат балқытушысы көмекшісінің (бірінші) басшылық етуімен сыйымдылығы 25 тоннаға дейінгі мартен пешінің болат ағызатын және қож тесіктерін жөндеу, ашу және жабу; </w:t>
      </w:r>
    </w:p>
    <w:bookmarkEnd w:id="600"/>
    <w:bookmarkStart w:name="z615" w:id="601"/>
    <w:p>
      <w:pPr>
        <w:spacing w:after="0"/>
        <w:ind w:left="0"/>
        <w:jc w:val="both"/>
      </w:pPr>
      <w:r>
        <w:rPr>
          <w:rFonts w:ascii="Times New Roman"/>
          <w:b w:val="false"/>
          <w:i w:val="false"/>
          <w:color w:val="000000"/>
          <w:sz w:val="28"/>
        </w:rPr>
        <w:t xml:space="preserve">
      қож тостағанындағы қожды және оның тұнбасын ағызып алу; </w:t>
      </w:r>
    </w:p>
    <w:bookmarkEnd w:id="601"/>
    <w:bookmarkStart w:name="z616" w:id="602"/>
    <w:p>
      <w:pPr>
        <w:spacing w:after="0"/>
        <w:ind w:left="0"/>
        <w:jc w:val="both"/>
      </w:pPr>
      <w:r>
        <w:rPr>
          <w:rFonts w:ascii="Times New Roman"/>
          <w:b w:val="false"/>
          <w:i w:val="false"/>
          <w:color w:val="000000"/>
          <w:sz w:val="28"/>
        </w:rPr>
        <w:t xml:space="preserve">
      астауды жылтырату; </w:t>
      </w:r>
    </w:p>
    <w:bookmarkEnd w:id="602"/>
    <w:bookmarkStart w:name="z617" w:id="603"/>
    <w:p>
      <w:pPr>
        <w:spacing w:after="0"/>
        <w:ind w:left="0"/>
        <w:jc w:val="both"/>
      </w:pPr>
      <w:r>
        <w:rPr>
          <w:rFonts w:ascii="Times New Roman"/>
          <w:b w:val="false"/>
          <w:i w:val="false"/>
          <w:color w:val="000000"/>
          <w:sz w:val="28"/>
        </w:rPr>
        <w:t xml:space="preserve">
      қожды қосуға қатысу; </w:t>
      </w:r>
    </w:p>
    <w:bookmarkEnd w:id="603"/>
    <w:bookmarkStart w:name="z618" w:id="604"/>
    <w:p>
      <w:pPr>
        <w:spacing w:after="0"/>
        <w:ind w:left="0"/>
        <w:jc w:val="both"/>
      </w:pPr>
      <w:r>
        <w:rPr>
          <w:rFonts w:ascii="Times New Roman"/>
          <w:b w:val="false"/>
          <w:i w:val="false"/>
          <w:color w:val="000000"/>
          <w:sz w:val="28"/>
        </w:rPr>
        <w:t xml:space="preserve">
      талдау үшін металл және қож сынамаларын іріктеу; </w:t>
      </w:r>
    </w:p>
    <w:bookmarkEnd w:id="604"/>
    <w:bookmarkStart w:name="z619" w:id="605"/>
    <w:p>
      <w:pPr>
        <w:spacing w:after="0"/>
        <w:ind w:left="0"/>
        <w:jc w:val="both"/>
      </w:pPr>
      <w:r>
        <w:rPr>
          <w:rFonts w:ascii="Times New Roman"/>
          <w:b w:val="false"/>
          <w:i w:val="false"/>
          <w:color w:val="000000"/>
          <w:sz w:val="28"/>
        </w:rPr>
        <w:t>
      ауа регенераторларын нығыздалған ауамен үрлеу және оларды сумен жуу;</w:t>
      </w:r>
    </w:p>
    <w:bookmarkEnd w:id="605"/>
    <w:bookmarkStart w:name="z620" w:id="606"/>
    <w:p>
      <w:pPr>
        <w:spacing w:after="0"/>
        <w:ind w:left="0"/>
        <w:jc w:val="both"/>
      </w:pPr>
      <w:r>
        <w:rPr>
          <w:rFonts w:ascii="Times New Roman"/>
          <w:b w:val="false"/>
          <w:i w:val="false"/>
          <w:color w:val="000000"/>
          <w:sz w:val="28"/>
        </w:rPr>
        <w:t xml:space="preserve">
      жуғаннан кейін регенераторлардың шетін тығыздау; </w:t>
      </w:r>
    </w:p>
    <w:bookmarkEnd w:id="606"/>
    <w:bookmarkStart w:name="z621" w:id="607"/>
    <w:p>
      <w:pPr>
        <w:spacing w:after="0"/>
        <w:ind w:left="0"/>
        <w:jc w:val="both"/>
      </w:pPr>
      <w:r>
        <w:rPr>
          <w:rFonts w:ascii="Times New Roman"/>
          <w:b w:val="false"/>
          <w:i w:val="false"/>
          <w:color w:val="000000"/>
          <w:sz w:val="28"/>
        </w:rPr>
        <w:t xml:space="preserve">
      бұлтықтар мен қақтарды жою, пештің алауын түзеу; </w:t>
      </w:r>
    </w:p>
    <w:bookmarkEnd w:id="607"/>
    <w:bookmarkStart w:name="z622" w:id="608"/>
    <w:p>
      <w:pPr>
        <w:spacing w:after="0"/>
        <w:ind w:left="0"/>
        <w:jc w:val="both"/>
      </w:pPr>
      <w:r>
        <w:rPr>
          <w:rFonts w:ascii="Times New Roman"/>
          <w:b w:val="false"/>
          <w:i w:val="false"/>
          <w:color w:val="000000"/>
          <w:sz w:val="28"/>
        </w:rPr>
        <w:t xml:space="preserve">
      пеш негіздерін торкреттеу кезінде торкрет машинасының пневможүйесін басқару, оның араластырғышына торкрет ұнтағын және сұйық ерітіндіні біркелкі жеткізілуін қамтамасыз ету; </w:t>
      </w:r>
    </w:p>
    <w:bookmarkEnd w:id="608"/>
    <w:bookmarkStart w:name="z623" w:id="609"/>
    <w:p>
      <w:pPr>
        <w:spacing w:after="0"/>
        <w:ind w:left="0"/>
        <w:jc w:val="both"/>
      </w:pPr>
      <w:r>
        <w:rPr>
          <w:rFonts w:ascii="Times New Roman"/>
          <w:b w:val="false"/>
          <w:i w:val="false"/>
          <w:color w:val="000000"/>
          <w:sz w:val="28"/>
        </w:rPr>
        <w:t xml:space="preserve">
      торкрет машинасын дайындау және торкреттеу орнына орнату. </w:t>
      </w:r>
    </w:p>
    <w:bookmarkEnd w:id="609"/>
    <w:bookmarkStart w:name="z624" w:id="610"/>
    <w:p>
      <w:pPr>
        <w:spacing w:after="0"/>
        <w:ind w:left="0"/>
        <w:jc w:val="both"/>
      </w:pPr>
      <w:r>
        <w:rPr>
          <w:rFonts w:ascii="Times New Roman"/>
          <w:b w:val="false"/>
          <w:i w:val="false"/>
          <w:color w:val="000000"/>
          <w:sz w:val="28"/>
        </w:rPr>
        <w:t xml:space="preserve">
      76. Білуге тиіс: </w:t>
      </w:r>
    </w:p>
    <w:bookmarkEnd w:id="610"/>
    <w:bookmarkStart w:name="z625" w:id="611"/>
    <w:p>
      <w:pPr>
        <w:spacing w:after="0"/>
        <w:ind w:left="0"/>
        <w:jc w:val="both"/>
      </w:pPr>
      <w:r>
        <w:rPr>
          <w:rFonts w:ascii="Times New Roman"/>
          <w:b w:val="false"/>
          <w:i w:val="false"/>
          <w:color w:val="000000"/>
          <w:sz w:val="28"/>
        </w:rPr>
        <w:t xml:space="preserve">
      болат балқытудың технологиялық процесінің негіздері; </w:t>
      </w:r>
    </w:p>
    <w:bookmarkEnd w:id="611"/>
    <w:bookmarkStart w:name="z626" w:id="612"/>
    <w:p>
      <w:pPr>
        <w:spacing w:after="0"/>
        <w:ind w:left="0"/>
        <w:jc w:val="both"/>
      </w:pPr>
      <w:r>
        <w:rPr>
          <w:rFonts w:ascii="Times New Roman"/>
          <w:b w:val="false"/>
          <w:i w:val="false"/>
          <w:color w:val="000000"/>
          <w:sz w:val="28"/>
        </w:rPr>
        <w:t xml:space="preserve">
      мартен пеші жұмысының принципі; </w:t>
      </w:r>
    </w:p>
    <w:bookmarkEnd w:id="612"/>
    <w:bookmarkStart w:name="z627" w:id="613"/>
    <w:p>
      <w:pPr>
        <w:spacing w:after="0"/>
        <w:ind w:left="0"/>
        <w:jc w:val="both"/>
      </w:pPr>
      <w:r>
        <w:rPr>
          <w:rFonts w:ascii="Times New Roman"/>
          <w:b w:val="false"/>
          <w:i w:val="false"/>
          <w:color w:val="000000"/>
          <w:sz w:val="28"/>
        </w:rPr>
        <w:t>
      торкрет машинасының құрылғысы және техникалық пайдалану қағидалары;</w:t>
      </w:r>
    </w:p>
    <w:bookmarkEnd w:id="613"/>
    <w:bookmarkStart w:name="z628" w:id="614"/>
    <w:p>
      <w:pPr>
        <w:spacing w:after="0"/>
        <w:ind w:left="0"/>
        <w:jc w:val="both"/>
      </w:pPr>
      <w:r>
        <w:rPr>
          <w:rFonts w:ascii="Times New Roman"/>
          <w:b w:val="false"/>
          <w:i w:val="false"/>
          <w:color w:val="000000"/>
          <w:sz w:val="28"/>
        </w:rPr>
        <w:t xml:space="preserve">
      шикіқұрам, толтыру және қоспа материалдарының, қышқылсыздандырғыштардың және легірленген қоспалардың құрамы және қасиеттері; </w:t>
      </w:r>
    </w:p>
    <w:bookmarkEnd w:id="614"/>
    <w:bookmarkStart w:name="z629" w:id="615"/>
    <w:p>
      <w:pPr>
        <w:spacing w:after="0"/>
        <w:ind w:left="0"/>
        <w:jc w:val="both"/>
      </w:pPr>
      <w:r>
        <w:rPr>
          <w:rFonts w:ascii="Times New Roman"/>
          <w:b w:val="false"/>
          <w:i w:val="false"/>
          <w:color w:val="000000"/>
          <w:sz w:val="28"/>
        </w:rPr>
        <w:t>
      торкрет массасының құрамы және қасиеттері.</w:t>
      </w:r>
    </w:p>
    <w:bookmarkEnd w:id="615"/>
    <w:bookmarkStart w:name="z630" w:id="616"/>
    <w:p>
      <w:pPr>
        <w:spacing w:after="0"/>
        <w:ind w:left="0"/>
        <w:jc w:val="both"/>
      </w:pPr>
      <w:r>
        <w:rPr>
          <w:rFonts w:ascii="Times New Roman"/>
          <w:b w:val="false"/>
          <w:i w:val="false"/>
          <w:color w:val="000000"/>
          <w:sz w:val="28"/>
        </w:rPr>
        <w:t>
      Сыйымдылығы 25 тоннадан 100 тоннаға дейінгі мартен пешінде қызмет көрсеткен кезде - 4-разряд;</w:t>
      </w:r>
    </w:p>
    <w:bookmarkEnd w:id="616"/>
    <w:bookmarkStart w:name="z631" w:id="617"/>
    <w:p>
      <w:pPr>
        <w:spacing w:after="0"/>
        <w:ind w:left="0"/>
        <w:jc w:val="both"/>
      </w:pPr>
      <w:r>
        <w:rPr>
          <w:rFonts w:ascii="Times New Roman"/>
          <w:b w:val="false"/>
          <w:i w:val="false"/>
          <w:color w:val="000000"/>
          <w:sz w:val="28"/>
        </w:rPr>
        <w:t>
      сыйымдылығы 100 тоннадан 500 тоннаға дейінгі мартен пешінде қызмет көрсеткен кезде - 5-разряд;</w:t>
      </w:r>
    </w:p>
    <w:bookmarkEnd w:id="617"/>
    <w:bookmarkStart w:name="z632" w:id="618"/>
    <w:p>
      <w:pPr>
        <w:spacing w:after="0"/>
        <w:ind w:left="0"/>
        <w:jc w:val="both"/>
      </w:pPr>
      <w:r>
        <w:rPr>
          <w:rFonts w:ascii="Times New Roman"/>
          <w:b w:val="false"/>
          <w:i w:val="false"/>
          <w:color w:val="000000"/>
          <w:sz w:val="28"/>
        </w:rPr>
        <w:t>
      сыйымдылығы 500 тонна және одан жоғары мартен пешінде қызмет көрсеткен кезде - 6-разряд.</w:t>
      </w:r>
    </w:p>
    <w:bookmarkEnd w:id="618"/>
    <w:bookmarkStart w:name="z633" w:id="619"/>
    <w:p>
      <w:pPr>
        <w:spacing w:after="0"/>
        <w:ind w:left="0"/>
        <w:jc w:val="both"/>
      </w:pPr>
      <w:r>
        <w:rPr>
          <w:rFonts w:ascii="Times New Roman"/>
          <w:b w:val="false"/>
          <w:i w:val="false"/>
          <w:color w:val="000000"/>
          <w:sz w:val="28"/>
        </w:rPr>
        <w:t>
      77. Ескертпе:</w:t>
      </w:r>
    </w:p>
    <w:bookmarkEnd w:id="619"/>
    <w:bookmarkStart w:name="z634" w:id="620"/>
    <w:p>
      <w:pPr>
        <w:spacing w:after="0"/>
        <w:ind w:left="0"/>
        <w:jc w:val="both"/>
      </w:pPr>
      <w:r>
        <w:rPr>
          <w:rFonts w:ascii="Times New Roman"/>
          <w:b w:val="false"/>
          <w:i w:val="false"/>
          <w:color w:val="000000"/>
          <w:sz w:val="28"/>
        </w:rPr>
        <w:t xml:space="preserve">
      сыйымдылығы 100 тоннаға дейінгі мартен пешінде легірленген және жоғары легірленген болатты балқытқан кезде тарифтеу бір разрядқа жоғары болып белгіленеді. </w:t>
      </w:r>
    </w:p>
    <w:bookmarkEnd w:id="620"/>
    <w:bookmarkStart w:name="z635" w:id="621"/>
    <w:p>
      <w:pPr>
        <w:spacing w:after="0"/>
        <w:ind w:left="0"/>
        <w:jc w:val="left"/>
      </w:pPr>
      <w:r>
        <w:rPr>
          <w:rFonts w:ascii="Times New Roman"/>
          <w:b/>
          <w:i w:val="false"/>
          <w:color w:val="000000"/>
        </w:rPr>
        <w:t xml:space="preserve"> 37-параграф. Мартен пеші болат балқытушысының көмекшісі (бірінші), 4-разряд</w:t>
      </w:r>
    </w:p>
    <w:bookmarkEnd w:id="621"/>
    <w:bookmarkStart w:name="z636" w:id="622"/>
    <w:p>
      <w:pPr>
        <w:spacing w:after="0"/>
        <w:ind w:left="0"/>
        <w:jc w:val="both"/>
      </w:pPr>
      <w:r>
        <w:rPr>
          <w:rFonts w:ascii="Times New Roman"/>
          <w:b w:val="false"/>
          <w:i w:val="false"/>
          <w:color w:val="000000"/>
          <w:sz w:val="28"/>
        </w:rPr>
        <w:t xml:space="preserve">
      78. Жұмыс сипаттамасы: </w:t>
      </w:r>
    </w:p>
    <w:bookmarkEnd w:id="622"/>
    <w:bookmarkStart w:name="z637" w:id="623"/>
    <w:p>
      <w:pPr>
        <w:spacing w:after="0"/>
        <w:ind w:left="0"/>
        <w:jc w:val="both"/>
      </w:pPr>
      <w:r>
        <w:rPr>
          <w:rFonts w:ascii="Times New Roman"/>
          <w:b w:val="false"/>
          <w:i w:val="false"/>
          <w:color w:val="000000"/>
          <w:sz w:val="28"/>
        </w:rPr>
        <w:t xml:space="preserve">
      мартен пеші болат балқытушысы көмекшісінің басшылық етуімен сыйымдылығы 25 тоннаға дейінгі мартен пешінде болат балқытудың технологиялық процесін жүргізу; </w:t>
      </w:r>
    </w:p>
    <w:bookmarkEnd w:id="623"/>
    <w:bookmarkStart w:name="z638" w:id="624"/>
    <w:p>
      <w:pPr>
        <w:spacing w:after="0"/>
        <w:ind w:left="0"/>
        <w:jc w:val="both"/>
      </w:pPr>
      <w:r>
        <w:rPr>
          <w:rFonts w:ascii="Times New Roman"/>
          <w:b w:val="false"/>
          <w:i w:val="false"/>
          <w:color w:val="000000"/>
          <w:sz w:val="28"/>
        </w:rPr>
        <w:t xml:space="preserve">
      болат ағызатын және қож тесіктерін жөндеу, ашу және жабу; </w:t>
      </w:r>
    </w:p>
    <w:bookmarkEnd w:id="624"/>
    <w:bookmarkStart w:name="z639" w:id="625"/>
    <w:p>
      <w:pPr>
        <w:spacing w:after="0"/>
        <w:ind w:left="0"/>
        <w:jc w:val="both"/>
      </w:pPr>
      <w:r>
        <w:rPr>
          <w:rFonts w:ascii="Times New Roman"/>
          <w:b w:val="false"/>
          <w:i w:val="false"/>
          <w:color w:val="000000"/>
          <w:sz w:val="28"/>
        </w:rPr>
        <w:t xml:space="preserve">
      болат ағызу және қож науашаларын дайындау және қожды ағызу; </w:t>
      </w:r>
    </w:p>
    <w:bookmarkEnd w:id="625"/>
    <w:bookmarkStart w:name="z640" w:id="626"/>
    <w:p>
      <w:pPr>
        <w:spacing w:after="0"/>
        <w:ind w:left="0"/>
        <w:jc w:val="both"/>
      </w:pPr>
      <w:r>
        <w:rPr>
          <w:rFonts w:ascii="Times New Roman"/>
          <w:b w:val="false"/>
          <w:i w:val="false"/>
          <w:color w:val="000000"/>
          <w:sz w:val="28"/>
        </w:rPr>
        <w:t xml:space="preserve">
      шойын құю үшін науашаны орнату; </w:t>
      </w:r>
    </w:p>
    <w:bookmarkEnd w:id="626"/>
    <w:bookmarkStart w:name="z641" w:id="627"/>
    <w:p>
      <w:pPr>
        <w:spacing w:after="0"/>
        <w:ind w:left="0"/>
        <w:jc w:val="both"/>
      </w:pPr>
      <w:r>
        <w:rPr>
          <w:rFonts w:ascii="Times New Roman"/>
          <w:b w:val="false"/>
          <w:i w:val="false"/>
          <w:color w:val="000000"/>
          <w:sz w:val="28"/>
        </w:rPr>
        <w:t xml:space="preserve">
      балқытпаны ағызған кезде ағынды реттеуге арналған шағын тежеуіштердің дұрыс жиналғанын орнатылғанын, діңгектерді жағуға арналған отқа төзімді масса дайындығының сапасын тексеру; </w:t>
      </w:r>
    </w:p>
    <w:bookmarkEnd w:id="627"/>
    <w:bookmarkStart w:name="z642" w:id="628"/>
    <w:p>
      <w:pPr>
        <w:spacing w:after="0"/>
        <w:ind w:left="0"/>
        <w:jc w:val="both"/>
      </w:pPr>
      <w:r>
        <w:rPr>
          <w:rFonts w:ascii="Times New Roman"/>
          <w:b w:val="false"/>
          <w:i w:val="false"/>
          <w:color w:val="000000"/>
          <w:sz w:val="28"/>
        </w:rPr>
        <w:t>
      торкрет машинасын басқару және пеш негіздерін торкреттеу;</w:t>
      </w:r>
    </w:p>
    <w:bookmarkEnd w:id="628"/>
    <w:bookmarkStart w:name="z643" w:id="629"/>
    <w:p>
      <w:pPr>
        <w:spacing w:after="0"/>
        <w:ind w:left="0"/>
        <w:jc w:val="both"/>
      </w:pPr>
      <w:r>
        <w:rPr>
          <w:rFonts w:ascii="Times New Roman"/>
          <w:b w:val="false"/>
          <w:i w:val="false"/>
          <w:color w:val="000000"/>
          <w:sz w:val="28"/>
        </w:rPr>
        <w:t xml:space="preserve">
      торкрет массасының шығу ылғалдылығын және жылдамдығын айқындау және реттеу; </w:t>
      </w:r>
    </w:p>
    <w:bookmarkEnd w:id="629"/>
    <w:bookmarkStart w:name="z644" w:id="630"/>
    <w:p>
      <w:pPr>
        <w:spacing w:after="0"/>
        <w:ind w:left="0"/>
        <w:jc w:val="both"/>
      </w:pPr>
      <w:r>
        <w:rPr>
          <w:rFonts w:ascii="Times New Roman"/>
          <w:b w:val="false"/>
          <w:i w:val="false"/>
          <w:color w:val="000000"/>
          <w:sz w:val="28"/>
        </w:rPr>
        <w:t>
      балқытпа шығарылғанға дейін және кейін пеш негізінің жағдайын, машинаның жұмысқа дайындығын және оны торкреттеу орнына орналастырылуын тексеру.</w:t>
      </w:r>
    </w:p>
    <w:bookmarkEnd w:id="630"/>
    <w:bookmarkStart w:name="z645" w:id="631"/>
    <w:p>
      <w:pPr>
        <w:spacing w:after="0"/>
        <w:ind w:left="0"/>
        <w:jc w:val="both"/>
      </w:pPr>
      <w:r>
        <w:rPr>
          <w:rFonts w:ascii="Times New Roman"/>
          <w:b w:val="false"/>
          <w:i w:val="false"/>
          <w:color w:val="000000"/>
          <w:sz w:val="28"/>
        </w:rPr>
        <w:t xml:space="preserve">
      79. Білуге тиіс: </w:t>
      </w:r>
    </w:p>
    <w:bookmarkEnd w:id="631"/>
    <w:bookmarkStart w:name="z646" w:id="632"/>
    <w:p>
      <w:pPr>
        <w:spacing w:after="0"/>
        <w:ind w:left="0"/>
        <w:jc w:val="both"/>
      </w:pPr>
      <w:r>
        <w:rPr>
          <w:rFonts w:ascii="Times New Roman"/>
          <w:b w:val="false"/>
          <w:i w:val="false"/>
          <w:color w:val="000000"/>
          <w:sz w:val="28"/>
        </w:rPr>
        <w:t xml:space="preserve">
      болат балқытудың технологиялық процесі; </w:t>
      </w:r>
    </w:p>
    <w:bookmarkEnd w:id="632"/>
    <w:bookmarkStart w:name="z647" w:id="633"/>
    <w:p>
      <w:pPr>
        <w:spacing w:after="0"/>
        <w:ind w:left="0"/>
        <w:jc w:val="both"/>
      </w:pPr>
      <w:r>
        <w:rPr>
          <w:rFonts w:ascii="Times New Roman"/>
          <w:b w:val="false"/>
          <w:i w:val="false"/>
          <w:color w:val="000000"/>
          <w:sz w:val="28"/>
        </w:rPr>
        <w:t xml:space="preserve">
      мартен пешінде қызмет көрсетілетін қондырғы; </w:t>
      </w:r>
    </w:p>
    <w:bookmarkEnd w:id="633"/>
    <w:bookmarkStart w:name="z648" w:id="634"/>
    <w:p>
      <w:pPr>
        <w:spacing w:after="0"/>
        <w:ind w:left="0"/>
        <w:jc w:val="both"/>
      </w:pPr>
      <w:r>
        <w:rPr>
          <w:rFonts w:ascii="Times New Roman"/>
          <w:b w:val="false"/>
          <w:i w:val="false"/>
          <w:color w:val="000000"/>
          <w:sz w:val="28"/>
        </w:rPr>
        <w:t xml:space="preserve">
      қождың негізділігі және сұйық қозғалысы және пешке қожды жеткізу бойынша және қож лепешкалары бойынша оларды айқындау; </w:t>
      </w:r>
    </w:p>
    <w:bookmarkEnd w:id="634"/>
    <w:bookmarkStart w:name="z649" w:id="635"/>
    <w:p>
      <w:pPr>
        <w:spacing w:after="0"/>
        <w:ind w:left="0"/>
        <w:jc w:val="both"/>
      </w:pPr>
      <w:r>
        <w:rPr>
          <w:rFonts w:ascii="Times New Roman"/>
          <w:b w:val="false"/>
          <w:i w:val="false"/>
          <w:color w:val="000000"/>
          <w:sz w:val="28"/>
        </w:rPr>
        <w:t xml:space="preserve">
      пешті салқындату және су коммуникациясы, нығыздалған ауа мен бу жүйесі; </w:t>
      </w:r>
    </w:p>
    <w:bookmarkEnd w:id="635"/>
    <w:bookmarkStart w:name="z650" w:id="636"/>
    <w:p>
      <w:pPr>
        <w:spacing w:after="0"/>
        <w:ind w:left="0"/>
        <w:jc w:val="both"/>
      </w:pPr>
      <w:r>
        <w:rPr>
          <w:rFonts w:ascii="Times New Roman"/>
          <w:b w:val="false"/>
          <w:i w:val="false"/>
          <w:color w:val="000000"/>
          <w:sz w:val="28"/>
        </w:rPr>
        <w:t xml:space="preserve">
      газ құбырлары, мұнай шайыр құбырлары және оттегі құбырларының схемасы және құрылғысы; </w:t>
      </w:r>
    </w:p>
    <w:bookmarkEnd w:id="636"/>
    <w:bookmarkStart w:name="z651" w:id="637"/>
    <w:p>
      <w:pPr>
        <w:spacing w:after="0"/>
        <w:ind w:left="0"/>
        <w:jc w:val="both"/>
      </w:pPr>
      <w:r>
        <w:rPr>
          <w:rFonts w:ascii="Times New Roman"/>
          <w:b w:val="false"/>
          <w:i w:val="false"/>
          <w:color w:val="000000"/>
          <w:sz w:val="28"/>
        </w:rPr>
        <w:t>
      жылу режимі автоматтандыру схемасы.</w:t>
      </w:r>
    </w:p>
    <w:bookmarkEnd w:id="637"/>
    <w:bookmarkStart w:name="z652" w:id="638"/>
    <w:p>
      <w:pPr>
        <w:spacing w:after="0"/>
        <w:ind w:left="0"/>
        <w:jc w:val="both"/>
      </w:pPr>
      <w:r>
        <w:rPr>
          <w:rFonts w:ascii="Times New Roman"/>
          <w:b w:val="false"/>
          <w:i w:val="false"/>
          <w:color w:val="000000"/>
          <w:sz w:val="28"/>
        </w:rPr>
        <w:t>
      Мартен пеші болат балқытушысының басшылық етуімен сыйымдылығы 25 тоннадан 100 тоннаға дейінгі мартен пешінде болат балқыту процесін жүргізген кезде - 5-разряд.</w:t>
      </w:r>
    </w:p>
    <w:bookmarkEnd w:id="638"/>
    <w:bookmarkStart w:name="z653" w:id="639"/>
    <w:p>
      <w:pPr>
        <w:spacing w:after="0"/>
        <w:ind w:left="0"/>
        <w:jc w:val="both"/>
      </w:pPr>
      <w:r>
        <w:rPr>
          <w:rFonts w:ascii="Times New Roman"/>
          <w:b w:val="false"/>
          <w:i w:val="false"/>
          <w:color w:val="000000"/>
          <w:sz w:val="28"/>
        </w:rPr>
        <w:t>
      Мартен пеші болат балқытушысының басшылық етуімен сыйымдылығы 100 тоннадан 500 тоннаға дейінгі мартен пешінде болат балқыту процесін жүргізген кезде - 6-разряд.</w:t>
      </w:r>
    </w:p>
    <w:bookmarkEnd w:id="639"/>
    <w:bookmarkStart w:name="z654" w:id="640"/>
    <w:p>
      <w:pPr>
        <w:spacing w:after="0"/>
        <w:ind w:left="0"/>
        <w:jc w:val="both"/>
      </w:pPr>
      <w:r>
        <w:rPr>
          <w:rFonts w:ascii="Times New Roman"/>
          <w:b w:val="false"/>
          <w:i w:val="false"/>
          <w:color w:val="000000"/>
          <w:sz w:val="28"/>
        </w:rPr>
        <w:t xml:space="preserve">
      Мартен пеші болат балқытушысының басшылық етуімен сыйымдылығы 500 тоннадан жоғары мартен пешінде болат балқыту процесін жүргізген кезде – 7-разряд. </w:t>
      </w:r>
    </w:p>
    <w:bookmarkEnd w:id="640"/>
    <w:bookmarkStart w:name="z655" w:id="641"/>
    <w:p>
      <w:pPr>
        <w:spacing w:after="0"/>
        <w:ind w:left="0"/>
        <w:jc w:val="both"/>
      </w:pPr>
      <w:r>
        <w:rPr>
          <w:rFonts w:ascii="Times New Roman"/>
          <w:b w:val="false"/>
          <w:i w:val="false"/>
          <w:color w:val="000000"/>
          <w:sz w:val="28"/>
        </w:rPr>
        <w:t>
      80. Ескертпе:</w:t>
      </w:r>
    </w:p>
    <w:bookmarkEnd w:id="641"/>
    <w:bookmarkStart w:name="z656" w:id="642"/>
    <w:p>
      <w:pPr>
        <w:spacing w:after="0"/>
        <w:ind w:left="0"/>
        <w:jc w:val="both"/>
      </w:pPr>
      <w:r>
        <w:rPr>
          <w:rFonts w:ascii="Times New Roman"/>
          <w:b w:val="false"/>
          <w:i w:val="false"/>
          <w:color w:val="000000"/>
          <w:sz w:val="28"/>
        </w:rPr>
        <w:t xml:space="preserve">
      сыйымдылығы 100 тоннаға дейінгі мартен пешінде легірленген және жоғары легірленген болатты балқытқан кезде тарифтеу бір разрядқа жоғары болып белгіленеді. </w:t>
      </w:r>
    </w:p>
    <w:bookmarkEnd w:id="642"/>
    <w:bookmarkStart w:name="z657" w:id="643"/>
    <w:p>
      <w:pPr>
        <w:spacing w:after="0"/>
        <w:ind w:left="0"/>
        <w:jc w:val="left"/>
      </w:pPr>
      <w:r>
        <w:rPr>
          <w:rFonts w:ascii="Times New Roman"/>
          <w:b/>
          <w:i w:val="false"/>
          <w:color w:val="000000"/>
        </w:rPr>
        <w:t xml:space="preserve"> 38-параграф. Мартен пешінің болат құюшысы, 5-разряд</w:t>
      </w:r>
    </w:p>
    <w:bookmarkEnd w:id="643"/>
    <w:bookmarkStart w:name="z658" w:id="644"/>
    <w:p>
      <w:pPr>
        <w:spacing w:after="0"/>
        <w:ind w:left="0"/>
        <w:jc w:val="both"/>
      </w:pPr>
      <w:r>
        <w:rPr>
          <w:rFonts w:ascii="Times New Roman"/>
          <w:b w:val="false"/>
          <w:i w:val="false"/>
          <w:color w:val="000000"/>
          <w:sz w:val="28"/>
        </w:rPr>
        <w:t xml:space="preserve">
      81. Жұмыс сипаттамасы: </w:t>
      </w:r>
    </w:p>
    <w:bookmarkEnd w:id="644"/>
    <w:bookmarkStart w:name="z659" w:id="645"/>
    <w:p>
      <w:pPr>
        <w:spacing w:after="0"/>
        <w:ind w:left="0"/>
        <w:jc w:val="both"/>
      </w:pPr>
      <w:r>
        <w:rPr>
          <w:rFonts w:ascii="Times New Roman"/>
          <w:b w:val="false"/>
          <w:i w:val="false"/>
          <w:color w:val="000000"/>
          <w:sz w:val="28"/>
        </w:rPr>
        <w:t xml:space="preserve">
      сыйымдылығы 25 тоннаға дейінгі мартен пештерінде болат балқытудың технологиялық процесін жүргізу; </w:t>
      </w:r>
    </w:p>
    <w:bookmarkEnd w:id="645"/>
    <w:bookmarkStart w:name="z660" w:id="646"/>
    <w:p>
      <w:pPr>
        <w:spacing w:after="0"/>
        <w:ind w:left="0"/>
        <w:jc w:val="both"/>
      </w:pPr>
      <w:r>
        <w:rPr>
          <w:rFonts w:ascii="Times New Roman"/>
          <w:b w:val="false"/>
          <w:i w:val="false"/>
          <w:color w:val="000000"/>
          <w:sz w:val="28"/>
        </w:rPr>
        <w:t xml:space="preserve">
      балқытуды шикіқұрамдау, шикіқұрамды құлату және қыздыру, шойын құю, пешке отын мен ауа жеткізуді реттеу; </w:t>
      </w:r>
    </w:p>
    <w:bookmarkEnd w:id="646"/>
    <w:bookmarkStart w:name="z661" w:id="647"/>
    <w:p>
      <w:pPr>
        <w:spacing w:after="0"/>
        <w:ind w:left="0"/>
        <w:jc w:val="both"/>
      </w:pPr>
      <w:r>
        <w:rPr>
          <w:rFonts w:ascii="Times New Roman"/>
          <w:b w:val="false"/>
          <w:i w:val="false"/>
          <w:color w:val="000000"/>
          <w:sz w:val="28"/>
        </w:rPr>
        <w:t xml:space="preserve">
      қожды әкелу және қождың негізділігі және сұйық қозғалысын, қоспалардың жану жылдамдығын реттеу; </w:t>
      </w:r>
    </w:p>
    <w:bookmarkEnd w:id="647"/>
    <w:bookmarkStart w:name="z662" w:id="648"/>
    <w:p>
      <w:pPr>
        <w:spacing w:after="0"/>
        <w:ind w:left="0"/>
        <w:jc w:val="both"/>
      </w:pPr>
      <w:r>
        <w:rPr>
          <w:rFonts w:ascii="Times New Roman"/>
          <w:b w:val="false"/>
          <w:i w:val="false"/>
          <w:color w:val="000000"/>
          <w:sz w:val="28"/>
        </w:rPr>
        <w:t xml:space="preserve">
      қожды ағызып алуды және пеш астауында металды араластыруды қадағалау; </w:t>
      </w:r>
    </w:p>
    <w:bookmarkEnd w:id="648"/>
    <w:bookmarkStart w:name="z663" w:id="649"/>
    <w:p>
      <w:pPr>
        <w:spacing w:after="0"/>
        <w:ind w:left="0"/>
        <w:jc w:val="both"/>
      </w:pPr>
      <w:r>
        <w:rPr>
          <w:rFonts w:ascii="Times New Roman"/>
          <w:b w:val="false"/>
          <w:i w:val="false"/>
          <w:color w:val="000000"/>
          <w:sz w:val="28"/>
        </w:rPr>
        <w:t xml:space="preserve">
      сынамаларды уақытылы реттеу және балқытпаның дайын екендігін айқындау; </w:t>
      </w:r>
    </w:p>
    <w:bookmarkEnd w:id="649"/>
    <w:bookmarkStart w:name="z664" w:id="650"/>
    <w:p>
      <w:pPr>
        <w:spacing w:after="0"/>
        <w:ind w:left="0"/>
        <w:jc w:val="both"/>
      </w:pPr>
      <w:r>
        <w:rPr>
          <w:rFonts w:ascii="Times New Roman"/>
          <w:b w:val="false"/>
          <w:i w:val="false"/>
          <w:color w:val="000000"/>
          <w:sz w:val="28"/>
        </w:rPr>
        <w:t xml:space="preserve">
      металлмен қожды шығару; </w:t>
      </w:r>
    </w:p>
    <w:bookmarkEnd w:id="650"/>
    <w:bookmarkStart w:name="z665" w:id="651"/>
    <w:p>
      <w:pPr>
        <w:spacing w:after="0"/>
        <w:ind w:left="0"/>
        <w:jc w:val="both"/>
      </w:pPr>
      <w:r>
        <w:rPr>
          <w:rFonts w:ascii="Times New Roman"/>
          <w:b w:val="false"/>
          <w:i w:val="false"/>
          <w:color w:val="000000"/>
          <w:sz w:val="28"/>
        </w:rPr>
        <w:t xml:space="preserve">
      пешті толтыру, діңгектерді майлау, табалдырықтарды себу, шойын құю үшін науашаларды орнату; </w:t>
      </w:r>
    </w:p>
    <w:bookmarkEnd w:id="651"/>
    <w:bookmarkStart w:name="z666" w:id="652"/>
    <w:p>
      <w:pPr>
        <w:spacing w:after="0"/>
        <w:ind w:left="0"/>
        <w:jc w:val="both"/>
      </w:pPr>
      <w:r>
        <w:rPr>
          <w:rFonts w:ascii="Times New Roman"/>
          <w:b w:val="false"/>
          <w:i w:val="false"/>
          <w:color w:val="000000"/>
          <w:sz w:val="28"/>
        </w:rPr>
        <w:t xml:space="preserve">
      пештің отқа төзімді негіздерінің, автоматының және қақпақшаларды лақтыру тетіктерінің және пештің өзге де жабдықтарының жарамды жағдайларын қадағалау; </w:t>
      </w:r>
    </w:p>
    <w:bookmarkEnd w:id="652"/>
    <w:bookmarkStart w:name="z667" w:id="653"/>
    <w:p>
      <w:pPr>
        <w:spacing w:after="0"/>
        <w:ind w:left="0"/>
        <w:jc w:val="both"/>
      </w:pPr>
      <w:r>
        <w:rPr>
          <w:rFonts w:ascii="Times New Roman"/>
          <w:b w:val="false"/>
          <w:i w:val="false"/>
          <w:color w:val="000000"/>
          <w:sz w:val="28"/>
        </w:rPr>
        <w:t xml:space="preserve">
      пештің ыстық және суық жөндеу жұмыстарын орындау; </w:t>
      </w:r>
    </w:p>
    <w:bookmarkEnd w:id="653"/>
    <w:bookmarkStart w:name="z668" w:id="654"/>
    <w:p>
      <w:pPr>
        <w:spacing w:after="0"/>
        <w:ind w:left="0"/>
        <w:jc w:val="both"/>
      </w:pPr>
      <w:r>
        <w:rPr>
          <w:rFonts w:ascii="Times New Roman"/>
          <w:b w:val="false"/>
          <w:i w:val="false"/>
          <w:color w:val="000000"/>
          <w:sz w:val="28"/>
        </w:rPr>
        <w:t xml:space="preserve">
      жөндеуден кейін пешті қабылдап алуға қатысу; </w:t>
      </w:r>
    </w:p>
    <w:bookmarkEnd w:id="654"/>
    <w:bookmarkStart w:name="z669" w:id="655"/>
    <w:p>
      <w:pPr>
        <w:spacing w:after="0"/>
        <w:ind w:left="0"/>
        <w:jc w:val="both"/>
      </w:pPr>
      <w:r>
        <w:rPr>
          <w:rFonts w:ascii="Times New Roman"/>
          <w:b w:val="false"/>
          <w:i w:val="false"/>
          <w:color w:val="000000"/>
          <w:sz w:val="28"/>
        </w:rPr>
        <w:t>
      мартен пеші болат балқытушысы көмекшісінің бригадасына басшылық ету.</w:t>
      </w:r>
    </w:p>
    <w:bookmarkEnd w:id="655"/>
    <w:bookmarkStart w:name="z670" w:id="656"/>
    <w:p>
      <w:pPr>
        <w:spacing w:after="0"/>
        <w:ind w:left="0"/>
        <w:jc w:val="both"/>
      </w:pPr>
      <w:r>
        <w:rPr>
          <w:rFonts w:ascii="Times New Roman"/>
          <w:b w:val="false"/>
          <w:i w:val="false"/>
          <w:color w:val="000000"/>
          <w:sz w:val="28"/>
        </w:rPr>
        <w:t xml:space="preserve">
      82. Білуге тиіс: </w:t>
      </w:r>
    </w:p>
    <w:bookmarkEnd w:id="656"/>
    <w:bookmarkStart w:name="z671" w:id="657"/>
    <w:p>
      <w:pPr>
        <w:spacing w:after="0"/>
        <w:ind w:left="0"/>
        <w:jc w:val="both"/>
      </w:pPr>
      <w:r>
        <w:rPr>
          <w:rFonts w:ascii="Times New Roman"/>
          <w:b w:val="false"/>
          <w:i w:val="false"/>
          <w:color w:val="000000"/>
          <w:sz w:val="28"/>
        </w:rPr>
        <w:t xml:space="preserve">
      мартен пешінде болат балқытудың технологиялық процесі; </w:t>
      </w:r>
    </w:p>
    <w:bookmarkEnd w:id="657"/>
    <w:bookmarkStart w:name="z672" w:id="658"/>
    <w:p>
      <w:pPr>
        <w:spacing w:after="0"/>
        <w:ind w:left="0"/>
        <w:jc w:val="both"/>
      </w:pPr>
      <w:r>
        <w:rPr>
          <w:rFonts w:ascii="Times New Roman"/>
          <w:b w:val="false"/>
          <w:i w:val="false"/>
          <w:color w:val="000000"/>
          <w:sz w:val="28"/>
        </w:rPr>
        <w:t xml:space="preserve">
      қождың негізділігі және сұйық қозғалысы және пешке қожды жеткізу бойынша және қож лепешкалары бойынша оларды айқындау; </w:t>
      </w:r>
    </w:p>
    <w:bookmarkEnd w:id="658"/>
    <w:bookmarkStart w:name="z673" w:id="659"/>
    <w:p>
      <w:pPr>
        <w:spacing w:after="0"/>
        <w:ind w:left="0"/>
        <w:jc w:val="both"/>
      </w:pPr>
      <w:r>
        <w:rPr>
          <w:rFonts w:ascii="Times New Roman"/>
          <w:b w:val="false"/>
          <w:i w:val="false"/>
          <w:color w:val="000000"/>
          <w:sz w:val="28"/>
        </w:rPr>
        <w:t xml:space="preserve">
      мартен пешінің құрастырылған ерекшеліктері; </w:t>
      </w:r>
    </w:p>
    <w:bookmarkEnd w:id="659"/>
    <w:bookmarkStart w:name="z674" w:id="660"/>
    <w:p>
      <w:pPr>
        <w:spacing w:after="0"/>
        <w:ind w:left="0"/>
        <w:jc w:val="both"/>
      </w:pPr>
      <w:r>
        <w:rPr>
          <w:rFonts w:ascii="Times New Roman"/>
          <w:b w:val="false"/>
          <w:i w:val="false"/>
          <w:color w:val="000000"/>
          <w:sz w:val="28"/>
        </w:rPr>
        <w:t xml:space="preserve">
      шикіқұрам, толтыру және қоспа материалдарының, қышқылдандырғыштардың және легирленген қоспалардың құрамы мен қасиеттері; </w:t>
      </w:r>
    </w:p>
    <w:bookmarkEnd w:id="660"/>
    <w:bookmarkStart w:name="z675" w:id="661"/>
    <w:p>
      <w:pPr>
        <w:spacing w:after="0"/>
        <w:ind w:left="0"/>
        <w:jc w:val="both"/>
      </w:pPr>
      <w:r>
        <w:rPr>
          <w:rFonts w:ascii="Times New Roman"/>
          <w:b w:val="false"/>
          <w:i w:val="false"/>
          <w:color w:val="000000"/>
          <w:sz w:val="28"/>
        </w:rPr>
        <w:t xml:space="preserve">
      пеш өндірісіне арналған шикі материалдарды дайындау мәні және балқытылатын болаттың сапасы; </w:t>
      </w:r>
    </w:p>
    <w:bookmarkEnd w:id="661"/>
    <w:bookmarkStart w:name="z676" w:id="662"/>
    <w:p>
      <w:pPr>
        <w:spacing w:after="0"/>
        <w:ind w:left="0"/>
        <w:jc w:val="both"/>
      </w:pPr>
      <w:r>
        <w:rPr>
          <w:rFonts w:ascii="Times New Roman"/>
          <w:b w:val="false"/>
          <w:i w:val="false"/>
          <w:color w:val="000000"/>
          <w:sz w:val="28"/>
        </w:rPr>
        <w:t xml:space="preserve">
      мартендік балқытуға арналған сұйық шойынды дайындаудың қазіргі заманғы әдістері; </w:t>
      </w:r>
    </w:p>
    <w:bookmarkEnd w:id="662"/>
    <w:bookmarkStart w:name="z677" w:id="663"/>
    <w:p>
      <w:pPr>
        <w:spacing w:after="0"/>
        <w:ind w:left="0"/>
        <w:jc w:val="both"/>
      </w:pPr>
      <w:r>
        <w:rPr>
          <w:rFonts w:ascii="Times New Roman"/>
          <w:b w:val="false"/>
          <w:i w:val="false"/>
          <w:color w:val="000000"/>
          <w:sz w:val="28"/>
        </w:rPr>
        <w:t xml:space="preserve">
      жылы режим автоматикасының реттеуші құрылғысы және жұмыс істеу принципі; </w:t>
      </w:r>
    </w:p>
    <w:bookmarkEnd w:id="663"/>
    <w:bookmarkStart w:name="z678" w:id="664"/>
    <w:p>
      <w:pPr>
        <w:spacing w:after="0"/>
        <w:ind w:left="0"/>
        <w:jc w:val="both"/>
      </w:pPr>
      <w:r>
        <w:rPr>
          <w:rFonts w:ascii="Times New Roman"/>
          <w:b w:val="false"/>
          <w:i w:val="false"/>
          <w:color w:val="000000"/>
          <w:sz w:val="28"/>
        </w:rPr>
        <w:t>
      мартен балқытпасын қарқындандыру процесінің мәні және қарқындандыру әдістері.</w:t>
      </w:r>
    </w:p>
    <w:bookmarkEnd w:id="664"/>
    <w:bookmarkStart w:name="z679" w:id="665"/>
    <w:p>
      <w:pPr>
        <w:spacing w:after="0"/>
        <w:ind w:left="0"/>
        <w:jc w:val="both"/>
      </w:pPr>
      <w:r>
        <w:rPr>
          <w:rFonts w:ascii="Times New Roman"/>
          <w:b w:val="false"/>
          <w:i w:val="false"/>
          <w:color w:val="000000"/>
          <w:sz w:val="28"/>
        </w:rPr>
        <w:t>
      Сыйымдылығы 25 тоннадан 100 тоннаға дейінгі мартен пешінде болат балқытудың технологиялық процесін жүргізген кезде - 6-разряд.</w:t>
      </w:r>
    </w:p>
    <w:bookmarkEnd w:id="665"/>
    <w:bookmarkStart w:name="z680" w:id="666"/>
    <w:p>
      <w:pPr>
        <w:spacing w:after="0"/>
        <w:ind w:left="0"/>
        <w:jc w:val="both"/>
      </w:pPr>
      <w:r>
        <w:rPr>
          <w:rFonts w:ascii="Times New Roman"/>
          <w:b w:val="false"/>
          <w:i w:val="false"/>
          <w:color w:val="000000"/>
          <w:sz w:val="28"/>
        </w:rPr>
        <w:t>
      Сыйымдылығы 100 тоннадан 500 тоннаға дейінгі мартен пешінде болат балқытудың теехнологиялық процесін жүргізген кезде - 7-разряд.</w:t>
      </w:r>
    </w:p>
    <w:bookmarkEnd w:id="666"/>
    <w:bookmarkStart w:name="z681" w:id="667"/>
    <w:p>
      <w:pPr>
        <w:spacing w:after="0"/>
        <w:ind w:left="0"/>
        <w:jc w:val="both"/>
      </w:pPr>
      <w:r>
        <w:rPr>
          <w:rFonts w:ascii="Times New Roman"/>
          <w:b w:val="false"/>
          <w:i w:val="false"/>
          <w:color w:val="000000"/>
          <w:sz w:val="28"/>
        </w:rPr>
        <w:t xml:space="preserve">
      Сыйымдылығы 500 тоннадан жоғары мартен пешінде болат балқытудың технологиялық процесін жүргізген кезде - 8-разряд. </w:t>
      </w:r>
    </w:p>
    <w:bookmarkEnd w:id="667"/>
    <w:bookmarkStart w:name="z682" w:id="668"/>
    <w:p>
      <w:pPr>
        <w:spacing w:after="0"/>
        <w:ind w:left="0"/>
        <w:jc w:val="both"/>
      </w:pPr>
      <w:r>
        <w:rPr>
          <w:rFonts w:ascii="Times New Roman"/>
          <w:b w:val="false"/>
          <w:i w:val="false"/>
          <w:color w:val="000000"/>
          <w:sz w:val="28"/>
        </w:rPr>
        <w:t xml:space="preserve">
      7 және 8 разрядтарға техникалық және кәсіптік (арнайы орта, кәсіптік орта) білім талап етіледі. </w:t>
      </w:r>
    </w:p>
    <w:bookmarkEnd w:id="668"/>
    <w:bookmarkStart w:name="z683" w:id="669"/>
    <w:p>
      <w:pPr>
        <w:spacing w:after="0"/>
        <w:ind w:left="0"/>
        <w:jc w:val="both"/>
      </w:pPr>
      <w:r>
        <w:rPr>
          <w:rFonts w:ascii="Times New Roman"/>
          <w:b w:val="false"/>
          <w:i w:val="false"/>
          <w:color w:val="000000"/>
          <w:sz w:val="28"/>
        </w:rPr>
        <w:t xml:space="preserve">
      83. Ескертпе: </w:t>
      </w:r>
    </w:p>
    <w:bookmarkEnd w:id="669"/>
    <w:bookmarkStart w:name="z684" w:id="670"/>
    <w:p>
      <w:pPr>
        <w:spacing w:after="0"/>
        <w:ind w:left="0"/>
        <w:jc w:val="both"/>
      </w:pPr>
      <w:r>
        <w:rPr>
          <w:rFonts w:ascii="Times New Roman"/>
          <w:b w:val="false"/>
          <w:i w:val="false"/>
          <w:color w:val="000000"/>
          <w:sz w:val="28"/>
        </w:rPr>
        <w:t xml:space="preserve">
      сыйымдылығы 100 тоннаға дейінгі мартен пешінде легірленген және жоғары легірленген болатты балқытқан кезде тарифтеу бір разрядқа жоғары болып белгіленеді. </w:t>
      </w:r>
    </w:p>
    <w:bookmarkEnd w:id="670"/>
    <w:bookmarkStart w:name="z685" w:id="671"/>
    <w:p>
      <w:pPr>
        <w:spacing w:after="0"/>
        <w:ind w:left="0"/>
        <w:jc w:val="left"/>
      </w:pPr>
      <w:r>
        <w:rPr>
          <w:rFonts w:ascii="Times New Roman"/>
          <w:b/>
          <w:i w:val="false"/>
          <w:color w:val="000000"/>
        </w:rPr>
        <w:t xml:space="preserve"> 39-параграф. Металды вакуумдейтін буэжекторлық қондырғы операторы, 3-разряд</w:t>
      </w:r>
    </w:p>
    <w:bookmarkEnd w:id="671"/>
    <w:bookmarkStart w:name="z686" w:id="672"/>
    <w:p>
      <w:pPr>
        <w:spacing w:after="0"/>
        <w:ind w:left="0"/>
        <w:jc w:val="both"/>
      </w:pPr>
      <w:r>
        <w:rPr>
          <w:rFonts w:ascii="Times New Roman"/>
          <w:b w:val="false"/>
          <w:i w:val="false"/>
          <w:color w:val="000000"/>
          <w:sz w:val="28"/>
        </w:rPr>
        <w:t xml:space="preserve">
      84. Жұмыс сипаттамасы: </w:t>
      </w:r>
    </w:p>
    <w:bookmarkEnd w:id="672"/>
    <w:bookmarkStart w:name="z687" w:id="673"/>
    <w:p>
      <w:pPr>
        <w:spacing w:after="0"/>
        <w:ind w:left="0"/>
        <w:jc w:val="both"/>
      </w:pPr>
      <w:r>
        <w:rPr>
          <w:rFonts w:ascii="Times New Roman"/>
          <w:b w:val="false"/>
          <w:i w:val="false"/>
          <w:color w:val="000000"/>
          <w:sz w:val="28"/>
        </w:rPr>
        <w:t>
      басқару пультімен сағатына 450 килограмға дейін құрғақ ауа өндіретін пароэжекторлық қондырғыда металды пештен тыс вакуумдау процесін жүргізу;</w:t>
      </w:r>
    </w:p>
    <w:bookmarkEnd w:id="673"/>
    <w:bookmarkStart w:name="z688" w:id="674"/>
    <w:p>
      <w:pPr>
        <w:spacing w:after="0"/>
        <w:ind w:left="0"/>
        <w:jc w:val="both"/>
      </w:pPr>
      <w:r>
        <w:rPr>
          <w:rFonts w:ascii="Times New Roman"/>
          <w:b w:val="false"/>
          <w:i w:val="false"/>
          <w:color w:val="000000"/>
          <w:sz w:val="28"/>
        </w:rPr>
        <w:t xml:space="preserve">
      сұйық металды шөмішті қабылдауға арналған вакуум камерасын дайындау, шөмішті орнату; </w:t>
      </w:r>
    </w:p>
    <w:bookmarkEnd w:id="674"/>
    <w:bookmarkStart w:name="z689" w:id="675"/>
    <w:p>
      <w:pPr>
        <w:spacing w:after="0"/>
        <w:ind w:left="0"/>
        <w:jc w:val="both"/>
      </w:pPr>
      <w:r>
        <w:rPr>
          <w:rFonts w:ascii="Times New Roman"/>
          <w:b w:val="false"/>
          <w:i w:val="false"/>
          <w:color w:val="000000"/>
          <w:sz w:val="28"/>
        </w:rPr>
        <w:t xml:space="preserve">
      вакуум камерасының қақпақтарын көтеру және қозғалту жетегін, бу және су ысырмаларын қашықтықтан басқару жетегін басқару; </w:t>
      </w:r>
    </w:p>
    <w:bookmarkEnd w:id="675"/>
    <w:bookmarkStart w:name="z690" w:id="676"/>
    <w:p>
      <w:pPr>
        <w:spacing w:after="0"/>
        <w:ind w:left="0"/>
        <w:jc w:val="both"/>
      </w:pPr>
      <w:r>
        <w:rPr>
          <w:rFonts w:ascii="Times New Roman"/>
          <w:b w:val="false"/>
          <w:i w:val="false"/>
          <w:color w:val="000000"/>
          <w:sz w:val="28"/>
        </w:rPr>
        <w:t xml:space="preserve">
      камерада вакуум жасау үшін сорғыларды іске қосу; </w:t>
      </w:r>
    </w:p>
    <w:bookmarkEnd w:id="676"/>
    <w:bookmarkStart w:name="z691" w:id="677"/>
    <w:p>
      <w:pPr>
        <w:spacing w:after="0"/>
        <w:ind w:left="0"/>
        <w:jc w:val="both"/>
      </w:pPr>
      <w:r>
        <w:rPr>
          <w:rFonts w:ascii="Times New Roman"/>
          <w:b w:val="false"/>
          <w:i w:val="false"/>
          <w:color w:val="000000"/>
          <w:sz w:val="28"/>
        </w:rPr>
        <w:t xml:space="preserve">
      металды вакуумдау процесін бақылау-өлшеу құралымен бақылау, белгіленген режимдерді реттеу және қамтамасыз ету; </w:t>
      </w:r>
    </w:p>
    <w:bookmarkEnd w:id="677"/>
    <w:bookmarkStart w:name="z692" w:id="678"/>
    <w:p>
      <w:pPr>
        <w:spacing w:after="0"/>
        <w:ind w:left="0"/>
        <w:jc w:val="both"/>
      </w:pPr>
      <w:r>
        <w:rPr>
          <w:rFonts w:ascii="Times New Roman"/>
          <w:b w:val="false"/>
          <w:i w:val="false"/>
          <w:color w:val="000000"/>
          <w:sz w:val="28"/>
        </w:rPr>
        <w:t>
      бақылау-өлшеу аппаратурасының жұмысын және жарамды жағдайын бақылау;</w:t>
      </w:r>
    </w:p>
    <w:bookmarkEnd w:id="678"/>
    <w:bookmarkStart w:name="z693" w:id="679"/>
    <w:p>
      <w:pPr>
        <w:spacing w:after="0"/>
        <w:ind w:left="0"/>
        <w:jc w:val="both"/>
      </w:pPr>
      <w:r>
        <w:rPr>
          <w:rFonts w:ascii="Times New Roman"/>
          <w:b w:val="false"/>
          <w:i w:val="false"/>
          <w:color w:val="000000"/>
          <w:sz w:val="28"/>
        </w:rPr>
        <w:t>
      қызмет көрсететін қондырғы жұмысындағы ақауларды анықтау және жою, оны жөндеуге қатысу.</w:t>
      </w:r>
    </w:p>
    <w:bookmarkEnd w:id="679"/>
    <w:bookmarkStart w:name="z694" w:id="680"/>
    <w:p>
      <w:pPr>
        <w:spacing w:after="0"/>
        <w:ind w:left="0"/>
        <w:jc w:val="both"/>
      </w:pPr>
      <w:r>
        <w:rPr>
          <w:rFonts w:ascii="Times New Roman"/>
          <w:b w:val="false"/>
          <w:i w:val="false"/>
          <w:color w:val="000000"/>
          <w:sz w:val="28"/>
        </w:rPr>
        <w:t xml:space="preserve">
      85. Білуге тиіс: </w:t>
      </w:r>
    </w:p>
    <w:bookmarkEnd w:id="680"/>
    <w:bookmarkStart w:name="z695" w:id="681"/>
    <w:p>
      <w:pPr>
        <w:spacing w:after="0"/>
        <w:ind w:left="0"/>
        <w:jc w:val="both"/>
      </w:pPr>
      <w:r>
        <w:rPr>
          <w:rFonts w:ascii="Times New Roman"/>
          <w:b w:val="false"/>
          <w:i w:val="false"/>
          <w:color w:val="000000"/>
          <w:sz w:val="28"/>
        </w:rPr>
        <w:t xml:space="preserve">
      металды пештен тыс вакуумдау және қорғау ортасында құю процесін жүргізу; </w:t>
      </w:r>
    </w:p>
    <w:bookmarkEnd w:id="681"/>
    <w:bookmarkStart w:name="z696" w:id="682"/>
    <w:p>
      <w:pPr>
        <w:spacing w:after="0"/>
        <w:ind w:left="0"/>
        <w:jc w:val="both"/>
      </w:pPr>
      <w:r>
        <w:rPr>
          <w:rFonts w:ascii="Times New Roman"/>
          <w:b w:val="false"/>
          <w:i w:val="false"/>
          <w:color w:val="000000"/>
          <w:sz w:val="28"/>
        </w:rPr>
        <w:t xml:space="preserve">
      қондырғылардың негізгі технологиялық түйіндерінің құрылғысы және жұмыс істеу принциптері; </w:t>
      </w:r>
    </w:p>
    <w:bookmarkEnd w:id="682"/>
    <w:bookmarkStart w:name="z697" w:id="683"/>
    <w:p>
      <w:pPr>
        <w:spacing w:after="0"/>
        <w:ind w:left="0"/>
        <w:jc w:val="both"/>
      </w:pPr>
      <w:r>
        <w:rPr>
          <w:rFonts w:ascii="Times New Roman"/>
          <w:b w:val="false"/>
          <w:i w:val="false"/>
          <w:color w:val="000000"/>
          <w:sz w:val="28"/>
        </w:rPr>
        <w:t xml:space="preserve">
      барлық басқарушы және реттеуші аппаратуралардың қызметі және электр схемасы; </w:t>
      </w:r>
    </w:p>
    <w:bookmarkEnd w:id="683"/>
    <w:bookmarkStart w:name="z698" w:id="684"/>
    <w:p>
      <w:pPr>
        <w:spacing w:after="0"/>
        <w:ind w:left="0"/>
        <w:jc w:val="both"/>
      </w:pPr>
      <w:r>
        <w:rPr>
          <w:rFonts w:ascii="Times New Roman"/>
          <w:b w:val="false"/>
          <w:i w:val="false"/>
          <w:color w:val="000000"/>
          <w:sz w:val="28"/>
        </w:rPr>
        <w:t xml:space="preserve">
      бақылау-өлшеу құралдарын орналастыру және қызметі; </w:t>
      </w:r>
    </w:p>
    <w:bookmarkEnd w:id="684"/>
    <w:bookmarkStart w:name="z699" w:id="685"/>
    <w:p>
      <w:pPr>
        <w:spacing w:after="0"/>
        <w:ind w:left="0"/>
        <w:jc w:val="both"/>
      </w:pPr>
      <w:r>
        <w:rPr>
          <w:rFonts w:ascii="Times New Roman"/>
          <w:b w:val="false"/>
          <w:i w:val="false"/>
          <w:color w:val="000000"/>
          <w:sz w:val="28"/>
        </w:rPr>
        <w:t xml:space="preserve">
      жабдықтар жұмысында ақаулардың туындау себептері және олардың алдын алу және жою әдістері; </w:t>
      </w:r>
    </w:p>
    <w:bookmarkEnd w:id="685"/>
    <w:bookmarkStart w:name="z700" w:id="686"/>
    <w:p>
      <w:pPr>
        <w:spacing w:after="0"/>
        <w:ind w:left="0"/>
        <w:jc w:val="both"/>
      </w:pPr>
      <w:r>
        <w:rPr>
          <w:rFonts w:ascii="Times New Roman"/>
          <w:b w:val="false"/>
          <w:i w:val="false"/>
          <w:color w:val="000000"/>
          <w:sz w:val="28"/>
        </w:rPr>
        <w:t xml:space="preserve">
      электрослесарьлық іс. </w:t>
      </w:r>
    </w:p>
    <w:bookmarkEnd w:id="686"/>
    <w:bookmarkStart w:name="z701" w:id="687"/>
    <w:p>
      <w:pPr>
        <w:spacing w:after="0"/>
        <w:ind w:left="0"/>
        <w:jc w:val="both"/>
      </w:pPr>
      <w:r>
        <w:rPr>
          <w:rFonts w:ascii="Times New Roman"/>
          <w:b w:val="false"/>
          <w:i w:val="false"/>
          <w:color w:val="000000"/>
          <w:sz w:val="28"/>
        </w:rPr>
        <w:t xml:space="preserve">
      Сағатына 450 килограм және одан жоғары құрғақ ауа өндіретін пароэжекторлық қондырғыда қызмет көрсеткен кезде - 4-разряд. </w:t>
      </w:r>
    </w:p>
    <w:bookmarkEnd w:id="687"/>
    <w:bookmarkStart w:name="z702" w:id="688"/>
    <w:p>
      <w:pPr>
        <w:spacing w:after="0"/>
        <w:ind w:left="0"/>
        <w:jc w:val="left"/>
      </w:pPr>
      <w:r>
        <w:rPr>
          <w:rFonts w:ascii="Times New Roman"/>
          <w:b/>
          <w:i w:val="false"/>
          <w:color w:val="000000"/>
        </w:rPr>
        <w:t xml:space="preserve"> 40-параграф. Миксерші, 2-разряд</w:t>
      </w:r>
    </w:p>
    <w:bookmarkEnd w:id="688"/>
    <w:bookmarkStart w:name="z703" w:id="689"/>
    <w:p>
      <w:pPr>
        <w:spacing w:after="0"/>
        <w:ind w:left="0"/>
        <w:jc w:val="both"/>
      </w:pPr>
      <w:r>
        <w:rPr>
          <w:rFonts w:ascii="Times New Roman"/>
          <w:b w:val="false"/>
          <w:i w:val="false"/>
          <w:color w:val="000000"/>
          <w:sz w:val="28"/>
        </w:rPr>
        <w:t xml:space="preserve">
      86. Жұмыс сипаттамасы: </w:t>
      </w:r>
    </w:p>
    <w:bookmarkEnd w:id="689"/>
    <w:bookmarkStart w:name="z704" w:id="690"/>
    <w:p>
      <w:pPr>
        <w:spacing w:after="0"/>
        <w:ind w:left="0"/>
        <w:jc w:val="both"/>
      </w:pPr>
      <w:r>
        <w:rPr>
          <w:rFonts w:ascii="Times New Roman"/>
          <w:b w:val="false"/>
          <w:i w:val="false"/>
          <w:color w:val="000000"/>
          <w:sz w:val="28"/>
        </w:rPr>
        <w:t xml:space="preserve">
      біліктілігі анағұрлым жоғары миксершінің басшылық етуімен миксерден шлакты құйып алу, сынықтарды түзету, миксердің тұмсығын және мойнын толтыру, ағызғаннан кейін шойын тасығыш шөміштерді тазарту; </w:t>
      </w:r>
    </w:p>
    <w:bookmarkEnd w:id="690"/>
    <w:bookmarkStart w:name="z705" w:id="691"/>
    <w:p>
      <w:pPr>
        <w:spacing w:after="0"/>
        <w:ind w:left="0"/>
        <w:jc w:val="both"/>
      </w:pPr>
      <w:r>
        <w:rPr>
          <w:rFonts w:ascii="Times New Roman"/>
          <w:b w:val="false"/>
          <w:i w:val="false"/>
          <w:color w:val="000000"/>
          <w:sz w:val="28"/>
        </w:rPr>
        <w:t>
      миксерге шойынды ағызу үшін шөміштің қож қабығында саңылау жасау;</w:t>
      </w:r>
    </w:p>
    <w:bookmarkEnd w:id="691"/>
    <w:bookmarkStart w:name="z706" w:id="692"/>
    <w:p>
      <w:pPr>
        <w:spacing w:after="0"/>
        <w:ind w:left="0"/>
        <w:jc w:val="both"/>
      </w:pPr>
      <w:r>
        <w:rPr>
          <w:rFonts w:ascii="Times New Roman"/>
          <w:b w:val="false"/>
          <w:i w:val="false"/>
          <w:color w:val="000000"/>
          <w:sz w:val="28"/>
        </w:rPr>
        <w:t xml:space="preserve">
      болат балқыту агрегаттарына оларды жіберген кезде ыстық шойын құйылған шөмішті сүйемелдеу; </w:t>
      </w:r>
    </w:p>
    <w:bookmarkEnd w:id="692"/>
    <w:bookmarkStart w:name="z707" w:id="693"/>
    <w:p>
      <w:pPr>
        <w:spacing w:after="0"/>
        <w:ind w:left="0"/>
        <w:jc w:val="both"/>
      </w:pPr>
      <w:r>
        <w:rPr>
          <w:rFonts w:ascii="Times New Roman"/>
          <w:b w:val="false"/>
          <w:i w:val="false"/>
          <w:color w:val="000000"/>
          <w:sz w:val="28"/>
        </w:rPr>
        <w:t xml:space="preserve">
      миксерді бұру, миксердің ағызу және құю саңылаулары қақпақтарын көтеру тетіктерін басқару; </w:t>
      </w:r>
    </w:p>
    <w:bookmarkEnd w:id="693"/>
    <w:bookmarkStart w:name="z708" w:id="694"/>
    <w:p>
      <w:pPr>
        <w:spacing w:after="0"/>
        <w:ind w:left="0"/>
        <w:jc w:val="both"/>
      </w:pPr>
      <w:r>
        <w:rPr>
          <w:rFonts w:ascii="Times New Roman"/>
          <w:b w:val="false"/>
          <w:i w:val="false"/>
          <w:color w:val="000000"/>
          <w:sz w:val="28"/>
        </w:rPr>
        <w:t xml:space="preserve">
      экспресс-зертханаға шойын тығынын, майлау материалдарын жеткізу және миксерді майлау; </w:t>
      </w:r>
    </w:p>
    <w:bookmarkEnd w:id="694"/>
    <w:bookmarkStart w:name="z709" w:id="695"/>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695"/>
    <w:bookmarkStart w:name="z710" w:id="696"/>
    <w:p>
      <w:pPr>
        <w:spacing w:after="0"/>
        <w:ind w:left="0"/>
        <w:jc w:val="both"/>
      </w:pPr>
      <w:r>
        <w:rPr>
          <w:rFonts w:ascii="Times New Roman"/>
          <w:b w:val="false"/>
          <w:i w:val="false"/>
          <w:color w:val="000000"/>
          <w:sz w:val="28"/>
        </w:rPr>
        <w:t xml:space="preserve">
      миксердің және оның жабдықтарының отқа төзімді құрылысын жөндеуге қатысу; </w:t>
      </w:r>
    </w:p>
    <w:bookmarkEnd w:id="696"/>
    <w:bookmarkStart w:name="z711" w:id="697"/>
    <w:p>
      <w:pPr>
        <w:spacing w:after="0"/>
        <w:ind w:left="0"/>
        <w:jc w:val="both"/>
      </w:pPr>
      <w:r>
        <w:rPr>
          <w:rFonts w:ascii="Times New Roman"/>
          <w:b w:val="false"/>
          <w:i w:val="false"/>
          <w:color w:val="000000"/>
          <w:sz w:val="28"/>
        </w:rPr>
        <w:t>
      жұмыс орнын және миксер жүретін темір жолдарды тазарту және жинау.</w:t>
      </w:r>
    </w:p>
    <w:bookmarkEnd w:id="697"/>
    <w:bookmarkStart w:name="z712" w:id="698"/>
    <w:p>
      <w:pPr>
        <w:spacing w:after="0"/>
        <w:ind w:left="0"/>
        <w:jc w:val="both"/>
      </w:pPr>
      <w:r>
        <w:rPr>
          <w:rFonts w:ascii="Times New Roman"/>
          <w:b w:val="false"/>
          <w:i w:val="false"/>
          <w:color w:val="000000"/>
          <w:sz w:val="28"/>
        </w:rPr>
        <w:t xml:space="preserve">
      87. Білуге тиіс: </w:t>
      </w:r>
    </w:p>
    <w:bookmarkEnd w:id="698"/>
    <w:bookmarkStart w:name="z713" w:id="699"/>
    <w:p>
      <w:pPr>
        <w:spacing w:after="0"/>
        <w:ind w:left="0"/>
        <w:jc w:val="both"/>
      </w:pPr>
      <w:r>
        <w:rPr>
          <w:rFonts w:ascii="Times New Roman"/>
          <w:b w:val="false"/>
          <w:i w:val="false"/>
          <w:color w:val="000000"/>
          <w:sz w:val="28"/>
        </w:rPr>
        <w:t xml:space="preserve">
      миксер жұмысының принциптері; </w:t>
      </w:r>
    </w:p>
    <w:bookmarkEnd w:id="699"/>
    <w:bookmarkStart w:name="z714" w:id="700"/>
    <w:p>
      <w:pPr>
        <w:spacing w:after="0"/>
        <w:ind w:left="0"/>
        <w:jc w:val="both"/>
      </w:pPr>
      <w:r>
        <w:rPr>
          <w:rFonts w:ascii="Times New Roman"/>
          <w:b w:val="false"/>
          <w:i w:val="false"/>
          <w:color w:val="000000"/>
          <w:sz w:val="28"/>
        </w:rPr>
        <w:t xml:space="preserve">
      миксерге күтім жасау кезінде қажетті отқа төзімді материалдардың түрі және қасиеттері; </w:t>
      </w:r>
    </w:p>
    <w:bookmarkEnd w:id="700"/>
    <w:bookmarkStart w:name="z715" w:id="701"/>
    <w:p>
      <w:pPr>
        <w:spacing w:after="0"/>
        <w:ind w:left="0"/>
        <w:jc w:val="both"/>
      </w:pPr>
      <w:r>
        <w:rPr>
          <w:rFonts w:ascii="Times New Roman"/>
          <w:b w:val="false"/>
          <w:i w:val="false"/>
          <w:color w:val="000000"/>
          <w:sz w:val="28"/>
        </w:rPr>
        <w:t xml:space="preserve">
      миксерді орталықтан майлау схемасы; </w:t>
      </w:r>
    </w:p>
    <w:bookmarkEnd w:id="701"/>
    <w:bookmarkStart w:name="z716" w:id="702"/>
    <w:p>
      <w:pPr>
        <w:spacing w:after="0"/>
        <w:ind w:left="0"/>
        <w:jc w:val="both"/>
      </w:pPr>
      <w:r>
        <w:rPr>
          <w:rFonts w:ascii="Times New Roman"/>
          <w:b w:val="false"/>
          <w:i w:val="false"/>
          <w:color w:val="000000"/>
          <w:sz w:val="28"/>
        </w:rPr>
        <w:t xml:space="preserve">
      майлау материалдарының түрлері, қасиеттері және сапасы; </w:t>
      </w:r>
    </w:p>
    <w:bookmarkEnd w:id="702"/>
    <w:bookmarkStart w:name="z717" w:id="703"/>
    <w:p>
      <w:pPr>
        <w:spacing w:after="0"/>
        <w:ind w:left="0"/>
        <w:jc w:val="both"/>
      </w:pPr>
      <w:r>
        <w:rPr>
          <w:rFonts w:ascii="Times New Roman"/>
          <w:b w:val="false"/>
          <w:i w:val="false"/>
          <w:color w:val="000000"/>
          <w:sz w:val="28"/>
        </w:rPr>
        <w:t xml:space="preserve">
      слесарьлық іс негіздері. </w:t>
      </w:r>
    </w:p>
    <w:bookmarkEnd w:id="703"/>
    <w:bookmarkStart w:name="z718" w:id="704"/>
    <w:p>
      <w:pPr>
        <w:spacing w:after="0"/>
        <w:ind w:left="0"/>
        <w:jc w:val="left"/>
      </w:pPr>
      <w:r>
        <w:rPr>
          <w:rFonts w:ascii="Times New Roman"/>
          <w:b/>
          <w:i w:val="false"/>
          <w:color w:val="000000"/>
        </w:rPr>
        <w:t xml:space="preserve"> 41-параграф. Миксерші, 3-разряд</w:t>
      </w:r>
    </w:p>
    <w:bookmarkEnd w:id="704"/>
    <w:bookmarkStart w:name="z719" w:id="705"/>
    <w:p>
      <w:pPr>
        <w:spacing w:after="0"/>
        <w:ind w:left="0"/>
        <w:jc w:val="both"/>
      </w:pPr>
      <w:r>
        <w:rPr>
          <w:rFonts w:ascii="Times New Roman"/>
          <w:b w:val="false"/>
          <w:i w:val="false"/>
          <w:color w:val="000000"/>
          <w:sz w:val="28"/>
        </w:rPr>
        <w:t xml:space="preserve">
      88. Жұмыс сипаттамасы: </w:t>
      </w:r>
    </w:p>
    <w:bookmarkEnd w:id="705"/>
    <w:bookmarkStart w:name="z720" w:id="706"/>
    <w:p>
      <w:pPr>
        <w:spacing w:after="0"/>
        <w:ind w:left="0"/>
        <w:jc w:val="both"/>
      </w:pPr>
      <w:r>
        <w:rPr>
          <w:rFonts w:ascii="Times New Roman"/>
          <w:b w:val="false"/>
          <w:i w:val="false"/>
          <w:color w:val="000000"/>
          <w:sz w:val="28"/>
        </w:rPr>
        <w:t xml:space="preserve">
      біліктілігі анағұрлым жоғары миксершінің басшылық етуімен миксердегі шойынды орташалау процесін жүргізу; </w:t>
      </w:r>
    </w:p>
    <w:bookmarkEnd w:id="706"/>
    <w:bookmarkStart w:name="z721" w:id="707"/>
    <w:p>
      <w:pPr>
        <w:spacing w:after="0"/>
        <w:ind w:left="0"/>
        <w:jc w:val="both"/>
      </w:pPr>
      <w:r>
        <w:rPr>
          <w:rFonts w:ascii="Times New Roman"/>
          <w:b w:val="false"/>
          <w:i w:val="false"/>
          <w:color w:val="000000"/>
          <w:sz w:val="28"/>
        </w:rPr>
        <w:t xml:space="preserve">
      сыйымдылығы 600 тоннаға дейінгі миксерлерден қожды құйып алу, сынықтарды түзету, миксердің тұмсығын және мойнын толтыру, ағызғаннан кейін шойын тасығыш шөміштерді тазарту; </w:t>
      </w:r>
    </w:p>
    <w:bookmarkEnd w:id="707"/>
    <w:bookmarkStart w:name="z722" w:id="708"/>
    <w:p>
      <w:pPr>
        <w:spacing w:after="0"/>
        <w:ind w:left="0"/>
        <w:jc w:val="both"/>
      </w:pPr>
      <w:r>
        <w:rPr>
          <w:rFonts w:ascii="Times New Roman"/>
          <w:b w:val="false"/>
          <w:i w:val="false"/>
          <w:color w:val="000000"/>
          <w:sz w:val="28"/>
        </w:rPr>
        <w:t xml:space="preserve">
      шығырмен және жиынды тасумен басқару; </w:t>
      </w:r>
    </w:p>
    <w:bookmarkEnd w:id="708"/>
    <w:bookmarkStart w:name="z723" w:id="709"/>
    <w:p>
      <w:pPr>
        <w:spacing w:after="0"/>
        <w:ind w:left="0"/>
        <w:jc w:val="both"/>
      </w:pPr>
      <w:r>
        <w:rPr>
          <w:rFonts w:ascii="Times New Roman"/>
          <w:b w:val="false"/>
          <w:i w:val="false"/>
          <w:color w:val="000000"/>
          <w:sz w:val="28"/>
        </w:rPr>
        <w:t xml:space="preserve">
      химиялық талдауға шойын сынамаларын іріктеу; </w:t>
      </w:r>
    </w:p>
    <w:bookmarkEnd w:id="709"/>
    <w:bookmarkStart w:name="z724" w:id="710"/>
    <w:p>
      <w:pPr>
        <w:spacing w:after="0"/>
        <w:ind w:left="0"/>
        <w:jc w:val="both"/>
      </w:pPr>
      <w:r>
        <w:rPr>
          <w:rFonts w:ascii="Times New Roman"/>
          <w:b w:val="false"/>
          <w:i w:val="false"/>
          <w:color w:val="000000"/>
          <w:sz w:val="28"/>
        </w:rPr>
        <w:t>
      миксерді толтыру үшін қож шөмішін және отқа төзімді материалдарды жеткізу және дайындау.</w:t>
      </w:r>
    </w:p>
    <w:bookmarkEnd w:id="710"/>
    <w:bookmarkStart w:name="z725" w:id="711"/>
    <w:p>
      <w:pPr>
        <w:spacing w:after="0"/>
        <w:ind w:left="0"/>
        <w:jc w:val="both"/>
      </w:pPr>
      <w:r>
        <w:rPr>
          <w:rFonts w:ascii="Times New Roman"/>
          <w:b w:val="false"/>
          <w:i w:val="false"/>
          <w:color w:val="000000"/>
          <w:sz w:val="28"/>
        </w:rPr>
        <w:t xml:space="preserve">
      89. Білуге тиіс: </w:t>
      </w:r>
    </w:p>
    <w:bookmarkEnd w:id="711"/>
    <w:bookmarkStart w:name="z726" w:id="712"/>
    <w:p>
      <w:pPr>
        <w:spacing w:after="0"/>
        <w:ind w:left="0"/>
        <w:jc w:val="both"/>
      </w:pPr>
      <w:r>
        <w:rPr>
          <w:rFonts w:ascii="Times New Roman"/>
          <w:b w:val="false"/>
          <w:i w:val="false"/>
          <w:color w:val="000000"/>
          <w:sz w:val="28"/>
        </w:rPr>
        <w:t xml:space="preserve">
      миксерде болып жатқан физикалық-химиялық процестердің негіздері; </w:t>
      </w:r>
    </w:p>
    <w:bookmarkEnd w:id="712"/>
    <w:bookmarkStart w:name="z727" w:id="713"/>
    <w:p>
      <w:pPr>
        <w:spacing w:after="0"/>
        <w:ind w:left="0"/>
        <w:jc w:val="both"/>
      </w:pPr>
      <w:r>
        <w:rPr>
          <w:rFonts w:ascii="Times New Roman"/>
          <w:b w:val="false"/>
          <w:i w:val="false"/>
          <w:color w:val="000000"/>
          <w:sz w:val="28"/>
        </w:rPr>
        <w:t xml:space="preserve">
      миксер және жиынды тасу жабдықтарының құрылғысы және жұмыс істеу принциптері; </w:t>
      </w:r>
    </w:p>
    <w:bookmarkEnd w:id="713"/>
    <w:bookmarkStart w:name="z728" w:id="714"/>
    <w:p>
      <w:pPr>
        <w:spacing w:after="0"/>
        <w:ind w:left="0"/>
        <w:jc w:val="both"/>
      </w:pPr>
      <w:r>
        <w:rPr>
          <w:rFonts w:ascii="Times New Roman"/>
          <w:b w:val="false"/>
          <w:i w:val="false"/>
          <w:color w:val="000000"/>
          <w:sz w:val="28"/>
        </w:rPr>
        <w:t xml:space="preserve">
      сұйық шойынның химиялық құрамы; </w:t>
      </w:r>
    </w:p>
    <w:bookmarkEnd w:id="714"/>
    <w:bookmarkStart w:name="z729" w:id="715"/>
    <w:p>
      <w:pPr>
        <w:spacing w:after="0"/>
        <w:ind w:left="0"/>
        <w:jc w:val="both"/>
      </w:pPr>
      <w:r>
        <w:rPr>
          <w:rFonts w:ascii="Times New Roman"/>
          <w:b w:val="false"/>
          <w:i w:val="false"/>
          <w:color w:val="000000"/>
          <w:sz w:val="28"/>
        </w:rPr>
        <w:t xml:space="preserve">
      слесарьлық іс. </w:t>
      </w:r>
    </w:p>
    <w:bookmarkEnd w:id="715"/>
    <w:bookmarkStart w:name="z730" w:id="716"/>
    <w:p>
      <w:pPr>
        <w:spacing w:after="0"/>
        <w:ind w:left="0"/>
        <w:jc w:val="left"/>
      </w:pPr>
      <w:r>
        <w:rPr>
          <w:rFonts w:ascii="Times New Roman"/>
          <w:b/>
          <w:i w:val="false"/>
          <w:color w:val="000000"/>
        </w:rPr>
        <w:t xml:space="preserve"> 42-параграф. Миксерші, 4-разряд</w:t>
      </w:r>
    </w:p>
    <w:bookmarkEnd w:id="716"/>
    <w:bookmarkStart w:name="z731" w:id="717"/>
    <w:p>
      <w:pPr>
        <w:spacing w:after="0"/>
        <w:ind w:left="0"/>
        <w:jc w:val="both"/>
      </w:pPr>
      <w:r>
        <w:rPr>
          <w:rFonts w:ascii="Times New Roman"/>
          <w:b w:val="false"/>
          <w:i w:val="false"/>
          <w:color w:val="000000"/>
          <w:sz w:val="28"/>
        </w:rPr>
        <w:t xml:space="preserve">
      90. Жұмыс сипаттамасы: </w:t>
      </w:r>
    </w:p>
    <w:bookmarkEnd w:id="717"/>
    <w:bookmarkStart w:name="z732" w:id="718"/>
    <w:p>
      <w:pPr>
        <w:spacing w:after="0"/>
        <w:ind w:left="0"/>
        <w:jc w:val="both"/>
      </w:pPr>
      <w:r>
        <w:rPr>
          <w:rFonts w:ascii="Times New Roman"/>
          <w:b w:val="false"/>
          <w:i w:val="false"/>
          <w:color w:val="000000"/>
          <w:sz w:val="28"/>
        </w:rPr>
        <w:t>
      сыйымдылығы 600 тоннаға дейінгі миксерлерде шойынды орталау, сыйымдылығы 600 тоннадан 2500 тоннаға дейінгі миксерлерден қождарды сору;</w:t>
      </w:r>
    </w:p>
    <w:bookmarkEnd w:id="718"/>
    <w:bookmarkStart w:name="z733" w:id="719"/>
    <w:p>
      <w:pPr>
        <w:spacing w:after="0"/>
        <w:ind w:left="0"/>
        <w:jc w:val="both"/>
      </w:pPr>
      <w:r>
        <w:rPr>
          <w:rFonts w:ascii="Times New Roman"/>
          <w:b w:val="false"/>
          <w:i w:val="false"/>
          <w:color w:val="000000"/>
          <w:sz w:val="28"/>
        </w:rPr>
        <w:t>
      шойын құю кестесіне сәйкес болат балқыту агрегаттарына миксерден шойынды қабылдау және беру;</w:t>
      </w:r>
    </w:p>
    <w:bookmarkEnd w:id="719"/>
    <w:bookmarkStart w:name="z734" w:id="720"/>
    <w:p>
      <w:pPr>
        <w:spacing w:after="0"/>
        <w:ind w:left="0"/>
        <w:jc w:val="both"/>
      </w:pPr>
      <w:r>
        <w:rPr>
          <w:rFonts w:ascii="Times New Roman"/>
          <w:b w:val="false"/>
          <w:i w:val="false"/>
          <w:color w:val="000000"/>
          <w:sz w:val="28"/>
        </w:rPr>
        <w:t xml:space="preserve">
      миксердегі температураға және шойынның құрамына байланысты газ бен ауа жіберуді реттеу. </w:t>
      </w:r>
    </w:p>
    <w:bookmarkEnd w:id="720"/>
    <w:bookmarkStart w:name="z735" w:id="721"/>
    <w:p>
      <w:pPr>
        <w:spacing w:after="0"/>
        <w:ind w:left="0"/>
        <w:jc w:val="both"/>
      </w:pPr>
      <w:r>
        <w:rPr>
          <w:rFonts w:ascii="Times New Roman"/>
          <w:b w:val="false"/>
          <w:i w:val="false"/>
          <w:color w:val="000000"/>
          <w:sz w:val="28"/>
        </w:rPr>
        <w:t xml:space="preserve">
      91. Білуге тиіс: </w:t>
      </w:r>
    </w:p>
    <w:bookmarkEnd w:id="721"/>
    <w:bookmarkStart w:name="z736" w:id="722"/>
    <w:p>
      <w:pPr>
        <w:spacing w:after="0"/>
        <w:ind w:left="0"/>
        <w:jc w:val="both"/>
      </w:pPr>
      <w:r>
        <w:rPr>
          <w:rFonts w:ascii="Times New Roman"/>
          <w:b w:val="false"/>
          <w:i w:val="false"/>
          <w:color w:val="000000"/>
          <w:sz w:val="28"/>
        </w:rPr>
        <w:t xml:space="preserve">
      миксерде болып жатқан физикалық-химиялық процестер; </w:t>
      </w:r>
    </w:p>
    <w:bookmarkEnd w:id="722"/>
    <w:bookmarkStart w:name="z737" w:id="723"/>
    <w:p>
      <w:pPr>
        <w:spacing w:after="0"/>
        <w:ind w:left="0"/>
        <w:jc w:val="both"/>
      </w:pPr>
      <w:r>
        <w:rPr>
          <w:rFonts w:ascii="Times New Roman"/>
          <w:b w:val="false"/>
          <w:i w:val="false"/>
          <w:color w:val="000000"/>
          <w:sz w:val="28"/>
        </w:rPr>
        <w:t xml:space="preserve">
      миксерді техникалық пайдалану қағидалары; </w:t>
      </w:r>
    </w:p>
    <w:bookmarkEnd w:id="723"/>
    <w:bookmarkStart w:name="z738" w:id="724"/>
    <w:p>
      <w:pPr>
        <w:spacing w:after="0"/>
        <w:ind w:left="0"/>
        <w:jc w:val="both"/>
      </w:pPr>
      <w:r>
        <w:rPr>
          <w:rFonts w:ascii="Times New Roman"/>
          <w:b w:val="false"/>
          <w:i w:val="false"/>
          <w:color w:val="000000"/>
          <w:sz w:val="28"/>
        </w:rPr>
        <w:t xml:space="preserve">
      болат балқыту өндірісінде сұйық шойынның химиялық құрамына қойылатын талаптар; </w:t>
      </w:r>
    </w:p>
    <w:bookmarkEnd w:id="724"/>
    <w:bookmarkStart w:name="z739" w:id="725"/>
    <w:p>
      <w:pPr>
        <w:spacing w:after="0"/>
        <w:ind w:left="0"/>
        <w:jc w:val="both"/>
      </w:pPr>
      <w:r>
        <w:rPr>
          <w:rFonts w:ascii="Times New Roman"/>
          <w:b w:val="false"/>
          <w:i w:val="false"/>
          <w:color w:val="000000"/>
          <w:sz w:val="28"/>
        </w:rPr>
        <w:t xml:space="preserve">
      миксердің отқа төзімді құрылысын жүргізу әдісі. </w:t>
      </w:r>
    </w:p>
    <w:bookmarkEnd w:id="725"/>
    <w:bookmarkStart w:name="z740" w:id="726"/>
    <w:p>
      <w:pPr>
        <w:spacing w:after="0"/>
        <w:ind w:left="0"/>
        <w:jc w:val="left"/>
      </w:pPr>
      <w:r>
        <w:rPr>
          <w:rFonts w:ascii="Times New Roman"/>
          <w:b/>
          <w:i w:val="false"/>
          <w:color w:val="000000"/>
        </w:rPr>
        <w:t xml:space="preserve"> 43-параграф. Миксерші, 5-разряд</w:t>
      </w:r>
    </w:p>
    <w:bookmarkEnd w:id="726"/>
    <w:bookmarkStart w:name="z741" w:id="727"/>
    <w:p>
      <w:pPr>
        <w:spacing w:after="0"/>
        <w:ind w:left="0"/>
        <w:jc w:val="both"/>
      </w:pPr>
      <w:r>
        <w:rPr>
          <w:rFonts w:ascii="Times New Roman"/>
          <w:b w:val="false"/>
          <w:i w:val="false"/>
          <w:color w:val="000000"/>
          <w:sz w:val="28"/>
        </w:rPr>
        <w:t xml:space="preserve">
      92. Жұмыс сипаттамасы: </w:t>
      </w:r>
    </w:p>
    <w:bookmarkEnd w:id="727"/>
    <w:bookmarkStart w:name="z742" w:id="728"/>
    <w:p>
      <w:pPr>
        <w:spacing w:after="0"/>
        <w:ind w:left="0"/>
        <w:jc w:val="both"/>
      </w:pPr>
      <w:r>
        <w:rPr>
          <w:rFonts w:ascii="Times New Roman"/>
          <w:b w:val="false"/>
          <w:i w:val="false"/>
          <w:color w:val="000000"/>
          <w:sz w:val="28"/>
        </w:rPr>
        <w:t>
      сыйымдылығы 600 тоннан 2500 тоннаға дейінгі миксерлерде шойынды орташалау процесін жүргізу;</w:t>
      </w:r>
    </w:p>
    <w:bookmarkEnd w:id="728"/>
    <w:bookmarkStart w:name="z743" w:id="729"/>
    <w:p>
      <w:pPr>
        <w:spacing w:after="0"/>
        <w:ind w:left="0"/>
        <w:jc w:val="both"/>
      </w:pPr>
      <w:r>
        <w:rPr>
          <w:rFonts w:ascii="Times New Roman"/>
          <w:b w:val="false"/>
          <w:i w:val="false"/>
          <w:color w:val="000000"/>
          <w:sz w:val="28"/>
        </w:rPr>
        <w:t>
      сыйымдылығы 2500 тонна және одан жоғары миксерлерден және сыйымдылығына қарамастан жылжымалы миксерлерден қожды құйып алу;</w:t>
      </w:r>
    </w:p>
    <w:bookmarkEnd w:id="729"/>
    <w:bookmarkStart w:name="z744" w:id="730"/>
    <w:p>
      <w:pPr>
        <w:spacing w:after="0"/>
        <w:ind w:left="0"/>
        <w:jc w:val="both"/>
      </w:pPr>
      <w:r>
        <w:rPr>
          <w:rFonts w:ascii="Times New Roman"/>
          <w:b w:val="false"/>
          <w:i w:val="false"/>
          <w:color w:val="000000"/>
          <w:sz w:val="28"/>
        </w:rPr>
        <w:t>
      шойынды құю кестесіне сәйкес болат балқыту агрегаттарына миксерден шойынды қабылдау және беру;</w:t>
      </w:r>
    </w:p>
    <w:bookmarkEnd w:id="730"/>
    <w:bookmarkStart w:name="z745" w:id="731"/>
    <w:p>
      <w:pPr>
        <w:spacing w:after="0"/>
        <w:ind w:left="0"/>
        <w:jc w:val="both"/>
      </w:pPr>
      <w:r>
        <w:rPr>
          <w:rFonts w:ascii="Times New Roman"/>
          <w:b w:val="false"/>
          <w:i w:val="false"/>
          <w:color w:val="000000"/>
          <w:sz w:val="28"/>
        </w:rPr>
        <w:t xml:space="preserve">
      миксердегі температураға және шойынның құрамына байланысты газ бен ауа жеткізуді реттеу. </w:t>
      </w:r>
    </w:p>
    <w:bookmarkEnd w:id="731"/>
    <w:bookmarkStart w:name="z746" w:id="732"/>
    <w:p>
      <w:pPr>
        <w:spacing w:after="0"/>
        <w:ind w:left="0"/>
        <w:jc w:val="both"/>
      </w:pPr>
      <w:r>
        <w:rPr>
          <w:rFonts w:ascii="Times New Roman"/>
          <w:b w:val="false"/>
          <w:i w:val="false"/>
          <w:color w:val="000000"/>
          <w:sz w:val="28"/>
        </w:rPr>
        <w:t xml:space="preserve">
      93. Білуге тиіс: </w:t>
      </w:r>
    </w:p>
    <w:bookmarkEnd w:id="732"/>
    <w:bookmarkStart w:name="z747" w:id="733"/>
    <w:p>
      <w:pPr>
        <w:spacing w:after="0"/>
        <w:ind w:left="0"/>
        <w:jc w:val="both"/>
      </w:pPr>
      <w:r>
        <w:rPr>
          <w:rFonts w:ascii="Times New Roman"/>
          <w:b w:val="false"/>
          <w:i w:val="false"/>
          <w:color w:val="000000"/>
          <w:sz w:val="28"/>
        </w:rPr>
        <w:t xml:space="preserve">
      болат балқытудың технологиялық процесі; </w:t>
      </w:r>
    </w:p>
    <w:bookmarkEnd w:id="733"/>
    <w:bookmarkStart w:name="z748" w:id="734"/>
    <w:p>
      <w:pPr>
        <w:spacing w:after="0"/>
        <w:ind w:left="0"/>
        <w:jc w:val="both"/>
      </w:pPr>
      <w:r>
        <w:rPr>
          <w:rFonts w:ascii="Times New Roman"/>
          <w:b w:val="false"/>
          <w:i w:val="false"/>
          <w:color w:val="000000"/>
          <w:sz w:val="28"/>
        </w:rPr>
        <w:t>
      жылжымалы миксерлердің конструкциялық ерекшеліктері.</w:t>
      </w:r>
    </w:p>
    <w:bookmarkEnd w:id="734"/>
    <w:bookmarkStart w:name="z749" w:id="735"/>
    <w:p>
      <w:pPr>
        <w:spacing w:after="0"/>
        <w:ind w:left="0"/>
        <w:jc w:val="both"/>
      </w:pPr>
      <w:r>
        <w:rPr>
          <w:rFonts w:ascii="Times New Roman"/>
          <w:b w:val="false"/>
          <w:i w:val="false"/>
          <w:color w:val="000000"/>
          <w:sz w:val="28"/>
        </w:rPr>
        <w:t xml:space="preserve">
      Сыйымдылығы 2500 тонна және одан жоғары миксерлерден және сыйымдылығына қарамастан жылжымалы миксерлерден шойынды орташалау процесін жүргізу кезінде - 6-разряд. </w:t>
      </w:r>
    </w:p>
    <w:bookmarkEnd w:id="735"/>
    <w:bookmarkStart w:name="z750" w:id="736"/>
    <w:p>
      <w:pPr>
        <w:spacing w:after="0"/>
        <w:ind w:left="0"/>
        <w:jc w:val="left"/>
      </w:pPr>
      <w:r>
        <w:rPr>
          <w:rFonts w:ascii="Times New Roman"/>
          <w:b/>
          <w:i w:val="false"/>
          <w:color w:val="000000"/>
        </w:rPr>
        <w:t xml:space="preserve"> 44-параграф. Пештен тыс болат өңдеу қондырғысының болат балқытушысы, 5-разряд</w:t>
      </w:r>
    </w:p>
    <w:bookmarkEnd w:id="736"/>
    <w:bookmarkStart w:name="z751" w:id="737"/>
    <w:p>
      <w:pPr>
        <w:spacing w:after="0"/>
        <w:ind w:left="0"/>
        <w:jc w:val="both"/>
      </w:pPr>
      <w:r>
        <w:rPr>
          <w:rFonts w:ascii="Times New Roman"/>
          <w:b w:val="false"/>
          <w:i w:val="false"/>
          <w:color w:val="000000"/>
          <w:sz w:val="28"/>
        </w:rPr>
        <w:t xml:space="preserve">
      94. Жұмыс сипаттамасы: </w:t>
      </w:r>
    </w:p>
    <w:bookmarkEnd w:id="737"/>
    <w:bookmarkStart w:name="z752" w:id="738"/>
    <w:p>
      <w:pPr>
        <w:spacing w:after="0"/>
        <w:ind w:left="0"/>
        <w:jc w:val="both"/>
      </w:pPr>
      <w:r>
        <w:rPr>
          <w:rFonts w:ascii="Times New Roman"/>
          <w:b w:val="false"/>
          <w:i w:val="false"/>
          <w:color w:val="000000"/>
          <w:sz w:val="28"/>
        </w:rPr>
        <w:t xml:space="preserve">
      пештен тыс болатты өңдеу қондырғыларында сыйымдылығы 100 тоннаға дейінгі шөміштердегі болатты бейтарап газдармен және ұнтақтармен вакуумдау және үрлеу процестерін жүргізу; </w:t>
      </w:r>
    </w:p>
    <w:bookmarkEnd w:id="738"/>
    <w:bookmarkStart w:name="z753" w:id="739"/>
    <w:p>
      <w:pPr>
        <w:spacing w:after="0"/>
        <w:ind w:left="0"/>
        <w:jc w:val="both"/>
      </w:pPr>
      <w:r>
        <w:rPr>
          <w:rFonts w:ascii="Times New Roman"/>
          <w:b w:val="false"/>
          <w:i w:val="false"/>
          <w:color w:val="000000"/>
          <w:sz w:val="28"/>
        </w:rPr>
        <w:t xml:space="preserve">
      көміртектің мөлшері бойынша қышқылдандырғыштар мен легирленген қоспалардың қажетті санының, температурасын және металдың салмағын есептеу; </w:t>
      </w:r>
    </w:p>
    <w:bookmarkEnd w:id="739"/>
    <w:bookmarkStart w:name="z754" w:id="740"/>
    <w:p>
      <w:pPr>
        <w:spacing w:after="0"/>
        <w:ind w:left="0"/>
        <w:jc w:val="both"/>
      </w:pPr>
      <w:r>
        <w:rPr>
          <w:rFonts w:ascii="Times New Roman"/>
          <w:b w:val="false"/>
          <w:i w:val="false"/>
          <w:color w:val="000000"/>
          <w:sz w:val="28"/>
        </w:rPr>
        <w:t xml:space="preserve">
      берілген химиялық құрамға дейін металды қышқылдандыру және легирлеу; </w:t>
      </w:r>
    </w:p>
    <w:bookmarkEnd w:id="740"/>
    <w:bookmarkStart w:name="z755" w:id="741"/>
    <w:p>
      <w:pPr>
        <w:spacing w:after="0"/>
        <w:ind w:left="0"/>
        <w:jc w:val="both"/>
      </w:pPr>
      <w:r>
        <w:rPr>
          <w:rFonts w:ascii="Times New Roman"/>
          <w:b w:val="false"/>
          <w:i w:val="false"/>
          <w:color w:val="000000"/>
          <w:sz w:val="28"/>
        </w:rPr>
        <w:t xml:space="preserve">
      металдағы көміртек мөлшерін белгіленген шекке дейін әкелу; </w:t>
      </w:r>
    </w:p>
    <w:bookmarkEnd w:id="741"/>
    <w:bookmarkStart w:name="z756" w:id="742"/>
    <w:p>
      <w:pPr>
        <w:spacing w:after="0"/>
        <w:ind w:left="0"/>
        <w:jc w:val="both"/>
      </w:pPr>
      <w:r>
        <w:rPr>
          <w:rFonts w:ascii="Times New Roman"/>
          <w:b w:val="false"/>
          <w:i w:val="false"/>
          <w:color w:val="000000"/>
          <w:sz w:val="28"/>
        </w:rPr>
        <w:t>
      вакуум камерасының және қондырғы жабдығының отқа төзімді негіздерінің жарамды күйін қадағалау;</w:t>
      </w:r>
    </w:p>
    <w:bookmarkEnd w:id="742"/>
    <w:bookmarkStart w:name="z757" w:id="743"/>
    <w:p>
      <w:pPr>
        <w:spacing w:after="0"/>
        <w:ind w:left="0"/>
        <w:jc w:val="both"/>
      </w:pPr>
      <w:r>
        <w:rPr>
          <w:rFonts w:ascii="Times New Roman"/>
          <w:b w:val="false"/>
          <w:i w:val="false"/>
          <w:color w:val="000000"/>
          <w:sz w:val="28"/>
        </w:rPr>
        <w:t xml:space="preserve">
      қондырғы жабдықтарын ретке келтіруге қатысу; </w:t>
      </w:r>
    </w:p>
    <w:bookmarkEnd w:id="743"/>
    <w:bookmarkStart w:name="z758" w:id="744"/>
    <w:p>
      <w:pPr>
        <w:spacing w:after="0"/>
        <w:ind w:left="0"/>
        <w:jc w:val="both"/>
      </w:pPr>
      <w:r>
        <w:rPr>
          <w:rFonts w:ascii="Times New Roman"/>
          <w:b w:val="false"/>
          <w:i w:val="false"/>
          <w:color w:val="000000"/>
          <w:sz w:val="28"/>
        </w:rPr>
        <w:t>
      қондырғы жабдықтарын жөндеу;</w:t>
      </w:r>
    </w:p>
    <w:bookmarkEnd w:id="744"/>
    <w:bookmarkStart w:name="z759" w:id="745"/>
    <w:p>
      <w:pPr>
        <w:spacing w:after="0"/>
        <w:ind w:left="0"/>
        <w:jc w:val="both"/>
      </w:pPr>
      <w:r>
        <w:rPr>
          <w:rFonts w:ascii="Times New Roman"/>
          <w:b w:val="false"/>
          <w:i w:val="false"/>
          <w:color w:val="000000"/>
          <w:sz w:val="28"/>
        </w:rPr>
        <w:t>
      энергия ресурстарын үнемдеуге бақылау жасау.</w:t>
      </w:r>
    </w:p>
    <w:bookmarkEnd w:id="745"/>
    <w:bookmarkStart w:name="z760" w:id="746"/>
    <w:p>
      <w:pPr>
        <w:spacing w:after="0"/>
        <w:ind w:left="0"/>
        <w:jc w:val="both"/>
      </w:pPr>
      <w:r>
        <w:rPr>
          <w:rFonts w:ascii="Times New Roman"/>
          <w:b w:val="false"/>
          <w:i w:val="false"/>
          <w:color w:val="000000"/>
          <w:sz w:val="28"/>
        </w:rPr>
        <w:t xml:space="preserve">
      95. Білуге тиіс: </w:t>
      </w:r>
    </w:p>
    <w:bookmarkEnd w:id="746"/>
    <w:bookmarkStart w:name="z761" w:id="747"/>
    <w:p>
      <w:pPr>
        <w:spacing w:after="0"/>
        <w:ind w:left="0"/>
        <w:jc w:val="both"/>
      </w:pPr>
      <w:r>
        <w:rPr>
          <w:rFonts w:ascii="Times New Roman"/>
          <w:b w:val="false"/>
          <w:i w:val="false"/>
          <w:color w:val="000000"/>
          <w:sz w:val="28"/>
        </w:rPr>
        <w:t xml:space="preserve">
      болатты болат балқыту агрегаттарында балқытудың, пештен тыс болат өңдеу қондырғыларында болатты қышқылдандыру және легирлеудің технологиялық процестері; </w:t>
      </w:r>
    </w:p>
    <w:bookmarkEnd w:id="747"/>
    <w:bookmarkStart w:name="z762" w:id="748"/>
    <w:p>
      <w:pPr>
        <w:spacing w:after="0"/>
        <w:ind w:left="0"/>
        <w:jc w:val="both"/>
      </w:pPr>
      <w:r>
        <w:rPr>
          <w:rFonts w:ascii="Times New Roman"/>
          <w:b w:val="false"/>
          <w:i w:val="false"/>
          <w:color w:val="000000"/>
          <w:sz w:val="28"/>
        </w:rPr>
        <w:t xml:space="preserve">
      қызмет көрсету жабдықтарының құрылғысы және техникалық пайдалану қағидалары; </w:t>
      </w:r>
    </w:p>
    <w:bookmarkEnd w:id="748"/>
    <w:bookmarkStart w:name="z763" w:id="749"/>
    <w:p>
      <w:pPr>
        <w:spacing w:after="0"/>
        <w:ind w:left="0"/>
        <w:jc w:val="both"/>
      </w:pPr>
      <w:r>
        <w:rPr>
          <w:rFonts w:ascii="Times New Roman"/>
          <w:b w:val="false"/>
          <w:i w:val="false"/>
          <w:color w:val="000000"/>
          <w:sz w:val="28"/>
        </w:rPr>
        <w:t xml:space="preserve">
      балқытпаны шығарғаннан кейін және вакуумдау кезінде металдың салмағын және температурасын айқындау әдістері; </w:t>
      </w:r>
    </w:p>
    <w:bookmarkEnd w:id="749"/>
    <w:bookmarkStart w:name="z764" w:id="750"/>
    <w:p>
      <w:pPr>
        <w:spacing w:after="0"/>
        <w:ind w:left="0"/>
        <w:jc w:val="both"/>
      </w:pPr>
      <w:r>
        <w:rPr>
          <w:rFonts w:ascii="Times New Roman"/>
          <w:b w:val="false"/>
          <w:i w:val="false"/>
          <w:color w:val="000000"/>
          <w:sz w:val="28"/>
        </w:rPr>
        <w:t xml:space="preserve">
      шығарылған балқыту металының химиялық құрамына, салмағына және температурасына байланысты қышқылсыздандырғыштар мен легирленген қоспалардың қажетті санын есептеу әдістері; </w:t>
      </w:r>
    </w:p>
    <w:bookmarkEnd w:id="750"/>
    <w:bookmarkStart w:name="z765" w:id="751"/>
    <w:p>
      <w:pPr>
        <w:spacing w:after="0"/>
        <w:ind w:left="0"/>
        <w:jc w:val="both"/>
      </w:pPr>
      <w:r>
        <w:rPr>
          <w:rFonts w:ascii="Times New Roman"/>
          <w:b w:val="false"/>
          <w:i w:val="false"/>
          <w:color w:val="000000"/>
          <w:sz w:val="28"/>
        </w:rPr>
        <w:t xml:space="preserve">
      процестерді автоматты түрде реттеу жүйесі; </w:t>
      </w:r>
    </w:p>
    <w:bookmarkEnd w:id="751"/>
    <w:bookmarkStart w:name="z766" w:id="752"/>
    <w:p>
      <w:pPr>
        <w:spacing w:after="0"/>
        <w:ind w:left="0"/>
        <w:jc w:val="both"/>
      </w:pPr>
      <w:r>
        <w:rPr>
          <w:rFonts w:ascii="Times New Roman"/>
          <w:b w:val="false"/>
          <w:i w:val="false"/>
          <w:color w:val="000000"/>
          <w:sz w:val="28"/>
        </w:rPr>
        <w:t xml:space="preserve">
      металда ақаулардың туындау себептері және оларды жою жолдары. </w:t>
      </w:r>
    </w:p>
    <w:bookmarkEnd w:id="752"/>
    <w:bookmarkStart w:name="z767" w:id="753"/>
    <w:p>
      <w:pPr>
        <w:spacing w:after="0"/>
        <w:ind w:left="0"/>
        <w:jc w:val="both"/>
      </w:pPr>
      <w:r>
        <w:rPr>
          <w:rFonts w:ascii="Times New Roman"/>
          <w:b w:val="false"/>
          <w:i w:val="false"/>
          <w:color w:val="000000"/>
          <w:sz w:val="28"/>
        </w:rPr>
        <w:t>
      Пештен тыс болат өңдеу қондырғыларында сыйымдылығы 100 тоннадан 200 тоннаға дейінгі шөміштердегі болатты бейтарап газдармен және ұнтақтармен вакуумдау мен үрлеу процестерін жүргізген кезде - 6-разряд;</w:t>
      </w:r>
    </w:p>
    <w:bookmarkEnd w:id="753"/>
    <w:bookmarkStart w:name="z768" w:id="754"/>
    <w:p>
      <w:pPr>
        <w:spacing w:after="0"/>
        <w:ind w:left="0"/>
        <w:jc w:val="both"/>
      </w:pPr>
      <w:r>
        <w:rPr>
          <w:rFonts w:ascii="Times New Roman"/>
          <w:b w:val="false"/>
          <w:i w:val="false"/>
          <w:color w:val="000000"/>
          <w:sz w:val="28"/>
        </w:rPr>
        <w:t xml:space="preserve">
      Пештен тыс болат өңдеу қондырғыларында сыйымдылығы 200 тоннадан және одан жоғары шөміштердегі болатты бейтарап газдармен және ұнтақтармен вакуумдау мен үрлеу және болаттың арнайы және жоғары легирленген маркаларын вакуумдау процестерін жүргізген кезде 7-разряд. </w:t>
      </w:r>
    </w:p>
    <w:bookmarkEnd w:id="754"/>
    <w:bookmarkStart w:name="z769" w:id="755"/>
    <w:p>
      <w:pPr>
        <w:spacing w:after="0"/>
        <w:ind w:left="0"/>
        <w:jc w:val="both"/>
      </w:pPr>
      <w:r>
        <w:rPr>
          <w:rFonts w:ascii="Times New Roman"/>
          <w:b w:val="false"/>
          <w:i w:val="false"/>
          <w:color w:val="000000"/>
          <w:sz w:val="28"/>
        </w:rPr>
        <w:t xml:space="preserve">
      6 және 7 разрядтарға техникалық және кәсіптік (арнайы орта, кәсіптік орта) білім талап етіледі. </w:t>
      </w:r>
    </w:p>
    <w:bookmarkEnd w:id="755"/>
    <w:bookmarkStart w:name="z770" w:id="756"/>
    <w:p>
      <w:pPr>
        <w:spacing w:after="0"/>
        <w:ind w:left="0"/>
        <w:jc w:val="left"/>
      </w:pPr>
      <w:r>
        <w:rPr>
          <w:rFonts w:ascii="Times New Roman"/>
          <w:b/>
          <w:i w:val="false"/>
          <w:color w:val="000000"/>
        </w:rPr>
        <w:t xml:space="preserve"> 45-параграф. Синтетикалық қождарды балқытушы, 4-разряд</w:t>
      </w:r>
    </w:p>
    <w:bookmarkEnd w:id="756"/>
    <w:bookmarkStart w:name="z771" w:id="757"/>
    <w:p>
      <w:pPr>
        <w:spacing w:after="0"/>
        <w:ind w:left="0"/>
        <w:jc w:val="both"/>
      </w:pPr>
      <w:r>
        <w:rPr>
          <w:rFonts w:ascii="Times New Roman"/>
          <w:b w:val="false"/>
          <w:i w:val="false"/>
          <w:color w:val="000000"/>
          <w:sz w:val="28"/>
        </w:rPr>
        <w:t xml:space="preserve">
      96. Жұмыс сипаттамасы: </w:t>
      </w:r>
    </w:p>
    <w:bookmarkEnd w:id="757"/>
    <w:bookmarkStart w:name="z772" w:id="758"/>
    <w:p>
      <w:pPr>
        <w:spacing w:after="0"/>
        <w:ind w:left="0"/>
        <w:jc w:val="both"/>
      </w:pPr>
      <w:r>
        <w:rPr>
          <w:rFonts w:ascii="Times New Roman"/>
          <w:b w:val="false"/>
          <w:i w:val="false"/>
          <w:color w:val="000000"/>
          <w:sz w:val="28"/>
        </w:rPr>
        <w:t xml:space="preserve">
      біліктілігі анағұрлым жоғары балқытушының басшылық етуімен электроболат балқытатын пештерде сұйық синтетикалық қождарды, металдың электр қождарын қайта балқытуға арналған қождарды балқытудың технологиялық процесін жүргізу және қождарды пештен шөмішке шығару; </w:t>
      </w:r>
    </w:p>
    <w:bookmarkEnd w:id="758"/>
    <w:bookmarkStart w:name="z773" w:id="759"/>
    <w:p>
      <w:pPr>
        <w:spacing w:after="0"/>
        <w:ind w:left="0"/>
        <w:jc w:val="both"/>
      </w:pPr>
      <w:r>
        <w:rPr>
          <w:rFonts w:ascii="Times New Roman"/>
          <w:b w:val="false"/>
          <w:i w:val="false"/>
          <w:color w:val="000000"/>
          <w:sz w:val="28"/>
        </w:rPr>
        <w:t xml:space="preserve">
      қож пайда болатын материалдар дайындау, оларды пештерге тиеуге қатысу; </w:t>
      </w:r>
    </w:p>
    <w:bookmarkEnd w:id="759"/>
    <w:bookmarkStart w:name="z774" w:id="760"/>
    <w:p>
      <w:pPr>
        <w:spacing w:after="0"/>
        <w:ind w:left="0"/>
        <w:jc w:val="both"/>
      </w:pPr>
      <w:r>
        <w:rPr>
          <w:rFonts w:ascii="Times New Roman"/>
          <w:b w:val="false"/>
          <w:i w:val="false"/>
          <w:color w:val="000000"/>
          <w:sz w:val="28"/>
        </w:rPr>
        <w:t xml:space="preserve">
      балқытудың электрлік режимін және пештің су салқындатқыш жүйесін бақылау; </w:t>
      </w:r>
    </w:p>
    <w:bookmarkEnd w:id="760"/>
    <w:bookmarkStart w:name="z775" w:id="761"/>
    <w:p>
      <w:pPr>
        <w:spacing w:after="0"/>
        <w:ind w:left="0"/>
        <w:jc w:val="both"/>
      </w:pPr>
      <w:r>
        <w:rPr>
          <w:rFonts w:ascii="Times New Roman"/>
          <w:b w:val="false"/>
          <w:i w:val="false"/>
          <w:color w:val="000000"/>
          <w:sz w:val="28"/>
        </w:rPr>
        <w:t xml:space="preserve">
      біліктілігі анағұрлым жоғары балқытушының басшылық етуімен электродтарды өсіру; </w:t>
      </w:r>
    </w:p>
    <w:bookmarkEnd w:id="761"/>
    <w:bookmarkStart w:name="z776" w:id="762"/>
    <w:p>
      <w:pPr>
        <w:spacing w:after="0"/>
        <w:ind w:left="0"/>
        <w:jc w:val="both"/>
      </w:pPr>
      <w:r>
        <w:rPr>
          <w:rFonts w:ascii="Times New Roman"/>
          <w:b w:val="false"/>
          <w:i w:val="false"/>
          <w:color w:val="000000"/>
          <w:sz w:val="28"/>
        </w:rPr>
        <w:t xml:space="preserve">
      пешті металл және қож қалдықтарынан тазарту; </w:t>
      </w:r>
    </w:p>
    <w:bookmarkEnd w:id="762"/>
    <w:bookmarkStart w:name="z777" w:id="763"/>
    <w:p>
      <w:pPr>
        <w:spacing w:after="0"/>
        <w:ind w:left="0"/>
        <w:jc w:val="both"/>
      </w:pPr>
      <w:r>
        <w:rPr>
          <w:rFonts w:ascii="Times New Roman"/>
          <w:b w:val="false"/>
          <w:i w:val="false"/>
          <w:color w:val="000000"/>
          <w:sz w:val="28"/>
        </w:rPr>
        <w:t xml:space="preserve">
      шығару науашаларын тазарту және дайындау; </w:t>
      </w:r>
    </w:p>
    <w:bookmarkEnd w:id="763"/>
    <w:bookmarkStart w:name="z778" w:id="764"/>
    <w:p>
      <w:pPr>
        <w:spacing w:after="0"/>
        <w:ind w:left="0"/>
        <w:jc w:val="both"/>
      </w:pPr>
      <w:r>
        <w:rPr>
          <w:rFonts w:ascii="Times New Roman"/>
          <w:b w:val="false"/>
          <w:i w:val="false"/>
          <w:color w:val="000000"/>
          <w:sz w:val="28"/>
        </w:rPr>
        <w:t xml:space="preserve">
      шөмішті құю орнына жеткізу; </w:t>
      </w:r>
    </w:p>
    <w:bookmarkEnd w:id="764"/>
    <w:bookmarkStart w:name="z779" w:id="765"/>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 оларды жөндеуге қатысу.</w:t>
      </w:r>
    </w:p>
    <w:bookmarkEnd w:id="765"/>
    <w:bookmarkStart w:name="z780" w:id="766"/>
    <w:p>
      <w:pPr>
        <w:spacing w:after="0"/>
        <w:ind w:left="0"/>
        <w:jc w:val="both"/>
      </w:pPr>
      <w:r>
        <w:rPr>
          <w:rFonts w:ascii="Times New Roman"/>
          <w:b w:val="false"/>
          <w:i w:val="false"/>
          <w:color w:val="000000"/>
          <w:sz w:val="28"/>
        </w:rPr>
        <w:t xml:space="preserve">
      97. Білуге тиіс: </w:t>
      </w:r>
    </w:p>
    <w:bookmarkEnd w:id="766"/>
    <w:bookmarkStart w:name="z781" w:id="767"/>
    <w:p>
      <w:pPr>
        <w:spacing w:after="0"/>
        <w:ind w:left="0"/>
        <w:jc w:val="both"/>
      </w:pPr>
      <w:r>
        <w:rPr>
          <w:rFonts w:ascii="Times New Roman"/>
          <w:b w:val="false"/>
          <w:i w:val="false"/>
          <w:color w:val="000000"/>
          <w:sz w:val="28"/>
        </w:rPr>
        <w:t xml:space="preserve">
      сұйық синтетикалық қождарды, металдың электр қождарын қайта балқытуға арналған қождарды балқытудың технологиялық процесі; </w:t>
      </w:r>
    </w:p>
    <w:bookmarkEnd w:id="767"/>
    <w:bookmarkStart w:name="z782" w:id="768"/>
    <w:p>
      <w:pPr>
        <w:spacing w:after="0"/>
        <w:ind w:left="0"/>
        <w:jc w:val="both"/>
      </w:pPr>
      <w:r>
        <w:rPr>
          <w:rFonts w:ascii="Times New Roman"/>
          <w:b w:val="false"/>
          <w:i w:val="false"/>
          <w:color w:val="000000"/>
          <w:sz w:val="28"/>
        </w:rPr>
        <w:t xml:space="preserve">
      қызмет көрсететін жабдықтардың құрылғысы және жұмыс істеу принципі; </w:t>
      </w:r>
    </w:p>
    <w:bookmarkEnd w:id="768"/>
    <w:bookmarkStart w:name="z783" w:id="769"/>
    <w:p>
      <w:pPr>
        <w:spacing w:after="0"/>
        <w:ind w:left="0"/>
        <w:jc w:val="both"/>
      </w:pPr>
      <w:r>
        <w:rPr>
          <w:rFonts w:ascii="Times New Roman"/>
          <w:b w:val="false"/>
          <w:i w:val="false"/>
          <w:color w:val="000000"/>
          <w:sz w:val="28"/>
        </w:rPr>
        <w:t xml:space="preserve">
      пешті салқындату және электрмен жабдықтау жүйесі; </w:t>
      </w:r>
    </w:p>
    <w:bookmarkEnd w:id="769"/>
    <w:bookmarkStart w:name="z784" w:id="770"/>
    <w:p>
      <w:pPr>
        <w:spacing w:after="0"/>
        <w:ind w:left="0"/>
        <w:jc w:val="both"/>
      </w:pPr>
      <w:r>
        <w:rPr>
          <w:rFonts w:ascii="Times New Roman"/>
          <w:b w:val="false"/>
          <w:i w:val="false"/>
          <w:color w:val="000000"/>
          <w:sz w:val="28"/>
        </w:rPr>
        <w:t xml:space="preserve">
      балқыту кезінде қолданылатын материалдар құрамы; </w:t>
      </w:r>
    </w:p>
    <w:bookmarkEnd w:id="770"/>
    <w:bookmarkStart w:name="z785" w:id="771"/>
    <w:p>
      <w:pPr>
        <w:spacing w:after="0"/>
        <w:ind w:left="0"/>
        <w:jc w:val="both"/>
      </w:pPr>
      <w:r>
        <w:rPr>
          <w:rFonts w:ascii="Times New Roman"/>
          <w:b w:val="false"/>
          <w:i w:val="false"/>
          <w:color w:val="000000"/>
          <w:sz w:val="28"/>
        </w:rPr>
        <w:t xml:space="preserve">
      электрослесарьлық іс. </w:t>
      </w:r>
    </w:p>
    <w:bookmarkEnd w:id="771"/>
    <w:bookmarkStart w:name="z786" w:id="772"/>
    <w:p>
      <w:pPr>
        <w:spacing w:after="0"/>
        <w:ind w:left="0"/>
        <w:jc w:val="left"/>
      </w:pPr>
      <w:r>
        <w:rPr>
          <w:rFonts w:ascii="Times New Roman"/>
          <w:b/>
          <w:i w:val="false"/>
          <w:color w:val="000000"/>
        </w:rPr>
        <w:t xml:space="preserve"> 46-параграф. Синтетикалық қождарды балқытушы, 5-разряд</w:t>
      </w:r>
    </w:p>
    <w:bookmarkEnd w:id="772"/>
    <w:bookmarkStart w:name="z787" w:id="773"/>
    <w:p>
      <w:pPr>
        <w:spacing w:after="0"/>
        <w:ind w:left="0"/>
        <w:jc w:val="both"/>
      </w:pPr>
      <w:r>
        <w:rPr>
          <w:rFonts w:ascii="Times New Roman"/>
          <w:b w:val="false"/>
          <w:i w:val="false"/>
          <w:color w:val="000000"/>
          <w:sz w:val="28"/>
        </w:rPr>
        <w:t xml:space="preserve">
      98. Жұмыс сипаттамасы: </w:t>
      </w:r>
    </w:p>
    <w:bookmarkEnd w:id="773"/>
    <w:bookmarkStart w:name="z788" w:id="774"/>
    <w:p>
      <w:pPr>
        <w:spacing w:after="0"/>
        <w:ind w:left="0"/>
        <w:jc w:val="both"/>
      </w:pPr>
      <w:r>
        <w:rPr>
          <w:rFonts w:ascii="Times New Roman"/>
          <w:b w:val="false"/>
          <w:i w:val="false"/>
          <w:color w:val="000000"/>
          <w:sz w:val="28"/>
        </w:rPr>
        <w:t xml:space="preserve">
      электроболат балқытатын пештерде сұйық синтетикалық қождарды, металдың электр қождарын қайта балқытуға арналған қождарды балқытудың технологиялық процесін жүргізу; </w:t>
      </w:r>
    </w:p>
    <w:bookmarkEnd w:id="774"/>
    <w:bookmarkStart w:name="z789" w:id="775"/>
    <w:p>
      <w:pPr>
        <w:spacing w:after="0"/>
        <w:ind w:left="0"/>
        <w:jc w:val="both"/>
      </w:pPr>
      <w:r>
        <w:rPr>
          <w:rFonts w:ascii="Times New Roman"/>
          <w:b w:val="false"/>
          <w:i w:val="false"/>
          <w:color w:val="000000"/>
          <w:sz w:val="28"/>
        </w:rPr>
        <w:t xml:space="preserve">
      балқытудың электрлік режимін реттеу; </w:t>
      </w:r>
    </w:p>
    <w:bookmarkEnd w:id="775"/>
    <w:bookmarkStart w:name="z790" w:id="776"/>
    <w:p>
      <w:pPr>
        <w:spacing w:after="0"/>
        <w:ind w:left="0"/>
        <w:jc w:val="both"/>
      </w:pPr>
      <w:r>
        <w:rPr>
          <w:rFonts w:ascii="Times New Roman"/>
          <w:b w:val="false"/>
          <w:i w:val="false"/>
          <w:color w:val="000000"/>
          <w:sz w:val="28"/>
        </w:rPr>
        <w:t xml:space="preserve">
      электродтарды өсіру; </w:t>
      </w:r>
    </w:p>
    <w:bookmarkEnd w:id="776"/>
    <w:bookmarkStart w:name="z791" w:id="777"/>
    <w:p>
      <w:pPr>
        <w:spacing w:after="0"/>
        <w:ind w:left="0"/>
        <w:jc w:val="both"/>
      </w:pPr>
      <w:r>
        <w:rPr>
          <w:rFonts w:ascii="Times New Roman"/>
          <w:b w:val="false"/>
          <w:i w:val="false"/>
          <w:color w:val="000000"/>
          <w:sz w:val="28"/>
        </w:rPr>
        <w:t xml:space="preserve">
      пешке шикіқұрам материалдарын тиеу және синтетикалық қожды пештен шөмішке шығару. </w:t>
      </w:r>
    </w:p>
    <w:bookmarkEnd w:id="777"/>
    <w:bookmarkStart w:name="z792" w:id="778"/>
    <w:p>
      <w:pPr>
        <w:spacing w:after="0"/>
        <w:ind w:left="0"/>
        <w:jc w:val="both"/>
      </w:pPr>
      <w:r>
        <w:rPr>
          <w:rFonts w:ascii="Times New Roman"/>
          <w:b w:val="false"/>
          <w:i w:val="false"/>
          <w:color w:val="000000"/>
          <w:sz w:val="28"/>
        </w:rPr>
        <w:t xml:space="preserve">
      99. Білуге тиіс: </w:t>
      </w:r>
    </w:p>
    <w:bookmarkEnd w:id="778"/>
    <w:bookmarkStart w:name="z793" w:id="779"/>
    <w:p>
      <w:pPr>
        <w:spacing w:after="0"/>
        <w:ind w:left="0"/>
        <w:jc w:val="both"/>
      </w:pPr>
      <w:r>
        <w:rPr>
          <w:rFonts w:ascii="Times New Roman"/>
          <w:b w:val="false"/>
          <w:i w:val="false"/>
          <w:color w:val="000000"/>
          <w:sz w:val="28"/>
        </w:rPr>
        <w:t xml:space="preserve">
      болат балқытудың технологиялық процесінің негіздері; </w:t>
      </w:r>
    </w:p>
    <w:bookmarkEnd w:id="779"/>
    <w:bookmarkStart w:name="z794" w:id="780"/>
    <w:p>
      <w:pPr>
        <w:spacing w:after="0"/>
        <w:ind w:left="0"/>
        <w:jc w:val="both"/>
      </w:pPr>
      <w:r>
        <w:rPr>
          <w:rFonts w:ascii="Times New Roman"/>
          <w:b w:val="false"/>
          <w:i w:val="false"/>
          <w:color w:val="000000"/>
          <w:sz w:val="28"/>
        </w:rPr>
        <w:t xml:space="preserve">
      қожды балқыту кезінде қолданылатын әртүрлі электр пештерінің құрылғысы және техникалық пайдалану қағидалары; </w:t>
      </w:r>
    </w:p>
    <w:bookmarkEnd w:id="780"/>
    <w:bookmarkStart w:name="z795" w:id="781"/>
    <w:p>
      <w:pPr>
        <w:spacing w:after="0"/>
        <w:ind w:left="0"/>
        <w:jc w:val="both"/>
      </w:pPr>
      <w:r>
        <w:rPr>
          <w:rFonts w:ascii="Times New Roman"/>
          <w:b w:val="false"/>
          <w:i w:val="false"/>
          <w:color w:val="000000"/>
          <w:sz w:val="28"/>
        </w:rPr>
        <w:t xml:space="preserve">
      электр техникасының негіздері; </w:t>
      </w:r>
    </w:p>
    <w:bookmarkEnd w:id="781"/>
    <w:bookmarkStart w:name="z796" w:id="782"/>
    <w:p>
      <w:pPr>
        <w:spacing w:after="0"/>
        <w:ind w:left="0"/>
        <w:jc w:val="both"/>
      </w:pPr>
      <w:r>
        <w:rPr>
          <w:rFonts w:ascii="Times New Roman"/>
          <w:b w:val="false"/>
          <w:i w:val="false"/>
          <w:color w:val="000000"/>
          <w:sz w:val="28"/>
        </w:rPr>
        <w:t xml:space="preserve">
      шикі құрам материалдарының физикалық-химиялық қасиеттері; </w:t>
      </w:r>
    </w:p>
    <w:bookmarkEnd w:id="782"/>
    <w:bookmarkStart w:name="z797" w:id="783"/>
    <w:p>
      <w:pPr>
        <w:spacing w:after="0"/>
        <w:ind w:left="0"/>
        <w:jc w:val="both"/>
      </w:pPr>
      <w:r>
        <w:rPr>
          <w:rFonts w:ascii="Times New Roman"/>
          <w:b w:val="false"/>
          <w:i w:val="false"/>
          <w:color w:val="000000"/>
          <w:sz w:val="28"/>
        </w:rPr>
        <w:t xml:space="preserve">
      электрлік ұстағыштар түрлері; </w:t>
      </w:r>
    </w:p>
    <w:bookmarkEnd w:id="783"/>
    <w:bookmarkStart w:name="z798" w:id="784"/>
    <w:p>
      <w:pPr>
        <w:spacing w:after="0"/>
        <w:ind w:left="0"/>
        <w:jc w:val="both"/>
      </w:pPr>
      <w:r>
        <w:rPr>
          <w:rFonts w:ascii="Times New Roman"/>
          <w:b w:val="false"/>
          <w:i w:val="false"/>
          <w:color w:val="000000"/>
          <w:sz w:val="28"/>
        </w:rPr>
        <w:t>
      пеш трансформаторларының қуаттылығы және түстен жүктемелері;</w:t>
      </w:r>
    </w:p>
    <w:bookmarkEnd w:id="784"/>
    <w:bookmarkStart w:name="z799" w:id="785"/>
    <w:p>
      <w:pPr>
        <w:spacing w:after="0"/>
        <w:ind w:left="0"/>
        <w:jc w:val="both"/>
      </w:pPr>
      <w:r>
        <w:rPr>
          <w:rFonts w:ascii="Times New Roman"/>
          <w:b w:val="false"/>
          <w:i w:val="false"/>
          <w:color w:val="000000"/>
          <w:sz w:val="28"/>
        </w:rPr>
        <w:t xml:space="preserve">
      синтетикалық қождың қызметі. </w:t>
      </w:r>
    </w:p>
    <w:bookmarkEnd w:id="785"/>
    <w:bookmarkStart w:name="z800" w:id="786"/>
    <w:p>
      <w:pPr>
        <w:spacing w:after="0"/>
        <w:ind w:left="0"/>
        <w:jc w:val="left"/>
      </w:pPr>
      <w:r>
        <w:rPr>
          <w:rFonts w:ascii="Times New Roman"/>
          <w:b/>
          <w:i w:val="false"/>
          <w:color w:val="000000"/>
        </w:rPr>
        <w:t xml:space="preserve"> 47-параграф. Тежеуіштерді теруші, 1-разряд</w:t>
      </w:r>
    </w:p>
    <w:bookmarkEnd w:id="786"/>
    <w:bookmarkStart w:name="z801" w:id="787"/>
    <w:p>
      <w:pPr>
        <w:spacing w:after="0"/>
        <w:ind w:left="0"/>
        <w:jc w:val="both"/>
      </w:pPr>
      <w:r>
        <w:rPr>
          <w:rFonts w:ascii="Times New Roman"/>
          <w:b w:val="false"/>
          <w:i w:val="false"/>
          <w:color w:val="000000"/>
          <w:sz w:val="28"/>
        </w:rPr>
        <w:t xml:space="preserve">
      100. Жұмыс сипаттамасы: </w:t>
      </w:r>
    </w:p>
    <w:bookmarkEnd w:id="787"/>
    <w:bookmarkStart w:name="z802" w:id="788"/>
    <w:p>
      <w:pPr>
        <w:spacing w:after="0"/>
        <w:ind w:left="0"/>
        <w:jc w:val="both"/>
      </w:pPr>
      <w:r>
        <w:rPr>
          <w:rFonts w:ascii="Times New Roman"/>
          <w:b w:val="false"/>
          <w:i w:val="false"/>
          <w:color w:val="000000"/>
          <w:sz w:val="28"/>
        </w:rPr>
        <w:t>
      жұмыс орнына тежеуіш түтікшелерін, тығындарын, өзектерін, отқа төзімді және тежеуіштерді теруге арналған өзге де материалдарды дайындау, жинақтау және әкелу;</w:t>
      </w:r>
    </w:p>
    <w:bookmarkEnd w:id="788"/>
    <w:bookmarkStart w:name="z803" w:id="789"/>
    <w:p>
      <w:pPr>
        <w:spacing w:after="0"/>
        <w:ind w:left="0"/>
        <w:jc w:val="both"/>
      </w:pPr>
      <w:r>
        <w:rPr>
          <w:rFonts w:ascii="Times New Roman"/>
          <w:b w:val="false"/>
          <w:i w:val="false"/>
          <w:color w:val="000000"/>
          <w:sz w:val="28"/>
        </w:rPr>
        <w:t xml:space="preserve">
      берілген рецепт бойынша ерітінді дайындау; </w:t>
      </w:r>
    </w:p>
    <w:bookmarkEnd w:id="789"/>
    <w:bookmarkStart w:name="z804" w:id="790"/>
    <w:p>
      <w:pPr>
        <w:spacing w:after="0"/>
        <w:ind w:left="0"/>
        <w:jc w:val="both"/>
      </w:pPr>
      <w:r>
        <w:rPr>
          <w:rFonts w:ascii="Times New Roman"/>
          <w:b w:val="false"/>
          <w:i w:val="false"/>
          <w:color w:val="000000"/>
          <w:sz w:val="28"/>
        </w:rPr>
        <w:t>
      бұрын пайдаланылған тежеуіштердің металдан жасалған өзектерін түзету;</w:t>
      </w:r>
    </w:p>
    <w:bookmarkEnd w:id="790"/>
    <w:bookmarkStart w:name="z805" w:id="791"/>
    <w:p>
      <w:pPr>
        <w:spacing w:after="0"/>
        <w:ind w:left="0"/>
        <w:jc w:val="both"/>
      </w:pPr>
      <w:r>
        <w:rPr>
          <w:rFonts w:ascii="Times New Roman"/>
          <w:b w:val="false"/>
          <w:i w:val="false"/>
          <w:color w:val="000000"/>
          <w:sz w:val="28"/>
        </w:rPr>
        <w:t xml:space="preserve">
      кептіргіш пештерге тежеуіштер орнату; </w:t>
      </w:r>
    </w:p>
    <w:bookmarkEnd w:id="791"/>
    <w:bookmarkStart w:name="z806" w:id="792"/>
    <w:p>
      <w:pPr>
        <w:spacing w:after="0"/>
        <w:ind w:left="0"/>
        <w:jc w:val="both"/>
      </w:pPr>
      <w:r>
        <w:rPr>
          <w:rFonts w:ascii="Times New Roman"/>
          <w:b w:val="false"/>
          <w:i w:val="false"/>
          <w:color w:val="000000"/>
          <w:sz w:val="28"/>
        </w:rPr>
        <w:t>
      жұмыс орнын жинау.</w:t>
      </w:r>
    </w:p>
    <w:bookmarkEnd w:id="792"/>
    <w:bookmarkStart w:name="z807" w:id="793"/>
    <w:p>
      <w:pPr>
        <w:spacing w:after="0"/>
        <w:ind w:left="0"/>
        <w:jc w:val="both"/>
      </w:pPr>
      <w:r>
        <w:rPr>
          <w:rFonts w:ascii="Times New Roman"/>
          <w:b w:val="false"/>
          <w:i w:val="false"/>
          <w:color w:val="000000"/>
          <w:sz w:val="28"/>
        </w:rPr>
        <w:t xml:space="preserve">
      101. Білуге тиіс: </w:t>
      </w:r>
    </w:p>
    <w:bookmarkEnd w:id="793"/>
    <w:bookmarkStart w:name="z808" w:id="794"/>
    <w:p>
      <w:pPr>
        <w:spacing w:after="0"/>
        <w:ind w:left="0"/>
        <w:jc w:val="both"/>
      </w:pPr>
      <w:r>
        <w:rPr>
          <w:rFonts w:ascii="Times New Roman"/>
          <w:b w:val="false"/>
          <w:i w:val="false"/>
          <w:color w:val="000000"/>
          <w:sz w:val="28"/>
        </w:rPr>
        <w:t xml:space="preserve">
      тежеуіштерді теру кезінде қолданылатын отқа төзімді және байлайтын материалдардың құрамы және қасиеттері; </w:t>
      </w:r>
    </w:p>
    <w:bookmarkEnd w:id="794"/>
    <w:bookmarkStart w:name="z809" w:id="795"/>
    <w:p>
      <w:pPr>
        <w:spacing w:after="0"/>
        <w:ind w:left="0"/>
        <w:jc w:val="both"/>
      </w:pPr>
      <w:r>
        <w:rPr>
          <w:rFonts w:ascii="Times New Roman"/>
          <w:b w:val="false"/>
          <w:i w:val="false"/>
          <w:color w:val="000000"/>
          <w:sz w:val="28"/>
        </w:rPr>
        <w:t>
      әртүрлі шөміштерге арналған тежеуіш түтіктерінің мөлшерлері;</w:t>
      </w:r>
    </w:p>
    <w:bookmarkEnd w:id="795"/>
    <w:bookmarkStart w:name="z810" w:id="796"/>
    <w:p>
      <w:pPr>
        <w:spacing w:after="0"/>
        <w:ind w:left="0"/>
        <w:jc w:val="both"/>
      </w:pPr>
      <w:r>
        <w:rPr>
          <w:rFonts w:ascii="Times New Roman"/>
          <w:b w:val="false"/>
          <w:i w:val="false"/>
          <w:color w:val="000000"/>
          <w:sz w:val="28"/>
        </w:rPr>
        <w:t xml:space="preserve">
      тежеуіштерді кептіру режимі. </w:t>
      </w:r>
    </w:p>
    <w:bookmarkEnd w:id="796"/>
    <w:bookmarkStart w:name="z811" w:id="797"/>
    <w:p>
      <w:pPr>
        <w:spacing w:after="0"/>
        <w:ind w:left="0"/>
        <w:jc w:val="left"/>
      </w:pPr>
      <w:r>
        <w:rPr>
          <w:rFonts w:ascii="Times New Roman"/>
          <w:b/>
          <w:i w:val="false"/>
          <w:color w:val="000000"/>
        </w:rPr>
        <w:t xml:space="preserve"> 48-параграф. Тежеуіштерді теруші, 2-разряд</w:t>
      </w:r>
    </w:p>
    <w:bookmarkEnd w:id="797"/>
    <w:bookmarkStart w:name="z812" w:id="798"/>
    <w:p>
      <w:pPr>
        <w:spacing w:after="0"/>
        <w:ind w:left="0"/>
        <w:jc w:val="both"/>
      </w:pPr>
      <w:r>
        <w:rPr>
          <w:rFonts w:ascii="Times New Roman"/>
          <w:b w:val="false"/>
          <w:i w:val="false"/>
          <w:color w:val="000000"/>
          <w:sz w:val="28"/>
        </w:rPr>
        <w:t xml:space="preserve">
      102. Жұмыс сипаттамасы: </w:t>
      </w:r>
    </w:p>
    <w:bookmarkEnd w:id="798"/>
    <w:bookmarkStart w:name="z813" w:id="799"/>
    <w:p>
      <w:pPr>
        <w:spacing w:after="0"/>
        <w:ind w:left="0"/>
        <w:jc w:val="both"/>
      </w:pPr>
      <w:r>
        <w:rPr>
          <w:rFonts w:ascii="Times New Roman"/>
          <w:b w:val="false"/>
          <w:i w:val="false"/>
          <w:color w:val="000000"/>
          <w:sz w:val="28"/>
        </w:rPr>
        <w:t>
      болат балқыту агрегаттарына оттегін үрлеуге арналған түтікшелерді теру;</w:t>
      </w:r>
    </w:p>
    <w:bookmarkEnd w:id="799"/>
    <w:bookmarkStart w:name="z814" w:id="800"/>
    <w:p>
      <w:pPr>
        <w:spacing w:after="0"/>
        <w:ind w:left="0"/>
        <w:jc w:val="both"/>
      </w:pPr>
      <w:r>
        <w:rPr>
          <w:rFonts w:ascii="Times New Roman"/>
          <w:b w:val="false"/>
          <w:i w:val="false"/>
          <w:color w:val="000000"/>
          <w:sz w:val="28"/>
        </w:rPr>
        <w:t>
      біліктілігі анағұрлым жоғары тежеуіштерді терушінің басшылық етуімен сыйымдылығы 100 тоннаға дейінгі болат құю шөміштеріне арналған тежеуіштерді теру.</w:t>
      </w:r>
    </w:p>
    <w:bookmarkEnd w:id="800"/>
    <w:bookmarkStart w:name="z815" w:id="801"/>
    <w:p>
      <w:pPr>
        <w:spacing w:after="0"/>
        <w:ind w:left="0"/>
        <w:jc w:val="both"/>
      </w:pPr>
      <w:r>
        <w:rPr>
          <w:rFonts w:ascii="Times New Roman"/>
          <w:b w:val="false"/>
          <w:i w:val="false"/>
          <w:color w:val="000000"/>
          <w:sz w:val="28"/>
        </w:rPr>
        <w:t xml:space="preserve">
      103. Білуге тиіс: </w:t>
      </w:r>
    </w:p>
    <w:bookmarkEnd w:id="801"/>
    <w:bookmarkStart w:name="z816" w:id="802"/>
    <w:p>
      <w:pPr>
        <w:spacing w:after="0"/>
        <w:ind w:left="0"/>
        <w:jc w:val="both"/>
      </w:pPr>
      <w:r>
        <w:rPr>
          <w:rFonts w:ascii="Times New Roman"/>
          <w:b w:val="false"/>
          <w:i w:val="false"/>
          <w:color w:val="000000"/>
          <w:sz w:val="28"/>
        </w:rPr>
        <w:t>
      тежеуіштерді кептіру процесі;</w:t>
      </w:r>
    </w:p>
    <w:bookmarkEnd w:id="802"/>
    <w:bookmarkStart w:name="z817" w:id="803"/>
    <w:p>
      <w:pPr>
        <w:spacing w:after="0"/>
        <w:ind w:left="0"/>
        <w:jc w:val="both"/>
      </w:pPr>
      <w:r>
        <w:rPr>
          <w:rFonts w:ascii="Times New Roman"/>
          <w:b w:val="false"/>
          <w:i w:val="false"/>
          <w:color w:val="000000"/>
          <w:sz w:val="28"/>
        </w:rPr>
        <w:t xml:space="preserve">
      кептіргіш пештің құрылымы және жұмыс істеу принциптері; </w:t>
      </w:r>
    </w:p>
    <w:bookmarkEnd w:id="803"/>
    <w:bookmarkStart w:name="z818" w:id="804"/>
    <w:p>
      <w:pPr>
        <w:spacing w:after="0"/>
        <w:ind w:left="0"/>
        <w:jc w:val="both"/>
      </w:pPr>
      <w:r>
        <w:rPr>
          <w:rFonts w:ascii="Times New Roman"/>
          <w:b w:val="false"/>
          <w:i w:val="false"/>
          <w:color w:val="000000"/>
          <w:sz w:val="28"/>
        </w:rPr>
        <w:t xml:space="preserve">
      тежеуіш түтікшелердің тығындардың, өзектердің ақауларын анықтау әдісі. </w:t>
      </w:r>
    </w:p>
    <w:bookmarkEnd w:id="804"/>
    <w:bookmarkStart w:name="z819" w:id="805"/>
    <w:p>
      <w:pPr>
        <w:spacing w:after="0"/>
        <w:ind w:left="0"/>
        <w:jc w:val="left"/>
      </w:pPr>
      <w:r>
        <w:rPr>
          <w:rFonts w:ascii="Times New Roman"/>
          <w:b/>
          <w:i w:val="false"/>
          <w:color w:val="000000"/>
        </w:rPr>
        <w:t xml:space="preserve"> 49-параграф. Тежеуіштерді теруші, 3-разряд</w:t>
      </w:r>
    </w:p>
    <w:bookmarkEnd w:id="805"/>
    <w:bookmarkStart w:name="z820" w:id="806"/>
    <w:p>
      <w:pPr>
        <w:spacing w:after="0"/>
        <w:ind w:left="0"/>
        <w:jc w:val="both"/>
      </w:pPr>
      <w:r>
        <w:rPr>
          <w:rFonts w:ascii="Times New Roman"/>
          <w:b w:val="false"/>
          <w:i w:val="false"/>
          <w:color w:val="000000"/>
          <w:sz w:val="28"/>
        </w:rPr>
        <w:t xml:space="preserve">
      104. Жұмыс сипаттамасы: </w:t>
      </w:r>
    </w:p>
    <w:bookmarkEnd w:id="806"/>
    <w:bookmarkStart w:name="z821" w:id="807"/>
    <w:p>
      <w:pPr>
        <w:spacing w:after="0"/>
        <w:ind w:left="0"/>
        <w:jc w:val="both"/>
      </w:pPr>
      <w:r>
        <w:rPr>
          <w:rFonts w:ascii="Times New Roman"/>
          <w:b w:val="false"/>
          <w:i w:val="false"/>
          <w:color w:val="000000"/>
          <w:sz w:val="28"/>
        </w:rPr>
        <w:t xml:space="preserve">
      сыйымдылығы 100 тоннаға дейінгі болат құю шөміштеріне арналған тежеуіштерді теру және кептіру; </w:t>
      </w:r>
    </w:p>
    <w:bookmarkEnd w:id="807"/>
    <w:bookmarkStart w:name="z822" w:id="808"/>
    <w:p>
      <w:pPr>
        <w:spacing w:after="0"/>
        <w:ind w:left="0"/>
        <w:jc w:val="both"/>
      </w:pPr>
      <w:r>
        <w:rPr>
          <w:rFonts w:ascii="Times New Roman"/>
          <w:b w:val="false"/>
          <w:i w:val="false"/>
          <w:color w:val="000000"/>
          <w:sz w:val="28"/>
        </w:rPr>
        <w:t>
      біліктілігі анағұрлым жоғары тежеуіштерді терушінің басшылық етуімен сыйымдылығы 100 тонна және одан жоғары болат құю шөміштеріне арналған тежеуіштерді теру;</w:t>
      </w:r>
    </w:p>
    <w:bookmarkEnd w:id="808"/>
    <w:bookmarkStart w:name="z823" w:id="809"/>
    <w:p>
      <w:pPr>
        <w:spacing w:after="0"/>
        <w:ind w:left="0"/>
        <w:jc w:val="both"/>
      </w:pPr>
      <w:r>
        <w:rPr>
          <w:rFonts w:ascii="Times New Roman"/>
          <w:b w:val="false"/>
          <w:i w:val="false"/>
          <w:color w:val="000000"/>
          <w:sz w:val="28"/>
        </w:rPr>
        <w:t xml:space="preserve">
      тежеуіш түтікшелерінің және тығындарының сапасын, өзектерді кесу және түзу сызықтығының жарамдылығын, орауыштарды орналастыру нығыздылығын, тығынды бекітудің сенімділігін, жіктердің және дайындалған ерітінділердің сапасын тексеру; </w:t>
      </w:r>
    </w:p>
    <w:bookmarkEnd w:id="809"/>
    <w:bookmarkStart w:name="z824" w:id="810"/>
    <w:p>
      <w:pPr>
        <w:spacing w:after="0"/>
        <w:ind w:left="0"/>
        <w:jc w:val="both"/>
      </w:pPr>
      <w:r>
        <w:rPr>
          <w:rFonts w:ascii="Times New Roman"/>
          <w:b w:val="false"/>
          <w:i w:val="false"/>
          <w:color w:val="000000"/>
          <w:sz w:val="28"/>
        </w:rPr>
        <w:t xml:space="preserve">
      кептіргіш пешке тежеуіштерді тиеу және түсіру кезінде тальді және шығырды басқару; </w:t>
      </w:r>
    </w:p>
    <w:bookmarkEnd w:id="810"/>
    <w:bookmarkStart w:name="z825" w:id="811"/>
    <w:p>
      <w:pPr>
        <w:spacing w:after="0"/>
        <w:ind w:left="0"/>
        <w:jc w:val="both"/>
      </w:pPr>
      <w:r>
        <w:rPr>
          <w:rFonts w:ascii="Times New Roman"/>
          <w:b w:val="false"/>
          <w:i w:val="false"/>
          <w:color w:val="000000"/>
          <w:sz w:val="28"/>
        </w:rPr>
        <w:t>
      кептіргіш пештің температурасын реттеу және тежеуіштерді кептіру режимін бақылау;</w:t>
      </w:r>
    </w:p>
    <w:bookmarkEnd w:id="811"/>
    <w:bookmarkStart w:name="z826" w:id="812"/>
    <w:p>
      <w:pPr>
        <w:spacing w:after="0"/>
        <w:ind w:left="0"/>
        <w:jc w:val="both"/>
      </w:pPr>
      <w:r>
        <w:rPr>
          <w:rFonts w:ascii="Times New Roman"/>
          <w:b w:val="false"/>
          <w:i w:val="false"/>
          <w:color w:val="000000"/>
          <w:sz w:val="28"/>
        </w:rPr>
        <w:t>
      сұқпажапқыштық сырмаларды теру.</w:t>
      </w:r>
    </w:p>
    <w:bookmarkEnd w:id="812"/>
    <w:bookmarkStart w:name="z827" w:id="813"/>
    <w:p>
      <w:pPr>
        <w:spacing w:after="0"/>
        <w:ind w:left="0"/>
        <w:jc w:val="both"/>
      </w:pPr>
      <w:r>
        <w:rPr>
          <w:rFonts w:ascii="Times New Roman"/>
          <w:b w:val="false"/>
          <w:i w:val="false"/>
          <w:color w:val="000000"/>
          <w:sz w:val="28"/>
        </w:rPr>
        <w:t xml:space="preserve">
      105. Білуге тиіс: </w:t>
      </w:r>
    </w:p>
    <w:bookmarkEnd w:id="813"/>
    <w:bookmarkStart w:name="z828" w:id="814"/>
    <w:p>
      <w:pPr>
        <w:spacing w:after="0"/>
        <w:ind w:left="0"/>
        <w:jc w:val="both"/>
      </w:pPr>
      <w:r>
        <w:rPr>
          <w:rFonts w:ascii="Times New Roman"/>
          <w:b w:val="false"/>
          <w:i w:val="false"/>
          <w:color w:val="000000"/>
          <w:sz w:val="28"/>
        </w:rPr>
        <w:t xml:space="preserve">
      кептіргіш пештің құрылғысы және техникалық пайдалану қағидалары; </w:t>
      </w:r>
    </w:p>
    <w:bookmarkEnd w:id="814"/>
    <w:bookmarkStart w:name="z829" w:id="815"/>
    <w:p>
      <w:pPr>
        <w:spacing w:after="0"/>
        <w:ind w:left="0"/>
        <w:jc w:val="both"/>
      </w:pPr>
      <w:r>
        <w:rPr>
          <w:rFonts w:ascii="Times New Roman"/>
          <w:b w:val="false"/>
          <w:i w:val="false"/>
          <w:color w:val="000000"/>
          <w:sz w:val="28"/>
        </w:rPr>
        <w:t>
      болат құю шөміштерінің, тежеуіш тетігінің және сұқпажапқыштық сырмалардың құрылғысы.</w:t>
      </w:r>
    </w:p>
    <w:bookmarkEnd w:id="815"/>
    <w:bookmarkStart w:name="z830" w:id="816"/>
    <w:p>
      <w:pPr>
        <w:spacing w:after="0"/>
        <w:ind w:left="0"/>
        <w:jc w:val="both"/>
      </w:pPr>
      <w:r>
        <w:rPr>
          <w:rFonts w:ascii="Times New Roman"/>
          <w:b w:val="false"/>
          <w:i w:val="false"/>
          <w:color w:val="000000"/>
          <w:sz w:val="28"/>
        </w:rPr>
        <w:t xml:space="preserve">
      Сыйымдылығы 100 тонна және одан жоғары болат құю шөміштеріне арналған және үзіліссіз және жартылай үзіліспен дайындамаларды құю машинасына арналған тежеуіштерді терген және кептірген кезде, болатты вакуумдау қондырғысының шөмішіне арналған тежеуіштерді терген және кептірген кезде - 4-разряд. </w:t>
      </w:r>
    </w:p>
    <w:bookmarkEnd w:id="816"/>
    <w:bookmarkStart w:name="z831" w:id="817"/>
    <w:p>
      <w:pPr>
        <w:spacing w:after="0"/>
        <w:ind w:left="0"/>
        <w:jc w:val="left"/>
      </w:pPr>
      <w:r>
        <w:rPr>
          <w:rFonts w:ascii="Times New Roman"/>
          <w:b/>
          <w:i w:val="false"/>
          <w:color w:val="000000"/>
        </w:rPr>
        <w:t xml:space="preserve"> 50-параграф. Темірді тікелей қалпына келтіру болат балқытушысының көмекшісі (екінші), 3-разряд</w:t>
      </w:r>
    </w:p>
    <w:bookmarkEnd w:id="817"/>
    <w:bookmarkStart w:name="z832" w:id="818"/>
    <w:p>
      <w:pPr>
        <w:spacing w:after="0"/>
        <w:ind w:left="0"/>
        <w:jc w:val="both"/>
      </w:pPr>
      <w:r>
        <w:rPr>
          <w:rFonts w:ascii="Times New Roman"/>
          <w:b w:val="false"/>
          <w:i w:val="false"/>
          <w:color w:val="000000"/>
          <w:sz w:val="28"/>
        </w:rPr>
        <w:t xml:space="preserve">
      106. Жұмыс сипаттамасы: </w:t>
      </w:r>
    </w:p>
    <w:bookmarkEnd w:id="818"/>
    <w:bookmarkStart w:name="z833" w:id="819"/>
    <w:p>
      <w:pPr>
        <w:spacing w:after="0"/>
        <w:ind w:left="0"/>
        <w:jc w:val="both"/>
      </w:pPr>
      <w:r>
        <w:rPr>
          <w:rFonts w:ascii="Times New Roman"/>
          <w:b w:val="false"/>
          <w:i w:val="false"/>
          <w:color w:val="000000"/>
          <w:sz w:val="28"/>
        </w:rPr>
        <w:t xml:space="preserve">
      сағатына 2 тоннаға дейін металл өндіретін темірді тікелей қалпына келтіру пешіне материалдарды біркелкі толтыру; </w:t>
      </w:r>
    </w:p>
    <w:bookmarkEnd w:id="819"/>
    <w:bookmarkStart w:name="z834" w:id="820"/>
    <w:p>
      <w:pPr>
        <w:spacing w:after="0"/>
        <w:ind w:left="0"/>
        <w:jc w:val="both"/>
      </w:pPr>
      <w:r>
        <w:rPr>
          <w:rFonts w:ascii="Times New Roman"/>
          <w:b w:val="false"/>
          <w:i w:val="false"/>
          <w:color w:val="000000"/>
          <w:sz w:val="28"/>
        </w:rPr>
        <w:t xml:space="preserve">
      жабдықтың жарамды жағдайын, жұмысын және жетектерді, шығыршық таянышты, элеваторларды майлауға, шаң камераларынан шаңдарды тазартуды бақылау; </w:t>
      </w:r>
    </w:p>
    <w:bookmarkEnd w:id="820"/>
    <w:bookmarkStart w:name="z835" w:id="821"/>
    <w:p>
      <w:pPr>
        <w:spacing w:after="0"/>
        <w:ind w:left="0"/>
        <w:jc w:val="both"/>
      </w:pPr>
      <w:r>
        <w:rPr>
          <w:rFonts w:ascii="Times New Roman"/>
          <w:b w:val="false"/>
          <w:i w:val="false"/>
          <w:color w:val="000000"/>
          <w:sz w:val="28"/>
        </w:rPr>
        <w:t>
      шикіқұрамды ылғалдандыру және оларды дұрыс араластыруды бақылау;</w:t>
      </w:r>
    </w:p>
    <w:bookmarkEnd w:id="821"/>
    <w:bookmarkStart w:name="z836" w:id="822"/>
    <w:p>
      <w:pPr>
        <w:spacing w:after="0"/>
        <w:ind w:left="0"/>
        <w:jc w:val="both"/>
      </w:pPr>
      <w:r>
        <w:rPr>
          <w:rFonts w:ascii="Times New Roman"/>
          <w:b w:val="false"/>
          <w:i w:val="false"/>
          <w:color w:val="000000"/>
          <w:sz w:val="28"/>
        </w:rPr>
        <w:t>
      пеш тетіктерін майлау және оның осьтік қозғалысын жүзеге асыру;</w:t>
      </w:r>
    </w:p>
    <w:bookmarkEnd w:id="822"/>
    <w:bookmarkStart w:name="z837" w:id="823"/>
    <w:p>
      <w:pPr>
        <w:spacing w:after="0"/>
        <w:ind w:left="0"/>
        <w:jc w:val="both"/>
      </w:pPr>
      <w:r>
        <w:rPr>
          <w:rFonts w:ascii="Times New Roman"/>
          <w:b w:val="false"/>
          <w:i w:val="false"/>
          <w:color w:val="000000"/>
          <w:sz w:val="28"/>
        </w:rPr>
        <w:t xml:space="preserve">
      қызмет көрсететін жабдықтар жұмысындағы ақауларды анықтау және жою; </w:t>
      </w:r>
    </w:p>
    <w:bookmarkEnd w:id="823"/>
    <w:bookmarkStart w:name="z838" w:id="824"/>
    <w:p>
      <w:pPr>
        <w:spacing w:after="0"/>
        <w:ind w:left="0"/>
        <w:jc w:val="both"/>
      </w:pPr>
      <w:r>
        <w:rPr>
          <w:rFonts w:ascii="Times New Roman"/>
          <w:b w:val="false"/>
          <w:i w:val="false"/>
          <w:color w:val="000000"/>
          <w:sz w:val="28"/>
        </w:rPr>
        <w:t xml:space="preserve">
      қызмет көрсететін пешті жөндеуге қатысу. </w:t>
      </w:r>
    </w:p>
    <w:bookmarkEnd w:id="824"/>
    <w:bookmarkStart w:name="z839" w:id="825"/>
    <w:p>
      <w:pPr>
        <w:spacing w:after="0"/>
        <w:ind w:left="0"/>
        <w:jc w:val="both"/>
      </w:pPr>
      <w:r>
        <w:rPr>
          <w:rFonts w:ascii="Times New Roman"/>
          <w:b w:val="false"/>
          <w:i w:val="false"/>
          <w:color w:val="000000"/>
          <w:sz w:val="28"/>
        </w:rPr>
        <w:t xml:space="preserve">
      107. Білуге тиіс: </w:t>
      </w:r>
    </w:p>
    <w:bookmarkEnd w:id="825"/>
    <w:bookmarkStart w:name="z840" w:id="826"/>
    <w:p>
      <w:pPr>
        <w:spacing w:after="0"/>
        <w:ind w:left="0"/>
        <w:jc w:val="both"/>
      </w:pPr>
      <w:r>
        <w:rPr>
          <w:rFonts w:ascii="Times New Roman"/>
          <w:b w:val="false"/>
          <w:i w:val="false"/>
          <w:color w:val="000000"/>
          <w:sz w:val="28"/>
        </w:rPr>
        <w:t>
      темірді тікелей қалпына келтірудің технологиялық процесінің негіздері;</w:t>
      </w:r>
    </w:p>
    <w:bookmarkEnd w:id="826"/>
    <w:bookmarkStart w:name="z841" w:id="827"/>
    <w:p>
      <w:pPr>
        <w:spacing w:after="0"/>
        <w:ind w:left="0"/>
        <w:jc w:val="both"/>
      </w:pPr>
      <w:r>
        <w:rPr>
          <w:rFonts w:ascii="Times New Roman"/>
          <w:b w:val="false"/>
          <w:i w:val="false"/>
          <w:color w:val="000000"/>
          <w:sz w:val="28"/>
        </w:rPr>
        <w:t xml:space="preserve">
      пеш және көмекші жабдықтар жұмыстарының принципі; </w:t>
      </w:r>
    </w:p>
    <w:bookmarkEnd w:id="827"/>
    <w:bookmarkStart w:name="z842" w:id="828"/>
    <w:p>
      <w:pPr>
        <w:spacing w:after="0"/>
        <w:ind w:left="0"/>
        <w:jc w:val="both"/>
      </w:pPr>
      <w:r>
        <w:rPr>
          <w:rFonts w:ascii="Times New Roman"/>
          <w:b w:val="false"/>
          <w:i w:val="false"/>
          <w:color w:val="000000"/>
          <w:sz w:val="28"/>
        </w:rPr>
        <w:t>
      шикіқұрам және майлау материалдарының құрамы мен қасиеттері;</w:t>
      </w:r>
    </w:p>
    <w:bookmarkEnd w:id="828"/>
    <w:bookmarkStart w:name="z843" w:id="829"/>
    <w:p>
      <w:pPr>
        <w:spacing w:after="0"/>
        <w:ind w:left="0"/>
        <w:jc w:val="both"/>
      </w:pPr>
      <w:r>
        <w:rPr>
          <w:rFonts w:ascii="Times New Roman"/>
          <w:b w:val="false"/>
          <w:i w:val="false"/>
          <w:color w:val="000000"/>
          <w:sz w:val="28"/>
        </w:rPr>
        <w:t xml:space="preserve">
      жабдықтарды майлау жүйесі; </w:t>
      </w:r>
    </w:p>
    <w:bookmarkEnd w:id="829"/>
    <w:bookmarkStart w:name="z844" w:id="830"/>
    <w:p>
      <w:pPr>
        <w:spacing w:after="0"/>
        <w:ind w:left="0"/>
        <w:jc w:val="both"/>
      </w:pPr>
      <w:r>
        <w:rPr>
          <w:rFonts w:ascii="Times New Roman"/>
          <w:b w:val="false"/>
          <w:i w:val="false"/>
          <w:color w:val="000000"/>
          <w:sz w:val="28"/>
        </w:rPr>
        <w:t>
      электр слесарьлық іс.</w:t>
      </w:r>
    </w:p>
    <w:bookmarkEnd w:id="830"/>
    <w:bookmarkStart w:name="z845" w:id="831"/>
    <w:p>
      <w:pPr>
        <w:spacing w:after="0"/>
        <w:ind w:left="0"/>
        <w:jc w:val="both"/>
      </w:pPr>
      <w:r>
        <w:rPr>
          <w:rFonts w:ascii="Times New Roman"/>
          <w:b w:val="false"/>
          <w:i w:val="false"/>
          <w:color w:val="000000"/>
          <w:sz w:val="28"/>
        </w:rPr>
        <w:t xml:space="preserve">
      Сағатына 2 тонна және одан астам металл өндіретін темірді тікелей қалпына келтіру пешіне материалдар тиеген кезде - 4-разряд. </w:t>
      </w:r>
    </w:p>
    <w:bookmarkEnd w:id="831"/>
    <w:bookmarkStart w:name="z846" w:id="832"/>
    <w:p>
      <w:pPr>
        <w:spacing w:after="0"/>
        <w:ind w:left="0"/>
        <w:jc w:val="left"/>
      </w:pPr>
      <w:r>
        <w:rPr>
          <w:rFonts w:ascii="Times New Roman"/>
          <w:b/>
          <w:i w:val="false"/>
          <w:color w:val="000000"/>
        </w:rPr>
        <w:t xml:space="preserve"> 51-параграф. Темірді тікелей қалпына келтіру болат балқытушысының көмекшісі (бірінші), 4-разряд</w:t>
      </w:r>
    </w:p>
    <w:bookmarkEnd w:id="832"/>
    <w:bookmarkStart w:name="z847" w:id="833"/>
    <w:p>
      <w:pPr>
        <w:spacing w:after="0"/>
        <w:ind w:left="0"/>
        <w:jc w:val="both"/>
      </w:pPr>
      <w:r>
        <w:rPr>
          <w:rFonts w:ascii="Times New Roman"/>
          <w:b w:val="false"/>
          <w:i w:val="false"/>
          <w:color w:val="000000"/>
          <w:sz w:val="28"/>
        </w:rPr>
        <w:t xml:space="preserve">
      108. Жұмыс сипаттамасы: </w:t>
      </w:r>
    </w:p>
    <w:bookmarkEnd w:id="833"/>
    <w:bookmarkStart w:name="z848" w:id="834"/>
    <w:p>
      <w:pPr>
        <w:spacing w:after="0"/>
        <w:ind w:left="0"/>
        <w:jc w:val="both"/>
      </w:pPr>
      <w:r>
        <w:rPr>
          <w:rFonts w:ascii="Times New Roman"/>
          <w:b w:val="false"/>
          <w:i w:val="false"/>
          <w:color w:val="000000"/>
          <w:sz w:val="28"/>
        </w:rPr>
        <w:t>
      темірді тікелей қалпына келтіру болат балқытушысының басшылық етуімен сағатына 2 тоннаға дейін метал өндіретін темірді тікелей қалпына келтіру пештерінде жұмсақ темірлер алудың технологиялық процесін жүргізу;</w:t>
      </w:r>
    </w:p>
    <w:bookmarkEnd w:id="834"/>
    <w:bookmarkStart w:name="z849" w:id="835"/>
    <w:p>
      <w:pPr>
        <w:spacing w:after="0"/>
        <w:ind w:left="0"/>
        <w:jc w:val="both"/>
      </w:pPr>
      <w:r>
        <w:rPr>
          <w:rFonts w:ascii="Times New Roman"/>
          <w:b w:val="false"/>
          <w:i w:val="false"/>
          <w:color w:val="000000"/>
          <w:sz w:val="28"/>
        </w:rPr>
        <w:t xml:space="preserve">
      түсіру табалдырықтарын және науашаларды тазарту; </w:t>
      </w:r>
    </w:p>
    <w:bookmarkEnd w:id="835"/>
    <w:bookmarkStart w:name="z850" w:id="836"/>
    <w:p>
      <w:pPr>
        <w:spacing w:after="0"/>
        <w:ind w:left="0"/>
        <w:jc w:val="both"/>
      </w:pPr>
      <w:r>
        <w:rPr>
          <w:rFonts w:ascii="Times New Roman"/>
          <w:b w:val="false"/>
          <w:i w:val="false"/>
          <w:color w:val="000000"/>
          <w:sz w:val="28"/>
        </w:rPr>
        <w:t xml:space="preserve">
      талдау үшін сынамалар іріктеу; </w:t>
      </w:r>
    </w:p>
    <w:bookmarkEnd w:id="836"/>
    <w:bookmarkStart w:name="z851" w:id="837"/>
    <w:p>
      <w:pPr>
        <w:spacing w:after="0"/>
        <w:ind w:left="0"/>
        <w:jc w:val="both"/>
      </w:pPr>
      <w:r>
        <w:rPr>
          <w:rFonts w:ascii="Times New Roman"/>
          <w:b w:val="false"/>
          <w:i w:val="false"/>
          <w:color w:val="000000"/>
          <w:sz w:val="28"/>
        </w:rPr>
        <w:t>
      жылу режимін реттеу;</w:t>
      </w:r>
    </w:p>
    <w:bookmarkEnd w:id="837"/>
    <w:bookmarkStart w:name="z852" w:id="838"/>
    <w:p>
      <w:pPr>
        <w:spacing w:after="0"/>
        <w:ind w:left="0"/>
        <w:jc w:val="both"/>
      </w:pPr>
      <w:r>
        <w:rPr>
          <w:rFonts w:ascii="Times New Roman"/>
          <w:b w:val="false"/>
          <w:i w:val="false"/>
          <w:color w:val="000000"/>
          <w:sz w:val="28"/>
        </w:rPr>
        <w:t xml:space="preserve">
      жартылай өнім жиынын, көмір шаңын жіберу трактісі мен үрлеу желдеткіштерінің жағдайын, жұмыс алаңдарының жағдайларын, газ және ауа коммуникацияларын, пешті шегендеуді, түсіру табалдырықтарын және түсіру камераларын бақылау. </w:t>
      </w:r>
    </w:p>
    <w:bookmarkEnd w:id="838"/>
    <w:bookmarkStart w:name="z853" w:id="839"/>
    <w:p>
      <w:pPr>
        <w:spacing w:after="0"/>
        <w:ind w:left="0"/>
        <w:jc w:val="both"/>
      </w:pPr>
      <w:r>
        <w:rPr>
          <w:rFonts w:ascii="Times New Roman"/>
          <w:b w:val="false"/>
          <w:i w:val="false"/>
          <w:color w:val="000000"/>
          <w:sz w:val="28"/>
        </w:rPr>
        <w:t xml:space="preserve">
      109. Білуге тиіс: </w:t>
      </w:r>
    </w:p>
    <w:bookmarkEnd w:id="839"/>
    <w:bookmarkStart w:name="z854" w:id="840"/>
    <w:p>
      <w:pPr>
        <w:spacing w:after="0"/>
        <w:ind w:left="0"/>
        <w:jc w:val="both"/>
      </w:pPr>
      <w:r>
        <w:rPr>
          <w:rFonts w:ascii="Times New Roman"/>
          <w:b w:val="false"/>
          <w:i w:val="false"/>
          <w:color w:val="000000"/>
          <w:sz w:val="28"/>
        </w:rPr>
        <w:t xml:space="preserve">
      темірді тікелей қалпына келтірудің технологиялық процесі; </w:t>
      </w:r>
    </w:p>
    <w:bookmarkEnd w:id="840"/>
    <w:bookmarkStart w:name="z855" w:id="841"/>
    <w:p>
      <w:pPr>
        <w:spacing w:after="0"/>
        <w:ind w:left="0"/>
        <w:jc w:val="both"/>
      </w:pPr>
      <w:r>
        <w:rPr>
          <w:rFonts w:ascii="Times New Roman"/>
          <w:b w:val="false"/>
          <w:i w:val="false"/>
          <w:color w:val="000000"/>
          <w:sz w:val="28"/>
        </w:rPr>
        <w:t xml:space="preserve">
      пеш және көмекші жабдықтар құрылғысы; </w:t>
      </w:r>
    </w:p>
    <w:bookmarkEnd w:id="841"/>
    <w:bookmarkStart w:name="z856" w:id="842"/>
    <w:p>
      <w:pPr>
        <w:spacing w:after="0"/>
        <w:ind w:left="0"/>
        <w:jc w:val="both"/>
      </w:pPr>
      <w:r>
        <w:rPr>
          <w:rFonts w:ascii="Times New Roman"/>
          <w:b w:val="false"/>
          <w:i w:val="false"/>
          <w:color w:val="000000"/>
          <w:sz w:val="28"/>
        </w:rPr>
        <w:t xml:space="preserve">
      алынатын жартылай өнім құрамы және қасиеттері; </w:t>
      </w:r>
    </w:p>
    <w:bookmarkEnd w:id="842"/>
    <w:bookmarkStart w:name="z857" w:id="843"/>
    <w:p>
      <w:pPr>
        <w:spacing w:after="0"/>
        <w:ind w:left="0"/>
        <w:jc w:val="both"/>
      </w:pPr>
      <w:r>
        <w:rPr>
          <w:rFonts w:ascii="Times New Roman"/>
          <w:b w:val="false"/>
          <w:i w:val="false"/>
          <w:color w:val="000000"/>
          <w:sz w:val="28"/>
        </w:rPr>
        <w:t xml:space="preserve">
      пешті шегендеу кезінде қолданылатын отқа төзімді материалдар қасиеттері; </w:t>
      </w:r>
    </w:p>
    <w:bookmarkEnd w:id="843"/>
    <w:bookmarkStart w:name="z858" w:id="844"/>
    <w:p>
      <w:pPr>
        <w:spacing w:after="0"/>
        <w:ind w:left="0"/>
        <w:jc w:val="both"/>
      </w:pPr>
      <w:r>
        <w:rPr>
          <w:rFonts w:ascii="Times New Roman"/>
          <w:b w:val="false"/>
          <w:i w:val="false"/>
          <w:color w:val="000000"/>
          <w:sz w:val="28"/>
        </w:rPr>
        <w:t>
      газ және су құбырларының схемасы.</w:t>
      </w:r>
    </w:p>
    <w:bookmarkEnd w:id="844"/>
    <w:bookmarkStart w:name="z859" w:id="845"/>
    <w:p>
      <w:pPr>
        <w:spacing w:after="0"/>
        <w:ind w:left="0"/>
        <w:jc w:val="both"/>
      </w:pPr>
      <w:r>
        <w:rPr>
          <w:rFonts w:ascii="Times New Roman"/>
          <w:b w:val="false"/>
          <w:i w:val="false"/>
          <w:color w:val="000000"/>
          <w:sz w:val="28"/>
        </w:rPr>
        <w:t xml:space="preserve">
      Темірді тікелей қалпына келтіру болат балқытушысының басшылық етуімен сағатына 2 тонна және одан астам металл өндіретін темірді тікелей қалпына келтіру пештерінде қож және жұмсақ темірлер алу процесін жүргізген кезде - 5-разряд. </w:t>
      </w:r>
    </w:p>
    <w:bookmarkEnd w:id="845"/>
    <w:bookmarkStart w:name="z860" w:id="846"/>
    <w:p>
      <w:pPr>
        <w:spacing w:after="0"/>
        <w:ind w:left="0"/>
        <w:jc w:val="left"/>
      </w:pPr>
      <w:r>
        <w:rPr>
          <w:rFonts w:ascii="Times New Roman"/>
          <w:b/>
          <w:i w:val="false"/>
          <w:color w:val="000000"/>
        </w:rPr>
        <w:t xml:space="preserve"> 52-параграф. Темірді тікелей қалпына келтіру пешінің болат балқытушысы, 5-разряд</w:t>
      </w:r>
    </w:p>
    <w:bookmarkEnd w:id="846"/>
    <w:bookmarkStart w:name="z861" w:id="847"/>
    <w:p>
      <w:pPr>
        <w:spacing w:after="0"/>
        <w:ind w:left="0"/>
        <w:jc w:val="both"/>
      </w:pPr>
      <w:r>
        <w:rPr>
          <w:rFonts w:ascii="Times New Roman"/>
          <w:b w:val="false"/>
          <w:i w:val="false"/>
          <w:color w:val="000000"/>
          <w:sz w:val="28"/>
        </w:rPr>
        <w:t xml:space="preserve">
      110. Жұмыс сипаттамасы: </w:t>
      </w:r>
    </w:p>
    <w:bookmarkEnd w:id="847"/>
    <w:bookmarkStart w:name="z862" w:id="848"/>
    <w:p>
      <w:pPr>
        <w:spacing w:after="0"/>
        <w:ind w:left="0"/>
        <w:jc w:val="both"/>
      </w:pPr>
      <w:r>
        <w:rPr>
          <w:rFonts w:ascii="Times New Roman"/>
          <w:b w:val="false"/>
          <w:i w:val="false"/>
          <w:color w:val="000000"/>
          <w:sz w:val="28"/>
        </w:rPr>
        <w:t>
      сағатына 2 тоннаға дейін металл өндіретін темірді тікелей қалпына келтіру пешінде қож және жұмсақ темір алудың технологиялық процесін жүргізу;</w:t>
      </w:r>
    </w:p>
    <w:bookmarkEnd w:id="848"/>
    <w:bookmarkStart w:name="z863" w:id="849"/>
    <w:p>
      <w:pPr>
        <w:spacing w:after="0"/>
        <w:ind w:left="0"/>
        <w:jc w:val="both"/>
      </w:pPr>
      <w:r>
        <w:rPr>
          <w:rFonts w:ascii="Times New Roman"/>
          <w:b w:val="false"/>
          <w:i w:val="false"/>
          <w:color w:val="000000"/>
          <w:sz w:val="28"/>
        </w:rPr>
        <w:t xml:space="preserve">
      балқыту процесін, шикі зат және отын шығыстарының, жабдықтардың және пешті шегендеу жағдайын, сондай-ақ бақылау-өлшеу құралдарының көрсеткіштерін қадағалау; </w:t>
      </w:r>
    </w:p>
    <w:bookmarkEnd w:id="849"/>
    <w:bookmarkStart w:name="z864" w:id="850"/>
    <w:p>
      <w:pPr>
        <w:spacing w:after="0"/>
        <w:ind w:left="0"/>
        <w:jc w:val="both"/>
      </w:pPr>
      <w:r>
        <w:rPr>
          <w:rFonts w:ascii="Times New Roman"/>
          <w:b w:val="false"/>
          <w:i w:val="false"/>
          <w:color w:val="000000"/>
          <w:sz w:val="28"/>
        </w:rPr>
        <w:t xml:space="preserve">
      пеш жұмысы журналын жүргізу; </w:t>
      </w:r>
    </w:p>
    <w:bookmarkEnd w:id="850"/>
    <w:bookmarkStart w:name="z865" w:id="851"/>
    <w:p>
      <w:pPr>
        <w:spacing w:after="0"/>
        <w:ind w:left="0"/>
        <w:jc w:val="both"/>
      </w:pPr>
      <w:r>
        <w:rPr>
          <w:rFonts w:ascii="Times New Roman"/>
          <w:b w:val="false"/>
          <w:i w:val="false"/>
          <w:color w:val="000000"/>
          <w:sz w:val="28"/>
        </w:rPr>
        <w:t xml:space="preserve">
      пешті жөндеу; </w:t>
      </w:r>
    </w:p>
    <w:bookmarkEnd w:id="851"/>
    <w:bookmarkStart w:name="z866" w:id="852"/>
    <w:p>
      <w:pPr>
        <w:spacing w:after="0"/>
        <w:ind w:left="0"/>
        <w:jc w:val="both"/>
      </w:pPr>
      <w:r>
        <w:rPr>
          <w:rFonts w:ascii="Times New Roman"/>
          <w:b w:val="false"/>
          <w:i w:val="false"/>
          <w:color w:val="000000"/>
          <w:sz w:val="28"/>
        </w:rPr>
        <w:t xml:space="preserve">
      жөндеуден кейін пешті және тетіктерді қабылдап алуға қатысу. </w:t>
      </w:r>
    </w:p>
    <w:bookmarkEnd w:id="852"/>
    <w:bookmarkStart w:name="z867" w:id="853"/>
    <w:p>
      <w:pPr>
        <w:spacing w:after="0"/>
        <w:ind w:left="0"/>
        <w:jc w:val="both"/>
      </w:pPr>
      <w:r>
        <w:rPr>
          <w:rFonts w:ascii="Times New Roman"/>
          <w:b w:val="false"/>
          <w:i w:val="false"/>
          <w:color w:val="000000"/>
          <w:sz w:val="28"/>
        </w:rPr>
        <w:t xml:space="preserve">
      111. Білуге тиіс: </w:t>
      </w:r>
    </w:p>
    <w:bookmarkEnd w:id="853"/>
    <w:bookmarkStart w:name="z868" w:id="854"/>
    <w:p>
      <w:pPr>
        <w:spacing w:after="0"/>
        <w:ind w:left="0"/>
        <w:jc w:val="both"/>
      </w:pPr>
      <w:r>
        <w:rPr>
          <w:rFonts w:ascii="Times New Roman"/>
          <w:b w:val="false"/>
          <w:i w:val="false"/>
          <w:color w:val="000000"/>
          <w:sz w:val="28"/>
        </w:rPr>
        <w:t xml:space="preserve">
      қож және жұмсақ темір алудың технологиялық процесі; </w:t>
      </w:r>
    </w:p>
    <w:bookmarkEnd w:id="854"/>
    <w:bookmarkStart w:name="z869" w:id="855"/>
    <w:p>
      <w:pPr>
        <w:spacing w:after="0"/>
        <w:ind w:left="0"/>
        <w:jc w:val="both"/>
      </w:pPr>
      <w:r>
        <w:rPr>
          <w:rFonts w:ascii="Times New Roman"/>
          <w:b w:val="false"/>
          <w:i w:val="false"/>
          <w:color w:val="000000"/>
          <w:sz w:val="28"/>
        </w:rPr>
        <w:t xml:space="preserve">
      пеш және көмекші жабдықтардың, газ және су коммуникацияларының құрылғысы және техникалық пайдалану қағидалары; </w:t>
      </w:r>
    </w:p>
    <w:bookmarkEnd w:id="855"/>
    <w:bookmarkStart w:name="z870" w:id="856"/>
    <w:p>
      <w:pPr>
        <w:spacing w:after="0"/>
        <w:ind w:left="0"/>
        <w:jc w:val="both"/>
      </w:pPr>
      <w:r>
        <w:rPr>
          <w:rFonts w:ascii="Times New Roman"/>
          <w:b w:val="false"/>
          <w:i w:val="false"/>
          <w:color w:val="000000"/>
          <w:sz w:val="28"/>
        </w:rPr>
        <w:t>
      алынатын жартылай өнімнің химиялық құрамы және қасиеттері;</w:t>
      </w:r>
    </w:p>
    <w:bookmarkEnd w:id="856"/>
    <w:bookmarkStart w:name="z871" w:id="857"/>
    <w:p>
      <w:pPr>
        <w:spacing w:after="0"/>
        <w:ind w:left="0"/>
        <w:jc w:val="both"/>
      </w:pPr>
      <w:r>
        <w:rPr>
          <w:rFonts w:ascii="Times New Roman"/>
          <w:b w:val="false"/>
          <w:i w:val="false"/>
          <w:color w:val="000000"/>
          <w:sz w:val="28"/>
        </w:rPr>
        <w:t>
      материалдар шығындарының нормалары.</w:t>
      </w:r>
    </w:p>
    <w:bookmarkEnd w:id="857"/>
    <w:bookmarkStart w:name="z872" w:id="858"/>
    <w:p>
      <w:pPr>
        <w:spacing w:after="0"/>
        <w:ind w:left="0"/>
        <w:jc w:val="both"/>
      </w:pPr>
      <w:r>
        <w:rPr>
          <w:rFonts w:ascii="Times New Roman"/>
          <w:b w:val="false"/>
          <w:i w:val="false"/>
          <w:color w:val="000000"/>
          <w:sz w:val="28"/>
        </w:rPr>
        <w:t xml:space="preserve">
      Сағатына 2 тонна және одан астам темір өндіретін темірді тікелей қалпына келтіру пештерінде қож және жұмсақ темір алудың технологиялық процесін жүргізген кезде - 6-разряд. </w:t>
      </w:r>
    </w:p>
    <w:bookmarkEnd w:id="858"/>
    <w:bookmarkStart w:name="z873" w:id="859"/>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859"/>
    <w:bookmarkStart w:name="z874" w:id="860"/>
    <w:p>
      <w:pPr>
        <w:spacing w:after="0"/>
        <w:ind w:left="0"/>
        <w:jc w:val="left"/>
      </w:pPr>
      <w:r>
        <w:rPr>
          <w:rFonts w:ascii="Times New Roman"/>
          <w:b/>
          <w:i w:val="false"/>
          <w:color w:val="000000"/>
        </w:rPr>
        <w:t xml:space="preserve"> 53-параграф. Үйінді машинасының машинисі, 3-разряд</w:t>
      </w:r>
    </w:p>
    <w:bookmarkEnd w:id="860"/>
    <w:bookmarkStart w:name="z875" w:id="861"/>
    <w:p>
      <w:pPr>
        <w:spacing w:after="0"/>
        <w:ind w:left="0"/>
        <w:jc w:val="both"/>
      </w:pPr>
      <w:r>
        <w:rPr>
          <w:rFonts w:ascii="Times New Roman"/>
          <w:b w:val="false"/>
          <w:i w:val="false"/>
          <w:color w:val="000000"/>
          <w:sz w:val="28"/>
        </w:rPr>
        <w:t xml:space="preserve">
      112. Жұмыс сипаттамасы: </w:t>
      </w:r>
    </w:p>
    <w:bookmarkEnd w:id="861"/>
    <w:bookmarkStart w:name="z876" w:id="862"/>
    <w:p>
      <w:pPr>
        <w:spacing w:after="0"/>
        <w:ind w:left="0"/>
        <w:jc w:val="both"/>
      </w:pPr>
      <w:r>
        <w:rPr>
          <w:rFonts w:ascii="Times New Roman"/>
          <w:b w:val="false"/>
          <w:i w:val="false"/>
          <w:color w:val="000000"/>
          <w:sz w:val="28"/>
        </w:rPr>
        <w:t>
      біліктілігі анағұрлым жоғары дистрибутор машинистің басшылық етуімен болат балқыту агрегаттарына шикіқұрам салу процесін жүргізу;</w:t>
      </w:r>
    </w:p>
    <w:bookmarkEnd w:id="862"/>
    <w:bookmarkStart w:name="z877" w:id="863"/>
    <w:p>
      <w:pPr>
        <w:spacing w:after="0"/>
        <w:ind w:left="0"/>
        <w:jc w:val="both"/>
      </w:pPr>
      <w:r>
        <w:rPr>
          <w:rFonts w:ascii="Times New Roman"/>
          <w:b w:val="false"/>
          <w:i w:val="false"/>
          <w:color w:val="000000"/>
          <w:sz w:val="28"/>
        </w:rPr>
        <w:t xml:space="preserve">
      мульд ілмегі механизмін қосу және өшіру тұтқасымен басқару; </w:t>
      </w:r>
    </w:p>
    <w:bookmarkEnd w:id="863"/>
    <w:bookmarkStart w:name="z878" w:id="864"/>
    <w:p>
      <w:pPr>
        <w:spacing w:after="0"/>
        <w:ind w:left="0"/>
        <w:jc w:val="both"/>
      </w:pPr>
      <w:r>
        <w:rPr>
          <w:rFonts w:ascii="Times New Roman"/>
          <w:b w:val="false"/>
          <w:i w:val="false"/>
          <w:color w:val="000000"/>
          <w:sz w:val="28"/>
        </w:rPr>
        <w:t>
      құлату машинасын тазарту, майлау және жинау, майлау орындарының жағдайын және барлық үйкелу түйіндеріне майдың жетуін тексеру;</w:t>
      </w:r>
    </w:p>
    <w:bookmarkEnd w:id="864"/>
    <w:bookmarkStart w:name="z879" w:id="865"/>
    <w:p>
      <w:pPr>
        <w:spacing w:after="0"/>
        <w:ind w:left="0"/>
        <w:jc w:val="both"/>
      </w:pPr>
      <w:r>
        <w:rPr>
          <w:rFonts w:ascii="Times New Roman"/>
          <w:b w:val="false"/>
          <w:i w:val="false"/>
          <w:color w:val="000000"/>
          <w:sz w:val="28"/>
        </w:rPr>
        <w:t xml:space="preserve">
      майлау материалдарын жеткізу; </w:t>
      </w:r>
    </w:p>
    <w:bookmarkEnd w:id="865"/>
    <w:bookmarkStart w:name="z880" w:id="866"/>
    <w:p>
      <w:pPr>
        <w:spacing w:after="0"/>
        <w:ind w:left="0"/>
        <w:jc w:val="both"/>
      </w:pPr>
      <w:r>
        <w:rPr>
          <w:rFonts w:ascii="Times New Roman"/>
          <w:b w:val="false"/>
          <w:i w:val="false"/>
          <w:color w:val="000000"/>
          <w:sz w:val="28"/>
        </w:rPr>
        <w:t>
      қызмет көрсететін машиналар жұмысының ақауларын анықтау және жою, оны жөндеуге қатысу.</w:t>
      </w:r>
    </w:p>
    <w:bookmarkEnd w:id="866"/>
    <w:bookmarkStart w:name="z881" w:id="867"/>
    <w:p>
      <w:pPr>
        <w:spacing w:after="0"/>
        <w:ind w:left="0"/>
        <w:jc w:val="both"/>
      </w:pPr>
      <w:r>
        <w:rPr>
          <w:rFonts w:ascii="Times New Roman"/>
          <w:b w:val="false"/>
          <w:i w:val="false"/>
          <w:color w:val="000000"/>
          <w:sz w:val="28"/>
        </w:rPr>
        <w:t xml:space="preserve">
      113. Білуге тиіс: </w:t>
      </w:r>
    </w:p>
    <w:bookmarkEnd w:id="867"/>
    <w:bookmarkStart w:name="z882" w:id="868"/>
    <w:p>
      <w:pPr>
        <w:spacing w:after="0"/>
        <w:ind w:left="0"/>
        <w:jc w:val="both"/>
      </w:pPr>
      <w:r>
        <w:rPr>
          <w:rFonts w:ascii="Times New Roman"/>
          <w:b w:val="false"/>
          <w:i w:val="false"/>
          <w:color w:val="000000"/>
          <w:sz w:val="28"/>
        </w:rPr>
        <w:t xml:space="preserve">
      болат балқытудың технологиялық процесінің негіздері; </w:t>
      </w:r>
    </w:p>
    <w:bookmarkEnd w:id="868"/>
    <w:bookmarkStart w:name="z883" w:id="869"/>
    <w:p>
      <w:pPr>
        <w:spacing w:after="0"/>
        <w:ind w:left="0"/>
        <w:jc w:val="both"/>
      </w:pPr>
      <w:r>
        <w:rPr>
          <w:rFonts w:ascii="Times New Roman"/>
          <w:b w:val="false"/>
          <w:i w:val="false"/>
          <w:color w:val="000000"/>
          <w:sz w:val="28"/>
        </w:rPr>
        <w:t xml:space="preserve">
      құлату машинасының жұмыс істеу принциптері; </w:t>
      </w:r>
    </w:p>
    <w:bookmarkEnd w:id="869"/>
    <w:bookmarkStart w:name="z884" w:id="870"/>
    <w:p>
      <w:pPr>
        <w:spacing w:after="0"/>
        <w:ind w:left="0"/>
        <w:jc w:val="both"/>
      </w:pPr>
      <w:r>
        <w:rPr>
          <w:rFonts w:ascii="Times New Roman"/>
          <w:b w:val="false"/>
          <w:i w:val="false"/>
          <w:color w:val="000000"/>
          <w:sz w:val="28"/>
        </w:rPr>
        <w:t xml:space="preserve">
      майлау материалдарының түрлері, қасиеттері және сапасы; </w:t>
      </w:r>
    </w:p>
    <w:bookmarkEnd w:id="870"/>
    <w:bookmarkStart w:name="z885" w:id="871"/>
    <w:p>
      <w:pPr>
        <w:spacing w:after="0"/>
        <w:ind w:left="0"/>
        <w:jc w:val="both"/>
      </w:pPr>
      <w:r>
        <w:rPr>
          <w:rFonts w:ascii="Times New Roman"/>
          <w:b w:val="false"/>
          <w:i w:val="false"/>
          <w:color w:val="000000"/>
          <w:sz w:val="28"/>
        </w:rPr>
        <w:t xml:space="preserve">
      слесарьлық іс. </w:t>
      </w:r>
    </w:p>
    <w:bookmarkEnd w:id="871"/>
    <w:bookmarkStart w:name="z886" w:id="872"/>
    <w:p>
      <w:pPr>
        <w:spacing w:after="0"/>
        <w:ind w:left="0"/>
        <w:jc w:val="left"/>
      </w:pPr>
      <w:r>
        <w:rPr>
          <w:rFonts w:ascii="Times New Roman"/>
          <w:b/>
          <w:i w:val="false"/>
          <w:color w:val="000000"/>
        </w:rPr>
        <w:t xml:space="preserve"> 54-параграф. Үйінді машинасының машинисі</w:t>
      </w:r>
    </w:p>
    <w:bookmarkEnd w:id="872"/>
    <w:bookmarkStart w:name="z887" w:id="873"/>
    <w:p>
      <w:pPr>
        <w:spacing w:after="0"/>
        <w:ind w:left="0"/>
        <w:jc w:val="both"/>
      </w:pPr>
      <w:r>
        <w:rPr>
          <w:rFonts w:ascii="Times New Roman"/>
          <w:b w:val="false"/>
          <w:i w:val="false"/>
          <w:color w:val="000000"/>
          <w:sz w:val="28"/>
        </w:rPr>
        <w:t xml:space="preserve">
      114. Жұмыс сипаттамасы: </w:t>
      </w:r>
    </w:p>
    <w:bookmarkEnd w:id="873"/>
    <w:bookmarkStart w:name="z888" w:id="874"/>
    <w:p>
      <w:pPr>
        <w:spacing w:after="0"/>
        <w:ind w:left="0"/>
        <w:jc w:val="both"/>
      </w:pPr>
      <w:r>
        <w:rPr>
          <w:rFonts w:ascii="Times New Roman"/>
          <w:b w:val="false"/>
          <w:i w:val="false"/>
          <w:color w:val="000000"/>
          <w:sz w:val="28"/>
        </w:rPr>
        <w:t>
      болат балқыту агрегаттарына шикіқұрам салу процесін жүргізу;</w:t>
      </w:r>
    </w:p>
    <w:bookmarkEnd w:id="874"/>
    <w:bookmarkStart w:name="z889" w:id="875"/>
    <w:p>
      <w:pPr>
        <w:spacing w:after="0"/>
        <w:ind w:left="0"/>
        <w:jc w:val="both"/>
      </w:pPr>
      <w:r>
        <w:rPr>
          <w:rFonts w:ascii="Times New Roman"/>
          <w:b w:val="false"/>
          <w:i w:val="false"/>
          <w:color w:val="000000"/>
          <w:sz w:val="28"/>
        </w:rPr>
        <w:t xml:space="preserve">
      балқытып шығарғаннан кейін құлату терезелерінің алдын машинамен тазарту, қож қалқу және планканы кенмен жылтырату; </w:t>
      </w:r>
    </w:p>
    <w:bookmarkEnd w:id="875"/>
    <w:bookmarkStart w:name="z890" w:id="876"/>
    <w:p>
      <w:pPr>
        <w:spacing w:after="0"/>
        <w:ind w:left="0"/>
        <w:jc w:val="both"/>
      </w:pPr>
      <w:r>
        <w:rPr>
          <w:rFonts w:ascii="Times New Roman"/>
          <w:b w:val="false"/>
          <w:i w:val="false"/>
          <w:color w:val="000000"/>
          <w:sz w:val="28"/>
        </w:rPr>
        <w:t>
      пешті қоспа материалдарымен және қышқылдандырғышпен тиеу;</w:t>
      </w:r>
    </w:p>
    <w:bookmarkEnd w:id="876"/>
    <w:bookmarkStart w:name="z891" w:id="877"/>
    <w:p>
      <w:pPr>
        <w:spacing w:after="0"/>
        <w:ind w:left="0"/>
        <w:jc w:val="both"/>
      </w:pPr>
      <w:r>
        <w:rPr>
          <w:rFonts w:ascii="Times New Roman"/>
          <w:b w:val="false"/>
          <w:i w:val="false"/>
          <w:color w:val="000000"/>
          <w:sz w:val="28"/>
        </w:rPr>
        <w:t xml:space="preserve">
      кептіргіш пешке кептіру үшін кен мен боксидтері бар мульдтер және қыздыру үшін ферроқорытпаларды жіберу және орнату; </w:t>
      </w:r>
    </w:p>
    <w:bookmarkEnd w:id="877"/>
    <w:bookmarkStart w:name="z892" w:id="878"/>
    <w:p>
      <w:pPr>
        <w:spacing w:after="0"/>
        <w:ind w:left="0"/>
        <w:jc w:val="both"/>
      </w:pPr>
      <w:r>
        <w:rPr>
          <w:rFonts w:ascii="Times New Roman"/>
          <w:b w:val="false"/>
          <w:i w:val="false"/>
          <w:color w:val="000000"/>
          <w:sz w:val="28"/>
        </w:rPr>
        <w:t xml:space="preserve">
      электр пештеріндегі электродтарды шығару, орнату және оларды электрлік ұстағыштарға орналастыру; </w:t>
      </w:r>
    </w:p>
    <w:bookmarkEnd w:id="878"/>
    <w:bookmarkStart w:name="z893" w:id="879"/>
    <w:p>
      <w:pPr>
        <w:spacing w:after="0"/>
        <w:ind w:left="0"/>
        <w:jc w:val="both"/>
      </w:pPr>
      <w:r>
        <w:rPr>
          <w:rFonts w:ascii="Times New Roman"/>
          <w:b w:val="false"/>
          <w:i w:val="false"/>
          <w:color w:val="000000"/>
          <w:sz w:val="28"/>
        </w:rPr>
        <w:t xml:space="preserve">
      отқа төзімді материалдары бар қорапшалар мен контейнерлерді, пеш арматурасының бөлшектерін және пешке жөндеу жүргізу үшін қажетті өзге де материалдарды тасымалдау және орнату; </w:t>
      </w:r>
    </w:p>
    <w:bookmarkEnd w:id="879"/>
    <w:bookmarkStart w:name="z894" w:id="880"/>
    <w:p>
      <w:pPr>
        <w:spacing w:after="0"/>
        <w:ind w:left="0"/>
        <w:jc w:val="both"/>
      </w:pPr>
      <w:r>
        <w:rPr>
          <w:rFonts w:ascii="Times New Roman"/>
          <w:b w:val="false"/>
          <w:i w:val="false"/>
          <w:color w:val="000000"/>
          <w:sz w:val="28"/>
        </w:rPr>
        <w:t xml:space="preserve">
      пешке жөндеулер жүргізген кезде пеш негіздерін толтыруға және бұзуға қатысу; </w:t>
      </w:r>
    </w:p>
    <w:bookmarkEnd w:id="880"/>
    <w:bookmarkStart w:name="z895" w:id="881"/>
    <w:p>
      <w:pPr>
        <w:spacing w:after="0"/>
        <w:ind w:left="0"/>
        <w:jc w:val="both"/>
      </w:pPr>
      <w:r>
        <w:rPr>
          <w:rFonts w:ascii="Times New Roman"/>
          <w:b w:val="false"/>
          <w:i w:val="false"/>
          <w:color w:val="000000"/>
          <w:sz w:val="28"/>
        </w:rPr>
        <w:t xml:space="preserve">
      машинаға күтім жасау және үйкелу түйіндерін майлау; </w:t>
      </w:r>
    </w:p>
    <w:bookmarkEnd w:id="881"/>
    <w:bookmarkStart w:name="z896" w:id="882"/>
    <w:p>
      <w:pPr>
        <w:spacing w:after="0"/>
        <w:ind w:left="0"/>
        <w:jc w:val="both"/>
      </w:pPr>
      <w:r>
        <w:rPr>
          <w:rFonts w:ascii="Times New Roman"/>
          <w:b w:val="false"/>
          <w:i w:val="false"/>
          <w:color w:val="000000"/>
          <w:sz w:val="28"/>
        </w:rPr>
        <w:t>
      құлату машинасына жөндеу жүргізу.</w:t>
      </w:r>
    </w:p>
    <w:bookmarkEnd w:id="882"/>
    <w:bookmarkStart w:name="z897" w:id="883"/>
    <w:p>
      <w:pPr>
        <w:spacing w:after="0"/>
        <w:ind w:left="0"/>
        <w:jc w:val="both"/>
      </w:pPr>
      <w:r>
        <w:rPr>
          <w:rFonts w:ascii="Times New Roman"/>
          <w:b w:val="false"/>
          <w:i w:val="false"/>
          <w:color w:val="000000"/>
          <w:sz w:val="28"/>
        </w:rPr>
        <w:t xml:space="preserve">
      115. Білуге тиіс: </w:t>
      </w:r>
    </w:p>
    <w:bookmarkEnd w:id="883"/>
    <w:bookmarkStart w:name="z898" w:id="884"/>
    <w:p>
      <w:pPr>
        <w:spacing w:after="0"/>
        <w:ind w:left="0"/>
        <w:jc w:val="both"/>
      </w:pPr>
      <w:r>
        <w:rPr>
          <w:rFonts w:ascii="Times New Roman"/>
          <w:b w:val="false"/>
          <w:i w:val="false"/>
          <w:color w:val="000000"/>
          <w:sz w:val="28"/>
        </w:rPr>
        <w:t xml:space="preserve">
      болат балқытудың технологиялық процесі; </w:t>
      </w:r>
    </w:p>
    <w:bookmarkEnd w:id="884"/>
    <w:bookmarkStart w:name="z899" w:id="885"/>
    <w:p>
      <w:pPr>
        <w:spacing w:after="0"/>
        <w:ind w:left="0"/>
        <w:jc w:val="both"/>
      </w:pPr>
      <w:r>
        <w:rPr>
          <w:rFonts w:ascii="Times New Roman"/>
          <w:b w:val="false"/>
          <w:i w:val="false"/>
          <w:color w:val="000000"/>
          <w:sz w:val="28"/>
        </w:rPr>
        <w:t xml:space="preserve">
      пештің негізгі бөліктерінің құрылғысы; </w:t>
      </w:r>
    </w:p>
    <w:bookmarkEnd w:id="885"/>
    <w:bookmarkStart w:name="z900" w:id="886"/>
    <w:p>
      <w:pPr>
        <w:spacing w:after="0"/>
        <w:ind w:left="0"/>
        <w:jc w:val="both"/>
      </w:pPr>
      <w:r>
        <w:rPr>
          <w:rFonts w:ascii="Times New Roman"/>
          <w:b w:val="false"/>
          <w:i w:val="false"/>
          <w:color w:val="000000"/>
          <w:sz w:val="28"/>
        </w:rPr>
        <w:t xml:space="preserve">
      құлату машинасын техникалық пайдалану қағидалары; </w:t>
      </w:r>
    </w:p>
    <w:bookmarkEnd w:id="886"/>
    <w:bookmarkStart w:name="z901" w:id="887"/>
    <w:p>
      <w:pPr>
        <w:spacing w:after="0"/>
        <w:ind w:left="0"/>
        <w:jc w:val="both"/>
      </w:pPr>
      <w:r>
        <w:rPr>
          <w:rFonts w:ascii="Times New Roman"/>
          <w:b w:val="false"/>
          <w:i w:val="false"/>
          <w:color w:val="000000"/>
          <w:sz w:val="28"/>
        </w:rPr>
        <w:t>
      шикіқұрам, құю материалдарының, қышқылдандырғыштардың және лигерлеуші қоспалардың құрамы және негізгі жеке қасиеттері.</w:t>
      </w:r>
    </w:p>
    <w:bookmarkEnd w:id="887"/>
    <w:bookmarkStart w:name="z902" w:id="888"/>
    <w:p>
      <w:pPr>
        <w:spacing w:after="0"/>
        <w:ind w:left="0"/>
        <w:jc w:val="both"/>
      </w:pPr>
      <w:r>
        <w:rPr>
          <w:rFonts w:ascii="Times New Roman"/>
          <w:b w:val="false"/>
          <w:i w:val="false"/>
          <w:color w:val="000000"/>
          <w:sz w:val="28"/>
        </w:rPr>
        <w:t>
      Сыйымдылығы 25 тоннаға дейінгі мартен пешіне шикіқұрамдарды құлатқан кезде - 4-разряд.</w:t>
      </w:r>
    </w:p>
    <w:bookmarkEnd w:id="888"/>
    <w:bookmarkStart w:name="z903" w:id="889"/>
    <w:p>
      <w:pPr>
        <w:spacing w:after="0"/>
        <w:ind w:left="0"/>
        <w:jc w:val="both"/>
      </w:pPr>
      <w:r>
        <w:rPr>
          <w:rFonts w:ascii="Times New Roman"/>
          <w:b w:val="false"/>
          <w:i w:val="false"/>
          <w:color w:val="000000"/>
          <w:sz w:val="28"/>
        </w:rPr>
        <w:t>
      Сыйымдылығы 100 тоннаға дейінгі электроболат балқытатын пешке, сыйымдылығы 25 тоннадан 100 тоннаға дейінгі пешке және сыйымдылығы 250 тоннаға дейінгі конвертерлерге шикіқрамдарды құлатқан кезде – 5-разряд.</w:t>
      </w:r>
    </w:p>
    <w:bookmarkEnd w:id="889"/>
    <w:bookmarkStart w:name="z904" w:id="890"/>
    <w:p>
      <w:pPr>
        <w:spacing w:after="0"/>
        <w:ind w:left="0"/>
        <w:jc w:val="both"/>
      </w:pPr>
      <w:r>
        <w:rPr>
          <w:rFonts w:ascii="Times New Roman"/>
          <w:b w:val="false"/>
          <w:i w:val="false"/>
          <w:color w:val="000000"/>
          <w:sz w:val="28"/>
        </w:rPr>
        <w:t>
      Сыйымдылығы 100 тоннадан 500 тоннаға дейінгі мартенов пешіне, сыйымдылығы 100 тонна және одан жоғары электроболат балқытатын пешке, сыйымдылығы 250 тонна және одан жоғары конвертерлерге шикіқұрамдарды құлатқан кезде - 6-разряд.</w:t>
      </w:r>
    </w:p>
    <w:bookmarkEnd w:id="890"/>
    <w:bookmarkStart w:name="z905" w:id="891"/>
    <w:p>
      <w:pPr>
        <w:spacing w:after="0"/>
        <w:ind w:left="0"/>
        <w:jc w:val="both"/>
      </w:pPr>
      <w:r>
        <w:rPr>
          <w:rFonts w:ascii="Times New Roman"/>
          <w:b w:val="false"/>
          <w:i w:val="false"/>
          <w:color w:val="000000"/>
          <w:sz w:val="28"/>
        </w:rPr>
        <w:t xml:space="preserve">
      Сыйымдылығы 500 тонна және одан жоғары мартен пешіне шикіқұрамдарды құлатқан кезде - 7-разряд. </w:t>
      </w:r>
    </w:p>
    <w:bookmarkEnd w:id="891"/>
    <w:bookmarkStart w:name="z906" w:id="892"/>
    <w:p>
      <w:pPr>
        <w:spacing w:after="0"/>
        <w:ind w:left="0"/>
        <w:jc w:val="left"/>
      </w:pPr>
      <w:r>
        <w:rPr>
          <w:rFonts w:ascii="Times New Roman"/>
          <w:b/>
          <w:i w:val="false"/>
          <w:color w:val="000000"/>
        </w:rPr>
        <w:t xml:space="preserve"> 55-параграф. Электр қожын қайта балқыту қондырғысының болат балқытушысы, 5-разряд</w:t>
      </w:r>
    </w:p>
    <w:bookmarkEnd w:id="892"/>
    <w:bookmarkStart w:name="z907" w:id="893"/>
    <w:p>
      <w:pPr>
        <w:spacing w:after="0"/>
        <w:ind w:left="0"/>
        <w:jc w:val="both"/>
      </w:pPr>
      <w:r>
        <w:rPr>
          <w:rFonts w:ascii="Times New Roman"/>
          <w:b w:val="false"/>
          <w:i w:val="false"/>
          <w:color w:val="000000"/>
          <w:sz w:val="28"/>
        </w:rPr>
        <w:t xml:space="preserve">
      116. Жұмыс сипаттамасы: </w:t>
      </w:r>
    </w:p>
    <w:bookmarkEnd w:id="893"/>
    <w:bookmarkStart w:name="z908" w:id="894"/>
    <w:p>
      <w:pPr>
        <w:spacing w:after="0"/>
        <w:ind w:left="0"/>
        <w:jc w:val="both"/>
      </w:pPr>
      <w:r>
        <w:rPr>
          <w:rFonts w:ascii="Times New Roman"/>
          <w:b w:val="false"/>
          <w:i w:val="false"/>
          <w:color w:val="000000"/>
          <w:sz w:val="28"/>
        </w:rPr>
        <w:t xml:space="preserve">
      сыйымдылығы 25 тоннаға дейінгі электр қожын қайта балқыту қондырғыларында болат пен балқытпаларды қайта балқытудың технологиялық процесін жүргізу; </w:t>
      </w:r>
    </w:p>
    <w:bookmarkEnd w:id="894"/>
    <w:bookmarkStart w:name="z909" w:id="895"/>
    <w:p>
      <w:pPr>
        <w:spacing w:after="0"/>
        <w:ind w:left="0"/>
        <w:jc w:val="both"/>
      </w:pPr>
      <w:r>
        <w:rPr>
          <w:rFonts w:ascii="Times New Roman"/>
          <w:b w:val="false"/>
          <w:i w:val="false"/>
          <w:color w:val="000000"/>
          <w:sz w:val="28"/>
        </w:rPr>
        <w:t>
      қондырғыны қайта балқытуға дайындау;</w:t>
      </w:r>
    </w:p>
    <w:bookmarkEnd w:id="895"/>
    <w:bookmarkStart w:name="z910" w:id="896"/>
    <w:p>
      <w:pPr>
        <w:spacing w:after="0"/>
        <w:ind w:left="0"/>
        <w:jc w:val="both"/>
      </w:pPr>
      <w:r>
        <w:rPr>
          <w:rFonts w:ascii="Times New Roman"/>
          <w:b w:val="false"/>
          <w:i w:val="false"/>
          <w:color w:val="000000"/>
          <w:sz w:val="28"/>
        </w:rPr>
        <w:t xml:space="preserve">
      электрлік режим процесі барысында кристалдандырғыштар мен түпшелерді салқындатуды орнату және реттеу; </w:t>
      </w:r>
    </w:p>
    <w:bookmarkEnd w:id="896"/>
    <w:bookmarkStart w:name="z911" w:id="897"/>
    <w:p>
      <w:pPr>
        <w:spacing w:after="0"/>
        <w:ind w:left="0"/>
        <w:jc w:val="both"/>
      </w:pPr>
      <w:r>
        <w:rPr>
          <w:rFonts w:ascii="Times New Roman"/>
          <w:b w:val="false"/>
          <w:i w:val="false"/>
          <w:color w:val="000000"/>
          <w:sz w:val="28"/>
        </w:rPr>
        <w:t xml:space="preserve">
      электродтарды орнату, кристалдандырғыштар мен түпшелерді тазарту және қожды қосымдау жұмысын орындау; </w:t>
      </w:r>
    </w:p>
    <w:bookmarkEnd w:id="897"/>
    <w:bookmarkStart w:name="z912" w:id="898"/>
    <w:p>
      <w:pPr>
        <w:spacing w:after="0"/>
        <w:ind w:left="0"/>
        <w:jc w:val="both"/>
      </w:pPr>
      <w:r>
        <w:rPr>
          <w:rFonts w:ascii="Times New Roman"/>
          <w:b w:val="false"/>
          <w:i w:val="false"/>
          <w:color w:val="000000"/>
          <w:sz w:val="28"/>
        </w:rPr>
        <w:t xml:space="preserve">
      қождың, электродтардың, түтік шайбыларының сапасын, қолданылатын қоспалар мен материалдардың болуын және сапасын бақылау; </w:t>
      </w:r>
    </w:p>
    <w:bookmarkEnd w:id="898"/>
    <w:bookmarkStart w:name="z913" w:id="899"/>
    <w:p>
      <w:pPr>
        <w:spacing w:after="0"/>
        <w:ind w:left="0"/>
        <w:jc w:val="both"/>
      </w:pPr>
      <w:r>
        <w:rPr>
          <w:rFonts w:ascii="Times New Roman"/>
          <w:b w:val="false"/>
          <w:i w:val="false"/>
          <w:color w:val="000000"/>
          <w:sz w:val="28"/>
        </w:rPr>
        <w:t xml:space="preserve">
      қондырғы жабдықтарының күйін қадағалау; </w:t>
      </w:r>
    </w:p>
    <w:bookmarkEnd w:id="899"/>
    <w:bookmarkStart w:name="z914" w:id="900"/>
    <w:p>
      <w:pPr>
        <w:spacing w:after="0"/>
        <w:ind w:left="0"/>
        <w:jc w:val="both"/>
      </w:pPr>
      <w:r>
        <w:rPr>
          <w:rFonts w:ascii="Times New Roman"/>
          <w:b w:val="false"/>
          <w:i w:val="false"/>
          <w:color w:val="000000"/>
          <w:sz w:val="28"/>
        </w:rPr>
        <w:t>
      қондырғы жабдықтарын жөндеу.</w:t>
      </w:r>
    </w:p>
    <w:bookmarkEnd w:id="900"/>
    <w:bookmarkStart w:name="z915" w:id="901"/>
    <w:p>
      <w:pPr>
        <w:spacing w:after="0"/>
        <w:ind w:left="0"/>
        <w:jc w:val="both"/>
      </w:pPr>
      <w:r>
        <w:rPr>
          <w:rFonts w:ascii="Times New Roman"/>
          <w:b w:val="false"/>
          <w:i w:val="false"/>
          <w:color w:val="000000"/>
          <w:sz w:val="28"/>
        </w:rPr>
        <w:t xml:space="preserve">
      117. Білуге тиіс: </w:t>
      </w:r>
    </w:p>
    <w:bookmarkEnd w:id="901"/>
    <w:bookmarkStart w:name="z916" w:id="902"/>
    <w:p>
      <w:pPr>
        <w:spacing w:after="0"/>
        <w:ind w:left="0"/>
        <w:jc w:val="both"/>
      </w:pPr>
      <w:r>
        <w:rPr>
          <w:rFonts w:ascii="Times New Roman"/>
          <w:b w:val="false"/>
          <w:i w:val="false"/>
          <w:color w:val="000000"/>
          <w:sz w:val="28"/>
        </w:rPr>
        <w:t xml:space="preserve">
      электр қожын қайта балқыту қондырғысының, басқару аппаратурасының және бақылау-өлшеу құралдарының құрылғысы және техникалық пайдалану қағидалары; </w:t>
      </w:r>
    </w:p>
    <w:bookmarkEnd w:id="902"/>
    <w:bookmarkStart w:name="z917" w:id="903"/>
    <w:p>
      <w:pPr>
        <w:spacing w:after="0"/>
        <w:ind w:left="0"/>
        <w:jc w:val="both"/>
      </w:pPr>
      <w:r>
        <w:rPr>
          <w:rFonts w:ascii="Times New Roman"/>
          <w:b w:val="false"/>
          <w:i w:val="false"/>
          <w:color w:val="000000"/>
          <w:sz w:val="28"/>
        </w:rPr>
        <w:t xml:space="preserve">
      қож пайда болатын материалдарды жеке және химиялық қасиеттері және құрамы; </w:t>
      </w:r>
    </w:p>
    <w:bookmarkEnd w:id="903"/>
    <w:bookmarkStart w:name="z918" w:id="904"/>
    <w:p>
      <w:pPr>
        <w:spacing w:after="0"/>
        <w:ind w:left="0"/>
        <w:jc w:val="both"/>
      </w:pPr>
      <w:r>
        <w:rPr>
          <w:rFonts w:ascii="Times New Roman"/>
          <w:b w:val="false"/>
          <w:i w:val="false"/>
          <w:color w:val="000000"/>
          <w:sz w:val="28"/>
        </w:rPr>
        <w:t xml:space="preserve">
      қондырғы трансформаторының электрлік сипаттамасы; </w:t>
      </w:r>
    </w:p>
    <w:bookmarkEnd w:id="904"/>
    <w:bookmarkStart w:name="z919" w:id="905"/>
    <w:p>
      <w:pPr>
        <w:spacing w:after="0"/>
        <w:ind w:left="0"/>
        <w:jc w:val="both"/>
      </w:pPr>
      <w:r>
        <w:rPr>
          <w:rFonts w:ascii="Times New Roman"/>
          <w:b w:val="false"/>
          <w:i w:val="false"/>
          <w:color w:val="000000"/>
          <w:sz w:val="28"/>
        </w:rPr>
        <w:t xml:space="preserve">
      электрмен жабдықтау схемасы; </w:t>
      </w:r>
    </w:p>
    <w:bookmarkEnd w:id="905"/>
    <w:bookmarkStart w:name="z920" w:id="906"/>
    <w:p>
      <w:pPr>
        <w:spacing w:after="0"/>
        <w:ind w:left="0"/>
        <w:jc w:val="both"/>
      </w:pPr>
      <w:r>
        <w:rPr>
          <w:rFonts w:ascii="Times New Roman"/>
          <w:b w:val="false"/>
          <w:i w:val="false"/>
          <w:color w:val="000000"/>
          <w:sz w:val="28"/>
        </w:rPr>
        <w:t>
      тұтандыру және жұмыс қождамасының қасиеттері, құрамы мен қызметі;</w:t>
      </w:r>
    </w:p>
    <w:bookmarkEnd w:id="906"/>
    <w:bookmarkStart w:name="z921" w:id="907"/>
    <w:p>
      <w:pPr>
        <w:spacing w:after="0"/>
        <w:ind w:left="0"/>
        <w:jc w:val="both"/>
      </w:pPr>
      <w:r>
        <w:rPr>
          <w:rFonts w:ascii="Times New Roman"/>
          <w:b w:val="false"/>
          <w:i w:val="false"/>
          <w:color w:val="000000"/>
          <w:sz w:val="28"/>
        </w:rPr>
        <w:t>
      инертті газдардың қасиеттері және олармен жұмыс істеу қағидалары;</w:t>
      </w:r>
    </w:p>
    <w:bookmarkEnd w:id="907"/>
    <w:bookmarkStart w:name="z922" w:id="908"/>
    <w:p>
      <w:pPr>
        <w:spacing w:after="0"/>
        <w:ind w:left="0"/>
        <w:jc w:val="both"/>
      </w:pPr>
      <w:r>
        <w:rPr>
          <w:rFonts w:ascii="Times New Roman"/>
          <w:b w:val="false"/>
          <w:i w:val="false"/>
          <w:color w:val="000000"/>
          <w:sz w:val="28"/>
        </w:rPr>
        <w:t xml:space="preserve">
      қондырғыны салқындату жүйесі, болаттың әртүрлі маркалы құймаларда ақаулардың туындау себептері. </w:t>
      </w:r>
    </w:p>
    <w:bookmarkEnd w:id="908"/>
    <w:bookmarkStart w:name="z923" w:id="909"/>
    <w:p>
      <w:pPr>
        <w:spacing w:after="0"/>
        <w:ind w:left="0"/>
        <w:jc w:val="both"/>
      </w:pPr>
      <w:r>
        <w:rPr>
          <w:rFonts w:ascii="Times New Roman"/>
          <w:b w:val="false"/>
          <w:i w:val="false"/>
          <w:color w:val="000000"/>
          <w:sz w:val="28"/>
        </w:rPr>
        <w:t xml:space="preserve">
      Сыйымдылығы 25 тонна және одан жоғары электр қожын қайта балқыту қондырғысында болат пен балқытпаларды қайта балқытудың технологиялық процесін жүргізген кезде - 6-разряд. </w:t>
      </w:r>
    </w:p>
    <w:bookmarkEnd w:id="909"/>
    <w:bookmarkStart w:name="z924" w:id="910"/>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910"/>
    <w:bookmarkStart w:name="z925" w:id="911"/>
    <w:p>
      <w:pPr>
        <w:spacing w:after="0"/>
        <w:ind w:left="0"/>
        <w:jc w:val="left"/>
      </w:pPr>
      <w:r>
        <w:rPr>
          <w:rFonts w:ascii="Times New Roman"/>
          <w:b/>
          <w:i w:val="false"/>
          <w:color w:val="000000"/>
        </w:rPr>
        <w:t xml:space="preserve"> 56-параграф. Электр пеші болат балқытушысының көмекшісі (үшінші), 2-разряд</w:t>
      </w:r>
    </w:p>
    <w:bookmarkEnd w:id="911"/>
    <w:bookmarkStart w:name="z926" w:id="912"/>
    <w:p>
      <w:pPr>
        <w:spacing w:after="0"/>
        <w:ind w:left="0"/>
        <w:jc w:val="both"/>
      </w:pPr>
      <w:r>
        <w:rPr>
          <w:rFonts w:ascii="Times New Roman"/>
          <w:b w:val="false"/>
          <w:i w:val="false"/>
          <w:color w:val="000000"/>
          <w:sz w:val="28"/>
        </w:rPr>
        <w:t xml:space="preserve">
      118. Жұмыс сипаттамасы: </w:t>
      </w:r>
    </w:p>
    <w:bookmarkEnd w:id="912"/>
    <w:bookmarkStart w:name="z927" w:id="913"/>
    <w:p>
      <w:pPr>
        <w:spacing w:after="0"/>
        <w:ind w:left="0"/>
        <w:jc w:val="both"/>
      </w:pPr>
      <w:r>
        <w:rPr>
          <w:rFonts w:ascii="Times New Roman"/>
          <w:b w:val="false"/>
          <w:i w:val="false"/>
          <w:color w:val="000000"/>
          <w:sz w:val="28"/>
        </w:rPr>
        <w:t xml:space="preserve">
      түпшелерді қож және металл қалдықтарынан тазартуға, сыйымдылығы 3 тоннаға дейінгі электр пештерінің болат шығаратын тесіктерін ашуға және жабуға, пештерді толтыруға және шикіқұрамдарды құлатуға, қождарды ағызып алуға және астауда металлдарды араластыруға қатысу; </w:t>
      </w:r>
    </w:p>
    <w:bookmarkEnd w:id="913"/>
    <w:bookmarkStart w:name="z928" w:id="914"/>
    <w:p>
      <w:pPr>
        <w:spacing w:after="0"/>
        <w:ind w:left="0"/>
        <w:jc w:val="both"/>
      </w:pPr>
      <w:r>
        <w:rPr>
          <w:rFonts w:ascii="Times New Roman"/>
          <w:b w:val="false"/>
          <w:i w:val="false"/>
          <w:color w:val="000000"/>
          <w:sz w:val="28"/>
        </w:rPr>
        <w:t xml:space="preserve">
      біліктілігі анағұрлым жоғары электр пеші болат балқытушысы көмекшісінің басшылық етуімен процесс дуплексімен жұмыс кезінде металл құю үшін науашалар мен ойынқыны бұзу; </w:t>
      </w:r>
    </w:p>
    <w:bookmarkEnd w:id="914"/>
    <w:bookmarkStart w:name="z929" w:id="915"/>
    <w:p>
      <w:pPr>
        <w:spacing w:after="0"/>
        <w:ind w:left="0"/>
        <w:jc w:val="both"/>
      </w:pPr>
      <w:r>
        <w:rPr>
          <w:rFonts w:ascii="Times New Roman"/>
          <w:b w:val="false"/>
          <w:i w:val="false"/>
          <w:color w:val="000000"/>
          <w:sz w:val="28"/>
        </w:rPr>
        <w:t xml:space="preserve">
      балқытуға аспаптарды дайындау; </w:t>
      </w:r>
    </w:p>
    <w:bookmarkEnd w:id="915"/>
    <w:bookmarkStart w:name="z930" w:id="916"/>
    <w:p>
      <w:pPr>
        <w:spacing w:after="0"/>
        <w:ind w:left="0"/>
        <w:jc w:val="both"/>
      </w:pPr>
      <w:r>
        <w:rPr>
          <w:rFonts w:ascii="Times New Roman"/>
          <w:b w:val="false"/>
          <w:i w:val="false"/>
          <w:color w:val="000000"/>
          <w:sz w:val="28"/>
        </w:rPr>
        <w:t xml:space="preserve">
      ферроқорытпалар мен қождамаларды ұсақтау және өлшеу және оларды пешке жеткізу; </w:t>
      </w:r>
    </w:p>
    <w:bookmarkEnd w:id="916"/>
    <w:bookmarkStart w:name="z931" w:id="917"/>
    <w:p>
      <w:pPr>
        <w:spacing w:after="0"/>
        <w:ind w:left="0"/>
        <w:jc w:val="both"/>
      </w:pPr>
      <w:r>
        <w:rPr>
          <w:rFonts w:ascii="Times New Roman"/>
          <w:b w:val="false"/>
          <w:i w:val="false"/>
          <w:color w:val="000000"/>
          <w:sz w:val="28"/>
        </w:rPr>
        <w:t>
      май құю материалдарын дайындау;</w:t>
      </w:r>
    </w:p>
    <w:bookmarkEnd w:id="917"/>
    <w:bookmarkStart w:name="z932" w:id="918"/>
    <w:p>
      <w:pPr>
        <w:spacing w:after="0"/>
        <w:ind w:left="0"/>
        <w:jc w:val="both"/>
      </w:pPr>
      <w:r>
        <w:rPr>
          <w:rFonts w:ascii="Times New Roman"/>
          <w:b w:val="false"/>
          <w:i w:val="false"/>
          <w:color w:val="000000"/>
          <w:sz w:val="28"/>
        </w:rPr>
        <w:t>
      жұмыс аланында және пештін астындағы қоқыстарды жинау;</w:t>
      </w:r>
    </w:p>
    <w:bookmarkEnd w:id="918"/>
    <w:bookmarkStart w:name="z933" w:id="919"/>
    <w:p>
      <w:pPr>
        <w:spacing w:after="0"/>
        <w:ind w:left="0"/>
        <w:jc w:val="both"/>
      </w:pPr>
      <w:r>
        <w:rPr>
          <w:rFonts w:ascii="Times New Roman"/>
          <w:b w:val="false"/>
          <w:i w:val="false"/>
          <w:color w:val="000000"/>
          <w:sz w:val="28"/>
        </w:rPr>
        <w:t>
      электродтарды ауыстыруға және пешті шегендеуді жөндеуге қатысу.</w:t>
      </w:r>
    </w:p>
    <w:bookmarkEnd w:id="919"/>
    <w:bookmarkStart w:name="z934" w:id="920"/>
    <w:p>
      <w:pPr>
        <w:spacing w:after="0"/>
        <w:ind w:left="0"/>
        <w:jc w:val="both"/>
      </w:pPr>
      <w:r>
        <w:rPr>
          <w:rFonts w:ascii="Times New Roman"/>
          <w:b w:val="false"/>
          <w:i w:val="false"/>
          <w:color w:val="000000"/>
          <w:sz w:val="28"/>
        </w:rPr>
        <w:t xml:space="preserve">
      119. Білуге тиіс: </w:t>
      </w:r>
    </w:p>
    <w:bookmarkEnd w:id="920"/>
    <w:bookmarkStart w:name="z935" w:id="921"/>
    <w:p>
      <w:pPr>
        <w:spacing w:after="0"/>
        <w:ind w:left="0"/>
        <w:jc w:val="both"/>
      </w:pPr>
      <w:r>
        <w:rPr>
          <w:rFonts w:ascii="Times New Roman"/>
          <w:b w:val="false"/>
          <w:i w:val="false"/>
          <w:color w:val="000000"/>
          <w:sz w:val="28"/>
        </w:rPr>
        <w:t xml:space="preserve">
      қызмет көрсететін электр пешінің құрылғысы; </w:t>
      </w:r>
    </w:p>
    <w:bookmarkEnd w:id="921"/>
    <w:bookmarkStart w:name="z936" w:id="922"/>
    <w:p>
      <w:pPr>
        <w:spacing w:after="0"/>
        <w:ind w:left="0"/>
        <w:jc w:val="both"/>
      </w:pPr>
      <w:r>
        <w:rPr>
          <w:rFonts w:ascii="Times New Roman"/>
          <w:b w:val="false"/>
          <w:i w:val="false"/>
          <w:color w:val="000000"/>
          <w:sz w:val="28"/>
        </w:rPr>
        <w:t xml:space="preserve">
      шикіқұрам, қалыптастыру, қоспа және отқа төзімді материалдардың құрамы және қасиеттері; </w:t>
      </w:r>
    </w:p>
    <w:bookmarkEnd w:id="922"/>
    <w:bookmarkStart w:name="z937" w:id="923"/>
    <w:p>
      <w:pPr>
        <w:spacing w:after="0"/>
        <w:ind w:left="0"/>
        <w:jc w:val="both"/>
      </w:pPr>
      <w:r>
        <w:rPr>
          <w:rFonts w:ascii="Times New Roman"/>
          <w:b w:val="false"/>
          <w:i w:val="false"/>
          <w:color w:val="000000"/>
          <w:sz w:val="28"/>
        </w:rPr>
        <w:t>
      слесарьлық іс.</w:t>
      </w:r>
    </w:p>
    <w:bookmarkEnd w:id="923"/>
    <w:bookmarkStart w:name="z938" w:id="924"/>
    <w:p>
      <w:pPr>
        <w:spacing w:after="0"/>
        <w:ind w:left="0"/>
        <w:jc w:val="both"/>
      </w:pPr>
      <w:r>
        <w:rPr>
          <w:rFonts w:ascii="Times New Roman"/>
          <w:b w:val="false"/>
          <w:i w:val="false"/>
          <w:color w:val="000000"/>
          <w:sz w:val="28"/>
        </w:rPr>
        <w:t>
      Сыйымдылығы 3 тоннан 25 тоннаға дейінгі электр пешінде қызмет көрсеткен кезде – 3-разряд.</w:t>
      </w:r>
    </w:p>
    <w:bookmarkEnd w:id="924"/>
    <w:bookmarkStart w:name="z939" w:id="925"/>
    <w:p>
      <w:pPr>
        <w:spacing w:after="0"/>
        <w:ind w:left="0"/>
        <w:jc w:val="both"/>
      </w:pPr>
      <w:r>
        <w:rPr>
          <w:rFonts w:ascii="Times New Roman"/>
          <w:b w:val="false"/>
          <w:i w:val="false"/>
          <w:color w:val="000000"/>
          <w:sz w:val="28"/>
        </w:rPr>
        <w:t>
      Сыйымдылығы 25 тонна және одан жоғары электр пешінде қызмет көрсеткен кезде – 4-разряд.</w:t>
      </w:r>
    </w:p>
    <w:bookmarkEnd w:id="925"/>
    <w:bookmarkStart w:name="z940" w:id="926"/>
    <w:p>
      <w:pPr>
        <w:spacing w:after="0"/>
        <w:ind w:left="0"/>
        <w:jc w:val="both"/>
      </w:pPr>
      <w:r>
        <w:rPr>
          <w:rFonts w:ascii="Times New Roman"/>
          <w:b w:val="false"/>
          <w:i w:val="false"/>
          <w:color w:val="000000"/>
          <w:sz w:val="28"/>
        </w:rPr>
        <w:t>
      120. Ескертпе:</w:t>
      </w:r>
    </w:p>
    <w:bookmarkEnd w:id="926"/>
    <w:bookmarkStart w:name="z941" w:id="927"/>
    <w:p>
      <w:pPr>
        <w:spacing w:after="0"/>
        <w:ind w:left="0"/>
        <w:jc w:val="both"/>
      </w:pPr>
      <w:r>
        <w:rPr>
          <w:rFonts w:ascii="Times New Roman"/>
          <w:b w:val="false"/>
          <w:i w:val="false"/>
          <w:color w:val="000000"/>
          <w:sz w:val="28"/>
        </w:rPr>
        <w:t xml:space="preserve">
      сыйымдылығы 25 тоннаға дейінгі электр пештерінде арнайы балқытпаларды және жоғары легірленген болатты балқыту кезінде тарифтеу бір разрядқа жоғары белгіленеді; </w:t>
      </w:r>
    </w:p>
    <w:bookmarkEnd w:id="927"/>
    <w:bookmarkStart w:name="z942" w:id="928"/>
    <w:p>
      <w:pPr>
        <w:spacing w:after="0"/>
        <w:ind w:left="0"/>
        <w:jc w:val="both"/>
      </w:pPr>
      <w:r>
        <w:rPr>
          <w:rFonts w:ascii="Times New Roman"/>
          <w:b w:val="false"/>
          <w:i w:val="false"/>
          <w:color w:val="000000"/>
          <w:sz w:val="28"/>
        </w:rPr>
        <w:t xml:space="preserve">
      сынықтарды құймаға қайта балқытқан кезде тарифтеу бір разрядқа төмен белгіленеді. </w:t>
      </w:r>
    </w:p>
    <w:bookmarkEnd w:id="928"/>
    <w:bookmarkStart w:name="z943" w:id="929"/>
    <w:p>
      <w:pPr>
        <w:spacing w:after="0"/>
        <w:ind w:left="0"/>
        <w:jc w:val="left"/>
      </w:pPr>
      <w:r>
        <w:rPr>
          <w:rFonts w:ascii="Times New Roman"/>
          <w:b/>
          <w:i w:val="false"/>
          <w:color w:val="000000"/>
        </w:rPr>
        <w:t xml:space="preserve"> 57-параграф. Электр пеші болат балқытушысының көмекшісі (екінші), 3-разряд</w:t>
      </w:r>
    </w:p>
    <w:bookmarkEnd w:id="929"/>
    <w:bookmarkStart w:name="z944" w:id="930"/>
    <w:p>
      <w:pPr>
        <w:spacing w:after="0"/>
        <w:ind w:left="0"/>
        <w:jc w:val="both"/>
      </w:pPr>
      <w:r>
        <w:rPr>
          <w:rFonts w:ascii="Times New Roman"/>
          <w:b w:val="false"/>
          <w:i w:val="false"/>
          <w:color w:val="000000"/>
          <w:sz w:val="28"/>
        </w:rPr>
        <w:t xml:space="preserve">
      121. Жұмыс сипаттамасы: </w:t>
      </w:r>
    </w:p>
    <w:bookmarkEnd w:id="930"/>
    <w:bookmarkStart w:name="z945" w:id="931"/>
    <w:p>
      <w:pPr>
        <w:spacing w:after="0"/>
        <w:ind w:left="0"/>
        <w:jc w:val="both"/>
      </w:pPr>
      <w:r>
        <w:rPr>
          <w:rFonts w:ascii="Times New Roman"/>
          <w:b w:val="false"/>
          <w:i w:val="false"/>
          <w:color w:val="000000"/>
          <w:sz w:val="28"/>
        </w:rPr>
        <w:t xml:space="preserve">
      электр пеші болат балқытушысы көмекшісінің (бірінші) басшылық етуімен сыйымдылығы 3 тоннаға дейінгі электр пештерінде металдық шикіқұрамды, ферроқорытпаларды және қождамаларды құлату; </w:t>
      </w:r>
    </w:p>
    <w:bookmarkEnd w:id="931"/>
    <w:bookmarkStart w:name="z946" w:id="932"/>
    <w:p>
      <w:pPr>
        <w:spacing w:after="0"/>
        <w:ind w:left="0"/>
        <w:jc w:val="both"/>
      </w:pPr>
      <w:r>
        <w:rPr>
          <w:rFonts w:ascii="Times New Roman"/>
          <w:b w:val="false"/>
          <w:i w:val="false"/>
          <w:color w:val="000000"/>
          <w:sz w:val="28"/>
        </w:rPr>
        <w:t xml:space="preserve">
      процесс дуплексімен жұмыс кезінде пешке металл құю үшін төгінді науашасын және ойынқыны бұзу; </w:t>
      </w:r>
    </w:p>
    <w:bookmarkEnd w:id="932"/>
    <w:bookmarkStart w:name="z947" w:id="933"/>
    <w:p>
      <w:pPr>
        <w:spacing w:after="0"/>
        <w:ind w:left="0"/>
        <w:jc w:val="both"/>
      </w:pPr>
      <w:r>
        <w:rPr>
          <w:rFonts w:ascii="Times New Roman"/>
          <w:b w:val="false"/>
          <w:i w:val="false"/>
          <w:color w:val="000000"/>
          <w:sz w:val="28"/>
        </w:rPr>
        <w:t>
      электродтарды өсіру мен орнатуға және балқытпаны шығаруға қатысу;</w:t>
      </w:r>
    </w:p>
    <w:bookmarkEnd w:id="933"/>
    <w:bookmarkStart w:name="z948" w:id="934"/>
    <w:p>
      <w:pPr>
        <w:spacing w:after="0"/>
        <w:ind w:left="0"/>
        <w:jc w:val="both"/>
      </w:pPr>
      <w:r>
        <w:rPr>
          <w:rFonts w:ascii="Times New Roman"/>
          <w:b w:val="false"/>
          <w:i w:val="false"/>
          <w:color w:val="000000"/>
          <w:sz w:val="28"/>
        </w:rPr>
        <w:t>
      қызмет көрсету жабдықтары жұмыстарындағы ақауларды анықтау және жою.</w:t>
      </w:r>
    </w:p>
    <w:bookmarkEnd w:id="934"/>
    <w:bookmarkStart w:name="z949" w:id="935"/>
    <w:p>
      <w:pPr>
        <w:spacing w:after="0"/>
        <w:ind w:left="0"/>
        <w:jc w:val="both"/>
      </w:pPr>
      <w:r>
        <w:rPr>
          <w:rFonts w:ascii="Times New Roman"/>
          <w:b w:val="false"/>
          <w:i w:val="false"/>
          <w:color w:val="000000"/>
          <w:sz w:val="28"/>
        </w:rPr>
        <w:t xml:space="preserve">
      122. Білуге тиіс: </w:t>
      </w:r>
    </w:p>
    <w:bookmarkEnd w:id="935"/>
    <w:bookmarkStart w:name="z950" w:id="936"/>
    <w:p>
      <w:pPr>
        <w:spacing w:after="0"/>
        <w:ind w:left="0"/>
        <w:jc w:val="both"/>
      </w:pPr>
      <w:r>
        <w:rPr>
          <w:rFonts w:ascii="Times New Roman"/>
          <w:b w:val="false"/>
          <w:i w:val="false"/>
          <w:color w:val="000000"/>
          <w:sz w:val="28"/>
        </w:rPr>
        <w:t xml:space="preserve">
      электр пештерінде болат пен балқытпаларды балқыту процесінің негіздері; </w:t>
      </w:r>
    </w:p>
    <w:bookmarkEnd w:id="936"/>
    <w:bookmarkStart w:name="z951" w:id="937"/>
    <w:p>
      <w:pPr>
        <w:spacing w:after="0"/>
        <w:ind w:left="0"/>
        <w:jc w:val="both"/>
      </w:pPr>
      <w:r>
        <w:rPr>
          <w:rFonts w:ascii="Times New Roman"/>
          <w:b w:val="false"/>
          <w:i w:val="false"/>
          <w:color w:val="000000"/>
          <w:sz w:val="28"/>
        </w:rPr>
        <w:t xml:space="preserve">
      шикіқұрам және толтыру материалдары мен қышқылдандырғыштардың сапасына қойылатын талаптар; </w:t>
      </w:r>
    </w:p>
    <w:bookmarkEnd w:id="937"/>
    <w:bookmarkStart w:name="z952" w:id="938"/>
    <w:p>
      <w:pPr>
        <w:spacing w:after="0"/>
        <w:ind w:left="0"/>
        <w:jc w:val="both"/>
      </w:pPr>
      <w:r>
        <w:rPr>
          <w:rFonts w:ascii="Times New Roman"/>
          <w:b w:val="false"/>
          <w:i w:val="false"/>
          <w:color w:val="000000"/>
          <w:sz w:val="28"/>
        </w:rPr>
        <w:t>
      шикіқұрам мен толтыру материалдарының, қышқылсыздандырғыштардың және легірленген қоспалардың физикалық-химиялық қасиеттері;</w:t>
      </w:r>
    </w:p>
    <w:bookmarkEnd w:id="938"/>
    <w:bookmarkStart w:name="z953" w:id="939"/>
    <w:p>
      <w:pPr>
        <w:spacing w:after="0"/>
        <w:ind w:left="0"/>
        <w:jc w:val="both"/>
      </w:pPr>
      <w:r>
        <w:rPr>
          <w:rFonts w:ascii="Times New Roman"/>
          <w:b w:val="false"/>
          <w:i w:val="false"/>
          <w:color w:val="000000"/>
          <w:sz w:val="28"/>
        </w:rPr>
        <w:t>
      пешті шегендеу негіздерінің тәсілдері.</w:t>
      </w:r>
    </w:p>
    <w:bookmarkEnd w:id="939"/>
    <w:bookmarkStart w:name="z954" w:id="940"/>
    <w:p>
      <w:pPr>
        <w:spacing w:after="0"/>
        <w:ind w:left="0"/>
        <w:jc w:val="both"/>
      </w:pPr>
      <w:r>
        <w:rPr>
          <w:rFonts w:ascii="Times New Roman"/>
          <w:b w:val="false"/>
          <w:i w:val="false"/>
          <w:color w:val="000000"/>
          <w:sz w:val="28"/>
        </w:rPr>
        <w:t>
      Сыйымдылығы 3 тоннадан 25 тоннаға дейінгі электр пешінде қызмет көрсеткен кезде - 4-разряд.</w:t>
      </w:r>
    </w:p>
    <w:bookmarkEnd w:id="940"/>
    <w:bookmarkStart w:name="z955" w:id="941"/>
    <w:p>
      <w:pPr>
        <w:spacing w:after="0"/>
        <w:ind w:left="0"/>
        <w:jc w:val="both"/>
      </w:pPr>
      <w:r>
        <w:rPr>
          <w:rFonts w:ascii="Times New Roman"/>
          <w:b w:val="false"/>
          <w:i w:val="false"/>
          <w:color w:val="000000"/>
          <w:sz w:val="28"/>
        </w:rPr>
        <w:t>
      Сыйымдылығы 25 тонна және одан жоғары электр пешінде қызмет көрсетен кезде - 5-разряд.</w:t>
      </w:r>
    </w:p>
    <w:bookmarkEnd w:id="941"/>
    <w:bookmarkStart w:name="z956" w:id="942"/>
    <w:p>
      <w:pPr>
        <w:spacing w:after="0"/>
        <w:ind w:left="0"/>
        <w:jc w:val="both"/>
      </w:pPr>
      <w:r>
        <w:rPr>
          <w:rFonts w:ascii="Times New Roman"/>
          <w:b w:val="false"/>
          <w:i w:val="false"/>
          <w:color w:val="000000"/>
          <w:sz w:val="28"/>
        </w:rPr>
        <w:t>
      123. Ескертпе:</w:t>
      </w:r>
    </w:p>
    <w:bookmarkEnd w:id="942"/>
    <w:bookmarkStart w:name="z957" w:id="943"/>
    <w:p>
      <w:pPr>
        <w:spacing w:after="0"/>
        <w:ind w:left="0"/>
        <w:jc w:val="both"/>
      </w:pPr>
      <w:r>
        <w:rPr>
          <w:rFonts w:ascii="Times New Roman"/>
          <w:b w:val="false"/>
          <w:i w:val="false"/>
          <w:color w:val="000000"/>
          <w:sz w:val="28"/>
        </w:rPr>
        <w:t>
      сыйымдылығы 25 тоннаға дейінгі электр пештерінде арнайы балқытпаларды және жоғары легірленген болатты балқыту кезінде тарифтеу бір разрядқа жоғары белгіленеді;</w:t>
      </w:r>
    </w:p>
    <w:bookmarkEnd w:id="943"/>
    <w:bookmarkStart w:name="z958" w:id="944"/>
    <w:p>
      <w:pPr>
        <w:spacing w:after="0"/>
        <w:ind w:left="0"/>
        <w:jc w:val="both"/>
      </w:pPr>
      <w:r>
        <w:rPr>
          <w:rFonts w:ascii="Times New Roman"/>
          <w:b w:val="false"/>
          <w:i w:val="false"/>
          <w:color w:val="000000"/>
          <w:sz w:val="28"/>
        </w:rPr>
        <w:t xml:space="preserve">
      сынықтарды құймаға қайта балқытқан кезде тарифтеу бір разрядқа төмен белгіленеді. </w:t>
      </w:r>
    </w:p>
    <w:bookmarkEnd w:id="944"/>
    <w:bookmarkStart w:name="z959" w:id="945"/>
    <w:p>
      <w:pPr>
        <w:spacing w:after="0"/>
        <w:ind w:left="0"/>
        <w:jc w:val="left"/>
      </w:pPr>
      <w:r>
        <w:rPr>
          <w:rFonts w:ascii="Times New Roman"/>
          <w:b/>
          <w:i w:val="false"/>
          <w:color w:val="000000"/>
        </w:rPr>
        <w:t xml:space="preserve"> 58-параграф. Электр пеші болат балқытушысының көмекшісі (бірінші), 4-разряд</w:t>
      </w:r>
    </w:p>
    <w:bookmarkEnd w:id="945"/>
    <w:bookmarkStart w:name="z960" w:id="946"/>
    <w:p>
      <w:pPr>
        <w:spacing w:after="0"/>
        <w:ind w:left="0"/>
        <w:jc w:val="both"/>
      </w:pPr>
      <w:r>
        <w:rPr>
          <w:rFonts w:ascii="Times New Roman"/>
          <w:b w:val="false"/>
          <w:i w:val="false"/>
          <w:color w:val="000000"/>
          <w:sz w:val="28"/>
        </w:rPr>
        <w:t xml:space="preserve">
      124. Жұмыс сипаттамасы: </w:t>
      </w:r>
    </w:p>
    <w:bookmarkEnd w:id="946"/>
    <w:bookmarkStart w:name="z961" w:id="947"/>
    <w:p>
      <w:pPr>
        <w:spacing w:after="0"/>
        <w:ind w:left="0"/>
        <w:jc w:val="both"/>
      </w:pPr>
      <w:r>
        <w:rPr>
          <w:rFonts w:ascii="Times New Roman"/>
          <w:b w:val="false"/>
          <w:i w:val="false"/>
          <w:color w:val="000000"/>
          <w:sz w:val="28"/>
        </w:rPr>
        <w:t xml:space="preserve">
      электр пеші болат балқытушысының басшылық етуімен сыйымдылығы 3 тоннаға дейінгі электр пештерінде болат пен балқытпаларды балқытудың технологиялық процесін жүргізу, электродтарды өсіру және орнату, балқытпаларды шығару; </w:t>
      </w:r>
    </w:p>
    <w:bookmarkEnd w:id="947"/>
    <w:bookmarkStart w:name="z962" w:id="948"/>
    <w:p>
      <w:pPr>
        <w:spacing w:after="0"/>
        <w:ind w:left="0"/>
        <w:jc w:val="both"/>
      </w:pPr>
      <w:r>
        <w:rPr>
          <w:rFonts w:ascii="Times New Roman"/>
          <w:b w:val="false"/>
          <w:i w:val="false"/>
          <w:color w:val="000000"/>
          <w:sz w:val="28"/>
        </w:rPr>
        <w:t xml:space="preserve">
      балқытпаны шығарғаннан кейін түпшені қож бен металл қалдықтарынан тазарту; </w:t>
      </w:r>
    </w:p>
    <w:bookmarkEnd w:id="948"/>
    <w:bookmarkStart w:name="z963" w:id="949"/>
    <w:p>
      <w:pPr>
        <w:spacing w:after="0"/>
        <w:ind w:left="0"/>
        <w:jc w:val="both"/>
      </w:pPr>
      <w:r>
        <w:rPr>
          <w:rFonts w:ascii="Times New Roman"/>
          <w:b w:val="false"/>
          <w:i w:val="false"/>
          <w:color w:val="000000"/>
          <w:sz w:val="28"/>
        </w:rPr>
        <w:t xml:space="preserve">
      пешті толтыру және түпшені қайнату, шикіқұрамды құлату, құлатқаннан кейін оны жаю, қождаманы пешке жіберу; </w:t>
      </w:r>
    </w:p>
    <w:bookmarkEnd w:id="949"/>
    <w:bookmarkStart w:name="z964" w:id="950"/>
    <w:p>
      <w:pPr>
        <w:spacing w:after="0"/>
        <w:ind w:left="0"/>
        <w:jc w:val="both"/>
      </w:pPr>
      <w:r>
        <w:rPr>
          <w:rFonts w:ascii="Times New Roman"/>
          <w:b w:val="false"/>
          <w:i w:val="false"/>
          <w:color w:val="000000"/>
          <w:sz w:val="28"/>
        </w:rPr>
        <w:t xml:space="preserve">
      қожды ағызу, металлды араластыру және электродтар жағдайларын бақылау; </w:t>
      </w:r>
    </w:p>
    <w:bookmarkEnd w:id="950"/>
    <w:bookmarkStart w:name="z965" w:id="951"/>
    <w:p>
      <w:pPr>
        <w:spacing w:after="0"/>
        <w:ind w:left="0"/>
        <w:jc w:val="both"/>
      </w:pPr>
      <w:r>
        <w:rPr>
          <w:rFonts w:ascii="Times New Roman"/>
          <w:b w:val="false"/>
          <w:i w:val="false"/>
          <w:color w:val="000000"/>
          <w:sz w:val="28"/>
        </w:rPr>
        <w:t xml:space="preserve">
      химиялық талдауға металл мен қож сынамаларын іріктеу; </w:t>
      </w:r>
    </w:p>
    <w:bookmarkEnd w:id="951"/>
    <w:bookmarkStart w:name="z966" w:id="952"/>
    <w:p>
      <w:pPr>
        <w:spacing w:after="0"/>
        <w:ind w:left="0"/>
        <w:jc w:val="both"/>
      </w:pPr>
      <w:r>
        <w:rPr>
          <w:rFonts w:ascii="Times New Roman"/>
          <w:b w:val="false"/>
          <w:i w:val="false"/>
          <w:color w:val="000000"/>
          <w:sz w:val="28"/>
        </w:rPr>
        <w:t>
      шығару тесігін ашу және жабу, оның жарамды жағдайын қамтамасыз ету;</w:t>
      </w:r>
    </w:p>
    <w:bookmarkEnd w:id="952"/>
    <w:bookmarkStart w:name="z967" w:id="953"/>
    <w:p>
      <w:pPr>
        <w:spacing w:after="0"/>
        <w:ind w:left="0"/>
        <w:jc w:val="both"/>
      </w:pPr>
      <w:r>
        <w:rPr>
          <w:rFonts w:ascii="Times New Roman"/>
          <w:b w:val="false"/>
          <w:i w:val="false"/>
          <w:color w:val="000000"/>
          <w:sz w:val="28"/>
        </w:rPr>
        <w:t>
      металлды пешке құю үшін ойынқының бас науашасының жағдайын және оның дайындығын бақылау;</w:t>
      </w:r>
    </w:p>
    <w:bookmarkEnd w:id="953"/>
    <w:bookmarkStart w:name="z968" w:id="954"/>
    <w:p>
      <w:pPr>
        <w:spacing w:after="0"/>
        <w:ind w:left="0"/>
        <w:jc w:val="both"/>
      </w:pPr>
      <w:r>
        <w:rPr>
          <w:rFonts w:ascii="Times New Roman"/>
          <w:b w:val="false"/>
          <w:i w:val="false"/>
          <w:color w:val="000000"/>
          <w:sz w:val="28"/>
        </w:rPr>
        <w:t>
      сұйық болат температурасын өлшеу жүргізу;</w:t>
      </w:r>
    </w:p>
    <w:bookmarkEnd w:id="954"/>
    <w:bookmarkStart w:name="z969" w:id="955"/>
    <w:p>
      <w:pPr>
        <w:spacing w:after="0"/>
        <w:ind w:left="0"/>
        <w:jc w:val="both"/>
      </w:pPr>
      <w:r>
        <w:rPr>
          <w:rFonts w:ascii="Times New Roman"/>
          <w:b w:val="false"/>
          <w:i w:val="false"/>
          <w:color w:val="000000"/>
          <w:sz w:val="28"/>
        </w:rPr>
        <w:t>
      сұйық металлды пештен машинаға беру кезінде болат таситын арбаны басқару.</w:t>
      </w:r>
    </w:p>
    <w:bookmarkEnd w:id="955"/>
    <w:bookmarkStart w:name="z970" w:id="956"/>
    <w:p>
      <w:pPr>
        <w:spacing w:after="0"/>
        <w:ind w:left="0"/>
        <w:jc w:val="both"/>
      </w:pPr>
      <w:r>
        <w:rPr>
          <w:rFonts w:ascii="Times New Roman"/>
          <w:b w:val="false"/>
          <w:i w:val="false"/>
          <w:color w:val="000000"/>
          <w:sz w:val="28"/>
        </w:rPr>
        <w:t xml:space="preserve">
      125. Білуге тиіс: </w:t>
      </w:r>
    </w:p>
    <w:bookmarkEnd w:id="956"/>
    <w:bookmarkStart w:name="z971" w:id="957"/>
    <w:p>
      <w:pPr>
        <w:spacing w:after="0"/>
        <w:ind w:left="0"/>
        <w:jc w:val="both"/>
      </w:pPr>
      <w:r>
        <w:rPr>
          <w:rFonts w:ascii="Times New Roman"/>
          <w:b w:val="false"/>
          <w:i w:val="false"/>
          <w:color w:val="000000"/>
          <w:sz w:val="28"/>
        </w:rPr>
        <w:t>
      электр пештерінде болат пен балқытпалардың әртүрлі маркаларын балқытудың технологиялық процесі;</w:t>
      </w:r>
    </w:p>
    <w:bookmarkEnd w:id="957"/>
    <w:bookmarkStart w:name="z972" w:id="958"/>
    <w:p>
      <w:pPr>
        <w:spacing w:after="0"/>
        <w:ind w:left="0"/>
        <w:jc w:val="both"/>
      </w:pPr>
      <w:r>
        <w:rPr>
          <w:rFonts w:ascii="Times New Roman"/>
          <w:b w:val="false"/>
          <w:i w:val="false"/>
          <w:color w:val="000000"/>
          <w:sz w:val="28"/>
        </w:rPr>
        <w:t xml:space="preserve">
      электр пештерінің құрылғысы және жұмыс істеу принципі; </w:t>
      </w:r>
    </w:p>
    <w:bookmarkEnd w:id="958"/>
    <w:bookmarkStart w:name="z973" w:id="959"/>
    <w:p>
      <w:pPr>
        <w:spacing w:after="0"/>
        <w:ind w:left="0"/>
        <w:jc w:val="both"/>
      </w:pPr>
      <w:r>
        <w:rPr>
          <w:rFonts w:ascii="Times New Roman"/>
          <w:b w:val="false"/>
          <w:i w:val="false"/>
          <w:color w:val="000000"/>
          <w:sz w:val="28"/>
        </w:rPr>
        <w:t>
      электр техникасының негіздері.</w:t>
      </w:r>
    </w:p>
    <w:bookmarkEnd w:id="959"/>
    <w:bookmarkStart w:name="z974" w:id="960"/>
    <w:p>
      <w:pPr>
        <w:spacing w:after="0"/>
        <w:ind w:left="0"/>
        <w:jc w:val="both"/>
      </w:pPr>
      <w:r>
        <w:rPr>
          <w:rFonts w:ascii="Times New Roman"/>
          <w:b w:val="false"/>
          <w:i w:val="false"/>
          <w:color w:val="000000"/>
          <w:sz w:val="28"/>
        </w:rPr>
        <w:t>
      Электр пеші болат балқытушысының басшылық етуімен сыйымдылығы 3 тоннадан 25 тоннаға дейінгі электр пештерінде болат пен балқытпаларды балқыту процесін жүргізген кезде - 5-разряд.</w:t>
      </w:r>
    </w:p>
    <w:bookmarkEnd w:id="960"/>
    <w:bookmarkStart w:name="z975" w:id="961"/>
    <w:p>
      <w:pPr>
        <w:spacing w:after="0"/>
        <w:ind w:left="0"/>
        <w:jc w:val="both"/>
      </w:pPr>
      <w:r>
        <w:rPr>
          <w:rFonts w:ascii="Times New Roman"/>
          <w:b w:val="false"/>
          <w:i w:val="false"/>
          <w:color w:val="000000"/>
          <w:sz w:val="28"/>
        </w:rPr>
        <w:t>
      Электр пеші болат балқытушысының басшылық етуімен сыйымдылығы 25 тоннан және одан жоғары электр пештерінде болат пен балқытпаларды балқыту процесін жүргізген кезде - 6-разряд.</w:t>
      </w:r>
    </w:p>
    <w:bookmarkEnd w:id="961"/>
    <w:bookmarkStart w:name="z976" w:id="962"/>
    <w:p>
      <w:pPr>
        <w:spacing w:after="0"/>
        <w:ind w:left="0"/>
        <w:jc w:val="both"/>
      </w:pPr>
      <w:r>
        <w:rPr>
          <w:rFonts w:ascii="Times New Roman"/>
          <w:b w:val="false"/>
          <w:i w:val="false"/>
          <w:color w:val="000000"/>
          <w:sz w:val="28"/>
        </w:rPr>
        <w:t>
      126. Ескертпе:</w:t>
      </w:r>
    </w:p>
    <w:bookmarkEnd w:id="962"/>
    <w:bookmarkStart w:name="z977" w:id="963"/>
    <w:p>
      <w:pPr>
        <w:spacing w:after="0"/>
        <w:ind w:left="0"/>
        <w:jc w:val="both"/>
      </w:pPr>
      <w:r>
        <w:rPr>
          <w:rFonts w:ascii="Times New Roman"/>
          <w:b w:val="false"/>
          <w:i w:val="false"/>
          <w:color w:val="000000"/>
          <w:sz w:val="28"/>
        </w:rPr>
        <w:t>
      сыйымдылығы 25 тоннаға дейінгі электр пештерінде арнайы балқытпаларды және жоғары легірленген болатты балқыту кезінде тарифтеу бір разрядқа жоғары белгіленеді;</w:t>
      </w:r>
    </w:p>
    <w:bookmarkEnd w:id="963"/>
    <w:bookmarkStart w:name="z978" w:id="964"/>
    <w:p>
      <w:pPr>
        <w:spacing w:after="0"/>
        <w:ind w:left="0"/>
        <w:jc w:val="both"/>
      </w:pPr>
      <w:r>
        <w:rPr>
          <w:rFonts w:ascii="Times New Roman"/>
          <w:b w:val="false"/>
          <w:i w:val="false"/>
          <w:color w:val="000000"/>
          <w:sz w:val="28"/>
        </w:rPr>
        <w:t xml:space="preserve">
      сынықтарды құймаға қайта балқытқан кезде тарифтеу бір разрядқа төмен белгіленеді. </w:t>
      </w:r>
    </w:p>
    <w:bookmarkEnd w:id="964"/>
    <w:bookmarkStart w:name="z979" w:id="965"/>
    <w:p>
      <w:pPr>
        <w:spacing w:after="0"/>
        <w:ind w:left="0"/>
        <w:jc w:val="left"/>
      </w:pPr>
      <w:r>
        <w:rPr>
          <w:rFonts w:ascii="Times New Roman"/>
          <w:b/>
          <w:i w:val="false"/>
          <w:color w:val="000000"/>
        </w:rPr>
        <w:t xml:space="preserve"> 59-параграф. Электр пешінің болат балқытушысы, 5-разряд</w:t>
      </w:r>
    </w:p>
    <w:bookmarkEnd w:id="965"/>
    <w:bookmarkStart w:name="z980" w:id="966"/>
    <w:p>
      <w:pPr>
        <w:spacing w:after="0"/>
        <w:ind w:left="0"/>
        <w:jc w:val="both"/>
      </w:pPr>
      <w:r>
        <w:rPr>
          <w:rFonts w:ascii="Times New Roman"/>
          <w:b w:val="false"/>
          <w:i w:val="false"/>
          <w:color w:val="000000"/>
          <w:sz w:val="28"/>
        </w:rPr>
        <w:t xml:space="preserve">
      127. Жұмыс сипаттамасы: </w:t>
      </w:r>
    </w:p>
    <w:bookmarkEnd w:id="966"/>
    <w:bookmarkStart w:name="z981" w:id="967"/>
    <w:p>
      <w:pPr>
        <w:spacing w:after="0"/>
        <w:ind w:left="0"/>
        <w:jc w:val="both"/>
      </w:pPr>
      <w:r>
        <w:rPr>
          <w:rFonts w:ascii="Times New Roman"/>
          <w:b w:val="false"/>
          <w:i w:val="false"/>
          <w:color w:val="000000"/>
          <w:sz w:val="28"/>
        </w:rPr>
        <w:t xml:space="preserve">
      сыйымдылығы 3 тоннаға дейінгі әртүрлі электр пештерінде болат пен балқытпаларды балқытудың технологиялық процесін жүргізу; </w:t>
      </w:r>
    </w:p>
    <w:bookmarkEnd w:id="967"/>
    <w:bookmarkStart w:name="z982" w:id="968"/>
    <w:p>
      <w:pPr>
        <w:spacing w:after="0"/>
        <w:ind w:left="0"/>
        <w:jc w:val="both"/>
      </w:pPr>
      <w:r>
        <w:rPr>
          <w:rFonts w:ascii="Times New Roman"/>
          <w:b w:val="false"/>
          <w:i w:val="false"/>
          <w:color w:val="000000"/>
          <w:sz w:val="28"/>
        </w:rPr>
        <w:t xml:space="preserve">
      электродтарды өсіру және орнату; </w:t>
      </w:r>
    </w:p>
    <w:bookmarkEnd w:id="968"/>
    <w:bookmarkStart w:name="z983" w:id="969"/>
    <w:p>
      <w:pPr>
        <w:spacing w:after="0"/>
        <w:ind w:left="0"/>
        <w:jc w:val="both"/>
      </w:pPr>
      <w:r>
        <w:rPr>
          <w:rFonts w:ascii="Times New Roman"/>
          <w:b w:val="false"/>
          <w:i w:val="false"/>
          <w:color w:val="000000"/>
          <w:sz w:val="28"/>
        </w:rPr>
        <w:t>
      пеш жұмысының электрлық және жылу режимдерін бақылау және реттеу;</w:t>
      </w:r>
    </w:p>
    <w:bookmarkEnd w:id="969"/>
    <w:bookmarkStart w:name="z984" w:id="970"/>
    <w:p>
      <w:pPr>
        <w:spacing w:after="0"/>
        <w:ind w:left="0"/>
        <w:jc w:val="both"/>
      </w:pPr>
      <w:r>
        <w:rPr>
          <w:rFonts w:ascii="Times New Roman"/>
          <w:b w:val="false"/>
          <w:i w:val="false"/>
          <w:color w:val="000000"/>
          <w:sz w:val="28"/>
        </w:rPr>
        <w:t xml:space="preserve">
      балқытпан шығару; </w:t>
      </w:r>
    </w:p>
    <w:bookmarkEnd w:id="970"/>
    <w:bookmarkStart w:name="z985" w:id="971"/>
    <w:p>
      <w:pPr>
        <w:spacing w:after="0"/>
        <w:ind w:left="0"/>
        <w:jc w:val="both"/>
      </w:pPr>
      <w:r>
        <w:rPr>
          <w:rFonts w:ascii="Times New Roman"/>
          <w:b w:val="false"/>
          <w:i w:val="false"/>
          <w:color w:val="000000"/>
          <w:sz w:val="28"/>
        </w:rPr>
        <w:t xml:space="preserve">
      энергия ресурстарының үнемді шығыстарын, пеш пен оның жабдықтарының күйін, пеш арқауының салқындауын және бақылау-өлшеу құралдары күйлерін қадағалау; </w:t>
      </w:r>
    </w:p>
    <w:bookmarkEnd w:id="971"/>
    <w:bookmarkStart w:name="z986" w:id="972"/>
    <w:p>
      <w:pPr>
        <w:spacing w:after="0"/>
        <w:ind w:left="0"/>
        <w:jc w:val="both"/>
      </w:pPr>
      <w:r>
        <w:rPr>
          <w:rFonts w:ascii="Times New Roman"/>
          <w:b w:val="false"/>
          <w:i w:val="false"/>
          <w:color w:val="000000"/>
          <w:sz w:val="28"/>
        </w:rPr>
        <w:t xml:space="preserve">
      жөндеуден кейін пешті қабылдауға қатысу; </w:t>
      </w:r>
    </w:p>
    <w:bookmarkEnd w:id="972"/>
    <w:bookmarkStart w:name="z987" w:id="973"/>
    <w:p>
      <w:pPr>
        <w:spacing w:after="0"/>
        <w:ind w:left="0"/>
        <w:jc w:val="both"/>
      </w:pPr>
      <w:r>
        <w:rPr>
          <w:rFonts w:ascii="Times New Roman"/>
          <w:b w:val="false"/>
          <w:i w:val="false"/>
          <w:color w:val="000000"/>
          <w:sz w:val="28"/>
        </w:rPr>
        <w:t xml:space="preserve">
      қызмет көрсететін жабдықтарды жөндеу; </w:t>
      </w:r>
    </w:p>
    <w:bookmarkEnd w:id="973"/>
    <w:bookmarkStart w:name="z988" w:id="974"/>
    <w:p>
      <w:pPr>
        <w:spacing w:after="0"/>
        <w:ind w:left="0"/>
        <w:jc w:val="both"/>
      </w:pPr>
      <w:r>
        <w:rPr>
          <w:rFonts w:ascii="Times New Roman"/>
          <w:b w:val="false"/>
          <w:i w:val="false"/>
          <w:color w:val="000000"/>
          <w:sz w:val="28"/>
        </w:rPr>
        <w:t xml:space="preserve">
      электр пешінің болат балқытушысы көмекшісінің бригадасына басшылық ету. </w:t>
      </w:r>
    </w:p>
    <w:bookmarkEnd w:id="974"/>
    <w:bookmarkStart w:name="z989" w:id="975"/>
    <w:p>
      <w:pPr>
        <w:spacing w:after="0"/>
        <w:ind w:left="0"/>
        <w:jc w:val="both"/>
      </w:pPr>
      <w:r>
        <w:rPr>
          <w:rFonts w:ascii="Times New Roman"/>
          <w:b w:val="false"/>
          <w:i w:val="false"/>
          <w:color w:val="000000"/>
          <w:sz w:val="28"/>
        </w:rPr>
        <w:t xml:space="preserve">
      128. Білуге тиіс: </w:t>
      </w:r>
    </w:p>
    <w:bookmarkEnd w:id="975"/>
    <w:bookmarkStart w:name="z990" w:id="976"/>
    <w:p>
      <w:pPr>
        <w:spacing w:after="0"/>
        <w:ind w:left="0"/>
        <w:jc w:val="both"/>
      </w:pPr>
      <w:r>
        <w:rPr>
          <w:rFonts w:ascii="Times New Roman"/>
          <w:b w:val="false"/>
          <w:i w:val="false"/>
          <w:color w:val="000000"/>
          <w:sz w:val="28"/>
        </w:rPr>
        <w:t xml:space="preserve">
      электр пештерінде болат пен балқытпалардың әртүрлі маркаларын балқытудың технологиялық процесі; </w:t>
      </w:r>
    </w:p>
    <w:bookmarkEnd w:id="976"/>
    <w:bookmarkStart w:name="z991" w:id="977"/>
    <w:p>
      <w:pPr>
        <w:spacing w:after="0"/>
        <w:ind w:left="0"/>
        <w:jc w:val="both"/>
      </w:pPr>
      <w:r>
        <w:rPr>
          <w:rFonts w:ascii="Times New Roman"/>
          <w:b w:val="false"/>
          <w:i w:val="false"/>
          <w:color w:val="000000"/>
          <w:sz w:val="28"/>
        </w:rPr>
        <w:t>
      пеш жабдықтарының құрылғысы мен техникалық пайдалану қағидалары;</w:t>
      </w:r>
    </w:p>
    <w:bookmarkEnd w:id="977"/>
    <w:bookmarkStart w:name="z992" w:id="978"/>
    <w:p>
      <w:pPr>
        <w:spacing w:after="0"/>
        <w:ind w:left="0"/>
        <w:jc w:val="both"/>
      </w:pPr>
      <w:r>
        <w:rPr>
          <w:rFonts w:ascii="Times New Roman"/>
          <w:b w:val="false"/>
          <w:i w:val="false"/>
          <w:color w:val="000000"/>
          <w:sz w:val="28"/>
        </w:rPr>
        <w:t>
      шикіқұрам және толтыру материалдарының, қышқылсыздандырғыштар мен легирленген қоспалардың физикалық-химиялық қасиеттері мен құрамы;</w:t>
      </w:r>
    </w:p>
    <w:bookmarkEnd w:id="978"/>
    <w:bookmarkStart w:name="z993" w:id="979"/>
    <w:p>
      <w:pPr>
        <w:spacing w:after="0"/>
        <w:ind w:left="0"/>
        <w:jc w:val="both"/>
      </w:pPr>
      <w:r>
        <w:rPr>
          <w:rFonts w:ascii="Times New Roman"/>
          <w:b w:val="false"/>
          <w:i w:val="false"/>
          <w:color w:val="000000"/>
          <w:sz w:val="28"/>
        </w:rPr>
        <w:t xml:space="preserve">
      электрұстағыш мен электродтар қозғалысы тетіктерінің түрлері және оларға қойылатын талаптар; </w:t>
      </w:r>
    </w:p>
    <w:bookmarkEnd w:id="979"/>
    <w:bookmarkStart w:name="z994" w:id="980"/>
    <w:p>
      <w:pPr>
        <w:spacing w:after="0"/>
        <w:ind w:left="0"/>
        <w:jc w:val="both"/>
      </w:pPr>
      <w:r>
        <w:rPr>
          <w:rFonts w:ascii="Times New Roman"/>
          <w:b w:val="false"/>
          <w:i w:val="false"/>
          <w:color w:val="000000"/>
          <w:sz w:val="28"/>
        </w:rPr>
        <w:t xml:space="preserve">
      пеш тарнсформаторларының нақты қуаты және жол берілетін жүктемелер; </w:t>
      </w:r>
    </w:p>
    <w:bookmarkEnd w:id="980"/>
    <w:bookmarkStart w:name="z995" w:id="981"/>
    <w:p>
      <w:pPr>
        <w:spacing w:after="0"/>
        <w:ind w:left="0"/>
        <w:jc w:val="both"/>
      </w:pPr>
      <w:r>
        <w:rPr>
          <w:rFonts w:ascii="Times New Roman"/>
          <w:b w:val="false"/>
          <w:i w:val="false"/>
          <w:color w:val="000000"/>
          <w:sz w:val="28"/>
        </w:rPr>
        <w:t>
      балқытуды қарқындандыру әдістері; электр техникасының негіздері.</w:t>
      </w:r>
    </w:p>
    <w:bookmarkEnd w:id="981"/>
    <w:bookmarkStart w:name="z996" w:id="982"/>
    <w:p>
      <w:pPr>
        <w:spacing w:after="0"/>
        <w:ind w:left="0"/>
        <w:jc w:val="both"/>
      </w:pPr>
      <w:r>
        <w:rPr>
          <w:rFonts w:ascii="Times New Roman"/>
          <w:b w:val="false"/>
          <w:i w:val="false"/>
          <w:color w:val="000000"/>
          <w:sz w:val="28"/>
        </w:rPr>
        <w:t>
      Сыйымдылығы 3 тоннадан 25 тоннаға дейінгі электр пештерінде болат пен балқытпаларды балқытудың технологиялық процесін жүргізген кезде - 6-разряд.</w:t>
      </w:r>
    </w:p>
    <w:bookmarkEnd w:id="982"/>
    <w:bookmarkStart w:name="z997" w:id="983"/>
    <w:p>
      <w:pPr>
        <w:spacing w:after="0"/>
        <w:ind w:left="0"/>
        <w:jc w:val="both"/>
      </w:pPr>
      <w:r>
        <w:rPr>
          <w:rFonts w:ascii="Times New Roman"/>
          <w:b w:val="false"/>
          <w:i w:val="false"/>
          <w:color w:val="000000"/>
          <w:sz w:val="28"/>
        </w:rPr>
        <w:t>
      Сыйымдылығы 25 тоннан және одан жоғары электр пештерінде болат пен балқытпаларды балқытудың технологиялық процесін жүргізген кезде -7-разряд.</w:t>
      </w:r>
    </w:p>
    <w:bookmarkEnd w:id="983"/>
    <w:bookmarkStart w:name="z998" w:id="984"/>
    <w:p>
      <w:pPr>
        <w:spacing w:after="0"/>
        <w:ind w:left="0"/>
        <w:jc w:val="both"/>
      </w:pPr>
      <w:r>
        <w:rPr>
          <w:rFonts w:ascii="Times New Roman"/>
          <w:b w:val="false"/>
          <w:i w:val="false"/>
          <w:color w:val="000000"/>
          <w:sz w:val="28"/>
        </w:rPr>
        <w:t xml:space="preserve">
      6 және 7 разрядтарға техникалық және кәсіптік (арнайы орта, кәсіптік орта) білім талап етіледі. </w:t>
      </w:r>
    </w:p>
    <w:bookmarkEnd w:id="984"/>
    <w:bookmarkStart w:name="z999" w:id="985"/>
    <w:p>
      <w:pPr>
        <w:spacing w:after="0"/>
        <w:ind w:left="0"/>
        <w:jc w:val="both"/>
      </w:pPr>
      <w:r>
        <w:rPr>
          <w:rFonts w:ascii="Times New Roman"/>
          <w:b w:val="false"/>
          <w:i w:val="false"/>
          <w:color w:val="000000"/>
          <w:sz w:val="28"/>
        </w:rPr>
        <w:t>
      129. Ескертпе:</w:t>
      </w:r>
    </w:p>
    <w:bookmarkEnd w:id="985"/>
    <w:bookmarkStart w:name="z1000" w:id="986"/>
    <w:p>
      <w:pPr>
        <w:spacing w:after="0"/>
        <w:ind w:left="0"/>
        <w:jc w:val="both"/>
      </w:pPr>
      <w:r>
        <w:rPr>
          <w:rFonts w:ascii="Times New Roman"/>
          <w:b w:val="false"/>
          <w:i w:val="false"/>
          <w:color w:val="000000"/>
          <w:sz w:val="28"/>
        </w:rPr>
        <w:t xml:space="preserve">
      сыйымдылығы 25 тоннаға дейінгі электр пештерінде арнайы балқытпаларды және жоғары легірленген болатты балқыту кезінде тарифтеу бір разрядқа жоғары белгіленеді; </w:t>
      </w:r>
    </w:p>
    <w:bookmarkEnd w:id="986"/>
    <w:bookmarkStart w:name="z1001" w:id="987"/>
    <w:p>
      <w:pPr>
        <w:spacing w:after="0"/>
        <w:ind w:left="0"/>
        <w:jc w:val="both"/>
      </w:pPr>
      <w:r>
        <w:rPr>
          <w:rFonts w:ascii="Times New Roman"/>
          <w:b w:val="false"/>
          <w:i w:val="false"/>
          <w:color w:val="000000"/>
          <w:sz w:val="28"/>
        </w:rPr>
        <w:t xml:space="preserve">
      сынықтарды құймаға қайта балқытқан кезде тарифтеу бір разрядқа төмен белгіленеді. </w:t>
      </w:r>
    </w:p>
    <w:bookmarkEnd w:id="987"/>
    <w:bookmarkStart w:name="z1002" w:id="988"/>
    <w:p>
      <w:pPr>
        <w:spacing w:after="0"/>
        <w:ind w:left="0"/>
        <w:jc w:val="left"/>
      </w:pPr>
      <w:r>
        <w:rPr>
          <w:rFonts w:ascii="Times New Roman"/>
          <w:b/>
          <w:i w:val="false"/>
          <w:color w:val="000000"/>
        </w:rPr>
        <w:t xml:space="preserve"> 60-параграф. Электр қожын балқыту қондырғысының болат құюшысының көмекшісі, 3-разряд</w:t>
      </w:r>
    </w:p>
    <w:bookmarkEnd w:id="988"/>
    <w:bookmarkStart w:name="z1003" w:id="989"/>
    <w:p>
      <w:pPr>
        <w:spacing w:after="0"/>
        <w:ind w:left="0"/>
        <w:jc w:val="both"/>
      </w:pPr>
      <w:r>
        <w:rPr>
          <w:rFonts w:ascii="Times New Roman"/>
          <w:b w:val="false"/>
          <w:i w:val="false"/>
          <w:color w:val="000000"/>
          <w:sz w:val="28"/>
        </w:rPr>
        <w:t xml:space="preserve">
      130. Жұмыс сипаттамасы: </w:t>
      </w:r>
    </w:p>
    <w:bookmarkEnd w:id="989"/>
    <w:bookmarkStart w:name="z1004" w:id="990"/>
    <w:p>
      <w:pPr>
        <w:spacing w:after="0"/>
        <w:ind w:left="0"/>
        <w:jc w:val="both"/>
      </w:pPr>
      <w:r>
        <w:rPr>
          <w:rFonts w:ascii="Times New Roman"/>
          <w:b w:val="false"/>
          <w:i w:val="false"/>
          <w:color w:val="000000"/>
          <w:sz w:val="28"/>
        </w:rPr>
        <w:t xml:space="preserve">
      электр қожын қайта балқыту қондырғысы болат балқытушысының басшылық етуімен сыйымдылығы 25 тоннаға дейінгі электр қожын қайта балқыту қондырғыларында болат пен балқытпаларды қайта балқытуды жүргізу, қондырғыны қайта балқытуға дайындау, түпшелерді, кристалдандырғыштарды, бағдартқыштарды, суппорттарды тазарту, кристалдандырғыш электродтарды орнату; </w:t>
      </w:r>
    </w:p>
    <w:bookmarkEnd w:id="990"/>
    <w:bookmarkStart w:name="z1005" w:id="991"/>
    <w:p>
      <w:pPr>
        <w:spacing w:after="0"/>
        <w:ind w:left="0"/>
        <w:jc w:val="both"/>
      </w:pPr>
      <w:r>
        <w:rPr>
          <w:rFonts w:ascii="Times New Roman"/>
          <w:b w:val="false"/>
          <w:i w:val="false"/>
          <w:color w:val="000000"/>
          <w:sz w:val="28"/>
        </w:rPr>
        <w:t xml:space="preserve">
      штангтарды және түтік шайбаларын тазарту; </w:t>
      </w:r>
    </w:p>
    <w:bookmarkEnd w:id="991"/>
    <w:bookmarkStart w:name="z1006" w:id="992"/>
    <w:p>
      <w:pPr>
        <w:spacing w:after="0"/>
        <w:ind w:left="0"/>
        <w:jc w:val="both"/>
      </w:pPr>
      <w:r>
        <w:rPr>
          <w:rFonts w:ascii="Times New Roman"/>
          <w:b w:val="false"/>
          <w:i w:val="false"/>
          <w:color w:val="000000"/>
          <w:sz w:val="28"/>
        </w:rPr>
        <w:t>
      қождаманы ұсақтау және қыздыру;</w:t>
      </w:r>
    </w:p>
    <w:bookmarkEnd w:id="992"/>
    <w:bookmarkStart w:name="z1007" w:id="993"/>
    <w:p>
      <w:pPr>
        <w:spacing w:after="0"/>
        <w:ind w:left="0"/>
        <w:jc w:val="both"/>
      </w:pPr>
      <w:r>
        <w:rPr>
          <w:rFonts w:ascii="Times New Roman"/>
          <w:b w:val="false"/>
          <w:i w:val="false"/>
          <w:color w:val="000000"/>
          <w:sz w:val="28"/>
        </w:rPr>
        <w:t>
      түпшеге түтік орнату;</w:t>
      </w:r>
    </w:p>
    <w:bookmarkEnd w:id="993"/>
    <w:bookmarkStart w:name="z1008" w:id="994"/>
    <w:p>
      <w:pPr>
        <w:spacing w:after="0"/>
        <w:ind w:left="0"/>
        <w:jc w:val="both"/>
      </w:pPr>
      <w:r>
        <w:rPr>
          <w:rFonts w:ascii="Times New Roman"/>
          <w:b w:val="false"/>
          <w:i w:val="false"/>
          <w:color w:val="000000"/>
          <w:sz w:val="28"/>
        </w:rPr>
        <w:t xml:space="preserve">
      құймаларды клеймойлау және оларды кристалдандырғыштардан алу және ақырын салқындатылатын құдыққа төсеу; </w:t>
      </w:r>
    </w:p>
    <w:bookmarkEnd w:id="994"/>
    <w:bookmarkStart w:name="z1009" w:id="995"/>
    <w:p>
      <w:pPr>
        <w:spacing w:after="0"/>
        <w:ind w:left="0"/>
        <w:jc w:val="both"/>
      </w:pPr>
      <w:r>
        <w:rPr>
          <w:rFonts w:ascii="Times New Roman"/>
          <w:b w:val="false"/>
          <w:i w:val="false"/>
          <w:color w:val="000000"/>
          <w:sz w:val="28"/>
        </w:rPr>
        <w:t xml:space="preserve">
      қызмет көрсету жабдықтары жұмыстарындағы ақауларды анықтау және жою; </w:t>
      </w:r>
    </w:p>
    <w:bookmarkEnd w:id="995"/>
    <w:bookmarkStart w:name="z1010" w:id="996"/>
    <w:p>
      <w:pPr>
        <w:spacing w:after="0"/>
        <w:ind w:left="0"/>
        <w:jc w:val="both"/>
      </w:pPr>
      <w:r>
        <w:rPr>
          <w:rFonts w:ascii="Times New Roman"/>
          <w:b w:val="false"/>
          <w:i w:val="false"/>
          <w:color w:val="000000"/>
          <w:sz w:val="28"/>
        </w:rPr>
        <w:t xml:space="preserve">
      аспаптарды дайындау; </w:t>
      </w:r>
    </w:p>
    <w:bookmarkEnd w:id="996"/>
    <w:bookmarkStart w:name="z1011" w:id="997"/>
    <w:p>
      <w:pPr>
        <w:spacing w:after="0"/>
        <w:ind w:left="0"/>
        <w:jc w:val="both"/>
      </w:pPr>
      <w:r>
        <w:rPr>
          <w:rFonts w:ascii="Times New Roman"/>
          <w:b w:val="false"/>
          <w:i w:val="false"/>
          <w:color w:val="000000"/>
          <w:sz w:val="28"/>
        </w:rPr>
        <w:t>
      қызмет көрсететін қондырғыларды жөндеуге қатысу;</w:t>
      </w:r>
    </w:p>
    <w:bookmarkEnd w:id="997"/>
    <w:bookmarkStart w:name="z1012" w:id="998"/>
    <w:p>
      <w:pPr>
        <w:spacing w:after="0"/>
        <w:ind w:left="0"/>
        <w:jc w:val="both"/>
      </w:pPr>
      <w:r>
        <w:rPr>
          <w:rFonts w:ascii="Times New Roman"/>
          <w:b w:val="false"/>
          <w:i w:val="false"/>
          <w:color w:val="000000"/>
          <w:sz w:val="28"/>
        </w:rPr>
        <w:t>
      балқытуды шығарғаннан кейін болат балқыту пешінің болат шығару тесіктерін тазарту, оларды келесі балқытуды шығаруға дайындау;</w:t>
      </w:r>
    </w:p>
    <w:bookmarkEnd w:id="998"/>
    <w:bookmarkStart w:name="z1013" w:id="999"/>
    <w:p>
      <w:pPr>
        <w:spacing w:after="0"/>
        <w:ind w:left="0"/>
        <w:jc w:val="both"/>
      </w:pPr>
      <w:r>
        <w:rPr>
          <w:rFonts w:ascii="Times New Roman"/>
          <w:b w:val="false"/>
          <w:i w:val="false"/>
          <w:color w:val="000000"/>
          <w:sz w:val="28"/>
        </w:rPr>
        <w:t>
       қақпақтарды, графитті, люнкеритті, оттегі баллондарын, түтіктер мен қажетті құралдарды балқытуды шығаруға дайындау;</w:t>
      </w:r>
    </w:p>
    <w:bookmarkEnd w:id="999"/>
    <w:bookmarkStart w:name="z1014" w:id="1000"/>
    <w:p>
      <w:pPr>
        <w:spacing w:after="0"/>
        <w:ind w:left="0"/>
        <w:jc w:val="both"/>
      </w:pPr>
      <w:r>
        <w:rPr>
          <w:rFonts w:ascii="Times New Roman"/>
          <w:b w:val="false"/>
          <w:i w:val="false"/>
          <w:color w:val="000000"/>
          <w:sz w:val="28"/>
        </w:rPr>
        <w:t>
      сұйық металды пештен машинаға жеткізу кезінде болат тасушы арбаны басқару.</w:t>
      </w:r>
    </w:p>
    <w:bookmarkEnd w:id="1000"/>
    <w:bookmarkStart w:name="z1015" w:id="1001"/>
    <w:p>
      <w:pPr>
        <w:spacing w:after="0"/>
        <w:ind w:left="0"/>
        <w:jc w:val="both"/>
      </w:pPr>
      <w:r>
        <w:rPr>
          <w:rFonts w:ascii="Times New Roman"/>
          <w:b w:val="false"/>
          <w:i w:val="false"/>
          <w:color w:val="000000"/>
          <w:sz w:val="28"/>
        </w:rPr>
        <w:t xml:space="preserve">
      131. Білуге тиіс: </w:t>
      </w:r>
    </w:p>
    <w:bookmarkEnd w:id="1001"/>
    <w:bookmarkStart w:name="z1016" w:id="1002"/>
    <w:p>
      <w:pPr>
        <w:spacing w:after="0"/>
        <w:ind w:left="0"/>
        <w:jc w:val="both"/>
      </w:pPr>
      <w:r>
        <w:rPr>
          <w:rFonts w:ascii="Times New Roman"/>
          <w:b w:val="false"/>
          <w:i w:val="false"/>
          <w:color w:val="000000"/>
          <w:sz w:val="28"/>
        </w:rPr>
        <w:t xml:space="preserve">
      әртүрлі маркалы болаттар мен балқытпаларды қайта балқытудың технологиялық процесі; </w:t>
      </w:r>
    </w:p>
    <w:bookmarkEnd w:id="1002"/>
    <w:bookmarkStart w:name="z1017" w:id="1003"/>
    <w:p>
      <w:pPr>
        <w:spacing w:after="0"/>
        <w:ind w:left="0"/>
        <w:jc w:val="both"/>
      </w:pPr>
      <w:r>
        <w:rPr>
          <w:rFonts w:ascii="Times New Roman"/>
          <w:b w:val="false"/>
          <w:i w:val="false"/>
          <w:color w:val="000000"/>
          <w:sz w:val="28"/>
        </w:rPr>
        <w:t xml:space="preserve">
      электр қожын қайта балқыту қондырғысының құрылғысы және жұмыс істеу принципі; </w:t>
      </w:r>
    </w:p>
    <w:bookmarkEnd w:id="1003"/>
    <w:bookmarkStart w:name="z1018" w:id="1004"/>
    <w:p>
      <w:pPr>
        <w:spacing w:after="0"/>
        <w:ind w:left="0"/>
        <w:jc w:val="both"/>
      </w:pPr>
      <w:r>
        <w:rPr>
          <w:rFonts w:ascii="Times New Roman"/>
          <w:b w:val="false"/>
          <w:i w:val="false"/>
          <w:color w:val="000000"/>
          <w:sz w:val="28"/>
        </w:rPr>
        <w:t xml:space="preserve">
      газ, ауа және су қондырғыларының жұмыс істеу принципі және техникалық пайдалану қағидалары; </w:t>
      </w:r>
    </w:p>
    <w:bookmarkEnd w:id="1004"/>
    <w:bookmarkStart w:name="z1019" w:id="1005"/>
    <w:p>
      <w:pPr>
        <w:spacing w:after="0"/>
        <w:ind w:left="0"/>
        <w:jc w:val="both"/>
      </w:pPr>
      <w:r>
        <w:rPr>
          <w:rFonts w:ascii="Times New Roman"/>
          <w:b w:val="false"/>
          <w:i w:val="false"/>
          <w:color w:val="000000"/>
          <w:sz w:val="28"/>
        </w:rPr>
        <w:t>
      қож пайда болатын материалдардың жеке және химиялық қасиеттері және құрамы;</w:t>
      </w:r>
    </w:p>
    <w:bookmarkEnd w:id="1005"/>
    <w:bookmarkStart w:name="z1020" w:id="1006"/>
    <w:p>
      <w:pPr>
        <w:spacing w:after="0"/>
        <w:ind w:left="0"/>
        <w:jc w:val="both"/>
      </w:pPr>
      <w:r>
        <w:rPr>
          <w:rFonts w:ascii="Times New Roman"/>
          <w:b w:val="false"/>
          <w:i w:val="false"/>
          <w:color w:val="000000"/>
          <w:sz w:val="28"/>
        </w:rPr>
        <w:t>
      электрослесарьлық іс.</w:t>
      </w:r>
    </w:p>
    <w:bookmarkEnd w:id="1006"/>
    <w:bookmarkStart w:name="z1021" w:id="1007"/>
    <w:p>
      <w:pPr>
        <w:spacing w:after="0"/>
        <w:ind w:left="0"/>
        <w:jc w:val="both"/>
      </w:pPr>
      <w:r>
        <w:rPr>
          <w:rFonts w:ascii="Times New Roman"/>
          <w:b w:val="false"/>
          <w:i w:val="false"/>
          <w:color w:val="000000"/>
          <w:sz w:val="28"/>
        </w:rPr>
        <w:t xml:space="preserve">
      Электр қожын қайта балқыту қондырғысы болат балқытушысының басшылық етуімен сыйымдылығы 25 тонна және одан жоғары электр қожын қайта балқыту қондырғысында болат пен балқытпаларды қайта балқыту және қондырғыларды жұмысқа дайындау процесін жүргізген кезде - 4- разряд. </w:t>
      </w:r>
    </w:p>
    <w:bookmarkEnd w:id="1007"/>
    <w:bookmarkStart w:name="z1022" w:id="1008"/>
    <w:p>
      <w:pPr>
        <w:spacing w:after="0"/>
        <w:ind w:left="0"/>
        <w:jc w:val="left"/>
      </w:pPr>
      <w:r>
        <w:rPr>
          <w:rFonts w:ascii="Times New Roman"/>
          <w:b/>
          <w:i w:val="false"/>
          <w:color w:val="000000"/>
        </w:rPr>
        <w:t xml:space="preserve"> 3-тарау. Домна өндірісі жұмыстарына арналған разрядтар бойынша жұмысшы кәсіптерінің тарифтік-біліктілік сипаттамалары</w:t>
      </w:r>
    </w:p>
    <w:bookmarkEnd w:id="1008"/>
    <w:bookmarkStart w:name="z1023" w:id="1009"/>
    <w:p>
      <w:pPr>
        <w:spacing w:after="0"/>
        <w:ind w:left="0"/>
        <w:jc w:val="left"/>
      </w:pPr>
      <w:r>
        <w:rPr>
          <w:rFonts w:ascii="Times New Roman"/>
          <w:b/>
          <w:i w:val="false"/>
          <w:color w:val="000000"/>
        </w:rPr>
        <w:t xml:space="preserve"> 1-параграф. Автоматтандырылған вагон-таразыны жөндеуші, 6-разряд</w:t>
      </w:r>
    </w:p>
    <w:bookmarkEnd w:id="1009"/>
    <w:bookmarkStart w:name="z1024" w:id="1010"/>
    <w:p>
      <w:pPr>
        <w:spacing w:after="0"/>
        <w:ind w:left="0"/>
        <w:jc w:val="both"/>
      </w:pPr>
      <w:r>
        <w:rPr>
          <w:rFonts w:ascii="Times New Roman"/>
          <w:b w:val="false"/>
          <w:i w:val="false"/>
          <w:color w:val="000000"/>
          <w:sz w:val="28"/>
        </w:rPr>
        <w:t xml:space="preserve">
      132. Жұмыс сипаттамасы: </w:t>
      </w:r>
    </w:p>
    <w:bookmarkEnd w:id="1010"/>
    <w:bookmarkStart w:name="z1025" w:id="1011"/>
    <w:p>
      <w:pPr>
        <w:spacing w:after="0"/>
        <w:ind w:left="0"/>
        <w:jc w:val="both"/>
      </w:pPr>
      <w:r>
        <w:rPr>
          <w:rFonts w:ascii="Times New Roman"/>
          <w:b w:val="false"/>
          <w:i w:val="false"/>
          <w:color w:val="000000"/>
          <w:sz w:val="28"/>
        </w:rPr>
        <w:t xml:space="preserve">
      домна пештерін, көліктік шикіқұрам беруді немесе автоматтандырылған вагон-таразыны автоматтандырылған жүктеу кешендерінің үздіксіз жұмысын жөндеу және қамтамасыз ету; </w:t>
      </w:r>
    </w:p>
    <w:bookmarkEnd w:id="1011"/>
    <w:bookmarkStart w:name="z1026" w:id="1012"/>
    <w:p>
      <w:pPr>
        <w:spacing w:after="0"/>
        <w:ind w:left="0"/>
        <w:jc w:val="both"/>
      </w:pPr>
      <w:r>
        <w:rPr>
          <w:rFonts w:ascii="Times New Roman"/>
          <w:b w:val="false"/>
          <w:i w:val="false"/>
          <w:color w:val="000000"/>
          <w:sz w:val="28"/>
        </w:rPr>
        <w:t xml:space="preserve">
      скиптердің, шағын және үлкен конустардың қозғалыс жылдамдығын реттеу; </w:t>
      </w:r>
    </w:p>
    <w:bookmarkEnd w:id="1012"/>
    <w:bookmarkStart w:name="z1027" w:id="1013"/>
    <w:p>
      <w:pPr>
        <w:spacing w:after="0"/>
        <w:ind w:left="0"/>
        <w:jc w:val="both"/>
      </w:pPr>
      <w:r>
        <w:rPr>
          <w:rFonts w:ascii="Times New Roman"/>
          <w:b w:val="false"/>
          <w:i w:val="false"/>
          <w:color w:val="000000"/>
          <w:sz w:val="28"/>
        </w:rPr>
        <w:t xml:space="preserve">
      дабыл және электр тежегішті қондырғылардың жұмысын, іске қосу және реттеу аппаратурасының жұмыстарын бақылау, олардың жұмысы барысындағы ақауларды анықтау және жою; </w:t>
      </w:r>
    </w:p>
    <w:bookmarkEnd w:id="1013"/>
    <w:bookmarkStart w:name="z1028" w:id="1014"/>
    <w:p>
      <w:pPr>
        <w:spacing w:after="0"/>
        <w:ind w:left="0"/>
        <w:jc w:val="both"/>
      </w:pPr>
      <w:r>
        <w:rPr>
          <w:rFonts w:ascii="Times New Roman"/>
          <w:b w:val="false"/>
          <w:i w:val="false"/>
          <w:color w:val="000000"/>
          <w:sz w:val="28"/>
        </w:rPr>
        <w:t>
      домна пештерін автоматтандырылған жүктеу жүйесін профилактикалық тексеру және ағымдағы жөндеу.</w:t>
      </w:r>
    </w:p>
    <w:bookmarkEnd w:id="1014"/>
    <w:bookmarkStart w:name="z1029" w:id="1015"/>
    <w:p>
      <w:pPr>
        <w:spacing w:after="0"/>
        <w:ind w:left="0"/>
        <w:jc w:val="both"/>
      </w:pPr>
      <w:r>
        <w:rPr>
          <w:rFonts w:ascii="Times New Roman"/>
          <w:b w:val="false"/>
          <w:i w:val="false"/>
          <w:color w:val="000000"/>
          <w:sz w:val="28"/>
        </w:rPr>
        <w:t xml:space="preserve">
      133. Білуге тиіс: </w:t>
      </w:r>
    </w:p>
    <w:bookmarkEnd w:id="1015"/>
    <w:bookmarkStart w:name="z1030" w:id="1016"/>
    <w:p>
      <w:pPr>
        <w:spacing w:after="0"/>
        <w:ind w:left="0"/>
        <w:jc w:val="both"/>
      </w:pPr>
      <w:r>
        <w:rPr>
          <w:rFonts w:ascii="Times New Roman"/>
          <w:b w:val="false"/>
          <w:i w:val="false"/>
          <w:color w:val="000000"/>
          <w:sz w:val="28"/>
        </w:rPr>
        <w:t xml:space="preserve">
      домна процесі мен электротехниканың технологиялық негізі; </w:t>
      </w:r>
    </w:p>
    <w:bookmarkEnd w:id="1016"/>
    <w:bookmarkStart w:name="z1031" w:id="1017"/>
    <w:p>
      <w:pPr>
        <w:spacing w:after="0"/>
        <w:ind w:left="0"/>
        <w:jc w:val="both"/>
      </w:pPr>
      <w:r>
        <w:rPr>
          <w:rFonts w:ascii="Times New Roman"/>
          <w:b w:val="false"/>
          <w:i w:val="false"/>
          <w:color w:val="000000"/>
          <w:sz w:val="28"/>
        </w:rPr>
        <w:t xml:space="preserve">
      домна пешінің құрылғысы мен оның жабдықтары; </w:t>
      </w:r>
    </w:p>
    <w:bookmarkEnd w:id="1017"/>
    <w:bookmarkStart w:name="z1032" w:id="1018"/>
    <w:p>
      <w:pPr>
        <w:spacing w:after="0"/>
        <w:ind w:left="0"/>
        <w:jc w:val="both"/>
      </w:pPr>
      <w:r>
        <w:rPr>
          <w:rFonts w:ascii="Times New Roman"/>
          <w:b w:val="false"/>
          <w:i w:val="false"/>
          <w:color w:val="000000"/>
          <w:sz w:val="28"/>
        </w:rPr>
        <w:t xml:space="preserve">
      автоматтандырудың құрылымы, схемасы мен әрекет ету принципі және қызмет ететін электр жабдықтарының пайдалану қасиеті; </w:t>
      </w:r>
    </w:p>
    <w:bookmarkEnd w:id="1018"/>
    <w:bookmarkStart w:name="z1033" w:id="1019"/>
    <w:p>
      <w:pPr>
        <w:spacing w:after="0"/>
        <w:ind w:left="0"/>
        <w:jc w:val="both"/>
      </w:pPr>
      <w:r>
        <w:rPr>
          <w:rFonts w:ascii="Times New Roman"/>
          <w:b w:val="false"/>
          <w:i w:val="false"/>
          <w:color w:val="000000"/>
          <w:sz w:val="28"/>
        </w:rPr>
        <w:t>
      жабдықтар мен басқару автоматикасының жұмысы барысындағы ақаулардың түрлері мен себептері, олардың домна пештеріндегі балқуларға әсері, олардың алдын алу тәсілдері.</w:t>
      </w:r>
    </w:p>
    <w:bookmarkEnd w:id="1019"/>
    <w:bookmarkStart w:name="z1034" w:id="1020"/>
    <w:p>
      <w:pPr>
        <w:spacing w:after="0"/>
        <w:ind w:left="0"/>
        <w:jc w:val="both"/>
      </w:pPr>
      <w:r>
        <w:rPr>
          <w:rFonts w:ascii="Times New Roman"/>
          <w:b w:val="false"/>
          <w:i w:val="false"/>
          <w:color w:val="000000"/>
          <w:sz w:val="28"/>
        </w:rPr>
        <w:t>
      134. Техникалық және кәсіптік (арнайы орта, кәсіптік орта) білім талап етіледі.</w:t>
      </w:r>
    </w:p>
    <w:bookmarkEnd w:id="1020"/>
    <w:bookmarkStart w:name="z1035" w:id="1021"/>
    <w:p>
      <w:pPr>
        <w:spacing w:after="0"/>
        <w:ind w:left="0"/>
        <w:jc w:val="left"/>
      </w:pPr>
      <w:r>
        <w:rPr>
          <w:rFonts w:ascii="Times New Roman"/>
          <w:b/>
          <w:i w:val="false"/>
          <w:color w:val="000000"/>
        </w:rPr>
        <w:t xml:space="preserve"> 2-параграф. Вагон-таразының машинисі, 2-разряд</w:t>
      </w:r>
    </w:p>
    <w:bookmarkEnd w:id="1021"/>
    <w:bookmarkStart w:name="z1036" w:id="1022"/>
    <w:p>
      <w:pPr>
        <w:spacing w:after="0"/>
        <w:ind w:left="0"/>
        <w:jc w:val="both"/>
      </w:pPr>
      <w:r>
        <w:rPr>
          <w:rFonts w:ascii="Times New Roman"/>
          <w:b w:val="false"/>
          <w:i w:val="false"/>
          <w:color w:val="000000"/>
          <w:sz w:val="28"/>
        </w:rPr>
        <w:t xml:space="preserve">
      135. Жұмыс сипаттамасы: </w:t>
      </w:r>
    </w:p>
    <w:bookmarkEnd w:id="1022"/>
    <w:bookmarkStart w:name="z1037" w:id="1023"/>
    <w:p>
      <w:pPr>
        <w:spacing w:after="0"/>
        <w:ind w:left="0"/>
        <w:jc w:val="both"/>
      </w:pPr>
      <w:r>
        <w:rPr>
          <w:rFonts w:ascii="Times New Roman"/>
          <w:b w:val="false"/>
          <w:i w:val="false"/>
          <w:color w:val="000000"/>
          <w:sz w:val="28"/>
        </w:rPr>
        <w:t xml:space="preserve">
      біліктілігі жоғары машинистің басшылығымен көлемі 930 текше метрге дейінгі домна пештеріне қызмет етудің барысында скипке шиіқұрам материалдарын беру мен тиеу; </w:t>
      </w:r>
    </w:p>
    <w:bookmarkEnd w:id="1023"/>
    <w:bookmarkStart w:name="z1038" w:id="1024"/>
    <w:p>
      <w:pPr>
        <w:spacing w:after="0"/>
        <w:ind w:left="0"/>
        <w:jc w:val="both"/>
      </w:pPr>
      <w:r>
        <w:rPr>
          <w:rFonts w:ascii="Times New Roman"/>
          <w:b w:val="false"/>
          <w:i w:val="false"/>
          <w:color w:val="000000"/>
          <w:sz w:val="28"/>
        </w:rPr>
        <w:t xml:space="preserve">
      вагон-таразы мен гризлидің барлық механизмдерін тазалау, үрлеу және майлау; </w:t>
      </w:r>
    </w:p>
    <w:bookmarkEnd w:id="1024"/>
    <w:bookmarkStart w:name="z1039" w:id="1025"/>
    <w:p>
      <w:pPr>
        <w:spacing w:after="0"/>
        <w:ind w:left="0"/>
        <w:jc w:val="both"/>
      </w:pPr>
      <w:r>
        <w:rPr>
          <w:rFonts w:ascii="Times New Roman"/>
          <w:b w:val="false"/>
          <w:i w:val="false"/>
          <w:color w:val="000000"/>
          <w:sz w:val="28"/>
        </w:rPr>
        <w:t>
      скиптегі материалдарды ылғалдандыру жөніндегі механизмдерді басқару;</w:t>
      </w:r>
    </w:p>
    <w:bookmarkEnd w:id="1025"/>
    <w:bookmarkStart w:name="z1040" w:id="1026"/>
    <w:p>
      <w:pPr>
        <w:spacing w:after="0"/>
        <w:ind w:left="0"/>
        <w:jc w:val="both"/>
      </w:pPr>
      <w:r>
        <w:rPr>
          <w:rFonts w:ascii="Times New Roman"/>
          <w:b w:val="false"/>
          <w:i w:val="false"/>
          <w:color w:val="000000"/>
          <w:sz w:val="28"/>
        </w:rPr>
        <w:t xml:space="preserve">
      кокс ұнтақтары скипінің жұмысын бақылау; </w:t>
      </w:r>
    </w:p>
    <w:bookmarkEnd w:id="1026"/>
    <w:bookmarkStart w:name="z1041" w:id="1027"/>
    <w:p>
      <w:pPr>
        <w:spacing w:after="0"/>
        <w:ind w:left="0"/>
        <w:jc w:val="both"/>
      </w:pPr>
      <w:r>
        <w:rPr>
          <w:rFonts w:ascii="Times New Roman"/>
          <w:b w:val="false"/>
          <w:i w:val="false"/>
          <w:color w:val="000000"/>
          <w:sz w:val="28"/>
        </w:rPr>
        <w:t xml:space="preserve">
      вагон-таразы мен вагон-таразының жолында шашылған материалдарды жинау; </w:t>
      </w:r>
    </w:p>
    <w:bookmarkEnd w:id="1027"/>
    <w:bookmarkStart w:name="z1042" w:id="1028"/>
    <w:p>
      <w:pPr>
        <w:spacing w:after="0"/>
        <w:ind w:left="0"/>
        <w:jc w:val="both"/>
      </w:pPr>
      <w:r>
        <w:rPr>
          <w:rFonts w:ascii="Times New Roman"/>
          <w:b w:val="false"/>
          <w:i w:val="false"/>
          <w:color w:val="000000"/>
          <w:sz w:val="28"/>
        </w:rPr>
        <w:t>
      вагон-таразы мен гризлиді жөндеуге қатысу.</w:t>
      </w:r>
    </w:p>
    <w:bookmarkEnd w:id="1028"/>
    <w:bookmarkStart w:name="z1043" w:id="1029"/>
    <w:p>
      <w:pPr>
        <w:spacing w:after="0"/>
        <w:ind w:left="0"/>
        <w:jc w:val="both"/>
      </w:pPr>
      <w:r>
        <w:rPr>
          <w:rFonts w:ascii="Times New Roman"/>
          <w:b w:val="false"/>
          <w:i w:val="false"/>
          <w:color w:val="000000"/>
          <w:sz w:val="28"/>
        </w:rPr>
        <w:t xml:space="preserve">
      136. Білуге тиіс: </w:t>
      </w:r>
    </w:p>
    <w:bookmarkEnd w:id="1029"/>
    <w:bookmarkStart w:name="z1044" w:id="1030"/>
    <w:p>
      <w:pPr>
        <w:spacing w:after="0"/>
        <w:ind w:left="0"/>
        <w:jc w:val="both"/>
      </w:pPr>
      <w:r>
        <w:rPr>
          <w:rFonts w:ascii="Times New Roman"/>
          <w:b w:val="false"/>
          <w:i w:val="false"/>
          <w:color w:val="000000"/>
          <w:sz w:val="28"/>
        </w:rPr>
        <w:t xml:space="preserve">
      вагон-таразы мен барлық тиеу механизмдері жабдықтарының жұмыс принципі; </w:t>
      </w:r>
    </w:p>
    <w:bookmarkEnd w:id="1030"/>
    <w:bookmarkStart w:name="z1045" w:id="1031"/>
    <w:p>
      <w:pPr>
        <w:spacing w:after="0"/>
        <w:ind w:left="0"/>
        <w:jc w:val="both"/>
      </w:pPr>
      <w:r>
        <w:rPr>
          <w:rFonts w:ascii="Times New Roman"/>
          <w:b w:val="false"/>
          <w:i w:val="false"/>
          <w:color w:val="000000"/>
          <w:sz w:val="28"/>
        </w:rPr>
        <w:t>
      шикіқұрам материалдарының физикалық және химиялық қасиеттері;</w:t>
      </w:r>
    </w:p>
    <w:bookmarkEnd w:id="1031"/>
    <w:bookmarkStart w:name="z1046" w:id="1032"/>
    <w:p>
      <w:pPr>
        <w:spacing w:after="0"/>
        <w:ind w:left="0"/>
        <w:jc w:val="both"/>
      </w:pPr>
      <w:r>
        <w:rPr>
          <w:rFonts w:ascii="Times New Roman"/>
          <w:b w:val="false"/>
          <w:i w:val="false"/>
          <w:color w:val="000000"/>
          <w:sz w:val="28"/>
        </w:rPr>
        <w:t xml:space="preserve">
      майлау материалдарының сапасына қойылатын талаптар; </w:t>
      </w:r>
    </w:p>
    <w:bookmarkEnd w:id="1032"/>
    <w:bookmarkStart w:name="z1047" w:id="1033"/>
    <w:p>
      <w:pPr>
        <w:spacing w:after="0"/>
        <w:ind w:left="0"/>
        <w:jc w:val="both"/>
      </w:pPr>
      <w:r>
        <w:rPr>
          <w:rFonts w:ascii="Times New Roman"/>
          <w:b w:val="false"/>
          <w:i w:val="false"/>
          <w:color w:val="000000"/>
          <w:sz w:val="28"/>
        </w:rPr>
        <w:t>
      слесарьлық жұмыстың негізі.</w:t>
      </w:r>
    </w:p>
    <w:bookmarkEnd w:id="1033"/>
    <w:bookmarkStart w:name="z1048" w:id="1034"/>
    <w:p>
      <w:pPr>
        <w:spacing w:after="0"/>
        <w:ind w:left="0"/>
        <w:jc w:val="both"/>
      </w:pPr>
      <w:r>
        <w:rPr>
          <w:rFonts w:ascii="Times New Roman"/>
          <w:b w:val="false"/>
          <w:i w:val="false"/>
          <w:color w:val="000000"/>
          <w:sz w:val="28"/>
        </w:rPr>
        <w:t xml:space="preserve">
      Біліктілігі жоғары машинстің басшылығымен көлемі 930 текше метр және одан астам домна пештерінің вагон-таразысына қызмет етудің барысында - 3-разряд. </w:t>
      </w:r>
    </w:p>
    <w:bookmarkEnd w:id="1034"/>
    <w:bookmarkStart w:name="z1049" w:id="1035"/>
    <w:p>
      <w:pPr>
        <w:spacing w:after="0"/>
        <w:ind w:left="0"/>
        <w:jc w:val="left"/>
      </w:pPr>
      <w:r>
        <w:rPr>
          <w:rFonts w:ascii="Times New Roman"/>
          <w:b/>
          <w:i w:val="false"/>
          <w:color w:val="000000"/>
        </w:rPr>
        <w:t xml:space="preserve"> 3-параграф. Вагон-таразының машинисі, 4-разряд</w:t>
      </w:r>
    </w:p>
    <w:bookmarkEnd w:id="1035"/>
    <w:bookmarkStart w:name="z1050" w:id="1036"/>
    <w:p>
      <w:pPr>
        <w:spacing w:after="0"/>
        <w:ind w:left="0"/>
        <w:jc w:val="both"/>
      </w:pPr>
      <w:r>
        <w:rPr>
          <w:rFonts w:ascii="Times New Roman"/>
          <w:b w:val="false"/>
          <w:i w:val="false"/>
          <w:color w:val="000000"/>
          <w:sz w:val="28"/>
        </w:rPr>
        <w:t xml:space="preserve">
      137. Жұмыс сипаттамасы: </w:t>
      </w:r>
    </w:p>
    <w:bookmarkEnd w:id="1036"/>
    <w:bookmarkStart w:name="z1051" w:id="1037"/>
    <w:p>
      <w:pPr>
        <w:spacing w:after="0"/>
        <w:ind w:left="0"/>
        <w:jc w:val="both"/>
      </w:pPr>
      <w:r>
        <w:rPr>
          <w:rFonts w:ascii="Times New Roman"/>
          <w:b w:val="false"/>
          <w:i w:val="false"/>
          <w:color w:val="000000"/>
          <w:sz w:val="28"/>
        </w:rPr>
        <w:t xml:space="preserve">
      көлемі 500 текше метрге дейінгі домна пештеріне қызмет етудің барысында скипке шиіқұрам материалдарын жинау, өлшеу, беру мен тиеу; </w:t>
      </w:r>
    </w:p>
    <w:bookmarkEnd w:id="1037"/>
    <w:bookmarkStart w:name="z1052" w:id="1038"/>
    <w:p>
      <w:pPr>
        <w:spacing w:after="0"/>
        <w:ind w:left="0"/>
        <w:jc w:val="both"/>
      </w:pPr>
      <w:r>
        <w:rPr>
          <w:rFonts w:ascii="Times New Roman"/>
          <w:b w:val="false"/>
          <w:i w:val="false"/>
          <w:color w:val="000000"/>
          <w:sz w:val="28"/>
        </w:rPr>
        <w:t xml:space="preserve">
      материалдарды өлшеудің нақтылығын, вагон-таразыдан материалдардың толық түсірілуін және пештердің толық тиелуін қамтамасыз ету; </w:t>
      </w:r>
    </w:p>
    <w:bookmarkEnd w:id="1038"/>
    <w:bookmarkStart w:name="z1053" w:id="1039"/>
    <w:p>
      <w:pPr>
        <w:spacing w:after="0"/>
        <w:ind w:left="0"/>
        <w:jc w:val="both"/>
      </w:pPr>
      <w:r>
        <w:rPr>
          <w:rFonts w:ascii="Times New Roman"/>
          <w:b w:val="false"/>
          <w:i w:val="false"/>
          <w:color w:val="000000"/>
          <w:sz w:val="28"/>
        </w:rPr>
        <w:t xml:space="preserve">
      коксты себудің сапасын және көтергіш пен кокс ұнтақтарын бөлу таселегінің жұмысын бақылау; </w:t>
      </w:r>
    </w:p>
    <w:bookmarkEnd w:id="1039"/>
    <w:bookmarkStart w:name="z1054" w:id="1040"/>
    <w:p>
      <w:pPr>
        <w:spacing w:after="0"/>
        <w:ind w:left="0"/>
        <w:jc w:val="both"/>
      </w:pPr>
      <w:r>
        <w:rPr>
          <w:rFonts w:ascii="Times New Roman"/>
          <w:b w:val="false"/>
          <w:i w:val="false"/>
          <w:color w:val="000000"/>
          <w:sz w:val="28"/>
        </w:rPr>
        <w:t xml:space="preserve">
      қызмет ететін жабдықтың жұмысы барысындағы ақауларды анықтау мен жою; </w:t>
      </w:r>
    </w:p>
    <w:bookmarkEnd w:id="1040"/>
    <w:bookmarkStart w:name="z1055" w:id="1041"/>
    <w:p>
      <w:pPr>
        <w:spacing w:after="0"/>
        <w:ind w:left="0"/>
        <w:jc w:val="both"/>
      </w:pPr>
      <w:r>
        <w:rPr>
          <w:rFonts w:ascii="Times New Roman"/>
          <w:b w:val="false"/>
          <w:i w:val="false"/>
          <w:color w:val="000000"/>
          <w:sz w:val="28"/>
        </w:rPr>
        <w:t>
      вагон-таразы мен гризлиді профилактикалық тексеру және ағымдағы жөндеу.</w:t>
      </w:r>
    </w:p>
    <w:bookmarkEnd w:id="1041"/>
    <w:bookmarkStart w:name="z1056" w:id="1042"/>
    <w:p>
      <w:pPr>
        <w:spacing w:after="0"/>
        <w:ind w:left="0"/>
        <w:jc w:val="both"/>
      </w:pPr>
      <w:r>
        <w:rPr>
          <w:rFonts w:ascii="Times New Roman"/>
          <w:b w:val="false"/>
          <w:i w:val="false"/>
          <w:color w:val="000000"/>
          <w:sz w:val="28"/>
        </w:rPr>
        <w:t xml:space="preserve">
      138. Білуге тиіс: </w:t>
      </w:r>
    </w:p>
    <w:bookmarkEnd w:id="1042"/>
    <w:bookmarkStart w:name="z1057" w:id="1043"/>
    <w:p>
      <w:pPr>
        <w:spacing w:after="0"/>
        <w:ind w:left="0"/>
        <w:jc w:val="both"/>
      </w:pPr>
      <w:r>
        <w:rPr>
          <w:rFonts w:ascii="Times New Roman"/>
          <w:b w:val="false"/>
          <w:i w:val="false"/>
          <w:color w:val="000000"/>
          <w:sz w:val="28"/>
        </w:rPr>
        <w:t xml:space="preserve">
      шойын балқытудың технологиялық процесінің негізі; </w:t>
      </w:r>
    </w:p>
    <w:bookmarkEnd w:id="1043"/>
    <w:bookmarkStart w:name="z1058" w:id="1044"/>
    <w:p>
      <w:pPr>
        <w:spacing w:after="0"/>
        <w:ind w:left="0"/>
        <w:jc w:val="both"/>
      </w:pPr>
      <w:r>
        <w:rPr>
          <w:rFonts w:ascii="Times New Roman"/>
          <w:b w:val="false"/>
          <w:i w:val="false"/>
          <w:color w:val="000000"/>
          <w:sz w:val="28"/>
        </w:rPr>
        <w:t xml:space="preserve">
      қызмет ететін жабдықтың құрылғысы, жұмыс принципі мен техникалық пайдалану қағидалары; </w:t>
      </w:r>
    </w:p>
    <w:bookmarkEnd w:id="1044"/>
    <w:bookmarkStart w:name="z1059" w:id="1045"/>
    <w:p>
      <w:pPr>
        <w:spacing w:after="0"/>
        <w:ind w:left="0"/>
        <w:jc w:val="both"/>
      </w:pPr>
      <w:r>
        <w:rPr>
          <w:rFonts w:ascii="Times New Roman"/>
          <w:b w:val="false"/>
          <w:i w:val="false"/>
          <w:color w:val="000000"/>
          <w:sz w:val="28"/>
        </w:rPr>
        <w:t xml:space="preserve">
      скипке материалдардың берілуінің құрамы және тәртібі; </w:t>
      </w:r>
    </w:p>
    <w:bookmarkEnd w:id="1045"/>
    <w:bookmarkStart w:name="z1060" w:id="1046"/>
    <w:p>
      <w:pPr>
        <w:spacing w:after="0"/>
        <w:ind w:left="0"/>
        <w:jc w:val="both"/>
      </w:pPr>
      <w:r>
        <w:rPr>
          <w:rFonts w:ascii="Times New Roman"/>
          <w:b w:val="false"/>
          <w:i w:val="false"/>
          <w:color w:val="000000"/>
          <w:sz w:val="28"/>
        </w:rPr>
        <w:t xml:space="preserve">
      жүктеу механизмдерін автоматтандыру мен блоктаудың схемасы және принципі; </w:t>
      </w:r>
    </w:p>
    <w:bookmarkEnd w:id="1046"/>
    <w:bookmarkStart w:name="z1061" w:id="1047"/>
    <w:p>
      <w:pPr>
        <w:spacing w:after="0"/>
        <w:ind w:left="0"/>
        <w:jc w:val="both"/>
      </w:pPr>
      <w:r>
        <w:rPr>
          <w:rFonts w:ascii="Times New Roman"/>
          <w:b w:val="false"/>
          <w:i w:val="false"/>
          <w:color w:val="000000"/>
          <w:sz w:val="28"/>
        </w:rPr>
        <w:t>
      слесарьлық жұмыс.</w:t>
      </w:r>
    </w:p>
    <w:bookmarkEnd w:id="1047"/>
    <w:bookmarkStart w:name="z1062" w:id="1048"/>
    <w:p>
      <w:pPr>
        <w:spacing w:after="0"/>
        <w:ind w:left="0"/>
        <w:jc w:val="both"/>
      </w:pPr>
      <w:r>
        <w:rPr>
          <w:rFonts w:ascii="Times New Roman"/>
          <w:b w:val="false"/>
          <w:i w:val="false"/>
          <w:color w:val="000000"/>
          <w:sz w:val="28"/>
        </w:rPr>
        <w:t>
      Көлемі 500 текше метрден 930 текше метрге дейінгі домна пештеріне қызмет көрсеткен кезде - 5-разряд.</w:t>
      </w:r>
    </w:p>
    <w:bookmarkEnd w:id="1048"/>
    <w:bookmarkStart w:name="z1063" w:id="1049"/>
    <w:p>
      <w:pPr>
        <w:spacing w:after="0"/>
        <w:ind w:left="0"/>
        <w:jc w:val="both"/>
      </w:pPr>
      <w:r>
        <w:rPr>
          <w:rFonts w:ascii="Times New Roman"/>
          <w:b w:val="false"/>
          <w:i w:val="false"/>
          <w:color w:val="000000"/>
          <w:sz w:val="28"/>
        </w:rPr>
        <w:t xml:space="preserve">
      Көлемі 930 текше метр және одан асатын домна пештеріне көрсеткен кезде барысында - 6-разряд. </w:t>
      </w:r>
    </w:p>
    <w:bookmarkEnd w:id="1049"/>
    <w:bookmarkStart w:name="z1064" w:id="1050"/>
    <w:p>
      <w:pPr>
        <w:spacing w:after="0"/>
        <w:ind w:left="0"/>
        <w:jc w:val="left"/>
      </w:pPr>
      <w:r>
        <w:rPr>
          <w:rFonts w:ascii="Times New Roman"/>
          <w:b/>
          <w:i w:val="false"/>
          <w:color w:val="000000"/>
        </w:rPr>
        <w:t xml:space="preserve"> 4-параграф. Домна қожын түйіршіктеуші, 2-разряд</w:t>
      </w:r>
    </w:p>
    <w:bookmarkEnd w:id="1050"/>
    <w:bookmarkStart w:name="z1065" w:id="1051"/>
    <w:p>
      <w:pPr>
        <w:spacing w:after="0"/>
        <w:ind w:left="0"/>
        <w:jc w:val="both"/>
      </w:pPr>
      <w:r>
        <w:rPr>
          <w:rFonts w:ascii="Times New Roman"/>
          <w:b w:val="false"/>
          <w:i w:val="false"/>
          <w:color w:val="000000"/>
          <w:sz w:val="28"/>
        </w:rPr>
        <w:t xml:space="preserve">
      139. Жұмыс сипаттамасы: </w:t>
      </w:r>
    </w:p>
    <w:bookmarkEnd w:id="1051"/>
    <w:bookmarkStart w:name="z1066" w:id="1052"/>
    <w:p>
      <w:pPr>
        <w:spacing w:after="0"/>
        <w:ind w:left="0"/>
        <w:jc w:val="both"/>
      </w:pPr>
      <w:r>
        <w:rPr>
          <w:rFonts w:ascii="Times New Roman"/>
          <w:b w:val="false"/>
          <w:i w:val="false"/>
          <w:color w:val="000000"/>
          <w:sz w:val="28"/>
        </w:rPr>
        <w:t xml:space="preserve">
      жылына 1 миллион тоннаға дейін ылғалды, жартылай құрғақ және құрғақ түйіршіктеу қондырғысында отты-сұйық қожды түйіршіктеу; </w:t>
      </w:r>
    </w:p>
    <w:bookmarkEnd w:id="1052"/>
    <w:bookmarkStart w:name="z1067" w:id="1053"/>
    <w:p>
      <w:pPr>
        <w:spacing w:after="0"/>
        <w:ind w:left="0"/>
        <w:jc w:val="both"/>
      </w:pPr>
      <w:r>
        <w:rPr>
          <w:rFonts w:ascii="Times New Roman"/>
          <w:b w:val="false"/>
          <w:i w:val="false"/>
          <w:color w:val="000000"/>
          <w:sz w:val="28"/>
        </w:rPr>
        <w:t xml:space="preserve">
      бассейнге судың берілуін қосу, түйіршікті науа, ор және қажетті деңгейді қолдау қондырғыларының механизмдерін басқару; </w:t>
      </w:r>
    </w:p>
    <w:bookmarkEnd w:id="1053"/>
    <w:bookmarkStart w:name="z1068" w:id="1054"/>
    <w:p>
      <w:pPr>
        <w:spacing w:after="0"/>
        <w:ind w:left="0"/>
        <w:jc w:val="both"/>
      </w:pPr>
      <w:r>
        <w:rPr>
          <w:rFonts w:ascii="Times New Roman"/>
          <w:b w:val="false"/>
          <w:i w:val="false"/>
          <w:color w:val="000000"/>
          <w:sz w:val="28"/>
        </w:rPr>
        <w:t xml:space="preserve">
      түйіршікті қондырғыға төгу барысында қож және судың аралық қатынасын реттеу; </w:t>
      </w:r>
    </w:p>
    <w:bookmarkEnd w:id="1054"/>
    <w:bookmarkStart w:name="z1069" w:id="1055"/>
    <w:p>
      <w:pPr>
        <w:spacing w:after="0"/>
        <w:ind w:left="0"/>
        <w:jc w:val="both"/>
      </w:pPr>
      <w:r>
        <w:rPr>
          <w:rFonts w:ascii="Times New Roman"/>
          <w:b w:val="false"/>
          <w:i w:val="false"/>
          <w:color w:val="000000"/>
          <w:sz w:val="28"/>
        </w:rPr>
        <w:t xml:space="preserve">
      қож тасушы ожауларды жиектеу; </w:t>
      </w:r>
    </w:p>
    <w:bookmarkEnd w:id="1055"/>
    <w:bookmarkStart w:name="z1070" w:id="1056"/>
    <w:p>
      <w:pPr>
        <w:spacing w:after="0"/>
        <w:ind w:left="0"/>
        <w:jc w:val="both"/>
      </w:pPr>
      <w:r>
        <w:rPr>
          <w:rFonts w:ascii="Times New Roman"/>
          <w:b w:val="false"/>
          <w:i w:val="false"/>
          <w:color w:val="000000"/>
          <w:sz w:val="28"/>
        </w:rPr>
        <w:t>
      қож науаларын, ағынды орларды тазалау мен ожауда қатып қалған қожды пневматикалық ұру балғаларымен және өзге аспаптармен тазалау;</w:t>
      </w:r>
    </w:p>
    <w:bookmarkEnd w:id="1056"/>
    <w:bookmarkStart w:name="z1071" w:id="1057"/>
    <w:p>
      <w:pPr>
        <w:spacing w:after="0"/>
        <w:ind w:left="0"/>
        <w:jc w:val="both"/>
      </w:pPr>
      <w:r>
        <w:rPr>
          <w:rFonts w:ascii="Times New Roman"/>
          <w:b w:val="false"/>
          <w:i w:val="false"/>
          <w:color w:val="000000"/>
          <w:sz w:val="28"/>
        </w:rPr>
        <w:t>
      теміржол вагондарына түйіршікті қожды тиеудің барысында сырма шығырын немесе өзге де механизмдерді басқару;</w:t>
      </w:r>
    </w:p>
    <w:bookmarkEnd w:id="1057"/>
    <w:bookmarkStart w:name="z1072" w:id="1058"/>
    <w:p>
      <w:pPr>
        <w:spacing w:after="0"/>
        <w:ind w:left="0"/>
        <w:jc w:val="both"/>
      </w:pPr>
      <w:r>
        <w:rPr>
          <w:rFonts w:ascii="Times New Roman"/>
          <w:b w:val="false"/>
          <w:i w:val="false"/>
          <w:color w:val="000000"/>
          <w:sz w:val="28"/>
        </w:rPr>
        <w:t xml:space="preserve">
      түйіршікті қондырғылар мен кіреберіс жолдардың аумағындағы қожды жинау; </w:t>
      </w:r>
    </w:p>
    <w:bookmarkEnd w:id="1058"/>
    <w:bookmarkStart w:name="z1073" w:id="1059"/>
    <w:p>
      <w:pPr>
        <w:spacing w:after="0"/>
        <w:ind w:left="0"/>
        <w:jc w:val="both"/>
      </w:pPr>
      <w:r>
        <w:rPr>
          <w:rFonts w:ascii="Times New Roman"/>
          <w:b w:val="false"/>
          <w:i w:val="false"/>
          <w:color w:val="000000"/>
          <w:sz w:val="28"/>
        </w:rPr>
        <w:t xml:space="preserve">
      қызмет ететін жабдықты жөндеуге қатысу. </w:t>
      </w:r>
    </w:p>
    <w:bookmarkEnd w:id="1059"/>
    <w:bookmarkStart w:name="z1074" w:id="1060"/>
    <w:p>
      <w:pPr>
        <w:spacing w:after="0"/>
        <w:ind w:left="0"/>
        <w:jc w:val="both"/>
      </w:pPr>
      <w:r>
        <w:rPr>
          <w:rFonts w:ascii="Times New Roman"/>
          <w:b w:val="false"/>
          <w:i w:val="false"/>
          <w:color w:val="000000"/>
          <w:sz w:val="28"/>
        </w:rPr>
        <w:t xml:space="preserve">
      140. Білуге тиіс: </w:t>
      </w:r>
    </w:p>
    <w:bookmarkEnd w:id="1060"/>
    <w:bookmarkStart w:name="z1075" w:id="1061"/>
    <w:p>
      <w:pPr>
        <w:spacing w:after="0"/>
        <w:ind w:left="0"/>
        <w:jc w:val="both"/>
      </w:pPr>
      <w:r>
        <w:rPr>
          <w:rFonts w:ascii="Times New Roman"/>
          <w:b w:val="false"/>
          <w:i w:val="false"/>
          <w:color w:val="000000"/>
          <w:sz w:val="28"/>
        </w:rPr>
        <w:t xml:space="preserve">
      түйіршікті қондырғы жабдығының, ожауларды жиектеу механизмдерінің, пневматикалық ұру балғаларының және қолданылатын тиеу механизмдерінің жұмыс принципі; </w:t>
      </w:r>
    </w:p>
    <w:bookmarkEnd w:id="1061"/>
    <w:bookmarkStart w:name="z1076" w:id="1062"/>
    <w:p>
      <w:pPr>
        <w:spacing w:after="0"/>
        <w:ind w:left="0"/>
        <w:jc w:val="both"/>
      </w:pPr>
      <w:r>
        <w:rPr>
          <w:rFonts w:ascii="Times New Roman"/>
          <w:b w:val="false"/>
          <w:i w:val="false"/>
          <w:color w:val="000000"/>
          <w:sz w:val="28"/>
        </w:rPr>
        <w:t>
      сұйық және түйіршікті қождың қасиеті;</w:t>
      </w:r>
    </w:p>
    <w:bookmarkEnd w:id="1062"/>
    <w:bookmarkStart w:name="z1077" w:id="1063"/>
    <w:p>
      <w:pPr>
        <w:spacing w:after="0"/>
        <w:ind w:left="0"/>
        <w:jc w:val="both"/>
      </w:pPr>
      <w:r>
        <w:rPr>
          <w:rFonts w:ascii="Times New Roman"/>
          <w:b w:val="false"/>
          <w:i w:val="false"/>
          <w:color w:val="000000"/>
          <w:sz w:val="28"/>
        </w:rPr>
        <w:t xml:space="preserve">
      слесарьлық іс. </w:t>
      </w:r>
    </w:p>
    <w:bookmarkEnd w:id="1063"/>
    <w:bookmarkStart w:name="z1078" w:id="1064"/>
    <w:p>
      <w:pPr>
        <w:spacing w:after="0"/>
        <w:ind w:left="0"/>
        <w:jc w:val="left"/>
      </w:pPr>
      <w:r>
        <w:rPr>
          <w:rFonts w:ascii="Times New Roman"/>
          <w:b/>
          <w:i w:val="false"/>
          <w:color w:val="000000"/>
        </w:rPr>
        <w:t xml:space="preserve"> 5-параграф. Домна қожын түйіршіктеуші, 3-разряд</w:t>
      </w:r>
    </w:p>
    <w:bookmarkEnd w:id="1064"/>
    <w:bookmarkStart w:name="z1079" w:id="1065"/>
    <w:p>
      <w:pPr>
        <w:spacing w:after="0"/>
        <w:ind w:left="0"/>
        <w:jc w:val="both"/>
      </w:pPr>
      <w:r>
        <w:rPr>
          <w:rFonts w:ascii="Times New Roman"/>
          <w:b w:val="false"/>
          <w:i w:val="false"/>
          <w:color w:val="000000"/>
          <w:sz w:val="28"/>
        </w:rPr>
        <w:t xml:space="preserve">
      141. Жұмыс сипаттамасы: </w:t>
      </w:r>
    </w:p>
    <w:bookmarkEnd w:id="1065"/>
    <w:bookmarkStart w:name="z1080" w:id="1066"/>
    <w:p>
      <w:pPr>
        <w:spacing w:after="0"/>
        <w:ind w:left="0"/>
        <w:jc w:val="both"/>
      </w:pPr>
      <w:r>
        <w:rPr>
          <w:rFonts w:ascii="Times New Roman"/>
          <w:b w:val="false"/>
          <w:i w:val="false"/>
          <w:color w:val="000000"/>
          <w:sz w:val="28"/>
        </w:rPr>
        <w:t xml:space="preserve">
      жылына 1 миллион тоннаға дейін ылғалды, жартылай құрғақ қондырғыда отты-сұйық қожды түйіршіктеу; </w:t>
      </w:r>
    </w:p>
    <w:bookmarkEnd w:id="1066"/>
    <w:bookmarkStart w:name="z1081" w:id="1067"/>
    <w:p>
      <w:pPr>
        <w:spacing w:after="0"/>
        <w:ind w:left="0"/>
        <w:jc w:val="both"/>
      </w:pPr>
      <w:r>
        <w:rPr>
          <w:rFonts w:ascii="Times New Roman"/>
          <w:b w:val="false"/>
          <w:i w:val="false"/>
          <w:color w:val="000000"/>
          <w:sz w:val="28"/>
        </w:rPr>
        <w:t>
      қож пемзасын, термозитті, құйылған ұсақталған тас кесектерді, қожватасын және өзге де өндірісі жөніндегі қондырғыны баптау;</w:t>
      </w:r>
    </w:p>
    <w:bookmarkEnd w:id="1067"/>
    <w:bookmarkStart w:name="z1082" w:id="1068"/>
    <w:p>
      <w:pPr>
        <w:spacing w:after="0"/>
        <w:ind w:left="0"/>
        <w:jc w:val="both"/>
      </w:pPr>
      <w:r>
        <w:rPr>
          <w:rFonts w:ascii="Times New Roman"/>
          <w:b w:val="false"/>
          <w:i w:val="false"/>
          <w:color w:val="000000"/>
          <w:sz w:val="28"/>
        </w:rPr>
        <w:t xml:space="preserve">
      сығылған ауаны беру; </w:t>
      </w:r>
    </w:p>
    <w:bookmarkEnd w:id="1068"/>
    <w:bookmarkStart w:name="z1083" w:id="1069"/>
    <w:p>
      <w:pPr>
        <w:spacing w:after="0"/>
        <w:ind w:left="0"/>
        <w:jc w:val="both"/>
      </w:pPr>
      <w:r>
        <w:rPr>
          <w:rFonts w:ascii="Times New Roman"/>
          <w:b w:val="false"/>
          <w:i w:val="false"/>
          <w:color w:val="000000"/>
          <w:sz w:val="28"/>
        </w:rPr>
        <w:t xml:space="preserve">
      гидроэкранды қондырғыны басқару; </w:t>
      </w:r>
    </w:p>
    <w:bookmarkEnd w:id="1069"/>
    <w:bookmarkStart w:name="z1084" w:id="1070"/>
    <w:p>
      <w:pPr>
        <w:spacing w:after="0"/>
        <w:ind w:left="0"/>
        <w:jc w:val="both"/>
      </w:pPr>
      <w:r>
        <w:rPr>
          <w:rFonts w:ascii="Times New Roman"/>
          <w:b w:val="false"/>
          <w:i w:val="false"/>
          <w:color w:val="000000"/>
          <w:sz w:val="28"/>
        </w:rPr>
        <w:t>
      қызмет ететін жабдықтың жұмысы барысындағы ақауларды анықтау және жою.</w:t>
      </w:r>
    </w:p>
    <w:bookmarkEnd w:id="1070"/>
    <w:bookmarkStart w:name="z1085" w:id="1071"/>
    <w:p>
      <w:pPr>
        <w:spacing w:after="0"/>
        <w:ind w:left="0"/>
        <w:jc w:val="both"/>
      </w:pPr>
      <w:r>
        <w:rPr>
          <w:rFonts w:ascii="Times New Roman"/>
          <w:b w:val="false"/>
          <w:i w:val="false"/>
          <w:color w:val="000000"/>
          <w:sz w:val="28"/>
        </w:rPr>
        <w:t xml:space="preserve">
      142. Білуге тиіс: </w:t>
      </w:r>
    </w:p>
    <w:bookmarkEnd w:id="1071"/>
    <w:bookmarkStart w:name="z1086" w:id="1072"/>
    <w:p>
      <w:pPr>
        <w:spacing w:after="0"/>
        <w:ind w:left="0"/>
        <w:jc w:val="both"/>
      </w:pPr>
      <w:r>
        <w:rPr>
          <w:rFonts w:ascii="Times New Roman"/>
          <w:b w:val="false"/>
          <w:i w:val="false"/>
          <w:color w:val="000000"/>
          <w:sz w:val="28"/>
        </w:rPr>
        <w:t>
      қызмет ететін қондырғылардың құрылғысы мен жұмыс принципі;</w:t>
      </w:r>
    </w:p>
    <w:bookmarkEnd w:id="1072"/>
    <w:bookmarkStart w:name="z1087" w:id="1073"/>
    <w:p>
      <w:pPr>
        <w:spacing w:after="0"/>
        <w:ind w:left="0"/>
        <w:jc w:val="both"/>
      </w:pPr>
      <w:r>
        <w:rPr>
          <w:rFonts w:ascii="Times New Roman"/>
          <w:b w:val="false"/>
          <w:i w:val="false"/>
          <w:color w:val="000000"/>
          <w:sz w:val="28"/>
        </w:rPr>
        <w:t>
      пемзаның, термозиттің және өзге де қож өңдеу өнімдерінің химиялық қасиеті.</w:t>
      </w:r>
    </w:p>
    <w:bookmarkEnd w:id="1073"/>
    <w:bookmarkStart w:name="z1088" w:id="1074"/>
    <w:p>
      <w:pPr>
        <w:spacing w:after="0"/>
        <w:ind w:left="0"/>
        <w:jc w:val="both"/>
      </w:pPr>
      <w:r>
        <w:rPr>
          <w:rFonts w:ascii="Times New Roman"/>
          <w:b w:val="false"/>
          <w:i w:val="false"/>
          <w:color w:val="000000"/>
          <w:sz w:val="28"/>
        </w:rPr>
        <w:t>
      Жылына 1 миллион тоннаға дейін қож өндіретін ожаусыз домна маңы қожын түйіршіктеу қондырғысын баптау барысында - 4-разряд.</w:t>
      </w:r>
    </w:p>
    <w:bookmarkEnd w:id="1074"/>
    <w:bookmarkStart w:name="z1089" w:id="1075"/>
    <w:p>
      <w:pPr>
        <w:spacing w:after="0"/>
        <w:ind w:left="0"/>
        <w:jc w:val="both"/>
      </w:pPr>
      <w:r>
        <w:rPr>
          <w:rFonts w:ascii="Times New Roman"/>
          <w:b w:val="false"/>
          <w:i w:val="false"/>
          <w:color w:val="000000"/>
          <w:sz w:val="28"/>
        </w:rPr>
        <w:t xml:space="preserve">
      Жылына 1 миллион тоннадан астам қож өндіретін ожаусыз домна маңы қожын түйіршіктеу қондырғысын баптау барысында - 5-разряд. </w:t>
      </w:r>
    </w:p>
    <w:bookmarkEnd w:id="1075"/>
    <w:bookmarkStart w:name="z1090" w:id="1076"/>
    <w:p>
      <w:pPr>
        <w:spacing w:after="0"/>
        <w:ind w:left="0"/>
        <w:jc w:val="left"/>
      </w:pPr>
      <w:r>
        <w:rPr>
          <w:rFonts w:ascii="Times New Roman"/>
          <w:b/>
          <w:i w:val="false"/>
          <w:color w:val="000000"/>
        </w:rPr>
        <w:t xml:space="preserve"> 6-параграф. Домна пештерінің бункершісі, 2-разряд</w:t>
      </w:r>
    </w:p>
    <w:bookmarkEnd w:id="1076"/>
    <w:bookmarkStart w:name="z1091" w:id="1077"/>
    <w:p>
      <w:pPr>
        <w:spacing w:after="0"/>
        <w:ind w:left="0"/>
        <w:jc w:val="both"/>
      </w:pPr>
      <w:r>
        <w:rPr>
          <w:rFonts w:ascii="Times New Roman"/>
          <w:b w:val="false"/>
          <w:i w:val="false"/>
          <w:color w:val="000000"/>
          <w:sz w:val="28"/>
        </w:rPr>
        <w:t xml:space="preserve">
      143. Жұмыс сипаттамасы: </w:t>
      </w:r>
    </w:p>
    <w:bookmarkEnd w:id="1077"/>
    <w:bookmarkStart w:name="z1092" w:id="1078"/>
    <w:p>
      <w:pPr>
        <w:spacing w:after="0"/>
        <w:ind w:left="0"/>
        <w:jc w:val="both"/>
      </w:pPr>
      <w:r>
        <w:rPr>
          <w:rFonts w:ascii="Times New Roman"/>
          <w:b w:val="false"/>
          <w:i w:val="false"/>
          <w:color w:val="000000"/>
          <w:sz w:val="28"/>
        </w:rPr>
        <w:t>
      көлемі 930 текше метрге дейін болатын домна пештерінің бункерлерін және домна пеші асты орын-жайларын баптау;</w:t>
      </w:r>
    </w:p>
    <w:bookmarkEnd w:id="1078"/>
    <w:bookmarkStart w:name="z1093" w:id="1079"/>
    <w:p>
      <w:pPr>
        <w:spacing w:after="0"/>
        <w:ind w:left="0"/>
        <w:jc w:val="both"/>
      </w:pPr>
      <w:r>
        <w:rPr>
          <w:rFonts w:ascii="Times New Roman"/>
          <w:b w:val="false"/>
          <w:i w:val="false"/>
          <w:color w:val="000000"/>
          <w:sz w:val="28"/>
        </w:rPr>
        <w:t xml:space="preserve">
      бункердің торларында кеннің ірі кесектері мен флюстерді кесектеу және габаритті емес скрапты және шатасқан жоңқаны сұрыптау; </w:t>
      </w:r>
    </w:p>
    <w:bookmarkEnd w:id="1079"/>
    <w:bookmarkStart w:name="z1094" w:id="1080"/>
    <w:p>
      <w:pPr>
        <w:spacing w:after="0"/>
        <w:ind w:left="0"/>
        <w:jc w:val="both"/>
      </w:pPr>
      <w:r>
        <w:rPr>
          <w:rFonts w:ascii="Times New Roman"/>
          <w:b w:val="false"/>
          <w:i w:val="false"/>
          <w:color w:val="000000"/>
          <w:sz w:val="28"/>
        </w:rPr>
        <w:t xml:space="preserve">
      бункерлердегі шикіқұрам материалдарын көсеу; </w:t>
      </w:r>
    </w:p>
    <w:bookmarkEnd w:id="1080"/>
    <w:bookmarkStart w:name="z1095" w:id="1081"/>
    <w:p>
      <w:pPr>
        <w:spacing w:after="0"/>
        <w:ind w:left="0"/>
        <w:jc w:val="both"/>
      </w:pPr>
      <w:r>
        <w:rPr>
          <w:rFonts w:ascii="Times New Roman"/>
          <w:b w:val="false"/>
          <w:i w:val="false"/>
          <w:color w:val="000000"/>
          <w:sz w:val="28"/>
        </w:rPr>
        <w:t xml:space="preserve">
      бункерлердің қабырғаларынан бункерлердің салмаларын ұрып түсіру мен соңғыларын жабысқан коксты қалдықтардан тазалау; </w:t>
      </w:r>
    </w:p>
    <w:bookmarkEnd w:id="1081"/>
    <w:bookmarkStart w:name="z1096" w:id="1082"/>
    <w:p>
      <w:pPr>
        <w:spacing w:after="0"/>
        <w:ind w:left="0"/>
        <w:jc w:val="both"/>
      </w:pPr>
      <w:r>
        <w:rPr>
          <w:rFonts w:ascii="Times New Roman"/>
          <w:b w:val="false"/>
          <w:i w:val="false"/>
          <w:color w:val="000000"/>
          <w:sz w:val="28"/>
        </w:rPr>
        <w:t xml:space="preserve">
      бункер асты орынжайдағы, вагон-таразының жолдапры мен эставкадалық бункерлердегі шашылған материалдарды жинау; </w:t>
      </w:r>
    </w:p>
    <w:bookmarkEnd w:id="1082"/>
    <w:bookmarkStart w:name="z1097" w:id="1083"/>
    <w:p>
      <w:pPr>
        <w:spacing w:after="0"/>
        <w:ind w:left="0"/>
        <w:jc w:val="both"/>
      </w:pPr>
      <w:r>
        <w:rPr>
          <w:rFonts w:ascii="Times New Roman"/>
          <w:b w:val="false"/>
          <w:i w:val="false"/>
          <w:color w:val="000000"/>
          <w:sz w:val="28"/>
        </w:rPr>
        <w:t xml:space="preserve">
      шағын скиптің көмегімен бункерлерден скипті тазалау мен кокс ұсақтарын тиеуге қатысу; </w:t>
      </w:r>
    </w:p>
    <w:bookmarkEnd w:id="1083"/>
    <w:bookmarkStart w:name="z1098" w:id="1084"/>
    <w:p>
      <w:pPr>
        <w:spacing w:after="0"/>
        <w:ind w:left="0"/>
        <w:jc w:val="both"/>
      </w:pPr>
      <w:r>
        <w:rPr>
          <w:rFonts w:ascii="Times New Roman"/>
          <w:b w:val="false"/>
          <w:i w:val="false"/>
          <w:color w:val="000000"/>
          <w:sz w:val="28"/>
        </w:rPr>
        <w:t xml:space="preserve">
      бункерлердің, гризлидің жұмысын және кокс елегінің қалдықтарының сапасын бақылау; </w:t>
      </w:r>
    </w:p>
    <w:bookmarkEnd w:id="1084"/>
    <w:bookmarkStart w:name="z1099" w:id="1085"/>
    <w:p>
      <w:pPr>
        <w:spacing w:after="0"/>
        <w:ind w:left="0"/>
        <w:jc w:val="both"/>
      </w:pPr>
      <w:r>
        <w:rPr>
          <w:rFonts w:ascii="Times New Roman"/>
          <w:b w:val="false"/>
          <w:i w:val="false"/>
          <w:color w:val="000000"/>
          <w:sz w:val="28"/>
        </w:rPr>
        <w:t>
      қызмет ететін жабдықты жөндеуге қатысу.</w:t>
      </w:r>
    </w:p>
    <w:bookmarkEnd w:id="1085"/>
    <w:bookmarkStart w:name="z1100" w:id="1086"/>
    <w:p>
      <w:pPr>
        <w:spacing w:after="0"/>
        <w:ind w:left="0"/>
        <w:jc w:val="both"/>
      </w:pPr>
      <w:r>
        <w:rPr>
          <w:rFonts w:ascii="Times New Roman"/>
          <w:b w:val="false"/>
          <w:i w:val="false"/>
          <w:color w:val="000000"/>
          <w:sz w:val="28"/>
        </w:rPr>
        <w:t xml:space="preserve">
      144. Білуге тиіс: </w:t>
      </w:r>
    </w:p>
    <w:bookmarkEnd w:id="1086"/>
    <w:bookmarkStart w:name="z1101" w:id="1087"/>
    <w:p>
      <w:pPr>
        <w:spacing w:after="0"/>
        <w:ind w:left="0"/>
        <w:jc w:val="both"/>
      </w:pPr>
      <w:r>
        <w:rPr>
          <w:rFonts w:ascii="Times New Roman"/>
          <w:b w:val="false"/>
          <w:i w:val="false"/>
          <w:color w:val="000000"/>
          <w:sz w:val="28"/>
        </w:rPr>
        <w:t xml:space="preserve">
      гризлидің, бункерлердің, ысырмалардың, қоректендіргіштер мен тасымалдағыштардың, өзін-өзі тиейтін вагондардың механизмдерінің, скипті шұңқырлардан суды айдайтын сорғылардың құрылғысы мен жұмыс принципі; </w:t>
      </w:r>
    </w:p>
    <w:bookmarkEnd w:id="1087"/>
    <w:bookmarkStart w:name="z1102" w:id="1088"/>
    <w:p>
      <w:pPr>
        <w:spacing w:after="0"/>
        <w:ind w:left="0"/>
        <w:jc w:val="both"/>
      </w:pPr>
      <w:r>
        <w:rPr>
          <w:rFonts w:ascii="Times New Roman"/>
          <w:b w:val="false"/>
          <w:i w:val="false"/>
          <w:color w:val="000000"/>
          <w:sz w:val="28"/>
        </w:rPr>
        <w:t>
      домна балқытуы үшін қолданылатын шикіқұрам материалдарының түрлері, қасиеті мен мақсаты, олардың домна пештерінің бункерлерінде орналасуы.</w:t>
      </w:r>
    </w:p>
    <w:bookmarkEnd w:id="1088"/>
    <w:bookmarkStart w:name="z1103" w:id="1089"/>
    <w:p>
      <w:pPr>
        <w:spacing w:after="0"/>
        <w:ind w:left="0"/>
        <w:jc w:val="both"/>
      </w:pPr>
      <w:r>
        <w:rPr>
          <w:rFonts w:ascii="Times New Roman"/>
          <w:b w:val="false"/>
          <w:i w:val="false"/>
          <w:color w:val="000000"/>
          <w:sz w:val="28"/>
        </w:rPr>
        <w:t xml:space="preserve">
      Көлемі 930 текше метр және одан астам болатын домна пештерінің бункерлерін және домна пеші асты орын-жайларын баптау барысында - 3-разряд. </w:t>
      </w:r>
    </w:p>
    <w:bookmarkEnd w:id="1089"/>
    <w:bookmarkStart w:name="z1104" w:id="1090"/>
    <w:p>
      <w:pPr>
        <w:spacing w:after="0"/>
        <w:ind w:left="0"/>
        <w:jc w:val="left"/>
      </w:pPr>
      <w:r>
        <w:rPr>
          <w:rFonts w:ascii="Times New Roman"/>
          <w:b/>
          <w:i w:val="false"/>
          <w:color w:val="000000"/>
        </w:rPr>
        <w:t xml:space="preserve"> 7-параграф. Домна пешінің газдаушысы, 3-разряд</w:t>
      </w:r>
    </w:p>
    <w:bookmarkEnd w:id="1090"/>
    <w:bookmarkStart w:name="z1105" w:id="1091"/>
    <w:p>
      <w:pPr>
        <w:spacing w:after="0"/>
        <w:ind w:left="0"/>
        <w:jc w:val="both"/>
      </w:pPr>
      <w:r>
        <w:rPr>
          <w:rFonts w:ascii="Times New Roman"/>
          <w:b w:val="false"/>
          <w:i w:val="false"/>
          <w:color w:val="000000"/>
          <w:sz w:val="28"/>
        </w:rPr>
        <w:t xml:space="preserve">
      145. Жұмыс сипаттамасы: </w:t>
      </w:r>
    </w:p>
    <w:bookmarkEnd w:id="1091"/>
    <w:bookmarkStart w:name="z1106" w:id="1092"/>
    <w:p>
      <w:pPr>
        <w:spacing w:after="0"/>
        <w:ind w:left="0"/>
        <w:jc w:val="both"/>
      </w:pPr>
      <w:r>
        <w:rPr>
          <w:rFonts w:ascii="Times New Roman"/>
          <w:b w:val="false"/>
          <w:i w:val="false"/>
          <w:color w:val="000000"/>
          <w:sz w:val="28"/>
        </w:rPr>
        <w:t xml:space="preserve">
      біліктілігі жоғары газдаушының басшылығымен көлемі 1700 текше метрге дейінгі домна пештерінің ауа қыздырғыш аппараттарымен ауадан газға және газдан ауаға аударма жөніндегі жұмыстарды орындау; </w:t>
      </w:r>
    </w:p>
    <w:bookmarkEnd w:id="1092"/>
    <w:bookmarkStart w:name="z1107" w:id="1093"/>
    <w:p>
      <w:pPr>
        <w:spacing w:after="0"/>
        <w:ind w:left="0"/>
        <w:jc w:val="both"/>
      </w:pPr>
      <w:r>
        <w:rPr>
          <w:rFonts w:ascii="Times New Roman"/>
          <w:b w:val="false"/>
          <w:i w:val="false"/>
          <w:color w:val="000000"/>
          <w:sz w:val="28"/>
        </w:rPr>
        <w:t xml:space="preserve">
      атмосфералық клапандарды ашу мен жабу, бақылау сүзгілерін көтеру мен түсіру, домна пештерін іске қосу мен ажыратуға қатысу; </w:t>
      </w:r>
    </w:p>
    <w:bookmarkEnd w:id="1093"/>
    <w:bookmarkStart w:name="z1108" w:id="1094"/>
    <w:p>
      <w:pPr>
        <w:spacing w:after="0"/>
        <w:ind w:left="0"/>
        <w:jc w:val="both"/>
      </w:pPr>
      <w:r>
        <w:rPr>
          <w:rFonts w:ascii="Times New Roman"/>
          <w:b w:val="false"/>
          <w:i w:val="false"/>
          <w:color w:val="000000"/>
          <w:sz w:val="28"/>
        </w:rPr>
        <w:t xml:space="preserve">
      жабдықтың үйкеленетін жабдықтарын жөндеу; </w:t>
      </w:r>
    </w:p>
    <w:bookmarkEnd w:id="1094"/>
    <w:bookmarkStart w:name="z1109" w:id="1095"/>
    <w:p>
      <w:pPr>
        <w:spacing w:after="0"/>
        <w:ind w:left="0"/>
        <w:jc w:val="both"/>
      </w:pPr>
      <w:r>
        <w:rPr>
          <w:rFonts w:ascii="Times New Roman"/>
          <w:b w:val="false"/>
          <w:i w:val="false"/>
          <w:color w:val="000000"/>
          <w:sz w:val="28"/>
        </w:rPr>
        <w:t>
      қызмет ететін жабдықты жөндеуге қатысу.</w:t>
      </w:r>
    </w:p>
    <w:bookmarkEnd w:id="1095"/>
    <w:bookmarkStart w:name="z1110" w:id="1096"/>
    <w:p>
      <w:pPr>
        <w:spacing w:after="0"/>
        <w:ind w:left="0"/>
        <w:jc w:val="both"/>
      </w:pPr>
      <w:r>
        <w:rPr>
          <w:rFonts w:ascii="Times New Roman"/>
          <w:b w:val="false"/>
          <w:i w:val="false"/>
          <w:color w:val="000000"/>
          <w:sz w:val="28"/>
        </w:rPr>
        <w:t xml:space="preserve">
      146. Білуге тиіс: </w:t>
      </w:r>
    </w:p>
    <w:bookmarkEnd w:id="1096"/>
    <w:bookmarkStart w:name="z1111" w:id="1097"/>
    <w:p>
      <w:pPr>
        <w:spacing w:after="0"/>
        <w:ind w:left="0"/>
        <w:jc w:val="both"/>
      </w:pPr>
      <w:r>
        <w:rPr>
          <w:rFonts w:ascii="Times New Roman"/>
          <w:b w:val="false"/>
          <w:i w:val="false"/>
          <w:color w:val="000000"/>
          <w:sz w:val="28"/>
        </w:rPr>
        <w:t xml:space="preserve">
      шойын балқытудың технологиялық процесінің негізі; </w:t>
      </w:r>
    </w:p>
    <w:bookmarkEnd w:id="1097"/>
    <w:bookmarkStart w:name="z1112" w:id="1098"/>
    <w:p>
      <w:pPr>
        <w:spacing w:after="0"/>
        <w:ind w:left="0"/>
        <w:jc w:val="both"/>
      </w:pPr>
      <w:r>
        <w:rPr>
          <w:rFonts w:ascii="Times New Roman"/>
          <w:b w:val="false"/>
          <w:i w:val="false"/>
          <w:color w:val="000000"/>
          <w:sz w:val="28"/>
        </w:rPr>
        <w:t xml:space="preserve">
      домна пешінің, цехтың ауа қыздырғыш және газ шаруашылығының, пеште орнатылған бақылау-өлшеу аспаптарының және автоматиканың жұмыс принципі; </w:t>
      </w:r>
    </w:p>
    <w:bookmarkEnd w:id="1098"/>
    <w:bookmarkStart w:name="z1113" w:id="1099"/>
    <w:p>
      <w:pPr>
        <w:spacing w:after="0"/>
        <w:ind w:left="0"/>
        <w:jc w:val="both"/>
      </w:pPr>
      <w:r>
        <w:rPr>
          <w:rFonts w:ascii="Times New Roman"/>
          <w:b w:val="false"/>
          <w:i w:val="false"/>
          <w:color w:val="000000"/>
          <w:sz w:val="28"/>
        </w:rPr>
        <w:t xml:space="preserve">
      шойын және қождың физикалық және химиялық қасиеттері; </w:t>
      </w:r>
    </w:p>
    <w:bookmarkEnd w:id="1099"/>
    <w:bookmarkStart w:name="z1114" w:id="1100"/>
    <w:p>
      <w:pPr>
        <w:spacing w:after="0"/>
        <w:ind w:left="0"/>
        <w:jc w:val="both"/>
      </w:pPr>
      <w:r>
        <w:rPr>
          <w:rFonts w:ascii="Times New Roman"/>
          <w:b w:val="false"/>
          <w:i w:val="false"/>
          <w:color w:val="000000"/>
          <w:sz w:val="28"/>
        </w:rPr>
        <w:t>
      слесарьлық іс.</w:t>
      </w:r>
    </w:p>
    <w:bookmarkEnd w:id="1100"/>
    <w:bookmarkStart w:name="z1115" w:id="1101"/>
    <w:p>
      <w:pPr>
        <w:spacing w:after="0"/>
        <w:ind w:left="0"/>
        <w:jc w:val="both"/>
      </w:pPr>
      <w:r>
        <w:rPr>
          <w:rFonts w:ascii="Times New Roman"/>
          <w:b w:val="false"/>
          <w:i w:val="false"/>
          <w:color w:val="000000"/>
          <w:sz w:val="28"/>
        </w:rPr>
        <w:t xml:space="preserve">
      Біліктілігі жоғары газдаушының басшылығымен көлемі 1700 текше метрден 2000 текше метрге дейінгі домна пештерінің ауа қыздырғыш аппараттарымен ауадан газға және газдан ауаға аударма жөніндегі жұмыстарды орындау барысында - 4-разряд. </w:t>
      </w:r>
    </w:p>
    <w:bookmarkEnd w:id="1101"/>
    <w:bookmarkStart w:name="z1116" w:id="1102"/>
    <w:p>
      <w:pPr>
        <w:spacing w:after="0"/>
        <w:ind w:left="0"/>
        <w:jc w:val="both"/>
      </w:pPr>
      <w:r>
        <w:rPr>
          <w:rFonts w:ascii="Times New Roman"/>
          <w:b w:val="false"/>
          <w:i w:val="false"/>
          <w:color w:val="000000"/>
          <w:sz w:val="28"/>
        </w:rPr>
        <w:t xml:space="preserve">
      Біліктілігі жоғары газдаушының басшылығымен көлемі 2000 текше метр және одан үлкен домна пештерінің ауа қыздырғыш аппараттарымен ауадан газға және газдан ауаға аударма жөніндегі жұмыстарды орындау барысында - 5-разряд. </w:t>
      </w:r>
    </w:p>
    <w:bookmarkEnd w:id="1102"/>
    <w:bookmarkStart w:name="z1117" w:id="1103"/>
    <w:p>
      <w:pPr>
        <w:spacing w:after="0"/>
        <w:ind w:left="0"/>
        <w:jc w:val="left"/>
      </w:pPr>
      <w:r>
        <w:rPr>
          <w:rFonts w:ascii="Times New Roman"/>
          <w:b/>
          <w:i w:val="false"/>
          <w:color w:val="000000"/>
        </w:rPr>
        <w:t xml:space="preserve"> 8-параграф. Домна пешінің газдаушысы, 5-разряд</w:t>
      </w:r>
    </w:p>
    <w:bookmarkEnd w:id="1103"/>
    <w:bookmarkStart w:name="z1118" w:id="1104"/>
    <w:p>
      <w:pPr>
        <w:spacing w:after="0"/>
        <w:ind w:left="0"/>
        <w:jc w:val="both"/>
      </w:pPr>
      <w:r>
        <w:rPr>
          <w:rFonts w:ascii="Times New Roman"/>
          <w:b w:val="false"/>
          <w:i w:val="false"/>
          <w:color w:val="000000"/>
          <w:sz w:val="28"/>
        </w:rPr>
        <w:t xml:space="preserve">
      147. Жұмыс сипаттамасы: </w:t>
      </w:r>
    </w:p>
    <w:bookmarkEnd w:id="1104"/>
    <w:bookmarkStart w:name="z1119" w:id="1105"/>
    <w:p>
      <w:pPr>
        <w:spacing w:after="0"/>
        <w:ind w:left="0"/>
        <w:jc w:val="both"/>
      </w:pPr>
      <w:r>
        <w:rPr>
          <w:rFonts w:ascii="Times New Roman"/>
          <w:b w:val="false"/>
          <w:i w:val="false"/>
          <w:color w:val="000000"/>
          <w:sz w:val="28"/>
        </w:rPr>
        <w:t xml:space="preserve">
      көлемі 300 текше метрге дейінгі домна пештерінің ауа қыздырғыш аппараттарымен немесе темірді тура қалпына келтіру қондырғыларымен қыздыру процесін жүргізу; </w:t>
      </w:r>
    </w:p>
    <w:bookmarkEnd w:id="1105"/>
    <w:bookmarkStart w:name="z1120" w:id="1106"/>
    <w:p>
      <w:pPr>
        <w:spacing w:after="0"/>
        <w:ind w:left="0"/>
        <w:jc w:val="both"/>
      </w:pPr>
      <w:r>
        <w:rPr>
          <w:rFonts w:ascii="Times New Roman"/>
          <w:b w:val="false"/>
          <w:i w:val="false"/>
          <w:color w:val="000000"/>
          <w:sz w:val="28"/>
        </w:rPr>
        <w:t xml:space="preserve">
      ауа қыздырғыштармен ауадан газға және газдан ауаға аударма жасау; </w:t>
      </w:r>
    </w:p>
    <w:bookmarkEnd w:id="1106"/>
    <w:bookmarkStart w:name="z1121" w:id="1107"/>
    <w:p>
      <w:pPr>
        <w:spacing w:after="0"/>
        <w:ind w:left="0"/>
        <w:jc w:val="both"/>
      </w:pPr>
      <w:r>
        <w:rPr>
          <w:rFonts w:ascii="Times New Roman"/>
          <w:b w:val="false"/>
          <w:i w:val="false"/>
          <w:color w:val="000000"/>
          <w:sz w:val="28"/>
        </w:rPr>
        <w:t xml:space="preserve">
      газ дрюсселі шығыраларын және шығарғыш атмосфера клапандарын басқару; </w:t>
      </w:r>
    </w:p>
    <w:bookmarkEnd w:id="1107"/>
    <w:bookmarkStart w:name="z1122" w:id="1108"/>
    <w:p>
      <w:pPr>
        <w:spacing w:after="0"/>
        <w:ind w:left="0"/>
        <w:jc w:val="both"/>
      </w:pPr>
      <w:r>
        <w:rPr>
          <w:rFonts w:ascii="Times New Roman"/>
          <w:b w:val="false"/>
          <w:i w:val="false"/>
          <w:color w:val="000000"/>
          <w:sz w:val="28"/>
        </w:rPr>
        <w:t xml:space="preserve">
      үрлеудің шығынын, қысымын және температурасын, отын қоспаларының берілуін, ылғалды үрлеумен жұмыс істеу барысында будың шығынын, калошникті газдың қысымы мен температурасын, пештің толық жүктелуін және шикіқұрамның түсу жылдамдығын, газдың шығынын, пештен шаң-тозаңның шығарылуын, бақылау-өлшеу аспаптарының көрсеткіштері бойынша көмірқышқыл газының болуын бақылау; </w:t>
      </w:r>
    </w:p>
    <w:bookmarkEnd w:id="1108"/>
    <w:bookmarkStart w:name="z1123" w:id="1109"/>
    <w:p>
      <w:pPr>
        <w:spacing w:after="0"/>
        <w:ind w:left="0"/>
        <w:jc w:val="both"/>
      </w:pPr>
      <w:r>
        <w:rPr>
          <w:rFonts w:ascii="Times New Roman"/>
          <w:b w:val="false"/>
          <w:i w:val="false"/>
          <w:color w:val="000000"/>
          <w:sz w:val="28"/>
        </w:rPr>
        <w:t xml:space="preserve">
      газды-ауалы трактының жағдайын, шаңұстағыштан шаң-тозаңның шығарылуын бақылау; </w:t>
      </w:r>
    </w:p>
    <w:bookmarkEnd w:id="1109"/>
    <w:bookmarkStart w:name="z1124" w:id="1110"/>
    <w:p>
      <w:pPr>
        <w:spacing w:after="0"/>
        <w:ind w:left="0"/>
        <w:jc w:val="both"/>
      </w:pPr>
      <w:r>
        <w:rPr>
          <w:rFonts w:ascii="Times New Roman"/>
          <w:b w:val="false"/>
          <w:i w:val="false"/>
          <w:color w:val="000000"/>
          <w:sz w:val="28"/>
        </w:rPr>
        <w:t xml:space="preserve">
      домна пешін іске қосу мен тоқтату, пеш жөнделгенде немесе жұмысы тоқтатылғанда газды газ желісінен қосу мен айыру; </w:t>
      </w:r>
    </w:p>
    <w:bookmarkEnd w:id="1110"/>
    <w:bookmarkStart w:name="z1125" w:id="1111"/>
    <w:p>
      <w:pPr>
        <w:spacing w:after="0"/>
        <w:ind w:left="0"/>
        <w:jc w:val="both"/>
      </w:pPr>
      <w:r>
        <w:rPr>
          <w:rFonts w:ascii="Times New Roman"/>
          <w:b w:val="false"/>
          <w:i w:val="false"/>
          <w:color w:val="000000"/>
          <w:sz w:val="28"/>
        </w:rPr>
        <w:t xml:space="preserve">
      ауа үрлегіштің, газды тазалау сапасын, апатты блоктаулардың жұмысын, орталықтандыру мен байланыстың жұмыс тәртібін бақылау; </w:t>
      </w:r>
    </w:p>
    <w:bookmarkEnd w:id="1111"/>
    <w:bookmarkStart w:name="z1126" w:id="1112"/>
    <w:p>
      <w:pPr>
        <w:spacing w:after="0"/>
        <w:ind w:left="0"/>
        <w:jc w:val="both"/>
      </w:pPr>
      <w:r>
        <w:rPr>
          <w:rFonts w:ascii="Times New Roman"/>
          <w:b w:val="false"/>
          <w:i w:val="false"/>
          <w:color w:val="000000"/>
          <w:sz w:val="28"/>
        </w:rPr>
        <w:t xml:space="preserve">
      қызмет ететін жабдықтың жұмысы барысындағы ақауларды анықтау мен жою; </w:t>
      </w:r>
    </w:p>
    <w:bookmarkEnd w:id="1112"/>
    <w:bookmarkStart w:name="z1127" w:id="1113"/>
    <w:p>
      <w:pPr>
        <w:spacing w:after="0"/>
        <w:ind w:left="0"/>
        <w:jc w:val="both"/>
      </w:pPr>
      <w:r>
        <w:rPr>
          <w:rFonts w:ascii="Times New Roman"/>
          <w:b w:val="false"/>
          <w:i w:val="false"/>
          <w:color w:val="000000"/>
          <w:sz w:val="28"/>
        </w:rPr>
        <w:t xml:space="preserve">
      пештің жұмысы барысындағы аспаптардың көрсеткіштері мен белгіленген құжаттарды жүргізу; </w:t>
      </w:r>
    </w:p>
    <w:bookmarkEnd w:id="1113"/>
    <w:bookmarkStart w:name="z1128" w:id="1114"/>
    <w:p>
      <w:pPr>
        <w:spacing w:after="0"/>
        <w:ind w:left="0"/>
        <w:jc w:val="both"/>
      </w:pPr>
      <w:r>
        <w:rPr>
          <w:rFonts w:ascii="Times New Roman"/>
          <w:b w:val="false"/>
          <w:i w:val="false"/>
          <w:color w:val="000000"/>
          <w:sz w:val="28"/>
        </w:rPr>
        <w:t xml:space="preserve">
      қызмет ететін жабдықты жөндеуді орындау; </w:t>
      </w:r>
    </w:p>
    <w:bookmarkEnd w:id="1114"/>
    <w:bookmarkStart w:name="z1129" w:id="1115"/>
    <w:p>
      <w:pPr>
        <w:spacing w:after="0"/>
        <w:ind w:left="0"/>
        <w:jc w:val="both"/>
      </w:pPr>
      <w:r>
        <w:rPr>
          <w:rFonts w:ascii="Times New Roman"/>
          <w:b w:val="false"/>
          <w:i w:val="false"/>
          <w:color w:val="000000"/>
          <w:sz w:val="28"/>
        </w:rPr>
        <w:t>
      біліктілігі төмен газдаушыларды басқару.</w:t>
      </w:r>
    </w:p>
    <w:bookmarkEnd w:id="1115"/>
    <w:bookmarkStart w:name="z1130" w:id="1116"/>
    <w:p>
      <w:pPr>
        <w:spacing w:after="0"/>
        <w:ind w:left="0"/>
        <w:jc w:val="both"/>
      </w:pPr>
      <w:r>
        <w:rPr>
          <w:rFonts w:ascii="Times New Roman"/>
          <w:b w:val="false"/>
          <w:i w:val="false"/>
          <w:color w:val="000000"/>
          <w:sz w:val="28"/>
        </w:rPr>
        <w:t>
      148. Білуге тиіс:</w:t>
      </w:r>
    </w:p>
    <w:bookmarkEnd w:id="1116"/>
    <w:bookmarkStart w:name="z1131" w:id="1117"/>
    <w:p>
      <w:pPr>
        <w:spacing w:after="0"/>
        <w:ind w:left="0"/>
        <w:jc w:val="both"/>
      </w:pPr>
      <w:r>
        <w:rPr>
          <w:rFonts w:ascii="Times New Roman"/>
          <w:b w:val="false"/>
          <w:i w:val="false"/>
          <w:color w:val="000000"/>
          <w:sz w:val="28"/>
        </w:rPr>
        <w:t xml:space="preserve">
      домна процесінің технологиялық негізі; </w:t>
      </w:r>
    </w:p>
    <w:bookmarkEnd w:id="1117"/>
    <w:bookmarkStart w:name="z1132" w:id="1118"/>
    <w:p>
      <w:pPr>
        <w:spacing w:after="0"/>
        <w:ind w:left="0"/>
        <w:jc w:val="both"/>
      </w:pPr>
      <w:r>
        <w:rPr>
          <w:rFonts w:ascii="Times New Roman"/>
          <w:b w:val="false"/>
          <w:i w:val="false"/>
          <w:color w:val="000000"/>
          <w:sz w:val="28"/>
        </w:rPr>
        <w:t>
      қызмет ететін жабдықтың құрылғысы мен техникалық пайдалану қағидалары;</w:t>
      </w:r>
    </w:p>
    <w:bookmarkEnd w:id="1118"/>
    <w:bookmarkStart w:name="z1133" w:id="1119"/>
    <w:p>
      <w:pPr>
        <w:spacing w:after="0"/>
        <w:ind w:left="0"/>
        <w:jc w:val="both"/>
      </w:pPr>
      <w:r>
        <w:rPr>
          <w:rFonts w:ascii="Times New Roman"/>
          <w:b w:val="false"/>
          <w:i w:val="false"/>
          <w:color w:val="000000"/>
          <w:sz w:val="28"/>
        </w:rPr>
        <w:t xml:space="preserve">
      домна балқытпасына түсетін шикі материалдар мен отынның физикалық және химиялық қасиеттері; </w:t>
      </w:r>
    </w:p>
    <w:bookmarkEnd w:id="1119"/>
    <w:bookmarkStart w:name="z1134" w:id="1120"/>
    <w:p>
      <w:pPr>
        <w:spacing w:after="0"/>
        <w:ind w:left="0"/>
        <w:jc w:val="both"/>
      </w:pPr>
      <w:r>
        <w:rPr>
          <w:rFonts w:ascii="Times New Roman"/>
          <w:b w:val="false"/>
          <w:i w:val="false"/>
          <w:color w:val="000000"/>
          <w:sz w:val="28"/>
        </w:rPr>
        <w:t xml:space="preserve">
      домна пешінің барысына отынның химиялық құрамы мен механикалық қасиетінің әсері; </w:t>
      </w:r>
    </w:p>
    <w:bookmarkEnd w:id="1120"/>
    <w:bookmarkStart w:name="z1135" w:id="1121"/>
    <w:p>
      <w:pPr>
        <w:spacing w:after="0"/>
        <w:ind w:left="0"/>
        <w:jc w:val="both"/>
      </w:pPr>
      <w:r>
        <w:rPr>
          <w:rFonts w:ascii="Times New Roman"/>
          <w:b w:val="false"/>
          <w:i w:val="false"/>
          <w:color w:val="000000"/>
          <w:sz w:val="28"/>
        </w:rPr>
        <w:t xml:space="preserve">
      кен жүктемесі, шойынның берілуден шығуын, шойын тоннағасына кокстың шығынын, қождың негізділігін, домна пешіне үрленетін ауаның көлемін есепке алынулары; </w:t>
      </w:r>
    </w:p>
    <w:bookmarkEnd w:id="1121"/>
    <w:bookmarkStart w:name="z1136" w:id="1122"/>
    <w:p>
      <w:pPr>
        <w:spacing w:after="0"/>
        <w:ind w:left="0"/>
        <w:jc w:val="both"/>
      </w:pPr>
      <w:r>
        <w:rPr>
          <w:rFonts w:ascii="Times New Roman"/>
          <w:b w:val="false"/>
          <w:i w:val="false"/>
          <w:color w:val="000000"/>
          <w:sz w:val="28"/>
        </w:rPr>
        <w:t>
      пеш жұмысы барысының бұзылу себептері мен оның алдын алу мен жою;</w:t>
      </w:r>
    </w:p>
    <w:bookmarkEnd w:id="1122"/>
    <w:bookmarkStart w:name="z1137" w:id="1123"/>
    <w:p>
      <w:pPr>
        <w:spacing w:after="0"/>
        <w:ind w:left="0"/>
        <w:jc w:val="both"/>
      </w:pPr>
      <w:r>
        <w:rPr>
          <w:rFonts w:ascii="Times New Roman"/>
          <w:b w:val="false"/>
          <w:i w:val="false"/>
          <w:color w:val="000000"/>
          <w:sz w:val="28"/>
        </w:rPr>
        <w:t xml:space="preserve">
      газқұбырлары мен бу құбырларының жүйесі; </w:t>
      </w:r>
    </w:p>
    <w:bookmarkEnd w:id="1123"/>
    <w:bookmarkStart w:name="z1138" w:id="1124"/>
    <w:p>
      <w:pPr>
        <w:spacing w:after="0"/>
        <w:ind w:left="0"/>
        <w:jc w:val="both"/>
      </w:pPr>
      <w:r>
        <w:rPr>
          <w:rFonts w:ascii="Times New Roman"/>
          <w:b w:val="false"/>
          <w:i w:val="false"/>
          <w:color w:val="000000"/>
          <w:sz w:val="28"/>
        </w:rPr>
        <w:t xml:space="preserve">
      скрубберлердің, жылжымалы дроссельдердің жұмыс тәртібі; </w:t>
      </w:r>
    </w:p>
    <w:bookmarkEnd w:id="1124"/>
    <w:bookmarkStart w:name="z1139" w:id="1125"/>
    <w:p>
      <w:pPr>
        <w:spacing w:after="0"/>
        <w:ind w:left="0"/>
        <w:jc w:val="both"/>
      </w:pPr>
      <w:r>
        <w:rPr>
          <w:rFonts w:ascii="Times New Roman"/>
          <w:b w:val="false"/>
          <w:i w:val="false"/>
          <w:color w:val="000000"/>
          <w:sz w:val="28"/>
        </w:rPr>
        <w:t>
      пешті үрлеу мен үрлеп шығарудың тәсілдері мен түрлері.</w:t>
      </w:r>
    </w:p>
    <w:bookmarkEnd w:id="1125"/>
    <w:bookmarkStart w:name="z1140" w:id="1126"/>
    <w:p>
      <w:pPr>
        <w:spacing w:after="0"/>
        <w:ind w:left="0"/>
        <w:jc w:val="both"/>
      </w:pPr>
      <w:r>
        <w:rPr>
          <w:rFonts w:ascii="Times New Roman"/>
          <w:b w:val="false"/>
          <w:i w:val="false"/>
          <w:color w:val="000000"/>
          <w:sz w:val="28"/>
        </w:rPr>
        <w:t>
      Көлемі 300 текше метрден 930 текше метрге дейінгі домна пештерінің ауа қыздырғыш аппараттарымен қыздыру процесін жүргізу барысында - 6-разряд.</w:t>
      </w:r>
    </w:p>
    <w:bookmarkEnd w:id="1126"/>
    <w:bookmarkStart w:name="z1141" w:id="1127"/>
    <w:p>
      <w:pPr>
        <w:spacing w:after="0"/>
        <w:ind w:left="0"/>
        <w:jc w:val="both"/>
      </w:pPr>
      <w:r>
        <w:rPr>
          <w:rFonts w:ascii="Times New Roman"/>
          <w:b w:val="false"/>
          <w:i w:val="false"/>
          <w:color w:val="000000"/>
          <w:sz w:val="28"/>
        </w:rPr>
        <w:t>
      Көлемі 930 текше метрден 2000 текше метрге дейінгі домна пештерінің ауа қыздырғыш аппараттарымен қыздыру процесін жүргізу барысында – 7-разряд.</w:t>
      </w:r>
    </w:p>
    <w:bookmarkEnd w:id="1127"/>
    <w:bookmarkStart w:name="z1142" w:id="1128"/>
    <w:p>
      <w:pPr>
        <w:spacing w:after="0"/>
        <w:ind w:left="0"/>
        <w:jc w:val="both"/>
      </w:pPr>
      <w:r>
        <w:rPr>
          <w:rFonts w:ascii="Times New Roman"/>
          <w:b w:val="false"/>
          <w:i w:val="false"/>
          <w:color w:val="000000"/>
          <w:sz w:val="28"/>
        </w:rPr>
        <w:t xml:space="preserve">
      Көлемі 2000 текше метр асатын домна пештерінің ауа қыздырғыш аппараттарымен қыздыру процесін жүргізу - 8-разряд. </w:t>
      </w:r>
    </w:p>
    <w:bookmarkEnd w:id="1128"/>
    <w:bookmarkStart w:name="z1143" w:id="1129"/>
    <w:p>
      <w:pPr>
        <w:spacing w:after="0"/>
        <w:ind w:left="0"/>
        <w:jc w:val="both"/>
      </w:pPr>
      <w:r>
        <w:rPr>
          <w:rFonts w:ascii="Times New Roman"/>
          <w:b w:val="false"/>
          <w:i w:val="false"/>
          <w:color w:val="000000"/>
          <w:sz w:val="28"/>
        </w:rPr>
        <w:t>
      7 және 8 разрядтарға техникалық және кәсіптік (арнайы орта, кәсіптік орта) білім талап етіледі.</w:t>
      </w:r>
    </w:p>
    <w:bookmarkEnd w:id="1129"/>
    <w:bookmarkStart w:name="z1144" w:id="1130"/>
    <w:p>
      <w:pPr>
        <w:spacing w:after="0"/>
        <w:ind w:left="0"/>
        <w:jc w:val="left"/>
      </w:pPr>
      <w:r>
        <w:rPr>
          <w:rFonts w:ascii="Times New Roman"/>
          <w:b/>
          <w:i w:val="false"/>
          <w:color w:val="000000"/>
        </w:rPr>
        <w:t xml:space="preserve"> 9-параграф. Домна пешінің көрікшісі (үшінші), 4-разряд</w:t>
      </w:r>
    </w:p>
    <w:bookmarkEnd w:id="1130"/>
    <w:bookmarkStart w:name="z1145" w:id="1131"/>
    <w:p>
      <w:pPr>
        <w:spacing w:after="0"/>
        <w:ind w:left="0"/>
        <w:jc w:val="both"/>
      </w:pPr>
      <w:r>
        <w:rPr>
          <w:rFonts w:ascii="Times New Roman"/>
          <w:b w:val="false"/>
          <w:i w:val="false"/>
          <w:color w:val="000000"/>
          <w:sz w:val="28"/>
        </w:rPr>
        <w:t xml:space="preserve">
      149. Жұмыс сипаттамасы: </w:t>
      </w:r>
    </w:p>
    <w:bookmarkEnd w:id="1131"/>
    <w:bookmarkStart w:name="z1146" w:id="1132"/>
    <w:p>
      <w:pPr>
        <w:spacing w:after="0"/>
        <w:ind w:left="0"/>
        <w:jc w:val="both"/>
      </w:pPr>
      <w:r>
        <w:rPr>
          <w:rFonts w:ascii="Times New Roman"/>
          <w:b w:val="false"/>
          <w:i w:val="false"/>
          <w:color w:val="000000"/>
          <w:sz w:val="28"/>
        </w:rPr>
        <w:t>
      домна пеші көрікшісінің (бірінші) басшылығымен көлемі 930 текше метрге дейінгі домна пештеріне қызмет ету барысында шойын мен қож шығару, құю канавасын сындыру мен кептіру, өткелдер мен зеңбіректі толтыру, фурмалар мен салқындату аспаптарын ауыстыру;</w:t>
      </w:r>
    </w:p>
    <w:bookmarkEnd w:id="1132"/>
    <w:bookmarkStart w:name="z1147" w:id="1133"/>
    <w:p>
      <w:pPr>
        <w:spacing w:after="0"/>
        <w:ind w:left="0"/>
        <w:jc w:val="both"/>
      </w:pPr>
      <w:r>
        <w:rPr>
          <w:rFonts w:ascii="Times New Roman"/>
          <w:b w:val="false"/>
          <w:i w:val="false"/>
          <w:color w:val="000000"/>
          <w:sz w:val="28"/>
        </w:rPr>
        <w:t xml:space="preserve">
      шойын мен қожды шығаруға шойынды және қожды науаларды, носкаларды, сифондар мен қоршаулы науаларды дайындау; </w:t>
      </w:r>
    </w:p>
    <w:bookmarkEnd w:id="1133"/>
    <w:bookmarkStart w:name="z1148" w:id="1134"/>
    <w:p>
      <w:pPr>
        <w:spacing w:after="0"/>
        <w:ind w:left="0"/>
        <w:jc w:val="both"/>
      </w:pPr>
      <w:r>
        <w:rPr>
          <w:rFonts w:ascii="Times New Roman"/>
          <w:b w:val="false"/>
          <w:i w:val="false"/>
          <w:color w:val="000000"/>
          <w:sz w:val="28"/>
        </w:rPr>
        <w:t xml:space="preserve">
      қожды қабылдау үшін шойын тасушы ожауларды дайындау, шойын тасушы ожауларға кокстың майдаларын төгу; </w:t>
      </w:r>
    </w:p>
    <w:bookmarkEnd w:id="1134"/>
    <w:bookmarkStart w:name="z1149" w:id="1135"/>
    <w:p>
      <w:pPr>
        <w:spacing w:after="0"/>
        <w:ind w:left="0"/>
        <w:jc w:val="both"/>
      </w:pPr>
      <w:r>
        <w:rPr>
          <w:rFonts w:ascii="Times New Roman"/>
          <w:b w:val="false"/>
          <w:i w:val="false"/>
          <w:color w:val="000000"/>
          <w:sz w:val="28"/>
        </w:rPr>
        <w:t xml:space="preserve">
      науалардағы шойын мен қождың шығарылуы барысындағы ағынын бақылау; </w:t>
      </w:r>
    </w:p>
    <w:bookmarkEnd w:id="1135"/>
    <w:bookmarkStart w:name="z1150" w:id="1136"/>
    <w:p>
      <w:pPr>
        <w:spacing w:after="0"/>
        <w:ind w:left="0"/>
        <w:jc w:val="both"/>
      </w:pPr>
      <w:r>
        <w:rPr>
          <w:rFonts w:ascii="Times New Roman"/>
          <w:b w:val="false"/>
          <w:i w:val="false"/>
          <w:color w:val="000000"/>
          <w:sz w:val="28"/>
        </w:rPr>
        <w:t xml:space="preserve">
      ожаулардың толтырылуын реттеу; </w:t>
      </w:r>
    </w:p>
    <w:bookmarkEnd w:id="1136"/>
    <w:bookmarkStart w:name="z1151" w:id="1137"/>
    <w:p>
      <w:pPr>
        <w:spacing w:after="0"/>
        <w:ind w:left="0"/>
        <w:jc w:val="both"/>
      </w:pPr>
      <w:r>
        <w:rPr>
          <w:rFonts w:ascii="Times New Roman"/>
          <w:b w:val="false"/>
          <w:i w:val="false"/>
          <w:color w:val="000000"/>
          <w:sz w:val="28"/>
        </w:rPr>
        <w:t>
      кескіш күректерді, шойынды және қожды науалардың бұрылу носкаларын, құю ауласының кранын және кенді жұмыстардың орындалуы мен шойын мен қожды бір носкалы құюдың барысын басқару;</w:t>
      </w:r>
    </w:p>
    <w:bookmarkEnd w:id="1137"/>
    <w:bookmarkStart w:name="z1152" w:id="1138"/>
    <w:p>
      <w:pPr>
        <w:spacing w:after="0"/>
        <w:ind w:left="0"/>
        <w:jc w:val="both"/>
      </w:pPr>
      <w:r>
        <w:rPr>
          <w:rFonts w:ascii="Times New Roman"/>
          <w:b w:val="false"/>
          <w:i w:val="false"/>
          <w:color w:val="000000"/>
          <w:sz w:val="28"/>
        </w:rPr>
        <w:t xml:space="preserve">
      горнды жабдықты жөндеуге қатысу. </w:t>
      </w:r>
    </w:p>
    <w:bookmarkEnd w:id="1138"/>
    <w:bookmarkStart w:name="z1153" w:id="1139"/>
    <w:p>
      <w:pPr>
        <w:spacing w:after="0"/>
        <w:ind w:left="0"/>
        <w:jc w:val="both"/>
      </w:pPr>
      <w:r>
        <w:rPr>
          <w:rFonts w:ascii="Times New Roman"/>
          <w:b w:val="false"/>
          <w:i w:val="false"/>
          <w:color w:val="000000"/>
          <w:sz w:val="28"/>
        </w:rPr>
        <w:t xml:space="preserve">
      150. Білуге тиіс: </w:t>
      </w:r>
    </w:p>
    <w:bookmarkEnd w:id="1139"/>
    <w:bookmarkStart w:name="z1154" w:id="1140"/>
    <w:p>
      <w:pPr>
        <w:spacing w:after="0"/>
        <w:ind w:left="0"/>
        <w:jc w:val="both"/>
      </w:pPr>
      <w:r>
        <w:rPr>
          <w:rFonts w:ascii="Times New Roman"/>
          <w:b w:val="false"/>
          <w:i w:val="false"/>
          <w:color w:val="000000"/>
          <w:sz w:val="28"/>
        </w:rPr>
        <w:t xml:space="preserve">
      шойын балқытудың технологиялық процесінің негізі; </w:t>
      </w:r>
    </w:p>
    <w:bookmarkEnd w:id="1140"/>
    <w:bookmarkStart w:name="z1155" w:id="1141"/>
    <w:p>
      <w:pPr>
        <w:spacing w:after="0"/>
        <w:ind w:left="0"/>
        <w:jc w:val="both"/>
      </w:pPr>
      <w:r>
        <w:rPr>
          <w:rFonts w:ascii="Times New Roman"/>
          <w:b w:val="false"/>
          <w:i w:val="false"/>
          <w:color w:val="000000"/>
          <w:sz w:val="28"/>
        </w:rPr>
        <w:t xml:space="preserve">
      зеңбіректердің, бурмашинаның, қожды тоқтату мен құю кранының құрылғысы- домна пеші мен горн жабдықтарының: </w:t>
      </w:r>
    </w:p>
    <w:bookmarkEnd w:id="1141"/>
    <w:bookmarkStart w:name="z1156" w:id="1142"/>
    <w:p>
      <w:pPr>
        <w:spacing w:after="0"/>
        <w:ind w:left="0"/>
        <w:jc w:val="both"/>
      </w:pPr>
      <w:r>
        <w:rPr>
          <w:rFonts w:ascii="Times New Roman"/>
          <w:b w:val="false"/>
          <w:i w:val="false"/>
          <w:color w:val="000000"/>
          <w:sz w:val="28"/>
        </w:rPr>
        <w:t xml:space="preserve">
      шойын мен қождың физикалық-химиялық қасиеті; </w:t>
      </w:r>
    </w:p>
    <w:bookmarkEnd w:id="1142"/>
    <w:bookmarkStart w:name="z1157" w:id="1143"/>
    <w:p>
      <w:pPr>
        <w:spacing w:after="0"/>
        <w:ind w:left="0"/>
        <w:jc w:val="both"/>
      </w:pPr>
      <w:r>
        <w:rPr>
          <w:rFonts w:ascii="Times New Roman"/>
          <w:b w:val="false"/>
          <w:i w:val="false"/>
          <w:color w:val="000000"/>
          <w:sz w:val="28"/>
        </w:rPr>
        <w:t xml:space="preserve">
      шойынды және қожды леткаларды толтыру мен жөндеуде қолданылатын науалар мен носкаларды, отқа төзімді материалдарды толтыруға түсетін толтыру материалдарының құрамы мен қасиеті; </w:t>
      </w:r>
    </w:p>
    <w:bookmarkEnd w:id="1143"/>
    <w:bookmarkStart w:name="z1158" w:id="1144"/>
    <w:p>
      <w:pPr>
        <w:spacing w:after="0"/>
        <w:ind w:left="0"/>
        <w:jc w:val="both"/>
      </w:pPr>
      <w:r>
        <w:rPr>
          <w:rFonts w:ascii="Times New Roman"/>
          <w:b w:val="false"/>
          <w:i w:val="false"/>
          <w:color w:val="000000"/>
          <w:sz w:val="28"/>
        </w:rPr>
        <w:t>
      отқа төзімді жұмыстарды жүргізудің негізі.</w:t>
      </w:r>
    </w:p>
    <w:bookmarkEnd w:id="1144"/>
    <w:bookmarkStart w:name="z1159" w:id="1145"/>
    <w:p>
      <w:pPr>
        <w:spacing w:after="0"/>
        <w:ind w:left="0"/>
        <w:jc w:val="both"/>
      </w:pPr>
      <w:r>
        <w:rPr>
          <w:rFonts w:ascii="Times New Roman"/>
          <w:b w:val="false"/>
          <w:i w:val="false"/>
          <w:color w:val="000000"/>
          <w:sz w:val="28"/>
        </w:rPr>
        <w:t>
      Домна пеші көрікшісінің (бірінші) басшылығымен көлемі 930 текше метрден 2000 текше метрге дейінгі домна пештеріне қызмет ету барысында шойын мен қож шығару, құю канавасын сындыру мен кептіру, өткелдер мен зеңбіректі толтыру, фурмалар мен салқындату аспаптарын ауыстыру барысында - 5-разряд.</w:t>
      </w:r>
    </w:p>
    <w:bookmarkEnd w:id="1145"/>
    <w:bookmarkStart w:name="z1160" w:id="1146"/>
    <w:p>
      <w:pPr>
        <w:spacing w:after="0"/>
        <w:ind w:left="0"/>
        <w:jc w:val="both"/>
      </w:pPr>
      <w:r>
        <w:rPr>
          <w:rFonts w:ascii="Times New Roman"/>
          <w:b w:val="false"/>
          <w:i w:val="false"/>
          <w:color w:val="000000"/>
          <w:sz w:val="28"/>
        </w:rPr>
        <w:t xml:space="preserve">
      Домна пеші көрікшісінің (бірінші) басшылығымен көлемі 2000 текше метр және одан астам асатын домна пештеріне қызмет ету барысында шойын мен қож шығару, құю канавасын сындыру мен кептіру, өткелдер мен зеңбіректі толтыру, фурмалар мен салқындату аспаптарын ауыстыру барысында - 6-разряд. </w:t>
      </w:r>
    </w:p>
    <w:bookmarkEnd w:id="1146"/>
    <w:bookmarkStart w:name="z1161" w:id="1147"/>
    <w:p>
      <w:pPr>
        <w:spacing w:after="0"/>
        <w:ind w:left="0"/>
        <w:jc w:val="left"/>
      </w:pPr>
      <w:r>
        <w:rPr>
          <w:rFonts w:ascii="Times New Roman"/>
          <w:b/>
          <w:i w:val="false"/>
          <w:color w:val="000000"/>
        </w:rPr>
        <w:t xml:space="preserve"> 10-параграф. Домна пешінің көрікшісі (екінші), 5-разряд</w:t>
      </w:r>
    </w:p>
    <w:bookmarkEnd w:id="1147"/>
    <w:bookmarkStart w:name="z1162" w:id="1148"/>
    <w:p>
      <w:pPr>
        <w:spacing w:after="0"/>
        <w:ind w:left="0"/>
        <w:jc w:val="both"/>
      </w:pPr>
      <w:r>
        <w:rPr>
          <w:rFonts w:ascii="Times New Roman"/>
          <w:b w:val="false"/>
          <w:i w:val="false"/>
          <w:color w:val="000000"/>
          <w:sz w:val="28"/>
        </w:rPr>
        <w:t xml:space="preserve">
      151. Жұмыс сипаттамасы: </w:t>
      </w:r>
    </w:p>
    <w:bookmarkEnd w:id="1148"/>
    <w:bookmarkStart w:name="z1163" w:id="1149"/>
    <w:p>
      <w:pPr>
        <w:spacing w:after="0"/>
        <w:ind w:left="0"/>
        <w:jc w:val="both"/>
      </w:pPr>
      <w:r>
        <w:rPr>
          <w:rFonts w:ascii="Times New Roman"/>
          <w:b w:val="false"/>
          <w:i w:val="false"/>
          <w:color w:val="000000"/>
          <w:sz w:val="28"/>
        </w:rPr>
        <w:t xml:space="preserve">
      домна пеші көрікшісінің (бірінші) басшылығымен көлемі 930 текше метрге дейінгі домна пештеріне қызмет ету барысында қож аспаптарын дайындау мен ауыстыру, шойын леткасын бөлу, шойын шығару, шойын, фурма және амбразур үшін негізгі науаны дайындау мен толтыру; </w:t>
      </w:r>
    </w:p>
    <w:bookmarkEnd w:id="1149"/>
    <w:bookmarkStart w:name="z1164" w:id="1150"/>
    <w:p>
      <w:pPr>
        <w:spacing w:after="0"/>
        <w:ind w:left="0"/>
        <w:jc w:val="both"/>
      </w:pPr>
      <w:r>
        <w:rPr>
          <w:rFonts w:ascii="Times New Roman"/>
          <w:b w:val="false"/>
          <w:i w:val="false"/>
          <w:color w:val="000000"/>
          <w:sz w:val="28"/>
        </w:rPr>
        <w:t xml:space="preserve">
      қож леткасының қабын бөлшектеу мен жинау, орды толтыру мен қожды науаларды толтыру; </w:t>
      </w:r>
    </w:p>
    <w:bookmarkEnd w:id="1150"/>
    <w:bookmarkStart w:name="z1165" w:id="1151"/>
    <w:p>
      <w:pPr>
        <w:spacing w:after="0"/>
        <w:ind w:left="0"/>
        <w:jc w:val="both"/>
      </w:pPr>
      <w:r>
        <w:rPr>
          <w:rFonts w:ascii="Times New Roman"/>
          <w:b w:val="false"/>
          <w:i w:val="false"/>
          <w:color w:val="000000"/>
          <w:sz w:val="28"/>
        </w:rPr>
        <w:t xml:space="preserve">
      қожды шығару барысында қож бекітпелерін басқару; </w:t>
      </w:r>
    </w:p>
    <w:bookmarkEnd w:id="1151"/>
    <w:bookmarkStart w:name="z1166" w:id="1152"/>
    <w:p>
      <w:pPr>
        <w:spacing w:after="0"/>
        <w:ind w:left="0"/>
        <w:jc w:val="both"/>
      </w:pPr>
      <w:r>
        <w:rPr>
          <w:rFonts w:ascii="Times New Roman"/>
          <w:b w:val="false"/>
          <w:i w:val="false"/>
          <w:color w:val="000000"/>
          <w:sz w:val="28"/>
        </w:rPr>
        <w:t>
      қож сынамаларын іріктеу;</w:t>
      </w:r>
    </w:p>
    <w:bookmarkEnd w:id="1152"/>
    <w:bookmarkStart w:name="z1167" w:id="1153"/>
    <w:p>
      <w:pPr>
        <w:spacing w:after="0"/>
        <w:ind w:left="0"/>
        <w:jc w:val="both"/>
      </w:pPr>
      <w:r>
        <w:rPr>
          <w:rFonts w:ascii="Times New Roman"/>
          <w:b w:val="false"/>
          <w:i w:val="false"/>
          <w:color w:val="000000"/>
          <w:sz w:val="28"/>
        </w:rPr>
        <w:t xml:space="preserve">
      қыздыру дәрежесі мен шығарылатын қождың құрамын басқару; </w:t>
      </w:r>
    </w:p>
    <w:bookmarkEnd w:id="1153"/>
    <w:bookmarkStart w:name="z1168" w:id="1154"/>
    <w:p>
      <w:pPr>
        <w:spacing w:after="0"/>
        <w:ind w:left="0"/>
        <w:jc w:val="both"/>
      </w:pPr>
      <w:r>
        <w:rPr>
          <w:rFonts w:ascii="Times New Roman"/>
          <w:b w:val="false"/>
          <w:i w:val="false"/>
          <w:color w:val="000000"/>
          <w:sz w:val="28"/>
        </w:rPr>
        <w:t>
      қож фурмасының жағдайын және қож әкелуші ожаулардың толтырылуын бақылау.</w:t>
      </w:r>
    </w:p>
    <w:bookmarkEnd w:id="1154"/>
    <w:bookmarkStart w:name="z1169" w:id="1155"/>
    <w:p>
      <w:pPr>
        <w:spacing w:after="0"/>
        <w:ind w:left="0"/>
        <w:jc w:val="both"/>
      </w:pPr>
      <w:r>
        <w:rPr>
          <w:rFonts w:ascii="Times New Roman"/>
          <w:b w:val="false"/>
          <w:i w:val="false"/>
          <w:color w:val="000000"/>
          <w:sz w:val="28"/>
        </w:rPr>
        <w:t xml:space="preserve">
      152. Білуге тиіс: </w:t>
      </w:r>
    </w:p>
    <w:bookmarkEnd w:id="1155"/>
    <w:bookmarkStart w:name="z1170" w:id="1156"/>
    <w:p>
      <w:pPr>
        <w:spacing w:after="0"/>
        <w:ind w:left="0"/>
        <w:jc w:val="both"/>
      </w:pPr>
      <w:r>
        <w:rPr>
          <w:rFonts w:ascii="Times New Roman"/>
          <w:b w:val="false"/>
          <w:i w:val="false"/>
          <w:color w:val="000000"/>
          <w:sz w:val="28"/>
        </w:rPr>
        <w:t xml:space="preserve">
      домна пештерінде шойын балқытудың технологиялық процесі; </w:t>
      </w:r>
    </w:p>
    <w:bookmarkEnd w:id="1156"/>
    <w:bookmarkStart w:name="z1171" w:id="1157"/>
    <w:p>
      <w:pPr>
        <w:spacing w:after="0"/>
        <w:ind w:left="0"/>
        <w:jc w:val="both"/>
      </w:pPr>
      <w:r>
        <w:rPr>
          <w:rFonts w:ascii="Times New Roman"/>
          <w:b w:val="false"/>
          <w:i w:val="false"/>
          <w:color w:val="000000"/>
          <w:sz w:val="28"/>
        </w:rPr>
        <w:t xml:space="preserve">
      қызмет ететін жабдықтың құрылғысы; </w:t>
      </w:r>
    </w:p>
    <w:bookmarkEnd w:id="1157"/>
    <w:bookmarkStart w:name="z1172" w:id="1158"/>
    <w:p>
      <w:pPr>
        <w:spacing w:after="0"/>
        <w:ind w:left="0"/>
        <w:jc w:val="both"/>
      </w:pPr>
      <w:r>
        <w:rPr>
          <w:rFonts w:ascii="Times New Roman"/>
          <w:b w:val="false"/>
          <w:i w:val="false"/>
          <w:color w:val="000000"/>
          <w:sz w:val="28"/>
        </w:rPr>
        <w:t xml:space="preserve">
      домна пешіне түсетін шикізат пен отынның химиялық және физикалық қасиеттері; </w:t>
      </w:r>
    </w:p>
    <w:bookmarkEnd w:id="1158"/>
    <w:bookmarkStart w:name="z1173" w:id="1159"/>
    <w:p>
      <w:pPr>
        <w:spacing w:after="0"/>
        <w:ind w:left="0"/>
        <w:jc w:val="both"/>
      </w:pPr>
      <w:r>
        <w:rPr>
          <w:rFonts w:ascii="Times New Roman"/>
          <w:b w:val="false"/>
          <w:i w:val="false"/>
          <w:color w:val="000000"/>
          <w:sz w:val="28"/>
        </w:rPr>
        <w:t>
      слесарьлық іс.</w:t>
      </w:r>
    </w:p>
    <w:bookmarkEnd w:id="1159"/>
    <w:bookmarkStart w:name="z1174" w:id="1160"/>
    <w:p>
      <w:pPr>
        <w:spacing w:after="0"/>
        <w:ind w:left="0"/>
        <w:jc w:val="both"/>
      </w:pPr>
      <w:r>
        <w:rPr>
          <w:rFonts w:ascii="Times New Roman"/>
          <w:b w:val="false"/>
          <w:i w:val="false"/>
          <w:color w:val="000000"/>
          <w:sz w:val="28"/>
        </w:rPr>
        <w:t>
      Домна пеші көрікшісінің (бірінші) басшылығымен көлемі 930 текше метрден 2000 текше метрге дейінгі домна пештеріне қызмет ету барысында қож аспаптарын дайындау мен ауыстыру, шойын леткасын бөлу, шойын шығару, шойын, фурма және амбразур үшін негізгі науаны дайындау мен толтыру барысында – 6- разряд.</w:t>
      </w:r>
    </w:p>
    <w:bookmarkEnd w:id="1160"/>
    <w:bookmarkStart w:name="z1175" w:id="1161"/>
    <w:p>
      <w:pPr>
        <w:spacing w:after="0"/>
        <w:ind w:left="0"/>
        <w:jc w:val="both"/>
      </w:pPr>
      <w:r>
        <w:rPr>
          <w:rFonts w:ascii="Times New Roman"/>
          <w:b w:val="false"/>
          <w:i w:val="false"/>
          <w:color w:val="000000"/>
          <w:sz w:val="28"/>
        </w:rPr>
        <w:t xml:space="preserve">
      Домна пеші көрікшісінің (бірінші) басшылығымен көлемі 2000 текше метр және одна астам домна пештеріне қызмет ету барысында қож аспаптарын дайындау мен ауыстыру, шойын леткасын бөлу, шойын шығару, шойын, фурма және амбразур үшін негізгі науаны дайындау мен толтыру барысында - 7-разряд. </w:t>
      </w:r>
    </w:p>
    <w:bookmarkEnd w:id="1161"/>
    <w:bookmarkStart w:name="z1176" w:id="1162"/>
    <w:p>
      <w:pPr>
        <w:spacing w:after="0"/>
        <w:ind w:left="0"/>
        <w:jc w:val="left"/>
      </w:pPr>
      <w:r>
        <w:rPr>
          <w:rFonts w:ascii="Times New Roman"/>
          <w:b/>
          <w:i w:val="false"/>
          <w:color w:val="000000"/>
        </w:rPr>
        <w:t xml:space="preserve"> 11-параграф. Домна пешінің көрікшісі (бірінші), 6-разряд</w:t>
      </w:r>
    </w:p>
    <w:bookmarkEnd w:id="1162"/>
    <w:bookmarkStart w:name="z1177" w:id="1163"/>
    <w:p>
      <w:pPr>
        <w:spacing w:after="0"/>
        <w:ind w:left="0"/>
        <w:jc w:val="both"/>
      </w:pPr>
      <w:r>
        <w:rPr>
          <w:rFonts w:ascii="Times New Roman"/>
          <w:b w:val="false"/>
          <w:i w:val="false"/>
          <w:color w:val="000000"/>
          <w:sz w:val="28"/>
        </w:rPr>
        <w:t xml:space="preserve">
      153. Жұмыс сипаттамасы: </w:t>
      </w:r>
    </w:p>
    <w:bookmarkEnd w:id="1163"/>
    <w:bookmarkStart w:name="z1178" w:id="1164"/>
    <w:p>
      <w:pPr>
        <w:spacing w:after="0"/>
        <w:ind w:left="0"/>
        <w:jc w:val="both"/>
      </w:pPr>
      <w:r>
        <w:rPr>
          <w:rFonts w:ascii="Times New Roman"/>
          <w:b w:val="false"/>
          <w:i w:val="false"/>
          <w:color w:val="000000"/>
          <w:sz w:val="28"/>
        </w:rPr>
        <w:t xml:space="preserve">
      шойын мен қож шығару кестесіне сәйкес көлемі 930 текше метрге дейінгі домна пештерінің көріктеріне қызмет ету барысындағы жұмыстарды атқару; </w:t>
      </w:r>
    </w:p>
    <w:bookmarkEnd w:id="1164"/>
    <w:bookmarkStart w:name="z1179" w:id="1165"/>
    <w:p>
      <w:pPr>
        <w:spacing w:after="0"/>
        <w:ind w:left="0"/>
        <w:jc w:val="both"/>
      </w:pPr>
      <w:r>
        <w:rPr>
          <w:rFonts w:ascii="Times New Roman"/>
          <w:b w:val="false"/>
          <w:i w:val="false"/>
          <w:color w:val="000000"/>
          <w:sz w:val="28"/>
        </w:rPr>
        <w:t xml:space="preserve">
      шойын леткасының құтысын бөлшектеу мен толтыру және шойынды шығару үшін негізгі науаны дайындау; </w:t>
      </w:r>
    </w:p>
    <w:bookmarkEnd w:id="1165"/>
    <w:bookmarkStart w:name="z1180" w:id="1166"/>
    <w:p>
      <w:pPr>
        <w:spacing w:after="0"/>
        <w:ind w:left="0"/>
        <w:jc w:val="both"/>
      </w:pPr>
      <w:r>
        <w:rPr>
          <w:rFonts w:ascii="Times New Roman"/>
          <w:b w:val="false"/>
          <w:i w:val="false"/>
          <w:color w:val="000000"/>
          <w:sz w:val="28"/>
        </w:rPr>
        <w:t xml:space="preserve">
      шойын мен қожды шығару; </w:t>
      </w:r>
    </w:p>
    <w:bookmarkEnd w:id="1166"/>
    <w:bookmarkStart w:name="z1181" w:id="1167"/>
    <w:p>
      <w:pPr>
        <w:spacing w:after="0"/>
        <w:ind w:left="0"/>
        <w:jc w:val="both"/>
      </w:pPr>
      <w:r>
        <w:rPr>
          <w:rFonts w:ascii="Times New Roman"/>
          <w:b w:val="false"/>
          <w:i w:val="false"/>
          <w:color w:val="000000"/>
          <w:sz w:val="28"/>
        </w:rPr>
        <w:t xml:space="preserve">
      тығынды масса зеңбірегін оқтау, салқындату қондырғыларын, фурмалар мен амбразурларды ауыстыру; </w:t>
      </w:r>
    </w:p>
    <w:bookmarkEnd w:id="1167"/>
    <w:bookmarkStart w:name="z1182" w:id="1168"/>
    <w:p>
      <w:pPr>
        <w:spacing w:after="0"/>
        <w:ind w:left="0"/>
        <w:jc w:val="both"/>
      </w:pPr>
      <w:r>
        <w:rPr>
          <w:rFonts w:ascii="Times New Roman"/>
          <w:b w:val="false"/>
          <w:i w:val="false"/>
          <w:color w:val="000000"/>
          <w:sz w:val="28"/>
        </w:rPr>
        <w:t xml:space="preserve">
      шойын леткасын ашу мен жабу барысында бурмашина мен зеңбіректі басқару; </w:t>
      </w:r>
    </w:p>
    <w:bookmarkEnd w:id="1168"/>
    <w:bookmarkStart w:name="z1183" w:id="1169"/>
    <w:p>
      <w:pPr>
        <w:spacing w:after="0"/>
        <w:ind w:left="0"/>
        <w:jc w:val="both"/>
      </w:pPr>
      <w:r>
        <w:rPr>
          <w:rFonts w:ascii="Times New Roman"/>
          <w:b w:val="false"/>
          <w:i w:val="false"/>
          <w:color w:val="000000"/>
          <w:sz w:val="28"/>
        </w:rPr>
        <w:t xml:space="preserve">
      бақылау-өлшеу аспаптары мен өзге деректер бойынша қождың құрамын, көріктің бетінің қызуын, су айналысымын, фурмалар мен салқындату қондырғыларының жұмысын бақылау; </w:t>
      </w:r>
    </w:p>
    <w:bookmarkEnd w:id="1169"/>
    <w:bookmarkStart w:name="z1184" w:id="1170"/>
    <w:p>
      <w:pPr>
        <w:spacing w:after="0"/>
        <w:ind w:left="0"/>
        <w:jc w:val="both"/>
      </w:pPr>
      <w:r>
        <w:rPr>
          <w:rFonts w:ascii="Times New Roman"/>
          <w:b w:val="false"/>
          <w:i w:val="false"/>
          <w:color w:val="000000"/>
          <w:sz w:val="28"/>
        </w:rPr>
        <w:t xml:space="preserve">
      қызмет ететін жабдықты жөндеуді орындау; </w:t>
      </w:r>
    </w:p>
    <w:bookmarkEnd w:id="1170"/>
    <w:bookmarkStart w:name="z1185" w:id="1171"/>
    <w:p>
      <w:pPr>
        <w:spacing w:after="0"/>
        <w:ind w:left="0"/>
        <w:jc w:val="both"/>
      </w:pPr>
      <w:r>
        <w:rPr>
          <w:rFonts w:ascii="Times New Roman"/>
          <w:b w:val="false"/>
          <w:i w:val="false"/>
          <w:color w:val="000000"/>
          <w:sz w:val="28"/>
        </w:rPr>
        <w:t>
      горн бригадасын басқару.</w:t>
      </w:r>
    </w:p>
    <w:bookmarkEnd w:id="1171"/>
    <w:bookmarkStart w:name="z1186" w:id="1172"/>
    <w:p>
      <w:pPr>
        <w:spacing w:after="0"/>
        <w:ind w:left="0"/>
        <w:jc w:val="both"/>
      </w:pPr>
      <w:r>
        <w:rPr>
          <w:rFonts w:ascii="Times New Roman"/>
          <w:b w:val="false"/>
          <w:i w:val="false"/>
          <w:color w:val="000000"/>
          <w:sz w:val="28"/>
        </w:rPr>
        <w:t xml:space="preserve">
      154. Білуге тиіс: </w:t>
      </w:r>
    </w:p>
    <w:bookmarkEnd w:id="1172"/>
    <w:bookmarkStart w:name="z1187" w:id="1173"/>
    <w:p>
      <w:pPr>
        <w:spacing w:after="0"/>
        <w:ind w:left="0"/>
        <w:jc w:val="both"/>
      </w:pPr>
      <w:r>
        <w:rPr>
          <w:rFonts w:ascii="Times New Roman"/>
          <w:b w:val="false"/>
          <w:i w:val="false"/>
          <w:color w:val="000000"/>
          <w:sz w:val="28"/>
        </w:rPr>
        <w:t>
      домна процесінің теориялық негізі;</w:t>
      </w:r>
    </w:p>
    <w:bookmarkEnd w:id="1173"/>
    <w:bookmarkStart w:name="z1188" w:id="1174"/>
    <w:p>
      <w:pPr>
        <w:spacing w:after="0"/>
        <w:ind w:left="0"/>
        <w:jc w:val="both"/>
      </w:pPr>
      <w:r>
        <w:rPr>
          <w:rFonts w:ascii="Times New Roman"/>
          <w:b w:val="false"/>
          <w:i w:val="false"/>
          <w:color w:val="000000"/>
          <w:sz w:val="28"/>
        </w:rPr>
        <w:t>
      домна пешінің жұмысының бұзылу белгілері;</w:t>
      </w:r>
    </w:p>
    <w:bookmarkEnd w:id="1174"/>
    <w:bookmarkStart w:name="z1189" w:id="1175"/>
    <w:p>
      <w:pPr>
        <w:spacing w:after="0"/>
        <w:ind w:left="0"/>
        <w:jc w:val="both"/>
      </w:pPr>
      <w:r>
        <w:rPr>
          <w:rFonts w:ascii="Times New Roman"/>
          <w:b w:val="false"/>
          <w:i w:val="false"/>
          <w:color w:val="000000"/>
          <w:sz w:val="28"/>
        </w:rPr>
        <w:t>
      әртүрлі үлгідегі домна пештерінің құрылымды ерекшеліктері.</w:t>
      </w:r>
    </w:p>
    <w:bookmarkEnd w:id="1175"/>
    <w:bookmarkStart w:name="z1190" w:id="1176"/>
    <w:p>
      <w:pPr>
        <w:spacing w:after="0"/>
        <w:ind w:left="0"/>
        <w:jc w:val="both"/>
      </w:pPr>
      <w:r>
        <w:rPr>
          <w:rFonts w:ascii="Times New Roman"/>
          <w:b w:val="false"/>
          <w:i w:val="false"/>
          <w:color w:val="000000"/>
          <w:sz w:val="28"/>
        </w:rPr>
        <w:t>
      Көлемі 930 текше метрден 2000 текше метрге дейінгі домна пештерінің көріктеріне қызмет көрсеткен кезде - 7-разряд.</w:t>
      </w:r>
    </w:p>
    <w:bookmarkEnd w:id="1176"/>
    <w:bookmarkStart w:name="z1191" w:id="1177"/>
    <w:p>
      <w:pPr>
        <w:spacing w:after="0"/>
        <w:ind w:left="0"/>
        <w:jc w:val="both"/>
      </w:pPr>
      <w:r>
        <w:rPr>
          <w:rFonts w:ascii="Times New Roman"/>
          <w:b w:val="false"/>
          <w:i w:val="false"/>
          <w:color w:val="000000"/>
          <w:sz w:val="28"/>
        </w:rPr>
        <w:t xml:space="preserve">
      Көлемі 2000 текше метрден асатын домна пештерінің көріктеріне қызмет көрсеткен кезде - 8-разряд. </w:t>
      </w:r>
    </w:p>
    <w:bookmarkEnd w:id="1177"/>
    <w:bookmarkStart w:name="z1192" w:id="1178"/>
    <w:p>
      <w:pPr>
        <w:spacing w:after="0"/>
        <w:ind w:left="0"/>
        <w:jc w:val="both"/>
      </w:pPr>
      <w:r>
        <w:rPr>
          <w:rFonts w:ascii="Times New Roman"/>
          <w:b w:val="false"/>
          <w:i w:val="false"/>
          <w:color w:val="000000"/>
          <w:sz w:val="28"/>
        </w:rPr>
        <w:t>
      7 және 8 разрядтарға техникалық және кәсіптік (арнайы орта, кәсіптік орта) білім талап етіледі.</w:t>
      </w:r>
    </w:p>
    <w:bookmarkEnd w:id="1178"/>
    <w:bookmarkStart w:name="z1193" w:id="1179"/>
    <w:p>
      <w:pPr>
        <w:spacing w:after="0"/>
        <w:ind w:left="0"/>
        <w:jc w:val="left"/>
      </w:pPr>
      <w:r>
        <w:rPr>
          <w:rFonts w:ascii="Times New Roman"/>
          <w:b/>
          <w:i w:val="false"/>
          <w:color w:val="000000"/>
        </w:rPr>
        <w:t xml:space="preserve"> 12-параграф. Домна пешінің су құбыршысы, 3-разряд</w:t>
      </w:r>
    </w:p>
    <w:bookmarkEnd w:id="1179"/>
    <w:bookmarkStart w:name="z1194" w:id="1180"/>
    <w:p>
      <w:pPr>
        <w:spacing w:after="0"/>
        <w:ind w:left="0"/>
        <w:jc w:val="both"/>
      </w:pPr>
      <w:r>
        <w:rPr>
          <w:rFonts w:ascii="Times New Roman"/>
          <w:b w:val="false"/>
          <w:i w:val="false"/>
          <w:color w:val="000000"/>
          <w:sz w:val="28"/>
        </w:rPr>
        <w:t xml:space="preserve">
      155. Жұмыс сипаттамасы: </w:t>
      </w:r>
    </w:p>
    <w:bookmarkEnd w:id="1180"/>
    <w:bookmarkStart w:name="z1195" w:id="1181"/>
    <w:p>
      <w:pPr>
        <w:spacing w:after="0"/>
        <w:ind w:left="0"/>
        <w:jc w:val="both"/>
      </w:pPr>
      <w:r>
        <w:rPr>
          <w:rFonts w:ascii="Times New Roman"/>
          <w:b w:val="false"/>
          <w:i w:val="false"/>
          <w:color w:val="000000"/>
          <w:sz w:val="28"/>
        </w:rPr>
        <w:t xml:space="preserve">
      көлемі 300 текше метрге дейін болатын домна пештерінің салқындатқыш қондырғылар мен су құбыры магистралінің, ыстық және суық үрлеу аспаптарының жарамды жағдайын қамтамасыз ету; </w:t>
      </w:r>
    </w:p>
    <w:bookmarkEnd w:id="1181"/>
    <w:bookmarkStart w:name="z1196" w:id="1182"/>
    <w:p>
      <w:pPr>
        <w:spacing w:after="0"/>
        <w:ind w:left="0"/>
        <w:jc w:val="both"/>
      </w:pPr>
      <w:r>
        <w:rPr>
          <w:rFonts w:ascii="Times New Roman"/>
          <w:b w:val="false"/>
          <w:i w:val="false"/>
          <w:color w:val="000000"/>
          <w:sz w:val="28"/>
        </w:rPr>
        <w:t xml:space="preserve">
      су құбыры магистралінің тоңазытқыштарын, сүзгілерін, дроссельді тобын, фурмаларды үтіктегіштерін, фурмалы буындарының қақпақтарындағы ысырмаларын, домна пештеріне мазутты және табиғи газды беретін түтік және шілтерлерін тазалау; </w:t>
      </w:r>
    </w:p>
    <w:bookmarkEnd w:id="1182"/>
    <w:bookmarkStart w:name="z1197" w:id="1183"/>
    <w:p>
      <w:pPr>
        <w:spacing w:after="0"/>
        <w:ind w:left="0"/>
        <w:jc w:val="both"/>
      </w:pPr>
      <w:r>
        <w:rPr>
          <w:rFonts w:ascii="Times New Roman"/>
          <w:b w:val="false"/>
          <w:i w:val="false"/>
          <w:color w:val="000000"/>
          <w:sz w:val="28"/>
        </w:rPr>
        <w:t>
      су құбыры магистралінің тоңазытқыштары мен сүзгілерін жуу;</w:t>
      </w:r>
    </w:p>
    <w:bookmarkEnd w:id="1183"/>
    <w:bookmarkStart w:name="z1198" w:id="1184"/>
    <w:p>
      <w:pPr>
        <w:spacing w:after="0"/>
        <w:ind w:left="0"/>
        <w:jc w:val="both"/>
      </w:pPr>
      <w:r>
        <w:rPr>
          <w:rFonts w:ascii="Times New Roman"/>
          <w:b w:val="false"/>
          <w:i w:val="false"/>
          <w:color w:val="000000"/>
          <w:sz w:val="28"/>
        </w:rPr>
        <w:t xml:space="preserve">
      жанып кеткен тоңазытқыш қондырғыларды анықтау, ауыстыру үшін жаңасын дайындау; </w:t>
      </w:r>
    </w:p>
    <w:bookmarkEnd w:id="1184"/>
    <w:bookmarkStart w:name="z1199" w:id="1185"/>
    <w:p>
      <w:pPr>
        <w:spacing w:after="0"/>
        <w:ind w:left="0"/>
        <w:jc w:val="both"/>
      </w:pPr>
      <w:r>
        <w:rPr>
          <w:rFonts w:ascii="Times New Roman"/>
          <w:b w:val="false"/>
          <w:i w:val="false"/>
          <w:color w:val="000000"/>
          <w:sz w:val="28"/>
        </w:rPr>
        <w:t>
      үтіктегіш фурмаларды, түтіктерді, шілтерлерді, жоғары қысымды сорғылардың сальникті толтыруларын ауыстыру мен оларды нығыздау;</w:t>
      </w:r>
    </w:p>
    <w:bookmarkEnd w:id="1185"/>
    <w:bookmarkStart w:name="z1200" w:id="1186"/>
    <w:p>
      <w:pPr>
        <w:spacing w:after="0"/>
        <w:ind w:left="0"/>
        <w:jc w:val="both"/>
      </w:pPr>
      <w:r>
        <w:rPr>
          <w:rFonts w:ascii="Times New Roman"/>
          <w:b w:val="false"/>
          <w:i w:val="false"/>
          <w:color w:val="000000"/>
          <w:sz w:val="28"/>
        </w:rPr>
        <w:t xml:space="preserve">
      фурмаларды, амбразурларды және салқындатқыш қондырғыларды ауыстыруға қатысу; </w:t>
      </w:r>
    </w:p>
    <w:bookmarkEnd w:id="1186"/>
    <w:bookmarkStart w:name="z1201" w:id="1187"/>
    <w:p>
      <w:pPr>
        <w:spacing w:after="0"/>
        <w:ind w:left="0"/>
        <w:jc w:val="both"/>
      </w:pPr>
      <w:r>
        <w:rPr>
          <w:rFonts w:ascii="Times New Roman"/>
          <w:b w:val="false"/>
          <w:i w:val="false"/>
          <w:color w:val="000000"/>
          <w:sz w:val="28"/>
        </w:rPr>
        <w:t xml:space="preserve">
      табиғи газ құбырларын ажырату мен қосу; </w:t>
      </w:r>
    </w:p>
    <w:bookmarkEnd w:id="1187"/>
    <w:bookmarkStart w:name="z1202" w:id="1188"/>
    <w:p>
      <w:pPr>
        <w:spacing w:after="0"/>
        <w:ind w:left="0"/>
        <w:jc w:val="both"/>
      </w:pPr>
      <w:r>
        <w:rPr>
          <w:rFonts w:ascii="Times New Roman"/>
          <w:b w:val="false"/>
          <w:i w:val="false"/>
          <w:color w:val="000000"/>
          <w:sz w:val="28"/>
        </w:rPr>
        <w:t xml:space="preserve">
      форсункалар мен шілтерлердің жұмысын, шырақтардың температурасын, шойынның арнайы маркаларын балқыту барысында шырақтар мен скипке судың берілуін реттеу; </w:t>
      </w:r>
    </w:p>
    <w:bookmarkEnd w:id="1188"/>
    <w:bookmarkStart w:name="z1203" w:id="1189"/>
    <w:p>
      <w:pPr>
        <w:spacing w:after="0"/>
        <w:ind w:left="0"/>
        <w:jc w:val="both"/>
      </w:pPr>
      <w:r>
        <w:rPr>
          <w:rFonts w:ascii="Times New Roman"/>
          <w:b w:val="false"/>
          <w:i w:val="false"/>
          <w:color w:val="000000"/>
          <w:sz w:val="28"/>
        </w:rPr>
        <w:t xml:space="preserve">
      барлық салқындатқыш қондырғылардағы, фурмалар мен қожды леткалардың аспаптарындағы судың температурасы мен циркуляциясын, домна пешінің бүркенішінің жылытылуын, оның тігістерінің тұтастығын, пештің үрлеу аппаратурасының жағдайын, домна пештері мен бункер асты орын-жайларының бу және сумен жылыту аспаптарының жағдайын, шикіқұрамды суаруға арналған құрылғылардың жағдайы мен жұмысын және скипті шұңқырдың сорғысының жұмысын бақылау; </w:t>
      </w:r>
    </w:p>
    <w:bookmarkEnd w:id="1189"/>
    <w:bookmarkStart w:name="z1204" w:id="1190"/>
    <w:p>
      <w:pPr>
        <w:spacing w:after="0"/>
        <w:ind w:left="0"/>
        <w:jc w:val="both"/>
      </w:pPr>
      <w:r>
        <w:rPr>
          <w:rFonts w:ascii="Times New Roman"/>
          <w:b w:val="false"/>
          <w:i w:val="false"/>
          <w:color w:val="000000"/>
          <w:sz w:val="28"/>
        </w:rPr>
        <w:t>
      келіп құйылатын және ағып кететін судың температурасын өлшеу;</w:t>
      </w:r>
    </w:p>
    <w:bookmarkEnd w:id="1190"/>
    <w:bookmarkStart w:name="z1205" w:id="1191"/>
    <w:p>
      <w:pPr>
        <w:spacing w:after="0"/>
        <w:ind w:left="0"/>
        <w:jc w:val="both"/>
      </w:pPr>
      <w:r>
        <w:rPr>
          <w:rFonts w:ascii="Times New Roman"/>
          <w:b w:val="false"/>
          <w:i w:val="false"/>
          <w:color w:val="000000"/>
          <w:sz w:val="28"/>
        </w:rPr>
        <w:t>
      су құбырының, бу және ауа магистралінің (сығылған ауа) және салқындатқыш қондырғылардың ағымдағы жөндеуін жүргізу.</w:t>
      </w:r>
    </w:p>
    <w:bookmarkEnd w:id="1191"/>
    <w:bookmarkStart w:name="z1206" w:id="1192"/>
    <w:p>
      <w:pPr>
        <w:spacing w:after="0"/>
        <w:ind w:left="0"/>
        <w:jc w:val="both"/>
      </w:pPr>
      <w:r>
        <w:rPr>
          <w:rFonts w:ascii="Times New Roman"/>
          <w:b w:val="false"/>
          <w:i w:val="false"/>
          <w:color w:val="000000"/>
          <w:sz w:val="28"/>
        </w:rPr>
        <w:t xml:space="preserve">
      156. Білуге тиіс: </w:t>
      </w:r>
    </w:p>
    <w:bookmarkEnd w:id="1192"/>
    <w:bookmarkStart w:name="z1207" w:id="1193"/>
    <w:p>
      <w:pPr>
        <w:spacing w:after="0"/>
        <w:ind w:left="0"/>
        <w:jc w:val="both"/>
      </w:pPr>
      <w:r>
        <w:rPr>
          <w:rFonts w:ascii="Times New Roman"/>
          <w:b w:val="false"/>
          <w:i w:val="false"/>
          <w:color w:val="000000"/>
          <w:sz w:val="28"/>
        </w:rPr>
        <w:t xml:space="preserve">
      домна пештерінің, оның салқындатқыш жүйесінің, фурмалары мен амбразураларыны, су-құбыр шаруашылығының бақылау-өлшеу аспаптарының құрылғысы мен жұмыс принципі; </w:t>
      </w:r>
    </w:p>
    <w:bookmarkEnd w:id="1193"/>
    <w:bookmarkStart w:name="z1208" w:id="1194"/>
    <w:p>
      <w:pPr>
        <w:spacing w:after="0"/>
        <w:ind w:left="0"/>
        <w:jc w:val="both"/>
      </w:pPr>
      <w:r>
        <w:rPr>
          <w:rFonts w:ascii="Times New Roman"/>
          <w:b w:val="false"/>
          <w:i w:val="false"/>
          <w:color w:val="000000"/>
          <w:sz w:val="28"/>
        </w:rPr>
        <w:t xml:space="preserve">
      су-, бу-, ауа- және газ құбырларының схемасы; </w:t>
      </w:r>
    </w:p>
    <w:bookmarkEnd w:id="1194"/>
    <w:bookmarkStart w:name="z1209" w:id="1195"/>
    <w:p>
      <w:pPr>
        <w:spacing w:after="0"/>
        <w:ind w:left="0"/>
        <w:jc w:val="both"/>
      </w:pPr>
      <w:r>
        <w:rPr>
          <w:rFonts w:ascii="Times New Roman"/>
          <w:b w:val="false"/>
          <w:i w:val="false"/>
          <w:color w:val="000000"/>
          <w:sz w:val="28"/>
        </w:rPr>
        <w:t>
      салқындатқыш құбырларының қатардан шығу себебі;</w:t>
      </w:r>
    </w:p>
    <w:bookmarkEnd w:id="1195"/>
    <w:bookmarkStart w:name="z1210" w:id="1196"/>
    <w:p>
      <w:pPr>
        <w:spacing w:after="0"/>
        <w:ind w:left="0"/>
        <w:jc w:val="both"/>
      </w:pPr>
      <w:r>
        <w:rPr>
          <w:rFonts w:ascii="Times New Roman"/>
          <w:b w:val="false"/>
          <w:i w:val="false"/>
          <w:color w:val="000000"/>
          <w:sz w:val="28"/>
        </w:rPr>
        <w:t>
      слесарьлық жұмыс.</w:t>
      </w:r>
    </w:p>
    <w:bookmarkEnd w:id="1196"/>
    <w:bookmarkStart w:name="z1211" w:id="1197"/>
    <w:p>
      <w:pPr>
        <w:spacing w:after="0"/>
        <w:ind w:left="0"/>
        <w:jc w:val="both"/>
      </w:pPr>
      <w:r>
        <w:rPr>
          <w:rFonts w:ascii="Times New Roman"/>
          <w:b w:val="false"/>
          <w:i w:val="false"/>
          <w:color w:val="000000"/>
          <w:sz w:val="28"/>
        </w:rPr>
        <w:t>
      Көлемі 300 текше метрден 930 текше метрге дейінгі домна пештерінің салқындатқыш қондырғылары мен су құбыры магистралінің, ыстық және суық үрлеу аспаптарының жарамды жағдайын қамтамасыз ету барысында - 4-разряд.</w:t>
      </w:r>
    </w:p>
    <w:bookmarkEnd w:id="1197"/>
    <w:bookmarkStart w:name="z1212" w:id="1198"/>
    <w:p>
      <w:pPr>
        <w:spacing w:after="0"/>
        <w:ind w:left="0"/>
        <w:jc w:val="both"/>
      </w:pPr>
      <w:r>
        <w:rPr>
          <w:rFonts w:ascii="Times New Roman"/>
          <w:b w:val="false"/>
          <w:i w:val="false"/>
          <w:color w:val="000000"/>
          <w:sz w:val="28"/>
        </w:rPr>
        <w:t>
      Көлемі 930 текше метрден 2000 текше метрге дейінгі домна пештерінің салқындатқыш қондырғылары мен су құбыры магистралінің, ыстық және суық үрлеу аспаптарының жарамды жағдайын қамтамасыз ету барысында - 5-разряд.</w:t>
      </w:r>
    </w:p>
    <w:bookmarkEnd w:id="1198"/>
    <w:bookmarkStart w:name="z1213" w:id="1199"/>
    <w:p>
      <w:pPr>
        <w:spacing w:after="0"/>
        <w:ind w:left="0"/>
        <w:jc w:val="both"/>
      </w:pPr>
      <w:r>
        <w:rPr>
          <w:rFonts w:ascii="Times New Roman"/>
          <w:b w:val="false"/>
          <w:i w:val="false"/>
          <w:color w:val="000000"/>
          <w:sz w:val="28"/>
        </w:rPr>
        <w:t xml:space="preserve">
      Көлемі 2000 текше метр және одна астам асатын домна пештерінің салқындатқыш қондырғылары мен су құбыры магистралінің, ыстық және суық үрлеу аспаптарының жарамды жағдайын қамтамасыз ету барысында - 6-разряд. </w:t>
      </w:r>
    </w:p>
    <w:bookmarkEnd w:id="1199"/>
    <w:bookmarkStart w:name="z1214" w:id="1200"/>
    <w:p>
      <w:pPr>
        <w:spacing w:after="0"/>
        <w:ind w:left="0"/>
        <w:jc w:val="both"/>
      </w:pPr>
      <w:r>
        <w:rPr>
          <w:rFonts w:ascii="Times New Roman"/>
          <w:b w:val="false"/>
          <w:i w:val="false"/>
          <w:color w:val="000000"/>
          <w:sz w:val="28"/>
        </w:rPr>
        <w:t>
      6 разрядқа техникалық және кәсіптік (арнайы орта, кәсіптік орта) білім талап етіледі.</w:t>
      </w:r>
    </w:p>
    <w:bookmarkEnd w:id="1200"/>
    <w:bookmarkStart w:name="z1215" w:id="1201"/>
    <w:p>
      <w:pPr>
        <w:spacing w:after="0"/>
        <w:ind w:left="0"/>
        <w:jc w:val="left"/>
      </w:pPr>
      <w:r>
        <w:rPr>
          <w:rFonts w:ascii="Times New Roman"/>
          <w:b/>
          <w:i w:val="false"/>
          <w:color w:val="000000"/>
        </w:rPr>
        <w:t xml:space="preserve"> 13-параграф. Домна пешінің үстінде жұмыс істеуші, 3-разряд</w:t>
      </w:r>
    </w:p>
    <w:bookmarkEnd w:id="1201"/>
    <w:bookmarkStart w:name="z1216" w:id="1202"/>
    <w:p>
      <w:pPr>
        <w:spacing w:after="0"/>
        <w:ind w:left="0"/>
        <w:jc w:val="both"/>
      </w:pPr>
      <w:r>
        <w:rPr>
          <w:rFonts w:ascii="Times New Roman"/>
          <w:b w:val="false"/>
          <w:i w:val="false"/>
          <w:color w:val="000000"/>
          <w:sz w:val="28"/>
        </w:rPr>
        <w:t xml:space="preserve">
      157. Жұмыс сипаттамасы: </w:t>
      </w:r>
    </w:p>
    <w:bookmarkEnd w:id="1202"/>
    <w:bookmarkStart w:name="z1217" w:id="1203"/>
    <w:p>
      <w:pPr>
        <w:spacing w:after="0"/>
        <w:ind w:left="0"/>
        <w:jc w:val="both"/>
      </w:pPr>
      <w:r>
        <w:rPr>
          <w:rFonts w:ascii="Times New Roman"/>
          <w:b w:val="false"/>
          <w:i w:val="false"/>
          <w:color w:val="000000"/>
          <w:sz w:val="28"/>
        </w:rPr>
        <w:t>
      біліктілігі жоғары домна пешінің үстінде жұмыс істеушінің басшылығымен механикаландырылмаған немесе жартылай механикаландырылған домна пештерінің колошниктеріне шикіқұрамды тиеу;</w:t>
      </w:r>
    </w:p>
    <w:bookmarkEnd w:id="1203"/>
    <w:bookmarkStart w:name="z1218" w:id="1204"/>
    <w:p>
      <w:pPr>
        <w:spacing w:after="0"/>
        <w:ind w:left="0"/>
        <w:jc w:val="both"/>
      </w:pPr>
      <w:r>
        <w:rPr>
          <w:rFonts w:ascii="Times New Roman"/>
          <w:b w:val="false"/>
          <w:i w:val="false"/>
          <w:color w:val="000000"/>
          <w:sz w:val="28"/>
        </w:rPr>
        <w:t xml:space="preserve">
      калошниктегі бадтар мен вагонеткаларды орнату және олардан шикіқұрамның материалдарын алып пешке түсіру; </w:t>
      </w:r>
    </w:p>
    <w:bookmarkEnd w:id="1204"/>
    <w:bookmarkStart w:name="z1219" w:id="1205"/>
    <w:p>
      <w:pPr>
        <w:spacing w:after="0"/>
        <w:ind w:left="0"/>
        <w:jc w:val="both"/>
      </w:pPr>
      <w:r>
        <w:rPr>
          <w:rFonts w:ascii="Times New Roman"/>
          <w:b w:val="false"/>
          <w:i w:val="false"/>
          <w:color w:val="000000"/>
          <w:sz w:val="28"/>
        </w:rPr>
        <w:t>
      бос бадтар мен вагонеткаларды апару;</w:t>
      </w:r>
    </w:p>
    <w:bookmarkEnd w:id="1205"/>
    <w:bookmarkStart w:name="z1220" w:id="1206"/>
    <w:p>
      <w:pPr>
        <w:spacing w:after="0"/>
        <w:ind w:left="0"/>
        <w:jc w:val="both"/>
      </w:pPr>
      <w:r>
        <w:rPr>
          <w:rFonts w:ascii="Times New Roman"/>
          <w:b w:val="false"/>
          <w:i w:val="false"/>
          <w:color w:val="000000"/>
          <w:sz w:val="28"/>
        </w:rPr>
        <w:t>
      калошникті алаңшаны жинау;</w:t>
      </w:r>
    </w:p>
    <w:bookmarkEnd w:id="1206"/>
    <w:bookmarkStart w:name="z1221" w:id="1207"/>
    <w:p>
      <w:pPr>
        <w:spacing w:after="0"/>
        <w:ind w:left="0"/>
        <w:jc w:val="both"/>
      </w:pPr>
      <w:r>
        <w:rPr>
          <w:rFonts w:ascii="Times New Roman"/>
          <w:b w:val="false"/>
          <w:i w:val="false"/>
          <w:color w:val="000000"/>
          <w:sz w:val="28"/>
        </w:rPr>
        <w:t>
      қызмет ететін механизмдерді жөндеуге қатысу.</w:t>
      </w:r>
    </w:p>
    <w:bookmarkEnd w:id="1207"/>
    <w:bookmarkStart w:name="z1222" w:id="1208"/>
    <w:p>
      <w:pPr>
        <w:spacing w:after="0"/>
        <w:ind w:left="0"/>
        <w:jc w:val="both"/>
      </w:pPr>
      <w:r>
        <w:rPr>
          <w:rFonts w:ascii="Times New Roman"/>
          <w:b w:val="false"/>
          <w:i w:val="false"/>
          <w:color w:val="000000"/>
          <w:sz w:val="28"/>
        </w:rPr>
        <w:t xml:space="preserve">
      158. Білуге тиіс: </w:t>
      </w:r>
    </w:p>
    <w:bookmarkEnd w:id="1208"/>
    <w:bookmarkStart w:name="z1223" w:id="1209"/>
    <w:p>
      <w:pPr>
        <w:spacing w:after="0"/>
        <w:ind w:left="0"/>
        <w:jc w:val="both"/>
      </w:pPr>
      <w:r>
        <w:rPr>
          <w:rFonts w:ascii="Times New Roman"/>
          <w:b w:val="false"/>
          <w:i w:val="false"/>
          <w:color w:val="000000"/>
          <w:sz w:val="28"/>
        </w:rPr>
        <w:t xml:space="preserve">
      пешті жүктеу механизмінің жұмыс принципі; </w:t>
      </w:r>
    </w:p>
    <w:bookmarkEnd w:id="1209"/>
    <w:bookmarkStart w:name="z1224" w:id="1210"/>
    <w:p>
      <w:pPr>
        <w:spacing w:after="0"/>
        <w:ind w:left="0"/>
        <w:jc w:val="both"/>
      </w:pPr>
      <w:r>
        <w:rPr>
          <w:rFonts w:ascii="Times New Roman"/>
          <w:b w:val="false"/>
          <w:i w:val="false"/>
          <w:color w:val="000000"/>
          <w:sz w:val="28"/>
        </w:rPr>
        <w:t xml:space="preserve">
      домна пештеріне тиелетін шикіқұрам материалдарының физикалық қасиеті; </w:t>
      </w:r>
    </w:p>
    <w:bookmarkEnd w:id="1210"/>
    <w:bookmarkStart w:name="z1225" w:id="1211"/>
    <w:p>
      <w:pPr>
        <w:spacing w:after="0"/>
        <w:ind w:left="0"/>
        <w:jc w:val="both"/>
      </w:pPr>
      <w:r>
        <w:rPr>
          <w:rFonts w:ascii="Times New Roman"/>
          <w:b w:val="false"/>
          <w:i w:val="false"/>
          <w:color w:val="000000"/>
          <w:sz w:val="28"/>
        </w:rPr>
        <w:t xml:space="preserve">
      слесарьлық іс. </w:t>
      </w:r>
    </w:p>
    <w:bookmarkEnd w:id="1211"/>
    <w:bookmarkStart w:name="z1226" w:id="1212"/>
    <w:p>
      <w:pPr>
        <w:spacing w:after="0"/>
        <w:ind w:left="0"/>
        <w:jc w:val="left"/>
      </w:pPr>
      <w:r>
        <w:rPr>
          <w:rFonts w:ascii="Times New Roman"/>
          <w:b/>
          <w:i w:val="false"/>
          <w:color w:val="000000"/>
        </w:rPr>
        <w:t xml:space="preserve"> 14-параграф. Домна пешінің үстінде жұмыс істеуші, 4-разряд</w:t>
      </w:r>
    </w:p>
    <w:bookmarkEnd w:id="1212"/>
    <w:bookmarkStart w:name="z1227" w:id="1213"/>
    <w:p>
      <w:pPr>
        <w:spacing w:after="0"/>
        <w:ind w:left="0"/>
        <w:jc w:val="both"/>
      </w:pPr>
      <w:r>
        <w:rPr>
          <w:rFonts w:ascii="Times New Roman"/>
          <w:b w:val="false"/>
          <w:i w:val="false"/>
          <w:color w:val="000000"/>
          <w:sz w:val="28"/>
        </w:rPr>
        <w:t xml:space="preserve">
      159. Жұмыс сипаттамасы: </w:t>
      </w:r>
    </w:p>
    <w:bookmarkEnd w:id="1213"/>
    <w:bookmarkStart w:name="z1228" w:id="1214"/>
    <w:p>
      <w:pPr>
        <w:spacing w:after="0"/>
        <w:ind w:left="0"/>
        <w:jc w:val="both"/>
      </w:pPr>
      <w:r>
        <w:rPr>
          <w:rFonts w:ascii="Times New Roman"/>
          <w:b w:val="false"/>
          <w:i w:val="false"/>
          <w:color w:val="000000"/>
          <w:sz w:val="28"/>
        </w:rPr>
        <w:t xml:space="preserve">
      механикаландырылмаған немесе жартылай механикаландырылған домна пештерінің колошниктеріне шикіқұрамды тиеу; </w:t>
      </w:r>
    </w:p>
    <w:bookmarkEnd w:id="1214"/>
    <w:bookmarkStart w:name="z1229" w:id="1215"/>
    <w:p>
      <w:pPr>
        <w:spacing w:after="0"/>
        <w:ind w:left="0"/>
        <w:jc w:val="both"/>
      </w:pPr>
      <w:r>
        <w:rPr>
          <w:rFonts w:ascii="Times New Roman"/>
          <w:b w:val="false"/>
          <w:i w:val="false"/>
          <w:color w:val="000000"/>
          <w:sz w:val="28"/>
        </w:rPr>
        <w:t>
      біліктілігі жоғары домна пешінің үстінде жұмыс істеушінің басшылығымен домна пештеріне агломераттар мен окатыштерді тиеу;</w:t>
      </w:r>
    </w:p>
    <w:bookmarkEnd w:id="1215"/>
    <w:bookmarkStart w:name="z1230" w:id="1216"/>
    <w:p>
      <w:pPr>
        <w:spacing w:after="0"/>
        <w:ind w:left="0"/>
        <w:jc w:val="both"/>
      </w:pPr>
      <w:r>
        <w:rPr>
          <w:rFonts w:ascii="Times New Roman"/>
          <w:b w:val="false"/>
          <w:i w:val="false"/>
          <w:color w:val="000000"/>
          <w:sz w:val="28"/>
        </w:rPr>
        <w:t>
      шикіқұрамның пешке тиелуінің дұрыстығы мен кезектілігін қамтамасыз ету;</w:t>
      </w:r>
    </w:p>
    <w:bookmarkEnd w:id="1216"/>
    <w:bookmarkStart w:name="z1231" w:id="1217"/>
    <w:p>
      <w:pPr>
        <w:spacing w:after="0"/>
        <w:ind w:left="0"/>
        <w:jc w:val="both"/>
      </w:pPr>
      <w:r>
        <w:rPr>
          <w:rFonts w:ascii="Times New Roman"/>
          <w:b w:val="false"/>
          <w:i w:val="false"/>
          <w:color w:val="000000"/>
          <w:sz w:val="28"/>
        </w:rPr>
        <w:t>
      пештің толық жүктелуі мен төгуші пеш аппаратының жұмысын бақылау.</w:t>
      </w:r>
    </w:p>
    <w:bookmarkEnd w:id="1217"/>
    <w:bookmarkStart w:name="z1232" w:id="1218"/>
    <w:p>
      <w:pPr>
        <w:spacing w:after="0"/>
        <w:ind w:left="0"/>
        <w:jc w:val="both"/>
      </w:pPr>
      <w:r>
        <w:rPr>
          <w:rFonts w:ascii="Times New Roman"/>
          <w:b w:val="false"/>
          <w:i w:val="false"/>
          <w:color w:val="000000"/>
          <w:sz w:val="28"/>
        </w:rPr>
        <w:t xml:space="preserve">
      160. Білуге тиіс: </w:t>
      </w:r>
    </w:p>
    <w:bookmarkEnd w:id="1218"/>
    <w:bookmarkStart w:name="z1233" w:id="1219"/>
    <w:p>
      <w:pPr>
        <w:spacing w:after="0"/>
        <w:ind w:left="0"/>
        <w:jc w:val="both"/>
      </w:pPr>
      <w:r>
        <w:rPr>
          <w:rFonts w:ascii="Times New Roman"/>
          <w:b w:val="false"/>
          <w:i w:val="false"/>
          <w:color w:val="000000"/>
          <w:sz w:val="28"/>
        </w:rPr>
        <w:t>
      домна пештерінде шойынды балқытудың технологиялық процесінің негізі;</w:t>
      </w:r>
    </w:p>
    <w:bookmarkEnd w:id="1219"/>
    <w:bookmarkStart w:name="z1234" w:id="1220"/>
    <w:p>
      <w:pPr>
        <w:spacing w:after="0"/>
        <w:ind w:left="0"/>
        <w:jc w:val="both"/>
      </w:pPr>
      <w:r>
        <w:rPr>
          <w:rFonts w:ascii="Times New Roman"/>
          <w:b w:val="false"/>
          <w:i w:val="false"/>
          <w:color w:val="000000"/>
          <w:sz w:val="28"/>
        </w:rPr>
        <w:t xml:space="preserve">
      пешті жүктеу механизмдерінің құрылғысы; </w:t>
      </w:r>
    </w:p>
    <w:bookmarkEnd w:id="1220"/>
    <w:bookmarkStart w:name="z1235" w:id="1221"/>
    <w:p>
      <w:pPr>
        <w:spacing w:after="0"/>
        <w:ind w:left="0"/>
        <w:jc w:val="both"/>
      </w:pPr>
      <w:r>
        <w:rPr>
          <w:rFonts w:ascii="Times New Roman"/>
          <w:b w:val="false"/>
          <w:i w:val="false"/>
          <w:color w:val="000000"/>
          <w:sz w:val="28"/>
        </w:rPr>
        <w:t xml:space="preserve">
      пешке материалдарды тиеудің тәртібі. </w:t>
      </w:r>
    </w:p>
    <w:bookmarkEnd w:id="1221"/>
    <w:bookmarkStart w:name="z1236" w:id="1222"/>
    <w:p>
      <w:pPr>
        <w:spacing w:after="0"/>
        <w:ind w:left="0"/>
        <w:jc w:val="left"/>
      </w:pPr>
      <w:r>
        <w:rPr>
          <w:rFonts w:ascii="Times New Roman"/>
          <w:b/>
          <w:i w:val="false"/>
          <w:color w:val="000000"/>
        </w:rPr>
        <w:t xml:space="preserve"> 15-параграф. Домна пешінің үстінде жұмыс істеуші, 5-разряд</w:t>
      </w:r>
    </w:p>
    <w:bookmarkEnd w:id="1222"/>
    <w:bookmarkStart w:name="z1237" w:id="1223"/>
    <w:p>
      <w:pPr>
        <w:spacing w:after="0"/>
        <w:ind w:left="0"/>
        <w:jc w:val="both"/>
      </w:pPr>
      <w:r>
        <w:rPr>
          <w:rFonts w:ascii="Times New Roman"/>
          <w:b w:val="false"/>
          <w:i w:val="false"/>
          <w:color w:val="000000"/>
          <w:sz w:val="28"/>
        </w:rPr>
        <w:t xml:space="preserve">
      161. Жұмыс сипаттамасы: </w:t>
      </w:r>
    </w:p>
    <w:bookmarkEnd w:id="1223"/>
    <w:bookmarkStart w:name="z1238" w:id="1224"/>
    <w:p>
      <w:pPr>
        <w:spacing w:after="0"/>
        <w:ind w:left="0"/>
        <w:jc w:val="both"/>
      </w:pPr>
      <w:r>
        <w:rPr>
          <w:rFonts w:ascii="Times New Roman"/>
          <w:b w:val="false"/>
          <w:i w:val="false"/>
          <w:color w:val="000000"/>
          <w:sz w:val="28"/>
        </w:rPr>
        <w:t>
      механикаландырылмаған немесе жартылай механикаландырылған домна пештерінің колошниктеріне агломераттар мен окатыштерді тиеу;</w:t>
      </w:r>
    </w:p>
    <w:bookmarkEnd w:id="1224"/>
    <w:bookmarkStart w:name="z1239" w:id="1225"/>
    <w:p>
      <w:pPr>
        <w:spacing w:after="0"/>
        <w:ind w:left="0"/>
        <w:jc w:val="both"/>
      </w:pPr>
      <w:r>
        <w:rPr>
          <w:rFonts w:ascii="Times New Roman"/>
          <w:b w:val="false"/>
          <w:i w:val="false"/>
          <w:color w:val="000000"/>
          <w:sz w:val="28"/>
        </w:rPr>
        <w:t>
      агломераттар мен окатыштерді пешке тиелуінің дұрыстығы мен кезектілігін қамтамасыз ету.</w:t>
      </w:r>
    </w:p>
    <w:bookmarkEnd w:id="1225"/>
    <w:bookmarkStart w:name="z1240" w:id="1226"/>
    <w:p>
      <w:pPr>
        <w:spacing w:after="0"/>
        <w:ind w:left="0"/>
        <w:jc w:val="both"/>
      </w:pPr>
      <w:r>
        <w:rPr>
          <w:rFonts w:ascii="Times New Roman"/>
          <w:b w:val="false"/>
          <w:i w:val="false"/>
          <w:color w:val="000000"/>
          <w:sz w:val="28"/>
        </w:rPr>
        <w:t xml:space="preserve">
      162. Білуге тиіс: </w:t>
      </w:r>
    </w:p>
    <w:bookmarkEnd w:id="1226"/>
    <w:bookmarkStart w:name="z1241" w:id="1227"/>
    <w:p>
      <w:pPr>
        <w:spacing w:after="0"/>
        <w:ind w:left="0"/>
        <w:jc w:val="both"/>
      </w:pPr>
      <w:r>
        <w:rPr>
          <w:rFonts w:ascii="Times New Roman"/>
          <w:b w:val="false"/>
          <w:i w:val="false"/>
          <w:color w:val="000000"/>
          <w:sz w:val="28"/>
        </w:rPr>
        <w:t>
      домна пештерінде шойынды балқытудың технологиялық процесі;</w:t>
      </w:r>
    </w:p>
    <w:bookmarkEnd w:id="1227"/>
    <w:bookmarkStart w:name="z1242" w:id="1228"/>
    <w:p>
      <w:pPr>
        <w:spacing w:after="0"/>
        <w:ind w:left="0"/>
        <w:jc w:val="both"/>
      </w:pPr>
      <w:r>
        <w:rPr>
          <w:rFonts w:ascii="Times New Roman"/>
          <w:b w:val="false"/>
          <w:i w:val="false"/>
          <w:color w:val="000000"/>
          <w:sz w:val="28"/>
        </w:rPr>
        <w:t xml:space="preserve">
      агломераттар мен окатыштердің құрылғысы; </w:t>
      </w:r>
    </w:p>
    <w:bookmarkEnd w:id="1228"/>
    <w:bookmarkStart w:name="z1243" w:id="1229"/>
    <w:p>
      <w:pPr>
        <w:spacing w:after="0"/>
        <w:ind w:left="0"/>
        <w:jc w:val="both"/>
      </w:pPr>
      <w:r>
        <w:rPr>
          <w:rFonts w:ascii="Times New Roman"/>
          <w:b w:val="false"/>
          <w:i w:val="false"/>
          <w:color w:val="000000"/>
          <w:sz w:val="28"/>
        </w:rPr>
        <w:t xml:space="preserve">
      пешке жүктелетін агломераттар мен окатыштердің физикалық қасиеті мен химиялық құрамы. </w:t>
      </w:r>
    </w:p>
    <w:bookmarkEnd w:id="1229"/>
    <w:bookmarkStart w:name="z1244" w:id="1230"/>
    <w:p>
      <w:pPr>
        <w:spacing w:after="0"/>
        <w:ind w:left="0"/>
        <w:jc w:val="left"/>
      </w:pPr>
      <w:r>
        <w:rPr>
          <w:rFonts w:ascii="Times New Roman"/>
          <w:b/>
          <w:i w:val="false"/>
          <w:color w:val="000000"/>
        </w:rPr>
        <w:t xml:space="preserve"> 16-параграф. Скипші, 2-разряд</w:t>
      </w:r>
    </w:p>
    <w:bookmarkEnd w:id="1230"/>
    <w:bookmarkStart w:name="z1245" w:id="1231"/>
    <w:p>
      <w:pPr>
        <w:spacing w:after="0"/>
        <w:ind w:left="0"/>
        <w:jc w:val="both"/>
      </w:pPr>
      <w:r>
        <w:rPr>
          <w:rFonts w:ascii="Times New Roman"/>
          <w:b w:val="false"/>
          <w:i w:val="false"/>
          <w:color w:val="000000"/>
          <w:sz w:val="28"/>
        </w:rPr>
        <w:t xml:space="preserve">
      163. Жұмыс сипаттамасы: </w:t>
      </w:r>
    </w:p>
    <w:bookmarkEnd w:id="1231"/>
    <w:bookmarkStart w:name="z1246" w:id="1232"/>
    <w:p>
      <w:pPr>
        <w:spacing w:after="0"/>
        <w:ind w:left="0"/>
        <w:jc w:val="both"/>
      </w:pPr>
      <w:r>
        <w:rPr>
          <w:rFonts w:ascii="Times New Roman"/>
          <w:b w:val="false"/>
          <w:i w:val="false"/>
          <w:color w:val="000000"/>
          <w:sz w:val="28"/>
        </w:rPr>
        <w:t>
      көлемі 930 текше метрге дейін болатын домна пештеріндегі скипті шұңқырды тазалау, шашылған шикі материалдар мен кокстың ұнтақтарын жинау және скипке тиеу;</w:t>
      </w:r>
    </w:p>
    <w:bookmarkEnd w:id="1232"/>
    <w:bookmarkStart w:name="z1247" w:id="1233"/>
    <w:p>
      <w:pPr>
        <w:spacing w:after="0"/>
        <w:ind w:left="0"/>
        <w:jc w:val="both"/>
      </w:pPr>
      <w:r>
        <w:rPr>
          <w:rFonts w:ascii="Times New Roman"/>
          <w:b w:val="false"/>
          <w:i w:val="false"/>
          <w:color w:val="000000"/>
          <w:sz w:val="28"/>
        </w:rPr>
        <w:t xml:space="preserve">
      шағын скиптің көтергішін және автоматика ажыратылған кезде сорғының жұмысын басқару; </w:t>
      </w:r>
    </w:p>
    <w:bookmarkEnd w:id="1233"/>
    <w:bookmarkStart w:name="z1248" w:id="1234"/>
    <w:p>
      <w:pPr>
        <w:spacing w:after="0"/>
        <w:ind w:left="0"/>
        <w:jc w:val="both"/>
      </w:pPr>
      <w:r>
        <w:rPr>
          <w:rFonts w:ascii="Times New Roman"/>
          <w:b w:val="false"/>
          <w:i w:val="false"/>
          <w:color w:val="000000"/>
          <w:sz w:val="28"/>
        </w:rPr>
        <w:t xml:space="preserve">
      коксты және кенді бункерлердің ашылу және жабылу механизмдерін басқару; </w:t>
      </w:r>
    </w:p>
    <w:bookmarkEnd w:id="1234"/>
    <w:bookmarkStart w:name="z1249" w:id="1235"/>
    <w:p>
      <w:pPr>
        <w:spacing w:after="0"/>
        <w:ind w:left="0"/>
        <w:jc w:val="both"/>
      </w:pPr>
      <w:r>
        <w:rPr>
          <w:rFonts w:ascii="Times New Roman"/>
          <w:b w:val="false"/>
          <w:i w:val="false"/>
          <w:color w:val="000000"/>
          <w:sz w:val="28"/>
        </w:rPr>
        <w:t xml:space="preserve">
      толық механикаландырылмаған пештердің скипті шұңқырына жеткізілетін шикі материалдары бар вагонеткаларды жиектеу, материалдары бар вагонеткаларға су құю; </w:t>
      </w:r>
    </w:p>
    <w:bookmarkEnd w:id="1235"/>
    <w:bookmarkStart w:name="z1250" w:id="1236"/>
    <w:p>
      <w:pPr>
        <w:spacing w:after="0"/>
        <w:ind w:left="0"/>
        <w:jc w:val="both"/>
      </w:pPr>
      <w:r>
        <w:rPr>
          <w:rFonts w:ascii="Times New Roman"/>
          <w:b w:val="false"/>
          <w:i w:val="false"/>
          <w:color w:val="000000"/>
          <w:sz w:val="28"/>
        </w:rPr>
        <w:t>
      қызмет ететін жабдықты жөндеуге қатысу.</w:t>
      </w:r>
    </w:p>
    <w:bookmarkEnd w:id="1236"/>
    <w:bookmarkStart w:name="z1251" w:id="1237"/>
    <w:p>
      <w:pPr>
        <w:spacing w:after="0"/>
        <w:ind w:left="0"/>
        <w:jc w:val="both"/>
      </w:pPr>
      <w:r>
        <w:rPr>
          <w:rFonts w:ascii="Times New Roman"/>
          <w:b w:val="false"/>
          <w:i w:val="false"/>
          <w:color w:val="000000"/>
          <w:sz w:val="28"/>
        </w:rPr>
        <w:t xml:space="preserve">
      164. Білуге тиіс: </w:t>
      </w:r>
    </w:p>
    <w:bookmarkEnd w:id="1237"/>
    <w:bookmarkStart w:name="z1252" w:id="1238"/>
    <w:p>
      <w:pPr>
        <w:spacing w:after="0"/>
        <w:ind w:left="0"/>
        <w:jc w:val="both"/>
      </w:pPr>
      <w:r>
        <w:rPr>
          <w:rFonts w:ascii="Times New Roman"/>
          <w:b w:val="false"/>
          <w:i w:val="false"/>
          <w:color w:val="000000"/>
          <w:sz w:val="28"/>
        </w:rPr>
        <w:t xml:space="preserve">
      скипті шұңқыр жабдығының, негізгі және шағын скипті көтергіштердің, гризлидің, ысырмалардың, коксты түтік-таразының және су сорғысының жұмыс принципі; </w:t>
      </w:r>
    </w:p>
    <w:bookmarkEnd w:id="1238"/>
    <w:bookmarkStart w:name="z1253" w:id="1239"/>
    <w:p>
      <w:pPr>
        <w:spacing w:after="0"/>
        <w:ind w:left="0"/>
        <w:jc w:val="both"/>
      </w:pPr>
      <w:r>
        <w:rPr>
          <w:rFonts w:ascii="Times New Roman"/>
          <w:b w:val="false"/>
          <w:i w:val="false"/>
          <w:color w:val="000000"/>
          <w:sz w:val="28"/>
        </w:rPr>
        <w:t>
      домна пешіне тиелетін шикі материалдар мен отынның түрлері;</w:t>
      </w:r>
    </w:p>
    <w:bookmarkEnd w:id="1239"/>
    <w:bookmarkStart w:name="z1254" w:id="1240"/>
    <w:p>
      <w:pPr>
        <w:spacing w:after="0"/>
        <w:ind w:left="0"/>
        <w:jc w:val="both"/>
      </w:pPr>
      <w:r>
        <w:rPr>
          <w:rFonts w:ascii="Times New Roman"/>
          <w:b w:val="false"/>
          <w:i w:val="false"/>
          <w:color w:val="000000"/>
          <w:sz w:val="28"/>
        </w:rPr>
        <w:t>
      слесарьлық іс.</w:t>
      </w:r>
    </w:p>
    <w:bookmarkEnd w:id="1240"/>
    <w:bookmarkStart w:name="z1255" w:id="1241"/>
    <w:p>
      <w:pPr>
        <w:spacing w:after="0"/>
        <w:ind w:left="0"/>
        <w:jc w:val="both"/>
      </w:pPr>
      <w:r>
        <w:rPr>
          <w:rFonts w:ascii="Times New Roman"/>
          <w:b w:val="false"/>
          <w:i w:val="false"/>
          <w:color w:val="000000"/>
          <w:sz w:val="28"/>
        </w:rPr>
        <w:t>
      Көлемі 930 текше метр және одан асатын домна пештеріндегі скипті шұңқырды тазалау барысында - 3-разряд.</w:t>
      </w:r>
    </w:p>
    <w:bookmarkEnd w:id="1241"/>
    <w:bookmarkStart w:name="z1256" w:id="1242"/>
    <w:p>
      <w:pPr>
        <w:spacing w:after="0"/>
        <w:ind w:left="0"/>
        <w:jc w:val="left"/>
      </w:pPr>
      <w:r>
        <w:rPr>
          <w:rFonts w:ascii="Times New Roman"/>
          <w:b/>
          <w:i w:val="false"/>
          <w:color w:val="000000"/>
        </w:rPr>
        <w:t xml:space="preserve"> 17-параграф. Скипші, 4-разряд</w:t>
      </w:r>
    </w:p>
    <w:bookmarkEnd w:id="1242"/>
    <w:bookmarkStart w:name="z1257" w:id="1243"/>
    <w:p>
      <w:pPr>
        <w:spacing w:after="0"/>
        <w:ind w:left="0"/>
        <w:jc w:val="both"/>
      </w:pPr>
      <w:r>
        <w:rPr>
          <w:rFonts w:ascii="Times New Roman"/>
          <w:b w:val="false"/>
          <w:i w:val="false"/>
          <w:color w:val="000000"/>
          <w:sz w:val="28"/>
        </w:rPr>
        <w:t xml:space="preserve">
      165. Жұмыс сипаттамасы: </w:t>
      </w:r>
    </w:p>
    <w:bookmarkEnd w:id="1243"/>
    <w:bookmarkStart w:name="z1258" w:id="1244"/>
    <w:p>
      <w:pPr>
        <w:spacing w:after="0"/>
        <w:ind w:left="0"/>
        <w:jc w:val="both"/>
      </w:pPr>
      <w:r>
        <w:rPr>
          <w:rFonts w:ascii="Times New Roman"/>
          <w:b w:val="false"/>
          <w:i w:val="false"/>
          <w:color w:val="000000"/>
          <w:sz w:val="28"/>
        </w:rPr>
        <w:t xml:space="preserve">
      толық механикаландырылмаған домна пештерінің скиптерін кокспен, кенмен және өзге шикіқұрам материалдарымен толтыру; </w:t>
      </w:r>
    </w:p>
    <w:bookmarkEnd w:id="1244"/>
    <w:bookmarkStart w:name="z1259" w:id="1245"/>
    <w:p>
      <w:pPr>
        <w:spacing w:after="0"/>
        <w:ind w:left="0"/>
        <w:jc w:val="both"/>
      </w:pPr>
      <w:r>
        <w:rPr>
          <w:rFonts w:ascii="Times New Roman"/>
          <w:b w:val="false"/>
          <w:i w:val="false"/>
          <w:color w:val="000000"/>
          <w:sz w:val="28"/>
        </w:rPr>
        <w:t xml:space="preserve">
      шикіқұрам материалдарының колошникке берілуінің кезектілігін реттеу және оларды пешке тиеу; </w:t>
      </w:r>
    </w:p>
    <w:bookmarkEnd w:id="1245"/>
    <w:bookmarkStart w:name="z1260" w:id="1246"/>
    <w:p>
      <w:pPr>
        <w:spacing w:after="0"/>
        <w:ind w:left="0"/>
        <w:jc w:val="both"/>
      </w:pPr>
      <w:r>
        <w:rPr>
          <w:rFonts w:ascii="Times New Roman"/>
          <w:b w:val="false"/>
          <w:i w:val="false"/>
          <w:color w:val="000000"/>
          <w:sz w:val="28"/>
        </w:rPr>
        <w:t xml:space="preserve">
      бағдаршам көрсеткіштері бойынша ауыспалы стрелкалардың ашылуы мен жабылуы; </w:t>
      </w:r>
    </w:p>
    <w:bookmarkEnd w:id="1246"/>
    <w:bookmarkStart w:name="z1261" w:id="1247"/>
    <w:p>
      <w:pPr>
        <w:spacing w:after="0"/>
        <w:ind w:left="0"/>
        <w:jc w:val="both"/>
      </w:pPr>
      <w:r>
        <w:rPr>
          <w:rFonts w:ascii="Times New Roman"/>
          <w:b w:val="false"/>
          <w:i w:val="false"/>
          <w:color w:val="000000"/>
          <w:sz w:val="28"/>
        </w:rPr>
        <w:t xml:space="preserve">
      домна пештерінің толық тиелуін бақылау; </w:t>
      </w:r>
    </w:p>
    <w:bookmarkEnd w:id="1247"/>
    <w:bookmarkStart w:name="z1262" w:id="1248"/>
    <w:p>
      <w:pPr>
        <w:spacing w:after="0"/>
        <w:ind w:left="0"/>
        <w:jc w:val="both"/>
      </w:pPr>
      <w:r>
        <w:rPr>
          <w:rFonts w:ascii="Times New Roman"/>
          <w:b w:val="false"/>
          <w:i w:val="false"/>
          <w:color w:val="000000"/>
          <w:sz w:val="28"/>
        </w:rPr>
        <w:t xml:space="preserve">
      пешке тиелетін берілулерді есепке алуды жүргізу; </w:t>
      </w:r>
    </w:p>
    <w:bookmarkEnd w:id="1248"/>
    <w:bookmarkStart w:name="z1263" w:id="1249"/>
    <w:p>
      <w:pPr>
        <w:spacing w:after="0"/>
        <w:ind w:left="0"/>
        <w:jc w:val="both"/>
      </w:pPr>
      <w:r>
        <w:rPr>
          <w:rFonts w:ascii="Times New Roman"/>
          <w:b w:val="false"/>
          <w:i w:val="false"/>
          <w:color w:val="000000"/>
          <w:sz w:val="28"/>
        </w:rPr>
        <w:t>
      қызмет ететін жабдықты жөндеуге қатысу.</w:t>
      </w:r>
    </w:p>
    <w:bookmarkEnd w:id="1249"/>
    <w:bookmarkStart w:name="z1264" w:id="1250"/>
    <w:p>
      <w:pPr>
        <w:spacing w:after="0"/>
        <w:ind w:left="0"/>
        <w:jc w:val="both"/>
      </w:pPr>
      <w:r>
        <w:rPr>
          <w:rFonts w:ascii="Times New Roman"/>
          <w:b w:val="false"/>
          <w:i w:val="false"/>
          <w:color w:val="000000"/>
          <w:sz w:val="28"/>
        </w:rPr>
        <w:t xml:space="preserve">
      166. Білуге тиіс: </w:t>
      </w:r>
    </w:p>
    <w:bookmarkEnd w:id="1250"/>
    <w:bookmarkStart w:name="z1265" w:id="1251"/>
    <w:p>
      <w:pPr>
        <w:spacing w:after="0"/>
        <w:ind w:left="0"/>
        <w:jc w:val="both"/>
      </w:pPr>
      <w:r>
        <w:rPr>
          <w:rFonts w:ascii="Times New Roman"/>
          <w:b w:val="false"/>
          <w:i w:val="false"/>
          <w:color w:val="000000"/>
          <w:sz w:val="28"/>
        </w:rPr>
        <w:t xml:space="preserve">
      шойын балқытудың технологиялық процесінің негізі; </w:t>
      </w:r>
    </w:p>
    <w:bookmarkEnd w:id="1251"/>
    <w:bookmarkStart w:name="z1266" w:id="1252"/>
    <w:p>
      <w:pPr>
        <w:spacing w:after="0"/>
        <w:ind w:left="0"/>
        <w:jc w:val="both"/>
      </w:pPr>
      <w:r>
        <w:rPr>
          <w:rFonts w:ascii="Times New Roman"/>
          <w:b w:val="false"/>
          <w:i w:val="false"/>
          <w:color w:val="000000"/>
          <w:sz w:val="28"/>
        </w:rPr>
        <w:t xml:space="preserve">
      тиеу механизмдерінің құрылғысы мен жұмыс принципі; </w:t>
      </w:r>
    </w:p>
    <w:bookmarkEnd w:id="1252"/>
    <w:bookmarkStart w:name="z1267" w:id="1253"/>
    <w:p>
      <w:pPr>
        <w:spacing w:after="0"/>
        <w:ind w:left="0"/>
        <w:jc w:val="both"/>
      </w:pPr>
      <w:r>
        <w:rPr>
          <w:rFonts w:ascii="Times New Roman"/>
          <w:b w:val="false"/>
          <w:i w:val="false"/>
          <w:color w:val="000000"/>
          <w:sz w:val="28"/>
        </w:rPr>
        <w:t xml:space="preserve">
      домна пешіне тиелетін шикі материалдар мен отынның қасиеті. </w:t>
      </w:r>
    </w:p>
    <w:bookmarkEnd w:id="1253"/>
    <w:bookmarkStart w:name="z1268" w:id="1254"/>
    <w:p>
      <w:pPr>
        <w:spacing w:after="0"/>
        <w:ind w:left="0"/>
        <w:jc w:val="left"/>
      </w:pPr>
      <w:r>
        <w:rPr>
          <w:rFonts w:ascii="Times New Roman"/>
          <w:b/>
          <w:i w:val="false"/>
          <w:color w:val="000000"/>
        </w:rPr>
        <w:t xml:space="preserve"> 18-параграф. Шахта пешінің газдаушысы, 5-разряд</w:t>
      </w:r>
    </w:p>
    <w:bookmarkEnd w:id="1254"/>
    <w:bookmarkStart w:name="z1269" w:id="1255"/>
    <w:p>
      <w:pPr>
        <w:spacing w:after="0"/>
        <w:ind w:left="0"/>
        <w:jc w:val="both"/>
      </w:pPr>
      <w:r>
        <w:rPr>
          <w:rFonts w:ascii="Times New Roman"/>
          <w:b w:val="false"/>
          <w:i w:val="false"/>
          <w:color w:val="000000"/>
          <w:sz w:val="28"/>
        </w:rPr>
        <w:t xml:space="preserve">
      167. Жұмыс сипаттамасы: </w:t>
      </w:r>
    </w:p>
    <w:bookmarkEnd w:id="1255"/>
    <w:bookmarkStart w:name="z1270" w:id="1256"/>
    <w:p>
      <w:pPr>
        <w:spacing w:after="0"/>
        <w:ind w:left="0"/>
        <w:jc w:val="both"/>
      </w:pPr>
      <w:r>
        <w:rPr>
          <w:rFonts w:ascii="Times New Roman"/>
          <w:b w:val="false"/>
          <w:i w:val="false"/>
          <w:color w:val="000000"/>
          <w:sz w:val="28"/>
        </w:rPr>
        <w:t>
      кеуекті темірді өндіру барысында конверсияға түсетін, негізгі шілтер мен газ қоспасы үшін ауа қыздыру процесін жүргізу;</w:t>
      </w:r>
    </w:p>
    <w:bookmarkEnd w:id="1256"/>
    <w:bookmarkStart w:name="z1271" w:id="1257"/>
    <w:p>
      <w:pPr>
        <w:spacing w:after="0"/>
        <w:ind w:left="0"/>
        <w:jc w:val="both"/>
      </w:pPr>
      <w:r>
        <w:rPr>
          <w:rFonts w:ascii="Times New Roman"/>
          <w:b w:val="false"/>
          <w:i w:val="false"/>
          <w:color w:val="000000"/>
          <w:sz w:val="28"/>
        </w:rPr>
        <w:t xml:space="preserve">
      "адсорбция" тәртібінен "регенерация" тәртібіне қайта қосу барысындағы клапандарды ауыстыру барысында, табиғи газды тазалаудың ауа қыздырғышы қондырғышының ауалауын бақылау; </w:t>
      </w:r>
    </w:p>
    <w:bookmarkEnd w:id="1257"/>
    <w:bookmarkStart w:name="z1272" w:id="1258"/>
    <w:p>
      <w:pPr>
        <w:spacing w:after="0"/>
        <w:ind w:left="0"/>
        <w:jc w:val="both"/>
      </w:pPr>
      <w:r>
        <w:rPr>
          <w:rFonts w:ascii="Times New Roman"/>
          <w:b w:val="false"/>
          <w:i w:val="false"/>
          <w:color w:val="000000"/>
          <w:sz w:val="28"/>
        </w:rPr>
        <w:t xml:space="preserve">
      түрлендіргішті жылытуға түсетін ауаның сапасын, конверсияға түсетін газдың көлемін, түтін сорғыш пен рекуператорға кіру барысындағы жану өнімдерінің температурасын реттеу; </w:t>
      </w:r>
    </w:p>
    <w:bookmarkEnd w:id="1258"/>
    <w:bookmarkStart w:name="z1273" w:id="1259"/>
    <w:p>
      <w:pPr>
        <w:spacing w:after="0"/>
        <w:ind w:left="0"/>
        <w:jc w:val="both"/>
      </w:pPr>
      <w:r>
        <w:rPr>
          <w:rFonts w:ascii="Times New Roman"/>
          <w:b w:val="false"/>
          <w:i w:val="false"/>
          <w:color w:val="000000"/>
          <w:sz w:val="28"/>
        </w:rPr>
        <w:t xml:space="preserve">
      біліктілігі жоғары газдаушының басшылығымен кеуекті темір өндірісінде табиғи газды күкіртті қосылыстардан тазалау мен түрлендіргішті қыздыру процесін жүргізу; </w:t>
      </w:r>
    </w:p>
    <w:bookmarkEnd w:id="1259"/>
    <w:bookmarkStart w:name="z1274" w:id="1260"/>
    <w:p>
      <w:pPr>
        <w:spacing w:after="0"/>
        <w:ind w:left="0"/>
        <w:jc w:val="both"/>
      </w:pPr>
      <w:r>
        <w:rPr>
          <w:rFonts w:ascii="Times New Roman"/>
          <w:b w:val="false"/>
          <w:i w:val="false"/>
          <w:color w:val="000000"/>
          <w:sz w:val="28"/>
        </w:rPr>
        <w:t xml:space="preserve">
      түтін сорғыштың жұмысын, құбырлар футеровкаларының тұтастығын бақылау; </w:t>
      </w:r>
    </w:p>
    <w:bookmarkEnd w:id="1260"/>
    <w:bookmarkStart w:name="z1275" w:id="1261"/>
    <w:p>
      <w:pPr>
        <w:spacing w:after="0"/>
        <w:ind w:left="0"/>
        <w:jc w:val="both"/>
      </w:pPr>
      <w:r>
        <w:rPr>
          <w:rFonts w:ascii="Times New Roman"/>
          <w:b w:val="false"/>
          <w:i w:val="false"/>
          <w:color w:val="000000"/>
          <w:sz w:val="28"/>
        </w:rPr>
        <w:t>
      адсорбер мен реакторға цеолит пен мырыш тотығын тиеуге қатысу;</w:t>
      </w:r>
    </w:p>
    <w:bookmarkEnd w:id="1261"/>
    <w:bookmarkStart w:name="z1276" w:id="1262"/>
    <w:p>
      <w:pPr>
        <w:spacing w:after="0"/>
        <w:ind w:left="0"/>
        <w:jc w:val="both"/>
      </w:pPr>
      <w:r>
        <w:rPr>
          <w:rFonts w:ascii="Times New Roman"/>
          <w:b w:val="false"/>
          <w:i w:val="false"/>
          <w:color w:val="000000"/>
          <w:sz w:val="28"/>
        </w:rPr>
        <w:t xml:space="preserve">
      ыстық үрлеу мен аралас газдың трактілерін, табиғи газдың тазалау қондырғысының тығынды арматурасы мен фланецті қосылыстарын кезеңді тексеру; </w:t>
      </w:r>
    </w:p>
    <w:bookmarkEnd w:id="1262"/>
    <w:bookmarkStart w:name="z1277" w:id="1263"/>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 оны жөндеуге қатысу.</w:t>
      </w:r>
    </w:p>
    <w:bookmarkEnd w:id="1263"/>
    <w:bookmarkStart w:name="z1278" w:id="1264"/>
    <w:p>
      <w:pPr>
        <w:spacing w:after="0"/>
        <w:ind w:left="0"/>
        <w:jc w:val="both"/>
      </w:pPr>
      <w:r>
        <w:rPr>
          <w:rFonts w:ascii="Times New Roman"/>
          <w:b w:val="false"/>
          <w:i w:val="false"/>
          <w:color w:val="000000"/>
          <w:sz w:val="28"/>
        </w:rPr>
        <w:t xml:space="preserve">
      168. Білуге тиіс: </w:t>
      </w:r>
    </w:p>
    <w:bookmarkEnd w:id="1264"/>
    <w:bookmarkStart w:name="z1279" w:id="1265"/>
    <w:p>
      <w:pPr>
        <w:spacing w:after="0"/>
        <w:ind w:left="0"/>
        <w:jc w:val="both"/>
      </w:pPr>
      <w:r>
        <w:rPr>
          <w:rFonts w:ascii="Times New Roman"/>
          <w:b w:val="false"/>
          <w:i w:val="false"/>
          <w:color w:val="000000"/>
          <w:sz w:val="28"/>
        </w:rPr>
        <w:t xml:space="preserve">
      қалпына келтіргіш газды алу процесінің негізі; </w:t>
      </w:r>
    </w:p>
    <w:bookmarkEnd w:id="1265"/>
    <w:bookmarkStart w:name="z1280" w:id="1266"/>
    <w:p>
      <w:pPr>
        <w:spacing w:after="0"/>
        <w:ind w:left="0"/>
        <w:jc w:val="both"/>
      </w:pPr>
      <w:r>
        <w:rPr>
          <w:rFonts w:ascii="Times New Roman"/>
          <w:b w:val="false"/>
          <w:i w:val="false"/>
          <w:color w:val="000000"/>
          <w:sz w:val="28"/>
        </w:rPr>
        <w:t xml:space="preserve">
      қызмет ететін жабдықтың құрылғысы мен жұмыс принципі; </w:t>
      </w:r>
    </w:p>
    <w:bookmarkEnd w:id="1266"/>
    <w:bookmarkStart w:name="z1281" w:id="1267"/>
    <w:p>
      <w:pPr>
        <w:spacing w:after="0"/>
        <w:ind w:left="0"/>
        <w:jc w:val="both"/>
      </w:pPr>
      <w:r>
        <w:rPr>
          <w:rFonts w:ascii="Times New Roman"/>
          <w:b w:val="false"/>
          <w:i w:val="false"/>
          <w:color w:val="000000"/>
          <w:sz w:val="28"/>
        </w:rPr>
        <w:t xml:space="preserve">
      қалпына келтіргіш газдың физикалық және химиялық қасиеттері, табиғи газды тазарту үшін қолданылатын цеолиттер мен катализаторлардың химиялық қасиеттері; </w:t>
      </w:r>
    </w:p>
    <w:bookmarkEnd w:id="1267"/>
    <w:bookmarkStart w:name="z1282" w:id="1268"/>
    <w:p>
      <w:pPr>
        <w:spacing w:after="0"/>
        <w:ind w:left="0"/>
        <w:jc w:val="both"/>
      </w:pPr>
      <w:r>
        <w:rPr>
          <w:rFonts w:ascii="Times New Roman"/>
          <w:b w:val="false"/>
          <w:i w:val="false"/>
          <w:color w:val="000000"/>
          <w:sz w:val="28"/>
        </w:rPr>
        <w:t xml:space="preserve">
      автоматты реттеуіштер мен автоматты блоктаулардың схемасы; </w:t>
      </w:r>
    </w:p>
    <w:bookmarkEnd w:id="1268"/>
    <w:bookmarkStart w:name="z1283" w:id="1269"/>
    <w:p>
      <w:pPr>
        <w:spacing w:after="0"/>
        <w:ind w:left="0"/>
        <w:jc w:val="both"/>
      </w:pPr>
      <w:r>
        <w:rPr>
          <w:rFonts w:ascii="Times New Roman"/>
          <w:b w:val="false"/>
          <w:i w:val="false"/>
          <w:color w:val="000000"/>
          <w:sz w:val="28"/>
        </w:rPr>
        <w:t xml:space="preserve">
      слесарьлық іс. </w:t>
      </w:r>
    </w:p>
    <w:bookmarkEnd w:id="1269"/>
    <w:bookmarkStart w:name="z1284" w:id="1270"/>
    <w:p>
      <w:pPr>
        <w:spacing w:after="0"/>
        <w:ind w:left="0"/>
        <w:jc w:val="left"/>
      </w:pPr>
      <w:r>
        <w:rPr>
          <w:rFonts w:ascii="Times New Roman"/>
          <w:b/>
          <w:i w:val="false"/>
          <w:color w:val="000000"/>
        </w:rPr>
        <w:t xml:space="preserve"> 19-параграф. Шахта пешінің газдаушысы, 6-разряд</w:t>
      </w:r>
    </w:p>
    <w:bookmarkEnd w:id="1270"/>
    <w:bookmarkStart w:name="z1285" w:id="1271"/>
    <w:p>
      <w:pPr>
        <w:spacing w:after="0"/>
        <w:ind w:left="0"/>
        <w:jc w:val="both"/>
      </w:pPr>
      <w:r>
        <w:rPr>
          <w:rFonts w:ascii="Times New Roman"/>
          <w:b w:val="false"/>
          <w:i w:val="false"/>
          <w:color w:val="000000"/>
          <w:sz w:val="28"/>
        </w:rPr>
        <w:t xml:space="preserve">
      169. Жұмыс сипаттамасы: </w:t>
      </w:r>
    </w:p>
    <w:bookmarkEnd w:id="1271"/>
    <w:bookmarkStart w:name="z1286" w:id="1272"/>
    <w:p>
      <w:pPr>
        <w:spacing w:after="0"/>
        <w:ind w:left="0"/>
        <w:jc w:val="both"/>
      </w:pPr>
      <w:r>
        <w:rPr>
          <w:rFonts w:ascii="Times New Roman"/>
          <w:b w:val="false"/>
          <w:i w:val="false"/>
          <w:color w:val="000000"/>
          <w:sz w:val="28"/>
        </w:rPr>
        <w:t>
      түрлендіргішті қыздыру мен кеуекті темір өндірісінде табиғи газды күкіртті қосылыстардан тазарту процесін жүргізу;</w:t>
      </w:r>
    </w:p>
    <w:bookmarkEnd w:id="1272"/>
    <w:bookmarkStart w:name="z1287" w:id="1273"/>
    <w:p>
      <w:pPr>
        <w:spacing w:after="0"/>
        <w:ind w:left="0"/>
        <w:jc w:val="both"/>
      </w:pPr>
      <w:r>
        <w:rPr>
          <w:rFonts w:ascii="Times New Roman"/>
          <w:b w:val="false"/>
          <w:i w:val="false"/>
          <w:color w:val="000000"/>
          <w:sz w:val="28"/>
        </w:rPr>
        <w:t>
      түрлендіргіштің жұмысын негізгі шілтерлерден көмекші және кері шілтерлерге ауыстыру;</w:t>
      </w:r>
    </w:p>
    <w:bookmarkEnd w:id="1273"/>
    <w:bookmarkStart w:name="z1288" w:id="1274"/>
    <w:p>
      <w:pPr>
        <w:spacing w:after="0"/>
        <w:ind w:left="0"/>
        <w:jc w:val="both"/>
      </w:pPr>
      <w:r>
        <w:rPr>
          <w:rFonts w:ascii="Times New Roman"/>
          <w:b w:val="false"/>
          <w:i w:val="false"/>
          <w:color w:val="000000"/>
          <w:sz w:val="28"/>
        </w:rPr>
        <w:t xml:space="preserve">
      реакциялық құбырлардың қыздырылуын бақылау; </w:t>
      </w:r>
    </w:p>
    <w:bookmarkEnd w:id="1274"/>
    <w:bookmarkStart w:name="z1289" w:id="1275"/>
    <w:p>
      <w:pPr>
        <w:spacing w:after="0"/>
        <w:ind w:left="0"/>
        <w:jc w:val="both"/>
      </w:pPr>
      <w:r>
        <w:rPr>
          <w:rFonts w:ascii="Times New Roman"/>
          <w:b w:val="false"/>
          <w:i w:val="false"/>
          <w:color w:val="000000"/>
          <w:sz w:val="28"/>
        </w:rPr>
        <w:t xml:space="preserve">
      біліктілігі жоғары газдаушының басшылығымен табиғи газды конверсиялаудың жолымен кеуекті темір өндірісінде талап етілетін құрамда қалпына келтіргіш газды алудың процесін жүргізу; </w:t>
      </w:r>
    </w:p>
    <w:bookmarkEnd w:id="1275"/>
    <w:bookmarkStart w:name="z1290" w:id="1276"/>
    <w:p>
      <w:pPr>
        <w:spacing w:after="0"/>
        <w:ind w:left="0"/>
        <w:jc w:val="both"/>
      </w:pPr>
      <w:r>
        <w:rPr>
          <w:rFonts w:ascii="Times New Roman"/>
          <w:b w:val="false"/>
          <w:i w:val="false"/>
          <w:color w:val="000000"/>
          <w:sz w:val="28"/>
        </w:rPr>
        <w:t xml:space="preserve">
      бақылау-өлшеу аспаптарының көрсеткіштері бойынша түрлендіргіштің қыздыру процесін бақылау; </w:t>
      </w:r>
    </w:p>
    <w:bookmarkEnd w:id="1276"/>
    <w:bookmarkStart w:name="z1291" w:id="1277"/>
    <w:p>
      <w:pPr>
        <w:spacing w:after="0"/>
        <w:ind w:left="0"/>
        <w:jc w:val="both"/>
      </w:pPr>
      <w:r>
        <w:rPr>
          <w:rFonts w:ascii="Times New Roman"/>
          <w:b w:val="false"/>
          <w:i w:val="false"/>
          <w:color w:val="000000"/>
          <w:sz w:val="28"/>
        </w:rPr>
        <w:t xml:space="preserve">
      түрлендіргішті іске қосу мен ажырату, газды тазалау жүйесі клапанын өзгеге ауыстыру; </w:t>
      </w:r>
    </w:p>
    <w:bookmarkEnd w:id="1277"/>
    <w:bookmarkStart w:name="z1292" w:id="1278"/>
    <w:p>
      <w:pPr>
        <w:spacing w:after="0"/>
        <w:ind w:left="0"/>
        <w:jc w:val="both"/>
      </w:pPr>
      <w:r>
        <w:rPr>
          <w:rFonts w:ascii="Times New Roman"/>
          <w:b w:val="false"/>
          <w:i w:val="false"/>
          <w:color w:val="000000"/>
          <w:sz w:val="28"/>
        </w:rPr>
        <w:t xml:space="preserve">
      газды тазалау жүйесінде регенерацияны жүргізу барысында адсорберлер мен цеолиттің қабатын қыздыру мен салқындату; </w:t>
      </w:r>
    </w:p>
    <w:bookmarkEnd w:id="1278"/>
    <w:bookmarkStart w:name="z1293" w:id="1279"/>
    <w:p>
      <w:pPr>
        <w:spacing w:after="0"/>
        <w:ind w:left="0"/>
        <w:jc w:val="both"/>
      </w:pPr>
      <w:r>
        <w:rPr>
          <w:rFonts w:ascii="Times New Roman"/>
          <w:b w:val="false"/>
          <w:i w:val="false"/>
          <w:color w:val="000000"/>
          <w:sz w:val="28"/>
        </w:rPr>
        <w:t xml:space="preserve">
      "адсорбция" тәртібінен "регенерация" тәртібіне ауыстыру; </w:t>
      </w:r>
    </w:p>
    <w:bookmarkEnd w:id="1279"/>
    <w:bookmarkStart w:name="z1294" w:id="1280"/>
    <w:p>
      <w:pPr>
        <w:spacing w:after="0"/>
        <w:ind w:left="0"/>
        <w:jc w:val="both"/>
      </w:pPr>
      <w:r>
        <w:rPr>
          <w:rFonts w:ascii="Times New Roman"/>
          <w:b w:val="false"/>
          <w:i w:val="false"/>
          <w:color w:val="000000"/>
          <w:sz w:val="28"/>
        </w:rPr>
        <w:t xml:space="preserve">
      бақылау-өлшеу аспаптарының көрсеткіштері бойынша газ ағындарының шығыны мен қысымын, жинақтарда жиналған сұйықтықтың деңгейі мен оның шығарылуын қадағалау мен бақылау; </w:t>
      </w:r>
    </w:p>
    <w:bookmarkEnd w:id="1280"/>
    <w:bookmarkStart w:name="z1295" w:id="1281"/>
    <w:p>
      <w:pPr>
        <w:spacing w:after="0"/>
        <w:ind w:left="0"/>
        <w:jc w:val="both"/>
      </w:pPr>
      <w:r>
        <w:rPr>
          <w:rFonts w:ascii="Times New Roman"/>
          <w:b w:val="false"/>
          <w:i w:val="false"/>
          <w:color w:val="000000"/>
          <w:sz w:val="28"/>
        </w:rPr>
        <w:t>
      адсорбер мен реакторға цеолит пен мырыш тотығын тиеу мен шығару;</w:t>
      </w:r>
    </w:p>
    <w:bookmarkEnd w:id="1281"/>
    <w:bookmarkStart w:name="z1296" w:id="1282"/>
    <w:p>
      <w:pPr>
        <w:spacing w:after="0"/>
        <w:ind w:left="0"/>
        <w:jc w:val="both"/>
      </w:pPr>
      <w:r>
        <w:rPr>
          <w:rFonts w:ascii="Times New Roman"/>
          <w:b w:val="false"/>
          <w:i w:val="false"/>
          <w:color w:val="000000"/>
          <w:sz w:val="28"/>
        </w:rPr>
        <w:t xml:space="preserve">
      реакциялық құбырларды түрлендіргіштерге ауыстыруға қатысу; </w:t>
      </w:r>
    </w:p>
    <w:bookmarkEnd w:id="1282"/>
    <w:bookmarkStart w:name="z1297" w:id="1283"/>
    <w:p>
      <w:pPr>
        <w:spacing w:after="0"/>
        <w:ind w:left="0"/>
        <w:jc w:val="both"/>
      </w:pPr>
      <w:r>
        <w:rPr>
          <w:rFonts w:ascii="Times New Roman"/>
          <w:b w:val="false"/>
          <w:i w:val="false"/>
          <w:color w:val="000000"/>
          <w:sz w:val="28"/>
        </w:rPr>
        <w:t>
      табиғи газдың тазалау қондырғысының газ қыздырғышын іске қосу мен тоқтату.</w:t>
      </w:r>
    </w:p>
    <w:bookmarkEnd w:id="1283"/>
    <w:bookmarkStart w:name="z1298" w:id="1284"/>
    <w:p>
      <w:pPr>
        <w:spacing w:after="0"/>
        <w:ind w:left="0"/>
        <w:jc w:val="both"/>
      </w:pPr>
      <w:r>
        <w:rPr>
          <w:rFonts w:ascii="Times New Roman"/>
          <w:b w:val="false"/>
          <w:i w:val="false"/>
          <w:color w:val="000000"/>
          <w:sz w:val="28"/>
        </w:rPr>
        <w:t xml:space="preserve">
      170. Білуге тиіс: </w:t>
      </w:r>
    </w:p>
    <w:bookmarkEnd w:id="1284"/>
    <w:bookmarkStart w:name="z1299" w:id="1285"/>
    <w:p>
      <w:pPr>
        <w:spacing w:after="0"/>
        <w:ind w:left="0"/>
        <w:jc w:val="both"/>
      </w:pPr>
      <w:r>
        <w:rPr>
          <w:rFonts w:ascii="Times New Roman"/>
          <w:b w:val="false"/>
          <w:i w:val="false"/>
          <w:color w:val="000000"/>
          <w:sz w:val="28"/>
        </w:rPr>
        <w:t xml:space="preserve">
      қалпына келтіргіш газды алу және табиғи газды күкіртті қосылыстардан тазалаудың технологиясы; </w:t>
      </w:r>
    </w:p>
    <w:bookmarkEnd w:id="1285"/>
    <w:bookmarkStart w:name="z1300" w:id="1286"/>
    <w:p>
      <w:pPr>
        <w:spacing w:after="0"/>
        <w:ind w:left="0"/>
        <w:jc w:val="both"/>
      </w:pPr>
      <w:r>
        <w:rPr>
          <w:rFonts w:ascii="Times New Roman"/>
          <w:b w:val="false"/>
          <w:i w:val="false"/>
          <w:color w:val="000000"/>
          <w:sz w:val="28"/>
        </w:rPr>
        <w:t xml:space="preserve">
      тазаланған табиғи газдың және шығарылған газдың физикалық және химиялық қасиеттері; </w:t>
      </w:r>
    </w:p>
    <w:bookmarkEnd w:id="1286"/>
    <w:bookmarkStart w:name="z1301" w:id="1287"/>
    <w:p>
      <w:pPr>
        <w:spacing w:after="0"/>
        <w:ind w:left="0"/>
        <w:jc w:val="both"/>
      </w:pPr>
      <w:r>
        <w:rPr>
          <w:rFonts w:ascii="Times New Roman"/>
          <w:b w:val="false"/>
          <w:i w:val="false"/>
          <w:color w:val="000000"/>
          <w:sz w:val="28"/>
        </w:rPr>
        <w:t xml:space="preserve">
      сужинағыштарда жинақталған сұйықтықтардың қасиеті мен оның уыттылығы; </w:t>
      </w:r>
    </w:p>
    <w:bookmarkEnd w:id="1287"/>
    <w:bookmarkStart w:name="z1302" w:id="1288"/>
    <w:p>
      <w:pPr>
        <w:spacing w:after="0"/>
        <w:ind w:left="0"/>
        <w:jc w:val="both"/>
      </w:pPr>
      <w:r>
        <w:rPr>
          <w:rFonts w:ascii="Times New Roman"/>
          <w:b w:val="false"/>
          <w:i w:val="false"/>
          <w:color w:val="000000"/>
          <w:sz w:val="28"/>
        </w:rPr>
        <w:t>
      газды тазалау сапасының кеуекті темірді алу процесіне әсері;</w:t>
      </w:r>
    </w:p>
    <w:bookmarkEnd w:id="1288"/>
    <w:bookmarkStart w:name="z1303" w:id="1289"/>
    <w:p>
      <w:pPr>
        <w:spacing w:after="0"/>
        <w:ind w:left="0"/>
        <w:jc w:val="both"/>
      </w:pPr>
      <w:r>
        <w:rPr>
          <w:rFonts w:ascii="Times New Roman"/>
          <w:b w:val="false"/>
          <w:i w:val="false"/>
          <w:color w:val="000000"/>
          <w:sz w:val="28"/>
        </w:rPr>
        <w:t xml:space="preserve">
      катализаторларды күкіртпен ластану мен көміртектендіруден қорғау тәсілі; </w:t>
      </w:r>
    </w:p>
    <w:bookmarkEnd w:id="1289"/>
    <w:bookmarkStart w:name="z1304" w:id="1290"/>
    <w:p>
      <w:pPr>
        <w:spacing w:after="0"/>
        <w:ind w:left="0"/>
        <w:jc w:val="both"/>
      </w:pPr>
      <w:r>
        <w:rPr>
          <w:rFonts w:ascii="Times New Roman"/>
          <w:b w:val="false"/>
          <w:i w:val="false"/>
          <w:color w:val="000000"/>
          <w:sz w:val="28"/>
        </w:rPr>
        <w:t xml:space="preserve">
      күкірттің кеуекті темірдің сапасына әсері. </w:t>
      </w:r>
    </w:p>
    <w:bookmarkEnd w:id="1290"/>
    <w:bookmarkStart w:name="z1305" w:id="1291"/>
    <w:p>
      <w:pPr>
        <w:spacing w:after="0"/>
        <w:ind w:left="0"/>
        <w:jc w:val="left"/>
      </w:pPr>
      <w:r>
        <w:rPr>
          <w:rFonts w:ascii="Times New Roman"/>
          <w:b/>
          <w:i w:val="false"/>
          <w:color w:val="000000"/>
        </w:rPr>
        <w:t xml:space="preserve"> 20-параграф. Шахта пешінің газдаушысы, 7-разряд</w:t>
      </w:r>
    </w:p>
    <w:bookmarkEnd w:id="1291"/>
    <w:bookmarkStart w:name="z1306" w:id="1292"/>
    <w:p>
      <w:pPr>
        <w:spacing w:after="0"/>
        <w:ind w:left="0"/>
        <w:jc w:val="both"/>
      </w:pPr>
      <w:r>
        <w:rPr>
          <w:rFonts w:ascii="Times New Roman"/>
          <w:b w:val="false"/>
          <w:i w:val="false"/>
          <w:color w:val="000000"/>
          <w:sz w:val="28"/>
        </w:rPr>
        <w:t xml:space="preserve">
      171. Жұмыс сипаттамасы: </w:t>
      </w:r>
    </w:p>
    <w:bookmarkEnd w:id="1292"/>
    <w:bookmarkStart w:name="z1307" w:id="1293"/>
    <w:p>
      <w:pPr>
        <w:spacing w:after="0"/>
        <w:ind w:left="0"/>
        <w:jc w:val="both"/>
      </w:pPr>
      <w:r>
        <w:rPr>
          <w:rFonts w:ascii="Times New Roman"/>
          <w:b w:val="false"/>
          <w:i w:val="false"/>
          <w:color w:val="000000"/>
          <w:sz w:val="28"/>
        </w:rPr>
        <w:t xml:space="preserve">
      табиғи газды конверсиялаудың жолымен кеуекті темір өндірісінде талап етілетін құрамда қалпына келтіргіш газды алудың процесін жүргізу; </w:t>
      </w:r>
    </w:p>
    <w:bookmarkEnd w:id="1293"/>
    <w:bookmarkStart w:name="z1308" w:id="1294"/>
    <w:p>
      <w:pPr>
        <w:spacing w:after="0"/>
        <w:ind w:left="0"/>
        <w:jc w:val="both"/>
      </w:pPr>
      <w:r>
        <w:rPr>
          <w:rFonts w:ascii="Times New Roman"/>
          <w:b w:val="false"/>
          <w:i w:val="false"/>
          <w:color w:val="000000"/>
          <w:sz w:val="28"/>
        </w:rPr>
        <w:t>
      бақылау-өлшеу аспаптарының көрсеткіштері бойынша процесті бақылау;</w:t>
      </w:r>
    </w:p>
    <w:bookmarkEnd w:id="1294"/>
    <w:bookmarkStart w:name="z1309" w:id="1295"/>
    <w:p>
      <w:pPr>
        <w:spacing w:after="0"/>
        <w:ind w:left="0"/>
        <w:jc w:val="both"/>
      </w:pPr>
      <w:r>
        <w:rPr>
          <w:rFonts w:ascii="Times New Roman"/>
          <w:b w:val="false"/>
          <w:i w:val="false"/>
          <w:color w:val="000000"/>
          <w:sz w:val="28"/>
        </w:rPr>
        <w:t xml:space="preserve">
      конверсияға түсетін технологиялық және табиғи газдың қатынасы мен температурасын реттеу; </w:t>
      </w:r>
    </w:p>
    <w:bookmarkEnd w:id="1295"/>
    <w:bookmarkStart w:name="z1310" w:id="1296"/>
    <w:p>
      <w:pPr>
        <w:spacing w:after="0"/>
        <w:ind w:left="0"/>
        <w:jc w:val="both"/>
      </w:pPr>
      <w:r>
        <w:rPr>
          <w:rFonts w:ascii="Times New Roman"/>
          <w:b w:val="false"/>
          <w:i w:val="false"/>
          <w:color w:val="000000"/>
          <w:sz w:val="28"/>
        </w:rPr>
        <w:t xml:space="preserve">
      табиғи газды түрлендіргіштің "жұмыс" барысынан "бос" барысына және кері қарай жұмысын ауыстыру; </w:t>
      </w:r>
    </w:p>
    <w:bookmarkEnd w:id="1296"/>
    <w:bookmarkStart w:name="z1311" w:id="1297"/>
    <w:p>
      <w:pPr>
        <w:spacing w:after="0"/>
        <w:ind w:left="0"/>
        <w:jc w:val="both"/>
      </w:pPr>
      <w:r>
        <w:rPr>
          <w:rFonts w:ascii="Times New Roman"/>
          <w:b w:val="false"/>
          <w:i w:val="false"/>
          <w:color w:val="000000"/>
          <w:sz w:val="28"/>
        </w:rPr>
        <w:t>
      түрлендіргіштің "суық жүріс" барысынан "бос" барысын қыздыру;</w:t>
      </w:r>
    </w:p>
    <w:bookmarkEnd w:id="1297"/>
    <w:bookmarkStart w:name="z1312" w:id="1298"/>
    <w:p>
      <w:pPr>
        <w:spacing w:after="0"/>
        <w:ind w:left="0"/>
        <w:jc w:val="both"/>
      </w:pPr>
      <w:r>
        <w:rPr>
          <w:rFonts w:ascii="Times New Roman"/>
          <w:b w:val="false"/>
          <w:i w:val="false"/>
          <w:color w:val="000000"/>
          <w:sz w:val="28"/>
        </w:rPr>
        <w:t xml:space="preserve">
      шахталық пештің жұмысын іске қосу, оны тоқтату және газ трактын инертті газбен толтыру; </w:t>
      </w:r>
    </w:p>
    <w:bookmarkEnd w:id="1298"/>
    <w:bookmarkStart w:name="z1313" w:id="1299"/>
    <w:p>
      <w:pPr>
        <w:spacing w:after="0"/>
        <w:ind w:left="0"/>
        <w:jc w:val="both"/>
      </w:pPr>
      <w:r>
        <w:rPr>
          <w:rFonts w:ascii="Times New Roman"/>
          <w:b w:val="false"/>
          <w:i w:val="false"/>
          <w:color w:val="000000"/>
          <w:sz w:val="28"/>
        </w:rPr>
        <w:t xml:space="preserve">
      конверттелген газ бен фланецті қоысылыстардың коллекторларын тексеру; </w:t>
      </w:r>
    </w:p>
    <w:bookmarkEnd w:id="1299"/>
    <w:bookmarkStart w:name="z1314" w:id="1300"/>
    <w:p>
      <w:pPr>
        <w:spacing w:after="0"/>
        <w:ind w:left="0"/>
        <w:jc w:val="both"/>
      </w:pPr>
      <w:r>
        <w:rPr>
          <w:rFonts w:ascii="Times New Roman"/>
          <w:b w:val="false"/>
          <w:i w:val="false"/>
          <w:color w:val="000000"/>
          <w:sz w:val="28"/>
        </w:rPr>
        <w:t xml:space="preserve">
      реакциялық құбырларды түрлендіргішке ауыстыру мен оларды катализаторлармен толтыру; </w:t>
      </w:r>
    </w:p>
    <w:bookmarkEnd w:id="1300"/>
    <w:bookmarkStart w:name="z1315" w:id="1301"/>
    <w:p>
      <w:pPr>
        <w:spacing w:after="0"/>
        <w:ind w:left="0"/>
        <w:jc w:val="both"/>
      </w:pPr>
      <w:r>
        <w:rPr>
          <w:rFonts w:ascii="Times New Roman"/>
          <w:b w:val="false"/>
          <w:i w:val="false"/>
          <w:color w:val="000000"/>
          <w:sz w:val="28"/>
        </w:rPr>
        <w:t xml:space="preserve">
      газды газ магистральдарынан ажырату және оларды шахталық пеш ұзақ мерзімді жөндеуге жіберілген кезде тоқталғанда, инертті газбен үрлеу; </w:t>
      </w:r>
    </w:p>
    <w:bookmarkEnd w:id="1301"/>
    <w:bookmarkStart w:name="z1316" w:id="1302"/>
    <w:p>
      <w:pPr>
        <w:spacing w:after="0"/>
        <w:ind w:left="0"/>
        <w:jc w:val="both"/>
      </w:pPr>
      <w:r>
        <w:rPr>
          <w:rFonts w:ascii="Times New Roman"/>
          <w:b w:val="false"/>
          <w:i w:val="false"/>
          <w:color w:val="000000"/>
          <w:sz w:val="28"/>
        </w:rPr>
        <w:t xml:space="preserve">
      газ конверсиясының учаскесінде аспаптардың көрсеткіштері мен белгіленген техникалық құжаттамалардың көрсеткіштерін есепке алуды жүргізу; </w:t>
      </w:r>
    </w:p>
    <w:bookmarkEnd w:id="1302"/>
    <w:bookmarkStart w:name="z1317" w:id="1303"/>
    <w:p>
      <w:pPr>
        <w:spacing w:after="0"/>
        <w:ind w:left="0"/>
        <w:jc w:val="both"/>
      </w:pPr>
      <w:r>
        <w:rPr>
          <w:rFonts w:ascii="Times New Roman"/>
          <w:b w:val="false"/>
          <w:i w:val="false"/>
          <w:color w:val="000000"/>
          <w:sz w:val="28"/>
        </w:rPr>
        <w:t xml:space="preserve">
      қызмет ететін жабдықты жөндеу; </w:t>
      </w:r>
    </w:p>
    <w:bookmarkEnd w:id="1303"/>
    <w:bookmarkStart w:name="z1318" w:id="1304"/>
    <w:p>
      <w:pPr>
        <w:spacing w:after="0"/>
        <w:ind w:left="0"/>
        <w:jc w:val="both"/>
      </w:pPr>
      <w:r>
        <w:rPr>
          <w:rFonts w:ascii="Times New Roman"/>
          <w:b w:val="false"/>
          <w:i w:val="false"/>
          <w:color w:val="000000"/>
          <w:sz w:val="28"/>
        </w:rPr>
        <w:t>
      біліктілігі төмен газдаушыларды басқару.</w:t>
      </w:r>
    </w:p>
    <w:bookmarkEnd w:id="1304"/>
    <w:bookmarkStart w:name="z1319" w:id="1305"/>
    <w:p>
      <w:pPr>
        <w:spacing w:after="0"/>
        <w:ind w:left="0"/>
        <w:jc w:val="both"/>
      </w:pPr>
      <w:r>
        <w:rPr>
          <w:rFonts w:ascii="Times New Roman"/>
          <w:b w:val="false"/>
          <w:i w:val="false"/>
          <w:color w:val="000000"/>
          <w:sz w:val="28"/>
        </w:rPr>
        <w:t xml:space="preserve">
      172. Білуге тиіс: </w:t>
      </w:r>
    </w:p>
    <w:bookmarkEnd w:id="1305"/>
    <w:bookmarkStart w:name="z1320" w:id="1306"/>
    <w:p>
      <w:pPr>
        <w:spacing w:after="0"/>
        <w:ind w:left="0"/>
        <w:jc w:val="both"/>
      </w:pPr>
      <w:r>
        <w:rPr>
          <w:rFonts w:ascii="Times New Roman"/>
          <w:b w:val="false"/>
          <w:i w:val="false"/>
          <w:color w:val="000000"/>
          <w:sz w:val="28"/>
        </w:rPr>
        <w:t xml:space="preserve">
      кеуекті темір алудың технологиялық негізі; </w:t>
      </w:r>
    </w:p>
    <w:bookmarkEnd w:id="1306"/>
    <w:bookmarkStart w:name="z1321" w:id="1307"/>
    <w:p>
      <w:pPr>
        <w:spacing w:after="0"/>
        <w:ind w:left="0"/>
        <w:jc w:val="both"/>
      </w:pPr>
      <w:r>
        <w:rPr>
          <w:rFonts w:ascii="Times New Roman"/>
          <w:b w:val="false"/>
          <w:i w:val="false"/>
          <w:color w:val="000000"/>
          <w:sz w:val="28"/>
        </w:rPr>
        <w:t xml:space="preserve">
      қызмет ететін жабдықтың техникалық пайдалану қағидалары; </w:t>
      </w:r>
    </w:p>
    <w:bookmarkEnd w:id="1307"/>
    <w:bookmarkStart w:name="z1322" w:id="1308"/>
    <w:p>
      <w:pPr>
        <w:spacing w:after="0"/>
        <w:ind w:left="0"/>
        <w:jc w:val="both"/>
      </w:pPr>
      <w:r>
        <w:rPr>
          <w:rFonts w:ascii="Times New Roman"/>
          <w:b w:val="false"/>
          <w:i w:val="false"/>
          <w:color w:val="000000"/>
          <w:sz w:val="28"/>
        </w:rPr>
        <w:t xml:space="preserve">
      шикі материалдар мен қолданылатын табиғи газдың физикалық және химиялық қасиеттері; </w:t>
      </w:r>
    </w:p>
    <w:bookmarkEnd w:id="1308"/>
    <w:bookmarkStart w:name="z1323" w:id="1309"/>
    <w:p>
      <w:pPr>
        <w:spacing w:after="0"/>
        <w:ind w:left="0"/>
        <w:jc w:val="both"/>
      </w:pPr>
      <w:r>
        <w:rPr>
          <w:rFonts w:ascii="Times New Roman"/>
          <w:b w:val="false"/>
          <w:i w:val="false"/>
          <w:color w:val="000000"/>
          <w:sz w:val="28"/>
        </w:rPr>
        <w:t xml:space="preserve">
      окатыштердің химиялық құрамы мен механикалық қасиеттерінің процестің барысына әсері; </w:t>
      </w:r>
    </w:p>
    <w:bookmarkEnd w:id="1309"/>
    <w:bookmarkStart w:name="z1324" w:id="1310"/>
    <w:p>
      <w:pPr>
        <w:spacing w:after="0"/>
        <w:ind w:left="0"/>
        <w:jc w:val="both"/>
      </w:pPr>
      <w:r>
        <w:rPr>
          <w:rFonts w:ascii="Times New Roman"/>
          <w:b w:val="false"/>
          <w:i w:val="false"/>
          <w:color w:val="000000"/>
          <w:sz w:val="28"/>
        </w:rPr>
        <w:t xml:space="preserve">
      пеш жүрісінің бұзылу себептері мен олардың алдын алу; </w:t>
      </w:r>
    </w:p>
    <w:bookmarkEnd w:id="1310"/>
    <w:bookmarkStart w:name="z1325" w:id="1311"/>
    <w:p>
      <w:pPr>
        <w:spacing w:after="0"/>
        <w:ind w:left="0"/>
        <w:jc w:val="both"/>
      </w:pPr>
      <w:r>
        <w:rPr>
          <w:rFonts w:ascii="Times New Roman"/>
          <w:b w:val="false"/>
          <w:i w:val="false"/>
          <w:color w:val="000000"/>
          <w:sz w:val="28"/>
        </w:rPr>
        <w:t>
      газ құбырлары мен су құбырларының жүйесі;</w:t>
      </w:r>
    </w:p>
    <w:bookmarkEnd w:id="1311"/>
    <w:bookmarkStart w:name="z1326" w:id="1312"/>
    <w:p>
      <w:pPr>
        <w:spacing w:after="0"/>
        <w:ind w:left="0"/>
        <w:jc w:val="both"/>
      </w:pPr>
      <w:r>
        <w:rPr>
          <w:rFonts w:ascii="Times New Roman"/>
          <w:b w:val="false"/>
          <w:i w:val="false"/>
          <w:color w:val="000000"/>
          <w:sz w:val="28"/>
        </w:rPr>
        <w:t>
      скрубберлердің, тоңазытқыштардың, араластырғыштардың, компрессорлардың жұмыс тәртібі;</w:t>
      </w:r>
    </w:p>
    <w:bookmarkEnd w:id="1312"/>
    <w:bookmarkStart w:name="z1327" w:id="1313"/>
    <w:p>
      <w:pPr>
        <w:spacing w:after="0"/>
        <w:ind w:left="0"/>
        <w:jc w:val="both"/>
      </w:pPr>
      <w:r>
        <w:rPr>
          <w:rFonts w:ascii="Times New Roman"/>
          <w:b w:val="false"/>
          <w:i w:val="false"/>
          <w:color w:val="000000"/>
          <w:sz w:val="28"/>
        </w:rPr>
        <w:t>
      пешті іске қосу мен тоқтатудың әдістері мен түрлері.</w:t>
      </w:r>
    </w:p>
    <w:bookmarkEnd w:id="1313"/>
    <w:bookmarkStart w:name="z1328" w:id="1314"/>
    <w:p>
      <w:pPr>
        <w:spacing w:after="0"/>
        <w:ind w:left="0"/>
        <w:jc w:val="both"/>
      </w:pPr>
      <w:r>
        <w:rPr>
          <w:rFonts w:ascii="Times New Roman"/>
          <w:b w:val="false"/>
          <w:i w:val="false"/>
          <w:color w:val="000000"/>
          <w:sz w:val="28"/>
        </w:rPr>
        <w:t>
      173. Техникалық және кәсіптік (арнайы орта, кәсіптік орта) білім талап етіледі.</w:t>
      </w:r>
    </w:p>
    <w:bookmarkEnd w:id="1314"/>
    <w:bookmarkStart w:name="z1329" w:id="1315"/>
    <w:p>
      <w:pPr>
        <w:spacing w:after="0"/>
        <w:ind w:left="0"/>
        <w:jc w:val="left"/>
      </w:pPr>
      <w:r>
        <w:rPr>
          <w:rFonts w:ascii="Times New Roman"/>
          <w:b/>
          <w:i w:val="false"/>
          <w:color w:val="000000"/>
        </w:rPr>
        <w:t xml:space="preserve"> 21-параграф. Шахта пешінің көрікшісі, 5-разряд</w:t>
      </w:r>
    </w:p>
    <w:bookmarkEnd w:id="1315"/>
    <w:bookmarkStart w:name="z1330" w:id="1316"/>
    <w:p>
      <w:pPr>
        <w:spacing w:after="0"/>
        <w:ind w:left="0"/>
        <w:jc w:val="both"/>
      </w:pPr>
      <w:r>
        <w:rPr>
          <w:rFonts w:ascii="Times New Roman"/>
          <w:b w:val="false"/>
          <w:i w:val="false"/>
          <w:color w:val="000000"/>
          <w:sz w:val="28"/>
        </w:rPr>
        <w:t xml:space="preserve">
      174. Жұмыс сипаттамасы: </w:t>
      </w:r>
    </w:p>
    <w:bookmarkEnd w:id="1316"/>
    <w:bookmarkStart w:name="z1331" w:id="1317"/>
    <w:p>
      <w:pPr>
        <w:spacing w:after="0"/>
        <w:ind w:left="0"/>
        <w:jc w:val="both"/>
      </w:pPr>
      <w:r>
        <w:rPr>
          <w:rFonts w:ascii="Times New Roman"/>
          <w:b w:val="false"/>
          <w:i w:val="false"/>
          <w:color w:val="000000"/>
          <w:sz w:val="28"/>
        </w:rPr>
        <w:t xml:space="preserve">
      біліктілігі жоғары көрікшінің басшылығымен кеуекті темірді салқындатудың технологиялық процесін жүргізу; </w:t>
      </w:r>
    </w:p>
    <w:bookmarkEnd w:id="1317"/>
    <w:bookmarkStart w:name="z1332" w:id="1318"/>
    <w:p>
      <w:pPr>
        <w:spacing w:after="0"/>
        <w:ind w:left="0"/>
        <w:jc w:val="both"/>
      </w:pPr>
      <w:r>
        <w:rPr>
          <w:rFonts w:ascii="Times New Roman"/>
          <w:b w:val="false"/>
          <w:i w:val="false"/>
          <w:color w:val="000000"/>
          <w:sz w:val="28"/>
        </w:rPr>
        <w:t xml:space="preserve">
      ыстық қалпына келтіргіш газбен тотыққан окатыштерді қалпына келтірудің технологиялық процесіне қатысу; </w:t>
      </w:r>
    </w:p>
    <w:bookmarkEnd w:id="1318"/>
    <w:bookmarkStart w:name="z1333" w:id="1319"/>
    <w:p>
      <w:pPr>
        <w:spacing w:after="0"/>
        <w:ind w:left="0"/>
        <w:jc w:val="both"/>
      </w:pPr>
      <w:r>
        <w:rPr>
          <w:rFonts w:ascii="Times New Roman"/>
          <w:b w:val="false"/>
          <w:i w:val="false"/>
          <w:color w:val="000000"/>
          <w:sz w:val="28"/>
        </w:rPr>
        <w:t xml:space="preserve">
      шахталық пештен темірді түсіретін аймаққа қызмет ету; </w:t>
      </w:r>
    </w:p>
    <w:bookmarkEnd w:id="1319"/>
    <w:bookmarkStart w:name="z1334" w:id="1320"/>
    <w:p>
      <w:pPr>
        <w:spacing w:after="0"/>
        <w:ind w:left="0"/>
        <w:jc w:val="both"/>
      </w:pPr>
      <w:r>
        <w:rPr>
          <w:rFonts w:ascii="Times New Roman"/>
          <w:b w:val="false"/>
          <w:i w:val="false"/>
          <w:color w:val="000000"/>
          <w:sz w:val="28"/>
        </w:rPr>
        <w:t xml:space="preserve">
      түсіру процесін, тұрақты әрекет ететін төменгі қоректендіргіштің нығыздалуын, салқындататын және инертті газдың қысымы мен шығынын бақылау; </w:t>
      </w:r>
    </w:p>
    <w:bookmarkEnd w:id="1320"/>
    <w:bookmarkStart w:name="z1335" w:id="1321"/>
    <w:p>
      <w:pPr>
        <w:spacing w:after="0"/>
        <w:ind w:left="0"/>
        <w:jc w:val="both"/>
      </w:pPr>
      <w:r>
        <w:rPr>
          <w:rFonts w:ascii="Times New Roman"/>
          <w:b w:val="false"/>
          <w:i w:val="false"/>
          <w:color w:val="000000"/>
          <w:sz w:val="28"/>
        </w:rPr>
        <w:t xml:space="preserve">
      бақылау-өлшеу аспаптарының көмегімен процестің өтуіне қарай маятникті босату қондырғысының тербелісін реттеу; </w:t>
      </w:r>
    </w:p>
    <w:bookmarkEnd w:id="1321"/>
    <w:bookmarkStart w:name="z1336" w:id="1322"/>
    <w:p>
      <w:pPr>
        <w:spacing w:after="0"/>
        <w:ind w:left="0"/>
        <w:jc w:val="both"/>
      </w:pPr>
      <w:r>
        <w:rPr>
          <w:rFonts w:ascii="Times New Roman"/>
          <w:b w:val="false"/>
          <w:i w:val="false"/>
          <w:color w:val="000000"/>
          <w:sz w:val="28"/>
        </w:rPr>
        <w:t>
      тұрақты әрекет ететін төменгі қоректендіргішін, төменгі бөліктің шиберін, автоматты лақтырғыштарды, кеуекті темірдің автоматты сынама іріктегіштері мен түсіру аймағындағы өзге де жабдықтарды кезеңді тексеру;</w:t>
      </w:r>
    </w:p>
    <w:bookmarkEnd w:id="1322"/>
    <w:bookmarkStart w:name="z1337" w:id="1323"/>
    <w:p>
      <w:pPr>
        <w:spacing w:after="0"/>
        <w:ind w:left="0"/>
        <w:jc w:val="both"/>
      </w:pPr>
      <w:r>
        <w:rPr>
          <w:rFonts w:ascii="Times New Roman"/>
          <w:b w:val="false"/>
          <w:i w:val="false"/>
          <w:color w:val="000000"/>
          <w:sz w:val="28"/>
        </w:rPr>
        <w:t>
      пештің жабдықтары мен қалпына келтіру газының түрлендіргішін жөндеуге қатысу.</w:t>
      </w:r>
    </w:p>
    <w:bookmarkEnd w:id="1323"/>
    <w:bookmarkStart w:name="z1338" w:id="1324"/>
    <w:p>
      <w:pPr>
        <w:spacing w:after="0"/>
        <w:ind w:left="0"/>
        <w:jc w:val="both"/>
      </w:pPr>
      <w:r>
        <w:rPr>
          <w:rFonts w:ascii="Times New Roman"/>
          <w:b w:val="false"/>
          <w:i w:val="false"/>
          <w:color w:val="000000"/>
          <w:sz w:val="28"/>
        </w:rPr>
        <w:t xml:space="preserve">
      175. Білуге тиіс: </w:t>
      </w:r>
    </w:p>
    <w:bookmarkEnd w:id="1324"/>
    <w:bookmarkStart w:name="z1339" w:id="1325"/>
    <w:p>
      <w:pPr>
        <w:spacing w:after="0"/>
        <w:ind w:left="0"/>
        <w:jc w:val="both"/>
      </w:pPr>
      <w:r>
        <w:rPr>
          <w:rFonts w:ascii="Times New Roman"/>
          <w:b w:val="false"/>
          <w:i w:val="false"/>
          <w:color w:val="000000"/>
          <w:sz w:val="28"/>
        </w:rPr>
        <w:t xml:space="preserve">
      шахталық пештерде құбырлы темірді алудың технологиялық процесінің негізі; </w:t>
      </w:r>
    </w:p>
    <w:bookmarkEnd w:id="1325"/>
    <w:bookmarkStart w:name="z1340" w:id="1326"/>
    <w:p>
      <w:pPr>
        <w:spacing w:after="0"/>
        <w:ind w:left="0"/>
        <w:jc w:val="both"/>
      </w:pPr>
      <w:r>
        <w:rPr>
          <w:rFonts w:ascii="Times New Roman"/>
          <w:b w:val="false"/>
          <w:i w:val="false"/>
          <w:color w:val="000000"/>
          <w:sz w:val="28"/>
        </w:rPr>
        <w:t xml:space="preserve">
      шахталық пеш пен оның жабдықтарының құрылғысы мен жұмыс принципі; </w:t>
      </w:r>
    </w:p>
    <w:bookmarkEnd w:id="1326"/>
    <w:bookmarkStart w:name="z1341" w:id="1327"/>
    <w:p>
      <w:pPr>
        <w:spacing w:after="0"/>
        <w:ind w:left="0"/>
        <w:jc w:val="both"/>
      </w:pPr>
      <w:r>
        <w:rPr>
          <w:rFonts w:ascii="Times New Roman"/>
          <w:b w:val="false"/>
          <w:i w:val="false"/>
          <w:color w:val="000000"/>
          <w:sz w:val="28"/>
        </w:rPr>
        <w:t xml:space="preserve">
      кеуекті темірдің химиялық және физикалық қасиеттері; </w:t>
      </w:r>
    </w:p>
    <w:bookmarkEnd w:id="1327"/>
    <w:bookmarkStart w:name="z1342" w:id="1328"/>
    <w:p>
      <w:pPr>
        <w:spacing w:after="0"/>
        <w:ind w:left="0"/>
        <w:jc w:val="both"/>
      </w:pPr>
      <w:r>
        <w:rPr>
          <w:rFonts w:ascii="Times New Roman"/>
          <w:b w:val="false"/>
          <w:i w:val="false"/>
          <w:color w:val="000000"/>
          <w:sz w:val="28"/>
        </w:rPr>
        <w:t xml:space="preserve">
      слесарьлық іс. </w:t>
      </w:r>
    </w:p>
    <w:bookmarkEnd w:id="1328"/>
    <w:bookmarkStart w:name="z1343" w:id="1329"/>
    <w:p>
      <w:pPr>
        <w:spacing w:after="0"/>
        <w:ind w:left="0"/>
        <w:jc w:val="left"/>
      </w:pPr>
      <w:r>
        <w:rPr>
          <w:rFonts w:ascii="Times New Roman"/>
          <w:b/>
          <w:i w:val="false"/>
          <w:color w:val="000000"/>
        </w:rPr>
        <w:t xml:space="preserve"> 22-параграф. Шахта пешінің көрікшісі, 6-разряд</w:t>
      </w:r>
    </w:p>
    <w:bookmarkEnd w:id="1329"/>
    <w:bookmarkStart w:name="z1344" w:id="1330"/>
    <w:p>
      <w:pPr>
        <w:spacing w:after="0"/>
        <w:ind w:left="0"/>
        <w:jc w:val="both"/>
      </w:pPr>
      <w:r>
        <w:rPr>
          <w:rFonts w:ascii="Times New Roman"/>
          <w:b w:val="false"/>
          <w:i w:val="false"/>
          <w:color w:val="000000"/>
          <w:sz w:val="28"/>
        </w:rPr>
        <w:t xml:space="preserve">
      176. Жұмыс сипаттамасы: </w:t>
      </w:r>
    </w:p>
    <w:bookmarkEnd w:id="1330"/>
    <w:bookmarkStart w:name="z1345" w:id="1331"/>
    <w:p>
      <w:pPr>
        <w:spacing w:after="0"/>
        <w:ind w:left="0"/>
        <w:jc w:val="both"/>
      </w:pPr>
      <w:r>
        <w:rPr>
          <w:rFonts w:ascii="Times New Roman"/>
          <w:b w:val="false"/>
          <w:i w:val="false"/>
          <w:color w:val="000000"/>
          <w:sz w:val="28"/>
        </w:rPr>
        <w:t>
      кеуекті темірді салқындатудың технологиялық процесін жүргізу;</w:t>
      </w:r>
    </w:p>
    <w:bookmarkEnd w:id="1331"/>
    <w:bookmarkStart w:name="z1346" w:id="1332"/>
    <w:p>
      <w:pPr>
        <w:spacing w:after="0"/>
        <w:ind w:left="0"/>
        <w:jc w:val="both"/>
      </w:pPr>
      <w:r>
        <w:rPr>
          <w:rFonts w:ascii="Times New Roman"/>
          <w:b w:val="false"/>
          <w:i w:val="false"/>
          <w:color w:val="000000"/>
          <w:sz w:val="28"/>
        </w:rPr>
        <w:t xml:space="preserve">
      біліктілігі жоғары көрікшінің басшылығымен ыстық қалпына келтіргіш газбен тотыққан окатыштерді қалпына келтірудің және шахталық пештен кеуекті темірді алудың технологиялық процесін жүргізу; </w:t>
      </w:r>
    </w:p>
    <w:bookmarkEnd w:id="1332"/>
    <w:bookmarkStart w:name="z1347" w:id="1333"/>
    <w:p>
      <w:pPr>
        <w:spacing w:after="0"/>
        <w:ind w:left="0"/>
        <w:jc w:val="both"/>
      </w:pPr>
      <w:r>
        <w:rPr>
          <w:rFonts w:ascii="Times New Roman"/>
          <w:b w:val="false"/>
          <w:i w:val="false"/>
          <w:color w:val="000000"/>
          <w:sz w:val="28"/>
        </w:rPr>
        <w:t xml:space="preserve">
      бақылау-өлшеу аспаптарының көмегімен төменгі газодинамикалық ысырмадағы салқындатқыш және инертті газдар арасындағы қысымның ауытқуын бақылау; </w:t>
      </w:r>
    </w:p>
    <w:bookmarkEnd w:id="1333"/>
    <w:bookmarkStart w:name="z1348" w:id="1334"/>
    <w:p>
      <w:pPr>
        <w:spacing w:after="0"/>
        <w:ind w:left="0"/>
        <w:jc w:val="both"/>
      </w:pPr>
      <w:r>
        <w:rPr>
          <w:rFonts w:ascii="Times New Roman"/>
          <w:b w:val="false"/>
          <w:i w:val="false"/>
          <w:color w:val="000000"/>
          <w:sz w:val="28"/>
        </w:rPr>
        <w:t>
      тұрақты әрекет ететін ортаңғы қоректендіргішті, қыздырылған салқындатқыш газдың, скруббердің, компрессордың, тамшы ұстағыштың газ жинағыш қондырғыларын, пештегі газ таратушы қондырғылар мен салқындату аймағының өзге де жабдықтарын кезеңді тексеру;</w:t>
      </w:r>
    </w:p>
    <w:bookmarkEnd w:id="1334"/>
    <w:bookmarkStart w:name="z1349" w:id="1335"/>
    <w:p>
      <w:pPr>
        <w:spacing w:after="0"/>
        <w:ind w:left="0"/>
        <w:jc w:val="both"/>
      </w:pPr>
      <w:r>
        <w:rPr>
          <w:rFonts w:ascii="Times New Roman"/>
          <w:b w:val="false"/>
          <w:i w:val="false"/>
          <w:color w:val="000000"/>
          <w:sz w:val="28"/>
        </w:rPr>
        <w:t xml:space="preserve">
      тұрақты әрекет ететін ортаңғы қоректендіргіштің, салқындатылатын газды жеткізу мен әкету үшін газ құбырларының фланецті қосылыстарының тығыздығын бақылау; </w:t>
      </w:r>
    </w:p>
    <w:bookmarkEnd w:id="1335"/>
    <w:bookmarkStart w:name="z1350" w:id="1336"/>
    <w:p>
      <w:pPr>
        <w:spacing w:after="0"/>
        <w:ind w:left="0"/>
        <w:jc w:val="both"/>
      </w:pPr>
      <w:r>
        <w:rPr>
          <w:rFonts w:ascii="Times New Roman"/>
          <w:b w:val="false"/>
          <w:i w:val="false"/>
          <w:color w:val="000000"/>
          <w:sz w:val="28"/>
        </w:rPr>
        <w:t xml:space="preserve">
      қалпына келтірілетін газдың түрлендіргішіндегі реакциялық құбырларды ауыстыру және біліктілігі жоғары көрікшінің басшылығымен оларды катализатормен толтыру; </w:t>
      </w:r>
    </w:p>
    <w:bookmarkEnd w:id="1336"/>
    <w:bookmarkStart w:name="z1351" w:id="1337"/>
    <w:p>
      <w:pPr>
        <w:spacing w:after="0"/>
        <w:ind w:left="0"/>
        <w:jc w:val="both"/>
      </w:pPr>
      <w:r>
        <w:rPr>
          <w:rFonts w:ascii="Times New Roman"/>
          <w:b w:val="false"/>
          <w:i w:val="false"/>
          <w:color w:val="000000"/>
          <w:sz w:val="28"/>
        </w:rPr>
        <w:t>
      қызмет ететін жабдықты жөндеуге қатысу.</w:t>
      </w:r>
    </w:p>
    <w:bookmarkEnd w:id="1337"/>
    <w:bookmarkStart w:name="z1352" w:id="1338"/>
    <w:p>
      <w:pPr>
        <w:spacing w:after="0"/>
        <w:ind w:left="0"/>
        <w:jc w:val="both"/>
      </w:pPr>
      <w:r>
        <w:rPr>
          <w:rFonts w:ascii="Times New Roman"/>
          <w:b w:val="false"/>
          <w:i w:val="false"/>
          <w:color w:val="000000"/>
          <w:sz w:val="28"/>
        </w:rPr>
        <w:t xml:space="preserve">
      177. Білуге тиіс: </w:t>
      </w:r>
    </w:p>
    <w:bookmarkEnd w:id="1338"/>
    <w:bookmarkStart w:name="z1353" w:id="1339"/>
    <w:p>
      <w:pPr>
        <w:spacing w:after="0"/>
        <w:ind w:left="0"/>
        <w:jc w:val="both"/>
      </w:pPr>
      <w:r>
        <w:rPr>
          <w:rFonts w:ascii="Times New Roman"/>
          <w:b w:val="false"/>
          <w:i w:val="false"/>
          <w:color w:val="000000"/>
          <w:sz w:val="28"/>
        </w:rPr>
        <w:t xml:space="preserve">
      шахталық пештердің тотыққан окатыштерінен кеуекті темірді алудың технологиялық процесі; </w:t>
      </w:r>
    </w:p>
    <w:bookmarkEnd w:id="1339"/>
    <w:bookmarkStart w:name="z1354" w:id="1340"/>
    <w:p>
      <w:pPr>
        <w:spacing w:after="0"/>
        <w:ind w:left="0"/>
        <w:jc w:val="both"/>
      </w:pPr>
      <w:r>
        <w:rPr>
          <w:rFonts w:ascii="Times New Roman"/>
          <w:b w:val="false"/>
          <w:i w:val="false"/>
          <w:color w:val="000000"/>
          <w:sz w:val="28"/>
        </w:rPr>
        <w:t xml:space="preserve">
      пештегі металды көміртексіздендіру процесінің негізі; </w:t>
      </w:r>
    </w:p>
    <w:bookmarkEnd w:id="1340"/>
    <w:bookmarkStart w:name="z1355" w:id="1341"/>
    <w:p>
      <w:pPr>
        <w:spacing w:after="0"/>
        <w:ind w:left="0"/>
        <w:jc w:val="both"/>
      </w:pPr>
      <w:r>
        <w:rPr>
          <w:rFonts w:ascii="Times New Roman"/>
          <w:b w:val="false"/>
          <w:i w:val="false"/>
          <w:color w:val="000000"/>
          <w:sz w:val="28"/>
        </w:rPr>
        <w:t xml:space="preserve">
      әртүрлі үлгідегі шахталық пештің құрылғысы; </w:t>
      </w:r>
    </w:p>
    <w:bookmarkEnd w:id="1341"/>
    <w:bookmarkStart w:name="z1356" w:id="1342"/>
    <w:p>
      <w:pPr>
        <w:spacing w:after="0"/>
        <w:ind w:left="0"/>
        <w:jc w:val="both"/>
      </w:pPr>
      <w:r>
        <w:rPr>
          <w:rFonts w:ascii="Times New Roman"/>
          <w:b w:val="false"/>
          <w:i w:val="false"/>
          <w:color w:val="000000"/>
          <w:sz w:val="28"/>
        </w:rPr>
        <w:t>
      тотыққан окатыштердің химиялық және физикалық қасиеттері;</w:t>
      </w:r>
    </w:p>
    <w:bookmarkEnd w:id="1342"/>
    <w:bookmarkStart w:name="z1357" w:id="1343"/>
    <w:p>
      <w:pPr>
        <w:spacing w:after="0"/>
        <w:ind w:left="0"/>
        <w:jc w:val="both"/>
      </w:pPr>
      <w:r>
        <w:rPr>
          <w:rFonts w:ascii="Times New Roman"/>
          <w:b w:val="false"/>
          <w:i w:val="false"/>
          <w:color w:val="000000"/>
          <w:sz w:val="28"/>
        </w:rPr>
        <w:t xml:space="preserve">
      шикізаттың фракциялық құрамының технологиялық процестің барысына әсері; </w:t>
      </w:r>
    </w:p>
    <w:bookmarkEnd w:id="1343"/>
    <w:bookmarkStart w:name="z1358" w:id="1344"/>
    <w:p>
      <w:pPr>
        <w:spacing w:after="0"/>
        <w:ind w:left="0"/>
        <w:jc w:val="both"/>
      </w:pPr>
      <w:r>
        <w:rPr>
          <w:rFonts w:ascii="Times New Roman"/>
          <w:b w:val="false"/>
          <w:i w:val="false"/>
          <w:color w:val="000000"/>
          <w:sz w:val="28"/>
        </w:rPr>
        <w:t xml:space="preserve">
      газды салқындату мен тазалау әдісі. </w:t>
      </w:r>
    </w:p>
    <w:bookmarkEnd w:id="1344"/>
    <w:bookmarkStart w:name="z1359" w:id="1345"/>
    <w:p>
      <w:pPr>
        <w:spacing w:after="0"/>
        <w:ind w:left="0"/>
        <w:jc w:val="left"/>
      </w:pPr>
      <w:r>
        <w:rPr>
          <w:rFonts w:ascii="Times New Roman"/>
          <w:b/>
          <w:i w:val="false"/>
          <w:color w:val="000000"/>
        </w:rPr>
        <w:t xml:space="preserve"> 23-параграф. Шахта пешінің көрікшісі, 7-разряд</w:t>
      </w:r>
    </w:p>
    <w:bookmarkEnd w:id="1345"/>
    <w:bookmarkStart w:name="z1360" w:id="1346"/>
    <w:p>
      <w:pPr>
        <w:spacing w:after="0"/>
        <w:ind w:left="0"/>
        <w:jc w:val="both"/>
      </w:pPr>
      <w:r>
        <w:rPr>
          <w:rFonts w:ascii="Times New Roman"/>
          <w:b w:val="false"/>
          <w:i w:val="false"/>
          <w:color w:val="000000"/>
          <w:sz w:val="28"/>
        </w:rPr>
        <w:t xml:space="preserve">
      178. Жұмыс сипаттамасы: </w:t>
      </w:r>
    </w:p>
    <w:bookmarkEnd w:id="1346"/>
    <w:bookmarkStart w:name="z1361" w:id="1347"/>
    <w:p>
      <w:pPr>
        <w:spacing w:after="0"/>
        <w:ind w:left="0"/>
        <w:jc w:val="both"/>
      </w:pPr>
      <w:r>
        <w:rPr>
          <w:rFonts w:ascii="Times New Roman"/>
          <w:b w:val="false"/>
          <w:i w:val="false"/>
          <w:color w:val="000000"/>
          <w:sz w:val="28"/>
        </w:rPr>
        <w:t>
      шахталық пештерде ыстық қалпына келтіру газбен тотыққан окатыштердің қалпына келтірілуін жүргізу;</w:t>
      </w:r>
    </w:p>
    <w:bookmarkEnd w:id="1347"/>
    <w:bookmarkStart w:name="z1362" w:id="1348"/>
    <w:p>
      <w:pPr>
        <w:spacing w:after="0"/>
        <w:ind w:left="0"/>
        <w:jc w:val="both"/>
      </w:pPr>
      <w:r>
        <w:rPr>
          <w:rFonts w:ascii="Times New Roman"/>
          <w:b w:val="false"/>
          <w:i w:val="false"/>
          <w:color w:val="000000"/>
          <w:sz w:val="28"/>
        </w:rPr>
        <w:t xml:space="preserve">
      пештегі қалпына келтіру және аралық аймақтар арасындағы газ қысымының ауытқуын, жоғары газды динамикалық ысырмадағы инертті газдың қысымын бақылау; </w:t>
      </w:r>
    </w:p>
    <w:bookmarkEnd w:id="1348"/>
    <w:bookmarkStart w:name="z1363" w:id="1349"/>
    <w:p>
      <w:pPr>
        <w:spacing w:after="0"/>
        <w:ind w:left="0"/>
        <w:jc w:val="both"/>
      </w:pPr>
      <w:r>
        <w:rPr>
          <w:rFonts w:ascii="Times New Roman"/>
          <w:b w:val="false"/>
          <w:i w:val="false"/>
          <w:color w:val="000000"/>
          <w:sz w:val="28"/>
        </w:rPr>
        <w:t>
      бақылау-өлшеу аспаптарының көмегімен тұрақты әрекет ететін жоғары қоректендіргіштегі қалпына келтіру мен аралық аймақтардағы жабдықтарды, қалпына келтіру мен колошникті газдардың фланецті қосылыстарының, қоректендіру құбырларының, термобу нығыздалуларының жабдықтарын кезеңді тексеру;</w:t>
      </w:r>
    </w:p>
    <w:bookmarkEnd w:id="1349"/>
    <w:bookmarkStart w:name="z1364" w:id="1350"/>
    <w:p>
      <w:pPr>
        <w:spacing w:after="0"/>
        <w:ind w:left="0"/>
        <w:jc w:val="both"/>
      </w:pPr>
      <w:r>
        <w:rPr>
          <w:rFonts w:ascii="Times New Roman"/>
          <w:b w:val="false"/>
          <w:i w:val="false"/>
          <w:color w:val="000000"/>
          <w:sz w:val="28"/>
        </w:rPr>
        <w:t xml:space="preserve">
      пештен кеуекті темірді беру; </w:t>
      </w:r>
    </w:p>
    <w:bookmarkEnd w:id="1350"/>
    <w:bookmarkStart w:name="z1365" w:id="1351"/>
    <w:p>
      <w:pPr>
        <w:spacing w:after="0"/>
        <w:ind w:left="0"/>
        <w:jc w:val="both"/>
      </w:pPr>
      <w:r>
        <w:rPr>
          <w:rFonts w:ascii="Times New Roman"/>
          <w:b w:val="false"/>
          <w:i w:val="false"/>
          <w:color w:val="000000"/>
          <w:sz w:val="28"/>
        </w:rPr>
        <w:t>
      реакциялық құбырларды қалпына келтіру газының түрлендіргішінде ауыстыру мен оларды катализатормен толтыру;</w:t>
      </w:r>
    </w:p>
    <w:bookmarkEnd w:id="1351"/>
    <w:bookmarkStart w:name="z1366" w:id="1352"/>
    <w:p>
      <w:pPr>
        <w:spacing w:after="0"/>
        <w:ind w:left="0"/>
        <w:jc w:val="both"/>
      </w:pPr>
      <w:r>
        <w:rPr>
          <w:rFonts w:ascii="Times New Roman"/>
          <w:b w:val="false"/>
          <w:i w:val="false"/>
          <w:color w:val="000000"/>
          <w:sz w:val="28"/>
        </w:rPr>
        <w:t xml:space="preserve">
      аспаптардың көрсетулерінің есебі мен пеш жұмысының белгіленген құжаттарын жүргізу; </w:t>
      </w:r>
    </w:p>
    <w:bookmarkEnd w:id="1352"/>
    <w:bookmarkStart w:name="z1367" w:id="1353"/>
    <w:p>
      <w:pPr>
        <w:spacing w:after="0"/>
        <w:ind w:left="0"/>
        <w:jc w:val="both"/>
      </w:pPr>
      <w:r>
        <w:rPr>
          <w:rFonts w:ascii="Times New Roman"/>
          <w:b w:val="false"/>
          <w:i w:val="false"/>
          <w:color w:val="000000"/>
          <w:sz w:val="28"/>
        </w:rPr>
        <w:t xml:space="preserve">
      қызмет ететін жабдықты жөндеуді жүргізу; </w:t>
      </w:r>
    </w:p>
    <w:bookmarkEnd w:id="1353"/>
    <w:bookmarkStart w:name="z1368" w:id="1354"/>
    <w:p>
      <w:pPr>
        <w:spacing w:after="0"/>
        <w:ind w:left="0"/>
        <w:jc w:val="both"/>
      </w:pPr>
      <w:r>
        <w:rPr>
          <w:rFonts w:ascii="Times New Roman"/>
          <w:b w:val="false"/>
          <w:i w:val="false"/>
          <w:color w:val="000000"/>
          <w:sz w:val="28"/>
        </w:rPr>
        <w:t>
      кернеушілер бригадасына басшылық ету.</w:t>
      </w:r>
    </w:p>
    <w:bookmarkEnd w:id="1354"/>
    <w:bookmarkStart w:name="z1369" w:id="1355"/>
    <w:p>
      <w:pPr>
        <w:spacing w:after="0"/>
        <w:ind w:left="0"/>
        <w:jc w:val="both"/>
      </w:pPr>
      <w:r>
        <w:rPr>
          <w:rFonts w:ascii="Times New Roman"/>
          <w:b w:val="false"/>
          <w:i w:val="false"/>
          <w:color w:val="000000"/>
          <w:sz w:val="28"/>
        </w:rPr>
        <w:t xml:space="preserve">
      179. Білуге тиіс: </w:t>
      </w:r>
    </w:p>
    <w:bookmarkEnd w:id="1355"/>
    <w:bookmarkStart w:name="z1370" w:id="1356"/>
    <w:p>
      <w:pPr>
        <w:spacing w:after="0"/>
        <w:ind w:left="0"/>
        <w:jc w:val="both"/>
      </w:pPr>
      <w:r>
        <w:rPr>
          <w:rFonts w:ascii="Times New Roman"/>
          <w:b w:val="false"/>
          <w:i w:val="false"/>
          <w:color w:val="000000"/>
          <w:sz w:val="28"/>
        </w:rPr>
        <w:t xml:space="preserve">
      шахта пештеріндегі тотыққан тотықтардан кеуекті темірді алу процесінің жылу техникалық негізі; </w:t>
      </w:r>
    </w:p>
    <w:bookmarkEnd w:id="1356"/>
    <w:bookmarkStart w:name="z1371" w:id="1357"/>
    <w:p>
      <w:pPr>
        <w:spacing w:after="0"/>
        <w:ind w:left="0"/>
        <w:jc w:val="both"/>
      </w:pPr>
      <w:r>
        <w:rPr>
          <w:rFonts w:ascii="Times New Roman"/>
          <w:b w:val="false"/>
          <w:i w:val="false"/>
          <w:color w:val="000000"/>
          <w:sz w:val="28"/>
        </w:rPr>
        <w:t xml:space="preserve">
      әртүрлі үлгідегі шахталық пештердің құрылымды ерекшеліктері; </w:t>
      </w:r>
    </w:p>
    <w:bookmarkEnd w:id="1357"/>
    <w:bookmarkStart w:name="z1372" w:id="1358"/>
    <w:p>
      <w:pPr>
        <w:spacing w:after="0"/>
        <w:ind w:left="0"/>
        <w:jc w:val="both"/>
      </w:pPr>
      <w:r>
        <w:rPr>
          <w:rFonts w:ascii="Times New Roman"/>
          <w:b w:val="false"/>
          <w:i w:val="false"/>
          <w:color w:val="000000"/>
          <w:sz w:val="28"/>
        </w:rPr>
        <w:t>
      процесті автоматты реттеудің схемасы мен автоматты блоктаудың схемасы;</w:t>
      </w:r>
    </w:p>
    <w:bookmarkEnd w:id="1358"/>
    <w:bookmarkStart w:name="z1373" w:id="1359"/>
    <w:p>
      <w:pPr>
        <w:spacing w:after="0"/>
        <w:ind w:left="0"/>
        <w:jc w:val="both"/>
      </w:pPr>
      <w:r>
        <w:rPr>
          <w:rFonts w:ascii="Times New Roman"/>
          <w:b w:val="false"/>
          <w:i w:val="false"/>
          <w:color w:val="000000"/>
          <w:sz w:val="28"/>
        </w:rPr>
        <w:t>
      қалпына келтіру, салқындату және инертті газдарды алудың технологиялық схемасы.</w:t>
      </w:r>
    </w:p>
    <w:bookmarkEnd w:id="1359"/>
    <w:bookmarkStart w:name="z1374" w:id="1360"/>
    <w:p>
      <w:pPr>
        <w:spacing w:after="0"/>
        <w:ind w:left="0"/>
        <w:jc w:val="both"/>
      </w:pPr>
      <w:r>
        <w:rPr>
          <w:rFonts w:ascii="Times New Roman"/>
          <w:b w:val="false"/>
          <w:i w:val="false"/>
          <w:color w:val="000000"/>
          <w:sz w:val="28"/>
        </w:rPr>
        <w:t>
      180. Техникалық және кәсіптік (арнайы орта, кәсіптік орта) білім талап етіледі.</w:t>
      </w:r>
    </w:p>
    <w:bookmarkEnd w:id="1360"/>
    <w:bookmarkStart w:name="z1375" w:id="1361"/>
    <w:p>
      <w:pPr>
        <w:spacing w:after="0"/>
        <w:ind w:left="0"/>
        <w:jc w:val="left"/>
      </w:pPr>
      <w:r>
        <w:rPr>
          <w:rFonts w:ascii="Times New Roman"/>
          <w:b/>
          <w:i w:val="false"/>
          <w:color w:val="000000"/>
        </w:rPr>
        <w:t xml:space="preserve"> 24-параграф. Шахта пешінің су құбыршысы, 4-разряд</w:t>
      </w:r>
    </w:p>
    <w:bookmarkEnd w:id="1361"/>
    <w:bookmarkStart w:name="z1376" w:id="1362"/>
    <w:p>
      <w:pPr>
        <w:spacing w:after="0"/>
        <w:ind w:left="0"/>
        <w:jc w:val="both"/>
      </w:pPr>
      <w:r>
        <w:rPr>
          <w:rFonts w:ascii="Times New Roman"/>
          <w:b w:val="false"/>
          <w:i w:val="false"/>
          <w:color w:val="000000"/>
          <w:sz w:val="28"/>
        </w:rPr>
        <w:t xml:space="preserve">
      181. Жұмыс сипаттамасы: </w:t>
      </w:r>
    </w:p>
    <w:bookmarkEnd w:id="1362"/>
    <w:bookmarkStart w:name="z1377" w:id="1363"/>
    <w:p>
      <w:pPr>
        <w:spacing w:after="0"/>
        <w:ind w:left="0"/>
        <w:jc w:val="both"/>
      </w:pPr>
      <w:r>
        <w:rPr>
          <w:rFonts w:ascii="Times New Roman"/>
          <w:b w:val="false"/>
          <w:i w:val="false"/>
          <w:color w:val="000000"/>
          <w:sz w:val="28"/>
        </w:rPr>
        <w:t>
      біліктілігі жоғары су құбыршысының басшылығымен шахталық пештердің газ тазарту құрылымдарын сумен, бумен, сығылған ауамен, инертті газбен үздіксіз жабдықтауды қамтамасыз ету;</w:t>
      </w:r>
    </w:p>
    <w:bookmarkEnd w:id="1363"/>
    <w:bookmarkStart w:name="z1378" w:id="1364"/>
    <w:p>
      <w:pPr>
        <w:spacing w:after="0"/>
        <w:ind w:left="0"/>
        <w:jc w:val="both"/>
      </w:pPr>
      <w:r>
        <w:rPr>
          <w:rFonts w:ascii="Times New Roman"/>
          <w:b w:val="false"/>
          <w:i w:val="false"/>
          <w:color w:val="000000"/>
          <w:sz w:val="28"/>
        </w:rPr>
        <w:t xml:space="preserve">
      айналма топтамасының қалдықтарын және тұрпайы , жұқа сүзгіштерде судын қалдықтарын тазартуын жүргізу; </w:t>
      </w:r>
    </w:p>
    <w:bookmarkEnd w:id="1364"/>
    <w:bookmarkStart w:name="z1379" w:id="1365"/>
    <w:p>
      <w:pPr>
        <w:spacing w:after="0"/>
        <w:ind w:left="0"/>
        <w:jc w:val="both"/>
      </w:pPr>
      <w:r>
        <w:rPr>
          <w:rFonts w:ascii="Times New Roman"/>
          <w:b w:val="false"/>
          <w:i w:val="false"/>
          <w:color w:val="000000"/>
          <w:sz w:val="28"/>
        </w:rPr>
        <w:t xml:space="preserve">
      тұрпайы және жұқа тазалау сорғысында суды кезеңді тазалау процесін жүргізу, контейнерлерден қоқырды түсіру; </w:t>
      </w:r>
    </w:p>
    <w:bookmarkEnd w:id="1365"/>
    <w:bookmarkStart w:name="z1380" w:id="1366"/>
    <w:p>
      <w:pPr>
        <w:spacing w:after="0"/>
        <w:ind w:left="0"/>
        <w:jc w:val="both"/>
      </w:pPr>
      <w:r>
        <w:rPr>
          <w:rFonts w:ascii="Times New Roman"/>
          <w:b w:val="false"/>
          <w:i w:val="false"/>
          <w:color w:val="000000"/>
          <w:sz w:val="28"/>
        </w:rPr>
        <w:t xml:space="preserve">
      газ скрубберлерінің сопелдерін тазалау, скрубберлердегі саптауларды ауыстыруға қатысу; </w:t>
      </w:r>
    </w:p>
    <w:bookmarkEnd w:id="1366"/>
    <w:bookmarkStart w:name="z1381" w:id="1367"/>
    <w:p>
      <w:pPr>
        <w:spacing w:after="0"/>
        <w:ind w:left="0"/>
        <w:jc w:val="both"/>
      </w:pPr>
      <w:r>
        <w:rPr>
          <w:rFonts w:ascii="Times New Roman"/>
          <w:b w:val="false"/>
          <w:i w:val="false"/>
          <w:color w:val="000000"/>
          <w:sz w:val="28"/>
        </w:rPr>
        <w:t xml:space="preserve">
      қызмет ететін учаскеде су-, газарынын және реттеуші арматурада сальниктерді толтыру; </w:t>
      </w:r>
    </w:p>
    <w:bookmarkEnd w:id="1367"/>
    <w:bookmarkStart w:name="z1382" w:id="1368"/>
    <w:p>
      <w:pPr>
        <w:spacing w:after="0"/>
        <w:ind w:left="0"/>
        <w:jc w:val="both"/>
      </w:pPr>
      <w:r>
        <w:rPr>
          <w:rFonts w:ascii="Times New Roman"/>
          <w:b w:val="false"/>
          <w:i w:val="false"/>
          <w:color w:val="000000"/>
          <w:sz w:val="28"/>
        </w:rPr>
        <w:t xml:space="preserve">
      қызмет атқарылатын учаскеде бақылау-өлшеу аспаптарының көрсеткіштері бойынша судың, будың, сығылған ауаның, табиғи газдың параметрлерін бақылау; </w:t>
      </w:r>
    </w:p>
    <w:bookmarkEnd w:id="1368"/>
    <w:bookmarkStart w:name="z1383" w:id="1369"/>
    <w:p>
      <w:pPr>
        <w:spacing w:after="0"/>
        <w:ind w:left="0"/>
        <w:jc w:val="both"/>
      </w:pPr>
      <w:r>
        <w:rPr>
          <w:rFonts w:ascii="Times New Roman"/>
          <w:b w:val="false"/>
          <w:i w:val="false"/>
          <w:color w:val="000000"/>
          <w:sz w:val="28"/>
        </w:rPr>
        <w:t>
      скрубберлердің, газ тоңазытқыштарының металл құрылымдарын тексеру;</w:t>
      </w:r>
    </w:p>
    <w:bookmarkEnd w:id="1369"/>
    <w:bookmarkStart w:name="z1384" w:id="1370"/>
    <w:p>
      <w:pPr>
        <w:spacing w:after="0"/>
        <w:ind w:left="0"/>
        <w:jc w:val="both"/>
      </w:pPr>
      <w:r>
        <w:rPr>
          <w:rFonts w:ascii="Times New Roman"/>
          <w:b w:val="false"/>
          <w:i w:val="false"/>
          <w:color w:val="000000"/>
          <w:sz w:val="28"/>
        </w:rPr>
        <w:t xml:space="preserve">
      пневмоаспапты қосу; </w:t>
      </w:r>
    </w:p>
    <w:bookmarkEnd w:id="1370"/>
    <w:bookmarkStart w:name="z1385" w:id="1371"/>
    <w:p>
      <w:pPr>
        <w:spacing w:after="0"/>
        <w:ind w:left="0"/>
        <w:jc w:val="both"/>
      </w:pPr>
      <w:r>
        <w:rPr>
          <w:rFonts w:ascii="Times New Roman"/>
          <w:b w:val="false"/>
          <w:i w:val="false"/>
          <w:color w:val="000000"/>
          <w:sz w:val="28"/>
        </w:rPr>
        <w:t>
      қызмет ететін жабдықты жөндеуге қатысу.</w:t>
      </w:r>
    </w:p>
    <w:bookmarkEnd w:id="1371"/>
    <w:bookmarkStart w:name="z1386" w:id="1372"/>
    <w:p>
      <w:pPr>
        <w:spacing w:after="0"/>
        <w:ind w:left="0"/>
        <w:jc w:val="both"/>
      </w:pPr>
      <w:r>
        <w:rPr>
          <w:rFonts w:ascii="Times New Roman"/>
          <w:b w:val="false"/>
          <w:i w:val="false"/>
          <w:color w:val="000000"/>
          <w:sz w:val="28"/>
        </w:rPr>
        <w:t xml:space="preserve">
      182. Білуге тиіс: </w:t>
      </w:r>
    </w:p>
    <w:bookmarkEnd w:id="1372"/>
    <w:bookmarkStart w:name="z1387" w:id="1373"/>
    <w:p>
      <w:pPr>
        <w:spacing w:after="0"/>
        <w:ind w:left="0"/>
        <w:jc w:val="both"/>
      </w:pPr>
      <w:r>
        <w:rPr>
          <w:rFonts w:ascii="Times New Roman"/>
          <w:b w:val="false"/>
          <w:i w:val="false"/>
          <w:color w:val="000000"/>
          <w:sz w:val="28"/>
        </w:rPr>
        <w:t xml:space="preserve">
      скрубберлердің, газ тоңазытқыштарының, қызмет атқарылатын учаскеде бақылау-өлшеу аспаптарының құрылғысы мен жұмыс принципі; </w:t>
      </w:r>
    </w:p>
    <w:bookmarkEnd w:id="1373"/>
    <w:bookmarkStart w:name="z1388" w:id="1374"/>
    <w:p>
      <w:pPr>
        <w:spacing w:after="0"/>
        <w:ind w:left="0"/>
        <w:jc w:val="both"/>
      </w:pPr>
      <w:r>
        <w:rPr>
          <w:rFonts w:ascii="Times New Roman"/>
          <w:b w:val="false"/>
          <w:i w:val="false"/>
          <w:color w:val="000000"/>
          <w:sz w:val="28"/>
        </w:rPr>
        <w:t>
      бумен, газбен, сумен, сығылған ауамен жабдықтың технологиялық схемасы;</w:t>
      </w:r>
    </w:p>
    <w:bookmarkEnd w:id="1374"/>
    <w:bookmarkStart w:name="z1389" w:id="1375"/>
    <w:p>
      <w:pPr>
        <w:spacing w:after="0"/>
        <w:ind w:left="0"/>
        <w:jc w:val="both"/>
      </w:pPr>
      <w:r>
        <w:rPr>
          <w:rFonts w:ascii="Times New Roman"/>
          <w:b w:val="false"/>
          <w:i w:val="false"/>
          <w:color w:val="000000"/>
          <w:sz w:val="28"/>
        </w:rPr>
        <w:t xml:space="preserve">
      слесарьлық іс. </w:t>
      </w:r>
    </w:p>
    <w:bookmarkEnd w:id="1375"/>
    <w:bookmarkStart w:name="z1390" w:id="1376"/>
    <w:p>
      <w:pPr>
        <w:spacing w:after="0"/>
        <w:ind w:left="0"/>
        <w:jc w:val="left"/>
      </w:pPr>
      <w:r>
        <w:rPr>
          <w:rFonts w:ascii="Times New Roman"/>
          <w:b/>
          <w:i w:val="false"/>
          <w:color w:val="000000"/>
        </w:rPr>
        <w:t xml:space="preserve"> 25-параграф. Шахта пешінің су құбыршысы, 5-разряд</w:t>
      </w:r>
    </w:p>
    <w:bookmarkEnd w:id="1376"/>
    <w:bookmarkStart w:name="z1391" w:id="1377"/>
    <w:p>
      <w:pPr>
        <w:spacing w:after="0"/>
        <w:ind w:left="0"/>
        <w:jc w:val="both"/>
      </w:pPr>
      <w:r>
        <w:rPr>
          <w:rFonts w:ascii="Times New Roman"/>
          <w:b w:val="false"/>
          <w:i w:val="false"/>
          <w:color w:val="000000"/>
          <w:sz w:val="28"/>
        </w:rPr>
        <w:t xml:space="preserve">
      183. Жұмыс сипаттамасы: </w:t>
      </w:r>
    </w:p>
    <w:bookmarkEnd w:id="1377"/>
    <w:bookmarkStart w:name="z1392" w:id="1378"/>
    <w:p>
      <w:pPr>
        <w:spacing w:after="0"/>
        <w:ind w:left="0"/>
        <w:jc w:val="both"/>
      </w:pPr>
      <w:r>
        <w:rPr>
          <w:rFonts w:ascii="Times New Roman"/>
          <w:b w:val="false"/>
          <w:i w:val="false"/>
          <w:color w:val="000000"/>
          <w:sz w:val="28"/>
        </w:rPr>
        <w:t>
      шахталық пештердің газ тазарту құрылымдарының сумен, бумен, сығылған ауамен, инертті газбен үздіксіз жабдықтауды қамтамасыз ету;</w:t>
      </w:r>
    </w:p>
    <w:bookmarkEnd w:id="1378"/>
    <w:bookmarkStart w:name="z1393" w:id="1379"/>
    <w:p>
      <w:pPr>
        <w:spacing w:after="0"/>
        <w:ind w:left="0"/>
        <w:jc w:val="both"/>
      </w:pPr>
      <w:r>
        <w:rPr>
          <w:rFonts w:ascii="Times New Roman"/>
          <w:b w:val="false"/>
          <w:i w:val="false"/>
          <w:color w:val="000000"/>
          <w:sz w:val="28"/>
        </w:rPr>
        <w:t xml:space="preserve">
      скрубберге түсетін судың берілген шығыны мен температурасын, бассейндегі судың деңгейін және тұндырғышқа берілетін флокулянттың үлесін реттеу; </w:t>
      </w:r>
    </w:p>
    <w:bookmarkEnd w:id="1379"/>
    <w:bookmarkStart w:name="z1394" w:id="1380"/>
    <w:p>
      <w:pPr>
        <w:spacing w:after="0"/>
        <w:ind w:left="0"/>
        <w:jc w:val="both"/>
      </w:pPr>
      <w:r>
        <w:rPr>
          <w:rFonts w:ascii="Times New Roman"/>
          <w:b w:val="false"/>
          <w:i w:val="false"/>
          <w:color w:val="000000"/>
          <w:sz w:val="28"/>
        </w:rPr>
        <w:t xml:space="preserve">
      бір тәсімнен екіншісіне жабдықтау ортасын қосу; </w:t>
      </w:r>
    </w:p>
    <w:bookmarkEnd w:id="1380"/>
    <w:bookmarkStart w:name="z1395" w:id="1381"/>
    <w:p>
      <w:pPr>
        <w:spacing w:after="0"/>
        <w:ind w:left="0"/>
        <w:jc w:val="both"/>
      </w:pPr>
      <w:r>
        <w:rPr>
          <w:rFonts w:ascii="Times New Roman"/>
          <w:b w:val="false"/>
          <w:i w:val="false"/>
          <w:color w:val="000000"/>
          <w:sz w:val="28"/>
        </w:rPr>
        <w:t xml:space="preserve">
      тұрақты әрекеттегі жоғары қоректендіргіштердің салқындатылуын, электр қозғалтқыштардың подшипниктері мен газ компрессорларының ортасымен жабдықталуын, бақылау-өлшеу аспаптары мен автоматика бойынша олардың шығыны мен қысымын бақылау; </w:t>
      </w:r>
    </w:p>
    <w:bookmarkEnd w:id="1381"/>
    <w:bookmarkStart w:name="z1396" w:id="1382"/>
    <w:p>
      <w:pPr>
        <w:spacing w:after="0"/>
        <w:ind w:left="0"/>
        <w:jc w:val="both"/>
      </w:pPr>
      <w:r>
        <w:rPr>
          <w:rFonts w:ascii="Times New Roman"/>
          <w:b w:val="false"/>
          <w:i w:val="false"/>
          <w:color w:val="000000"/>
          <w:sz w:val="28"/>
        </w:rPr>
        <w:t>
      қызмет ететін жабдықты жөндеуге қатысу.</w:t>
      </w:r>
    </w:p>
    <w:bookmarkEnd w:id="1382"/>
    <w:bookmarkStart w:name="z1397" w:id="1383"/>
    <w:p>
      <w:pPr>
        <w:spacing w:after="0"/>
        <w:ind w:left="0"/>
        <w:jc w:val="both"/>
      </w:pPr>
      <w:r>
        <w:rPr>
          <w:rFonts w:ascii="Times New Roman"/>
          <w:b w:val="false"/>
          <w:i w:val="false"/>
          <w:color w:val="000000"/>
          <w:sz w:val="28"/>
        </w:rPr>
        <w:t xml:space="preserve">
      184. Білуге тиіс: </w:t>
      </w:r>
    </w:p>
    <w:bookmarkEnd w:id="1383"/>
    <w:bookmarkStart w:name="z1398" w:id="1384"/>
    <w:p>
      <w:pPr>
        <w:spacing w:after="0"/>
        <w:ind w:left="0"/>
        <w:jc w:val="both"/>
      </w:pPr>
      <w:r>
        <w:rPr>
          <w:rFonts w:ascii="Times New Roman"/>
          <w:b w:val="false"/>
          <w:i w:val="false"/>
          <w:color w:val="000000"/>
          <w:sz w:val="28"/>
        </w:rPr>
        <w:t xml:space="preserve">
      ылғалды үлгідегі газдарды тазалау процесінің негізі: </w:t>
      </w:r>
    </w:p>
    <w:bookmarkEnd w:id="1384"/>
    <w:bookmarkStart w:name="z1399" w:id="1385"/>
    <w:p>
      <w:pPr>
        <w:spacing w:after="0"/>
        <w:ind w:left="0"/>
        <w:jc w:val="both"/>
      </w:pPr>
      <w:r>
        <w:rPr>
          <w:rFonts w:ascii="Times New Roman"/>
          <w:b w:val="false"/>
          <w:i w:val="false"/>
          <w:color w:val="000000"/>
          <w:sz w:val="28"/>
        </w:rPr>
        <w:t>
      қолданылатын бақылау-өлшеу аспаптарының құрылғысы;</w:t>
      </w:r>
    </w:p>
    <w:bookmarkEnd w:id="1385"/>
    <w:bookmarkStart w:name="z1400" w:id="1386"/>
    <w:p>
      <w:pPr>
        <w:spacing w:after="0"/>
        <w:ind w:left="0"/>
        <w:jc w:val="both"/>
      </w:pPr>
      <w:r>
        <w:rPr>
          <w:rFonts w:ascii="Times New Roman"/>
          <w:b w:val="false"/>
          <w:i w:val="false"/>
          <w:color w:val="000000"/>
          <w:sz w:val="28"/>
        </w:rPr>
        <w:t xml:space="preserve">
      су температурасын автоматты реттеудің схемасы. </w:t>
      </w:r>
    </w:p>
    <w:bookmarkEnd w:id="1386"/>
    <w:bookmarkStart w:name="z1401" w:id="1387"/>
    <w:p>
      <w:pPr>
        <w:spacing w:after="0"/>
        <w:ind w:left="0"/>
        <w:jc w:val="left"/>
      </w:pPr>
      <w:r>
        <w:rPr>
          <w:rFonts w:ascii="Times New Roman"/>
          <w:b/>
          <w:i w:val="false"/>
          <w:color w:val="000000"/>
        </w:rPr>
        <w:t xml:space="preserve"> 26-параграф. Шикіқұрам тасымалдаушы, 3-разряд</w:t>
      </w:r>
    </w:p>
    <w:bookmarkEnd w:id="1387"/>
    <w:bookmarkStart w:name="z1402" w:id="1388"/>
    <w:p>
      <w:pPr>
        <w:spacing w:after="0"/>
        <w:ind w:left="0"/>
        <w:jc w:val="both"/>
      </w:pPr>
      <w:r>
        <w:rPr>
          <w:rFonts w:ascii="Times New Roman"/>
          <w:b w:val="false"/>
          <w:i w:val="false"/>
          <w:color w:val="000000"/>
          <w:sz w:val="28"/>
        </w:rPr>
        <w:t xml:space="preserve">
      185. Жұмыс сипаттамасы: </w:t>
      </w:r>
    </w:p>
    <w:bookmarkEnd w:id="1388"/>
    <w:bookmarkStart w:name="z1403" w:id="1389"/>
    <w:p>
      <w:pPr>
        <w:spacing w:after="0"/>
        <w:ind w:left="0"/>
        <w:jc w:val="both"/>
      </w:pPr>
      <w:r>
        <w:rPr>
          <w:rFonts w:ascii="Times New Roman"/>
          <w:b w:val="false"/>
          <w:i w:val="false"/>
          <w:color w:val="000000"/>
          <w:sz w:val="28"/>
        </w:rPr>
        <w:t>
      пешті жүктеу кестесіне сәйкес вагонеткаларға шикіқұрам материалдарын тиеу, вагонеткаларды таразыға итеру, тиелген вагонеткаларды өлшеу және толық механикаландырылған домна пештеріне, ал бостарын тиеу орнына жеткізу;</w:t>
      </w:r>
    </w:p>
    <w:bookmarkEnd w:id="1389"/>
    <w:bookmarkStart w:name="z1404" w:id="1390"/>
    <w:p>
      <w:pPr>
        <w:spacing w:after="0"/>
        <w:ind w:left="0"/>
        <w:jc w:val="both"/>
      </w:pPr>
      <w:r>
        <w:rPr>
          <w:rFonts w:ascii="Times New Roman"/>
          <w:b w:val="false"/>
          <w:i w:val="false"/>
          <w:color w:val="000000"/>
          <w:sz w:val="28"/>
        </w:rPr>
        <w:t>
      торларға шикіқұрам материалдары бар вагонетка мен бадтарды жеткізу және бос вагонеткаларды тордан шығару;</w:t>
      </w:r>
    </w:p>
    <w:bookmarkEnd w:id="1390"/>
    <w:bookmarkStart w:name="z1405" w:id="1391"/>
    <w:p>
      <w:pPr>
        <w:spacing w:after="0"/>
        <w:ind w:left="0"/>
        <w:jc w:val="both"/>
      </w:pPr>
      <w:r>
        <w:rPr>
          <w:rFonts w:ascii="Times New Roman"/>
          <w:b w:val="false"/>
          <w:i w:val="false"/>
          <w:color w:val="000000"/>
          <w:sz w:val="28"/>
        </w:rPr>
        <w:t xml:space="preserve">
      берілетін шикіқұрамның сапасын тексеру; </w:t>
      </w:r>
    </w:p>
    <w:bookmarkEnd w:id="1391"/>
    <w:bookmarkStart w:name="z1406" w:id="1392"/>
    <w:p>
      <w:pPr>
        <w:spacing w:after="0"/>
        <w:ind w:left="0"/>
        <w:jc w:val="both"/>
      </w:pPr>
      <w:r>
        <w:rPr>
          <w:rFonts w:ascii="Times New Roman"/>
          <w:b w:val="false"/>
          <w:i w:val="false"/>
          <w:color w:val="000000"/>
          <w:sz w:val="28"/>
        </w:rPr>
        <w:t xml:space="preserve">
      тордың, бимсты жолдардың және атқыштың жарамдылығын бақылау. </w:t>
      </w:r>
    </w:p>
    <w:bookmarkEnd w:id="1392"/>
    <w:bookmarkStart w:name="z1407" w:id="1393"/>
    <w:p>
      <w:pPr>
        <w:spacing w:after="0"/>
        <w:ind w:left="0"/>
        <w:jc w:val="both"/>
      </w:pPr>
      <w:r>
        <w:rPr>
          <w:rFonts w:ascii="Times New Roman"/>
          <w:b w:val="false"/>
          <w:i w:val="false"/>
          <w:color w:val="000000"/>
          <w:sz w:val="28"/>
        </w:rPr>
        <w:t xml:space="preserve">
      186. Білуге тиіс: </w:t>
      </w:r>
    </w:p>
    <w:bookmarkEnd w:id="1393"/>
    <w:bookmarkStart w:name="z1408" w:id="1394"/>
    <w:p>
      <w:pPr>
        <w:spacing w:after="0"/>
        <w:ind w:left="0"/>
        <w:jc w:val="both"/>
      </w:pPr>
      <w:r>
        <w:rPr>
          <w:rFonts w:ascii="Times New Roman"/>
          <w:b w:val="false"/>
          <w:i w:val="false"/>
          <w:color w:val="000000"/>
          <w:sz w:val="28"/>
        </w:rPr>
        <w:t xml:space="preserve">
      домна пештеріне тиелетін шикіқұрам материалдарының түрлері мен физикалық қасиеті; </w:t>
      </w:r>
    </w:p>
    <w:bookmarkEnd w:id="1394"/>
    <w:bookmarkStart w:name="z1409" w:id="1395"/>
    <w:p>
      <w:pPr>
        <w:spacing w:after="0"/>
        <w:ind w:left="0"/>
        <w:jc w:val="both"/>
      </w:pPr>
      <w:r>
        <w:rPr>
          <w:rFonts w:ascii="Times New Roman"/>
          <w:b w:val="false"/>
          <w:i w:val="false"/>
          <w:color w:val="000000"/>
          <w:sz w:val="28"/>
        </w:rPr>
        <w:t>
      толық механикаландырылмаған пештерге шикіқұрам материалдарын тиеу мен берудің кезектілігі.</w:t>
      </w:r>
    </w:p>
    <w:bookmarkEnd w:id="1395"/>
    <w:bookmarkStart w:name="z1410" w:id="1396"/>
    <w:p>
      <w:pPr>
        <w:spacing w:after="0"/>
        <w:ind w:left="0"/>
        <w:jc w:val="left"/>
      </w:pPr>
      <w:r>
        <w:rPr>
          <w:rFonts w:ascii="Times New Roman"/>
          <w:b/>
          <w:i w:val="false"/>
          <w:color w:val="000000"/>
        </w:rPr>
        <w:t xml:space="preserve"> 27-параграф. Шойынды десульфурациялау көрікшісі, 4-разряд</w:t>
      </w:r>
    </w:p>
    <w:bookmarkEnd w:id="1396"/>
    <w:bookmarkStart w:name="z1411" w:id="1397"/>
    <w:p>
      <w:pPr>
        <w:spacing w:after="0"/>
        <w:ind w:left="0"/>
        <w:jc w:val="both"/>
      </w:pPr>
      <w:r>
        <w:rPr>
          <w:rFonts w:ascii="Times New Roman"/>
          <w:b w:val="false"/>
          <w:i w:val="false"/>
          <w:color w:val="000000"/>
          <w:sz w:val="28"/>
        </w:rPr>
        <w:t xml:space="preserve">
      187. Жұмыс сипаттамасы: </w:t>
      </w:r>
    </w:p>
    <w:bookmarkEnd w:id="1397"/>
    <w:bookmarkStart w:name="z1412" w:id="1398"/>
    <w:p>
      <w:pPr>
        <w:spacing w:after="0"/>
        <w:ind w:left="0"/>
        <w:jc w:val="both"/>
      </w:pPr>
      <w:r>
        <w:rPr>
          <w:rFonts w:ascii="Times New Roman"/>
          <w:b w:val="false"/>
          <w:i w:val="false"/>
          <w:color w:val="000000"/>
          <w:sz w:val="28"/>
        </w:rPr>
        <w:t xml:space="preserve">
      біліктілігі жоғары көрікшінің басшылығымен сығылған ауанын немесе металл магнийдің ағынында түйіршіктелген магнийді үрлеу тәсілімен ожаулардағы сұйық шойынды десульфурациялаудың технологиялық процесін жүргізу; </w:t>
      </w:r>
    </w:p>
    <w:bookmarkEnd w:id="1398"/>
    <w:bookmarkStart w:name="z1413" w:id="1399"/>
    <w:p>
      <w:pPr>
        <w:spacing w:after="0"/>
        <w:ind w:left="0"/>
        <w:jc w:val="both"/>
      </w:pPr>
      <w:r>
        <w:rPr>
          <w:rFonts w:ascii="Times New Roman"/>
          <w:b w:val="false"/>
          <w:i w:val="false"/>
          <w:color w:val="000000"/>
          <w:sz w:val="28"/>
        </w:rPr>
        <w:t xml:space="preserve">
      фурмаларды, буландырғыштарды және магний бөлшектерін майлауға арналған массаны дайындау және оларды кептіру; </w:t>
      </w:r>
    </w:p>
    <w:bookmarkEnd w:id="1399"/>
    <w:bookmarkStart w:name="z1414" w:id="1400"/>
    <w:p>
      <w:pPr>
        <w:spacing w:after="0"/>
        <w:ind w:left="0"/>
        <w:jc w:val="both"/>
      </w:pPr>
      <w:r>
        <w:rPr>
          <w:rFonts w:ascii="Times New Roman"/>
          <w:b w:val="false"/>
          <w:i w:val="false"/>
          <w:color w:val="000000"/>
          <w:sz w:val="28"/>
        </w:rPr>
        <w:t>
      магний бөлшектерін буландырғыштарда ілу;</w:t>
      </w:r>
    </w:p>
    <w:bookmarkEnd w:id="1400"/>
    <w:bookmarkStart w:name="z1415" w:id="1401"/>
    <w:p>
      <w:pPr>
        <w:spacing w:after="0"/>
        <w:ind w:left="0"/>
        <w:jc w:val="both"/>
      </w:pPr>
      <w:r>
        <w:rPr>
          <w:rFonts w:ascii="Times New Roman"/>
          <w:b w:val="false"/>
          <w:i w:val="false"/>
          <w:color w:val="000000"/>
          <w:sz w:val="28"/>
        </w:rPr>
        <w:t xml:space="preserve">
      арбас асты галереяларындағы жолдарда шойыны бар ожауларды орнату, ожауларды қақпақтармен жабу; </w:t>
      </w:r>
    </w:p>
    <w:bookmarkEnd w:id="1401"/>
    <w:bookmarkStart w:name="z1416" w:id="1402"/>
    <w:p>
      <w:pPr>
        <w:spacing w:after="0"/>
        <w:ind w:left="0"/>
        <w:jc w:val="both"/>
      </w:pPr>
      <w:r>
        <w:rPr>
          <w:rFonts w:ascii="Times New Roman"/>
          <w:b w:val="false"/>
          <w:i w:val="false"/>
          <w:color w:val="000000"/>
          <w:sz w:val="28"/>
        </w:rPr>
        <w:t xml:space="preserve">
      қызмет ететін жабдықтарды жөндеуге қатысу; </w:t>
      </w:r>
    </w:p>
    <w:bookmarkEnd w:id="1402"/>
    <w:bookmarkStart w:name="z1417" w:id="1403"/>
    <w:p>
      <w:pPr>
        <w:spacing w:after="0"/>
        <w:ind w:left="0"/>
        <w:jc w:val="both"/>
      </w:pPr>
      <w:r>
        <w:rPr>
          <w:rFonts w:ascii="Times New Roman"/>
          <w:b w:val="false"/>
          <w:i w:val="false"/>
          <w:color w:val="000000"/>
          <w:sz w:val="28"/>
        </w:rPr>
        <w:t>
      қож омырушылар мен үрлеу аймағын тазалау мен ағарту, буландырғыштарды, шойын жеткізушілер мен темір жолдарын шойынның, қождың және қоқыстың қалдықтарынан тазалау.</w:t>
      </w:r>
    </w:p>
    <w:bookmarkEnd w:id="1403"/>
    <w:bookmarkStart w:name="z1418" w:id="1404"/>
    <w:p>
      <w:pPr>
        <w:spacing w:after="0"/>
        <w:ind w:left="0"/>
        <w:jc w:val="both"/>
      </w:pPr>
      <w:r>
        <w:rPr>
          <w:rFonts w:ascii="Times New Roman"/>
          <w:b w:val="false"/>
          <w:i w:val="false"/>
          <w:color w:val="000000"/>
          <w:sz w:val="28"/>
        </w:rPr>
        <w:t xml:space="preserve">
      188. Білуге тиіс: </w:t>
      </w:r>
    </w:p>
    <w:bookmarkEnd w:id="1404"/>
    <w:bookmarkStart w:name="z1419" w:id="1405"/>
    <w:p>
      <w:pPr>
        <w:spacing w:after="0"/>
        <w:ind w:left="0"/>
        <w:jc w:val="both"/>
      </w:pPr>
      <w:r>
        <w:rPr>
          <w:rFonts w:ascii="Times New Roman"/>
          <w:b w:val="false"/>
          <w:i w:val="false"/>
          <w:color w:val="000000"/>
          <w:sz w:val="28"/>
        </w:rPr>
        <w:t xml:space="preserve">
      шойынды десульфурациялаудың технологиялық процесінің негізі; </w:t>
      </w:r>
    </w:p>
    <w:bookmarkEnd w:id="1405"/>
    <w:bookmarkStart w:name="z1420" w:id="1406"/>
    <w:p>
      <w:pPr>
        <w:spacing w:after="0"/>
        <w:ind w:left="0"/>
        <w:jc w:val="both"/>
      </w:pPr>
      <w:r>
        <w:rPr>
          <w:rFonts w:ascii="Times New Roman"/>
          <w:b w:val="false"/>
          <w:i w:val="false"/>
          <w:color w:val="000000"/>
          <w:sz w:val="28"/>
        </w:rPr>
        <w:t xml:space="preserve">
      қызмет ететін жабдықтың құрылғысы мен жұмыс принципі; </w:t>
      </w:r>
    </w:p>
    <w:bookmarkEnd w:id="1406"/>
    <w:bookmarkStart w:name="z1421" w:id="1407"/>
    <w:p>
      <w:pPr>
        <w:spacing w:after="0"/>
        <w:ind w:left="0"/>
        <w:jc w:val="both"/>
      </w:pPr>
      <w:r>
        <w:rPr>
          <w:rFonts w:ascii="Times New Roman"/>
          <w:b w:val="false"/>
          <w:i w:val="false"/>
          <w:color w:val="000000"/>
          <w:sz w:val="28"/>
        </w:rPr>
        <w:t xml:space="preserve">
      фурмаларды, буландырғыштар мен магний бөлшектерін сайлауға арналған отқа төзімді массаның құрамы мен қасиеті, оларды майлау мен кептірудің қағидалары мен мерзімі; </w:t>
      </w:r>
    </w:p>
    <w:bookmarkEnd w:id="1407"/>
    <w:bookmarkStart w:name="z1422" w:id="1408"/>
    <w:p>
      <w:pPr>
        <w:spacing w:after="0"/>
        <w:ind w:left="0"/>
        <w:jc w:val="both"/>
      </w:pPr>
      <w:r>
        <w:rPr>
          <w:rFonts w:ascii="Times New Roman"/>
          <w:b w:val="false"/>
          <w:i w:val="false"/>
          <w:color w:val="000000"/>
          <w:sz w:val="28"/>
        </w:rPr>
        <w:t>
      шойынның физикалық-химиялық қасиеті;</w:t>
      </w:r>
    </w:p>
    <w:bookmarkEnd w:id="1408"/>
    <w:bookmarkStart w:name="z1423" w:id="1409"/>
    <w:p>
      <w:pPr>
        <w:spacing w:after="0"/>
        <w:ind w:left="0"/>
        <w:jc w:val="both"/>
      </w:pPr>
      <w:r>
        <w:rPr>
          <w:rFonts w:ascii="Times New Roman"/>
          <w:b w:val="false"/>
          <w:i w:val="false"/>
          <w:color w:val="000000"/>
          <w:sz w:val="28"/>
        </w:rPr>
        <w:t xml:space="preserve">
      слесарьлық іс. </w:t>
      </w:r>
    </w:p>
    <w:bookmarkEnd w:id="1409"/>
    <w:bookmarkStart w:name="z1424" w:id="1410"/>
    <w:p>
      <w:pPr>
        <w:spacing w:after="0"/>
        <w:ind w:left="0"/>
        <w:jc w:val="left"/>
      </w:pPr>
      <w:r>
        <w:rPr>
          <w:rFonts w:ascii="Times New Roman"/>
          <w:b/>
          <w:i w:val="false"/>
          <w:color w:val="000000"/>
        </w:rPr>
        <w:t xml:space="preserve"> 28-параграф. Шойынды десульфурациялау көрікшісі, 5-разряд</w:t>
      </w:r>
    </w:p>
    <w:bookmarkEnd w:id="1410"/>
    <w:bookmarkStart w:name="z1425" w:id="1411"/>
    <w:p>
      <w:pPr>
        <w:spacing w:after="0"/>
        <w:ind w:left="0"/>
        <w:jc w:val="both"/>
      </w:pPr>
      <w:r>
        <w:rPr>
          <w:rFonts w:ascii="Times New Roman"/>
          <w:b w:val="false"/>
          <w:i w:val="false"/>
          <w:color w:val="000000"/>
          <w:sz w:val="28"/>
        </w:rPr>
        <w:t xml:space="preserve">
      189. Жұмыс сипаттамасы: </w:t>
      </w:r>
    </w:p>
    <w:bookmarkEnd w:id="1411"/>
    <w:bookmarkStart w:name="z1426" w:id="1412"/>
    <w:p>
      <w:pPr>
        <w:spacing w:after="0"/>
        <w:ind w:left="0"/>
        <w:jc w:val="both"/>
      </w:pPr>
      <w:r>
        <w:rPr>
          <w:rFonts w:ascii="Times New Roman"/>
          <w:b w:val="false"/>
          <w:i w:val="false"/>
          <w:color w:val="000000"/>
          <w:sz w:val="28"/>
        </w:rPr>
        <w:t xml:space="preserve">
      сығылған ауанын немесе металл магнийдің ағынында түйіршіктелген магнийді үрлеу тәсілімен ожаулардағы сұйық шойынды десульфурациялаудың технологиялық процесі; </w:t>
      </w:r>
    </w:p>
    <w:bookmarkEnd w:id="1412"/>
    <w:bookmarkStart w:name="z1427" w:id="1413"/>
    <w:p>
      <w:pPr>
        <w:spacing w:after="0"/>
        <w:ind w:left="0"/>
        <w:jc w:val="both"/>
      </w:pPr>
      <w:r>
        <w:rPr>
          <w:rFonts w:ascii="Times New Roman"/>
          <w:b w:val="false"/>
          <w:i w:val="false"/>
          <w:color w:val="000000"/>
          <w:sz w:val="28"/>
        </w:rPr>
        <w:t xml:space="preserve">
      фурмалар мен буландырғыштар орнату мен түсіру, оларды отқа төзімді массамен толтыру және майлау; </w:t>
      </w:r>
    </w:p>
    <w:bookmarkEnd w:id="1413"/>
    <w:bookmarkStart w:name="z1428" w:id="1414"/>
    <w:p>
      <w:pPr>
        <w:spacing w:after="0"/>
        <w:ind w:left="0"/>
        <w:jc w:val="both"/>
      </w:pPr>
      <w:r>
        <w:rPr>
          <w:rFonts w:ascii="Times New Roman"/>
          <w:b w:val="false"/>
          <w:i w:val="false"/>
          <w:color w:val="000000"/>
          <w:sz w:val="28"/>
        </w:rPr>
        <w:t>
      шойынды үрлеуді жүргізу мен үрілетін қоспаның берілуін бақылау;</w:t>
      </w:r>
    </w:p>
    <w:bookmarkEnd w:id="1414"/>
    <w:bookmarkStart w:name="z1429" w:id="1415"/>
    <w:p>
      <w:pPr>
        <w:spacing w:after="0"/>
        <w:ind w:left="0"/>
        <w:jc w:val="both"/>
      </w:pPr>
      <w:r>
        <w:rPr>
          <w:rFonts w:ascii="Times New Roman"/>
          <w:b w:val="false"/>
          <w:i w:val="false"/>
          <w:color w:val="000000"/>
          <w:sz w:val="28"/>
        </w:rPr>
        <w:t xml:space="preserve">
      металл магниймен шойынды десульфурациялаудың барысында буландырғыштардың, қақпақтардың және арбалардың қозғалысының көтергіш механизмдерін басқару; </w:t>
      </w:r>
    </w:p>
    <w:bookmarkEnd w:id="1415"/>
    <w:bookmarkStart w:name="z1430" w:id="1416"/>
    <w:p>
      <w:pPr>
        <w:spacing w:after="0"/>
        <w:ind w:left="0"/>
        <w:jc w:val="both"/>
      </w:pPr>
      <w:r>
        <w:rPr>
          <w:rFonts w:ascii="Times New Roman"/>
          <w:b w:val="false"/>
          <w:i w:val="false"/>
          <w:color w:val="000000"/>
          <w:sz w:val="28"/>
        </w:rPr>
        <w:t xml:space="preserve">
      шойынның сынамаларын іріктеу; </w:t>
      </w:r>
    </w:p>
    <w:bookmarkEnd w:id="1416"/>
    <w:bookmarkStart w:name="z1431" w:id="1417"/>
    <w:p>
      <w:pPr>
        <w:spacing w:after="0"/>
        <w:ind w:left="0"/>
        <w:jc w:val="both"/>
      </w:pPr>
      <w:r>
        <w:rPr>
          <w:rFonts w:ascii="Times New Roman"/>
          <w:b w:val="false"/>
          <w:i w:val="false"/>
          <w:color w:val="000000"/>
          <w:sz w:val="28"/>
        </w:rPr>
        <w:t xml:space="preserve">
      шойынды ожаулардың қозғалу механизмдерін басқару; </w:t>
      </w:r>
    </w:p>
    <w:bookmarkEnd w:id="1417"/>
    <w:bookmarkStart w:name="z1432" w:id="1418"/>
    <w:p>
      <w:pPr>
        <w:spacing w:after="0"/>
        <w:ind w:left="0"/>
        <w:jc w:val="both"/>
      </w:pPr>
      <w:r>
        <w:rPr>
          <w:rFonts w:ascii="Times New Roman"/>
          <w:b w:val="false"/>
          <w:i w:val="false"/>
          <w:color w:val="000000"/>
          <w:sz w:val="28"/>
        </w:rPr>
        <w:t>
      қызмет ететін жабдықты жөндеу.</w:t>
      </w:r>
    </w:p>
    <w:bookmarkEnd w:id="1418"/>
    <w:bookmarkStart w:name="z1433" w:id="1419"/>
    <w:p>
      <w:pPr>
        <w:spacing w:after="0"/>
        <w:ind w:left="0"/>
        <w:jc w:val="both"/>
      </w:pPr>
      <w:r>
        <w:rPr>
          <w:rFonts w:ascii="Times New Roman"/>
          <w:b w:val="false"/>
          <w:i w:val="false"/>
          <w:color w:val="000000"/>
          <w:sz w:val="28"/>
        </w:rPr>
        <w:t xml:space="preserve">
      190. Білуге тиіс: </w:t>
      </w:r>
    </w:p>
    <w:bookmarkEnd w:id="1419"/>
    <w:bookmarkStart w:name="z1434" w:id="1420"/>
    <w:p>
      <w:pPr>
        <w:spacing w:after="0"/>
        <w:ind w:left="0"/>
        <w:jc w:val="both"/>
      </w:pPr>
      <w:r>
        <w:rPr>
          <w:rFonts w:ascii="Times New Roman"/>
          <w:b w:val="false"/>
          <w:i w:val="false"/>
          <w:color w:val="000000"/>
          <w:sz w:val="28"/>
        </w:rPr>
        <w:t>
      ожаулардағы шойынды десульфурациялаудың технологиялық процесі;</w:t>
      </w:r>
    </w:p>
    <w:bookmarkEnd w:id="1420"/>
    <w:bookmarkStart w:name="z1435" w:id="1421"/>
    <w:p>
      <w:pPr>
        <w:spacing w:after="0"/>
        <w:ind w:left="0"/>
        <w:jc w:val="both"/>
      </w:pPr>
      <w:r>
        <w:rPr>
          <w:rFonts w:ascii="Times New Roman"/>
          <w:b w:val="false"/>
          <w:i w:val="false"/>
          <w:color w:val="000000"/>
          <w:sz w:val="28"/>
        </w:rPr>
        <w:t>
      қызмет ететін жабдықтың құрылғысы, техникалық пайдалану қағидалары;</w:t>
      </w:r>
    </w:p>
    <w:bookmarkEnd w:id="1421"/>
    <w:bookmarkStart w:name="z1436" w:id="1422"/>
    <w:p>
      <w:pPr>
        <w:spacing w:after="0"/>
        <w:ind w:left="0"/>
        <w:jc w:val="both"/>
      </w:pPr>
      <w:r>
        <w:rPr>
          <w:rFonts w:ascii="Times New Roman"/>
          <w:b w:val="false"/>
          <w:i w:val="false"/>
          <w:color w:val="000000"/>
          <w:sz w:val="28"/>
        </w:rPr>
        <w:t xml:space="preserve">
      басқару пультінің электрлік схемасы; </w:t>
      </w:r>
    </w:p>
    <w:bookmarkEnd w:id="1422"/>
    <w:bookmarkStart w:name="z1437" w:id="1423"/>
    <w:p>
      <w:pPr>
        <w:spacing w:after="0"/>
        <w:ind w:left="0"/>
        <w:jc w:val="both"/>
      </w:pPr>
      <w:r>
        <w:rPr>
          <w:rFonts w:ascii="Times New Roman"/>
          <w:b w:val="false"/>
          <w:i w:val="false"/>
          <w:color w:val="000000"/>
          <w:sz w:val="28"/>
        </w:rPr>
        <w:t xml:space="preserve">
      магнийдің шойынның күкіртімен бірлесіп әсер етуінің физикалық-химиялық процесі; </w:t>
      </w:r>
    </w:p>
    <w:bookmarkEnd w:id="1423"/>
    <w:bookmarkStart w:name="z1438" w:id="1424"/>
    <w:p>
      <w:pPr>
        <w:spacing w:after="0"/>
        <w:ind w:left="0"/>
        <w:jc w:val="both"/>
      </w:pPr>
      <w:r>
        <w:rPr>
          <w:rFonts w:ascii="Times New Roman"/>
          <w:b w:val="false"/>
          <w:i w:val="false"/>
          <w:color w:val="000000"/>
          <w:sz w:val="28"/>
        </w:rPr>
        <w:t>
      шойынды үрлеуге қолданылатын қоспаның құрамы, және жеке қосалқы бөлшектердің шойынды десульфурациялаудың процесіне әсері;</w:t>
      </w:r>
    </w:p>
    <w:bookmarkEnd w:id="1424"/>
    <w:bookmarkStart w:name="z1439" w:id="1425"/>
    <w:p>
      <w:pPr>
        <w:spacing w:after="0"/>
        <w:ind w:left="0"/>
        <w:jc w:val="both"/>
      </w:pPr>
      <w:r>
        <w:rPr>
          <w:rFonts w:ascii="Times New Roman"/>
          <w:b w:val="false"/>
          <w:i w:val="false"/>
          <w:color w:val="000000"/>
          <w:sz w:val="28"/>
        </w:rPr>
        <w:t xml:space="preserve">
      десульфурациялауға дейінгі және одан кейінгі күкірттің болуы; </w:t>
      </w:r>
    </w:p>
    <w:bookmarkEnd w:id="1425"/>
    <w:bookmarkStart w:name="z1440" w:id="1426"/>
    <w:p>
      <w:pPr>
        <w:spacing w:after="0"/>
        <w:ind w:left="0"/>
        <w:jc w:val="both"/>
      </w:pPr>
      <w:r>
        <w:rPr>
          <w:rFonts w:ascii="Times New Roman"/>
          <w:b w:val="false"/>
          <w:i w:val="false"/>
          <w:color w:val="000000"/>
          <w:sz w:val="28"/>
        </w:rPr>
        <w:t xml:space="preserve">
      шойынның құрамындағы күкірттің бастапқы және соңғы мөлшеріне қарай магнийді шығындаудың нормасы; </w:t>
      </w:r>
    </w:p>
    <w:bookmarkEnd w:id="1426"/>
    <w:bookmarkStart w:name="z1441" w:id="1427"/>
    <w:p>
      <w:pPr>
        <w:spacing w:after="0"/>
        <w:ind w:left="0"/>
        <w:jc w:val="both"/>
      </w:pPr>
      <w:r>
        <w:rPr>
          <w:rFonts w:ascii="Times New Roman"/>
          <w:b w:val="false"/>
          <w:i w:val="false"/>
          <w:color w:val="000000"/>
          <w:sz w:val="28"/>
        </w:rPr>
        <w:t xml:space="preserve">
      қызмет ететін жабдықтың жұмысы барысындағы ақаулардың алдын алу мен жою тәсілдері. </w:t>
      </w:r>
    </w:p>
    <w:bookmarkEnd w:id="1427"/>
    <w:bookmarkStart w:name="z1442" w:id="1428"/>
    <w:p>
      <w:pPr>
        <w:spacing w:after="0"/>
        <w:ind w:left="0"/>
        <w:jc w:val="left"/>
      </w:pPr>
      <w:r>
        <w:rPr>
          <w:rFonts w:ascii="Times New Roman"/>
          <w:b/>
          <w:i w:val="false"/>
          <w:color w:val="000000"/>
        </w:rPr>
        <w:t xml:space="preserve"> 29-параграф. Шойынды десульфурациялау көрікшісі, 6-разряд</w:t>
      </w:r>
    </w:p>
    <w:bookmarkEnd w:id="1428"/>
    <w:bookmarkStart w:name="z1443" w:id="1429"/>
    <w:p>
      <w:pPr>
        <w:spacing w:after="0"/>
        <w:ind w:left="0"/>
        <w:jc w:val="both"/>
      </w:pPr>
      <w:r>
        <w:rPr>
          <w:rFonts w:ascii="Times New Roman"/>
          <w:b w:val="false"/>
          <w:i w:val="false"/>
          <w:color w:val="000000"/>
          <w:sz w:val="28"/>
        </w:rPr>
        <w:t xml:space="preserve">
      191. Жұмыс сипаттамасы: </w:t>
      </w:r>
    </w:p>
    <w:bookmarkEnd w:id="1429"/>
    <w:bookmarkStart w:name="z1444" w:id="1430"/>
    <w:p>
      <w:pPr>
        <w:spacing w:after="0"/>
        <w:ind w:left="0"/>
        <w:jc w:val="both"/>
      </w:pPr>
      <w:r>
        <w:rPr>
          <w:rFonts w:ascii="Times New Roman"/>
          <w:b w:val="false"/>
          <w:i w:val="false"/>
          <w:color w:val="000000"/>
          <w:sz w:val="28"/>
        </w:rPr>
        <w:t xml:space="preserve">
      табиғи газдың ағынында түйіршіктелген магнийді үрлеу тәсілімен ожаулардағы сұйық шойынды десульфурациялаудың процесін жүргізу; </w:t>
      </w:r>
    </w:p>
    <w:bookmarkEnd w:id="1430"/>
    <w:bookmarkStart w:name="z1445" w:id="1431"/>
    <w:p>
      <w:pPr>
        <w:spacing w:after="0"/>
        <w:ind w:left="0"/>
        <w:jc w:val="both"/>
      </w:pPr>
      <w:r>
        <w:rPr>
          <w:rFonts w:ascii="Times New Roman"/>
          <w:b w:val="false"/>
          <w:i w:val="false"/>
          <w:color w:val="000000"/>
          <w:sz w:val="28"/>
        </w:rPr>
        <w:t xml:space="preserve">
      жүйені дайындау мен түйіршіктелген магнийді пневмотасымалдау жөніндегі операцияларды жүргізу; </w:t>
      </w:r>
    </w:p>
    <w:bookmarkEnd w:id="1431"/>
    <w:bookmarkStart w:name="z1446" w:id="1432"/>
    <w:p>
      <w:pPr>
        <w:spacing w:after="0"/>
        <w:ind w:left="0"/>
        <w:jc w:val="both"/>
      </w:pPr>
      <w:r>
        <w:rPr>
          <w:rFonts w:ascii="Times New Roman"/>
          <w:b w:val="false"/>
          <w:i w:val="false"/>
          <w:color w:val="000000"/>
          <w:sz w:val="28"/>
        </w:rPr>
        <w:t xml:space="preserve">
      фурманың каналын орнату мен түсіру, фурмаларды ауыстыру, фурмалардың отқа төзімді майлауын жөндеу; </w:t>
      </w:r>
    </w:p>
    <w:bookmarkEnd w:id="1432"/>
    <w:bookmarkStart w:name="z1447" w:id="1433"/>
    <w:p>
      <w:pPr>
        <w:spacing w:after="0"/>
        <w:ind w:left="0"/>
        <w:jc w:val="both"/>
      </w:pPr>
      <w:r>
        <w:rPr>
          <w:rFonts w:ascii="Times New Roman"/>
          <w:b w:val="false"/>
          <w:i w:val="false"/>
          <w:color w:val="000000"/>
          <w:sz w:val="28"/>
        </w:rPr>
        <w:t xml:space="preserve">
      бу камераларын пневмосұйықтықпен өңдеу және тазалау; </w:t>
      </w:r>
    </w:p>
    <w:bookmarkEnd w:id="1433"/>
    <w:bookmarkStart w:name="z1448" w:id="1434"/>
    <w:p>
      <w:pPr>
        <w:spacing w:after="0"/>
        <w:ind w:left="0"/>
        <w:jc w:val="both"/>
      </w:pPr>
      <w:r>
        <w:rPr>
          <w:rFonts w:ascii="Times New Roman"/>
          <w:b w:val="false"/>
          <w:i w:val="false"/>
          <w:color w:val="000000"/>
          <w:sz w:val="28"/>
        </w:rPr>
        <w:t xml:space="preserve">
      фурмаға табиғи газ берудің электрожетекті аппаратурасын және азоттың шығын бункеріне берілуі мен магнийді жүктеу жүйесін басқару; </w:t>
      </w:r>
    </w:p>
    <w:bookmarkEnd w:id="1434"/>
    <w:bookmarkStart w:name="z1449" w:id="1435"/>
    <w:p>
      <w:pPr>
        <w:spacing w:after="0"/>
        <w:ind w:left="0"/>
        <w:jc w:val="both"/>
      </w:pPr>
      <w:r>
        <w:rPr>
          <w:rFonts w:ascii="Times New Roman"/>
          <w:b w:val="false"/>
          <w:i w:val="false"/>
          <w:color w:val="000000"/>
          <w:sz w:val="28"/>
        </w:rPr>
        <w:t xml:space="preserve">
      бақылау-өлшеу аспаптары мен апаттық және технологиялық дабылдың датчиктерінің көрсеткіштері бойынша желілердегі және шығыс бункерлердегі табиғи газ бен азоттың шығыны мен қысымын бақылауға алу; </w:t>
      </w:r>
    </w:p>
    <w:bookmarkEnd w:id="1435"/>
    <w:bookmarkStart w:name="z1450" w:id="1436"/>
    <w:p>
      <w:pPr>
        <w:spacing w:after="0"/>
        <w:ind w:left="0"/>
        <w:jc w:val="both"/>
      </w:pPr>
      <w:r>
        <w:rPr>
          <w:rFonts w:ascii="Times New Roman"/>
          <w:b w:val="false"/>
          <w:i w:val="false"/>
          <w:color w:val="000000"/>
          <w:sz w:val="28"/>
        </w:rPr>
        <w:t>
      фурмаларды, қақпақтардың көтерілісі мен арба қозғалысының механизмдерін басқару;</w:t>
      </w:r>
    </w:p>
    <w:bookmarkEnd w:id="1436"/>
    <w:bookmarkStart w:name="z1451" w:id="1437"/>
    <w:p>
      <w:pPr>
        <w:spacing w:after="0"/>
        <w:ind w:left="0"/>
        <w:jc w:val="both"/>
      </w:pPr>
      <w:r>
        <w:rPr>
          <w:rFonts w:ascii="Times New Roman"/>
          <w:b w:val="false"/>
          <w:i w:val="false"/>
          <w:color w:val="000000"/>
          <w:sz w:val="28"/>
        </w:rPr>
        <w:t>
      фурмаларға табиғи газдың берілу жүйесінде болатын апаттардың алдын алу мен оларды жою жөніндегі жұмыстарды атқару;</w:t>
      </w:r>
    </w:p>
    <w:bookmarkEnd w:id="1437"/>
    <w:bookmarkStart w:name="z1452" w:id="1438"/>
    <w:p>
      <w:pPr>
        <w:spacing w:after="0"/>
        <w:ind w:left="0"/>
        <w:jc w:val="both"/>
      </w:pPr>
      <w:r>
        <w:rPr>
          <w:rFonts w:ascii="Times New Roman"/>
          <w:b w:val="false"/>
          <w:i w:val="false"/>
          <w:color w:val="000000"/>
          <w:sz w:val="28"/>
        </w:rPr>
        <w:t xml:space="preserve">
      бақылау-өлшеу аспаптарының көрсеткіштері бойынша магнийді инжектрлеу процесінің параметрлерін есепке алу; </w:t>
      </w:r>
    </w:p>
    <w:bookmarkEnd w:id="1438"/>
    <w:bookmarkStart w:name="z1453" w:id="1439"/>
    <w:p>
      <w:pPr>
        <w:spacing w:after="0"/>
        <w:ind w:left="0"/>
        <w:jc w:val="both"/>
      </w:pPr>
      <w:r>
        <w:rPr>
          <w:rFonts w:ascii="Times New Roman"/>
          <w:b w:val="false"/>
          <w:i w:val="false"/>
          <w:color w:val="000000"/>
          <w:sz w:val="28"/>
        </w:rPr>
        <w:t>
      технологиялық жабдықты профилактикалық тексеру.</w:t>
      </w:r>
    </w:p>
    <w:bookmarkEnd w:id="1439"/>
    <w:bookmarkStart w:name="z1454" w:id="1440"/>
    <w:p>
      <w:pPr>
        <w:spacing w:after="0"/>
        <w:ind w:left="0"/>
        <w:jc w:val="both"/>
      </w:pPr>
      <w:r>
        <w:rPr>
          <w:rFonts w:ascii="Times New Roman"/>
          <w:b w:val="false"/>
          <w:i w:val="false"/>
          <w:color w:val="000000"/>
          <w:sz w:val="28"/>
        </w:rPr>
        <w:t xml:space="preserve">
      192. Білуге тиіс: </w:t>
      </w:r>
    </w:p>
    <w:bookmarkEnd w:id="1440"/>
    <w:bookmarkStart w:name="z1455" w:id="1441"/>
    <w:p>
      <w:pPr>
        <w:spacing w:after="0"/>
        <w:ind w:left="0"/>
        <w:jc w:val="both"/>
      </w:pPr>
      <w:r>
        <w:rPr>
          <w:rFonts w:ascii="Times New Roman"/>
          <w:b w:val="false"/>
          <w:i w:val="false"/>
          <w:color w:val="000000"/>
          <w:sz w:val="28"/>
        </w:rPr>
        <w:t xml:space="preserve">
      ожауларда табиғи газдың ағынында енгізілетін түйіршіктелген магниймен шойынды десульфурациялаудың технологиялық процесі; </w:t>
      </w:r>
    </w:p>
    <w:bookmarkEnd w:id="1441"/>
    <w:bookmarkStart w:name="z1456" w:id="1442"/>
    <w:p>
      <w:pPr>
        <w:spacing w:after="0"/>
        <w:ind w:left="0"/>
        <w:jc w:val="both"/>
      </w:pPr>
      <w:r>
        <w:rPr>
          <w:rFonts w:ascii="Times New Roman"/>
          <w:b w:val="false"/>
          <w:i w:val="false"/>
          <w:color w:val="000000"/>
          <w:sz w:val="28"/>
        </w:rPr>
        <w:t xml:space="preserve">
      табиғи газ бен азоттың магниймен және шойын және қождың құрауыштарымен бірлесіп әрекет етуінің негізі; </w:t>
      </w:r>
    </w:p>
    <w:bookmarkEnd w:id="1442"/>
    <w:bookmarkStart w:name="z1457" w:id="1443"/>
    <w:p>
      <w:pPr>
        <w:spacing w:after="0"/>
        <w:ind w:left="0"/>
        <w:jc w:val="both"/>
      </w:pPr>
      <w:r>
        <w:rPr>
          <w:rFonts w:ascii="Times New Roman"/>
          <w:b w:val="false"/>
          <w:i w:val="false"/>
          <w:color w:val="000000"/>
          <w:sz w:val="28"/>
        </w:rPr>
        <w:t xml:space="preserve">
      табиғи газ бен азоттың физикалық-химиялық қасиеті; </w:t>
      </w:r>
    </w:p>
    <w:bookmarkEnd w:id="1443"/>
    <w:bookmarkStart w:name="z1458" w:id="1444"/>
    <w:p>
      <w:pPr>
        <w:spacing w:after="0"/>
        <w:ind w:left="0"/>
        <w:jc w:val="both"/>
      </w:pPr>
      <w:r>
        <w:rPr>
          <w:rFonts w:ascii="Times New Roman"/>
          <w:b w:val="false"/>
          <w:i w:val="false"/>
          <w:color w:val="000000"/>
          <w:sz w:val="28"/>
        </w:rPr>
        <w:t>
      газ тасымалдағыш пен түйіршіктелген магнийдің химиялық құрамы мен қасиетінің десульфурациялау процесінің барысы мен тиімділігіне әсері;</w:t>
      </w:r>
    </w:p>
    <w:bookmarkEnd w:id="1444"/>
    <w:bookmarkStart w:name="z1459" w:id="1445"/>
    <w:p>
      <w:pPr>
        <w:spacing w:after="0"/>
        <w:ind w:left="0"/>
        <w:jc w:val="both"/>
      </w:pPr>
      <w:r>
        <w:rPr>
          <w:rFonts w:ascii="Times New Roman"/>
          <w:b w:val="false"/>
          <w:i w:val="false"/>
          <w:color w:val="000000"/>
          <w:sz w:val="28"/>
        </w:rPr>
        <w:t xml:space="preserve">
      апаттық және технологиялық дабыл жүйесінің құрылғысы; </w:t>
      </w:r>
    </w:p>
    <w:bookmarkEnd w:id="1445"/>
    <w:bookmarkStart w:name="z1460" w:id="1446"/>
    <w:p>
      <w:pPr>
        <w:spacing w:after="0"/>
        <w:ind w:left="0"/>
        <w:jc w:val="both"/>
      </w:pPr>
      <w:r>
        <w:rPr>
          <w:rFonts w:ascii="Times New Roman"/>
          <w:b w:val="false"/>
          <w:i w:val="false"/>
          <w:color w:val="000000"/>
          <w:sz w:val="28"/>
        </w:rPr>
        <w:t>
      басқарудың электрлік схемасы;</w:t>
      </w:r>
    </w:p>
    <w:bookmarkEnd w:id="1446"/>
    <w:bookmarkStart w:name="z1461" w:id="1447"/>
    <w:p>
      <w:pPr>
        <w:spacing w:after="0"/>
        <w:ind w:left="0"/>
        <w:jc w:val="both"/>
      </w:pPr>
      <w:r>
        <w:rPr>
          <w:rFonts w:ascii="Times New Roman"/>
          <w:b w:val="false"/>
          <w:i w:val="false"/>
          <w:color w:val="000000"/>
          <w:sz w:val="28"/>
        </w:rPr>
        <w:t xml:space="preserve">
      газ құбыры мен қысыммен жұмыс істейтін түтіктердің жүйелерінің жұмыс қағидалары; </w:t>
      </w:r>
    </w:p>
    <w:bookmarkEnd w:id="1447"/>
    <w:bookmarkStart w:name="z1462" w:id="1448"/>
    <w:p>
      <w:pPr>
        <w:spacing w:after="0"/>
        <w:ind w:left="0"/>
        <w:jc w:val="both"/>
      </w:pPr>
      <w:r>
        <w:rPr>
          <w:rFonts w:ascii="Times New Roman"/>
          <w:b w:val="false"/>
          <w:i w:val="false"/>
          <w:color w:val="000000"/>
          <w:sz w:val="28"/>
        </w:rPr>
        <w:t>
      апаттарды жоюдың жоспары.</w:t>
      </w:r>
    </w:p>
    <w:bookmarkEnd w:id="1448"/>
    <w:bookmarkStart w:name="z1463" w:id="1449"/>
    <w:p>
      <w:pPr>
        <w:spacing w:after="0"/>
        <w:ind w:left="0"/>
        <w:jc w:val="both"/>
      </w:pPr>
      <w:r>
        <w:rPr>
          <w:rFonts w:ascii="Times New Roman"/>
          <w:b w:val="false"/>
          <w:i w:val="false"/>
          <w:color w:val="000000"/>
          <w:sz w:val="28"/>
        </w:rPr>
        <w:t>
      193. Техникалық және кәсіптік (арнайы орта, кәсіптік орта) білім талап етіледі.</w:t>
      </w:r>
    </w:p>
    <w:bookmarkEnd w:id="1449"/>
    <w:bookmarkStart w:name="z1464" w:id="1450"/>
    <w:p>
      <w:pPr>
        <w:spacing w:after="0"/>
        <w:ind w:left="0"/>
        <w:jc w:val="left"/>
      </w:pPr>
      <w:r>
        <w:rPr>
          <w:rFonts w:ascii="Times New Roman"/>
          <w:b/>
          <w:i w:val="false"/>
          <w:color w:val="000000"/>
        </w:rPr>
        <w:t xml:space="preserve"> 4-тарау. Коксты химия өндірісі жұмыстарына арналған разрядтар бойынша жұмысшы кәсіптерінің тарифтік-біліктілік сипаттамалары</w:t>
      </w:r>
    </w:p>
    <w:bookmarkEnd w:id="1450"/>
    <w:bookmarkStart w:name="z1465" w:id="1451"/>
    <w:p>
      <w:pPr>
        <w:spacing w:after="0"/>
        <w:ind w:left="0"/>
        <w:jc w:val="left"/>
      </w:pPr>
      <w:r>
        <w:rPr>
          <w:rFonts w:ascii="Times New Roman"/>
          <w:b/>
          <w:i w:val="false"/>
          <w:color w:val="000000"/>
        </w:rPr>
        <w:t xml:space="preserve"> 1-параграф. Аммоний сульфатын алу аппаратшысы, 3-разряд</w:t>
      </w:r>
    </w:p>
    <w:bookmarkEnd w:id="1451"/>
    <w:bookmarkStart w:name="z1466" w:id="1452"/>
    <w:p>
      <w:pPr>
        <w:spacing w:after="0"/>
        <w:ind w:left="0"/>
        <w:jc w:val="both"/>
      </w:pPr>
      <w:r>
        <w:rPr>
          <w:rFonts w:ascii="Times New Roman"/>
          <w:b w:val="false"/>
          <w:i w:val="false"/>
          <w:color w:val="000000"/>
          <w:sz w:val="28"/>
        </w:rPr>
        <w:t>
      194. Жұмыс сипаттамасы;</w:t>
      </w:r>
    </w:p>
    <w:bookmarkEnd w:id="1452"/>
    <w:bookmarkStart w:name="z1467" w:id="1453"/>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1,5 тоннаға дейін жететін агрегаттарда аммоний сульфатын алудың технологиялық процесін жүргізу; </w:t>
      </w:r>
    </w:p>
    <w:bookmarkEnd w:id="1453"/>
    <w:bookmarkStart w:name="z1468" w:id="1454"/>
    <w:p>
      <w:pPr>
        <w:spacing w:after="0"/>
        <w:ind w:left="0"/>
        <w:jc w:val="both"/>
      </w:pPr>
      <w:r>
        <w:rPr>
          <w:rFonts w:ascii="Times New Roman"/>
          <w:b w:val="false"/>
          <w:i w:val="false"/>
          <w:color w:val="000000"/>
          <w:sz w:val="28"/>
        </w:rPr>
        <w:t xml:space="preserve">
      ваннаның қышқылдығын анықтау; </w:t>
      </w:r>
    </w:p>
    <w:bookmarkEnd w:id="1454"/>
    <w:bookmarkStart w:name="z1469" w:id="1455"/>
    <w:p>
      <w:pPr>
        <w:spacing w:after="0"/>
        <w:ind w:left="0"/>
        <w:jc w:val="both"/>
      </w:pPr>
      <w:r>
        <w:rPr>
          <w:rFonts w:ascii="Times New Roman"/>
          <w:b w:val="false"/>
          <w:i w:val="false"/>
          <w:color w:val="000000"/>
          <w:sz w:val="28"/>
        </w:rPr>
        <w:t xml:space="preserve">
      біліктілігі жоғары аппаратшының басшылығымен үйірткілерге аналық ерітіндіні беру; </w:t>
      </w:r>
    </w:p>
    <w:bookmarkEnd w:id="1455"/>
    <w:bookmarkStart w:name="z1470" w:id="1456"/>
    <w:p>
      <w:pPr>
        <w:spacing w:after="0"/>
        <w:ind w:left="0"/>
        <w:jc w:val="both"/>
      </w:pPr>
      <w:r>
        <w:rPr>
          <w:rFonts w:ascii="Times New Roman"/>
          <w:b w:val="false"/>
          <w:i w:val="false"/>
          <w:color w:val="000000"/>
          <w:sz w:val="28"/>
        </w:rPr>
        <w:t xml:space="preserve">
      фугалау процесін бақылау; </w:t>
      </w:r>
    </w:p>
    <w:bookmarkEnd w:id="1456"/>
    <w:bookmarkStart w:name="z1471" w:id="1457"/>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457"/>
    <w:bookmarkStart w:name="z1472" w:id="1458"/>
    <w:p>
      <w:pPr>
        <w:spacing w:after="0"/>
        <w:ind w:left="0"/>
        <w:jc w:val="both"/>
      </w:pPr>
      <w:r>
        <w:rPr>
          <w:rFonts w:ascii="Times New Roman"/>
          <w:b w:val="false"/>
          <w:i w:val="false"/>
          <w:color w:val="000000"/>
          <w:sz w:val="28"/>
        </w:rPr>
        <w:t xml:space="preserve">
      195. Білуге тиіс: </w:t>
      </w:r>
    </w:p>
    <w:bookmarkEnd w:id="1458"/>
    <w:bookmarkStart w:name="z1473" w:id="1459"/>
    <w:p>
      <w:pPr>
        <w:spacing w:after="0"/>
        <w:ind w:left="0"/>
        <w:jc w:val="both"/>
      </w:pPr>
      <w:r>
        <w:rPr>
          <w:rFonts w:ascii="Times New Roman"/>
          <w:b w:val="false"/>
          <w:i w:val="false"/>
          <w:color w:val="000000"/>
          <w:sz w:val="28"/>
        </w:rPr>
        <w:t>
      аммоний сульфатын алудың технологиялық процесінің негізі;</w:t>
      </w:r>
    </w:p>
    <w:bookmarkEnd w:id="1459"/>
    <w:bookmarkStart w:name="z1474" w:id="1460"/>
    <w:p>
      <w:pPr>
        <w:spacing w:after="0"/>
        <w:ind w:left="0"/>
        <w:jc w:val="both"/>
      </w:pPr>
      <w:r>
        <w:rPr>
          <w:rFonts w:ascii="Times New Roman"/>
          <w:b w:val="false"/>
          <w:i w:val="false"/>
          <w:color w:val="000000"/>
          <w:sz w:val="28"/>
        </w:rPr>
        <w:t>
      қызымет көрсететін құрылғылардың жұмыс принціпі;</w:t>
      </w:r>
    </w:p>
    <w:bookmarkEnd w:id="1460"/>
    <w:bookmarkStart w:name="z1475" w:id="1461"/>
    <w:p>
      <w:pPr>
        <w:spacing w:after="0"/>
        <w:ind w:left="0"/>
        <w:jc w:val="both"/>
      </w:pPr>
      <w:r>
        <w:rPr>
          <w:rFonts w:ascii="Times New Roman"/>
          <w:b w:val="false"/>
          <w:i w:val="false"/>
          <w:color w:val="000000"/>
          <w:sz w:val="28"/>
        </w:rPr>
        <w:t xml:space="preserve">
      коксты газдың және күкірт қышқылының қасиеті; </w:t>
      </w:r>
    </w:p>
    <w:bookmarkEnd w:id="1461"/>
    <w:bookmarkStart w:name="z1476" w:id="1462"/>
    <w:p>
      <w:pPr>
        <w:spacing w:after="0"/>
        <w:ind w:left="0"/>
        <w:jc w:val="both"/>
      </w:pPr>
      <w:r>
        <w:rPr>
          <w:rFonts w:ascii="Times New Roman"/>
          <w:b w:val="false"/>
          <w:i w:val="false"/>
          <w:color w:val="000000"/>
          <w:sz w:val="28"/>
        </w:rPr>
        <w:t>
      слесарьлық іс.</w:t>
      </w:r>
    </w:p>
    <w:bookmarkEnd w:id="1462"/>
    <w:bookmarkStart w:name="z1477" w:id="1463"/>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1,5 тоннадан астам жететін агрегаттарда аммоний сульфатын алудың технологиялық процесін жүргізу - 4-разряд. </w:t>
      </w:r>
    </w:p>
    <w:bookmarkEnd w:id="1463"/>
    <w:bookmarkStart w:name="z1478" w:id="1464"/>
    <w:p>
      <w:pPr>
        <w:spacing w:after="0"/>
        <w:ind w:left="0"/>
        <w:jc w:val="left"/>
      </w:pPr>
      <w:r>
        <w:rPr>
          <w:rFonts w:ascii="Times New Roman"/>
          <w:b/>
          <w:i w:val="false"/>
          <w:color w:val="000000"/>
        </w:rPr>
        <w:t xml:space="preserve"> 2-параграф. Аммоний сульфатын алу аппаратшысы, 5-разряд</w:t>
      </w:r>
    </w:p>
    <w:bookmarkEnd w:id="1464"/>
    <w:bookmarkStart w:name="z1479" w:id="1465"/>
    <w:p>
      <w:pPr>
        <w:spacing w:after="0"/>
        <w:ind w:left="0"/>
        <w:jc w:val="both"/>
      </w:pPr>
      <w:r>
        <w:rPr>
          <w:rFonts w:ascii="Times New Roman"/>
          <w:b w:val="false"/>
          <w:i w:val="false"/>
          <w:color w:val="000000"/>
          <w:sz w:val="28"/>
        </w:rPr>
        <w:t xml:space="preserve">
      196. Жұмыс сипаттамасы: </w:t>
      </w:r>
    </w:p>
    <w:bookmarkEnd w:id="1465"/>
    <w:bookmarkStart w:name="z1480" w:id="1466"/>
    <w:p>
      <w:pPr>
        <w:spacing w:after="0"/>
        <w:ind w:left="0"/>
        <w:jc w:val="both"/>
      </w:pPr>
      <w:r>
        <w:rPr>
          <w:rFonts w:ascii="Times New Roman"/>
          <w:b w:val="false"/>
          <w:i w:val="false"/>
          <w:color w:val="000000"/>
          <w:sz w:val="28"/>
        </w:rPr>
        <w:t xml:space="preserve">
      сағаттық өнімділігі 1,5 тоннаға дейін жететін агрегаттарда аммоний сульфатын алудың технологиялық процесін жүргізу; </w:t>
      </w:r>
    </w:p>
    <w:bookmarkEnd w:id="1466"/>
    <w:bookmarkStart w:name="z1481" w:id="1467"/>
    <w:p>
      <w:pPr>
        <w:spacing w:after="0"/>
        <w:ind w:left="0"/>
        <w:jc w:val="both"/>
      </w:pPr>
      <w:r>
        <w:rPr>
          <w:rFonts w:ascii="Times New Roman"/>
          <w:b w:val="false"/>
          <w:i w:val="false"/>
          <w:color w:val="000000"/>
          <w:sz w:val="28"/>
        </w:rPr>
        <w:t>
      сатуратордың, решофердің, тұзақтың, берілген температураның және сатуратор ваннасының қышқылдылығының тұрақты қарсылығын қолдау;</w:t>
      </w:r>
    </w:p>
    <w:bookmarkEnd w:id="1467"/>
    <w:bookmarkStart w:name="z1482" w:id="1468"/>
    <w:p>
      <w:pPr>
        <w:spacing w:after="0"/>
        <w:ind w:left="0"/>
        <w:jc w:val="both"/>
      </w:pPr>
      <w:r>
        <w:rPr>
          <w:rFonts w:ascii="Times New Roman"/>
          <w:b w:val="false"/>
          <w:i w:val="false"/>
          <w:color w:val="000000"/>
          <w:sz w:val="28"/>
        </w:rPr>
        <w:t xml:space="preserve">
      жинақтан қышқыл мен аналық ерітіндінің берілуі; </w:t>
      </w:r>
    </w:p>
    <w:bookmarkEnd w:id="1468"/>
    <w:bookmarkStart w:name="z1483" w:id="1469"/>
    <w:p>
      <w:pPr>
        <w:spacing w:after="0"/>
        <w:ind w:left="0"/>
        <w:jc w:val="both"/>
      </w:pPr>
      <w:r>
        <w:rPr>
          <w:rFonts w:ascii="Times New Roman"/>
          <w:b w:val="false"/>
          <w:i w:val="false"/>
          <w:color w:val="000000"/>
          <w:sz w:val="28"/>
        </w:rPr>
        <w:t xml:space="preserve">
      аналық ерітіндінің талдауы; </w:t>
      </w:r>
    </w:p>
    <w:bookmarkEnd w:id="1469"/>
    <w:bookmarkStart w:name="z1484" w:id="1470"/>
    <w:p>
      <w:pPr>
        <w:spacing w:after="0"/>
        <w:ind w:left="0"/>
        <w:jc w:val="both"/>
      </w:pPr>
      <w:r>
        <w:rPr>
          <w:rFonts w:ascii="Times New Roman"/>
          <w:b w:val="false"/>
          <w:i w:val="false"/>
          <w:color w:val="000000"/>
          <w:sz w:val="28"/>
        </w:rPr>
        <w:t>
      сорғылардың, үйірткілердің, кристалды агрегаттың сатурасыз қондырғысының, конденсаторлардың, буэжекторлы вакуумды-сорғының, сыртқы жинағыштардың, тұндырғыштың жұмысын бақылау;</w:t>
      </w:r>
    </w:p>
    <w:bookmarkEnd w:id="1470"/>
    <w:bookmarkStart w:name="z1485" w:id="1471"/>
    <w:p>
      <w:pPr>
        <w:spacing w:after="0"/>
        <w:ind w:left="0"/>
        <w:jc w:val="both"/>
      </w:pPr>
      <w:r>
        <w:rPr>
          <w:rFonts w:ascii="Times New Roman"/>
          <w:b w:val="false"/>
          <w:i w:val="false"/>
          <w:color w:val="000000"/>
          <w:sz w:val="28"/>
        </w:rPr>
        <w:t xml:space="preserve">
      қайнаған қабаттағы кептіру операциясының барысын бақылау; </w:t>
      </w:r>
    </w:p>
    <w:bookmarkEnd w:id="1471"/>
    <w:bookmarkStart w:name="z1486" w:id="1472"/>
    <w:p>
      <w:pPr>
        <w:spacing w:after="0"/>
        <w:ind w:left="0"/>
        <w:jc w:val="both"/>
      </w:pPr>
      <w:r>
        <w:rPr>
          <w:rFonts w:ascii="Times New Roman"/>
          <w:b w:val="false"/>
          <w:i w:val="false"/>
          <w:color w:val="000000"/>
          <w:sz w:val="28"/>
        </w:rPr>
        <w:t xml:space="preserve">
      газды тағасыздану процесін бақылау және реттеу; </w:t>
      </w:r>
    </w:p>
    <w:bookmarkEnd w:id="1472"/>
    <w:bookmarkStart w:name="z1487" w:id="1473"/>
    <w:p>
      <w:pPr>
        <w:spacing w:after="0"/>
        <w:ind w:left="0"/>
        <w:jc w:val="both"/>
      </w:pPr>
      <w:r>
        <w:rPr>
          <w:rFonts w:ascii="Times New Roman"/>
          <w:b w:val="false"/>
          <w:i w:val="false"/>
          <w:color w:val="000000"/>
          <w:sz w:val="28"/>
        </w:rPr>
        <w:t>
      қызмет көрсетілетін жабдықты жөндеуді орындау, техникалық құжаттамаларды жүргізу.</w:t>
      </w:r>
    </w:p>
    <w:bookmarkEnd w:id="1473"/>
    <w:bookmarkStart w:name="z1488" w:id="1474"/>
    <w:p>
      <w:pPr>
        <w:spacing w:after="0"/>
        <w:ind w:left="0"/>
        <w:jc w:val="both"/>
      </w:pPr>
      <w:r>
        <w:rPr>
          <w:rFonts w:ascii="Times New Roman"/>
          <w:b w:val="false"/>
          <w:i w:val="false"/>
          <w:color w:val="000000"/>
          <w:sz w:val="28"/>
        </w:rPr>
        <w:t xml:space="preserve">
      197. Білуге тиіс: </w:t>
      </w:r>
    </w:p>
    <w:bookmarkEnd w:id="1474"/>
    <w:bookmarkStart w:name="z1489" w:id="1475"/>
    <w:p>
      <w:pPr>
        <w:spacing w:after="0"/>
        <w:ind w:left="0"/>
        <w:jc w:val="both"/>
      </w:pPr>
      <w:r>
        <w:rPr>
          <w:rFonts w:ascii="Times New Roman"/>
          <w:b w:val="false"/>
          <w:i w:val="false"/>
          <w:color w:val="000000"/>
          <w:sz w:val="28"/>
        </w:rPr>
        <w:t xml:space="preserve">
      аммоний сульфатын алудың технологиялық процесі; </w:t>
      </w:r>
    </w:p>
    <w:bookmarkEnd w:id="1475"/>
    <w:bookmarkStart w:name="z1490" w:id="1476"/>
    <w:p>
      <w:pPr>
        <w:spacing w:after="0"/>
        <w:ind w:left="0"/>
        <w:jc w:val="both"/>
      </w:pPr>
      <w:r>
        <w:rPr>
          <w:rFonts w:ascii="Times New Roman"/>
          <w:b w:val="false"/>
          <w:i w:val="false"/>
          <w:color w:val="000000"/>
          <w:sz w:val="28"/>
        </w:rPr>
        <w:t xml:space="preserve">
      сатураторлардың, абсорберлердің және сатураторлы қондырғылардың кристаллды агрегаттарының, жылытқыштардың, тұзақтың, үйірткілердің, аммоний сульфатын кептіруге арналған агрегаттардың, гидрожапқыштардың, орталықтан тепкіш сорғылардың, буэжекторлы вакуумды-сорғының, тиекті құралдың, кристалл қабылдағыштардың құрылымы мен техникалық пайдалану қағидалары; </w:t>
      </w:r>
    </w:p>
    <w:bookmarkEnd w:id="1476"/>
    <w:bookmarkStart w:name="z1491" w:id="1477"/>
    <w:p>
      <w:pPr>
        <w:spacing w:after="0"/>
        <w:ind w:left="0"/>
        <w:jc w:val="both"/>
      </w:pPr>
      <w:r>
        <w:rPr>
          <w:rFonts w:ascii="Times New Roman"/>
          <w:b w:val="false"/>
          <w:i w:val="false"/>
          <w:color w:val="000000"/>
          <w:sz w:val="28"/>
        </w:rPr>
        <w:t xml:space="preserve">
      аналық ерітіндідегі еркін қышқылдың болуын анықтау тәсілі; </w:t>
      </w:r>
    </w:p>
    <w:bookmarkEnd w:id="1477"/>
    <w:bookmarkStart w:name="z1492" w:id="1478"/>
    <w:p>
      <w:pPr>
        <w:spacing w:after="0"/>
        <w:ind w:left="0"/>
        <w:jc w:val="both"/>
      </w:pPr>
      <w:r>
        <w:rPr>
          <w:rFonts w:ascii="Times New Roman"/>
          <w:b w:val="false"/>
          <w:i w:val="false"/>
          <w:color w:val="000000"/>
          <w:sz w:val="28"/>
        </w:rPr>
        <w:t>
      аммоний сульфатының сапасына қойылатын талаптар.</w:t>
      </w:r>
    </w:p>
    <w:bookmarkEnd w:id="1478"/>
    <w:bookmarkStart w:name="z1493" w:id="1479"/>
    <w:p>
      <w:pPr>
        <w:spacing w:after="0"/>
        <w:ind w:left="0"/>
        <w:jc w:val="both"/>
      </w:pPr>
      <w:r>
        <w:rPr>
          <w:rFonts w:ascii="Times New Roman"/>
          <w:b w:val="false"/>
          <w:i w:val="false"/>
          <w:color w:val="000000"/>
          <w:sz w:val="28"/>
        </w:rPr>
        <w:t>
      Сағаттық өнімділігі 1,5 тоннадан астам жететін агрегаттарда аммоний сульфатын алудың технологиялық процесін жүргізуге -6-разряд.</w:t>
      </w:r>
    </w:p>
    <w:bookmarkEnd w:id="1479"/>
    <w:bookmarkStart w:name="z1494" w:id="1480"/>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1480"/>
    <w:bookmarkStart w:name="z1495" w:id="1481"/>
    <w:p>
      <w:pPr>
        <w:spacing w:after="0"/>
        <w:ind w:left="0"/>
        <w:jc w:val="left"/>
      </w:pPr>
      <w:r>
        <w:rPr>
          <w:rFonts w:ascii="Times New Roman"/>
          <w:b/>
          <w:i w:val="false"/>
          <w:color w:val="000000"/>
        </w:rPr>
        <w:t xml:space="preserve"> 3-параграф. Барабанды салқындатқыштың машинисі, 2-разряд</w:t>
      </w:r>
    </w:p>
    <w:bookmarkEnd w:id="1481"/>
    <w:bookmarkStart w:name="z1496" w:id="1482"/>
    <w:p>
      <w:pPr>
        <w:spacing w:after="0"/>
        <w:ind w:left="0"/>
        <w:jc w:val="both"/>
      </w:pPr>
      <w:r>
        <w:rPr>
          <w:rFonts w:ascii="Times New Roman"/>
          <w:b w:val="false"/>
          <w:i w:val="false"/>
          <w:color w:val="000000"/>
          <w:sz w:val="28"/>
        </w:rPr>
        <w:t xml:space="preserve">
      198. Жұмыс сипаттамасы: </w:t>
      </w:r>
    </w:p>
    <w:bookmarkEnd w:id="1482"/>
    <w:bookmarkStart w:name="z1497" w:id="1483"/>
    <w:p>
      <w:pPr>
        <w:spacing w:after="0"/>
        <w:ind w:left="0"/>
        <w:jc w:val="both"/>
      </w:pPr>
      <w:r>
        <w:rPr>
          <w:rFonts w:ascii="Times New Roman"/>
          <w:b w:val="false"/>
          <w:i w:val="false"/>
          <w:color w:val="000000"/>
          <w:sz w:val="28"/>
        </w:rPr>
        <w:t>
      коксты-химия өндірісінің өнімін салқындататын барабанды салқындатқышты баптау;</w:t>
      </w:r>
    </w:p>
    <w:bookmarkEnd w:id="1483"/>
    <w:bookmarkStart w:name="z1498" w:id="1484"/>
    <w:p>
      <w:pPr>
        <w:spacing w:after="0"/>
        <w:ind w:left="0"/>
        <w:jc w:val="both"/>
      </w:pPr>
      <w:r>
        <w:rPr>
          <w:rFonts w:ascii="Times New Roman"/>
          <w:b w:val="false"/>
          <w:i w:val="false"/>
          <w:color w:val="000000"/>
          <w:sz w:val="28"/>
        </w:rPr>
        <w:t xml:space="preserve">
      бу жейделеріне су мен будың берілуін реттеу; </w:t>
      </w:r>
    </w:p>
    <w:bookmarkEnd w:id="1484"/>
    <w:bookmarkStart w:name="z1499" w:id="1485"/>
    <w:p>
      <w:pPr>
        <w:spacing w:after="0"/>
        <w:ind w:left="0"/>
        <w:jc w:val="both"/>
      </w:pPr>
      <w:r>
        <w:rPr>
          <w:rFonts w:ascii="Times New Roman"/>
          <w:b w:val="false"/>
          <w:i w:val="false"/>
          <w:color w:val="000000"/>
          <w:sz w:val="28"/>
        </w:rPr>
        <w:t xml:space="preserve">
      коммуникацияларды булау; </w:t>
      </w:r>
    </w:p>
    <w:bookmarkEnd w:id="1485"/>
    <w:bookmarkStart w:name="z1500" w:id="1486"/>
    <w:p>
      <w:pPr>
        <w:spacing w:after="0"/>
        <w:ind w:left="0"/>
        <w:jc w:val="both"/>
      </w:pPr>
      <w:r>
        <w:rPr>
          <w:rFonts w:ascii="Times New Roman"/>
          <w:b w:val="false"/>
          <w:i w:val="false"/>
          <w:color w:val="000000"/>
          <w:sz w:val="28"/>
        </w:rPr>
        <w:t xml:space="preserve">
      барабанды салқындатқыш пышақтарының жұмысын бақылау; </w:t>
      </w:r>
    </w:p>
    <w:bookmarkEnd w:id="1486"/>
    <w:bookmarkStart w:name="z1501" w:id="1487"/>
    <w:p>
      <w:pPr>
        <w:spacing w:after="0"/>
        <w:ind w:left="0"/>
        <w:jc w:val="both"/>
      </w:pPr>
      <w:r>
        <w:rPr>
          <w:rFonts w:ascii="Times New Roman"/>
          <w:b w:val="false"/>
          <w:i w:val="false"/>
          <w:color w:val="000000"/>
          <w:sz w:val="28"/>
        </w:rPr>
        <w:t xml:space="preserve">
      бу жейделерінің қылыпты жылытылуы мен салқындатқышқа судың келуін қамтамасыз ету; </w:t>
      </w:r>
    </w:p>
    <w:bookmarkEnd w:id="1487"/>
    <w:bookmarkStart w:name="z1502" w:id="1488"/>
    <w:p>
      <w:pPr>
        <w:spacing w:after="0"/>
        <w:ind w:left="0"/>
        <w:jc w:val="both"/>
      </w:pPr>
      <w:r>
        <w:rPr>
          <w:rFonts w:ascii="Times New Roman"/>
          <w:b w:val="false"/>
          <w:i w:val="false"/>
          <w:color w:val="000000"/>
          <w:sz w:val="28"/>
        </w:rPr>
        <w:t xml:space="preserve">
      шайыр мен судың қалыпты температурасын қолдау; </w:t>
      </w:r>
    </w:p>
    <w:bookmarkEnd w:id="1488"/>
    <w:bookmarkStart w:name="z1503" w:id="148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489"/>
    <w:bookmarkStart w:name="z1504" w:id="1490"/>
    <w:p>
      <w:pPr>
        <w:spacing w:after="0"/>
        <w:ind w:left="0"/>
        <w:jc w:val="both"/>
      </w:pPr>
      <w:r>
        <w:rPr>
          <w:rFonts w:ascii="Times New Roman"/>
          <w:b w:val="false"/>
          <w:i w:val="false"/>
          <w:color w:val="000000"/>
          <w:sz w:val="28"/>
        </w:rPr>
        <w:t xml:space="preserve">
      199. Білуге тиіс: </w:t>
      </w:r>
    </w:p>
    <w:bookmarkEnd w:id="1490"/>
    <w:bookmarkStart w:name="z1505" w:id="1491"/>
    <w:p>
      <w:pPr>
        <w:spacing w:after="0"/>
        <w:ind w:left="0"/>
        <w:jc w:val="both"/>
      </w:pPr>
      <w:r>
        <w:rPr>
          <w:rFonts w:ascii="Times New Roman"/>
          <w:b w:val="false"/>
          <w:i w:val="false"/>
          <w:color w:val="000000"/>
          <w:sz w:val="28"/>
        </w:rPr>
        <w:t xml:space="preserve">
      барабанды суытқыштың құрылғысы мен жұмыс принципі; </w:t>
      </w:r>
    </w:p>
    <w:bookmarkEnd w:id="1491"/>
    <w:bookmarkStart w:name="z1506" w:id="1492"/>
    <w:p>
      <w:pPr>
        <w:spacing w:after="0"/>
        <w:ind w:left="0"/>
        <w:jc w:val="both"/>
      </w:pPr>
      <w:r>
        <w:rPr>
          <w:rFonts w:ascii="Times New Roman"/>
          <w:b w:val="false"/>
          <w:i w:val="false"/>
          <w:color w:val="000000"/>
          <w:sz w:val="28"/>
        </w:rPr>
        <w:t xml:space="preserve">
      өнімдердің түрлері; </w:t>
      </w:r>
    </w:p>
    <w:bookmarkEnd w:id="1492"/>
    <w:bookmarkStart w:name="z1507" w:id="1493"/>
    <w:p>
      <w:pPr>
        <w:spacing w:after="0"/>
        <w:ind w:left="0"/>
        <w:jc w:val="both"/>
      </w:pPr>
      <w:r>
        <w:rPr>
          <w:rFonts w:ascii="Times New Roman"/>
          <w:b w:val="false"/>
          <w:i w:val="false"/>
          <w:color w:val="000000"/>
          <w:sz w:val="28"/>
        </w:rPr>
        <w:t xml:space="preserve">
      салқындатылатын өнімнің сапасына қойылатын мемлекеттік стандарттардың талаптары; </w:t>
      </w:r>
    </w:p>
    <w:bookmarkEnd w:id="1493"/>
    <w:bookmarkStart w:name="z1508" w:id="1494"/>
    <w:p>
      <w:pPr>
        <w:spacing w:after="0"/>
        <w:ind w:left="0"/>
        <w:jc w:val="both"/>
      </w:pPr>
      <w:r>
        <w:rPr>
          <w:rFonts w:ascii="Times New Roman"/>
          <w:b w:val="false"/>
          <w:i w:val="false"/>
          <w:color w:val="000000"/>
          <w:sz w:val="28"/>
        </w:rPr>
        <w:t xml:space="preserve">
      слесарьлық іс. </w:t>
      </w:r>
    </w:p>
    <w:bookmarkEnd w:id="1494"/>
    <w:bookmarkStart w:name="z1509" w:id="1495"/>
    <w:p>
      <w:pPr>
        <w:spacing w:after="0"/>
        <w:ind w:left="0"/>
        <w:jc w:val="left"/>
      </w:pPr>
      <w:r>
        <w:rPr>
          <w:rFonts w:ascii="Times New Roman"/>
          <w:b/>
          <w:i w:val="false"/>
          <w:color w:val="000000"/>
        </w:rPr>
        <w:t xml:space="preserve"> 4-параграф. Барильетші, 4-разряд</w:t>
      </w:r>
    </w:p>
    <w:bookmarkEnd w:id="1495"/>
    <w:bookmarkStart w:name="z1510" w:id="1496"/>
    <w:p>
      <w:pPr>
        <w:spacing w:after="0"/>
        <w:ind w:left="0"/>
        <w:jc w:val="both"/>
      </w:pPr>
      <w:r>
        <w:rPr>
          <w:rFonts w:ascii="Times New Roman"/>
          <w:b w:val="false"/>
          <w:i w:val="false"/>
          <w:color w:val="000000"/>
          <w:sz w:val="28"/>
        </w:rPr>
        <w:t xml:space="preserve">
      200. Жұмыс сипаттамасы: </w:t>
      </w:r>
    </w:p>
    <w:bookmarkEnd w:id="1496"/>
    <w:bookmarkStart w:name="z1511" w:id="1497"/>
    <w:p>
      <w:pPr>
        <w:spacing w:after="0"/>
        <w:ind w:left="0"/>
        <w:jc w:val="both"/>
      </w:pPr>
      <w:r>
        <w:rPr>
          <w:rFonts w:ascii="Times New Roman"/>
          <w:b w:val="false"/>
          <w:i w:val="false"/>
          <w:color w:val="000000"/>
          <w:sz w:val="28"/>
        </w:rPr>
        <w:t>
      сағаттық өнімділігі 40 тоннаға дейін валды коксты дайындайтын коксты батареялардағы газ жинағыштар мен бағандардың суландырылуын бақылау;</w:t>
      </w:r>
    </w:p>
    <w:bookmarkEnd w:id="1497"/>
    <w:bookmarkStart w:name="z1512" w:id="1498"/>
    <w:p>
      <w:pPr>
        <w:spacing w:after="0"/>
        <w:ind w:left="0"/>
        <w:jc w:val="both"/>
      </w:pPr>
      <w:r>
        <w:rPr>
          <w:rFonts w:ascii="Times New Roman"/>
          <w:b w:val="false"/>
          <w:i w:val="false"/>
          <w:color w:val="000000"/>
          <w:sz w:val="28"/>
        </w:rPr>
        <w:t xml:space="preserve">
      газ жинағыштың балауыздарын ашу мен жабу; </w:t>
      </w:r>
    </w:p>
    <w:bookmarkEnd w:id="1498"/>
    <w:bookmarkStart w:name="z1513" w:id="1499"/>
    <w:p>
      <w:pPr>
        <w:spacing w:after="0"/>
        <w:ind w:left="0"/>
        <w:jc w:val="both"/>
      </w:pPr>
      <w:r>
        <w:rPr>
          <w:rFonts w:ascii="Times New Roman"/>
          <w:b w:val="false"/>
          <w:i w:val="false"/>
          <w:color w:val="000000"/>
          <w:sz w:val="28"/>
        </w:rPr>
        <w:t xml:space="preserve">
      бағандарды ашу, келтеқұбырларды, клапанды қораптарды нығыздау; </w:t>
      </w:r>
    </w:p>
    <w:bookmarkEnd w:id="1499"/>
    <w:bookmarkStart w:name="z1514" w:id="1500"/>
    <w:p>
      <w:pPr>
        <w:spacing w:after="0"/>
        <w:ind w:left="0"/>
        <w:jc w:val="both"/>
      </w:pPr>
      <w:r>
        <w:rPr>
          <w:rFonts w:ascii="Times New Roman"/>
          <w:b w:val="false"/>
          <w:i w:val="false"/>
          <w:color w:val="000000"/>
          <w:sz w:val="28"/>
        </w:rPr>
        <w:t>
      газ жинағыштардағы қысым мен газдың температурасын және бағандарды суландыратын судың шығынын бақылау;</w:t>
      </w:r>
    </w:p>
    <w:bookmarkEnd w:id="1500"/>
    <w:bookmarkStart w:name="z1515" w:id="1501"/>
    <w:p>
      <w:pPr>
        <w:spacing w:after="0"/>
        <w:ind w:left="0"/>
        <w:jc w:val="both"/>
      </w:pPr>
      <w:r>
        <w:rPr>
          <w:rFonts w:ascii="Times New Roman"/>
          <w:b w:val="false"/>
          <w:i w:val="false"/>
          <w:color w:val="000000"/>
          <w:sz w:val="28"/>
        </w:rPr>
        <w:t xml:space="preserve">
      бағандар мен газ жинағыштарды суландыруға арналған бүріккіштер мен келтеқұбырларды тазарту; </w:t>
      </w:r>
    </w:p>
    <w:bookmarkEnd w:id="1501"/>
    <w:bookmarkStart w:name="z1516" w:id="1502"/>
    <w:p>
      <w:pPr>
        <w:spacing w:after="0"/>
        <w:ind w:left="0"/>
        <w:jc w:val="both"/>
      </w:pPr>
      <w:r>
        <w:rPr>
          <w:rFonts w:ascii="Times New Roman"/>
          <w:b w:val="false"/>
          <w:i w:val="false"/>
          <w:color w:val="000000"/>
          <w:sz w:val="28"/>
        </w:rPr>
        <w:t xml:space="preserve">
      бағандардың қылталарын және қораптардың клапандарын графиттен тазарту; </w:t>
      </w:r>
    </w:p>
    <w:bookmarkEnd w:id="1502"/>
    <w:bookmarkStart w:name="z1517" w:id="1503"/>
    <w:p>
      <w:pPr>
        <w:spacing w:after="0"/>
        <w:ind w:left="0"/>
        <w:jc w:val="both"/>
      </w:pPr>
      <w:r>
        <w:rPr>
          <w:rFonts w:ascii="Times New Roman"/>
          <w:b w:val="false"/>
          <w:i w:val="false"/>
          <w:color w:val="000000"/>
          <w:sz w:val="28"/>
        </w:rPr>
        <w:t>
      көтергіш қақпақтарын бітеу және тазарту;</w:t>
      </w:r>
    </w:p>
    <w:bookmarkEnd w:id="1503"/>
    <w:bookmarkStart w:name="z1518" w:id="1504"/>
    <w:p>
      <w:pPr>
        <w:spacing w:after="0"/>
        <w:ind w:left="0"/>
        <w:jc w:val="both"/>
      </w:pPr>
      <w:r>
        <w:rPr>
          <w:rFonts w:ascii="Times New Roman"/>
          <w:b w:val="false"/>
          <w:i w:val="false"/>
          <w:color w:val="000000"/>
          <w:sz w:val="28"/>
        </w:rPr>
        <w:t xml:space="preserve">
      пештерді коксты шығаруға дайындау; </w:t>
      </w:r>
    </w:p>
    <w:bookmarkEnd w:id="1504"/>
    <w:bookmarkStart w:name="z1519" w:id="1505"/>
    <w:p>
      <w:pPr>
        <w:spacing w:after="0"/>
        <w:ind w:left="0"/>
        <w:jc w:val="both"/>
      </w:pPr>
      <w:r>
        <w:rPr>
          <w:rFonts w:ascii="Times New Roman"/>
          <w:b w:val="false"/>
          <w:i w:val="false"/>
          <w:color w:val="000000"/>
          <w:sz w:val="28"/>
        </w:rPr>
        <w:t xml:space="preserve">
      газ жинағыштардағы шайыр мен фустарды гидравликалық шаюшы механизмдерді және сорғылардың қосылуы мен өшірілуін бақылау; </w:t>
      </w:r>
    </w:p>
    <w:bookmarkEnd w:id="1505"/>
    <w:bookmarkStart w:name="z1520" w:id="1506"/>
    <w:p>
      <w:pPr>
        <w:spacing w:after="0"/>
        <w:ind w:left="0"/>
        <w:jc w:val="both"/>
      </w:pPr>
      <w:r>
        <w:rPr>
          <w:rFonts w:ascii="Times New Roman"/>
          <w:b w:val="false"/>
          <w:i w:val="false"/>
          <w:color w:val="000000"/>
          <w:sz w:val="28"/>
        </w:rPr>
        <w:t xml:space="preserve">
      жеке учаскелердегі шаю механизмдерінің жұмысын қайта қосу; </w:t>
      </w:r>
    </w:p>
    <w:bookmarkEnd w:id="1506"/>
    <w:bookmarkStart w:name="z1521" w:id="1507"/>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507"/>
    <w:bookmarkStart w:name="z1522" w:id="1508"/>
    <w:p>
      <w:pPr>
        <w:spacing w:after="0"/>
        <w:ind w:left="0"/>
        <w:jc w:val="both"/>
      </w:pPr>
      <w:r>
        <w:rPr>
          <w:rFonts w:ascii="Times New Roman"/>
          <w:b w:val="false"/>
          <w:i w:val="false"/>
          <w:color w:val="000000"/>
          <w:sz w:val="28"/>
        </w:rPr>
        <w:t xml:space="preserve">
      201. Білуге тиіс: </w:t>
      </w:r>
    </w:p>
    <w:bookmarkEnd w:id="1508"/>
    <w:bookmarkStart w:name="z1523" w:id="1509"/>
    <w:p>
      <w:pPr>
        <w:spacing w:after="0"/>
        <w:ind w:left="0"/>
        <w:jc w:val="both"/>
      </w:pPr>
      <w:r>
        <w:rPr>
          <w:rFonts w:ascii="Times New Roman"/>
          <w:b w:val="false"/>
          <w:i w:val="false"/>
          <w:color w:val="000000"/>
          <w:sz w:val="28"/>
        </w:rPr>
        <w:t xml:space="preserve">
      кокстеудің технологиялық процесі; </w:t>
      </w:r>
    </w:p>
    <w:bookmarkEnd w:id="1509"/>
    <w:bookmarkStart w:name="z1524" w:id="1510"/>
    <w:p>
      <w:pPr>
        <w:spacing w:after="0"/>
        <w:ind w:left="0"/>
        <w:jc w:val="both"/>
      </w:pPr>
      <w:r>
        <w:rPr>
          <w:rFonts w:ascii="Times New Roman"/>
          <w:b w:val="false"/>
          <w:i w:val="false"/>
          <w:color w:val="000000"/>
          <w:sz w:val="28"/>
        </w:rPr>
        <w:t xml:space="preserve">
      коксты пештердің, газ бөлуші аппаратураның, газ жинағыштардағы шайыр мен фустарды механикаланған шаю құрылғысының және газды сорудың автоматтандырылған реттеушісінің құрылымы; </w:t>
      </w:r>
    </w:p>
    <w:bookmarkEnd w:id="1510"/>
    <w:bookmarkStart w:name="z1525" w:id="1511"/>
    <w:p>
      <w:pPr>
        <w:spacing w:after="0"/>
        <w:ind w:left="0"/>
        <w:jc w:val="both"/>
      </w:pPr>
      <w:r>
        <w:rPr>
          <w:rFonts w:ascii="Times New Roman"/>
          <w:b w:val="false"/>
          <w:i w:val="false"/>
          <w:color w:val="000000"/>
          <w:sz w:val="28"/>
        </w:rPr>
        <w:t xml:space="preserve">
      газ жинағыштардағы пештерді қосу мен оларды газ жинағыштардан шығарудың, газды үрлегіш пен газ жинағышқа су беретін сорғыларды іске қосу мен тоқтатудың қағидалары; </w:t>
      </w:r>
    </w:p>
    <w:bookmarkEnd w:id="1511"/>
    <w:bookmarkStart w:name="z1526" w:id="1512"/>
    <w:p>
      <w:pPr>
        <w:spacing w:after="0"/>
        <w:ind w:left="0"/>
        <w:jc w:val="both"/>
      </w:pPr>
      <w:r>
        <w:rPr>
          <w:rFonts w:ascii="Times New Roman"/>
          <w:b w:val="false"/>
          <w:i w:val="false"/>
          <w:color w:val="000000"/>
          <w:sz w:val="28"/>
        </w:rPr>
        <w:t xml:space="preserve">
      коксты берудің кестесі; </w:t>
      </w:r>
    </w:p>
    <w:bookmarkEnd w:id="1512"/>
    <w:bookmarkStart w:name="z1527" w:id="1513"/>
    <w:p>
      <w:pPr>
        <w:spacing w:after="0"/>
        <w:ind w:left="0"/>
        <w:jc w:val="both"/>
      </w:pPr>
      <w:r>
        <w:rPr>
          <w:rFonts w:ascii="Times New Roman"/>
          <w:b w:val="false"/>
          <w:i w:val="false"/>
          <w:color w:val="000000"/>
          <w:sz w:val="28"/>
        </w:rPr>
        <w:t>
      слесарьлық іс.</w:t>
      </w:r>
    </w:p>
    <w:bookmarkEnd w:id="1513"/>
    <w:bookmarkStart w:name="z1528" w:id="1514"/>
    <w:p>
      <w:pPr>
        <w:spacing w:after="0"/>
        <w:ind w:left="0"/>
        <w:jc w:val="both"/>
      </w:pPr>
      <w:r>
        <w:rPr>
          <w:rFonts w:ascii="Times New Roman"/>
          <w:b w:val="false"/>
          <w:i w:val="false"/>
          <w:color w:val="000000"/>
          <w:sz w:val="28"/>
        </w:rPr>
        <w:t>
      Сағаттық өнімділігі 40 тоннадан 120 тоннаға дейінгі валды коксты және сағаттық өнімділігі 10 тоннаға дейінгі пекалық коксты пекакокстық құрылғыларда дайындайтын коксты батареялардағы газ жинағыштар мен бағандарына қызмет ету барысында - 5-разряд.</w:t>
      </w:r>
    </w:p>
    <w:bookmarkEnd w:id="1514"/>
    <w:bookmarkStart w:name="z1529" w:id="1515"/>
    <w:p>
      <w:pPr>
        <w:spacing w:after="0"/>
        <w:ind w:left="0"/>
        <w:jc w:val="both"/>
      </w:pPr>
      <w:r>
        <w:rPr>
          <w:rFonts w:ascii="Times New Roman"/>
          <w:b w:val="false"/>
          <w:i w:val="false"/>
          <w:color w:val="000000"/>
          <w:sz w:val="28"/>
        </w:rPr>
        <w:t xml:space="preserve">
      Сағаттық өнімділігі 120 тоннадан астам валды коксты және сағаттық өнімділігі 10 тоннадан астам пекалық коксты пекакокстық құрылғыларда дайындайтын коксты батареялардағы газ жинағыштар мен бағандарына қызмет ету барысында - 6-разряд. </w:t>
      </w:r>
    </w:p>
    <w:bookmarkEnd w:id="1515"/>
    <w:bookmarkStart w:name="z1530" w:id="1516"/>
    <w:p>
      <w:pPr>
        <w:spacing w:after="0"/>
        <w:ind w:left="0"/>
        <w:jc w:val="left"/>
      </w:pPr>
      <w:r>
        <w:rPr>
          <w:rFonts w:ascii="Times New Roman"/>
          <w:b/>
          <w:i w:val="false"/>
          <w:color w:val="000000"/>
        </w:rPr>
        <w:t xml:space="preserve"> 5-параграф. Дициклопентадиен өндірісінің аппаратшысы, 4-разряд</w:t>
      </w:r>
    </w:p>
    <w:bookmarkEnd w:id="1516"/>
    <w:bookmarkStart w:name="z1531" w:id="1517"/>
    <w:p>
      <w:pPr>
        <w:spacing w:after="0"/>
        <w:ind w:left="0"/>
        <w:jc w:val="both"/>
      </w:pPr>
      <w:r>
        <w:rPr>
          <w:rFonts w:ascii="Times New Roman"/>
          <w:b w:val="false"/>
          <w:i w:val="false"/>
          <w:color w:val="000000"/>
          <w:sz w:val="28"/>
        </w:rPr>
        <w:t xml:space="preserve">
      202. Жұмыс сипаттамасы: </w:t>
      </w:r>
    </w:p>
    <w:bookmarkEnd w:id="1517"/>
    <w:bookmarkStart w:name="z1532" w:id="1518"/>
    <w:p>
      <w:pPr>
        <w:spacing w:after="0"/>
        <w:ind w:left="0"/>
        <w:jc w:val="both"/>
      </w:pPr>
      <w:r>
        <w:rPr>
          <w:rFonts w:ascii="Times New Roman"/>
          <w:b w:val="false"/>
          <w:i w:val="false"/>
          <w:color w:val="000000"/>
          <w:sz w:val="28"/>
        </w:rPr>
        <w:t xml:space="preserve">
      біліктілігі жоғары аппаратшының басшылығымен дициклопентадиен өндірісінің технологиялық процесін жүргізу; </w:t>
      </w:r>
    </w:p>
    <w:bookmarkEnd w:id="1518"/>
    <w:bookmarkStart w:name="z1533" w:id="1519"/>
    <w:p>
      <w:pPr>
        <w:spacing w:after="0"/>
        <w:ind w:left="0"/>
        <w:jc w:val="both"/>
      </w:pPr>
      <w:r>
        <w:rPr>
          <w:rFonts w:ascii="Times New Roman"/>
          <w:b w:val="false"/>
          <w:i w:val="false"/>
          <w:color w:val="000000"/>
          <w:sz w:val="28"/>
        </w:rPr>
        <w:t xml:space="preserve">
      сорғыларды ісмке қосу және тоқтату; </w:t>
      </w:r>
    </w:p>
    <w:bookmarkEnd w:id="1519"/>
    <w:bookmarkStart w:name="z1534" w:id="1520"/>
    <w:p>
      <w:pPr>
        <w:spacing w:after="0"/>
        <w:ind w:left="0"/>
        <w:jc w:val="both"/>
      </w:pPr>
      <w:r>
        <w:rPr>
          <w:rFonts w:ascii="Times New Roman"/>
          <w:b w:val="false"/>
          <w:i w:val="false"/>
          <w:color w:val="000000"/>
          <w:sz w:val="28"/>
        </w:rPr>
        <w:t xml:space="preserve">
      біліктілігі жоғары аппаратшының басшылығымен кубтарды фракцияларға жүктеу; </w:t>
      </w:r>
    </w:p>
    <w:bookmarkEnd w:id="1520"/>
    <w:bookmarkStart w:name="z1535" w:id="1521"/>
    <w:p>
      <w:pPr>
        <w:spacing w:after="0"/>
        <w:ind w:left="0"/>
        <w:jc w:val="both"/>
      </w:pPr>
      <w:r>
        <w:rPr>
          <w:rFonts w:ascii="Times New Roman"/>
          <w:b w:val="false"/>
          <w:i w:val="false"/>
          <w:color w:val="000000"/>
          <w:sz w:val="28"/>
        </w:rPr>
        <w:t xml:space="preserve">
      сыйымдылықтардағы өнімді өлшеу; </w:t>
      </w:r>
    </w:p>
    <w:bookmarkEnd w:id="1521"/>
    <w:bookmarkStart w:name="z1536" w:id="1522"/>
    <w:p>
      <w:pPr>
        <w:spacing w:after="0"/>
        <w:ind w:left="0"/>
        <w:jc w:val="both"/>
      </w:pPr>
      <w:r>
        <w:rPr>
          <w:rFonts w:ascii="Times New Roman"/>
          <w:b w:val="false"/>
          <w:i w:val="false"/>
          <w:color w:val="000000"/>
          <w:sz w:val="28"/>
        </w:rPr>
        <w:t>
      сынамаларды іріктеу;</w:t>
      </w:r>
    </w:p>
    <w:bookmarkEnd w:id="1522"/>
    <w:bookmarkStart w:name="z1537" w:id="1523"/>
    <w:p>
      <w:pPr>
        <w:spacing w:after="0"/>
        <w:ind w:left="0"/>
        <w:jc w:val="both"/>
      </w:pPr>
      <w:r>
        <w:rPr>
          <w:rFonts w:ascii="Times New Roman"/>
          <w:b w:val="false"/>
          <w:i w:val="false"/>
          <w:color w:val="000000"/>
          <w:sz w:val="28"/>
        </w:rPr>
        <w:t>
      аппаратураны бұлау;</w:t>
      </w:r>
    </w:p>
    <w:bookmarkEnd w:id="1523"/>
    <w:bookmarkStart w:name="z1538" w:id="152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524"/>
    <w:bookmarkStart w:name="z1539" w:id="1525"/>
    <w:p>
      <w:pPr>
        <w:spacing w:after="0"/>
        <w:ind w:left="0"/>
        <w:jc w:val="both"/>
      </w:pPr>
      <w:r>
        <w:rPr>
          <w:rFonts w:ascii="Times New Roman"/>
          <w:b w:val="false"/>
          <w:i w:val="false"/>
          <w:color w:val="000000"/>
          <w:sz w:val="28"/>
        </w:rPr>
        <w:t xml:space="preserve">
      203. Білуге тиіс: </w:t>
      </w:r>
    </w:p>
    <w:bookmarkEnd w:id="1525"/>
    <w:bookmarkStart w:name="z1540" w:id="1526"/>
    <w:p>
      <w:pPr>
        <w:spacing w:after="0"/>
        <w:ind w:left="0"/>
        <w:jc w:val="both"/>
      </w:pPr>
      <w:r>
        <w:rPr>
          <w:rFonts w:ascii="Times New Roman"/>
          <w:b w:val="false"/>
          <w:i w:val="false"/>
          <w:color w:val="000000"/>
          <w:sz w:val="28"/>
        </w:rPr>
        <w:t xml:space="preserve">
      дициклопентадиен өндірісінің технологиялық процесінің негізі; </w:t>
      </w:r>
    </w:p>
    <w:bookmarkEnd w:id="1526"/>
    <w:bookmarkStart w:name="z1541" w:id="1527"/>
    <w:p>
      <w:pPr>
        <w:spacing w:after="0"/>
        <w:ind w:left="0"/>
        <w:jc w:val="both"/>
      </w:pPr>
      <w:r>
        <w:rPr>
          <w:rFonts w:ascii="Times New Roman"/>
          <w:b w:val="false"/>
          <w:i w:val="false"/>
          <w:color w:val="000000"/>
          <w:sz w:val="28"/>
        </w:rPr>
        <w:t>
      қызмет көрсетілетін жабдықтың құрылымы мен жұмыс принципі;</w:t>
      </w:r>
    </w:p>
    <w:bookmarkEnd w:id="1527"/>
    <w:bookmarkStart w:name="z1542" w:id="1528"/>
    <w:p>
      <w:pPr>
        <w:spacing w:after="0"/>
        <w:ind w:left="0"/>
        <w:jc w:val="both"/>
      </w:pPr>
      <w:r>
        <w:rPr>
          <w:rFonts w:ascii="Times New Roman"/>
          <w:b w:val="false"/>
          <w:i w:val="false"/>
          <w:color w:val="000000"/>
          <w:sz w:val="28"/>
        </w:rPr>
        <w:t xml:space="preserve">
      құбыр коммуникацияларының схемасы; </w:t>
      </w:r>
    </w:p>
    <w:bookmarkEnd w:id="1528"/>
    <w:bookmarkStart w:name="z1543" w:id="1529"/>
    <w:p>
      <w:pPr>
        <w:spacing w:after="0"/>
        <w:ind w:left="0"/>
        <w:jc w:val="both"/>
      </w:pPr>
      <w:r>
        <w:rPr>
          <w:rFonts w:ascii="Times New Roman"/>
          <w:b w:val="false"/>
          <w:i w:val="false"/>
          <w:color w:val="000000"/>
          <w:sz w:val="28"/>
        </w:rPr>
        <w:t xml:space="preserve">
      слесарьлық іс. </w:t>
      </w:r>
    </w:p>
    <w:bookmarkEnd w:id="1529"/>
    <w:bookmarkStart w:name="z1544" w:id="1530"/>
    <w:p>
      <w:pPr>
        <w:spacing w:after="0"/>
        <w:ind w:left="0"/>
        <w:jc w:val="left"/>
      </w:pPr>
      <w:r>
        <w:rPr>
          <w:rFonts w:ascii="Times New Roman"/>
          <w:b/>
          <w:i w:val="false"/>
          <w:color w:val="000000"/>
        </w:rPr>
        <w:t xml:space="preserve"> 6-параграф. Дициклопентадиен өндірісінің аппаратшысы, 5-разряд</w:t>
      </w:r>
    </w:p>
    <w:bookmarkEnd w:id="1530"/>
    <w:bookmarkStart w:name="z1545" w:id="1531"/>
    <w:p>
      <w:pPr>
        <w:spacing w:after="0"/>
        <w:ind w:left="0"/>
        <w:jc w:val="both"/>
      </w:pPr>
      <w:r>
        <w:rPr>
          <w:rFonts w:ascii="Times New Roman"/>
          <w:b w:val="false"/>
          <w:i w:val="false"/>
          <w:color w:val="000000"/>
          <w:sz w:val="28"/>
        </w:rPr>
        <w:t xml:space="preserve">
      204. Жұмыс сипаттамасы: </w:t>
      </w:r>
    </w:p>
    <w:bookmarkEnd w:id="1531"/>
    <w:bookmarkStart w:name="z1546" w:id="1532"/>
    <w:p>
      <w:pPr>
        <w:spacing w:after="0"/>
        <w:ind w:left="0"/>
        <w:jc w:val="both"/>
      </w:pPr>
      <w:r>
        <w:rPr>
          <w:rFonts w:ascii="Times New Roman"/>
          <w:b w:val="false"/>
          <w:i w:val="false"/>
          <w:color w:val="000000"/>
          <w:sz w:val="28"/>
        </w:rPr>
        <w:t>
      дициклопентадиен өндірісінің технологиялық процесін жүргізу;</w:t>
      </w:r>
    </w:p>
    <w:bookmarkEnd w:id="1532"/>
    <w:bookmarkStart w:name="z1547" w:id="1533"/>
    <w:p>
      <w:pPr>
        <w:spacing w:after="0"/>
        <w:ind w:left="0"/>
        <w:jc w:val="both"/>
      </w:pPr>
      <w:r>
        <w:rPr>
          <w:rFonts w:ascii="Times New Roman"/>
          <w:b w:val="false"/>
          <w:i w:val="false"/>
          <w:color w:val="000000"/>
          <w:sz w:val="28"/>
        </w:rPr>
        <w:t xml:space="preserve">
      полимерлеуге бас фракцияны беру; </w:t>
      </w:r>
    </w:p>
    <w:bookmarkEnd w:id="1533"/>
    <w:bookmarkStart w:name="z1548" w:id="1534"/>
    <w:p>
      <w:pPr>
        <w:spacing w:after="0"/>
        <w:ind w:left="0"/>
        <w:jc w:val="both"/>
      </w:pPr>
      <w:r>
        <w:rPr>
          <w:rFonts w:ascii="Times New Roman"/>
          <w:b w:val="false"/>
          <w:i w:val="false"/>
          <w:color w:val="000000"/>
          <w:sz w:val="28"/>
        </w:rPr>
        <w:t>
      қысым мен температура бойынша тапсырылған тәртіпті қолдау;</w:t>
      </w:r>
    </w:p>
    <w:bookmarkEnd w:id="1534"/>
    <w:bookmarkStart w:name="z1549" w:id="1535"/>
    <w:p>
      <w:pPr>
        <w:spacing w:after="0"/>
        <w:ind w:left="0"/>
        <w:jc w:val="both"/>
      </w:pPr>
      <w:r>
        <w:rPr>
          <w:rFonts w:ascii="Times New Roman"/>
          <w:b w:val="false"/>
          <w:i w:val="false"/>
          <w:color w:val="000000"/>
          <w:sz w:val="28"/>
        </w:rPr>
        <w:t xml:space="preserve">
      күкіртті көміртекті фракцияны жібіту; </w:t>
      </w:r>
    </w:p>
    <w:bookmarkEnd w:id="1535"/>
    <w:bookmarkStart w:name="z1550" w:id="1536"/>
    <w:p>
      <w:pPr>
        <w:spacing w:after="0"/>
        <w:ind w:left="0"/>
        <w:jc w:val="both"/>
      </w:pPr>
      <w:r>
        <w:rPr>
          <w:rFonts w:ascii="Times New Roman"/>
          <w:b w:val="false"/>
          <w:i w:val="false"/>
          <w:color w:val="000000"/>
          <w:sz w:val="28"/>
        </w:rPr>
        <w:t xml:space="preserve">
      фракцияларды кубтармен жүктеу; </w:t>
      </w:r>
    </w:p>
    <w:bookmarkEnd w:id="1536"/>
    <w:bookmarkStart w:name="z1551" w:id="1537"/>
    <w:p>
      <w:pPr>
        <w:spacing w:after="0"/>
        <w:ind w:left="0"/>
        <w:jc w:val="both"/>
      </w:pPr>
      <w:r>
        <w:rPr>
          <w:rFonts w:ascii="Times New Roman"/>
          <w:b w:val="false"/>
          <w:i w:val="false"/>
          <w:color w:val="000000"/>
          <w:sz w:val="28"/>
        </w:rPr>
        <w:t xml:space="preserve">
      фракцияларды қоймаға беру; </w:t>
      </w:r>
    </w:p>
    <w:bookmarkEnd w:id="1537"/>
    <w:bookmarkStart w:name="z1552" w:id="1538"/>
    <w:p>
      <w:pPr>
        <w:spacing w:after="0"/>
        <w:ind w:left="0"/>
        <w:jc w:val="both"/>
      </w:pPr>
      <w:r>
        <w:rPr>
          <w:rFonts w:ascii="Times New Roman"/>
          <w:b w:val="false"/>
          <w:i w:val="false"/>
          <w:color w:val="000000"/>
          <w:sz w:val="28"/>
        </w:rPr>
        <w:t>
      техникалық күкірттікөміртекті, бензолды және аралық фракцияны алу;</w:t>
      </w:r>
    </w:p>
    <w:bookmarkEnd w:id="1538"/>
    <w:bookmarkStart w:name="z1553" w:id="1539"/>
    <w:p>
      <w:pPr>
        <w:spacing w:after="0"/>
        <w:ind w:left="0"/>
        <w:jc w:val="both"/>
      </w:pPr>
      <w:r>
        <w:rPr>
          <w:rFonts w:ascii="Times New Roman"/>
          <w:b w:val="false"/>
          <w:i w:val="false"/>
          <w:color w:val="000000"/>
          <w:sz w:val="28"/>
        </w:rPr>
        <w:t xml:space="preserve">
      фракциялар мен дициклопентадиенді ректификациялау; </w:t>
      </w:r>
    </w:p>
    <w:bookmarkEnd w:id="1539"/>
    <w:bookmarkStart w:name="z1554" w:id="1540"/>
    <w:p>
      <w:pPr>
        <w:spacing w:after="0"/>
        <w:ind w:left="0"/>
        <w:jc w:val="both"/>
      </w:pPr>
      <w:r>
        <w:rPr>
          <w:rFonts w:ascii="Times New Roman"/>
          <w:b w:val="false"/>
          <w:i w:val="false"/>
          <w:color w:val="000000"/>
          <w:sz w:val="28"/>
        </w:rPr>
        <w:t>
      қызмет көрсетілетін жабдықты жөндеуді орындау.</w:t>
      </w:r>
    </w:p>
    <w:bookmarkEnd w:id="1540"/>
    <w:bookmarkStart w:name="z1555" w:id="1541"/>
    <w:p>
      <w:pPr>
        <w:spacing w:after="0"/>
        <w:ind w:left="0"/>
        <w:jc w:val="both"/>
      </w:pPr>
      <w:r>
        <w:rPr>
          <w:rFonts w:ascii="Times New Roman"/>
          <w:b w:val="false"/>
          <w:i w:val="false"/>
          <w:color w:val="000000"/>
          <w:sz w:val="28"/>
        </w:rPr>
        <w:t xml:space="preserve">
      205. Білуге тиіс: </w:t>
      </w:r>
    </w:p>
    <w:bookmarkEnd w:id="1541"/>
    <w:bookmarkStart w:name="z1556" w:id="1542"/>
    <w:p>
      <w:pPr>
        <w:spacing w:after="0"/>
        <w:ind w:left="0"/>
        <w:jc w:val="both"/>
      </w:pPr>
      <w:r>
        <w:rPr>
          <w:rFonts w:ascii="Times New Roman"/>
          <w:b w:val="false"/>
          <w:i w:val="false"/>
          <w:color w:val="000000"/>
          <w:sz w:val="28"/>
        </w:rPr>
        <w:t xml:space="preserve">
      дициклопентадиен өндірісінің технологиялық процесі; </w:t>
      </w:r>
    </w:p>
    <w:bookmarkEnd w:id="1542"/>
    <w:bookmarkStart w:name="z1557" w:id="1543"/>
    <w:p>
      <w:pPr>
        <w:spacing w:after="0"/>
        <w:ind w:left="0"/>
        <w:jc w:val="both"/>
      </w:pPr>
      <w:r>
        <w:rPr>
          <w:rFonts w:ascii="Times New Roman"/>
          <w:b w:val="false"/>
          <w:i w:val="false"/>
          <w:color w:val="000000"/>
          <w:sz w:val="28"/>
        </w:rPr>
        <w:t xml:space="preserve">
      қызмет көрсетілетін жабдықтың конструктивті ерекшеліктері мен техникалық пайдалану қағидалары; </w:t>
      </w:r>
    </w:p>
    <w:bookmarkEnd w:id="1543"/>
    <w:bookmarkStart w:name="z1558" w:id="1544"/>
    <w:p>
      <w:pPr>
        <w:spacing w:after="0"/>
        <w:ind w:left="0"/>
        <w:jc w:val="both"/>
      </w:pPr>
      <w:r>
        <w:rPr>
          <w:rFonts w:ascii="Times New Roman"/>
          <w:b w:val="false"/>
          <w:i w:val="false"/>
          <w:color w:val="000000"/>
          <w:sz w:val="28"/>
        </w:rPr>
        <w:t>
      дициклопентадиеннің сапасына қойылатын мемлекеттік стандарттардың талаптары;</w:t>
      </w:r>
    </w:p>
    <w:bookmarkEnd w:id="1544"/>
    <w:bookmarkStart w:name="z1559" w:id="1545"/>
    <w:p>
      <w:pPr>
        <w:spacing w:after="0"/>
        <w:ind w:left="0"/>
        <w:jc w:val="both"/>
      </w:pPr>
      <w:r>
        <w:rPr>
          <w:rFonts w:ascii="Times New Roman"/>
          <w:b w:val="false"/>
          <w:i w:val="false"/>
          <w:color w:val="000000"/>
          <w:sz w:val="28"/>
        </w:rPr>
        <w:t xml:space="preserve">
      шикізат пен дайын өнімнің қасиеті. </w:t>
      </w:r>
    </w:p>
    <w:bookmarkEnd w:id="1545"/>
    <w:bookmarkStart w:name="z1560" w:id="1546"/>
    <w:p>
      <w:pPr>
        <w:spacing w:after="0"/>
        <w:ind w:left="0"/>
        <w:jc w:val="left"/>
      </w:pPr>
      <w:r>
        <w:rPr>
          <w:rFonts w:ascii="Times New Roman"/>
          <w:b/>
          <w:i w:val="false"/>
          <w:color w:val="000000"/>
        </w:rPr>
        <w:t xml:space="preserve"> 7-параграф. Есікші, 2-разряд</w:t>
      </w:r>
    </w:p>
    <w:bookmarkEnd w:id="1546"/>
    <w:bookmarkStart w:name="z1561" w:id="1547"/>
    <w:p>
      <w:pPr>
        <w:spacing w:after="0"/>
        <w:ind w:left="0"/>
        <w:jc w:val="both"/>
      </w:pPr>
      <w:r>
        <w:rPr>
          <w:rFonts w:ascii="Times New Roman"/>
          <w:b w:val="false"/>
          <w:i w:val="false"/>
          <w:color w:val="000000"/>
          <w:sz w:val="28"/>
        </w:rPr>
        <w:t>
      206. Жұмыс сипаттамасы:</w:t>
      </w:r>
    </w:p>
    <w:bookmarkEnd w:id="1547"/>
    <w:bookmarkStart w:name="z1562" w:id="1548"/>
    <w:p>
      <w:pPr>
        <w:spacing w:after="0"/>
        <w:ind w:left="0"/>
        <w:jc w:val="both"/>
      </w:pPr>
      <w:r>
        <w:rPr>
          <w:rFonts w:ascii="Times New Roman"/>
          <w:b w:val="false"/>
          <w:i w:val="false"/>
          <w:color w:val="000000"/>
          <w:sz w:val="28"/>
        </w:rPr>
        <w:t xml:space="preserve">
      коксты шамотты пештердің есіктерін балшықпен нығыздау; </w:t>
      </w:r>
    </w:p>
    <w:bookmarkEnd w:id="1548"/>
    <w:bookmarkStart w:name="z1563" w:id="1549"/>
    <w:p>
      <w:pPr>
        <w:spacing w:after="0"/>
        <w:ind w:left="0"/>
        <w:jc w:val="both"/>
      </w:pPr>
      <w:r>
        <w:rPr>
          <w:rFonts w:ascii="Times New Roman"/>
          <w:b w:val="false"/>
          <w:i w:val="false"/>
          <w:color w:val="000000"/>
          <w:sz w:val="28"/>
        </w:rPr>
        <w:t xml:space="preserve">
      балшықты арбаға салып, пештерге тасымалдау; </w:t>
      </w:r>
    </w:p>
    <w:bookmarkEnd w:id="1549"/>
    <w:bookmarkStart w:name="z1564" w:id="1550"/>
    <w:p>
      <w:pPr>
        <w:spacing w:after="0"/>
        <w:ind w:left="0"/>
        <w:jc w:val="both"/>
      </w:pPr>
      <w:r>
        <w:rPr>
          <w:rFonts w:ascii="Times New Roman"/>
          <w:b w:val="false"/>
          <w:i w:val="false"/>
          <w:color w:val="000000"/>
          <w:sz w:val="28"/>
        </w:rPr>
        <w:t xml:space="preserve">
      колонналарды балшықтан тазалау; </w:t>
      </w:r>
    </w:p>
    <w:bookmarkEnd w:id="1550"/>
    <w:bookmarkStart w:name="z1565" w:id="1551"/>
    <w:p>
      <w:pPr>
        <w:spacing w:after="0"/>
        <w:ind w:left="0"/>
        <w:jc w:val="both"/>
      </w:pPr>
      <w:r>
        <w:rPr>
          <w:rFonts w:ascii="Times New Roman"/>
          <w:b w:val="false"/>
          <w:i w:val="false"/>
          <w:color w:val="000000"/>
          <w:sz w:val="28"/>
        </w:rPr>
        <w:t>
      есіктер арасындағы тесіктерді сылау.</w:t>
      </w:r>
    </w:p>
    <w:bookmarkEnd w:id="1551"/>
    <w:bookmarkStart w:name="z1566" w:id="1552"/>
    <w:p>
      <w:pPr>
        <w:spacing w:after="0"/>
        <w:ind w:left="0"/>
        <w:jc w:val="both"/>
      </w:pPr>
      <w:r>
        <w:rPr>
          <w:rFonts w:ascii="Times New Roman"/>
          <w:b w:val="false"/>
          <w:i w:val="false"/>
          <w:color w:val="000000"/>
          <w:sz w:val="28"/>
        </w:rPr>
        <w:t xml:space="preserve">
      207. Білуге тиіс: </w:t>
      </w:r>
    </w:p>
    <w:bookmarkEnd w:id="1552"/>
    <w:bookmarkStart w:name="z1567" w:id="1553"/>
    <w:p>
      <w:pPr>
        <w:spacing w:after="0"/>
        <w:ind w:left="0"/>
        <w:jc w:val="both"/>
      </w:pPr>
      <w:r>
        <w:rPr>
          <w:rFonts w:ascii="Times New Roman"/>
          <w:b w:val="false"/>
          <w:i w:val="false"/>
          <w:color w:val="000000"/>
          <w:sz w:val="28"/>
        </w:rPr>
        <w:t>
      шамотты коксты пештердегі кокстеудің технологиялық процесінің негізі;</w:t>
      </w:r>
    </w:p>
    <w:bookmarkEnd w:id="1553"/>
    <w:bookmarkStart w:name="z1568" w:id="1554"/>
    <w:p>
      <w:pPr>
        <w:spacing w:after="0"/>
        <w:ind w:left="0"/>
        <w:jc w:val="both"/>
      </w:pPr>
      <w:r>
        <w:rPr>
          <w:rFonts w:ascii="Times New Roman"/>
          <w:b w:val="false"/>
          <w:i w:val="false"/>
          <w:color w:val="000000"/>
          <w:sz w:val="28"/>
        </w:rPr>
        <w:t xml:space="preserve">
      коксты беру мен есіктерді нығыздау қағидалары; </w:t>
      </w:r>
    </w:p>
    <w:bookmarkEnd w:id="1554"/>
    <w:bookmarkStart w:name="z1569" w:id="1555"/>
    <w:p>
      <w:pPr>
        <w:spacing w:after="0"/>
        <w:ind w:left="0"/>
        <w:jc w:val="both"/>
      </w:pPr>
      <w:r>
        <w:rPr>
          <w:rFonts w:ascii="Times New Roman"/>
          <w:b w:val="false"/>
          <w:i w:val="false"/>
          <w:color w:val="000000"/>
          <w:sz w:val="28"/>
        </w:rPr>
        <w:t xml:space="preserve">
      нығыздайтын массаның құрамы. </w:t>
      </w:r>
    </w:p>
    <w:bookmarkEnd w:id="1555"/>
    <w:bookmarkStart w:name="z1570" w:id="1556"/>
    <w:p>
      <w:pPr>
        <w:spacing w:after="0"/>
        <w:ind w:left="0"/>
        <w:jc w:val="left"/>
      </w:pPr>
      <w:r>
        <w:rPr>
          <w:rFonts w:ascii="Times New Roman"/>
          <w:b/>
          <w:i w:val="false"/>
          <w:color w:val="000000"/>
        </w:rPr>
        <w:t xml:space="preserve"> 8-параграф. Есікші, 3-разряд</w:t>
      </w:r>
    </w:p>
    <w:bookmarkEnd w:id="1556"/>
    <w:bookmarkStart w:name="z1571" w:id="1557"/>
    <w:p>
      <w:pPr>
        <w:spacing w:after="0"/>
        <w:ind w:left="0"/>
        <w:jc w:val="both"/>
      </w:pPr>
      <w:r>
        <w:rPr>
          <w:rFonts w:ascii="Times New Roman"/>
          <w:b w:val="false"/>
          <w:i w:val="false"/>
          <w:color w:val="000000"/>
          <w:sz w:val="28"/>
        </w:rPr>
        <w:t xml:space="preserve">
      208. Жұмыс сипаттамасы: </w:t>
      </w:r>
    </w:p>
    <w:bookmarkEnd w:id="1557"/>
    <w:bookmarkStart w:name="z1572" w:id="1558"/>
    <w:p>
      <w:pPr>
        <w:spacing w:after="0"/>
        <w:ind w:left="0"/>
        <w:jc w:val="both"/>
      </w:pPr>
      <w:r>
        <w:rPr>
          <w:rFonts w:ascii="Times New Roman"/>
          <w:b w:val="false"/>
          <w:i w:val="false"/>
          <w:color w:val="000000"/>
          <w:sz w:val="28"/>
        </w:rPr>
        <w:t>
      есіктің алынбалы шығырын және алудың өзге механизмдерін басқару және коксты шамотты пештерге есіктер орнату;</w:t>
      </w:r>
    </w:p>
    <w:bookmarkEnd w:id="1558"/>
    <w:bookmarkStart w:name="z1573" w:id="1559"/>
    <w:p>
      <w:pPr>
        <w:spacing w:after="0"/>
        <w:ind w:left="0"/>
        <w:jc w:val="both"/>
      </w:pPr>
      <w:r>
        <w:rPr>
          <w:rFonts w:ascii="Times New Roman"/>
          <w:b w:val="false"/>
          <w:i w:val="false"/>
          <w:color w:val="000000"/>
          <w:sz w:val="28"/>
        </w:rPr>
        <w:t xml:space="preserve">
      есіктің құлақтары мен басын балшықтан тазарту; </w:t>
      </w:r>
    </w:p>
    <w:bookmarkEnd w:id="1559"/>
    <w:bookmarkStart w:name="z1574" w:id="1560"/>
    <w:p>
      <w:pPr>
        <w:spacing w:after="0"/>
        <w:ind w:left="0"/>
        <w:jc w:val="both"/>
      </w:pPr>
      <w:r>
        <w:rPr>
          <w:rFonts w:ascii="Times New Roman"/>
          <w:b w:val="false"/>
          <w:i w:val="false"/>
          <w:color w:val="000000"/>
          <w:sz w:val="28"/>
        </w:rPr>
        <w:t xml:space="preserve">
      механизмдерін майлау; </w:t>
      </w:r>
    </w:p>
    <w:bookmarkEnd w:id="1560"/>
    <w:bookmarkStart w:name="z1575" w:id="1561"/>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561"/>
    <w:bookmarkStart w:name="z1576" w:id="1562"/>
    <w:p>
      <w:pPr>
        <w:spacing w:after="0"/>
        <w:ind w:left="0"/>
        <w:jc w:val="both"/>
      </w:pPr>
      <w:r>
        <w:rPr>
          <w:rFonts w:ascii="Times New Roman"/>
          <w:b w:val="false"/>
          <w:i w:val="false"/>
          <w:color w:val="000000"/>
          <w:sz w:val="28"/>
        </w:rPr>
        <w:t xml:space="preserve">
      209. Білуге тиіс: </w:t>
      </w:r>
    </w:p>
    <w:bookmarkEnd w:id="1562"/>
    <w:bookmarkStart w:name="z1577" w:id="1563"/>
    <w:p>
      <w:pPr>
        <w:spacing w:after="0"/>
        <w:ind w:left="0"/>
        <w:jc w:val="both"/>
      </w:pPr>
      <w:r>
        <w:rPr>
          <w:rFonts w:ascii="Times New Roman"/>
          <w:b w:val="false"/>
          <w:i w:val="false"/>
          <w:color w:val="000000"/>
          <w:sz w:val="28"/>
        </w:rPr>
        <w:t xml:space="preserve">
      шамотты коксты пештердегі кокстеудің технологиялық процесі; </w:t>
      </w:r>
    </w:p>
    <w:bookmarkEnd w:id="1563"/>
    <w:bookmarkStart w:name="z1578" w:id="1564"/>
    <w:p>
      <w:pPr>
        <w:spacing w:after="0"/>
        <w:ind w:left="0"/>
        <w:jc w:val="both"/>
      </w:pPr>
      <w:r>
        <w:rPr>
          <w:rFonts w:ascii="Times New Roman"/>
          <w:b w:val="false"/>
          <w:i w:val="false"/>
          <w:color w:val="000000"/>
          <w:sz w:val="28"/>
        </w:rPr>
        <w:t>
      коксты шамотты пештердің, шығырдың құрылымы мен жұмыс принципі;</w:t>
      </w:r>
    </w:p>
    <w:bookmarkEnd w:id="1564"/>
    <w:bookmarkStart w:name="z1579" w:id="1565"/>
    <w:p>
      <w:pPr>
        <w:spacing w:after="0"/>
        <w:ind w:left="0"/>
        <w:jc w:val="both"/>
      </w:pPr>
      <w:r>
        <w:rPr>
          <w:rFonts w:ascii="Times New Roman"/>
          <w:b w:val="false"/>
          <w:i w:val="false"/>
          <w:color w:val="000000"/>
          <w:sz w:val="28"/>
        </w:rPr>
        <w:t>
      коксты беру кестесі;</w:t>
      </w:r>
    </w:p>
    <w:bookmarkEnd w:id="1565"/>
    <w:bookmarkStart w:name="z1580" w:id="1566"/>
    <w:p>
      <w:pPr>
        <w:spacing w:after="0"/>
        <w:ind w:left="0"/>
        <w:jc w:val="both"/>
      </w:pPr>
      <w:r>
        <w:rPr>
          <w:rFonts w:ascii="Times New Roman"/>
          <w:b w:val="false"/>
          <w:i w:val="false"/>
          <w:color w:val="000000"/>
          <w:sz w:val="28"/>
        </w:rPr>
        <w:t xml:space="preserve">
      слесарьлық іс. </w:t>
      </w:r>
    </w:p>
    <w:bookmarkEnd w:id="1566"/>
    <w:bookmarkStart w:name="z1581" w:id="1567"/>
    <w:p>
      <w:pPr>
        <w:spacing w:after="0"/>
        <w:ind w:left="0"/>
        <w:jc w:val="left"/>
      </w:pPr>
      <w:r>
        <w:rPr>
          <w:rFonts w:ascii="Times New Roman"/>
          <w:b/>
          <w:i w:val="false"/>
          <w:color w:val="000000"/>
        </w:rPr>
        <w:t xml:space="preserve"> 9-параграф. Есікші, 4-разряд</w:t>
      </w:r>
    </w:p>
    <w:bookmarkEnd w:id="1567"/>
    <w:bookmarkStart w:name="z1582" w:id="1568"/>
    <w:p>
      <w:pPr>
        <w:spacing w:after="0"/>
        <w:ind w:left="0"/>
        <w:jc w:val="both"/>
      </w:pPr>
      <w:r>
        <w:rPr>
          <w:rFonts w:ascii="Times New Roman"/>
          <w:b w:val="false"/>
          <w:i w:val="false"/>
          <w:color w:val="000000"/>
          <w:sz w:val="28"/>
        </w:rPr>
        <w:t xml:space="preserve">
      210. Жұмыс сипаттамасы: </w:t>
      </w:r>
    </w:p>
    <w:bookmarkEnd w:id="1568"/>
    <w:bookmarkStart w:name="z1583" w:id="1569"/>
    <w:p>
      <w:pPr>
        <w:spacing w:after="0"/>
        <w:ind w:left="0"/>
        <w:jc w:val="both"/>
      </w:pPr>
      <w:r>
        <w:rPr>
          <w:rFonts w:ascii="Times New Roman"/>
          <w:b w:val="false"/>
          <w:i w:val="false"/>
          <w:color w:val="000000"/>
          <w:sz w:val="28"/>
        </w:rPr>
        <w:t>
      коксты батареялар мен пекококсты құрылғылардағы кокстеу камералары есігінің ашылуы мен жабылуын бақылау;</w:t>
      </w:r>
    </w:p>
    <w:bookmarkEnd w:id="1569"/>
    <w:bookmarkStart w:name="z1584" w:id="1570"/>
    <w:p>
      <w:pPr>
        <w:spacing w:after="0"/>
        <w:ind w:left="0"/>
        <w:jc w:val="both"/>
      </w:pPr>
      <w:r>
        <w:rPr>
          <w:rFonts w:ascii="Times New Roman"/>
          <w:b w:val="false"/>
          <w:i w:val="false"/>
          <w:color w:val="000000"/>
          <w:sz w:val="28"/>
        </w:rPr>
        <w:t xml:space="preserve">
      есіктің алынбалы шығырының, есіктер мен ригельді болттардың бұралу механизмдерінің дұрыс орнатылуын бақылау; </w:t>
      </w:r>
    </w:p>
    <w:bookmarkEnd w:id="1570"/>
    <w:bookmarkStart w:name="z1585" w:id="1571"/>
    <w:p>
      <w:pPr>
        <w:spacing w:after="0"/>
        <w:ind w:left="0"/>
        <w:jc w:val="both"/>
      </w:pPr>
      <w:r>
        <w:rPr>
          <w:rFonts w:ascii="Times New Roman"/>
          <w:b w:val="false"/>
          <w:i w:val="false"/>
          <w:color w:val="000000"/>
          <w:sz w:val="28"/>
        </w:rPr>
        <w:t xml:space="preserve">
      есіктер мен арматуралайтын рамаларды шайыр мен графиттен тазарту; </w:t>
      </w:r>
    </w:p>
    <w:bookmarkEnd w:id="1571"/>
    <w:bookmarkStart w:name="z1586" w:id="1572"/>
    <w:p>
      <w:pPr>
        <w:spacing w:after="0"/>
        <w:ind w:left="0"/>
        <w:jc w:val="both"/>
      </w:pPr>
      <w:r>
        <w:rPr>
          <w:rFonts w:ascii="Times New Roman"/>
          <w:b w:val="false"/>
          <w:i w:val="false"/>
          <w:color w:val="000000"/>
          <w:sz w:val="28"/>
        </w:rPr>
        <w:t xml:space="preserve">
      шеттерін тазарту; </w:t>
      </w:r>
    </w:p>
    <w:bookmarkEnd w:id="1572"/>
    <w:bookmarkStart w:name="z1587" w:id="1573"/>
    <w:p>
      <w:pPr>
        <w:spacing w:after="0"/>
        <w:ind w:left="0"/>
        <w:jc w:val="both"/>
      </w:pPr>
      <w:r>
        <w:rPr>
          <w:rFonts w:ascii="Times New Roman"/>
          <w:b w:val="false"/>
          <w:i w:val="false"/>
          <w:color w:val="000000"/>
          <w:sz w:val="28"/>
        </w:rPr>
        <w:t xml:space="preserve">
      есіктер мен планирлі люктерді нығыздау; </w:t>
      </w:r>
    </w:p>
    <w:bookmarkEnd w:id="1573"/>
    <w:bookmarkStart w:name="z1588" w:id="1574"/>
    <w:p>
      <w:pPr>
        <w:spacing w:after="0"/>
        <w:ind w:left="0"/>
        <w:jc w:val="both"/>
      </w:pPr>
      <w:r>
        <w:rPr>
          <w:rFonts w:ascii="Times New Roman"/>
          <w:b w:val="false"/>
          <w:i w:val="false"/>
          <w:color w:val="000000"/>
          <w:sz w:val="28"/>
        </w:rPr>
        <w:t>
      пышақтардың рамаға жақын келу тығыздығын орнына келтіру;</w:t>
      </w:r>
    </w:p>
    <w:bookmarkEnd w:id="1574"/>
    <w:bookmarkStart w:name="z1589" w:id="1575"/>
    <w:p>
      <w:pPr>
        <w:spacing w:after="0"/>
        <w:ind w:left="0"/>
        <w:jc w:val="both"/>
      </w:pPr>
      <w:r>
        <w:rPr>
          <w:rFonts w:ascii="Times New Roman"/>
          <w:b w:val="false"/>
          <w:i w:val="false"/>
          <w:color w:val="000000"/>
          <w:sz w:val="28"/>
        </w:rPr>
        <w:t xml:space="preserve">
      тоқтататын болттарды тарту; </w:t>
      </w:r>
    </w:p>
    <w:bookmarkEnd w:id="1575"/>
    <w:bookmarkStart w:name="z1590" w:id="1576"/>
    <w:p>
      <w:pPr>
        <w:spacing w:after="0"/>
        <w:ind w:left="0"/>
        <w:jc w:val="both"/>
      </w:pPr>
      <w:r>
        <w:rPr>
          <w:rFonts w:ascii="Times New Roman"/>
          <w:b w:val="false"/>
          <w:i w:val="false"/>
          <w:color w:val="000000"/>
          <w:sz w:val="28"/>
        </w:rPr>
        <w:t xml:space="preserve">
      бұрыштарды, болттарды, кронштейндерді және ригельді гайкаларды ауыстыру; </w:t>
      </w:r>
    </w:p>
    <w:bookmarkEnd w:id="1576"/>
    <w:bookmarkStart w:name="z1591" w:id="1577"/>
    <w:p>
      <w:pPr>
        <w:spacing w:after="0"/>
        <w:ind w:left="0"/>
        <w:jc w:val="both"/>
      </w:pPr>
      <w:r>
        <w:rPr>
          <w:rFonts w:ascii="Times New Roman"/>
          <w:b w:val="false"/>
          <w:i w:val="false"/>
          <w:color w:val="000000"/>
          <w:sz w:val="28"/>
        </w:rPr>
        <w:t xml:space="preserve">
      ригельді болттарды майлау; </w:t>
      </w:r>
    </w:p>
    <w:bookmarkEnd w:id="1577"/>
    <w:bookmarkStart w:name="z1592" w:id="1578"/>
    <w:p>
      <w:pPr>
        <w:spacing w:after="0"/>
        <w:ind w:left="0"/>
        <w:jc w:val="both"/>
      </w:pPr>
      <w:r>
        <w:rPr>
          <w:rFonts w:ascii="Times New Roman"/>
          <w:b w:val="false"/>
          <w:i w:val="false"/>
          <w:color w:val="000000"/>
          <w:sz w:val="28"/>
        </w:rPr>
        <w:t xml:space="preserve">
      шамотты пештердегі бағыттаушы қалқандарды беру мен орнату, есіктерді алуға дайындау, есіктер мен рамаларды балшық пен графиттен тазарту; </w:t>
      </w:r>
    </w:p>
    <w:bookmarkEnd w:id="1578"/>
    <w:bookmarkStart w:name="z1593" w:id="1579"/>
    <w:p>
      <w:pPr>
        <w:spacing w:after="0"/>
        <w:ind w:left="0"/>
        <w:jc w:val="both"/>
      </w:pPr>
      <w:r>
        <w:rPr>
          <w:rFonts w:ascii="Times New Roman"/>
          <w:b w:val="false"/>
          <w:i w:val="false"/>
          <w:color w:val="000000"/>
          <w:sz w:val="28"/>
        </w:rPr>
        <w:t xml:space="preserve">
      орнатылған есіктерді бекіту; </w:t>
      </w:r>
    </w:p>
    <w:bookmarkEnd w:id="1579"/>
    <w:bookmarkStart w:name="z1594" w:id="1580"/>
    <w:p>
      <w:pPr>
        <w:spacing w:after="0"/>
        <w:ind w:left="0"/>
        <w:jc w:val="both"/>
      </w:pPr>
      <w:r>
        <w:rPr>
          <w:rFonts w:ascii="Times New Roman"/>
          <w:b w:val="false"/>
          <w:i w:val="false"/>
          <w:color w:val="000000"/>
          <w:sz w:val="28"/>
        </w:rPr>
        <w:t xml:space="preserve">
      коксты шығаратын планир асты бункердің босатылуын бақылау; </w:t>
      </w:r>
    </w:p>
    <w:bookmarkEnd w:id="1580"/>
    <w:bookmarkStart w:name="z1595" w:id="1581"/>
    <w:p>
      <w:pPr>
        <w:spacing w:after="0"/>
        <w:ind w:left="0"/>
        <w:jc w:val="both"/>
      </w:pPr>
      <w:r>
        <w:rPr>
          <w:rFonts w:ascii="Times New Roman"/>
          <w:b w:val="false"/>
          <w:i w:val="false"/>
          <w:color w:val="000000"/>
          <w:sz w:val="28"/>
        </w:rPr>
        <w:t xml:space="preserve">
      қызмет көрсетілетін алаңды тазалау; </w:t>
      </w:r>
    </w:p>
    <w:bookmarkEnd w:id="1581"/>
    <w:bookmarkStart w:name="z1596" w:id="1582"/>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582"/>
    <w:bookmarkStart w:name="z1597" w:id="1583"/>
    <w:p>
      <w:pPr>
        <w:spacing w:after="0"/>
        <w:ind w:left="0"/>
        <w:jc w:val="both"/>
      </w:pPr>
      <w:r>
        <w:rPr>
          <w:rFonts w:ascii="Times New Roman"/>
          <w:b w:val="false"/>
          <w:i w:val="false"/>
          <w:color w:val="000000"/>
          <w:sz w:val="28"/>
        </w:rPr>
        <w:t xml:space="preserve">
      211. Білуге тиіс: </w:t>
      </w:r>
    </w:p>
    <w:bookmarkEnd w:id="1583"/>
    <w:bookmarkStart w:name="z1598" w:id="1584"/>
    <w:p>
      <w:pPr>
        <w:spacing w:after="0"/>
        <w:ind w:left="0"/>
        <w:jc w:val="both"/>
      </w:pPr>
      <w:r>
        <w:rPr>
          <w:rFonts w:ascii="Times New Roman"/>
          <w:b w:val="false"/>
          <w:i w:val="false"/>
          <w:color w:val="000000"/>
          <w:sz w:val="28"/>
        </w:rPr>
        <w:t>
      коксты батареялардың камералары мен пекококсты құрылғыларда кокстеудің технологиялық процесі;</w:t>
      </w:r>
    </w:p>
    <w:bookmarkEnd w:id="1584"/>
    <w:bookmarkStart w:name="z1599" w:id="1585"/>
    <w:p>
      <w:pPr>
        <w:spacing w:after="0"/>
        <w:ind w:left="0"/>
        <w:jc w:val="both"/>
      </w:pPr>
      <w:r>
        <w:rPr>
          <w:rFonts w:ascii="Times New Roman"/>
          <w:b w:val="false"/>
          <w:i w:val="false"/>
          <w:color w:val="000000"/>
          <w:sz w:val="28"/>
        </w:rPr>
        <w:t>
      есіктерді алу мен орнатудың қағидалары;</w:t>
      </w:r>
    </w:p>
    <w:bookmarkEnd w:id="1585"/>
    <w:bookmarkStart w:name="z1600" w:id="1586"/>
    <w:p>
      <w:pPr>
        <w:spacing w:after="0"/>
        <w:ind w:left="0"/>
        <w:jc w:val="both"/>
      </w:pPr>
      <w:r>
        <w:rPr>
          <w:rFonts w:ascii="Times New Roman"/>
          <w:b w:val="false"/>
          <w:i w:val="false"/>
          <w:color w:val="000000"/>
          <w:sz w:val="28"/>
        </w:rPr>
        <w:t xml:space="preserve">
      есіктер мен люктерді нығыздаудың тәсілдері; </w:t>
      </w:r>
    </w:p>
    <w:bookmarkEnd w:id="1586"/>
    <w:bookmarkStart w:name="z1601" w:id="1587"/>
    <w:p>
      <w:pPr>
        <w:spacing w:after="0"/>
        <w:ind w:left="0"/>
        <w:jc w:val="both"/>
      </w:pPr>
      <w:r>
        <w:rPr>
          <w:rFonts w:ascii="Times New Roman"/>
          <w:b w:val="false"/>
          <w:i w:val="false"/>
          <w:color w:val="000000"/>
          <w:sz w:val="28"/>
        </w:rPr>
        <w:t xml:space="preserve">
      коксты батареялар мен пекококсты құрылғылардың құрылымы, жұмыс принципі және пайдалану қағидалары; </w:t>
      </w:r>
    </w:p>
    <w:bookmarkEnd w:id="1587"/>
    <w:bookmarkStart w:name="z1602" w:id="1588"/>
    <w:p>
      <w:pPr>
        <w:spacing w:after="0"/>
        <w:ind w:left="0"/>
        <w:jc w:val="both"/>
      </w:pPr>
      <w:r>
        <w:rPr>
          <w:rFonts w:ascii="Times New Roman"/>
          <w:b w:val="false"/>
          <w:i w:val="false"/>
          <w:color w:val="000000"/>
          <w:sz w:val="28"/>
        </w:rPr>
        <w:t xml:space="preserve">
      коксты берудің кестесі; </w:t>
      </w:r>
    </w:p>
    <w:bookmarkEnd w:id="1588"/>
    <w:bookmarkStart w:name="z1603" w:id="1589"/>
    <w:p>
      <w:pPr>
        <w:spacing w:after="0"/>
        <w:ind w:left="0"/>
        <w:jc w:val="both"/>
      </w:pPr>
      <w:r>
        <w:rPr>
          <w:rFonts w:ascii="Times New Roman"/>
          <w:b w:val="false"/>
          <w:i w:val="false"/>
          <w:color w:val="000000"/>
          <w:sz w:val="28"/>
        </w:rPr>
        <w:t>
      слесарьлық іс.</w:t>
      </w:r>
    </w:p>
    <w:bookmarkEnd w:id="1589"/>
    <w:bookmarkStart w:name="z1604" w:id="1590"/>
    <w:p>
      <w:pPr>
        <w:spacing w:after="0"/>
        <w:ind w:left="0"/>
        <w:jc w:val="both"/>
      </w:pPr>
      <w:r>
        <w:rPr>
          <w:rFonts w:ascii="Times New Roman"/>
          <w:b w:val="false"/>
          <w:i w:val="false"/>
          <w:color w:val="000000"/>
          <w:sz w:val="28"/>
        </w:rPr>
        <w:t>
      Камераның көлемі 40 текше метрге дейін болатын коксты батареялар мен камераларының жиынтық мөлшері 300 текше метрден дейінгі пекококсты құрылғылардағы есіктерді тазалайтын механизмдерге қызмет ету барысында – 5-разряд.</w:t>
      </w:r>
    </w:p>
    <w:bookmarkEnd w:id="1590"/>
    <w:bookmarkStart w:name="z1605" w:id="1591"/>
    <w:p>
      <w:pPr>
        <w:spacing w:after="0"/>
        <w:ind w:left="0"/>
        <w:jc w:val="both"/>
      </w:pPr>
      <w:r>
        <w:rPr>
          <w:rFonts w:ascii="Times New Roman"/>
          <w:b w:val="false"/>
          <w:i w:val="false"/>
          <w:color w:val="000000"/>
          <w:sz w:val="28"/>
        </w:rPr>
        <w:t xml:space="preserve">
      камераның көлемі 40 текше метрден астам болатын коксты батареялар мен камераларының жиынтық мөлшері 300 текше метрден астам пекококсты құрылғылардағы есіктерді тазалайтын механизмдерге қызмет ету барысында – 6-разряд. </w:t>
      </w:r>
    </w:p>
    <w:bookmarkEnd w:id="1591"/>
    <w:bookmarkStart w:name="z1606" w:id="1592"/>
    <w:p>
      <w:pPr>
        <w:spacing w:after="0"/>
        <w:ind w:left="0"/>
        <w:jc w:val="left"/>
      </w:pPr>
      <w:r>
        <w:rPr>
          <w:rFonts w:ascii="Times New Roman"/>
          <w:b/>
          <w:i w:val="false"/>
          <w:color w:val="000000"/>
        </w:rPr>
        <w:t xml:space="preserve"> 10-параграф. Жоғары температуралы пеканы алатын аппаратшы, 3-разряд</w:t>
      </w:r>
    </w:p>
    <w:bookmarkEnd w:id="1592"/>
    <w:bookmarkStart w:name="z1607" w:id="1593"/>
    <w:p>
      <w:pPr>
        <w:spacing w:after="0"/>
        <w:ind w:left="0"/>
        <w:jc w:val="both"/>
      </w:pPr>
      <w:r>
        <w:rPr>
          <w:rFonts w:ascii="Times New Roman"/>
          <w:b w:val="false"/>
          <w:i w:val="false"/>
          <w:color w:val="000000"/>
          <w:sz w:val="28"/>
        </w:rPr>
        <w:t xml:space="preserve">
      212. Жұмыс сипаттамасы: </w:t>
      </w:r>
    </w:p>
    <w:bookmarkEnd w:id="1593"/>
    <w:bookmarkStart w:name="z1608" w:id="1594"/>
    <w:p>
      <w:pPr>
        <w:spacing w:after="0"/>
        <w:ind w:left="0"/>
        <w:jc w:val="both"/>
      </w:pPr>
      <w:r>
        <w:rPr>
          <w:rFonts w:ascii="Times New Roman"/>
          <w:b w:val="false"/>
          <w:i w:val="false"/>
          <w:color w:val="000000"/>
          <w:sz w:val="28"/>
        </w:rPr>
        <w:t xml:space="preserve">
      жоғары температуралы пеканы алудың технологиялық процесін алуды жүргізуге қатысу; </w:t>
      </w:r>
    </w:p>
    <w:bookmarkEnd w:id="1594"/>
    <w:bookmarkStart w:name="z1609" w:id="1595"/>
    <w:p>
      <w:pPr>
        <w:spacing w:after="0"/>
        <w:ind w:left="0"/>
        <w:jc w:val="both"/>
      </w:pPr>
      <w:r>
        <w:rPr>
          <w:rFonts w:ascii="Times New Roman"/>
          <w:b w:val="false"/>
          <w:i w:val="false"/>
          <w:color w:val="000000"/>
          <w:sz w:val="28"/>
        </w:rPr>
        <w:t xml:space="preserve">
      шайырлы және пекалы сорғыларға қызмет көрсету; </w:t>
      </w:r>
    </w:p>
    <w:bookmarkEnd w:id="1595"/>
    <w:bookmarkStart w:name="z1610" w:id="1596"/>
    <w:p>
      <w:pPr>
        <w:spacing w:after="0"/>
        <w:ind w:left="0"/>
        <w:jc w:val="both"/>
      </w:pPr>
      <w:r>
        <w:rPr>
          <w:rFonts w:ascii="Times New Roman"/>
          <w:b w:val="false"/>
          <w:i w:val="false"/>
          <w:color w:val="000000"/>
          <w:sz w:val="28"/>
        </w:rPr>
        <w:t xml:space="preserve">
      пеканың құбырларына крандарды қайта қосу; </w:t>
      </w:r>
    </w:p>
    <w:bookmarkEnd w:id="1596"/>
    <w:bookmarkStart w:name="z1611" w:id="1597"/>
    <w:p>
      <w:pPr>
        <w:spacing w:after="0"/>
        <w:ind w:left="0"/>
        <w:jc w:val="both"/>
      </w:pPr>
      <w:r>
        <w:rPr>
          <w:rFonts w:ascii="Times New Roman"/>
          <w:b w:val="false"/>
          <w:i w:val="false"/>
          <w:color w:val="000000"/>
          <w:sz w:val="28"/>
        </w:rPr>
        <w:t xml:space="preserve">
      пеканың жұмсару температурасын анықтау үшін сынама іріктеу; </w:t>
      </w:r>
    </w:p>
    <w:bookmarkEnd w:id="1597"/>
    <w:bookmarkStart w:name="z1612" w:id="1598"/>
    <w:p>
      <w:pPr>
        <w:spacing w:after="0"/>
        <w:ind w:left="0"/>
        <w:jc w:val="both"/>
      </w:pPr>
      <w:r>
        <w:rPr>
          <w:rFonts w:ascii="Times New Roman"/>
          <w:b w:val="false"/>
          <w:i w:val="false"/>
          <w:color w:val="000000"/>
          <w:sz w:val="28"/>
        </w:rPr>
        <w:t>
      қызмет етілетін жабдықтың жұмысы барысындағы ақауларды анықтау мен жою.</w:t>
      </w:r>
    </w:p>
    <w:bookmarkEnd w:id="1598"/>
    <w:bookmarkStart w:name="z1613" w:id="1599"/>
    <w:p>
      <w:pPr>
        <w:spacing w:after="0"/>
        <w:ind w:left="0"/>
        <w:jc w:val="both"/>
      </w:pPr>
      <w:r>
        <w:rPr>
          <w:rFonts w:ascii="Times New Roman"/>
          <w:b w:val="false"/>
          <w:i w:val="false"/>
          <w:color w:val="000000"/>
          <w:sz w:val="28"/>
        </w:rPr>
        <w:t xml:space="preserve">
      213. Білуге тиіс: </w:t>
      </w:r>
    </w:p>
    <w:bookmarkEnd w:id="1599"/>
    <w:bookmarkStart w:name="z1614" w:id="1600"/>
    <w:p>
      <w:pPr>
        <w:spacing w:after="0"/>
        <w:ind w:left="0"/>
        <w:jc w:val="both"/>
      </w:pPr>
      <w:r>
        <w:rPr>
          <w:rFonts w:ascii="Times New Roman"/>
          <w:b w:val="false"/>
          <w:i w:val="false"/>
          <w:color w:val="000000"/>
          <w:sz w:val="28"/>
        </w:rPr>
        <w:t xml:space="preserve">
      пеканы алудың технологиялық процесін; </w:t>
      </w:r>
    </w:p>
    <w:bookmarkEnd w:id="1600"/>
    <w:bookmarkStart w:name="z1615" w:id="1601"/>
    <w:p>
      <w:pPr>
        <w:spacing w:after="0"/>
        <w:ind w:left="0"/>
        <w:jc w:val="both"/>
      </w:pPr>
      <w:r>
        <w:rPr>
          <w:rFonts w:ascii="Times New Roman"/>
          <w:b w:val="false"/>
          <w:i w:val="false"/>
          <w:color w:val="000000"/>
          <w:sz w:val="28"/>
        </w:rPr>
        <w:t>
      жоғары температуралы пеканы алу қондырғысының жұмыс принципі;</w:t>
      </w:r>
    </w:p>
    <w:bookmarkEnd w:id="1601"/>
    <w:bookmarkStart w:name="z1616" w:id="1602"/>
    <w:p>
      <w:pPr>
        <w:spacing w:after="0"/>
        <w:ind w:left="0"/>
        <w:jc w:val="both"/>
      </w:pPr>
      <w:r>
        <w:rPr>
          <w:rFonts w:ascii="Times New Roman"/>
          <w:b w:val="false"/>
          <w:i w:val="false"/>
          <w:color w:val="000000"/>
          <w:sz w:val="28"/>
        </w:rPr>
        <w:t>
      пеканың жұмсару температурасын анықтаудың әдісі мен тәсілдері;</w:t>
      </w:r>
    </w:p>
    <w:bookmarkEnd w:id="1602"/>
    <w:bookmarkStart w:name="z1617" w:id="1603"/>
    <w:p>
      <w:pPr>
        <w:spacing w:after="0"/>
        <w:ind w:left="0"/>
        <w:jc w:val="both"/>
      </w:pPr>
      <w:r>
        <w:rPr>
          <w:rFonts w:ascii="Times New Roman"/>
          <w:b w:val="false"/>
          <w:i w:val="false"/>
          <w:color w:val="000000"/>
          <w:sz w:val="28"/>
        </w:rPr>
        <w:t xml:space="preserve">
      слесарьлық істің негізі. </w:t>
      </w:r>
    </w:p>
    <w:bookmarkEnd w:id="1603"/>
    <w:bookmarkStart w:name="z1618" w:id="1604"/>
    <w:p>
      <w:pPr>
        <w:spacing w:after="0"/>
        <w:ind w:left="0"/>
        <w:jc w:val="left"/>
      </w:pPr>
      <w:r>
        <w:rPr>
          <w:rFonts w:ascii="Times New Roman"/>
          <w:b/>
          <w:i w:val="false"/>
          <w:color w:val="000000"/>
        </w:rPr>
        <w:t xml:space="preserve"> 11-параграф. Жоғары температуралы пеканы алатын аппаратшы, 5-разряд</w:t>
      </w:r>
    </w:p>
    <w:bookmarkEnd w:id="1604"/>
    <w:bookmarkStart w:name="z1619" w:id="1605"/>
    <w:p>
      <w:pPr>
        <w:spacing w:after="0"/>
        <w:ind w:left="0"/>
        <w:jc w:val="both"/>
      </w:pPr>
      <w:r>
        <w:rPr>
          <w:rFonts w:ascii="Times New Roman"/>
          <w:b w:val="false"/>
          <w:i w:val="false"/>
          <w:color w:val="000000"/>
          <w:sz w:val="28"/>
        </w:rPr>
        <w:t xml:space="preserve">
      214. Жұмыс сипаттамасы: </w:t>
      </w:r>
    </w:p>
    <w:bookmarkEnd w:id="1605"/>
    <w:bookmarkStart w:name="z1620" w:id="1606"/>
    <w:p>
      <w:pPr>
        <w:spacing w:after="0"/>
        <w:ind w:left="0"/>
        <w:jc w:val="both"/>
      </w:pPr>
      <w:r>
        <w:rPr>
          <w:rFonts w:ascii="Times New Roman"/>
          <w:b w:val="false"/>
          <w:i w:val="false"/>
          <w:color w:val="000000"/>
          <w:sz w:val="28"/>
        </w:rPr>
        <w:t xml:space="preserve">
      сағаттық өнімділігі 12 тоннаға дейін болатын қондырғыларда жоғары температуралы пеканы алудың технологиялық процесін жүргізу; </w:t>
      </w:r>
    </w:p>
    <w:bookmarkEnd w:id="1606"/>
    <w:bookmarkStart w:name="z1621" w:id="1607"/>
    <w:p>
      <w:pPr>
        <w:spacing w:after="0"/>
        <w:ind w:left="0"/>
        <w:jc w:val="both"/>
      </w:pPr>
      <w:r>
        <w:rPr>
          <w:rFonts w:ascii="Times New Roman"/>
          <w:b w:val="false"/>
          <w:i w:val="false"/>
          <w:color w:val="000000"/>
          <w:sz w:val="28"/>
        </w:rPr>
        <w:t>
      пеканың сынамасын іріктеуді бақылау мен оның сапасын анықтау;</w:t>
      </w:r>
    </w:p>
    <w:bookmarkEnd w:id="1607"/>
    <w:bookmarkStart w:name="z1622" w:id="1608"/>
    <w:p>
      <w:pPr>
        <w:spacing w:after="0"/>
        <w:ind w:left="0"/>
        <w:jc w:val="both"/>
      </w:pPr>
      <w:r>
        <w:rPr>
          <w:rFonts w:ascii="Times New Roman"/>
          <w:b w:val="false"/>
          <w:i w:val="false"/>
          <w:color w:val="000000"/>
          <w:sz w:val="28"/>
        </w:rPr>
        <w:t xml:space="preserve">
      пекалық шайырды беру; </w:t>
      </w:r>
    </w:p>
    <w:bookmarkEnd w:id="1608"/>
    <w:bookmarkStart w:name="z1623" w:id="1609"/>
    <w:p>
      <w:pPr>
        <w:spacing w:after="0"/>
        <w:ind w:left="0"/>
        <w:jc w:val="both"/>
      </w:pPr>
      <w:r>
        <w:rPr>
          <w:rFonts w:ascii="Times New Roman"/>
          <w:b w:val="false"/>
          <w:i w:val="false"/>
          <w:color w:val="000000"/>
          <w:sz w:val="28"/>
        </w:rPr>
        <w:t xml:space="preserve">
      ауаның шығынын реттеу; </w:t>
      </w:r>
    </w:p>
    <w:bookmarkEnd w:id="1609"/>
    <w:bookmarkStart w:name="z1624" w:id="1610"/>
    <w:p>
      <w:pPr>
        <w:spacing w:after="0"/>
        <w:ind w:left="0"/>
        <w:jc w:val="both"/>
      </w:pPr>
      <w:r>
        <w:rPr>
          <w:rFonts w:ascii="Times New Roman"/>
          <w:b w:val="false"/>
          <w:i w:val="false"/>
          <w:color w:val="000000"/>
          <w:sz w:val="28"/>
        </w:rPr>
        <w:t xml:space="preserve">
      аппаратурадағы сұйықтықтың деңгейін өлшеу; </w:t>
      </w:r>
    </w:p>
    <w:bookmarkEnd w:id="1610"/>
    <w:bookmarkStart w:name="z1625" w:id="1611"/>
    <w:p>
      <w:pPr>
        <w:spacing w:after="0"/>
        <w:ind w:left="0"/>
        <w:jc w:val="both"/>
      </w:pPr>
      <w:r>
        <w:rPr>
          <w:rFonts w:ascii="Times New Roman"/>
          <w:b w:val="false"/>
          <w:i w:val="false"/>
          <w:color w:val="000000"/>
          <w:sz w:val="28"/>
        </w:rPr>
        <w:t>
      қызмет көрсетілетін жабдықты жөндеу.</w:t>
      </w:r>
    </w:p>
    <w:bookmarkEnd w:id="1611"/>
    <w:bookmarkStart w:name="z1626" w:id="1612"/>
    <w:p>
      <w:pPr>
        <w:spacing w:after="0"/>
        <w:ind w:left="0"/>
        <w:jc w:val="both"/>
      </w:pPr>
      <w:r>
        <w:rPr>
          <w:rFonts w:ascii="Times New Roman"/>
          <w:b w:val="false"/>
          <w:i w:val="false"/>
          <w:color w:val="000000"/>
          <w:sz w:val="28"/>
        </w:rPr>
        <w:t xml:space="preserve">
      215. Білуге тиіс: </w:t>
      </w:r>
    </w:p>
    <w:bookmarkEnd w:id="1612"/>
    <w:bookmarkStart w:name="z1627" w:id="1613"/>
    <w:p>
      <w:pPr>
        <w:spacing w:after="0"/>
        <w:ind w:left="0"/>
        <w:jc w:val="both"/>
      </w:pPr>
      <w:r>
        <w:rPr>
          <w:rFonts w:ascii="Times New Roman"/>
          <w:b w:val="false"/>
          <w:i w:val="false"/>
          <w:color w:val="000000"/>
          <w:sz w:val="28"/>
        </w:rPr>
        <w:t xml:space="preserve">
      шайырдың және орташа температуралық пеканың тотығуының технологиялық процесі; </w:t>
      </w:r>
    </w:p>
    <w:bookmarkEnd w:id="1613"/>
    <w:bookmarkStart w:name="z1628" w:id="1614"/>
    <w:p>
      <w:pPr>
        <w:spacing w:after="0"/>
        <w:ind w:left="0"/>
        <w:jc w:val="both"/>
      </w:pPr>
      <w:r>
        <w:rPr>
          <w:rFonts w:ascii="Times New Roman"/>
          <w:b w:val="false"/>
          <w:i w:val="false"/>
          <w:color w:val="000000"/>
          <w:sz w:val="28"/>
        </w:rPr>
        <w:t xml:space="preserve">
      жоғары температуралы пеканы алу қондырғысының құрылымы мен техникалық пайдалану қағидалары; </w:t>
      </w:r>
    </w:p>
    <w:bookmarkEnd w:id="1614"/>
    <w:bookmarkStart w:name="z1629" w:id="1615"/>
    <w:p>
      <w:pPr>
        <w:spacing w:after="0"/>
        <w:ind w:left="0"/>
        <w:jc w:val="both"/>
      </w:pPr>
      <w:r>
        <w:rPr>
          <w:rFonts w:ascii="Times New Roman"/>
          <w:b w:val="false"/>
          <w:i w:val="false"/>
          <w:color w:val="000000"/>
          <w:sz w:val="28"/>
        </w:rPr>
        <w:t>
      шайырдың, майлардың, жоғары температуралы пеканың физикалық-химиялық қасиеттері.</w:t>
      </w:r>
    </w:p>
    <w:bookmarkEnd w:id="1615"/>
    <w:bookmarkStart w:name="z1630" w:id="1616"/>
    <w:p>
      <w:pPr>
        <w:spacing w:after="0"/>
        <w:ind w:left="0"/>
        <w:jc w:val="both"/>
      </w:pPr>
      <w:r>
        <w:rPr>
          <w:rFonts w:ascii="Times New Roman"/>
          <w:b w:val="false"/>
          <w:i w:val="false"/>
          <w:color w:val="000000"/>
          <w:sz w:val="28"/>
        </w:rPr>
        <w:t xml:space="preserve">
      Өнімділігі сағатына 12 тоннадан артық құрылғылардан жоғары температуралы пеканы алудың технологиялық процесін жүргізу барысында - 6-разряд. </w:t>
      </w:r>
    </w:p>
    <w:bookmarkEnd w:id="1616"/>
    <w:bookmarkStart w:name="z1631" w:id="1617"/>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1617"/>
    <w:bookmarkStart w:name="z1632" w:id="1618"/>
    <w:p>
      <w:pPr>
        <w:spacing w:after="0"/>
        <w:ind w:left="0"/>
        <w:jc w:val="left"/>
      </w:pPr>
      <w:r>
        <w:rPr>
          <w:rFonts w:ascii="Times New Roman"/>
          <w:b/>
          <w:i w:val="false"/>
          <w:color w:val="000000"/>
        </w:rPr>
        <w:t xml:space="preserve"> 12-параграф. Индол өндірісінің аппаратшысы, 3-разряд</w:t>
      </w:r>
    </w:p>
    <w:bookmarkEnd w:id="1618"/>
    <w:bookmarkStart w:name="z1633" w:id="1619"/>
    <w:p>
      <w:pPr>
        <w:spacing w:after="0"/>
        <w:ind w:left="0"/>
        <w:jc w:val="both"/>
      </w:pPr>
      <w:r>
        <w:rPr>
          <w:rFonts w:ascii="Times New Roman"/>
          <w:b w:val="false"/>
          <w:i w:val="false"/>
          <w:color w:val="000000"/>
          <w:sz w:val="28"/>
        </w:rPr>
        <w:t xml:space="preserve">
      216. Жұмыс сипаттамасы: </w:t>
      </w:r>
    </w:p>
    <w:bookmarkEnd w:id="1619"/>
    <w:bookmarkStart w:name="z1634" w:id="1620"/>
    <w:p>
      <w:pPr>
        <w:spacing w:after="0"/>
        <w:ind w:left="0"/>
        <w:jc w:val="both"/>
      </w:pPr>
      <w:r>
        <w:rPr>
          <w:rFonts w:ascii="Times New Roman"/>
          <w:b w:val="false"/>
          <w:i w:val="false"/>
          <w:color w:val="000000"/>
          <w:sz w:val="28"/>
        </w:rPr>
        <w:t xml:space="preserve">
      біліктілігі жоғары аппаратшының басшылығымен индолды фракциядан индол өндірісінің технологиялық процесін жүргізу; </w:t>
      </w:r>
    </w:p>
    <w:bookmarkEnd w:id="1620"/>
    <w:bookmarkStart w:name="z1635" w:id="1621"/>
    <w:p>
      <w:pPr>
        <w:spacing w:after="0"/>
        <w:ind w:left="0"/>
        <w:jc w:val="both"/>
      </w:pPr>
      <w:r>
        <w:rPr>
          <w:rFonts w:ascii="Times New Roman"/>
          <w:b w:val="false"/>
          <w:i w:val="false"/>
          <w:color w:val="000000"/>
          <w:sz w:val="28"/>
        </w:rPr>
        <w:t>
      шикізатты қабылдау мен оның сапасын бақылау;</w:t>
      </w:r>
    </w:p>
    <w:bookmarkEnd w:id="1621"/>
    <w:bookmarkStart w:name="z1636" w:id="1622"/>
    <w:p>
      <w:pPr>
        <w:spacing w:after="0"/>
        <w:ind w:left="0"/>
        <w:jc w:val="both"/>
      </w:pPr>
      <w:r>
        <w:rPr>
          <w:rFonts w:ascii="Times New Roman"/>
          <w:b w:val="false"/>
          <w:i w:val="false"/>
          <w:color w:val="000000"/>
          <w:sz w:val="28"/>
        </w:rPr>
        <w:t xml:space="preserve">
      кубтарды тиеу; </w:t>
      </w:r>
    </w:p>
    <w:bookmarkEnd w:id="1622"/>
    <w:bookmarkStart w:name="z1637" w:id="1623"/>
    <w:p>
      <w:pPr>
        <w:spacing w:after="0"/>
        <w:ind w:left="0"/>
        <w:jc w:val="both"/>
      </w:pPr>
      <w:r>
        <w:rPr>
          <w:rFonts w:ascii="Times New Roman"/>
          <w:b w:val="false"/>
          <w:i w:val="false"/>
          <w:color w:val="000000"/>
          <w:sz w:val="28"/>
        </w:rPr>
        <w:t xml:space="preserve">
      гидролизер мен реакторды күйдіргіш калиймен жүктеу және олардан босату; </w:t>
      </w:r>
    </w:p>
    <w:bookmarkEnd w:id="1623"/>
    <w:bookmarkStart w:name="z1638" w:id="1624"/>
    <w:p>
      <w:pPr>
        <w:spacing w:after="0"/>
        <w:ind w:left="0"/>
        <w:jc w:val="both"/>
      </w:pPr>
      <w:r>
        <w:rPr>
          <w:rFonts w:ascii="Times New Roman"/>
          <w:b w:val="false"/>
          <w:i w:val="false"/>
          <w:color w:val="000000"/>
          <w:sz w:val="28"/>
        </w:rPr>
        <w:t xml:space="preserve">
      обесиндольды майдың сапасын анықтау мен беру; </w:t>
      </w:r>
    </w:p>
    <w:bookmarkEnd w:id="1624"/>
    <w:bookmarkStart w:name="z1639" w:id="1625"/>
    <w:p>
      <w:pPr>
        <w:spacing w:after="0"/>
        <w:ind w:left="0"/>
        <w:jc w:val="both"/>
      </w:pPr>
      <w:r>
        <w:rPr>
          <w:rFonts w:ascii="Times New Roman"/>
          <w:b w:val="false"/>
          <w:i w:val="false"/>
          <w:color w:val="000000"/>
          <w:sz w:val="28"/>
        </w:rPr>
        <w:t xml:space="preserve">
      біліктілігі жоғары аппаратшының басшылығымен қиыршықтағышты дайындау; </w:t>
      </w:r>
    </w:p>
    <w:bookmarkEnd w:id="1625"/>
    <w:bookmarkStart w:name="z1640" w:id="162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626"/>
    <w:bookmarkStart w:name="z1641" w:id="1627"/>
    <w:p>
      <w:pPr>
        <w:spacing w:after="0"/>
        <w:ind w:left="0"/>
        <w:jc w:val="both"/>
      </w:pPr>
      <w:r>
        <w:rPr>
          <w:rFonts w:ascii="Times New Roman"/>
          <w:b w:val="false"/>
          <w:i w:val="false"/>
          <w:color w:val="000000"/>
          <w:sz w:val="28"/>
        </w:rPr>
        <w:t xml:space="preserve">
      217. Білуге тиіс: </w:t>
      </w:r>
    </w:p>
    <w:bookmarkEnd w:id="1627"/>
    <w:bookmarkStart w:name="z1642" w:id="1628"/>
    <w:p>
      <w:pPr>
        <w:spacing w:after="0"/>
        <w:ind w:left="0"/>
        <w:jc w:val="both"/>
      </w:pPr>
      <w:r>
        <w:rPr>
          <w:rFonts w:ascii="Times New Roman"/>
          <w:b w:val="false"/>
          <w:i w:val="false"/>
          <w:color w:val="000000"/>
          <w:sz w:val="28"/>
        </w:rPr>
        <w:t xml:space="preserve">
      индол өндірісінің технологиялық процесінің негізі; </w:t>
      </w:r>
    </w:p>
    <w:bookmarkEnd w:id="1628"/>
    <w:bookmarkStart w:name="z1643" w:id="1629"/>
    <w:p>
      <w:pPr>
        <w:spacing w:after="0"/>
        <w:ind w:left="0"/>
        <w:jc w:val="both"/>
      </w:pPr>
      <w:r>
        <w:rPr>
          <w:rFonts w:ascii="Times New Roman"/>
          <w:b w:val="false"/>
          <w:i w:val="false"/>
          <w:color w:val="000000"/>
          <w:sz w:val="28"/>
        </w:rPr>
        <w:t xml:space="preserve">
      қызмет көрсетілетін жабдықтың жұмыс принципі; </w:t>
      </w:r>
    </w:p>
    <w:bookmarkEnd w:id="1629"/>
    <w:bookmarkStart w:name="z1644" w:id="1630"/>
    <w:p>
      <w:pPr>
        <w:spacing w:after="0"/>
        <w:ind w:left="0"/>
        <w:jc w:val="both"/>
      </w:pPr>
      <w:r>
        <w:rPr>
          <w:rFonts w:ascii="Times New Roman"/>
          <w:b w:val="false"/>
          <w:i w:val="false"/>
          <w:color w:val="000000"/>
          <w:sz w:val="28"/>
        </w:rPr>
        <w:t xml:space="preserve">
      слесарьлық іс. </w:t>
      </w:r>
    </w:p>
    <w:bookmarkEnd w:id="1630"/>
    <w:bookmarkStart w:name="z1645" w:id="1631"/>
    <w:p>
      <w:pPr>
        <w:spacing w:after="0"/>
        <w:ind w:left="0"/>
        <w:jc w:val="left"/>
      </w:pPr>
      <w:r>
        <w:rPr>
          <w:rFonts w:ascii="Times New Roman"/>
          <w:b/>
          <w:i w:val="false"/>
          <w:color w:val="000000"/>
        </w:rPr>
        <w:t xml:space="preserve"> 13-параграф. Индол өндірісінің аппаратшысы, 4-разряд</w:t>
      </w:r>
    </w:p>
    <w:bookmarkEnd w:id="1631"/>
    <w:bookmarkStart w:name="z1646" w:id="1632"/>
    <w:p>
      <w:pPr>
        <w:spacing w:after="0"/>
        <w:ind w:left="0"/>
        <w:jc w:val="both"/>
      </w:pPr>
      <w:r>
        <w:rPr>
          <w:rFonts w:ascii="Times New Roman"/>
          <w:b w:val="false"/>
          <w:i w:val="false"/>
          <w:color w:val="000000"/>
          <w:sz w:val="28"/>
        </w:rPr>
        <w:t xml:space="preserve">
      218. Жұмыс сипаттамасы: </w:t>
      </w:r>
    </w:p>
    <w:bookmarkEnd w:id="1632"/>
    <w:bookmarkStart w:name="z1647" w:id="1633"/>
    <w:p>
      <w:pPr>
        <w:spacing w:after="0"/>
        <w:ind w:left="0"/>
        <w:jc w:val="both"/>
      </w:pPr>
      <w:r>
        <w:rPr>
          <w:rFonts w:ascii="Times New Roman"/>
          <w:b w:val="false"/>
          <w:i w:val="false"/>
          <w:color w:val="000000"/>
          <w:sz w:val="28"/>
        </w:rPr>
        <w:t>
      индолды фракциядан индол өндірісінің технологиялық процесін жүргізу;</w:t>
      </w:r>
    </w:p>
    <w:bookmarkEnd w:id="1633"/>
    <w:bookmarkStart w:name="z1648" w:id="1634"/>
    <w:p>
      <w:pPr>
        <w:spacing w:after="0"/>
        <w:ind w:left="0"/>
        <w:jc w:val="both"/>
      </w:pPr>
      <w:r>
        <w:rPr>
          <w:rFonts w:ascii="Times New Roman"/>
          <w:b w:val="false"/>
          <w:i w:val="false"/>
          <w:color w:val="000000"/>
          <w:sz w:val="28"/>
        </w:rPr>
        <w:t>
      феноляттардың, калиплаваның, сілтілердің түсірілуін бақылау;</w:t>
      </w:r>
    </w:p>
    <w:bookmarkEnd w:id="1634"/>
    <w:bookmarkStart w:name="z1649" w:id="1635"/>
    <w:p>
      <w:pPr>
        <w:spacing w:after="0"/>
        <w:ind w:left="0"/>
        <w:jc w:val="both"/>
      </w:pPr>
      <w:r>
        <w:rPr>
          <w:rFonts w:ascii="Times New Roman"/>
          <w:b w:val="false"/>
          <w:i w:val="false"/>
          <w:color w:val="000000"/>
          <w:sz w:val="28"/>
        </w:rPr>
        <w:t xml:space="preserve">
      қиыршықтағыштарды дайындау; </w:t>
      </w:r>
    </w:p>
    <w:bookmarkEnd w:id="1635"/>
    <w:bookmarkStart w:name="z1650" w:id="1636"/>
    <w:p>
      <w:pPr>
        <w:spacing w:after="0"/>
        <w:ind w:left="0"/>
        <w:jc w:val="both"/>
      </w:pPr>
      <w:r>
        <w:rPr>
          <w:rFonts w:ascii="Times New Roman"/>
          <w:b w:val="false"/>
          <w:i w:val="false"/>
          <w:color w:val="000000"/>
          <w:sz w:val="28"/>
        </w:rPr>
        <w:t>
      бақылау-өлшеу аспаптарының көрсеткіштері бойынша процестің негізгі параметрлерін бақылау.</w:t>
      </w:r>
    </w:p>
    <w:bookmarkEnd w:id="1636"/>
    <w:bookmarkStart w:name="z1651" w:id="1637"/>
    <w:p>
      <w:pPr>
        <w:spacing w:after="0"/>
        <w:ind w:left="0"/>
        <w:jc w:val="both"/>
      </w:pPr>
      <w:r>
        <w:rPr>
          <w:rFonts w:ascii="Times New Roman"/>
          <w:b w:val="false"/>
          <w:i w:val="false"/>
          <w:color w:val="000000"/>
          <w:sz w:val="28"/>
        </w:rPr>
        <w:t xml:space="preserve">
      219. Білуге тиіс: </w:t>
      </w:r>
    </w:p>
    <w:bookmarkEnd w:id="1637"/>
    <w:bookmarkStart w:name="z1652" w:id="1638"/>
    <w:p>
      <w:pPr>
        <w:spacing w:after="0"/>
        <w:ind w:left="0"/>
        <w:jc w:val="both"/>
      </w:pPr>
      <w:r>
        <w:rPr>
          <w:rFonts w:ascii="Times New Roman"/>
          <w:b w:val="false"/>
          <w:i w:val="false"/>
          <w:color w:val="000000"/>
          <w:sz w:val="28"/>
        </w:rPr>
        <w:t xml:space="preserve">
      индол өндірісінің технологиялық процесі; </w:t>
      </w:r>
    </w:p>
    <w:bookmarkEnd w:id="1638"/>
    <w:bookmarkStart w:name="z1653" w:id="1639"/>
    <w:p>
      <w:pPr>
        <w:spacing w:after="0"/>
        <w:ind w:left="0"/>
        <w:jc w:val="both"/>
      </w:pPr>
      <w:r>
        <w:rPr>
          <w:rFonts w:ascii="Times New Roman"/>
          <w:b w:val="false"/>
          <w:i w:val="false"/>
          <w:color w:val="000000"/>
          <w:sz w:val="28"/>
        </w:rPr>
        <w:t xml:space="preserve">
      қызмет көрсетілетін жабдықтың құрылымы мен техникалық пайдалану қағидалары; </w:t>
      </w:r>
    </w:p>
    <w:bookmarkEnd w:id="1639"/>
    <w:bookmarkStart w:name="z1654" w:id="1640"/>
    <w:p>
      <w:pPr>
        <w:spacing w:after="0"/>
        <w:ind w:left="0"/>
        <w:jc w:val="both"/>
      </w:pPr>
      <w:r>
        <w:rPr>
          <w:rFonts w:ascii="Times New Roman"/>
          <w:b w:val="false"/>
          <w:i w:val="false"/>
          <w:color w:val="000000"/>
          <w:sz w:val="28"/>
        </w:rPr>
        <w:t>
      дайын өнімнің сапасына қойылатын мемлекеттік стандарттардың талаптары.</w:t>
      </w:r>
    </w:p>
    <w:bookmarkEnd w:id="1640"/>
    <w:bookmarkStart w:name="z1655" w:id="1641"/>
    <w:p>
      <w:pPr>
        <w:spacing w:after="0"/>
        <w:ind w:left="0"/>
        <w:jc w:val="left"/>
      </w:pPr>
      <w:r>
        <w:rPr>
          <w:rFonts w:ascii="Times New Roman"/>
          <w:b/>
          <w:i w:val="false"/>
          <w:color w:val="000000"/>
        </w:rPr>
        <w:t xml:space="preserve"> 14-параграф. Кабиналаушы-канттаушы 1-разряд</w:t>
      </w:r>
    </w:p>
    <w:bookmarkEnd w:id="1641"/>
    <w:bookmarkStart w:name="z1656" w:id="1642"/>
    <w:p>
      <w:pPr>
        <w:spacing w:after="0"/>
        <w:ind w:left="0"/>
        <w:jc w:val="both"/>
      </w:pPr>
      <w:r>
        <w:rPr>
          <w:rFonts w:ascii="Times New Roman"/>
          <w:b w:val="false"/>
          <w:i w:val="false"/>
          <w:color w:val="000000"/>
          <w:sz w:val="28"/>
        </w:rPr>
        <w:t xml:space="preserve">
      220. Жұмыс сипаттамасы: </w:t>
      </w:r>
    </w:p>
    <w:bookmarkEnd w:id="1642"/>
    <w:bookmarkStart w:name="z1657" w:id="1643"/>
    <w:p>
      <w:pPr>
        <w:spacing w:after="0"/>
        <w:ind w:left="0"/>
        <w:jc w:val="both"/>
      </w:pPr>
      <w:r>
        <w:rPr>
          <w:rFonts w:ascii="Times New Roman"/>
          <w:b w:val="false"/>
          <w:i w:val="false"/>
          <w:color w:val="000000"/>
          <w:sz w:val="28"/>
        </w:rPr>
        <w:t xml:space="preserve">
      бағытты (аударуды) өзгерту және кабинадағы кантты механизмдер мен бақылау-өлшеу аппаратурасының көмегімен коксты пештерді қыздыру үшін газ бен ауаның жылыту жүйесіне берілуін реттеу; </w:t>
      </w:r>
    </w:p>
    <w:bookmarkEnd w:id="1643"/>
    <w:bookmarkStart w:name="z1658" w:id="1644"/>
    <w:p>
      <w:pPr>
        <w:spacing w:after="0"/>
        <w:ind w:left="0"/>
        <w:jc w:val="both"/>
      </w:pPr>
      <w:r>
        <w:rPr>
          <w:rFonts w:ascii="Times New Roman"/>
          <w:b w:val="false"/>
          <w:i w:val="false"/>
          <w:color w:val="000000"/>
          <w:sz w:val="28"/>
        </w:rPr>
        <w:t xml:space="preserve">
      пештердің тапсырылған жылыту тәртібін қолдау; </w:t>
      </w:r>
    </w:p>
    <w:bookmarkEnd w:id="1644"/>
    <w:bookmarkStart w:name="z1659" w:id="1645"/>
    <w:p>
      <w:pPr>
        <w:spacing w:after="0"/>
        <w:ind w:left="0"/>
        <w:jc w:val="both"/>
      </w:pPr>
      <w:r>
        <w:rPr>
          <w:rFonts w:ascii="Times New Roman"/>
          <w:b w:val="false"/>
          <w:i w:val="false"/>
          <w:color w:val="000000"/>
          <w:sz w:val="28"/>
        </w:rPr>
        <w:t xml:space="preserve">
      кантты механизмдердің жұмысын бақылау; </w:t>
      </w:r>
    </w:p>
    <w:bookmarkEnd w:id="1645"/>
    <w:bookmarkStart w:name="z1660" w:id="1646"/>
    <w:p>
      <w:pPr>
        <w:spacing w:after="0"/>
        <w:ind w:left="0"/>
        <w:jc w:val="both"/>
      </w:pPr>
      <w:r>
        <w:rPr>
          <w:rFonts w:ascii="Times New Roman"/>
          <w:b w:val="false"/>
          <w:i w:val="false"/>
          <w:color w:val="000000"/>
          <w:sz w:val="28"/>
        </w:rPr>
        <w:t xml:space="preserve">
      жылытатын коксты немесе доменді газдың шығынын бақылау, боровка мен газ жинағыштардағы газдың қысымын сирету; </w:t>
      </w:r>
    </w:p>
    <w:bookmarkEnd w:id="1646"/>
    <w:bookmarkStart w:name="z1661" w:id="1647"/>
    <w:p>
      <w:pPr>
        <w:spacing w:after="0"/>
        <w:ind w:left="0"/>
        <w:jc w:val="both"/>
      </w:pPr>
      <w:r>
        <w:rPr>
          <w:rFonts w:ascii="Times New Roman"/>
          <w:b w:val="false"/>
          <w:i w:val="false"/>
          <w:color w:val="000000"/>
          <w:sz w:val="28"/>
        </w:rPr>
        <w:t xml:space="preserve">
      кантты құрылғылардың механизмдерін баптау және майлау; </w:t>
      </w:r>
    </w:p>
    <w:bookmarkEnd w:id="1647"/>
    <w:bookmarkStart w:name="z1662" w:id="1648"/>
    <w:p>
      <w:pPr>
        <w:spacing w:after="0"/>
        <w:ind w:left="0"/>
        <w:jc w:val="both"/>
      </w:pPr>
      <w:r>
        <w:rPr>
          <w:rFonts w:ascii="Times New Roman"/>
          <w:b w:val="false"/>
          <w:i w:val="false"/>
          <w:color w:val="000000"/>
          <w:sz w:val="28"/>
        </w:rPr>
        <w:t xml:space="preserve">
      пештің жылытуын тоқтату мен іске қосуға қатысу; </w:t>
      </w:r>
    </w:p>
    <w:bookmarkEnd w:id="1648"/>
    <w:bookmarkStart w:name="z1663" w:id="1649"/>
    <w:p>
      <w:pPr>
        <w:spacing w:after="0"/>
        <w:ind w:left="0"/>
        <w:jc w:val="both"/>
      </w:pPr>
      <w:r>
        <w:rPr>
          <w:rFonts w:ascii="Times New Roman"/>
          <w:b w:val="false"/>
          <w:i w:val="false"/>
          <w:color w:val="000000"/>
          <w:sz w:val="28"/>
        </w:rPr>
        <w:t xml:space="preserve">
      газды келтіруші арматураның жағдайын кезекті тексеру; </w:t>
      </w:r>
    </w:p>
    <w:bookmarkEnd w:id="1649"/>
    <w:bookmarkStart w:name="z1664" w:id="1650"/>
    <w:p>
      <w:pPr>
        <w:spacing w:after="0"/>
        <w:ind w:left="0"/>
        <w:jc w:val="both"/>
      </w:pPr>
      <w:r>
        <w:rPr>
          <w:rFonts w:ascii="Times New Roman"/>
          <w:b w:val="false"/>
          <w:i w:val="false"/>
          <w:color w:val="000000"/>
          <w:sz w:val="28"/>
        </w:rPr>
        <w:t>
      қызмет көрсетілетін жабдықты жөндеуге қатысу.</w:t>
      </w:r>
    </w:p>
    <w:bookmarkEnd w:id="1650"/>
    <w:bookmarkStart w:name="z1665" w:id="1651"/>
    <w:p>
      <w:pPr>
        <w:spacing w:after="0"/>
        <w:ind w:left="0"/>
        <w:jc w:val="both"/>
      </w:pPr>
      <w:r>
        <w:rPr>
          <w:rFonts w:ascii="Times New Roman"/>
          <w:b w:val="false"/>
          <w:i w:val="false"/>
          <w:color w:val="000000"/>
          <w:sz w:val="28"/>
        </w:rPr>
        <w:t xml:space="preserve">
      221. Білуге тиіс: </w:t>
      </w:r>
    </w:p>
    <w:bookmarkEnd w:id="1651"/>
    <w:bookmarkStart w:name="z1666" w:id="1652"/>
    <w:p>
      <w:pPr>
        <w:spacing w:after="0"/>
        <w:ind w:left="0"/>
        <w:jc w:val="both"/>
      </w:pPr>
      <w:r>
        <w:rPr>
          <w:rFonts w:ascii="Times New Roman"/>
          <w:b w:val="false"/>
          <w:i w:val="false"/>
          <w:color w:val="000000"/>
          <w:sz w:val="28"/>
        </w:rPr>
        <w:t xml:space="preserve">
      кокс пештеріндегі жану мен жылытудың технологиялық процестерінің негізі; </w:t>
      </w:r>
    </w:p>
    <w:bookmarkEnd w:id="1652"/>
    <w:bookmarkStart w:name="z1667" w:id="1653"/>
    <w:p>
      <w:pPr>
        <w:spacing w:after="0"/>
        <w:ind w:left="0"/>
        <w:jc w:val="both"/>
      </w:pPr>
      <w:r>
        <w:rPr>
          <w:rFonts w:ascii="Times New Roman"/>
          <w:b w:val="false"/>
          <w:i w:val="false"/>
          <w:color w:val="000000"/>
          <w:sz w:val="28"/>
        </w:rPr>
        <w:t xml:space="preserve">
      кантты механизмдердің, бақылау-өлшеу аспаптарының, қосу құралдарының құрылғысы; </w:t>
      </w:r>
    </w:p>
    <w:bookmarkEnd w:id="1653"/>
    <w:bookmarkStart w:name="z1668" w:id="1654"/>
    <w:p>
      <w:pPr>
        <w:spacing w:after="0"/>
        <w:ind w:left="0"/>
        <w:jc w:val="both"/>
      </w:pPr>
      <w:r>
        <w:rPr>
          <w:rFonts w:ascii="Times New Roman"/>
          <w:b w:val="false"/>
          <w:i w:val="false"/>
          <w:color w:val="000000"/>
          <w:sz w:val="28"/>
        </w:rPr>
        <w:t xml:space="preserve">
      жылытатын газ бен ауаның берілу тәртібі; </w:t>
      </w:r>
    </w:p>
    <w:bookmarkEnd w:id="1654"/>
    <w:bookmarkStart w:name="z1669" w:id="1655"/>
    <w:p>
      <w:pPr>
        <w:spacing w:after="0"/>
        <w:ind w:left="0"/>
        <w:jc w:val="both"/>
      </w:pPr>
      <w:r>
        <w:rPr>
          <w:rFonts w:ascii="Times New Roman"/>
          <w:b w:val="false"/>
          <w:i w:val="false"/>
          <w:color w:val="000000"/>
          <w:sz w:val="28"/>
        </w:rPr>
        <w:t xml:space="preserve">
      жылыту қағидалары мен пешті жылытудан ажыратудың тәсілдері; </w:t>
      </w:r>
    </w:p>
    <w:bookmarkEnd w:id="1655"/>
    <w:bookmarkStart w:name="z1670" w:id="1656"/>
    <w:p>
      <w:pPr>
        <w:spacing w:after="0"/>
        <w:ind w:left="0"/>
        <w:jc w:val="both"/>
      </w:pPr>
      <w:r>
        <w:rPr>
          <w:rFonts w:ascii="Times New Roman"/>
          <w:b w:val="false"/>
          <w:i w:val="false"/>
          <w:color w:val="000000"/>
          <w:sz w:val="28"/>
        </w:rPr>
        <w:t>
      өндірістік дабыл;</w:t>
      </w:r>
    </w:p>
    <w:bookmarkEnd w:id="1656"/>
    <w:bookmarkStart w:name="z1671" w:id="1657"/>
    <w:p>
      <w:pPr>
        <w:spacing w:after="0"/>
        <w:ind w:left="0"/>
        <w:jc w:val="both"/>
      </w:pPr>
      <w:r>
        <w:rPr>
          <w:rFonts w:ascii="Times New Roman"/>
          <w:b w:val="false"/>
          <w:i w:val="false"/>
          <w:color w:val="000000"/>
          <w:sz w:val="28"/>
        </w:rPr>
        <w:t xml:space="preserve">
      қызмет көрсетілетін механизмдерді байлау жүйесі; </w:t>
      </w:r>
    </w:p>
    <w:bookmarkEnd w:id="1657"/>
    <w:bookmarkStart w:name="z1672" w:id="1658"/>
    <w:p>
      <w:pPr>
        <w:spacing w:after="0"/>
        <w:ind w:left="0"/>
        <w:jc w:val="both"/>
      </w:pPr>
      <w:r>
        <w:rPr>
          <w:rFonts w:ascii="Times New Roman"/>
          <w:b w:val="false"/>
          <w:i w:val="false"/>
          <w:color w:val="000000"/>
          <w:sz w:val="28"/>
        </w:rPr>
        <w:t xml:space="preserve">
      пештерді беру кестесі; </w:t>
      </w:r>
    </w:p>
    <w:bookmarkEnd w:id="1658"/>
    <w:bookmarkStart w:name="z1673" w:id="1659"/>
    <w:p>
      <w:pPr>
        <w:spacing w:after="0"/>
        <w:ind w:left="0"/>
        <w:jc w:val="both"/>
      </w:pPr>
      <w:r>
        <w:rPr>
          <w:rFonts w:ascii="Times New Roman"/>
          <w:b w:val="false"/>
          <w:i w:val="false"/>
          <w:color w:val="000000"/>
          <w:sz w:val="28"/>
        </w:rPr>
        <w:t>
      слесарьлық істің негіздері.</w:t>
      </w:r>
    </w:p>
    <w:bookmarkEnd w:id="1659"/>
    <w:bookmarkStart w:name="z1674" w:id="1660"/>
    <w:p>
      <w:pPr>
        <w:spacing w:after="0"/>
        <w:ind w:left="0"/>
        <w:jc w:val="both"/>
      </w:pPr>
      <w:r>
        <w:rPr>
          <w:rFonts w:ascii="Times New Roman"/>
          <w:b w:val="false"/>
          <w:i w:val="false"/>
          <w:color w:val="000000"/>
          <w:sz w:val="28"/>
        </w:rPr>
        <w:t xml:space="preserve">
      Аралас кабиналардың автоматтандырылған жүйесіне қызмет көрсету барысында - 2-разряд. </w:t>
      </w:r>
    </w:p>
    <w:bookmarkEnd w:id="1660"/>
    <w:bookmarkStart w:name="z1675" w:id="1661"/>
    <w:p>
      <w:pPr>
        <w:spacing w:after="0"/>
        <w:ind w:left="0"/>
        <w:jc w:val="left"/>
      </w:pPr>
      <w:r>
        <w:rPr>
          <w:rFonts w:ascii="Times New Roman"/>
          <w:b/>
          <w:i w:val="false"/>
          <w:color w:val="000000"/>
        </w:rPr>
        <w:t xml:space="preserve"> 15-параграф. Кокс жүктеуші машинаның машинисі, 4-разряд</w:t>
      </w:r>
    </w:p>
    <w:bookmarkEnd w:id="1661"/>
    <w:bookmarkStart w:name="z1676" w:id="1662"/>
    <w:p>
      <w:pPr>
        <w:spacing w:after="0"/>
        <w:ind w:left="0"/>
        <w:jc w:val="both"/>
      </w:pPr>
      <w:r>
        <w:rPr>
          <w:rFonts w:ascii="Times New Roman"/>
          <w:b w:val="false"/>
          <w:i w:val="false"/>
          <w:color w:val="000000"/>
          <w:sz w:val="28"/>
        </w:rPr>
        <w:t xml:space="preserve">
      222. Жұмыс сипаттамасы: </w:t>
      </w:r>
    </w:p>
    <w:bookmarkEnd w:id="1662"/>
    <w:bookmarkStart w:name="z1677" w:id="1663"/>
    <w:p>
      <w:pPr>
        <w:spacing w:after="0"/>
        <w:ind w:left="0"/>
        <w:jc w:val="both"/>
      </w:pPr>
      <w:r>
        <w:rPr>
          <w:rFonts w:ascii="Times New Roman"/>
          <w:b w:val="false"/>
          <w:i w:val="false"/>
          <w:color w:val="000000"/>
          <w:sz w:val="28"/>
        </w:rPr>
        <w:t xml:space="preserve">
      коксты теміржол вагондарына тиеудің барысында коксты тиейтін машиналарды басқару; </w:t>
      </w:r>
    </w:p>
    <w:bookmarkEnd w:id="1663"/>
    <w:bookmarkStart w:name="z1678" w:id="1664"/>
    <w:p>
      <w:pPr>
        <w:spacing w:after="0"/>
        <w:ind w:left="0"/>
        <w:jc w:val="both"/>
      </w:pPr>
      <w:r>
        <w:rPr>
          <w:rFonts w:ascii="Times New Roman"/>
          <w:b w:val="false"/>
          <w:i w:val="false"/>
          <w:color w:val="000000"/>
          <w:sz w:val="28"/>
        </w:rPr>
        <w:t xml:space="preserve">
      трольдердің және жылжу жолдарының жағдайын тексеру; </w:t>
      </w:r>
    </w:p>
    <w:bookmarkEnd w:id="1664"/>
    <w:bookmarkStart w:name="z1679" w:id="1665"/>
    <w:p>
      <w:pPr>
        <w:spacing w:after="0"/>
        <w:ind w:left="0"/>
        <w:jc w:val="both"/>
      </w:pPr>
      <w:r>
        <w:rPr>
          <w:rFonts w:ascii="Times New Roman"/>
          <w:b w:val="false"/>
          <w:i w:val="false"/>
          <w:color w:val="000000"/>
          <w:sz w:val="28"/>
        </w:rPr>
        <w:t xml:space="preserve">
      механизмдерді майлау; </w:t>
      </w:r>
    </w:p>
    <w:bookmarkEnd w:id="1665"/>
    <w:bookmarkStart w:name="z1680" w:id="166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666"/>
    <w:bookmarkStart w:name="z1681" w:id="1667"/>
    <w:p>
      <w:pPr>
        <w:spacing w:after="0"/>
        <w:ind w:left="0"/>
        <w:jc w:val="both"/>
      </w:pPr>
      <w:r>
        <w:rPr>
          <w:rFonts w:ascii="Times New Roman"/>
          <w:b w:val="false"/>
          <w:i w:val="false"/>
          <w:color w:val="000000"/>
          <w:sz w:val="28"/>
        </w:rPr>
        <w:t xml:space="preserve">
      223. Білуге тиіс: </w:t>
      </w:r>
    </w:p>
    <w:bookmarkEnd w:id="1667"/>
    <w:bookmarkStart w:name="z1682" w:id="1668"/>
    <w:p>
      <w:pPr>
        <w:spacing w:after="0"/>
        <w:ind w:left="0"/>
        <w:jc w:val="both"/>
      </w:pPr>
      <w:r>
        <w:rPr>
          <w:rFonts w:ascii="Times New Roman"/>
          <w:b w:val="false"/>
          <w:i w:val="false"/>
          <w:color w:val="000000"/>
          <w:sz w:val="28"/>
        </w:rPr>
        <w:t xml:space="preserve">
      кокс көтергіш машинаның құрылғысы, жұмыс принципі мен техникалық пайдалану қағидалары; </w:t>
      </w:r>
    </w:p>
    <w:bookmarkEnd w:id="1668"/>
    <w:bookmarkStart w:name="z1683" w:id="1669"/>
    <w:p>
      <w:pPr>
        <w:spacing w:after="0"/>
        <w:ind w:left="0"/>
        <w:jc w:val="both"/>
      </w:pPr>
      <w:r>
        <w:rPr>
          <w:rFonts w:ascii="Times New Roman"/>
          <w:b w:val="false"/>
          <w:i w:val="false"/>
          <w:color w:val="000000"/>
          <w:sz w:val="28"/>
        </w:rPr>
        <w:t xml:space="preserve">
      коксты берудің, вагондарға беру мен тиеудің кестесі; </w:t>
      </w:r>
    </w:p>
    <w:bookmarkEnd w:id="1669"/>
    <w:bookmarkStart w:name="z1684" w:id="1670"/>
    <w:p>
      <w:pPr>
        <w:spacing w:after="0"/>
        <w:ind w:left="0"/>
        <w:jc w:val="both"/>
      </w:pPr>
      <w:r>
        <w:rPr>
          <w:rFonts w:ascii="Times New Roman"/>
          <w:b w:val="false"/>
          <w:i w:val="false"/>
          <w:color w:val="000000"/>
          <w:sz w:val="28"/>
        </w:rPr>
        <w:t xml:space="preserve">
      слесарьлық іс. </w:t>
      </w:r>
    </w:p>
    <w:bookmarkEnd w:id="1670"/>
    <w:bookmarkStart w:name="z1685" w:id="1671"/>
    <w:p>
      <w:pPr>
        <w:spacing w:after="0"/>
        <w:ind w:left="0"/>
        <w:jc w:val="left"/>
      </w:pPr>
      <w:r>
        <w:rPr>
          <w:rFonts w:ascii="Times New Roman"/>
          <w:b/>
          <w:i w:val="false"/>
          <w:color w:val="000000"/>
        </w:rPr>
        <w:t xml:space="preserve"> 16-параграф. Кокс құюшы, 2-разряд</w:t>
      </w:r>
    </w:p>
    <w:bookmarkEnd w:id="1671"/>
    <w:bookmarkStart w:name="z1686" w:id="1672"/>
    <w:p>
      <w:pPr>
        <w:spacing w:after="0"/>
        <w:ind w:left="0"/>
        <w:jc w:val="both"/>
      </w:pPr>
      <w:r>
        <w:rPr>
          <w:rFonts w:ascii="Times New Roman"/>
          <w:b w:val="false"/>
          <w:i w:val="false"/>
          <w:color w:val="000000"/>
          <w:sz w:val="28"/>
        </w:rPr>
        <w:t xml:space="preserve">
      224. Жұмыс сипаттамасы: </w:t>
      </w:r>
    </w:p>
    <w:bookmarkEnd w:id="1672"/>
    <w:bookmarkStart w:name="z1687" w:id="1673"/>
    <w:p>
      <w:pPr>
        <w:spacing w:after="0"/>
        <w:ind w:left="0"/>
        <w:jc w:val="both"/>
      </w:pPr>
      <w:r>
        <w:rPr>
          <w:rFonts w:ascii="Times New Roman"/>
          <w:b w:val="false"/>
          <w:i w:val="false"/>
          <w:color w:val="000000"/>
          <w:sz w:val="28"/>
        </w:rPr>
        <w:t>
      коксты шамотты пештердің рампаларындағы коксты қолмен өшіру;</w:t>
      </w:r>
    </w:p>
    <w:bookmarkEnd w:id="1673"/>
    <w:bookmarkStart w:name="z1688" w:id="1674"/>
    <w:p>
      <w:pPr>
        <w:spacing w:after="0"/>
        <w:ind w:left="0"/>
        <w:jc w:val="both"/>
      </w:pPr>
      <w:r>
        <w:rPr>
          <w:rFonts w:ascii="Times New Roman"/>
          <w:b w:val="false"/>
          <w:i w:val="false"/>
          <w:color w:val="000000"/>
          <w:sz w:val="28"/>
        </w:rPr>
        <w:t xml:space="preserve">
      тармақтарды сулыарынды колонкаларға ауыстыру, оларды қосу мен ажырату; </w:t>
      </w:r>
    </w:p>
    <w:bookmarkEnd w:id="1674"/>
    <w:bookmarkStart w:name="z1689" w:id="1675"/>
    <w:p>
      <w:pPr>
        <w:spacing w:after="0"/>
        <w:ind w:left="0"/>
        <w:jc w:val="both"/>
      </w:pPr>
      <w:r>
        <w:rPr>
          <w:rFonts w:ascii="Times New Roman"/>
          <w:b w:val="false"/>
          <w:i w:val="false"/>
          <w:color w:val="000000"/>
          <w:sz w:val="28"/>
        </w:rPr>
        <w:t xml:space="preserve">
      коксты өшіруге суды беруді реттеу; </w:t>
      </w:r>
    </w:p>
    <w:bookmarkEnd w:id="1675"/>
    <w:bookmarkStart w:name="z1690" w:id="1676"/>
    <w:p>
      <w:pPr>
        <w:spacing w:after="0"/>
        <w:ind w:left="0"/>
        <w:jc w:val="both"/>
      </w:pPr>
      <w:r>
        <w:rPr>
          <w:rFonts w:ascii="Times New Roman"/>
          <w:b w:val="false"/>
          <w:i w:val="false"/>
          <w:color w:val="000000"/>
          <w:sz w:val="28"/>
        </w:rPr>
        <w:t>
      коксты жартылай жинап алу.</w:t>
      </w:r>
    </w:p>
    <w:bookmarkEnd w:id="1676"/>
    <w:bookmarkStart w:name="z1691" w:id="1677"/>
    <w:p>
      <w:pPr>
        <w:spacing w:after="0"/>
        <w:ind w:left="0"/>
        <w:jc w:val="both"/>
      </w:pPr>
      <w:r>
        <w:rPr>
          <w:rFonts w:ascii="Times New Roman"/>
          <w:b w:val="false"/>
          <w:i w:val="false"/>
          <w:color w:val="000000"/>
          <w:sz w:val="28"/>
        </w:rPr>
        <w:t xml:space="preserve">
      225. Білуге тиіс: </w:t>
      </w:r>
    </w:p>
    <w:bookmarkEnd w:id="1677"/>
    <w:bookmarkStart w:name="z1692" w:id="1678"/>
    <w:p>
      <w:pPr>
        <w:spacing w:after="0"/>
        <w:ind w:left="0"/>
        <w:jc w:val="both"/>
      </w:pPr>
      <w:r>
        <w:rPr>
          <w:rFonts w:ascii="Times New Roman"/>
          <w:b w:val="false"/>
          <w:i w:val="false"/>
          <w:color w:val="000000"/>
          <w:sz w:val="28"/>
        </w:rPr>
        <w:t xml:space="preserve">
      кокстеудің технологиялық процесінің негізі; </w:t>
      </w:r>
    </w:p>
    <w:bookmarkEnd w:id="1678"/>
    <w:bookmarkStart w:name="z1693" w:id="1679"/>
    <w:p>
      <w:pPr>
        <w:spacing w:after="0"/>
        <w:ind w:left="0"/>
        <w:jc w:val="both"/>
      </w:pPr>
      <w:r>
        <w:rPr>
          <w:rFonts w:ascii="Times New Roman"/>
          <w:b w:val="false"/>
          <w:i w:val="false"/>
          <w:color w:val="000000"/>
          <w:sz w:val="28"/>
        </w:rPr>
        <w:t xml:space="preserve">
      кокстың құрамындағы ылғалдың болу нұсқаулықтары; </w:t>
      </w:r>
    </w:p>
    <w:bookmarkEnd w:id="1679"/>
    <w:bookmarkStart w:name="z1694" w:id="1680"/>
    <w:p>
      <w:pPr>
        <w:spacing w:after="0"/>
        <w:ind w:left="0"/>
        <w:jc w:val="both"/>
      </w:pPr>
      <w:r>
        <w:rPr>
          <w:rFonts w:ascii="Times New Roman"/>
          <w:b w:val="false"/>
          <w:i w:val="false"/>
          <w:color w:val="000000"/>
          <w:sz w:val="28"/>
        </w:rPr>
        <w:t xml:space="preserve">
      коксты өшірудің тәсілдері. </w:t>
      </w:r>
    </w:p>
    <w:bookmarkEnd w:id="1680"/>
    <w:bookmarkStart w:name="z1695" w:id="1681"/>
    <w:p>
      <w:pPr>
        <w:spacing w:after="0"/>
        <w:ind w:left="0"/>
        <w:jc w:val="left"/>
      </w:pPr>
      <w:r>
        <w:rPr>
          <w:rFonts w:ascii="Times New Roman"/>
          <w:b/>
          <w:i w:val="false"/>
          <w:color w:val="000000"/>
        </w:rPr>
        <w:t xml:space="preserve"> 17-параграф. Кокстелетін шикіқұрамды термоөңдеу аппаратшысы, 4-разряд</w:t>
      </w:r>
    </w:p>
    <w:bookmarkEnd w:id="1681"/>
    <w:bookmarkStart w:name="z1696" w:id="1682"/>
    <w:p>
      <w:pPr>
        <w:spacing w:after="0"/>
        <w:ind w:left="0"/>
        <w:jc w:val="both"/>
      </w:pPr>
      <w:r>
        <w:rPr>
          <w:rFonts w:ascii="Times New Roman"/>
          <w:b w:val="false"/>
          <w:i w:val="false"/>
          <w:color w:val="000000"/>
          <w:sz w:val="28"/>
        </w:rPr>
        <w:t>
      226. Жұмыс сипаттамасы:</w:t>
      </w:r>
    </w:p>
    <w:bookmarkEnd w:id="1682"/>
    <w:bookmarkStart w:name="z1697" w:id="1683"/>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100 тоннаға дейінгі құрылғыда кокстелетін шикіқұрамды термоөңдеудің технологиялық процесін жүргізу; </w:t>
      </w:r>
    </w:p>
    <w:bookmarkEnd w:id="1683"/>
    <w:bookmarkStart w:name="z1698" w:id="1684"/>
    <w:p>
      <w:pPr>
        <w:spacing w:after="0"/>
        <w:ind w:left="0"/>
        <w:jc w:val="both"/>
      </w:pPr>
      <w:r>
        <w:rPr>
          <w:rFonts w:ascii="Times New Roman"/>
          <w:b w:val="false"/>
          <w:i w:val="false"/>
          <w:color w:val="000000"/>
          <w:sz w:val="28"/>
        </w:rPr>
        <w:t>
      кептіргіш құбырға кокстелетін шикіқұрамның біркелкі тиелуін реттеу;</w:t>
      </w:r>
    </w:p>
    <w:bookmarkEnd w:id="1684"/>
    <w:bookmarkStart w:name="z1699" w:id="1685"/>
    <w:p>
      <w:pPr>
        <w:spacing w:after="0"/>
        <w:ind w:left="0"/>
        <w:jc w:val="both"/>
      </w:pPr>
      <w:r>
        <w:rPr>
          <w:rFonts w:ascii="Times New Roman"/>
          <w:b w:val="false"/>
          <w:i w:val="false"/>
          <w:color w:val="000000"/>
          <w:sz w:val="28"/>
        </w:rPr>
        <w:t>
      мөлшерлейтін құрылғылардың, шаң-тозаңды тазартатын аппаратураның, өңделген жылу тасымалдағыштың тазарту жүйесінің жұмысын бақылау;</w:t>
      </w:r>
    </w:p>
    <w:bookmarkEnd w:id="1685"/>
    <w:bookmarkStart w:name="z1700" w:id="1686"/>
    <w:p>
      <w:pPr>
        <w:spacing w:after="0"/>
        <w:ind w:left="0"/>
        <w:jc w:val="both"/>
      </w:pPr>
      <w:r>
        <w:rPr>
          <w:rFonts w:ascii="Times New Roman"/>
          <w:b w:val="false"/>
          <w:i w:val="false"/>
          <w:color w:val="000000"/>
          <w:sz w:val="28"/>
        </w:rPr>
        <w:t xml:space="preserve">
      шығарылатын газдарды санитарлық нормаларға келтіріп тазалау; </w:t>
      </w:r>
    </w:p>
    <w:bookmarkEnd w:id="1686"/>
    <w:bookmarkStart w:name="z1701" w:id="1687"/>
    <w:p>
      <w:pPr>
        <w:spacing w:after="0"/>
        <w:ind w:left="0"/>
        <w:jc w:val="both"/>
      </w:pPr>
      <w:r>
        <w:rPr>
          <w:rFonts w:ascii="Times New Roman"/>
          <w:b w:val="false"/>
          <w:i w:val="false"/>
          <w:color w:val="000000"/>
          <w:sz w:val="28"/>
        </w:rPr>
        <w:t>
      шаң ұстағыштың тазарту құрылымдарына судың берілуін реттеу;</w:t>
      </w:r>
    </w:p>
    <w:bookmarkEnd w:id="1687"/>
    <w:bookmarkStart w:name="z1702" w:id="1688"/>
    <w:p>
      <w:pPr>
        <w:spacing w:after="0"/>
        <w:ind w:left="0"/>
        <w:jc w:val="both"/>
      </w:pPr>
      <w:r>
        <w:rPr>
          <w:rFonts w:ascii="Times New Roman"/>
          <w:b w:val="false"/>
          <w:i w:val="false"/>
          <w:color w:val="000000"/>
          <w:sz w:val="28"/>
        </w:rPr>
        <w:t>
      зумфошламды сулардың сорғыларын күту;</w:t>
      </w:r>
    </w:p>
    <w:bookmarkEnd w:id="1688"/>
    <w:bookmarkStart w:name="z1703" w:id="168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689"/>
    <w:bookmarkStart w:name="z1704" w:id="1690"/>
    <w:p>
      <w:pPr>
        <w:spacing w:after="0"/>
        <w:ind w:left="0"/>
        <w:jc w:val="both"/>
      </w:pPr>
      <w:r>
        <w:rPr>
          <w:rFonts w:ascii="Times New Roman"/>
          <w:b w:val="false"/>
          <w:i w:val="false"/>
          <w:color w:val="000000"/>
          <w:sz w:val="28"/>
        </w:rPr>
        <w:t xml:space="preserve">
      227. Білуге тиіс: </w:t>
      </w:r>
    </w:p>
    <w:bookmarkEnd w:id="1690"/>
    <w:bookmarkStart w:name="z1705" w:id="1691"/>
    <w:p>
      <w:pPr>
        <w:spacing w:after="0"/>
        <w:ind w:left="0"/>
        <w:jc w:val="both"/>
      </w:pPr>
      <w:r>
        <w:rPr>
          <w:rFonts w:ascii="Times New Roman"/>
          <w:b w:val="false"/>
          <w:i w:val="false"/>
          <w:color w:val="000000"/>
          <w:sz w:val="28"/>
        </w:rPr>
        <w:t xml:space="preserve">
      кокстелетін шикіқұрамды термоөңдеудің технологиялық процесінің негізі; </w:t>
      </w:r>
    </w:p>
    <w:bookmarkEnd w:id="1691"/>
    <w:bookmarkStart w:name="z1706" w:id="1692"/>
    <w:p>
      <w:pPr>
        <w:spacing w:after="0"/>
        <w:ind w:left="0"/>
        <w:jc w:val="both"/>
      </w:pPr>
      <w:r>
        <w:rPr>
          <w:rFonts w:ascii="Times New Roman"/>
          <w:b w:val="false"/>
          <w:i w:val="false"/>
          <w:color w:val="000000"/>
          <w:sz w:val="28"/>
        </w:rPr>
        <w:t xml:space="preserve">
      қызмет көрсететін жабдықтың жұмыс принципі; </w:t>
      </w:r>
    </w:p>
    <w:bookmarkEnd w:id="1692"/>
    <w:bookmarkStart w:name="z1707" w:id="1693"/>
    <w:p>
      <w:pPr>
        <w:spacing w:after="0"/>
        <w:ind w:left="0"/>
        <w:jc w:val="both"/>
      </w:pPr>
      <w:r>
        <w:rPr>
          <w:rFonts w:ascii="Times New Roman"/>
          <w:b w:val="false"/>
          <w:i w:val="false"/>
          <w:color w:val="000000"/>
          <w:sz w:val="28"/>
        </w:rPr>
        <w:t xml:space="preserve">
      шикіқұрамның, жылу тасымалдағыштың және шығарылатын газдардың құрамына қойылатын мемлекеттік стандарттардың талаптары; </w:t>
      </w:r>
    </w:p>
    <w:bookmarkEnd w:id="1693"/>
    <w:bookmarkStart w:name="z1708" w:id="1694"/>
    <w:p>
      <w:pPr>
        <w:spacing w:after="0"/>
        <w:ind w:left="0"/>
        <w:jc w:val="both"/>
      </w:pPr>
      <w:r>
        <w:rPr>
          <w:rFonts w:ascii="Times New Roman"/>
          <w:b w:val="false"/>
          <w:i w:val="false"/>
          <w:color w:val="000000"/>
          <w:sz w:val="28"/>
        </w:rPr>
        <w:t xml:space="preserve">
      дабыл және автоблоктау жүйесі; </w:t>
      </w:r>
    </w:p>
    <w:bookmarkEnd w:id="1694"/>
    <w:bookmarkStart w:name="z1709" w:id="1695"/>
    <w:p>
      <w:pPr>
        <w:spacing w:after="0"/>
        <w:ind w:left="0"/>
        <w:jc w:val="both"/>
      </w:pPr>
      <w:r>
        <w:rPr>
          <w:rFonts w:ascii="Times New Roman"/>
          <w:b w:val="false"/>
          <w:i w:val="false"/>
          <w:color w:val="000000"/>
          <w:sz w:val="28"/>
        </w:rPr>
        <w:t>
      слесарьлық іс.</w:t>
      </w:r>
    </w:p>
    <w:bookmarkEnd w:id="1695"/>
    <w:bookmarkStart w:name="z1710" w:id="1696"/>
    <w:p>
      <w:pPr>
        <w:spacing w:after="0"/>
        <w:ind w:left="0"/>
        <w:jc w:val="both"/>
      </w:pPr>
      <w:r>
        <w:rPr>
          <w:rFonts w:ascii="Times New Roman"/>
          <w:b w:val="false"/>
          <w:i w:val="false"/>
          <w:color w:val="000000"/>
          <w:sz w:val="28"/>
        </w:rPr>
        <w:t xml:space="preserve">
      Сағаттық өнімділігі 100 тонна және одан жоғары болатын құрылғыда кокстелетін шикіқұрамды термоөңдеудің технологиялық процесін жүргізу барысында - 5-разряд. </w:t>
      </w:r>
    </w:p>
    <w:bookmarkEnd w:id="1696"/>
    <w:bookmarkStart w:name="z1711" w:id="1697"/>
    <w:p>
      <w:pPr>
        <w:spacing w:after="0"/>
        <w:ind w:left="0"/>
        <w:jc w:val="left"/>
      </w:pPr>
      <w:r>
        <w:rPr>
          <w:rFonts w:ascii="Times New Roman"/>
          <w:b/>
          <w:i w:val="false"/>
          <w:color w:val="000000"/>
        </w:rPr>
        <w:t xml:space="preserve"> 18-параграф. Кокстелетін шикіқұрамды термоөңдеу аппаратшысы, 6-разряд</w:t>
      </w:r>
    </w:p>
    <w:bookmarkEnd w:id="1697"/>
    <w:bookmarkStart w:name="z1712" w:id="1698"/>
    <w:p>
      <w:pPr>
        <w:spacing w:after="0"/>
        <w:ind w:left="0"/>
        <w:jc w:val="both"/>
      </w:pPr>
      <w:r>
        <w:rPr>
          <w:rFonts w:ascii="Times New Roman"/>
          <w:b w:val="false"/>
          <w:i w:val="false"/>
          <w:color w:val="000000"/>
          <w:sz w:val="28"/>
        </w:rPr>
        <w:t xml:space="preserve">
      228. Жұмыс сипаттамасы: </w:t>
      </w:r>
    </w:p>
    <w:bookmarkEnd w:id="1698"/>
    <w:bookmarkStart w:name="z1713" w:id="1699"/>
    <w:p>
      <w:pPr>
        <w:spacing w:after="0"/>
        <w:ind w:left="0"/>
        <w:jc w:val="both"/>
      </w:pPr>
      <w:r>
        <w:rPr>
          <w:rFonts w:ascii="Times New Roman"/>
          <w:b w:val="false"/>
          <w:i w:val="false"/>
          <w:color w:val="000000"/>
          <w:sz w:val="28"/>
        </w:rPr>
        <w:t xml:space="preserve">
      сағаттық өнімділігі 100 тоннаға дейінгі құрылғыда кокстелетін шикіқұрамды термоөңдеудің технологиялық процесін жүргізу; </w:t>
      </w:r>
    </w:p>
    <w:bookmarkEnd w:id="1699"/>
    <w:bookmarkStart w:name="z1714" w:id="1700"/>
    <w:p>
      <w:pPr>
        <w:spacing w:after="0"/>
        <w:ind w:left="0"/>
        <w:jc w:val="both"/>
      </w:pPr>
      <w:r>
        <w:rPr>
          <w:rFonts w:ascii="Times New Roman"/>
          <w:b w:val="false"/>
          <w:i w:val="false"/>
          <w:color w:val="000000"/>
          <w:sz w:val="28"/>
        </w:rPr>
        <w:t xml:space="preserve">
      кептіру құбырларының, түсірілетін құрылғылардағы тиейтін, қоректендіргіш, бақылау-өлшеу аспаптарының және өзге де жабдықтардың жұмысын бақылау; </w:t>
      </w:r>
    </w:p>
    <w:bookmarkEnd w:id="1700"/>
    <w:bookmarkStart w:name="z1715" w:id="1701"/>
    <w:p>
      <w:pPr>
        <w:spacing w:after="0"/>
        <w:ind w:left="0"/>
        <w:jc w:val="both"/>
      </w:pPr>
      <w:r>
        <w:rPr>
          <w:rFonts w:ascii="Times New Roman"/>
          <w:b w:val="false"/>
          <w:i w:val="false"/>
          <w:color w:val="000000"/>
          <w:sz w:val="28"/>
        </w:rPr>
        <w:t xml:space="preserve">
      қызмет көрсетілетін жабдықты дайындау; </w:t>
      </w:r>
    </w:p>
    <w:bookmarkEnd w:id="1701"/>
    <w:bookmarkStart w:name="z1716" w:id="1702"/>
    <w:p>
      <w:pPr>
        <w:spacing w:after="0"/>
        <w:ind w:left="0"/>
        <w:jc w:val="both"/>
      </w:pPr>
      <w:r>
        <w:rPr>
          <w:rFonts w:ascii="Times New Roman"/>
          <w:b w:val="false"/>
          <w:i w:val="false"/>
          <w:color w:val="000000"/>
          <w:sz w:val="28"/>
        </w:rPr>
        <w:t>
      қызмет көрсетілетін жабдықты жөндеуді жүргізу.</w:t>
      </w:r>
    </w:p>
    <w:bookmarkEnd w:id="1702"/>
    <w:bookmarkStart w:name="z1717" w:id="1703"/>
    <w:p>
      <w:pPr>
        <w:spacing w:after="0"/>
        <w:ind w:left="0"/>
        <w:jc w:val="both"/>
      </w:pPr>
      <w:r>
        <w:rPr>
          <w:rFonts w:ascii="Times New Roman"/>
          <w:b w:val="false"/>
          <w:i w:val="false"/>
          <w:color w:val="000000"/>
          <w:sz w:val="28"/>
        </w:rPr>
        <w:t xml:space="preserve">
      229. Білуге тиіс: </w:t>
      </w:r>
    </w:p>
    <w:bookmarkEnd w:id="1703"/>
    <w:bookmarkStart w:name="z1718" w:id="1704"/>
    <w:p>
      <w:pPr>
        <w:spacing w:after="0"/>
        <w:ind w:left="0"/>
        <w:jc w:val="both"/>
      </w:pPr>
      <w:r>
        <w:rPr>
          <w:rFonts w:ascii="Times New Roman"/>
          <w:b w:val="false"/>
          <w:i w:val="false"/>
          <w:color w:val="000000"/>
          <w:sz w:val="28"/>
        </w:rPr>
        <w:t xml:space="preserve">
      кокстелетін шикіқұрамды термоөңдеудің технологиялық процесі; </w:t>
      </w:r>
    </w:p>
    <w:bookmarkEnd w:id="1704"/>
    <w:bookmarkStart w:name="z1719" w:id="1705"/>
    <w:p>
      <w:pPr>
        <w:spacing w:after="0"/>
        <w:ind w:left="0"/>
        <w:jc w:val="both"/>
      </w:pPr>
      <w:r>
        <w:rPr>
          <w:rFonts w:ascii="Times New Roman"/>
          <w:b w:val="false"/>
          <w:i w:val="false"/>
          <w:color w:val="000000"/>
          <w:sz w:val="28"/>
        </w:rPr>
        <w:t>
      қызмет көрсететін жабдықтың құрылымы, жұмыс принципі мен техникалық пайдалану қағидалары.</w:t>
      </w:r>
    </w:p>
    <w:bookmarkEnd w:id="1705"/>
    <w:bookmarkStart w:name="z1720" w:id="1706"/>
    <w:p>
      <w:pPr>
        <w:spacing w:after="0"/>
        <w:ind w:left="0"/>
        <w:jc w:val="both"/>
      </w:pPr>
      <w:r>
        <w:rPr>
          <w:rFonts w:ascii="Times New Roman"/>
          <w:b w:val="false"/>
          <w:i w:val="false"/>
          <w:color w:val="000000"/>
          <w:sz w:val="28"/>
        </w:rPr>
        <w:t xml:space="preserve">
      Сағаттық өнімділігі 100 тонна және одан жоғары болатын құрылғыда кокстелетін шикіқұрамды термоөңдеудің технологиялық процесін жүргізу барысында - 7-разряд. </w:t>
      </w:r>
    </w:p>
    <w:bookmarkEnd w:id="1706"/>
    <w:bookmarkStart w:name="z1721" w:id="1707"/>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1707"/>
    <w:bookmarkStart w:name="z1722" w:id="1708"/>
    <w:p>
      <w:pPr>
        <w:spacing w:after="0"/>
        <w:ind w:left="0"/>
        <w:jc w:val="left"/>
      </w:pPr>
      <w:r>
        <w:rPr>
          <w:rFonts w:ascii="Times New Roman"/>
          <w:b/>
          <w:i w:val="false"/>
          <w:color w:val="000000"/>
        </w:rPr>
        <w:t xml:space="preserve"> 19-параграф. Коксты құрғақ сөндіру қондырғысының машинисі, 3-разряд</w:t>
      </w:r>
    </w:p>
    <w:bookmarkEnd w:id="1708"/>
    <w:bookmarkStart w:name="z1723" w:id="1709"/>
    <w:p>
      <w:pPr>
        <w:spacing w:after="0"/>
        <w:ind w:left="0"/>
        <w:jc w:val="both"/>
      </w:pPr>
      <w:r>
        <w:rPr>
          <w:rFonts w:ascii="Times New Roman"/>
          <w:b w:val="false"/>
          <w:i w:val="false"/>
          <w:color w:val="000000"/>
          <w:sz w:val="28"/>
        </w:rPr>
        <w:t xml:space="preserve">
      230. Жұмыс сипаттамасы: </w:t>
      </w:r>
    </w:p>
    <w:bookmarkEnd w:id="1709"/>
    <w:bookmarkStart w:name="z1724" w:id="1710"/>
    <w:p>
      <w:pPr>
        <w:spacing w:after="0"/>
        <w:ind w:left="0"/>
        <w:jc w:val="both"/>
      </w:pPr>
      <w:r>
        <w:rPr>
          <w:rFonts w:ascii="Times New Roman"/>
          <w:b w:val="false"/>
          <w:i w:val="false"/>
          <w:color w:val="000000"/>
          <w:sz w:val="28"/>
        </w:rPr>
        <w:t xml:space="preserve">
      коксты құрғақ сөндірудің технологиялық процесіне қатысу; </w:t>
      </w:r>
    </w:p>
    <w:bookmarkEnd w:id="1710"/>
    <w:bookmarkStart w:name="z1725" w:id="1711"/>
    <w:p>
      <w:pPr>
        <w:spacing w:after="0"/>
        <w:ind w:left="0"/>
        <w:jc w:val="both"/>
      </w:pPr>
      <w:r>
        <w:rPr>
          <w:rFonts w:ascii="Times New Roman"/>
          <w:b w:val="false"/>
          <w:i w:val="false"/>
          <w:color w:val="000000"/>
          <w:sz w:val="28"/>
        </w:rPr>
        <w:t xml:space="preserve">
      коксты құрғақ сөндіру камерасы жабдықтарының үздіксіз жұмысын қамтамасыз ету; </w:t>
      </w:r>
    </w:p>
    <w:bookmarkEnd w:id="1711"/>
    <w:bookmarkStart w:name="z1726" w:id="1712"/>
    <w:p>
      <w:pPr>
        <w:spacing w:after="0"/>
        <w:ind w:left="0"/>
        <w:jc w:val="both"/>
      </w:pPr>
      <w:r>
        <w:rPr>
          <w:rFonts w:ascii="Times New Roman"/>
          <w:b w:val="false"/>
          <w:i w:val="false"/>
          <w:color w:val="000000"/>
          <w:sz w:val="28"/>
        </w:rPr>
        <w:t>
      бақылау-өлшеу аспаптарының көрсеткіштерімен және селектор бойынша алынатын деректер бойынша басқару пультімен процесті бақылау;</w:t>
      </w:r>
    </w:p>
    <w:bookmarkEnd w:id="1712"/>
    <w:bookmarkStart w:name="z1727" w:id="1713"/>
    <w:p>
      <w:pPr>
        <w:spacing w:after="0"/>
        <w:ind w:left="0"/>
        <w:jc w:val="both"/>
      </w:pPr>
      <w:r>
        <w:rPr>
          <w:rFonts w:ascii="Times New Roman"/>
          <w:b w:val="false"/>
          <w:i w:val="false"/>
          <w:color w:val="000000"/>
          <w:sz w:val="28"/>
        </w:rPr>
        <w:t xml:space="preserve">
      қондырғының механизмдерін майлау; </w:t>
      </w:r>
    </w:p>
    <w:bookmarkEnd w:id="1713"/>
    <w:bookmarkStart w:name="z1728" w:id="171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714"/>
    <w:bookmarkStart w:name="z1729" w:id="1715"/>
    <w:p>
      <w:pPr>
        <w:spacing w:after="0"/>
        <w:ind w:left="0"/>
        <w:jc w:val="both"/>
      </w:pPr>
      <w:r>
        <w:rPr>
          <w:rFonts w:ascii="Times New Roman"/>
          <w:b w:val="false"/>
          <w:i w:val="false"/>
          <w:color w:val="000000"/>
          <w:sz w:val="28"/>
        </w:rPr>
        <w:t xml:space="preserve">
      231. Білуге тиіс: </w:t>
      </w:r>
    </w:p>
    <w:bookmarkEnd w:id="1715"/>
    <w:bookmarkStart w:name="z1730" w:id="1716"/>
    <w:p>
      <w:pPr>
        <w:spacing w:after="0"/>
        <w:ind w:left="0"/>
        <w:jc w:val="both"/>
      </w:pPr>
      <w:r>
        <w:rPr>
          <w:rFonts w:ascii="Times New Roman"/>
          <w:b w:val="false"/>
          <w:i w:val="false"/>
          <w:color w:val="000000"/>
          <w:sz w:val="28"/>
        </w:rPr>
        <w:t xml:space="preserve">
      коксты құрғақ сөндірудің технологиялық процесі; </w:t>
      </w:r>
    </w:p>
    <w:bookmarkEnd w:id="1716"/>
    <w:bookmarkStart w:name="z1731" w:id="1717"/>
    <w:p>
      <w:pPr>
        <w:spacing w:after="0"/>
        <w:ind w:left="0"/>
        <w:jc w:val="both"/>
      </w:pPr>
      <w:r>
        <w:rPr>
          <w:rFonts w:ascii="Times New Roman"/>
          <w:b w:val="false"/>
          <w:i w:val="false"/>
          <w:color w:val="000000"/>
          <w:sz w:val="28"/>
        </w:rPr>
        <w:t xml:space="preserve">
      коксты сөндіру камерасының құрылғысы, жұмыс принципі; </w:t>
      </w:r>
    </w:p>
    <w:bookmarkEnd w:id="1717"/>
    <w:bookmarkStart w:name="z1732" w:id="1718"/>
    <w:p>
      <w:pPr>
        <w:spacing w:after="0"/>
        <w:ind w:left="0"/>
        <w:jc w:val="both"/>
      </w:pPr>
      <w:r>
        <w:rPr>
          <w:rFonts w:ascii="Times New Roman"/>
          <w:b w:val="false"/>
          <w:i w:val="false"/>
          <w:color w:val="000000"/>
          <w:sz w:val="28"/>
        </w:rPr>
        <w:t xml:space="preserve">
      электротехниканың негізі; </w:t>
      </w:r>
    </w:p>
    <w:bookmarkEnd w:id="1718"/>
    <w:bookmarkStart w:name="z1733" w:id="1719"/>
    <w:p>
      <w:pPr>
        <w:spacing w:after="0"/>
        <w:ind w:left="0"/>
        <w:jc w:val="both"/>
      </w:pPr>
      <w:r>
        <w:rPr>
          <w:rFonts w:ascii="Times New Roman"/>
          <w:b w:val="false"/>
          <w:i w:val="false"/>
          <w:color w:val="000000"/>
          <w:sz w:val="28"/>
        </w:rPr>
        <w:t xml:space="preserve">
      слесарьлық іс. </w:t>
      </w:r>
    </w:p>
    <w:bookmarkEnd w:id="1719"/>
    <w:bookmarkStart w:name="z1734" w:id="1720"/>
    <w:p>
      <w:pPr>
        <w:spacing w:after="0"/>
        <w:ind w:left="0"/>
        <w:jc w:val="left"/>
      </w:pPr>
      <w:r>
        <w:rPr>
          <w:rFonts w:ascii="Times New Roman"/>
          <w:b/>
          <w:i w:val="false"/>
          <w:color w:val="000000"/>
        </w:rPr>
        <w:t xml:space="preserve"> 20-параграф. Коксты құрғақ сөндіру қондырғысының машинисі, 5-разряд</w:t>
      </w:r>
    </w:p>
    <w:bookmarkEnd w:id="1720"/>
    <w:bookmarkStart w:name="z1735" w:id="1721"/>
    <w:p>
      <w:pPr>
        <w:spacing w:after="0"/>
        <w:ind w:left="0"/>
        <w:jc w:val="both"/>
      </w:pPr>
      <w:r>
        <w:rPr>
          <w:rFonts w:ascii="Times New Roman"/>
          <w:b w:val="false"/>
          <w:i w:val="false"/>
          <w:color w:val="000000"/>
          <w:sz w:val="28"/>
        </w:rPr>
        <w:t xml:space="preserve">
      232. Жұмыс сипаттамасы: </w:t>
      </w:r>
    </w:p>
    <w:bookmarkEnd w:id="1721"/>
    <w:bookmarkStart w:name="z1736" w:id="1722"/>
    <w:p>
      <w:pPr>
        <w:spacing w:after="0"/>
        <w:ind w:left="0"/>
        <w:jc w:val="both"/>
      </w:pPr>
      <w:r>
        <w:rPr>
          <w:rFonts w:ascii="Times New Roman"/>
          <w:b w:val="false"/>
          <w:i w:val="false"/>
          <w:color w:val="000000"/>
          <w:sz w:val="28"/>
        </w:rPr>
        <w:t>
      біліктілігі жоғары машинистің басшылығымен коксты құрғақ сөндірудің технологиялық процесін жүргізу;</w:t>
      </w:r>
    </w:p>
    <w:bookmarkEnd w:id="1722"/>
    <w:bookmarkStart w:name="z1737" w:id="1723"/>
    <w:p>
      <w:pPr>
        <w:spacing w:after="0"/>
        <w:ind w:left="0"/>
        <w:jc w:val="both"/>
      </w:pPr>
      <w:r>
        <w:rPr>
          <w:rFonts w:ascii="Times New Roman"/>
          <w:b w:val="false"/>
          <w:i w:val="false"/>
          <w:color w:val="000000"/>
          <w:sz w:val="28"/>
        </w:rPr>
        <w:t>
      коксты құрғақ сөндіру құрылғысы табанының жабдығын баптау;</w:t>
      </w:r>
    </w:p>
    <w:bookmarkEnd w:id="1723"/>
    <w:bookmarkStart w:name="z1738" w:id="1724"/>
    <w:p>
      <w:pPr>
        <w:spacing w:after="0"/>
        <w:ind w:left="0"/>
        <w:jc w:val="both"/>
      </w:pPr>
      <w:r>
        <w:rPr>
          <w:rFonts w:ascii="Times New Roman"/>
          <w:b w:val="false"/>
          <w:i w:val="false"/>
          <w:color w:val="000000"/>
          <w:sz w:val="28"/>
        </w:rPr>
        <w:t xml:space="preserve">
      көтергішті басқару; </w:t>
      </w:r>
    </w:p>
    <w:bookmarkEnd w:id="1724"/>
    <w:bookmarkStart w:name="z1739" w:id="1725"/>
    <w:p>
      <w:pPr>
        <w:spacing w:after="0"/>
        <w:ind w:left="0"/>
        <w:jc w:val="both"/>
      </w:pPr>
      <w:r>
        <w:rPr>
          <w:rFonts w:ascii="Times New Roman"/>
          <w:b w:val="false"/>
          <w:i w:val="false"/>
          <w:color w:val="000000"/>
          <w:sz w:val="28"/>
        </w:rPr>
        <w:t xml:space="preserve">
      сөндіру вагоны электровозының машинисінен кокс әкелуші вагонды қабылдау және бос вагондарды қайтару; </w:t>
      </w:r>
    </w:p>
    <w:bookmarkEnd w:id="1725"/>
    <w:bookmarkStart w:name="z1740" w:id="1726"/>
    <w:p>
      <w:pPr>
        <w:spacing w:after="0"/>
        <w:ind w:left="0"/>
        <w:jc w:val="both"/>
      </w:pPr>
      <w:r>
        <w:rPr>
          <w:rFonts w:ascii="Times New Roman"/>
          <w:b w:val="false"/>
          <w:i w:val="false"/>
          <w:color w:val="000000"/>
          <w:sz w:val="28"/>
        </w:rPr>
        <w:t xml:space="preserve">
      тиеу құрылғылары мен кокс рампының жұмысын, желдету жүйесінің жұмысын бақылау; </w:t>
      </w:r>
    </w:p>
    <w:bookmarkEnd w:id="1726"/>
    <w:bookmarkStart w:name="z1741" w:id="1727"/>
    <w:p>
      <w:pPr>
        <w:spacing w:after="0"/>
        <w:ind w:left="0"/>
        <w:jc w:val="both"/>
      </w:pPr>
      <w:r>
        <w:rPr>
          <w:rFonts w:ascii="Times New Roman"/>
          <w:b w:val="false"/>
          <w:i w:val="false"/>
          <w:color w:val="000000"/>
          <w:sz w:val="28"/>
        </w:rPr>
        <w:t xml:space="preserve">
      біліктілігі жоғары машинистің басшылығымен бункердегі коксты беру, сөндіру және тиеу; </w:t>
      </w:r>
    </w:p>
    <w:bookmarkEnd w:id="1727"/>
    <w:bookmarkStart w:name="z1742" w:id="1728"/>
    <w:p>
      <w:pPr>
        <w:spacing w:after="0"/>
        <w:ind w:left="0"/>
        <w:jc w:val="both"/>
      </w:pPr>
      <w:r>
        <w:rPr>
          <w:rFonts w:ascii="Times New Roman"/>
          <w:b w:val="false"/>
          <w:i w:val="false"/>
          <w:color w:val="000000"/>
          <w:sz w:val="28"/>
        </w:rPr>
        <w:t>
      кокс сұрыптауға біртегіс және кезекті кокстың берілуін қамтамасыз ету.</w:t>
      </w:r>
    </w:p>
    <w:bookmarkEnd w:id="1728"/>
    <w:bookmarkStart w:name="z1743" w:id="1729"/>
    <w:p>
      <w:pPr>
        <w:spacing w:after="0"/>
        <w:ind w:left="0"/>
        <w:jc w:val="both"/>
      </w:pPr>
      <w:r>
        <w:rPr>
          <w:rFonts w:ascii="Times New Roman"/>
          <w:b w:val="false"/>
          <w:i w:val="false"/>
          <w:color w:val="000000"/>
          <w:sz w:val="28"/>
        </w:rPr>
        <w:t xml:space="preserve">
      233. Білуге тиіс: </w:t>
      </w:r>
    </w:p>
    <w:bookmarkEnd w:id="1729"/>
    <w:bookmarkStart w:name="z1744" w:id="1730"/>
    <w:p>
      <w:pPr>
        <w:spacing w:after="0"/>
        <w:ind w:left="0"/>
        <w:jc w:val="both"/>
      </w:pPr>
      <w:r>
        <w:rPr>
          <w:rFonts w:ascii="Times New Roman"/>
          <w:b w:val="false"/>
          <w:i w:val="false"/>
          <w:color w:val="000000"/>
          <w:sz w:val="28"/>
        </w:rPr>
        <w:t xml:space="preserve">
      кокстеудің технологиялық процесі; </w:t>
      </w:r>
    </w:p>
    <w:bookmarkEnd w:id="1730"/>
    <w:bookmarkStart w:name="z1745" w:id="1731"/>
    <w:p>
      <w:pPr>
        <w:spacing w:after="0"/>
        <w:ind w:left="0"/>
        <w:jc w:val="both"/>
      </w:pPr>
      <w:r>
        <w:rPr>
          <w:rFonts w:ascii="Times New Roman"/>
          <w:b w:val="false"/>
          <w:i w:val="false"/>
          <w:color w:val="000000"/>
          <w:sz w:val="28"/>
        </w:rPr>
        <w:t xml:space="preserve">
      жабдық құрылымының құрылғысы мен жұмыс принципі; </w:t>
      </w:r>
    </w:p>
    <w:bookmarkEnd w:id="1731"/>
    <w:bookmarkStart w:name="z1746" w:id="1732"/>
    <w:p>
      <w:pPr>
        <w:spacing w:after="0"/>
        <w:ind w:left="0"/>
        <w:jc w:val="both"/>
      </w:pPr>
      <w:r>
        <w:rPr>
          <w:rFonts w:ascii="Times New Roman"/>
          <w:b w:val="false"/>
          <w:i w:val="false"/>
          <w:color w:val="000000"/>
          <w:sz w:val="28"/>
        </w:rPr>
        <w:t xml:space="preserve">
      коксты сөндіру қағидалары; </w:t>
      </w:r>
    </w:p>
    <w:bookmarkEnd w:id="1732"/>
    <w:bookmarkStart w:name="z1747" w:id="1733"/>
    <w:p>
      <w:pPr>
        <w:spacing w:after="0"/>
        <w:ind w:left="0"/>
        <w:jc w:val="both"/>
      </w:pPr>
      <w:r>
        <w:rPr>
          <w:rFonts w:ascii="Times New Roman"/>
          <w:b w:val="false"/>
          <w:i w:val="false"/>
          <w:color w:val="000000"/>
          <w:sz w:val="28"/>
        </w:rPr>
        <w:t xml:space="preserve">
      коксты беру кестесі; </w:t>
      </w:r>
    </w:p>
    <w:bookmarkEnd w:id="1733"/>
    <w:bookmarkStart w:name="z1748" w:id="1734"/>
    <w:p>
      <w:pPr>
        <w:spacing w:after="0"/>
        <w:ind w:left="0"/>
        <w:jc w:val="both"/>
      </w:pPr>
      <w:r>
        <w:rPr>
          <w:rFonts w:ascii="Times New Roman"/>
          <w:b w:val="false"/>
          <w:i w:val="false"/>
          <w:color w:val="000000"/>
          <w:sz w:val="28"/>
        </w:rPr>
        <w:t xml:space="preserve">
      өндірістік дабылдың қысымымен жұмыс атқаратын сосудтарды пайдалану жөніндегі қазандықты бақылаудың қағидалары. </w:t>
      </w:r>
    </w:p>
    <w:bookmarkEnd w:id="1734"/>
    <w:bookmarkStart w:name="z1749" w:id="1735"/>
    <w:p>
      <w:pPr>
        <w:spacing w:after="0"/>
        <w:ind w:left="0"/>
        <w:jc w:val="left"/>
      </w:pPr>
      <w:r>
        <w:rPr>
          <w:rFonts w:ascii="Times New Roman"/>
          <w:b/>
          <w:i w:val="false"/>
          <w:color w:val="000000"/>
        </w:rPr>
        <w:t xml:space="preserve"> 21-параграф. Коксты құрғақ сөндіру қондырғысының машинисі, 6-разряд</w:t>
      </w:r>
    </w:p>
    <w:bookmarkEnd w:id="1735"/>
    <w:bookmarkStart w:name="z1750" w:id="1736"/>
    <w:p>
      <w:pPr>
        <w:spacing w:after="0"/>
        <w:ind w:left="0"/>
        <w:jc w:val="both"/>
      </w:pPr>
      <w:r>
        <w:rPr>
          <w:rFonts w:ascii="Times New Roman"/>
          <w:b w:val="false"/>
          <w:i w:val="false"/>
          <w:color w:val="000000"/>
          <w:sz w:val="28"/>
        </w:rPr>
        <w:t xml:space="preserve">
      234. Жұмыс сипаттамасы: </w:t>
      </w:r>
    </w:p>
    <w:bookmarkEnd w:id="1736"/>
    <w:bookmarkStart w:name="z1751" w:id="1737"/>
    <w:p>
      <w:pPr>
        <w:spacing w:after="0"/>
        <w:ind w:left="0"/>
        <w:jc w:val="both"/>
      </w:pPr>
      <w:r>
        <w:rPr>
          <w:rFonts w:ascii="Times New Roman"/>
          <w:b w:val="false"/>
          <w:i w:val="false"/>
          <w:color w:val="000000"/>
          <w:sz w:val="28"/>
        </w:rPr>
        <w:t xml:space="preserve">
      камераларының көлемі 40 текше метрге дейін жететін коксты батареялардағы дистанциялық басқару пультімен коксты құрғақ сөндірудің технологиялық процесін жүргізу; </w:t>
      </w:r>
    </w:p>
    <w:bookmarkEnd w:id="1737"/>
    <w:bookmarkStart w:name="z1752" w:id="1738"/>
    <w:p>
      <w:pPr>
        <w:spacing w:after="0"/>
        <w:ind w:left="0"/>
        <w:jc w:val="both"/>
      </w:pPr>
      <w:r>
        <w:rPr>
          <w:rFonts w:ascii="Times New Roman"/>
          <w:b w:val="false"/>
          <w:i w:val="false"/>
          <w:color w:val="000000"/>
          <w:sz w:val="28"/>
        </w:rPr>
        <w:t xml:space="preserve">
      ыстық коксты беру, оны сөндіру камераларына тиеу және сөндірілген коксты шығару; </w:t>
      </w:r>
    </w:p>
    <w:bookmarkEnd w:id="1738"/>
    <w:bookmarkStart w:name="z1753" w:id="1739"/>
    <w:p>
      <w:pPr>
        <w:spacing w:after="0"/>
        <w:ind w:left="0"/>
        <w:jc w:val="both"/>
      </w:pPr>
      <w:r>
        <w:rPr>
          <w:rFonts w:ascii="Times New Roman"/>
          <w:b w:val="false"/>
          <w:i w:val="false"/>
          <w:color w:val="000000"/>
          <w:sz w:val="28"/>
        </w:rPr>
        <w:t xml:space="preserve">
      сөндіру камералары мен пайдаланушы қазандықтардың, тиеу мен түсіру құрылғылары жұмыстарының үйлестірілуі; </w:t>
      </w:r>
    </w:p>
    <w:bookmarkEnd w:id="1739"/>
    <w:bookmarkStart w:name="z1754" w:id="1740"/>
    <w:p>
      <w:pPr>
        <w:spacing w:after="0"/>
        <w:ind w:left="0"/>
        <w:jc w:val="both"/>
      </w:pPr>
      <w:r>
        <w:rPr>
          <w:rFonts w:ascii="Times New Roman"/>
          <w:b w:val="false"/>
          <w:i w:val="false"/>
          <w:color w:val="000000"/>
          <w:sz w:val="28"/>
        </w:rPr>
        <w:t xml:space="preserve">
      түтін сорғыш пен желдету жүйесінің жұмыстарын бақылау; </w:t>
      </w:r>
    </w:p>
    <w:bookmarkEnd w:id="1740"/>
    <w:bookmarkStart w:name="z1755" w:id="1741"/>
    <w:p>
      <w:pPr>
        <w:spacing w:after="0"/>
        <w:ind w:left="0"/>
        <w:jc w:val="both"/>
      </w:pPr>
      <w:r>
        <w:rPr>
          <w:rFonts w:ascii="Times New Roman"/>
          <w:b w:val="false"/>
          <w:i w:val="false"/>
          <w:color w:val="000000"/>
          <w:sz w:val="28"/>
        </w:rPr>
        <w:t xml:space="preserve">
      жабдықтың басқару пульті мен бақылау-өлшеу аспаптарының жағдайын бақылау; </w:t>
      </w:r>
    </w:p>
    <w:bookmarkEnd w:id="1741"/>
    <w:bookmarkStart w:name="z1756" w:id="1742"/>
    <w:p>
      <w:pPr>
        <w:spacing w:after="0"/>
        <w:ind w:left="0"/>
        <w:jc w:val="both"/>
      </w:pPr>
      <w:r>
        <w:rPr>
          <w:rFonts w:ascii="Times New Roman"/>
          <w:b w:val="false"/>
          <w:i w:val="false"/>
          <w:color w:val="000000"/>
          <w:sz w:val="28"/>
        </w:rPr>
        <w:t xml:space="preserve">
      қызмет көрсетілетін жабдықтың жұмысы барысындағы ақауларды анықтау мен жою, оны жөндеу; </w:t>
      </w:r>
    </w:p>
    <w:bookmarkEnd w:id="1742"/>
    <w:bookmarkStart w:name="z1757" w:id="1743"/>
    <w:p>
      <w:pPr>
        <w:spacing w:after="0"/>
        <w:ind w:left="0"/>
        <w:jc w:val="both"/>
      </w:pPr>
      <w:r>
        <w:rPr>
          <w:rFonts w:ascii="Times New Roman"/>
          <w:b w:val="false"/>
          <w:i w:val="false"/>
          <w:color w:val="000000"/>
          <w:sz w:val="28"/>
        </w:rPr>
        <w:t>
      біліктілігі төмен машинистерді басқару.</w:t>
      </w:r>
    </w:p>
    <w:bookmarkEnd w:id="1743"/>
    <w:bookmarkStart w:name="z1758" w:id="1744"/>
    <w:p>
      <w:pPr>
        <w:spacing w:after="0"/>
        <w:ind w:left="0"/>
        <w:jc w:val="both"/>
      </w:pPr>
      <w:r>
        <w:rPr>
          <w:rFonts w:ascii="Times New Roman"/>
          <w:b w:val="false"/>
          <w:i w:val="false"/>
          <w:color w:val="000000"/>
          <w:sz w:val="28"/>
        </w:rPr>
        <w:t xml:space="preserve">
      235. Білуге тиіс: </w:t>
      </w:r>
    </w:p>
    <w:bookmarkEnd w:id="1744"/>
    <w:bookmarkStart w:name="z1759" w:id="1745"/>
    <w:p>
      <w:pPr>
        <w:spacing w:after="0"/>
        <w:ind w:left="0"/>
        <w:jc w:val="both"/>
      </w:pPr>
      <w:r>
        <w:rPr>
          <w:rFonts w:ascii="Times New Roman"/>
          <w:b w:val="false"/>
          <w:i w:val="false"/>
          <w:color w:val="000000"/>
          <w:sz w:val="28"/>
        </w:rPr>
        <w:t xml:space="preserve">
      кокстеу мен коксты құрғақ сөндірудің технологиялық процесі; </w:t>
      </w:r>
    </w:p>
    <w:bookmarkEnd w:id="1745"/>
    <w:bookmarkStart w:name="z1760" w:id="1746"/>
    <w:p>
      <w:pPr>
        <w:spacing w:after="0"/>
        <w:ind w:left="0"/>
        <w:jc w:val="both"/>
      </w:pPr>
      <w:r>
        <w:rPr>
          <w:rFonts w:ascii="Times New Roman"/>
          <w:b w:val="false"/>
          <w:i w:val="false"/>
          <w:color w:val="000000"/>
          <w:sz w:val="28"/>
        </w:rPr>
        <w:t>
      құрылым мен бақылау-өлшеу аспаптарының құрылғысы және техникалық пайдалану қағидалары.</w:t>
      </w:r>
    </w:p>
    <w:bookmarkEnd w:id="1746"/>
    <w:bookmarkStart w:name="z1761" w:id="1747"/>
    <w:p>
      <w:pPr>
        <w:spacing w:after="0"/>
        <w:ind w:left="0"/>
        <w:jc w:val="both"/>
      </w:pPr>
      <w:r>
        <w:rPr>
          <w:rFonts w:ascii="Times New Roman"/>
          <w:b w:val="false"/>
          <w:i w:val="false"/>
          <w:color w:val="000000"/>
          <w:sz w:val="28"/>
        </w:rPr>
        <w:t xml:space="preserve">
      Камераларының көлемі 40 текше метрден жоғары коксты батареялардағы дистанциялық басқару пультімен коксты құрғақ сөндірудің технологиялық процесін жүргізу барысында - 7-разряд. </w:t>
      </w:r>
    </w:p>
    <w:bookmarkEnd w:id="1747"/>
    <w:bookmarkStart w:name="z1762" w:id="1748"/>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1748"/>
    <w:bookmarkStart w:name="z1763" w:id="1749"/>
    <w:p>
      <w:pPr>
        <w:spacing w:after="0"/>
        <w:ind w:left="0"/>
        <w:jc w:val="left"/>
      </w:pPr>
      <w:r>
        <w:rPr>
          <w:rFonts w:ascii="Times New Roman"/>
          <w:b/>
          <w:i w:val="false"/>
          <w:color w:val="000000"/>
        </w:rPr>
        <w:t xml:space="preserve"> 22-параграф. Коксты машиналардың машинисі, 5-разряд</w:t>
      </w:r>
    </w:p>
    <w:bookmarkEnd w:id="1749"/>
    <w:bookmarkStart w:name="z1764" w:id="1750"/>
    <w:p>
      <w:pPr>
        <w:spacing w:after="0"/>
        <w:ind w:left="0"/>
        <w:jc w:val="both"/>
      </w:pPr>
      <w:r>
        <w:rPr>
          <w:rFonts w:ascii="Times New Roman"/>
          <w:b w:val="false"/>
          <w:i w:val="false"/>
          <w:color w:val="000000"/>
          <w:sz w:val="28"/>
        </w:rPr>
        <w:t xml:space="preserve">
      236. Жұмыс сипаттамасы: </w:t>
      </w:r>
    </w:p>
    <w:bookmarkEnd w:id="1750"/>
    <w:bookmarkStart w:name="z1765" w:id="1751"/>
    <w:p>
      <w:pPr>
        <w:spacing w:after="0"/>
        <w:ind w:left="0"/>
        <w:jc w:val="both"/>
      </w:pPr>
      <w:r>
        <w:rPr>
          <w:rFonts w:ascii="Times New Roman"/>
          <w:b w:val="false"/>
          <w:i w:val="false"/>
          <w:color w:val="000000"/>
          <w:sz w:val="28"/>
        </w:rPr>
        <w:t>
      коксты пештердің камераларына шикіқұрамды тиеу барысында тиелетін вагонды басқару;</w:t>
      </w:r>
    </w:p>
    <w:bookmarkEnd w:id="1751"/>
    <w:bookmarkStart w:name="z1766" w:id="1752"/>
    <w:p>
      <w:pPr>
        <w:spacing w:after="0"/>
        <w:ind w:left="0"/>
        <w:jc w:val="both"/>
      </w:pPr>
      <w:r>
        <w:rPr>
          <w:rFonts w:ascii="Times New Roman"/>
          <w:b w:val="false"/>
          <w:i w:val="false"/>
          <w:color w:val="000000"/>
          <w:sz w:val="28"/>
        </w:rPr>
        <w:t xml:space="preserve">
      шикіқұрамды жинау, өлшеу, тасымалдау және кокстеу камерасына тиеу; </w:t>
      </w:r>
    </w:p>
    <w:bookmarkEnd w:id="1752"/>
    <w:bookmarkStart w:name="z1767" w:id="1753"/>
    <w:p>
      <w:pPr>
        <w:spacing w:after="0"/>
        <w:ind w:left="0"/>
        <w:jc w:val="both"/>
      </w:pPr>
      <w:r>
        <w:rPr>
          <w:rFonts w:ascii="Times New Roman"/>
          <w:b w:val="false"/>
          <w:i w:val="false"/>
          <w:color w:val="000000"/>
          <w:sz w:val="28"/>
        </w:rPr>
        <w:t>
      шикіқұрамның қысымды құлатқышы жөніндегі құрылғыны қосу мен ажырату;</w:t>
      </w:r>
    </w:p>
    <w:bookmarkEnd w:id="1753"/>
    <w:bookmarkStart w:name="z1768" w:id="1754"/>
    <w:p>
      <w:pPr>
        <w:spacing w:after="0"/>
        <w:ind w:left="0"/>
        <w:jc w:val="both"/>
      </w:pPr>
      <w:r>
        <w:rPr>
          <w:rFonts w:ascii="Times New Roman"/>
          <w:b w:val="false"/>
          <w:i w:val="false"/>
          <w:color w:val="000000"/>
          <w:sz w:val="28"/>
        </w:rPr>
        <w:t xml:space="preserve">
      бұрышты мұнараның ысырмасын ашу және жабу; </w:t>
      </w:r>
    </w:p>
    <w:bookmarkEnd w:id="1754"/>
    <w:bookmarkStart w:name="z1769" w:id="1755"/>
    <w:p>
      <w:pPr>
        <w:spacing w:after="0"/>
        <w:ind w:left="0"/>
        <w:jc w:val="both"/>
      </w:pPr>
      <w:r>
        <w:rPr>
          <w:rFonts w:ascii="Times New Roman"/>
          <w:b w:val="false"/>
          <w:i w:val="false"/>
          <w:color w:val="000000"/>
          <w:sz w:val="28"/>
        </w:rPr>
        <w:t xml:space="preserve">
      скипті көтергіштің бункеріндегі шикіқұрамды қабылдау; </w:t>
      </w:r>
    </w:p>
    <w:bookmarkEnd w:id="1755"/>
    <w:bookmarkStart w:name="z1770" w:id="1756"/>
    <w:p>
      <w:pPr>
        <w:spacing w:after="0"/>
        <w:ind w:left="0"/>
        <w:jc w:val="both"/>
      </w:pPr>
      <w:r>
        <w:rPr>
          <w:rFonts w:ascii="Times New Roman"/>
          <w:b w:val="false"/>
          <w:i w:val="false"/>
          <w:color w:val="000000"/>
          <w:sz w:val="28"/>
        </w:rPr>
        <w:t>
      тиейтін вагонның бункеріндегі шикіқұрамның жиналуын бақылау;</w:t>
      </w:r>
    </w:p>
    <w:bookmarkEnd w:id="1756"/>
    <w:bookmarkStart w:name="z1771" w:id="1757"/>
    <w:p>
      <w:pPr>
        <w:spacing w:after="0"/>
        <w:ind w:left="0"/>
        <w:jc w:val="both"/>
      </w:pPr>
      <w:r>
        <w:rPr>
          <w:rFonts w:ascii="Times New Roman"/>
          <w:b w:val="false"/>
          <w:i w:val="false"/>
          <w:color w:val="000000"/>
          <w:sz w:val="28"/>
        </w:rPr>
        <w:t xml:space="preserve">
      бағанның қылтасын графиттен тазарту; </w:t>
      </w:r>
    </w:p>
    <w:bookmarkEnd w:id="1757"/>
    <w:bookmarkStart w:name="z1772" w:id="1758"/>
    <w:p>
      <w:pPr>
        <w:spacing w:after="0"/>
        <w:ind w:left="0"/>
        <w:jc w:val="both"/>
      </w:pPr>
      <w:r>
        <w:rPr>
          <w:rFonts w:ascii="Times New Roman"/>
          <w:b w:val="false"/>
          <w:i w:val="false"/>
          <w:color w:val="000000"/>
          <w:sz w:val="28"/>
        </w:rPr>
        <w:t xml:space="preserve">
      жолдар мен троллейбустың линияларының жағдайын бақылау; </w:t>
      </w:r>
    </w:p>
    <w:bookmarkEnd w:id="1758"/>
    <w:bookmarkStart w:name="z1773" w:id="1759"/>
    <w:p>
      <w:pPr>
        <w:spacing w:after="0"/>
        <w:ind w:left="0"/>
        <w:jc w:val="both"/>
      </w:pPr>
      <w:r>
        <w:rPr>
          <w:rFonts w:ascii="Times New Roman"/>
          <w:b w:val="false"/>
          <w:i w:val="false"/>
          <w:color w:val="000000"/>
          <w:sz w:val="28"/>
        </w:rPr>
        <w:t xml:space="preserve">
      люкті түсіретін механизмдер мен бағанның қақпақтарын жабуды басқару; </w:t>
      </w:r>
    </w:p>
    <w:bookmarkEnd w:id="1759"/>
    <w:bookmarkStart w:name="z1774" w:id="1760"/>
    <w:p>
      <w:pPr>
        <w:spacing w:after="0"/>
        <w:ind w:left="0"/>
        <w:jc w:val="both"/>
      </w:pPr>
      <w:r>
        <w:rPr>
          <w:rFonts w:ascii="Times New Roman"/>
          <w:b w:val="false"/>
          <w:i w:val="false"/>
          <w:color w:val="000000"/>
          <w:sz w:val="28"/>
        </w:rPr>
        <w:t xml:space="preserve">
      пеш камераларынан коксты шығару барысында коксты игергішті басқару; </w:t>
      </w:r>
    </w:p>
    <w:bookmarkEnd w:id="1760"/>
    <w:bookmarkStart w:name="z1775" w:id="1761"/>
    <w:p>
      <w:pPr>
        <w:spacing w:after="0"/>
        <w:ind w:left="0"/>
        <w:jc w:val="both"/>
      </w:pPr>
      <w:r>
        <w:rPr>
          <w:rFonts w:ascii="Times New Roman"/>
          <w:b w:val="false"/>
          <w:i w:val="false"/>
          <w:color w:val="000000"/>
          <w:sz w:val="28"/>
        </w:rPr>
        <w:t xml:space="preserve">
      есікті түсіргіш құрылғының қозғалу механизмдерін, пресстің штангасын, ригельді бұрамаларды бұрап ашу мен бекітуді, бұрышты шикіқұрамды жоспарлауды, планирлі люктерді ашу мен жабуды, коксты пештердің планирлі шығарылуын, рамалары мен есіктерін тазалауды басқару; </w:t>
      </w:r>
    </w:p>
    <w:bookmarkEnd w:id="1761"/>
    <w:bookmarkStart w:name="z1776" w:id="1762"/>
    <w:p>
      <w:pPr>
        <w:spacing w:after="0"/>
        <w:ind w:left="0"/>
        <w:jc w:val="both"/>
      </w:pPr>
      <w:r>
        <w:rPr>
          <w:rFonts w:ascii="Times New Roman"/>
          <w:b w:val="false"/>
          <w:i w:val="false"/>
          <w:color w:val="000000"/>
          <w:sz w:val="28"/>
        </w:rPr>
        <w:t xml:space="preserve">
      планирлі люктерді, корпустарды, есіктер мен рамаларды шөгінділерден тазарту, есіктерді нығыздау; </w:t>
      </w:r>
    </w:p>
    <w:bookmarkEnd w:id="1762"/>
    <w:bookmarkStart w:name="z1777" w:id="1763"/>
    <w:p>
      <w:pPr>
        <w:spacing w:after="0"/>
        <w:ind w:left="0"/>
        <w:jc w:val="both"/>
      </w:pPr>
      <w:r>
        <w:rPr>
          <w:rFonts w:ascii="Times New Roman"/>
          <w:b w:val="false"/>
          <w:i w:val="false"/>
          <w:color w:val="000000"/>
          <w:sz w:val="28"/>
        </w:rPr>
        <w:t xml:space="preserve">
      берілетін пештердегі кокстың толықтығын және пештердің қалауларының жағдайын бақылау; </w:t>
      </w:r>
    </w:p>
    <w:bookmarkEnd w:id="1763"/>
    <w:bookmarkStart w:name="z1778" w:id="1764"/>
    <w:p>
      <w:pPr>
        <w:spacing w:after="0"/>
        <w:ind w:left="0"/>
        <w:jc w:val="both"/>
      </w:pPr>
      <w:r>
        <w:rPr>
          <w:rFonts w:ascii="Times New Roman"/>
          <w:b w:val="false"/>
          <w:i w:val="false"/>
          <w:color w:val="000000"/>
          <w:sz w:val="28"/>
        </w:rPr>
        <w:t xml:space="preserve">
      компрессорлы құрылғыны басқару; </w:t>
      </w:r>
    </w:p>
    <w:bookmarkEnd w:id="1764"/>
    <w:bookmarkStart w:name="z1779" w:id="1765"/>
    <w:p>
      <w:pPr>
        <w:spacing w:after="0"/>
        <w:ind w:left="0"/>
        <w:jc w:val="both"/>
      </w:pPr>
      <w:r>
        <w:rPr>
          <w:rFonts w:ascii="Times New Roman"/>
          <w:b w:val="false"/>
          <w:i w:val="false"/>
          <w:color w:val="000000"/>
          <w:sz w:val="28"/>
        </w:rPr>
        <w:t>
      пеш камерасынан коксты қабылдаудың барысында есікті түсіретін машинаны басқару;</w:t>
      </w:r>
    </w:p>
    <w:bookmarkEnd w:id="1765"/>
    <w:bookmarkStart w:name="z1780" w:id="1766"/>
    <w:p>
      <w:pPr>
        <w:spacing w:after="0"/>
        <w:ind w:left="0"/>
        <w:jc w:val="both"/>
      </w:pPr>
      <w:r>
        <w:rPr>
          <w:rFonts w:ascii="Times New Roman"/>
          <w:b w:val="false"/>
          <w:i w:val="false"/>
          <w:color w:val="000000"/>
          <w:sz w:val="28"/>
        </w:rPr>
        <w:t xml:space="preserve">
      коксты беру үшін есіктерді түсіру; </w:t>
      </w:r>
    </w:p>
    <w:bookmarkEnd w:id="1766"/>
    <w:bookmarkStart w:name="z1781" w:id="1767"/>
    <w:p>
      <w:pPr>
        <w:spacing w:after="0"/>
        <w:ind w:left="0"/>
        <w:jc w:val="both"/>
      </w:pPr>
      <w:r>
        <w:rPr>
          <w:rFonts w:ascii="Times New Roman"/>
          <w:b w:val="false"/>
          <w:i w:val="false"/>
          <w:color w:val="000000"/>
          <w:sz w:val="28"/>
        </w:rPr>
        <w:t xml:space="preserve">
      коксты бағыттайтын есіктерді түсіру үшін машиналардың, көтергіш-бұрылу құрылғысын жылжыту; </w:t>
      </w:r>
    </w:p>
    <w:bookmarkEnd w:id="1767"/>
    <w:bookmarkStart w:name="z1782" w:id="1768"/>
    <w:p>
      <w:pPr>
        <w:spacing w:after="0"/>
        <w:ind w:left="0"/>
        <w:jc w:val="both"/>
      </w:pPr>
      <w:r>
        <w:rPr>
          <w:rFonts w:ascii="Times New Roman"/>
          <w:b w:val="false"/>
          <w:i w:val="false"/>
          <w:color w:val="000000"/>
          <w:sz w:val="28"/>
        </w:rPr>
        <w:t>
      жинақтарды графитсіздендірудің және пеш қабырғаларының жұмысын бақылау;</w:t>
      </w:r>
    </w:p>
    <w:bookmarkEnd w:id="1768"/>
    <w:bookmarkStart w:name="z1783" w:id="176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769"/>
    <w:bookmarkStart w:name="z1784" w:id="1770"/>
    <w:p>
      <w:pPr>
        <w:spacing w:after="0"/>
        <w:ind w:left="0"/>
        <w:jc w:val="both"/>
      </w:pPr>
      <w:r>
        <w:rPr>
          <w:rFonts w:ascii="Times New Roman"/>
          <w:b w:val="false"/>
          <w:i w:val="false"/>
          <w:color w:val="000000"/>
          <w:sz w:val="28"/>
        </w:rPr>
        <w:t xml:space="preserve">
      237. Білуге тиіс: </w:t>
      </w:r>
    </w:p>
    <w:bookmarkEnd w:id="1770"/>
    <w:bookmarkStart w:name="z1785" w:id="1771"/>
    <w:p>
      <w:pPr>
        <w:spacing w:after="0"/>
        <w:ind w:left="0"/>
        <w:jc w:val="both"/>
      </w:pPr>
      <w:r>
        <w:rPr>
          <w:rFonts w:ascii="Times New Roman"/>
          <w:b w:val="false"/>
          <w:i w:val="false"/>
          <w:color w:val="000000"/>
          <w:sz w:val="28"/>
        </w:rPr>
        <w:t xml:space="preserve">
      кокстеудің технологиялық процесі; </w:t>
      </w:r>
    </w:p>
    <w:bookmarkEnd w:id="1771"/>
    <w:bookmarkStart w:name="z1786" w:id="1772"/>
    <w:p>
      <w:pPr>
        <w:spacing w:after="0"/>
        <w:ind w:left="0"/>
        <w:jc w:val="both"/>
      </w:pPr>
      <w:r>
        <w:rPr>
          <w:rFonts w:ascii="Times New Roman"/>
          <w:b w:val="false"/>
          <w:i w:val="false"/>
          <w:color w:val="000000"/>
          <w:sz w:val="28"/>
        </w:rPr>
        <w:t xml:space="preserve">
      тиейтін вагонның, есік түсіргіш машинаның және кокс көтергіштің құрылғысы, жұмыс принципі мен техникалық пайдалану қағидалары; </w:t>
      </w:r>
    </w:p>
    <w:bookmarkEnd w:id="1772"/>
    <w:bookmarkStart w:name="z1787" w:id="1773"/>
    <w:p>
      <w:pPr>
        <w:spacing w:after="0"/>
        <w:ind w:left="0"/>
        <w:jc w:val="both"/>
      </w:pPr>
      <w:r>
        <w:rPr>
          <w:rFonts w:ascii="Times New Roman"/>
          <w:b w:val="false"/>
          <w:i w:val="false"/>
          <w:color w:val="000000"/>
          <w:sz w:val="28"/>
        </w:rPr>
        <w:t xml:space="preserve">
      бағанның қылтасын графиттен тазарту тәсілі; </w:t>
      </w:r>
    </w:p>
    <w:bookmarkEnd w:id="1773"/>
    <w:bookmarkStart w:name="z1788" w:id="1774"/>
    <w:p>
      <w:pPr>
        <w:spacing w:after="0"/>
        <w:ind w:left="0"/>
        <w:jc w:val="both"/>
      </w:pPr>
      <w:r>
        <w:rPr>
          <w:rFonts w:ascii="Times New Roman"/>
          <w:b w:val="false"/>
          <w:i w:val="false"/>
          <w:color w:val="000000"/>
          <w:sz w:val="28"/>
        </w:rPr>
        <w:t xml:space="preserve">
      бұрышты мұнарадағы шикіқұрамды орталау тәсілі; </w:t>
      </w:r>
    </w:p>
    <w:bookmarkEnd w:id="1774"/>
    <w:bookmarkStart w:name="z1789" w:id="1775"/>
    <w:p>
      <w:pPr>
        <w:spacing w:after="0"/>
        <w:ind w:left="0"/>
        <w:jc w:val="both"/>
      </w:pPr>
      <w:r>
        <w:rPr>
          <w:rFonts w:ascii="Times New Roman"/>
          <w:b w:val="false"/>
          <w:i w:val="false"/>
          <w:color w:val="000000"/>
          <w:sz w:val="28"/>
        </w:rPr>
        <w:t xml:space="preserve">
      пештерді тиеу мен коксты берудің кестесі; </w:t>
      </w:r>
    </w:p>
    <w:bookmarkEnd w:id="1775"/>
    <w:bookmarkStart w:name="z1790" w:id="1776"/>
    <w:p>
      <w:pPr>
        <w:spacing w:after="0"/>
        <w:ind w:left="0"/>
        <w:jc w:val="both"/>
      </w:pPr>
      <w:r>
        <w:rPr>
          <w:rFonts w:ascii="Times New Roman"/>
          <w:b w:val="false"/>
          <w:i w:val="false"/>
          <w:color w:val="000000"/>
          <w:sz w:val="28"/>
        </w:rPr>
        <w:t xml:space="preserve">
      орнатылған дабыл; </w:t>
      </w:r>
    </w:p>
    <w:bookmarkEnd w:id="1776"/>
    <w:bookmarkStart w:name="z1791" w:id="1777"/>
    <w:p>
      <w:pPr>
        <w:spacing w:after="0"/>
        <w:ind w:left="0"/>
        <w:jc w:val="both"/>
      </w:pPr>
      <w:r>
        <w:rPr>
          <w:rFonts w:ascii="Times New Roman"/>
          <w:b w:val="false"/>
          <w:i w:val="false"/>
          <w:color w:val="000000"/>
          <w:sz w:val="28"/>
        </w:rPr>
        <w:t>
      слесарьлық іс.</w:t>
      </w:r>
    </w:p>
    <w:bookmarkEnd w:id="1777"/>
    <w:bookmarkStart w:name="z1792" w:id="1778"/>
    <w:p>
      <w:pPr>
        <w:spacing w:after="0"/>
        <w:ind w:left="0"/>
        <w:jc w:val="both"/>
      </w:pPr>
      <w:r>
        <w:rPr>
          <w:rFonts w:ascii="Times New Roman"/>
          <w:b w:val="false"/>
          <w:i w:val="false"/>
          <w:color w:val="000000"/>
          <w:sz w:val="28"/>
        </w:rPr>
        <w:t>
      Камераның көлемі 40 текше метрге дейін болатын коксты батареялар мен камераларының жиынтық мөлшері 300 текше метрге дейінгі пекококсты құрылғылардағы люк түсіргіш және бағандарды тазалау механизмдерін, ригельдерді бұрап ашу,есіктерді тазалау және шикіқұрамды автоматты жоспарлаудың механизмдеріне қызмет ету барысында - 6-разряд;</w:t>
      </w:r>
    </w:p>
    <w:bookmarkEnd w:id="1778"/>
    <w:bookmarkStart w:name="z1793" w:id="1779"/>
    <w:p>
      <w:pPr>
        <w:spacing w:after="0"/>
        <w:ind w:left="0"/>
        <w:jc w:val="both"/>
      </w:pPr>
      <w:r>
        <w:rPr>
          <w:rFonts w:ascii="Times New Roman"/>
          <w:b w:val="false"/>
          <w:i w:val="false"/>
          <w:color w:val="000000"/>
          <w:sz w:val="28"/>
        </w:rPr>
        <w:t xml:space="preserve">
      камераның көлемі 40 текше метрден астам болатын коксты батареялар мен камераларының жиынтық мөлшері 300 текше метрден асатын пекококсты құрылғылардағы люк түсіргіш және бағандарды тазалау механизмдерін, ригельдерді бұрап ашу, есіктерді тазалау және шикіқұрамды автоматты жоспарлаудың механизмдеріне қызмет ету барысында - 7-разряд. </w:t>
      </w:r>
    </w:p>
    <w:bookmarkEnd w:id="1779"/>
    <w:bookmarkStart w:name="z1794" w:id="1780"/>
    <w:p>
      <w:pPr>
        <w:spacing w:after="0"/>
        <w:ind w:left="0"/>
        <w:jc w:val="left"/>
      </w:pPr>
      <w:r>
        <w:rPr>
          <w:rFonts w:ascii="Times New Roman"/>
          <w:b/>
          <w:i w:val="false"/>
          <w:color w:val="000000"/>
        </w:rPr>
        <w:t xml:space="preserve"> 23-параграф. Коксты пештердің газдаушысы, 4-разряд</w:t>
      </w:r>
    </w:p>
    <w:bookmarkEnd w:id="1780"/>
    <w:bookmarkStart w:name="z1795" w:id="1781"/>
    <w:p>
      <w:pPr>
        <w:spacing w:after="0"/>
        <w:ind w:left="0"/>
        <w:jc w:val="both"/>
      </w:pPr>
      <w:r>
        <w:rPr>
          <w:rFonts w:ascii="Times New Roman"/>
          <w:b w:val="false"/>
          <w:i w:val="false"/>
          <w:color w:val="000000"/>
          <w:sz w:val="28"/>
        </w:rPr>
        <w:t xml:space="preserve">
      238. Жұмыс сипаттамасы: </w:t>
      </w:r>
    </w:p>
    <w:bookmarkEnd w:id="1781"/>
    <w:bookmarkStart w:name="z1796" w:id="1782"/>
    <w:p>
      <w:pPr>
        <w:spacing w:after="0"/>
        <w:ind w:left="0"/>
        <w:jc w:val="both"/>
      </w:pPr>
      <w:r>
        <w:rPr>
          <w:rFonts w:ascii="Times New Roman"/>
          <w:b w:val="false"/>
          <w:i w:val="false"/>
          <w:color w:val="000000"/>
          <w:sz w:val="28"/>
        </w:rPr>
        <w:t xml:space="preserve">
      сағаттық өнімділігі 40 тоннаға дейін валды кокс дайындауға коксты батареялардағы коксты пештерге газды беретін жабдықты күту; </w:t>
      </w:r>
    </w:p>
    <w:bookmarkEnd w:id="1782"/>
    <w:bookmarkStart w:name="z1797" w:id="1783"/>
    <w:p>
      <w:pPr>
        <w:spacing w:after="0"/>
        <w:ind w:left="0"/>
        <w:jc w:val="both"/>
      </w:pPr>
      <w:r>
        <w:rPr>
          <w:rFonts w:ascii="Times New Roman"/>
          <w:b w:val="false"/>
          <w:i w:val="false"/>
          <w:color w:val="000000"/>
          <w:sz w:val="28"/>
        </w:rPr>
        <w:t xml:space="preserve">
      әр батареяның ұзындығы бойынша коксты пештердің камераларын біркелкі жылытуды қамтамасыз ету; </w:t>
      </w:r>
    </w:p>
    <w:bookmarkEnd w:id="1783"/>
    <w:bookmarkStart w:name="z1798" w:id="1784"/>
    <w:p>
      <w:pPr>
        <w:spacing w:after="0"/>
        <w:ind w:left="0"/>
        <w:jc w:val="both"/>
      </w:pPr>
      <w:r>
        <w:rPr>
          <w:rFonts w:ascii="Times New Roman"/>
          <w:b w:val="false"/>
          <w:i w:val="false"/>
          <w:color w:val="000000"/>
          <w:sz w:val="28"/>
        </w:rPr>
        <w:t xml:space="preserve">
      коксты батареялардың ұзындығы бойынша регенераторлардың жиынтық асты кеңістігіндегі қысымның таралуын реттеу; </w:t>
      </w:r>
    </w:p>
    <w:bookmarkEnd w:id="1784"/>
    <w:bookmarkStart w:name="z1799" w:id="1785"/>
    <w:p>
      <w:pPr>
        <w:spacing w:after="0"/>
        <w:ind w:left="0"/>
        <w:jc w:val="both"/>
      </w:pPr>
      <w:r>
        <w:rPr>
          <w:rFonts w:ascii="Times New Roman"/>
          <w:b w:val="false"/>
          <w:i w:val="false"/>
          <w:color w:val="000000"/>
          <w:sz w:val="28"/>
        </w:rPr>
        <w:t xml:space="preserve">
      қалың каналдардағы регенераторлардың саптауының қарсылығы мен температунаны өлшеу; </w:t>
      </w:r>
    </w:p>
    <w:bookmarkEnd w:id="1785"/>
    <w:bookmarkStart w:name="z1800" w:id="1786"/>
    <w:p>
      <w:pPr>
        <w:spacing w:after="0"/>
        <w:ind w:left="0"/>
        <w:jc w:val="both"/>
      </w:pPr>
      <w:r>
        <w:rPr>
          <w:rFonts w:ascii="Times New Roman"/>
          <w:b w:val="false"/>
          <w:i w:val="false"/>
          <w:color w:val="000000"/>
          <w:sz w:val="28"/>
        </w:rPr>
        <w:t xml:space="preserve">
      батареялардың температуралық және гидравликалық тәртіптерін бақылау; </w:t>
      </w:r>
    </w:p>
    <w:bookmarkEnd w:id="1786"/>
    <w:bookmarkStart w:name="z1801" w:id="1787"/>
    <w:p>
      <w:pPr>
        <w:spacing w:after="0"/>
        <w:ind w:left="0"/>
        <w:jc w:val="both"/>
      </w:pPr>
      <w:r>
        <w:rPr>
          <w:rFonts w:ascii="Times New Roman"/>
          <w:b w:val="false"/>
          <w:i w:val="false"/>
          <w:color w:val="000000"/>
          <w:sz w:val="28"/>
        </w:rPr>
        <w:t xml:space="preserve">
      регенераторлардың, жылыту аралық қабырғаларының, корнюрдің, қалың каналдардың және газ жеткізуші арматураның жағдайларын тексеру мен оларды күтуді ұйымдастыру; </w:t>
      </w:r>
    </w:p>
    <w:bookmarkEnd w:id="1787"/>
    <w:bookmarkStart w:name="z1802" w:id="1788"/>
    <w:p>
      <w:pPr>
        <w:spacing w:after="0"/>
        <w:ind w:left="0"/>
        <w:jc w:val="both"/>
      </w:pPr>
      <w:r>
        <w:rPr>
          <w:rFonts w:ascii="Times New Roman"/>
          <w:b w:val="false"/>
          <w:i w:val="false"/>
          <w:color w:val="000000"/>
          <w:sz w:val="28"/>
        </w:rPr>
        <w:t xml:space="preserve">
      канттық және графиттендіру құрылғысының жағдайын бақылау; </w:t>
      </w:r>
    </w:p>
    <w:bookmarkEnd w:id="1788"/>
    <w:bookmarkStart w:name="z1803" w:id="1789"/>
    <w:p>
      <w:pPr>
        <w:spacing w:after="0"/>
        <w:ind w:left="0"/>
        <w:jc w:val="both"/>
      </w:pPr>
      <w:r>
        <w:rPr>
          <w:rFonts w:ascii="Times New Roman"/>
          <w:b w:val="false"/>
          <w:i w:val="false"/>
          <w:color w:val="000000"/>
          <w:sz w:val="28"/>
        </w:rPr>
        <w:t xml:space="preserve">
      жеке аралық қабырғаларға түсетін газдың сапасын реттеуге арналған диафрагманы орнату; </w:t>
      </w:r>
    </w:p>
    <w:bookmarkEnd w:id="1789"/>
    <w:bookmarkStart w:name="z1804" w:id="1790"/>
    <w:p>
      <w:pPr>
        <w:spacing w:after="0"/>
        <w:ind w:left="0"/>
        <w:jc w:val="both"/>
      </w:pPr>
      <w:r>
        <w:rPr>
          <w:rFonts w:ascii="Times New Roman"/>
          <w:b w:val="false"/>
          <w:i w:val="false"/>
          <w:color w:val="000000"/>
          <w:sz w:val="28"/>
        </w:rPr>
        <w:t xml:space="preserve">
      анкерлі колонналардың майысу жебелерін өлшеу; </w:t>
      </w:r>
    </w:p>
    <w:bookmarkEnd w:id="1790"/>
    <w:bookmarkStart w:name="z1805" w:id="1791"/>
    <w:p>
      <w:pPr>
        <w:spacing w:after="0"/>
        <w:ind w:left="0"/>
        <w:jc w:val="both"/>
      </w:pPr>
      <w:r>
        <w:rPr>
          <w:rFonts w:ascii="Times New Roman"/>
          <w:b w:val="false"/>
          <w:i w:val="false"/>
          <w:color w:val="000000"/>
          <w:sz w:val="28"/>
        </w:rPr>
        <w:t xml:space="preserve">
      газды-ауалы клапандардағы пластинкаларды дұрыс тиісті орнына қоюды орнату мен сақтау; </w:t>
      </w:r>
    </w:p>
    <w:bookmarkEnd w:id="1791"/>
    <w:bookmarkStart w:name="z1806" w:id="1792"/>
    <w:p>
      <w:pPr>
        <w:spacing w:after="0"/>
        <w:ind w:left="0"/>
        <w:jc w:val="both"/>
      </w:pPr>
      <w:r>
        <w:rPr>
          <w:rFonts w:ascii="Times New Roman"/>
          <w:b w:val="false"/>
          <w:i w:val="false"/>
          <w:color w:val="000000"/>
          <w:sz w:val="28"/>
        </w:rPr>
        <w:t xml:space="preserve">
      кабинадағы және тазожинағыштардағы аспаптардың жағдайы мен жұмысын тексеру; </w:t>
      </w:r>
    </w:p>
    <w:bookmarkEnd w:id="1792"/>
    <w:bookmarkStart w:name="z1807" w:id="1793"/>
    <w:p>
      <w:pPr>
        <w:spacing w:after="0"/>
        <w:ind w:left="0"/>
        <w:jc w:val="both"/>
      </w:pPr>
      <w:r>
        <w:rPr>
          <w:rFonts w:ascii="Times New Roman"/>
          <w:b w:val="false"/>
          <w:i w:val="false"/>
          <w:color w:val="000000"/>
          <w:sz w:val="28"/>
        </w:rPr>
        <w:t>
      кокстау камерасы мен регенераторлардың сатылы және жинақ асты кеңістігіндегі температураны өлшеу;</w:t>
      </w:r>
    </w:p>
    <w:bookmarkEnd w:id="1793"/>
    <w:bookmarkStart w:name="z1808" w:id="1794"/>
    <w:p>
      <w:pPr>
        <w:spacing w:after="0"/>
        <w:ind w:left="0"/>
        <w:jc w:val="both"/>
      </w:pPr>
      <w:r>
        <w:rPr>
          <w:rFonts w:ascii="Times New Roman"/>
          <w:b w:val="false"/>
          <w:i w:val="false"/>
          <w:color w:val="000000"/>
          <w:sz w:val="28"/>
        </w:rPr>
        <w:t xml:space="preserve">
      газ жинағыштардағы және клапанды қораптардағы қалыпты газдың таратылуын қамтамасыз ету; </w:t>
      </w:r>
    </w:p>
    <w:bookmarkEnd w:id="1794"/>
    <w:bookmarkStart w:name="z1809" w:id="1795"/>
    <w:p>
      <w:pPr>
        <w:spacing w:after="0"/>
        <w:ind w:left="0"/>
        <w:jc w:val="both"/>
      </w:pPr>
      <w:r>
        <w:rPr>
          <w:rFonts w:ascii="Times New Roman"/>
          <w:b w:val="false"/>
          <w:i w:val="false"/>
          <w:color w:val="000000"/>
          <w:sz w:val="28"/>
        </w:rPr>
        <w:t xml:space="preserve">
      шикіқұрамның шөгуін анықтау үшін жинақ асты кеңістіктің биіктігін өлшеу; </w:t>
      </w:r>
    </w:p>
    <w:bookmarkEnd w:id="1795"/>
    <w:bookmarkStart w:name="z1810" w:id="1796"/>
    <w:p>
      <w:pPr>
        <w:spacing w:after="0"/>
        <w:ind w:left="0"/>
        <w:jc w:val="both"/>
      </w:pPr>
      <w:r>
        <w:rPr>
          <w:rFonts w:ascii="Times New Roman"/>
          <w:b w:val="false"/>
          <w:i w:val="false"/>
          <w:color w:val="000000"/>
          <w:sz w:val="28"/>
        </w:rPr>
        <w:t xml:space="preserve">
      аралық қабырға мен жылыту каналдарының газ жеткізу тораптарындағы реттейтін құрылғыны ауыстыру; </w:t>
      </w:r>
    </w:p>
    <w:bookmarkEnd w:id="1796"/>
    <w:bookmarkStart w:name="z1811" w:id="1797"/>
    <w:p>
      <w:pPr>
        <w:spacing w:after="0"/>
        <w:ind w:left="0"/>
        <w:jc w:val="both"/>
      </w:pPr>
      <w:r>
        <w:rPr>
          <w:rFonts w:ascii="Times New Roman"/>
          <w:b w:val="false"/>
          <w:i w:val="false"/>
          <w:color w:val="000000"/>
          <w:sz w:val="28"/>
        </w:rPr>
        <w:t xml:space="preserve">
      кокстың температурасын өлшеу үшін аспаптарды, термобуды, диафрагманы және люктің қақпақтарын дайындау; </w:t>
      </w:r>
    </w:p>
    <w:bookmarkEnd w:id="1797"/>
    <w:bookmarkStart w:name="z1812" w:id="179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798"/>
    <w:bookmarkStart w:name="z1813" w:id="1799"/>
    <w:p>
      <w:pPr>
        <w:spacing w:after="0"/>
        <w:ind w:left="0"/>
        <w:jc w:val="both"/>
      </w:pPr>
      <w:r>
        <w:rPr>
          <w:rFonts w:ascii="Times New Roman"/>
          <w:b w:val="false"/>
          <w:i w:val="false"/>
          <w:color w:val="000000"/>
          <w:sz w:val="28"/>
        </w:rPr>
        <w:t xml:space="preserve">
      239. Білуге тиіс: </w:t>
      </w:r>
    </w:p>
    <w:bookmarkEnd w:id="1799"/>
    <w:bookmarkStart w:name="z1814" w:id="1800"/>
    <w:p>
      <w:pPr>
        <w:spacing w:after="0"/>
        <w:ind w:left="0"/>
        <w:jc w:val="both"/>
      </w:pPr>
      <w:r>
        <w:rPr>
          <w:rFonts w:ascii="Times New Roman"/>
          <w:b w:val="false"/>
          <w:i w:val="false"/>
          <w:color w:val="000000"/>
          <w:sz w:val="28"/>
        </w:rPr>
        <w:t xml:space="preserve">
      кокстеудің технологиялық процесі; </w:t>
      </w:r>
    </w:p>
    <w:bookmarkEnd w:id="1800"/>
    <w:bookmarkStart w:name="z1815" w:id="1801"/>
    <w:p>
      <w:pPr>
        <w:spacing w:after="0"/>
        <w:ind w:left="0"/>
        <w:jc w:val="both"/>
      </w:pPr>
      <w:r>
        <w:rPr>
          <w:rFonts w:ascii="Times New Roman"/>
          <w:b w:val="false"/>
          <w:i w:val="false"/>
          <w:color w:val="000000"/>
          <w:sz w:val="28"/>
        </w:rPr>
        <w:t xml:space="preserve">
      коксты пештердің, кантты механизмдердің, кантты клапандардың, клапанды қораптардың және өзге қызмет көрсететін аппаратураның құрылымы мен жұмыс принципі; </w:t>
      </w:r>
    </w:p>
    <w:bookmarkEnd w:id="1801"/>
    <w:bookmarkStart w:name="z1816" w:id="1802"/>
    <w:p>
      <w:pPr>
        <w:spacing w:after="0"/>
        <w:ind w:left="0"/>
        <w:jc w:val="both"/>
      </w:pPr>
      <w:r>
        <w:rPr>
          <w:rFonts w:ascii="Times New Roman"/>
          <w:b w:val="false"/>
          <w:i w:val="false"/>
          <w:color w:val="000000"/>
          <w:sz w:val="28"/>
        </w:rPr>
        <w:t>
      регуляторлардың жұмыс схемасы;</w:t>
      </w:r>
    </w:p>
    <w:bookmarkEnd w:id="1802"/>
    <w:bookmarkStart w:name="z1817" w:id="1803"/>
    <w:p>
      <w:pPr>
        <w:spacing w:after="0"/>
        <w:ind w:left="0"/>
        <w:jc w:val="both"/>
      </w:pPr>
      <w:r>
        <w:rPr>
          <w:rFonts w:ascii="Times New Roman"/>
          <w:b w:val="false"/>
          <w:i w:val="false"/>
          <w:color w:val="000000"/>
          <w:sz w:val="28"/>
        </w:rPr>
        <w:t xml:space="preserve">
      пеш жұмыстарының гидравликалық және температуралық тәртібі; </w:t>
      </w:r>
    </w:p>
    <w:bookmarkEnd w:id="1803"/>
    <w:bookmarkStart w:name="z1818" w:id="1804"/>
    <w:p>
      <w:pPr>
        <w:spacing w:after="0"/>
        <w:ind w:left="0"/>
        <w:jc w:val="both"/>
      </w:pPr>
      <w:r>
        <w:rPr>
          <w:rFonts w:ascii="Times New Roman"/>
          <w:b w:val="false"/>
          <w:i w:val="false"/>
          <w:color w:val="000000"/>
          <w:sz w:val="28"/>
        </w:rPr>
        <w:t>
      коксты пештер жұмысының гидравликалық және температуралық тәртіптерін реттеудің түрлері;</w:t>
      </w:r>
    </w:p>
    <w:bookmarkEnd w:id="1804"/>
    <w:bookmarkStart w:name="z1819" w:id="1805"/>
    <w:p>
      <w:pPr>
        <w:spacing w:after="0"/>
        <w:ind w:left="0"/>
        <w:jc w:val="both"/>
      </w:pPr>
      <w:r>
        <w:rPr>
          <w:rFonts w:ascii="Times New Roman"/>
          <w:b w:val="false"/>
          <w:i w:val="false"/>
          <w:color w:val="000000"/>
          <w:sz w:val="28"/>
        </w:rPr>
        <w:t>
      температураны өлшеудің әдістері мен тәсілдері;</w:t>
      </w:r>
    </w:p>
    <w:bookmarkEnd w:id="1805"/>
    <w:bookmarkStart w:name="z1820" w:id="1806"/>
    <w:p>
      <w:pPr>
        <w:spacing w:after="0"/>
        <w:ind w:left="0"/>
        <w:jc w:val="both"/>
      </w:pPr>
      <w:r>
        <w:rPr>
          <w:rFonts w:ascii="Times New Roman"/>
          <w:b w:val="false"/>
          <w:i w:val="false"/>
          <w:color w:val="000000"/>
          <w:sz w:val="28"/>
        </w:rPr>
        <w:t xml:space="preserve">
      коксты пештердің жылытуын тоқтату мен жылытатын газды және ауаны жіберудің әдістері; </w:t>
      </w:r>
    </w:p>
    <w:bookmarkEnd w:id="1806"/>
    <w:bookmarkStart w:name="z1821" w:id="1807"/>
    <w:p>
      <w:pPr>
        <w:spacing w:after="0"/>
        <w:ind w:left="0"/>
        <w:jc w:val="both"/>
      </w:pPr>
      <w:r>
        <w:rPr>
          <w:rFonts w:ascii="Times New Roman"/>
          <w:b w:val="false"/>
          <w:i w:val="false"/>
          <w:color w:val="000000"/>
          <w:sz w:val="28"/>
        </w:rPr>
        <w:t>
      газ бөлуші және газ жеткізуші арматураның коммуникациялары;</w:t>
      </w:r>
    </w:p>
    <w:bookmarkEnd w:id="1807"/>
    <w:bookmarkStart w:name="z1822" w:id="1808"/>
    <w:p>
      <w:pPr>
        <w:spacing w:after="0"/>
        <w:ind w:left="0"/>
        <w:jc w:val="both"/>
      </w:pPr>
      <w:r>
        <w:rPr>
          <w:rFonts w:ascii="Times New Roman"/>
          <w:b w:val="false"/>
          <w:i w:val="false"/>
          <w:color w:val="000000"/>
          <w:sz w:val="28"/>
        </w:rPr>
        <w:t xml:space="preserve">
      реттейтін құралдардың орналасуы; </w:t>
      </w:r>
    </w:p>
    <w:bookmarkEnd w:id="1808"/>
    <w:bookmarkStart w:name="z1823" w:id="1809"/>
    <w:p>
      <w:pPr>
        <w:spacing w:after="0"/>
        <w:ind w:left="0"/>
        <w:jc w:val="both"/>
      </w:pPr>
      <w:r>
        <w:rPr>
          <w:rFonts w:ascii="Times New Roman"/>
          <w:b w:val="false"/>
          <w:i w:val="false"/>
          <w:color w:val="000000"/>
          <w:sz w:val="28"/>
        </w:rPr>
        <w:t>
      жылыту газдарының құрамы мен физикалық-химиялық қасиеттері.</w:t>
      </w:r>
    </w:p>
    <w:bookmarkEnd w:id="1809"/>
    <w:bookmarkStart w:name="z1824" w:id="1810"/>
    <w:p>
      <w:pPr>
        <w:spacing w:after="0"/>
        <w:ind w:left="0"/>
        <w:jc w:val="both"/>
      </w:pPr>
      <w:r>
        <w:rPr>
          <w:rFonts w:ascii="Times New Roman"/>
          <w:b w:val="false"/>
          <w:i w:val="false"/>
          <w:color w:val="000000"/>
          <w:sz w:val="28"/>
        </w:rPr>
        <w:t>
      Сағаттық өнімділігі 40 тоннадан 80 тоннаға дейін валды коксты және сағаттық өнімділігі 10 тоннаға дейінгі пекалық коксты пекакокстық құрылғыларда дайындайтын коксты батареялардағы газ беру құрылғыларына қызмет ету барысында – 5-разряд.</w:t>
      </w:r>
    </w:p>
    <w:bookmarkEnd w:id="1810"/>
    <w:bookmarkStart w:name="z1825" w:id="1811"/>
    <w:p>
      <w:pPr>
        <w:spacing w:after="0"/>
        <w:ind w:left="0"/>
        <w:jc w:val="both"/>
      </w:pPr>
      <w:r>
        <w:rPr>
          <w:rFonts w:ascii="Times New Roman"/>
          <w:b w:val="false"/>
          <w:i w:val="false"/>
          <w:color w:val="000000"/>
          <w:sz w:val="28"/>
        </w:rPr>
        <w:t>
      Сағаттық өнімділігі 80 тоннадан 120 тоннаға дейін валды коксты және сағаттық өнімділігі 10 тоннадан астам пекалық коксты пекакокстық құрылғыларда дайындайтын коксты батареялардағы газ беру құрылғыларына қызмет ету барысында – 6-разряд.</w:t>
      </w:r>
    </w:p>
    <w:bookmarkEnd w:id="1811"/>
    <w:bookmarkStart w:name="z1826" w:id="1812"/>
    <w:p>
      <w:pPr>
        <w:spacing w:after="0"/>
        <w:ind w:left="0"/>
        <w:jc w:val="both"/>
      </w:pPr>
      <w:r>
        <w:rPr>
          <w:rFonts w:ascii="Times New Roman"/>
          <w:b w:val="false"/>
          <w:i w:val="false"/>
          <w:color w:val="000000"/>
          <w:sz w:val="28"/>
        </w:rPr>
        <w:t xml:space="preserve">
      Сағаттық өнімділігі 120 тоннадан жоғары валды коксты беретін коксты батареялардағы газ беру құрылғыларына қызмет ету барысында - 7-разряд. </w:t>
      </w:r>
    </w:p>
    <w:bookmarkEnd w:id="1812"/>
    <w:bookmarkStart w:name="z1827" w:id="1813"/>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1813"/>
    <w:bookmarkStart w:name="z1828" w:id="1814"/>
    <w:p>
      <w:pPr>
        <w:spacing w:after="0"/>
        <w:ind w:left="0"/>
        <w:jc w:val="left"/>
      </w:pPr>
      <w:r>
        <w:rPr>
          <w:rFonts w:ascii="Times New Roman"/>
          <w:b/>
          <w:i w:val="false"/>
          <w:color w:val="000000"/>
        </w:rPr>
        <w:t xml:space="preserve"> 24-параграф. Коксты сұрыптау операторы, 2-разряд</w:t>
      </w:r>
    </w:p>
    <w:bookmarkEnd w:id="1814"/>
    <w:bookmarkStart w:name="z1829" w:id="1815"/>
    <w:p>
      <w:pPr>
        <w:spacing w:after="0"/>
        <w:ind w:left="0"/>
        <w:jc w:val="both"/>
      </w:pPr>
      <w:r>
        <w:rPr>
          <w:rFonts w:ascii="Times New Roman"/>
          <w:b w:val="false"/>
          <w:i w:val="false"/>
          <w:color w:val="000000"/>
          <w:sz w:val="28"/>
        </w:rPr>
        <w:t>
      240. Жұмыс сипаттамасы:</w:t>
      </w:r>
    </w:p>
    <w:bookmarkEnd w:id="1815"/>
    <w:bookmarkStart w:name="z1830" w:id="1816"/>
    <w:p>
      <w:pPr>
        <w:spacing w:after="0"/>
        <w:ind w:left="0"/>
        <w:jc w:val="both"/>
      </w:pPr>
      <w:r>
        <w:rPr>
          <w:rFonts w:ascii="Times New Roman"/>
          <w:b w:val="false"/>
          <w:i w:val="false"/>
          <w:color w:val="000000"/>
          <w:sz w:val="28"/>
        </w:rPr>
        <w:t xml:space="preserve">
      сағаттық өнімділігі 120 тоннаға дейінгі агрегатта валды коксты дайындау барысында пульттен кокс сұрыптау мен рампаның электр-қозғалтқыштарын іске қосу мен тоқтату; </w:t>
      </w:r>
    </w:p>
    <w:bookmarkEnd w:id="1816"/>
    <w:bookmarkStart w:name="z1831" w:id="1817"/>
    <w:p>
      <w:pPr>
        <w:spacing w:after="0"/>
        <w:ind w:left="0"/>
        <w:jc w:val="both"/>
      </w:pPr>
      <w:r>
        <w:rPr>
          <w:rFonts w:ascii="Times New Roman"/>
          <w:b w:val="false"/>
          <w:i w:val="false"/>
          <w:color w:val="000000"/>
          <w:sz w:val="28"/>
        </w:rPr>
        <w:t xml:space="preserve">
      кокс ағынын жеке сыйымдылықтарды толтыруға тәуелді түрде қайта қосу; </w:t>
      </w:r>
    </w:p>
    <w:bookmarkEnd w:id="1817"/>
    <w:bookmarkStart w:name="z1832" w:id="181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818"/>
    <w:bookmarkStart w:name="z1833" w:id="1819"/>
    <w:p>
      <w:pPr>
        <w:spacing w:after="0"/>
        <w:ind w:left="0"/>
        <w:jc w:val="both"/>
      </w:pPr>
      <w:r>
        <w:rPr>
          <w:rFonts w:ascii="Times New Roman"/>
          <w:b w:val="false"/>
          <w:i w:val="false"/>
          <w:color w:val="000000"/>
          <w:sz w:val="28"/>
        </w:rPr>
        <w:t xml:space="preserve">
      241. Білуге тиіс: </w:t>
      </w:r>
    </w:p>
    <w:bookmarkEnd w:id="1819"/>
    <w:bookmarkStart w:name="z1834" w:id="1820"/>
    <w:p>
      <w:pPr>
        <w:spacing w:after="0"/>
        <w:ind w:left="0"/>
        <w:jc w:val="both"/>
      </w:pPr>
      <w:r>
        <w:rPr>
          <w:rFonts w:ascii="Times New Roman"/>
          <w:b w:val="false"/>
          <w:i w:val="false"/>
          <w:color w:val="000000"/>
          <w:sz w:val="28"/>
        </w:rPr>
        <w:t xml:space="preserve">
      электр қозғалтқыштардың, іске қосу аппаратурасын, шиберлармен дистанциялық басқарудың және тиейтін арбалардың автоматтандырылуының және өзге де кокс тасымалдайтын механизмдердің, тасымалдағыштардың және таселектің жұмыс принципі; </w:t>
      </w:r>
    </w:p>
    <w:bookmarkEnd w:id="1820"/>
    <w:bookmarkStart w:name="z1835" w:id="1821"/>
    <w:p>
      <w:pPr>
        <w:spacing w:after="0"/>
        <w:ind w:left="0"/>
        <w:jc w:val="both"/>
      </w:pPr>
      <w:r>
        <w:rPr>
          <w:rFonts w:ascii="Times New Roman"/>
          <w:b w:val="false"/>
          <w:i w:val="false"/>
          <w:color w:val="000000"/>
          <w:sz w:val="28"/>
        </w:rPr>
        <w:t xml:space="preserve">
      коксты сұрыптау мен тасымалдаудың технологиялық схемасы; </w:t>
      </w:r>
    </w:p>
    <w:bookmarkEnd w:id="1821"/>
    <w:bookmarkStart w:name="z1836" w:id="1822"/>
    <w:p>
      <w:pPr>
        <w:spacing w:after="0"/>
        <w:ind w:left="0"/>
        <w:jc w:val="both"/>
      </w:pPr>
      <w:r>
        <w:rPr>
          <w:rFonts w:ascii="Times New Roman"/>
          <w:b w:val="false"/>
          <w:i w:val="false"/>
          <w:color w:val="000000"/>
          <w:sz w:val="28"/>
        </w:rPr>
        <w:t xml:space="preserve">
      ескертетін және келіссөз дабылын автоблоктаудың схемасы; </w:t>
      </w:r>
    </w:p>
    <w:bookmarkEnd w:id="1822"/>
    <w:bookmarkStart w:name="z1837" w:id="1823"/>
    <w:p>
      <w:pPr>
        <w:spacing w:after="0"/>
        <w:ind w:left="0"/>
        <w:jc w:val="both"/>
      </w:pPr>
      <w:r>
        <w:rPr>
          <w:rFonts w:ascii="Times New Roman"/>
          <w:b w:val="false"/>
          <w:i w:val="false"/>
          <w:color w:val="000000"/>
          <w:sz w:val="28"/>
        </w:rPr>
        <w:t xml:space="preserve">
      кокстың сапасына қойылатын мемлекеттік стандарттардың талаптары; </w:t>
      </w:r>
    </w:p>
    <w:bookmarkEnd w:id="1823"/>
    <w:bookmarkStart w:name="z1838" w:id="1824"/>
    <w:p>
      <w:pPr>
        <w:spacing w:after="0"/>
        <w:ind w:left="0"/>
        <w:jc w:val="both"/>
      </w:pPr>
      <w:r>
        <w:rPr>
          <w:rFonts w:ascii="Times New Roman"/>
          <w:b w:val="false"/>
          <w:i w:val="false"/>
          <w:color w:val="000000"/>
          <w:sz w:val="28"/>
        </w:rPr>
        <w:t>
      слесарьлық іс.</w:t>
      </w:r>
    </w:p>
    <w:bookmarkEnd w:id="1824"/>
    <w:bookmarkStart w:name="z1839" w:id="1825"/>
    <w:p>
      <w:pPr>
        <w:spacing w:after="0"/>
        <w:ind w:left="0"/>
        <w:jc w:val="both"/>
      </w:pPr>
      <w:r>
        <w:rPr>
          <w:rFonts w:ascii="Times New Roman"/>
          <w:b w:val="false"/>
          <w:i w:val="false"/>
          <w:color w:val="000000"/>
          <w:sz w:val="28"/>
        </w:rPr>
        <w:t xml:space="preserve">
      Сағаттық өнімділігі 120 тоннадан жоғары агрегатта валды коксты дайындау барысында пульттен кокс сұрыптаудың жұмысын басқару барысында - 3-разряд. </w:t>
      </w:r>
    </w:p>
    <w:bookmarkEnd w:id="1825"/>
    <w:bookmarkStart w:name="z1840" w:id="1826"/>
    <w:p>
      <w:pPr>
        <w:spacing w:after="0"/>
        <w:ind w:left="0"/>
        <w:jc w:val="left"/>
      </w:pPr>
      <w:r>
        <w:rPr>
          <w:rFonts w:ascii="Times New Roman"/>
          <w:b/>
          <w:i w:val="false"/>
          <w:color w:val="000000"/>
        </w:rPr>
        <w:t xml:space="preserve"> 25-параграф. Коксты сұрыптаушы, 1-разряд</w:t>
      </w:r>
    </w:p>
    <w:bookmarkEnd w:id="1826"/>
    <w:bookmarkStart w:name="z1841" w:id="1827"/>
    <w:p>
      <w:pPr>
        <w:spacing w:after="0"/>
        <w:ind w:left="0"/>
        <w:jc w:val="both"/>
      </w:pPr>
      <w:r>
        <w:rPr>
          <w:rFonts w:ascii="Times New Roman"/>
          <w:b w:val="false"/>
          <w:i w:val="false"/>
          <w:color w:val="000000"/>
          <w:sz w:val="28"/>
        </w:rPr>
        <w:t xml:space="preserve">
      242. Жұмыс сипаттамасы: </w:t>
      </w:r>
    </w:p>
    <w:bookmarkEnd w:id="1827"/>
    <w:bookmarkStart w:name="z1842" w:id="1828"/>
    <w:p>
      <w:pPr>
        <w:spacing w:after="0"/>
        <w:ind w:left="0"/>
        <w:jc w:val="both"/>
      </w:pPr>
      <w:r>
        <w:rPr>
          <w:rFonts w:ascii="Times New Roman"/>
          <w:b w:val="false"/>
          <w:i w:val="false"/>
          <w:color w:val="000000"/>
          <w:sz w:val="28"/>
        </w:rPr>
        <w:t>
      сағаттық өнімділігі 120 тоннаған дейінгі агрегатта валды коксты дайындау барысында коксты сұрыптау мен тасымалдағыштар мен валды таселекті іске қосу мен тоқтатуға қатысу;</w:t>
      </w:r>
    </w:p>
    <w:bookmarkEnd w:id="1828"/>
    <w:bookmarkStart w:name="z1843" w:id="1829"/>
    <w:p>
      <w:pPr>
        <w:spacing w:after="0"/>
        <w:ind w:left="0"/>
        <w:jc w:val="both"/>
      </w:pPr>
      <w:r>
        <w:rPr>
          <w:rFonts w:ascii="Times New Roman"/>
          <w:b w:val="false"/>
          <w:i w:val="false"/>
          <w:color w:val="000000"/>
          <w:sz w:val="28"/>
        </w:rPr>
        <w:t xml:space="preserve">
      тасымалдағыштардың тиелуі туралы дабылды беру мен қызған кокстың тасымалдағышқа тиюі; </w:t>
      </w:r>
    </w:p>
    <w:bookmarkEnd w:id="1829"/>
    <w:bookmarkStart w:name="z1844" w:id="1830"/>
    <w:p>
      <w:pPr>
        <w:spacing w:after="0"/>
        <w:ind w:left="0"/>
        <w:jc w:val="both"/>
      </w:pPr>
      <w:r>
        <w:rPr>
          <w:rFonts w:ascii="Times New Roman"/>
          <w:b w:val="false"/>
          <w:i w:val="false"/>
          <w:color w:val="000000"/>
          <w:sz w:val="28"/>
        </w:rPr>
        <w:t xml:space="preserve">
      таселектер мен тасымалдағыштардың жағдайын бақылау; </w:t>
      </w:r>
    </w:p>
    <w:bookmarkEnd w:id="1830"/>
    <w:bookmarkStart w:name="z1845" w:id="1831"/>
    <w:p>
      <w:pPr>
        <w:spacing w:after="0"/>
        <w:ind w:left="0"/>
        <w:jc w:val="both"/>
      </w:pPr>
      <w:r>
        <w:rPr>
          <w:rFonts w:ascii="Times New Roman"/>
          <w:b w:val="false"/>
          <w:i w:val="false"/>
          <w:color w:val="000000"/>
          <w:sz w:val="28"/>
        </w:rPr>
        <w:t xml:space="preserve">
      коксты сұрыптаудың сапасын бақылау; </w:t>
      </w:r>
    </w:p>
    <w:bookmarkEnd w:id="1831"/>
    <w:bookmarkStart w:name="z1846" w:id="1832"/>
    <w:p>
      <w:pPr>
        <w:spacing w:after="0"/>
        <w:ind w:left="0"/>
        <w:jc w:val="both"/>
      </w:pPr>
      <w:r>
        <w:rPr>
          <w:rFonts w:ascii="Times New Roman"/>
          <w:b w:val="false"/>
          <w:i w:val="false"/>
          <w:color w:val="000000"/>
          <w:sz w:val="28"/>
        </w:rPr>
        <w:t xml:space="preserve">
      бункердің толтырылуы мен кокстың тиелуін бақылау; </w:t>
      </w:r>
    </w:p>
    <w:bookmarkEnd w:id="1832"/>
    <w:bookmarkStart w:name="z1847" w:id="1833"/>
    <w:p>
      <w:pPr>
        <w:spacing w:after="0"/>
        <w:ind w:left="0"/>
        <w:jc w:val="both"/>
      </w:pPr>
      <w:r>
        <w:rPr>
          <w:rFonts w:ascii="Times New Roman"/>
          <w:b w:val="false"/>
          <w:i w:val="false"/>
          <w:color w:val="000000"/>
          <w:sz w:val="28"/>
        </w:rPr>
        <w:t xml:space="preserve">
      коксты беруді қайта қосу; </w:t>
      </w:r>
    </w:p>
    <w:bookmarkEnd w:id="1833"/>
    <w:bookmarkStart w:name="z1848" w:id="1834"/>
    <w:p>
      <w:pPr>
        <w:spacing w:after="0"/>
        <w:ind w:left="0"/>
        <w:jc w:val="both"/>
      </w:pPr>
      <w:r>
        <w:rPr>
          <w:rFonts w:ascii="Times New Roman"/>
          <w:b w:val="false"/>
          <w:i w:val="false"/>
          <w:color w:val="000000"/>
          <w:sz w:val="28"/>
        </w:rPr>
        <w:t xml:space="preserve">
      механизмдерді майлау; </w:t>
      </w:r>
    </w:p>
    <w:bookmarkEnd w:id="1834"/>
    <w:bookmarkStart w:name="z1849" w:id="1835"/>
    <w:p>
      <w:pPr>
        <w:spacing w:after="0"/>
        <w:ind w:left="0"/>
        <w:jc w:val="both"/>
      </w:pPr>
      <w:r>
        <w:rPr>
          <w:rFonts w:ascii="Times New Roman"/>
          <w:b w:val="false"/>
          <w:i w:val="false"/>
          <w:color w:val="000000"/>
          <w:sz w:val="28"/>
        </w:rPr>
        <w:t xml:space="preserve">
      бекітілген учаскені жинау; </w:t>
      </w:r>
    </w:p>
    <w:bookmarkEnd w:id="1835"/>
    <w:bookmarkStart w:name="z1850" w:id="183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836"/>
    <w:bookmarkStart w:name="z1851" w:id="1837"/>
    <w:p>
      <w:pPr>
        <w:spacing w:after="0"/>
        <w:ind w:left="0"/>
        <w:jc w:val="both"/>
      </w:pPr>
      <w:r>
        <w:rPr>
          <w:rFonts w:ascii="Times New Roman"/>
          <w:b w:val="false"/>
          <w:i w:val="false"/>
          <w:color w:val="000000"/>
          <w:sz w:val="28"/>
        </w:rPr>
        <w:t xml:space="preserve">
      243. Білуге тиіс: </w:t>
      </w:r>
    </w:p>
    <w:bookmarkEnd w:id="1837"/>
    <w:bookmarkStart w:name="z1852" w:id="1838"/>
    <w:p>
      <w:pPr>
        <w:spacing w:after="0"/>
        <w:ind w:left="0"/>
        <w:jc w:val="both"/>
      </w:pPr>
      <w:r>
        <w:rPr>
          <w:rFonts w:ascii="Times New Roman"/>
          <w:b w:val="false"/>
          <w:i w:val="false"/>
          <w:color w:val="000000"/>
          <w:sz w:val="28"/>
        </w:rPr>
        <w:t xml:space="preserve">
      таселектер мен тасымалдағыштардың жұмыс принципі; </w:t>
      </w:r>
    </w:p>
    <w:bookmarkEnd w:id="1838"/>
    <w:bookmarkStart w:name="z1853" w:id="1839"/>
    <w:p>
      <w:pPr>
        <w:spacing w:after="0"/>
        <w:ind w:left="0"/>
        <w:jc w:val="both"/>
      </w:pPr>
      <w:r>
        <w:rPr>
          <w:rFonts w:ascii="Times New Roman"/>
          <w:b w:val="false"/>
          <w:i w:val="false"/>
          <w:color w:val="000000"/>
          <w:sz w:val="28"/>
        </w:rPr>
        <w:t xml:space="preserve">
      электр қозғалтқыштардың, таселектер мен тасымалдағыштардың іске қосылу мен тоқтатылу қағидалары; </w:t>
      </w:r>
    </w:p>
    <w:bookmarkEnd w:id="1839"/>
    <w:bookmarkStart w:name="z1854" w:id="1840"/>
    <w:p>
      <w:pPr>
        <w:spacing w:after="0"/>
        <w:ind w:left="0"/>
        <w:jc w:val="both"/>
      </w:pPr>
      <w:r>
        <w:rPr>
          <w:rFonts w:ascii="Times New Roman"/>
          <w:b w:val="false"/>
          <w:i w:val="false"/>
          <w:color w:val="000000"/>
          <w:sz w:val="28"/>
        </w:rPr>
        <w:t xml:space="preserve">
      кокстың сұрыптары бойынша белгіленген топтастыру; </w:t>
      </w:r>
    </w:p>
    <w:bookmarkEnd w:id="1840"/>
    <w:bookmarkStart w:name="z1855" w:id="1841"/>
    <w:p>
      <w:pPr>
        <w:spacing w:after="0"/>
        <w:ind w:left="0"/>
        <w:jc w:val="both"/>
      </w:pPr>
      <w:r>
        <w:rPr>
          <w:rFonts w:ascii="Times New Roman"/>
          <w:b w:val="false"/>
          <w:i w:val="false"/>
          <w:color w:val="000000"/>
          <w:sz w:val="28"/>
        </w:rPr>
        <w:t xml:space="preserve">
      дабыл мен автоблоктау жүйесі; </w:t>
      </w:r>
    </w:p>
    <w:bookmarkEnd w:id="1841"/>
    <w:bookmarkStart w:name="z1856" w:id="1842"/>
    <w:p>
      <w:pPr>
        <w:spacing w:after="0"/>
        <w:ind w:left="0"/>
        <w:jc w:val="both"/>
      </w:pPr>
      <w:r>
        <w:rPr>
          <w:rFonts w:ascii="Times New Roman"/>
          <w:b w:val="false"/>
          <w:i w:val="false"/>
          <w:color w:val="000000"/>
          <w:sz w:val="28"/>
        </w:rPr>
        <w:t>
      слесарьлық жұмыстың негіздері.</w:t>
      </w:r>
    </w:p>
    <w:bookmarkEnd w:id="1842"/>
    <w:bookmarkStart w:name="z1857" w:id="1843"/>
    <w:p>
      <w:pPr>
        <w:spacing w:after="0"/>
        <w:ind w:left="0"/>
        <w:jc w:val="both"/>
      </w:pPr>
      <w:r>
        <w:rPr>
          <w:rFonts w:ascii="Times New Roman"/>
          <w:b w:val="false"/>
          <w:i w:val="false"/>
          <w:color w:val="000000"/>
          <w:sz w:val="28"/>
        </w:rPr>
        <w:t xml:space="preserve">
      Сағаттық өнімділігі 120 тоннадан жоғары агрегатта валды коксты дайындау барысында коксты сұрыптауға қатысу барысында - 2-разряд. </w:t>
      </w:r>
    </w:p>
    <w:bookmarkEnd w:id="1843"/>
    <w:bookmarkStart w:name="z1858" w:id="1844"/>
    <w:p>
      <w:pPr>
        <w:spacing w:after="0"/>
        <w:ind w:left="0"/>
        <w:jc w:val="left"/>
      </w:pPr>
      <w:r>
        <w:rPr>
          <w:rFonts w:ascii="Times New Roman"/>
          <w:b/>
          <w:i w:val="false"/>
          <w:color w:val="000000"/>
        </w:rPr>
        <w:t xml:space="preserve"> 26-параграф. Коксты сұрыптаушы, 4-разряд</w:t>
      </w:r>
    </w:p>
    <w:bookmarkEnd w:id="1844"/>
    <w:bookmarkStart w:name="z1859" w:id="1845"/>
    <w:p>
      <w:pPr>
        <w:spacing w:after="0"/>
        <w:ind w:left="0"/>
        <w:jc w:val="both"/>
      </w:pPr>
      <w:r>
        <w:rPr>
          <w:rFonts w:ascii="Times New Roman"/>
          <w:b w:val="false"/>
          <w:i w:val="false"/>
          <w:color w:val="000000"/>
          <w:sz w:val="28"/>
        </w:rPr>
        <w:t xml:space="preserve">
      244. Жұмыс сипаттамасы: </w:t>
      </w:r>
    </w:p>
    <w:bookmarkEnd w:id="1845"/>
    <w:bookmarkStart w:name="z1860" w:id="1846"/>
    <w:p>
      <w:pPr>
        <w:spacing w:after="0"/>
        <w:ind w:left="0"/>
        <w:jc w:val="both"/>
      </w:pPr>
      <w:r>
        <w:rPr>
          <w:rFonts w:ascii="Times New Roman"/>
          <w:b w:val="false"/>
          <w:i w:val="false"/>
          <w:color w:val="000000"/>
          <w:sz w:val="28"/>
        </w:rPr>
        <w:t xml:space="preserve">
      сағаттық өнімділігі 120 тоннаға дейінгі агрегатта валды коксты дайындау барысында коксты сұрыптау процесін жүргізу; </w:t>
      </w:r>
    </w:p>
    <w:bookmarkEnd w:id="1846"/>
    <w:bookmarkStart w:name="z1861" w:id="1847"/>
    <w:p>
      <w:pPr>
        <w:spacing w:after="0"/>
        <w:ind w:left="0"/>
        <w:jc w:val="both"/>
      </w:pPr>
      <w:r>
        <w:rPr>
          <w:rFonts w:ascii="Times New Roman"/>
          <w:b w:val="false"/>
          <w:i w:val="false"/>
          <w:color w:val="000000"/>
          <w:sz w:val="28"/>
        </w:rPr>
        <w:t xml:space="preserve">
      кокс сұрыптау жабдығының және рампаның механизмдерінің жұмысын, кокстың ылғалдылығының біркелкілігін бақылау; </w:t>
      </w:r>
    </w:p>
    <w:bookmarkEnd w:id="1847"/>
    <w:bookmarkStart w:name="z1862" w:id="1848"/>
    <w:p>
      <w:pPr>
        <w:spacing w:after="0"/>
        <w:ind w:left="0"/>
        <w:jc w:val="both"/>
      </w:pPr>
      <w:r>
        <w:rPr>
          <w:rFonts w:ascii="Times New Roman"/>
          <w:b w:val="false"/>
          <w:i w:val="false"/>
          <w:color w:val="000000"/>
          <w:sz w:val="28"/>
        </w:rPr>
        <w:t xml:space="preserve">
      рампадан тасымалдағышқа коксты қабылдау мен коксты сұрыптау жөніндегі қалыпты жұмысты, кокс сұрыптаушының лентасының біркелкі тиелуін қамтамасыз ету; </w:t>
      </w:r>
    </w:p>
    <w:bookmarkEnd w:id="1848"/>
    <w:bookmarkStart w:name="z1863" w:id="1849"/>
    <w:p>
      <w:pPr>
        <w:spacing w:after="0"/>
        <w:ind w:left="0"/>
        <w:jc w:val="both"/>
      </w:pPr>
      <w:r>
        <w:rPr>
          <w:rFonts w:ascii="Times New Roman"/>
          <w:b w:val="false"/>
          <w:i w:val="false"/>
          <w:color w:val="000000"/>
          <w:sz w:val="28"/>
        </w:rPr>
        <w:t xml:space="preserve">
      бункердегі қалдық коксты бақылау; </w:t>
      </w:r>
    </w:p>
    <w:bookmarkEnd w:id="1849"/>
    <w:bookmarkStart w:name="z1864" w:id="1850"/>
    <w:p>
      <w:pPr>
        <w:spacing w:after="0"/>
        <w:ind w:left="0"/>
        <w:jc w:val="both"/>
      </w:pPr>
      <w:r>
        <w:rPr>
          <w:rFonts w:ascii="Times New Roman"/>
          <w:b w:val="false"/>
          <w:i w:val="false"/>
          <w:color w:val="000000"/>
          <w:sz w:val="28"/>
        </w:rPr>
        <w:t xml:space="preserve">
      коксты тұтынушыларға жіберу; </w:t>
      </w:r>
    </w:p>
    <w:bookmarkEnd w:id="1850"/>
    <w:bookmarkStart w:name="z1865" w:id="1851"/>
    <w:p>
      <w:pPr>
        <w:spacing w:after="0"/>
        <w:ind w:left="0"/>
        <w:jc w:val="both"/>
      </w:pPr>
      <w:r>
        <w:rPr>
          <w:rFonts w:ascii="Times New Roman"/>
          <w:b w:val="false"/>
          <w:i w:val="false"/>
          <w:color w:val="000000"/>
          <w:sz w:val="28"/>
        </w:rPr>
        <w:t>
      ауысымдағы тиелген коксты есепке алуды жүргізу.</w:t>
      </w:r>
    </w:p>
    <w:bookmarkEnd w:id="1851"/>
    <w:bookmarkStart w:name="z1866" w:id="1852"/>
    <w:p>
      <w:pPr>
        <w:spacing w:after="0"/>
        <w:ind w:left="0"/>
        <w:jc w:val="both"/>
      </w:pPr>
      <w:r>
        <w:rPr>
          <w:rFonts w:ascii="Times New Roman"/>
          <w:b w:val="false"/>
          <w:i w:val="false"/>
          <w:color w:val="000000"/>
          <w:sz w:val="28"/>
        </w:rPr>
        <w:t xml:space="preserve">
      245. Білуге тиіс: </w:t>
      </w:r>
    </w:p>
    <w:bookmarkEnd w:id="1852"/>
    <w:bookmarkStart w:name="z1867" w:id="1853"/>
    <w:p>
      <w:pPr>
        <w:spacing w:after="0"/>
        <w:ind w:left="0"/>
        <w:jc w:val="both"/>
      </w:pPr>
      <w:r>
        <w:rPr>
          <w:rFonts w:ascii="Times New Roman"/>
          <w:b w:val="false"/>
          <w:i w:val="false"/>
          <w:color w:val="000000"/>
          <w:sz w:val="28"/>
        </w:rPr>
        <w:t xml:space="preserve">
      кокс сұрыптаушының құрылғысы, жұмыс принципі және техникалық пайдалану қағидалары; </w:t>
      </w:r>
    </w:p>
    <w:bookmarkEnd w:id="1853"/>
    <w:bookmarkStart w:name="z1868" w:id="1854"/>
    <w:p>
      <w:pPr>
        <w:spacing w:after="0"/>
        <w:ind w:left="0"/>
        <w:jc w:val="both"/>
      </w:pPr>
      <w:r>
        <w:rPr>
          <w:rFonts w:ascii="Times New Roman"/>
          <w:b w:val="false"/>
          <w:i w:val="false"/>
          <w:color w:val="000000"/>
          <w:sz w:val="28"/>
        </w:rPr>
        <w:t xml:space="preserve">
      кокстың сапасына қойылатын мемлекеттік стандарттардың талабы; </w:t>
      </w:r>
    </w:p>
    <w:bookmarkEnd w:id="1854"/>
    <w:bookmarkStart w:name="z1869" w:id="1855"/>
    <w:p>
      <w:pPr>
        <w:spacing w:after="0"/>
        <w:ind w:left="0"/>
        <w:jc w:val="both"/>
      </w:pPr>
      <w:r>
        <w:rPr>
          <w:rFonts w:ascii="Times New Roman"/>
          <w:b w:val="false"/>
          <w:i w:val="false"/>
          <w:color w:val="000000"/>
          <w:sz w:val="28"/>
        </w:rPr>
        <w:t>
      слесарьлық іс.</w:t>
      </w:r>
    </w:p>
    <w:bookmarkEnd w:id="1855"/>
    <w:bookmarkStart w:name="z1870" w:id="1856"/>
    <w:p>
      <w:pPr>
        <w:spacing w:after="0"/>
        <w:ind w:left="0"/>
        <w:jc w:val="both"/>
      </w:pPr>
      <w:r>
        <w:rPr>
          <w:rFonts w:ascii="Times New Roman"/>
          <w:b w:val="false"/>
          <w:i w:val="false"/>
          <w:color w:val="000000"/>
          <w:sz w:val="28"/>
        </w:rPr>
        <w:t xml:space="preserve">
      Сағаттық өнімділігі 120 тоннадан жоғары агрегатта валды коксты дайындау барысында коксты сұрыптау процесін жүргізу барысында - 5-разряд. </w:t>
      </w:r>
    </w:p>
    <w:bookmarkEnd w:id="1856"/>
    <w:bookmarkStart w:name="z1871" w:id="1857"/>
    <w:p>
      <w:pPr>
        <w:spacing w:after="0"/>
        <w:ind w:left="0"/>
        <w:jc w:val="left"/>
      </w:pPr>
      <w:r>
        <w:rPr>
          <w:rFonts w:ascii="Times New Roman"/>
          <w:b/>
          <w:i w:val="false"/>
          <w:color w:val="000000"/>
        </w:rPr>
        <w:t xml:space="preserve"> 27-параграф. Көпірлік қайта тиегіштің машинисі, 4-разряд</w:t>
      </w:r>
    </w:p>
    <w:bookmarkEnd w:id="1857"/>
    <w:bookmarkStart w:name="z1872" w:id="1858"/>
    <w:p>
      <w:pPr>
        <w:spacing w:after="0"/>
        <w:ind w:left="0"/>
        <w:jc w:val="both"/>
      </w:pPr>
      <w:r>
        <w:rPr>
          <w:rFonts w:ascii="Times New Roman"/>
          <w:b w:val="false"/>
          <w:i w:val="false"/>
          <w:color w:val="000000"/>
          <w:sz w:val="28"/>
        </w:rPr>
        <w:t xml:space="preserve">
      246. Жұмыс сипаттамасы: </w:t>
      </w:r>
    </w:p>
    <w:bookmarkEnd w:id="1858"/>
    <w:bookmarkStart w:name="z1873" w:id="1859"/>
    <w:p>
      <w:pPr>
        <w:spacing w:after="0"/>
        <w:ind w:left="0"/>
        <w:jc w:val="both"/>
      </w:pPr>
      <w:r>
        <w:rPr>
          <w:rFonts w:ascii="Times New Roman"/>
          <w:b w:val="false"/>
          <w:i w:val="false"/>
          <w:color w:val="000000"/>
          <w:sz w:val="28"/>
        </w:rPr>
        <w:t xml:space="preserve">
      қойманың аумағына көмірді орналастыру мен қатарлауды барысында жүк көтергіші 15 тоннаға дейін жететін көпірлі жегуді басқару; </w:t>
      </w:r>
    </w:p>
    <w:bookmarkEnd w:id="1859"/>
    <w:bookmarkStart w:name="z1874" w:id="1860"/>
    <w:p>
      <w:pPr>
        <w:spacing w:after="0"/>
        <w:ind w:left="0"/>
        <w:jc w:val="both"/>
      </w:pPr>
      <w:r>
        <w:rPr>
          <w:rFonts w:ascii="Times New Roman"/>
          <w:b w:val="false"/>
          <w:i w:val="false"/>
          <w:color w:val="000000"/>
          <w:sz w:val="28"/>
        </w:rPr>
        <w:t>
      қойманың аумағында көмірді орташалау жөніндегі жұмыстарды орындау;</w:t>
      </w:r>
    </w:p>
    <w:bookmarkEnd w:id="1860"/>
    <w:bookmarkStart w:name="z1875" w:id="1861"/>
    <w:p>
      <w:pPr>
        <w:spacing w:after="0"/>
        <w:ind w:left="0"/>
        <w:jc w:val="both"/>
      </w:pPr>
      <w:r>
        <w:rPr>
          <w:rFonts w:ascii="Times New Roman"/>
          <w:b w:val="false"/>
          <w:i w:val="false"/>
          <w:color w:val="000000"/>
          <w:sz w:val="28"/>
        </w:rPr>
        <w:t>
      бірінші реттік қатарлардағы немесе эстакададағы көмірді негізі қатарларға және негізгі қатардан көмір дайындайтын орынға тасымалдау;</w:t>
      </w:r>
    </w:p>
    <w:bookmarkEnd w:id="1861"/>
    <w:bookmarkStart w:name="z1876" w:id="1862"/>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862"/>
    <w:bookmarkStart w:name="z1877" w:id="1863"/>
    <w:p>
      <w:pPr>
        <w:spacing w:after="0"/>
        <w:ind w:left="0"/>
        <w:jc w:val="both"/>
      </w:pPr>
      <w:r>
        <w:rPr>
          <w:rFonts w:ascii="Times New Roman"/>
          <w:b w:val="false"/>
          <w:i w:val="false"/>
          <w:color w:val="000000"/>
          <w:sz w:val="28"/>
        </w:rPr>
        <w:t xml:space="preserve">
      247. Білуге тиіс: </w:t>
      </w:r>
    </w:p>
    <w:bookmarkEnd w:id="1863"/>
    <w:bookmarkStart w:name="z1878" w:id="1864"/>
    <w:p>
      <w:pPr>
        <w:spacing w:after="0"/>
        <w:ind w:left="0"/>
        <w:jc w:val="both"/>
      </w:pPr>
      <w:r>
        <w:rPr>
          <w:rFonts w:ascii="Times New Roman"/>
          <w:b w:val="false"/>
          <w:i w:val="false"/>
          <w:color w:val="000000"/>
          <w:sz w:val="28"/>
        </w:rPr>
        <w:t xml:space="preserve">
      көпірлі жегудің құрылғысы, жұмыс принципі мен техникалық пайдалану қағидалары; </w:t>
      </w:r>
    </w:p>
    <w:bookmarkEnd w:id="1864"/>
    <w:bookmarkStart w:name="z1879" w:id="1865"/>
    <w:p>
      <w:pPr>
        <w:spacing w:after="0"/>
        <w:ind w:left="0"/>
        <w:jc w:val="both"/>
      </w:pPr>
      <w:r>
        <w:rPr>
          <w:rFonts w:ascii="Times New Roman"/>
          <w:b w:val="false"/>
          <w:i w:val="false"/>
          <w:color w:val="000000"/>
          <w:sz w:val="28"/>
        </w:rPr>
        <w:t xml:space="preserve">
      көмірді орташалау тәсілі; </w:t>
      </w:r>
    </w:p>
    <w:bookmarkEnd w:id="1865"/>
    <w:bookmarkStart w:name="z1880" w:id="1866"/>
    <w:p>
      <w:pPr>
        <w:spacing w:after="0"/>
        <w:ind w:left="0"/>
        <w:jc w:val="both"/>
      </w:pPr>
      <w:r>
        <w:rPr>
          <w:rFonts w:ascii="Times New Roman"/>
          <w:b w:val="false"/>
          <w:i w:val="false"/>
          <w:color w:val="000000"/>
          <w:sz w:val="28"/>
        </w:rPr>
        <w:t xml:space="preserve">
      көмірдің маркасы; </w:t>
      </w:r>
    </w:p>
    <w:bookmarkEnd w:id="1866"/>
    <w:bookmarkStart w:name="z1881" w:id="1867"/>
    <w:p>
      <w:pPr>
        <w:spacing w:after="0"/>
        <w:ind w:left="0"/>
        <w:jc w:val="both"/>
      </w:pPr>
      <w:r>
        <w:rPr>
          <w:rFonts w:ascii="Times New Roman"/>
          <w:b w:val="false"/>
          <w:i w:val="false"/>
          <w:color w:val="000000"/>
          <w:sz w:val="28"/>
        </w:rPr>
        <w:t xml:space="preserve">
      қоймадағы көмірдің маркалары бойынша орналасуы; </w:t>
      </w:r>
    </w:p>
    <w:bookmarkEnd w:id="1867"/>
    <w:bookmarkStart w:name="z1882" w:id="1868"/>
    <w:p>
      <w:pPr>
        <w:spacing w:after="0"/>
        <w:ind w:left="0"/>
        <w:jc w:val="both"/>
      </w:pPr>
      <w:r>
        <w:rPr>
          <w:rFonts w:ascii="Times New Roman"/>
          <w:b w:val="false"/>
          <w:i w:val="false"/>
          <w:color w:val="000000"/>
          <w:sz w:val="28"/>
        </w:rPr>
        <w:t>
      қатарлардағы көмірді қоймалау мен алудың қағидалары.</w:t>
      </w:r>
    </w:p>
    <w:bookmarkEnd w:id="1868"/>
    <w:bookmarkStart w:name="z1883" w:id="1869"/>
    <w:p>
      <w:pPr>
        <w:spacing w:after="0"/>
        <w:ind w:left="0"/>
        <w:jc w:val="both"/>
      </w:pPr>
      <w:r>
        <w:rPr>
          <w:rFonts w:ascii="Times New Roman"/>
          <w:b w:val="false"/>
          <w:i w:val="false"/>
          <w:color w:val="000000"/>
          <w:sz w:val="28"/>
        </w:rPr>
        <w:t>
      Жүк көтергіші 15 тоннадан 25 тоннаға дейін жететін көпірлі жегуді басқару барысында - 5-разряд.</w:t>
      </w:r>
    </w:p>
    <w:bookmarkEnd w:id="1869"/>
    <w:bookmarkStart w:name="z1884" w:id="1870"/>
    <w:p>
      <w:pPr>
        <w:spacing w:after="0"/>
        <w:ind w:left="0"/>
        <w:jc w:val="both"/>
      </w:pPr>
      <w:r>
        <w:rPr>
          <w:rFonts w:ascii="Times New Roman"/>
          <w:b w:val="false"/>
          <w:i w:val="false"/>
          <w:color w:val="000000"/>
          <w:sz w:val="28"/>
        </w:rPr>
        <w:t>
      Жүк көтергіші 25 тонна және одан астам жоғары болатын көпірлі жегуді басқару барысында - 6-разряд.</w:t>
      </w:r>
    </w:p>
    <w:bookmarkEnd w:id="1870"/>
    <w:bookmarkStart w:name="z1885" w:id="1871"/>
    <w:p>
      <w:pPr>
        <w:spacing w:after="0"/>
        <w:ind w:left="0"/>
        <w:jc w:val="both"/>
      </w:pPr>
      <w:r>
        <w:rPr>
          <w:rFonts w:ascii="Times New Roman"/>
          <w:b w:val="false"/>
          <w:i w:val="false"/>
          <w:color w:val="000000"/>
          <w:sz w:val="28"/>
        </w:rPr>
        <w:t xml:space="preserve">
      248. Ескертпе: </w:t>
      </w:r>
    </w:p>
    <w:bookmarkEnd w:id="1871"/>
    <w:bookmarkStart w:name="z1886" w:id="1872"/>
    <w:p>
      <w:pPr>
        <w:spacing w:after="0"/>
        <w:ind w:left="0"/>
        <w:jc w:val="both"/>
      </w:pPr>
      <w:r>
        <w:rPr>
          <w:rFonts w:ascii="Times New Roman"/>
          <w:b w:val="false"/>
          <w:i w:val="false"/>
          <w:color w:val="000000"/>
          <w:sz w:val="28"/>
        </w:rPr>
        <w:t xml:space="preserve">
      көпірлі қайта жүктеу машинисінің көмекшісі өзі соның басшылығымен жұмыс істейтін машинистен 2-разрядқа төмен тарифтеледі. </w:t>
      </w:r>
    </w:p>
    <w:bookmarkEnd w:id="1872"/>
    <w:bookmarkStart w:name="z1887" w:id="1873"/>
    <w:p>
      <w:pPr>
        <w:spacing w:after="0"/>
        <w:ind w:left="0"/>
        <w:jc w:val="left"/>
      </w:pPr>
      <w:r>
        <w:rPr>
          <w:rFonts w:ascii="Times New Roman"/>
          <w:b/>
          <w:i w:val="false"/>
          <w:color w:val="000000"/>
        </w:rPr>
        <w:t xml:space="preserve"> 28-параграф. Креолин және лизол өндірісінің аппаратшысы, 3-разряд</w:t>
      </w:r>
    </w:p>
    <w:bookmarkEnd w:id="1873"/>
    <w:bookmarkStart w:name="z1888" w:id="1874"/>
    <w:p>
      <w:pPr>
        <w:spacing w:after="0"/>
        <w:ind w:left="0"/>
        <w:jc w:val="both"/>
      </w:pPr>
      <w:r>
        <w:rPr>
          <w:rFonts w:ascii="Times New Roman"/>
          <w:b w:val="false"/>
          <w:i w:val="false"/>
          <w:color w:val="000000"/>
          <w:sz w:val="28"/>
        </w:rPr>
        <w:t xml:space="preserve">
      249. Жұмыс сипаттамасы: </w:t>
      </w:r>
    </w:p>
    <w:bookmarkEnd w:id="1874"/>
    <w:bookmarkStart w:name="z1889" w:id="1875"/>
    <w:p>
      <w:pPr>
        <w:spacing w:after="0"/>
        <w:ind w:left="0"/>
        <w:jc w:val="both"/>
      </w:pPr>
      <w:r>
        <w:rPr>
          <w:rFonts w:ascii="Times New Roman"/>
          <w:b w:val="false"/>
          <w:i w:val="false"/>
          <w:color w:val="000000"/>
          <w:sz w:val="28"/>
        </w:rPr>
        <w:t xml:space="preserve">
      креолин және лизол өндірісінің технологиялық процесін жүргізу; </w:t>
      </w:r>
    </w:p>
    <w:bookmarkEnd w:id="1875"/>
    <w:bookmarkStart w:name="z1890" w:id="1876"/>
    <w:p>
      <w:pPr>
        <w:spacing w:after="0"/>
        <w:ind w:left="0"/>
        <w:jc w:val="both"/>
      </w:pPr>
      <w:r>
        <w:rPr>
          <w:rFonts w:ascii="Times New Roman"/>
          <w:b w:val="false"/>
          <w:i w:val="false"/>
          <w:color w:val="000000"/>
          <w:sz w:val="28"/>
        </w:rPr>
        <w:t>
      арынды бактарға шикізат пен реактивтерді беру, қазандықтарды жүктеу;</w:t>
      </w:r>
    </w:p>
    <w:bookmarkEnd w:id="1876"/>
    <w:bookmarkStart w:name="z1891" w:id="1877"/>
    <w:p>
      <w:pPr>
        <w:spacing w:after="0"/>
        <w:ind w:left="0"/>
        <w:jc w:val="both"/>
      </w:pPr>
      <w:r>
        <w:rPr>
          <w:rFonts w:ascii="Times New Roman"/>
          <w:b w:val="false"/>
          <w:i w:val="false"/>
          <w:color w:val="000000"/>
          <w:sz w:val="28"/>
        </w:rPr>
        <w:t xml:space="preserve">
      канифолды сабындау, сабындау процесінің аяқталуын индикаторлар бойынша тексеру; </w:t>
      </w:r>
    </w:p>
    <w:bookmarkEnd w:id="1877"/>
    <w:bookmarkStart w:name="z1892" w:id="1878"/>
    <w:p>
      <w:pPr>
        <w:spacing w:after="0"/>
        <w:ind w:left="0"/>
        <w:jc w:val="both"/>
      </w:pPr>
      <w:r>
        <w:rPr>
          <w:rFonts w:ascii="Times New Roman"/>
          <w:b w:val="false"/>
          <w:i w:val="false"/>
          <w:color w:val="000000"/>
          <w:sz w:val="28"/>
        </w:rPr>
        <w:t xml:space="preserve">
      талдауға арналған сынамаларды іріктеу; </w:t>
      </w:r>
    </w:p>
    <w:bookmarkEnd w:id="1878"/>
    <w:bookmarkStart w:name="z1893" w:id="1879"/>
    <w:p>
      <w:pPr>
        <w:spacing w:after="0"/>
        <w:ind w:left="0"/>
        <w:jc w:val="both"/>
      </w:pPr>
      <w:r>
        <w:rPr>
          <w:rFonts w:ascii="Times New Roman"/>
          <w:b w:val="false"/>
          <w:i w:val="false"/>
          <w:color w:val="000000"/>
          <w:sz w:val="28"/>
        </w:rPr>
        <w:t xml:space="preserve">
      карболдарды дайындау үшін кубтардың қалдықтарын маймен араластыру, сақтайтын орынға тиеу, жылыту және араластыру; </w:t>
      </w:r>
    </w:p>
    <w:bookmarkEnd w:id="1879"/>
    <w:bookmarkStart w:name="z1894" w:id="1880"/>
    <w:p>
      <w:pPr>
        <w:spacing w:after="0"/>
        <w:ind w:left="0"/>
        <w:jc w:val="both"/>
      </w:pPr>
      <w:r>
        <w:rPr>
          <w:rFonts w:ascii="Times New Roman"/>
          <w:b w:val="false"/>
          <w:i w:val="false"/>
          <w:color w:val="000000"/>
          <w:sz w:val="28"/>
        </w:rPr>
        <w:t xml:space="preserve">
      техникалық сабынды каустикпен сусыздандыру; </w:t>
      </w:r>
    </w:p>
    <w:bookmarkEnd w:id="1880"/>
    <w:bookmarkStart w:name="z1895" w:id="1881"/>
    <w:p>
      <w:pPr>
        <w:spacing w:after="0"/>
        <w:ind w:left="0"/>
        <w:jc w:val="both"/>
      </w:pPr>
      <w:r>
        <w:rPr>
          <w:rFonts w:ascii="Times New Roman"/>
          <w:b w:val="false"/>
          <w:i w:val="false"/>
          <w:color w:val="000000"/>
          <w:sz w:val="28"/>
        </w:rPr>
        <w:t xml:space="preserve">
      дезинфекциялық өнімді қоймаға айдау; </w:t>
      </w:r>
    </w:p>
    <w:bookmarkEnd w:id="1881"/>
    <w:bookmarkStart w:name="z1896" w:id="1882"/>
    <w:p>
      <w:pPr>
        <w:spacing w:after="0"/>
        <w:ind w:left="0"/>
        <w:jc w:val="both"/>
      </w:pPr>
      <w:r>
        <w:rPr>
          <w:rFonts w:ascii="Times New Roman"/>
          <w:b w:val="false"/>
          <w:i w:val="false"/>
          <w:color w:val="000000"/>
          <w:sz w:val="28"/>
        </w:rPr>
        <w:t xml:space="preserve">
      ағынды суларды сүзу; </w:t>
      </w:r>
    </w:p>
    <w:bookmarkEnd w:id="1882"/>
    <w:bookmarkStart w:name="z1897" w:id="1883"/>
    <w:p>
      <w:pPr>
        <w:spacing w:after="0"/>
        <w:ind w:left="0"/>
        <w:jc w:val="both"/>
      </w:pPr>
      <w:r>
        <w:rPr>
          <w:rFonts w:ascii="Times New Roman"/>
          <w:b w:val="false"/>
          <w:i w:val="false"/>
          <w:color w:val="000000"/>
          <w:sz w:val="28"/>
        </w:rPr>
        <w:t xml:space="preserve">
      сорғылардың жұмысын, жабдықтардың және сақтайтын орындағы дайын өнімнің жағдайын бақылау; </w:t>
      </w:r>
    </w:p>
    <w:bookmarkEnd w:id="1883"/>
    <w:bookmarkStart w:name="z1898" w:id="188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1884"/>
    <w:bookmarkStart w:name="z1899" w:id="1885"/>
    <w:p>
      <w:pPr>
        <w:spacing w:after="0"/>
        <w:ind w:left="0"/>
        <w:jc w:val="both"/>
      </w:pPr>
      <w:r>
        <w:rPr>
          <w:rFonts w:ascii="Times New Roman"/>
          <w:b w:val="false"/>
          <w:i w:val="false"/>
          <w:color w:val="000000"/>
          <w:sz w:val="28"/>
        </w:rPr>
        <w:t xml:space="preserve">
      250. Білуге тиіс: </w:t>
      </w:r>
    </w:p>
    <w:bookmarkEnd w:id="1885"/>
    <w:bookmarkStart w:name="z1900" w:id="1886"/>
    <w:p>
      <w:pPr>
        <w:spacing w:after="0"/>
        <w:ind w:left="0"/>
        <w:jc w:val="both"/>
      </w:pPr>
      <w:r>
        <w:rPr>
          <w:rFonts w:ascii="Times New Roman"/>
          <w:b w:val="false"/>
          <w:i w:val="false"/>
          <w:color w:val="000000"/>
          <w:sz w:val="28"/>
        </w:rPr>
        <w:t xml:space="preserve">
      креолин және лизол өндірісінің технологиялық процесі; </w:t>
      </w:r>
    </w:p>
    <w:bookmarkEnd w:id="1886"/>
    <w:bookmarkStart w:name="z1901" w:id="1887"/>
    <w:p>
      <w:pPr>
        <w:spacing w:after="0"/>
        <w:ind w:left="0"/>
        <w:jc w:val="both"/>
      </w:pPr>
      <w:r>
        <w:rPr>
          <w:rFonts w:ascii="Times New Roman"/>
          <w:b w:val="false"/>
          <w:i w:val="false"/>
          <w:color w:val="000000"/>
          <w:sz w:val="28"/>
        </w:rPr>
        <w:t xml:space="preserve">
      қызмет көрсетілетін жабдықтың құрылымы, жұмыс принципі мен техникалық пайдалану қағидалары; </w:t>
      </w:r>
    </w:p>
    <w:bookmarkEnd w:id="1887"/>
    <w:bookmarkStart w:name="z1902" w:id="1888"/>
    <w:p>
      <w:pPr>
        <w:spacing w:after="0"/>
        <w:ind w:left="0"/>
        <w:jc w:val="both"/>
      </w:pPr>
      <w:r>
        <w:rPr>
          <w:rFonts w:ascii="Times New Roman"/>
          <w:b w:val="false"/>
          <w:i w:val="false"/>
          <w:color w:val="000000"/>
          <w:sz w:val="28"/>
        </w:rPr>
        <w:t xml:space="preserve">
      қолданылатын реактивтер мен шикізаттардың физикалық-химиялық қасиеті; </w:t>
      </w:r>
    </w:p>
    <w:bookmarkEnd w:id="1888"/>
    <w:bookmarkStart w:name="z1903" w:id="1889"/>
    <w:p>
      <w:pPr>
        <w:spacing w:after="0"/>
        <w:ind w:left="0"/>
        <w:jc w:val="both"/>
      </w:pPr>
      <w:r>
        <w:rPr>
          <w:rFonts w:ascii="Times New Roman"/>
          <w:b w:val="false"/>
          <w:i w:val="false"/>
          <w:color w:val="000000"/>
          <w:sz w:val="28"/>
        </w:rPr>
        <w:t xml:space="preserve">
      дезинфекциялайтын құралдардың құрамындағы құрауыштардың тағайындалуы; </w:t>
      </w:r>
    </w:p>
    <w:bookmarkEnd w:id="1889"/>
    <w:bookmarkStart w:name="z1904" w:id="1890"/>
    <w:p>
      <w:pPr>
        <w:spacing w:after="0"/>
        <w:ind w:left="0"/>
        <w:jc w:val="both"/>
      </w:pPr>
      <w:r>
        <w:rPr>
          <w:rFonts w:ascii="Times New Roman"/>
          <w:b w:val="false"/>
          <w:i w:val="false"/>
          <w:color w:val="000000"/>
          <w:sz w:val="28"/>
        </w:rPr>
        <w:t xml:space="preserve">
      реактивтер мен дайын өнімнің сапасына қойылатын мемлекеттік стандарттардың талаптары; </w:t>
      </w:r>
    </w:p>
    <w:bookmarkEnd w:id="1890"/>
    <w:bookmarkStart w:name="z1905" w:id="1891"/>
    <w:p>
      <w:pPr>
        <w:spacing w:after="0"/>
        <w:ind w:left="0"/>
        <w:jc w:val="both"/>
      </w:pPr>
      <w:r>
        <w:rPr>
          <w:rFonts w:ascii="Times New Roman"/>
          <w:b w:val="false"/>
          <w:i w:val="false"/>
          <w:color w:val="000000"/>
          <w:sz w:val="28"/>
        </w:rPr>
        <w:t xml:space="preserve">
      креолин мен лизолдың сапасын сынауға қолданылатын тәсілдер; </w:t>
      </w:r>
    </w:p>
    <w:bookmarkEnd w:id="1891"/>
    <w:bookmarkStart w:name="z1906" w:id="1892"/>
    <w:p>
      <w:pPr>
        <w:spacing w:after="0"/>
        <w:ind w:left="0"/>
        <w:jc w:val="both"/>
      </w:pPr>
      <w:r>
        <w:rPr>
          <w:rFonts w:ascii="Times New Roman"/>
          <w:b w:val="false"/>
          <w:i w:val="false"/>
          <w:color w:val="000000"/>
          <w:sz w:val="28"/>
        </w:rPr>
        <w:t xml:space="preserve">
      карболдың құрамы; </w:t>
      </w:r>
    </w:p>
    <w:bookmarkEnd w:id="1892"/>
    <w:bookmarkStart w:name="z1907" w:id="1893"/>
    <w:p>
      <w:pPr>
        <w:spacing w:after="0"/>
        <w:ind w:left="0"/>
        <w:jc w:val="both"/>
      </w:pPr>
      <w:r>
        <w:rPr>
          <w:rFonts w:ascii="Times New Roman"/>
          <w:b w:val="false"/>
          <w:i w:val="false"/>
          <w:color w:val="000000"/>
          <w:sz w:val="28"/>
        </w:rPr>
        <w:t xml:space="preserve">
      креолин мен лизолды дайындау рецептурасы; </w:t>
      </w:r>
    </w:p>
    <w:bookmarkEnd w:id="1893"/>
    <w:bookmarkStart w:name="z1908" w:id="1894"/>
    <w:p>
      <w:pPr>
        <w:spacing w:after="0"/>
        <w:ind w:left="0"/>
        <w:jc w:val="both"/>
      </w:pPr>
      <w:r>
        <w:rPr>
          <w:rFonts w:ascii="Times New Roman"/>
          <w:b w:val="false"/>
          <w:i w:val="false"/>
          <w:color w:val="000000"/>
          <w:sz w:val="28"/>
        </w:rPr>
        <w:t xml:space="preserve">
      слесарьлық іс. </w:t>
      </w:r>
    </w:p>
    <w:bookmarkEnd w:id="1894"/>
    <w:bookmarkStart w:name="z1909" w:id="1895"/>
    <w:p>
      <w:pPr>
        <w:spacing w:after="0"/>
        <w:ind w:left="0"/>
        <w:jc w:val="left"/>
      </w:pPr>
      <w:r>
        <w:rPr>
          <w:rFonts w:ascii="Times New Roman"/>
          <w:b/>
          <w:i w:val="false"/>
          <w:color w:val="000000"/>
        </w:rPr>
        <w:t xml:space="preserve"> 29-параграф. Кумаронды шайырды алу аппаратшысы, 3-разряд</w:t>
      </w:r>
    </w:p>
    <w:bookmarkEnd w:id="1895"/>
    <w:bookmarkStart w:name="z1910" w:id="1896"/>
    <w:p>
      <w:pPr>
        <w:spacing w:after="0"/>
        <w:ind w:left="0"/>
        <w:jc w:val="both"/>
      </w:pPr>
      <w:r>
        <w:rPr>
          <w:rFonts w:ascii="Times New Roman"/>
          <w:b w:val="false"/>
          <w:i w:val="false"/>
          <w:color w:val="000000"/>
          <w:sz w:val="28"/>
        </w:rPr>
        <w:t xml:space="preserve">
      251. Жұмыс сипаттамасы: </w:t>
      </w:r>
    </w:p>
    <w:bookmarkEnd w:id="1896"/>
    <w:bookmarkStart w:name="z1911" w:id="1897"/>
    <w:p>
      <w:pPr>
        <w:spacing w:after="0"/>
        <w:ind w:left="0"/>
        <w:jc w:val="both"/>
      </w:pPr>
      <w:r>
        <w:rPr>
          <w:rFonts w:ascii="Times New Roman"/>
          <w:b w:val="false"/>
          <w:i w:val="false"/>
          <w:color w:val="000000"/>
          <w:sz w:val="28"/>
        </w:rPr>
        <w:t xml:space="preserve">
      біліктілігі жоғары аппаратшының басшылығымен кумаронды шайырды алудың технологиялық процесін жүргізу; </w:t>
      </w:r>
    </w:p>
    <w:bookmarkEnd w:id="1897"/>
    <w:bookmarkStart w:name="z1912" w:id="1898"/>
    <w:p>
      <w:pPr>
        <w:spacing w:after="0"/>
        <w:ind w:left="0"/>
        <w:jc w:val="both"/>
      </w:pPr>
      <w:r>
        <w:rPr>
          <w:rFonts w:ascii="Times New Roman"/>
          <w:b w:val="false"/>
          <w:i w:val="false"/>
          <w:color w:val="000000"/>
          <w:sz w:val="28"/>
        </w:rPr>
        <w:t xml:space="preserve">
      ауысымның басында және аяғында жинақтардағы фракциялардың бар екендігін тексеру; </w:t>
      </w:r>
    </w:p>
    <w:bookmarkEnd w:id="1898"/>
    <w:bookmarkStart w:name="z1913" w:id="1899"/>
    <w:p>
      <w:pPr>
        <w:spacing w:after="0"/>
        <w:ind w:left="0"/>
        <w:jc w:val="both"/>
      </w:pPr>
      <w:r>
        <w:rPr>
          <w:rFonts w:ascii="Times New Roman"/>
          <w:b w:val="false"/>
          <w:i w:val="false"/>
          <w:color w:val="000000"/>
          <w:sz w:val="28"/>
        </w:rPr>
        <w:t xml:space="preserve">
      кубты тиеу мен түсіруге, барабанды суытқыштарға шайырды беруге қатысу; </w:t>
      </w:r>
    </w:p>
    <w:bookmarkEnd w:id="1899"/>
    <w:bookmarkStart w:name="z1914" w:id="1900"/>
    <w:p>
      <w:pPr>
        <w:spacing w:after="0"/>
        <w:ind w:left="0"/>
        <w:jc w:val="both"/>
      </w:pPr>
      <w:r>
        <w:rPr>
          <w:rFonts w:ascii="Times New Roman"/>
          <w:b w:val="false"/>
          <w:i w:val="false"/>
          <w:color w:val="000000"/>
          <w:sz w:val="28"/>
        </w:rPr>
        <w:t xml:space="preserve">
      фракцияларды булаудың тәртібін бақылау; </w:t>
      </w:r>
    </w:p>
    <w:bookmarkEnd w:id="1900"/>
    <w:bookmarkStart w:name="z1915" w:id="1901"/>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901"/>
    <w:bookmarkStart w:name="z1916" w:id="1902"/>
    <w:p>
      <w:pPr>
        <w:spacing w:after="0"/>
        <w:ind w:left="0"/>
        <w:jc w:val="both"/>
      </w:pPr>
      <w:r>
        <w:rPr>
          <w:rFonts w:ascii="Times New Roman"/>
          <w:b w:val="false"/>
          <w:i w:val="false"/>
          <w:color w:val="000000"/>
          <w:sz w:val="28"/>
        </w:rPr>
        <w:t xml:space="preserve">
      252. Білуге тиіс: </w:t>
      </w:r>
    </w:p>
    <w:bookmarkEnd w:id="1902"/>
    <w:bookmarkStart w:name="z1917" w:id="1903"/>
    <w:p>
      <w:pPr>
        <w:spacing w:after="0"/>
        <w:ind w:left="0"/>
        <w:jc w:val="both"/>
      </w:pPr>
      <w:r>
        <w:rPr>
          <w:rFonts w:ascii="Times New Roman"/>
          <w:b w:val="false"/>
          <w:i w:val="false"/>
          <w:color w:val="000000"/>
          <w:sz w:val="28"/>
        </w:rPr>
        <w:t xml:space="preserve">
      ауыр бензолды ректификациялау мен тазартылған фракцияларды булаудың технологиялық процесіне қатысу; </w:t>
      </w:r>
    </w:p>
    <w:bookmarkEnd w:id="1903"/>
    <w:bookmarkStart w:name="z1918" w:id="1904"/>
    <w:p>
      <w:pPr>
        <w:spacing w:after="0"/>
        <w:ind w:left="0"/>
        <w:jc w:val="both"/>
      </w:pPr>
      <w:r>
        <w:rPr>
          <w:rFonts w:ascii="Times New Roman"/>
          <w:b w:val="false"/>
          <w:i w:val="false"/>
          <w:color w:val="000000"/>
          <w:sz w:val="28"/>
        </w:rPr>
        <w:t xml:space="preserve">
      қызмет көрсетілетін жабдықтың жұмыс принципі; </w:t>
      </w:r>
    </w:p>
    <w:bookmarkEnd w:id="1904"/>
    <w:bookmarkStart w:name="z1919" w:id="1905"/>
    <w:p>
      <w:pPr>
        <w:spacing w:after="0"/>
        <w:ind w:left="0"/>
        <w:jc w:val="both"/>
      </w:pPr>
      <w:r>
        <w:rPr>
          <w:rFonts w:ascii="Times New Roman"/>
          <w:b w:val="false"/>
          <w:i w:val="false"/>
          <w:color w:val="000000"/>
          <w:sz w:val="28"/>
        </w:rPr>
        <w:t>
      шикізаттың физикалық-химиялық қасиеті;</w:t>
      </w:r>
    </w:p>
    <w:bookmarkEnd w:id="1905"/>
    <w:bookmarkStart w:name="z1920" w:id="1906"/>
    <w:p>
      <w:pPr>
        <w:spacing w:after="0"/>
        <w:ind w:left="0"/>
        <w:jc w:val="both"/>
      </w:pPr>
      <w:r>
        <w:rPr>
          <w:rFonts w:ascii="Times New Roman"/>
          <w:b w:val="false"/>
          <w:i w:val="false"/>
          <w:color w:val="000000"/>
          <w:sz w:val="28"/>
        </w:rPr>
        <w:t>
      өнімнің сапасына қойылатын талаптар;</w:t>
      </w:r>
    </w:p>
    <w:bookmarkEnd w:id="1906"/>
    <w:bookmarkStart w:name="z1921" w:id="1907"/>
    <w:p>
      <w:pPr>
        <w:spacing w:after="0"/>
        <w:ind w:left="0"/>
        <w:jc w:val="both"/>
      </w:pPr>
      <w:r>
        <w:rPr>
          <w:rFonts w:ascii="Times New Roman"/>
          <w:b w:val="false"/>
          <w:i w:val="false"/>
          <w:color w:val="000000"/>
          <w:sz w:val="28"/>
        </w:rPr>
        <w:t>
      слесарьлық іс.</w:t>
      </w:r>
    </w:p>
    <w:bookmarkEnd w:id="1907"/>
    <w:bookmarkStart w:name="z1922" w:id="1908"/>
    <w:p>
      <w:pPr>
        <w:spacing w:after="0"/>
        <w:ind w:left="0"/>
        <w:jc w:val="left"/>
      </w:pPr>
      <w:r>
        <w:rPr>
          <w:rFonts w:ascii="Times New Roman"/>
          <w:b/>
          <w:i w:val="false"/>
          <w:color w:val="000000"/>
        </w:rPr>
        <w:t xml:space="preserve"> 30-параграф. Кумаронды шайырды алу аппаратшысы, 4-разряд</w:t>
      </w:r>
    </w:p>
    <w:bookmarkEnd w:id="1908"/>
    <w:bookmarkStart w:name="z1923" w:id="1909"/>
    <w:p>
      <w:pPr>
        <w:spacing w:after="0"/>
        <w:ind w:left="0"/>
        <w:jc w:val="both"/>
      </w:pPr>
      <w:r>
        <w:rPr>
          <w:rFonts w:ascii="Times New Roman"/>
          <w:b w:val="false"/>
          <w:i w:val="false"/>
          <w:color w:val="000000"/>
          <w:sz w:val="28"/>
        </w:rPr>
        <w:t xml:space="preserve">
      253. Жұмыс сипаттамасы: </w:t>
      </w:r>
    </w:p>
    <w:bookmarkEnd w:id="1909"/>
    <w:bookmarkStart w:name="z1924" w:id="1910"/>
    <w:p>
      <w:pPr>
        <w:spacing w:after="0"/>
        <w:ind w:left="0"/>
        <w:jc w:val="both"/>
      </w:pPr>
      <w:r>
        <w:rPr>
          <w:rFonts w:ascii="Times New Roman"/>
          <w:b w:val="false"/>
          <w:i w:val="false"/>
          <w:color w:val="000000"/>
          <w:sz w:val="28"/>
        </w:rPr>
        <w:t xml:space="preserve">
      біліктілігі жоғары аппаратшының басшылығымен кумаронды шайырды алудың технологиялық процесін жүргізу; </w:t>
      </w:r>
    </w:p>
    <w:bookmarkEnd w:id="1910"/>
    <w:bookmarkStart w:name="z1925" w:id="1911"/>
    <w:p>
      <w:pPr>
        <w:spacing w:after="0"/>
        <w:ind w:left="0"/>
        <w:jc w:val="both"/>
      </w:pPr>
      <w:r>
        <w:rPr>
          <w:rFonts w:ascii="Times New Roman"/>
          <w:b w:val="false"/>
          <w:i w:val="false"/>
          <w:color w:val="000000"/>
          <w:sz w:val="28"/>
        </w:rPr>
        <w:t>
      аппараттарға шикізатты, катализатор мен суды дайындау және беру;</w:t>
      </w:r>
    </w:p>
    <w:bookmarkEnd w:id="1911"/>
    <w:bookmarkStart w:name="z1926" w:id="1912"/>
    <w:p>
      <w:pPr>
        <w:spacing w:after="0"/>
        <w:ind w:left="0"/>
        <w:jc w:val="both"/>
      </w:pPr>
      <w:r>
        <w:rPr>
          <w:rFonts w:ascii="Times New Roman"/>
          <w:b w:val="false"/>
          <w:i w:val="false"/>
          <w:color w:val="000000"/>
          <w:sz w:val="28"/>
        </w:rPr>
        <w:t xml:space="preserve">
      полимеризатор арқылы айналымда болатын сұйықтықтың шығынын бақылау; </w:t>
      </w:r>
    </w:p>
    <w:bookmarkEnd w:id="1912"/>
    <w:bookmarkStart w:name="z1927" w:id="1913"/>
    <w:p>
      <w:pPr>
        <w:spacing w:after="0"/>
        <w:ind w:left="0"/>
        <w:jc w:val="both"/>
      </w:pPr>
      <w:r>
        <w:rPr>
          <w:rFonts w:ascii="Times New Roman"/>
          <w:b w:val="false"/>
          <w:i w:val="false"/>
          <w:color w:val="000000"/>
          <w:sz w:val="28"/>
        </w:rPr>
        <w:t xml:space="preserve">
      полимеризаторды сумен шайып, оны содамен бейтараптандыру; </w:t>
      </w:r>
    </w:p>
    <w:bookmarkEnd w:id="1913"/>
    <w:bookmarkStart w:name="z1928" w:id="1914"/>
    <w:p>
      <w:pPr>
        <w:spacing w:after="0"/>
        <w:ind w:left="0"/>
        <w:jc w:val="both"/>
      </w:pPr>
      <w:r>
        <w:rPr>
          <w:rFonts w:ascii="Times New Roman"/>
          <w:b w:val="false"/>
          <w:i w:val="false"/>
          <w:color w:val="000000"/>
          <w:sz w:val="28"/>
        </w:rPr>
        <w:t>
      еріткішті шайырдан булау;</w:t>
      </w:r>
    </w:p>
    <w:bookmarkEnd w:id="1914"/>
    <w:bookmarkStart w:name="z1929" w:id="1915"/>
    <w:p>
      <w:pPr>
        <w:spacing w:after="0"/>
        <w:ind w:left="0"/>
        <w:jc w:val="both"/>
      </w:pPr>
      <w:r>
        <w:rPr>
          <w:rFonts w:ascii="Times New Roman"/>
          <w:b w:val="false"/>
          <w:i w:val="false"/>
          <w:color w:val="000000"/>
          <w:sz w:val="28"/>
        </w:rPr>
        <w:t xml:space="preserve">
      сольвентті ректификациялау; </w:t>
      </w:r>
    </w:p>
    <w:bookmarkEnd w:id="1915"/>
    <w:bookmarkStart w:name="z1930" w:id="1916"/>
    <w:p>
      <w:pPr>
        <w:spacing w:after="0"/>
        <w:ind w:left="0"/>
        <w:jc w:val="both"/>
      </w:pPr>
      <w:r>
        <w:rPr>
          <w:rFonts w:ascii="Times New Roman"/>
          <w:b w:val="false"/>
          <w:i w:val="false"/>
          <w:color w:val="000000"/>
          <w:sz w:val="28"/>
        </w:rPr>
        <w:t>
      сынамаларды іріктеу.</w:t>
      </w:r>
    </w:p>
    <w:bookmarkEnd w:id="1916"/>
    <w:bookmarkStart w:name="z1931" w:id="1917"/>
    <w:p>
      <w:pPr>
        <w:spacing w:after="0"/>
        <w:ind w:left="0"/>
        <w:jc w:val="both"/>
      </w:pPr>
      <w:r>
        <w:rPr>
          <w:rFonts w:ascii="Times New Roman"/>
          <w:b w:val="false"/>
          <w:i w:val="false"/>
          <w:color w:val="000000"/>
          <w:sz w:val="28"/>
        </w:rPr>
        <w:t xml:space="preserve">
      254. Білуге тиіс: </w:t>
      </w:r>
    </w:p>
    <w:bookmarkEnd w:id="1917"/>
    <w:bookmarkStart w:name="z1932" w:id="1918"/>
    <w:p>
      <w:pPr>
        <w:spacing w:after="0"/>
        <w:ind w:left="0"/>
        <w:jc w:val="both"/>
      </w:pPr>
      <w:r>
        <w:rPr>
          <w:rFonts w:ascii="Times New Roman"/>
          <w:b w:val="false"/>
          <w:i w:val="false"/>
          <w:color w:val="000000"/>
          <w:sz w:val="28"/>
        </w:rPr>
        <w:t>
      мөлдір кумаронды шайырды алудың технологиялық процесінің негізі;</w:t>
      </w:r>
    </w:p>
    <w:bookmarkEnd w:id="1918"/>
    <w:bookmarkStart w:name="z1933" w:id="1919"/>
    <w:p>
      <w:pPr>
        <w:spacing w:after="0"/>
        <w:ind w:left="0"/>
        <w:jc w:val="both"/>
      </w:pPr>
      <w:r>
        <w:rPr>
          <w:rFonts w:ascii="Times New Roman"/>
          <w:b w:val="false"/>
          <w:i w:val="false"/>
          <w:color w:val="000000"/>
          <w:sz w:val="28"/>
        </w:rPr>
        <w:t xml:space="preserve">
      қызмет көрсетілетін жабдықтың құрылымы; </w:t>
      </w:r>
    </w:p>
    <w:bookmarkEnd w:id="1919"/>
    <w:bookmarkStart w:name="z1934" w:id="1920"/>
    <w:p>
      <w:pPr>
        <w:spacing w:after="0"/>
        <w:ind w:left="0"/>
        <w:jc w:val="both"/>
      </w:pPr>
      <w:r>
        <w:rPr>
          <w:rFonts w:ascii="Times New Roman"/>
          <w:b w:val="false"/>
          <w:i w:val="false"/>
          <w:color w:val="000000"/>
          <w:sz w:val="28"/>
        </w:rPr>
        <w:t xml:space="preserve">
      сольвентті ректификация-лаудың технологиялық процесі. </w:t>
      </w:r>
    </w:p>
    <w:bookmarkEnd w:id="1920"/>
    <w:bookmarkStart w:name="z1935" w:id="1921"/>
    <w:p>
      <w:pPr>
        <w:spacing w:after="0"/>
        <w:ind w:left="0"/>
        <w:jc w:val="left"/>
      </w:pPr>
      <w:r>
        <w:rPr>
          <w:rFonts w:ascii="Times New Roman"/>
          <w:b/>
          <w:i w:val="false"/>
          <w:color w:val="000000"/>
        </w:rPr>
        <w:t xml:space="preserve"> 31-параграф. Кумаронды шайырды алу аппаратшысы, 5-разряд</w:t>
      </w:r>
    </w:p>
    <w:bookmarkEnd w:id="1921"/>
    <w:bookmarkStart w:name="z1936" w:id="1922"/>
    <w:p>
      <w:pPr>
        <w:spacing w:after="0"/>
        <w:ind w:left="0"/>
        <w:jc w:val="both"/>
      </w:pPr>
      <w:r>
        <w:rPr>
          <w:rFonts w:ascii="Times New Roman"/>
          <w:b w:val="false"/>
          <w:i w:val="false"/>
          <w:color w:val="000000"/>
          <w:sz w:val="28"/>
        </w:rPr>
        <w:t xml:space="preserve">
      255. Жұмыс сипаттамасы: </w:t>
      </w:r>
    </w:p>
    <w:bookmarkEnd w:id="1922"/>
    <w:bookmarkStart w:name="z1937" w:id="1923"/>
    <w:p>
      <w:pPr>
        <w:spacing w:after="0"/>
        <w:ind w:left="0"/>
        <w:jc w:val="both"/>
      </w:pPr>
      <w:r>
        <w:rPr>
          <w:rFonts w:ascii="Times New Roman"/>
          <w:b w:val="false"/>
          <w:i w:val="false"/>
          <w:color w:val="000000"/>
          <w:sz w:val="28"/>
        </w:rPr>
        <w:t xml:space="preserve">
      кумаронды шайырды алудың технологиялық процесін жүргізу; </w:t>
      </w:r>
    </w:p>
    <w:bookmarkEnd w:id="1923"/>
    <w:bookmarkStart w:name="z1938" w:id="1924"/>
    <w:p>
      <w:pPr>
        <w:spacing w:after="0"/>
        <w:ind w:left="0"/>
        <w:jc w:val="both"/>
      </w:pPr>
      <w:r>
        <w:rPr>
          <w:rFonts w:ascii="Times New Roman"/>
          <w:b w:val="false"/>
          <w:i w:val="false"/>
          <w:color w:val="000000"/>
          <w:sz w:val="28"/>
        </w:rPr>
        <w:t>
      кубқа будың берілуін, тікелей әрекет ететін конденсатор-тоңазытқыштарға судың, колонналарға рефлюкстің берілуін реттеу;</w:t>
      </w:r>
    </w:p>
    <w:bookmarkEnd w:id="1924"/>
    <w:bookmarkStart w:name="z1939" w:id="1925"/>
    <w:p>
      <w:pPr>
        <w:spacing w:after="0"/>
        <w:ind w:left="0"/>
        <w:jc w:val="both"/>
      </w:pPr>
      <w:r>
        <w:rPr>
          <w:rFonts w:ascii="Times New Roman"/>
          <w:b w:val="false"/>
          <w:i w:val="false"/>
          <w:color w:val="000000"/>
          <w:sz w:val="28"/>
        </w:rPr>
        <w:t>
      кубты тиеу мен түсіруге, барабанды суытқыштарға шайырды беру;</w:t>
      </w:r>
    </w:p>
    <w:bookmarkEnd w:id="1925"/>
    <w:bookmarkStart w:name="z1940" w:id="1926"/>
    <w:p>
      <w:pPr>
        <w:spacing w:after="0"/>
        <w:ind w:left="0"/>
        <w:jc w:val="both"/>
      </w:pPr>
      <w:r>
        <w:rPr>
          <w:rFonts w:ascii="Times New Roman"/>
          <w:b w:val="false"/>
          <w:i w:val="false"/>
          <w:color w:val="000000"/>
          <w:sz w:val="28"/>
        </w:rPr>
        <w:t>
      фракциялардың жиналуын және өнімнің іріктелу тазалығын бақылау;</w:t>
      </w:r>
    </w:p>
    <w:bookmarkEnd w:id="1926"/>
    <w:bookmarkStart w:name="z1941" w:id="1927"/>
    <w:p>
      <w:pPr>
        <w:spacing w:after="0"/>
        <w:ind w:left="0"/>
        <w:jc w:val="both"/>
      </w:pPr>
      <w:r>
        <w:rPr>
          <w:rFonts w:ascii="Times New Roman"/>
          <w:b w:val="false"/>
          <w:i w:val="false"/>
          <w:color w:val="000000"/>
          <w:sz w:val="28"/>
        </w:rPr>
        <w:t>
      қызмет көрсетілетін жабдықты жөндеуді жүргізу.</w:t>
      </w:r>
    </w:p>
    <w:bookmarkEnd w:id="1927"/>
    <w:bookmarkStart w:name="z1942" w:id="1928"/>
    <w:p>
      <w:pPr>
        <w:spacing w:after="0"/>
        <w:ind w:left="0"/>
        <w:jc w:val="both"/>
      </w:pPr>
      <w:r>
        <w:rPr>
          <w:rFonts w:ascii="Times New Roman"/>
          <w:b w:val="false"/>
          <w:i w:val="false"/>
          <w:color w:val="000000"/>
          <w:sz w:val="28"/>
        </w:rPr>
        <w:t xml:space="preserve">
      256. Білуге тиіс: </w:t>
      </w:r>
    </w:p>
    <w:bookmarkEnd w:id="1928"/>
    <w:bookmarkStart w:name="z1943" w:id="1929"/>
    <w:p>
      <w:pPr>
        <w:spacing w:after="0"/>
        <w:ind w:left="0"/>
        <w:jc w:val="both"/>
      </w:pPr>
      <w:r>
        <w:rPr>
          <w:rFonts w:ascii="Times New Roman"/>
          <w:b w:val="false"/>
          <w:i w:val="false"/>
          <w:color w:val="000000"/>
          <w:sz w:val="28"/>
        </w:rPr>
        <w:t xml:space="preserve">
      ауыр бензолды ректификациялау мен тазартылған фракцияларды булаудың технологиялық процесі; </w:t>
      </w:r>
    </w:p>
    <w:bookmarkEnd w:id="1929"/>
    <w:bookmarkStart w:name="z1944" w:id="1930"/>
    <w:p>
      <w:pPr>
        <w:spacing w:after="0"/>
        <w:ind w:left="0"/>
        <w:jc w:val="both"/>
      </w:pPr>
      <w:r>
        <w:rPr>
          <w:rFonts w:ascii="Times New Roman"/>
          <w:b w:val="false"/>
          <w:i w:val="false"/>
          <w:color w:val="000000"/>
          <w:sz w:val="28"/>
        </w:rPr>
        <w:t xml:space="preserve">
      қызмет көрсетілетін жабдықтың құрылымы, сындарлы ерекшеліктері мен техникалық пайдалану қағидалары. </w:t>
      </w:r>
    </w:p>
    <w:bookmarkEnd w:id="1930"/>
    <w:bookmarkStart w:name="z1945" w:id="1931"/>
    <w:p>
      <w:pPr>
        <w:spacing w:after="0"/>
        <w:ind w:left="0"/>
        <w:jc w:val="left"/>
      </w:pPr>
      <w:r>
        <w:rPr>
          <w:rFonts w:ascii="Times New Roman"/>
          <w:b/>
          <w:i w:val="false"/>
          <w:color w:val="000000"/>
        </w:rPr>
        <w:t xml:space="preserve"> 32-параграф. Кумаронды шайырды алу аппаратшысы, 6-разряд</w:t>
      </w:r>
    </w:p>
    <w:bookmarkEnd w:id="1931"/>
    <w:bookmarkStart w:name="z1946" w:id="1932"/>
    <w:p>
      <w:pPr>
        <w:spacing w:after="0"/>
        <w:ind w:left="0"/>
        <w:jc w:val="both"/>
      </w:pPr>
      <w:r>
        <w:rPr>
          <w:rFonts w:ascii="Times New Roman"/>
          <w:b w:val="false"/>
          <w:i w:val="false"/>
          <w:color w:val="000000"/>
          <w:sz w:val="28"/>
        </w:rPr>
        <w:t xml:space="preserve">
      257. Жұмыс сипаттамасы: </w:t>
      </w:r>
    </w:p>
    <w:bookmarkEnd w:id="1932"/>
    <w:bookmarkStart w:name="z1947" w:id="1933"/>
    <w:p>
      <w:pPr>
        <w:spacing w:after="0"/>
        <w:ind w:left="0"/>
        <w:jc w:val="both"/>
      </w:pPr>
      <w:r>
        <w:rPr>
          <w:rFonts w:ascii="Times New Roman"/>
          <w:b w:val="false"/>
          <w:i w:val="false"/>
          <w:color w:val="000000"/>
          <w:sz w:val="28"/>
        </w:rPr>
        <w:t xml:space="preserve">
      мөлдір кумаронды шайырды алудың технологиялық процесін жүргізу; </w:t>
      </w:r>
    </w:p>
    <w:bookmarkEnd w:id="1933"/>
    <w:bookmarkStart w:name="z1948" w:id="1934"/>
    <w:p>
      <w:pPr>
        <w:spacing w:after="0"/>
        <w:ind w:left="0"/>
        <w:jc w:val="both"/>
      </w:pPr>
      <w:r>
        <w:rPr>
          <w:rFonts w:ascii="Times New Roman"/>
          <w:b w:val="false"/>
          <w:i w:val="false"/>
          <w:color w:val="000000"/>
          <w:sz w:val="28"/>
        </w:rPr>
        <w:t xml:space="preserve">
      шикізаттың, катализатордың және полимерлеу температурасының шығынын бақылау; </w:t>
      </w:r>
    </w:p>
    <w:bookmarkEnd w:id="1934"/>
    <w:bookmarkStart w:name="z1949" w:id="1935"/>
    <w:p>
      <w:pPr>
        <w:spacing w:after="0"/>
        <w:ind w:left="0"/>
        <w:jc w:val="both"/>
      </w:pPr>
      <w:r>
        <w:rPr>
          <w:rFonts w:ascii="Times New Roman"/>
          <w:b w:val="false"/>
          <w:i w:val="false"/>
          <w:color w:val="000000"/>
          <w:sz w:val="28"/>
        </w:rPr>
        <w:t xml:space="preserve">
      тұтқырлығы мен тығыздығын үздіксіз бақылай отырып полимерленген өнімді іріктеу; </w:t>
      </w:r>
    </w:p>
    <w:bookmarkEnd w:id="1935"/>
    <w:bookmarkStart w:name="z1950" w:id="1936"/>
    <w:p>
      <w:pPr>
        <w:spacing w:after="0"/>
        <w:ind w:left="0"/>
        <w:jc w:val="both"/>
      </w:pPr>
      <w:r>
        <w:rPr>
          <w:rFonts w:ascii="Times New Roman"/>
          <w:b w:val="false"/>
          <w:i w:val="false"/>
          <w:color w:val="000000"/>
          <w:sz w:val="28"/>
        </w:rPr>
        <w:t>
      полимеризатты өңдеудің берілген тәртібін ұстауды, сольвенттің ректификациясын, қоймаға сұйық кумаронды шайырды беруді, сынамаларды іріктеу мен оны талдаудың нәтижелерін бақылау.</w:t>
      </w:r>
    </w:p>
    <w:bookmarkEnd w:id="1936"/>
    <w:bookmarkStart w:name="z1951" w:id="1937"/>
    <w:p>
      <w:pPr>
        <w:spacing w:after="0"/>
        <w:ind w:left="0"/>
        <w:jc w:val="both"/>
      </w:pPr>
      <w:r>
        <w:rPr>
          <w:rFonts w:ascii="Times New Roman"/>
          <w:b w:val="false"/>
          <w:i w:val="false"/>
          <w:color w:val="000000"/>
          <w:sz w:val="28"/>
        </w:rPr>
        <w:t xml:space="preserve">
      258. Білуге тиіс: </w:t>
      </w:r>
    </w:p>
    <w:bookmarkEnd w:id="1937"/>
    <w:bookmarkStart w:name="z1952" w:id="1938"/>
    <w:p>
      <w:pPr>
        <w:spacing w:after="0"/>
        <w:ind w:left="0"/>
        <w:jc w:val="both"/>
      </w:pPr>
      <w:r>
        <w:rPr>
          <w:rFonts w:ascii="Times New Roman"/>
          <w:b w:val="false"/>
          <w:i w:val="false"/>
          <w:color w:val="000000"/>
          <w:sz w:val="28"/>
        </w:rPr>
        <w:t xml:space="preserve">
      мөлдір кумаронды шайырды алудың технологиялық процесі; </w:t>
      </w:r>
    </w:p>
    <w:bookmarkEnd w:id="1938"/>
    <w:bookmarkStart w:name="z1953" w:id="1939"/>
    <w:p>
      <w:pPr>
        <w:spacing w:after="0"/>
        <w:ind w:left="0"/>
        <w:jc w:val="both"/>
      </w:pPr>
      <w:r>
        <w:rPr>
          <w:rFonts w:ascii="Times New Roman"/>
          <w:b w:val="false"/>
          <w:i w:val="false"/>
          <w:color w:val="000000"/>
          <w:sz w:val="28"/>
        </w:rPr>
        <w:t xml:space="preserve">
      қызмет көрсетілетін жабдықтың құрылымы мен сындарлы ерекшеліктері; </w:t>
      </w:r>
    </w:p>
    <w:bookmarkEnd w:id="1939"/>
    <w:bookmarkStart w:name="z1954" w:id="1940"/>
    <w:p>
      <w:pPr>
        <w:spacing w:after="0"/>
        <w:ind w:left="0"/>
        <w:jc w:val="both"/>
      </w:pPr>
      <w:r>
        <w:rPr>
          <w:rFonts w:ascii="Times New Roman"/>
          <w:b w:val="false"/>
          <w:i w:val="false"/>
          <w:color w:val="000000"/>
          <w:sz w:val="28"/>
        </w:rPr>
        <w:t xml:space="preserve">
      шикізаттың, реактивтердің, аралық өнімнің және дайын өнімнің физикалық-химиялық қасиеттері; </w:t>
      </w:r>
    </w:p>
    <w:bookmarkEnd w:id="1940"/>
    <w:bookmarkStart w:name="z1955" w:id="1941"/>
    <w:p>
      <w:pPr>
        <w:spacing w:after="0"/>
        <w:ind w:left="0"/>
        <w:jc w:val="both"/>
      </w:pPr>
      <w:r>
        <w:rPr>
          <w:rFonts w:ascii="Times New Roman"/>
          <w:b w:val="false"/>
          <w:i w:val="false"/>
          <w:color w:val="000000"/>
          <w:sz w:val="28"/>
        </w:rPr>
        <w:t xml:space="preserve">
      өнімнің сапасына қойылатын талаптар. </w:t>
      </w:r>
    </w:p>
    <w:bookmarkEnd w:id="1941"/>
    <w:bookmarkStart w:name="z1956" w:id="1942"/>
    <w:p>
      <w:pPr>
        <w:spacing w:after="0"/>
        <w:ind w:left="0"/>
        <w:jc w:val="both"/>
      </w:pPr>
      <w:r>
        <w:rPr>
          <w:rFonts w:ascii="Times New Roman"/>
          <w:b w:val="false"/>
          <w:i w:val="false"/>
          <w:color w:val="000000"/>
          <w:sz w:val="28"/>
        </w:rPr>
        <w:t>
      259. Техникалық және кәсіптік (арнайы орта, кәсіптік орта) білім талап етіледі.</w:t>
      </w:r>
    </w:p>
    <w:bookmarkEnd w:id="1942"/>
    <w:bookmarkStart w:name="z1957" w:id="1943"/>
    <w:p>
      <w:pPr>
        <w:spacing w:after="0"/>
        <w:ind w:left="0"/>
        <w:jc w:val="left"/>
      </w:pPr>
      <w:r>
        <w:rPr>
          <w:rFonts w:ascii="Times New Roman"/>
          <w:b/>
          <w:i w:val="false"/>
          <w:color w:val="000000"/>
        </w:rPr>
        <w:t xml:space="preserve"> 33-параграф. Күкіртті сутегіні жағу аппаратшысы, 3-разряд</w:t>
      </w:r>
    </w:p>
    <w:bookmarkEnd w:id="1943"/>
    <w:bookmarkStart w:name="z1958" w:id="1944"/>
    <w:p>
      <w:pPr>
        <w:spacing w:after="0"/>
        <w:ind w:left="0"/>
        <w:jc w:val="both"/>
      </w:pPr>
      <w:r>
        <w:rPr>
          <w:rFonts w:ascii="Times New Roman"/>
          <w:b w:val="false"/>
          <w:i w:val="false"/>
          <w:color w:val="000000"/>
          <w:sz w:val="28"/>
        </w:rPr>
        <w:t xml:space="preserve">
      260. Жұмыс сипаттамасы: </w:t>
      </w:r>
    </w:p>
    <w:bookmarkEnd w:id="1944"/>
    <w:bookmarkStart w:name="z1959" w:id="1945"/>
    <w:p>
      <w:pPr>
        <w:spacing w:after="0"/>
        <w:ind w:left="0"/>
        <w:jc w:val="both"/>
      </w:pPr>
      <w:r>
        <w:rPr>
          <w:rFonts w:ascii="Times New Roman"/>
          <w:b w:val="false"/>
          <w:i w:val="false"/>
          <w:color w:val="000000"/>
          <w:sz w:val="28"/>
        </w:rPr>
        <w:t>
      күкіртсутекті жағудың технологиялық процесін жүргізу;</w:t>
      </w:r>
    </w:p>
    <w:bookmarkEnd w:id="1945"/>
    <w:bookmarkStart w:name="z1960" w:id="1946"/>
    <w:p>
      <w:pPr>
        <w:spacing w:after="0"/>
        <w:ind w:left="0"/>
        <w:jc w:val="both"/>
      </w:pPr>
      <w:r>
        <w:rPr>
          <w:rFonts w:ascii="Times New Roman"/>
          <w:b w:val="false"/>
          <w:i w:val="false"/>
          <w:color w:val="000000"/>
          <w:sz w:val="28"/>
        </w:rPr>
        <w:t xml:space="preserve">
      пайдаға жарату қазандығына суды беру мен оны үрлеу; </w:t>
      </w:r>
    </w:p>
    <w:bookmarkEnd w:id="1946"/>
    <w:bookmarkStart w:name="z1961" w:id="1947"/>
    <w:p>
      <w:pPr>
        <w:spacing w:after="0"/>
        <w:ind w:left="0"/>
        <w:jc w:val="both"/>
      </w:pPr>
      <w:r>
        <w:rPr>
          <w:rFonts w:ascii="Times New Roman"/>
          <w:b w:val="false"/>
          <w:i w:val="false"/>
          <w:color w:val="000000"/>
          <w:sz w:val="28"/>
        </w:rPr>
        <w:t xml:space="preserve">
      жағу пешіне ауа жіберу; </w:t>
      </w:r>
    </w:p>
    <w:bookmarkEnd w:id="1947"/>
    <w:bookmarkStart w:name="z1962" w:id="1948"/>
    <w:p>
      <w:pPr>
        <w:spacing w:after="0"/>
        <w:ind w:left="0"/>
        <w:jc w:val="both"/>
      </w:pPr>
      <w:r>
        <w:rPr>
          <w:rFonts w:ascii="Times New Roman"/>
          <w:b w:val="false"/>
          <w:i w:val="false"/>
          <w:color w:val="000000"/>
          <w:sz w:val="28"/>
        </w:rPr>
        <w:t xml:space="preserve">
      газжинағыш пен клапандардан конденсатты шығару; </w:t>
      </w:r>
    </w:p>
    <w:bookmarkEnd w:id="1948"/>
    <w:bookmarkStart w:name="z1963" w:id="1949"/>
    <w:p>
      <w:pPr>
        <w:spacing w:after="0"/>
        <w:ind w:left="0"/>
        <w:jc w:val="both"/>
      </w:pPr>
      <w:r>
        <w:rPr>
          <w:rFonts w:ascii="Times New Roman"/>
          <w:b w:val="false"/>
          <w:i w:val="false"/>
          <w:color w:val="000000"/>
          <w:sz w:val="28"/>
        </w:rPr>
        <w:t xml:space="preserve">
      тұтыну багын қыздыру мен оны суға толтыру; </w:t>
      </w:r>
    </w:p>
    <w:bookmarkEnd w:id="1949"/>
    <w:bookmarkStart w:name="z1964" w:id="1950"/>
    <w:p>
      <w:pPr>
        <w:spacing w:after="0"/>
        <w:ind w:left="0"/>
        <w:jc w:val="both"/>
      </w:pPr>
      <w:r>
        <w:rPr>
          <w:rFonts w:ascii="Times New Roman"/>
          <w:b w:val="false"/>
          <w:i w:val="false"/>
          <w:color w:val="000000"/>
          <w:sz w:val="28"/>
        </w:rPr>
        <w:t xml:space="preserve">
      судың сапасын бақылау; </w:t>
      </w:r>
    </w:p>
    <w:bookmarkEnd w:id="1950"/>
    <w:bookmarkStart w:name="z1965" w:id="1951"/>
    <w:p>
      <w:pPr>
        <w:spacing w:after="0"/>
        <w:ind w:left="0"/>
        <w:jc w:val="both"/>
      </w:pPr>
      <w:r>
        <w:rPr>
          <w:rFonts w:ascii="Times New Roman"/>
          <w:b w:val="false"/>
          <w:i w:val="false"/>
          <w:color w:val="000000"/>
          <w:sz w:val="28"/>
        </w:rPr>
        <w:t xml:space="preserve">
      пайдаға жарату қазандығынан соң бу құбырын бақылау; </w:t>
      </w:r>
    </w:p>
    <w:bookmarkEnd w:id="1951"/>
    <w:bookmarkStart w:name="z1966" w:id="1952"/>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952"/>
    <w:bookmarkStart w:name="z1967" w:id="1953"/>
    <w:p>
      <w:pPr>
        <w:spacing w:after="0"/>
        <w:ind w:left="0"/>
        <w:jc w:val="both"/>
      </w:pPr>
      <w:r>
        <w:rPr>
          <w:rFonts w:ascii="Times New Roman"/>
          <w:b w:val="false"/>
          <w:i w:val="false"/>
          <w:color w:val="000000"/>
          <w:sz w:val="28"/>
        </w:rPr>
        <w:t xml:space="preserve">
      261. Білуге тиіс: </w:t>
      </w:r>
    </w:p>
    <w:bookmarkEnd w:id="1953"/>
    <w:bookmarkStart w:name="z1968" w:id="1954"/>
    <w:p>
      <w:pPr>
        <w:spacing w:after="0"/>
        <w:ind w:left="0"/>
        <w:jc w:val="both"/>
      </w:pPr>
      <w:r>
        <w:rPr>
          <w:rFonts w:ascii="Times New Roman"/>
          <w:b w:val="false"/>
          <w:i w:val="false"/>
          <w:color w:val="000000"/>
          <w:sz w:val="28"/>
        </w:rPr>
        <w:t xml:space="preserve">
      күкіртсутекті жағудың технологиялық процесі; </w:t>
      </w:r>
    </w:p>
    <w:bookmarkEnd w:id="1954"/>
    <w:bookmarkStart w:name="z1969" w:id="1955"/>
    <w:p>
      <w:pPr>
        <w:spacing w:after="0"/>
        <w:ind w:left="0"/>
        <w:jc w:val="both"/>
      </w:pPr>
      <w:r>
        <w:rPr>
          <w:rFonts w:ascii="Times New Roman"/>
          <w:b w:val="false"/>
          <w:i w:val="false"/>
          <w:color w:val="000000"/>
          <w:sz w:val="28"/>
        </w:rPr>
        <w:t xml:space="preserve">
      қызмет көрсетілетін жабдықтың құрылымы, жұмыс принципі және техникалық пайдалану қағидалары; </w:t>
      </w:r>
    </w:p>
    <w:bookmarkEnd w:id="1955"/>
    <w:bookmarkStart w:name="z1970" w:id="1956"/>
    <w:p>
      <w:pPr>
        <w:spacing w:after="0"/>
        <w:ind w:left="0"/>
        <w:jc w:val="both"/>
      </w:pPr>
      <w:r>
        <w:rPr>
          <w:rFonts w:ascii="Times New Roman"/>
          <w:b w:val="false"/>
          <w:i w:val="false"/>
          <w:color w:val="000000"/>
          <w:sz w:val="28"/>
        </w:rPr>
        <w:t xml:space="preserve">
      күкіртсутекті жағудың процесін реттеу мен жағу өнімдерін салқындату тәсілдері; </w:t>
      </w:r>
    </w:p>
    <w:bookmarkEnd w:id="1956"/>
    <w:bookmarkStart w:name="z1971" w:id="1957"/>
    <w:p>
      <w:pPr>
        <w:spacing w:after="0"/>
        <w:ind w:left="0"/>
        <w:jc w:val="both"/>
      </w:pPr>
      <w:r>
        <w:rPr>
          <w:rFonts w:ascii="Times New Roman"/>
          <w:b w:val="false"/>
          <w:i w:val="false"/>
          <w:color w:val="000000"/>
          <w:sz w:val="28"/>
        </w:rPr>
        <w:t xml:space="preserve">
      күкіртсутектің қасиеті; </w:t>
      </w:r>
    </w:p>
    <w:bookmarkEnd w:id="1957"/>
    <w:bookmarkStart w:name="z1972" w:id="1958"/>
    <w:p>
      <w:pPr>
        <w:spacing w:after="0"/>
        <w:ind w:left="0"/>
        <w:jc w:val="both"/>
      </w:pPr>
      <w:r>
        <w:rPr>
          <w:rFonts w:ascii="Times New Roman"/>
          <w:b w:val="false"/>
          <w:i w:val="false"/>
          <w:color w:val="000000"/>
          <w:sz w:val="28"/>
        </w:rPr>
        <w:t xml:space="preserve">
      бөлім аппаратурасын іске қосу мен тоқтату; </w:t>
      </w:r>
    </w:p>
    <w:bookmarkEnd w:id="1958"/>
    <w:bookmarkStart w:name="z1973" w:id="1959"/>
    <w:p>
      <w:pPr>
        <w:spacing w:after="0"/>
        <w:ind w:left="0"/>
        <w:jc w:val="both"/>
      </w:pPr>
      <w:r>
        <w:rPr>
          <w:rFonts w:ascii="Times New Roman"/>
          <w:b w:val="false"/>
          <w:i w:val="false"/>
          <w:color w:val="000000"/>
          <w:sz w:val="28"/>
        </w:rPr>
        <w:t xml:space="preserve">
      слесарьлық іс. </w:t>
      </w:r>
    </w:p>
    <w:bookmarkEnd w:id="1959"/>
    <w:bookmarkStart w:name="z1974" w:id="1960"/>
    <w:p>
      <w:pPr>
        <w:spacing w:after="0"/>
        <w:ind w:left="0"/>
        <w:jc w:val="left"/>
      </w:pPr>
      <w:r>
        <w:rPr>
          <w:rFonts w:ascii="Times New Roman"/>
          <w:b/>
          <w:i w:val="false"/>
          <w:color w:val="000000"/>
        </w:rPr>
        <w:t xml:space="preserve"> 34-параграф. Люкші, 5 разряд</w:t>
      </w:r>
    </w:p>
    <w:bookmarkEnd w:id="1960"/>
    <w:bookmarkStart w:name="z1975" w:id="1961"/>
    <w:p>
      <w:pPr>
        <w:spacing w:after="0"/>
        <w:ind w:left="0"/>
        <w:jc w:val="both"/>
      </w:pPr>
      <w:r>
        <w:rPr>
          <w:rFonts w:ascii="Times New Roman"/>
          <w:b w:val="false"/>
          <w:i w:val="false"/>
          <w:color w:val="000000"/>
          <w:sz w:val="28"/>
        </w:rPr>
        <w:t xml:space="preserve">
      262. Жұмыс сипаттамасы: </w:t>
      </w:r>
    </w:p>
    <w:bookmarkEnd w:id="1961"/>
    <w:bookmarkStart w:name="z1976" w:id="1962"/>
    <w:p>
      <w:pPr>
        <w:spacing w:after="0"/>
        <w:ind w:left="0"/>
        <w:jc w:val="both"/>
      </w:pPr>
      <w:r>
        <w:rPr>
          <w:rFonts w:ascii="Times New Roman"/>
          <w:b w:val="false"/>
          <w:i w:val="false"/>
          <w:color w:val="000000"/>
          <w:sz w:val="28"/>
        </w:rPr>
        <w:t xml:space="preserve">
      пештің камераларына шикіқұрам тиеу процесін жүргізу; </w:t>
      </w:r>
    </w:p>
    <w:bookmarkEnd w:id="1962"/>
    <w:bookmarkStart w:name="z1977" w:id="1963"/>
    <w:p>
      <w:pPr>
        <w:spacing w:after="0"/>
        <w:ind w:left="0"/>
        <w:jc w:val="both"/>
      </w:pPr>
      <w:r>
        <w:rPr>
          <w:rFonts w:ascii="Times New Roman"/>
          <w:b w:val="false"/>
          <w:i w:val="false"/>
          <w:color w:val="000000"/>
          <w:sz w:val="28"/>
        </w:rPr>
        <w:t>
      тиейтін люктерді ашу мен жабу, қақпақтар мен седловиналарды графиттен тазарту;</w:t>
      </w:r>
    </w:p>
    <w:bookmarkEnd w:id="1963"/>
    <w:bookmarkStart w:name="z1978" w:id="1964"/>
    <w:p>
      <w:pPr>
        <w:spacing w:after="0"/>
        <w:ind w:left="0"/>
        <w:jc w:val="both"/>
      </w:pPr>
      <w:r>
        <w:rPr>
          <w:rFonts w:ascii="Times New Roman"/>
          <w:b w:val="false"/>
          <w:i w:val="false"/>
          <w:color w:val="000000"/>
          <w:sz w:val="28"/>
        </w:rPr>
        <w:t>
      люктерге құйылатын ерітіндіні дайындау және тасымалдау;</w:t>
      </w:r>
    </w:p>
    <w:bookmarkEnd w:id="1964"/>
    <w:bookmarkStart w:name="z1979" w:id="1965"/>
    <w:p>
      <w:pPr>
        <w:spacing w:after="0"/>
        <w:ind w:left="0"/>
        <w:jc w:val="both"/>
      </w:pPr>
      <w:r>
        <w:rPr>
          <w:rFonts w:ascii="Times New Roman"/>
          <w:b w:val="false"/>
          <w:i w:val="false"/>
          <w:color w:val="000000"/>
          <w:sz w:val="28"/>
        </w:rPr>
        <w:t>
      тиейтін люктердің қақпақтарын нығыздау;</w:t>
      </w:r>
    </w:p>
    <w:bookmarkEnd w:id="1965"/>
    <w:bookmarkStart w:name="z1980" w:id="1966"/>
    <w:p>
      <w:pPr>
        <w:spacing w:after="0"/>
        <w:ind w:left="0"/>
        <w:jc w:val="both"/>
      </w:pPr>
      <w:r>
        <w:rPr>
          <w:rFonts w:ascii="Times New Roman"/>
          <w:b w:val="false"/>
          <w:i w:val="false"/>
          <w:color w:val="000000"/>
          <w:sz w:val="28"/>
        </w:rPr>
        <w:t>
      инжекцияларды қосу және ажырату;</w:t>
      </w:r>
    </w:p>
    <w:bookmarkEnd w:id="1966"/>
    <w:bookmarkStart w:name="z1981" w:id="1967"/>
    <w:p>
      <w:pPr>
        <w:spacing w:after="0"/>
        <w:ind w:left="0"/>
        <w:jc w:val="both"/>
      </w:pPr>
      <w:r>
        <w:rPr>
          <w:rFonts w:ascii="Times New Roman"/>
          <w:b w:val="false"/>
          <w:i w:val="false"/>
          <w:color w:val="000000"/>
          <w:sz w:val="28"/>
        </w:rPr>
        <w:t xml:space="preserve">
      кокстелетін камераның толық және біркелкі тиелуін қамтамасыз ету; </w:t>
      </w:r>
    </w:p>
    <w:bookmarkEnd w:id="1967"/>
    <w:bookmarkStart w:name="z1982" w:id="1968"/>
    <w:p>
      <w:pPr>
        <w:spacing w:after="0"/>
        <w:ind w:left="0"/>
        <w:jc w:val="both"/>
      </w:pPr>
      <w:r>
        <w:rPr>
          <w:rFonts w:ascii="Times New Roman"/>
          <w:b w:val="false"/>
          <w:i w:val="false"/>
          <w:color w:val="000000"/>
          <w:sz w:val="28"/>
        </w:rPr>
        <w:t xml:space="preserve">
      пештерді тиеу мен коксты берудің кестесін сақтау; </w:t>
      </w:r>
    </w:p>
    <w:bookmarkEnd w:id="1968"/>
    <w:bookmarkStart w:name="z1983" w:id="1969"/>
    <w:p>
      <w:pPr>
        <w:spacing w:after="0"/>
        <w:ind w:left="0"/>
        <w:jc w:val="both"/>
      </w:pPr>
      <w:r>
        <w:rPr>
          <w:rFonts w:ascii="Times New Roman"/>
          <w:b w:val="false"/>
          <w:i w:val="false"/>
          <w:color w:val="000000"/>
          <w:sz w:val="28"/>
        </w:rPr>
        <w:t xml:space="preserve">
      машиналардың коксты беруге дайындығын, коксты машиналар машинистерінің пештерді беруіне тиісті дабылдың берілуін және машинистер арасында радиобайланыс болмаған жағдайда коксты машиналардың арасын блоктауды бақылау; </w:t>
      </w:r>
    </w:p>
    <w:bookmarkEnd w:id="1969"/>
    <w:bookmarkStart w:name="z1984" w:id="1970"/>
    <w:p>
      <w:pPr>
        <w:spacing w:after="0"/>
        <w:ind w:left="0"/>
        <w:jc w:val="both"/>
      </w:pPr>
      <w:r>
        <w:rPr>
          <w:rFonts w:ascii="Times New Roman"/>
          <w:b w:val="false"/>
          <w:i w:val="false"/>
          <w:color w:val="000000"/>
          <w:sz w:val="28"/>
        </w:rPr>
        <w:t xml:space="preserve">
      шикіқұрамды жоспарлауды, машиналық және кокстық тараптан есіктерді алу мен орнатуды, коксты итергіштің, коксты бағыттағыш пен өшіргіш вагонның дұрыс орнатылуын бақылау; </w:t>
      </w:r>
    </w:p>
    <w:bookmarkEnd w:id="1970"/>
    <w:bookmarkStart w:name="z1985" w:id="1971"/>
    <w:p>
      <w:pPr>
        <w:spacing w:after="0"/>
        <w:ind w:left="0"/>
        <w:jc w:val="both"/>
      </w:pPr>
      <w:r>
        <w:rPr>
          <w:rFonts w:ascii="Times New Roman"/>
          <w:b w:val="false"/>
          <w:i w:val="false"/>
          <w:color w:val="000000"/>
          <w:sz w:val="28"/>
        </w:rPr>
        <w:t xml:space="preserve">
      булы инжекция коммуникациясының дұрыстығын бақылау; </w:t>
      </w:r>
    </w:p>
    <w:bookmarkEnd w:id="1971"/>
    <w:bookmarkStart w:name="z1986" w:id="1972"/>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1972"/>
    <w:bookmarkStart w:name="z1987" w:id="1973"/>
    <w:p>
      <w:pPr>
        <w:spacing w:after="0"/>
        <w:ind w:left="0"/>
        <w:jc w:val="both"/>
      </w:pPr>
      <w:r>
        <w:rPr>
          <w:rFonts w:ascii="Times New Roman"/>
          <w:b w:val="false"/>
          <w:i w:val="false"/>
          <w:color w:val="000000"/>
          <w:sz w:val="28"/>
        </w:rPr>
        <w:t xml:space="preserve">
      263. Білуге тиіс: </w:t>
      </w:r>
    </w:p>
    <w:bookmarkEnd w:id="1973"/>
    <w:bookmarkStart w:name="z1988" w:id="1974"/>
    <w:p>
      <w:pPr>
        <w:spacing w:after="0"/>
        <w:ind w:left="0"/>
        <w:jc w:val="both"/>
      </w:pPr>
      <w:r>
        <w:rPr>
          <w:rFonts w:ascii="Times New Roman"/>
          <w:b w:val="false"/>
          <w:i w:val="false"/>
          <w:color w:val="000000"/>
          <w:sz w:val="28"/>
        </w:rPr>
        <w:t xml:space="preserve">
      кокстеудің технологиялық процесі; </w:t>
      </w:r>
    </w:p>
    <w:bookmarkEnd w:id="1974"/>
    <w:bookmarkStart w:name="z1989" w:id="1975"/>
    <w:p>
      <w:pPr>
        <w:spacing w:after="0"/>
        <w:ind w:left="0"/>
        <w:jc w:val="both"/>
      </w:pPr>
      <w:r>
        <w:rPr>
          <w:rFonts w:ascii="Times New Roman"/>
          <w:b w:val="false"/>
          <w:i w:val="false"/>
          <w:color w:val="000000"/>
          <w:sz w:val="28"/>
        </w:rPr>
        <w:t xml:space="preserve">
      коксты пештер мен газды әкетуші арматураның құрылғысы мен техникалық пайдалану қағидалары; </w:t>
      </w:r>
    </w:p>
    <w:bookmarkEnd w:id="1975"/>
    <w:bookmarkStart w:name="z1990" w:id="1976"/>
    <w:p>
      <w:pPr>
        <w:spacing w:after="0"/>
        <w:ind w:left="0"/>
        <w:jc w:val="both"/>
      </w:pPr>
      <w:r>
        <w:rPr>
          <w:rFonts w:ascii="Times New Roman"/>
          <w:b w:val="false"/>
          <w:i w:val="false"/>
          <w:color w:val="000000"/>
          <w:sz w:val="28"/>
        </w:rPr>
        <w:t xml:space="preserve">
      пеш камераларын тиеу тәсілдері; </w:t>
      </w:r>
    </w:p>
    <w:bookmarkEnd w:id="1976"/>
    <w:bookmarkStart w:name="z1991" w:id="1977"/>
    <w:p>
      <w:pPr>
        <w:spacing w:after="0"/>
        <w:ind w:left="0"/>
        <w:jc w:val="both"/>
      </w:pPr>
      <w:r>
        <w:rPr>
          <w:rFonts w:ascii="Times New Roman"/>
          <w:b w:val="false"/>
          <w:i w:val="false"/>
          <w:color w:val="000000"/>
          <w:sz w:val="28"/>
        </w:rPr>
        <w:t xml:space="preserve">
      тиеу люктері қақпақтарының герметикалық түрлері; </w:t>
      </w:r>
    </w:p>
    <w:bookmarkEnd w:id="1977"/>
    <w:bookmarkStart w:name="z1992" w:id="1978"/>
    <w:p>
      <w:pPr>
        <w:spacing w:after="0"/>
        <w:ind w:left="0"/>
        <w:jc w:val="both"/>
      </w:pPr>
      <w:r>
        <w:rPr>
          <w:rFonts w:ascii="Times New Roman"/>
          <w:b w:val="false"/>
          <w:i w:val="false"/>
          <w:color w:val="000000"/>
          <w:sz w:val="28"/>
        </w:rPr>
        <w:t xml:space="preserve">
      орнатылған дабыл; </w:t>
      </w:r>
    </w:p>
    <w:bookmarkEnd w:id="1978"/>
    <w:bookmarkStart w:name="z1993" w:id="1979"/>
    <w:p>
      <w:pPr>
        <w:spacing w:after="0"/>
        <w:ind w:left="0"/>
        <w:jc w:val="both"/>
      </w:pPr>
      <w:r>
        <w:rPr>
          <w:rFonts w:ascii="Times New Roman"/>
          <w:b w:val="false"/>
          <w:i w:val="false"/>
          <w:color w:val="000000"/>
          <w:sz w:val="28"/>
        </w:rPr>
        <w:t>
      слесарьлық іс.</w:t>
      </w:r>
    </w:p>
    <w:bookmarkEnd w:id="1979"/>
    <w:bookmarkStart w:name="z1994" w:id="1980"/>
    <w:p>
      <w:pPr>
        <w:spacing w:after="0"/>
        <w:ind w:left="0"/>
        <w:jc w:val="both"/>
      </w:pPr>
      <w:r>
        <w:rPr>
          <w:rFonts w:ascii="Times New Roman"/>
          <w:b w:val="false"/>
          <w:i w:val="false"/>
          <w:color w:val="000000"/>
          <w:sz w:val="28"/>
        </w:rPr>
        <w:t>
      Камераларының мөлшері 40 текше метрге дейін болатын коксты батареялардағы түтінсіз тиеу барысында люктерді түсіру мен орнату механизмдеріне қызмет көрсетуде - 6-разряд.</w:t>
      </w:r>
    </w:p>
    <w:bookmarkEnd w:id="1980"/>
    <w:bookmarkStart w:name="z1995" w:id="1981"/>
    <w:p>
      <w:pPr>
        <w:spacing w:after="0"/>
        <w:ind w:left="0"/>
        <w:jc w:val="both"/>
      </w:pPr>
      <w:r>
        <w:rPr>
          <w:rFonts w:ascii="Times New Roman"/>
          <w:b w:val="false"/>
          <w:i w:val="false"/>
          <w:color w:val="000000"/>
          <w:sz w:val="28"/>
        </w:rPr>
        <w:t xml:space="preserve">
      Камераларының мөлшері 40 текше метрден асатын коксты батареялардағы түтінсіз тиеу барысында люктерді түсіру мен орнату механизмдеріне қызмет көрсетуде - 7-разряд. </w:t>
      </w:r>
    </w:p>
    <w:bookmarkEnd w:id="1981"/>
    <w:bookmarkStart w:name="z1996" w:id="1982"/>
    <w:p>
      <w:pPr>
        <w:spacing w:after="0"/>
        <w:ind w:left="0"/>
        <w:jc w:val="left"/>
      </w:pPr>
      <w:r>
        <w:rPr>
          <w:rFonts w:ascii="Times New Roman"/>
          <w:b/>
          <w:i w:val="false"/>
          <w:color w:val="000000"/>
        </w:rPr>
        <w:t xml:space="preserve"> 35-параграф. Майларды фенолсыздандыру және пириденсіздендіру аппаратшысы, 2-разряд</w:t>
      </w:r>
    </w:p>
    <w:bookmarkEnd w:id="1982"/>
    <w:bookmarkStart w:name="z1997" w:id="1983"/>
    <w:p>
      <w:pPr>
        <w:spacing w:after="0"/>
        <w:ind w:left="0"/>
        <w:jc w:val="both"/>
      </w:pPr>
      <w:r>
        <w:rPr>
          <w:rFonts w:ascii="Times New Roman"/>
          <w:b w:val="false"/>
          <w:i w:val="false"/>
          <w:color w:val="000000"/>
          <w:sz w:val="28"/>
        </w:rPr>
        <w:t xml:space="preserve">
      264. Жұмыс сипаттамасы: </w:t>
      </w:r>
    </w:p>
    <w:bookmarkEnd w:id="1983"/>
    <w:bookmarkStart w:name="z1998" w:id="1984"/>
    <w:p>
      <w:pPr>
        <w:spacing w:after="0"/>
        <w:ind w:left="0"/>
        <w:jc w:val="both"/>
      </w:pPr>
      <w:r>
        <w:rPr>
          <w:rFonts w:ascii="Times New Roman"/>
          <w:b w:val="false"/>
          <w:i w:val="false"/>
          <w:color w:val="000000"/>
          <w:sz w:val="28"/>
        </w:rPr>
        <w:t>
      майларды фенолсыздандыру мен пириденсіз-дендірудің технологиялық процесін жүргізуге қатысу;</w:t>
      </w:r>
    </w:p>
    <w:bookmarkEnd w:id="1984"/>
    <w:bookmarkStart w:name="z1999" w:id="1985"/>
    <w:p>
      <w:pPr>
        <w:spacing w:after="0"/>
        <w:ind w:left="0"/>
        <w:jc w:val="both"/>
      </w:pPr>
      <w:r>
        <w:rPr>
          <w:rFonts w:ascii="Times New Roman"/>
          <w:b w:val="false"/>
          <w:i w:val="false"/>
          <w:color w:val="000000"/>
          <w:sz w:val="28"/>
        </w:rPr>
        <w:t xml:space="preserve">
      күкіртті қышқыл ерітіндісін дайындау; </w:t>
      </w:r>
    </w:p>
    <w:bookmarkEnd w:id="1985"/>
    <w:bookmarkStart w:name="z2000" w:id="1986"/>
    <w:p>
      <w:pPr>
        <w:spacing w:after="0"/>
        <w:ind w:left="0"/>
        <w:jc w:val="both"/>
      </w:pPr>
      <w:r>
        <w:rPr>
          <w:rFonts w:ascii="Times New Roman"/>
          <w:b w:val="false"/>
          <w:i w:val="false"/>
          <w:color w:val="000000"/>
          <w:sz w:val="28"/>
        </w:rPr>
        <w:t xml:space="preserve">
      пиридинді цехқа сульфат-пиридинді беру; </w:t>
      </w:r>
    </w:p>
    <w:bookmarkEnd w:id="1986"/>
    <w:bookmarkStart w:name="z2001" w:id="1987"/>
    <w:p>
      <w:pPr>
        <w:spacing w:after="0"/>
        <w:ind w:left="0"/>
        <w:jc w:val="both"/>
      </w:pPr>
      <w:r>
        <w:rPr>
          <w:rFonts w:ascii="Times New Roman"/>
          <w:b w:val="false"/>
          <w:i w:val="false"/>
          <w:color w:val="000000"/>
          <w:sz w:val="28"/>
        </w:rPr>
        <w:t xml:space="preserve">
      коммуникацияларды үрлеу мен булау; </w:t>
      </w:r>
    </w:p>
    <w:bookmarkEnd w:id="1987"/>
    <w:bookmarkStart w:name="z2002" w:id="198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жоюға қатысу.</w:t>
      </w:r>
    </w:p>
    <w:bookmarkEnd w:id="1988"/>
    <w:bookmarkStart w:name="z2003" w:id="1989"/>
    <w:p>
      <w:pPr>
        <w:spacing w:after="0"/>
        <w:ind w:left="0"/>
        <w:jc w:val="both"/>
      </w:pPr>
      <w:r>
        <w:rPr>
          <w:rFonts w:ascii="Times New Roman"/>
          <w:b w:val="false"/>
          <w:i w:val="false"/>
          <w:color w:val="000000"/>
          <w:sz w:val="28"/>
        </w:rPr>
        <w:t xml:space="preserve">
      265. Білуге тиіс: </w:t>
      </w:r>
    </w:p>
    <w:bookmarkEnd w:id="1989"/>
    <w:bookmarkStart w:name="z2004" w:id="1990"/>
    <w:p>
      <w:pPr>
        <w:spacing w:after="0"/>
        <w:ind w:left="0"/>
        <w:jc w:val="both"/>
      </w:pPr>
      <w:r>
        <w:rPr>
          <w:rFonts w:ascii="Times New Roman"/>
          <w:b w:val="false"/>
          <w:i w:val="false"/>
          <w:color w:val="000000"/>
          <w:sz w:val="28"/>
        </w:rPr>
        <w:t xml:space="preserve">
      фенолды және пиридинді негіздерді алудың технологиялық процесінің негізі; </w:t>
      </w:r>
    </w:p>
    <w:bookmarkEnd w:id="1990"/>
    <w:bookmarkStart w:name="z2005" w:id="1991"/>
    <w:p>
      <w:pPr>
        <w:spacing w:after="0"/>
        <w:ind w:left="0"/>
        <w:jc w:val="both"/>
      </w:pPr>
      <w:r>
        <w:rPr>
          <w:rFonts w:ascii="Times New Roman"/>
          <w:b w:val="false"/>
          <w:i w:val="false"/>
          <w:color w:val="000000"/>
          <w:sz w:val="28"/>
        </w:rPr>
        <w:t>
      қызмет көрсетілетін жабдықтың жұмыс принципі;</w:t>
      </w:r>
    </w:p>
    <w:bookmarkEnd w:id="1991"/>
    <w:bookmarkStart w:name="z2006" w:id="1992"/>
    <w:p>
      <w:pPr>
        <w:spacing w:after="0"/>
        <w:ind w:left="0"/>
        <w:jc w:val="both"/>
      </w:pPr>
      <w:r>
        <w:rPr>
          <w:rFonts w:ascii="Times New Roman"/>
          <w:b w:val="false"/>
          <w:i w:val="false"/>
          <w:color w:val="000000"/>
          <w:sz w:val="28"/>
        </w:rPr>
        <w:t>
      құбырлар коммуникацияларының схемасы;</w:t>
      </w:r>
    </w:p>
    <w:bookmarkEnd w:id="1992"/>
    <w:bookmarkStart w:name="z2007" w:id="1993"/>
    <w:p>
      <w:pPr>
        <w:spacing w:after="0"/>
        <w:ind w:left="0"/>
        <w:jc w:val="both"/>
      </w:pPr>
      <w:r>
        <w:rPr>
          <w:rFonts w:ascii="Times New Roman"/>
          <w:b w:val="false"/>
          <w:i w:val="false"/>
          <w:color w:val="000000"/>
          <w:sz w:val="28"/>
        </w:rPr>
        <w:t xml:space="preserve">
      шикізаттың, реактивтердің сапасына қойылатын мемлекеттік стандарттың талаптары; </w:t>
      </w:r>
    </w:p>
    <w:bookmarkEnd w:id="1993"/>
    <w:bookmarkStart w:name="z2008" w:id="1994"/>
    <w:p>
      <w:pPr>
        <w:spacing w:after="0"/>
        <w:ind w:left="0"/>
        <w:jc w:val="both"/>
      </w:pPr>
      <w:r>
        <w:rPr>
          <w:rFonts w:ascii="Times New Roman"/>
          <w:b w:val="false"/>
          <w:i w:val="false"/>
          <w:color w:val="000000"/>
          <w:sz w:val="28"/>
        </w:rPr>
        <w:t>
      слесарьлық істің негіздері.</w:t>
      </w:r>
    </w:p>
    <w:bookmarkEnd w:id="1994"/>
    <w:bookmarkStart w:name="z2009" w:id="1995"/>
    <w:p>
      <w:pPr>
        <w:spacing w:after="0"/>
        <w:ind w:left="0"/>
        <w:jc w:val="left"/>
      </w:pPr>
      <w:r>
        <w:rPr>
          <w:rFonts w:ascii="Times New Roman"/>
          <w:b/>
          <w:i w:val="false"/>
          <w:color w:val="000000"/>
        </w:rPr>
        <w:t xml:space="preserve"> 36-параграф. Майларды фенолсыздандыру және пириденсіздендіру аппаратшысы, 4-разряд</w:t>
      </w:r>
    </w:p>
    <w:bookmarkEnd w:id="1995"/>
    <w:bookmarkStart w:name="z2010" w:id="1996"/>
    <w:p>
      <w:pPr>
        <w:spacing w:after="0"/>
        <w:ind w:left="0"/>
        <w:jc w:val="both"/>
      </w:pPr>
      <w:r>
        <w:rPr>
          <w:rFonts w:ascii="Times New Roman"/>
          <w:b w:val="false"/>
          <w:i w:val="false"/>
          <w:color w:val="000000"/>
          <w:sz w:val="28"/>
        </w:rPr>
        <w:t xml:space="preserve">
      266. Жұмыс сипаттамасы: </w:t>
      </w:r>
    </w:p>
    <w:bookmarkEnd w:id="1996"/>
    <w:bookmarkStart w:name="z2011" w:id="1997"/>
    <w:p>
      <w:pPr>
        <w:spacing w:after="0"/>
        <w:ind w:left="0"/>
        <w:jc w:val="both"/>
      </w:pPr>
      <w:r>
        <w:rPr>
          <w:rFonts w:ascii="Times New Roman"/>
          <w:b w:val="false"/>
          <w:i w:val="false"/>
          <w:color w:val="000000"/>
          <w:sz w:val="28"/>
        </w:rPr>
        <w:t xml:space="preserve">
      майларды фенолсыздандыру мен пириденсізден-дірудің технологиялық процесін жүргізу; </w:t>
      </w:r>
    </w:p>
    <w:bookmarkEnd w:id="1997"/>
    <w:bookmarkStart w:name="z2012" w:id="1998"/>
    <w:p>
      <w:pPr>
        <w:spacing w:after="0"/>
        <w:ind w:left="0"/>
        <w:jc w:val="both"/>
      </w:pPr>
      <w:r>
        <w:rPr>
          <w:rFonts w:ascii="Times New Roman"/>
          <w:b w:val="false"/>
          <w:i w:val="false"/>
          <w:color w:val="000000"/>
          <w:sz w:val="28"/>
        </w:rPr>
        <w:t xml:space="preserve">
      аппаратқа фракцияларды, сілтілерді, қышқылдарды, сілтілі фенояттарды және қышқылды сульфат-пиридиннің берілуін реттеу; </w:t>
      </w:r>
    </w:p>
    <w:bookmarkEnd w:id="1998"/>
    <w:bookmarkStart w:name="z2013" w:id="1999"/>
    <w:p>
      <w:pPr>
        <w:spacing w:after="0"/>
        <w:ind w:left="0"/>
        <w:jc w:val="both"/>
      </w:pPr>
      <w:r>
        <w:rPr>
          <w:rFonts w:ascii="Times New Roman"/>
          <w:b w:val="false"/>
          <w:i w:val="false"/>
          <w:color w:val="000000"/>
          <w:sz w:val="28"/>
        </w:rPr>
        <w:t>
      майдың феноляттары мен сульфат-пиридиндерінің тұнуын бақылау;</w:t>
      </w:r>
    </w:p>
    <w:bookmarkEnd w:id="1999"/>
    <w:bookmarkStart w:name="z2014" w:id="2000"/>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2000"/>
    <w:bookmarkStart w:name="z2015" w:id="2001"/>
    <w:p>
      <w:pPr>
        <w:spacing w:after="0"/>
        <w:ind w:left="0"/>
        <w:jc w:val="both"/>
      </w:pPr>
      <w:r>
        <w:rPr>
          <w:rFonts w:ascii="Times New Roman"/>
          <w:b w:val="false"/>
          <w:i w:val="false"/>
          <w:color w:val="000000"/>
          <w:sz w:val="28"/>
        </w:rPr>
        <w:t xml:space="preserve">
      267. Білуге тиіс: </w:t>
      </w:r>
    </w:p>
    <w:bookmarkEnd w:id="2001"/>
    <w:bookmarkStart w:name="z2016" w:id="2002"/>
    <w:p>
      <w:pPr>
        <w:spacing w:after="0"/>
        <w:ind w:left="0"/>
        <w:jc w:val="both"/>
      </w:pPr>
      <w:r>
        <w:rPr>
          <w:rFonts w:ascii="Times New Roman"/>
          <w:b w:val="false"/>
          <w:i w:val="false"/>
          <w:color w:val="000000"/>
          <w:sz w:val="28"/>
        </w:rPr>
        <w:t xml:space="preserve">
      фенолды және пиридинді негіздерді алудың технологиялық процесінің негізі; </w:t>
      </w:r>
    </w:p>
    <w:bookmarkEnd w:id="2002"/>
    <w:bookmarkStart w:name="z2017" w:id="2003"/>
    <w:p>
      <w:pPr>
        <w:spacing w:after="0"/>
        <w:ind w:left="0"/>
        <w:jc w:val="both"/>
      </w:pPr>
      <w:r>
        <w:rPr>
          <w:rFonts w:ascii="Times New Roman"/>
          <w:b w:val="false"/>
          <w:i w:val="false"/>
          <w:color w:val="000000"/>
          <w:sz w:val="28"/>
        </w:rPr>
        <w:t xml:space="preserve">
      қызмет етілетін жабдықтың техникалық пайдалануының құрылымы мен қағидалары; </w:t>
      </w:r>
    </w:p>
    <w:bookmarkEnd w:id="2003"/>
    <w:bookmarkStart w:name="z2018" w:id="2004"/>
    <w:p>
      <w:pPr>
        <w:spacing w:after="0"/>
        <w:ind w:left="0"/>
        <w:jc w:val="both"/>
      </w:pPr>
      <w:r>
        <w:rPr>
          <w:rFonts w:ascii="Times New Roman"/>
          <w:b w:val="false"/>
          <w:i w:val="false"/>
          <w:color w:val="000000"/>
          <w:sz w:val="28"/>
        </w:rPr>
        <w:t xml:space="preserve">
      аралық және дайын өнімнің сапасына қойылатын мемлекеттік стандарттың талаптары; </w:t>
      </w:r>
    </w:p>
    <w:bookmarkEnd w:id="2004"/>
    <w:bookmarkStart w:name="z2019" w:id="2005"/>
    <w:p>
      <w:pPr>
        <w:spacing w:after="0"/>
        <w:ind w:left="0"/>
        <w:jc w:val="both"/>
      </w:pPr>
      <w:r>
        <w:rPr>
          <w:rFonts w:ascii="Times New Roman"/>
          <w:b w:val="false"/>
          <w:i w:val="false"/>
          <w:color w:val="000000"/>
          <w:sz w:val="28"/>
        </w:rPr>
        <w:t xml:space="preserve">
      слесарьлық іс. </w:t>
      </w:r>
    </w:p>
    <w:bookmarkEnd w:id="2005"/>
    <w:bookmarkStart w:name="z2020" w:id="2006"/>
    <w:p>
      <w:pPr>
        <w:spacing w:after="0"/>
        <w:ind w:left="0"/>
        <w:jc w:val="left"/>
      </w:pPr>
      <w:r>
        <w:rPr>
          <w:rFonts w:ascii="Times New Roman"/>
          <w:b/>
          <w:i w:val="false"/>
          <w:color w:val="000000"/>
        </w:rPr>
        <w:t xml:space="preserve"> 37-параграф. Нафталин престеуші 3-разряд</w:t>
      </w:r>
    </w:p>
    <w:bookmarkEnd w:id="2006"/>
    <w:bookmarkStart w:name="z2021" w:id="2007"/>
    <w:p>
      <w:pPr>
        <w:spacing w:after="0"/>
        <w:ind w:left="0"/>
        <w:jc w:val="both"/>
      </w:pPr>
      <w:r>
        <w:rPr>
          <w:rFonts w:ascii="Times New Roman"/>
          <w:b w:val="false"/>
          <w:i w:val="false"/>
          <w:color w:val="000000"/>
          <w:sz w:val="28"/>
        </w:rPr>
        <w:t xml:space="preserve">
      268. Жұмыс сипаттамасы: </w:t>
      </w:r>
    </w:p>
    <w:bookmarkEnd w:id="2007"/>
    <w:bookmarkStart w:name="z2022" w:id="2008"/>
    <w:p>
      <w:pPr>
        <w:spacing w:after="0"/>
        <w:ind w:left="0"/>
        <w:jc w:val="both"/>
      </w:pPr>
      <w:r>
        <w:rPr>
          <w:rFonts w:ascii="Times New Roman"/>
          <w:b w:val="false"/>
          <w:i w:val="false"/>
          <w:color w:val="000000"/>
          <w:sz w:val="28"/>
        </w:rPr>
        <w:t xml:space="preserve">
      нафталинді престеу процесі мен шикі нафталинді бункер мен араластырғышқа тиеуге қатысу; </w:t>
      </w:r>
    </w:p>
    <w:bookmarkEnd w:id="2008"/>
    <w:bookmarkStart w:name="z2023" w:id="2009"/>
    <w:p>
      <w:pPr>
        <w:spacing w:after="0"/>
        <w:ind w:left="0"/>
        <w:jc w:val="both"/>
      </w:pPr>
      <w:r>
        <w:rPr>
          <w:rFonts w:ascii="Times New Roman"/>
          <w:b w:val="false"/>
          <w:i w:val="false"/>
          <w:color w:val="000000"/>
          <w:sz w:val="28"/>
        </w:rPr>
        <w:t xml:space="preserve">
      нығыздалған нафталинді түсіру және макухты контейнерлерге салу; </w:t>
      </w:r>
    </w:p>
    <w:bookmarkEnd w:id="2009"/>
    <w:bookmarkStart w:name="z2024" w:id="2010"/>
    <w:p>
      <w:pPr>
        <w:spacing w:after="0"/>
        <w:ind w:left="0"/>
        <w:jc w:val="both"/>
      </w:pPr>
      <w:r>
        <w:rPr>
          <w:rFonts w:ascii="Times New Roman"/>
          <w:b w:val="false"/>
          <w:i w:val="false"/>
          <w:color w:val="000000"/>
          <w:sz w:val="28"/>
        </w:rPr>
        <w:t xml:space="preserve">
      нығыздалған нафталинді қоймаға жіберу; </w:t>
      </w:r>
    </w:p>
    <w:bookmarkEnd w:id="2010"/>
    <w:bookmarkStart w:name="z2025" w:id="2011"/>
    <w:p>
      <w:pPr>
        <w:spacing w:after="0"/>
        <w:ind w:left="0"/>
        <w:jc w:val="both"/>
      </w:pPr>
      <w:r>
        <w:rPr>
          <w:rFonts w:ascii="Times New Roman"/>
          <w:b w:val="false"/>
          <w:i w:val="false"/>
          <w:color w:val="000000"/>
          <w:sz w:val="28"/>
        </w:rPr>
        <w:t xml:space="preserve">
      гидравликалық престің механизмдерін майлау; </w:t>
      </w:r>
    </w:p>
    <w:bookmarkEnd w:id="2011"/>
    <w:bookmarkStart w:name="z2026" w:id="2012"/>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012"/>
    <w:bookmarkStart w:name="z2027" w:id="2013"/>
    <w:p>
      <w:pPr>
        <w:spacing w:after="0"/>
        <w:ind w:left="0"/>
        <w:jc w:val="both"/>
      </w:pPr>
      <w:r>
        <w:rPr>
          <w:rFonts w:ascii="Times New Roman"/>
          <w:b w:val="false"/>
          <w:i w:val="false"/>
          <w:color w:val="000000"/>
          <w:sz w:val="28"/>
        </w:rPr>
        <w:t xml:space="preserve">
      269. Білуге тиіс: </w:t>
      </w:r>
    </w:p>
    <w:bookmarkEnd w:id="2013"/>
    <w:bookmarkStart w:name="z2028" w:id="2014"/>
    <w:p>
      <w:pPr>
        <w:spacing w:after="0"/>
        <w:ind w:left="0"/>
        <w:jc w:val="both"/>
      </w:pPr>
      <w:r>
        <w:rPr>
          <w:rFonts w:ascii="Times New Roman"/>
          <w:b w:val="false"/>
          <w:i w:val="false"/>
          <w:color w:val="000000"/>
          <w:sz w:val="28"/>
        </w:rPr>
        <w:t xml:space="preserve">
      нафталинді престеудің технологиялық процесінің негізі; </w:t>
      </w:r>
    </w:p>
    <w:bookmarkEnd w:id="2014"/>
    <w:bookmarkStart w:name="z2029" w:id="2015"/>
    <w:p>
      <w:pPr>
        <w:spacing w:after="0"/>
        <w:ind w:left="0"/>
        <w:jc w:val="both"/>
      </w:pPr>
      <w:r>
        <w:rPr>
          <w:rFonts w:ascii="Times New Roman"/>
          <w:b w:val="false"/>
          <w:i w:val="false"/>
          <w:color w:val="000000"/>
          <w:sz w:val="28"/>
        </w:rPr>
        <w:t xml:space="preserve">
      гидравликалық пресс жұмысының принципі; </w:t>
      </w:r>
    </w:p>
    <w:bookmarkEnd w:id="2015"/>
    <w:bookmarkStart w:name="z2030" w:id="2016"/>
    <w:p>
      <w:pPr>
        <w:spacing w:after="0"/>
        <w:ind w:left="0"/>
        <w:jc w:val="both"/>
      </w:pPr>
      <w:r>
        <w:rPr>
          <w:rFonts w:ascii="Times New Roman"/>
          <w:b w:val="false"/>
          <w:i w:val="false"/>
          <w:color w:val="000000"/>
          <w:sz w:val="28"/>
        </w:rPr>
        <w:t xml:space="preserve">
      слесарьлық іс. </w:t>
      </w:r>
    </w:p>
    <w:bookmarkEnd w:id="2016"/>
    <w:bookmarkStart w:name="z2031" w:id="2017"/>
    <w:p>
      <w:pPr>
        <w:spacing w:after="0"/>
        <w:ind w:left="0"/>
        <w:jc w:val="left"/>
      </w:pPr>
      <w:r>
        <w:rPr>
          <w:rFonts w:ascii="Times New Roman"/>
          <w:b/>
          <w:i w:val="false"/>
          <w:color w:val="000000"/>
        </w:rPr>
        <w:t xml:space="preserve"> 38-параграф. Нафталин престеуші, 5-разряд</w:t>
      </w:r>
    </w:p>
    <w:bookmarkEnd w:id="2017"/>
    <w:bookmarkStart w:name="z2032" w:id="2018"/>
    <w:p>
      <w:pPr>
        <w:spacing w:after="0"/>
        <w:ind w:left="0"/>
        <w:jc w:val="both"/>
      </w:pPr>
      <w:r>
        <w:rPr>
          <w:rFonts w:ascii="Times New Roman"/>
          <w:b w:val="false"/>
          <w:i w:val="false"/>
          <w:color w:val="000000"/>
          <w:sz w:val="28"/>
        </w:rPr>
        <w:t xml:space="preserve">
      270. Жұмыс сипаттамасы: </w:t>
      </w:r>
    </w:p>
    <w:bookmarkEnd w:id="2018"/>
    <w:bookmarkStart w:name="z2033" w:id="2019"/>
    <w:p>
      <w:pPr>
        <w:spacing w:after="0"/>
        <w:ind w:left="0"/>
        <w:jc w:val="both"/>
      </w:pPr>
      <w:r>
        <w:rPr>
          <w:rFonts w:ascii="Times New Roman"/>
          <w:b w:val="false"/>
          <w:i w:val="false"/>
          <w:color w:val="000000"/>
          <w:sz w:val="28"/>
        </w:rPr>
        <w:t xml:space="preserve">
      нафталинді престеудің процесін жүргізу; </w:t>
      </w:r>
    </w:p>
    <w:bookmarkEnd w:id="2019"/>
    <w:bookmarkStart w:name="z2034" w:id="2020"/>
    <w:p>
      <w:pPr>
        <w:spacing w:after="0"/>
        <w:ind w:left="0"/>
        <w:jc w:val="both"/>
      </w:pPr>
      <w:r>
        <w:rPr>
          <w:rFonts w:ascii="Times New Roman"/>
          <w:b w:val="false"/>
          <w:i w:val="false"/>
          <w:color w:val="000000"/>
          <w:sz w:val="28"/>
        </w:rPr>
        <w:t xml:space="preserve">
      нафталинді пресс араластырғышына тиеу; </w:t>
      </w:r>
    </w:p>
    <w:bookmarkEnd w:id="2020"/>
    <w:bookmarkStart w:name="z2035" w:id="2021"/>
    <w:p>
      <w:pPr>
        <w:spacing w:after="0"/>
        <w:ind w:left="0"/>
        <w:jc w:val="both"/>
      </w:pPr>
      <w:r>
        <w:rPr>
          <w:rFonts w:ascii="Times New Roman"/>
          <w:b w:val="false"/>
          <w:i w:val="false"/>
          <w:color w:val="000000"/>
          <w:sz w:val="28"/>
        </w:rPr>
        <w:t xml:space="preserve">
      шикіқұрамның құрамын, температурасын реттеу; </w:t>
      </w:r>
    </w:p>
    <w:bookmarkEnd w:id="2021"/>
    <w:bookmarkStart w:name="z2036" w:id="2022"/>
    <w:p>
      <w:pPr>
        <w:spacing w:after="0"/>
        <w:ind w:left="0"/>
        <w:jc w:val="both"/>
      </w:pPr>
      <w:r>
        <w:rPr>
          <w:rFonts w:ascii="Times New Roman"/>
          <w:b w:val="false"/>
          <w:i w:val="false"/>
          <w:color w:val="000000"/>
          <w:sz w:val="28"/>
        </w:rPr>
        <w:t xml:space="preserve">
      нафталинді патронға беру; </w:t>
      </w:r>
    </w:p>
    <w:bookmarkEnd w:id="2022"/>
    <w:bookmarkStart w:name="z2037" w:id="2023"/>
    <w:p>
      <w:pPr>
        <w:spacing w:after="0"/>
        <w:ind w:left="0"/>
        <w:jc w:val="both"/>
      </w:pPr>
      <w:r>
        <w:rPr>
          <w:rFonts w:ascii="Times New Roman"/>
          <w:b w:val="false"/>
          <w:i w:val="false"/>
          <w:color w:val="000000"/>
          <w:sz w:val="28"/>
        </w:rPr>
        <w:t xml:space="preserve">
      престі қосу мен тапсырылған қысымды сақтау; </w:t>
      </w:r>
    </w:p>
    <w:bookmarkEnd w:id="2023"/>
    <w:bookmarkStart w:name="z2038" w:id="2024"/>
    <w:p>
      <w:pPr>
        <w:spacing w:after="0"/>
        <w:ind w:left="0"/>
        <w:jc w:val="both"/>
      </w:pPr>
      <w:r>
        <w:rPr>
          <w:rFonts w:ascii="Times New Roman"/>
          <w:b w:val="false"/>
          <w:i w:val="false"/>
          <w:color w:val="000000"/>
          <w:sz w:val="28"/>
        </w:rPr>
        <w:t xml:space="preserve">
      престеу аяқталған соң престі тоқтату; </w:t>
      </w:r>
    </w:p>
    <w:bookmarkEnd w:id="2024"/>
    <w:bookmarkStart w:name="z2039" w:id="2025"/>
    <w:p>
      <w:pPr>
        <w:spacing w:after="0"/>
        <w:ind w:left="0"/>
        <w:jc w:val="both"/>
      </w:pPr>
      <w:r>
        <w:rPr>
          <w:rFonts w:ascii="Times New Roman"/>
          <w:b w:val="false"/>
          <w:i w:val="false"/>
          <w:color w:val="000000"/>
          <w:sz w:val="28"/>
        </w:rPr>
        <w:t xml:space="preserve">
      нафталинді престеуден түскен майды жинағышқа түсіру; </w:t>
      </w:r>
    </w:p>
    <w:bookmarkEnd w:id="2025"/>
    <w:bookmarkStart w:name="z2040" w:id="2026"/>
    <w:p>
      <w:pPr>
        <w:spacing w:after="0"/>
        <w:ind w:left="0"/>
        <w:jc w:val="both"/>
      </w:pPr>
      <w:r>
        <w:rPr>
          <w:rFonts w:ascii="Times New Roman"/>
          <w:b w:val="false"/>
          <w:i w:val="false"/>
          <w:color w:val="000000"/>
          <w:sz w:val="28"/>
        </w:rPr>
        <w:t>
      қызмет көрсетілетін жабдықты жөндеуді атқару.</w:t>
      </w:r>
    </w:p>
    <w:bookmarkEnd w:id="2026"/>
    <w:bookmarkStart w:name="z2041" w:id="2027"/>
    <w:p>
      <w:pPr>
        <w:spacing w:after="0"/>
        <w:ind w:left="0"/>
        <w:jc w:val="both"/>
      </w:pPr>
      <w:r>
        <w:rPr>
          <w:rFonts w:ascii="Times New Roman"/>
          <w:b w:val="false"/>
          <w:i w:val="false"/>
          <w:color w:val="000000"/>
          <w:sz w:val="28"/>
        </w:rPr>
        <w:t xml:space="preserve">
      271. Білуге тиіс: </w:t>
      </w:r>
    </w:p>
    <w:bookmarkEnd w:id="2027"/>
    <w:bookmarkStart w:name="z2042" w:id="2028"/>
    <w:p>
      <w:pPr>
        <w:spacing w:after="0"/>
        <w:ind w:left="0"/>
        <w:jc w:val="both"/>
      </w:pPr>
      <w:r>
        <w:rPr>
          <w:rFonts w:ascii="Times New Roman"/>
          <w:b w:val="false"/>
          <w:i w:val="false"/>
          <w:color w:val="000000"/>
          <w:sz w:val="28"/>
        </w:rPr>
        <w:t xml:space="preserve">
      нафталинді престеудің технологиялық процесі; </w:t>
      </w:r>
    </w:p>
    <w:bookmarkEnd w:id="2028"/>
    <w:bookmarkStart w:name="z2043" w:id="2029"/>
    <w:p>
      <w:pPr>
        <w:spacing w:after="0"/>
        <w:ind w:left="0"/>
        <w:jc w:val="both"/>
      </w:pPr>
      <w:r>
        <w:rPr>
          <w:rFonts w:ascii="Times New Roman"/>
          <w:b w:val="false"/>
          <w:i w:val="false"/>
          <w:color w:val="000000"/>
          <w:sz w:val="28"/>
        </w:rPr>
        <w:t xml:space="preserve">
      гидравликалық пресс құрылғысы мен техникалық пайдалану қағидалары; </w:t>
      </w:r>
    </w:p>
    <w:bookmarkEnd w:id="2029"/>
    <w:bookmarkStart w:name="z2044" w:id="2030"/>
    <w:p>
      <w:pPr>
        <w:spacing w:after="0"/>
        <w:ind w:left="0"/>
        <w:jc w:val="both"/>
      </w:pPr>
      <w:r>
        <w:rPr>
          <w:rFonts w:ascii="Times New Roman"/>
          <w:b w:val="false"/>
          <w:i w:val="false"/>
          <w:color w:val="000000"/>
          <w:sz w:val="28"/>
        </w:rPr>
        <w:t xml:space="preserve">
      құбырлар коммуникациясының схемасы; </w:t>
      </w:r>
    </w:p>
    <w:bookmarkEnd w:id="2030"/>
    <w:bookmarkStart w:name="z2045" w:id="2031"/>
    <w:p>
      <w:pPr>
        <w:spacing w:after="0"/>
        <w:ind w:left="0"/>
        <w:jc w:val="both"/>
      </w:pPr>
      <w:r>
        <w:rPr>
          <w:rFonts w:ascii="Times New Roman"/>
          <w:b w:val="false"/>
          <w:i w:val="false"/>
          <w:color w:val="000000"/>
          <w:sz w:val="28"/>
        </w:rPr>
        <w:t xml:space="preserve">
      шикі және нығыздалған нафталиннің сапасына қойылатын мемлекеттік стандарттардың талаптары. </w:t>
      </w:r>
    </w:p>
    <w:bookmarkEnd w:id="2031"/>
    <w:bookmarkStart w:name="z2046" w:id="2032"/>
    <w:p>
      <w:pPr>
        <w:spacing w:after="0"/>
        <w:ind w:left="0"/>
        <w:jc w:val="left"/>
      </w:pPr>
      <w:r>
        <w:rPr>
          <w:rFonts w:ascii="Times New Roman"/>
          <w:b/>
          <w:i w:val="false"/>
          <w:color w:val="000000"/>
        </w:rPr>
        <w:t xml:space="preserve"> 39-параграф. Пеканы тиейтін аппаратшы, 4-разряд</w:t>
      </w:r>
    </w:p>
    <w:bookmarkEnd w:id="2032"/>
    <w:bookmarkStart w:name="z2047" w:id="2033"/>
    <w:p>
      <w:pPr>
        <w:spacing w:after="0"/>
        <w:ind w:left="0"/>
        <w:jc w:val="both"/>
      </w:pPr>
      <w:r>
        <w:rPr>
          <w:rFonts w:ascii="Times New Roman"/>
          <w:b w:val="false"/>
          <w:i w:val="false"/>
          <w:color w:val="000000"/>
          <w:sz w:val="28"/>
        </w:rPr>
        <w:t xml:space="preserve">
      272. Жұмыс сипаттамасы: </w:t>
      </w:r>
    </w:p>
    <w:bookmarkEnd w:id="2033"/>
    <w:bookmarkStart w:name="z2048" w:id="2034"/>
    <w:p>
      <w:pPr>
        <w:spacing w:after="0"/>
        <w:ind w:left="0"/>
        <w:jc w:val="both"/>
      </w:pPr>
      <w:r>
        <w:rPr>
          <w:rFonts w:ascii="Times New Roman"/>
          <w:b w:val="false"/>
          <w:i w:val="false"/>
          <w:color w:val="000000"/>
          <w:sz w:val="28"/>
        </w:rPr>
        <w:t xml:space="preserve">
      мерниктерге жоғары температуралы пеканы тиеу; </w:t>
      </w:r>
    </w:p>
    <w:bookmarkEnd w:id="2034"/>
    <w:bookmarkStart w:name="z2049" w:id="2035"/>
    <w:p>
      <w:pPr>
        <w:spacing w:after="0"/>
        <w:ind w:left="0"/>
        <w:jc w:val="both"/>
      </w:pPr>
      <w:r>
        <w:rPr>
          <w:rFonts w:ascii="Times New Roman"/>
          <w:b w:val="false"/>
          <w:i w:val="false"/>
          <w:color w:val="000000"/>
          <w:sz w:val="28"/>
        </w:rPr>
        <w:t xml:space="preserve">
      пекалық сорғылардың жұмысын, пеканың температурасы мен шығынын, газдарды мерниктермен жылытуды бақылау; </w:t>
      </w:r>
    </w:p>
    <w:bookmarkEnd w:id="2035"/>
    <w:bookmarkStart w:name="z2050" w:id="2036"/>
    <w:p>
      <w:pPr>
        <w:spacing w:after="0"/>
        <w:ind w:left="0"/>
        <w:jc w:val="both"/>
      </w:pPr>
      <w:r>
        <w:rPr>
          <w:rFonts w:ascii="Times New Roman"/>
          <w:b w:val="false"/>
          <w:i w:val="false"/>
          <w:color w:val="000000"/>
          <w:sz w:val="28"/>
        </w:rPr>
        <w:t xml:space="preserve">
      крандардың булы тыстары мен пеканың құбырларына будың берілуін реттеу; </w:t>
      </w:r>
    </w:p>
    <w:bookmarkEnd w:id="2036"/>
    <w:bookmarkStart w:name="z2051" w:id="2037"/>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2037"/>
    <w:bookmarkStart w:name="z2052" w:id="2038"/>
    <w:p>
      <w:pPr>
        <w:spacing w:after="0"/>
        <w:ind w:left="0"/>
        <w:jc w:val="both"/>
      </w:pPr>
      <w:r>
        <w:rPr>
          <w:rFonts w:ascii="Times New Roman"/>
          <w:b w:val="false"/>
          <w:i w:val="false"/>
          <w:color w:val="000000"/>
          <w:sz w:val="28"/>
        </w:rPr>
        <w:t xml:space="preserve">
      273. Білуге тиіс: </w:t>
      </w:r>
    </w:p>
    <w:bookmarkEnd w:id="2038"/>
    <w:bookmarkStart w:name="z2053" w:id="2039"/>
    <w:p>
      <w:pPr>
        <w:spacing w:after="0"/>
        <w:ind w:left="0"/>
        <w:jc w:val="both"/>
      </w:pPr>
      <w:r>
        <w:rPr>
          <w:rFonts w:ascii="Times New Roman"/>
          <w:b w:val="false"/>
          <w:i w:val="false"/>
          <w:color w:val="000000"/>
          <w:sz w:val="28"/>
        </w:rPr>
        <w:t xml:space="preserve">
      пекалық коксты алудың технологиялық процесінің негізі; </w:t>
      </w:r>
    </w:p>
    <w:bookmarkEnd w:id="2039"/>
    <w:bookmarkStart w:name="z2054" w:id="2040"/>
    <w:p>
      <w:pPr>
        <w:spacing w:after="0"/>
        <w:ind w:left="0"/>
        <w:jc w:val="both"/>
      </w:pPr>
      <w:r>
        <w:rPr>
          <w:rFonts w:ascii="Times New Roman"/>
          <w:b w:val="false"/>
          <w:i w:val="false"/>
          <w:color w:val="000000"/>
          <w:sz w:val="28"/>
        </w:rPr>
        <w:t xml:space="preserve">
      пекалық құбырлардын коммуникация схемасы; </w:t>
      </w:r>
    </w:p>
    <w:bookmarkEnd w:id="2040"/>
    <w:bookmarkStart w:name="z2055" w:id="2041"/>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bookmarkEnd w:id="2041"/>
    <w:bookmarkStart w:name="z2056" w:id="2042"/>
    <w:p>
      <w:pPr>
        <w:spacing w:after="0"/>
        <w:ind w:left="0"/>
        <w:jc w:val="both"/>
      </w:pPr>
      <w:r>
        <w:rPr>
          <w:rFonts w:ascii="Times New Roman"/>
          <w:b w:val="false"/>
          <w:i w:val="false"/>
          <w:color w:val="000000"/>
          <w:sz w:val="28"/>
        </w:rPr>
        <w:t xml:space="preserve">
      шайырдың және пеканың қасиеттері; </w:t>
      </w:r>
    </w:p>
    <w:bookmarkEnd w:id="2042"/>
    <w:bookmarkStart w:name="z2057" w:id="2043"/>
    <w:p>
      <w:pPr>
        <w:spacing w:after="0"/>
        <w:ind w:left="0"/>
        <w:jc w:val="both"/>
      </w:pPr>
      <w:r>
        <w:rPr>
          <w:rFonts w:ascii="Times New Roman"/>
          <w:b w:val="false"/>
          <w:i w:val="false"/>
          <w:color w:val="000000"/>
          <w:sz w:val="28"/>
        </w:rPr>
        <w:t xml:space="preserve">
      слесарьлық істің негізі. </w:t>
      </w:r>
    </w:p>
    <w:bookmarkEnd w:id="2043"/>
    <w:bookmarkStart w:name="z2058" w:id="2044"/>
    <w:p>
      <w:pPr>
        <w:spacing w:after="0"/>
        <w:ind w:left="0"/>
        <w:jc w:val="left"/>
      </w:pPr>
      <w:r>
        <w:rPr>
          <w:rFonts w:ascii="Times New Roman"/>
          <w:b/>
          <w:i w:val="false"/>
          <w:color w:val="000000"/>
        </w:rPr>
        <w:t xml:space="preserve"> 40-параграф. Пеканы тиейтін аппаратшы, 5-разряд</w:t>
      </w:r>
    </w:p>
    <w:bookmarkEnd w:id="2044"/>
    <w:bookmarkStart w:name="z2059" w:id="2045"/>
    <w:p>
      <w:pPr>
        <w:spacing w:after="0"/>
        <w:ind w:left="0"/>
        <w:jc w:val="both"/>
      </w:pPr>
      <w:r>
        <w:rPr>
          <w:rFonts w:ascii="Times New Roman"/>
          <w:b w:val="false"/>
          <w:i w:val="false"/>
          <w:color w:val="000000"/>
          <w:sz w:val="28"/>
        </w:rPr>
        <w:t xml:space="preserve">
      274. Жұмыс сипаттамасы: </w:t>
      </w:r>
    </w:p>
    <w:bookmarkEnd w:id="2045"/>
    <w:bookmarkStart w:name="z2060" w:id="2046"/>
    <w:p>
      <w:pPr>
        <w:spacing w:after="0"/>
        <w:ind w:left="0"/>
        <w:jc w:val="both"/>
      </w:pPr>
      <w:r>
        <w:rPr>
          <w:rFonts w:ascii="Times New Roman"/>
          <w:b w:val="false"/>
          <w:i w:val="false"/>
          <w:color w:val="000000"/>
          <w:sz w:val="28"/>
        </w:rPr>
        <w:t>
      пеканы тиеу мен коксты беруде пекалық кокстың сағаттық өнімділігін 10 тоннаға дейін арттыратын құрылғыны дайындау;</w:t>
      </w:r>
    </w:p>
    <w:bookmarkEnd w:id="2046"/>
    <w:bookmarkStart w:name="z2061" w:id="2047"/>
    <w:p>
      <w:pPr>
        <w:spacing w:after="0"/>
        <w:ind w:left="0"/>
        <w:jc w:val="both"/>
      </w:pPr>
      <w:r>
        <w:rPr>
          <w:rFonts w:ascii="Times New Roman"/>
          <w:b w:val="false"/>
          <w:i w:val="false"/>
          <w:color w:val="000000"/>
          <w:sz w:val="28"/>
        </w:rPr>
        <w:t>
      бу бүріккіші мен люктердің орнатылуының дұрыстығын тексеру;</w:t>
      </w:r>
    </w:p>
    <w:bookmarkEnd w:id="2047"/>
    <w:bookmarkStart w:name="z2062" w:id="2048"/>
    <w:p>
      <w:pPr>
        <w:spacing w:after="0"/>
        <w:ind w:left="0"/>
        <w:jc w:val="both"/>
      </w:pPr>
      <w:r>
        <w:rPr>
          <w:rFonts w:ascii="Times New Roman"/>
          <w:b w:val="false"/>
          <w:i w:val="false"/>
          <w:color w:val="000000"/>
          <w:sz w:val="28"/>
        </w:rPr>
        <w:t>
      люктер мен келтеқұбырларды графиттен тазарту;</w:t>
      </w:r>
    </w:p>
    <w:bookmarkEnd w:id="2048"/>
    <w:bookmarkStart w:name="z2063" w:id="2049"/>
    <w:p>
      <w:pPr>
        <w:spacing w:after="0"/>
        <w:ind w:left="0"/>
        <w:jc w:val="both"/>
      </w:pPr>
      <w:r>
        <w:rPr>
          <w:rFonts w:ascii="Times New Roman"/>
          <w:b w:val="false"/>
          <w:i w:val="false"/>
          <w:color w:val="000000"/>
          <w:sz w:val="28"/>
        </w:rPr>
        <w:t xml:space="preserve">
      коксты берер алдында бу бүріккіштерін алу мен берілгеннен соң қайта орнату; </w:t>
      </w:r>
    </w:p>
    <w:bookmarkEnd w:id="2049"/>
    <w:bookmarkStart w:name="z2064" w:id="2050"/>
    <w:p>
      <w:pPr>
        <w:spacing w:after="0"/>
        <w:ind w:left="0"/>
        <w:jc w:val="both"/>
      </w:pPr>
      <w:r>
        <w:rPr>
          <w:rFonts w:ascii="Times New Roman"/>
          <w:b w:val="false"/>
          <w:i w:val="false"/>
          <w:color w:val="000000"/>
          <w:sz w:val="28"/>
        </w:rPr>
        <w:t>
      берілердің алдында пеканың пештегі деңгейі мен дайын коксты өлшеу;</w:t>
      </w:r>
    </w:p>
    <w:bookmarkEnd w:id="2050"/>
    <w:bookmarkStart w:name="z2065" w:id="2051"/>
    <w:p>
      <w:pPr>
        <w:spacing w:after="0"/>
        <w:ind w:left="0"/>
        <w:jc w:val="both"/>
      </w:pPr>
      <w:r>
        <w:rPr>
          <w:rFonts w:ascii="Times New Roman"/>
          <w:b w:val="false"/>
          <w:i w:val="false"/>
          <w:color w:val="000000"/>
          <w:sz w:val="28"/>
        </w:rPr>
        <w:t xml:space="preserve">
      жүктелетін люктердің тығыздығы; </w:t>
      </w:r>
    </w:p>
    <w:bookmarkEnd w:id="2051"/>
    <w:bookmarkStart w:name="z2066" w:id="2052"/>
    <w:p>
      <w:pPr>
        <w:spacing w:after="0"/>
        <w:ind w:left="0"/>
        <w:jc w:val="both"/>
      </w:pPr>
      <w:r>
        <w:rPr>
          <w:rFonts w:ascii="Times New Roman"/>
          <w:b w:val="false"/>
          <w:i w:val="false"/>
          <w:color w:val="000000"/>
          <w:sz w:val="28"/>
        </w:rPr>
        <w:t>
      қызмет көрсетілетін жабдықты жөндеу.</w:t>
      </w:r>
    </w:p>
    <w:bookmarkEnd w:id="2052"/>
    <w:bookmarkStart w:name="z2067" w:id="2053"/>
    <w:p>
      <w:pPr>
        <w:spacing w:after="0"/>
        <w:ind w:left="0"/>
        <w:jc w:val="both"/>
      </w:pPr>
      <w:r>
        <w:rPr>
          <w:rFonts w:ascii="Times New Roman"/>
          <w:b w:val="false"/>
          <w:i w:val="false"/>
          <w:color w:val="000000"/>
          <w:sz w:val="28"/>
        </w:rPr>
        <w:t xml:space="preserve">
      275. Білуге тиіс: </w:t>
      </w:r>
    </w:p>
    <w:bookmarkEnd w:id="2053"/>
    <w:bookmarkStart w:name="z2068" w:id="2054"/>
    <w:p>
      <w:pPr>
        <w:spacing w:after="0"/>
        <w:ind w:left="0"/>
        <w:jc w:val="both"/>
      </w:pPr>
      <w:r>
        <w:rPr>
          <w:rFonts w:ascii="Times New Roman"/>
          <w:b w:val="false"/>
          <w:i w:val="false"/>
          <w:color w:val="000000"/>
          <w:sz w:val="28"/>
        </w:rPr>
        <w:t xml:space="preserve">
      пекалық коксты алудың технологиялық процесі; </w:t>
      </w:r>
    </w:p>
    <w:bookmarkEnd w:id="2054"/>
    <w:bookmarkStart w:name="z2069" w:id="2055"/>
    <w:p>
      <w:pPr>
        <w:spacing w:after="0"/>
        <w:ind w:left="0"/>
        <w:jc w:val="both"/>
      </w:pPr>
      <w:r>
        <w:rPr>
          <w:rFonts w:ascii="Times New Roman"/>
          <w:b w:val="false"/>
          <w:i w:val="false"/>
          <w:color w:val="000000"/>
          <w:sz w:val="28"/>
        </w:rPr>
        <w:t xml:space="preserve">
      пеканы өндіру жөніндегі құрылғыларды және өзге қызмет көрсетілетін жабдықты орнату және олардың жұмыс принципі. </w:t>
      </w:r>
    </w:p>
    <w:bookmarkEnd w:id="2055"/>
    <w:bookmarkStart w:name="z2070" w:id="2056"/>
    <w:p>
      <w:pPr>
        <w:spacing w:after="0"/>
        <w:ind w:left="0"/>
        <w:jc w:val="left"/>
      </w:pPr>
      <w:r>
        <w:rPr>
          <w:rFonts w:ascii="Times New Roman"/>
          <w:b/>
          <w:i w:val="false"/>
          <w:color w:val="000000"/>
        </w:rPr>
        <w:t xml:space="preserve"> 41-параграф. Пеканы тиейтін аппаратшы, 6-разряд</w:t>
      </w:r>
    </w:p>
    <w:bookmarkEnd w:id="2056"/>
    <w:bookmarkStart w:name="z2071" w:id="2057"/>
    <w:p>
      <w:pPr>
        <w:spacing w:after="0"/>
        <w:ind w:left="0"/>
        <w:jc w:val="both"/>
      </w:pPr>
      <w:r>
        <w:rPr>
          <w:rFonts w:ascii="Times New Roman"/>
          <w:b w:val="false"/>
          <w:i w:val="false"/>
          <w:color w:val="000000"/>
          <w:sz w:val="28"/>
        </w:rPr>
        <w:t xml:space="preserve">
      276. Жұмыс сипаттамасы: </w:t>
      </w:r>
    </w:p>
    <w:bookmarkEnd w:id="2057"/>
    <w:bookmarkStart w:name="z2072" w:id="2058"/>
    <w:p>
      <w:pPr>
        <w:spacing w:after="0"/>
        <w:ind w:left="0"/>
        <w:jc w:val="both"/>
      </w:pPr>
      <w:r>
        <w:rPr>
          <w:rFonts w:ascii="Times New Roman"/>
          <w:b w:val="false"/>
          <w:i w:val="false"/>
          <w:color w:val="000000"/>
          <w:sz w:val="28"/>
        </w:rPr>
        <w:t xml:space="preserve">
      сағатына 10 тоннаға дейін пекалық кокс өндірілетін камера құрылғысына пеканы тиеу; </w:t>
      </w:r>
    </w:p>
    <w:bookmarkEnd w:id="2058"/>
    <w:bookmarkStart w:name="z2073" w:id="2059"/>
    <w:p>
      <w:pPr>
        <w:spacing w:after="0"/>
        <w:ind w:left="0"/>
        <w:jc w:val="both"/>
      </w:pPr>
      <w:r>
        <w:rPr>
          <w:rFonts w:ascii="Times New Roman"/>
          <w:b w:val="false"/>
          <w:i w:val="false"/>
          <w:color w:val="000000"/>
          <w:sz w:val="28"/>
        </w:rPr>
        <w:t xml:space="preserve">
      сағатына 10 тоннадан артық өнімділігі бар құрылғыны пеканы жүктеу мен коксты беруге дайындау; </w:t>
      </w:r>
    </w:p>
    <w:bookmarkEnd w:id="2059"/>
    <w:bookmarkStart w:name="z2074" w:id="2060"/>
    <w:p>
      <w:pPr>
        <w:spacing w:after="0"/>
        <w:ind w:left="0"/>
        <w:jc w:val="both"/>
      </w:pPr>
      <w:r>
        <w:rPr>
          <w:rFonts w:ascii="Times New Roman"/>
          <w:b w:val="false"/>
          <w:i w:val="false"/>
          <w:color w:val="000000"/>
          <w:sz w:val="28"/>
        </w:rPr>
        <w:t>
      пекалық құбырлардың, тиелетін крандардың, келтеқұбырлардың, газды краниктердің, бу инжекцаясы мен дабылдың дұрыстығын тексеру.</w:t>
      </w:r>
    </w:p>
    <w:bookmarkEnd w:id="2060"/>
    <w:bookmarkStart w:name="z2075" w:id="2061"/>
    <w:p>
      <w:pPr>
        <w:spacing w:after="0"/>
        <w:ind w:left="0"/>
        <w:jc w:val="both"/>
      </w:pPr>
      <w:r>
        <w:rPr>
          <w:rFonts w:ascii="Times New Roman"/>
          <w:b w:val="false"/>
          <w:i w:val="false"/>
          <w:color w:val="000000"/>
          <w:sz w:val="28"/>
        </w:rPr>
        <w:t xml:space="preserve">
      277. Білуге тиіс: </w:t>
      </w:r>
    </w:p>
    <w:bookmarkEnd w:id="2061"/>
    <w:bookmarkStart w:name="z2076" w:id="2062"/>
    <w:p>
      <w:pPr>
        <w:spacing w:after="0"/>
        <w:ind w:left="0"/>
        <w:jc w:val="both"/>
      </w:pPr>
      <w:r>
        <w:rPr>
          <w:rFonts w:ascii="Times New Roman"/>
          <w:b w:val="false"/>
          <w:i w:val="false"/>
          <w:color w:val="000000"/>
          <w:sz w:val="28"/>
        </w:rPr>
        <w:t>
      пекалық пештердің, өзге де қызмет көрсетілетін жабдықтардың қондырғысы, жұмысының принципі және техникалық пайдалану қағидалары;</w:t>
      </w:r>
    </w:p>
    <w:bookmarkEnd w:id="2062"/>
    <w:bookmarkStart w:name="z2077" w:id="2063"/>
    <w:p>
      <w:pPr>
        <w:spacing w:after="0"/>
        <w:ind w:left="0"/>
        <w:jc w:val="both"/>
      </w:pPr>
      <w:r>
        <w:rPr>
          <w:rFonts w:ascii="Times New Roman"/>
          <w:b w:val="false"/>
          <w:i w:val="false"/>
          <w:color w:val="000000"/>
          <w:sz w:val="28"/>
        </w:rPr>
        <w:t xml:space="preserve">
      бу жинағыштардың жұмыс тәртібі; </w:t>
      </w:r>
    </w:p>
    <w:bookmarkEnd w:id="2063"/>
    <w:bookmarkStart w:name="z2078" w:id="2064"/>
    <w:p>
      <w:pPr>
        <w:spacing w:after="0"/>
        <w:ind w:left="0"/>
        <w:jc w:val="both"/>
      </w:pPr>
      <w:r>
        <w:rPr>
          <w:rFonts w:ascii="Times New Roman"/>
          <w:b w:val="false"/>
          <w:i w:val="false"/>
          <w:color w:val="000000"/>
          <w:sz w:val="28"/>
        </w:rPr>
        <w:t xml:space="preserve">
      сұйық пека мен пекалық кокстың сапасына қойылатын мемлекеттік стандарттар; </w:t>
      </w:r>
    </w:p>
    <w:bookmarkEnd w:id="2064"/>
    <w:bookmarkStart w:name="z2079" w:id="2065"/>
    <w:p>
      <w:pPr>
        <w:spacing w:after="0"/>
        <w:ind w:left="0"/>
        <w:jc w:val="both"/>
      </w:pPr>
      <w:r>
        <w:rPr>
          <w:rFonts w:ascii="Times New Roman"/>
          <w:b w:val="false"/>
          <w:i w:val="false"/>
          <w:color w:val="000000"/>
          <w:sz w:val="28"/>
        </w:rPr>
        <w:t>
      пештің толық жүктелуін анықтау тәсілі;</w:t>
      </w:r>
    </w:p>
    <w:bookmarkEnd w:id="2065"/>
    <w:bookmarkStart w:name="z2080" w:id="2066"/>
    <w:p>
      <w:pPr>
        <w:spacing w:after="0"/>
        <w:ind w:left="0"/>
        <w:jc w:val="both"/>
      </w:pPr>
      <w:r>
        <w:rPr>
          <w:rFonts w:ascii="Times New Roman"/>
          <w:b w:val="false"/>
          <w:i w:val="false"/>
          <w:color w:val="000000"/>
          <w:sz w:val="28"/>
        </w:rPr>
        <w:t>
      пештерді жүктеудің кестесі.</w:t>
      </w:r>
    </w:p>
    <w:bookmarkEnd w:id="2066"/>
    <w:bookmarkStart w:name="z2081" w:id="2067"/>
    <w:p>
      <w:pPr>
        <w:spacing w:after="0"/>
        <w:ind w:left="0"/>
        <w:jc w:val="both"/>
      </w:pPr>
      <w:r>
        <w:rPr>
          <w:rFonts w:ascii="Times New Roman"/>
          <w:b w:val="false"/>
          <w:i w:val="false"/>
          <w:color w:val="000000"/>
          <w:sz w:val="28"/>
        </w:rPr>
        <w:t xml:space="preserve">
      Сағатына 10 тоннадан артық пекалық кокс өндірілетін камера құрылғысына сұйық пеканы тиеудің барысында (арнайы орта білім талап етіледі) - 7-разряд. </w:t>
      </w:r>
    </w:p>
    <w:bookmarkEnd w:id="2067"/>
    <w:bookmarkStart w:name="z2082" w:id="2068"/>
    <w:p>
      <w:pPr>
        <w:spacing w:after="0"/>
        <w:ind w:left="0"/>
        <w:jc w:val="left"/>
      </w:pPr>
      <w:r>
        <w:rPr>
          <w:rFonts w:ascii="Times New Roman"/>
          <w:b/>
          <w:i w:val="false"/>
          <w:color w:val="000000"/>
        </w:rPr>
        <w:t xml:space="preserve"> 42-параграф. Пиридинді негіз өндірісінің аппаратшысы, 3-разряд</w:t>
      </w:r>
    </w:p>
    <w:bookmarkEnd w:id="2068"/>
    <w:bookmarkStart w:name="z2083" w:id="2069"/>
    <w:p>
      <w:pPr>
        <w:spacing w:after="0"/>
        <w:ind w:left="0"/>
        <w:jc w:val="both"/>
      </w:pPr>
      <w:r>
        <w:rPr>
          <w:rFonts w:ascii="Times New Roman"/>
          <w:b w:val="false"/>
          <w:i w:val="false"/>
          <w:color w:val="000000"/>
          <w:sz w:val="28"/>
        </w:rPr>
        <w:t xml:space="preserve">
      278. Жұмыс сипаттамасы: </w:t>
      </w:r>
    </w:p>
    <w:bookmarkEnd w:id="2069"/>
    <w:bookmarkStart w:name="z2084" w:id="2070"/>
    <w:p>
      <w:pPr>
        <w:spacing w:after="0"/>
        <w:ind w:left="0"/>
        <w:jc w:val="both"/>
      </w:pPr>
      <w:r>
        <w:rPr>
          <w:rFonts w:ascii="Times New Roman"/>
          <w:b w:val="false"/>
          <w:i w:val="false"/>
          <w:color w:val="000000"/>
          <w:sz w:val="28"/>
        </w:rPr>
        <w:t xml:space="preserve">
      біліктілігі жоғары аппаратшының басшылығымен ауыр пиридинді негіздер өндірісінің технологиялық процесін жүргізу; </w:t>
      </w:r>
    </w:p>
    <w:bookmarkEnd w:id="2070"/>
    <w:bookmarkStart w:name="z2085" w:id="2071"/>
    <w:p>
      <w:pPr>
        <w:spacing w:after="0"/>
        <w:ind w:left="0"/>
        <w:jc w:val="both"/>
      </w:pPr>
      <w:r>
        <w:rPr>
          <w:rFonts w:ascii="Times New Roman"/>
          <w:b w:val="false"/>
          <w:i w:val="false"/>
          <w:color w:val="000000"/>
          <w:sz w:val="28"/>
        </w:rPr>
        <w:t xml:space="preserve">
      шикізатты қабылдау мен оның сапасын бақылау; </w:t>
      </w:r>
    </w:p>
    <w:bookmarkEnd w:id="2071"/>
    <w:bookmarkStart w:name="z2086" w:id="2072"/>
    <w:p>
      <w:pPr>
        <w:spacing w:after="0"/>
        <w:ind w:left="0"/>
        <w:jc w:val="both"/>
      </w:pPr>
      <w:r>
        <w:rPr>
          <w:rFonts w:ascii="Times New Roman"/>
          <w:b w:val="false"/>
          <w:i w:val="false"/>
          <w:color w:val="000000"/>
          <w:sz w:val="28"/>
        </w:rPr>
        <w:t xml:space="preserve">
      конденсатор мен тоңазытқыштарға буды, флегманы, салқындатылған суды беру мен беруді реттеу; </w:t>
      </w:r>
    </w:p>
    <w:bookmarkEnd w:id="2072"/>
    <w:bookmarkStart w:name="z2087" w:id="2073"/>
    <w:p>
      <w:pPr>
        <w:spacing w:after="0"/>
        <w:ind w:left="0"/>
        <w:jc w:val="both"/>
      </w:pPr>
      <w:r>
        <w:rPr>
          <w:rFonts w:ascii="Times New Roman"/>
          <w:b w:val="false"/>
          <w:i w:val="false"/>
          <w:color w:val="000000"/>
          <w:sz w:val="28"/>
        </w:rPr>
        <w:t xml:space="preserve">
      бақылау-өлшеу аспаптарының көрсеткіштері бойынша процестің негізгі параметрлерін бақылау; </w:t>
      </w:r>
    </w:p>
    <w:bookmarkEnd w:id="2073"/>
    <w:bookmarkStart w:name="z2088" w:id="2074"/>
    <w:p>
      <w:pPr>
        <w:spacing w:after="0"/>
        <w:ind w:left="0"/>
        <w:jc w:val="both"/>
      </w:pPr>
      <w:r>
        <w:rPr>
          <w:rFonts w:ascii="Times New Roman"/>
          <w:b w:val="false"/>
          <w:i w:val="false"/>
          <w:color w:val="000000"/>
          <w:sz w:val="28"/>
        </w:rPr>
        <w:t xml:space="preserve">
      тұндырылған соң натрии сульфатын беру; </w:t>
      </w:r>
    </w:p>
    <w:bookmarkEnd w:id="2074"/>
    <w:bookmarkStart w:name="z2089" w:id="2075"/>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жоюға қатысу.</w:t>
      </w:r>
    </w:p>
    <w:bookmarkEnd w:id="2075"/>
    <w:bookmarkStart w:name="z2090" w:id="2076"/>
    <w:p>
      <w:pPr>
        <w:spacing w:after="0"/>
        <w:ind w:left="0"/>
        <w:jc w:val="both"/>
      </w:pPr>
      <w:r>
        <w:rPr>
          <w:rFonts w:ascii="Times New Roman"/>
          <w:b w:val="false"/>
          <w:i w:val="false"/>
          <w:color w:val="000000"/>
          <w:sz w:val="28"/>
        </w:rPr>
        <w:t xml:space="preserve">
      279. Білуге тиіс: </w:t>
      </w:r>
    </w:p>
    <w:bookmarkEnd w:id="2076"/>
    <w:bookmarkStart w:name="z2091" w:id="2077"/>
    <w:p>
      <w:pPr>
        <w:spacing w:after="0"/>
        <w:ind w:left="0"/>
        <w:jc w:val="both"/>
      </w:pPr>
      <w:r>
        <w:rPr>
          <w:rFonts w:ascii="Times New Roman"/>
          <w:b w:val="false"/>
          <w:i w:val="false"/>
          <w:color w:val="000000"/>
          <w:sz w:val="28"/>
        </w:rPr>
        <w:t xml:space="preserve">
      ауыр пиридинді негіздер өндірісінің технологиялық процесінің негізі; </w:t>
      </w:r>
    </w:p>
    <w:bookmarkEnd w:id="2077"/>
    <w:bookmarkStart w:name="z2092" w:id="2078"/>
    <w:p>
      <w:pPr>
        <w:spacing w:after="0"/>
        <w:ind w:left="0"/>
        <w:jc w:val="both"/>
      </w:pPr>
      <w:r>
        <w:rPr>
          <w:rFonts w:ascii="Times New Roman"/>
          <w:b w:val="false"/>
          <w:i w:val="false"/>
          <w:color w:val="000000"/>
          <w:sz w:val="28"/>
        </w:rPr>
        <w:t xml:space="preserve">
      қызмет көрсететін жабдықтардың жұмыс принципі; </w:t>
      </w:r>
    </w:p>
    <w:bookmarkEnd w:id="2078"/>
    <w:bookmarkStart w:name="z2093" w:id="2079"/>
    <w:p>
      <w:pPr>
        <w:spacing w:after="0"/>
        <w:ind w:left="0"/>
        <w:jc w:val="both"/>
      </w:pPr>
      <w:r>
        <w:rPr>
          <w:rFonts w:ascii="Times New Roman"/>
          <w:b w:val="false"/>
          <w:i w:val="false"/>
          <w:color w:val="000000"/>
          <w:sz w:val="28"/>
        </w:rPr>
        <w:t xml:space="preserve">
      пиридинді өнімдердің қасиеті; </w:t>
      </w:r>
    </w:p>
    <w:bookmarkEnd w:id="2079"/>
    <w:bookmarkStart w:name="z2094" w:id="2080"/>
    <w:p>
      <w:pPr>
        <w:spacing w:after="0"/>
        <w:ind w:left="0"/>
        <w:jc w:val="both"/>
      </w:pPr>
      <w:r>
        <w:rPr>
          <w:rFonts w:ascii="Times New Roman"/>
          <w:b w:val="false"/>
          <w:i w:val="false"/>
          <w:color w:val="000000"/>
          <w:sz w:val="28"/>
        </w:rPr>
        <w:t xml:space="preserve">
      химиялық реактивтермен жұмыс жасаудағы қауіпсіз әрекеттер тәсілі; </w:t>
      </w:r>
    </w:p>
    <w:bookmarkEnd w:id="2080"/>
    <w:bookmarkStart w:name="z2095" w:id="2081"/>
    <w:p>
      <w:pPr>
        <w:spacing w:after="0"/>
        <w:ind w:left="0"/>
        <w:jc w:val="both"/>
      </w:pPr>
      <w:r>
        <w:rPr>
          <w:rFonts w:ascii="Times New Roman"/>
          <w:b w:val="false"/>
          <w:i w:val="false"/>
          <w:color w:val="000000"/>
          <w:sz w:val="28"/>
        </w:rPr>
        <w:t xml:space="preserve">
      слесарьлық істің негізі. </w:t>
      </w:r>
    </w:p>
    <w:bookmarkEnd w:id="2081"/>
    <w:bookmarkStart w:name="z2096" w:id="2082"/>
    <w:p>
      <w:pPr>
        <w:spacing w:after="0"/>
        <w:ind w:left="0"/>
        <w:jc w:val="left"/>
      </w:pPr>
      <w:r>
        <w:rPr>
          <w:rFonts w:ascii="Times New Roman"/>
          <w:b/>
          <w:i w:val="false"/>
          <w:color w:val="000000"/>
        </w:rPr>
        <w:t xml:space="preserve"> 43-параграф. Пиридинді негіз өндірісінің аппаратшысы, 4-разряд</w:t>
      </w:r>
    </w:p>
    <w:bookmarkEnd w:id="2082"/>
    <w:bookmarkStart w:name="z2097" w:id="2083"/>
    <w:p>
      <w:pPr>
        <w:spacing w:after="0"/>
        <w:ind w:left="0"/>
        <w:jc w:val="both"/>
      </w:pPr>
      <w:r>
        <w:rPr>
          <w:rFonts w:ascii="Times New Roman"/>
          <w:b w:val="false"/>
          <w:i w:val="false"/>
          <w:color w:val="000000"/>
          <w:sz w:val="28"/>
        </w:rPr>
        <w:t xml:space="preserve">
      280. Жұмыс сипаттамасы: </w:t>
      </w:r>
    </w:p>
    <w:bookmarkEnd w:id="2083"/>
    <w:bookmarkStart w:name="z2098" w:id="2084"/>
    <w:p>
      <w:pPr>
        <w:spacing w:after="0"/>
        <w:ind w:left="0"/>
        <w:jc w:val="both"/>
      </w:pPr>
      <w:r>
        <w:rPr>
          <w:rFonts w:ascii="Times New Roman"/>
          <w:b w:val="false"/>
          <w:i w:val="false"/>
          <w:color w:val="000000"/>
          <w:sz w:val="28"/>
        </w:rPr>
        <w:t xml:space="preserve">
      ауыр және жеңіл пиридинді негіздер өндірісінің технологиялық процесін жүргізу; </w:t>
      </w:r>
    </w:p>
    <w:bookmarkEnd w:id="2084"/>
    <w:bookmarkStart w:name="z2099" w:id="2085"/>
    <w:p>
      <w:pPr>
        <w:spacing w:after="0"/>
        <w:ind w:left="0"/>
        <w:jc w:val="both"/>
      </w:pPr>
      <w:r>
        <w:rPr>
          <w:rFonts w:ascii="Times New Roman"/>
          <w:b w:val="false"/>
          <w:i w:val="false"/>
          <w:color w:val="000000"/>
          <w:sz w:val="28"/>
        </w:rPr>
        <w:t>
      сульфатты пиридиннің ыдырау процесінің тапсырылған тәртібін қолдау;</w:t>
      </w:r>
    </w:p>
    <w:bookmarkEnd w:id="2085"/>
    <w:bookmarkStart w:name="z2100" w:id="2086"/>
    <w:p>
      <w:pPr>
        <w:spacing w:after="0"/>
        <w:ind w:left="0"/>
        <w:jc w:val="both"/>
      </w:pPr>
      <w:r>
        <w:rPr>
          <w:rFonts w:ascii="Times New Roman"/>
          <w:b w:val="false"/>
          <w:i w:val="false"/>
          <w:color w:val="000000"/>
          <w:sz w:val="28"/>
        </w:rPr>
        <w:t xml:space="preserve">
      реакторға аммиакты суды беру және беруді реттеу; </w:t>
      </w:r>
    </w:p>
    <w:bookmarkEnd w:id="2086"/>
    <w:bookmarkStart w:name="z2101" w:id="2087"/>
    <w:p>
      <w:pPr>
        <w:spacing w:after="0"/>
        <w:ind w:left="0"/>
        <w:jc w:val="both"/>
      </w:pPr>
      <w:r>
        <w:rPr>
          <w:rFonts w:ascii="Times New Roman"/>
          <w:b w:val="false"/>
          <w:i w:val="false"/>
          <w:color w:val="000000"/>
          <w:sz w:val="28"/>
        </w:rPr>
        <w:t xml:space="preserve">
      аналық және өңделген ерітіндінің және сепараторлы аммиакты судың талдауы; </w:t>
      </w:r>
    </w:p>
    <w:bookmarkEnd w:id="2087"/>
    <w:bookmarkStart w:name="z2102" w:id="2088"/>
    <w:p>
      <w:pPr>
        <w:spacing w:after="0"/>
        <w:ind w:left="0"/>
        <w:jc w:val="both"/>
      </w:pPr>
      <w:r>
        <w:rPr>
          <w:rFonts w:ascii="Times New Roman"/>
          <w:b w:val="false"/>
          <w:i w:val="false"/>
          <w:color w:val="000000"/>
          <w:sz w:val="28"/>
        </w:rPr>
        <w:t xml:space="preserve">
      сульфатты пиридиннің толық ыдырауы реагенттерінің мөлшерлемесін тексеру; </w:t>
      </w:r>
    </w:p>
    <w:bookmarkEnd w:id="2088"/>
    <w:bookmarkStart w:name="z2103" w:id="2089"/>
    <w:p>
      <w:pPr>
        <w:spacing w:after="0"/>
        <w:ind w:left="0"/>
        <w:jc w:val="both"/>
      </w:pPr>
      <w:r>
        <w:rPr>
          <w:rFonts w:ascii="Times New Roman"/>
          <w:b w:val="false"/>
          <w:i w:val="false"/>
          <w:color w:val="000000"/>
          <w:sz w:val="28"/>
        </w:rPr>
        <w:t xml:space="preserve">
      сульфатты пиридиннің, ауыр және жеңіл пиридинді негіздер мен аммиакты судың сапасын тексеру; </w:t>
      </w:r>
    </w:p>
    <w:bookmarkEnd w:id="2089"/>
    <w:bookmarkStart w:name="z2104" w:id="2090"/>
    <w:p>
      <w:pPr>
        <w:spacing w:after="0"/>
        <w:ind w:left="0"/>
        <w:jc w:val="both"/>
      </w:pPr>
      <w:r>
        <w:rPr>
          <w:rFonts w:ascii="Times New Roman"/>
          <w:b w:val="false"/>
          <w:i w:val="false"/>
          <w:color w:val="000000"/>
          <w:sz w:val="28"/>
        </w:rPr>
        <w:t xml:space="preserve">
      шикі фракцияны фенолсыздандыру мен пиридинсіздендіру; </w:t>
      </w:r>
    </w:p>
    <w:bookmarkEnd w:id="2090"/>
    <w:bookmarkStart w:name="z2105" w:id="2091"/>
    <w:p>
      <w:pPr>
        <w:spacing w:after="0"/>
        <w:ind w:left="0"/>
        <w:jc w:val="both"/>
      </w:pPr>
      <w:r>
        <w:rPr>
          <w:rFonts w:ascii="Times New Roman"/>
          <w:b w:val="false"/>
          <w:i w:val="false"/>
          <w:color w:val="000000"/>
          <w:sz w:val="28"/>
        </w:rPr>
        <w:t xml:space="preserve">
      сақталатын орынға жеңіл және жаңа негіздерді түсіру; </w:t>
      </w:r>
    </w:p>
    <w:bookmarkEnd w:id="2091"/>
    <w:bookmarkStart w:name="z2106" w:id="2092"/>
    <w:p>
      <w:pPr>
        <w:spacing w:after="0"/>
        <w:ind w:left="0"/>
        <w:jc w:val="both"/>
      </w:pPr>
      <w:r>
        <w:rPr>
          <w:rFonts w:ascii="Times New Roman"/>
          <w:b w:val="false"/>
          <w:i w:val="false"/>
          <w:color w:val="000000"/>
          <w:sz w:val="28"/>
        </w:rPr>
        <w:t xml:space="preserve">
      темір жол цистерналарына пиридинді негіздерді тиеу; </w:t>
      </w:r>
    </w:p>
    <w:bookmarkEnd w:id="2092"/>
    <w:bookmarkStart w:name="z2107" w:id="2093"/>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093"/>
    <w:bookmarkStart w:name="z2108" w:id="2094"/>
    <w:p>
      <w:pPr>
        <w:spacing w:after="0"/>
        <w:ind w:left="0"/>
        <w:jc w:val="both"/>
      </w:pPr>
      <w:r>
        <w:rPr>
          <w:rFonts w:ascii="Times New Roman"/>
          <w:b w:val="false"/>
          <w:i w:val="false"/>
          <w:color w:val="000000"/>
          <w:sz w:val="28"/>
        </w:rPr>
        <w:t xml:space="preserve">
      281. Білуге тиіс: </w:t>
      </w:r>
    </w:p>
    <w:bookmarkEnd w:id="2094"/>
    <w:bookmarkStart w:name="z2109" w:id="2095"/>
    <w:p>
      <w:pPr>
        <w:spacing w:after="0"/>
        <w:ind w:left="0"/>
        <w:jc w:val="both"/>
      </w:pPr>
      <w:r>
        <w:rPr>
          <w:rFonts w:ascii="Times New Roman"/>
          <w:b w:val="false"/>
          <w:i w:val="false"/>
          <w:color w:val="000000"/>
          <w:sz w:val="28"/>
        </w:rPr>
        <w:t xml:space="preserve">
      ауыр және жеңіл пиридинді негіздер өндірісінің технологиялық процестері; </w:t>
      </w:r>
    </w:p>
    <w:bookmarkEnd w:id="2095"/>
    <w:bookmarkStart w:name="z2110" w:id="2096"/>
    <w:p>
      <w:pPr>
        <w:spacing w:after="0"/>
        <w:ind w:left="0"/>
        <w:jc w:val="both"/>
      </w:pPr>
      <w:r>
        <w:rPr>
          <w:rFonts w:ascii="Times New Roman"/>
          <w:b w:val="false"/>
          <w:i w:val="false"/>
          <w:color w:val="000000"/>
          <w:sz w:val="28"/>
        </w:rPr>
        <w:t xml:space="preserve">
      қызмет көрсететін жабдықтардың құрылымы мен техникалық пайдалану қағидалары; </w:t>
      </w:r>
    </w:p>
    <w:bookmarkEnd w:id="2096"/>
    <w:bookmarkStart w:name="z2111" w:id="2097"/>
    <w:p>
      <w:pPr>
        <w:spacing w:after="0"/>
        <w:ind w:left="0"/>
        <w:jc w:val="both"/>
      </w:pPr>
      <w:r>
        <w:rPr>
          <w:rFonts w:ascii="Times New Roman"/>
          <w:b w:val="false"/>
          <w:i w:val="false"/>
          <w:color w:val="000000"/>
          <w:sz w:val="28"/>
        </w:rPr>
        <w:t xml:space="preserve">
      пиридин мен пиридинді өнімдерге қойылатын мемлекеттік стандарттардың талаптары; </w:t>
      </w:r>
    </w:p>
    <w:bookmarkEnd w:id="2097"/>
    <w:bookmarkStart w:name="z2112" w:id="2098"/>
    <w:p>
      <w:pPr>
        <w:spacing w:after="0"/>
        <w:ind w:left="0"/>
        <w:jc w:val="both"/>
      </w:pPr>
      <w:r>
        <w:rPr>
          <w:rFonts w:ascii="Times New Roman"/>
          <w:b w:val="false"/>
          <w:i w:val="false"/>
          <w:color w:val="000000"/>
          <w:sz w:val="28"/>
        </w:rPr>
        <w:t xml:space="preserve">
      пиридиннің қасиеті; </w:t>
      </w:r>
    </w:p>
    <w:bookmarkEnd w:id="2098"/>
    <w:bookmarkStart w:name="z2113" w:id="2099"/>
    <w:p>
      <w:pPr>
        <w:spacing w:after="0"/>
        <w:ind w:left="0"/>
        <w:jc w:val="both"/>
      </w:pPr>
      <w:r>
        <w:rPr>
          <w:rFonts w:ascii="Times New Roman"/>
          <w:b w:val="false"/>
          <w:i w:val="false"/>
          <w:color w:val="000000"/>
          <w:sz w:val="28"/>
        </w:rPr>
        <w:t xml:space="preserve">
      құбырлар коммуникациясының схемасы; </w:t>
      </w:r>
    </w:p>
    <w:bookmarkEnd w:id="2099"/>
    <w:bookmarkStart w:name="z2114" w:id="2100"/>
    <w:p>
      <w:pPr>
        <w:spacing w:after="0"/>
        <w:ind w:left="0"/>
        <w:jc w:val="both"/>
      </w:pPr>
      <w:r>
        <w:rPr>
          <w:rFonts w:ascii="Times New Roman"/>
          <w:b w:val="false"/>
          <w:i w:val="false"/>
          <w:color w:val="000000"/>
          <w:sz w:val="28"/>
        </w:rPr>
        <w:t xml:space="preserve">
      слесарьлық іс. </w:t>
      </w:r>
    </w:p>
    <w:bookmarkEnd w:id="2100"/>
    <w:bookmarkStart w:name="z2115" w:id="2101"/>
    <w:p>
      <w:pPr>
        <w:spacing w:after="0"/>
        <w:ind w:left="0"/>
        <w:jc w:val="left"/>
      </w:pPr>
      <w:r>
        <w:rPr>
          <w:rFonts w:ascii="Times New Roman"/>
          <w:b/>
          <w:i w:val="false"/>
          <w:color w:val="000000"/>
        </w:rPr>
        <w:t xml:space="preserve"> 44-параграф. Препарирленген шайырды дайындау аппаратшысы, 4-разряд</w:t>
      </w:r>
    </w:p>
    <w:bookmarkEnd w:id="2101"/>
    <w:bookmarkStart w:name="z2116" w:id="2102"/>
    <w:p>
      <w:pPr>
        <w:spacing w:after="0"/>
        <w:ind w:left="0"/>
        <w:jc w:val="both"/>
      </w:pPr>
      <w:r>
        <w:rPr>
          <w:rFonts w:ascii="Times New Roman"/>
          <w:b w:val="false"/>
          <w:i w:val="false"/>
          <w:color w:val="000000"/>
          <w:sz w:val="28"/>
        </w:rPr>
        <w:t xml:space="preserve">
      282. Жұмыс сипаттамасы: </w:t>
      </w:r>
    </w:p>
    <w:bookmarkEnd w:id="2102"/>
    <w:bookmarkStart w:name="z2117" w:id="2103"/>
    <w:p>
      <w:pPr>
        <w:spacing w:after="0"/>
        <w:ind w:left="0"/>
        <w:jc w:val="both"/>
      </w:pPr>
      <w:r>
        <w:rPr>
          <w:rFonts w:ascii="Times New Roman"/>
          <w:b w:val="false"/>
          <w:i w:val="false"/>
          <w:color w:val="000000"/>
          <w:sz w:val="28"/>
        </w:rPr>
        <w:t>
      буланған шайырды дайындаудың технологиялық процесін жүргізу;</w:t>
      </w:r>
    </w:p>
    <w:bookmarkEnd w:id="2103"/>
    <w:bookmarkStart w:name="z2118" w:id="2104"/>
    <w:p>
      <w:pPr>
        <w:spacing w:after="0"/>
        <w:ind w:left="0"/>
        <w:jc w:val="both"/>
      </w:pPr>
      <w:r>
        <w:rPr>
          <w:rFonts w:ascii="Times New Roman"/>
          <w:b w:val="false"/>
          <w:i w:val="false"/>
          <w:color w:val="000000"/>
          <w:sz w:val="28"/>
        </w:rPr>
        <w:t xml:space="preserve">
      антраценді фракция мен пекалық дистиллятты сақтайтын орынға қабылдау; </w:t>
      </w:r>
    </w:p>
    <w:bookmarkEnd w:id="2104"/>
    <w:bookmarkStart w:name="z2119" w:id="2105"/>
    <w:p>
      <w:pPr>
        <w:spacing w:after="0"/>
        <w:ind w:left="0"/>
        <w:jc w:val="both"/>
      </w:pPr>
      <w:r>
        <w:rPr>
          <w:rFonts w:ascii="Times New Roman"/>
          <w:b w:val="false"/>
          <w:i w:val="false"/>
          <w:color w:val="000000"/>
          <w:sz w:val="28"/>
        </w:rPr>
        <w:t xml:space="preserve">
      араластырғышты пекамен, антраценді фракциямен, пекалық дистиллятпен жүктеу; </w:t>
      </w:r>
    </w:p>
    <w:bookmarkEnd w:id="2105"/>
    <w:bookmarkStart w:name="z2120" w:id="2106"/>
    <w:p>
      <w:pPr>
        <w:spacing w:after="0"/>
        <w:ind w:left="0"/>
        <w:jc w:val="both"/>
      </w:pPr>
      <w:r>
        <w:rPr>
          <w:rFonts w:ascii="Times New Roman"/>
          <w:b w:val="false"/>
          <w:i w:val="false"/>
          <w:color w:val="000000"/>
          <w:sz w:val="28"/>
        </w:rPr>
        <w:t xml:space="preserve">
      алдын ала және түпкілікті талдау үшін сынамаларды іріктеу; </w:t>
      </w:r>
    </w:p>
    <w:bookmarkEnd w:id="2106"/>
    <w:bookmarkStart w:name="z2121" w:id="2107"/>
    <w:p>
      <w:pPr>
        <w:spacing w:after="0"/>
        <w:ind w:left="0"/>
        <w:jc w:val="both"/>
      </w:pPr>
      <w:r>
        <w:rPr>
          <w:rFonts w:ascii="Times New Roman"/>
          <w:b w:val="false"/>
          <w:i w:val="false"/>
          <w:color w:val="000000"/>
          <w:sz w:val="28"/>
        </w:rPr>
        <w:t xml:space="preserve">
      дайын өнімді қоймаға беру; </w:t>
      </w:r>
    </w:p>
    <w:bookmarkEnd w:id="2107"/>
    <w:bookmarkStart w:name="z2122" w:id="210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108"/>
    <w:bookmarkStart w:name="z2123" w:id="2109"/>
    <w:p>
      <w:pPr>
        <w:spacing w:after="0"/>
        <w:ind w:left="0"/>
        <w:jc w:val="both"/>
      </w:pPr>
      <w:r>
        <w:rPr>
          <w:rFonts w:ascii="Times New Roman"/>
          <w:b w:val="false"/>
          <w:i w:val="false"/>
          <w:color w:val="000000"/>
          <w:sz w:val="28"/>
        </w:rPr>
        <w:t xml:space="preserve">
      283. Білуге тиіс: </w:t>
      </w:r>
    </w:p>
    <w:bookmarkEnd w:id="2109"/>
    <w:bookmarkStart w:name="z2124" w:id="2110"/>
    <w:p>
      <w:pPr>
        <w:spacing w:after="0"/>
        <w:ind w:left="0"/>
        <w:jc w:val="both"/>
      </w:pPr>
      <w:r>
        <w:rPr>
          <w:rFonts w:ascii="Times New Roman"/>
          <w:b w:val="false"/>
          <w:i w:val="false"/>
          <w:color w:val="000000"/>
          <w:sz w:val="28"/>
        </w:rPr>
        <w:t xml:space="preserve">
      буланған шайырды дайындаудың технологиялық процесі; </w:t>
      </w:r>
    </w:p>
    <w:bookmarkEnd w:id="2110"/>
    <w:bookmarkStart w:name="z2125" w:id="2111"/>
    <w:p>
      <w:pPr>
        <w:spacing w:after="0"/>
        <w:ind w:left="0"/>
        <w:jc w:val="both"/>
      </w:pPr>
      <w:r>
        <w:rPr>
          <w:rFonts w:ascii="Times New Roman"/>
          <w:b w:val="false"/>
          <w:i w:val="false"/>
          <w:color w:val="000000"/>
          <w:sz w:val="28"/>
        </w:rPr>
        <w:t xml:space="preserve">
      қызмет көрсетілетін жабдықтың жұмыс принципі мен техникалық пайдалану қағидалары; </w:t>
      </w:r>
    </w:p>
    <w:bookmarkEnd w:id="2111"/>
    <w:bookmarkStart w:name="z2126" w:id="2112"/>
    <w:p>
      <w:pPr>
        <w:spacing w:after="0"/>
        <w:ind w:left="0"/>
        <w:jc w:val="both"/>
      </w:pPr>
      <w:r>
        <w:rPr>
          <w:rFonts w:ascii="Times New Roman"/>
          <w:b w:val="false"/>
          <w:i w:val="false"/>
          <w:color w:val="000000"/>
          <w:sz w:val="28"/>
        </w:rPr>
        <w:t xml:space="preserve">
      шикізат пен дайын өнімге қойылатын мемлекеттік стандарттардың талаптары; </w:t>
      </w:r>
    </w:p>
    <w:bookmarkEnd w:id="2112"/>
    <w:bookmarkStart w:name="z2127" w:id="2113"/>
    <w:p>
      <w:pPr>
        <w:spacing w:after="0"/>
        <w:ind w:left="0"/>
        <w:jc w:val="both"/>
      </w:pPr>
      <w:r>
        <w:rPr>
          <w:rFonts w:ascii="Times New Roman"/>
          <w:b w:val="false"/>
          <w:i w:val="false"/>
          <w:color w:val="000000"/>
          <w:sz w:val="28"/>
        </w:rPr>
        <w:t xml:space="preserve">
      слесарьлық іс. </w:t>
      </w:r>
    </w:p>
    <w:bookmarkEnd w:id="2113"/>
    <w:bookmarkStart w:name="z2128" w:id="2114"/>
    <w:p>
      <w:pPr>
        <w:spacing w:after="0"/>
        <w:ind w:left="0"/>
        <w:jc w:val="left"/>
      </w:pPr>
      <w:r>
        <w:rPr>
          <w:rFonts w:ascii="Times New Roman"/>
          <w:b/>
          <w:i w:val="false"/>
          <w:color w:val="000000"/>
        </w:rPr>
        <w:t xml:space="preserve"> 45-параграф. Рампылаушы, 2 разряд</w:t>
      </w:r>
    </w:p>
    <w:bookmarkEnd w:id="2114"/>
    <w:bookmarkStart w:name="z2129" w:id="2115"/>
    <w:p>
      <w:pPr>
        <w:spacing w:after="0"/>
        <w:ind w:left="0"/>
        <w:jc w:val="both"/>
      </w:pPr>
      <w:r>
        <w:rPr>
          <w:rFonts w:ascii="Times New Roman"/>
          <w:b w:val="false"/>
          <w:i w:val="false"/>
          <w:color w:val="000000"/>
          <w:sz w:val="28"/>
        </w:rPr>
        <w:t xml:space="preserve">
      284. Жұмыс сипаттамасы: </w:t>
      </w:r>
    </w:p>
    <w:bookmarkEnd w:id="2115"/>
    <w:bookmarkStart w:name="z2130" w:id="2116"/>
    <w:p>
      <w:pPr>
        <w:spacing w:after="0"/>
        <w:ind w:left="0"/>
        <w:jc w:val="both"/>
      </w:pPr>
      <w:r>
        <w:rPr>
          <w:rFonts w:ascii="Times New Roman"/>
          <w:b w:val="false"/>
          <w:i w:val="false"/>
          <w:color w:val="000000"/>
          <w:sz w:val="28"/>
        </w:rPr>
        <w:t>
      кокстың тасымалдағышқа түсу процесін бақылау;</w:t>
      </w:r>
    </w:p>
    <w:bookmarkEnd w:id="2116"/>
    <w:bookmarkStart w:name="z2131" w:id="2117"/>
    <w:p>
      <w:pPr>
        <w:spacing w:after="0"/>
        <w:ind w:left="0"/>
        <w:jc w:val="both"/>
      </w:pPr>
      <w:r>
        <w:rPr>
          <w:rFonts w:ascii="Times New Roman"/>
          <w:b w:val="false"/>
          <w:i w:val="false"/>
          <w:color w:val="000000"/>
          <w:sz w:val="28"/>
        </w:rPr>
        <w:t xml:space="preserve">
      рампыдағы толық сөндірілмеген коксы батыру; </w:t>
      </w:r>
    </w:p>
    <w:bookmarkEnd w:id="2117"/>
    <w:bookmarkStart w:name="z2132" w:id="2118"/>
    <w:p>
      <w:pPr>
        <w:spacing w:after="0"/>
        <w:ind w:left="0"/>
        <w:jc w:val="both"/>
      </w:pPr>
      <w:r>
        <w:rPr>
          <w:rFonts w:ascii="Times New Roman"/>
          <w:b w:val="false"/>
          <w:i w:val="false"/>
          <w:color w:val="000000"/>
          <w:sz w:val="28"/>
        </w:rPr>
        <w:t xml:space="preserve">
      тасымалдағыштың іске қосылуы мен тоқтатылуы туралы дабылдардың берілуі; </w:t>
      </w:r>
    </w:p>
    <w:bookmarkEnd w:id="2118"/>
    <w:bookmarkStart w:name="z2133" w:id="2119"/>
    <w:p>
      <w:pPr>
        <w:spacing w:after="0"/>
        <w:ind w:left="0"/>
        <w:jc w:val="both"/>
      </w:pPr>
      <w:r>
        <w:rPr>
          <w:rFonts w:ascii="Times New Roman"/>
          <w:b w:val="false"/>
          <w:i w:val="false"/>
          <w:color w:val="000000"/>
          <w:sz w:val="28"/>
        </w:rPr>
        <w:t xml:space="preserve">
      кері рампаның тасымалдағышын баптау; </w:t>
      </w:r>
    </w:p>
    <w:bookmarkEnd w:id="2119"/>
    <w:bookmarkStart w:name="z2134" w:id="2120"/>
    <w:p>
      <w:pPr>
        <w:spacing w:after="0"/>
        <w:ind w:left="0"/>
        <w:jc w:val="both"/>
      </w:pPr>
      <w:r>
        <w:rPr>
          <w:rFonts w:ascii="Times New Roman"/>
          <w:b w:val="false"/>
          <w:i w:val="false"/>
          <w:color w:val="000000"/>
          <w:sz w:val="28"/>
        </w:rPr>
        <w:t xml:space="preserve">
      механизмдерді майлау; </w:t>
      </w:r>
    </w:p>
    <w:bookmarkEnd w:id="2120"/>
    <w:bookmarkStart w:name="z2135" w:id="2121"/>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121"/>
    <w:bookmarkStart w:name="z2136" w:id="2122"/>
    <w:p>
      <w:pPr>
        <w:spacing w:after="0"/>
        <w:ind w:left="0"/>
        <w:jc w:val="both"/>
      </w:pPr>
      <w:r>
        <w:rPr>
          <w:rFonts w:ascii="Times New Roman"/>
          <w:b w:val="false"/>
          <w:i w:val="false"/>
          <w:color w:val="000000"/>
          <w:sz w:val="28"/>
        </w:rPr>
        <w:t xml:space="preserve">
      285. Білуге тиіс: </w:t>
      </w:r>
    </w:p>
    <w:bookmarkEnd w:id="2122"/>
    <w:bookmarkStart w:name="z2137" w:id="2123"/>
    <w:p>
      <w:pPr>
        <w:spacing w:after="0"/>
        <w:ind w:left="0"/>
        <w:jc w:val="both"/>
      </w:pPr>
      <w:r>
        <w:rPr>
          <w:rFonts w:ascii="Times New Roman"/>
          <w:b w:val="false"/>
          <w:i w:val="false"/>
          <w:color w:val="000000"/>
          <w:sz w:val="28"/>
        </w:rPr>
        <w:t>
      рампы механизмдерінің құрылғысы;</w:t>
      </w:r>
    </w:p>
    <w:bookmarkEnd w:id="2123"/>
    <w:bookmarkStart w:name="z2138" w:id="2124"/>
    <w:p>
      <w:pPr>
        <w:spacing w:after="0"/>
        <w:ind w:left="0"/>
        <w:jc w:val="both"/>
      </w:pPr>
      <w:r>
        <w:rPr>
          <w:rFonts w:ascii="Times New Roman"/>
          <w:b w:val="false"/>
          <w:i w:val="false"/>
          <w:color w:val="000000"/>
          <w:sz w:val="28"/>
        </w:rPr>
        <w:t xml:space="preserve">
      ылғалдылық пен күлділіктің сапасына қойылатын талаптар; </w:t>
      </w:r>
    </w:p>
    <w:bookmarkEnd w:id="2124"/>
    <w:bookmarkStart w:name="z2139" w:id="2125"/>
    <w:p>
      <w:pPr>
        <w:spacing w:after="0"/>
        <w:ind w:left="0"/>
        <w:jc w:val="both"/>
      </w:pPr>
      <w:r>
        <w:rPr>
          <w:rFonts w:ascii="Times New Roman"/>
          <w:b w:val="false"/>
          <w:i w:val="false"/>
          <w:color w:val="000000"/>
          <w:sz w:val="28"/>
        </w:rPr>
        <w:t xml:space="preserve">
      тасымалдағыштың лентасына коксты тиейтін норма; </w:t>
      </w:r>
    </w:p>
    <w:bookmarkEnd w:id="2125"/>
    <w:bookmarkStart w:name="z2140" w:id="2126"/>
    <w:p>
      <w:pPr>
        <w:spacing w:after="0"/>
        <w:ind w:left="0"/>
        <w:jc w:val="both"/>
      </w:pPr>
      <w:r>
        <w:rPr>
          <w:rFonts w:ascii="Times New Roman"/>
          <w:b w:val="false"/>
          <w:i w:val="false"/>
          <w:color w:val="000000"/>
          <w:sz w:val="28"/>
        </w:rPr>
        <w:t>
      слесарьлық жұмыс.</w:t>
      </w:r>
    </w:p>
    <w:bookmarkEnd w:id="2126"/>
    <w:bookmarkStart w:name="z2141" w:id="2127"/>
    <w:p>
      <w:pPr>
        <w:spacing w:after="0"/>
        <w:ind w:left="0"/>
        <w:jc w:val="both"/>
      </w:pPr>
      <w:r>
        <w:rPr>
          <w:rFonts w:ascii="Times New Roman"/>
          <w:b w:val="false"/>
          <w:i w:val="false"/>
          <w:color w:val="000000"/>
          <w:sz w:val="28"/>
        </w:rPr>
        <w:t xml:space="preserve">
      Рампаның тасымалдағы лентаға түсірілуін қолмен түзету барысында - 3- разряд. </w:t>
      </w:r>
    </w:p>
    <w:bookmarkEnd w:id="2127"/>
    <w:bookmarkStart w:name="z2142" w:id="2128"/>
    <w:p>
      <w:pPr>
        <w:spacing w:after="0"/>
        <w:ind w:left="0"/>
        <w:jc w:val="left"/>
      </w:pPr>
      <w:r>
        <w:rPr>
          <w:rFonts w:ascii="Times New Roman"/>
          <w:b/>
          <w:i w:val="false"/>
          <w:color w:val="000000"/>
        </w:rPr>
        <w:t xml:space="preserve"> 46-параграф. Скипті көтергіштің туннельші-моторшысы, 2-разряд</w:t>
      </w:r>
    </w:p>
    <w:bookmarkEnd w:id="2128"/>
    <w:bookmarkStart w:name="z2143" w:id="2129"/>
    <w:p>
      <w:pPr>
        <w:spacing w:after="0"/>
        <w:ind w:left="0"/>
        <w:jc w:val="both"/>
      </w:pPr>
      <w:r>
        <w:rPr>
          <w:rFonts w:ascii="Times New Roman"/>
          <w:b w:val="false"/>
          <w:i w:val="false"/>
          <w:color w:val="000000"/>
          <w:sz w:val="28"/>
        </w:rPr>
        <w:t xml:space="preserve">
      286. Жұмыс сипаттамасы: </w:t>
      </w:r>
    </w:p>
    <w:bookmarkEnd w:id="2129"/>
    <w:bookmarkStart w:name="z2144" w:id="2130"/>
    <w:p>
      <w:pPr>
        <w:spacing w:after="0"/>
        <w:ind w:left="0"/>
        <w:jc w:val="both"/>
      </w:pPr>
      <w:r>
        <w:rPr>
          <w:rFonts w:ascii="Times New Roman"/>
          <w:b w:val="false"/>
          <w:i w:val="false"/>
          <w:color w:val="000000"/>
          <w:sz w:val="28"/>
        </w:rPr>
        <w:t>
      пеш туннеліндегі түсірілетін бункерлердің ашылуы мен жабылуы;</w:t>
      </w:r>
    </w:p>
    <w:bookmarkEnd w:id="2130"/>
    <w:bookmarkStart w:name="z2145" w:id="2131"/>
    <w:p>
      <w:pPr>
        <w:spacing w:after="0"/>
        <w:ind w:left="0"/>
        <w:jc w:val="both"/>
      </w:pPr>
      <w:r>
        <w:rPr>
          <w:rFonts w:ascii="Times New Roman"/>
          <w:b w:val="false"/>
          <w:i w:val="false"/>
          <w:color w:val="000000"/>
          <w:sz w:val="28"/>
        </w:rPr>
        <w:t xml:space="preserve">
      сөндірілген антроциттерді вагонеткаларға, тасымалдағыштарға тиеу мен термоантроцитті түсіру; </w:t>
      </w:r>
    </w:p>
    <w:bookmarkEnd w:id="2131"/>
    <w:bookmarkStart w:name="z2146" w:id="2132"/>
    <w:p>
      <w:pPr>
        <w:spacing w:after="0"/>
        <w:ind w:left="0"/>
        <w:jc w:val="both"/>
      </w:pPr>
      <w:r>
        <w:rPr>
          <w:rFonts w:ascii="Times New Roman"/>
          <w:b w:val="false"/>
          <w:i w:val="false"/>
          <w:color w:val="000000"/>
          <w:sz w:val="28"/>
        </w:rPr>
        <w:t>
      вагонеткалардың термоантроцитпен біркелкі толтырылуын бақылау;</w:t>
      </w:r>
    </w:p>
    <w:bookmarkEnd w:id="2132"/>
    <w:bookmarkStart w:name="z2147" w:id="2133"/>
    <w:p>
      <w:pPr>
        <w:spacing w:after="0"/>
        <w:ind w:left="0"/>
        <w:jc w:val="both"/>
      </w:pPr>
      <w:r>
        <w:rPr>
          <w:rFonts w:ascii="Times New Roman"/>
          <w:b w:val="false"/>
          <w:i w:val="false"/>
          <w:color w:val="000000"/>
          <w:sz w:val="28"/>
        </w:rPr>
        <w:t>
      туннельдегі суды сорып шығару;</w:t>
      </w:r>
    </w:p>
    <w:bookmarkEnd w:id="2133"/>
    <w:bookmarkStart w:name="z2148" w:id="2134"/>
    <w:p>
      <w:pPr>
        <w:spacing w:after="0"/>
        <w:ind w:left="0"/>
        <w:jc w:val="both"/>
      </w:pPr>
      <w:r>
        <w:rPr>
          <w:rFonts w:ascii="Times New Roman"/>
          <w:b w:val="false"/>
          <w:i w:val="false"/>
          <w:color w:val="000000"/>
          <w:sz w:val="28"/>
        </w:rPr>
        <w:t xml:space="preserve">
      механизмдерді майлау; </w:t>
      </w:r>
    </w:p>
    <w:bookmarkEnd w:id="2134"/>
    <w:bookmarkStart w:name="z2149" w:id="2135"/>
    <w:p>
      <w:pPr>
        <w:spacing w:after="0"/>
        <w:ind w:left="0"/>
        <w:jc w:val="both"/>
      </w:pPr>
      <w:r>
        <w:rPr>
          <w:rFonts w:ascii="Times New Roman"/>
          <w:b w:val="false"/>
          <w:i w:val="false"/>
          <w:color w:val="000000"/>
          <w:sz w:val="28"/>
        </w:rPr>
        <w:t xml:space="preserve">
      скипті көтергіштің іске қосылуы мен тоқтатылуы туралы дабылдарды беру; </w:t>
      </w:r>
    </w:p>
    <w:bookmarkEnd w:id="2135"/>
    <w:bookmarkStart w:name="z2150" w:id="213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136"/>
    <w:bookmarkStart w:name="z2151" w:id="2137"/>
    <w:p>
      <w:pPr>
        <w:spacing w:after="0"/>
        <w:ind w:left="0"/>
        <w:jc w:val="both"/>
      </w:pPr>
      <w:r>
        <w:rPr>
          <w:rFonts w:ascii="Times New Roman"/>
          <w:b w:val="false"/>
          <w:i w:val="false"/>
          <w:color w:val="000000"/>
          <w:sz w:val="28"/>
        </w:rPr>
        <w:t xml:space="preserve">
      287. Білуге тиіс: </w:t>
      </w:r>
    </w:p>
    <w:bookmarkEnd w:id="2137"/>
    <w:bookmarkStart w:name="z2152" w:id="2138"/>
    <w:p>
      <w:pPr>
        <w:spacing w:after="0"/>
        <w:ind w:left="0"/>
        <w:jc w:val="both"/>
      </w:pPr>
      <w:r>
        <w:rPr>
          <w:rFonts w:ascii="Times New Roman"/>
          <w:b w:val="false"/>
          <w:i w:val="false"/>
          <w:color w:val="000000"/>
          <w:sz w:val="28"/>
        </w:rPr>
        <w:t xml:space="preserve">
      скипті көтергіштің құрылғысы, жұмыс принципі мен техникалық пайдалану қағидалары; </w:t>
      </w:r>
    </w:p>
    <w:bookmarkEnd w:id="2138"/>
    <w:bookmarkStart w:name="z2153" w:id="2139"/>
    <w:p>
      <w:pPr>
        <w:spacing w:after="0"/>
        <w:ind w:left="0"/>
        <w:jc w:val="both"/>
      </w:pPr>
      <w:r>
        <w:rPr>
          <w:rFonts w:ascii="Times New Roman"/>
          <w:b w:val="false"/>
          <w:i w:val="false"/>
          <w:color w:val="000000"/>
          <w:sz w:val="28"/>
        </w:rPr>
        <w:t xml:space="preserve">
      шығырларды, электр қозғалтқыштарды және туннельді тасылымды іске қосу мен тоқтату әдістері; </w:t>
      </w:r>
    </w:p>
    <w:bookmarkEnd w:id="2139"/>
    <w:bookmarkStart w:name="z2154" w:id="2140"/>
    <w:p>
      <w:pPr>
        <w:spacing w:after="0"/>
        <w:ind w:left="0"/>
        <w:jc w:val="both"/>
      </w:pPr>
      <w:r>
        <w:rPr>
          <w:rFonts w:ascii="Times New Roman"/>
          <w:b w:val="false"/>
          <w:i w:val="false"/>
          <w:color w:val="000000"/>
          <w:sz w:val="28"/>
        </w:rPr>
        <w:t xml:space="preserve">
      термоантроциттің сапасына қойылатын мемлекеттік стандарттардың талаптары; </w:t>
      </w:r>
    </w:p>
    <w:bookmarkEnd w:id="2140"/>
    <w:bookmarkStart w:name="z2155" w:id="2141"/>
    <w:p>
      <w:pPr>
        <w:spacing w:after="0"/>
        <w:ind w:left="0"/>
        <w:jc w:val="both"/>
      </w:pPr>
      <w:r>
        <w:rPr>
          <w:rFonts w:ascii="Times New Roman"/>
          <w:b w:val="false"/>
          <w:i w:val="false"/>
          <w:color w:val="000000"/>
          <w:sz w:val="28"/>
        </w:rPr>
        <w:t xml:space="preserve">
      слесарьлық іс. </w:t>
      </w:r>
    </w:p>
    <w:bookmarkEnd w:id="2141"/>
    <w:bookmarkStart w:name="z2156" w:id="2142"/>
    <w:p>
      <w:pPr>
        <w:spacing w:after="0"/>
        <w:ind w:left="0"/>
        <w:jc w:val="left"/>
      </w:pPr>
      <w:r>
        <w:rPr>
          <w:rFonts w:ascii="Times New Roman"/>
          <w:b/>
          <w:i w:val="false"/>
          <w:color w:val="000000"/>
        </w:rPr>
        <w:t xml:space="preserve"> 47-параграф. Скрубберші-сорғышы, 2-разряд</w:t>
      </w:r>
    </w:p>
    <w:bookmarkEnd w:id="2142"/>
    <w:bookmarkStart w:name="z2157" w:id="2143"/>
    <w:p>
      <w:pPr>
        <w:spacing w:after="0"/>
        <w:ind w:left="0"/>
        <w:jc w:val="both"/>
      </w:pPr>
      <w:r>
        <w:rPr>
          <w:rFonts w:ascii="Times New Roman"/>
          <w:b w:val="false"/>
          <w:i w:val="false"/>
          <w:color w:val="000000"/>
          <w:sz w:val="28"/>
        </w:rPr>
        <w:t xml:space="preserve">
      288. Жұмыс сипаттамасы: </w:t>
      </w:r>
    </w:p>
    <w:bookmarkEnd w:id="2143"/>
    <w:bookmarkStart w:name="z2158" w:id="2144"/>
    <w:p>
      <w:pPr>
        <w:spacing w:after="0"/>
        <w:ind w:left="0"/>
        <w:jc w:val="both"/>
      </w:pPr>
      <w:r>
        <w:rPr>
          <w:rFonts w:ascii="Times New Roman"/>
          <w:b w:val="false"/>
          <w:i w:val="false"/>
          <w:color w:val="000000"/>
          <w:sz w:val="28"/>
        </w:rPr>
        <w:t xml:space="preserve">
      сағаттық өнімділігі 1,5 тоннаға дейінгі шикі бензолды алудың агрегаттарындағы скрубберлер мен суландырғыш тоңазытқыштардың жұмыс тәртібін реттеу; </w:t>
      </w:r>
    </w:p>
    <w:bookmarkEnd w:id="2144"/>
    <w:bookmarkStart w:name="z2159" w:id="2145"/>
    <w:p>
      <w:pPr>
        <w:spacing w:after="0"/>
        <w:ind w:left="0"/>
        <w:jc w:val="both"/>
      </w:pPr>
      <w:r>
        <w:rPr>
          <w:rFonts w:ascii="Times New Roman"/>
          <w:b w:val="false"/>
          <w:i w:val="false"/>
          <w:color w:val="000000"/>
          <w:sz w:val="28"/>
        </w:rPr>
        <w:t xml:space="preserve">
      соңғы мұздатқыштар мен скрубберлердің сорғыларының жұмысын, жұмыс сыйымдылықтарындағы майдың деңгейін бақылау; </w:t>
      </w:r>
    </w:p>
    <w:bookmarkEnd w:id="2145"/>
    <w:bookmarkStart w:name="z2160" w:id="2146"/>
    <w:p>
      <w:pPr>
        <w:spacing w:after="0"/>
        <w:ind w:left="0"/>
        <w:jc w:val="both"/>
      </w:pPr>
      <w:r>
        <w:rPr>
          <w:rFonts w:ascii="Times New Roman"/>
          <w:b w:val="false"/>
          <w:i w:val="false"/>
          <w:color w:val="000000"/>
          <w:sz w:val="28"/>
        </w:rPr>
        <w:t xml:space="preserve">
      скрубберлердің қарсылығы мен газ құбырларының учаскелерін тексеру; </w:t>
      </w:r>
    </w:p>
    <w:bookmarkEnd w:id="2146"/>
    <w:bookmarkStart w:name="z2161" w:id="2147"/>
    <w:p>
      <w:pPr>
        <w:spacing w:after="0"/>
        <w:ind w:left="0"/>
        <w:jc w:val="both"/>
      </w:pPr>
      <w:r>
        <w:rPr>
          <w:rFonts w:ascii="Times New Roman"/>
          <w:b w:val="false"/>
          <w:i w:val="false"/>
          <w:color w:val="000000"/>
          <w:sz w:val="28"/>
        </w:rPr>
        <w:t>
      жинақтағыштағы майдың тұрақты деңгейін қолдау;</w:t>
      </w:r>
    </w:p>
    <w:bookmarkEnd w:id="2147"/>
    <w:bookmarkStart w:name="z2162" w:id="2148"/>
    <w:p>
      <w:pPr>
        <w:spacing w:after="0"/>
        <w:ind w:left="0"/>
        <w:jc w:val="both"/>
      </w:pPr>
      <w:r>
        <w:rPr>
          <w:rFonts w:ascii="Times New Roman"/>
          <w:b w:val="false"/>
          <w:i w:val="false"/>
          <w:color w:val="000000"/>
          <w:sz w:val="28"/>
        </w:rPr>
        <w:t xml:space="preserve">
      скрубберлерді булау; </w:t>
      </w:r>
    </w:p>
    <w:bookmarkEnd w:id="2148"/>
    <w:bookmarkStart w:name="z2163" w:id="214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149"/>
    <w:bookmarkStart w:name="z2164" w:id="2150"/>
    <w:p>
      <w:pPr>
        <w:spacing w:after="0"/>
        <w:ind w:left="0"/>
        <w:jc w:val="both"/>
      </w:pPr>
      <w:r>
        <w:rPr>
          <w:rFonts w:ascii="Times New Roman"/>
          <w:b w:val="false"/>
          <w:i w:val="false"/>
          <w:color w:val="000000"/>
          <w:sz w:val="28"/>
        </w:rPr>
        <w:t xml:space="preserve">
      289. Білуге тиіс: </w:t>
      </w:r>
    </w:p>
    <w:bookmarkEnd w:id="2150"/>
    <w:bookmarkStart w:name="z2165" w:id="2151"/>
    <w:p>
      <w:pPr>
        <w:spacing w:after="0"/>
        <w:ind w:left="0"/>
        <w:jc w:val="both"/>
      </w:pPr>
      <w:r>
        <w:rPr>
          <w:rFonts w:ascii="Times New Roman"/>
          <w:b w:val="false"/>
          <w:i w:val="false"/>
          <w:color w:val="000000"/>
          <w:sz w:val="28"/>
        </w:rPr>
        <w:t xml:space="preserve">
      скрубберлердің, гидротиектердің және сорғылардың құрылғысы мен жұмыс принципі; </w:t>
      </w:r>
    </w:p>
    <w:bookmarkEnd w:id="2151"/>
    <w:bookmarkStart w:name="z2166" w:id="2152"/>
    <w:p>
      <w:pPr>
        <w:spacing w:after="0"/>
        <w:ind w:left="0"/>
        <w:jc w:val="both"/>
      </w:pPr>
      <w:r>
        <w:rPr>
          <w:rFonts w:ascii="Times New Roman"/>
          <w:b w:val="false"/>
          <w:i w:val="false"/>
          <w:color w:val="000000"/>
          <w:sz w:val="28"/>
        </w:rPr>
        <w:t>
      сіңіргіш майдың қасиеттері;</w:t>
      </w:r>
    </w:p>
    <w:bookmarkEnd w:id="2152"/>
    <w:bookmarkStart w:name="z2167" w:id="2153"/>
    <w:p>
      <w:pPr>
        <w:spacing w:after="0"/>
        <w:ind w:left="0"/>
        <w:jc w:val="both"/>
      </w:pPr>
      <w:r>
        <w:rPr>
          <w:rFonts w:ascii="Times New Roman"/>
          <w:b w:val="false"/>
          <w:i w:val="false"/>
          <w:color w:val="000000"/>
          <w:sz w:val="28"/>
        </w:rPr>
        <w:t xml:space="preserve">
      бензол мен аммиактың жұтылу технологиясы; </w:t>
      </w:r>
    </w:p>
    <w:bookmarkEnd w:id="2153"/>
    <w:bookmarkStart w:name="z2168" w:id="2154"/>
    <w:p>
      <w:pPr>
        <w:spacing w:after="0"/>
        <w:ind w:left="0"/>
        <w:jc w:val="both"/>
      </w:pPr>
      <w:r>
        <w:rPr>
          <w:rFonts w:ascii="Times New Roman"/>
          <w:b w:val="false"/>
          <w:i w:val="false"/>
          <w:color w:val="000000"/>
          <w:sz w:val="28"/>
        </w:rPr>
        <w:t xml:space="preserve">
      соңғы мұздатқыштар мен скрубберлердің қосылу және өшірілуі тәртіптері; </w:t>
      </w:r>
    </w:p>
    <w:bookmarkEnd w:id="2154"/>
    <w:bookmarkStart w:name="z2169" w:id="2155"/>
    <w:p>
      <w:pPr>
        <w:spacing w:after="0"/>
        <w:ind w:left="0"/>
        <w:jc w:val="both"/>
      </w:pPr>
      <w:r>
        <w:rPr>
          <w:rFonts w:ascii="Times New Roman"/>
          <w:b w:val="false"/>
          <w:i w:val="false"/>
          <w:color w:val="000000"/>
          <w:sz w:val="28"/>
        </w:rPr>
        <w:t xml:space="preserve">
      коммуникациялар схемасы; </w:t>
      </w:r>
    </w:p>
    <w:bookmarkEnd w:id="2155"/>
    <w:bookmarkStart w:name="z2170" w:id="2156"/>
    <w:p>
      <w:pPr>
        <w:spacing w:after="0"/>
        <w:ind w:left="0"/>
        <w:jc w:val="both"/>
      </w:pPr>
      <w:r>
        <w:rPr>
          <w:rFonts w:ascii="Times New Roman"/>
          <w:b w:val="false"/>
          <w:i w:val="false"/>
          <w:color w:val="000000"/>
          <w:sz w:val="28"/>
        </w:rPr>
        <w:t>
      слесарьлық іс.</w:t>
      </w:r>
    </w:p>
    <w:bookmarkEnd w:id="2156"/>
    <w:bookmarkStart w:name="z2171" w:id="2157"/>
    <w:p>
      <w:pPr>
        <w:spacing w:after="0"/>
        <w:ind w:left="0"/>
        <w:jc w:val="both"/>
      </w:pPr>
      <w:r>
        <w:rPr>
          <w:rFonts w:ascii="Times New Roman"/>
          <w:b w:val="false"/>
          <w:i w:val="false"/>
          <w:color w:val="000000"/>
          <w:sz w:val="28"/>
        </w:rPr>
        <w:t>
      Сағаттық өнімділігі 1,5 тоннадан жоғары шикі бензолды алудың агрегаттарындағы скрубберлер мен суландырғыш тоңазытқыштар қызмет көрсету барысында - 3-разряд.</w:t>
      </w:r>
    </w:p>
    <w:bookmarkEnd w:id="2157"/>
    <w:bookmarkStart w:name="z2172" w:id="2158"/>
    <w:p>
      <w:pPr>
        <w:spacing w:after="0"/>
        <w:ind w:left="0"/>
        <w:jc w:val="left"/>
      </w:pPr>
      <w:r>
        <w:rPr>
          <w:rFonts w:ascii="Times New Roman"/>
          <w:b/>
          <w:i w:val="false"/>
          <w:color w:val="000000"/>
        </w:rPr>
        <w:t xml:space="preserve"> 48-параграф. Сульфат қоймасы кранының машинисі, 2-разряд</w:t>
      </w:r>
    </w:p>
    <w:bookmarkEnd w:id="2158"/>
    <w:bookmarkStart w:name="z2173" w:id="2159"/>
    <w:p>
      <w:pPr>
        <w:spacing w:after="0"/>
        <w:ind w:left="0"/>
        <w:jc w:val="both"/>
      </w:pPr>
      <w:r>
        <w:rPr>
          <w:rFonts w:ascii="Times New Roman"/>
          <w:b w:val="false"/>
          <w:i w:val="false"/>
          <w:color w:val="000000"/>
          <w:sz w:val="28"/>
        </w:rPr>
        <w:t>
      290. Жұмыс сипаттамасы:</w:t>
      </w:r>
    </w:p>
    <w:bookmarkEnd w:id="2159"/>
    <w:bookmarkStart w:name="z2174" w:id="2160"/>
    <w:p>
      <w:pPr>
        <w:spacing w:after="0"/>
        <w:ind w:left="0"/>
        <w:jc w:val="both"/>
      </w:pPr>
      <w:r>
        <w:rPr>
          <w:rFonts w:ascii="Times New Roman"/>
          <w:b w:val="false"/>
          <w:i w:val="false"/>
          <w:color w:val="000000"/>
          <w:sz w:val="28"/>
        </w:rPr>
        <w:t xml:space="preserve">
      аммоний сульфатын бункерге тасымалдау мен тиеу барысында кранды басқару; </w:t>
      </w:r>
    </w:p>
    <w:bookmarkEnd w:id="2160"/>
    <w:bookmarkStart w:name="z2175" w:id="2161"/>
    <w:p>
      <w:pPr>
        <w:spacing w:after="0"/>
        <w:ind w:left="0"/>
        <w:jc w:val="both"/>
      </w:pPr>
      <w:r>
        <w:rPr>
          <w:rFonts w:ascii="Times New Roman"/>
          <w:b w:val="false"/>
          <w:i w:val="false"/>
          <w:color w:val="000000"/>
          <w:sz w:val="28"/>
        </w:rPr>
        <w:t xml:space="preserve">
      компрессордың, калорифердің, дірілкептіргіштің және желдеткіштердің жұмысын бақылау; </w:t>
      </w:r>
    </w:p>
    <w:bookmarkEnd w:id="2161"/>
    <w:bookmarkStart w:name="z2176" w:id="2162"/>
    <w:p>
      <w:pPr>
        <w:spacing w:after="0"/>
        <w:ind w:left="0"/>
        <w:jc w:val="both"/>
      </w:pPr>
      <w:r>
        <w:rPr>
          <w:rFonts w:ascii="Times New Roman"/>
          <w:b w:val="false"/>
          <w:i w:val="false"/>
          <w:color w:val="000000"/>
          <w:sz w:val="28"/>
        </w:rPr>
        <w:t xml:space="preserve">
      қоймадағы сулфатты қатарлау; </w:t>
      </w:r>
    </w:p>
    <w:bookmarkEnd w:id="2162"/>
    <w:bookmarkStart w:name="z2177" w:id="2163"/>
    <w:p>
      <w:pPr>
        <w:spacing w:after="0"/>
        <w:ind w:left="0"/>
        <w:jc w:val="both"/>
      </w:pPr>
      <w:r>
        <w:rPr>
          <w:rFonts w:ascii="Times New Roman"/>
          <w:b w:val="false"/>
          <w:i w:val="false"/>
          <w:color w:val="000000"/>
          <w:sz w:val="28"/>
        </w:rPr>
        <w:t>
      сульфатты кептіретін аппараттар мен механизмдерді қосу мен тоқтату;</w:t>
      </w:r>
    </w:p>
    <w:bookmarkEnd w:id="2163"/>
    <w:bookmarkStart w:name="z2178" w:id="2164"/>
    <w:p>
      <w:pPr>
        <w:spacing w:after="0"/>
        <w:ind w:left="0"/>
        <w:jc w:val="both"/>
      </w:pPr>
      <w:r>
        <w:rPr>
          <w:rFonts w:ascii="Times New Roman"/>
          <w:b w:val="false"/>
          <w:i w:val="false"/>
          <w:color w:val="000000"/>
          <w:sz w:val="28"/>
        </w:rPr>
        <w:t xml:space="preserve">
      механизмдерді майлау; </w:t>
      </w:r>
    </w:p>
    <w:bookmarkEnd w:id="2164"/>
    <w:bookmarkStart w:name="z2179" w:id="2165"/>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165"/>
    <w:bookmarkStart w:name="z2180" w:id="2166"/>
    <w:p>
      <w:pPr>
        <w:spacing w:after="0"/>
        <w:ind w:left="0"/>
        <w:jc w:val="both"/>
      </w:pPr>
      <w:r>
        <w:rPr>
          <w:rFonts w:ascii="Times New Roman"/>
          <w:b w:val="false"/>
          <w:i w:val="false"/>
          <w:color w:val="000000"/>
          <w:sz w:val="28"/>
        </w:rPr>
        <w:t xml:space="preserve">
      291. Білуге тиіс: </w:t>
      </w:r>
    </w:p>
    <w:bookmarkEnd w:id="2166"/>
    <w:bookmarkStart w:name="z2181" w:id="2167"/>
    <w:p>
      <w:pPr>
        <w:spacing w:after="0"/>
        <w:ind w:left="0"/>
        <w:jc w:val="both"/>
      </w:pPr>
      <w:r>
        <w:rPr>
          <w:rFonts w:ascii="Times New Roman"/>
          <w:b w:val="false"/>
          <w:i w:val="false"/>
          <w:color w:val="000000"/>
          <w:sz w:val="28"/>
        </w:rPr>
        <w:t xml:space="preserve">
      кранның және өзге де қызмет көрсетілетін жабдықтың құрылғысы, жұмыс принципі мен техникалық пайдалану қағидалары; </w:t>
      </w:r>
    </w:p>
    <w:bookmarkEnd w:id="2167"/>
    <w:bookmarkStart w:name="z2182" w:id="2168"/>
    <w:p>
      <w:pPr>
        <w:spacing w:after="0"/>
        <w:ind w:left="0"/>
        <w:jc w:val="both"/>
      </w:pPr>
      <w:r>
        <w:rPr>
          <w:rFonts w:ascii="Times New Roman"/>
          <w:b w:val="false"/>
          <w:i w:val="false"/>
          <w:color w:val="000000"/>
          <w:sz w:val="28"/>
        </w:rPr>
        <w:t xml:space="preserve">
      кран қозғалтқыштарының электр қоректену схемасы; </w:t>
      </w:r>
    </w:p>
    <w:bookmarkEnd w:id="2168"/>
    <w:bookmarkStart w:name="z2183" w:id="2169"/>
    <w:p>
      <w:pPr>
        <w:spacing w:after="0"/>
        <w:ind w:left="0"/>
        <w:jc w:val="both"/>
      </w:pPr>
      <w:r>
        <w:rPr>
          <w:rFonts w:ascii="Times New Roman"/>
          <w:b w:val="false"/>
          <w:i w:val="false"/>
          <w:color w:val="000000"/>
          <w:sz w:val="28"/>
        </w:rPr>
        <w:t xml:space="preserve">
      слесарьлық іс. </w:t>
      </w:r>
    </w:p>
    <w:bookmarkEnd w:id="2169"/>
    <w:bookmarkStart w:name="z2184" w:id="2170"/>
    <w:p>
      <w:pPr>
        <w:spacing w:after="0"/>
        <w:ind w:left="0"/>
        <w:jc w:val="left"/>
      </w:pPr>
      <w:r>
        <w:rPr>
          <w:rFonts w:ascii="Times New Roman"/>
          <w:b/>
          <w:i w:val="false"/>
          <w:color w:val="000000"/>
        </w:rPr>
        <w:t xml:space="preserve"> 49-параграф. Таза антрацен алу аппаратшысы, 3-разряд</w:t>
      </w:r>
    </w:p>
    <w:bookmarkEnd w:id="2170"/>
    <w:bookmarkStart w:name="z2185" w:id="2171"/>
    <w:p>
      <w:pPr>
        <w:spacing w:after="0"/>
        <w:ind w:left="0"/>
        <w:jc w:val="both"/>
      </w:pPr>
      <w:r>
        <w:rPr>
          <w:rFonts w:ascii="Times New Roman"/>
          <w:b w:val="false"/>
          <w:i w:val="false"/>
          <w:color w:val="000000"/>
          <w:sz w:val="28"/>
        </w:rPr>
        <w:t xml:space="preserve">
      292. Жұмыс сипаттамасы: </w:t>
      </w:r>
    </w:p>
    <w:bookmarkEnd w:id="2171"/>
    <w:bookmarkStart w:name="z2186" w:id="2172"/>
    <w:p>
      <w:pPr>
        <w:spacing w:after="0"/>
        <w:ind w:left="0"/>
        <w:jc w:val="both"/>
      </w:pPr>
      <w:r>
        <w:rPr>
          <w:rFonts w:ascii="Times New Roman"/>
          <w:b w:val="false"/>
          <w:i w:val="false"/>
          <w:color w:val="000000"/>
          <w:sz w:val="28"/>
        </w:rPr>
        <w:t>
      таза антраценді алудың технологиялық процесін жүргізуге қатысу;</w:t>
      </w:r>
    </w:p>
    <w:bookmarkEnd w:id="2172"/>
    <w:bookmarkStart w:name="z2187" w:id="2173"/>
    <w:p>
      <w:pPr>
        <w:spacing w:after="0"/>
        <w:ind w:left="0"/>
        <w:jc w:val="both"/>
      </w:pPr>
      <w:r>
        <w:rPr>
          <w:rFonts w:ascii="Times New Roman"/>
          <w:b w:val="false"/>
          <w:i w:val="false"/>
          <w:color w:val="000000"/>
          <w:sz w:val="28"/>
        </w:rPr>
        <w:t xml:space="preserve">
      кубтарды тиеуге қатысу; </w:t>
      </w:r>
    </w:p>
    <w:bookmarkEnd w:id="2173"/>
    <w:bookmarkStart w:name="z2188" w:id="2174"/>
    <w:p>
      <w:pPr>
        <w:spacing w:after="0"/>
        <w:ind w:left="0"/>
        <w:jc w:val="both"/>
      </w:pPr>
      <w:r>
        <w:rPr>
          <w:rFonts w:ascii="Times New Roman"/>
          <w:b w:val="false"/>
          <w:i w:val="false"/>
          <w:color w:val="000000"/>
          <w:sz w:val="28"/>
        </w:rPr>
        <w:t>
      сыйымдылықтарды өлшеу, тапсырылған сыйымдылықтарға өнімді айдау;</w:t>
      </w:r>
    </w:p>
    <w:bookmarkEnd w:id="2174"/>
    <w:bookmarkStart w:name="z2189" w:id="2175"/>
    <w:p>
      <w:pPr>
        <w:spacing w:after="0"/>
        <w:ind w:left="0"/>
        <w:jc w:val="both"/>
      </w:pPr>
      <w:r>
        <w:rPr>
          <w:rFonts w:ascii="Times New Roman"/>
          <w:b w:val="false"/>
          <w:i w:val="false"/>
          <w:color w:val="000000"/>
          <w:sz w:val="28"/>
        </w:rPr>
        <w:t xml:space="preserve">
      сорғыларды іске қосу мен тоқтату; </w:t>
      </w:r>
    </w:p>
    <w:bookmarkEnd w:id="2175"/>
    <w:bookmarkStart w:name="z2190" w:id="2176"/>
    <w:p>
      <w:pPr>
        <w:spacing w:after="0"/>
        <w:ind w:left="0"/>
        <w:jc w:val="both"/>
      </w:pPr>
      <w:r>
        <w:rPr>
          <w:rFonts w:ascii="Times New Roman"/>
          <w:b w:val="false"/>
          <w:i w:val="false"/>
          <w:color w:val="000000"/>
          <w:sz w:val="28"/>
        </w:rPr>
        <w:t xml:space="preserve">
      куб қалдықтарын беру; </w:t>
      </w:r>
    </w:p>
    <w:bookmarkEnd w:id="2176"/>
    <w:bookmarkStart w:name="z2191" w:id="2177"/>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177"/>
    <w:bookmarkStart w:name="z2192" w:id="2178"/>
    <w:p>
      <w:pPr>
        <w:spacing w:after="0"/>
        <w:ind w:left="0"/>
        <w:jc w:val="both"/>
      </w:pPr>
      <w:r>
        <w:rPr>
          <w:rFonts w:ascii="Times New Roman"/>
          <w:b w:val="false"/>
          <w:i w:val="false"/>
          <w:color w:val="000000"/>
          <w:sz w:val="28"/>
        </w:rPr>
        <w:t xml:space="preserve">
      293. Білуге тиіс: </w:t>
      </w:r>
    </w:p>
    <w:bookmarkEnd w:id="2178"/>
    <w:bookmarkStart w:name="z2193" w:id="2179"/>
    <w:p>
      <w:pPr>
        <w:spacing w:after="0"/>
        <w:ind w:left="0"/>
        <w:jc w:val="both"/>
      </w:pPr>
      <w:r>
        <w:rPr>
          <w:rFonts w:ascii="Times New Roman"/>
          <w:b w:val="false"/>
          <w:i w:val="false"/>
          <w:color w:val="000000"/>
          <w:sz w:val="28"/>
        </w:rPr>
        <w:t xml:space="preserve">
      таза антраценді алудың технологиялық процесінің негізі; </w:t>
      </w:r>
    </w:p>
    <w:bookmarkEnd w:id="2179"/>
    <w:bookmarkStart w:name="z2194" w:id="2180"/>
    <w:p>
      <w:pPr>
        <w:spacing w:after="0"/>
        <w:ind w:left="0"/>
        <w:jc w:val="both"/>
      </w:pPr>
      <w:r>
        <w:rPr>
          <w:rFonts w:ascii="Times New Roman"/>
          <w:b w:val="false"/>
          <w:i w:val="false"/>
          <w:color w:val="000000"/>
          <w:sz w:val="28"/>
        </w:rPr>
        <w:t xml:space="preserve">
      цех коммуникацияларының схемасы; </w:t>
      </w:r>
    </w:p>
    <w:bookmarkEnd w:id="2180"/>
    <w:bookmarkStart w:name="z2195" w:id="2181"/>
    <w:p>
      <w:pPr>
        <w:spacing w:after="0"/>
        <w:ind w:left="0"/>
        <w:jc w:val="both"/>
      </w:pPr>
      <w:r>
        <w:rPr>
          <w:rFonts w:ascii="Times New Roman"/>
          <w:b w:val="false"/>
          <w:i w:val="false"/>
          <w:color w:val="000000"/>
          <w:sz w:val="28"/>
        </w:rPr>
        <w:t xml:space="preserve">
      қызмет көрсетілетін жабдықтың жұмыс принципі; </w:t>
      </w:r>
    </w:p>
    <w:bookmarkEnd w:id="2181"/>
    <w:bookmarkStart w:name="z2196" w:id="2182"/>
    <w:p>
      <w:pPr>
        <w:spacing w:after="0"/>
        <w:ind w:left="0"/>
        <w:jc w:val="both"/>
      </w:pPr>
      <w:r>
        <w:rPr>
          <w:rFonts w:ascii="Times New Roman"/>
          <w:b w:val="false"/>
          <w:i w:val="false"/>
          <w:color w:val="000000"/>
          <w:sz w:val="28"/>
        </w:rPr>
        <w:t xml:space="preserve">
      слесарьлық іс. </w:t>
      </w:r>
    </w:p>
    <w:bookmarkEnd w:id="2182"/>
    <w:bookmarkStart w:name="z2197" w:id="2183"/>
    <w:p>
      <w:pPr>
        <w:spacing w:after="0"/>
        <w:ind w:left="0"/>
        <w:jc w:val="left"/>
      </w:pPr>
      <w:r>
        <w:rPr>
          <w:rFonts w:ascii="Times New Roman"/>
          <w:b/>
          <w:i w:val="false"/>
          <w:color w:val="000000"/>
        </w:rPr>
        <w:t xml:space="preserve"> 50-параграф. Таза антрацен алу аппаратшысы, 5-разряд</w:t>
      </w:r>
    </w:p>
    <w:bookmarkEnd w:id="2183"/>
    <w:bookmarkStart w:name="z2198" w:id="2184"/>
    <w:p>
      <w:pPr>
        <w:spacing w:after="0"/>
        <w:ind w:left="0"/>
        <w:jc w:val="both"/>
      </w:pPr>
      <w:r>
        <w:rPr>
          <w:rFonts w:ascii="Times New Roman"/>
          <w:b w:val="false"/>
          <w:i w:val="false"/>
          <w:color w:val="000000"/>
          <w:sz w:val="28"/>
        </w:rPr>
        <w:t xml:space="preserve">
      294. Жұмыс сипаттамасы: </w:t>
      </w:r>
    </w:p>
    <w:bookmarkEnd w:id="2184"/>
    <w:bookmarkStart w:name="z2199" w:id="2185"/>
    <w:p>
      <w:pPr>
        <w:spacing w:after="0"/>
        <w:ind w:left="0"/>
        <w:jc w:val="both"/>
      </w:pPr>
      <w:r>
        <w:rPr>
          <w:rFonts w:ascii="Times New Roman"/>
          <w:b w:val="false"/>
          <w:i w:val="false"/>
          <w:color w:val="000000"/>
          <w:sz w:val="28"/>
        </w:rPr>
        <w:t>
      таза антраценді алудың алудың технологиялық процесін жүргізу;</w:t>
      </w:r>
    </w:p>
    <w:bookmarkEnd w:id="2185"/>
    <w:bookmarkStart w:name="z2200" w:id="2186"/>
    <w:p>
      <w:pPr>
        <w:spacing w:after="0"/>
        <w:ind w:left="0"/>
        <w:jc w:val="both"/>
      </w:pPr>
      <w:r>
        <w:rPr>
          <w:rFonts w:ascii="Times New Roman"/>
          <w:b w:val="false"/>
          <w:i w:val="false"/>
          <w:color w:val="000000"/>
          <w:sz w:val="28"/>
        </w:rPr>
        <w:t>
      агрегаттарды іске қосу және тоқтату;</w:t>
      </w:r>
    </w:p>
    <w:bookmarkEnd w:id="2186"/>
    <w:bookmarkStart w:name="z2201" w:id="2187"/>
    <w:p>
      <w:pPr>
        <w:spacing w:after="0"/>
        <w:ind w:left="0"/>
        <w:jc w:val="both"/>
      </w:pPr>
      <w:r>
        <w:rPr>
          <w:rFonts w:ascii="Times New Roman"/>
          <w:b w:val="false"/>
          <w:i w:val="false"/>
          <w:color w:val="000000"/>
          <w:sz w:val="28"/>
        </w:rPr>
        <w:t>
      азеотропты ректификация мен конденсациялық аппаратураның ректификациялық колоннасын қалпына келтіру үшін кубтармен жұмыс жасау;</w:t>
      </w:r>
    </w:p>
    <w:bookmarkEnd w:id="2187"/>
    <w:bookmarkStart w:name="z2202" w:id="2188"/>
    <w:p>
      <w:pPr>
        <w:spacing w:after="0"/>
        <w:ind w:left="0"/>
        <w:jc w:val="both"/>
      </w:pPr>
      <w:r>
        <w:rPr>
          <w:rFonts w:ascii="Times New Roman"/>
          <w:b w:val="false"/>
          <w:i w:val="false"/>
          <w:color w:val="000000"/>
          <w:sz w:val="28"/>
        </w:rPr>
        <w:t xml:space="preserve">
      кубтарды жүктеу; </w:t>
      </w:r>
    </w:p>
    <w:bookmarkEnd w:id="2188"/>
    <w:bookmarkStart w:name="z2203" w:id="2189"/>
    <w:p>
      <w:pPr>
        <w:spacing w:after="0"/>
        <w:ind w:left="0"/>
        <w:jc w:val="both"/>
      </w:pPr>
      <w:r>
        <w:rPr>
          <w:rFonts w:ascii="Times New Roman"/>
          <w:b w:val="false"/>
          <w:i w:val="false"/>
          <w:color w:val="000000"/>
          <w:sz w:val="28"/>
        </w:rPr>
        <w:t xml:space="preserve">
      антраценнің таза фракциясын алу мен суытудың технологиялық тәртібін реттеу; </w:t>
      </w:r>
    </w:p>
    <w:bookmarkEnd w:id="2189"/>
    <w:bookmarkStart w:name="z2204" w:id="2190"/>
    <w:p>
      <w:pPr>
        <w:spacing w:after="0"/>
        <w:ind w:left="0"/>
        <w:jc w:val="both"/>
      </w:pPr>
      <w:r>
        <w:rPr>
          <w:rFonts w:ascii="Times New Roman"/>
          <w:b w:val="false"/>
          <w:i w:val="false"/>
          <w:color w:val="000000"/>
          <w:sz w:val="28"/>
        </w:rPr>
        <w:t xml:space="preserve">
      өңделген таза фракциялардың бірінші реттік есепке алынуы; </w:t>
      </w:r>
    </w:p>
    <w:bookmarkEnd w:id="2190"/>
    <w:bookmarkStart w:name="z2205" w:id="2191"/>
    <w:p>
      <w:pPr>
        <w:spacing w:after="0"/>
        <w:ind w:left="0"/>
        <w:jc w:val="both"/>
      </w:pPr>
      <w:r>
        <w:rPr>
          <w:rFonts w:ascii="Times New Roman"/>
          <w:b w:val="false"/>
          <w:i w:val="false"/>
          <w:color w:val="000000"/>
          <w:sz w:val="28"/>
        </w:rPr>
        <w:t>
      қызмет көрсетілетін жабдықты жөндеу.</w:t>
      </w:r>
    </w:p>
    <w:bookmarkEnd w:id="2191"/>
    <w:bookmarkStart w:name="z2206" w:id="2192"/>
    <w:p>
      <w:pPr>
        <w:spacing w:after="0"/>
        <w:ind w:left="0"/>
        <w:jc w:val="both"/>
      </w:pPr>
      <w:r>
        <w:rPr>
          <w:rFonts w:ascii="Times New Roman"/>
          <w:b w:val="false"/>
          <w:i w:val="false"/>
          <w:color w:val="000000"/>
          <w:sz w:val="28"/>
        </w:rPr>
        <w:t xml:space="preserve">
      295. Білуге тиіс: </w:t>
      </w:r>
    </w:p>
    <w:bookmarkEnd w:id="2192"/>
    <w:bookmarkStart w:name="z2207" w:id="2193"/>
    <w:p>
      <w:pPr>
        <w:spacing w:after="0"/>
        <w:ind w:left="0"/>
        <w:jc w:val="both"/>
      </w:pPr>
      <w:r>
        <w:rPr>
          <w:rFonts w:ascii="Times New Roman"/>
          <w:b w:val="false"/>
          <w:i w:val="false"/>
          <w:color w:val="000000"/>
          <w:sz w:val="28"/>
        </w:rPr>
        <w:t xml:space="preserve">
      таза антраценді алудың технологиялық процесінің негізі; </w:t>
      </w:r>
    </w:p>
    <w:bookmarkEnd w:id="2193"/>
    <w:bookmarkStart w:name="z2208" w:id="2194"/>
    <w:p>
      <w:pPr>
        <w:spacing w:after="0"/>
        <w:ind w:left="0"/>
        <w:jc w:val="both"/>
      </w:pPr>
      <w:r>
        <w:rPr>
          <w:rFonts w:ascii="Times New Roman"/>
          <w:b w:val="false"/>
          <w:i w:val="false"/>
          <w:color w:val="000000"/>
          <w:sz w:val="28"/>
        </w:rPr>
        <w:t>
      азеотропты ректификацияның схемасы;</w:t>
      </w:r>
    </w:p>
    <w:bookmarkEnd w:id="2194"/>
    <w:bookmarkStart w:name="z2209" w:id="2195"/>
    <w:p>
      <w:pPr>
        <w:spacing w:after="0"/>
        <w:ind w:left="0"/>
        <w:jc w:val="both"/>
      </w:pPr>
      <w:r>
        <w:rPr>
          <w:rFonts w:ascii="Times New Roman"/>
          <w:b w:val="false"/>
          <w:i w:val="false"/>
          <w:color w:val="000000"/>
          <w:sz w:val="28"/>
        </w:rPr>
        <w:t xml:space="preserve">
      өнімнің химиялық құрамы; </w:t>
      </w:r>
    </w:p>
    <w:bookmarkEnd w:id="2195"/>
    <w:bookmarkStart w:name="z2210" w:id="2196"/>
    <w:p>
      <w:pPr>
        <w:spacing w:after="0"/>
        <w:ind w:left="0"/>
        <w:jc w:val="both"/>
      </w:pPr>
      <w:r>
        <w:rPr>
          <w:rFonts w:ascii="Times New Roman"/>
          <w:b w:val="false"/>
          <w:i w:val="false"/>
          <w:color w:val="000000"/>
          <w:sz w:val="28"/>
        </w:rPr>
        <w:t xml:space="preserve">
      қызмет көрсетілетін жабдықтың құрылымы мен техникалық пайдалану қағидалары; </w:t>
      </w:r>
    </w:p>
    <w:bookmarkEnd w:id="2196"/>
    <w:bookmarkStart w:name="z2211" w:id="2197"/>
    <w:p>
      <w:pPr>
        <w:spacing w:after="0"/>
        <w:ind w:left="0"/>
        <w:jc w:val="both"/>
      </w:pPr>
      <w:r>
        <w:rPr>
          <w:rFonts w:ascii="Times New Roman"/>
          <w:b w:val="false"/>
          <w:i w:val="false"/>
          <w:color w:val="000000"/>
          <w:sz w:val="28"/>
        </w:rPr>
        <w:t xml:space="preserve">
      таза антраценнің сапасына қойылатын мемлекеттік стандарттардың талаптары. </w:t>
      </w:r>
    </w:p>
    <w:bookmarkEnd w:id="2197"/>
    <w:bookmarkStart w:name="z2212" w:id="2198"/>
    <w:p>
      <w:pPr>
        <w:spacing w:after="0"/>
        <w:ind w:left="0"/>
        <w:jc w:val="left"/>
      </w:pPr>
      <w:r>
        <w:rPr>
          <w:rFonts w:ascii="Times New Roman"/>
          <w:b/>
          <w:i w:val="false"/>
          <w:color w:val="000000"/>
        </w:rPr>
        <w:t xml:space="preserve"> 51-параграф. Тас көмір лагын дайындау аппаратшысы, 3-разряд</w:t>
      </w:r>
    </w:p>
    <w:bookmarkEnd w:id="2198"/>
    <w:bookmarkStart w:name="z2213" w:id="2199"/>
    <w:p>
      <w:pPr>
        <w:spacing w:after="0"/>
        <w:ind w:left="0"/>
        <w:jc w:val="both"/>
      </w:pPr>
      <w:r>
        <w:rPr>
          <w:rFonts w:ascii="Times New Roman"/>
          <w:b w:val="false"/>
          <w:i w:val="false"/>
          <w:color w:val="000000"/>
          <w:sz w:val="28"/>
        </w:rPr>
        <w:t xml:space="preserve">
      296. Жұмыс сипаттамасы: </w:t>
      </w:r>
    </w:p>
    <w:bookmarkEnd w:id="2199"/>
    <w:bookmarkStart w:name="z2214" w:id="2200"/>
    <w:p>
      <w:pPr>
        <w:spacing w:after="0"/>
        <w:ind w:left="0"/>
        <w:jc w:val="both"/>
      </w:pPr>
      <w:r>
        <w:rPr>
          <w:rFonts w:ascii="Times New Roman"/>
          <w:b w:val="false"/>
          <w:i w:val="false"/>
          <w:color w:val="000000"/>
          <w:sz w:val="28"/>
        </w:rPr>
        <w:t xml:space="preserve">
      тас көмірлі лакты алудың технологиялық процесін жүргізу; </w:t>
      </w:r>
    </w:p>
    <w:bookmarkEnd w:id="2200"/>
    <w:bookmarkStart w:name="z2215" w:id="2201"/>
    <w:p>
      <w:pPr>
        <w:spacing w:after="0"/>
        <w:ind w:left="0"/>
        <w:jc w:val="both"/>
      </w:pPr>
      <w:r>
        <w:rPr>
          <w:rFonts w:ascii="Times New Roman"/>
          <w:b w:val="false"/>
          <w:i w:val="false"/>
          <w:color w:val="000000"/>
          <w:sz w:val="28"/>
        </w:rPr>
        <w:t xml:space="preserve">
      лакты термоцистернадан реакторға қабылдау; </w:t>
      </w:r>
    </w:p>
    <w:bookmarkEnd w:id="2201"/>
    <w:bookmarkStart w:name="z2216" w:id="2202"/>
    <w:p>
      <w:pPr>
        <w:spacing w:after="0"/>
        <w:ind w:left="0"/>
        <w:jc w:val="both"/>
      </w:pPr>
      <w:r>
        <w:rPr>
          <w:rFonts w:ascii="Times New Roman"/>
          <w:b w:val="false"/>
          <w:i w:val="false"/>
          <w:color w:val="000000"/>
          <w:sz w:val="28"/>
        </w:rPr>
        <w:t xml:space="preserve">
      араластырғышқа жүктеуге арналған шикізатты дайындау; </w:t>
      </w:r>
    </w:p>
    <w:bookmarkEnd w:id="2202"/>
    <w:bookmarkStart w:name="z2217" w:id="2203"/>
    <w:p>
      <w:pPr>
        <w:spacing w:after="0"/>
        <w:ind w:left="0"/>
        <w:jc w:val="both"/>
      </w:pPr>
      <w:r>
        <w:rPr>
          <w:rFonts w:ascii="Times New Roman"/>
          <w:b w:val="false"/>
          <w:i w:val="false"/>
          <w:color w:val="000000"/>
          <w:sz w:val="28"/>
        </w:rPr>
        <w:t xml:space="preserve">
      алдын ала және түпкілікті талдаулар үшін сынамаларды іріктеу; </w:t>
      </w:r>
    </w:p>
    <w:bookmarkEnd w:id="2203"/>
    <w:bookmarkStart w:name="z2218" w:id="2204"/>
    <w:p>
      <w:pPr>
        <w:spacing w:after="0"/>
        <w:ind w:left="0"/>
        <w:jc w:val="both"/>
      </w:pPr>
      <w:r>
        <w:rPr>
          <w:rFonts w:ascii="Times New Roman"/>
          <w:b w:val="false"/>
          <w:i w:val="false"/>
          <w:color w:val="000000"/>
          <w:sz w:val="28"/>
        </w:rPr>
        <w:t xml:space="preserve">
      дайын өнімді қоймаға беру; </w:t>
      </w:r>
    </w:p>
    <w:bookmarkEnd w:id="2204"/>
    <w:bookmarkStart w:name="z2219" w:id="2205"/>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205"/>
    <w:bookmarkStart w:name="z2220" w:id="2206"/>
    <w:p>
      <w:pPr>
        <w:spacing w:after="0"/>
        <w:ind w:left="0"/>
        <w:jc w:val="both"/>
      </w:pPr>
      <w:r>
        <w:rPr>
          <w:rFonts w:ascii="Times New Roman"/>
          <w:b w:val="false"/>
          <w:i w:val="false"/>
          <w:color w:val="000000"/>
          <w:sz w:val="28"/>
        </w:rPr>
        <w:t xml:space="preserve">
      297. Білуге тиіс: </w:t>
      </w:r>
    </w:p>
    <w:bookmarkEnd w:id="2206"/>
    <w:bookmarkStart w:name="z2221" w:id="2207"/>
    <w:p>
      <w:pPr>
        <w:spacing w:after="0"/>
        <w:ind w:left="0"/>
        <w:jc w:val="both"/>
      </w:pPr>
      <w:r>
        <w:rPr>
          <w:rFonts w:ascii="Times New Roman"/>
          <w:b w:val="false"/>
          <w:i w:val="false"/>
          <w:color w:val="000000"/>
          <w:sz w:val="28"/>
        </w:rPr>
        <w:t xml:space="preserve">
      тас көмірлі лак өндірісінің технологиялық процесі; </w:t>
      </w:r>
    </w:p>
    <w:bookmarkEnd w:id="2207"/>
    <w:bookmarkStart w:name="z2222" w:id="2208"/>
    <w:p>
      <w:pPr>
        <w:spacing w:after="0"/>
        <w:ind w:left="0"/>
        <w:jc w:val="both"/>
      </w:pPr>
      <w:r>
        <w:rPr>
          <w:rFonts w:ascii="Times New Roman"/>
          <w:b w:val="false"/>
          <w:i w:val="false"/>
          <w:color w:val="000000"/>
          <w:sz w:val="28"/>
        </w:rPr>
        <w:t xml:space="preserve">
      шикізат пен дайын өнімге қойылатын мемлекеттік стандарттардың талаптары; </w:t>
      </w:r>
    </w:p>
    <w:bookmarkEnd w:id="2208"/>
    <w:bookmarkStart w:name="z2223" w:id="2209"/>
    <w:p>
      <w:pPr>
        <w:spacing w:after="0"/>
        <w:ind w:left="0"/>
        <w:jc w:val="both"/>
      </w:pPr>
      <w:r>
        <w:rPr>
          <w:rFonts w:ascii="Times New Roman"/>
          <w:b w:val="false"/>
          <w:i w:val="false"/>
          <w:color w:val="000000"/>
          <w:sz w:val="28"/>
        </w:rPr>
        <w:t xml:space="preserve">
      қызмет көрсетілетін жабдықтың құрылымы, жұмыс принципі мен техникалық пайдалану қағидалары; </w:t>
      </w:r>
    </w:p>
    <w:bookmarkEnd w:id="2209"/>
    <w:bookmarkStart w:name="z2224" w:id="2210"/>
    <w:p>
      <w:pPr>
        <w:spacing w:after="0"/>
        <w:ind w:left="0"/>
        <w:jc w:val="both"/>
      </w:pPr>
      <w:r>
        <w:rPr>
          <w:rFonts w:ascii="Times New Roman"/>
          <w:b w:val="false"/>
          <w:i w:val="false"/>
          <w:color w:val="000000"/>
          <w:sz w:val="28"/>
        </w:rPr>
        <w:t xml:space="preserve">
      құбыр коммуникацияларының схемасы; </w:t>
      </w:r>
    </w:p>
    <w:bookmarkEnd w:id="2210"/>
    <w:bookmarkStart w:name="z2225" w:id="2211"/>
    <w:p>
      <w:pPr>
        <w:spacing w:after="0"/>
        <w:ind w:left="0"/>
        <w:jc w:val="both"/>
      </w:pPr>
      <w:r>
        <w:rPr>
          <w:rFonts w:ascii="Times New Roman"/>
          <w:b w:val="false"/>
          <w:i w:val="false"/>
          <w:color w:val="000000"/>
          <w:sz w:val="28"/>
        </w:rPr>
        <w:t xml:space="preserve">
      слесарьлық іс. </w:t>
      </w:r>
    </w:p>
    <w:bookmarkEnd w:id="2211"/>
    <w:bookmarkStart w:name="z2226" w:id="2212"/>
    <w:p>
      <w:pPr>
        <w:spacing w:after="0"/>
        <w:ind w:left="0"/>
        <w:jc w:val="left"/>
      </w:pPr>
      <w:r>
        <w:rPr>
          <w:rFonts w:ascii="Times New Roman"/>
          <w:b/>
          <w:i w:val="false"/>
          <w:color w:val="000000"/>
        </w:rPr>
        <w:t xml:space="preserve"> 52-параграф. Термоантрацитті пештерді тиеуші-түсіруші, 3-разряд</w:t>
      </w:r>
    </w:p>
    <w:bookmarkEnd w:id="2212"/>
    <w:bookmarkStart w:name="z2227" w:id="2213"/>
    <w:p>
      <w:pPr>
        <w:spacing w:after="0"/>
        <w:ind w:left="0"/>
        <w:jc w:val="both"/>
      </w:pPr>
      <w:r>
        <w:rPr>
          <w:rFonts w:ascii="Times New Roman"/>
          <w:b w:val="false"/>
          <w:i w:val="false"/>
          <w:color w:val="000000"/>
          <w:sz w:val="28"/>
        </w:rPr>
        <w:t xml:space="preserve">
      298. Жұмыс сипаттамасы: </w:t>
      </w:r>
    </w:p>
    <w:bookmarkEnd w:id="2213"/>
    <w:bookmarkStart w:name="z2228" w:id="2214"/>
    <w:p>
      <w:pPr>
        <w:spacing w:after="0"/>
        <w:ind w:left="0"/>
        <w:jc w:val="both"/>
      </w:pPr>
      <w:r>
        <w:rPr>
          <w:rFonts w:ascii="Times New Roman"/>
          <w:b w:val="false"/>
          <w:i w:val="false"/>
          <w:color w:val="000000"/>
          <w:sz w:val="28"/>
        </w:rPr>
        <w:t xml:space="preserve">
      термоанрацитті пештердің камераларына антрацитті тиеу; </w:t>
      </w:r>
    </w:p>
    <w:bookmarkEnd w:id="2214"/>
    <w:bookmarkStart w:name="z2229" w:id="2215"/>
    <w:p>
      <w:pPr>
        <w:spacing w:after="0"/>
        <w:ind w:left="0"/>
        <w:jc w:val="both"/>
      </w:pPr>
      <w:r>
        <w:rPr>
          <w:rFonts w:ascii="Times New Roman"/>
          <w:b w:val="false"/>
          <w:i w:val="false"/>
          <w:color w:val="000000"/>
          <w:sz w:val="28"/>
        </w:rPr>
        <w:t>
      көмір дайындайтын бункердің астындағы таразыға вагонеткаларды беру;</w:t>
      </w:r>
    </w:p>
    <w:bookmarkEnd w:id="2215"/>
    <w:bookmarkStart w:name="z2230" w:id="2216"/>
    <w:p>
      <w:pPr>
        <w:spacing w:after="0"/>
        <w:ind w:left="0"/>
        <w:jc w:val="both"/>
      </w:pPr>
      <w:r>
        <w:rPr>
          <w:rFonts w:ascii="Times New Roman"/>
          <w:b w:val="false"/>
          <w:i w:val="false"/>
          <w:color w:val="000000"/>
          <w:sz w:val="28"/>
        </w:rPr>
        <w:t xml:space="preserve">
      вагонетка мен скипті антроцитпен біркелкі толтыруды бақылау; </w:t>
      </w:r>
    </w:p>
    <w:bookmarkEnd w:id="2216"/>
    <w:bookmarkStart w:name="z2231" w:id="2217"/>
    <w:p>
      <w:pPr>
        <w:spacing w:after="0"/>
        <w:ind w:left="0"/>
        <w:jc w:val="both"/>
      </w:pPr>
      <w:r>
        <w:rPr>
          <w:rFonts w:ascii="Times New Roman"/>
          <w:b w:val="false"/>
          <w:i w:val="false"/>
          <w:color w:val="000000"/>
          <w:sz w:val="28"/>
        </w:rPr>
        <w:t>
      скипті көтергіштің электр қозғалтқышын іске қосу мен тоқтату;</w:t>
      </w:r>
    </w:p>
    <w:bookmarkEnd w:id="2217"/>
    <w:bookmarkStart w:name="z2232" w:id="2218"/>
    <w:p>
      <w:pPr>
        <w:spacing w:after="0"/>
        <w:ind w:left="0"/>
        <w:jc w:val="both"/>
      </w:pPr>
      <w:r>
        <w:rPr>
          <w:rFonts w:ascii="Times New Roman"/>
          <w:b w:val="false"/>
          <w:i w:val="false"/>
          <w:color w:val="000000"/>
          <w:sz w:val="28"/>
        </w:rPr>
        <w:t>
      антроцитті вагонеткадан скипке түсіру;</w:t>
      </w:r>
    </w:p>
    <w:bookmarkEnd w:id="2218"/>
    <w:bookmarkStart w:name="z2233" w:id="2219"/>
    <w:p>
      <w:pPr>
        <w:spacing w:after="0"/>
        <w:ind w:left="0"/>
        <w:jc w:val="both"/>
      </w:pPr>
      <w:r>
        <w:rPr>
          <w:rFonts w:ascii="Times New Roman"/>
          <w:b w:val="false"/>
          <w:i w:val="false"/>
          <w:color w:val="000000"/>
          <w:sz w:val="28"/>
        </w:rPr>
        <w:t xml:space="preserve">
      механизмдерді майлау; </w:t>
      </w:r>
    </w:p>
    <w:bookmarkEnd w:id="2219"/>
    <w:bookmarkStart w:name="z2234" w:id="2220"/>
    <w:p>
      <w:pPr>
        <w:spacing w:after="0"/>
        <w:ind w:left="0"/>
        <w:jc w:val="both"/>
      </w:pPr>
      <w:r>
        <w:rPr>
          <w:rFonts w:ascii="Times New Roman"/>
          <w:b w:val="false"/>
          <w:i w:val="false"/>
          <w:color w:val="000000"/>
          <w:sz w:val="28"/>
        </w:rPr>
        <w:t xml:space="preserve">
      қызмет көрсетілетін жабдықтың жұмысы барысындағы ақауларды анықтау мен жою, оны жөндеуге қатысу; </w:t>
      </w:r>
    </w:p>
    <w:bookmarkEnd w:id="2220"/>
    <w:bookmarkStart w:name="z2235" w:id="2221"/>
    <w:p>
      <w:pPr>
        <w:spacing w:after="0"/>
        <w:ind w:left="0"/>
        <w:jc w:val="both"/>
      </w:pPr>
      <w:r>
        <w:rPr>
          <w:rFonts w:ascii="Times New Roman"/>
          <w:b w:val="false"/>
          <w:i w:val="false"/>
          <w:color w:val="000000"/>
          <w:sz w:val="28"/>
        </w:rPr>
        <w:t xml:space="preserve">
      механизмделмеген тиеу барысында - вагонеткаға напольды қоймадағы антроцитті қолмен тиеу; </w:t>
      </w:r>
    </w:p>
    <w:bookmarkEnd w:id="2221"/>
    <w:bookmarkStart w:name="z2236" w:id="2222"/>
    <w:p>
      <w:pPr>
        <w:spacing w:after="0"/>
        <w:ind w:left="0"/>
        <w:jc w:val="both"/>
      </w:pPr>
      <w:r>
        <w:rPr>
          <w:rFonts w:ascii="Times New Roman"/>
          <w:b w:val="false"/>
          <w:i w:val="false"/>
          <w:color w:val="000000"/>
          <w:sz w:val="28"/>
        </w:rPr>
        <w:t xml:space="preserve">
      антроцитті сұрыптау; </w:t>
      </w:r>
    </w:p>
    <w:bookmarkEnd w:id="2222"/>
    <w:bookmarkStart w:name="z2237" w:id="2223"/>
    <w:p>
      <w:pPr>
        <w:spacing w:after="0"/>
        <w:ind w:left="0"/>
        <w:jc w:val="both"/>
      </w:pPr>
      <w:r>
        <w:rPr>
          <w:rFonts w:ascii="Times New Roman"/>
          <w:b w:val="false"/>
          <w:i w:val="false"/>
          <w:color w:val="000000"/>
          <w:sz w:val="28"/>
        </w:rPr>
        <w:t>
      напольды қоймадан скипті көтергішке вагонеткаларды қолмен тасымалдау.</w:t>
      </w:r>
    </w:p>
    <w:bookmarkEnd w:id="2223"/>
    <w:bookmarkStart w:name="z2238" w:id="2224"/>
    <w:p>
      <w:pPr>
        <w:spacing w:after="0"/>
        <w:ind w:left="0"/>
        <w:jc w:val="both"/>
      </w:pPr>
      <w:r>
        <w:rPr>
          <w:rFonts w:ascii="Times New Roman"/>
          <w:b w:val="false"/>
          <w:i w:val="false"/>
          <w:color w:val="000000"/>
          <w:sz w:val="28"/>
        </w:rPr>
        <w:t xml:space="preserve">
      299. Білуге тиіс: </w:t>
      </w:r>
    </w:p>
    <w:bookmarkEnd w:id="2224"/>
    <w:bookmarkStart w:name="z2239" w:id="2225"/>
    <w:p>
      <w:pPr>
        <w:spacing w:after="0"/>
        <w:ind w:left="0"/>
        <w:jc w:val="both"/>
      </w:pPr>
      <w:r>
        <w:rPr>
          <w:rFonts w:ascii="Times New Roman"/>
          <w:b w:val="false"/>
          <w:i w:val="false"/>
          <w:color w:val="000000"/>
          <w:sz w:val="28"/>
        </w:rPr>
        <w:t xml:space="preserve">
      антроцитті термиялық өңдеудің технологиялық процесінің негізі; </w:t>
      </w:r>
    </w:p>
    <w:bookmarkEnd w:id="2225"/>
    <w:bookmarkStart w:name="z2240" w:id="2226"/>
    <w:p>
      <w:pPr>
        <w:spacing w:after="0"/>
        <w:ind w:left="0"/>
        <w:jc w:val="both"/>
      </w:pPr>
      <w:r>
        <w:rPr>
          <w:rFonts w:ascii="Times New Roman"/>
          <w:b w:val="false"/>
          <w:i w:val="false"/>
          <w:color w:val="000000"/>
          <w:sz w:val="28"/>
        </w:rPr>
        <w:t xml:space="preserve">
      термоантроцитті пештерді пайдаланудың жұмыс принципі мен пайдалану қағидалары; </w:t>
      </w:r>
    </w:p>
    <w:bookmarkEnd w:id="2226"/>
    <w:bookmarkStart w:name="z2241" w:id="2227"/>
    <w:p>
      <w:pPr>
        <w:spacing w:after="0"/>
        <w:ind w:left="0"/>
        <w:jc w:val="both"/>
      </w:pPr>
      <w:r>
        <w:rPr>
          <w:rFonts w:ascii="Times New Roman"/>
          <w:b w:val="false"/>
          <w:i w:val="false"/>
          <w:color w:val="000000"/>
          <w:sz w:val="28"/>
        </w:rPr>
        <w:t xml:space="preserve">
      пештерді жүктеудің қағидалары; </w:t>
      </w:r>
    </w:p>
    <w:bookmarkEnd w:id="2227"/>
    <w:bookmarkStart w:name="z2242" w:id="2228"/>
    <w:p>
      <w:pPr>
        <w:spacing w:after="0"/>
        <w:ind w:left="0"/>
        <w:jc w:val="both"/>
      </w:pPr>
      <w:r>
        <w:rPr>
          <w:rFonts w:ascii="Times New Roman"/>
          <w:b w:val="false"/>
          <w:i w:val="false"/>
          <w:color w:val="000000"/>
          <w:sz w:val="28"/>
        </w:rPr>
        <w:t xml:space="preserve">
      электр қозғалтқышты іске қосу мен тоқтатудың қағидалары; </w:t>
      </w:r>
    </w:p>
    <w:bookmarkEnd w:id="2228"/>
    <w:bookmarkStart w:name="z2243" w:id="2229"/>
    <w:p>
      <w:pPr>
        <w:spacing w:after="0"/>
        <w:ind w:left="0"/>
        <w:jc w:val="both"/>
      </w:pPr>
      <w:r>
        <w:rPr>
          <w:rFonts w:ascii="Times New Roman"/>
          <w:b w:val="false"/>
          <w:i w:val="false"/>
          <w:color w:val="000000"/>
          <w:sz w:val="28"/>
        </w:rPr>
        <w:t>
      орнатылған дабыл;</w:t>
      </w:r>
    </w:p>
    <w:bookmarkEnd w:id="2229"/>
    <w:bookmarkStart w:name="z2244" w:id="2230"/>
    <w:p>
      <w:pPr>
        <w:spacing w:after="0"/>
        <w:ind w:left="0"/>
        <w:jc w:val="both"/>
      </w:pPr>
      <w:r>
        <w:rPr>
          <w:rFonts w:ascii="Times New Roman"/>
          <w:b w:val="false"/>
          <w:i w:val="false"/>
          <w:color w:val="000000"/>
          <w:sz w:val="28"/>
        </w:rPr>
        <w:t xml:space="preserve">
      слесарьлық істің негізі. </w:t>
      </w:r>
    </w:p>
    <w:bookmarkEnd w:id="2230"/>
    <w:bookmarkStart w:name="z2245" w:id="2231"/>
    <w:p>
      <w:pPr>
        <w:spacing w:after="0"/>
        <w:ind w:left="0"/>
        <w:jc w:val="left"/>
      </w:pPr>
      <w:r>
        <w:rPr>
          <w:rFonts w:ascii="Times New Roman"/>
          <w:b/>
          <w:i w:val="false"/>
          <w:color w:val="000000"/>
        </w:rPr>
        <w:t xml:space="preserve"> 53-параграф. Термоантрацитті пештерді тиеуші-түсіруші, 4-разряд</w:t>
      </w:r>
    </w:p>
    <w:bookmarkEnd w:id="2231"/>
    <w:bookmarkStart w:name="z2246" w:id="2232"/>
    <w:p>
      <w:pPr>
        <w:spacing w:after="0"/>
        <w:ind w:left="0"/>
        <w:jc w:val="both"/>
      </w:pPr>
      <w:r>
        <w:rPr>
          <w:rFonts w:ascii="Times New Roman"/>
          <w:b w:val="false"/>
          <w:i w:val="false"/>
          <w:color w:val="000000"/>
          <w:sz w:val="28"/>
        </w:rPr>
        <w:t xml:space="preserve">
      300. Жұмыс сипаттамасы: </w:t>
      </w:r>
    </w:p>
    <w:bookmarkEnd w:id="2232"/>
    <w:bookmarkStart w:name="z2247" w:id="2233"/>
    <w:p>
      <w:pPr>
        <w:spacing w:after="0"/>
        <w:ind w:left="0"/>
        <w:jc w:val="both"/>
      </w:pPr>
      <w:r>
        <w:rPr>
          <w:rFonts w:ascii="Times New Roman"/>
          <w:b w:val="false"/>
          <w:i w:val="false"/>
          <w:color w:val="000000"/>
          <w:sz w:val="28"/>
        </w:rPr>
        <w:t xml:space="preserve">
      термиялық пештен дайын термоантроцитті беру кезінде механикалық түсіргішті басқару; </w:t>
      </w:r>
    </w:p>
    <w:bookmarkEnd w:id="2233"/>
    <w:bookmarkStart w:name="z2248" w:id="2234"/>
    <w:p>
      <w:pPr>
        <w:spacing w:after="0"/>
        <w:ind w:left="0"/>
        <w:jc w:val="both"/>
      </w:pPr>
      <w:r>
        <w:rPr>
          <w:rFonts w:ascii="Times New Roman"/>
          <w:b w:val="false"/>
          <w:i w:val="false"/>
          <w:color w:val="000000"/>
          <w:sz w:val="28"/>
        </w:rPr>
        <w:t xml:space="preserve">
      түсіру бункерлеріндегі термоантроцитті өшіру; </w:t>
      </w:r>
    </w:p>
    <w:bookmarkEnd w:id="2234"/>
    <w:bookmarkStart w:name="z2249" w:id="2235"/>
    <w:p>
      <w:pPr>
        <w:spacing w:after="0"/>
        <w:ind w:left="0"/>
        <w:jc w:val="both"/>
      </w:pPr>
      <w:r>
        <w:rPr>
          <w:rFonts w:ascii="Times New Roman"/>
          <w:b w:val="false"/>
          <w:i w:val="false"/>
          <w:color w:val="000000"/>
          <w:sz w:val="28"/>
        </w:rPr>
        <w:t xml:space="preserve">
      судың, ауаның берілуін және газдың сорылуын реттеу; </w:t>
      </w:r>
    </w:p>
    <w:bookmarkEnd w:id="2235"/>
    <w:bookmarkStart w:name="z2250" w:id="223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236"/>
    <w:bookmarkStart w:name="z2251" w:id="2237"/>
    <w:p>
      <w:pPr>
        <w:spacing w:after="0"/>
        <w:ind w:left="0"/>
        <w:jc w:val="both"/>
      </w:pPr>
      <w:r>
        <w:rPr>
          <w:rFonts w:ascii="Times New Roman"/>
          <w:b w:val="false"/>
          <w:i w:val="false"/>
          <w:color w:val="000000"/>
          <w:sz w:val="28"/>
        </w:rPr>
        <w:t xml:space="preserve">
      301. Білуге тиіс: </w:t>
      </w:r>
    </w:p>
    <w:bookmarkEnd w:id="2237"/>
    <w:bookmarkStart w:name="z2252" w:id="2238"/>
    <w:p>
      <w:pPr>
        <w:spacing w:after="0"/>
        <w:ind w:left="0"/>
        <w:jc w:val="both"/>
      </w:pPr>
      <w:r>
        <w:rPr>
          <w:rFonts w:ascii="Times New Roman"/>
          <w:b w:val="false"/>
          <w:i w:val="false"/>
          <w:color w:val="000000"/>
          <w:sz w:val="28"/>
        </w:rPr>
        <w:t xml:space="preserve">
      антроцитті термиялық өңдеудің технологиялық процесі; </w:t>
      </w:r>
    </w:p>
    <w:bookmarkEnd w:id="2238"/>
    <w:bookmarkStart w:name="z2253" w:id="2239"/>
    <w:p>
      <w:pPr>
        <w:spacing w:after="0"/>
        <w:ind w:left="0"/>
        <w:jc w:val="both"/>
      </w:pPr>
      <w:r>
        <w:rPr>
          <w:rFonts w:ascii="Times New Roman"/>
          <w:b w:val="false"/>
          <w:i w:val="false"/>
          <w:color w:val="000000"/>
          <w:sz w:val="28"/>
        </w:rPr>
        <w:t xml:space="preserve">
      термоантроцитті пештердің, механикалық түсіргіштің, желдеткіштер мен өзге де қызмет көрсетілетін жабдықтың құрылымы; </w:t>
      </w:r>
    </w:p>
    <w:bookmarkEnd w:id="2239"/>
    <w:bookmarkStart w:name="z2254" w:id="2240"/>
    <w:p>
      <w:pPr>
        <w:spacing w:after="0"/>
        <w:ind w:left="0"/>
        <w:jc w:val="both"/>
      </w:pPr>
      <w:r>
        <w:rPr>
          <w:rFonts w:ascii="Times New Roman"/>
          <w:b w:val="false"/>
          <w:i w:val="false"/>
          <w:color w:val="000000"/>
          <w:sz w:val="28"/>
        </w:rPr>
        <w:t xml:space="preserve">
      слесарьлық іс. </w:t>
      </w:r>
    </w:p>
    <w:bookmarkEnd w:id="2240"/>
    <w:bookmarkStart w:name="z2255" w:id="2241"/>
    <w:p>
      <w:pPr>
        <w:spacing w:after="0"/>
        <w:ind w:left="0"/>
        <w:jc w:val="left"/>
      </w:pPr>
      <w:r>
        <w:rPr>
          <w:rFonts w:ascii="Times New Roman"/>
          <w:b/>
          <w:i w:val="false"/>
          <w:color w:val="000000"/>
        </w:rPr>
        <w:t xml:space="preserve"> 54-параграф. Туннельші, 2 разряд</w:t>
      </w:r>
    </w:p>
    <w:bookmarkEnd w:id="2241"/>
    <w:bookmarkStart w:name="z2256" w:id="2242"/>
    <w:p>
      <w:pPr>
        <w:spacing w:after="0"/>
        <w:ind w:left="0"/>
        <w:jc w:val="both"/>
      </w:pPr>
      <w:r>
        <w:rPr>
          <w:rFonts w:ascii="Times New Roman"/>
          <w:b w:val="false"/>
          <w:i w:val="false"/>
          <w:color w:val="000000"/>
          <w:sz w:val="28"/>
        </w:rPr>
        <w:t xml:space="preserve">
      302. Жұмыс сипаттамасы: </w:t>
      </w:r>
    </w:p>
    <w:bookmarkEnd w:id="2242"/>
    <w:bookmarkStart w:name="z2257" w:id="2243"/>
    <w:p>
      <w:pPr>
        <w:spacing w:after="0"/>
        <w:ind w:left="0"/>
        <w:jc w:val="both"/>
      </w:pPr>
      <w:r>
        <w:rPr>
          <w:rFonts w:ascii="Times New Roman"/>
          <w:b w:val="false"/>
          <w:i w:val="false"/>
          <w:color w:val="000000"/>
          <w:sz w:val="28"/>
        </w:rPr>
        <w:t>
      камераларының көлемі 40 текше метрге дейін болатын коксты батареялар пештеріндегі туннельдерде газ жеткізуші және газ жіберуші арматураның жағдайын тексеру;</w:t>
      </w:r>
    </w:p>
    <w:bookmarkEnd w:id="2243"/>
    <w:bookmarkStart w:name="z2258" w:id="2244"/>
    <w:p>
      <w:pPr>
        <w:spacing w:after="0"/>
        <w:ind w:left="0"/>
        <w:jc w:val="both"/>
      </w:pPr>
      <w:r>
        <w:rPr>
          <w:rFonts w:ascii="Times New Roman"/>
          <w:b w:val="false"/>
          <w:i w:val="false"/>
          <w:color w:val="000000"/>
          <w:sz w:val="28"/>
        </w:rPr>
        <w:t>
      коксты және домналық газдардың газ жеткізуші арматураларын тоттанудан, шаң-тозаң мен шөгінділерден тазалау;</w:t>
      </w:r>
    </w:p>
    <w:bookmarkEnd w:id="2244"/>
    <w:bookmarkStart w:name="z2259" w:id="2245"/>
    <w:p>
      <w:pPr>
        <w:spacing w:after="0"/>
        <w:ind w:left="0"/>
        <w:jc w:val="both"/>
      </w:pPr>
      <w:r>
        <w:rPr>
          <w:rFonts w:ascii="Times New Roman"/>
          <w:b w:val="false"/>
          <w:i w:val="false"/>
          <w:color w:val="000000"/>
          <w:sz w:val="28"/>
        </w:rPr>
        <w:t>
      кантты құралдардың жұмысы мен жағдайын тексеру;</w:t>
      </w:r>
    </w:p>
    <w:bookmarkEnd w:id="2245"/>
    <w:bookmarkStart w:name="z2260" w:id="2246"/>
    <w:p>
      <w:pPr>
        <w:spacing w:after="0"/>
        <w:ind w:left="0"/>
        <w:jc w:val="both"/>
      </w:pPr>
      <w:r>
        <w:rPr>
          <w:rFonts w:ascii="Times New Roman"/>
          <w:b w:val="false"/>
          <w:i w:val="false"/>
          <w:color w:val="000000"/>
          <w:sz w:val="28"/>
        </w:rPr>
        <w:t xml:space="preserve">
      кантты арқандардың тартылуын, гидротиектердің жағдайы мен кантты арқандардың, шарғылардың, штоктардың және кранның қақпақтарының жұмысқа жарамдығын бақылау; </w:t>
      </w:r>
    </w:p>
    <w:bookmarkEnd w:id="2246"/>
    <w:bookmarkStart w:name="z2261" w:id="2247"/>
    <w:p>
      <w:pPr>
        <w:spacing w:after="0"/>
        <w:ind w:left="0"/>
        <w:jc w:val="both"/>
      </w:pPr>
      <w:r>
        <w:rPr>
          <w:rFonts w:ascii="Times New Roman"/>
          <w:b w:val="false"/>
          <w:i w:val="false"/>
          <w:color w:val="000000"/>
          <w:sz w:val="28"/>
        </w:rPr>
        <w:t>
      гидротиектерді сумен толтыру және конденсатты іске қосу;</w:t>
      </w:r>
    </w:p>
    <w:bookmarkEnd w:id="2247"/>
    <w:bookmarkStart w:name="z2262" w:id="2248"/>
    <w:p>
      <w:pPr>
        <w:spacing w:after="0"/>
        <w:ind w:left="0"/>
        <w:jc w:val="both"/>
      </w:pPr>
      <w:r>
        <w:rPr>
          <w:rFonts w:ascii="Times New Roman"/>
          <w:b w:val="false"/>
          <w:i w:val="false"/>
          <w:color w:val="000000"/>
          <w:sz w:val="28"/>
        </w:rPr>
        <w:t xml:space="preserve">
      механизмдерді майлау; </w:t>
      </w:r>
    </w:p>
    <w:bookmarkEnd w:id="2248"/>
    <w:bookmarkStart w:name="z2263" w:id="2249"/>
    <w:p>
      <w:pPr>
        <w:spacing w:after="0"/>
        <w:ind w:left="0"/>
        <w:jc w:val="both"/>
      </w:pPr>
      <w:r>
        <w:rPr>
          <w:rFonts w:ascii="Times New Roman"/>
          <w:b w:val="false"/>
          <w:i w:val="false"/>
          <w:color w:val="000000"/>
          <w:sz w:val="28"/>
        </w:rPr>
        <w:t xml:space="preserve">
      тоннағаельдегі газ құбырларын, газ арматураларын бояу және туннельдерді ақтау; </w:t>
      </w:r>
    </w:p>
    <w:bookmarkEnd w:id="2249"/>
    <w:bookmarkStart w:name="z2264" w:id="2250"/>
    <w:p>
      <w:pPr>
        <w:spacing w:after="0"/>
        <w:ind w:left="0"/>
        <w:jc w:val="both"/>
      </w:pPr>
      <w:r>
        <w:rPr>
          <w:rFonts w:ascii="Times New Roman"/>
          <w:b w:val="false"/>
          <w:i w:val="false"/>
          <w:color w:val="000000"/>
          <w:sz w:val="28"/>
        </w:rPr>
        <w:t>
      жинақ асты кеңістігінің, регенераторлардағы, регенераторлардың саптауларының өлшеулеріндегі қысымды және температураны реттеуге қатысу;</w:t>
      </w:r>
    </w:p>
    <w:bookmarkEnd w:id="2250"/>
    <w:bookmarkStart w:name="z2265" w:id="2251"/>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251"/>
    <w:bookmarkStart w:name="z2266" w:id="2252"/>
    <w:p>
      <w:pPr>
        <w:spacing w:after="0"/>
        <w:ind w:left="0"/>
        <w:jc w:val="both"/>
      </w:pPr>
      <w:r>
        <w:rPr>
          <w:rFonts w:ascii="Times New Roman"/>
          <w:b w:val="false"/>
          <w:i w:val="false"/>
          <w:color w:val="000000"/>
          <w:sz w:val="28"/>
        </w:rPr>
        <w:t xml:space="preserve">
      303. Білуге тиіс: </w:t>
      </w:r>
    </w:p>
    <w:bookmarkEnd w:id="2252"/>
    <w:bookmarkStart w:name="z2267" w:id="2253"/>
    <w:p>
      <w:pPr>
        <w:spacing w:after="0"/>
        <w:ind w:left="0"/>
        <w:jc w:val="both"/>
      </w:pPr>
      <w:r>
        <w:rPr>
          <w:rFonts w:ascii="Times New Roman"/>
          <w:b w:val="false"/>
          <w:i w:val="false"/>
          <w:color w:val="000000"/>
          <w:sz w:val="28"/>
        </w:rPr>
        <w:t>
      коксты пештердің құрылғысы мен жылыту тәртібі;</w:t>
      </w:r>
    </w:p>
    <w:bookmarkEnd w:id="2253"/>
    <w:bookmarkStart w:name="z2268" w:id="2254"/>
    <w:p>
      <w:pPr>
        <w:spacing w:after="0"/>
        <w:ind w:left="0"/>
        <w:jc w:val="both"/>
      </w:pPr>
      <w:r>
        <w:rPr>
          <w:rFonts w:ascii="Times New Roman"/>
          <w:b w:val="false"/>
          <w:i w:val="false"/>
          <w:color w:val="000000"/>
          <w:sz w:val="28"/>
        </w:rPr>
        <w:t xml:space="preserve">
      механизмдердің, газды-ауалы клапандардың және гидротиектердің кантты және графитсіздендіру құрылғысы; </w:t>
      </w:r>
    </w:p>
    <w:bookmarkEnd w:id="2254"/>
    <w:bookmarkStart w:name="z2269" w:id="2255"/>
    <w:p>
      <w:pPr>
        <w:spacing w:after="0"/>
        <w:ind w:left="0"/>
        <w:jc w:val="both"/>
      </w:pPr>
      <w:r>
        <w:rPr>
          <w:rFonts w:ascii="Times New Roman"/>
          <w:b w:val="false"/>
          <w:i w:val="false"/>
          <w:color w:val="000000"/>
          <w:sz w:val="28"/>
        </w:rPr>
        <w:t xml:space="preserve">
      газ арматурасындағы диафрагманы, пластина мен газ арматурасындағы көбелектерді орнату қағидалары, тәртібі; </w:t>
      </w:r>
    </w:p>
    <w:bookmarkEnd w:id="2255"/>
    <w:bookmarkStart w:name="z2270" w:id="2256"/>
    <w:p>
      <w:pPr>
        <w:spacing w:after="0"/>
        <w:ind w:left="0"/>
        <w:jc w:val="both"/>
      </w:pPr>
      <w:r>
        <w:rPr>
          <w:rFonts w:ascii="Times New Roman"/>
          <w:b w:val="false"/>
          <w:i w:val="false"/>
          <w:color w:val="000000"/>
          <w:sz w:val="28"/>
        </w:rPr>
        <w:t xml:space="preserve">
      пеш туннельдеріндегі газ коммуникацияларының схемасы; </w:t>
      </w:r>
    </w:p>
    <w:bookmarkEnd w:id="2256"/>
    <w:bookmarkStart w:name="z2271" w:id="2257"/>
    <w:p>
      <w:pPr>
        <w:spacing w:after="0"/>
        <w:ind w:left="0"/>
        <w:jc w:val="both"/>
      </w:pPr>
      <w:r>
        <w:rPr>
          <w:rFonts w:ascii="Times New Roman"/>
          <w:b w:val="false"/>
          <w:i w:val="false"/>
          <w:color w:val="000000"/>
          <w:sz w:val="28"/>
        </w:rPr>
        <w:t xml:space="preserve">
      крандар мен келтеқұбырларды тазалау тәсілі; </w:t>
      </w:r>
    </w:p>
    <w:bookmarkEnd w:id="2257"/>
    <w:bookmarkStart w:name="z2272" w:id="2258"/>
    <w:p>
      <w:pPr>
        <w:spacing w:after="0"/>
        <w:ind w:left="0"/>
        <w:jc w:val="both"/>
      </w:pPr>
      <w:r>
        <w:rPr>
          <w:rFonts w:ascii="Times New Roman"/>
          <w:b w:val="false"/>
          <w:i w:val="false"/>
          <w:color w:val="000000"/>
          <w:sz w:val="28"/>
        </w:rPr>
        <w:t xml:space="preserve">
      қосылған жылытуды тоқтатудың қағидалары; </w:t>
      </w:r>
    </w:p>
    <w:bookmarkEnd w:id="2258"/>
    <w:bookmarkStart w:name="z2273" w:id="2259"/>
    <w:p>
      <w:pPr>
        <w:spacing w:after="0"/>
        <w:ind w:left="0"/>
        <w:jc w:val="both"/>
      </w:pPr>
      <w:r>
        <w:rPr>
          <w:rFonts w:ascii="Times New Roman"/>
          <w:b w:val="false"/>
          <w:i w:val="false"/>
          <w:color w:val="000000"/>
          <w:sz w:val="28"/>
        </w:rPr>
        <w:t xml:space="preserve">
      пештерді тоқтату мен іске қосудың нұсқаулығы; </w:t>
      </w:r>
    </w:p>
    <w:bookmarkEnd w:id="2259"/>
    <w:bookmarkStart w:name="z2274" w:id="2260"/>
    <w:p>
      <w:pPr>
        <w:spacing w:after="0"/>
        <w:ind w:left="0"/>
        <w:jc w:val="both"/>
      </w:pPr>
      <w:r>
        <w:rPr>
          <w:rFonts w:ascii="Times New Roman"/>
          <w:b w:val="false"/>
          <w:i w:val="false"/>
          <w:color w:val="000000"/>
          <w:sz w:val="28"/>
        </w:rPr>
        <w:t>
      слесарьлық іс.</w:t>
      </w:r>
    </w:p>
    <w:bookmarkEnd w:id="2260"/>
    <w:bookmarkStart w:name="z2275" w:id="2261"/>
    <w:p>
      <w:pPr>
        <w:spacing w:after="0"/>
        <w:ind w:left="0"/>
        <w:jc w:val="both"/>
      </w:pPr>
      <w:r>
        <w:rPr>
          <w:rFonts w:ascii="Times New Roman"/>
          <w:b w:val="false"/>
          <w:i w:val="false"/>
          <w:color w:val="000000"/>
          <w:sz w:val="28"/>
        </w:rPr>
        <w:t xml:space="preserve">
      Камераларының көлемі 40 текше метрден астам болатын коксты батареялар пештеріндегі туннельдерде газ жеткізуші және газ жіберуші арматураларды баптаудың барысында - 3-разряд. </w:t>
      </w:r>
    </w:p>
    <w:bookmarkEnd w:id="2261"/>
    <w:bookmarkStart w:name="z2276" w:id="2262"/>
    <w:p>
      <w:pPr>
        <w:spacing w:after="0"/>
        <w:ind w:left="0"/>
        <w:jc w:val="left"/>
      </w:pPr>
      <w:r>
        <w:rPr>
          <w:rFonts w:ascii="Times New Roman"/>
          <w:b/>
          <w:i w:val="false"/>
          <w:color w:val="000000"/>
        </w:rPr>
        <w:t xml:space="preserve"> 55-параграф. Формалық кокс өндірісінің аппаратшысы, 4-разряд</w:t>
      </w:r>
    </w:p>
    <w:bookmarkEnd w:id="2262"/>
    <w:bookmarkStart w:name="z2277" w:id="2263"/>
    <w:p>
      <w:pPr>
        <w:spacing w:after="0"/>
        <w:ind w:left="0"/>
        <w:jc w:val="both"/>
      </w:pPr>
      <w:r>
        <w:rPr>
          <w:rFonts w:ascii="Times New Roman"/>
          <w:b w:val="false"/>
          <w:i w:val="false"/>
          <w:color w:val="000000"/>
          <w:sz w:val="28"/>
        </w:rPr>
        <w:t>
      304. Жұмыс сипаттамасы:</w:t>
      </w:r>
    </w:p>
    <w:bookmarkEnd w:id="2263"/>
    <w:bookmarkStart w:name="z2278" w:id="2264"/>
    <w:p>
      <w:pPr>
        <w:spacing w:after="0"/>
        <w:ind w:left="0"/>
        <w:jc w:val="both"/>
      </w:pPr>
      <w:r>
        <w:rPr>
          <w:rFonts w:ascii="Times New Roman"/>
          <w:b w:val="false"/>
          <w:i w:val="false"/>
          <w:color w:val="000000"/>
          <w:sz w:val="28"/>
        </w:rPr>
        <w:t>
      формалық кокс өндірісінің технологиялық процесіне қатысу;</w:t>
      </w:r>
    </w:p>
    <w:bookmarkEnd w:id="2264"/>
    <w:bookmarkStart w:name="z2279" w:id="2265"/>
    <w:p>
      <w:pPr>
        <w:spacing w:after="0"/>
        <w:ind w:left="0"/>
        <w:jc w:val="both"/>
      </w:pPr>
      <w:r>
        <w:rPr>
          <w:rFonts w:ascii="Times New Roman"/>
          <w:b w:val="false"/>
          <w:i w:val="false"/>
          <w:color w:val="000000"/>
          <w:sz w:val="28"/>
        </w:rPr>
        <w:t xml:space="preserve">
      шикіқұрамды, автодозаторларды, қалдықтарды төгу механизмінің торабын және тереңдету пештерінің тиеу құрылымдарын жылыту жүйесіне қызмет ету; </w:t>
      </w:r>
    </w:p>
    <w:bookmarkEnd w:id="2265"/>
    <w:bookmarkStart w:name="z2280" w:id="2266"/>
    <w:p>
      <w:pPr>
        <w:spacing w:after="0"/>
        <w:ind w:left="0"/>
        <w:jc w:val="both"/>
      </w:pPr>
      <w:r>
        <w:rPr>
          <w:rFonts w:ascii="Times New Roman"/>
          <w:b w:val="false"/>
          <w:i w:val="false"/>
          <w:color w:val="000000"/>
          <w:sz w:val="28"/>
        </w:rPr>
        <w:t xml:space="preserve">
      машиналардың жылу тәртібін бақылау мен түзету; </w:t>
      </w:r>
    </w:p>
    <w:bookmarkEnd w:id="2266"/>
    <w:bookmarkStart w:name="z2281" w:id="2267"/>
    <w:p>
      <w:pPr>
        <w:spacing w:after="0"/>
        <w:ind w:left="0"/>
        <w:jc w:val="both"/>
      </w:pPr>
      <w:r>
        <w:rPr>
          <w:rFonts w:ascii="Times New Roman"/>
          <w:b w:val="false"/>
          <w:i w:val="false"/>
          <w:color w:val="000000"/>
          <w:sz w:val="28"/>
        </w:rPr>
        <w:t>
      қысым құлатудың, қалдықтарды сөндіру тәртібінің және қалдықтардың тапсырылған температурасы бойынша қалыптау жүйелерін реттеу;</w:t>
      </w:r>
    </w:p>
    <w:bookmarkEnd w:id="2267"/>
    <w:bookmarkStart w:name="z2282" w:id="2268"/>
    <w:p>
      <w:pPr>
        <w:spacing w:after="0"/>
        <w:ind w:left="0"/>
        <w:jc w:val="both"/>
      </w:pPr>
      <w:r>
        <w:rPr>
          <w:rFonts w:ascii="Times New Roman"/>
          <w:b w:val="false"/>
          <w:i w:val="false"/>
          <w:color w:val="000000"/>
          <w:sz w:val="28"/>
        </w:rPr>
        <w:t>
      қызмет көрсетілетін жабдықтың үздіксіз жұмысын қамтамасыз ету;</w:t>
      </w:r>
    </w:p>
    <w:bookmarkEnd w:id="2268"/>
    <w:bookmarkStart w:name="z2283" w:id="2269"/>
    <w:p>
      <w:pPr>
        <w:spacing w:after="0"/>
        <w:ind w:left="0"/>
        <w:jc w:val="both"/>
      </w:pPr>
      <w:r>
        <w:rPr>
          <w:rFonts w:ascii="Times New Roman"/>
          <w:b w:val="false"/>
          <w:i w:val="false"/>
          <w:color w:val="000000"/>
          <w:sz w:val="28"/>
        </w:rPr>
        <w:t>
      механизмдердің тораптарын майлау;</w:t>
      </w:r>
    </w:p>
    <w:bookmarkEnd w:id="2269"/>
    <w:bookmarkStart w:name="z2284" w:id="2270"/>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жоюға қатысу.</w:t>
      </w:r>
    </w:p>
    <w:bookmarkEnd w:id="2270"/>
    <w:bookmarkStart w:name="z2285" w:id="2271"/>
    <w:p>
      <w:pPr>
        <w:spacing w:after="0"/>
        <w:ind w:left="0"/>
        <w:jc w:val="both"/>
      </w:pPr>
      <w:r>
        <w:rPr>
          <w:rFonts w:ascii="Times New Roman"/>
          <w:b w:val="false"/>
          <w:i w:val="false"/>
          <w:color w:val="000000"/>
          <w:sz w:val="28"/>
        </w:rPr>
        <w:t xml:space="preserve">
      305. Білуге тиіс: </w:t>
      </w:r>
    </w:p>
    <w:bookmarkEnd w:id="2271"/>
    <w:bookmarkStart w:name="z2286" w:id="2272"/>
    <w:p>
      <w:pPr>
        <w:spacing w:after="0"/>
        <w:ind w:left="0"/>
        <w:jc w:val="both"/>
      </w:pPr>
      <w:r>
        <w:rPr>
          <w:rFonts w:ascii="Times New Roman"/>
          <w:b w:val="false"/>
          <w:i w:val="false"/>
          <w:color w:val="000000"/>
          <w:sz w:val="28"/>
        </w:rPr>
        <w:t xml:space="preserve">
      формалық кокс өндірісінің технологиялық процесінің негізі; </w:t>
      </w:r>
    </w:p>
    <w:bookmarkEnd w:id="2272"/>
    <w:bookmarkStart w:name="z2287" w:id="2273"/>
    <w:p>
      <w:pPr>
        <w:spacing w:after="0"/>
        <w:ind w:left="0"/>
        <w:jc w:val="both"/>
      </w:pPr>
      <w:r>
        <w:rPr>
          <w:rFonts w:ascii="Times New Roman"/>
          <w:b w:val="false"/>
          <w:i w:val="false"/>
          <w:color w:val="000000"/>
          <w:sz w:val="28"/>
        </w:rPr>
        <w:t>
      қызмет көрсететін жабдықтардың құрылымы, жұмыс принципі;</w:t>
      </w:r>
    </w:p>
    <w:bookmarkEnd w:id="2273"/>
    <w:bookmarkStart w:name="z2288" w:id="2274"/>
    <w:p>
      <w:pPr>
        <w:spacing w:after="0"/>
        <w:ind w:left="0"/>
        <w:jc w:val="both"/>
      </w:pPr>
      <w:r>
        <w:rPr>
          <w:rFonts w:ascii="Times New Roman"/>
          <w:b w:val="false"/>
          <w:i w:val="false"/>
          <w:color w:val="000000"/>
          <w:sz w:val="28"/>
        </w:rPr>
        <w:t xml:space="preserve">
      құбырлар коммуникациясының схемасы; </w:t>
      </w:r>
    </w:p>
    <w:bookmarkEnd w:id="2274"/>
    <w:bookmarkStart w:name="z2289" w:id="2275"/>
    <w:p>
      <w:pPr>
        <w:spacing w:after="0"/>
        <w:ind w:left="0"/>
        <w:jc w:val="both"/>
      </w:pPr>
      <w:r>
        <w:rPr>
          <w:rFonts w:ascii="Times New Roman"/>
          <w:b w:val="false"/>
          <w:i w:val="false"/>
          <w:color w:val="000000"/>
          <w:sz w:val="28"/>
        </w:rPr>
        <w:t xml:space="preserve">
      слесарьлық іс; </w:t>
      </w:r>
    </w:p>
    <w:bookmarkEnd w:id="2275"/>
    <w:bookmarkStart w:name="z2290" w:id="2276"/>
    <w:p>
      <w:pPr>
        <w:spacing w:after="0"/>
        <w:ind w:left="0"/>
        <w:jc w:val="both"/>
      </w:pPr>
      <w:r>
        <w:rPr>
          <w:rFonts w:ascii="Times New Roman"/>
          <w:b w:val="false"/>
          <w:i w:val="false"/>
          <w:color w:val="000000"/>
          <w:sz w:val="28"/>
        </w:rPr>
        <w:t xml:space="preserve">
      пештің жылу тәртібін реттеу қағидалары. </w:t>
      </w:r>
    </w:p>
    <w:bookmarkEnd w:id="2276"/>
    <w:bookmarkStart w:name="z2291" w:id="2277"/>
    <w:p>
      <w:pPr>
        <w:spacing w:after="0"/>
        <w:ind w:left="0"/>
        <w:jc w:val="left"/>
      </w:pPr>
      <w:r>
        <w:rPr>
          <w:rFonts w:ascii="Times New Roman"/>
          <w:b/>
          <w:i w:val="false"/>
          <w:color w:val="000000"/>
        </w:rPr>
        <w:t xml:space="preserve"> 56-параграф. Формалық кокс өндірісінің аппаратшысы, 5-разряд</w:t>
      </w:r>
    </w:p>
    <w:bookmarkEnd w:id="2277"/>
    <w:bookmarkStart w:name="z2292" w:id="2278"/>
    <w:p>
      <w:pPr>
        <w:spacing w:after="0"/>
        <w:ind w:left="0"/>
        <w:jc w:val="both"/>
      </w:pPr>
      <w:r>
        <w:rPr>
          <w:rFonts w:ascii="Times New Roman"/>
          <w:b w:val="false"/>
          <w:i w:val="false"/>
          <w:color w:val="000000"/>
          <w:sz w:val="28"/>
        </w:rPr>
        <w:t>
      306. Жұмыс сипаттамасы:</w:t>
      </w:r>
    </w:p>
    <w:bookmarkEnd w:id="2278"/>
    <w:bookmarkStart w:name="z2293" w:id="2279"/>
    <w:p>
      <w:pPr>
        <w:spacing w:after="0"/>
        <w:ind w:left="0"/>
        <w:jc w:val="both"/>
      </w:pPr>
      <w:r>
        <w:rPr>
          <w:rFonts w:ascii="Times New Roman"/>
          <w:b w:val="false"/>
          <w:i w:val="false"/>
          <w:color w:val="000000"/>
          <w:sz w:val="28"/>
        </w:rPr>
        <w:t>
      біліктілігі жоғары аппаратшының басшылығымен сағаттық өнімділігі 50 тоннаға дейінгі құрылғыда формалық кокс өндірісінің технологиялық процесін жүргізу;</w:t>
      </w:r>
    </w:p>
    <w:bookmarkEnd w:id="2279"/>
    <w:bookmarkStart w:name="z2294" w:id="2280"/>
    <w:p>
      <w:pPr>
        <w:spacing w:after="0"/>
        <w:ind w:left="0"/>
        <w:jc w:val="both"/>
      </w:pPr>
      <w:r>
        <w:rPr>
          <w:rFonts w:ascii="Times New Roman"/>
          <w:b w:val="false"/>
          <w:i w:val="false"/>
          <w:color w:val="000000"/>
          <w:sz w:val="28"/>
        </w:rPr>
        <w:t xml:space="preserve">
      қыздырғыштарға, ауа үрлегіштер және прессті формалық машиналарға қызмет көрсету; </w:t>
      </w:r>
    </w:p>
    <w:bookmarkEnd w:id="2280"/>
    <w:bookmarkStart w:name="z2295" w:id="2281"/>
    <w:p>
      <w:pPr>
        <w:spacing w:after="0"/>
        <w:ind w:left="0"/>
        <w:jc w:val="both"/>
      </w:pPr>
      <w:r>
        <w:rPr>
          <w:rFonts w:ascii="Times New Roman"/>
          <w:b w:val="false"/>
          <w:i w:val="false"/>
          <w:color w:val="000000"/>
          <w:sz w:val="28"/>
        </w:rPr>
        <w:t>
      бақылау-өлшеу аспаптарының көрсеткіштері бойынша қызмет көрсетілетін машиналар мен механизмдерді бақылау.</w:t>
      </w:r>
    </w:p>
    <w:bookmarkEnd w:id="2281"/>
    <w:bookmarkStart w:name="z2296" w:id="2282"/>
    <w:p>
      <w:pPr>
        <w:spacing w:after="0"/>
        <w:ind w:left="0"/>
        <w:jc w:val="both"/>
      </w:pPr>
      <w:r>
        <w:rPr>
          <w:rFonts w:ascii="Times New Roman"/>
          <w:b w:val="false"/>
          <w:i w:val="false"/>
          <w:color w:val="000000"/>
          <w:sz w:val="28"/>
        </w:rPr>
        <w:t xml:space="preserve">
      307. Білуге тиіс: </w:t>
      </w:r>
    </w:p>
    <w:bookmarkEnd w:id="2282"/>
    <w:bookmarkStart w:name="z2297" w:id="2283"/>
    <w:p>
      <w:pPr>
        <w:spacing w:after="0"/>
        <w:ind w:left="0"/>
        <w:jc w:val="both"/>
      </w:pPr>
      <w:r>
        <w:rPr>
          <w:rFonts w:ascii="Times New Roman"/>
          <w:b w:val="false"/>
          <w:i w:val="false"/>
          <w:color w:val="000000"/>
          <w:sz w:val="28"/>
        </w:rPr>
        <w:t xml:space="preserve">
      формалық кокс өндірісінің технологиялық процесі; </w:t>
      </w:r>
    </w:p>
    <w:bookmarkEnd w:id="2283"/>
    <w:bookmarkStart w:name="z2298" w:id="2284"/>
    <w:p>
      <w:pPr>
        <w:spacing w:after="0"/>
        <w:ind w:left="0"/>
        <w:jc w:val="both"/>
      </w:pPr>
      <w:r>
        <w:rPr>
          <w:rFonts w:ascii="Times New Roman"/>
          <w:b w:val="false"/>
          <w:i w:val="false"/>
          <w:color w:val="000000"/>
          <w:sz w:val="28"/>
        </w:rPr>
        <w:t xml:space="preserve">
      қызмет көрсететін жабдықтардың құрылымы мен техникалық пайдалану қағидалары; </w:t>
      </w:r>
    </w:p>
    <w:bookmarkEnd w:id="2284"/>
    <w:bookmarkStart w:name="z2299" w:id="2285"/>
    <w:p>
      <w:pPr>
        <w:spacing w:after="0"/>
        <w:ind w:left="0"/>
        <w:jc w:val="both"/>
      </w:pPr>
      <w:r>
        <w:rPr>
          <w:rFonts w:ascii="Times New Roman"/>
          <w:b w:val="false"/>
          <w:i w:val="false"/>
          <w:color w:val="000000"/>
          <w:sz w:val="28"/>
        </w:rPr>
        <w:t xml:space="preserve">
      көмірдің қасиеті. </w:t>
      </w:r>
    </w:p>
    <w:bookmarkEnd w:id="2285"/>
    <w:bookmarkStart w:name="z2300" w:id="2286"/>
    <w:p>
      <w:pPr>
        <w:spacing w:after="0"/>
        <w:ind w:left="0"/>
        <w:jc w:val="left"/>
      </w:pPr>
      <w:r>
        <w:rPr>
          <w:rFonts w:ascii="Times New Roman"/>
          <w:b/>
          <w:i w:val="false"/>
          <w:color w:val="000000"/>
        </w:rPr>
        <w:t xml:space="preserve"> 57-параграф. Формалық кокс өндірісінің аппаратшысы, 6-разряд</w:t>
      </w:r>
    </w:p>
    <w:bookmarkEnd w:id="2286"/>
    <w:bookmarkStart w:name="z2301" w:id="2287"/>
    <w:p>
      <w:pPr>
        <w:spacing w:after="0"/>
        <w:ind w:left="0"/>
        <w:jc w:val="both"/>
      </w:pPr>
      <w:r>
        <w:rPr>
          <w:rFonts w:ascii="Times New Roman"/>
          <w:b w:val="false"/>
          <w:i w:val="false"/>
          <w:color w:val="000000"/>
          <w:sz w:val="28"/>
        </w:rPr>
        <w:t xml:space="preserve">
      308. Жұмыс сипаттамасы: </w:t>
      </w:r>
    </w:p>
    <w:bookmarkEnd w:id="2287"/>
    <w:bookmarkStart w:name="z2302" w:id="2288"/>
    <w:p>
      <w:pPr>
        <w:spacing w:after="0"/>
        <w:ind w:left="0"/>
        <w:jc w:val="both"/>
      </w:pPr>
      <w:r>
        <w:rPr>
          <w:rFonts w:ascii="Times New Roman"/>
          <w:b w:val="false"/>
          <w:i w:val="false"/>
          <w:color w:val="000000"/>
          <w:sz w:val="28"/>
        </w:rPr>
        <w:t xml:space="preserve">
      сағаттық өнімділігі 50 тоннаға дейінгі құрылғыда формалық кокс өндірісінің технологиялық процесін жүргізу; </w:t>
      </w:r>
    </w:p>
    <w:bookmarkEnd w:id="2288"/>
    <w:bookmarkStart w:name="z2303" w:id="2289"/>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50 тонна және одан жоғары болатын құрылғыда формалық кокс өндірісінің технологиялық процесін жүргізу; </w:t>
      </w:r>
    </w:p>
    <w:bookmarkEnd w:id="2289"/>
    <w:bookmarkStart w:name="z2304" w:id="2290"/>
    <w:p>
      <w:pPr>
        <w:spacing w:after="0"/>
        <w:ind w:left="0"/>
        <w:jc w:val="both"/>
      </w:pPr>
      <w:r>
        <w:rPr>
          <w:rFonts w:ascii="Times New Roman"/>
          <w:b w:val="false"/>
          <w:i w:val="false"/>
          <w:color w:val="000000"/>
          <w:sz w:val="28"/>
        </w:rPr>
        <w:t xml:space="preserve">
      тапсырылған тәртіпте технологиялық тасқынды линияларды іске қосу мен шығару; </w:t>
      </w:r>
    </w:p>
    <w:bookmarkEnd w:id="2290"/>
    <w:bookmarkStart w:name="z2305" w:id="2291"/>
    <w:p>
      <w:pPr>
        <w:spacing w:after="0"/>
        <w:ind w:left="0"/>
        <w:jc w:val="both"/>
      </w:pPr>
      <w:r>
        <w:rPr>
          <w:rFonts w:ascii="Times New Roman"/>
          <w:b w:val="false"/>
          <w:i w:val="false"/>
          <w:color w:val="000000"/>
          <w:sz w:val="28"/>
        </w:rPr>
        <w:t xml:space="preserve">
      жабдықтың тапсырылған тәртіптегі жұмысын қолдау, тапсырылған тәртіптен жұмыстың ауытқуын бағалау, қалыпты тәртіпті қалпына келтіру мақсатында технологиялық процестерге әсер ету мен шұғыл реттеудің тәсілдерін таңдау; </w:t>
      </w:r>
    </w:p>
    <w:bookmarkEnd w:id="2291"/>
    <w:bookmarkStart w:name="z2306" w:id="2292"/>
    <w:p>
      <w:pPr>
        <w:spacing w:after="0"/>
        <w:ind w:left="0"/>
        <w:jc w:val="both"/>
      </w:pPr>
      <w:r>
        <w:rPr>
          <w:rFonts w:ascii="Times New Roman"/>
          <w:b w:val="false"/>
          <w:i w:val="false"/>
          <w:color w:val="000000"/>
          <w:sz w:val="28"/>
        </w:rPr>
        <w:t xml:space="preserve">
      шапшаң қыздыру жүйесіне шикіқұрамның берілуін басқару; </w:t>
      </w:r>
    </w:p>
    <w:bookmarkEnd w:id="2292"/>
    <w:bookmarkStart w:name="z2307" w:id="2293"/>
    <w:p>
      <w:pPr>
        <w:spacing w:after="0"/>
        <w:ind w:left="0"/>
        <w:jc w:val="both"/>
      </w:pPr>
      <w:r>
        <w:rPr>
          <w:rFonts w:ascii="Times New Roman"/>
          <w:b w:val="false"/>
          <w:i w:val="false"/>
          <w:color w:val="000000"/>
          <w:sz w:val="28"/>
        </w:rPr>
        <w:t xml:space="preserve">
      илемділікке жеткізу температурасына дейін шикіқұрамды шапшаң қыздыруды бақылау және қыздырылған шикіқұрамды формалыққа жеткізудің тапсырылған дайындық дәрежесін қамтамасыз ету мақсатында қыздырудың жеке сатысына жылу жүктемесінің берілуін реттеу; </w:t>
      </w:r>
    </w:p>
    <w:bookmarkEnd w:id="2293"/>
    <w:bookmarkStart w:name="z2308" w:id="2294"/>
    <w:p>
      <w:pPr>
        <w:spacing w:after="0"/>
        <w:ind w:left="0"/>
        <w:jc w:val="both"/>
      </w:pPr>
      <w:r>
        <w:rPr>
          <w:rFonts w:ascii="Times New Roman"/>
          <w:b w:val="false"/>
          <w:i w:val="false"/>
          <w:color w:val="000000"/>
          <w:sz w:val="28"/>
        </w:rPr>
        <w:t>
      машинаның престейтін органдарының жылдамдығын реттеу көмегімен және пештің жеке аймақтарындағы температураны реттеу жолымен үздіксіз әрекет ететін пештердегі коксты формалау арқылы прессті формалы машиналарда илемделген бұрышты формаларды алудың тәртібін басқару;</w:t>
      </w:r>
    </w:p>
    <w:bookmarkEnd w:id="2294"/>
    <w:bookmarkStart w:name="z2309" w:id="2295"/>
    <w:p>
      <w:pPr>
        <w:spacing w:after="0"/>
        <w:ind w:left="0"/>
        <w:jc w:val="both"/>
      </w:pPr>
      <w:r>
        <w:rPr>
          <w:rFonts w:ascii="Times New Roman"/>
          <w:b w:val="false"/>
          <w:i w:val="false"/>
          <w:color w:val="000000"/>
          <w:sz w:val="28"/>
        </w:rPr>
        <w:t>
      қызмет көрсетілетін жабдықтың ағымдағы жөндеуін жүргізу.</w:t>
      </w:r>
    </w:p>
    <w:bookmarkEnd w:id="2295"/>
    <w:bookmarkStart w:name="z2310" w:id="2296"/>
    <w:p>
      <w:pPr>
        <w:spacing w:after="0"/>
        <w:ind w:left="0"/>
        <w:jc w:val="both"/>
      </w:pPr>
      <w:r>
        <w:rPr>
          <w:rFonts w:ascii="Times New Roman"/>
          <w:b w:val="false"/>
          <w:i w:val="false"/>
          <w:color w:val="000000"/>
          <w:sz w:val="28"/>
        </w:rPr>
        <w:t xml:space="preserve">
      309. Білуге тиіс: </w:t>
      </w:r>
    </w:p>
    <w:bookmarkEnd w:id="2296"/>
    <w:bookmarkStart w:name="z2311" w:id="2297"/>
    <w:p>
      <w:pPr>
        <w:spacing w:after="0"/>
        <w:ind w:left="0"/>
        <w:jc w:val="both"/>
      </w:pPr>
      <w:r>
        <w:rPr>
          <w:rFonts w:ascii="Times New Roman"/>
          <w:b w:val="false"/>
          <w:i w:val="false"/>
          <w:color w:val="000000"/>
          <w:sz w:val="28"/>
        </w:rPr>
        <w:t xml:space="preserve">
      формалық кокс өндірісінің технологиялық процесі және технологиялық процестерді реттеудің түрлері; </w:t>
      </w:r>
    </w:p>
    <w:bookmarkEnd w:id="2297"/>
    <w:bookmarkStart w:name="z2312" w:id="2298"/>
    <w:p>
      <w:pPr>
        <w:spacing w:after="0"/>
        <w:ind w:left="0"/>
        <w:jc w:val="both"/>
      </w:pPr>
      <w:r>
        <w:rPr>
          <w:rFonts w:ascii="Times New Roman"/>
          <w:b w:val="false"/>
          <w:i w:val="false"/>
          <w:color w:val="000000"/>
          <w:sz w:val="28"/>
        </w:rPr>
        <w:t xml:space="preserve">
      шикіқұрамның формалауға орташа дайындық дәрежесін анықтаудың қағидалары мен тәртібі; </w:t>
      </w:r>
    </w:p>
    <w:bookmarkEnd w:id="2298"/>
    <w:bookmarkStart w:name="z2313" w:id="2299"/>
    <w:p>
      <w:pPr>
        <w:spacing w:after="0"/>
        <w:ind w:left="0"/>
        <w:jc w:val="both"/>
      </w:pPr>
      <w:r>
        <w:rPr>
          <w:rFonts w:ascii="Times New Roman"/>
          <w:b w:val="false"/>
          <w:i w:val="false"/>
          <w:color w:val="000000"/>
          <w:sz w:val="28"/>
        </w:rPr>
        <w:t>
      әртүрлі маркалы көмірлердің қасиеті.</w:t>
      </w:r>
    </w:p>
    <w:bookmarkEnd w:id="2299"/>
    <w:bookmarkStart w:name="z2314" w:id="2300"/>
    <w:p>
      <w:pPr>
        <w:spacing w:after="0"/>
        <w:ind w:left="0"/>
        <w:jc w:val="both"/>
      </w:pPr>
      <w:r>
        <w:rPr>
          <w:rFonts w:ascii="Times New Roman"/>
          <w:b w:val="false"/>
          <w:i w:val="false"/>
          <w:color w:val="000000"/>
          <w:sz w:val="28"/>
        </w:rPr>
        <w:t xml:space="preserve">
      Сағаттық өнімділігі 50 тоннадан астам құрылғыда формалық кокс өндірісінің технологиялық процесін жүргізу барысында - 7-разряд. </w:t>
      </w:r>
    </w:p>
    <w:bookmarkEnd w:id="2300"/>
    <w:bookmarkStart w:name="z2315" w:id="2301"/>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2301"/>
    <w:bookmarkStart w:name="z2316" w:id="2302"/>
    <w:p>
      <w:pPr>
        <w:spacing w:after="0"/>
        <w:ind w:left="0"/>
        <w:jc w:val="left"/>
      </w:pPr>
      <w:r>
        <w:rPr>
          <w:rFonts w:ascii="Times New Roman"/>
          <w:b/>
          <w:i w:val="false"/>
          <w:color w:val="000000"/>
        </w:rPr>
        <w:t xml:space="preserve"> 58-параграф. Химиялық өнімді құюшы, 2-разряд</w:t>
      </w:r>
    </w:p>
    <w:bookmarkEnd w:id="2302"/>
    <w:bookmarkStart w:name="z2317" w:id="2303"/>
    <w:p>
      <w:pPr>
        <w:spacing w:after="0"/>
        <w:ind w:left="0"/>
        <w:jc w:val="both"/>
      </w:pPr>
      <w:r>
        <w:rPr>
          <w:rFonts w:ascii="Times New Roman"/>
          <w:b w:val="false"/>
          <w:i w:val="false"/>
          <w:color w:val="000000"/>
          <w:sz w:val="28"/>
        </w:rPr>
        <w:t xml:space="preserve">
      310. Жұмыс сипаттамасы: </w:t>
      </w:r>
    </w:p>
    <w:bookmarkEnd w:id="2303"/>
    <w:bookmarkStart w:name="z2318" w:id="2304"/>
    <w:p>
      <w:pPr>
        <w:spacing w:after="0"/>
        <w:ind w:left="0"/>
        <w:jc w:val="both"/>
      </w:pPr>
      <w:r>
        <w:rPr>
          <w:rFonts w:ascii="Times New Roman"/>
          <w:b w:val="false"/>
          <w:i w:val="false"/>
          <w:color w:val="000000"/>
          <w:sz w:val="28"/>
        </w:rPr>
        <w:t xml:space="preserve">
      пеканы, күкіртті, нафталинді әртүрлі сыйымдылықтар құю; </w:t>
      </w:r>
    </w:p>
    <w:bookmarkEnd w:id="2304"/>
    <w:bookmarkStart w:name="z2319" w:id="2305"/>
    <w:p>
      <w:pPr>
        <w:spacing w:after="0"/>
        <w:ind w:left="0"/>
        <w:jc w:val="both"/>
      </w:pPr>
      <w:r>
        <w:rPr>
          <w:rFonts w:ascii="Times New Roman"/>
          <w:b w:val="false"/>
          <w:i w:val="false"/>
          <w:color w:val="000000"/>
          <w:sz w:val="28"/>
        </w:rPr>
        <w:t>
      ыдыстар мен қалыптарды пекті, күкіртті, нафталинді құюға дайындау;</w:t>
      </w:r>
    </w:p>
    <w:bookmarkEnd w:id="2305"/>
    <w:bookmarkStart w:name="z2320" w:id="2306"/>
    <w:p>
      <w:pPr>
        <w:spacing w:after="0"/>
        <w:ind w:left="0"/>
        <w:jc w:val="both"/>
      </w:pPr>
      <w:r>
        <w:rPr>
          <w:rFonts w:ascii="Times New Roman"/>
          <w:b w:val="false"/>
          <w:i w:val="false"/>
          <w:color w:val="000000"/>
          <w:sz w:val="28"/>
        </w:rPr>
        <w:t xml:space="preserve">
      талдауға арналған сынамаларды іріктеу; </w:t>
      </w:r>
    </w:p>
    <w:bookmarkEnd w:id="2306"/>
    <w:bookmarkStart w:name="z2321" w:id="2307"/>
    <w:p>
      <w:pPr>
        <w:spacing w:after="0"/>
        <w:ind w:left="0"/>
        <w:jc w:val="both"/>
      </w:pPr>
      <w:r>
        <w:rPr>
          <w:rFonts w:ascii="Times New Roman"/>
          <w:b w:val="false"/>
          <w:i w:val="false"/>
          <w:color w:val="000000"/>
          <w:sz w:val="28"/>
        </w:rPr>
        <w:t>
      формадағы қалған нафталинді түсіру, оны вагонеткаларға тиеу, қоймаға апарып қатарлау;</w:t>
      </w:r>
    </w:p>
    <w:bookmarkEnd w:id="2307"/>
    <w:bookmarkStart w:name="z2322" w:id="2308"/>
    <w:p>
      <w:pPr>
        <w:spacing w:after="0"/>
        <w:ind w:left="0"/>
        <w:jc w:val="both"/>
      </w:pPr>
      <w:r>
        <w:rPr>
          <w:rFonts w:ascii="Times New Roman"/>
          <w:b w:val="false"/>
          <w:i w:val="false"/>
          <w:color w:val="000000"/>
          <w:sz w:val="28"/>
        </w:rPr>
        <w:t>
      қызмет көрсетілетін жабдықты жөндеуге қатысу.</w:t>
      </w:r>
    </w:p>
    <w:bookmarkEnd w:id="2308"/>
    <w:bookmarkStart w:name="z2323" w:id="2309"/>
    <w:p>
      <w:pPr>
        <w:spacing w:after="0"/>
        <w:ind w:left="0"/>
        <w:jc w:val="both"/>
      </w:pPr>
      <w:r>
        <w:rPr>
          <w:rFonts w:ascii="Times New Roman"/>
          <w:b w:val="false"/>
          <w:i w:val="false"/>
          <w:color w:val="000000"/>
          <w:sz w:val="28"/>
        </w:rPr>
        <w:t xml:space="preserve">
      311. Білуге тиіс: </w:t>
      </w:r>
    </w:p>
    <w:bookmarkEnd w:id="2309"/>
    <w:bookmarkStart w:name="z2324" w:id="2310"/>
    <w:p>
      <w:pPr>
        <w:spacing w:after="0"/>
        <w:ind w:left="0"/>
        <w:jc w:val="both"/>
      </w:pPr>
      <w:r>
        <w:rPr>
          <w:rFonts w:ascii="Times New Roman"/>
          <w:b w:val="false"/>
          <w:i w:val="false"/>
          <w:color w:val="000000"/>
          <w:sz w:val="28"/>
        </w:rPr>
        <w:t xml:space="preserve">
      пеканы, күкіртті, нафталинді құю қағидалары; </w:t>
      </w:r>
    </w:p>
    <w:bookmarkEnd w:id="2310"/>
    <w:bookmarkStart w:name="z2325" w:id="2311"/>
    <w:p>
      <w:pPr>
        <w:spacing w:after="0"/>
        <w:ind w:left="0"/>
        <w:jc w:val="both"/>
      </w:pPr>
      <w:r>
        <w:rPr>
          <w:rFonts w:ascii="Times New Roman"/>
          <w:b w:val="false"/>
          <w:i w:val="false"/>
          <w:color w:val="000000"/>
          <w:sz w:val="28"/>
        </w:rPr>
        <w:t xml:space="preserve">
      пеканың, күкірттің, нафталиннің физикалық-химиялық қасиеттері; </w:t>
      </w:r>
    </w:p>
    <w:bookmarkEnd w:id="2311"/>
    <w:bookmarkStart w:name="z2326" w:id="2312"/>
    <w:p>
      <w:pPr>
        <w:spacing w:after="0"/>
        <w:ind w:left="0"/>
        <w:jc w:val="both"/>
      </w:pPr>
      <w:r>
        <w:rPr>
          <w:rFonts w:ascii="Times New Roman"/>
          <w:b w:val="false"/>
          <w:i w:val="false"/>
          <w:color w:val="000000"/>
          <w:sz w:val="28"/>
        </w:rPr>
        <w:t xml:space="preserve">
      коммуникациялар схемасы; </w:t>
      </w:r>
    </w:p>
    <w:bookmarkEnd w:id="2312"/>
    <w:bookmarkStart w:name="z2327" w:id="2313"/>
    <w:p>
      <w:pPr>
        <w:spacing w:after="0"/>
        <w:ind w:left="0"/>
        <w:jc w:val="both"/>
      </w:pPr>
      <w:r>
        <w:rPr>
          <w:rFonts w:ascii="Times New Roman"/>
          <w:b w:val="false"/>
          <w:i w:val="false"/>
          <w:color w:val="000000"/>
          <w:sz w:val="28"/>
        </w:rPr>
        <w:t xml:space="preserve">
      сыйымдылықтың сапасына қойылатын мемлекеттік стандарттардың талаптары; </w:t>
      </w:r>
    </w:p>
    <w:bookmarkEnd w:id="2313"/>
    <w:bookmarkStart w:name="z2328" w:id="2314"/>
    <w:p>
      <w:pPr>
        <w:spacing w:after="0"/>
        <w:ind w:left="0"/>
        <w:jc w:val="both"/>
      </w:pPr>
      <w:r>
        <w:rPr>
          <w:rFonts w:ascii="Times New Roman"/>
          <w:b w:val="false"/>
          <w:i w:val="false"/>
          <w:color w:val="000000"/>
          <w:sz w:val="28"/>
        </w:rPr>
        <w:t xml:space="preserve">
      зиянды және улы өнімдерді пайдаланудың қағидалары; </w:t>
      </w:r>
    </w:p>
    <w:bookmarkEnd w:id="2314"/>
    <w:bookmarkStart w:name="z2329" w:id="2315"/>
    <w:p>
      <w:pPr>
        <w:spacing w:after="0"/>
        <w:ind w:left="0"/>
        <w:jc w:val="both"/>
      </w:pPr>
      <w:r>
        <w:rPr>
          <w:rFonts w:ascii="Times New Roman"/>
          <w:b w:val="false"/>
          <w:i w:val="false"/>
          <w:color w:val="000000"/>
          <w:sz w:val="28"/>
        </w:rPr>
        <w:t xml:space="preserve">
      слесарьлық істің негізі. </w:t>
      </w:r>
    </w:p>
    <w:bookmarkEnd w:id="2315"/>
    <w:bookmarkStart w:name="z2330" w:id="2316"/>
    <w:p>
      <w:pPr>
        <w:spacing w:after="0"/>
        <w:ind w:left="0"/>
        <w:jc w:val="left"/>
      </w:pPr>
      <w:r>
        <w:rPr>
          <w:rFonts w:ascii="Times New Roman"/>
          <w:b/>
          <w:i w:val="false"/>
          <w:color w:val="000000"/>
        </w:rPr>
        <w:t xml:space="preserve"> 59-параграф. Химиялық өнімді құюшы, 3-разряд</w:t>
      </w:r>
    </w:p>
    <w:bookmarkEnd w:id="2316"/>
    <w:bookmarkStart w:name="z2331" w:id="2317"/>
    <w:p>
      <w:pPr>
        <w:spacing w:after="0"/>
        <w:ind w:left="0"/>
        <w:jc w:val="both"/>
      </w:pPr>
      <w:r>
        <w:rPr>
          <w:rFonts w:ascii="Times New Roman"/>
          <w:b w:val="false"/>
          <w:i w:val="false"/>
          <w:color w:val="000000"/>
          <w:sz w:val="28"/>
        </w:rPr>
        <w:t xml:space="preserve">
      312. Жұмыс сипаттамасы: </w:t>
      </w:r>
    </w:p>
    <w:bookmarkEnd w:id="2317"/>
    <w:bookmarkStart w:name="z2332" w:id="2318"/>
    <w:p>
      <w:pPr>
        <w:spacing w:after="0"/>
        <w:ind w:left="0"/>
        <w:jc w:val="both"/>
      </w:pPr>
      <w:r>
        <w:rPr>
          <w:rFonts w:ascii="Times New Roman"/>
          <w:b w:val="false"/>
          <w:i w:val="false"/>
          <w:color w:val="000000"/>
          <w:sz w:val="28"/>
        </w:rPr>
        <w:t>
      арынды бактан, жинақтан және өзге сыйымдылықтардан қалыптарға, автомөлшерлемелерге, салқындату ваннасына, пекотасушыға, вагондарға, цистернаға, ваннадағы елекке пеканы, күкіртті, нафталинді құю;</w:t>
      </w:r>
    </w:p>
    <w:bookmarkEnd w:id="2318"/>
    <w:bookmarkStart w:name="z2333" w:id="2319"/>
    <w:p>
      <w:pPr>
        <w:spacing w:after="0"/>
        <w:ind w:left="0"/>
        <w:jc w:val="both"/>
      </w:pPr>
      <w:r>
        <w:rPr>
          <w:rFonts w:ascii="Times New Roman"/>
          <w:b w:val="false"/>
          <w:i w:val="false"/>
          <w:color w:val="000000"/>
          <w:sz w:val="28"/>
        </w:rPr>
        <w:t>
      химиялық өнім аппаратурасының шығарылуы мен толтырылуын, аппаратураның қалыпты жылытылуының сақталуын, коммуникацияларды, көліктің жағдайын, тиекті аппаратураны, құбырларды бақылау;</w:t>
      </w:r>
    </w:p>
    <w:bookmarkEnd w:id="2319"/>
    <w:bookmarkStart w:name="z2334" w:id="2320"/>
    <w:p>
      <w:pPr>
        <w:spacing w:after="0"/>
        <w:ind w:left="0"/>
        <w:jc w:val="both"/>
      </w:pPr>
      <w:r>
        <w:rPr>
          <w:rFonts w:ascii="Times New Roman"/>
          <w:b w:val="false"/>
          <w:i w:val="false"/>
          <w:color w:val="000000"/>
          <w:sz w:val="28"/>
        </w:rPr>
        <w:t>
      бу беруді реттеу;</w:t>
      </w:r>
    </w:p>
    <w:bookmarkEnd w:id="2320"/>
    <w:bookmarkStart w:name="z2335" w:id="2321"/>
    <w:p>
      <w:pPr>
        <w:spacing w:after="0"/>
        <w:ind w:left="0"/>
        <w:jc w:val="both"/>
      </w:pPr>
      <w:r>
        <w:rPr>
          <w:rFonts w:ascii="Times New Roman"/>
          <w:b w:val="false"/>
          <w:i w:val="false"/>
          <w:color w:val="000000"/>
          <w:sz w:val="28"/>
        </w:rPr>
        <w:t xml:space="preserve">
      аппаратура жұмысының тапсырылған тәртібін қолдау; </w:t>
      </w:r>
    </w:p>
    <w:bookmarkEnd w:id="2321"/>
    <w:bookmarkStart w:name="z2336" w:id="2322"/>
    <w:p>
      <w:pPr>
        <w:spacing w:after="0"/>
        <w:ind w:left="0"/>
        <w:jc w:val="both"/>
      </w:pPr>
      <w:r>
        <w:rPr>
          <w:rFonts w:ascii="Times New Roman"/>
          <w:b w:val="false"/>
          <w:i w:val="false"/>
          <w:color w:val="000000"/>
          <w:sz w:val="28"/>
        </w:rPr>
        <w:t xml:space="preserve">
      негізгі және көмекші жабдыққа қызмет ету; </w:t>
      </w:r>
    </w:p>
    <w:bookmarkEnd w:id="2322"/>
    <w:bookmarkStart w:name="z2337" w:id="2323"/>
    <w:p>
      <w:pPr>
        <w:spacing w:after="0"/>
        <w:ind w:left="0"/>
        <w:jc w:val="both"/>
      </w:pPr>
      <w:r>
        <w:rPr>
          <w:rFonts w:ascii="Times New Roman"/>
          <w:b w:val="false"/>
          <w:i w:val="false"/>
          <w:color w:val="000000"/>
          <w:sz w:val="28"/>
        </w:rPr>
        <w:t xml:space="preserve">
      нафталиннің, күкірттің кесектерін ойып алу; </w:t>
      </w:r>
    </w:p>
    <w:bookmarkEnd w:id="2323"/>
    <w:bookmarkStart w:name="z2338" w:id="2324"/>
    <w:p>
      <w:pPr>
        <w:spacing w:after="0"/>
        <w:ind w:left="0"/>
        <w:jc w:val="both"/>
      </w:pPr>
      <w:r>
        <w:rPr>
          <w:rFonts w:ascii="Times New Roman"/>
          <w:b w:val="false"/>
          <w:i w:val="false"/>
          <w:color w:val="000000"/>
          <w:sz w:val="28"/>
        </w:rPr>
        <w:t xml:space="preserve">
      пеканы бункерге беру; </w:t>
      </w:r>
    </w:p>
    <w:bookmarkEnd w:id="2324"/>
    <w:bookmarkStart w:name="z2339" w:id="2325"/>
    <w:p>
      <w:pPr>
        <w:spacing w:after="0"/>
        <w:ind w:left="0"/>
        <w:jc w:val="both"/>
      </w:pPr>
      <w:r>
        <w:rPr>
          <w:rFonts w:ascii="Times New Roman"/>
          <w:b w:val="false"/>
          <w:i w:val="false"/>
          <w:color w:val="000000"/>
          <w:sz w:val="28"/>
        </w:rPr>
        <w:t>
      механизмдерді майлау мен електерді тазалау.</w:t>
      </w:r>
    </w:p>
    <w:bookmarkEnd w:id="2325"/>
    <w:bookmarkStart w:name="z2340" w:id="2326"/>
    <w:p>
      <w:pPr>
        <w:spacing w:after="0"/>
        <w:ind w:left="0"/>
        <w:jc w:val="both"/>
      </w:pPr>
      <w:r>
        <w:rPr>
          <w:rFonts w:ascii="Times New Roman"/>
          <w:b w:val="false"/>
          <w:i w:val="false"/>
          <w:color w:val="000000"/>
          <w:sz w:val="28"/>
        </w:rPr>
        <w:t xml:space="preserve">
      313. Білуге тиіс: </w:t>
      </w:r>
    </w:p>
    <w:bookmarkEnd w:id="2326"/>
    <w:bookmarkStart w:name="z2341" w:id="2327"/>
    <w:p>
      <w:pPr>
        <w:spacing w:after="0"/>
        <w:ind w:left="0"/>
        <w:jc w:val="both"/>
      </w:pPr>
      <w:r>
        <w:rPr>
          <w:rFonts w:ascii="Times New Roman"/>
          <w:b w:val="false"/>
          <w:i w:val="false"/>
          <w:color w:val="000000"/>
          <w:sz w:val="28"/>
        </w:rPr>
        <w:t xml:space="preserve">
      тасымалдағыштардың, күкірт қабылдағыштардың, арынды бактардың, құюшы машиналардың, конденсациялық құмыралардың құрылғысы мен техникалық пайдалану қағидалары; </w:t>
      </w:r>
    </w:p>
    <w:bookmarkEnd w:id="2327"/>
    <w:bookmarkStart w:name="z2342" w:id="2328"/>
    <w:p>
      <w:pPr>
        <w:spacing w:after="0"/>
        <w:ind w:left="0"/>
        <w:jc w:val="both"/>
      </w:pPr>
      <w:r>
        <w:rPr>
          <w:rFonts w:ascii="Times New Roman"/>
          <w:b w:val="false"/>
          <w:i w:val="false"/>
          <w:color w:val="000000"/>
          <w:sz w:val="28"/>
        </w:rPr>
        <w:t xml:space="preserve">
      химиялық өнімнің сапасына қойылатын мемлекеттік стандарттардың талабы; </w:t>
      </w:r>
    </w:p>
    <w:bookmarkEnd w:id="2328"/>
    <w:bookmarkStart w:name="z2343" w:id="2329"/>
    <w:p>
      <w:pPr>
        <w:spacing w:after="0"/>
        <w:ind w:left="0"/>
        <w:jc w:val="both"/>
      </w:pPr>
      <w:r>
        <w:rPr>
          <w:rFonts w:ascii="Times New Roman"/>
          <w:b w:val="false"/>
          <w:i w:val="false"/>
          <w:color w:val="000000"/>
          <w:sz w:val="28"/>
        </w:rPr>
        <w:t>
      слесарьлық іс.</w:t>
      </w:r>
    </w:p>
    <w:bookmarkEnd w:id="2329"/>
    <w:bookmarkStart w:name="z2344" w:id="2330"/>
    <w:p>
      <w:pPr>
        <w:spacing w:after="0"/>
        <w:ind w:left="0"/>
        <w:jc w:val="left"/>
      </w:pPr>
      <w:r>
        <w:rPr>
          <w:rFonts w:ascii="Times New Roman"/>
          <w:b/>
          <w:i w:val="false"/>
          <w:color w:val="000000"/>
        </w:rPr>
        <w:t xml:space="preserve"> 60-параграф. Шағын тоннағажды өндіріс аппаратшысы, 2-разряд</w:t>
      </w:r>
    </w:p>
    <w:bookmarkEnd w:id="2330"/>
    <w:bookmarkStart w:name="z2345" w:id="2331"/>
    <w:p>
      <w:pPr>
        <w:spacing w:after="0"/>
        <w:ind w:left="0"/>
        <w:jc w:val="both"/>
      </w:pPr>
      <w:r>
        <w:rPr>
          <w:rFonts w:ascii="Times New Roman"/>
          <w:b w:val="false"/>
          <w:i w:val="false"/>
          <w:color w:val="000000"/>
          <w:sz w:val="28"/>
        </w:rPr>
        <w:t xml:space="preserve">
      314. Жұмыс сипаттамасы: </w:t>
      </w:r>
    </w:p>
    <w:bookmarkEnd w:id="2331"/>
    <w:bookmarkStart w:name="z2346" w:id="2332"/>
    <w:p>
      <w:pPr>
        <w:spacing w:after="0"/>
        <w:ind w:left="0"/>
        <w:jc w:val="both"/>
      </w:pPr>
      <w:r>
        <w:rPr>
          <w:rFonts w:ascii="Times New Roman"/>
          <w:b w:val="false"/>
          <w:i w:val="false"/>
          <w:color w:val="000000"/>
          <w:sz w:val="28"/>
        </w:rPr>
        <w:t xml:space="preserve">
      шағынтоннағажды өнімдер өндірісінің процесіне қатысу; </w:t>
      </w:r>
    </w:p>
    <w:bookmarkEnd w:id="2332"/>
    <w:bookmarkStart w:name="z2347" w:id="2333"/>
    <w:p>
      <w:pPr>
        <w:spacing w:after="0"/>
        <w:ind w:left="0"/>
        <w:jc w:val="both"/>
      </w:pPr>
      <w:r>
        <w:rPr>
          <w:rFonts w:ascii="Times New Roman"/>
          <w:b w:val="false"/>
          <w:i w:val="false"/>
          <w:color w:val="000000"/>
          <w:sz w:val="28"/>
        </w:rPr>
        <w:t xml:space="preserve">
      шикізатты тиеу және аппараттардан жартылай дайын өнімді түсіру, шикізатты мөлшерлеу, біліктілігі жоғары аппаратшының басшылығымен химикаттар ерітіндісін дайындау; </w:t>
      </w:r>
    </w:p>
    <w:bookmarkEnd w:id="2333"/>
    <w:bookmarkStart w:name="z2348" w:id="2334"/>
    <w:p>
      <w:pPr>
        <w:spacing w:after="0"/>
        <w:ind w:left="0"/>
        <w:jc w:val="both"/>
      </w:pPr>
      <w:r>
        <w:rPr>
          <w:rFonts w:ascii="Times New Roman"/>
          <w:b w:val="false"/>
          <w:i w:val="false"/>
          <w:color w:val="000000"/>
          <w:sz w:val="28"/>
        </w:rPr>
        <w:t xml:space="preserve">
      шикізаттарды аппаратқа тасымалдау; </w:t>
      </w:r>
    </w:p>
    <w:bookmarkEnd w:id="2334"/>
    <w:bookmarkStart w:name="z2349" w:id="2335"/>
    <w:p>
      <w:pPr>
        <w:spacing w:after="0"/>
        <w:ind w:left="0"/>
        <w:jc w:val="both"/>
      </w:pPr>
      <w:r>
        <w:rPr>
          <w:rFonts w:ascii="Times New Roman"/>
          <w:b w:val="false"/>
          <w:i w:val="false"/>
          <w:color w:val="000000"/>
          <w:sz w:val="28"/>
        </w:rPr>
        <w:t xml:space="preserve">
      сынамаларды іріктеу; </w:t>
      </w:r>
    </w:p>
    <w:bookmarkEnd w:id="2335"/>
    <w:bookmarkStart w:name="z2350" w:id="233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жоюға қатысу.</w:t>
      </w:r>
    </w:p>
    <w:bookmarkEnd w:id="2336"/>
    <w:bookmarkStart w:name="z2351" w:id="2337"/>
    <w:p>
      <w:pPr>
        <w:spacing w:after="0"/>
        <w:ind w:left="0"/>
        <w:jc w:val="both"/>
      </w:pPr>
      <w:r>
        <w:rPr>
          <w:rFonts w:ascii="Times New Roman"/>
          <w:b w:val="false"/>
          <w:i w:val="false"/>
          <w:color w:val="000000"/>
          <w:sz w:val="28"/>
        </w:rPr>
        <w:t xml:space="preserve">
      315. Білуге тиіс: </w:t>
      </w:r>
    </w:p>
    <w:bookmarkEnd w:id="2337"/>
    <w:bookmarkStart w:name="z2352" w:id="2338"/>
    <w:p>
      <w:pPr>
        <w:spacing w:after="0"/>
        <w:ind w:left="0"/>
        <w:jc w:val="both"/>
      </w:pPr>
      <w:r>
        <w:rPr>
          <w:rFonts w:ascii="Times New Roman"/>
          <w:b w:val="false"/>
          <w:i w:val="false"/>
          <w:color w:val="000000"/>
          <w:sz w:val="28"/>
        </w:rPr>
        <w:t xml:space="preserve">
      қызмет көрсетілетін жабдықтың жұмыс принципі; </w:t>
      </w:r>
    </w:p>
    <w:bookmarkEnd w:id="2338"/>
    <w:bookmarkStart w:name="z2353" w:id="2339"/>
    <w:p>
      <w:pPr>
        <w:spacing w:after="0"/>
        <w:ind w:left="0"/>
        <w:jc w:val="both"/>
      </w:pPr>
      <w:r>
        <w:rPr>
          <w:rFonts w:ascii="Times New Roman"/>
          <w:b w:val="false"/>
          <w:i w:val="false"/>
          <w:color w:val="000000"/>
          <w:sz w:val="28"/>
        </w:rPr>
        <w:t xml:space="preserve">
      құбырлар коммуникациясының схемасы; </w:t>
      </w:r>
    </w:p>
    <w:bookmarkEnd w:id="2339"/>
    <w:bookmarkStart w:name="z2354" w:id="2340"/>
    <w:p>
      <w:pPr>
        <w:spacing w:after="0"/>
        <w:ind w:left="0"/>
        <w:jc w:val="both"/>
      </w:pPr>
      <w:r>
        <w:rPr>
          <w:rFonts w:ascii="Times New Roman"/>
          <w:b w:val="false"/>
          <w:i w:val="false"/>
          <w:color w:val="000000"/>
          <w:sz w:val="28"/>
        </w:rPr>
        <w:t xml:space="preserve">
      шикізат пен жартылай дайын өнімнің қасиеті; </w:t>
      </w:r>
    </w:p>
    <w:bookmarkEnd w:id="2340"/>
    <w:bookmarkStart w:name="z2355" w:id="2341"/>
    <w:p>
      <w:pPr>
        <w:spacing w:after="0"/>
        <w:ind w:left="0"/>
        <w:jc w:val="both"/>
      </w:pPr>
      <w:r>
        <w:rPr>
          <w:rFonts w:ascii="Times New Roman"/>
          <w:b w:val="false"/>
          <w:i w:val="false"/>
          <w:color w:val="000000"/>
          <w:sz w:val="28"/>
        </w:rPr>
        <w:t xml:space="preserve">
      сынамаларды іріктеу қағидалары; </w:t>
      </w:r>
    </w:p>
    <w:bookmarkEnd w:id="2341"/>
    <w:bookmarkStart w:name="z2356" w:id="2342"/>
    <w:p>
      <w:pPr>
        <w:spacing w:after="0"/>
        <w:ind w:left="0"/>
        <w:jc w:val="both"/>
      </w:pPr>
      <w:r>
        <w:rPr>
          <w:rFonts w:ascii="Times New Roman"/>
          <w:b w:val="false"/>
          <w:i w:val="false"/>
          <w:color w:val="000000"/>
          <w:sz w:val="28"/>
        </w:rPr>
        <w:t xml:space="preserve">
      слесарьлық істің негізі. </w:t>
      </w:r>
    </w:p>
    <w:bookmarkEnd w:id="2342"/>
    <w:bookmarkStart w:name="z2357" w:id="2343"/>
    <w:p>
      <w:pPr>
        <w:spacing w:after="0"/>
        <w:ind w:left="0"/>
        <w:jc w:val="left"/>
      </w:pPr>
      <w:r>
        <w:rPr>
          <w:rFonts w:ascii="Times New Roman"/>
          <w:b/>
          <w:i w:val="false"/>
          <w:color w:val="000000"/>
        </w:rPr>
        <w:t xml:space="preserve"> 61-параграф. Шағын тоннағажды өндіріс аппаратшысы, 3-разряд</w:t>
      </w:r>
    </w:p>
    <w:bookmarkEnd w:id="2343"/>
    <w:bookmarkStart w:name="z2358" w:id="2344"/>
    <w:p>
      <w:pPr>
        <w:spacing w:after="0"/>
        <w:ind w:left="0"/>
        <w:jc w:val="both"/>
      </w:pPr>
      <w:r>
        <w:rPr>
          <w:rFonts w:ascii="Times New Roman"/>
          <w:b w:val="false"/>
          <w:i w:val="false"/>
          <w:color w:val="000000"/>
          <w:sz w:val="28"/>
        </w:rPr>
        <w:t xml:space="preserve">
      316. Жұмыс сипаттамасы: </w:t>
      </w:r>
    </w:p>
    <w:bookmarkEnd w:id="2344"/>
    <w:bookmarkStart w:name="z2359" w:id="2345"/>
    <w:p>
      <w:pPr>
        <w:spacing w:after="0"/>
        <w:ind w:left="0"/>
        <w:jc w:val="both"/>
      </w:pPr>
      <w:r>
        <w:rPr>
          <w:rFonts w:ascii="Times New Roman"/>
          <w:b w:val="false"/>
          <w:i w:val="false"/>
          <w:color w:val="000000"/>
          <w:sz w:val="28"/>
        </w:rPr>
        <w:t xml:space="preserve">
      біліктілігі жоғары аппаратшының басшылығымен шағынтоннағажды өнімдер өндірісінің технологиялық процесін жүргізу; </w:t>
      </w:r>
    </w:p>
    <w:bookmarkEnd w:id="2345"/>
    <w:bookmarkStart w:name="z2360" w:id="2346"/>
    <w:p>
      <w:pPr>
        <w:spacing w:after="0"/>
        <w:ind w:left="0"/>
        <w:jc w:val="both"/>
      </w:pPr>
      <w:r>
        <w:rPr>
          <w:rFonts w:ascii="Times New Roman"/>
          <w:b w:val="false"/>
          <w:i w:val="false"/>
          <w:color w:val="000000"/>
          <w:sz w:val="28"/>
        </w:rPr>
        <w:t xml:space="preserve">
      тапсырылған технологиялық тәртіпті сақтау; </w:t>
      </w:r>
    </w:p>
    <w:bookmarkEnd w:id="2346"/>
    <w:bookmarkStart w:name="z2361" w:id="2347"/>
    <w:p>
      <w:pPr>
        <w:spacing w:after="0"/>
        <w:ind w:left="0"/>
        <w:jc w:val="both"/>
      </w:pPr>
      <w:r>
        <w:rPr>
          <w:rFonts w:ascii="Times New Roman"/>
          <w:b w:val="false"/>
          <w:i w:val="false"/>
          <w:color w:val="000000"/>
          <w:sz w:val="28"/>
        </w:rPr>
        <w:t>
      шикізатты тиеу және аппараттардан жартылай дайын өнімді түсіру;</w:t>
      </w:r>
    </w:p>
    <w:bookmarkEnd w:id="2347"/>
    <w:bookmarkStart w:name="z2362" w:id="2348"/>
    <w:p>
      <w:pPr>
        <w:spacing w:after="0"/>
        <w:ind w:left="0"/>
        <w:jc w:val="both"/>
      </w:pPr>
      <w:r>
        <w:rPr>
          <w:rFonts w:ascii="Times New Roman"/>
          <w:b w:val="false"/>
          <w:i w:val="false"/>
          <w:color w:val="000000"/>
          <w:sz w:val="28"/>
        </w:rPr>
        <w:t xml:space="preserve">
      шикізатты мөлшерлеу, химикаттар ерітіндісін дайындау; </w:t>
      </w:r>
    </w:p>
    <w:bookmarkEnd w:id="2348"/>
    <w:bookmarkStart w:name="z2363" w:id="2349"/>
    <w:p>
      <w:pPr>
        <w:spacing w:after="0"/>
        <w:ind w:left="0"/>
        <w:jc w:val="both"/>
      </w:pPr>
      <w:r>
        <w:rPr>
          <w:rFonts w:ascii="Times New Roman"/>
          <w:b w:val="false"/>
          <w:i w:val="false"/>
          <w:color w:val="000000"/>
          <w:sz w:val="28"/>
        </w:rPr>
        <w:t xml:space="preserve">
      жартылай дайын өнім мен шикізаттардың экспресс талдауын жүргізуге қатысу; </w:t>
      </w:r>
    </w:p>
    <w:bookmarkEnd w:id="2349"/>
    <w:bookmarkStart w:name="z2364" w:id="2350"/>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350"/>
    <w:bookmarkStart w:name="z2365" w:id="2351"/>
    <w:p>
      <w:pPr>
        <w:spacing w:after="0"/>
        <w:ind w:left="0"/>
        <w:jc w:val="both"/>
      </w:pPr>
      <w:r>
        <w:rPr>
          <w:rFonts w:ascii="Times New Roman"/>
          <w:b w:val="false"/>
          <w:i w:val="false"/>
          <w:color w:val="000000"/>
          <w:sz w:val="28"/>
        </w:rPr>
        <w:t xml:space="preserve">
      317. Білуге тиіс: </w:t>
      </w:r>
    </w:p>
    <w:bookmarkEnd w:id="2351"/>
    <w:bookmarkStart w:name="z2366" w:id="2352"/>
    <w:p>
      <w:pPr>
        <w:spacing w:after="0"/>
        <w:ind w:left="0"/>
        <w:jc w:val="both"/>
      </w:pPr>
      <w:r>
        <w:rPr>
          <w:rFonts w:ascii="Times New Roman"/>
          <w:b w:val="false"/>
          <w:i w:val="false"/>
          <w:color w:val="000000"/>
          <w:sz w:val="28"/>
        </w:rPr>
        <w:t xml:space="preserve">
      цехпен өңделетін өнімді алудың технологиялық процесі; </w:t>
      </w:r>
    </w:p>
    <w:bookmarkEnd w:id="2352"/>
    <w:bookmarkStart w:name="z2367" w:id="2353"/>
    <w:p>
      <w:pPr>
        <w:spacing w:after="0"/>
        <w:ind w:left="0"/>
        <w:jc w:val="both"/>
      </w:pPr>
      <w:r>
        <w:rPr>
          <w:rFonts w:ascii="Times New Roman"/>
          <w:b w:val="false"/>
          <w:i w:val="false"/>
          <w:color w:val="000000"/>
          <w:sz w:val="28"/>
        </w:rPr>
        <w:t xml:space="preserve">
      қызмет көрсетілетін жабдықтың: ректификациялық аппараттардың, әртүрлі араластырғыш құрылғылары бар реакторлардың, қиыршықтағыштардың, орталықтан тепкіштердің, жылу алмастырғыш аппараттың нутч-сүзгілерінің, қысым мен вакууммен жұмыс атқаратын аппараттардың, бақылау-өлшеу және реттеуші аппаратураның жұмыс принципі; </w:t>
      </w:r>
    </w:p>
    <w:bookmarkEnd w:id="2353"/>
    <w:bookmarkStart w:name="z2368" w:id="2354"/>
    <w:p>
      <w:pPr>
        <w:spacing w:after="0"/>
        <w:ind w:left="0"/>
        <w:jc w:val="both"/>
      </w:pPr>
      <w:r>
        <w:rPr>
          <w:rFonts w:ascii="Times New Roman"/>
          <w:b w:val="false"/>
          <w:i w:val="false"/>
          <w:color w:val="000000"/>
          <w:sz w:val="28"/>
        </w:rPr>
        <w:t xml:space="preserve">
      дайын өнімнің қасиеті; </w:t>
      </w:r>
    </w:p>
    <w:bookmarkEnd w:id="2354"/>
    <w:bookmarkStart w:name="z2369" w:id="2355"/>
    <w:p>
      <w:pPr>
        <w:spacing w:after="0"/>
        <w:ind w:left="0"/>
        <w:jc w:val="both"/>
      </w:pPr>
      <w:r>
        <w:rPr>
          <w:rFonts w:ascii="Times New Roman"/>
          <w:b w:val="false"/>
          <w:i w:val="false"/>
          <w:color w:val="000000"/>
          <w:sz w:val="28"/>
        </w:rPr>
        <w:t xml:space="preserve">
      химикаттардың ерітінділерін дайындау қағидалар; </w:t>
      </w:r>
    </w:p>
    <w:bookmarkEnd w:id="2355"/>
    <w:bookmarkStart w:name="z2370" w:id="2356"/>
    <w:p>
      <w:pPr>
        <w:spacing w:after="0"/>
        <w:ind w:left="0"/>
        <w:jc w:val="both"/>
      </w:pPr>
      <w:r>
        <w:rPr>
          <w:rFonts w:ascii="Times New Roman"/>
          <w:b w:val="false"/>
          <w:i w:val="false"/>
          <w:color w:val="000000"/>
          <w:sz w:val="28"/>
        </w:rPr>
        <w:t xml:space="preserve">
      слесарьлық іс. </w:t>
      </w:r>
    </w:p>
    <w:bookmarkEnd w:id="2356"/>
    <w:bookmarkStart w:name="z2371" w:id="2357"/>
    <w:p>
      <w:pPr>
        <w:spacing w:after="0"/>
        <w:ind w:left="0"/>
        <w:jc w:val="left"/>
      </w:pPr>
      <w:r>
        <w:rPr>
          <w:rFonts w:ascii="Times New Roman"/>
          <w:b/>
          <w:i w:val="false"/>
          <w:color w:val="000000"/>
        </w:rPr>
        <w:t xml:space="preserve"> 62-параграф. Шағын тоннағажды өндіріс аппаратшысы, 4-разряд</w:t>
      </w:r>
    </w:p>
    <w:bookmarkEnd w:id="2357"/>
    <w:bookmarkStart w:name="z2372" w:id="2358"/>
    <w:p>
      <w:pPr>
        <w:spacing w:after="0"/>
        <w:ind w:left="0"/>
        <w:jc w:val="both"/>
      </w:pPr>
      <w:r>
        <w:rPr>
          <w:rFonts w:ascii="Times New Roman"/>
          <w:b w:val="false"/>
          <w:i w:val="false"/>
          <w:color w:val="000000"/>
          <w:sz w:val="28"/>
        </w:rPr>
        <w:t xml:space="preserve">
      318. Жұмыс сипаттамасы: </w:t>
      </w:r>
    </w:p>
    <w:bookmarkEnd w:id="2358"/>
    <w:bookmarkStart w:name="z2373" w:id="2359"/>
    <w:p>
      <w:pPr>
        <w:spacing w:after="0"/>
        <w:ind w:left="0"/>
        <w:jc w:val="both"/>
      </w:pPr>
      <w:r>
        <w:rPr>
          <w:rFonts w:ascii="Times New Roman"/>
          <w:b w:val="false"/>
          <w:i w:val="false"/>
          <w:color w:val="000000"/>
          <w:sz w:val="28"/>
        </w:rPr>
        <w:t>
      шағынтоннағажды өнімдер өндірісінің технологиялық процесін жүргізу;</w:t>
      </w:r>
    </w:p>
    <w:bookmarkEnd w:id="2359"/>
    <w:bookmarkStart w:name="z2374" w:id="2360"/>
    <w:p>
      <w:pPr>
        <w:spacing w:after="0"/>
        <w:ind w:left="0"/>
        <w:jc w:val="both"/>
      </w:pPr>
      <w:r>
        <w:rPr>
          <w:rFonts w:ascii="Times New Roman"/>
          <w:b w:val="false"/>
          <w:i w:val="false"/>
          <w:color w:val="000000"/>
          <w:sz w:val="28"/>
        </w:rPr>
        <w:t>
      зертханалық талдаулардың деректері мен бақылау-өлшеу аспаптарының көрсеткіштері бойынша технологиялық процестердің пареметрлерін түзету;</w:t>
      </w:r>
    </w:p>
    <w:bookmarkEnd w:id="2360"/>
    <w:bookmarkStart w:name="z2375" w:id="2361"/>
    <w:p>
      <w:pPr>
        <w:spacing w:after="0"/>
        <w:ind w:left="0"/>
        <w:jc w:val="both"/>
      </w:pPr>
      <w:r>
        <w:rPr>
          <w:rFonts w:ascii="Times New Roman"/>
          <w:b w:val="false"/>
          <w:i w:val="false"/>
          <w:color w:val="000000"/>
          <w:sz w:val="28"/>
        </w:rPr>
        <w:t>
      жоғары қысым мен терең вакуумда қызмет көрсететін аппаратураны күту;</w:t>
      </w:r>
    </w:p>
    <w:bookmarkEnd w:id="2361"/>
    <w:bookmarkStart w:name="z2376" w:id="2362"/>
    <w:p>
      <w:pPr>
        <w:spacing w:after="0"/>
        <w:ind w:left="0"/>
        <w:jc w:val="both"/>
      </w:pPr>
      <w:r>
        <w:rPr>
          <w:rFonts w:ascii="Times New Roman"/>
          <w:b w:val="false"/>
          <w:i w:val="false"/>
          <w:color w:val="000000"/>
          <w:sz w:val="28"/>
        </w:rPr>
        <w:t xml:space="preserve">
      дайын тораптардан жеке өнімдерді алудың технологиялық схемасын құру; </w:t>
      </w:r>
    </w:p>
    <w:bookmarkEnd w:id="2362"/>
    <w:bookmarkStart w:name="z2377" w:id="2363"/>
    <w:p>
      <w:pPr>
        <w:spacing w:after="0"/>
        <w:ind w:left="0"/>
        <w:jc w:val="both"/>
      </w:pPr>
      <w:r>
        <w:rPr>
          <w:rFonts w:ascii="Times New Roman"/>
          <w:b w:val="false"/>
          <w:i w:val="false"/>
          <w:color w:val="000000"/>
          <w:sz w:val="28"/>
        </w:rPr>
        <w:t xml:space="preserve">
      жеке тораптар мен қызмет көрсететін аппаратураның бөлшектерін жөндеуді орындау; </w:t>
      </w:r>
    </w:p>
    <w:bookmarkEnd w:id="2363"/>
    <w:bookmarkStart w:name="z2378" w:id="2364"/>
    <w:p>
      <w:pPr>
        <w:spacing w:after="0"/>
        <w:ind w:left="0"/>
        <w:jc w:val="both"/>
      </w:pPr>
      <w:r>
        <w:rPr>
          <w:rFonts w:ascii="Times New Roman"/>
          <w:b w:val="false"/>
          <w:i w:val="false"/>
          <w:color w:val="000000"/>
          <w:sz w:val="28"/>
        </w:rPr>
        <w:t>
      жартылай дайын өнім мен шикізаттардың экспресс талдауын жүргізу.</w:t>
      </w:r>
    </w:p>
    <w:bookmarkEnd w:id="2364"/>
    <w:bookmarkStart w:name="z2379" w:id="2365"/>
    <w:p>
      <w:pPr>
        <w:spacing w:after="0"/>
        <w:ind w:left="0"/>
        <w:jc w:val="both"/>
      </w:pPr>
      <w:r>
        <w:rPr>
          <w:rFonts w:ascii="Times New Roman"/>
          <w:b w:val="false"/>
          <w:i w:val="false"/>
          <w:color w:val="000000"/>
          <w:sz w:val="28"/>
        </w:rPr>
        <w:t xml:space="preserve">
      319. Білуге тиіс: </w:t>
      </w:r>
    </w:p>
    <w:bookmarkEnd w:id="2365"/>
    <w:bookmarkStart w:name="z2380" w:id="2366"/>
    <w:p>
      <w:pPr>
        <w:spacing w:after="0"/>
        <w:ind w:left="0"/>
        <w:jc w:val="both"/>
      </w:pPr>
      <w:r>
        <w:rPr>
          <w:rFonts w:ascii="Times New Roman"/>
          <w:b w:val="false"/>
          <w:i w:val="false"/>
          <w:color w:val="000000"/>
          <w:sz w:val="28"/>
        </w:rPr>
        <w:t xml:space="preserve">
      шағынтоннағажды өнімдер өндірісінің технологиялық схемасы; </w:t>
      </w:r>
    </w:p>
    <w:bookmarkEnd w:id="2366"/>
    <w:bookmarkStart w:name="z2381" w:id="2367"/>
    <w:p>
      <w:pPr>
        <w:spacing w:after="0"/>
        <w:ind w:left="0"/>
        <w:jc w:val="both"/>
      </w:pPr>
      <w:r>
        <w:rPr>
          <w:rFonts w:ascii="Times New Roman"/>
          <w:b w:val="false"/>
          <w:i w:val="false"/>
          <w:color w:val="000000"/>
          <w:sz w:val="28"/>
        </w:rPr>
        <w:t xml:space="preserve">
      қызмет көрсететін жабдықтардың, оның ішінде, жоғары қысым мен терең вакуумда жұмыс атқаратын аппараттардың құрылымы мен техникалық пайдалану қағидалары; </w:t>
      </w:r>
    </w:p>
    <w:bookmarkEnd w:id="2367"/>
    <w:bookmarkStart w:name="z2382" w:id="2368"/>
    <w:p>
      <w:pPr>
        <w:spacing w:after="0"/>
        <w:ind w:left="0"/>
        <w:jc w:val="both"/>
      </w:pPr>
      <w:r>
        <w:rPr>
          <w:rFonts w:ascii="Times New Roman"/>
          <w:b w:val="false"/>
          <w:i w:val="false"/>
          <w:color w:val="000000"/>
          <w:sz w:val="28"/>
        </w:rPr>
        <w:t xml:space="preserve">
      шикізаттарды, жартылай дайын өнімдер мен дайын өнімдерді талдаудың тәсілі; </w:t>
      </w:r>
    </w:p>
    <w:bookmarkEnd w:id="2368"/>
    <w:bookmarkStart w:name="z2383" w:id="2369"/>
    <w:p>
      <w:pPr>
        <w:spacing w:after="0"/>
        <w:ind w:left="0"/>
        <w:jc w:val="both"/>
      </w:pPr>
      <w:r>
        <w:rPr>
          <w:rFonts w:ascii="Times New Roman"/>
          <w:b w:val="false"/>
          <w:i w:val="false"/>
          <w:color w:val="000000"/>
          <w:sz w:val="28"/>
        </w:rPr>
        <w:t>
      пайдаланылатын шикізаттардың, жартылай дайын өнімдер мен дайын өнімдердің физикалық-химиялық тұрақты шамалары;</w:t>
      </w:r>
    </w:p>
    <w:bookmarkEnd w:id="2369"/>
    <w:bookmarkStart w:name="z2384" w:id="2370"/>
    <w:p>
      <w:pPr>
        <w:spacing w:after="0"/>
        <w:ind w:left="0"/>
        <w:jc w:val="both"/>
      </w:pPr>
      <w:r>
        <w:rPr>
          <w:rFonts w:ascii="Times New Roman"/>
          <w:b w:val="false"/>
          <w:i w:val="false"/>
          <w:color w:val="000000"/>
          <w:sz w:val="28"/>
        </w:rPr>
        <w:t xml:space="preserve">
      цех коммуникациясының технологиялық схемасы. </w:t>
      </w:r>
    </w:p>
    <w:bookmarkEnd w:id="2370"/>
    <w:bookmarkStart w:name="z2385" w:id="2371"/>
    <w:p>
      <w:pPr>
        <w:spacing w:after="0"/>
        <w:ind w:left="0"/>
        <w:jc w:val="left"/>
      </w:pPr>
      <w:r>
        <w:rPr>
          <w:rFonts w:ascii="Times New Roman"/>
          <w:b/>
          <w:i w:val="false"/>
          <w:color w:val="000000"/>
        </w:rPr>
        <w:t xml:space="preserve"> 63-параграф. Шағын тоннағажды өндіріс аппаратшысы, 5-разряд</w:t>
      </w:r>
    </w:p>
    <w:bookmarkEnd w:id="2371"/>
    <w:bookmarkStart w:name="z2386" w:id="2372"/>
    <w:p>
      <w:pPr>
        <w:spacing w:after="0"/>
        <w:ind w:left="0"/>
        <w:jc w:val="both"/>
      </w:pPr>
      <w:r>
        <w:rPr>
          <w:rFonts w:ascii="Times New Roman"/>
          <w:b w:val="false"/>
          <w:i w:val="false"/>
          <w:color w:val="000000"/>
          <w:sz w:val="28"/>
        </w:rPr>
        <w:t xml:space="preserve">
      320. Жұмыс сипаттамасы: </w:t>
      </w:r>
    </w:p>
    <w:bookmarkEnd w:id="2372"/>
    <w:bookmarkStart w:name="z2387" w:id="2373"/>
    <w:p>
      <w:pPr>
        <w:spacing w:after="0"/>
        <w:ind w:left="0"/>
        <w:jc w:val="both"/>
      </w:pPr>
      <w:r>
        <w:rPr>
          <w:rFonts w:ascii="Times New Roman"/>
          <w:b w:val="false"/>
          <w:i w:val="false"/>
          <w:color w:val="000000"/>
          <w:sz w:val="28"/>
        </w:rPr>
        <w:t>
      германилі қойыртпақтың технологиялық процесін жүргізу;</w:t>
      </w:r>
    </w:p>
    <w:bookmarkEnd w:id="2373"/>
    <w:bookmarkStart w:name="z2388" w:id="2374"/>
    <w:p>
      <w:pPr>
        <w:spacing w:after="0"/>
        <w:ind w:left="0"/>
        <w:jc w:val="both"/>
      </w:pPr>
      <w:r>
        <w:rPr>
          <w:rFonts w:ascii="Times New Roman"/>
          <w:b w:val="false"/>
          <w:i w:val="false"/>
          <w:color w:val="000000"/>
          <w:sz w:val="28"/>
        </w:rPr>
        <w:t xml:space="preserve">
      тұндырғыштағы шайырдың астындағы судың мөлдірленуін және сақталатын орыннан шайырдың уақытында әкетілуін бақылау; </w:t>
      </w:r>
    </w:p>
    <w:bookmarkEnd w:id="2374"/>
    <w:bookmarkStart w:name="z2389" w:id="2375"/>
    <w:p>
      <w:pPr>
        <w:spacing w:after="0"/>
        <w:ind w:left="0"/>
        <w:jc w:val="both"/>
      </w:pPr>
      <w:r>
        <w:rPr>
          <w:rFonts w:ascii="Times New Roman"/>
          <w:b w:val="false"/>
          <w:i w:val="false"/>
          <w:color w:val="000000"/>
          <w:sz w:val="28"/>
        </w:rPr>
        <w:t xml:space="preserve">
      шайырдың астындағы судың сынамаларын іріктеу; </w:t>
      </w:r>
    </w:p>
    <w:bookmarkEnd w:id="2375"/>
    <w:bookmarkStart w:name="z2390" w:id="2376"/>
    <w:p>
      <w:pPr>
        <w:spacing w:after="0"/>
        <w:ind w:left="0"/>
        <w:jc w:val="both"/>
      </w:pPr>
      <w:r>
        <w:rPr>
          <w:rFonts w:ascii="Times New Roman"/>
          <w:b w:val="false"/>
          <w:i w:val="false"/>
          <w:color w:val="000000"/>
          <w:sz w:val="28"/>
        </w:rPr>
        <w:t>
      қоспалауыштардағы суды шайқау және еменді экстрактіні мөлшерлеу;</w:t>
      </w:r>
    </w:p>
    <w:bookmarkEnd w:id="2376"/>
    <w:bookmarkStart w:name="z2391" w:id="2377"/>
    <w:p>
      <w:pPr>
        <w:spacing w:after="0"/>
        <w:ind w:left="0"/>
        <w:jc w:val="both"/>
      </w:pPr>
      <w:r>
        <w:rPr>
          <w:rFonts w:ascii="Times New Roman"/>
          <w:b w:val="false"/>
          <w:i w:val="false"/>
          <w:color w:val="000000"/>
          <w:sz w:val="28"/>
        </w:rPr>
        <w:t xml:space="preserve">
      қоюландырғыштың жұмысын және германилі қойыртпақ тұнбасының жиналуын бақылау; </w:t>
      </w:r>
    </w:p>
    <w:bookmarkEnd w:id="2377"/>
    <w:bookmarkStart w:name="z2392" w:id="2378"/>
    <w:p>
      <w:pPr>
        <w:spacing w:after="0"/>
        <w:ind w:left="0"/>
        <w:jc w:val="both"/>
      </w:pPr>
      <w:r>
        <w:rPr>
          <w:rFonts w:ascii="Times New Roman"/>
          <w:b w:val="false"/>
          <w:i w:val="false"/>
          <w:color w:val="000000"/>
          <w:sz w:val="28"/>
        </w:rPr>
        <w:t xml:space="preserve">
      сүзгі престердегі тұнбаны сүзу; </w:t>
      </w:r>
    </w:p>
    <w:bookmarkEnd w:id="2378"/>
    <w:bookmarkStart w:name="z2393" w:id="2379"/>
    <w:p>
      <w:pPr>
        <w:spacing w:after="0"/>
        <w:ind w:left="0"/>
        <w:jc w:val="both"/>
      </w:pPr>
      <w:r>
        <w:rPr>
          <w:rFonts w:ascii="Times New Roman"/>
          <w:b w:val="false"/>
          <w:i w:val="false"/>
          <w:color w:val="000000"/>
          <w:sz w:val="28"/>
        </w:rPr>
        <w:t xml:space="preserve">
      қоюландырғышты бақылау ретінде сүзу; </w:t>
      </w:r>
    </w:p>
    <w:bookmarkEnd w:id="2379"/>
    <w:bookmarkStart w:name="z2394" w:id="2380"/>
    <w:p>
      <w:pPr>
        <w:spacing w:after="0"/>
        <w:ind w:left="0"/>
        <w:jc w:val="both"/>
      </w:pPr>
      <w:r>
        <w:rPr>
          <w:rFonts w:ascii="Times New Roman"/>
          <w:b w:val="false"/>
          <w:i w:val="false"/>
          <w:color w:val="000000"/>
          <w:sz w:val="28"/>
        </w:rPr>
        <w:t xml:space="preserve">
      сүзгі престерді тұнбадан тазарту; </w:t>
      </w:r>
    </w:p>
    <w:bookmarkEnd w:id="2380"/>
    <w:bookmarkStart w:name="z2395" w:id="2381"/>
    <w:p>
      <w:pPr>
        <w:spacing w:after="0"/>
        <w:ind w:left="0"/>
        <w:jc w:val="both"/>
      </w:pPr>
      <w:r>
        <w:rPr>
          <w:rFonts w:ascii="Times New Roman"/>
          <w:b w:val="false"/>
          <w:i w:val="false"/>
          <w:color w:val="000000"/>
          <w:sz w:val="28"/>
        </w:rPr>
        <w:t xml:space="preserve">
      тұнбаны пеш бөліміне тиеу мен тасымалдау; </w:t>
      </w:r>
    </w:p>
    <w:bookmarkEnd w:id="2381"/>
    <w:bookmarkStart w:name="z2396" w:id="2382"/>
    <w:p>
      <w:pPr>
        <w:spacing w:after="0"/>
        <w:ind w:left="0"/>
        <w:jc w:val="both"/>
      </w:pPr>
      <w:r>
        <w:rPr>
          <w:rFonts w:ascii="Times New Roman"/>
          <w:b w:val="false"/>
          <w:i w:val="false"/>
          <w:color w:val="000000"/>
          <w:sz w:val="28"/>
        </w:rPr>
        <w:t xml:space="preserve">
      температуралық тәртіпті бақылау; </w:t>
      </w:r>
    </w:p>
    <w:bookmarkEnd w:id="2382"/>
    <w:bookmarkStart w:name="z2397" w:id="2383"/>
    <w:p>
      <w:pPr>
        <w:spacing w:after="0"/>
        <w:ind w:left="0"/>
        <w:jc w:val="both"/>
      </w:pPr>
      <w:r>
        <w:rPr>
          <w:rFonts w:ascii="Times New Roman"/>
          <w:b w:val="false"/>
          <w:i w:val="false"/>
          <w:color w:val="000000"/>
          <w:sz w:val="28"/>
        </w:rPr>
        <w:t xml:space="preserve">
      орташалау және мөлшерлеу; </w:t>
      </w:r>
    </w:p>
    <w:bookmarkEnd w:id="2383"/>
    <w:bookmarkStart w:name="z2398" w:id="2384"/>
    <w:p>
      <w:pPr>
        <w:spacing w:after="0"/>
        <w:ind w:left="0"/>
        <w:jc w:val="both"/>
      </w:pPr>
      <w:r>
        <w:rPr>
          <w:rFonts w:ascii="Times New Roman"/>
          <w:b w:val="false"/>
          <w:i w:val="false"/>
          <w:color w:val="000000"/>
          <w:sz w:val="28"/>
        </w:rPr>
        <w:t xml:space="preserve">
      сорғылардың жұмысын бақылау; </w:t>
      </w:r>
    </w:p>
    <w:bookmarkEnd w:id="2384"/>
    <w:bookmarkStart w:name="z2399" w:id="2385"/>
    <w:p>
      <w:pPr>
        <w:spacing w:after="0"/>
        <w:ind w:left="0"/>
        <w:jc w:val="both"/>
      </w:pPr>
      <w:r>
        <w:rPr>
          <w:rFonts w:ascii="Times New Roman"/>
          <w:b w:val="false"/>
          <w:i w:val="false"/>
          <w:color w:val="000000"/>
          <w:sz w:val="28"/>
        </w:rPr>
        <w:t>
      арынды бактарға реагенттерді айдау.</w:t>
      </w:r>
    </w:p>
    <w:bookmarkEnd w:id="2385"/>
    <w:bookmarkStart w:name="z2400" w:id="2386"/>
    <w:p>
      <w:pPr>
        <w:spacing w:after="0"/>
        <w:ind w:left="0"/>
        <w:jc w:val="both"/>
      </w:pPr>
      <w:r>
        <w:rPr>
          <w:rFonts w:ascii="Times New Roman"/>
          <w:b w:val="false"/>
          <w:i w:val="false"/>
          <w:color w:val="000000"/>
          <w:sz w:val="28"/>
        </w:rPr>
        <w:t xml:space="preserve">
      321. Білуге тиіс: </w:t>
      </w:r>
    </w:p>
    <w:bookmarkEnd w:id="2386"/>
    <w:bookmarkStart w:name="z2401" w:id="2387"/>
    <w:p>
      <w:pPr>
        <w:spacing w:after="0"/>
        <w:ind w:left="0"/>
        <w:jc w:val="both"/>
      </w:pPr>
      <w:r>
        <w:rPr>
          <w:rFonts w:ascii="Times New Roman"/>
          <w:b w:val="false"/>
          <w:i w:val="false"/>
          <w:color w:val="000000"/>
          <w:sz w:val="28"/>
        </w:rPr>
        <w:t xml:space="preserve">
      германилі қойыртпақты алудың технологиялық схемасы; </w:t>
      </w:r>
    </w:p>
    <w:bookmarkEnd w:id="2387"/>
    <w:bookmarkStart w:name="z2402" w:id="2388"/>
    <w:p>
      <w:pPr>
        <w:spacing w:after="0"/>
        <w:ind w:left="0"/>
        <w:jc w:val="both"/>
      </w:pPr>
      <w:r>
        <w:rPr>
          <w:rFonts w:ascii="Times New Roman"/>
          <w:b w:val="false"/>
          <w:i w:val="false"/>
          <w:color w:val="000000"/>
          <w:sz w:val="28"/>
        </w:rPr>
        <w:t xml:space="preserve">
      тесу тәртібі мен қышқыл ағындарды бейтараптандыру; </w:t>
      </w:r>
    </w:p>
    <w:bookmarkEnd w:id="2388"/>
    <w:bookmarkStart w:name="z2403" w:id="2389"/>
    <w:p>
      <w:pPr>
        <w:spacing w:after="0"/>
        <w:ind w:left="0"/>
        <w:jc w:val="both"/>
      </w:pPr>
      <w:r>
        <w:rPr>
          <w:rFonts w:ascii="Times New Roman"/>
          <w:b w:val="false"/>
          <w:i w:val="false"/>
          <w:color w:val="000000"/>
          <w:sz w:val="28"/>
        </w:rPr>
        <w:t xml:space="preserve">
      реактивтерді дайындаудың қағидалары; </w:t>
      </w:r>
    </w:p>
    <w:bookmarkEnd w:id="2389"/>
    <w:bookmarkStart w:name="z2404" w:id="2390"/>
    <w:p>
      <w:pPr>
        <w:spacing w:after="0"/>
        <w:ind w:left="0"/>
        <w:jc w:val="both"/>
      </w:pPr>
      <w:r>
        <w:rPr>
          <w:rFonts w:ascii="Times New Roman"/>
          <w:b w:val="false"/>
          <w:i w:val="false"/>
          <w:color w:val="000000"/>
          <w:sz w:val="28"/>
        </w:rPr>
        <w:t>
      пайдаланылатын шикізаттың физикалық-химиялық тұрақты шамалары;</w:t>
      </w:r>
    </w:p>
    <w:bookmarkEnd w:id="2390"/>
    <w:bookmarkStart w:name="z2405" w:id="2391"/>
    <w:p>
      <w:pPr>
        <w:spacing w:after="0"/>
        <w:ind w:left="0"/>
        <w:jc w:val="both"/>
      </w:pPr>
      <w:r>
        <w:rPr>
          <w:rFonts w:ascii="Times New Roman"/>
          <w:b w:val="false"/>
          <w:i w:val="false"/>
          <w:color w:val="000000"/>
          <w:sz w:val="28"/>
        </w:rPr>
        <w:t xml:space="preserve">
      өнімдер мен реактивтерден алынатын ағынды суларды талдаудың тәсілі; </w:t>
      </w:r>
    </w:p>
    <w:bookmarkEnd w:id="2391"/>
    <w:bookmarkStart w:name="z2406" w:id="2392"/>
    <w:p>
      <w:pPr>
        <w:spacing w:after="0"/>
        <w:ind w:left="0"/>
        <w:jc w:val="both"/>
      </w:pPr>
      <w:r>
        <w:rPr>
          <w:rFonts w:ascii="Times New Roman"/>
          <w:b w:val="false"/>
          <w:i w:val="false"/>
          <w:color w:val="000000"/>
          <w:sz w:val="28"/>
        </w:rPr>
        <w:t xml:space="preserve">
      газ аппаратурасымен жұмыс істеудің қағидалары. </w:t>
      </w:r>
    </w:p>
    <w:bookmarkEnd w:id="2392"/>
    <w:bookmarkStart w:name="z2407" w:id="2393"/>
    <w:p>
      <w:pPr>
        <w:spacing w:after="0"/>
        <w:ind w:left="0"/>
        <w:jc w:val="left"/>
      </w:pPr>
      <w:r>
        <w:rPr>
          <w:rFonts w:ascii="Times New Roman"/>
          <w:b/>
          <w:i w:val="false"/>
          <w:color w:val="000000"/>
        </w:rPr>
        <w:t xml:space="preserve"> 64-параграф. Шикі бензолды алу аппаратшысы, 2 разряд</w:t>
      </w:r>
    </w:p>
    <w:bookmarkEnd w:id="2393"/>
    <w:bookmarkStart w:name="z2408" w:id="2394"/>
    <w:p>
      <w:pPr>
        <w:spacing w:after="0"/>
        <w:ind w:left="0"/>
        <w:jc w:val="both"/>
      </w:pPr>
      <w:r>
        <w:rPr>
          <w:rFonts w:ascii="Times New Roman"/>
          <w:b w:val="false"/>
          <w:i w:val="false"/>
          <w:color w:val="000000"/>
          <w:sz w:val="28"/>
        </w:rPr>
        <w:t xml:space="preserve">
      322. Жұмыс сипаттамасы: </w:t>
      </w:r>
    </w:p>
    <w:bookmarkEnd w:id="2394"/>
    <w:bookmarkStart w:name="z2409" w:id="2395"/>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1,5 тоннаға дейін жететін агрегаттарда коксты газдан табу жолымен шикі бензолды алудың технологиялық процесін жүргізу; </w:t>
      </w:r>
    </w:p>
    <w:bookmarkEnd w:id="2395"/>
    <w:bookmarkStart w:name="z2410" w:id="2396"/>
    <w:p>
      <w:pPr>
        <w:spacing w:after="0"/>
        <w:ind w:left="0"/>
        <w:jc w:val="both"/>
      </w:pPr>
      <w:r>
        <w:rPr>
          <w:rFonts w:ascii="Times New Roman"/>
          <w:b w:val="false"/>
          <w:i w:val="false"/>
          <w:color w:val="000000"/>
          <w:sz w:val="28"/>
        </w:rPr>
        <w:t xml:space="preserve">
      өлшегіштердегі бензолдың деңгейін өлшеу мен оны қоймаға айдауға қатысу; </w:t>
      </w:r>
    </w:p>
    <w:bookmarkEnd w:id="2396"/>
    <w:bookmarkStart w:name="z2411" w:id="2397"/>
    <w:p>
      <w:pPr>
        <w:spacing w:after="0"/>
        <w:ind w:left="0"/>
        <w:jc w:val="both"/>
      </w:pPr>
      <w:r>
        <w:rPr>
          <w:rFonts w:ascii="Times New Roman"/>
          <w:b w:val="false"/>
          <w:i w:val="false"/>
          <w:color w:val="000000"/>
          <w:sz w:val="28"/>
        </w:rPr>
        <w:t xml:space="preserve">
      нафталинді тазарту үшін тұндырғыштарды қосу; </w:t>
      </w:r>
    </w:p>
    <w:bookmarkEnd w:id="2397"/>
    <w:bookmarkStart w:name="z2412" w:id="2398"/>
    <w:p>
      <w:pPr>
        <w:spacing w:after="0"/>
        <w:ind w:left="0"/>
        <w:jc w:val="both"/>
      </w:pPr>
      <w:r>
        <w:rPr>
          <w:rFonts w:ascii="Times New Roman"/>
          <w:b w:val="false"/>
          <w:i w:val="false"/>
          <w:color w:val="000000"/>
          <w:sz w:val="28"/>
        </w:rPr>
        <w:t xml:space="preserve">
      тұндырғыштарда нафталинді балқыту және шығару; </w:t>
      </w:r>
    </w:p>
    <w:bookmarkEnd w:id="2398"/>
    <w:bookmarkStart w:name="z2413" w:id="2399"/>
    <w:p>
      <w:pPr>
        <w:spacing w:after="0"/>
        <w:ind w:left="0"/>
        <w:jc w:val="both"/>
      </w:pPr>
      <w:r>
        <w:rPr>
          <w:rFonts w:ascii="Times New Roman"/>
          <w:b w:val="false"/>
          <w:i w:val="false"/>
          <w:color w:val="000000"/>
          <w:sz w:val="28"/>
        </w:rPr>
        <w:t xml:space="preserve">
      цистернаға шикі бензолды тиеу және сорғыш майды шығару; </w:t>
      </w:r>
    </w:p>
    <w:bookmarkEnd w:id="2399"/>
    <w:bookmarkStart w:name="z2414" w:id="2400"/>
    <w:p>
      <w:pPr>
        <w:spacing w:after="0"/>
        <w:ind w:left="0"/>
        <w:jc w:val="both"/>
      </w:pPr>
      <w:r>
        <w:rPr>
          <w:rFonts w:ascii="Times New Roman"/>
          <w:b w:val="false"/>
          <w:i w:val="false"/>
          <w:color w:val="000000"/>
          <w:sz w:val="28"/>
        </w:rPr>
        <w:t xml:space="preserve">
      сорғылар мен бақылау-өлшеу аспаптарының жұмысын бақылау; </w:t>
      </w:r>
    </w:p>
    <w:bookmarkEnd w:id="2400"/>
    <w:bookmarkStart w:name="z2415" w:id="2401"/>
    <w:p>
      <w:pPr>
        <w:spacing w:after="0"/>
        <w:ind w:left="0"/>
        <w:jc w:val="both"/>
      </w:pPr>
      <w:r>
        <w:rPr>
          <w:rFonts w:ascii="Times New Roman"/>
          <w:b w:val="false"/>
          <w:i w:val="false"/>
          <w:color w:val="000000"/>
          <w:sz w:val="28"/>
        </w:rPr>
        <w:t xml:space="preserve">
      майдың тапсырылған деңгейін ұстап тұру; </w:t>
      </w:r>
    </w:p>
    <w:bookmarkEnd w:id="2401"/>
    <w:bookmarkStart w:name="z2416" w:id="2402"/>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2402"/>
    <w:bookmarkStart w:name="z2417" w:id="2403"/>
    <w:p>
      <w:pPr>
        <w:spacing w:after="0"/>
        <w:ind w:left="0"/>
        <w:jc w:val="both"/>
      </w:pPr>
      <w:r>
        <w:rPr>
          <w:rFonts w:ascii="Times New Roman"/>
          <w:b w:val="false"/>
          <w:i w:val="false"/>
          <w:color w:val="000000"/>
          <w:sz w:val="28"/>
        </w:rPr>
        <w:t xml:space="preserve">
      323. Білуге тиіс: </w:t>
      </w:r>
    </w:p>
    <w:bookmarkEnd w:id="2403"/>
    <w:bookmarkStart w:name="z2418" w:id="2404"/>
    <w:p>
      <w:pPr>
        <w:spacing w:after="0"/>
        <w:ind w:left="0"/>
        <w:jc w:val="both"/>
      </w:pPr>
      <w:r>
        <w:rPr>
          <w:rFonts w:ascii="Times New Roman"/>
          <w:b w:val="false"/>
          <w:i w:val="false"/>
          <w:color w:val="000000"/>
          <w:sz w:val="28"/>
        </w:rPr>
        <w:t xml:space="preserve">
      коксты газдан шикі бензолды алудың технологиялық процесінің негізі; </w:t>
      </w:r>
    </w:p>
    <w:bookmarkEnd w:id="2404"/>
    <w:bookmarkStart w:name="z2419" w:id="2405"/>
    <w:p>
      <w:pPr>
        <w:spacing w:after="0"/>
        <w:ind w:left="0"/>
        <w:jc w:val="both"/>
      </w:pPr>
      <w:r>
        <w:rPr>
          <w:rFonts w:ascii="Times New Roman"/>
          <w:b w:val="false"/>
          <w:i w:val="false"/>
          <w:color w:val="000000"/>
          <w:sz w:val="28"/>
        </w:rPr>
        <w:t xml:space="preserve">
      құбырлар коммуникациясының схемасы; </w:t>
      </w:r>
    </w:p>
    <w:bookmarkEnd w:id="2405"/>
    <w:bookmarkStart w:name="z2420" w:id="2406"/>
    <w:p>
      <w:pPr>
        <w:spacing w:after="0"/>
        <w:ind w:left="0"/>
        <w:jc w:val="both"/>
      </w:pPr>
      <w:r>
        <w:rPr>
          <w:rFonts w:ascii="Times New Roman"/>
          <w:b w:val="false"/>
          <w:i w:val="false"/>
          <w:color w:val="000000"/>
          <w:sz w:val="28"/>
        </w:rPr>
        <w:t xml:space="preserve">
      слесарьлық жұмыс; </w:t>
      </w:r>
    </w:p>
    <w:bookmarkEnd w:id="2406"/>
    <w:bookmarkStart w:name="z2421" w:id="2407"/>
    <w:p>
      <w:pPr>
        <w:spacing w:after="0"/>
        <w:ind w:left="0"/>
        <w:jc w:val="both"/>
      </w:pPr>
      <w:r>
        <w:rPr>
          <w:rFonts w:ascii="Times New Roman"/>
          <w:b w:val="false"/>
          <w:i w:val="false"/>
          <w:color w:val="000000"/>
          <w:sz w:val="28"/>
        </w:rPr>
        <w:t>
      бензолды бөлгіш колоннаның, дефлегматордың, конденсатордың, сепаратордың жұмыс принципі мен техникалық пайдалану қағидалары.</w:t>
      </w:r>
    </w:p>
    <w:bookmarkEnd w:id="2407"/>
    <w:bookmarkStart w:name="z2422" w:id="2408"/>
    <w:p>
      <w:pPr>
        <w:spacing w:after="0"/>
        <w:ind w:left="0"/>
        <w:jc w:val="both"/>
      </w:pPr>
      <w:r>
        <w:rPr>
          <w:rFonts w:ascii="Times New Roman"/>
          <w:b w:val="false"/>
          <w:i w:val="false"/>
          <w:color w:val="000000"/>
          <w:sz w:val="28"/>
        </w:rPr>
        <w:t>
      Біліктілігі жоғары аппаратшының басшылығымен сағаттық өнімділігі 1,5 тоннадан 3 тоннаға дейін жететін агрегаттарда шикі бензолды алудың технологиялық процесін жүргізу барысында 3-разряд.</w:t>
      </w:r>
    </w:p>
    <w:bookmarkEnd w:id="2408"/>
    <w:bookmarkStart w:name="z2423" w:id="2409"/>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3 тоннадан асатын агрегаттарда шикі бензолды алудың технологиялық процесін жүргізу барысында - 4-разряд. </w:t>
      </w:r>
    </w:p>
    <w:bookmarkEnd w:id="2409"/>
    <w:bookmarkStart w:name="z2424" w:id="2410"/>
    <w:p>
      <w:pPr>
        <w:spacing w:after="0"/>
        <w:ind w:left="0"/>
        <w:jc w:val="left"/>
      </w:pPr>
      <w:r>
        <w:rPr>
          <w:rFonts w:ascii="Times New Roman"/>
          <w:b/>
          <w:i w:val="false"/>
          <w:color w:val="000000"/>
        </w:rPr>
        <w:t xml:space="preserve"> 65-параграф. Шикі бензолды алу аппаратшысы, 4-разряд</w:t>
      </w:r>
    </w:p>
    <w:bookmarkEnd w:id="2410"/>
    <w:bookmarkStart w:name="z2425" w:id="2411"/>
    <w:p>
      <w:pPr>
        <w:spacing w:after="0"/>
        <w:ind w:left="0"/>
        <w:jc w:val="both"/>
      </w:pPr>
      <w:r>
        <w:rPr>
          <w:rFonts w:ascii="Times New Roman"/>
          <w:b w:val="false"/>
          <w:i w:val="false"/>
          <w:color w:val="000000"/>
          <w:sz w:val="28"/>
        </w:rPr>
        <w:t>
      324. Жұмыс сипаттамасы:</w:t>
      </w:r>
    </w:p>
    <w:bookmarkEnd w:id="2411"/>
    <w:bookmarkStart w:name="z2426" w:id="2412"/>
    <w:p>
      <w:pPr>
        <w:spacing w:after="0"/>
        <w:ind w:left="0"/>
        <w:jc w:val="both"/>
      </w:pPr>
      <w:r>
        <w:rPr>
          <w:rFonts w:ascii="Times New Roman"/>
          <w:b w:val="false"/>
          <w:i w:val="false"/>
          <w:color w:val="000000"/>
          <w:sz w:val="28"/>
        </w:rPr>
        <w:t>
      сағаттық өнімділігі 1,5 тоннаға дейін жететін агрегаттарда коксты газдан табу жолымен шикі бензолды алудың технологиялық процесін жүргізу;</w:t>
      </w:r>
    </w:p>
    <w:bookmarkEnd w:id="2412"/>
    <w:bookmarkStart w:name="z2427" w:id="2413"/>
    <w:p>
      <w:pPr>
        <w:spacing w:after="0"/>
        <w:ind w:left="0"/>
        <w:jc w:val="both"/>
      </w:pPr>
      <w:r>
        <w:rPr>
          <w:rFonts w:ascii="Times New Roman"/>
          <w:b w:val="false"/>
          <w:i w:val="false"/>
          <w:color w:val="000000"/>
          <w:sz w:val="28"/>
        </w:rPr>
        <w:t xml:space="preserve">
      өлшегіштердегі бензолдың деңгейін өлшеу; </w:t>
      </w:r>
    </w:p>
    <w:bookmarkEnd w:id="2413"/>
    <w:bookmarkStart w:name="z2428" w:id="2414"/>
    <w:p>
      <w:pPr>
        <w:spacing w:after="0"/>
        <w:ind w:left="0"/>
        <w:jc w:val="both"/>
      </w:pPr>
      <w:r>
        <w:rPr>
          <w:rFonts w:ascii="Times New Roman"/>
          <w:b w:val="false"/>
          <w:i w:val="false"/>
          <w:color w:val="000000"/>
          <w:sz w:val="28"/>
        </w:rPr>
        <w:t xml:space="preserve">
      жұтқыш майдың сынамасын іріктеу; </w:t>
      </w:r>
    </w:p>
    <w:bookmarkEnd w:id="2414"/>
    <w:bookmarkStart w:name="z2429" w:id="2415"/>
    <w:p>
      <w:pPr>
        <w:spacing w:after="0"/>
        <w:ind w:left="0"/>
        <w:jc w:val="both"/>
      </w:pPr>
      <w:r>
        <w:rPr>
          <w:rFonts w:ascii="Times New Roman"/>
          <w:b w:val="false"/>
          <w:i w:val="false"/>
          <w:color w:val="000000"/>
          <w:sz w:val="28"/>
        </w:rPr>
        <w:t xml:space="preserve">
      жұтқыш майдың бензолды колонналарына майдың, будың және судың үздіксіз және біркелкі түсуін қамтамасыз ету; </w:t>
      </w:r>
    </w:p>
    <w:bookmarkEnd w:id="2415"/>
    <w:bookmarkStart w:name="z2430" w:id="2416"/>
    <w:p>
      <w:pPr>
        <w:spacing w:after="0"/>
        <w:ind w:left="0"/>
        <w:jc w:val="both"/>
      </w:pPr>
      <w:r>
        <w:rPr>
          <w:rFonts w:ascii="Times New Roman"/>
          <w:b w:val="false"/>
          <w:i w:val="false"/>
          <w:color w:val="000000"/>
          <w:sz w:val="28"/>
        </w:rPr>
        <w:t xml:space="preserve">
      сепаратордың жұмысын бақылау; </w:t>
      </w:r>
    </w:p>
    <w:bookmarkEnd w:id="2416"/>
    <w:bookmarkStart w:name="z2431" w:id="2417"/>
    <w:p>
      <w:pPr>
        <w:spacing w:after="0"/>
        <w:ind w:left="0"/>
        <w:jc w:val="both"/>
      </w:pPr>
      <w:r>
        <w:rPr>
          <w:rFonts w:ascii="Times New Roman"/>
          <w:b w:val="false"/>
          <w:i w:val="false"/>
          <w:color w:val="000000"/>
          <w:sz w:val="28"/>
        </w:rPr>
        <w:t xml:space="preserve">
      майдың, флегманың ағынын бақылау; </w:t>
      </w:r>
    </w:p>
    <w:bookmarkEnd w:id="2417"/>
    <w:bookmarkStart w:name="z2432" w:id="2418"/>
    <w:p>
      <w:pPr>
        <w:spacing w:after="0"/>
        <w:ind w:left="0"/>
        <w:jc w:val="both"/>
      </w:pPr>
      <w:r>
        <w:rPr>
          <w:rFonts w:ascii="Times New Roman"/>
          <w:b w:val="false"/>
          <w:i w:val="false"/>
          <w:color w:val="000000"/>
          <w:sz w:val="28"/>
        </w:rPr>
        <w:t xml:space="preserve">
      қалпына келтіру үшін айналымдағы жұтқыш майдың тапсырылған мөлшерін шығару; </w:t>
      </w:r>
    </w:p>
    <w:bookmarkEnd w:id="2418"/>
    <w:bookmarkStart w:name="z2433" w:id="2419"/>
    <w:p>
      <w:pPr>
        <w:spacing w:after="0"/>
        <w:ind w:left="0"/>
        <w:jc w:val="both"/>
      </w:pPr>
      <w:r>
        <w:rPr>
          <w:rFonts w:ascii="Times New Roman"/>
          <w:b w:val="false"/>
          <w:i w:val="false"/>
          <w:color w:val="000000"/>
          <w:sz w:val="28"/>
        </w:rPr>
        <w:t xml:space="preserve">
      бензол және полимердің сынамаларын іріктеу; </w:t>
      </w:r>
    </w:p>
    <w:bookmarkEnd w:id="2419"/>
    <w:bookmarkStart w:name="z2434" w:id="2420"/>
    <w:p>
      <w:pPr>
        <w:spacing w:after="0"/>
        <w:ind w:left="0"/>
        <w:jc w:val="both"/>
      </w:pPr>
      <w:r>
        <w:rPr>
          <w:rFonts w:ascii="Times New Roman"/>
          <w:b w:val="false"/>
          <w:i w:val="false"/>
          <w:color w:val="000000"/>
          <w:sz w:val="28"/>
        </w:rPr>
        <w:t>
      қызмет көрсетілетін жабдықты жөндеу.</w:t>
      </w:r>
    </w:p>
    <w:bookmarkEnd w:id="2420"/>
    <w:bookmarkStart w:name="z2435" w:id="2421"/>
    <w:p>
      <w:pPr>
        <w:spacing w:after="0"/>
        <w:ind w:left="0"/>
        <w:jc w:val="both"/>
      </w:pPr>
      <w:r>
        <w:rPr>
          <w:rFonts w:ascii="Times New Roman"/>
          <w:b w:val="false"/>
          <w:i w:val="false"/>
          <w:color w:val="000000"/>
          <w:sz w:val="28"/>
        </w:rPr>
        <w:t xml:space="preserve">
      325. Білуге тиіс: </w:t>
      </w:r>
    </w:p>
    <w:bookmarkEnd w:id="2421"/>
    <w:bookmarkStart w:name="z2436" w:id="2422"/>
    <w:p>
      <w:pPr>
        <w:spacing w:after="0"/>
        <w:ind w:left="0"/>
        <w:jc w:val="both"/>
      </w:pPr>
      <w:r>
        <w:rPr>
          <w:rFonts w:ascii="Times New Roman"/>
          <w:b w:val="false"/>
          <w:i w:val="false"/>
          <w:color w:val="000000"/>
          <w:sz w:val="28"/>
        </w:rPr>
        <w:t xml:space="preserve">
      коксты газдан шикі бензолды алудың технологиялық процесі; </w:t>
      </w:r>
    </w:p>
    <w:bookmarkEnd w:id="2422"/>
    <w:bookmarkStart w:name="z2437" w:id="2423"/>
    <w:p>
      <w:pPr>
        <w:spacing w:after="0"/>
        <w:ind w:left="0"/>
        <w:jc w:val="both"/>
      </w:pPr>
      <w:r>
        <w:rPr>
          <w:rFonts w:ascii="Times New Roman"/>
          <w:b w:val="false"/>
          <w:i w:val="false"/>
          <w:color w:val="000000"/>
          <w:sz w:val="28"/>
        </w:rPr>
        <w:t xml:space="preserve">
      бензолды бөлгіш колоннаның, дефлегматордың, конденсатордың және сепаратордың құрылымы; </w:t>
      </w:r>
    </w:p>
    <w:bookmarkEnd w:id="2423"/>
    <w:bookmarkStart w:name="z2438" w:id="2424"/>
    <w:p>
      <w:pPr>
        <w:spacing w:after="0"/>
        <w:ind w:left="0"/>
        <w:jc w:val="both"/>
      </w:pPr>
      <w:r>
        <w:rPr>
          <w:rFonts w:ascii="Times New Roman"/>
          <w:b w:val="false"/>
          <w:i w:val="false"/>
          <w:color w:val="000000"/>
          <w:sz w:val="28"/>
        </w:rPr>
        <w:t xml:space="preserve">
      бензолдың сапасына қойылатын мемлекеттік стандарттардың талаптары; </w:t>
      </w:r>
    </w:p>
    <w:bookmarkEnd w:id="2424"/>
    <w:bookmarkStart w:name="z2439" w:id="2425"/>
    <w:p>
      <w:pPr>
        <w:spacing w:after="0"/>
        <w:ind w:left="0"/>
        <w:jc w:val="both"/>
      </w:pPr>
      <w:r>
        <w:rPr>
          <w:rFonts w:ascii="Times New Roman"/>
          <w:b w:val="false"/>
          <w:i w:val="false"/>
          <w:color w:val="000000"/>
          <w:sz w:val="28"/>
        </w:rPr>
        <w:t xml:space="preserve">
      жұтқыш май мен шикі бензолдың қасиеті; </w:t>
      </w:r>
    </w:p>
    <w:bookmarkEnd w:id="2425"/>
    <w:bookmarkStart w:name="z2440" w:id="2426"/>
    <w:p>
      <w:pPr>
        <w:spacing w:after="0"/>
        <w:ind w:left="0"/>
        <w:jc w:val="both"/>
      </w:pPr>
      <w:r>
        <w:rPr>
          <w:rFonts w:ascii="Times New Roman"/>
          <w:b w:val="false"/>
          <w:i w:val="false"/>
          <w:color w:val="000000"/>
          <w:sz w:val="28"/>
        </w:rPr>
        <w:t>
      бензолдың меншікті салмағын анықтау тәсілі.</w:t>
      </w:r>
    </w:p>
    <w:bookmarkEnd w:id="2426"/>
    <w:bookmarkStart w:name="z2441" w:id="2427"/>
    <w:p>
      <w:pPr>
        <w:spacing w:after="0"/>
        <w:ind w:left="0"/>
        <w:jc w:val="both"/>
      </w:pPr>
      <w:r>
        <w:rPr>
          <w:rFonts w:ascii="Times New Roman"/>
          <w:b w:val="false"/>
          <w:i w:val="false"/>
          <w:color w:val="000000"/>
          <w:sz w:val="28"/>
        </w:rPr>
        <w:t>
      Сағаттық өнімділігі 1,5 тоннадан 3 тоннаға дейін жететін агрегаттарда шикі бензолды алудың технологиялық процесін жүргізу барысында - 5-разряд.</w:t>
      </w:r>
    </w:p>
    <w:bookmarkEnd w:id="2427"/>
    <w:bookmarkStart w:name="z2442" w:id="2428"/>
    <w:p>
      <w:pPr>
        <w:spacing w:after="0"/>
        <w:ind w:left="0"/>
        <w:jc w:val="both"/>
      </w:pPr>
      <w:r>
        <w:rPr>
          <w:rFonts w:ascii="Times New Roman"/>
          <w:b w:val="false"/>
          <w:i w:val="false"/>
          <w:color w:val="000000"/>
          <w:sz w:val="28"/>
        </w:rPr>
        <w:t xml:space="preserve">
      Сағаттық өнімділігі 3 тоннадан артық агрегаттарда шикі бензолды алудың технологиялық процесін жүргізу барысында - 6-разряд. </w:t>
      </w:r>
    </w:p>
    <w:bookmarkEnd w:id="2428"/>
    <w:bookmarkStart w:name="z2443" w:id="2429"/>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2429"/>
    <w:bookmarkStart w:name="z2444" w:id="2430"/>
    <w:p>
      <w:pPr>
        <w:spacing w:after="0"/>
        <w:ind w:left="0"/>
        <w:jc w:val="left"/>
      </w:pPr>
      <w:r>
        <w:rPr>
          <w:rFonts w:ascii="Times New Roman"/>
          <w:b/>
          <w:i w:val="false"/>
          <w:color w:val="000000"/>
        </w:rPr>
        <w:t xml:space="preserve"> 66-параграф. Электровоздың сөндіру вагонының машинисі, 3-разряд</w:t>
      </w:r>
    </w:p>
    <w:bookmarkEnd w:id="2430"/>
    <w:bookmarkStart w:name="z2445" w:id="2431"/>
    <w:p>
      <w:pPr>
        <w:spacing w:after="0"/>
        <w:ind w:left="0"/>
        <w:jc w:val="both"/>
      </w:pPr>
      <w:r>
        <w:rPr>
          <w:rFonts w:ascii="Times New Roman"/>
          <w:b w:val="false"/>
          <w:i w:val="false"/>
          <w:color w:val="000000"/>
          <w:sz w:val="28"/>
        </w:rPr>
        <w:t xml:space="preserve">
      326. Жұмыс сипаттамасы: </w:t>
      </w:r>
    </w:p>
    <w:bookmarkEnd w:id="2431"/>
    <w:bookmarkStart w:name="z2446" w:id="2432"/>
    <w:p>
      <w:pPr>
        <w:spacing w:after="0"/>
        <w:ind w:left="0"/>
        <w:jc w:val="both"/>
      </w:pPr>
      <w:r>
        <w:rPr>
          <w:rFonts w:ascii="Times New Roman"/>
          <w:b w:val="false"/>
          <w:i w:val="false"/>
          <w:color w:val="000000"/>
          <w:sz w:val="28"/>
        </w:rPr>
        <w:t xml:space="preserve">
      коксты қабылдау, беру, сөндіру және түсіру барысында сағаттық өнімділігі 40 тоннаға дейін валды коксты дайындайтын коксты батареялардың сөндіру вагонының электровозын басқару; </w:t>
      </w:r>
    </w:p>
    <w:bookmarkEnd w:id="2432"/>
    <w:bookmarkStart w:name="z2447" w:id="2433"/>
    <w:p>
      <w:pPr>
        <w:spacing w:after="0"/>
        <w:ind w:left="0"/>
        <w:jc w:val="both"/>
      </w:pPr>
      <w:r>
        <w:rPr>
          <w:rFonts w:ascii="Times New Roman"/>
          <w:b w:val="false"/>
          <w:i w:val="false"/>
          <w:color w:val="000000"/>
          <w:sz w:val="28"/>
        </w:rPr>
        <w:t xml:space="preserve">
      кокстегі ылғалдың біркелкі болуы мен артынан кокстың рампаға түсірілуін қамтамасыз ету; </w:t>
      </w:r>
    </w:p>
    <w:bookmarkEnd w:id="2433"/>
    <w:bookmarkStart w:name="z2448" w:id="2434"/>
    <w:p>
      <w:pPr>
        <w:spacing w:after="0"/>
        <w:ind w:left="0"/>
        <w:jc w:val="both"/>
      </w:pPr>
      <w:r>
        <w:rPr>
          <w:rFonts w:ascii="Times New Roman"/>
          <w:b w:val="false"/>
          <w:i w:val="false"/>
          <w:color w:val="000000"/>
          <w:sz w:val="28"/>
        </w:rPr>
        <w:t xml:space="preserve">
      кокстың біркелкі құйылуын, пешті беруге есік түсіргіш машинаның дұрыс орнатылуын, жанатын және газдаушы пештердің болуын, сорғылы сөндіру мұнарасының жұмысын бақылау; </w:t>
      </w:r>
    </w:p>
    <w:bookmarkEnd w:id="2434"/>
    <w:bookmarkStart w:name="z2449" w:id="2435"/>
    <w:p>
      <w:pPr>
        <w:spacing w:after="0"/>
        <w:ind w:left="0"/>
        <w:jc w:val="both"/>
      </w:pPr>
      <w:r>
        <w:rPr>
          <w:rFonts w:ascii="Times New Roman"/>
          <w:b w:val="false"/>
          <w:i w:val="false"/>
          <w:color w:val="000000"/>
          <w:sz w:val="28"/>
        </w:rPr>
        <w:t>
      көтергіш шахтадағы коксты құрғақ сөндірудің құрылғысындағы коксты әкелуші вагонның жағдайын, лафеттегі кузовтың жағдайын және кузовы бар лафеттің платформадағы жағдайын бақылау;</w:t>
      </w:r>
    </w:p>
    <w:bookmarkEnd w:id="2435"/>
    <w:bookmarkStart w:name="z2450" w:id="2436"/>
    <w:p>
      <w:pPr>
        <w:spacing w:after="0"/>
        <w:ind w:left="0"/>
        <w:jc w:val="both"/>
      </w:pPr>
      <w:r>
        <w:rPr>
          <w:rFonts w:ascii="Times New Roman"/>
          <w:b w:val="false"/>
          <w:i w:val="false"/>
          <w:color w:val="000000"/>
          <w:sz w:val="28"/>
        </w:rPr>
        <w:t xml:space="preserve">
      коксты әкелуші вагонның дыбыстық дабылын беру; </w:t>
      </w:r>
    </w:p>
    <w:bookmarkEnd w:id="2436"/>
    <w:bookmarkStart w:name="z2451" w:id="2437"/>
    <w:p>
      <w:pPr>
        <w:spacing w:after="0"/>
        <w:ind w:left="0"/>
        <w:jc w:val="both"/>
      </w:pPr>
      <w:r>
        <w:rPr>
          <w:rFonts w:ascii="Times New Roman"/>
          <w:b w:val="false"/>
          <w:i w:val="false"/>
          <w:color w:val="000000"/>
          <w:sz w:val="28"/>
        </w:rPr>
        <w:t xml:space="preserve">
      дистанциялық басқарудағы көтергіш шахтаның осьіне дейінгі коксты әкелуші вагонның берілуін басқару; </w:t>
      </w:r>
    </w:p>
    <w:bookmarkEnd w:id="2437"/>
    <w:bookmarkStart w:name="z2452" w:id="2438"/>
    <w:p>
      <w:pPr>
        <w:spacing w:after="0"/>
        <w:ind w:left="0"/>
        <w:jc w:val="both"/>
      </w:pPr>
      <w:r>
        <w:rPr>
          <w:rFonts w:ascii="Times New Roman"/>
          <w:b w:val="false"/>
          <w:i w:val="false"/>
          <w:color w:val="000000"/>
          <w:sz w:val="28"/>
        </w:rPr>
        <w:t>
      жолдарды тазалау, механизмдерді майлау;</w:t>
      </w:r>
    </w:p>
    <w:bookmarkEnd w:id="2438"/>
    <w:bookmarkStart w:name="z2453" w:id="243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2439"/>
    <w:bookmarkStart w:name="z2454" w:id="2440"/>
    <w:p>
      <w:pPr>
        <w:spacing w:after="0"/>
        <w:ind w:left="0"/>
        <w:jc w:val="both"/>
      </w:pPr>
      <w:r>
        <w:rPr>
          <w:rFonts w:ascii="Times New Roman"/>
          <w:b w:val="false"/>
          <w:i w:val="false"/>
          <w:color w:val="000000"/>
          <w:sz w:val="28"/>
        </w:rPr>
        <w:t xml:space="preserve">
      327. Білуге тиіс: </w:t>
      </w:r>
    </w:p>
    <w:bookmarkEnd w:id="2440"/>
    <w:bookmarkStart w:name="z2455" w:id="2441"/>
    <w:p>
      <w:pPr>
        <w:spacing w:after="0"/>
        <w:ind w:left="0"/>
        <w:jc w:val="both"/>
      </w:pPr>
      <w:r>
        <w:rPr>
          <w:rFonts w:ascii="Times New Roman"/>
          <w:b w:val="false"/>
          <w:i w:val="false"/>
          <w:color w:val="000000"/>
          <w:sz w:val="28"/>
        </w:rPr>
        <w:t xml:space="preserve">
      кокстеудің технологиялық процесі; </w:t>
      </w:r>
    </w:p>
    <w:bookmarkEnd w:id="2441"/>
    <w:bookmarkStart w:name="z2456" w:id="2442"/>
    <w:p>
      <w:pPr>
        <w:spacing w:after="0"/>
        <w:ind w:left="0"/>
        <w:jc w:val="both"/>
      </w:pPr>
      <w:r>
        <w:rPr>
          <w:rFonts w:ascii="Times New Roman"/>
          <w:b w:val="false"/>
          <w:i w:val="false"/>
          <w:color w:val="000000"/>
          <w:sz w:val="28"/>
        </w:rPr>
        <w:t xml:space="preserve">
      сөндіру вагоны электровозының құрылғысы, жұмыс принципі және техникалық пайдалану қағидалары; </w:t>
      </w:r>
    </w:p>
    <w:bookmarkEnd w:id="2442"/>
    <w:bookmarkStart w:name="z2457" w:id="2443"/>
    <w:p>
      <w:pPr>
        <w:spacing w:after="0"/>
        <w:ind w:left="0"/>
        <w:jc w:val="both"/>
      </w:pPr>
      <w:r>
        <w:rPr>
          <w:rFonts w:ascii="Times New Roman"/>
          <w:b w:val="false"/>
          <w:i w:val="false"/>
          <w:color w:val="000000"/>
          <w:sz w:val="28"/>
        </w:rPr>
        <w:t xml:space="preserve">
      коксты сөндіру қағидалары; </w:t>
      </w:r>
    </w:p>
    <w:bookmarkEnd w:id="2443"/>
    <w:bookmarkStart w:name="z2458" w:id="2444"/>
    <w:p>
      <w:pPr>
        <w:spacing w:after="0"/>
        <w:ind w:left="0"/>
        <w:jc w:val="both"/>
      </w:pPr>
      <w:r>
        <w:rPr>
          <w:rFonts w:ascii="Times New Roman"/>
          <w:b w:val="false"/>
          <w:i w:val="false"/>
          <w:color w:val="000000"/>
          <w:sz w:val="28"/>
        </w:rPr>
        <w:t xml:space="preserve">
      коксты берудің кестесі; </w:t>
      </w:r>
    </w:p>
    <w:bookmarkEnd w:id="2444"/>
    <w:bookmarkStart w:name="z2459" w:id="2445"/>
    <w:p>
      <w:pPr>
        <w:spacing w:after="0"/>
        <w:ind w:left="0"/>
        <w:jc w:val="both"/>
      </w:pPr>
      <w:r>
        <w:rPr>
          <w:rFonts w:ascii="Times New Roman"/>
          <w:b w:val="false"/>
          <w:i w:val="false"/>
          <w:color w:val="000000"/>
          <w:sz w:val="28"/>
        </w:rPr>
        <w:t xml:space="preserve">
      қысыммен жұмыс атқаратын сосудтарды пайдаланатын қазандық бақылаудың қағидалары; </w:t>
      </w:r>
    </w:p>
    <w:bookmarkEnd w:id="2445"/>
    <w:bookmarkStart w:name="z2460" w:id="2446"/>
    <w:p>
      <w:pPr>
        <w:spacing w:after="0"/>
        <w:ind w:left="0"/>
        <w:jc w:val="both"/>
      </w:pPr>
      <w:r>
        <w:rPr>
          <w:rFonts w:ascii="Times New Roman"/>
          <w:b w:val="false"/>
          <w:i w:val="false"/>
          <w:color w:val="000000"/>
          <w:sz w:val="28"/>
        </w:rPr>
        <w:t>
      слесарьлық жұмыс.</w:t>
      </w:r>
    </w:p>
    <w:bookmarkEnd w:id="2446"/>
    <w:bookmarkStart w:name="z2461" w:id="2447"/>
    <w:p>
      <w:pPr>
        <w:spacing w:after="0"/>
        <w:ind w:left="0"/>
        <w:jc w:val="both"/>
      </w:pPr>
      <w:r>
        <w:rPr>
          <w:rFonts w:ascii="Times New Roman"/>
          <w:b w:val="false"/>
          <w:i w:val="false"/>
          <w:color w:val="000000"/>
          <w:sz w:val="28"/>
        </w:rPr>
        <w:t>
      Сағаттық өнімділігі 40 тоннадан 80 тоннаға жететін валды коксты және пекококстық құрылғыларда сағаттық өнімділігі 10 тоннаға дейінгі пекалық коксты дайындайтын коксты батареялардың сөндіру вагонының электровозын басқару барысында - 4-разряд.</w:t>
      </w:r>
    </w:p>
    <w:bookmarkEnd w:id="2447"/>
    <w:bookmarkStart w:name="z2462" w:id="2448"/>
    <w:p>
      <w:pPr>
        <w:spacing w:after="0"/>
        <w:ind w:left="0"/>
        <w:jc w:val="both"/>
      </w:pPr>
      <w:r>
        <w:rPr>
          <w:rFonts w:ascii="Times New Roman"/>
          <w:b w:val="false"/>
          <w:i w:val="false"/>
          <w:color w:val="000000"/>
          <w:sz w:val="28"/>
        </w:rPr>
        <w:t>
      Сағаттық өнімділігі 80 тоннадан 120 тоннаға жететін валды коксты және пекококстық құрылғыларда сағаттық өнімділігі 10 тоннадан астам пекалық коксты дайындайтын коксты батареялардың сөндіру вагонының электровозын басқару барысында - 5-разряд.</w:t>
      </w:r>
    </w:p>
    <w:bookmarkEnd w:id="2448"/>
    <w:bookmarkStart w:name="z2463" w:id="2449"/>
    <w:p>
      <w:pPr>
        <w:spacing w:after="0"/>
        <w:ind w:left="0"/>
        <w:jc w:val="both"/>
      </w:pPr>
      <w:r>
        <w:rPr>
          <w:rFonts w:ascii="Times New Roman"/>
          <w:b w:val="false"/>
          <w:i w:val="false"/>
          <w:color w:val="000000"/>
          <w:sz w:val="28"/>
        </w:rPr>
        <w:t xml:space="preserve">
      Сағаттық өнімділігі 120 тоннадан жоғары валды коксты дайындайтын коксты батареялардың сөндіру вагонының электровозын басқару барысында - 6-разряд. </w:t>
      </w:r>
    </w:p>
    <w:bookmarkEnd w:id="2449"/>
    <w:bookmarkStart w:name="z2464" w:id="2450"/>
    <w:p>
      <w:pPr>
        <w:spacing w:after="0"/>
        <w:ind w:left="0"/>
        <w:jc w:val="left"/>
      </w:pPr>
      <w:r>
        <w:rPr>
          <w:rFonts w:ascii="Times New Roman"/>
          <w:b/>
          <w:i w:val="false"/>
          <w:color w:val="000000"/>
        </w:rPr>
        <w:t xml:space="preserve"> 5-тарау. Қара металлургияның өндірісі жұмыстарына арналған разрядтар бойынша жалпы жұмысшы кәсіптерінің тарифтік-біліктілік сипаттамалары</w:t>
      </w:r>
    </w:p>
    <w:bookmarkEnd w:id="2450"/>
    <w:bookmarkStart w:name="z2465" w:id="2451"/>
    <w:p>
      <w:pPr>
        <w:spacing w:after="0"/>
        <w:ind w:left="0"/>
        <w:jc w:val="left"/>
      </w:pPr>
      <w:r>
        <w:rPr>
          <w:rFonts w:ascii="Times New Roman"/>
          <w:b/>
          <w:i w:val="false"/>
          <w:color w:val="000000"/>
        </w:rPr>
        <w:t xml:space="preserve"> 1-параграф. Басқару постының операторы, 1-разряд</w:t>
      </w:r>
    </w:p>
    <w:bookmarkEnd w:id="2451"/>
    <w:bookmarkStart w:name="z2466" w:id="2452"/>
    <w:p>
      <w:pPr>
        <w:spacing w:after="0"/>
        <w:ind w:left="0"/>
        <w:jc w:val="both"/>
      </w:pPr>
      <w:r>
        <w:rPr>
          <w:rFonts w:ascii="Times New Roman"/>
          <w:b w:val="false"/>
          <w:i w:val="false"/>
          <w:color w:val="000000"/>
          <w:sz w:val="28"/>
        </w:rPr>
        <w:t xml:space="preserve">
      328. Жұмыс сипаттамасы: </w:t>
      </w:r>
    </w:p>
    <w:bookmarkEnd w:id="2452"/>
    <w:bookmarkStart w:name="z2467" w:id="2453"/>
    <w:p>
      <w:pPr>
        <w:spacing w:after="0"/>
        <w:ind w:left="0"/>
        <w:jc w:val="both"/>
      </w:pPr>
      <w:r>
        <w:rPr>
          <w:rFonts w:ascii="Times New Roman"/>
          <w:b w:val="false"/>
          <w:i w:val="false"/>
          <w:color w:val="000000"/>
          <w:sz w:val="28"/>
        </w:rPr>
        <w:t xml:space="preserve">
      жұмыс екпініне және агрегаттардың өнімділігіне тікелей әсер етпейтін басқарудың күрделі емес қосындарда пультты қызмет ету; </w:t>
      </w:r>
    </w:p>
    <w:bookmarkEnd w:id="2453"/>
    <w:bookmarkStart w:name="z2468" w:id="2454"/>
    <w:p>
      <w:pPr>
        <w:spacing w:after="0"/>
        <w:ind w:left="0"/>
        <w:jc w:val="both"/>
      </w:pPr>
      <w:r>
        <w:rPr>
          <w:rFonts w:ascii="Times New Roman"/>
          <w:b w:val="false"/>
          <w:i w:val="false"/>
          <w:color w:val="000000"/>
          <w:sz w:val="28"/>
        </w:rPr>
        <w:t>
      қыздыру қондырғыларға металды итерушімен және итеріп шығарушылармен, металды жібері және қондыруда рольгангтармен, өңдеу учаскелерінде металды тасымалдау және салу бойынша рольгангтармен және ыстық және суық металды беру, орын ауыстыру, көмкеру, түзету, кесу, тазалау, сұрыптау, жинау және тасымалдау бойынша өзге механизмдермен пульттан басқару;</w:t>
      </w:r>
    </w:p>
    <w:bookmarkEnd w:id="2454"/>
    <w:bookmarkStart w:name="z2469" w:id="2455"/>
    <w:p>
      <w:pPr>
        <w:spacing w:after="0"/>
        <w:ind w:left="0"/>
        <w:jc w:val="both"/>
      </w:pPr>
      <w:r>
        <w:rPr>
          <w:rFonts w:ascii="Times New Roman"/>
          <w:b w:val="false"/>
          <w:i w:val="false"/>
          <w:color w:val="000000"/>
          <w:sz w:val="28"/>
        </w:rPr>
        <w:t>
      тетіктер қозғалуының жылдамдықтарын қосу, тоқтату және реттеу;</w:t>
      </w:r>
    </w:p>
    <w:bookmarkEnd w:id="2455"/>
    <w:bookmarkStart w:name="z2470" w:id="2456"/>
    <w:p>
      <w:pPr>
        <w:spacing w:after="0"/>
        <w:ind w:left="0"/>
        <w:jc w:val="both"/>
      </w:pPr>
      <w:r>
        <w:rPr>
          <w:rFonts w:ascii="Times New Roman"/>
          <w:b w:val="false"/>
          <w:i w:val="false"/>
          <w:color w:val="000000"/>
          <w:sz w:val="28"/>
        </w:rPr>
        <w:t xml:space="preserve">
      қызмет көрсететін тетіктердің түзу күйін тексеру және қамту; </w:t>
      </w:r>
    </w:p>
    <w:bookmarkEnd w:id="2456"/>
    <w:bookmarkStart w:name="z2471" w:id="2457"/>
    <w:p>
      <w:pPr>
        <w:spacing w:after="0"/>
        <w:ind w:left="0"/>
        <w:jc w:val="both"/>
      </w:pPr>
      <w:r>
        <w:rPr>
          <w:rFonts w:ascii="Times New Roman"/>
          <w:b w:val="false"/>
          <w:i w:val="false"/>
          <w:color w:val="000000"/>
          <w:sz w:val="28"/>
        </w:rPr>
        <w:t xml:space="preserve">
      жабдықты тазалау және майлау, оның жөндеуіне қатысу. </w:t>
      </w:r>
    </w:p>
    <w:bookmarkEnd w:id="2457"/>
    <w:bookmarkStart w:name="z2472" w:id="2458"/>
    <w:p>
      <w:pPr>
        <w:spacing w:after="0"/>
        <w:ind w:left="0"/>
        <w:jc w:val="both"/>
      </w:pPr>
      <w:r>
        <w:rPr>
          <w:rFonts w:ascii="Times New Roman"/>
          <w:b w:val="false"/>
          <w:i w:val="false"/>
          <w:color w:val="000000"/>
          <w:sz w:val="28"/>
        </w:rPr>
        <w:t>
      329. Білуге тиіс:</w:t>
      </w:r>
    </w:p>
    <w:bookmarkEnd w:id="2458"/>
    <w:bookmarkStart w:name="z2473" w:id="2459"/>
    <w:p>
      <w:pPr>
        <w:spacing w:after="0"/>
        <w:ind w:left="0"/>
        <w:jc w:val="both"/>
      </w:pPr>
      <w:r>
        <w:rPr>
          <w:rFonts w:ascii="Times New Roman"/>
          <w:b w:val="false"/>
          <w:i w:val="false"/>
          <w:color w:val="000000"/>
          <w:sz w:val="28"/>
        </w:rPr>
        <w:t xml:space="preserve">
      қызмет көрсететін тетіктердің жұмыс істеу принципі; </w:t>
      </w:r>
    </w:p>
    <w:bookmarkEnd w:id="2459"/>
    <w:bookmarkStart w:name="z2474" w:id="2460"/>
    <w:p>
      <w:pPr>
        <w:spacing w:after="0"/>
        <w:ind w:left="0"/>
        <w:jc w:val="both"/>
      </w:pPr>
      <w:r>
        <w:rPr>
          <w:rFonts w:ascii="Times New Roman"/>
          <w:b w:val="false"/>
          <w:i w:val="false"/>
          <w:color w:val="000000"/>
          <w:sz w:val="28"/>
        </w:rPr>
        <w:t xml:space="preserve">
      майлау жүйесін, мерзімділігін және орындары; </w:t>
      </w:r>
    </w:p>
    <w:bookmarkEnd w:id="2460"/>
    <w:bookmarkStart w:name="z2475" w:id="2461"/>
    <w:p>
      <w:pPr>
        <w:spacing w:after="0"/>
        <w:ind w:left="0"/>
        <w:jc w:val="both"/>
      </w:pPr>
      <w:r>
        <w:rPr>
          <w:rFonts w:ascii="Times New Roman"/>
          <w:b w:val="false"/>
          <w:i w:val="false"/>
          <w:color w:val="000000"/>
          <w:sz w:val="28"/>
        </w:rPr>
        <w:t xml:space="preserve">
      жағу материалдардың құрамы мен қасиеттері; </w:t>
      </w:r>
    </w:p>
    <w:bookmarkEnd w:id="2461"/>
    <w:bookmarkStart w:name="z2476" w:id="2462"/>
    <w:p>
      <w:pPr>
        <w:spacing w:after="0"/>
        <w:ind w:left="0"/>
        <w:jc w:val="both"/>
      </w:pPr>
      <w:r>
        <w:rPr>
          <w:rFonts w:ascii="Times New Roman"/>
          <w:b w:val="false"/>
          <w:i w:val="false"/>
          <w:color w:val="000000"/>
          <w:sz w:val="28"/>
        </w:rPr>
        <w:t xml:space="preserve">
      қызмет көрсететін жабдықтың басқару схемасы. </w:t>
      </w:r>
    </w:p>
    <w:bookmarkEnd w:id="2462"/>
    <w:bookmarkStart w:name="z2477" w:id="2463"/>
    <w:p>
      <w:pPr>
        <w:spacing w:after="0"/>
        <w:ind w:left="0"/>
        <w:jc w:val="left"/>
      </w:pPr>
      <w:r>
        <w:rPr>
          <w:rFonts w:ascii="Times New Roman"/>
          <w:b/>
          <w:i w:val="false"/>
          <w:color w:val="000000"/>
        </w:rPr>
        <w:t xml:space="preserve"> 2-параграф. Басқару постының операторы, 2-разряд</w:t>
      </w:r>
    </w:p>
    <w:bookmarkEnd w:id="2463"/>
    <w:bookmarkStart w:name="z2478" w:id="2464"/>
    <w:p>
      <w:pPr>
        <w:spacing w:after="0"/>
        <w:ind w:left="0"/>
        <w:jc w:val="both"/>
      </w:pPr>
      <w:r>
        <w:rPr>
          <w:rFonts w:ascii="Times New Roman"/>
          <w:b w:val="false"/>
          <w:i w:val="false"/>
          <w:color w:val="000000"/>
          <w:sz w:val="28"/>
        </w:rPr>
        <w:t xml:space="preserve">
      330. Жұмыс сипаттамасы: </w:t>
      </w:r>
    </w:p>
    <w:bookmarkEnd w:id="2464"/>
    <w:bookmarkStart w:name="z2479" w:id="2465"/>
    <w:p>
      <w:pPr>
        <w:spacing w:after="0"/>
        <w:ind w:left="0"/>
        <w:jc w:val="both"/>
      </w:pPr>
      <w:r>
        <w:rPr>
          <w:rFonts w:ascii="Times New Roman"/>
          <w:b w:val="false"/>
          <w:i w:val="false"/>
          <w:color w:val="000000"/>
          <w:sz w:val="28"/>
        </w:rPr>
        <w:t xml:space="preserve">
      жұмыс екпініне және агрегаттардың өнімділігіне тікелей әсер етпейтін басқарудың күрделі емес қосындарда пультты қызмет ету; </w:t>
      </w:r>
    </w:p>
    <w:bookmarkEnd w:id="2465"/>
    <w:bookmarkStart w:name="z2480" w:id="2466"/>
    <w:p>
      <w:pPr>
        <w:spacing w:after="0"/>
        <w:ind w:left="0"/>
        <w:jc w:val="both"/>
      </w:pPr>
      <w:r>
        <w:rPr>
          <w:rFonts w:ascii="Times New Roman"/>
          <w:b w:val="false"/>
          <w:i w:val="false"/>
          <w:color w:val="000000"/>
          <w:sz w:val="28"/>
        </w:rPr>
        <w:t xml:space="preserve">
      металды салқын кесу араларымен, прокаттау стандардың қуыстарында шлепперлермен, металды суық түзету машинасымен, аралық рольгангтармен, инспекторлық үстелдің алдында және оның артында рольгангтармен, орамалар конвейерімен, таңба қою машинамен, көтеру-бұру үстелмен және өзге тетіктермен пульттан басқару. </w:t>
      </w:r>
    </w:p>
    <w:bookmarkEnd w:id="2466"/>
    <w:bookmarkStart w:name="z2481" w:id="2467"/>
    <w:p>
      <w:pPr>
        <w:spacing w:after="0"/>
        <w:ind w:left="0"/>
        <w:jc w:val="both"/>
      </w:pPr>
      <w:r>
        <w:rPr>
          <w:rFonts w:ascii="Times New Roman"/>
          <w:b w:val="false"/>
          <w:i w:val="false"/>
          <w:color w:val="000000"/>
          <w:sz w:val="28"/>
        </w:rPr>
        <w:t xml:space="preserve">
      331. Білуге тиіс: </w:t>
      </w:r>
    </w:p>
    <w:bookmarkEnd w:id="2467"/>
    <w:bookmarkStart w:name="z2482" w:id="2468"/>
    <w:p>
      <w:pPr>
        <w:spacing w:after="0"/>
        <w:ind w:left="0"/>
        <w:jc w:val="both"/>
      </w:pPr>
      <w:r>
        <w:rPr>
          <w:rFonts w:ascii="Times New Roman"/>
          <w:b w:val="false"/>
          <w:i w:val="false"/>
          <w:color w:val="000000"/>
          <w:sz w:val="28"/>
        </w:rPr>
        <w:t>
      қызмет ететін учаскеде өндірістің технологиялық процес негіздері;</w:t>
      </w:r>
    </w:p>
    <w:bookmarkEnd w:id="2468"/>
    <w:bookmarkStart w:name="z2483" w:id="2469"/>
    <w:p>
      <w:pPr>
        <w:spacing w:after="0"/>
        <w:ind w:left="0"/>
        <w:jc w:val="both"/>
      </w:pPr>
      <w:r>
        <w:rPr>
          <w:rFonts w:ascii="Times New Roman"/>
          <w:b w:val="false"/>
          <w:i w:val="false"/>
          <w:color w:val="000000"/>
          <w:sz w:val="28"/>
        </w:rPr>
        <w:t xml:space="preserve">
      қызмет ететін тетіктердің құрылымы, электр басқару схемасы; </w:t>
      </w:r>
    </w:p>
    <w:bookmarkEnd w:id="2469"/>
    <w:bookmarkStart w:name="z2484" w:id="2470"/>
    <w:p>
      <w:pPr>
        <w:spacing w:after="0"/>
        <w:ind w:left="0"/>
        <w:jc w:val="both"/>
      </w:pPr>
      <w:r>
        <w:rPr>
          <w:rFonts w:ascii="Times New Roman"/>
          <w:b w:val="false"/>
          <w:i w:val="false"/>
          <w:color w:val="000000"/>
          <w:sz w:val="28"/>
        </w:rPr>
        <w:t xml:space="preserve">
      металдың сұрыпталымы; </w:t>
      </w:r>
    </w:p>
    <w:bookmarkEnd w:id="2470"/>
    <w:bookmarkStart w:name="z2485" w:id="2471"/>
    <w:p>
      <w:pPr>
        <w:spacing w:after="0"/>
        <w:ind w:left="0"/>
        <w:jc w:val="both"/>
      </w:pPr>
      <w:r>
        <w:rPr>
          <w:rFonts w:ascii="Times New Roman"/>
          <w:b w:val="false"/>
          <w:i w:val="false"/>
          <w:color w:val="000000"/>
          <w:sz w:val="28"/>
        </w:rPr>
        <w:t>
      электрслесарьлық іс негіздері.</w:t>
      </w:r>
    </w:p>
    <w:bookmarkEnd w:id="2471"/>
    <w:bookmarkStart w:name="z2486" w:id="2472"/>
    <w:p>
      <w:pPr>
        <w:spacing w:after="0"/>
        <w:ind w:left="0"/>
        <w:jc w:val="left"/>
      </w:pPr>
      <w:r>
        <w:rPr>
          <w:rFonts w:ascii="Times New Roman"/>
          <w:b/>
          <w:i w:val="false"/>
          <w:color w:val="000000"/>
        </w:rPr>
        <w:t xml:space="preserve"> 3-параграф. Басқару постының операторы, 3-разряд</w:t>
      </w:r>
    </w:p>
    <w:bookmarkEnd w:id="2472"/>
    <w:bookmarkStart w:name="z2487" w:id="2473"/>
    <w:p>
      <w:pPr>
        <w:spacing w:after="0"/>
        <w:ind w:left="0"/>
        <w:jc w:val="both"/>
      </w:pPr>
      <w:r>
        <w:rPr>
          <w:rFonts w:ascii="Times New Roman"/>
          <w:b w:val="false"/>
          <w:i w:val="false"/>
          <w:color w:val="000000"/>
          <w:sz w:val="28"/>
        </w:rPr>
        <w:t xml:space="preserve">
      332. Жұмыс сипаттамасы: </w:t>
      </w:r>
    </w:p>
    <w:bookmarkEnd w:id="2473"/>
    <w:bookmarkStart w:name="z2488" w:id="2474"/>
    <w:p>
      <w:pPr>
        <w:spacing w:after="0"/>
        <w:ind w:left="0"/>
        <w:jc w:val="both"/>
      </w:pPr>
      <w:r>
        <w:rPr>
          <w:rFonts w:ascii="Times New Roman"/>
          <w:b w:val="false"/>
          <w:i w:val="false"/>
          <w:color w:val="000000"/>
          <w:sz w:val="28"/>
        </w:rPr>
        <w:t xml:space="preserve">
      жұмыс екпініне және агрегаттардың өнімділігіне әсер ететін басқарудың орташа күрделі қосындарда пультты қызмет ету; </w:t>
      </w:r>
    </w:p>
    <w:bookmarkEnd w:id="2474"/>
    <w:bookmarkStart w:name="z2489" w:id="2475"/>
    <w:p>
      <w:pPr>
        <w:spacing w:after="0"/>
        <w:ind w:left="0"/>
        <w:jc w:val="both"/>
      </w:pPr>
      <w:r>
        <w:rPr>
          <w:rFonts w:ascii="Times New Roman"/>
          <w:b w:val="false"/>
          <w:i w:val="false"/>
          <w:color w:val="000000"/>
          <w:sz w:val="28"/>
        </w:rPr>
        <w:t xml:space="preserve">
      тоңазытқыштардың рольгангтары мен шлепперлеріне, итерушілеріне, беттік, ірі сұрыпты, рельсарқалық және әмбебап стандарда роликтік басқару машинаның беретін және бағыттайтын рольгангтарымен, сұрып салушылармен, беттердің ыстық түзету ролик басқару машинасымен, ораушылармен, орамаларды тарқату мүшелеу агрегаттың тарқатушыларымен, инспекторлық үстелдермен және беттерді канттаушылармен, беттерді көлденең кесу жылжымалы тіреушілері бар қайшымен және өзге тетіктермен пульттан басқару; </w:t>
      </w:r>
    </w:p>
    <w:bookmarkEnd w:id="2475"/>
    <w:bookmarkStart w:name="z2490" w:id="2476"/>
    <w:p>
      <w:pPr>
        <w:spacing w:after="0"/>
        <w:ind w:left="0"/>
        <w:jc w:val="both"/>
      </w:pPr>
      <w:r>
        <w:rPr>
          <w:rFonts w:ascii="Times New Roman"/>
          <w:b w:val="false"/>
          <w:i w:val="false"/>
          <w:color w:val="000000"/>
          <w:sz w:val="28"/>
        </w:rPr>
        <w:t xml:space="preserve">
      көпірлік крандармен дистанциялық басқару. </w:t>
      </w:r>
    </w:p>
    <w:bookmarkEnd w:id="2476"/>
    <w:bookmarkStart w:name="z2491" w:id="2477"/>
    <w:p>
      <w:pPr>
        <w:spacing w:after="0"/>
        <w:ind w:left="0"/>
        <w:jc w:val="both"/>
      </w:pPr>
      <w:r>
        <w:rPr>
          <w:rFonts w:ascii="Times New Roman"/>
          <w:b w:val="false"/>
          <w:i w:val="false"/>
          <w:color w:val="000000"/>
          <w:sz w:val="28"/>
        </w:rPr>
        <w:t xml:space="preserve">
      333. Білуге тиіс: </w:t>
      </w:r>
    </w:p>
    <w:bookmarkEnd w:id="2477"/>
    <w:bookmarkStart w:name="z2492" w:id="2478"/>
    <w:p>
      <w:pPr>
        <w:spacing w:after="0"/>
        <w:ind w:left="0"/>
        <w:jc w:val="both"/>
      </w:pPr>
      <w:r>
        <w:rPr>
          <w:rFonts w:ascii="Times New Roman"/>
          <w:b w:val="false"/>
          <w:i w:val="false"/>
          <w:color w:val="000000"/>
          <w:sz w:val="28"/>
        </w:rPr>
        <w:t xml:space="preserve">
      қызмет ететін жабдықтың құрылымы, техникалық қолданылу қағидалары және оларды басқарудың электр схемалары; </w:t>
      </w:r>
    </w:p>
    <w:bookmarkEnd w:id="2478"/>
    <w:bookmarkStart w:name="z2493" w:id="2479"/>
    <w:p>
      <w:pPr>
        <w:spacing w:after="0"/>
        <w:ind w:left="0"/>
        <w:jc w:val="both"/>
      </w:pPr>
      <w:r>
        <w:rPr>
          <w:rFonts w:ascii="Times New Roman"/>
          <w:b w:val="false"/>
          <w:i w:val="false"/>
          <w:color w:val="000000"/>
          <w:sz w:val="28"/>
        </w:rPr>
        <w:t xml:space="preserve">
      электрослесарьлық іс; </w:t>
      </w:r>
    </w:p>
    <w:bookmarkEnd w:id="2479"/>
    <w:bookmarkStart w:name="z2494" w:id="2480"/>
    <w:p>
      <w:pPr>
        <w:spacing w:after="0"/>
        <w:ind w:left="0"/>
        <w:jc w:val="both"/>
      </w:pPr>
      <w:r>
        <w:rPr>
          <w:rFonts w:ascii="Times New Roman"/>
          <w:b w:val="false"/>
          <w:i w:val="false"/>
          <w:color w:val="000000"/>
          <w:sz w:val="28"/>
        </w:rPr>
        <w:t xml:space="preserve">
      технологиялық жабдықтың орналасуы. </w:t>
      </w:r>
    </w:p>
    <w:bookmarkEnd w:id="2480"/>
    <w:bookmarkStart w:name="z2495" w:id="2481"/>
    <w:p>
      <w:pPr>
        <w:spacing w:after="0"/>
        <w:ind w:left="0"/>
        <w:jc w:val="left"/>
      </w:pPr>
      <w:r>
        <w:rPr>
          <w:rFonts w:ascii="Times New Roman"/>
          <w:b/>
          <w:i w:val="false"/>
          <w:color w:val="000000"/>
        </w:rPr>
        <w:t xml:space="preserve"> 4-параграф. Басқару постының операторы, 4-разряд</w:t>
      </w:r>
    </w:p>
    <w:bookmarkEnd w:id="2481"/>
    <w:bookmarkStart w:name="z2496" w:id="2482"/>
    <w:p>
      <w:pPr>
        <w:spacing w:after="0"/>
        <w:ind w:left="0"/>
        <w:jc w:val="both"/>
      </w:pPr>
      <w:r>
        <w:rPr>
          <w:rFonts w:ascii="Times New Roman"/>
          <w:b w:val="false"/>
          <w:i w:val="false"/>
          <w:color w:val="000000"/>
          <w:sz w:val="28"/>
        </w:rPr>
        <w:t xml:space="preserve">
      334. Жұмыс сипаттамасы: </w:t>
      </w:r>
    </w:p>
    <w:bookmarkEnd w:id="2482"/>
    <w:bookmarkStart w:name="z2497" w:id="2483"/>
    <w:p>
      <w:pPr>
        <w:spacing w:after="0"/>
        <w:ind w:left="0"/>
        <w:jc w:val="both"/>
      </w:pPr>
      <w:r>
        <w:rPr>
          <w:rFonts w:ascii="Times New Roman"/>
          <w:b w:val="false"/>
          <w:i w:val="false"/>
          <w:color w:val="000000"/>
          <w:sz w:val="28"/>
        </w:rPr>
        <w:t xml:space="preserve">
      жұмыс екпініне және агрегаттардың өнімділігіне әсер ететін басқарудың күрделі қосындарда пультты қызмет ету; </w:t>
      </w:r>
    </w:p>
    <w:bookmarkEnd w:id="2483"/>
    <w:bookmarkStart w:name="z2498" w:id="2484"/>
    <w:p>
      <w:pPr>
        <w:spacing w:after="0"/>
        <w:ind w:left="0"/>
        <w:jc w:val="both"/>
      </w:pPr>
      <w:r>
        <w:rPr>
          <w:rFonts w:ascii="Times New Roman"/>
          <w:b w:val="false"/>
          <w:i w:val="false"/>
          <w:color w:val="000000"/>
          <w:sz w:val="28"/>
        </w:rPr>
        <w:t xml:space="preserve">
      пульттан ұшпа қайшымен үзіліссіз стандарда орамаларды тарқату агрегаттарда дискілі қайшымен басқару; таңбалаумен және блюмингтерде, ірі сұрыпты және рельсті арқалық стандарда басумен ыстық металды қабылдау тетіктермен; қырын бүктеу агрегаттарда тораптарды дәнекерлеу машиналармен; прокатты сұрыптау машинасымен; блюминг пен слябингтерде ыстық кесу қайшымен; рельсті арқалық және ірі сұрыпты стандарда ыстық кесу аралармен; енгізу бойынша бір сағатта өнімділігі 500 тоннан прокат шығаратын блюмингтерде ыстық кесу аралармен; өңделген парақты жуу және қорғау қабықшасын жабу агрегатпен және өзге тетіктермен басқару; </w:t>
      </w:r>
    </w:p>
    <w:bookmarkEnd w:id="2484"/>
    <w:bookmarkStart w:name="z2499" w:id="2485"/>
    <w:p>
      <w:pPr>
        <w:spacing w:after="0"/>
        <w:ind w:left="0"/>
        <w:jc w:val="both"/>
      </w:pPr>
      <w:r>
        <w:rPr>
          <w:rFonts w:ascii="Times New Roman"/>
          <w:b w:val="false"/>
          <w:i w:val="false"/>
          <w:color w:val="000000"/>
          <w:sz w:val="28"/>
        </w:rPr>
        <w:t>
      пульттан металды калибрлеу автоматты желінің жеке агрегаттармен және тетіктермен, үзіліссіз желінің металл қыртысын өндіру және болаттан жасалған тілімдердің беттерін және үзіліссіз абразивтік баумен қиықтарды тегістеу бойынша жеке агрегаттармен басқару.</w:t>
      </w:r>
    </w:p>
    <w:bookmarkEnd w:id="2485"/>
    <w:bookmarkStart w:name="z2500" w:id="2486"/>
    <w:p>
      <w:pPr>
        <w:spacing w:after="0"/>
        <w:ind w:left="0"/>
        <w:jc w:val="both"/>
      </w:pPr>
      <w:r>
        <w:rPr>
          <w:rFonts w:ascii="Times New Roman"/>
          <w:b w:val="false"/>
          <w:i w:val="false"/>
          <w:color w:val="000000"/>
          <w:sz w:val="28"/>
        </w:rPr>
        <w:t xml:space="preserve">
      335. Білуге тиіс: </w:t>
      </w:r>
    </w:p>
    <w:bookmarkEnd w:id="2486"/>
    <w:bookmarkStart w:name="z2501" w:id="2487"/>
    <w:p>
      <w:pPr>
        <w:spacing w:after="0"/>
        <w:ind w:left="0"/>
        <w:jc w:val="both"/>
      </w:pPr>
      <w:r>
        <w:rPr>
          <w:rFonts w:ascii="Times New Roman"/>
          <w:b w:val="false"/>
          <w:i w:val="false"/>
          <w:color w:val="000000"/>
          <w:sz w:val="28"/>
        </w:rPr>
        <w:t xml:space="preserve">
      автоматты желінің құрылымы және қолданылу қағидалары; </w:t>
      </w:r>
    </w:p>
    <w:bookmarkEnd w:id="2487"/>
    <w:bookmarkStart w:name="z2502" w:id="2488"/>
    <w:p>
      <w:pPr>
        <w:spacing w:after="0"/>
        <w:ind w:left="0"/>
        <w:jc w:val="both"/>
      </w:pPr>
      <w:r>
        <w:rPr>
          <w:rFonts w:ascii="Times New Roman"/>
          <w:b w:val="false"/>
          <w:i w:val="false"/>
          <w:color w:val="000000"/>
          <w:sz w:val="28"/>
        </w:rPr>
        <w:t>
      қызмет көрсететін учаскеде өндірістің технологиялық процесі;</w:t>
      </w:r>
    </w:p>
    <w:bookmarkEnd w:id="2488"/>
    <w:bookmarkStart w:name="z2503" w:id="2489"/>
    <w:p>
      <w:pPr>
        <w:spacing w:after="0"/>
        <w:ind w:left="0"/>
        <w:jc w:val="both"/>
      </w:pPr>
      <w:r>
        <w:rPr>
          <w:rFonts w:ascii="Times New Roman"/>
          <w:b w:val="false"/>
          <w:i w:val="false"/>
          <w:color w:val="000000"/>
          <w:sz w:val="28"/>
        </w:rPr>
        <w:t xml:space="preserve">
      автоматика мен блоктау жұмысының принципі; </w:t>
      </w:r>
    </w:p>
    <w:bookmarkEnd w:id="2489"/>
    <w:bookmarkStart w:name="z2504" w:id="2490"/>
    <w:p>
      <w:pPr>
        <w:spacing w:after="0"/>
        <w:ind w:left="0"/>
        <w:jc w:val="both"/>
      </w:pPr>
      <w:r>
        <w:rPr>
          <w:rFonts w:ascii="Times New Roman"/>
          <w:b w:val="false"/>
          <w:i w:val="false"/>
          <w:color w:val="000000"/>
          <w:sz w:val="28"/>
        </w:rPr>
        <w:t>
      желі және оның жеке агрегаттары мен тетіктері жұмысының технологиялық тәртібі.</w:t>
      </w:r>
    </w:p>
    <w:bookmarkEnd w:id="2490"/>
    <w:bookmarkStart w:name="z2505" w:id="2491"/>
    <w:p>
      <w:pPr>
        <w:spacing w:after="0"/>
        <w:ind w:left="0"/>
        <w:jc w:val="left"/>
      </w:pPr>
      <w:r>
        <w:rPr>
          <w:rFonts w:ascii="Times New Roman"/>
          <w:b/>
          <w:i w:val="false"/>
          <w:color w:val="000000"/>
        </w:rPr>
        <w:t xml:space="preserve"> 5-параграф. Басқару постының операторы, 5-разряд</w:t>
      </w:r>
    </w:p>
    <w:bookmarkEnd w:id="2491"/>
    <w:bookmarkStart w:name="z2506" w:id="2492"/>
    <w:p>
      <w:pPr>
        <w:spacing w:after="0"/>
        <w:ind w:left="0"/>
        <w:jc w:val="both"/>
      </w:pPr>
      <w:r>
        <w:rPr>
          <w:rFonts w:ascii="Times New Roman"/>
          <w:b w:val="false"/>
          <w:i w:val="false"/>
          <w:color w:val="000000"/>
          <w:sz w:val="28"/>
        </w:rPr>
        <w:t xml:space="preserve">
      336. Жұмыс сипаттамасы: </w:t>
      </w:r>
    </w:p>
    <w:bookmarkEnd w:id="2492"/>
    <w:bookmarkStart w:name="z2507" w:id="2493"/>
    <w:p>
      <w:pPr>
        <w:spacing w:after="0"/>
        <w:ind w:left="0"/>
        <w:jc w:val="both"/>
      </w:pPr>
      <w:r>
        <w:rPr>
          <w:rFonts w:ascii="Times New Roman"/>
          <w:b w:val="false"/>
          <w:i w:val="false"/>
          <w:color w:val="000000"/>
          <w:sz w:val="28"/>
        </w:rPr>
        <w:t xml:space="preserve">
      жұмыс екпініне және агрегаттардың өнімділігіне әсер ететін басқарудың ерекше күрделі қосындарда пультты қызмет ету; </w:t>
      </w:r>
    </w:p>
    <w:bookmarkEnd w:id="2493"/>
    <w:bookmarkStart w:name="z2508" w:id="2494"/>
    <w:p>
      <w:pPr>
        <w:spacing w:after="0"/>
        <w:ind w:left="0"/>
        <w:jc w:val="both"/>
      </w:pPr>
      <w:r>
        <w:rPr>
          <w:rFonts w:ascii="Times New Roman"/>
          <w:b w:val="false"/>
          <w:i w:val="false"/>
          <w:color w:val="000000"/>
          <w:sz w:val="28"/>
        </w:rPr>
        <w:t xml:space="preserve">
      пульттан енгізу бойынша бір сағатта өнімділігі 500 тоннан прокат шығаратын блюмингтерде, үзіліссіз жұмыс істейтін қондырғыларда, станның таза торы жұмысының автоматтандырылған топтамамен рельсті арқалық және ірі сұрыпты басқаруда ыстық кесу аралармен басқару; </w:t>
      </w:r>
    </w:p>
    <w:bookmarkEnd w:id="2494"/>
    <w:bookmarkStart w:name="z2509" w:id="2495"/>
    <w:p>
      <w:pPr>
        <w:spacing w:after="0"/>
        <w:ind w:left="0"/>
        <w:jc w:val="both"/>
      </w:pPr>
      <w:r>
        <w:rPr>
          <w:rFonts w:ascii="Times New Roman"/>
          <w:b w:val="false"/>
          <w:i w:val="false"/>
          <w:color w:val="000000"/>
          <w:sz w:val="28"/>
        </w:rPr>
        <w:t>
      пульттан орама жинаушымен тартып алатын қондырғымен, торап дәнекерлейтін агрегатпен, бөлшектеу камерасымен, сүйреу станмен, басқаратын машиналармен, ұшпа қайшымен, металды калибрлеу автоматты желінің жіберу қондырғымен басқару;</w:t>
      </w:r>
    </w:p>
    <w:bookmarkEnd w:id="2495"/>
    <w:bookmarkStart w:name="z2510" w:id="2496"/>
    <w:p>
      <w:pPr>
        <w:spacing w:after="0"/>
        <w:ind w:left="0"/>
        <w:jc w:val="both"/>
      </w:pPr>
      <w:r>
        <w:rPr>
          <w:rFonts w:ascii="Times New Roman"/>
          <w:b w:val="false"/>
          <w:i w:val="false"/>
          <w:color w:val="000000"/>
          <w:sz w:val="28"/>
        </w:rPr>
        <w:t xml:space="preserve">
      басты қосындардан болаттан жасалған бауларды перфорациялау агрегатпен және металл қыртысын өндіру және болаттан жасалған тілімдердің беттерін және үзіліссіз абразивтік баумен қиықтарды тегістеу бойынша үзіліссіз желімен басқару; </w:t>
      </w:r>
    </w:p>
    <w:bookmarkEnd w:id="2496"/>
    <w:bookmarkStart w:name="z2511" w:id="2497"/>
    <w:p>
      <w:pPr>
        <w:spacing w:after="0"/>
        <w:ind w:left="0"/>
        <w:jc w:val="both"/>
      </w:pPr>
      <w:r>
        <w:rPr>
          <w:rFonts w:ascii="Times New Roman"/>
          <w:b w:val="false"/>
          <w:i w:val="false"/>
          <w:color w:val="000000"/>
          <w:sz w:val="28"/>
        </w:rPr>
        <w:t>
      пульттан металды калибрлеу автоматты желінің жеке агрегаттармен және тетіктермен, үзіліссіз желінің металл қыртысын өндіру және болаттан жасалған тілімдердің беттерін және үзіліссіз абразивтік баумен қиықтарды тегістеу бойынша жеке агрегаттармен басқару.</w:t>
      </w:r>
    </w:p>
    <w:bookmarkEnd w:id="2497"/>
    <w:bookmarkStart w:name="z2512" w:id="2498"/>
    <w:p>
      <w:pPr>
        <w:spacing w:after="0"/>
        <w:ind w:left="0"/>
        <w:jc w:val="both"/>
      </w:pPr>
      <w:r>
        <w:rPr>
          <w:rFonts w:ascii="Times New Roman"/>
          <w:b w:val="false"/>
          <w:i w:val="false"/>
          <w:color w:val="000000"/>
          <w:sz w:val="28"/>
        </w:rPr>
        <w:t xml:space="preserve">
      337. Білуге тиіс: </w:t>
      </w:r>
    </w:p>
    <w:bookmarkEnd w:id="2498"/>
    <w:bookmarkStart w:name="z2513" w:id="2499"/>
    <w:p>
      <w:pPr>
        <w:spacing w:after="0"/>
        <w:ind w:left="0"/>
        <w:jc w:val="both"/>
      </w:pPr>
      <w:r>
        <w:rPr>
          <w:rFonts w:ascii="Times New Roman"/>
          <w:b w:val="false"/>
          <w:i w:val="false"/>
          <w:color w:val="000000"/>
          <w:sz w:val="28"/>
        </w:rPr>
        <w:t>
      автоматты желіні басқарудың схемалары, кинематикалық және электрлі схемалары;</w:t>
      </w:r>
    </w:p>
    <w:bookmarkEnd w:id="2499"/>
    <w:bookmarkStart w:name="z2514" w:id="2500"/>
    <w:p>
      <w:pPr>
        <w:spacing w:after="0"/>
        <w:ind w:left="0"/>
        <w:jc w:val="both"/>
      </w:pPr>
      <w:r>
        <w:rPr>
          <w:rFonts w:ascii="Times New Roman"/>
          <w:b w:val="false"/>
          <w:i w:val="false"/>
          <w:color w:val="000000"/>
          <w:sz w:val="28"/>
        </w:rPr>
        <w:t>
      болат сортаментің, маркаларын және жазу металдарға рұқсатнама;</w:t>
      </w:r>
    </w:p>
    <w:bookmarkEnd w:id="2500"/>
    <w:bookmarkStart w:name="z2515" w:id="2501"/>
    <w:p>
      <w:pPr>
        <w:spacing w:after="0"/>
        <w:ind w:left="0"/>
        <w:jc w:val="both"/>
      </w:pPr>
      <w:r>
        <w:rPr>
          <w:rFonts w:ascii="Times New Roman"/>
          <w:b w:val="false"/>
          <w:i w:val="false"/>
          <w:color w:val="000000"/>
          <w:sz w:val="28"/>
        </w:rPr>
        <w:t>
      құрылғылардың жұмыс істеу барысындағы ақаулықтарының себептері;</w:t>
      </w:r>
    </w:p>
    <w:bookmarkEnd w:id="2501"/>
    <w:bookmarkStart w:name="z2516" w:id="2502"/>
    <w:p>
      <w:pPr>
        <w:spacing w:after="0"/>
        <w:ind w:left="0"/>
        <w:jc w:val="both"/>
      </w:pPr>
      <w:r>
        <w:rPr>
          <w:rFonts w:ascii="Times New Roman"/>
          <w:b w:val="false"/>
          <w:i w:val="false"/>
          <w:color w:val="000000"/>
          <w:sz w:val="28"/>
        </w:rPr>
        <w:t>
      қабатты болат бетін кедір-бұдырлығы және жолақ (тазалық өндеуінің сыныптарының) параметрі.</w:t>
      </w:r>
    </w:p>
    <w:bookmarkEnd w:id="2502"/>
    <w:bookmarkStart w:name="z2517" w:id="2503"/>
    <w:p>
      <w:pPr>
        <w:spacing w:after="0"/>
        <w:ind w:left="0"/>
        <w:jc w:val="left"/>
      </w:pPr>
      <w:r>
        <w:rPr>
          <w:rFonts w:ascii="Times New Roman"/>
          <w:b/>
          <w:i w:val="false"/>
          <w:color w:val="000000"/>
        </w:rPr>
        <w:t xml:space="preserve"> 6-параграф. Бейтарап газ қондырғысының аппаратшысы, 2-разряд</w:t>
      </w:r>
    </w:p>
    <w:bookmarkEnd w:id="2503"/>
    <w:bookmarkStart w:name="z2518" w:id="2504"/>
    <w:p>
      <w:pPr>
        <w:spacing w:after="0"/>
        <w:ind w:left="0"/>
        <w:jc w:val="both"/>
      </w:pPr>
      <w:r>
        <w:rPr>
          <w:rFonts w:ascii="Times New Roman"/>
          <w:b w:val="false"/>
          <w:i w:val="false"/>
          <w:color w:val="000000"/>
          <w:sz w:val="28"/>
        </w:rPr>
        <w:t>
      338. Жұмыс сипаттамасы:</w:t>
      </w:r>
    </w:p>
    <w:bookmarkEnd w:id="2504"/>
    <w:bookmarkStart w:name="z2519" w:id="2505"/>
    <w:p>
      <w:pPr>
        <w:spacing w:after="0"/>
        <w:ind w:left="0"/>
        <w:jc w:val="both"/>
      </w:pPr>
      <w:r>
        <w:rPr>
          <w:rFonts w:ascii="Times New Roman"/>
          <w:b w:val="false"/>
          <w:i w:val="false"/>
          <w:color w:val="000000"/>
          <w:sz w:val="28"/>
        </w:rPr>
        <w:t>
      сағатына 150 текше метрге дейінгі өнімділіктегі қондырғыларда бейтарап газды алудың технологиялық процесін жүргізу және оны біліктілігі анағұрлым жоғары аппаратшының басшылығымен термиялық пешке жіберу;</w:t>
      </w:r>
    </w:p>
    <w:bookmarkEnd w:id="2505"/>
    <w:bookmarkStart w:name="z2520" w:id="2506"/>
    <w:p>
      <w:pPr>
        <w:spacing w:after="0"/>
        <w:ind w:left="0"/>
        <w:jc w:val="both"/>
      </w:pPr>
      <w:r>
        <w:rPr>
          <w:rFonts w:ascii="Times New Roman"/>
          <w:b w:val="false"/>
          <w:i w:val="false"/>
          <w:color w:val="000000"/>
          <w:sz w:val="28"/>
        </w:rPr>
        <w:t xml:space="preserve">
      газдың химиялық құрамын анықтау үшін реактивтерді беру, талдау үшін сынамаларды іріктеу; </w:t>
      </w:r>
    </w:p>
    <w:bookmarkEnd w:id="2506"/>
    <w:bookmarkStart w:name="z2521" w:id="2507"/>
    <w:p>
      <w:pPr>
        <w:spacing w:after="0"/>
        <w:ind w:left="0"/>
        <w:jc w:val="both"/>
      </w:pPr>
      <w:r>
        <w:rPr>
          <w:rFonts w:ascii="Times New Roman"/>
          <w:b w:val="false"/>
          <w:i w:val="false"/>
          <w:color w:val="000000"/>
          <w:sz w:val="28"/>
        </w:rPr>
        <w:t xml:space="preserve">
      тамшы ұстағыштардан суды ағызу және салқындату үшін су беруді реттеу; </w:t>
      </w:r>
    </w:p>
    <w:bookmarkEnd w:id="2507"/>
    <w:bookmarkStart w:name="z2522" w:id="2508"/>
    <w:p>
      <w:pPr>
        <w:spacing w:after="0"/>
        <w:ind w:left="0"/>
        <w:jc w:val="both"/>
      </w:pPr>
      <w:r>
        <w:rPr>
          <w:rFonts w:ascii="Times New Roman"/>
          <w:b w:val="false"/>
          <w:i w:val="false"/>
          <w:color w:val="000000"/>
          <w:sz w:val="28"/>
        </w:rPr>
        <w:t xml:space="preserve">
      қондырғы тетіктерін жуу және майлау; </w:t>
      </w:r>
    </w:p>
    <w:bookmarkEnd w:id="2508"/>
    <w:bookmarkStart w:name="z2523" w:id="2509"/>
    <w:p>
      <w:pPr>
        <w:spacing w:after="0"/>
        <w:ind w:left="0"/>
        <w:jc w:val="both"/>
      </w:pPr>
      <w:r>
        <w:rPr>
          <w:rFonts w:ascii="Times New Roman"/>
          <w:b w:val="false"/>
          <w:i w:val="false"/>
          <w:color w:val="000000"/>
          <w:sz w:val="28"/>
        </w:rPr>
        <w:t xml:space="preserve">
      жабдықты түзеу және жөндеуге қатысу; </w:t>
      </w:r>
    </w:p>
    <w:bookmarkEnd w:id="2509"/>
    <w:bookmarkStart w:name="z2524" w:id="2510"/>
    <w:p>
      <w:pPr>
        <w:spacing w:after="0"/>
        <w:ind w:left="0"/>
        <w:jc w:val="both"/>
      </w:pPr>
      <w:r>
        <w:rPr>
          <w:rFonts w:ascii="Times New Roman"/>
          <w:b w:val="false"/>
          <w:i w:val="false"/>
          <w:color w:val="000000"/>
          <w:sz w:val="28"/>
        </w:rPr>
        <w:t xml:space="preserve">
      қызмет көрсететін жабдықтар жұмысындағы ақауларды анықтау және жою. </w:t>
      </w:r>
    </w:p>
    <w:bookmarkEnd w:id="2510"/>
    <w:bookmarkStart w:name="z2525" w:id="2511"/>
    <w:p>
      <w:pPr>
        <w:spacing w:after="0"/>
        <w:ind w:left="0"/>
        <w:jc w:val="both"/>
      </w:pPr>
      <w:r>
        <w:rPr>
          <w:rFonts w:ascii="Times New Roman"/>
          <w:b w:val="false"/>
          <w:i w:val="false"/>
          <w:color w:val="000000"/>
          <w:sz w:val="28"/>
        </w:rPr>
        <w:t xml:space="preserve">
      339. Білуге тиіс: </w:t>
      </w:r>
    </w:p>
    <w:bookmarkEnd w:id="2511"/>
    <w:bookmarkStart w:name="z2526" w:id="2512"/>
    <w:p>
      <w:pPr>
        <w:spacing w:after="0"/>
        <w:ind w:left="0"/>
        <w:jc w:val="both"/>
      </w:pPr>
      <w:r>
        <w:rPr>
          <w:rFonts w:ascii="Times New Roman"/>
          <w:b w:val="false"/>
          <w:i w:val="false"/>
          <w:color w:val="000000"/>
          <w:sz w:val="28"/>
        </w:rPr>
        <w:t xml:space="preserve">
      бейтарап газды алудың технологиялық процестерінің негіздері; </w:t>
      </w:r>
    </w:p>
    <w:bookmarkEnd w:id="2512"/>
    <w:bookmarkStart w:name="z2527" w:id="2513"/>
    <w:p>
      <w:pPr>
        <w:spacing w:after="0"/>
        <w:ind w:left="0"/>
        <w:jc w:val="both"/>
      </w:pPr>
      <w:r>
        <w:rPr>
          <w:rFonts w:ascii="Times New Roman"/>
          <w:b w:val="false"/>
          <w:i w:val="false"/>
          <w:color w:val="000000"/>
          <w:sz w:val="28"/>
        </w:rPr>
        <w:t>
      бейтарап газды алу қондырғысының құрылғысы және жұмыс істеу принципі;</w:t>
      </w:r>
    </w:p>
    <w:bookmarkEnd w:id="2513"/>
    <w:bookmarkStart w:name="z2528" w:id="2514"/>
    <w:p>
      <w:pPr>
        <w:spacing w:after="0"/>
        <w:ind w:left="0"/>
        <w:jc w:val="both"/>
      </w:pPr>
      <w:r>
        <w:rPr>
          <w:rFonts w:ascii="Times New Roman"/>
          <w:b w:val="false"/>
          <w:i w:val="false"/>
          <w:color w:val="000000"/>
          <w:sz w:val="28"/>
        </w:rPr>
        <w:t>
      газ сапасына мемлекеттік стандарттардың талаптары;</w:t>
      </w:r>
    </w:p>
    <w:bookmarkEnd w:id="2514"/>
    <w:bookmarkStart w:name="z2529" w:id="2515"/>
    <w:p>
      <w:pPr>
        <w:spacing w:after="0"/>
        <w:ind w:left="0"/>
        <w:jc w:val="both"/>
      </w:pPr>
      <w:r>
        <w:rPr>
          <w:rFonts w:ascii="Times New Roman"/>
          <w:b w:val="false"/>
          <w:i w:val="false"/>
          <w:color w:val="000000"/>
          <w:sz w:val="28"/>
        </w:rPr>
        <w:t xml:space="preserve">
      слесарьлық іс. </w:t>
      </w:r>
    </w:p>
    <w:bookmarkEnd w:id="2515"/>
    <w:bookmarkStart w:name="z2530" w:id="2516"/>
    <w:p>
      <w:pPr>
        <w:spacing w:after="0"/>
        <w:ind w:left="0"/>
        <w:jc w:val="both"/>
      </w:pPr>
      <w:r>
        <w:rPr>
          <w:rFonts w:ascii="Times New Roman"/>
          <w:b w:val="false"/>
          <w:i w:val="false"/>
          <w:color w:val="000000"/>
          <w:sz w:val="28"/>
        </w:rPr>
        <w:t>
      Өнімділігі сағатына 150 текше метрден 300 текше метрге дейінгі бейтарап газ қондырғыларына қызмет көрсету кезінде - 3-разряд.</w:t>
      </w:r>
    </w:p>
    <w:bookmarkEnd w:id="2516"/>
    <w:bookmarkStart w:name="z2531" w:id="2517"/>
    <w:p>
      <w:pPr>
        <w:spacing w:after="0"/>
        <w:ind w:left="0"/>
        <w:jc w:val="both"/>
      </w:pPr>
      <w:r>
        <w:rPr>
          <w:rFonts w:ascii="Times New Roman"/>
          <w:b w:val="false"/>
          <w:i w:val="false"/>
          <w:color w:val="000000"/>
          <w:sz w:val="28"/>
        </w:rPr>
        <w:t>
      Өнімділігі сағатына 300 текше метрден жоғары бейтарап газ қондырғыларына қызмет көрсету кезінде - 4-разряд.</w:t>
      </w:r>
    </w:p>
    <w:bookmarkEnd w:id="2517"/>
    <w:bookmarkStart w:name="z2532" w:id="2518"/>
    <w:p>
      <w:pPr>
        <w:spacing w:after="0"/>
        <w:ind w:left="0"/>
        <w:jc w:val="left"/>
      </w:pPr>
      <w:r>
        <w:rPr>
          <w:rFonts w:ascii="Times New Roman"/>
          <w:b/>
          <w:i w:val="false"/>
          <w:color w:val="000000"/>
        </w:rPr>
        <w:t xml:space="preserve"> 7-параграф. Бейтарап газ қондырғысының аппаратшысы, 3-разряд</w:t>
      </w:r>
    </w:p>
    <w:bookmarkEnd w:id="2518"/>
    <w:bookmarkStart w:name="z2533" w:id="2519"/>
    <w:p>
      <w:pPr>
        <w:spacing w:after="0"/>
        <w:ind w:left="0"/>
        <w:jc w:val="both"/>
      </w:pPr>
      <w:r>
        <w:rPr>
          <w:rFonts w:ascii="Times New Roman"/>
          <w:b w:val="false"/>
          <w:i w:val="false"/>
          <w:color w:val="000000"/>
          <w:sz w:val="28"/>
        </w:rPr>
        <w:t xml:space="preserve">
      340. Жұмыс сипаттамасы: </w:t>
      </w:r>
    </w:p>
    <w:bookmarkEnd w:id="2519"/>
    <w:bookmarkStart w:name="z2534" w:id="2520"/>
    <w:p>
      <w:pPr>
        <w:spacing w:after="0"/>
        <w:ind w:left="0"/>
        <w:jc w:val="both"/>
      </w:pPr>
      <w:r>
        <w:rPr>
          <w:rFonts w:ascii="Times New Roman"/>
          <w:b w:val="false"/>
          <w:i w:val="false"/>
          <w:color w:val="000000"/>
          <w:sz w:val="28"/>
        </w:rPr>
        <w:t xml:space="preserve">
      өнімділігі сағатына 150 текше метрге дейінгі қондырғыларда бейтарап газды алудың технологиялық процесін жүргізу және оны термиялық пешке жіберу; </w:t>
      </w:r>
    </w:p>
    <w:bookmarkEnd w:id="2520"/>
    <w:bookmarkStart w:name="z2535" w:id="2521"/>
    <w:p>
      <w:pPr>
        <w:spacing w:after="0"/>
        <w:ind w:left="0"/>
        <w:jc w:val="both"/>
      </w:pPr>
      <w:r>
        <w:rPr>
          <w:rFonts w:ascii="Times New Roman"/>
          <w:b w:val="false"/>
          <w:i w:val="false"/>
          <w:color w:val="000000"/>
          <w:sz w:val="28"/>
        </w:rPr>
        <w:t xml:space="preserve">
      ауаны, газды, сұйық және диссоциацияланған аммиакты, техникалық азотты, сутегін, моноэтаноламинді, фреонды, керосинді жіберуді реттеу; </w:t>
      </w:r>
    </w:p>
    <w:bookmarkEnd w:id="2521"/>
    <w:bookmarkStart w:name="z2536" w:id="2522"/>
    <w:p>
      <w:pPr>
        <w:spacing w:after="0"/>
        <w:ind w:left="0"/>
        <w:jc w:val="both"/>
      </w:pPr>
      <w:r>
        <w:rPr>
          <w:rFonts w:ascii="Times New Roman"/>
          <w:b w:val="false"/>
          <w:i w:val="false"/>
          <w:color w:val="000000"/>
          <w:sz w:val="28"/>
        </w:rPr>
        <w:t>
      газ, су және қысылған газдың қажетті қысымы мен сапасын қамтамасыз ету;</w:t>
      </w:r>
    </w:p>
    <w:bookmarkEnd w:id="2522"/>
    <w:bookmarkStart w:name="z2537" w:id="2523"/>
    <w:p>
      <w:pPr>
        <w:spacing w:after="0"/>
        <w:ind w:left="0"/>
        <w:jc w:val="both"/>
      </w:pPr>
      <w:r>
        <w:rPr>
          <w:rFonts w:ascii="Times New Roman"/>
          <w:b w:val="false"/>
          <w:i w:val="false"/>
          <w:color w:val="000000"/>
          <w:sz w:val="28"/>
        </w:rPr>
        <w:t xml:space="preserve">
      агрегаттардағы ерітіндінің, бөлістің бүкіл бойындағы, күйдіру камерасындағы, диссоциаторлардағы, булағыштағы, газ температурасы мен қысымын, автоматты газ талдаушылардың көрсеткіштерін, мұнарадағы күкірт сутегінің сіңірілуін, дайын қорғаныш газының ылғалдылығын, тозаң тұтқыштардан және күйдіру камерасының құбырлы мұздатқышынан конденсаттың шығарылуын қадағалау; </w:t>
      </w:r>
    </w:p>
    <w:bookmarkEnd w:id="2523"/>
    <w:bookmarkStart w:name="z2538" w:id="2524"/>
    <w:p>
      <w:pPr>
        <w:spacing w:after="0"/>
        <w:ind w:left="0"/>
        <w:jc w:val="both"/>
      </w:pPr>
      <w:r>
        <w:rPr>
          <w:rFonts w:ascii="Times New Roman"/>
          <w:b w:val="false"/>
          <w:i w:val="false"/>
          <w:color w:val="000000"/>
          <w:sz w:val="28"/>
        </w:rPr>
        <w:t xml:space="preserve">
      қондырғыны түзеу. </w:t>
      </w:r>
    </w:p>
    <w:bookmarkEnd w:id="2524"/>
    <w:bookmarkStart w:name="z2539" w:id="2525"/>
    <w:p>
      <w:pPr>
        <w:spacing w:after="0"/>
        <w:ind w:left="0"/>
        <w:jc w:val="both"/>
      </w:pPr>
      <w:r>
        <w:rPr>
          <w:rFonts w:ascii="Times New Roman"/>
          <w:b w:val="false"/>
          <w:i w:val="false"/>
          <w:color w:val="000000"/>
          <w:sz w:val="28"/>
        </w:rPr>
        <w:t xml:space="preserve">
      341. Білуге тиіс: </w:t>
      </w:r>
    </w:p>
    <w:bookmarkEnd w:id="2525"/>
    <w:bookmarkStart w:name="z2540" w:id="2526"/>
    <w:p>
      <w:pPr>
        <w:spacing w:after="0"/>
        <w:ind w:left="0"/>
        <w:jc w:val="both"/>
      </w:pPr>
      <w:r>
        <w:rPr>
          <w:rFonts w:ascii="Times New Roman"/>
          <w:b w:val="false"/>
          <w:i w:val="false"/>
          <w:color w:val="000000"/>
          <w:sz w:val="28"/>
        </w:rPr>
        <w:t xml:space="preserve">
      бейтарап газды алу технологиясы; </w:t>
      </w:r>
    </w:p>
    <w:bookmarkEnd w:id="2526"/>
    <w:bookmarkStart w:name="z2541" w:id="2527"/>
    <w:p>
      <w:pPr>
        <w:spacing w:after="0"/>
        <w:ind w:left="0"/>
        <w:jc w:val="both"/>
      </w:pPr>
      <w:r>
        <w:rPr>
          <w:rFonts w:ascii="Times New Roman"/>
          <w:b w:val="false"/>
          <w:i w:val="false"/>
          <w:color w:val="000000"/>
          <w:sz w:val="28"/>
        </w:rPr>
        <w:t>
      бейтарап газды алу қондырғысының техникалық пайдалану қағидалары;</w:t>
      </w:r>
    </w:p>
    <w:bookmarkEnd w:id="2527"/>
    <w:bookmarkStart w:name="z2542" w:id="2528"/>
    <w:p>
      <w:pPr>
        <w:spacing w:after="0"/>
        <w:ind w:left="0"/>
        <w:jc w:val="both"/>
      </w:pPr>
      <w:r>
        <w:rPr>
          <w:rFonts w:ascii="Times New Roman"/>
          <w:b w:val="false"/>
          <w:i w:val="false"/>
          <w:color w:val="000000"/>
          <w:sz w:val="28"/>
        </w:rPr>
        <w:t xml:space="preserve">
      бейтарап газдың тағайындалымы және физикалық-химиялық қасиеттері және оның оның ылғалдылығына, концентрациясы мен химиялық құрамына байланысты металға әсері; </w:t>
      </w:r>
    </w:p>
    <w:bookmarkEnd w:id="2528"/>
    <w:bookmarkStart w:name="z2543" w:id="2529"/>
    <w:p>
      <w:pPr>
        <w:spacing w:after="0"/>
        <w:ind w:left="0"/>
        <w:jc w:val="both"/>
      </w:pPr>
      <w:r>
        <w:rPr>
          <w:rFonts w:ascii="Times New Roman"/>
          <w:b w:val="false"/>
          <w:i w:val="false"/>
          <w:color w:val="000000"/>
          <w:sz w:val="28"/>
        </w:rPr>
        <w:t>
      моноэтаноломиннің, фреонның, аммиактың, сутегінің, катализатордың, аллюмосиликагельдің және аралас кокс домналық газдың физикалық-химиялық қасиеттері.</w:t>
      </w:r>
    </w:p>
    <w:bookmarkEnd w:id="2529"/>
    <w:bookmarkStart w:name="z2544" w:id="2530"/>
    <w:p>
      <w:pPr>
        <w:spacing w:after="0"/>
        <w:ind w:left="0"/>
        <w:jc w:val="both"/>
      </w:pPr>
      <w:r>
        <w:rPr>
          <w:rFonts w:ascii="Times New Roman"/>
          <w:b w:val="false"/>
          <w:i w:val="false"/>
          <w:color w:val="000000"/>
          <w:sz w:val="28"/>
        </w:rPr>
        <w:t>
      Өнімділігі сағатына 150 текше метрден 300 текше метрге дейінгі бейтарап газ қондырғыларына қызмет көрсету кезінде - 4-разряд.</w:t>
      </w:r>
    </w:p>
    <w:bookmarkEnd w:id="2530"/>
    <w:bookmarkStart w:name="z2545" w:id="2531"/>
    <w:p>
      <w:pPr>
        <w:spacing w:after="0"/>
        <w:ind w:left="0"/>
        <w:jc w:val="both"/>
      </w:pPr>
      <w:r>
        <w:rPr>
          <w:rFonts w:ascii="Times New Roman"/>
          <w:b w:val="false"/>
          <w:i w:val="false"/>
          <w:color w:val="000000"/>
          <w:sz w:val="28"/>
        </w:rPr>
        <w:t>
      Өнімділігі сағатына 300 текше метрден жоғары бейтарап газ қондырғыларына немесе газ қорғаныш немесе сутекті қондырғыларға қызмет көрсету кезінде - 5-разряд.</w:t>
      </w:r>
    </w:p>
    <w:bookmarkEnd w:id="2531"/>
    <w:bookmarkStart w:name="z2546" w:id="2532"/>
    <w:p>
      <w:pPr>
        <w:spacing w:after="0"/>
        <w:ind w:left="0"/>
        <w:jc w:val="left"/>
      </w:pPr>
      <w:r>
        <w:rPr>
          <w:rFonts w:ascii="Times New Roman"/>
          <w:b/>
          <w:i w:val="false"/>
          <w:color w:val="000000"/>
        </w:rPr>
        <w:t xml:space="preserve"> 8-параграф. Болат ағызу машинасының машинисі, 3-разряд</w:t>
      </w:r>
    </w:p>
    <w:bookmarkEnd w:id="2532"/>
    <w:bookmarkStart w:name="z2547" w:id="2533"/>
    <w:p>
      <w:pPr>
        <w:spacing w:after="0"/>
        <w:ind w:left="0"/>
        <w:jc w:val="both"/>
      </w:pPr>
      <w:r>
        <w:rPr>
          <w:rFonts w:ascii="Times New Roman"/>
          <w:b w:val="false"/>
          <w:i w:val="false"/>
          <w:color w:val="000000"/>
          <w:sz w:val="28"/>
        </w:rPr>
        <w:t xml:space="preserve">
      342. Жұмыс сипаттамасы: </w:t>
      </w:r>
    </w:p>
    <w:bookmarkEnd w:id="2533"/>
    <w:bookmarkStart w:name="z2548" w:id="2534"/>
    <w:p>
      <w:pPr>
        <w:spacing w:after="0"/>
        <w:ind w:left="0"/>
        <w:jc w:val="both"/>
      </w:pPr>
      <w:r>
        <w:rPr>
          <w:rFonts w:ascii="Times New Roman"/>
          <w:b w:val="false"/>
          <w:i w:val="false"/>
          <w:color w:val="000000"/>
          <w:sz w:val="28"/>
        </w:rPr>
        <w:t xml:space="preserve">
      болат жолақтарын салқын илемдауде қолданылатын илем арқалықтарына бедерді салу үшін болат ағыны машинасын басқару; </w:t>
      </w:r>
    </w:p>
    <w:bookmarkEnd w:id="2534"/>
    <w:bookmarkStart w:name="z2549" w:id="2535"/>
    <w:p>
      <w:pPr>
        <w:spacing w:after="0"/>
        <w:ind w:left="0"/>
        <w:jc w:val="both"/>
      </w:pPr>
      <w:r>
        <w:rPr>
          <w:rFonts w:ascii="Times New Roman"/>
          <w:b w:val="false"/>
          <w:i w:val="false"/>
          <w:color w:val="000000"/>
          <w:sz w:val="28"/>
        </w:rPr>
        <w:t>
      болат ағыны аппаратына болат бытырасының қажетті мөлшерін себу, арбаға арқалықты орнату, оларды болат ағыны машинасының камерасына беру, илем арқалығының бөшке ұзындығына жылжымалы шүмекті жылжыту механизмін бапта;</w:t>
      </w:r>
    </w:p>
    <w:bookmarkEnd w:id="2535"/>
    <w:bookmarkStart w:name="z2550" w:id="2536"/>
    <w:p>
      <w:pPr>
        <w:spacing w:after="0"/>
        <w:ind w:left="0"/>
        <w:jc w:val="both"/>
      </w:pPr>
      <w:r>
        <w:rPr>
          <w:rFonts w:ascii="Times New Roman"/>
          <w:b w:val="false"/>
          <w:i w:val="false"/>
          <w:color w:val="000000"/>
          <w:sz w:val="28"/>
        </w:rPr>
        <w:t xml:space="preserve">
      болат ағыны машинасының камерасына ауа мен болат бытырасының берілу ара-қатынасын иінтіректер көмегі арқылы реттеу; </w:t>
      </w:r>
    </w:p>
    <w:bookmarkEnd w:id="2536"/>
    <w:bookmarkStart w:name="z2551" w:id="2537"/>
    <w:p>
      <w:pPr>
        <w:spacing w:after="0"/>
        <w:ind w:left="0"/>
        <w:jc w:val="both"/>
      </w:pPr>
      <w:r>
        <w:rPr>
          <w:rFonts w:ascii="Times New Roman"/>
          <w:b w:val="false"/>
          <w:i w:val="false"/>
          <w:color w:val="000000"/>
          <w:sz w:val="28"/>
        </w:rPr>
        <w:t xml:space="preserve">
      қызмет көрсететін құрал-жабдықтар жұмысында ақаулықтарды анықтау және жою, оларды жөндеуге қатысу. </w:t>
      </w:r>
    </w:p>
    <w:bookmarkEnd w:id="2537"/>
    <w:bookmarkStart w:name="z2552" w:id="2538"/>
    <w:p>
      <w:pPr>
        <w:spacing w:after="0"/>
        <w:ind w:left="0"/>
        <w:jc w:val="both"/>
      </w:pPr>
      <w:r>
        <w:rPr>
          <w:rFonts w:ascii="Times New Roman"/>
          <w:b w:val="false"/>
          <w:i w:val="false"/>
          <w:color w:val="000000"/>
          <w:sz w:val="28"/>
        </w:rPr>
        <w:t xml:space="preserve">
      343. Білуге тиіс: </w:t>
      </w:r>
    </w:p>
    <w:bookmarkEnd w:id="2538"/>
    <w:bookmarkStart w:name="z2553" w:id="2539"/>
    <w:p>
      <w:pPr>
        <w:spacing w:after="0"/>
        <w:ind w:left="0"/>
        <w:jc w:val="both"/>
      </w:pPr>
      <w:r>
        <w:rPr>
          <w:rFonts w:ascii="Times New Roman"/>
          <w:b w:val="false"/>
          <w:i w:val="false"/>
          <w:color w:val="000000"/>
          <w:sz w:val="28"/>
        </w:rPr>
        <w:t xml:space="preserve">
      болат ағыны машиналарында илем арқалықтарына бедерді салу технологиясы; </w:t>
      </w:r>
    </w:p>
    <w:bookmarkEnd w:id="2539"/>
    <w:bookmarkStart w:name="z2554" w:id="2540"/>
    <w:p>
      <w:pPr>
        <w:spacing w:after="0"/>
        <w:ind w:left="0"/>
        <w:jc w:val="both"/>
      </w:pPr>
      <w:r>
        <w:rPr>
          <w:rFonts w:ascii="Times New Roman"/>
          <w:b w:val="false"/>
          <w:i w:val="false"/>
          <w:color w:val="000000"/>
          <w:sz w:val="28"/>
        </w:rPr>
        <w:t xml:space="preserve">
      қызмет көрсететін машинаны баптау қағидалары; </w:t>
      </w:r>
    </w:p>
    <w:bookmarkEnd w:id="2540"/>
    <w:bookmarkStart w:name="z2555" w:id="2541"/>
    <w:p>
      <w:pPr>
        <w:spacing w:after="0"/>
        <w:ind w:left="0"/>
        <w:jc w:val="both"/>
      </w:pPr>
      <w:r>
        <w:rPr>
          <w:rFonts w:ascii="Times New Roman"/>
          <w:b w:val="false"/>
          <w:i w:val="false"/>
          <w:color w:val="000000"/>
          <w:sz w:val="28"/>
        </w:rPr>
        <w:t xml:space="preserve">
      машинаның барлық түйіндерінің және басқару құралдарының жұмыс істеу қағидаттары; </w:t>
      </w:r>
    </w:p>
    <w:bookmarkEnd w:id="2541"/>
    <w:bookmarkStart w:name="z2556" w:id="2542"/>
    <w:p>
      <w:pPr>
        <w:spacing w:after="0"/>
        <w:ind w:left="0"/>
        <w:jc w:val="both"/>
      </w:pPr>
      <w:r>
        <w:rPr>
          <w:rFonts w:ascii="Times New Roman"/>
          <w:b w:val="false"/>
          <w:i w:val="false"/>
          <w:color w:val="000000"/>
          <w:sz w:val="28"/>
        </w:rPr>
        <w:t xml:space="preserve">
      металды салқын илемдеу үшін арқалықтарды дайындау үшін қолданылатын металл қасиеті; </w:t>
      </w:r>
    </w:p>
    <w:bookmarkEnd w:id="2542"/>
    <w:bookmarkStart w:name="z2557" w:id="2543"/>
    <w:p>
      <w:pPr>
        <w:spacing w:after="0"/>
        <w:ind w:left="0"/>
        <w:jc w:val="both"/>
      </w:pPr>
      <w:r>
        <w:rPr>
          <w:rFonts w:ascii="Times New Roman"/>
          <w:b w:val="false"/>
          <w:i w:val="false"/>
          <w:color w:val="000000"/>
          <w:sz w:val="28"/>
        </w:rPr>
        <w:t xml:space="preserve">
      слесарьлық іс. </w:t>
      </w:r>
    </w:p>
    <w:bookmarkEnd w:id="2543"/>
    <w:bookmarkStart w:name="z2558" w:id="2544"/>
    <w:p>
      <w:pPr>
        <w:spacing w:after="0"/>
        <w:ind w:left="0"/>
        <w:jc w:val="left"/>
      </w:pPr>
      <w:r>
        <w:rPr>
          <w:rFonts w:ascii="Times New Roman"/>
          <w:b/>
          <w:i w:val="false"/>
          <w:color w:val="000000"/>
        </w:rPr>
        <w:t xml:space="preserve"> 9-параграф. Болат ағызу машинасының машинисі, 4-разряд</w:t>
      </w:r>
    </w:p>
    <w:bookmarkEnd w:id="2544"/>
    <w:bookmarkStart w:name="z2559" w:id="2545"/>
    <w:p>
      <w:pPr>
        <w:spacing w:after="0"/>
        <w:ind w:left="0"/>
        <w:jc w:val="both"/>
      </w:pPr>
      <w:r>
        <w:rPr>
          <w:rFonts w:ascii="Times New Roman"/>
          <w:b w:val="false"/>
          <w:i w:val="false"/>
          <w:color w:val="000000"/>
          <w:sz w:val="28"/>
        </w:rPr>
        <w:t xml:space="preserve">
      344. Жұмыс сипаттамасы: </w:t>
      </w:r>
    </w:p>
    <w:bookmarkEnd w:id="2545"/>
    <w:bookmarkStart w:name="z2560" w:id="2546"/>
    <w:p>
      <w:pPr>
        <w:spacing w:after="0"/>
        <w:ind w:left="0"/>
        <w:jc w:val="both"/>
      </w:pPr>
      <w:r>
        <w:rPr>
          <w:rFonts w:ascii="Times New Roman"/>
          <w:b w:val="false"/>
          <w:i w:val="false"/>
          <w:color w:val="000000"/>
          <w:sz w:val="28"/>
        </w:rPr>
        <w:t>
      үздіксіз өңдеу агрегаттарында орнатылған болат ағытушы машиналар мен бытыра өлшеу қондырғыларында ыстықтай илектелген тот баспайтын жолақтардың бетінен және минутына 2000 килограмға дейін ұсақтағыш механизмдердің өнімділігі бар коррозияға қарсы жабын желісінде орнатылған бытыра өлшеу қондырғыларында құбырлардың бетінен қабыршақты кетіру технологиялық процесін жүргізу;</w:t>
      </w:r>
    </w:p>
    <w:bookmarkEnd w:id="2546"/>
    <w:bookmarkStart w:name="z2561" w:id="2547"/>
    <w:p>
      <w:pPr>
        <w:spacing w:after="0"/>
        <w:ind w:left="0"/>
        <w:jc w:val="both"/>
      </w:pPr>
      <w:r>
        <w:rPr>
          <w:rFonts w:ascii="Times New Roman"/>
          <w:b w:val="false"/>
          <w:i w:val="false"/>
          <w:color w:val="000000"/>
          <w:sz w:val="28"/>
        </w:rPr>
        <w:t xml:space="preserve">
      біліктілігі анағұрлым жоғары машинист басшылығымен минутына 2000 килограмнан астам бытыра беру механизмдерінің өнімділігімен болат ағыны машиналарында және үздіксіз улау агрегаттарында орнатылған ыстық тот баспайтын жолақ қабаттарынан және коррозияға қарсы жабын желісінде орнатылған бытыра белгілеу қондырғыларында құбыр бетінен отқабыршықты жоюдың технологиялық процесін жүргізу; </w:t>
      </w:r>
    </w:p>
    <w:bookmarkEnd w:id="2547"/>
    <w:bookmarkStart w:name="z2562" w:id="2548"/>
    <w:p>
      <w:pPr>
        <w:spacing w:after="0"/>
        <w:ind w:left="0"/>
        <w:jc w:val="both"/>
      </w:pPr>
      <w:r>
        <w:rPr>
          <w:rFonts w:ascii="Times New Roman"/>
          <w:b w:val="false"/>
          <w:i w:val="false"/>
          <w:color w:val="000000"/>
          <w:sz w:val="28"/>
        </w:rPr>
        <w:t>
      болаттың әртүрлі таңбаларын өңдеу үшін бытыра мөлшерін іріктеу, қозғалыстағы жолаққа, құбырға бытыраны беру механизмдерін баптау, бытыраны тастау жылдамдығы мен санын реттеу;</w:t>
      </w:r>
    </w:p>
    <w:bookmarkEnd w:id="2548"/>
    <w:bookmarkStart w:name="z2563" w:id="2549"/>
    <w:p>
      <w:pPr>
        <w:spacing w:after="0"/>
        <w:ind w:left="0"/>
        <w:jc w:val="both"/>
      </w:pPr>
      <w:r>
        <w:rPr>
          <w:rFonts w:ascii="Times New Roman"/>
          <w:b w:val="false"/>
          <w:i w:val="false"/>
          <w:color w:val="000000"/>
          <w:sz w:val="28"/>
        </w:rPr>
        <w:t xml:space="preserve">
      жолақтар мен құбырларды тазарту сапасын, механизмдерді беру күректерінің тозу дәрежесін анықтау және оларды ауыстыру; </w:t>
      </w:r>
    </w:p>
    <w:bookmarkEnd w:id="2549"/>
    <w:bookmarkStart w:name="z2564" w:id="2550"/>
    <w:p>
      <w:pPr>
        <w:spacing w:after="0"/>
        <w:ind w:left="0"/>
        <w:jc w:val="both"/>
      </w:pPr>
      <w:r>
        <w:rPr>
          <w:rFonts w:ascii="Times New Roman"/>
          <w:b w:val="false"/>
          <w:i w:val="false"/>
          <w:color w:val="000000"/>
          <w:sz w:val="28"/>
        </w:rPr>
        <w:t xml:space="preserve">
      машинаны күту және ағымдағы жөндеулерді жүргізуге қатысу. </w:t>
      </w:r>
    </w:p>
    <w:bookmarkEnd w:id="2550"/>
    <w:bookmarkStart w:name="z2565" w:id="2551"/>
    <w:p>
      <w:pPr>
        <w:spacing w:after="0"/>
        <w:ind w:left="0"/>
        <w:jc w:val="both"/>
      </w:pPr>
      <w:r>
        <w:rPr>
          <w:rFonts w:ascii="Times New Roman"/>
          <w:b w:val="false"/>
          <w:i w:val="false"/>
          <w:color w:val="000000"/>
          <w:sz w:val="28"/>
        </w:rPr>
        <w:t xml:space="preserve">
      345. Білуге тиіс: </w:t>
      </w:r>
    </w:p>
    <w:bookmarkEnd w:id="2551"/>
    <w:bookmarkStart w:name="z2566" w:id="2552"/>
    <w:p>
      <w:pPr>
        <w:spacing w:after="0"/>
        <w:ind w:left="0"/>
        <w:jc w:val="both"/>
      </w:pPr>
      <w:r>
        <w:rPr>
          <w:rFonts w:ascii="Times New Roman"/>
          <w:b w:val="false"/>
          <w:i w:val="false"/>
          <w:color w:val="000000"/>
          <w:sz w:val="28"/>
        </w:rPr>
        <w:t xml:space="preserve">
      бытырамен отқабыршақты жою технологиясы, бытыра белгілеу қондырғысының барлық түйіндері және басқару құралдарының құрылғысы, техникалық пайдалану қағидалары; </w:t>
      </w:r>
    </w:p>
    <w:bookmarkEnd w:id="2552"/>
    <w:bookmarkStart w:name="z2567" w:id="2553"/>
    <w:p>
      <w:pPr>
        <w:spacing w:after="0"/>
        <w:ind w:left="0"/>
        <w:jc w:val="both"/>
      </w:pPr>
      <w:r>
        <w:rPr>
          <w:rFonts w:ascii="Times New Roman"/>
          <w:b w:val="false"/>
          <w:i w:val="false"/>
          <w:color w:val="000000"/>
          <w:sz w:val="28"/>
        </w:rPr>
        <w:t>
      болаттың әртүрлі таңбаларын өңдеу үшін механизмдерді баптау тәсілі;</w:t>
      </w:r>
    </w:p>
    <w:bookmarkEnd w:id="2553"/>
    <w:bookmarkStart w:name="z2568" w:id="2554"/>
    <w:p>
      <w:pPr>
        <w:spacing w:after="0"/>
        <w:ind w:left="0"/>
        <w:jc w:val="both"/>
      </w:pPr>
      <w:r>
        <w:rPr>
          <w:rFonts w:ascii="Times New Roman"/>
          <w:b w:val="false"/>
          <w:i w:val="false"/>
          <w:color w:val="000000"/>
          <w:sz w:val="28"/>
        </w:rPr>
        <w:t xml:space="preserve">
      әртүрлі таңбалы болат қасиеттері; </w:t>
      </w:r>
    </w:p>
    <w:bookmarkEnd w:id="2554"/>
    <w:bookmarkStart w:name="z2569" w:id="2555"/>
    <w:p>
      <w:pPr>
        <w:spacing w:after="0"/>
        <w:ind w:left="0"/>
        <w:jc w:val="both"/>
      </w:pPr>
      <w:r>
        <w:rPr>
          <w:rFonts w:ascii="Times New Roman"/>
          <w:b w:val="false"/>
          <w:i w:val="false"/>
          <w:color w:val="000000"/>
          <w:sz w:val="28"/>
        </w:rPr>
        <w:t>
      құбырдағы жолақтың тазартылған қабат сапасына мемлекеттік стандарттар талаптары;</w:t>
      </w:r>
    </w:p>
    <w:bookmarkEnd w:id="2555"/>
    <w:bookmarkStart w:name="z2570" w:id="2556"/>
    <w:p>
      <w:pPr>
        <w:spacing w:after="0"/>
        <w:ind w:left="0"/>
        <w:jc w:val="both"/>
      </w:pPr>
      <w:r>
        <w:rPr>
          <w:rFonts w:ascii="Times New Roman"/>
          <w:b w:val="false"/>
          <w:i w:val="false"/>
          <w:color w:val="000000"/>
          <w:sz w:val="28"/>
        </w:rPr>
        <w:t xml:space="preserve">
      бытыра түрлері, оның физикалық-механикалық қасиеті. </w:t>
      </w:r>
    </w:p>
    <w:bookmarkEnd w:id="2556"/>
    <w:bookmarkStart w:name="z2571" w:id="2557"/>
    <w:p>
      <w:pPr>
        <w:spacing w:after="0"/>
        <w:ind w:left="0"/>
        <w:jc w:val="left"/>
      </w:pPr>
      <w:r>
        <w:rPr>
          <w:rFonts w:ascii="Times New Roman"/>
          <w:b/>
          <w:i w:val="false"/>
          <w:color w:val="000000"/>
        </w:rPr>
        <w:t xml:space="preserve"> 10-параграф. Болат ағызу машинасының машинисі, 5-разряд</w:t>
      </w:r>
    </w:p>
    <w:bookmarkEnd w:id="2557"/>
    <w:bookmarkStart w:name="z2572" w:id="2558"/>
    <w:p>
      <w:pPr>
        <w:spacing w:after="0"/>
        <w:ind w:left="0"/>
        <w:jc w:val="both"/>
      </w:pPr>
      <w:r>
        <w:rPr>
          <w:rFonts w:ascii="Times New Roman"/>
          <w:b w:val="false"/>
          <w:i w:val="false"/>
          <w:color w:val="000000"/>
          <w:sz w:val="28"/>
        </w:rPr>
        <w:t xml:space="preserve">
      346. Жұмыс сипаттамасы: </w:t>
      </w:r>
    </w:p>
    <w:bookmarkEnd w:id="2558"/>
    <w:bookmarkStart w:name="z2573" w:id="2559"/>
    <w:p>
      <w:pPr>
        <w:spacing w:after="0"/>
        <w:ind w:left="0"/>
        <w:jc w:val="both"/>
      </w:pPr>
      <w:r>
        <w:rPr>
          <w:rFonts w:ascii="Times New Roman"/>
          <w:b w:val="false"/>
          <w:i w:val="false"/>
          <w:color w:val="000000"/>
          <w:sz w:val="28"/>
        </w:rPr>
        <w:t xml:space="preserve">
      минутына 2000 килограмнан астам бытыра беру механизмдерінің өнімділігімен болат ағыны машиналарында және үздіксіз улау агрегаттарында орнатылған ыстық тот баспайтын жолақ қабаттарынан және коррозияға қарсы жабын желісінде орнатылған бытыра белгілеу қондырғыларында құбыр бетінен отқабыршықты жоюдың технологиялық процесін жүргізу; </w:t>
      </w:r>
    </w:p>
    <w:bookmarkEnd w:id="2559"/>
    <w:bookmarkStart w:name="z2574" w:id="2560"/>
    <w:p>
      <w:pPr>
        <w:spacing w:after="0"/>
        <w:ind w:left="0"/>
        <w:jc w:val="both"/>
      </w:pPr>
      <w:r>
        <w:rPr>
          <w:rFonts w:ascii="Times New Roman"/>
          <w:b w:val="false"/>
          <w:i w:val="false"/>
          <w:color w:val="000000"/>
          <w:sz w:val="28"/>
        </w:rPr>
        <w:t>
      қозғалыстағы жолаққа, құбырға бытыраны беру механизмдерін баптау;</w:t>
      </w:r>
    </w:p>
    <w:bookmarkEnd w:id="2560"/>
    <w:bookmarkStart w:name="z2575" w:id="2561"/>
    <w:p>
      <w:pPr>
        <w:spacing w:after="0"/>
        <w:ind w:left="0"/>
        <w:jc w:val="both"/>
      </w:pPr>
      <w:r>
        <w:rPr>
          <w:rFonts w:ascii="Times New Roman"/>
          <w:b w:val="false"/>
          <w:i w:val="false"/>
          <w:color w:val="000000"/>
          <w:sz w:val="28"/>
        </w:rPr>
        <w:t>
      шығару жылдамдығын және бөлшек мөлшерін реттеу;</w:t>
      </w:r>
    </w:p>
    <w:bookmarkEnd w:id="2561"/>
    <w:bookmarkStart w:name="z2576" w:id="2562"/>
    <w:p>
      <w:pPr>
        <w:spacing w:after="0"/>
        <w:ind w:left="0"/>
        <w:jc w:val="both"/>
      </w:pPr>
      <w:r>
        <w:rPr>
          <w:rFonts w:ascii="Times New Roman"/>
          <w:b w:val="false"/>
          <w:i w:val="false"/>
          <w:color w:val="000000"/>
          <w:sz w:val="28"/>
        </w:rPr>
        <w:t xml:space="preserve">
      жолақтар мен құбырларды тазарту сапасын, механизмдерді беру күректерінің тозу дәрежесін анықтау және оларды ауыстыру. </w:t>
      </w:r>
    </w:p>
    <w:bookmarkEnd w:id="2562"/>
    <w:bookmarkStart w:name="z2577" w:id="2563"/>
    <w:p>
      <w:pPr>
        <w:spacing w:after="0"/>
        <w:ind w:left="0"/>
        <w:jc w:val="both"/>
      </w:pPr>
      <w:r>
        <w:rPr>
          <w:rFonts w:ascii="Times New Roman"/>
          <w:b w:val="false"/>
          <w:i w:val="false"/>
          <w:color w:val="000000"/>
          <w:sz w:val="28"/>
        </w:rPr>
        <w:t xml:space="preserve">
      347. Білуге тиіс: </w:t>
      </w:r>
    </w:p>
    <w:bookmarkEnd w:id="2563"/>
    <w:bookmarkStart w:name="z2578" w:id="2564"/>
    <w:p>
      <w:pPr>
        <w:spacing w:after="0"/>
        <w:ind w:left="0"/>
        <w:jc w:val="both"/>
      </w:pPr>
      <w:r>
        <w:rPr>
          <w:rFonts w:ascii="Times New Roman"/>
          <w:b w:val="false"/>
          <w:i w:val="false"/>
          <w:color w:val="000000"/>
          <w:sz w:val="28"/>
        </w:rPr>
        <w:t xml:space="preserve">
      бытырамен отқабыршақты жоюдың технологиялық процесі; </w:t>
      </w:r>
    </w:p>
    <w:bookmarkEnd w:id="2564"/>
    <w:bookmarkStart w:name="z2579" w:id="2565"/>
    <w:p>
      <w:pPr>
        <w:spacing w:after="0"/>
        <w:ind w:left="0"/>
        <w:jc w:val="both"/>
      </w:pPr>
      <w:r>
        <w:rPr>
          <w:rFonts w:ascii="Times New Roman"/>
          <w:b w:val="false"/>
          <w:i w:val="false"/>
          <w:color w:val="000000"/>
          <w:sz w:val="28"/>
        </w:rPr>
        <w:t xml:space="preserve">
      болат ағыны машиналарының және әртүрлі үлгідегі бытыра белгілеу қондырғыларының құрылымдық ерекшеліктері және оларды басқару схемалары; </w:t>
      </w:r>
    </w:p>
    <w:bookmarkEnd w:id="2565"/>
    <w:bookmarkStart w:name="z2580" w:id="2566"/>
    <w:p>
      <w:pPr>
        <w:spacing w:after="0"/>
        <w:ind w:left="0"/>
        <w:jc w:val="both"/>
      </w:pPr>
      <w:r>
        <w:rPr>
          <w:rFonts w:ascii="Times New Roman"/>
          <w:b w:val="false"/>
          <w:i w:val="false"/>
          <w:color w:val="000000"/>
          <w:sz w:val="28"/>
        </w:rPr>
        <w:t xml:space="preserve">
      қызмет көрсететін құрал-жабдықтардың кинематикалық және электр схемалары. </w:t>
      </w:r>
    </w:p>
    <w:bookmarkEnd w:id="2566"/>
    <w:bookmarkStart w:name="z2581" w:id="2567"/>
    <w:p>
      <w:pPr>
        <w:spacing w:after="0"/>
        <w:ind w:left="0"/>
        <w:jc w:val="left"/>
      </w:pPr>
      <w:r>
        <w:rPr>
          <w:rFonts w:ascii="Times New Roman"/>
          <w:b/>
          <w:i w:val="false"/>
          <w:color w:val="000000"/>
        </w:rPr>
        <w:t xml:space="preserve"> 11-параграф. Бөліп құю машинасының машинисі, 2-разряд</w:t>
      </w:r>
    </w:p>
    <w:bookmarkEnd w:id="2567"/>
    <w:bookmarkStart w:name="z2582" w:id="2568"/>
    <w:p>
      <w:pPr>
        <w:spacing w:after="0"/>
        <w:ind w:left="0"/>
        <w:jc w:val="both"/>
      </w:pPr>
      <w:r>
        <w:rPr>
          <w:rFonts w:ascii="Times New Roman"/>
          <w:b w:val="false"/>
          <w:i w:val="false"/>
          <w:color w:val="000000"/>
          <w:sz w:val="28"/>
        </w:rPr>
        <w:t>
      348. Жұмыс сипаттамасы:</w:t>
      </w:r>
    </w:p>
    <w:bookmarkEnd w:id="2568"/>
    <w:bookmarkStart w:name="z2583" w:id="2569"/>
    <w:p>
      <w:pPr>
        <w:spacing w:after="0"/>
        <w:ind w:left="0"/>
        <w:jc w:val="both"/>
      </w:pPr>
      <w:r>
        <w:rPr>
          <w:rFonts w:ascii="Times New Roman"/>
          <w:b w:val="false"/>
          <w:i w:val="false"/>
          <w:color w:val="000000"/>
          <w:sz w:val="28"/>
        </w:rPr>
        <w:t>
      металды құю кезінде аудару жүк шығырын, құю машиналарының конвейерлік таспаларын іске қосу және тоқтату механизмдерін басқару;</w:t>
      </w:r>
    </w:p>
    <w:bookmarkEnd w:id="2569"/>
    <w:bookmarkStart w:name="z2584" w:id="2570"/>
    <w:p>
      <w:pPr>
        <w:spacing w:after="0"/>
        <w:ind w:left="0"/>
        <w:jc w:val="both"/>
      </w:pPr>
      <w:r>
        <w:rPr>
          <w:rFonts w:ascii="Times New Roman"/>
          <w:b w:val="false"/>
          <w:i w:val="false"/>
          <w:color w:val="000000"/>
          <w:sz w:val="28"/>
        </w:rPr>
        <w:t>
      ожауларды аудары жылдамдықтарын реттеу;</w:t>
      </w:r>
    </w:p>
    <w:bookmarkEnd w:id="2570"/>
    <w:bookmarkStart w:name="z2585" w:id="2571"/>
    <w:p>
      <w:pPr>
        <w:spacing w:after="0"/>
        <w:ind w:left="0"/>
        <w:jc w:val="both"/>
      </w:pPr>
      <w:r>
        <w:rPr>
          <w:rFonts w:ascii="Times New Roman"/>
          <w:b w:val="false"/>
          <w:i w:val="false"/>
          <w:color w:val="000000"/>
          <w:sz w:val="28"/>
        </w:rPr>
        <w:t>
      әктас ерітіндісін дайындау, құю машиналарының тостағандары мен мульдтарына және сауыт қорамдарға әктас ерітінділерін шашырату;</w:t>
      </w:r>
    </w:p>
    <w:bookmarkEnd w:id="2571"/>
    <w:bookmarkStart w:name="z2586" w:id="2572"/>
    <w:p>
      <w:pPr>
        <w:spacing w:after="0"/>
        <w:ind w:left="0"/>
        <w:jc w:val="both"/>
      </w:pPr>
      <w:r>
        <w:rPr>
          <w:rFonts w:ascii="Times New Roman"/>
          <w:b w:val="false"/>
          <w:i w:val="false"/>
          <w:color w:val="000000"/>
          <w:sz w:val="28"/>
        </w:rPr>
        <w:t>
      әктасты, сазды, құмды және өзге де қажетті материалдарды дайындау;</w:t>
      </w:r>
    </w:p>
    <w:bookmarkEnd w:id="2572"/>
    <w:bookmarkStart w:name="z2587" w:id="2573"/>
    <w:p>
      <w:pPr>
        <w:spacing w:after="0"/>
        <w:ind w:left="0"/>
        <w:jc w:val="both"/>
      </w:pPr>
      <w:r>
        <w:rPr>
          <w:rFonts w:ascii="Times New Roman"/>
          <w:b w:val="false"/>
          <w:i w:val="false"/>
          <w:color w:val="000000"/>
          <w:sz w:val="28"/>
        </w:rPr>
        <w:t>
      мульдтарды, аунақшаларды, буындарды, таспаларды ауыстыруға қатысу;</w:t>
      </w:r>
    </w:p>
    <w:bookmarkEnd w:id="2573"/>
    <w:bookmarkStart w:name="z2588" w:id="2574"/>
    <w:p>
      <w:pPr>
        <w:spacing w:after="0"/>
        <w:ind w:left="0"/>
        <w:jc w:val="both"/>
      </w:pPr>
      <w:r>
        <w:rPr>
          <w:rFonts w:ascii="Times New Roman"/>
          <w:b w:val="false"/>
          <w:i w:val="false"/>
          <w:color w:val="000000"/>
          <w:sz w:val="28"/>
        </w:rPr>
        <w:t>
      құю машиналары мен аудару жүк шығырларының таспаларын тазалау және майлау, оларды жөндеуге қатысу;</w:t>
      </w:r>
    </w:p>
    <w:bookmarkEnd w:id="2574"/>
    <w:bookmarkStart w:name="z2589" w:id="2575"/>
    <w:p>
      <w:pPr>
        <w:spacing w:after="0"/>
        <w:ind w:left="0"/>
        <w:jc w:val="both"/>
      </w:pPr>
      <w:r>
        <w:rPr>
          <w:rFonts w:ascii="Times New Roman"/>
          <w:b w:val="false"/>
          <w:i w:val="false"/>
          <w:color w:val="000000"/>
          <w:sz w:val="28"/>
        </w:rPr>
        <w:t xml:space="preserve">
      ожауларды тазарту. </w:t>
      </w:r>
    </w:p>
    <w:bookmarkEnd w:id="2575"/>
    <w:bookmarkStart w:name="z2590" w:id="2576"/>
    <w:p>
      <w:pPr>
        <w:spacing w:after="0"/>
        <w:ind w:left="0"/>
        <w:jc w:val="both"/>
      </w:pPr>
      <w:r>
        <w:rPr>
          <w:rFonts w:ascii="Times New Roman"/>
          <w:b w:val="false"/>
          <w:i w:val="false"/>
          <w:color w:val="000000"/>
          <w:sz w:val="28"/>
        </w:rPr>
        <w:t>
      349. Білуге тиіс:</w:t>
      </w:r>
    </w:p>
    <w:bookmarkEnd w:id="2576"/>
    <w:bookmarkStart w:name="z2591" w:id="2577"/>
    <w:p>
      <w:pPr>
        <w:spacing w:after="0"/>
        <w:ind w:left="0"/>
        <w:jc w:val="both"/>
      </w:pPr>
      <w:r>
        <w:rPr>
          <w:rFonts w:ascii="Times New Roman"/>
          <w:b w:val="false"/>
          <w:i w:val="false"/>
          <w:color w:val="000000"/>
          <w:sz w:val="28"/>
        </w:rPr>
        <w:t>
      құю машиналары мен аудару жүк шығырының жұмыс істеу қағидаттары;</w:t>
      </w:r>
    </w:p>
    <w:bookmarkEnd w:id="2577"/>
    <w:bookmarkStart w:name="z2592" w:id="2578"/>
    <w:p>
      <w:pPr>
        <w:spacing w:after="0"/>
        <w:ind w:left="0"/>
        <w:jc w:val="both"/>
      </w:pPr>
      <w:r>
        <w:rPr>
          <w:rFonts w:ascii="Times New Roman"/>
          <w:b w:val="false"/>
          <w:i w:val="false"/>
          <w:color w:val="000000"/>
          <w:sz w:val="28"/>
        </w:rPr>
        <w:t xml:space="preserve">
      құю машиналарының конвейерлік таспалар құрылғысы; </w:t>
      </w:r>
    </w:p>
    <w:bookmarkEnd w:id="2578"/>
    <w:bookmarkStart w:name="z2593" w:id="2579"/>
    <w:p>
      <w:pPr>
        <w:spacing w:after="0"/>
        <w:ind w:left="0"/>
        <w:jc w:val="both"/>
      </w:pPr>
      <w:r>
        <w:rPr>
          <w:rFonts w:ascii="Times New Roman"/>
          <w:b w:val="false"/>
          <w:i w:val="false"/>
          <w:color w:val="000000"/>
          <w:sz w:val="28"/>
        </w:rPr>
        <w:t>
      қолданылатын майлау материалдарының түрлері, қасиеті және сапасы;</w:t>
      </w:r>
    </w:p>
    <w:bookmarkEnd w:id="2579"/>
    <w:bookmarkStart w:name="z2594" w:id="2580"/>
    <w:p>
      <w:pPr>
        <w:spacing w:after="0"/>
        <w:ind w:left="0"/>
        <w:jc w:val="both"/>
      </w:pPr>
      <w:r>
        <w:rPr>
          <w:rFonts w:ascii="Times New Roman"/>
          <w:b w:val="false"/>
          <w:i w:val="false"/>
          <w:color w:val="000000"/>
          <w:sz w:val="28"/>
        </w:rPr>
        <w:t xml:space="preserve">
      шартты дабыл; </w:t>
      </w:r>
    </w:p>
    <w:bookmarkEnd w:id="2580"/>
    <w:bookmarkStart w:name="z2595" w:id="2581"/>
    <w:p>
      <w:pPr>
        <w:spacing w:after="0"/>
        <w:ind w:left="0"/>
        <w:jc w:val="both"/>
      </w:pPr>
      <w:r>
        <w:rPr>
          <w:rFonts w:ascii="Times New Roman"/>
          <w:b w:val="false"/>
          <w:i w:val="false"/>
          <w:color w:val="000000"/>
          <w:sz w:val="28"/>
        </w:rPr>
        <w:t xml:space="preserve">
      әктас ерітіндісін тостағандарға, мульдтарға, сауытқорамдарға шашу тәсілі мен мақсаты; </w:t>
      </w:r>
    </w:p>
    <w:bookmarkEnd w:id="2581"/>
    <w:bookmarkStart w:name="z2596" w:id="2582"/>
    <w:p>
      <w:pPr>
        <w:spacing w:after="0"/>
        <w:ind w:left="0"/>
        <w:jc w:val="both"/>
      </w:pPr>
      <w:r>
        <w:rPr>
          <w:rFonts w:ascii="Times New Roman"/>
          <w:b w:val="false"/>
          <w:i w:val="false"/>
          <w:color w:val="000000"/>
          <w:sz w:val="28"/>
        </w:rPr>
        <w:t xml:space="preserve">
      әктас қасиеті. </w:t>
      </w:r>
    </w:p>
    <w:bookmarkEnd w:id="2582"/>
    <w:bookmarkStart w:name="z2597" w:id="2583"/>
    <w:p>
      <w:pPr>
        <w:spacing w:after="0"/>
        <w:ind w:left="0"/>
        <w:jc w:val="left"/>
      </w:pPr>
      <w:r>
        <w:rPr>
          <w:rFonts w:ascii="Times New Roman"/>
          <w:b/>
          <w:i w:val="false"/>
          <w:color w:val="000000"/>
        </w:rPr>
        <w:t xml:space="preserve"> 12-параграф. Бөліп құю машинасының машинисі, 3-разряд</w:t>
      </w:r>
    </w:p>
    <w:bookmarkEnd w:id="2583"/>
    <w:bookmarkStart w:name="z2598" w:id="2584"/>
    <w:p>
      <w:pPr>
        <w:spacing w:after="0"/>
        <w:ind w:left="0"/>
        <w:jc w:val="both"/>
      </w:pPr>
      <w:r>
        <w:rPr>
          <w:rFonts w:ascii="Times New Roman"/>
          <w:b w:val="false"/>
          <w:i w:val="false"/>
          <w:color w:val="000000"/>
          <w:sz w:val="28"/>
        </w:rPr>
        <w:t xml:space="preserve">
      350. Жұмыс сипаттамасы: </w:t>
      </w:r>
    </w:p>
    <w:bookmarkEnd w:id="2584"/>
    <w:bookmarkStart w:name="z2599" w:id="2585"/>
    <w:p>
      <w:pPr>
        <w:spacing w:after="0"/>
        <w:ind w:left="0"/>
        <w:jc w:val="both"/>
      </w:pPr>
      <w:r>
        <w:rPr>
          <w:rFonts w:ascii="Times New Roman"/>
          <w:b w:val="false"/>
          <w:i w:val="false"/>
          <w:color w:val="000000"/>
          <w:sz w:val="28"/>
        </w:rPr>
        <w:t xml:space="preserve">
      біліктілігі анағұрлым жоғары машинистің басшылығымен металды құю процесін жүргізу; </w:t>
      </w:r>
    </w:p>
    <w:bookmarkEnd w:id="2585"/>
    <w:bookmarkStart w:name="z2600" w:id="2586"/>
    <w:p>
      <w:pPr>
        <w:spacing w:after="0"/>
        <w:ind w:left="0"/>
        <w:jc w:val="both"/>
      </w:pPr>
      <w:r>
        <w:rPr>
          <w:rFonts w:ascii="Times New Roman"/>
          <w:b w:val="false"/>
          <w:i w:val="false"/>
          <w:color w:val="000000"/>
          <w:sz w:val="28"/>
        </w:rPr>
        <w:t xml:space="preserve">
      сауытқорамды, науашаларды, құю тұмсықтарын толтыру және оларды кептіру; </w:t>
      </w:r>
    </w:p>
    <w:bookmarkEnd w:id="2586"/>
    <w:bookmarkStart w:name="z2601" w:id="2587"/>
    <w:p>
      <w:pPr>
        <w:spacing w:after="0"/>
        <w:ind w:left="0"/>
        <w:jc w:val="both"/>
      </w:pPr>
      <w:r>
        <w:rPr>
          <w:rFonts w:ascii="Times New Roman"/>
          <w:b w:val="false"/>
          <w:i w:val="false"/>
          <w:color w:val="000000"/>
          <w:sz w:val="28"/>
        </w:rPr>
        <w:t>
      құймаларды салқындату үшін су беруді реттеу;</w:t>
      </w:r>
    </w:p>
    <w:bookmarkEnd w:id="2587"/>
    <w:bookmarkStart w:name="z2602" w:id="2588"/>
    <w:p>
      <w:pPr>
        <w:spacing w:after="0"/>
        <w:ind w:left="0"/>
        <w:jc w:val="both"/>
      </w:pPr>
      <w:r>
        <w:rPr>
          <w:rFonts w:ascii="Times New Roman"/>
          <w:b w:val="false"/>
          <w:i w:val="false"/>
          <w:color w:val="000000"/>
          <w:sz w:val="28"/>
        </w:rPr>
        <w:t>
      істен шыққан сауытқорамдар мен мульдтарды ауыстыру;</w:t>
      </w:r>
    </w:p>
    <w:bookmarkEnd w:id="2588"/>
    <w:bookmarkStart w:name="z2603" w:id="2589"/>
    <w:p>
      <w:pPr>
        <w:spacing w:after="0"/>
        <w:ind w:left="0"/>
        <w:jc w:val="both"/>
      </w:pPr>
      <w:r>
        <w:rPr>
          <w:rFonts w:ascii="Times New Roman"/>
          <w:b w:val="false"/>
          <w:i w:val="false"/>
          <w:color w:val="000000"/>
          <w:sz w:val="28"/>
        </w:rPr>
        <w:t>
      құю машиналарының мульдтарында кептелген чушкаларын соғу;</w:t>
      </w:r>
    </w:p>
    <w:bookmarkEnd w:id="2589"/>
    <w:bookmarkStart w:name="z2604" w:id="2590"/>
    <w:p>
      <w:pPr>
        <w:spacing w:after="0"/>
        <w:ind w:left="0"/>
        <w:jc w:val="both"/>
      </w:pPr>
      <w:r>
        <w:rPr>
          <w:rFonts w:ascii="Times New Roman"/>
          <w:b w:val="false"/>
          <w:i w:val="false"/>
          <w:color w:val="000000"/>
          <w:sz w:val="28"/>
        </w:rPr>
        <w:t>
      конвейер астынан және темір жолдардан чушкаларын жинау;</w:t>
      </w:r>
    </w:p>
    <w:bookmarkEnd w:id="2590"/>
    <w:bookmarkStart w:name="z2605" w:id="2591"/>
    <w:p>
      <w:pPr>
        <w:spacing w:after="0"/>
        <w:ind w:left="0"/>
        <w:jc w:val="both"/>
      </w:pPr>
      <w:r>
        <w:rPr>
          <w:rFonts w:ascii="Times New Roman"/>
          <w:b w:val="false"/>
          <w:i w:val="false"/>
          <w:color w:val="000000"/>
          <w:sz w:val="28"/>
        </w:rPr>
        <w:t xml:space="preserve">
      су ағынды арналарды, әктас бактарын, құю машиналарының жүк түсіру жағындағы темір жолдарды тазарту. </w:t>
      </w:r>
    </w:p>
    <w:bookmarkEnd w:id="2591"/>
    <w:bookmarkStart w:name="z2606" w:id="2592"/>
    <w:p>
      <w:pPr>
        <w:spacing w:after="0"/>
        <w:ind w:left="0"/>
        <w:jc w:val="both"/>
      </w:pPr>
      <w:r>
        <w:rPr>
          <w:rFonts w:ascii="Times New Roman"/>
          <w:b w:val="false"/>
          <w:i w:val="false"/>
          <w:color w:val="000000"/>
          <w:sz w:val="28"/>
        </w:rPr>
        <w:t xml:space="preserve">
      351. Білуге тиіс: </w:t>
      </w:r>
    </w:p>
    <w:bookmarkEnd w:id="2592"/>
    <w:bookmarkStart w:name="z2607" w:id="2593"/>
    <w:p>
      <w:pPr>
        <w:spacing w:after="0"/>
        <w:ind w:left="0"/>
        <w:jc w:val="both"/>
      </w:pPr>
      <w:r>
        <w:rPr>
          <w:rFonts w:ascii="Times New Roman"/>
          <w:b w:val="false"/>
          <w:i w:val="false"/>
          <w:color w:val="000000"/>
          <w:sz w:val="28"/>
        </w:rPr>
        <w:t xml:space="preserve">
      құю машинасындағы шойынды және ферробалқыманы құю технологиясы; </w:t>
      </w:r>
    </w:p>
    <w:bookmarkEnd w:id="2593"/>
    <w:bookmarkStart w:name="z2608" w:id="2594"/>
    <w:p>
      <w:pPr>
        <w:spacing w:after="0"/>
        <w:ind w:left="0"/>
        <w:jc w:val="both"/>
      </w:pPr>
      <w:r>
        <w:rPr>
          <w:rFonts w:ascii="Times New Roman"/>
          <w:b w:val="false"/>
          <w:i w:val="false"/>
          <w:color w:val="000000"/>
          <w:sz w:val="28"/>
        </w:rPr>
        <w:t xml:space="preserve">
      құю машинасының құрылғысы, құймаларды сумен салқындату жүйесі, металды жинау және платформаларды тарту механизмдері; </w:t>
      </w:r>
    </w:p>
    <w:bookmarkEnd w:id="2594"/>
    <w:bookmarkStart w:name="z2609" w:id="2595"/>
    <w:p>
      <w:pPr>
        <w:spacing w:after="0"/>
        <w:ind w:left="0"/>
        <w:jc w:val="both"/>
      </w:pPr>
      <w:r>
        <w:rPr>
          <w:rFonts w:ascii="Times New Roman"/>
          <w:b w:val="false"/>
          <w:i w:val="false"/>
          <w:color w:val="000000"/>
          <w:sz w:val="28"/>
        </w:rPr>
        <w:t xml:space="preserve">
       жүк көтергіш механизмдерін пайдалану қағидалары; </w:t>
      </w:r>
    </w:p>
    <w:bookmarkEnd w:id="2595"/>
    <w:bookmarkStart w:name="z2610" w:id="2596"/>
    <w:p>
      <w:pPr>
        <w:spacing w:after="0"/>
        <w:ind w:left="0"/>
        <w:jc w:val="both"/>
      </w:pPr>
      <w:r>
        <w:rPr>
          <w:rFonts w:ascii="Times New Roman"/>
          <w:b w:val="false"/>
          <w:i w:val="false"/>
          <w:color w:val="000000"/>
          <w:sz w:val="28"/>
        </w:rPr>
        <w:t xml:space="preserve">
      слесарьлық іс. </w:t>
      </w:r>
    </w:p>
    <w:bookmarkEnd w:id="2596"/>
    <w:bookmarkStart w:name="z2611" w:id="2597"/>
    <w:p>
      <w:pPr>
        <w:spacing w:after="0"/>
        <w:ind w:left="0"/>
        <w:jc w:val="left"/>
      </w:pPr>
      <w:r>
        <w:rPr>
          <w:rFonts w:ascii="Times New Roman"/>
          <w:b/>
          <w:i w:val="false"/>
          <w:color w:val="000000"/>
        </w:rPr>
        <w:t xml:space="preserve"> 13-параграф. Бөліп құю машинасының машинисі, 4-разряд</w:t>
      </w:r>
    </w:p>
    <w:bookmarkEnd w:id="2597"/>
    <w:bookmarkStart w:name="z2612" w:id="2598"/>
    <w:p>
      <w:pPr>
        <w:spacing w:after="0"/>
        <w:ind w:left="0"/>
        <w:jc w:val="both"/>
      </w:pPr>
      <w:r>
        <w:rPr>
          <w:rFonts w:ascii="Times New Roman"/>
          <w:b w:val="false"/>
          <w:i w:val="false"/>
          <w:color w:val="000000"/>
          <w:sz w:val="28"/>
        </w:rPr>
        <w:t xml:space="preserve">
      352. Жұмыс сипаттамасы: </w:t>
      </w:r>
    </w:p>
    <w:bookmarkEnd w:id="2598"/>
    <w:bookmarkStart w:name="z2613" w:id="2599"/>
    <w:p>
      <w:pPr>
        <w:spacing w:after="0"/>
        <w:ind w:left="0"/>
        <w:jc w:val="both"/>
      </w:pPr>
      <w:r>
        <w:rPr>
          <w:rFonts w:ascii="Times New Roman"/>
          <w:b w:val="false"/>
          <w:i w:val="false"/>
          <w:color w:val="000000"/>
          <w:sz w:val="28"/>
        </w:rPr>
        <w:t xml:space="preserve">
      бөліп құю машинасында металды құю процесін жүргізу; </w:t>
      </w:r>
    </w:p>
    <w:bookmarkEnd w:id="2599"/>
    <w:bookmarkStart w:name="z2614" w:id="2600"/>
    <w:p>
      <w:pPr>
        <w:spacing w:after="0"/>
        <w:ind w:left="0"/>
        <w:jc w:val="both"/>
      </w:pPr>
      <w:r>
        <w:rPr>
          <w:rFonts w:ascii="Times New Roman"/>
          <w:b w:val="false"/>
          <w:i w:val="false"/>
          <w:color w:val="000000"/>
          <w:sz w:val="28"/>
        </w:rPr>
        <w:t xml:space="preserve">
      жинағышты, құю науашасын дайындау; </w:t>
      </w:r>
    </w:p>
    <w:bookmarkEnd w:id="2600"/>
    <w:bookmarkStart w:name="z2615" w:id="2601"/>
    <w:p>
      <w:pPr>
        <w:spacing w:after="0"/>
        <w:ind w:left="0"/>
        <w:jc w:val="both"/>
      </w:pPr>
      <w:r>
        <w:rPr>
          <w:rFonts w:ascii="Times New Roman"/>
          <w:b w:val="false"/>
          <w:i w:val="false"/>
          <w:color w:val="000000"/>
          <w:sz w:val="28"/>
        </w:rPr>
        <w:t xml:space="preserve">
      құю науашасында ожауларды орнату; </w:t>
      </w:r>
    </w:p>
    <w:bookmarkEnd w:id="2601"/>
    <w:bookmarkStart w:name="z2616" w:id="2602"/>
    <w:p>
      <w:pPr>
        <w:spacing w:after="0"/>
        <w:ind w:left="0"/>
        <w:jc w:val="both"/>
      </w:pPr>
      <w:r>
        <w:rPr>
          <w:rFonts w:ascii="Times New Roman"/>
          <w:b w:val="false"/>
          <w:i w:val="false"/>
          <w:color w:val="000000"/>
          <w:sz w:val="28"/>
        </w:rPr>
        <w:t xml:space="preserve">
      металды құю кезінде ожауды көтеру және түсіруді реттеу; </w:t>
      </w:r>
    </w:p>
    <w:bookmarkEnd w:id="2602"/>
    <w:bookmarkStart w:name="z2617" w:id="2603"/>
    <w:p>
      <w:pPr>
        <w:spacing w:after="0"/>
        <w:ind w:left="0"/>
        <w:jc w:val="both"/>
      </w:pPr>
      <w:r>
        <w:rPr>
          <w:rFonts w:ascii="Times New Roman"/>
          <w:b w:val="false"/>
          <w:i w:val="false"/>
          <w:color w:val="000000"/>
          <w:sz w:val="28"/>
        </w:rPr>
        <w:t xml:space="preserve">
      талдау үшін металл сынамасын іріктеу; </w:t>
      </w:r>
    </w:p>
    <w:bookmarkEnd w:id="2603"/>
    <w:bookmarkStart w:name="z2618" w:id="2604"/>
    <w:p>
      <w:pPr>
        <w:spacing w:after="0"/>
        <w:ind w:left="0"/>
        <w:jc w:val="both"/>
      </w:pPr>
      <w:r>
        <w:rPr>
          <w:rFonts w:ascii="Times New Roman"/>
          <w:b w:val="false"/>
          <w:i w:val="false"/>
          <w:color w:val="000000"/>
          <w:sz w:val="28"/>
        </w:rPr>
        <w:t xml:space="preserve">
      сауытқорам мен мульдтың металмен біркелкі толуын, металды құю кезінде науашаның жай-күйін, әктас ерітіндісінің дайындалу сапасын және мульдқа шашыратуды, зақымдалған мульдтарды уақытылы ауыстыруды және кептелген чушкаларды шығаруды, ожауларды тазарту сапасын және оларды уақытылы жөндеуге қоюды бақылау; </w:t>
      </w:r>
    </w:p>
    <w:bookmarkEnd w:id="2604"/>
    <w:bookmarkStart w:name="z2619" w:id="2605"/>
    <w:p>
      <w:pPr>
        <w:spacing w:after="0"/>
        <w:ind w:left="0"/>
        <w:jc w:val="both"/>
      </w:pPr>
      <w:r>
        <w:rPr>
          <w:rFonts w:ascii="Times New Roman"/>
          <w:b w:val="false"/>
          <w:i w:val="false"/>
          <w:color w:val="000000"/>
          <w:sz w:val="28"/>
        </w:rPr>
        <w:t>
      құю машинасының жұмысындағы ақауларды анықтау және жою.</w:t>
      </w:r>
    </w:p>
    <w:bookmarkEnd w:id="2605"/>
    <w:bookmarkStart w:name="z2620" w:id="2606"/>
    <w:p>
      <w:pPr>
        <w:spacing w:after="0"/>
        <w:ind w:left="0"/>
        <w:jc w:val="both"/>
      </w:pPr>
      <w:r>
        <w:rPr>
          <w:rFonts w:ascii="Times New Roman"/>
          <w:b w:val="false"/>
          <w:i w:val="false"/>
          <w:color w:val="000000"/>
          <w:sz w:val="28"/>
        </w:rPr>
        <w:t xml:space="preserve">
      353. Білуге тиіс: </w:t>
      </w:r>
    </w:p>
    <w:bookmarkEnd w:id="2606"/>
    <w:bookmarkStart w:name="z2621" w:id="2607"/>
    <w:p>
      <w:pPr>
        <w:spacing w:after="0"/>
        <w:ind w:left="0"/>
        <w:jc w:val="both"/>
      </w:pPr>
      <w:r>
        <w:rPr>
          <w:rFonts w:ascii="Times New Roman"/>
          <w:b w:val="false"/>
          <w:i w:val="false"/>
          <w:color w:val="000000"/>
          <w:sz w:val="28"/>
        </w:rPr>
        <w:t xml:space="preserve">
      металды балқытудың технологиялық процесінің негіздері; </w:t>
      </w:r>
    </w:p>
    <w:bookmarkEnd w:id="2607"/>
    <w:bookmarkStart w:name="z2622" w:id="2608"/>
    <w:p>
      <w:pPr>
        <w:spacing w:after="0"/>
        <w:ind w:left="0"/>
        <w:jc w:val="both"/>
      </w:pPr>
      <w:r>
        <w:rPr>
          <w:rFonts w:ascii="Times New Roman"/>
          <w:b w:val="false"/>
          <w:i w:val="false"/>
          <w:color w:val="000000"/>
          <w:sz w:val="28"/>
        </w:rPr>
        <w:t xml:space="preserve">
      құю машинасының жұмыс істеу қағидаттары және техникалық пайдалану қағидалары; </w:t>
      </w:r>
    </w:p>
    <w:bookmarkEnd w:id="2608"/>
    <w:bookmarkStart w:name="z2623" w:id="2609"/>
    <w:p>
      <w:pPr>
        <w:spacing w:after="0"/>
        <w:ind w:left="0"/>
        <w:jc w:val="both"/>
      </w:pPr>
      <w:r>
        <w:rPr>
          <w:rFonts w:ascii="Times New Roman"/>
          <w:b w:val="false"/>
          <w:i w:val="false"/>
          <w:color w:val="000000"/>
          <w:sz w:val="28"/>
        </w:rPr>
        <w:t>
      металл сапасына қойылатын мемлекеттік стандарттар талаптары.</w:t>
      </w:r>
    </w:p>
    <w:bookmarkEnd w:id="2609"/>
    <w:bookmarkStart w:name="z2624" w:id="2610"/>
    <w:p>
      <w:pPr>
        <w:spacing w:after="0"/>
        <w:ind w:left="0"/>
        <w:jc w:val="left"/>
      </w:pPr>
      <w:r>
        <w:rPr>
          <w:rFonts w:ascii="Times New Roman"/>
          <w:b/>
          <w:i w:val="false"/>
          <w:color w:val="000000"/>
        </w:rPr>
        <w:t xml:space="preserve"> 14-параграф. Буландыратын салқындату жүйесінің слесары, 4-разряд</w:t>
      </w:r>
    </w:p>
    <w:bookmarkEnd w:id="2610"/>
    <w:bookmarkStart w:name="z2625" w:id="2611"/>
    <w:p>
      <w:pPr>
        <w:spacing w:after="0"/>
        <w:ind w:left="0"/>
        <w:jc w:val="both"/>
      </w:pPr>
      <w:r>
        <w:rPr>
          <w:rFonts w:ascii="Times New Roman"/>
          <w:b w:val="false"/>
          <w:i w:val="false"/>
          <w:color w:val="000000"/>
          <w:sz w:val="28"/>
        </w:rPr>
        <w:t xml:space="preserve">
      354. Жұмыс сипаттамасы: </w:t>
      </w:r>
    </w:p>
    <w:bookmarkEnd w:id="2611"/>
    <w:bookmarkStart w:name="z2626" w:id="2612"/>
    <w:p>
      <w:pPr>
        <w:spacing w:after="0"/>
        <w:ind w:left="0"/>
        <w:jc w:val="both"/>
      </w:pPr>
      <w:r>
        <w:rPr>
          <w:rFonts w:ascii="Times New Roman"/>
          <w:b w:val="false"/>
          <w:i w:val="false"/>
          <w:color w:val="000000"/>
          <w:sz w:val="28"/>
        </w:rPr>
        <w:t>
      домна, мартен және прокатты цехтарының жұмыс жағдайында пешті буландыратын салқындатудың қондырғыларын жұмыс жағдайында ұстау;</w:t>
      </w:r>
    </w:p>
    <w:bookmarkEnd w:id="2612"/>
    <w:bookmarkStart w:name="z2627" w:id="2613"/>
    <w:p>
      <w:pPr>
        <w:spacing w:after="0"/>
        <w:ind w:left="0"/>
        <w:jc w:val="both"/>
      </w:pPr>
      <w:r>
        <w:rPr>
          <w:rFonts w:ascii="Times New Roman"/>
          <w:b w:val="false"/>
          <w:i w:val="false"/>
          <w:color w:val="000000"/>
          <w:sz w:val="28"/>
        </w:rPr>
        <w:t>
      өнімділігі сағатына 260 тоннаға дейін итергіштері бар әдістемелік қыздыру пештерінің буландырғыш салқындату қондырғыларына, өнімділігі сағатына 350 тоннаға дейін қадам басушы арқалықтары бар қыздыру пештеріне қызмет көрсету;</w:t>
      </w:r>
    </w:p>
    <w:bookmarkEnd w:id="2613"/>
    <w:bookmarkStart w:name="z2628" w:id="2614"/>
    <w:p>
      <w:pPr>
        <w:spacing w:after="0"/>
        <w:ind w:left="0"/>
        <w:jc w:val="both"/>
      </w:pPr>
      <w:r>
        <w:rPr>
          <w:rFonts w:ascii="Times New Roman"/>
          <w:b w:val="false"/>
          <w:i w:val="false"/>
          <w:color w:val="000000"/>
          <w:sz w:val="28"/>
        </w:rPr>
        <w:t>
      біліктілігі анағұрлым жоғары слесарьдың басшылығымен өнімділігі сағатына 260 тонна және одан жоғары итергіштері бар әдістемелік қыздыру пештерінің, өнімділігі сағатына 350 тонна және одан жоғары адымдайтын арқалықтары бар қыздыру пештерінің, жылдамдығы 500 тоннаға дейінгі мартен пештерінің көлемі 2000 метрге дейінгі домна пештерінің буландыру салқындату қондырғыларына қызмет көрсету;</w:t>
      </w:r>
    </w:p>
    <w:bookmarkEnd w:id="2614"/>
    <w:bookmarkStart w:name="z2629" w:id="2615"/>
    <w:p>
      <w:pPr>
        <w:spacing w:after="0"/>
        <w:ind w:left="0"/>
        <w:jc w:val="both"/>
      </w:pPr>
      <w:r>
        <w:rPr>
          <w:rFonts w:ascii="Times New Roman"/>
          <w:b w:val="false"/>
          <w:i w:val="false"/>
          <w:color w:val="000000"/>
          <w:sz w:val="28"/>
        </w:rPr>
        <w:t xml:space="preserve">
      жүйенің барабанды сепараторларын баптау: су өлшеу бағаналары бойынша судың деңгейін, сақтандырғыш клапандардың жұмысын, қоректендіру реттегішін, судың қысымы мен оның бу коллекторына берілуін, желдету мен галереяның жылытылуын бақылау; </w:t>
      </w:r>
    </w:p>
    <w:bookmarkEnd w:id="2615"/>
    <w:bookmarkStart w:name="z2630" w:id="2616"/>
    <w:p>
      <w:pPr>
        <w:spacing w:after="0"/>
        <w:ind w:left="0"/>
        <w:jc w:val="both"/>
      </w:pPr>
      <w:r>
        <w:rPr>
          <w:rFonts w:ascii="Times New Roman"/>
          <w:b w:val="false"/>
          <w:i w:val="false"/>
          <w:color w:val="000000"/>
          <w:sz w:val="28"/>
        </w:rPr>
        <w:t xml:space="preserve">
      су өтпесіндегі қоректендіру суының қысымын, су мен будың және тығынды арматураның сынамаларын іріктеу үшін конденсаторлардың жұмысын, дабыл схемасының жұмысын - судың апаттық деңгейін, жүйенің қысымының құлауы мен циркуляциялық шығынын бақылау; </w:t>
      </w:r>
    </w:p>
    <w:bookmarkEnd w:id="2616"/>
    <w:bookmarkStart w:name="z2631" w:id="2617"/>
    <w:p>
      <w:pPr>
        <w:spacing w:after="0"/>
        <w:ind w:left="0"/>
        <w:jc w:val="both"/>
      </w:pPr>
      <w:r>
        <w:rPr>
          <w:rFonts w:ascii="Times New Roman"/>
          <w:b w:val="false"/>
          <w:i w:val="false"/>
          <w:color w:val="000000"/>
          <w:sz w:val="28"/>
        </w:rPr>
        <w:t>
      кіретін және шығатын су температурасының ауысуын бақылау;</w:t>
      </w:r>
    </w:p>
    <w:bookmarkEnd w:id="2617"/>
    <w:bookmarkStart w:name="z2632" w:id="2618"/>
    <w:p>
      <w:pPr>
        <w:spacing w:after="0"/>
        <w:ind w:left="0"/>
        <w:jc w:val="both"/>
      </w:pPr>
      <w:r>
        <w:rPr>
          <w:rFonts w:ascii="Times New Roman"/>
          <w:b w:val="false"/>
          <w:i w:val="false"/>
          <w:color w:val="000000"/>
          <w:sz w:val="28"/>
        </w:rPr>
        <w:t>
      қондырғылардың буланудан сумен салқындатуға және кері қосылуы;</w:t>
      </w:r>
    </w:p>
    <w:bookmarkEnd w:id="2618"/>
    <w:bookmarkStart w:name="z2633" w:id="2619"/>
    <w:p>
      <w:pPr>
        <w:spacing w:after="0"/>
        <w:ind w:left="0"/>
        <w:jc w:val="both"/>
      </w:pPr>
      <w:r>
        <w:rPr>
          <w:rFonts w:ascii="Times New Roman"/>
          <w:b w:val="false"/>
          <w:i w:val="false"/>
          <w:color w:val="000000"/>
          <w:sz w:val="28"/>
        </w:rPr>
        <w:t xml:space="preserve">
      барабанды сепараторлардың, су өлшеу сақтандыру клапандарының, манометрлердің кезеңді үрленуі мен тұрақты үрленуін реттеу; </w:t>
      </w:r>
    </w:p>
    <w:bookmarkEnd w:id="2619"/>
    <w:bookmarkStart w:name="z2634" w:id="2620"/>
    <w:p>
      <w:pPr>
        <w:spacing w:after="0"/>
        <w:ind w:left="0"/>
        <w:jc w:val="both"/>
      </w:pPr>
      <w:r>
        <w:rPr>
          <w:rFonts w:ascii="Times New Roman"/>
          <w:b w:val="false"/>
          <w:i w:val="false"/>
          <w:color w:val="000000"/>
          <w:sz w:val="28"/>
        </w:rPr>
        <w:t xml:space="preserve">
      су мен будың сынамаларын талдау үшін іріктеу; </w:t>
      </w:r>
    </w:p>
    <w:bookmarkEnd w:id="2620"/>
    <w:bookmarkStart w:name="z2635" w:id="2621"/>
    <w:p>
      <w:pPr>
        <w:spacing w:after="0"/>
        <w:ind w:left="0"/>
        <w:jc w:val="both"/>
      </w:pPr>
      <w:r>
        <w:rPr>
          <w:rFonts w:ascii="Times New Roman"/>
          <w:b w:val="false"/>
          <w:i w:val="false"/>
          <w:color w:val="000000"/>
          <w:sz w:val="28"/>
        </w:rPr>
        <w:t xml:space="preserve">
      циркуляциялық сорғылар мен олардың жұмыстарының параметрлерін тексеру; </w:t>
      </w:r>
    </w:p>
    <w:bookmarkEnd w:id="2621"/>
    <w:bookmarkStart w:name="z2636" w:id="2622"/>
    <w:p>
      <w:pPr>
        <w:spacing w:after="0"/>
        <w:ind w:left="0"/>
        <w:jc w:val="both"/>
      </w:pPr>
      <w:r>
        <w:rPr>
          <w:rFonts w:ascii="Times New Roman"/>
          <w:b w:val="false"/>
          <w:i w:val="false"/>
          <w:color w:val="000000"/>
          <w:sz w:val="28"/>
        </w:rPr>
        <w:t xml:space="preserve">
      бу қондырғыларын атмосфераға шығарылмай, молынан қолданылуын қамтамасыз ету; </w:t>
      </w:r>
    </w:p>
    <w:bookmarkEnd w:id="2622"/>
    <w:bookmarkStart w:name="z2637" w:id="2623"/>
    <w:p>
      <w:pPr>
        <w:spacing w:after="0"/>
        <w:ind w:left="0"/>
        <w:jc w:val="both"/>
      </w:pPr>
      <w:r>
        <w:rPr>
          <w:rFonts w:ascii="Times New Roman"/>
          <w:b w:val="false"/>
          <w:i w:val="false"/>
          <w:color w:val="000000"/>
          <w:sz w:val="28"/>
        </w:rPr>
        <w:t xml:space="preserve">
      қыздыру пештері жабдықтарының салқындатылатын бөліктерінің жағдайын тексеру: тереңдік құбырларын, инжекциялық шілтердің конфузорларын, шолу терезелерінің рамаларын, беру және жүктеу бағаналарын және тағы өзге; </w:t>
      </w:r>
    </w:p>
    <w:bookmarkEnd w:id="2623"/>
    <w:bookmarkStart w:name="z2638" w:id="2624"/>
    <w:p>
      <w:pPr>
        <w:spacing w:after="0"/>
        <w:ind w:left="0"/>
        <w:jc w:val="both"/>
      </w:pPr>
      <w:r>
        <w:rPr>
          <w:rFonts w:ascii="Times New Roman"/>
          <w:b w:val="false"/>
          <w:i w:val="false"/>
          <w:color w:val="000000"/>
          <w:sz w:val="28"/>
        </w:rPr>
        <w:t xml:space="preserve">
      пештің бүркенішінің температурасы белгіленгендегіден артқан жағдайда пештің сыртқы бүркенішінің, распарының, заплечнигінің және көрігінің салқындатуын қосу; </w:t>
      </w:r>
    </w:p>
    <w:bookmarkEnd w:id="2624"/>
    <w:bookmarkStart w:name="z2639" w:id="2625"/>
    <w:p>
      <w:pPr>
        <w:spacing w:after="0"/>
        <w:ind w:left="0"/>
        <w:jc w:val="both"/>
      </w:pPr>
      <w:r>
        <w:rPr>
          <w:rFonts w:ascii="Times New Roman"/>
          <w:b w:val="false"/>
          <w:i w:val="false"/>
          <w:color w:val="000000"/>
          <w:sz w:val="28"/>
        </w:rPr>
        <w:t xml:space="preserve">
      температураны тіркеу журналын қосу; </w:t>
      </w:r>
    </w:p>
    <w:bookmarkEnd w:id="2625"/>
    <w:bookmarkStart w:name="z2640" w:id="2626"/>
    <w:p>
      <w:pPr>
        <w:spacing w:after="0"/>
        <w:ind w:left="0"/>
        <w:jc w:val="both"/>
      </w:pPr>
      <w:r>
        <w:rPr>
          <w:rFonts w:ascii="Times New Roman"/>
          <w:b w:val="false"/>
          <w:i w:val="false"/>
          <w:color w:val="000000"/>
          <w:sz w:val="28"/>
        </w:rPr>
        <w:t>
      қондырғы жабдығын ағымдағы жөндеу.</w:t>
      </w:r>
    </w:p>
    <w:bookmarkEnd w:id="2626"/>
    <w:bookmarkStart w:name="z2641" w:id="2627"/>
    <w:p>
      <w:pPr>
        <w:spacing w:after="0"/>
        <w:ind w:left="0"/>
        <w:jc w:val="both"/>
      </w:pPr>
      <w:r>
        <w:rPr>
          <w:rFonts w:ascii="Times New Roman"/>
          <w:b w:val="false"/>
          <w:i w:val="false"/>
          <w:color w:val="000000"/>
          <w:sz w:val="28"/>
        </w:rPr>
        <w:t xml:space="preserve">
      355. Білуге тиіс: </w:t>
      </w:r>
    </w:p>
    <w:bookmarkEnd w:id="2627"/>
    <w:bookmarkStart w:name="z2642" w:id="2628"/>
    <w:p>
      <w:pPr>
        <w:spacing w:after="0"/>
        <w:ind w:left="0"/>
        <w:jc w:val="both"/>
      </w:pPr>
      <w:r>
        <w:rPr>
          <w:rFonts w:ascii="Times New Roman"/>
          <w:b w:val="false"/>
          <w:i w:val="false"/>
          <w:color w:val="000000"/>
          <w:sz w:val="28"/>
        </w:rPr>
        <w:t xml:space="preserve">
      домна, мартен, прокат цехтарының технологиялық негіздері; </w:t>
      </w:r>
    </w:p>
    <w:bookmarkEnd w:id="2628"/>
    <w:bookmarkStart w:name="z2643" w:id="2629"/>
    <w:p>
      <w:pPr>
        <w:spacing w:after="0"/>
        <w:ind w:left="0"/>
        <w:jc w:val="both"/>
      </w:pPr>
      <w:r>
        <w:rPr>
          <w:rFonts w:ascii="Times New Roman"/>
          <w:b w:val="false"/>
          <w:i w:val="false"/>
          <w:color w:val="000000"/>
          <w:sz w:val="28"/>
        </w:rPr>
        <w:t xml:space="preserve">
      домна, мартен және қыздыру пештерінің жұмыс принципі; </w:t>
      </w:r>
    </w:p>
    <w:bookmarkEnd w:id="2629"/>
    <w:bookmarkStart w:name="z2644" w:id="2630"/>
    <w:p>
      <w:pPr>
        <w:spacing w:after="0"/>
        <w:ind w:left="0"/>
        <w:jc w:val="both"/>
      </w:pPr>
      <w:r>
        <w:rPr>
          <w:rFonts w:ascii="Times New Roman"/>
          <w:b w:val="false"/>
          <w:i w:val="false"/>
          <w:color w:val="000000"/>
          <w:sz w:val="28"/>
        </w:rPr>
        <w:t xml:space="preserve">
      буландыру салқындатқышының және онымен байланысты механикалық жабдықтың, қазандық агрегаттарының құрылғысы, жұмыс принципі мен техникалық пайдалану қағидалары; </w:t>
      </w:r>
    </w:p>
    <w:bookmarkEnd w:id="2630"/>
    <w:bookmarkStart w:name="z2645" w:id="2631"/>
    <w:p>
      <w:pPr>
        <w:spacing w:after="0"/>
        <w:ind w:left="0"/>
        <w:jc w:val="both"/>
      </w:pPr>
      <w:r>
        <w:rPr>
          <w:rFonts w:ascii="Times New Roman"/>
          <w:b w:val="false"/>
          <w:i w:val="false"/>
          <w:color w:val="000000"/>
          <w:sz w:val="28"/>
        </w:rPr>
        <w:t xml:space="preserve">
      қондырғылардың физикалық параметірлері; </w:t>
      </w:r>
    </w:p>
    <w:bookmarkEnd w:id="2631"/>
    <w:bookmarkStart w:name="z2646" w:id="2632"/>
    <w:p>
      <w:pPr>
        <w:spacing w:after="0"/>
        <w:ind w:left="0"/>
        <w:jc w:val="both"/>
      </w:pPr>
      <w:r>
        <w:rPr>
          <w:rFonts w:ascii="Times New Roman"/>
          <w:b w:val="false"/>
          <w:i w:val="false"/>
          <w:color w:val="000000"/>
          <w:sz w:val="28"/>
        </w:rPr>
        <w:t xml:space="preserve">
      су мен будың жылыну қасиеттері; </w:t>
      </w:r>
    </w:p>
    <w:bookmarkEnd w:id="2632"/>
    <w:bookmarkStart w:name="z2647" w:id="2633"/>
    <w:p>
      <w:pPr>
        <w:spacing w:after="0"/>
        <w:ind w:left="0"/>
        <w:jc w:val="both"/>
      </w:pPr>
      <w:r>
        <w:rPr>
          <w:rFonts w:ascii="Times New Roman"/>
          <w:b w:val="false"/>
          <w:i w:val="false"/>
          <w:color w:val="000000"/>
          <w:sz w:val="28"/>
        </w:rPr>
        <w:t xml:space="preserve">
      қоректендіргіш аспаптардың, тығынды арматура мен сорғылардың құрылғысы, сипаттамасы, бөлшектеу және жөндеу тәсілдері; </w:t>
      </w:r>
    </w:p>
    <w:bookmarkEnd w:id="2633"/>
    <w:bookmarkStart w:name="z2648" w:id="2634"/>
    <w:p>
      <w:pPr>
        <w:spacing w:after="0"/>
        <w:ind w:left="0"/>
        <w:jc w:val="both"/>
      </w:pPr>
      <w:r>
        <w:rPr>
          <w:rFonts w:ascii="Times New Roman"/>
          <w:b w:val="false"/>
          <w:i w:val="false"/>
          <w:color w:val="000000"/>
          <w:sz w:val="28"/>
        </w:rPr>
        <w:t>
      газқорғаныс аппаратының құрылғысы мен оны қолданудың тәсілдері.</w:t>
      </w:r>
    </w:p>
    <w:bookmarkEnd w:id="2634"/>
    <w:bookmarkStart w:name="z2649" w:id="2635"/>
    <w:p>
      <w:pPr>
        <w:spacing w:after="0"/>
        <w:ind w:left="0"/>
        <w:jc w:val="left"/>
      </w:pPr>
      <w:r>
        <w:rPr>
          <w:rFonts w:ascii="Times New Roman"/>
          <w:b/>
          <w:i w:val="false"/>
          <w:color w:val="000000"/>
        </w:rPr>
        <w:t xml:space="preserve"> 15-параграф. Буландыратын салқындату жүйесінің слесары, 5-разряд</w:t>
      </w:r>
    </w:p>
    <w:bookmarkEnd w:id="2635"/>
    <w:bookmarkStart w:name="z2650" w:id="2636"/>
    <w:p>
      <w:pPr>
        <w:spacing w:after="0"/>
        <w:ind w:left="0"/>
        <w:jc w:val="both"/>
      </w:pPr>
      <w:r>
        <w:rPr>
          <w:rFonts w:ascii="Times New Roman"/>
          <w:b w:val="false"/>
          <w:i w:val="false"/>
          <w:color w:val="000000"/>
          <w:sz w:val="28"/>
        </w:rPr>
        <w:t xml:space="preserve">
      356. Жұмыс сипаттамасы: </w:t>
      </w:r>
    </w:p>
    <w:bookmarkEnd w:id="2636"/>
    <w:bookmarkStart w:name="z2651" w:id="2637"/>
    <w:p>
      <w:pPr>
        <w:spacing w:after="0"/>
        <w:ind w:left="0"/>
        <w:jc w:val="both"/>
      </w:pPr>
      <w:r>
        <w:rPr>
          <w:rFonts w:ascii="Times New Roman"/>
          <w:b w:val="false"/>
          <w:i w:val="false"/>
          <w:color w:val="000000"/>
          <w:sz w:val="28"/>
        </w:rPr>
        <w:t>
      домна, мартен және прокатты цехтарың жұмыс жағдайында пешті буландыратын салқындатудың қондырғыларын жұмыс жағдайында ұстау:</w:t>
      </w:r>
    </w:p>
    <w:bookmarkEnd w:id="2637"/>
    <w:bookmarkStart w:name="z2652" w:id="2638"/>
    <w:p>
      <w:pPr>
        <w:spacing w:after="0"/>
        <w:ind w:left="0"/>
        <w:jc w:val="both"/>
      </w:pPr>
      <w:r>
        <w:rPr>
          <w:rFonts w:ascii="Times New Roman"/>
          <w:b w:val="false"/>
          <w:i w:val="false"/>
          <w:color w:val="000000"/>
          <w:sz w:val="28"/>
        </w:rPr>
        <w:t>
      өнімділігі сағатына 260 тонна және одан да көп итергіштері бар әдістемелік қыздыру пештерін буландыра салқындату қондырғыларына, өнімділігі сағатына 350 тонна және одан да көп адымдайтын арқалықтары бар қыздыру пештеріне, сыйымдылығы 500 тоннаға дейін 2000 текше метрге дейінгі домна пештеріне қызмет көрсету;</w:t>
      </w:r>
    </w:p>
    <w:bookmarkEnd w:id="2638"/>
    <w:bookmarkStart w:name="z2653" w:id="2639"/>
    <w:p>
      <w:pPr>
        <w:spacing w:after="0"/>
        <w:ind w:left="0"/>
        <w:jc w:val="both"/>
      </w:pPr>
      <w:r>
        <w:rPr>
          <w:rFonts w:ascii="Times New Roman"/>
          <w:b w:val="false"/>
          <w:i w:val="false"/>
          <w:color w:val="000000"/>
          <w:sz w:val="28"/>
        </w:rPr>
        <w:t>
      біліктілігі анағұрлым жоғары слесардың басшылығымен көлемі 2000 текше метр және одан астам домна пештерін буландыра салқындату қондырғыларына, сыйымдылығы 500 тонна және одан астам мартен пештеріне, екі білікті болат балқыту агрегаттарына қызмет көрсету;</w:t>
      </w:r>
    </w:p>
    <w:bookmarkEnd w:id="2639"/>
    <w:bookmarkStart w:name="z2654" w:id="2640"/>
    <w:p>
      <w:pPr>
        <w:spacing w:after="0"/>
        <w:ind w:left="0"/>
        <w:jc w:val="both"/>
      </w:pPr>
      <w:r>
        <w:rPr>
          <w:rFonts w:ascii="Times New Roman"/>
          <w:b w:val="false"/>
          <w:i w:val="false"/>
          <w:color w:val="000000"/>
          <w:sz w:val="28"/>
        </w:rPr>
        <w:t xml:space="preserve">
      металлургиялық агрегат жабдықтарының салқындататын бөліктерін тексеру: тоңазытқыштарды, олардың тірек көтерілімдерін, термосифондарды, домна пештерінің ауа фурмалы аспаптарын, ауа қыздырғыштардың клапандарын, кессондарды, фурмаларды, арқалықтарды, рамалар мен терезенің үйілмелерін, қорғаныс құбырлы экрандарды, мартен пештерінің құбырлы тірек құрылымдарын және твғы баска тексеру; </w:t>
      </w:r>
    </w:p>
    <w:bookmarkEnd w:id="2640"/>
    <w:bookmarkStart w:name="z2655" w:id="2641"/>
    <w:p>
      <w:pPr>
        <w:spacing w:after="0"/>
        <w:ind w:left="0"/>
        <w:jc w:val="both"/>
      </w:pPr>
      <w:r>
        <w:rPr>
          <w:rFonts w:ascii="Times New Roman"/>
          <w:b w:val="false"/>
          <w:i w:val="false"/>
          <w:color w:val="000000"/>
          <w:sz w:val="28"/>
        </w:rPr>
        <w:t xml:space="preserve">
      пештің бүркенішінің, булануды, домна пешінің температурасы белгіленгендегіден артқан жағдайда иық асты мен көріктері қосу; </w:t>
      </w:r>
    </w:p>
    <w:bookmarkEnd w:id="2641"/>
    <w:bookmarkStart w:name="z2656" w:id="2642"/>
    <w:p>
      <w:pPr>
        <w:spacing w:after="0"/>
        <w:ind w:left="0"/>
        <w:jc w:val="both"/>
      </w:pPr>
      <w:r>
        <w:rPr>
          <w:rFonts w:ascii="Times New Roman"/>
          <w:b w:val="false"/>
          <w:i w:val="false"/>
          <w:color w:val="000000"/>
          <w:sz w:val="28"/>
        </w:rPr>
        <w:t>
      домна пештерінің жанып кеткен тоңазытқыштарының құбырлары мен ауа қыздырғыштар клапандарының бөлшектерін іздеу;</w:t>
      </w:r>
    </w:p>
    <w:bookmarkEnd w:id="2642"/>
    <w:bookmarkStart w:name="z2657" w:id="2643"/>
    <w:p>
      <w:pPr>
        <w:spacing w:after="0"/>
        <w:ind w:left="0"/>
        <w:jc w:val="both"/>
      </w:pPr>
      <w:r>
        <w:rPr>
          <w:rFonts w:ascii="Times New Roman"/>
          <w:b w:val="false"/>
          <w:i w:val="false"/>
          <w:color w:val="000000"/>
          <w:sz w:val="28"/>
        </w:rPr>
        <w:t>
      қондырғы жабдықтарына ағымдағы жөндеу жүргізу.</w:t>
      </w:r>
    </w:p>
    <w:bookmarkEnd w:id="2643"/>
    <w:bookmarkStart w:name="z2658" w:id="2644"/>
    <w:p>
      <w:pPr>
        <w:spacing w:after="0"/>
        <w:ind w:left="0"/>
        <w:jc w:val="both"/>
      </w:pPr>
      <w:r>
        <w:rPr>
          <w:rFonts w:ascii="Times New Roman"/>
          <w:b w:val="false"/>
          <w:i w:val="false"/>
          <w:color w:val="000000"/>
          <w:sz w:val="28"/>
        </w:rPr>
        <w:t xml:space="preserve">
      357. Білуге тиіс: </w:t>
      </w:r>
    </w:p>
    <w:bookmarkEnd w:id="2644"/>
    <w:bookmarkStart w:name="z2659" w:id="2645"/>
    <w:p>
      <w:pPr>
        <w:spacing w:after="0"/>
        <w:ind w:left="0"/>
        <w:jc w:val="both"/>
      </w:pPr>
      <w:r>
        <w:rPr>
          <w:rFonts w:ascii="Times New Roman"/>
          <w:b w:val="false"/>
          <w:i w:val="false"/>
          <w:color w:val="000000"/>
          <w:sz w:val="28"/>
        </w:rPr>
        <w:t xml:space="preserve">
      домна, мартен, прокат цехтарының технологиялық процесі; </w:t>
      </w:r>
    </w:p>
    <w:bookmarkEnd w:id="2645"/>
    <w:bookmarkStart w:name="z2660" w:id="2646"/>
    <w:p>
      <w:pPr>
        <w:spacing w:after="0"/>
        <w:ind w:left="0"/>
        <w:jc w:val="both"/>
      </w:pPr>
      <w:r>
        <w:rPr>
          <w:rFonts w:ascii="Times New Roman"/>
          <w:b w:val="false"/>
          <w:i w:val="false"/>
          <w:color w:val="000000"/>
          <w:sz w:val="28"/>
        </w:rPr>
        <w:t xml:space="preserve">
      домна, мартен және қыздыру пештерінің, екі ванналы болат балқыту агрегаттарының құрылғысы; </w:t>
      </w:r>
    </w:p>
    <w:bookmarkEnd w:id="2646"/>
    <w:bookmarkStart w:name="z2661" w:id="2647"/>
    <w:p>
      <w:pPr>
        <w:spacing w:after="0"/>
        <w:ind w:left="0"/>
        <w:jc w:val="both"/>
      </w:pPr>
      <w:r>
        <w:rPr>
          <w:rFonts w:ascii="Times New Roman"/>
          <w:b w:val="false"/>
          <w:i w:val="false"/>
          <w:color w:val="000000"/>
          <w:sz w:val="28"/>
        </w:rPr>
        <w:t>
      буландыру салқындатқышының және онымен байланысты механикалық жабдықтың, қазандық агрегаттарының, қондырғылардың физикалық параметрінің құрылғысы мен техникалық пайдалану қағидалары;</w:t>
      </w:r>
    </w:p>
    <w:bookmarkEnd w:id="2647"/>
    <w:bookmarkStart w:name="z2662" w:id="2648"/>
    <w:p>
      <w:pPr>
        <w:spacing w:after="0"/>
        <w:ind w:left="0"/>
        <w:jc w:val="both"/>
      </w:pPr>
      <w:r>
        <w:rPr>
          <w:rFonts w:ascii="Times New Roman"/>
          <w:b w:val="false"/>
          <w:i w:val="false"/>
          <w:color w:val="000000"/>
          <w:sz w:val="28"/>
        </w:rPr>
        <w:t xml:space="preserve">
      қондырғылардың физикалық параметрлері; </w:t>
      </w:r>
    </w:p>
    <w:bookmarkEnd w:id="2648"/>
    <w:bookmarkStart w:name="z2663" w:id="2649"/>
    <w:p>
      <w:pPr>
        <w:spacing w:after="0"/>
        <w:ind w:left="0"/>
        <w:jc w:val="both"/>
      </w:pPr>
      <w:r>
        <w:rPr>
          <w:rFonts w:ascii="Times New Roman"/>
          <w:b w:val="false"/>
          <w:i w:val="false"/>
          <w:color w:val="000000"/>
          <w:sz w:val="28"/>
        </w:rPr>
        <w:t xml:space="preserve">
      қоректендіргіш аспаптардың, тығынды арматура мен сорғылардың құрылғысы, сипаттамасы, бөлшектеу және жөндеу тәсілдері. </w:t>
      </w:r>
    </w:p>
    <w:bookmarkEnd w:id="2649"/>
    <w:bookmarkStart w:name="z2664" w:id="2650"/>
    <w:p>
      <w:pPr>
        <w:spacing w:after="0"/>
        <w:ind w:left="0"/>
        <w:jc w:val="both"/>
      </w:pPr>
      <w:r>
        <w:rPr>
          <w:rFonts w:ascii="Times New Roman"/>
          <w:b w:val="false"/>
          <w:i w:val="false"/>
          <w:color w:val="000000"/>
          <w:sz w:val="28"/>
        </w:rPr>
        <w:t>
      16-рараграф. Буландыратын салқындату жүйесінің слесары, 6-разряд</w:t>
      </w:r>
    </w:p>
    <w:bookmarkEnd w:id="2650"/>
    <w:bookmarkStart w:name="z2665" w:id="2651"/>
    <w:p>
      <w:pPr>
        <w:spacing w:after="0"/>
        <w:ind w:left="0"/>
        <w:jc w:val="both"/>
      </w:pPr>
      <w:r>
        <w:rPr>
          <w:rFonts w:ascii="Times New Roman"/>
          <w:b w:val="false"/>
          <w:i w:val="false"/>
          <w:color w:val="000000"/>
          <w:sz w:val="28"/>
        </w:rPr>
        <w:t xml:space="preserve">
      358. Жұмыс сипаттамасы: </w:t>
      </w:r>
    </w:p>
    <w:bookmarkEnd w:id="2651"/>
    <w:bookmarkStart w:name="z2666" w:id="2652"/>
    <w:p>
      <w:pPr>
        <w:spacing w:after="0"/>
        <w:ind w:left="0"/>
        <w:jc w:val="both"/>
      </w:pPr>
      <w:r>
        <w:rPr>
          <w:rFonts w:ascii="Times New Roman"/>
          <w:b w:val="false"/>
          <w:i w:val="false"/>
          <w:color w:val="000000"/>
          <w:sz w:val="28"/>
        </w:rPr>
        <w:t xml:space="preserve">
      домна және мартен пештерінің жұмыс жағдайында пешті буландыратын салқындатудың қондырғыларын жұмыс жағдайында ұстау; </w:t>
      </w:r>
    </w:p>
    <w:bookmarkEnd w:id="2652"/>
    <w:bookmarkStart w:name="z2667" w:id="2653"/>
    <w:p>
      <w:pPr>
        <w:spacing w:after="0"/>
        <w:ind w:left="0"/>
        <w:jc w:val="both"/>
      </w:pPr>
      <w:r>
        <w:rPr>
          <w:rFonts w:ascii="Times New Roman"/>
          <w:b w:val="false"/>
          <w:i w:val="false"/>
          <w:color w:val="000000"/>
          <w:sz w:val="28"/>
        </w:rPr>
        <w:t>
      көлемі 2000 текше метр және одан астам домна пештерін буландыратын салқындату қондырғыларына, сыйымдылығы 500 тонна және одан астам мартен пештеріне, екі білікті болат балқыту агрегаттарына қызмет көрсету.</w:t>
      </w:r>
    </w:p>
    <w:bookmarkEnd w:id="2653"/>
    <w:bookmarkStart w:name="z2668" w:id="2654"/>
    <w:p>
      <w:pPr>
        <w:spacing w:after="0"/>
        <w:ind w:left="0"/>
        <w:jc w:val="both"/>
      </w:pPr>
      <w:r>
        <w:rPr>
          <w:rFonts w:ascii="Times New Roman"/>
          <w:b w:val="false"/>
          <w:i w:val="false"/>
          <w:color w:val="000000"/>
          <w:sz w:val="28"/>
        </w:rPr>
        <w:t xml:space="preserve">
      359. Білуге тиіс: </w:t>
      </w:r>
    </w:p>
    <w:bookmarkEnd w:id="2654"/>
    <w:bookmarkStart w:name="z2669" w:id="2655"/>
    <w:p>
      <w:pPr>
        <w:spacing w:after="0"/>
        <w:ind w:left="0"/>
        <w:jc w:val="both"/>
      </w:pPr>
      <w:r>
        <w:rPr>
          <w:rFonts w:ascii="Times New Roman"/>
          <w:b w:val="false"/>
          <w:i w:val="false"/>
          <w:color w:val="000000"/>
          <w:sz w:val="28"/>
        </w:rPr>
        <w:t>
      әртүрлі жүйелі буландыру салқындатқышының және онымен байланысты қазандық агрегаттарының құрылғысы мен техникалық пайдалану қағидалары;</w:t>
      </w:r>
    </w:p>
    <w:bookmarkEnd w:id="2655"/>
    <w:bookmarkStart w:name="z2670" w:id="2656"/>
    <w:p>
      <w:pPr>
        <w:spacing w:after="0"/>
        <w:ind w:left="0"/>
        <w:jc w:val="both"/>
      </w:pPr>
      <w:r>
        <w:rPr>
          <w:rFonts w:ascii="Times New Roman"/>
          <w:b w:val="false"/>
          <w:i w:val="false"/>
          <w:color w:val="000000"/>
          <w:sz w:val="28"/>
        </w:rPr>
        <w:t xml:space="preserve">
      қондырғылардың физикалық параметрлері; </w:t>
      </w:r>
    </w:p>
    <w:bookmarkEnd w:id="2656"/>
    <w:bookmarkStart w:name="z2671" w:id="2657"/>
    <w:p>
      <w:pPr>
        <w:spacing w:after="0"/>
        <w:ind w:left="0"/>
        <w:jc w:val="both"/>
      </w:pPr>
      <w:r>
        <w:rPr>
          <w:rFonts w:ascii="Times New Roman"/>
          <w:b w:val="false"/>
          <w:i w:val="false"/>
          <w:color w:val="000000"/>
          <w:sz w:val="28"/>
        </w:rPr>
        <w:t xml:space="preserve">
      қоректендіру аспаптарының, тиек арматурасы мен сорғылардың құрылысы, сипаттамасы, бөлшектеу, құрастыру және баптау әдістері. </w:t>
      </w:r>
    </w:p>
    <w:bookmarkEnd w:id="2657"/>
    <w:bookmarkStart w:name="z2672" w:id="2658"/>
    <w:p>
      <w:pPr>
        <w:spacing w:after="0"/>
        <w:ind w:left="0"/>
        <w:jc w:val="left"/>
      </w:pPr>
      <w:r>
        <w:rPr>
          <w:rFonts w:ascii="Times New Roman"/>
          <w:b/>
          <w:i w:val="false"/>
          <w:color w:val="000000"/>
        </w:rPr>
        <w:t xml:space="preserve"> 17-параграф. Гидропневматикалық қондырғының машинисі, 2-разряд</w:t>
      </w:r>
    </w:p>
    <w:bookmarkEnd w:id="2658"/>
    <w:bookmarkStart w:name="z2673" w:id="2659"/>
    <w:p>
      <w:pPr>
        <w:spacing w:after="0"/>
        <w:ind w:left="0"/>
        <w:jc w:val="both"/>
      </w:pPr>
      <w:r>
        <w:rPr>
          <w:rFonts w:ascii="Times New Roman"/>
          <w:b w:val="false"/>
          <w:i w:val="false"/>
          <w:color w:val="000000"/>
          <w:sz w:val="28"/>
        </w:rPr>
        <w:t xml:space="preserve">
      360. Жұмыс сипаттамасы: </w:t>
      </w:r>
    </w:p>
    <w:bookmarkEnd w:id="2659"/>
    <w:bookmarkStart w:name="z2674" w:id="2660"/>
    <w:p>
      <w:pPr>
        <w:spacing w:after="0"/>
        <w:ind w:left="0"/>
        <w:jc w:val="both"/>
      </w:pPr>
      <w:r>
        <w:rPr>
          <w:rFonts w:ascii="Times New Roman"/>
          <w:b w:val="false"/>
          <w:i w:val="false"/>
          <w:color w:val="000000"/>
          <w:sz w:val="28"/>
        </w:rPr>
        <w:t xml:space="preserve">
      прокат және құбыр цехтарында гидропневматикалық қондырғыны (станцияны), баспақтардың гидроұқсату және гидрожетек қондырғыларын басқару; </w:t>
      </w:r>
    </w:p>
    <w:bookmarkEnd w:id="2660"/>
    <w:bookmarkStart w:name="z2675" w:id="2661"/>
    <w:p>
      <w:pPr>
        <w:spacing w:after="0"/>
        <w:ind w:left="0"/>
        <w:jc w:val="both"/>
      </w:pPr>
      <w:r>
        <w:rPr>
          <w:rFonts w:ascii="Times New Roman"/>
          <w:b w:val="false"/>
          <w:i w:val="false"/>
          <w:color w:val="000000"/>
          <w:sz w:val="28"/>
        </w:rPr>
        <w:t xml:space="preserve">
      май сораптарын, сығымдағышты, гироұқсату қондырғысының клапан жүйесін іске қосу және тоқтату; </w:t>
      </w:r>
    </w:p>
    <w:bookmarkEnd w:id="2661"/>
    <w:bookmarkStart w:name="z2676" w:id="2662"/>
    <w:p>
      <w:pPr>
        <w:spacing w:after="0"/>
        <w:ind w:left="0"/>
        <w:jc w:val="both"/>
      </w:pPr>
      <w:r>
        <w:rPr>
          <w:rFonts w:ascii="Times New Roman"/>
          <w:b w:val="false"/>
          <w:i w:val="false"/>
          <w:color w:val="000000"/>
          <w:sz w:val="28"/>
        </w:rPr>
        <w:t xml:space="preserve">
      гидравликалық ысырманы ашу; </w:t>
      </w:r>
    </w:p>
    <w:bookmarkEnd w:id="2662"/>
    <w:bookmarkStart w:name="z2677" w:id="2663"/>
    <w:p>
      <w:pPr>
        <w:spacing w:after="0"/>
        <w:ind w:left="0"/>
        <w:jc w:val="both"/>
      </w:pPr>
      <w:r>
        <w:rPr>
          <w:rFonts w:ascii="Times New Roman"/>
          <w:b w:val="false"/>
          <w:i w:val="false"/>
          <w:color w:val="000000"/>
          <w:sz w:val="28"/>
        </w:rPr>
        <w:t xml:space="preserve">
      желідегі қысымды реттеу; </w:t>
      </w:r>
    </w:p>
    <w:bookmarkEnd w:id="2663"/>
    <w:bookmarkStart w:name="z2678" w:id="2664"/>
    <w:p>
      <w:pPr>
        <w:spacing w:after="0"/>
        <w:ind w:left="0"/>
        <w:jc w:val="both"/>
      </w:pPr>
      <w:r>
        <w:rPr>
          <w:rFonts w:ascii="Times New Roman"/>
          <w:b w:val="false"/>
          <w:i w:val="false"/>
          <w:color w:val="000000"/>
          <w:sz w:val="28"/>
        </w:rPr>
        <w:t xml:space="preserve">
      құрал-жабдықты профилактикалық қарау, тазарту және майлау. </w:t>
      </w:r>
    </w:p>
    <w:bookmarkEnd w:id="2664"/>
    <w:bookmarkStart w:name="z2679" w:id="2665"/>
    <w:p>
      <w:pPr>
        <w:spacing w:after="0"/>
        <w:ind w:left="0"/>
        <w:jc w:val="both"/>
      </w:pPr>
      <w:r>
        <w:rPr>
          <w:rFonts w:ascii="Times New Roman"/>
          <w:b w:val="false"/>
          <w:i w:val="false"/>
          <w:color w:val="000000"/>
          <w:sz w:val="28"/>
        </w:rPr>
        <w:t xml:space="preserve">
      361. Білуге тиіс: </w:t>
      </w:r>
    </w:p>
    <w:bookmarkEnd w:id="2665"/>
    <w:bookmarkStart w:name="z2680" w:id="2666"/>
    <w:p>
      <w:pPr>
        <w:spacing w:after="0"/>
        <w:ind w:left="0"/>
        <w:jc w:val="both"/>
      </w:pPr>
      <w:r>
        <w:rPr>
          <w:rFonts w:ascii="Times New Roman"/>
          <w:b w:val="false"/>
          <w:i w:val="false"/>
          <w:color w:val="000000"/>
          <w:sz w:val="28"/>
        </w:rPr>
        <w:t xml:space="preserve">
      гидравлика, пневматика және электротехника негіздері; </w:t>
      </w:r>
    </w:p>
    <w:bookmarkEnd w:id="2666"/>
    <w:bookmarkStart w:name="z2681" w:id="2667"/>
    <w:p>
      <w:pPr>
        <w:spacing w:after="0"/>
        <w:ind w:left="0"/>
        <w:jc w:val="both"/>
      </w:pPr>
      <w:r>
        <w:rPr>
          <w:rFonts w:ascii="Times New Roman"/>
          <w:b w:val="false"/>
          <w:i w:val="false"/>
          <w:color w:val="000000"/>
          <w:sz w:val="28"/>
        </w:rPr>
        <w:t xml:space="preserve">
      май сораптары, сығымдағыш, гидропневматикалық станция және гидроұқсату қондырғыларының клапан жүйесі мен өзге де құрал-жабдықтарының жұмыс істеу принципі; </w:t>
      </w:r>
    </w:p>
    <w:bookmarkEnd w:id="2667"/>
    <w:bookmarkStart w:name="z2682" w:id="2668"/>
    <w:p>
      <w:pPr>
        <w:spacing w:after="0"/>
        <w:ind w:left="0"/>
        <w:jc w:val="both"/>
      </w:pPr>
      <w:r>
        <w:rPr>
          <w:rFonts w:ascii="Times New Roman"/>
          <w:b w:val="false"/>
          <w:i w:val="false"/>
          <w:color w:val="000000"/>
          <w:sz w:val="28"/>
        </w:rPr>
        <w:t xml:space="preserve">
      майлау материалдарының түрлері, қасиеті және сапасы; </w:t>
      </w:r>
    </w:p>
    <w:bookmarkEnd w:id="2668"/>
    <w:bookmarkStart w:name="z2683" w:id="2669"/>
    <w:p>
      <w:pPr>
        <w:spacing w:after="0"/>
        <w:ind w:left="0"/>
        <w:jc w:val="both"/>
      </w:pPr>
      <w:r>
        <w:rPr>
          <w:rFonts w:ascii="Times New Roman"/>
          <w:b w:val="false"/>
          <w:i w:val="false"/>
          <w:color w:val="000000"/>
          <w:sz w:val="28"/>
        </w:rPr>
        <w:t>
      слесарьлық іс.</w:t>
      </w:r>
    </w:p>
    <w:bookmarkEnd w:id="2669"/>
    <w:bookmarkStart w:name="z2684" w:id="2670"/>
    <w:p>
      <w:pPr>
        <w:spacing w:after="0"/>
        <w:ind w:left="0"/>
        <w:jc w:val="both"/>
      </w:pPr>
      <w:r>
        <w:rPr>
          <w:rFonts w:ascii="Times New Roman"/>
          <w:b w:val="false"/>
          <w:i w:val="false"/>
          <w:color w:val="000000"/>
          <w:sz w:val="28"/>
        </w:rPr>
        <w:t xml:space="preserve">
      Қаңылтыр илем орнақтарының гидропневматикалық қондырғыларына (станцияларына) қызмет көрсету кезінде - 3-разряд. </w:t>
      </w:r>
    </w:p>
    <w:bookmarkEnd w:id="2670"/>
    <w:bookmarkStart w:name="z2685" w:id="2671"/>
    <w:p>
      <w:pPr>
        <w:spacing w:after="0"/>
        <w:ind w:left="0"/>
        <w:jc w:val="left"/>
      </w:pPr>
      <w:r>
        <w:rPr>
          <w:rFonts w:ascii="Times New Roman"/>
          <w:b/>
          <w:i w:val="false"/>
          <w:color w:val="000000"/>
        </w:rPr>
        <w:t xml:space="preserve"> 18-параграф. Конвертерлер мен ожаулар футеровкасын сындыру машинасының машинисі, 3-разряд</w:t>
      </w:r>
    </w:p>
    <w:bookmarkEnd w:id="2671"/>
    <w:bookmarkStart w:name="z2686" w:id="2672"/>
    <w:p>
      <w:pPr>
        <w:spacing w:after="0"/>
        <w:ind w:left="0"/>
        <w:jc w:val="both"/>
      </w:pPr>
      <w:r>
        <w:rPr>
          <w:rFonts w:ascii="Times New Roman"/>
          <w:b w:val="false"/>
          <w:i w:val="false"/>
          <w:color w:val="000000"/>
          <w:sz w:val="28"/>
        </w:rPr>
        <w:t>
      362. Жұмыс сипаттамасы:</w:t>
      </w:r>
    </w:p>
    <w:bookmarkEnd w:id="2672"/>
    <w:bookmarkStart w:name="z2687" w:id="2673"/>
    <w:p>
      <w:pPr>
        <w:spacing w:after="0"/>
        <w:ind w:left="0"/>
        <w:jc w:val="both"/>
      </w:pPr>
      <w:r>
        <w:rPr>
          <w:rFonts w:ascii="Times New Roman"/>
          <w:b w:val="false"/>
          <w:i w:val="false"/>
          <w:color w:val="000000"/>
          <w:sz w:val="28"/>
        </w:rPr>
        <w:t>
      болат құю және шойын тасу ожаулары футеровкасын сындыру кезінде машинаны басқару;</w:t>
      </w:r>
    </w:p>
    <w:bookmarkEnd w:id="2673"/>
    <w:bookmarkStart w:name="z2688" w:id="2674"/>
    <w:p>
      <w:pPr>
        <w:spacing w:after="0"/>
        <w:ind w:left="0"/>
        <w:jc w:val="both"/>
      </w:pPr>
      <w:r>
        <w:rPr>
          <w:rFonts w:ascii="Times New Roman"/>
          <w:b w:val="false"/>
          <w:i w:val="false"/>
          <w:color w:val="000000"/>
          <w:sz w:val="28"/>
        </w:rPr>
        <w:t xml:space="preserve">
      машинаның құрал-жабдықтарын бақылау және күту; </w:t>
      </w:r>
    </w:p>
    <w:bookmarkEnd w:id="2674"/>
    <w:bookmarkStart w:name="z2689" w:id="2675"/>
    <w:p>
      <w:pPr>
        <w:spacing w:after="0"/>
        <w:ind w:left="0"/>
        <w:jc w:val="both"/>
      </w:pPr>
      <w:r>
        <w:rPr>
          <w:rFonts w:ascii="Times New Roman"/>
          <w:b w:val="false"/>
          <w:i w:val="false"/>
          <w:color w:val="000000"/>
          <w:sz w:val="28"/>
        </w:rPr>
        <w:t xml:space="preserve">
      басқару тетіктерін қарау және сынау; </w:t>
      </w:r>
    </w:p>
    <w:bookmarkEnd w:id="2675"/>
    <w:bookmarkStart w:name="z2690" w:id="2676"/>
    <w:p>
      <w:pPr>
        <w:spacing w:after="0"/>
        <w:ind w:left="0"/>
        <w:jc w:val="both"/>
      </w:pPr>
      <w:r>
        <w:rPr>
          <w:rFonts w:ascii="Times New Roman"/>
          <w:b w:val="false"/>
          <w:i w:val="false"/>
          <w:color w:val="000000"/>
          <w:sz w:val="28"/>
        </w:rPr>
        <w:t>
      қызмет көрсететін машина жұмысында ақауларды анықтау және жою, жөндеуге қатысу.</w:t>
      </w:r>
    </w:p>
    <w:bookmarkEnd w:id="2676"/>
    <w:bookmarkStart w:name="z2691" w:id="2677"/>
    <w:p>
      <w:pPr>
        <w:spacing w:after="0"/>
        <w:ind w:left="0"/>
        <w:jc w:val="both"/>
      </w:pPr>
      <w:r>
        <w:rPr>
          <w:rFonts w:ascii="Times New Roman"/>
          <w:b w:val="false"/>
          <w:i w:val="false"/>
          <w:color w:val="000000"/>
          <w:sz w:val="28"/>
        </w:rPr>
        <w:t xml:space="preserve">
      363. Білуге тиіс: </w:t>
      </w:r>
    </w:p>
    <w:bookmarkEnd w:id="2677"/>
    <w:bookmarkStart w:name="z2692" w:id="2678"/>
    <w:p>
      <w:pPr>
        <w:spacing w:after="0"/>
        <w:ind w:left="0"/>
        <w:jc w:val="both"/>
      </w:pPr>
      <w:r>
        <w:rPr>
          <w:rFonts w:ascii="Times New Roman"/>
          <w:b w:val="false"/>
          <w:i w:val="false"/>
          <w:color w:val="000000"/>
          <w:sz w:val="28"/>
        </w:rPr>
        <w:t xml:space="preserve">
      болат құю және шойын тасу ожаулары футеровкасын сындыру бойынша машинаның жұмыс істеу принципі; </w:t>
      </w:r>
    </w:p>
    <w:bookmarkEnd w:id="2678"/>
    <w:bookmarkStart w:name="z2693" w:id="2679"/>
    <w:p>
      <w:pPr>
        <w:spacing w:after="0"/>
        <w:ind w:left="0"/>
        <w:jc w:val="both"/>
      </w:pPr>
      <w:r>
        <w:rPr>
          <w:rFonts w:ascii="Times New Roman"/>
          <w:b w:val="false"/>
          <w:i w:val="false"/>
          <w:color w:val="000000"/>
          <w:sz w:val="28"/>
        </w:rPr>
        <w:t xml:space="preserve">
      ожауларды футерлеу кезінде қолданылатын отқа төзімді материалдардың қасиеті және тағайындалымы, машина көмегі арқылы жұмыс өндірісінің тәсілдері; </w:t>
      </w:r>
    </w:p>
    <w:bookmarkEnd w:id="2679"/>
    <w:bookmarkStart w:name="z2694" w:id="2680"/>
    <w:p>
      <w:pPr>
        <w:spacing w:after="0"/>
        <w:ind w:left="0"/>
        <w:jc w:val="both"/>
      </w:pPr>
      <w:r>
        <w:rPr>
          <w:rFonts w:ascii="Times New Roman"/>
          <w:b w:val="false"/>
          <w:i w:val="false"/>
          <w:color w:val="000000"/>
          <w:sz w:val="28"/>
        </w:rPr>
        <w:t xml:space="preserve">
      слесарьлық іс. </w:t>
      </w:r>
    </w:p>
    <w:bookmarkEnd w:id="2680"/>
    <w:bookmarkStart w:name="z2695" w:id="2681"/>
    <w:p>
      <w:pPr>
        <w:spacing w:after="0"/>
        <w:ind w:left="0"/>
        <w:jc w:val="left"/>
      </w:pPr>
      <w:r>
        <w:rPr>
          <w:rFonts w:ascii="Times New Roman"/>
          <w:b/>
          <w:i w:val="false"/>
          <w:color w:val="000000"/>
        </w:rPr>
        <w:t xml:space="preserve"> 19-параграф. Конвертерлер мен ожаулар футеровкасын сындыру машинасының машинисі, 4-разряд</w:t>
      </w:r>
    </w:p>
    <w:bookmarkEnd w:id="2681"/>
    <w:bookmarkStart w:name="z2696" w:id="2682"/>
    <w:p>
      <w:pPr>
        <w:spacing w:after="0"/>
        <w:ind w:left="0"/>
        <w:jc w:val="both"/>
      </w:pPr>
      <w:r>
        <w:rPr>
          <w:rFonts w:ascii="Times New Roman"/>
          <w:b w:val="false"/>
          <w:i w:val="false"/>
          <w:color w:val="000000"/>
          <w:sz w:val="28"/>
        </w:rPr>
        <w:t xml:space="preserve">
      364. Жұмыс сипаттамасы: </w:t>
      </w:r>
    </w:p>
    <w:bookmarkEnd w:id="2682"/>
    <w:bookmarkStart w:name="z2697" w:id="2683"/>
    <w:p>
      <w:pPr>
        <w:spacing w:after="0"/>
        <w:ind w:left="0"/>
        <w:jc w:val="both"/>
      </w:pPr>
      <w:r>
        <w:rPr>
          <w:rFonts w:ascii="Times New Roman"/>
          <w:b w:val="false"/>
          <w:i w:val="false"/>
          <w:color w:val="000000"/>
          <w:sz w:val="28"/>
        </w:rPr>
        <w:t>
      конвертерлер футеровкасын сындыру кезіндегі машинаны басқару;</w:t>
      </w:r>
    </w:p>
    <w:bookmarkEnd w:id="2683"/>
    <w:bookmarkStart w:name="z2698" w:id="2684"/>
    <w:p>
      <w:pPr>
        <w:spacing w:after="0"/>
        <w:ind w:left="0"/>
        <w:jc w:val="both"/>
      </w:pPr>
      <w:r>
        <w:rPr>
          <w:rFonts w:ascii="Times New Roman"/>
          <w:b w:val="false"/>
          <w:i w:val="false"/>
          <w:color w:val="000000"/>
          <w:sz w:val="28"/>
        </w:rPr>
        <w:t xml:space="preserve">
      машинаның құрал-жабдықтарын бақылау және күту; </w:t>
      </w:r>
    </w:p>
    <w:bookmarkEnd w:id="2684"/>
    <w:bookmarkStart w:name="z2699" w:id="2685"/>
    <w:p>
      <w:pPr>
        <w:spacing w:after="0"/>
        <w:ind w:left="0"/>
        <w:jc w:val="both"/>
      </w:pPr>
      <w:r>
        <w:rPr>
          <w:rFonts w:ascii="Times New Roman"/>
          <w:b w:val="false"/>
          <w:i w:val="false"/>
          <w:color w:val="000000"/>
          <w:sz w:val="28"/>
        </w:rPr>
        <w:t xml:space="preserve">
      басқару механизмдерін қарау және сынау; </w:t>
      </w:r>
    </w:p>
    <w:bookmarkEnd w:id="2685"/>
    <w:bookmarkStart w:name="z2700" w:id="2686"/>
    <w:p>
      <w:pPr>
        <w:spacing w:after="0"/>
        <w:ind w:left="0"/>
        <w:jc w:val="both"/>
      </w:pPr>
      <w:r>
        <w:rPr>
          <w:rFonts w:ascii="Times New Roman"/>
          <w:b w:val="false"/>
          <w:i w:val="false"/>
          <w:color w:val="000000"/>
          <w:sz w:val="28"/>
        </w:rPr>
        <w:t xml:space="preserve">
      машина жұмысындағы ақауларды анықтау және жою және оны жөндеуге қатысу. </w:t>
      </w:r>
    </w:p>
    <w:bookmarkEnd w:id="2686"/>
    <w:bookmarkStart w:name="z2701" w:id="2687"/>
    <w:p>
      <w:pPr>
        <w:spacing w:after="0"/>
        <w:ind w:left="0"/>
        <w:jc w:val="both"/>
      </w:pPr>
      <w:r>
        <w:rPr>
          <w:rFonts w:ascii="Times New Roman"/>
          <w:b w:val="false"/>
          <w:i w:val="false"/>
          <w:color w:val="000000"/>
          <w:sz w:val="28"/>
        </w:rPr>
        <w:t xml:space="preserve">
      365. Білуге тиіс: </w:t>
      </w:r>
    </w:p>
    <w:bookmarkEnd w:id="2687"/>
    <w:bookmarkStart w:name="z2702" w:id="2688"/>
    <w:p>
      <w:pPr>
        <w:spacing w:after="0"/>
        <w:ind w:left="0"/>
        <w:jc w:val="both"/>
      </w:pPr>
      <w:r>
        <w:rPr>
          <w:rFonts w:ascii="Times New Roman"/>
          <w:b w:val="false"/>
          <w:i w:val="false"/>
          <w:color w:val="000000"/>
          <w:sz w:val="28"/>
        </w:rPr>
        <w:t xml:space="preserve">
      қызмет көрсететін машина құрылғысы және техникалық пайдалану қағидалары; </w:t>
      </w:r>
    </w:p>
    <w:bookmarkEnd w:id="2688"/>
    <w:bookmarkStart w:name="z2703" w:id="2689"/>
    <w:p>
      <w:pPr>
        <w:spacing w:after="0"/>
        <w:ind w:left="0"/>
        <w:jc w:val="both"/>
      </w:pPr>
      <w:r>
        <w:rPr>
          <w:rFonts w:ascii="Times New Roman"/>
          <w:b w:val="false"/>
          <w:i w:val="false"/>
          <w:color w:val="000000"/>
          <w:sz w:val="28"/>
        </w:rPr>
        <w:t xml:space="preserve">
      механизмдерді басқарудың кинематикалық схемасы. </w:t>
      </w:r>
    </w:p>
    <w:bookmarkEnd w:id="2689"/>
    <w:bookmarkStart w:name="z2704" w:id="2690"/>
    <w:p>
      <w:pPr>
        <w:spacing w:after="0"/>
        <w:ind w:left="0"/>
        <w:jc w:val="left"/>
      </w:pPr>
      <w:r>
        <w:rPr>
          <w:rFonts w:ascii="Times New Roman"/>
          <w:b/>
          <w:i w:val="false"/>
          <w:color w:val="000000"/>
        </w:rPr>
        <w:t xml:space="preserve"> 20-параграф. Қара металл өндірісіндегі бақылаушы, 2-разряд</w:t>
      </w:r>
    </w:p>
    <w:bookmarkEnd w:id="2690"/>
    <w:bookmarkStart w:name="z2705" w:id="2691"/>
    <w:p>
      <w:pPr>
        <w:spacing w:after="0"/>
        <w:ind w:left="0"/>
        <w:jc w:val="both"/>
      </w:pPr>
      <w:r>
        <w:rPr>
          <w:rFonts w:ascii="Times New Roman"/>
          <w:b w:val="false"/>
          <w:i w:val="false"/>
          <w:color w:val="000000"/>
          <w:sz w:val="28"/>
        </w:rPr>
        <w:t xml:space="preserve">
      366. Жұмыс сипаттамасы: </w:t>
      </w:r>
    </w:p>
    <w:bookmarkEnd w:id="2691"/>
    <w:bookmarkStart w:name="z2706" w:id="2692"/>
    <w:p>
      <w:pPr>
        <w:spacing w:after="0"/>
        <w:ind w:left="0"/>
        <w:jc w:val="both"/>
      </w:pPr>
      <w:r>
        <w:rPr>
          <w:rFonts w:ascii="Times New Roman"/>
          <w:b w:val="false"/>
          <w:i w:val="false"/>
          <w:color w:val="000000"/>
          <w:sz w:val="28"/>
        </w:rPr>
        <w:t xml:space="preserve">
      біліктілігі анағұрлым жоғары бақылаушының басшылығымен сұйық шойын мен болат, көмір, шикіқұрам, кокс, химия өнімдері, түсетін шикізат, жартылай фабрикаттар, отын сынамаларын, металды түсіру мен беруді, металды мен дайын өнімді тиеу және өлшеуді бақылау; </w:t>
      </w:r>
    </w:p>
    <w:bookmarkEnd w:id="2692"/>
    <w:bookmarkStart w:name="z2707" w:id="2693"/>
    <w:p>
      <w:pPr>
        <w:spacing w:after="0"/>
        <w:ind w:left="0"/>
        <w:jc w:val="both"/>
      </w:pPr>
      <w:r>
        <w:rPr>
          <w:rFonts w:ascii="Times New Roman"/>
          <w:b w:val="false"/>
          <w:i w:val="false"/>
          <w:color w:val="000000"/>
          <w:sz w:val="28"/>
        </w:rPr>
        <w:t>
      өнім есебін жүргізу және қажетті құжатты ресімдеу.</w:t>
      </w:r>
    </w:p>
    <w:bookmarkEnd w:id="2693"/>
    <w:bookmarkStart w:name="z2708" w:id="2694"/>
    <w:p>
      <w:pPr>
        <w:spacing w:after="0"/>
        <w:ind w:left="0"/>
        <w:jc w:val="both"/>
      </w:pPr>
      <w:r>
        <w:rPr>
          <w:rFonts w:ascii="Times New Roman"/>
          <w:b w:val="false"/>
          <w:i w:val="false"/>
          <w:color w:val="000000"/>
          <w:sz w:val="28"/>
        </w:rPr>
        <w:t xml:space="preserve">
      367. Білуге тиіс: </w:t>
      </w:r>
    </w:p>
    <w:bookmarkEnd w:id="2694"/>
    <w:bookmarkStart w:name="z2709" w:id="2695"/>
    <w:p>
      <w:pPr>
        <w:spacing w:after="0"/>
        <w:ind w:left="0"/>
        <w:jc w:val="both"/>
      </w:pPr>
      <w:r>
        <w:rPr>
          <w:rFonts w:ascii="Times New Roman"/>
          <w:b w:val="false"/>
          <w:i w:val="false"/>
          <w:color w:val="000000"/>
          <w:sz w:val="28"/>
        </w:rPr>
        <w:t xml:space="preserve">
      қолданылатын бақылау-өлшеу құрылғылары мен құралдарының жұмыс принципі; </w:t>
      </w:r>
    </w:p>
    <w:bookmarkEnd w:id="2695"/>
    <w:bookmarkStart w:name="z2710" w:id="2696"/>
    <w:p>
      <w:pPr>
        <w:spacing w:after="0"/>
        <w:ind w:left="0"/>
        <w:jc w:val="both"/>
      </w:pPr>
      <w:r>
        <w:rPr>
          <w:rFonts w:ascii="Times New Roman"/>
          <w:b w:val="false"/>
          <w:i w:val="false"/>
          <w:color w:val="000000"/>
          <w:sz w:val="28"/>
        </w:rPr>
        <w:t xml:space="preserve">
      өнім сортаменті; </w:t>
      </w:r>
    </w:p>
    <w:bookmarkEnd w:id="2696"/>
    <w:bookmarkStart w:name="z2711" w:id="2697"/>
    <w:p>
      <w:pPr>
        <w:spacing w:after="0"/>
        <w:ind w:left="0"/>
        <w:jc w:val="both"/>
      </w:pPr>
      <w:r>
        <w:rPr>
          <w:rFonts w:ascii="Times New Roman"/>
          <w:b w:val="false"/>
          <w:i w:val="false"/>
          <w:color w:val="000000"/>
          <w:sz w:val="28"/>
        </w:rPr>
        <w:t>
      өнім сапасына қойылатын мемлекеттік стандарттар талабы мен ішкі зауыттық техникалық қағидалар;</w:t>
      </w:r>
    </w:p>
    <w:bookmarkEnd w:id="2697"/>
    <w:bookmarkStart w:name="z2712" w:id="2698"/>
    <w:p>
      <w:pPr>
        <w:spacing w:after="0"/>
        <w:ind w:left="0"/>
        <w:jc w:val="both"/>
      </w:pPr>
      <w:r>
        <w:rPr>
          <w:rFonts w:ascii="Times New Roman"/>
          <w:b w:val="false"/>
          <w:i w:val="false"/>
          <w:color w:val="000000"/>
          <w:sz w:val="28"/>
        </w:rPr>
        <w:t xml:space="preserve">
      өнім сапасының белгіленген есебі. </w:t>
      </w:r>
    </w:p>
    <w:bookmarkEnd w:id="2698"/>
    <w:bookmarkStart w:name="z2713" w:id="2699"/>
    <w:p>
      <w:pPr>
        <w:spacing w:after="0"/>
        <w:ind w:left="0"/>
        <w:jc w:val="left"/>
      </w:pPr>
      <w:r>
        <w:rPr>
          <w:rFonts w:ascii="Times New Roman"/>
          <w:b/>
          <w:i w:val="false"/>
          <w:color w:val="000000"/>
        </w:rPr>
        <w:t xml:space="preserve"> 21-параграф. Қара металл өндірісіндегі бақылаушы, 3-разряд</w:t>
      </w:r>
    </w:p>
    <w:bookmarkEnd w:id="2699"/>
    <w:bookmarkStart w:name="z2714" w:id="2700"/>
    <w:p>
      <w:pPr>
        <w:spacing w:after="0"/>
        <w:ind w:left="0"/>
        <w:jc w:val="both"/>
      </w:pPr>
      <w:r>
        <w:rPr>
          <w:rFonts w:ascii="Times New Roman"/>
          <w:b w:val="false"/>
          <w:i w:val="false"/>
          <w:color w:val="000000"/>
          <w:sz w:val="28"/>
        </w:rPr>
        <w:t xml:space="preserve">
      368. Жұмыс сипаттамасы: </w:t>
      </w:r>
    </w:p>
    <w:bookmarkEnd w:id="2700"/>
    <w:bookmarkStart w:name="z2715" w:id="2701"/>
    <w:p>
      <w:pPr>
        <w:spacing w:after="0"/>
        <w:ind w:left="0"/>
        <w:jc w:val="both"/>
      </w:pPr>
      <w:r>
        <w:rPr>
          <w:rFonts w:ascii="Times New Roman"/>
          <w:b w:val="false"/>
          <w:i w:val="false"/>
          <w:color w:val="000000"/>
          <w:sz w:val="28"/>
        </w:rPr>
        <w:t>
      сұйық шойын мен болат, көмір, шикіқұрам, кокс, химия өнімдері, түсетін шикізат, жартылай фабрикаттар және отын сынамаларын бақылау;</w:t>
      </w:r>
    </w:p>
    <w:bookmarkEnd w:id="2701"/>
    <w:bookmarkStart w:name="z2716" w:id="2702"/>
    <w:p>
      <w:pPr>
        <w:spacing w:after="0"/>
        <w:ind w:left="0"/>
        <w:jc w:val="both"/>
      </w:pPr>
      <w:r>
        <w:rPr>
          <w:rFonts w:ascii="Times New Roman"/>
          <w:b w:val="false"/>
          <w:i w:val="false"/>
          <w:color w:val="000000"/>
          <w:sz w:val="28"/>
        </w:rPr>
        <w:t xml:space="preserve">
      қыздыру қондырғыларынан болат пен балқыманың көлемдері, түрлері бойынша металды түсіру мен беруді, кесу дұрыстығын, металл және дайын өнімді өлшеуді бақылау, шағын өндірістік учаскелердегі бақылаудың өзге де түрлері; </w:t>
      </w:r>
    </w:p>
    <w:bookmarkEnd w:id="2702"/>
    <w:bookmarkStart w:name="z2717" w:id="2703"/>
    <w:p>
      <w:pPr>
        <w:spacing w:after="0"/>
        <w:ind w:left="0"/>
        <w:jc w:val="both"/>
      </w:pPr>
      <w:r>
        <w:rPr>
          <w:rFonts w:ascii="Times New Roman"/>
          <w:b w:val="false"/>
          <w:i w:val="false"/>
          <w:color w:val="000000"/>
          <w:sz w:val="28"/>
        </w:rPr>
        <w:t xml:space="preserve">
      мемлекеттік стандарттар мен техникалық қағидаларға сәйкес сыртқы қабатты және қима үлгіні бақылау, металл және құбырды таңбалау мен бояудың дұрыстығын тексеру, </w:t>
      </w:r>
    </w:p>
    <w:bookmarkEnd w:id="2703"/>
    <w:bookmarkStart w:name="z2718" w:id="2704"/>
    <w:p>
      <w:pPr>
        <w:spacing w:after="0"/>
        <w:ind w:left="0"/>
        <w:jc w:val="both"/>
      </w:pPr>
      <w:r>
        <w:rPr>
          <w:rFonts w:ascii="Times New Roman"/>
          <w:b w:val="false"/>
          <w:i w:val="false"/>
          <w:color w:val="000000"/>
          <w:sz w:val="28"/>
        </w:rPr>
        <w:t xml:space="preserve">
      металл және құбыр сапасын перископты және стилископты бақылау; </w:t>
      </w:r>
    </w:p>
    <w:bookmarkEnd w:id="2704"/>
    <w:bookmarkStart w:name="z2719" w:id="2705"/>
    <w:p>
      <w:pPr>
        <w:spacing w:after="0"/>
        <w:ind w:left="0"/>
        <w:jc w:val="both"/>
      </w:pPr>
      <w:r>
        <w:rPr>
          <w:rFonts w:ascii="Times New Roman"/>
          <w:b w:val="false"/>
          <w:i w:val="false"/>
          <w:color w:val="000000"/>
          <w:sz w:val="28"/>
        </w:rPr>
        <w:t xml:space="preserve">
      болат таңбасын ұшқынмен бақылау; </w:t>
      </w:r>
    </w:p>
    <w:bookmarkEnd w:id="2705"/>
    <w:bookmarkStart w:name="z2720" w:id="2706"/>
    <w:p>
      <w:pPr>
        <w:spacing w:after="0"/>
        <w:ind w:left="0"/>
        <w:jc w:val="both"/>
      </w:pPr>
      <w:r>
        <w:rPr>
          <w:rFonts w:ascii="Times New Roman"/>
          <w:b w:val="false"/>
          <w:i w:val="false"/>
          <w:color w:val="000000"/>
          <w:sz w:val="28"/>
        </w:rPr>
        <w:t xml:space="preserve">
      техникалық бақылауды: өлшеу, жиектеу, қатқабаттауды және тағы өзге жүзеге асыру үшін өнімді дайындау; </w:t>
      </w:r>
    </w:p>
    <w:bookmarkEnd w:id="2706"/>
    <w:bookmarkStart w:name="z2721" w:id="2707"/>
    <w:p>
      <w:pPr>
        <w:spacing w:after="0"/>
        <w:ind w:left="0"/>
        <w:jc w:val="both"/>
      </w:pPr>
      <w:r>
        <w:rPr>
          <w:rFonts w:ascii="Times New Roman"/>
          <w:b w:val="false"/>
          <w:i w:val="false"/>
          <w:color w:val="000000"/>
          <w:sz w:val="28"/>
        </w:rPr>
        <w:t xml:space="preserve">
      іріктелген құбырларды есепке алу, оларды таңбалауды және сынақтар рапорттарын толтыру; </w:t>
      </w:r>
    </w:p>
    <w:bookmarkEnd w:id="2707"/>
    <w:bookmarkStart w:name="z2722" w:id="2708"/>
    <w:p>
      <w:pPr>
        <w:spacing w:after="0"/>
        <w:ind w:left="0"/>
        <w:jc w:val="both"/>
      </w:pPr>
      <w:r>
        <w:rPr>
          <w:rFonts w:ascii="Times New Roman"/>
          <w:b w:val="false"/>
          <w:i w:val="false"/>
          <w:color w:val="000000"/>
          <w:sz w:val="28"/>
        </w:rPr>
        <w:t>
      қызмет көрсететін учаскеде дайын өнім есебін жүргізу және қажетті құжатты рәсімдеу.</w:t>
      </w:r>
    </w:p>
    <w:bookmarkEnd w:id="2708"/>
    <w:bookmarkStart w:name="z2723" w:id="2709"/>
    <w:p>
      <w:pPr>
        <w:spacing w:after="0"/>
        <w:ind w:left="0"/>
        <w:jc w:val="both"/>
      </w:pPr>
      <w:r>
        <w:rPr>
          <w:rFonts w:ascii="Times New Roman"/>
          <w:b w:val="false"/>
          <w:i w:val="false"/>
          <w:color w:val="000000"/>
          <w:sz w:val="28"/>
        </w:rPr>
        <w:t xml:space="preserve">
      369. Білуге тиіс: </w:t>
      </w:r>
    </w:p>
    <w:bookmarkEnd w:id="2709"/>
    <w:bookmarkStart w:name="z2724" w:id="2710"/>
    <w:p>
      <w:pPr>
        <w:spacing w:after="0"/>
        <w:ind w:left="0"/>
        <w:jc w:val="both"/>
      </w:pPr>
      <w:r>
        <w:rPr>
          <w:rFonts w:ascii="Times New Roman"/>
          <w:b w:val="false"/>
          <w:i w:val="false"/>
          <w:color w:val="000000"/>
          <w:sz w:val="28"/>
        </w:rPr>
        <w:t>
      қызмет көрсететін учаскеде өндірістің технологиялық процесі;</w:t>
      </w:r>
    </w:p>
    <w:bookmarkEnd w:id="2710"/>
    <w:bookmarkStart w:name="z2725" w:id="2711"/>
    <w:p>
      <w:pPr>
        <w:spacing w:after="0"/>
        <w:ind w:left="0"/>
        <w:jc w:val="both"/>
      </w:pPr>
      <w:r>
        <w:rPr>
          <w:rFonts w:ascii="Times New Roman"/>
          <w:b w:val="false"/>
          <w:i w:val="false"/>
          <w:color w:val="000000"/>
          <w:sz w:val="28"/>
        </w:rPr>
        <w:t xml:space="preserve">
      қолданылатын бақылау-өлшеу құрылғылары мен құралдарын техникалық пайдалану қағидалары; </w:t>
      </w:r>
    </w:p>
    <w:bookmarkEnd w:id="2711"/>
    <w:bookmarkStart w:name="z2726" w:id="2712"/>
    <w:p>
      <w:pPr>
        <w:spacing w:after="0"/>
        <w:ind w:left="0"/>
        <w:jc w:val="both"/>
      </w:pPr>
      <w:r>
        <w:rPr>
          <w:rFonts w:ascii="Times New Roman"/>
          <w:b w:val="false"/>
          <w:i w:val="false"/>
          <w:color w:val="000000"/>
          <w:sz w:val="28"/>
        </w:rPr>
        <w:t xml:space="preserve">
      талдаулар мен сынақтар үшін сынаманы іріктеу қағидалары. </w:t>
      </w:r>
    </w:p>
    <w:bookmarkEnd w:id="2712"/>
    <w:bookmarkStart w:name="z2727" w:id="2713"/>
    <w:p>
      <w:pPr>
        <w:spacing w:after="0"/>
        <w:ind w:left="0"/>
        <w:jc w:val="left"/>
      </w:pPr>
      <w:r>
        <w:rPr>
          <w:rFonts w:ascii="Times New Roman"/>
          <w:b/>
          <w:i w:val="false"/>
          <w:color w:val="000000"/>
        </w:rPr>
        <w:t xml:space="preserve"> 22-параграф. Қара металл өндірісіндегі бақылаушы, 4-разряд</w:t>
      </w:r>
    </w:p>
    <w:bookmarkEnd w:id="2713"/>
    <w:bookmarkStart w:name="z2728" w:id="2714"/>
    <w:p>
      <w:pPr>
        <w:spacing w:after="0"/>
        <w:ind w:left="0"/>
        <w:jc w:val="both"/>
      </w:pPr>
      <w:r>
        <w:rPr>
          <w:rFonts w:ascii="Times New Roman"/>
          <w:b w:val="false"/>
          <w:i w:val="false"/>
          <w:color w:val="000000"/>
          <w:sz w:val="28"/>
        </w:rPr>
        <w:t xml:space="preserve">
      370. Жұмыс сипаттамасы: </w:t>
      </w:r>
    </w:p>
    <w:bookmarkEnd w:id="2714"/>
    <w:bookmarkStart w:name="z2729" w:id="2715"/>
    <w:p>
      <w:pPr>
        <w:spacing w:after="0"/>
        <w:ind w:left="0"/>
        <w:jc w:val="both"/>
      </w:pPr>
      <w:r>
        <w:rPr>
          <w:rFonts w:ascii="Times New Roman"/>
          <w:b w:val="false"/>
          <w:i w:val="false"/>
          <w:color w:val="000000"/>
          <w:sz w:val="28"/>
        </w:rPr>
        <w:t>
      қара металдар мен құбырлар өндірісі және таза өңдеудің жекелеген технологиялық операцияларын ағынды бақылау;</w:t>
      </w:r>
    </w:p>
    <w:bookmarkEnd w:id="2715"/>
    <w:bookmarkStart w:name="z2730" w:id="2716"/>
    <w:p>
      <w:pPr>
        <w:spacing w:after="0"/>
        <w:ind w:left="0"/>
        <w:jc w:val="both"/>
      </w:pPr>
      <w:r>
        <w:rPr>
          <w:rFonts w:ascii="Times New Roman"/>
          <w:b w:val="false"/>
          <w:i w:val="false"/>
          <w:color w:val="000000"/>
          <w:sz w:val="28"/>
        </w:rPr>
        <w:t>
      көмір, шикіқұрам, кокс және химиялық өнімдердің сапасын бақылау;</w:t>
      </w:r>
    </w:p>
    <w:bookmarkEnd w:id="2716"/>
    <w:bookmarkStart w:name="z2731" w:id="2717"/>
    <w:p>
      <w:pPr>
        <w:spacing w:after="0"/>
        <w:ind w:left="0"/>
        <w:jc w:val="both"/>
      </w:pPr>
      <w:r>
        <w:rPr>
          <w:rFonts w:ascii="Times New Roman"/>
          <w:b w:val="false"/>
          <w:i w:val="false"/>
          <w:color w:val="000000"/>
          <w:sz w:val="28"/>
        </w:rPr>
        <w:t xml:space="preserve">
      аралық өнімдер сапасын іріктемелі бақылау; </w:t>
      </w:r>
    </w:p>
    <w:bookmarkEnd w:id="2717"/>
    <w:bookmarkStart w:name="z2732" w:id="2718"/>
    <w:p>
      <w:pPr>
        <w:spacing w:after="0"/>
        <w:ind w:left="0"/>
        <w:jc w:val="both"/>
      </w:pPr>
      <w:r>
        <w:rPr>
          <w:rFonts w:ascii="Times New Roman"/>
          <w:b w:val="false"/>
          <w:i w:val="false"/>
          <w:color w:val="000000"/>
          <w:sz w:val="28"/>
        </w:rPr>
        <w:t xml:space="preserve">
      рентгентелевизиялық бақылау әдісімен құбырлардың дәнекерлік жіктерінің сапасын бақылау; </w:t>
      </w:r>
    </w:p>
    <w:bookmarkEnd w:id="2718"/>
    <w:bookmarkStart w:name="z2733" w:id="2719"/>
    <w:p>
      <w:pPr>
        <w:spacing w:after="0"/>
        <w:ind w:left="0"/>
        <w:jc w:val="both"/>
      </w:pPr>
      <w:r>
        <w:rPr>
          <w:rFonts w:ascii="Times New Roman"/>
          <w:b w:val="false"/>
          <w:i w:val="false"/>
          <w:color w:val="000000"/>
          <w:sz w:val="28"/>
        </w:rPr>
        <w:t xml:space="preserve">
      шығарылатын өнімді қабылдау және сапасын бақылау, ақау көргіштік әдіспен металл және құбыр сапасын бақылау, </w:t>
      </w:r>
    </w:p>
    <w:bookmarkEnd w:id="2719"/>
    <w:bookmarkStart w:name="z2734" w:id="2720"/>
    <w:p>
      <w:pPr>
        <w:spacing w:after="0"/>
        <w:ind w:left="0"/>
        <w:jc w:val="both"/>
      </w:pPr>
      <w:r>
        <w:rPr>
          <w:rFonts w:ascii="Times New Roman"/>
          <w:b w:val="false"/>
          <w:i w:val="false"/>
          <w:color w:val="000000"/>
          <w:sz w:val="28"/>
        </w:rPr>
        <w:t xml:space="preserve">
      техникалық қағидалары мен мемлекеттік стандарттарға сәйкес дайын өнімді ақаусыздандыру, аттестаттау және тиеу; </w:t>
      </w:r>
    </w:p>
    <w:bookmarkEnd w:id="2720"/>
    <w:bookmarkStart w:name="z2735" w:id="2721"/>
    <w:p>
      <w:pPr>
        <w:spacing w:after="0"/>
        <w:ind w:left="0"/>
        <w:jc w:val="both"/>
      </w:pPr>
      <w:r>
        <w:rPr>
          <w:rFonts w:ascii="Times New Roman"/>
          <w:b w:val="false"/>
          <w:i w:val="false"/>
          <w:color w:val="000000"/>
          <w:sz w:val="28"/>
        </w:rPr>
        <w:t xml:space="preserve">
       өнімдерге сынақтарды жүргізудің, шикізат, жартылай фабрикаттар, отын, отқа төзімді материалдар мен дайын өнімдер талдаулары мен сынақтар өндірісі үшін сынаманы іріктеудің дұрыстығын бақылау; </w:t>
      </w:r>
    </w:p>
    <w:bookmarkEnd w:id="2721"/>
    <w:bookmarkStart w:name="z2736" w:id="2722"/>
    <w:p>
      <w:pPr>
        <w:spacing w:after="0"/>
        <w:ind w:left="0"/>
        <w:jc w:val="both"/>
      </w:pPr>
      <w:r>
        <w:rPr>
          <w:rFonts w:ascii="Times New Roman"/>
          <w:b w:val="false"/>
          <w:i w:val="false"/>
          <w:color w:val="000000"/>
          <w:sz w:val="28"/>
        </w:rPr>
        <w:t>
      ақауды немесе төмен сапасын дайын өнім шығаруды, технологиялық нұсқаулықтардың бұзылуын анықтау және бұл жайлы біліктілігі анағұрлым жоғары бақылаушыға немесе техникалық бақылау бөлімінің шеберіне хабарлау.</w:t>
      </w:r>
    </w:p>
    <w:bookmarkEnd w:id="2722"/>
    <w:bookmarkStart w:name="z2737" w:id="2723"/>
    <w:p>
      <w:pPr>
        <w:spacing w:after="0"/>
        <w:ind w:left="0"/>
        <w:jc w:val="both"/>
      </w:pPr>
      <w:r>
        <w:rPr>
          <w:rFonts w:ascii="Times New Roman"/>
          <w:b w:val="false"/>
          <w:i w:val="false"/>
          <w:color w:val="000000"/>
          <w:sz w:val="28"/>
        </w:rPr>
        <w:t xml:space="preserve">
      371. Білуге тиіс: </w:t>
      </w:r>
    </w:p>
    <w:bookmarkEnd w:id="2723"/>
    <w:bookmarkStart w:name="z2738" w:id="2724"/>
    <w:p>
      <w:pPr>
        <w:spacing w:after="0"/>
        <w:ind w:left="0"/>
        <w:jc w:val="both"/>
      </w:pPr>
      <w:r>
        <w:rPr>
          <w:rFonts w:ascii="Times New Roman"/>
          <w:b w:val="false"/>
          <w:i w:val="false"/>
          <w:color w:val="000000"/>
          <w:sz w:val="28"/>
        </w:rPr>
        <w:t xml:space="preserve">
      бақыланатын жартылай фабрикаттар, отын және дайын өнімнің физикалық және химиялық қасиеттері; </w:t>
      </w:r>
    </w:p>
    <w:bookmarkEnd w:id="2724"/>
    <w:bookmarkStart w:name="z2739" w:id="2725"/>
    <w:p>
      <w:pPr>
        <w:spacing w:after="0"/>
        <w:ind w:left="0"/>
        <w:jc w:val="both"/>
      </w:pPr>
      <w:r>
        <w:rPr>
          <w:rFonts w:ascii="Times New Roman"/>
          <w:b w:val="false"/>
          <w:i w:val="false"/>
          <w:color w:val="000000"/>
          <w:sz w:val="28"/>
        </w:rPr>
        <w:t xml:space="preserve">
      экспорттық орындауда өнім сапасына қойылатын мемлекеттік стандарттар талаптары. </w:t>
      </w:r>
    </w:p>
    <w:bookmarkEnd w:id="2725"/>
    <w:bookmarkStart w:name="z2740" w:id="2726"/>
    <w:p>
      <w:pPr>
        <w:spacing w:after="0"/>
        <w:ind w:left="0"/>
        <w:jc w:val="left"/>
      </w:pPr>
      <w:r>
        <w:rPr>
          <w:rFonts w:ascii="Times New Roman"/>
          <w:b/>
          <w:i w:val="false"/>
          <w:color w:val="000000"/>
        </w:rPr>
        <w:t xml:space="preserve"> 23-параграф. Қара металл өндірісіндегі бақылаушы, 5-разряд</w:t>
      </w:r>
    </w:p>
    <w:bookmarkEnd w:id="2726"/>
    <w:bookmarkStart w:name="z2741" w:id="2727"/>
    <w:p>
      <w:pPr>
        <w:spacing w:after="0"/>
        <w:ind w:left="0"/>
        <w:jc w:val="both"/>
      </w:pPr>
      <w:r>
        <w:rPr>
          <w:rFonts w:ascii="Times New Roman"/>
          <w:b w:val="false"/>
          <w:i w:val="false"/>
          <w:color w:val="000000"/>
          <w:sz w:val="28"/>
        </w:rPr>
        <w:t xml:space="preserve">
      372. Жұмыс сипаттамасы: </w:t>
      </w:r>
    </w:p>
    <w:bookmarkEnd w:id="2727"/>
    <w:bookmarkStart w:name="z2742" w:id="2728"/>
    <w:p>
      <w:pPr>
        <w:spacing w:after="0"/>
        <w:ind w:left="0"/>
        <w:jc w:val="both"/>
      </w:pPr>
      <w:r>
        <w:rPr>
          <w:rFonts w:ascii="Times New Roman"/>
          <w:b w:val="false"/>
          <w:i w:val="false"/>
          <w:color w:val="000000"/>
          <w:sz w:val="28"/>
        </w:rPr>
        <w:t xml:space="preserve">
      шикізат, жартылай фабрикат және отын түсетін едәуір жауапты өндірістік учаскелерде дайын өнімнің технологиялық процесі мен сапасын ағынды бақылау; </w:t>
      </w:r>
    </w:p>
    <w:bookmarkEnd w:id="2728"/>
    <w:bookmarkStart w:name="z2743" w:id="2729"/>
    <w:p>
      <w:pPr>
        <w:spacing w:after="0"/>
        <w:ind w:left="0"/>
        <w:jc w:val="both"/>
      </w:pPr>
      <w:r>
        <w:rPr>
          <w:rFonts w:ascii="Times New Roman"/>
          <w:b w:val="false"/>
          <w:i w:val="false"/>
          <w:color w:val="000000"/>
          <w:sz w:val="28"/>
        </w:rPr>
        <w:t xml:space="preserve">
      ақауды және сапасы төмен өнімнің шығарылуының алдын алу мен жоюға бағытталған іс-шараларды жүргізу, өнім сапасы бойынша технологиялық нұсқаулықтардың бұзылуын жоюға шараларды қабылдау; </w:t>
      </w:r>
    </w:p>
    <w:bookmarkEnd w:id="2729"/>
    <w:bookmarkStart w:name="z2744" w:id="2730"/>
    <w:p>
      <w:pPr>
        <w:spacing w:after="0"/>
        <w:ind w:left="0"/>
        <w:jc w:val="both"/>
      </w:pPr>
      <w:r>
        <w:rPr>
          <w:rFonts w:ascii="Times New Roman"/>
          <w:b w:val="false"/>
          <w:i w:val="false"/>
          <w:color w:val="000000"/>
          <w:sz w:val="28"/>
        </w:rPr>
        <w:t xml:space="preserve">
      тұтынушылардан түсетін наразылық себептерін талқылау мен жеткізушілерге талаптар қою кезінде шикізатты сынамалауға қатысу; </w:t>
      </w:r>
    </w:p>
    <w:bookmarkEnd w:id="2730"/>
    <w:bookmarkStart w:name="z2745" w:id="2731"/>
    <w:p>
      <w:pPr>
        <w:spacing w:after="0"/>
        <w:ind w:left="0"/>
        <w:jc w:val="both"/>
      </w:pPr>
      <w:r>
        <w:rPr>
          <w:rFonts w:ascii="Times New Roman"/>
          <w:b w:val="false"/>
          <w:i w:val="false"/>
          <w:color w:val="000000"/>
          <w:sz w:val="28"/>
        </w:rPr>
        <w:t>
      қызмет көрсететін учаскеде өнім сапасының белгіленген есебін жүргізу;</w:t>
      </w:r>
    </w:p>
    <w:bookmarkEnd w:id="2731"/>
    <w:bookmarkStart w:name="z2746" w:id="2732"/>
    <w:p>
      <w:pPr>
        <w:spacing w:after="0"/>
        <w:ind w:left="0"/>
        <w:jc w:val="both"/>
      </w:pPr>
      <w:r>
        <w:rPr>
          <w:rFonts w:ascii="Times New Roman"/>
          <w:b w:val="false"/>
          <w:i w:val="false"/>
          <w:color w:val="000000"/>
          <w:sz w:val="28"/>
        </w:rPr>
        <w:t>
      жекелеген операцияларда және ағынға өнімді қабылдау кезінде бақылауды дұрыс жүргізу бойынша қызмет көрсететін учаскеде біліктілігі анағұрлым төмен бақылаушылардың нұсқаулығы.</w:t>
      </w:r>
    </w:p>
    <w:bookmarkEnd w:id="2732"/>
    <w:bookmarkStart w:name="z2747" w:id="2733"/>
    <w:p>
      <w:pPr>
        <w:spacing w:after="0"/>
        <w:ind w:left="0"/>
        <w:jc w:val="both"/>
      </w:pPr>
      <w:r>
        <w:rPr>
          <w:rFonts w:ascii="Times New Roman"/>
          <w:b w:val="false"/>
          <w:i w:val="false"/>
          <w:color w:val="000000"/>
          <w:sz w:val="28"/>
        </w:rPr>
        <w:t xml:space="preserve">
      373. Білуге тиіс: </w:t>
      </w:r>
    </w:p>
    <w:bookmarkEnd w:id="2733"/>
    <w:bookmarkStart w:name="z2748" w:id="2734"/>
    <w:p>
      <w:pPr>
        <w:spacing w:after="0"/>
        <w:ind w:left="0"/>
        <w:jc w:val="both"/>
      </w:pPr>
      <w:r>
        <w:rPr>
          <w:rFonts w:ascii="Times New Roman"/>
          <w:b w:val="false"/>
          <w:i w:val="false"/>
          <w:color w:val="000000"/>
          <w:sz w:val="28"/>
        </w:rPr>
        <w:t>
      қызмет көрсететін учаскеде бақыланатын өнім өндірісінің технологиясы;</w:t>
      </w:r>
    </w:p>
    <w:bookmarkEnd w:id="2734"/>
    <w:bookmarkStart w:name="z2749" w:id="2735"/>
    <w:p>
      <w:pPr>
        <w:spacing w:after="0"/>
        <w:ind w:left="0"/>
        <w:jc w:val="both"/>
      </w:pPr>
      <w:r>
        <w:rPr>
          <w:rFonts w:ascii="Times New Roman"/>
          <w:b w:val="false"/>
          <w:i w:val="false"/>
          <w:color w:val="000000"/>
          <w:sz w:val="28"/>
        </w:rPr>
        <w:t>
      бақыланатын өнім сызбасы және нобайы;</w:t>
      </w:r>
    </w:p>
    <w:bookmarkEnd w:id="2735"/>
    <w:bookmarkStart w:name="z2750" w:id="2736"/>
    <w:p>
      <w:pPr>
        <w:spacing w:after="0"/>
        <w:ind w:left="0"/>
        <w:jc w:val="both"/>
      </w:pPr>
      <w:r>
        <w:rPr>
          <w:rFonts w:ascii="Times New Roman"/>
          <w:b w:val="false"/>
          <w:i w:val="false"/>
          <w:color w:val="000000"/>
          <w:sz w:val="28"/>
        </w:rPr>
        <w:t xml:space="preserve">
      жеткізу шарты және жеткізушілерге қойылатын талаптар тәртібі; </w:t>
      </w:r>
    </w:p>
    <w:bookmarkEnd w:id="2736"/>
    <w:bookmarkStart w:name="z2751" w:id="2737"/>
    <w:p>
      <w:pPr>
        <w:spacing w:after="0"/>
        <w:ind w:left="0"/>
        <w:jc w:val="both"/>
      </w:pPr>
      <w:r>
        <w:rPr>
          <w:rFonts w:ascii="Times New Roman"/>
          <w:b w:val="false"/>
          <w:i w:val="false"/>
          <w:color w:val="000000"/>
          <w:sz w:val="28"/>
        </w:rPr>
        <w:t xml:space="preserve">
      барлық қолданылатын бақылау-өлшеу құралдарының, әмбебап және арнайы өлшеу құралдарының құрылғылары, тағайындалымы; </w:t>
      </w:r>
    </w:p>
    <w:bookmarkEnd w:id="2737"/>
    <w:bookmarkStart w:name="z2752" w:id="2738"/>
    <w:p>
      <w:pPr>
        <w:spacing w:after="0"/>
        <w:ind w:left="0"/>
        <w:jc w:val="both"/>
      </w:pPr>
      <w:r>
        <w:rPr>
          <w:rFonts w:ascii="Times New Roman"/>
          <w:b w:val="false"/>
          <w:i w:val="false"/>
          <w:color w:val="000000"/>
          <w:sz w:val="28"/>
        </w:rPr>
        <w:t xml:space="preserve">
      бақылау-өлшеу құралдарын баптау тәсілдері; </w:t>
      </w:r>
    </w:p>
    <w:bookmarkEnd w:id="2738"/>
    <w:bookmarkStart w:name="z2753" w:id="2739"/>
    <w:p>
      <w:pPr>
        <w:spacing w:after="0"/>
        <w:ind w:left="0"/>
        <w:jc w:val="both"/>
      </w:pPr>
      <w:r>
        <w:rPr>
          <w:rFonts w:ascii="Times New Roman"/>
          <w:b w:val="false"/>
          <w:i w:val="false"/>
          <w:color w:val="000000"/>
          <w:sz w:val="28"/>
        </w:rPr>
        <w:t xml:space="preserve">
      технологиялық процестің негізгі бұзушылықтары, олардың бақыланатын өнім сапасына әсері және олардың алдын алу және жою әдістері; </w:t>
      </w:r>
    </w:p>
    <w:bookmarkEnd w:id="2739"/>
    <w:bookmarkStart w:name="z2754" w:id="2740"/>
    <w:p>
      <w:pPr>
        <w:spacing w:after="0"/>
        <w:ind w:left="0"/>
        <w:jc w:val="both"/>
      </w:pPr>
      <w:r>
        <w:rPr>
          <w:rFonts w:ascii="Times New Roman"/>
          <w:b w:val="false"/>
          <w:i w:val="false"/>
          <w:color w:val="000000"/>
          <w:sz w:val="28"/>
        </w:rPr>
        <w:t>
      бақылау әдістемелері;</w:t>
      </w:r>
    </w:p>
    <w:bookmarkEnd w:id="2740"/>
    <w:bookmarkStart w:name="z2755" w:id="2741"/>
    <w:p>
      <w:pPr>
        <w:spacing w:after="0"/>
        <w:ind w:left="0"/>
        <w:jc w:val="both"/>
      </w:pPr>
      <w:r>
        <w:rPr>
          <w:rFonts w:ascii="Times New Roman"/>
          <w:b w:val="false"/>
          <w:i w:val="false"/>
          <w:color w:val="000000"/>
          <w:sz w:val="28"/>
        </w:rPr>
        <w:t xml:space="preserve">
      өндірістік-техникалық оқу бағдарламасының шегінде физика, химия негіздері. </w:t>
      </w:r>
    </w:p>
    <w:bookmarkEnd w:id="2741"/>
    <w:bookmarkStart w:name="z2756" w:id="2742"/>
    <w:p>
      <w:pPr>
        <w:spacing w:after="0"/>
        <w:ind w:left="0"/>
        <w:jc w:val="left"/>
      </w:pPr>
      <w:r>
        <w:rPr>
          <w:rFonts w:ascii="Times New Roman"/>
          <w:b/>
          <w:i w:val="false"/>
          <w:color w:val="000000"/>
        </w:rPr>
        <w:t xml:space="preserve"> 24-параграф. Қара металл өндірісіндегі бақылаушы, 6-разряд</w:t>
      </w:r>
    </w:p>
    <w:bookmarkEnd w:id="2742"/>
    <w:bookmarkStart w:name="z2757" w:id="2743"/>
    <w:p>
      <w:pPr>
        <w:spacing w:after="0"/>
        <w:ind w:left="0"/>
        <w:jc w:val="both"/>
      </w:pPr>
      <w:r>
        <w:rPr>
          <w:rFonts w:ascii="Times New Roman"/>
          <w:b w:val="false"/>
          <w:i w:val="false"/>
          <w:color w:val="000000"/>
          <w:sz w:val="28"/>
        </w:rPr>
        <w:t xml:space="preserve">
      374. Жұмыс сипаттамасы: </w:t>
      </w:r>
    </w:p>
    <w:bookmarkEnd w:id="2743"/>
    <w:bookmarkStart w:name="z2758" w:id="2744"/>
    <w:p>
      <w:pPr>
        <w:spacing w:after="0"/>
        <w:ind w:left="0"/>
        <w:jc w:val="both"/>
      </w:pPr>
      <w:r>
        <w:rPr>
          <w:rFonts w:ascii="Times New Roman"/>
          <w:b w:val="false"/>
          <w:i w:val="false"/>
          <w:color w:val="000000"/>
          <w:sz w:val="28"/>
        </w:rPr>
        <w:t>
      технологиялық бақылау болмаған жағдайда металлургиялық цехтарда дайын өнім сапасын ағынды бақылау;</w:t>
      </w:r>
    </w:p>
    <w:bookmarkEnd w:id="2744"/>
    <w:bookmarkStart w:name="z2759" w:id="2745"/>
    <w:p>
      <w:pPr>
        <w:spacing w:after="0"/>
        <w:ind w:left="0"/>
        <w:jc w:val="both"/>
      </w:pPr>
      <w:r>
        <w:rPr>
          <w:rFonts w:ascii="Times New Roman"/>
          <w:b w:val="false"/>
          <w:i w:val="false"/>
          <w:color w:val="000000"/>
          <w:sz w:val="28"/>
        </w:rPr>
        <w:t>
      мемлекеттік стандарттарға сәйкес өнім сапасы мен тағайындалымымен байланысты мәселелерді шешу;</w:t>
      </w:r>
    </w:p>
    <w:bookmarkEnd w:id="2745"/>
    <w:bookmarkStart w:name="z2760" w:id="2746"/>
    <w:p>
      <w:pPr>
        <w:spacing w:after="0"/>
        <w:ind w:left="0"/>
        <w:jc w:val="both"/>
      </w:pPr>
      <w:r>
        <w:rPr>
          <w:rFonts w:ascii="Times New Roman"/>
          <w:b w:val="false"/>
          <w:i w:val="false"/>
          <w:color w:val="000000"/>
          <w:sz w:val="28"/>
        </w:rPr>
        <w:t>
      цехтың технологиялық персоналымен бірлесіп ақауды жоюға қатысу.</w:t>
      </w:r>
    </w:p>
    <w:bookmarkEnd w:id="2746"/>
    <w:bookmarkStart w:name="z2761" w:id="2747"/>
    <w:p>
      <w:pPr>
        <w:spacing w:after="0"/>
        <w:ind w:left="0"/>
        <w:jc w:val="both"/>
      </w:pPr>
      <w:r>
        <w:rPr>
          <w:rFonts w:ascii="Times New Roman"/>
          <w:b w:val="false"/>
          <w:i w:val="false"/>
          <w:color w:val="000000"/>
          <w:sz w:val="28"/>
        </w:rPr>
        <w:t xml:space="preserve">
      375. Білуге тиіс: </w:t>
      </w:r>
    </w:p>
    <w:bookmarkEnd w:id="2747"/>
    <w:bookmarkStart w:name="z2762" w:id="2748"/>
    <w:p>
      <w:pPr>
        <w:spacing w:after="0"/>
        <w:ind w:left="0"/>
        <w:jc w:val="both"/>
      </w:pPr>
      <w:r>
        <w:rPr>
          <w:rFonts w:ascii="Times New Roman"/>
          <w:b w:val="false"/>
          <w:i w:val="false"/>
          <w:color w:val="000000"/>
          <w:sz w:val="28"/>
        </w:rPr>
        <w:t xml:space="preserve">
      цехтағы барлық бақыланатын өндіріс технологиясы; </w:t>
      </w:r>
    </w:p>
    <w:bookmarkEnd w:id="2748"/>
    <w:bookmarkStart w:name="z2763" w:id="2749"/>
    <w:p>
      <w:pPr>
        <w:spacing w:after="0"/>
        <w:ind w:left="0"/>
        <w:jc w:val="both"/>
      </w:pPr>
      <w:r>
        <w:rPr>
          <w:rFonts w:ascii="Times New Roman"/>
          <w:b w:val="false"/>
          <w:i w:val="false"/>
          <w:color w:val="000000"/>
          <w:sz w:val="28"/>
        </w:rPr>
        <w:t xml:space="preserve">
      бақыланатын өнім түрлері, типтері, тағайындалымы; </w:t>
      </w:r>
    </w:p>
    <w:bookmarkEnd w:id="2749"/>
    <w:bookmarkStart w:name="z2764" w:id="2750"/>
    <w:p>
      <w:pPr>
        <w:spacing w:after="0"/>
        <w:ind w:left="0"/>
        <w:jc w:val="both"/>
      </w:pPr>
      <w:r>
        <w:rPr>
          <w:rFonts w:ascii="Times New Roman"/>
          <w:b w:val="false"/>
          <w:i w:val="false"/>
          <w:color w:val="000000"/>
          <w:sz w:val="28"/>
        </w:rPr>
        <w:t xml:space="preserve">
      барлық бақыланатын өлшемдердің физикалық мағынасы; </w:t>
      </w:r>
    </w:p>
    <w:bookmarkEnd w:id="2750"/>
    <w:bookmarkStart w:name="z2765" w:id="2751"/>
    <w:p>
      <w:pPr>
        <w:spacing w:after="0"/>
        <w:ind w:left="0"/>
        <w:jc w:val="both"/>
      </w:pPr>
      <w:r>
        <w:rPr>
          <w:rFonts w:ascii="Times New Roman"/>
          <w:b w:val="false"/>
          <w:i w:val="false"/>
          <w:color w:val="000000"/>
          <w:sz w:val="28"/>
        </w:rPr>
        <w:t xml:space="preserve">
      физика, химия, электротехника, электроника негіздері. </w:t>
      </w:r>
    </w:p>
    <w:bookmarkEnd w:id="2751"/>
    <w:bookmarkStart w:name="z2766" w:id="2752"/>
    <w:p>
      <w:pPr>
        <w:spacing w:after="0"/>
        <w:ind w:left="0"/>
        <w:jc w:val="both"/>
      </w:pPr>
      <w:r>
        <w:rPr>
          <w:rFonts w:ascii="Times New Roman"/>
          <w:b w:val="false"/>
          <w:i w:val="false"/>
          <w:color w:val="000000"/>
          <w:sz w:val="28"/>
        </w:rPr>
        <w:t>
      376. Техникалық және кәсіптік (арнайы орта, кәсіптік орта) білім талап етіледі.</w:t>
      </w:r>
    </w:p>
    <w:bookmarkEnd w:id="2752"/>
    <w:bookmarkStart w:name="z2767" w:id="2753"/>
    <w:p>
      <w:pPr>
        <w:spacing w:after="0"/>
        <w:ind w:left="0"/>
        <w:jc w:val="left"/>
      </w:pPr>
      <w:r>
        <w:rPr>
          <w:rFonts w:ascii="Times New Roman"/>
          <w:b/>
          <w:i w:val="false"/>
          <w:color w:val="000000"/>
        </w:rPr>
        <w:t xml:space="preserve"> 25-параграф. Қождаушы, 2-разряд</w:t>
      </w:r>
    </w:p>
    <w:bookmarkEnd w:id="2753"/>
    <w:bookmarkStart w:name="z2768" w:id="2754"/>
    <w:p>
      <w:pPr>
        <w:spacing w:after="0"/>
        <w:ind w:left="0"/>
        <w:jc w:val="both"/>
      </w:pPr>
      <w:r>
        <w:rPr>
          <w:rFonts w:ascii="Times New Roman"/>
          <w:b w:val="false"/>
          <w:i w:val="false"/>
          <w:color w:val="000000"/>
          <w:sz w:val="28"/>
        </w:rPr>
        <w:t xml:space="preserve">
      377. Жұмыс сипаттамасы: </w:t>
      </w:r>
    </w:p>
    <w:bookmarkEnd w:id="2754"/>
    <w:bookmarkStart w:name="z2769" w:id="2755"/>
    <w:p>
      <w:pPr>
        <w:spacing w:after="0"/>
        <w:ind w:left="0"/>
        <w:jc w:val="both"/>
      </w:pPr>
      <w:r>
        <w:rPr>
          <w:rFonts w:ascii="Times New Roman"/>
          <w:b w:val="false"/>
          <w:i w:val="false"/>
          <w:color w:val="000000"/>
          <w:sz w:val="28"/>
        </w:rPr>
        <w:t>
      балқытпа цехтарындағы қожды, қоқыс пен металл шығарындыларын жинау мен шығару;</w:t>
      </w:r>
    </w:p>
    <w:bookmarkEnd w:id="2755"/>
    <w:bookmarkStart w:name="z2770" w:id="2756"/>
    <w:p>
      <w:pPr>
        <w:spacing w:after="0"/>
        <w:ind w:left="0"/>
        <w:jc w:val="both"/>
      </w:pPr>
      <w:r>
        <w:rPr>
          <w:rFonts w:ascii="Times New Roman"/>
          <w:b w:val="false"/>
          <w:i w:val="false"/>
          <w:color w:val="000000"/>
          <w:sz w:val="28"/>
        </w:rPr>
        <w:t>
      қожды бөлшектеу, металды таңдау және қораптар мен вагондарға тиеу;</w:t>
      </w:r>
    </w:p>
    <w:bookmarkEnd w:id="2756"/>
    <w:bookmarkStart w:name="z2771" w:id="2757"/>
    <w:p>
      <w:pPr>
        <w:spacing w:after="0"/>
        <w:ind w:left="0"/>
        <w:jc w:val="both"/>
      </w:pPr>
      <w:r>
        <w:rPr>
          <w:rFonts w:ascii="Times New Roman"/>
          <w:b w:val="false"/>
          <w:i w:val="false"/>
          <w:color w:val="000000"/>
          <w:sz w:val="28"/>
        </w:rPr>
        <w:t>
      қожды сепарациялауға арналған қондырғыға қызмет көрсету;</w:t>
      </w:r>
    </w:p>
    <w:bookmarkEnd w:id="2757"/>
    <w:bookmarkStart w:name="z2772" w:id="2758"/>
    <w:p>
      <w:pPr>
        <w:spacing w:after="0"/>
        <w:ind w:left="0"/>
        <w:jc w:val="both"/>
      </w:pPr>
      <w:r>
        <w:rPr>
          <w:rFonts w:ascii="Times New Roman"/>
          <w:b w:val="false"/>
          <w:i w:val="false"/>
          <w:color w:val="000000"/>
          <w:sz w:val="28"/>
        </w:rPr>
        <w:t xml:space="preserve">
      қож лентасын тесу, леталық саңылауларды қалқалағыштардың ашылуы мен жабылуы, қыздыру пештерінен прокатты цехтарға қожды жіберу мен жинау; </w:t>
      </w:r>
    </w:p>
    <w:bookmarkEnd w:id="2758"/>
    <w:bookmarkStart w:name="z2773" w:id="2759"/>
    <w:p>
      <w:pPr>
        <w:spacing w:after="0"/>
        <w:ind w:left="0"/>
        <w:jc w:val="both"/>
      </w:pPr>
      <w:r>
        <w:rPr>
          <w:rFonts w:ascii="Times New Roman"/>
          <w:b w:val="false"/>
          <w:i w:val="false"/>
          <w:color w:val="000000"/>
          <w:sz w:val="28"/>
        </w:rPr>
        <w:t xml:space="preserve">
      қыздыру құдықтарының түптерін тазалау мен толтыру; </w:t>
      </w:r>
    </w:p>
    <w:bookmarkEnd w:id="2759"/>
    <w:bookmarkStart w:name="z2774" w:id="2760"/>
    <w:p>
      <w:pPr>
        <w:spacing w:after="0"/>
        <w:ind w:left="0"/>
        <w:jc w:val="both"/>
      </w:pPr>
      <w:r>
        <w:rPr>
          <w:rFonts w:ascii="Times New Roman"/>
          <w:b w:val="false"/>
          <w:i w:val="false"/>
          <w:color w:val="000000"/>
          <w:sz w:val="28"/>
        </w:rPr>
        <w:t>
      ожауларды жиектейтін механизмдерді, қожды шығаратын электровозды және өзге қож жинаушы механизмдерді басқару.</w:t>
      </w:r>
    </w:p>
    <w:bookmarkEnd w:id="2760"/>
    <w:bookmarkStart w:name="z2775" w:id="2761"/>
    <w:p>
      <w:pPr>
        <w:spacing w:after="0"/>
        <w:ind w:left="0"/>
        <w:jc w:val="both"/>
      </w:pPr>
      <w:r>
        <w:rPr>
          <w:rFonts w:ascii="Times New Roman"/>
          <w:b w:val="false"/>
          <w:i w:val="false"/>
          <w:color w:val="000000"/>
          <w:sz w:val="28"/>
        </w:rPr>
        <w:t xml:space="preserve">
      378. Білуге тиіс: </w:t>
      </w:r>
    </w:p>
    <w:bookmarkEnd w:id="2761"/>
    <w:bookmarkStart w:name="z2776" w:id="2762"/>
    <w:p>
      <w:pPr>
        <w:spacing w:after="0"/>
        <w:ind w:left="0"/>
        <w:jc w:val="both"/>
      </w:pPr>
      <w:r>
        <w:rPr>
          <w:rFonts w:ascii="Times New Roman"/>
          <w:b w:val="false"/>
          <w:i w:val="false"/>
          <w:color w:val="000000"/>
          <w:sz w:val="28"/>
        </w:rPr>
        <w:t xml:space="preserve">
      қож жинағыштарды жиектейтін механизмдердің, қожды, қоқыс пен скрапты тиеуге арналған тиеуші-көтеруші құралдардың жұмыс принципі; </w:t>
      </w:r>
    </w:p>
    <w:bookmarkEnd w:id="2762"/>
    <w:bookmarkStart w:name="z2777" w:id="2763"/>
    <w:p>
      <w:pPr>
        <w:spacing w:after="0"/>
        <w:ind w:left="0"/>
        <w:jc w:val="both"/>
      </w:pPr>
      <w:r>
        <w:rPr>
          <w:rFonts w:ascii="Times New Roman"/>
          <w:b w:val="false"/>
          <w:i w:val="false"/>
          <w:color w:val="000000"/>
          <w:sz w:val="28"/>
        </w:rPr>
        <w:t xml:space="preserve">
      қож арбаларының, пештердің қыздырушы леткаларының және прокат цехының құдықтарының құрылғысы; </w:t>
      </w:r>
    </w:p>
    <w:bookmarkEnd w:id="2763"/>
    <w:bookmarkStart w:name="z2778" w:id="2764"/>
    <w:p>
      <w:pPr>
        <w:spacing w:after="0"/>
        <w:ind w:left="0"/>
        <w:jc w:val="both"/>
      </w:pPr>
      <w:r>
        <w:rPr>
          <w:rFonts w:ascii="Times New Roman"/>
          <w:b w:val="false"/>
          <w:i w:val="false"/>
          <w:color w:val="000000"/>
          <w:sz w:val="28"/>
        </w:rPr>
        <w:t xml:space="preserve">
      қыздырушы құдықтардың түптерін толтыруға арналған материалдардың құрамы, мақсаты мен қасиеті; </w:t>
      </w:r>
    </w:p>
    <w:bookmarkEnd w:id="2764"/>
    <w:bookmarkStart w:name="z2779" w:id="2765"/>
    <w:p>
      <w:pPr>
        <w:spacing w:after="0"/>
        <w:ind w:left="0"/>
        <w:jc w:val="both"/>
      </w:pPr>
      <w:r>
        <w:rPr>
          <w:rFonts w:ascii="Times New Roman"/>
          <w:b w:val="false"/>
          <w:i w:val="false"/>
          <w:color w:val="000000"/>
          <w:sz w:val="28"/>
        </w:rPr>
        <w:t xml:space="preserve">
      қождың түрі мен қасиеті. </w:t>
      </w:r>
    </w:p>
    <w:bookmarkEnd w:id="2765"/>
    <w:bookmarkStart w:name="z2780" w:id="2766"/>
    <w:p>
      <w:pPr>
        <w:spacing w:after="0"/>
        <w:ind w:left="0"/>
        <w:jc w:val="left"/>
      </w:pPr>
      <w:r>
        <w:rPr>
          <w:rFonts w:ascii="Times New Roman"/>
          <w:b/>
          <w:i w:val="false"/>
          <w:color w:val="000000"/>
        </w:rPr>
        <w:t xml:space="preserve"> 26-параграф. Қождаушы, 3-разряд</w:t>
      </w:r>
    </w:p>
    <w:bookmarkEnd w:id="2766"/>
    <w:bookmarkStart w:name="z2781" w:id="2767"/>
    <w:p>
      <w:pPr>
        <w:spacing w:after="0"/>
        <w:ind w:left="0"/>
        <w:jc w:val="both"/>
      </w:pPr>
      <w:r>
        <w:rPr>
          <w:rFonts w:ascii="Times New Roman"/>
          <w:b w:val="false"/>
          <w:i w:val="false"/>
          <w:color w:val="000000"/>
          <w:sz w:val="28"/>
        </w:rPr>
        <w:t xml:space="preserve">
      379. Жұмыс сипаттамасы: </w:t>
      </w:r>
    </w:p>
    <w:bookmarkEnd w:id="2767"/>
    <w:bookmarkStart w:name="z2782" w:id="2768"/>
    <w:p>
      <w:pPr>
        <w:spacing w:after="0"/>
        <w:ind w:left="0"/>
        <w:jc w:val="both"/>
      </w:pPr>
      <w:r>
        <w:rPr>
          <w:rFonts w:ascii="Times New Roman"/>
          <w:b w:val="false"/>
          <w:i w:val="false"/>
          <w:color w:val="000000"/>
          <w:sz w:val="28"/>
        </w:rPr>
        <w:t>
      құрамы фосфор мен ванадиидан тұратын шойындармен жұмыс атқаратын конвертерлі және болат балықту цехтарындағы қождарды жинау;</w:t>
      </w:r>
    </w:p>
    <w:bookmarkEnd w:id="2768"/>
    <w:bookmarkStart w:name="z2783" w:id="2769"/>
    <w:p>
      <w:pPr>
        <w:spacing w:after="0"/>
        <w:ind w:left="0"/>
        <w:jc w:val="both"/>
      </w:pPr>
      <w:r>
        <w:rPr>
          <w:rFonts w:ascii="Times New Roman"/>
          <w:b w:val="false"/>
          <w:i w:val="false"/>
          <w:color w:val="000000"/>
          <w:sz w:val="28"/>
        </w:rPr>
        <w:t xml:space="preserve">
      ферробалқыту цехтарындағы тезыдырайтын қождар мен шақпақталған феррохорм қождарын жинау; </w:t>
      </w:r>
    </w:p>
    <w:bookmarkEnd w:id="2769"/>
    <w:bookmarkStart w:name="z2784" w:id="2770"/>
    <w:p>
      <w:pPr>
        <w:spacing w:after="0"/>
        <w:ind w:left="0"/>
        <w:jc w:val="both"/>
      </w:pPr>
      <w:r>
        <w:rPr>
          <w:rFonts w:ascii="Times New Roman"/>
          <w:b w:val="false"/>
          <w:i w:val="false"/>
          <w:color w:val="000000"/>
          <w:sz w:val="28"/>
        </w:rPr>
        <w:t xml:space="preserve">
      болат балықту цехтарының жұмыс алаңынан қожды жинау; </w:t>
      </w:r>
    </w:p>
    <w:bookmarkEnd w:id="2770"/>
    <w:bookmarkStart w:name="z2785" w:id="2771"/>
    <w:p>
      <w:pPr>
        <w:spacing w:after="0"/>
        <w:ind w:left="0"/>
        <w:jc w:val="both"/>
      </w:pPr>
      <w:r>
        <w:rPr>
          <w:rFonts w:ascii="Times New Roman"/>
          <w:b w:val="false"/>
          <w:i w:val="false"/>
          <w:color w:val="000000"/>
          <w:sz w:val="28"/>
        </w:rPr>
        <w:t xml:space="preserve">
      сұйық қожды қыздыру құдықтарынан жинау. </w:t>
      </w:r>
    </w:p>
    <w:bookmarkEnd w:id="2771"/>
    <w:bookmarkStart w:name="z2786" w:id="2772"/>
    <w:p>
      <w:pPr>
        <w:spacing w:after="0"/>
        <w:ind w:left="0"/>
        <w:jc w:val="both"/>
      </w:pPr>
      <w:r>
        <w:rPr>
          <w:rFonts w:ascii="Times New Roman"/>
          <w:b w:val="false"/>
          <w:i w:val="false"/>
          <w:color w:val="000000"/>
          <w:sz w:val="28"/>
        </w:rPr>
        <w:t xml:space="preserve">
      380. Білуге тиіс: </w:t>
      </w:r>
    </w:p>
    <w:bookmarkEnd w:id="2772"/>
    <w:bookmarkStart w:name="z2787" w:id="2773"/>
    <w:p>
      <w:pPr>
        <w:spacing w:after="0"/>
        <w:ind w:left="0"/>
        <w:jc w:val="both"/>
      </w:pPr>
      <w:r>
        <w:rPr>
          <w:rFonts w:ascii="Times New Roman"/>
          <w:b w:val="false"/>
          <w:i w:val="false"/>
          <w:color w:val="000000"/>
          <w:sz w:val="28"/>
        </w:rPr>
        <w:t xml:space="preserve">
      қызмет көрсетілетін жабдықтың, крандардың, қож арбаларының құрылысы және техникалық пайдалану қағидалары. </w:t>
      </w:r>
    </w:p>
    <w:bookmarkEnd w:id="2773"/>
    <w:bookmarkStart w:name="z2788" w:id="2774"/>
    <w:p>
      <w:pPr>
        <w:spacing w:after="0"/>
        <w:ind w:left="0"/>
        <w:jc w:val="left"/>
      </w:pPr>
      <w:r>
        <w:rPr>
          <w:rFonts w:ascii="Times New Roman"/>
          <w:b/>
          <w:i w:val="false"/>
          <w:color w:val="000000"/>
        </w:rPr>
        <w:t xml:space="preserve"> 27-параграф. Қождаушы, 4-разряд</w:t>
      </w:r>
    </w:p>
    <w:bookmarkEnd w:id="2774"/>
    <w:bookmarkStart w:name="z2789" w:id="2775"/>
    <w:p>
      <w:pPr>
        <w:spacing w:after="0"/>
        <w:ind w:left="0"/>
        <w:jc w:val="both"/>
      </w:pPr>
      <w:r>
        <w:rPr>
          <w:rFonts w:ascii="Times New Roman"/>
          <w:b w:val="false"/>
          <w:i w:val="false"/>
          <w:color w:val="000000"/>
          <w:sz w:val="28"/>
        </w:rPr>
        <w:t xml:space="preserve">
      381. Жұмыс сипаттамасы: </w:t>
      </w:r>
    </w:p>
    <w:bookmarkEnd w:id="2775"/>
    <w:bookmarkStart w:name="z2790" w:id="2776"/>
    <w:p>
      <w:pPr>
        <w:spacing w:after="0"/>
        <w:ind w:left="0"/>
        <w:jc w:val="both"/>
      </w:pPr>
      <w:r>
        <w:rPr>
          <w:rFonts w:ascii="Times New Roman"/>
          <w:b w:val="false"/>
          <w:i w:val="false"/>
          <w:color w:val="000000"/>
          <w:sz w:val="28"/>
        </w:rPr>
        <w:t>
      қож жанаушы машиналармен балқыту пеші астындағы қожды жинау;</w:t>
      </w:r>
    </w:p>
    <w:bookmarkEnd w:id="2776"/>
    <w:bookmarkStart w:name="z2791" w:id="2777"/>
    <w:p>
      <w:pPr>
        <w:spacing w:after="0"/>
        <w:ind w:left="0"/>
        <w:jc w:val="both"/>
      </w:pPr>
      <w:r>
        <w:rPr>
          <w:rFonts w:ascii="Times New Roman"/>
          <w:b w:val="false"/>
          <w:i w:val="false"/>
          <w:color w:val="000000"/>
          <w:sz w:val="28"/>
        </w:rPr>
        <w:t xml:space="preserve">
      машинаның тораптарын тазалау мен майлау; </w:t>
      </w:r>
    </w:p>
    <w:bookmarkEnd w:id="2777"/>
    <w:bookmarkStart w:name="z2792" w:id="2778"/>
    <w:p>
      <w:pPr>
        <w:spacing w:after="0"/>
        <w:ind w:left="0"/>
        <w:jc w:val="both"/>
      </w:pPr>
      <w:r>
        <w:rPr>
          <w:rFonts w:ascii="Times New Roman"/>
          <w:b w:val="false"/>
          <w:i w:val="false"/>
          <w:color w:val="000000"/>
          <w:sz w:val="28"/>
        </w:rPr>
        <w:t>
      машинаның жұмысы барысындағы ақауларды анықтау мен жою, оны жөндеуге қатысу.</w:t>
      </w:r>
    </w:p>
    <w:bookmarkEnd w:id="2778"/>
    <w:bookmarkStart w:name="z2793" w:id="2779"/>
    <w:p>
      <w:pPr>
        <w:spacing w:after="0"/>
        <w:ind w:left="0"/>
        <w:jc w:val="both"/>
      </w:pPr>
      <w:r>
        <w:rPr>
          <w:rFonts w:ascii="Times New Roman"/>
          <w:b w:val="false"/>
          <w:i w:val="false"/>
          <w:color w:val="000000"/>
          <w:sz w:val="28"/>
        </w:rPr>
        <w:t xml:space="preserve">
      382. Білуге тиіс: </w:t>
      </w:r>
    </w:p>
    <w:bookmarkEnd w:id="2779"/>
    <w:bookmarkStart w:name="z2794" w:id="2780"/>
    <w:p>
      <w:pPr>
        <w:spacing w:after="0"/>
        <w:ind w:left="0"/>
        <w:jc w:val="both"/>
      </w:pPr>
      <w:r>
        <w:rPr>
          <w:rFonts w:ascii="Times New Roman"/>
          <w:b w:val="false"/>
          <w:i w:val="false"/>
          <w:color w:val="000000"/>
          <w:sz w:val="28"/>
        </w:rPr>
        <w:t xml:space="preserve">
      металл балқытудың технологиялық процесінің негізі; </w:t>
      </w:r>
    </w:p>
    <w:bookmarkEnd w:id="2780"/>
    <w:bookmarkStart w:name="z2795" w:id="2781"/>
    <w:p>
      <w:pPr>
        <w:spacing w:after="0"/>
        <w:ind w:left="0"/>
        <w:jc w:val="both"/>
      </w:pPr>
      <w:r>
        <w:rPr>
          <w:rFonts w:ascii="Times New Roman"/>
          <w:b w:val="false"/>
          <w:i w:val="false"/>
          <w:color w:val="000000"/>
          <w:sz w:val="28"/>
        </w:rPr>
        <w:t xml:space="preserve">
      қож жанаушы машинаның құрылғысы, жұмыс принципі мен техникалық пайдалану қағидалары; </w:t>
      </w:r>
    </w:p>
    <w:bookmarkEnd w:id="2781"/>
    <w:bookmarkStart w:name="z2796" w:id="2782"/>
    <w:p>
      <w:pPr>
        <w:spacing w:after="0"/>
        <w:ind w:left="0"/>
        <w:jc w:val="both"/>
      </w:pPr>
      <w:r>
        <w:rPr>
          <w:rFonts w:ascii="Times New Roman"/>
          <w:b w:val="false"/>
          <w:i w:val="false"/>
          <w:color w:val="000000"/>
          <w:sz w:val="28"/>
        </w:rPr>
        <w:t xml:space="preserve">
      слесарьлық іс. </w:t>
      </w:r>
    </w:p>
    <w:bookmarkEnd w:id="2782"/>
    <w:bookmarkStart w:name="z2797" w:id="2783"/>
    <w:p>
      <w:pPr>
        <w:spacing w:after="0"/>
        <w:ind w:left="0"/>
        <w:jc w:val="left"/>
      </w:pPr>
      <w:r>
        <w:rPr>
          <w:rFonts w:ascii="Times New Roman"/>
          <w:b/>
          <w:i w:val="false"/>
          <w:color w:val="000000"/>
        </w:rPr>
        <w:t xml:space="preserve"> 28-параграф. Құбырларды салқын прокаттау орнағының біліктеушісі, 3-разряд</w:t>
      </w:r>
    </w:p>
    <w:bookmarkEnd w:id="2783"/>
    <w:bookmarkStart w:name="z2798" w:id="2784"/>
    <w:p>
      <w:pPr>
        <w:spacing w:after="0"/>
        <w:ind w:left="0"/>
        <w:jc w:val="both"/>
      </w:pPr>
      <w:r>
        <w:rPr>
          <w:rFonts w:ascii="Times New Roman"/>
          <w:b w:val="false"/>
          <w:i w:val="false"/>
          <w:color w:val="000000"/>
          <w:sz w:val="28"/>
        </w:rPr>
        <w:t xml:space="preserve">
      383. Жұмыс сипаттамасы: </w:t>
      </w:r>
    </w:p>
    <w:bookmarkEnd w:id="2784"/>
    <w:bookmarkStart w:name="z2799" w:id="2785"/>
    <w:p>
      <w:pPr>
        <w:spacing w:after="0"/>
        <w:ind w:left="0"/>
        <w:jc w:val="both"/>
      </w:pPr>
      <w:r>
        <w:rPr>
          <w:rFonts w:ascii="Times New Roman"/>
          <w:b w:val="false"/>
          <w:i w:val="false"/>
          <w:color w:val="000000"/>
          <w:sz w:val="28"/>
        </w:rPr>
        <w:t xml:space="preserve">
      құбырларды салқын прокаттау бір роликті орнағында сыртқы диаметрі 15 миллиметрге дейінгі құбырларды прокаттаудың технологиялық процесін жүргізу; </w:t>
      </w:r>
    </w:p>
    <w:bookmarkEnd w:id="2785"/>
    <w:bookmarkStart w:name="z2800" w:id="2786"/>
    <w:p>
      <w:pPr>
        <w:spacing w:after="0"/>
        <w:ind w:left="0"/>
        <w:jc w:val="both"/>
      </w:pPr>
      <w:r>
        <w:rPr>
          <w:rFonts w:ascii="Times New Roman"/>
          <w:b w:val="false"/>
          <w:i w:val="false"/>
          <w:color w:val="000000"/>
          <w:sz w:val="28"/>
        </w:rPr>
        <w:t>
      орнақты басқару;</w:t>
      </w:r>
    </w:p>
    <w:bookmarkEnd w:id="2786"/>
    <w:bookmarkStart w:name="z2801" w:id="2787"/>
    <w:p>
      <w:pPr>
        <w:spacing w:after="0"/>
        <w:ind w:left="0"/>
        <w:jc w:val="both"/>
      </w:pPr>
      <w:r>
        <w:rPr>
          <w:rFonts w:ascii="Times New Roman"/>
          <w:b w:val="false"/>
          <w:i w:val="false"/>
          <w:color w:val="000000"/>
          <w:sz w:val="28"/>
        </w:rPr>
        <w:t xml:space="preserve">
      ауыстырылатын прокаттау аспабын аудару; </w:t>
      </w:r>
    </w:p>
    <w:bookmarkEnd w:id="2787"/>
    <w:bookmarkStart w:name="z2802" w:id="2788"/>
    <w:p>
      <w:pPr>
        <w:spacing w:after="0"/>
        <w:ind w:left="0"/>
        <w:jc w:val="both"/>
      </w:pPr>
      <w:r>
        <w:rPr>
          <w:rFonts w:ascii="Times New Roman"/>
          <w:b w:val="false"/>
          <w:i w:val="false"/>
          <w:color w:val="000000"/>
          <w:sz w:val="28"/>
        </w:rPr>
        <w:t xml:space="preserve">
      өңделетін құбырлардың, валкаларды майлау сапасын бақылау; </w:t>
      </w:r>
    </w:p>
    <w:bookmarkEnd w:id="2788"/>
    <w:bookmarkStart w:name="z2803" w:id="2789"/>
    <w:p>
      <w:pPr>
        <w:spacing w:after="0"/>
        <w:ind w:left="0"/>
        <w:jc w:val="both"/>
      </w:pPr>
      <w:r>
        <w:rPr>
          <w:rFonts w:ascii="Times New Roman"/>
          <w:b w:val="false"/>
          <w:i w:val="false"/>
          <w:color w:val="000000"/>
          <w:sz w:val="28"/>
        </w:rPr>
        <w:t xml:space="preserve">
      кесу құрылғыларын басқару; </w:t>
      </w:r>
    </w:p>
    <w:bookmarkEnd w:id="2789"/>
    <w:bookmarkStart w:name="z2804" w:id="2790"/>
    <w:p>
      <w:pPr>
        <w:spacing w:after="0"/>
        <w:ind w:left="0"/>
        <w:jc w:val="both"/>
      </w:pPr>
      <w:r>
        <w:rPr>
          <w:rFonts w:ascii="Times New Roman"/>
          <w:b w:val="false"/>
          <w:i w:val="false"/>
          <w:color w:val="000000"/>
          <w:sz w:val="28"/>
        </w:rPr>
        <w:t xml:space="preserve">
      құбырларды салқын прокаттау валкалық орнақтарында калибрлерді аудару; </w:t>
      </w:r>
    </w:p>
    <w:bookmarkEnd w:id="2790"/>
    <w:bookmarkStart w:name="z2805" w:id="2791"/>
    <w:p>
      <w:pPr>
        <w:spacing w:after="0"/>
        <w:ind w:left="0"/>
        <w:jc w:val="both"/>
      </w:pPr>
      <w:r>
        <w:rPr>
          <w:rFonts w:ascii="Times New Roman"/>
          <w:b w:val="false"/>
          <w:i w:val="false"/>
          <w:color w:val="000000"/>
          <w:sz w:val="28"/>
        </w:rPr>
        <w:t>
      орнақты баптау;</w:t>
      </w:r>
    </w:p>
    <w:bookmarkEnd w:id="2791"/>
    <w:bookmarkStart w:name="z2806" w:id="2792"/>
    <w:p>
      <w:pPr>
        <w:spacing w:after="0"/>
        <w:ind w:left="0"/>
        <w:jc w:val="both"/>
      </w:pPr>
      <w:r>
        <w:rPr>
          <w:rFonts w:ascii="Times New Roman"/>
          <w:b w:val="false"/>
          <w:i w:val="false"/>
          <w:color w:val="000000"/>
          <w:sz w:val="28"/>
        </w:rPr>
        <w:t xml:space="preserve">
      орнаққа ағымдағы жөндеу жүргізу. </w:t>
      </w:r>
    </w:p>
    <w:bookmarkEnd w:id="2792"/>
    <w:bookmarkStart w:name="z2807" w:id="2793"/>
    <w:p>
      <w:pPr>
        <w:spacing w:after="0"/>
        <w:ind w:left="0"/>
        <w:jc w:val="both"/>
      </w:pPr>
      <w:r>
        <w:rPr>
          <w:rFonts w:ascii="Times New Roman"/>
          <w:b w:val="false"/>
          <w:i w:val="false"/>
          <w:color w:val="000000"/>
          <w:sz w:val="28"/>
        </w:rPr>
        <w:t xml:space="preserve">
      384. Білуге тиіс: </w:t>
      </w:r>
    </w:p>
    <w:bookmarkEnd w:id="2793"/>
    <w:bookmarkStart w:name="z2808" w:id="2794"/>
    <w:p>
      <w:pPr>
        <w:spacing w:after="0"/>
        <w:ind w:left="0"/>
        <w:jc w:val="both"/>
      </w:pPr>
      <w:r>
        <w:rPr>
          <w:rFonts w:ascii="Times New Roman"/>
          <w:b w:val="false"/>
          <w:i w:val="false"/>
          <w:color w:val="000000"/>
          <w:sz w:val="28"/>
        </w:rPr>
        <w:t xml:space="preserve">
      құбырларды салқын прокаттаудың технологиялық процесі; </w:t>
      </w:r>
    </w:p>
    <w:bookmarkEnd w:id="2794"/>
    <w:bookmarkStart w:name="z2809" w:id="2795"/>
    <w:p>
      <w:pPr>
        <w:spacing w:after="0"/>
        <w:ind w:left="0"/>
        <w:jc w:val="both"/>
      </w:pPr>
      <w:r>
        <w:rPr>
          <w:rFonts w:ascii="Times New Roman"/>
          <w:b w:val="false"/>
          <w:i w:val="false"/>
          <w:color w:val="000000"/>
          <w:sz w:val="28"/>
        </w:rPr>
        <w:t xml:space="preserve">
      жұмыс істеу құрылғысы, принципі және қызмет көрсетілетін жабдықты техникалық пайдалану қағидалары; </w:t>
      </w:r>
    </w:p>
    <w:bookmarkEnd w:id="2795"/>
    <w:bookmarkStart w:name="z2810" w:id="2796"/>
    <w:p>
      <w:pPr>
        <w:spacing w:after="0"/>
        <w:ind w:left="0"/>
        <w:jc w:val="both"/>
      </w:pPr>
      <w:r>
        <w:rPr>
          <w:rFonts w:ascii="Times New Roman"/>
          <w:b w:val="false"/>
          <w:i w:val="false"/>
          <w:color w:val="000000"/>
          <w:sz w:val="28"/>
        </w:rPr>
        <w:t xml:space="preserve">
      суықтай басылған құбырларға мемлекеттік стандарттардың талаптары; </w:t>
      </w:r>
    </w:p>
    <w:bookmarkEnd w:id="2796"/>
    <w:bookmarkStart w:name="z2811" w:id="2797"/>
    <w:p>
      <w:pPr>
        <w:spacing w:after="0"/>
        <w:ind w:left="0"/>
        <w:jc w:val="both"/>
      </w:pPr>
      <w:r>
        <w:rPr>
          <w:rFonts w:ascii="Times New Roman"/>
          <w:b w:val="false"/>
          <w:i w:val="false"/>
          <w:color w:val="000000"/>
          <w:sz w:val="28"/>
        </w:rPr>
        <w:t xml:space="preserve">
      өңдеу кезінде болаттың маркасы және оның қасиеті; </w:t>
      </w:r>
    </w:p>
    <w:bookmarkEnd w:id="2797"/>
    <w:bookmarkStart w:name="z2812" w:id="2798"/>
    <w:p>
      <w:pPr>
        <w:spacing w:after="0"/>
        <w:ind w:left="0"/>
        <w:jc w:val="both"/>
      </w:pPr>
      <w:r>
        <w:rPr>
          <w:rFonts w:ascii="Times New Roman"/>
          <w:b w:val="false"/>
          <w:i w:val="false"/>
          <w:color w:val="000000"/>
          <w:sz w:val="28"/>
        </w:rPr>
        <w:t>
      құбыр сортаменті;</w:t>
      </w:r>
    </w:p>
    <w:bookmarkEnd w:id="2798"/>
    <w:bookmarkStart w:name="z2813" w:id="2799"/>
    <w:p>
      <w:pPr>
        <w:spacing w:after="0"/>
        <w:ind w:left="0"/>
        <w:jc w:val="both"/>
      </w:pPr>
      <w:r>
        <w:rPr>
          <w:rFonts w:ascii="Times New Roman"/>
          <w:b w:val="false"/>
          <w:i w:val="false"/>
          <w:color w:val="000000"/>
          <w:sz w:val="28"/>
        </w:rPr>
        <w:t xml:space="preserve">
      қолданылатын прокаттау аспабы; </w:t>
      </w:r>
    </w:p>
    <w:bookmarkEnd w:id="2799"/>
    <w:bookmarkStart w:name="z2814" w:id="2800"/>
    <w:p>
      <w:pPr>
        <w:spacing w:after="0"/>
        <w:ind w:left="0"/>
        <w:jc w:val="both"/>
      </w:pPr>
      <w:r>
        <w:rPr>
          <w:rFonts w:ascii="Times New Roman"/>
          <w:b w:val="false"/>
          <w:i w:val="false"/>
          <w:color w:val="000000"/>
          <w:sz w:val="28"/>
        </w:rPr>
        <w:t>
      слесарьлық іс.</w:t>
      </w:r>
    </w:p>
    <w:bookmarkEnd w:id="2800"/>
    <w:bookmarkStart w:name="z2815" w:id="2801"/>
    <w:p>
      <w:pPr>
        <w:spacing w:after="0"/>
        <w:ind w:left="0"/>
        <w:jc w:val="both"/>
      </w:pPr>
      <w:r>
        <w:rPr>
          <w:rFonts w:ascii="Times New Roman"/>
          <w:b w:val="false"/>
          <w:i w:val="false"/>
          <w:color w:val="000000"/>
          <w:sz w:val="28"/>
        </w:rPr>
        <w:t>
      Құбырларды салқын прокаттау екі роликті орнақтарында сыртқы диаметрі 15 миллиметрге дейін құбырларды, құбырларды салқын прокаттау бір роликті орнақта сыртқы диаметрі 15 миллиметрден 30 миллиметрге дейін құбырларды прокаттаудың технологиялық процестерін жүргізу кезінде;</w:t>
      </w:r>
    </w:p>
    <w:bookmarkEnd w:id="2801"/>
    <w:bookmarkStart w:name="z2816" w:id="2802"/>
    <w:p>
      <w:pPr>
        <w:spacing w:after="0"/>
        <w:ind w:left="0"/>
        <w:jc w:val="both"/>
      </w:pPr>
      <w:r>
        <w:rPr>
          <w:rFonts w:ascii="Times New Roman"/>
          <w:b w:val="false"/>
          <w:i w:val="false"/>
          <w:color w:val="000000"/>
          <w:sz w:val="28"/>
        </w:rPr>
        <w:t>
      құбырларды салқын прокаттау роликті орнақта сыртқы диаметрі 15 миллиметрге дейін ерекше қабырғасы жұқа шірімейтін және бейінді құбырларды прокаттау процесін жүргізу кезінде - 4-разряд.</w:t>
      </w:r>
    </w:p>
    <w:bookmarkEnd w:id="2802"/>
    <w:bookmarkStart w:name="z2817" w:id="2803"/>
    <w:p>
      <w:pPr>
        <w:spacing w:after="0"/>
        <w:ind w:left="0"/>
        <w:jc w:val="both"/>
      </w:pPr>
      <w:r>
        <w:rPr>
          <w:rFonts w:ascii="Times New Roman"/>
          <w:b w:val="false"/>
          <w:i w:val="false"/>
          <w:color w:val="000000"/>
          <w:sz w:val="28"/>
        </w:rPr>
        <w:t>
      Құбырларды салқын прокаттау екі роликті орнағында сыртқы диаметрі 15 миллиметрден 30 миллиметрге дейін құбырларды;</w:t>
      </w:r>
    </w:p>
    <w:bookmarkEnd w:id="2803"/>
    <w:bookmarkStart w:name="z2818" w:id="2804"/>
    <w:p>
      <w:pPr>
        <w:spacing w:after="0"/>
        <w:ind w:left="0"/>
        <w:jc w:val="both"/>
      </w:pPr>
      <w:r>
        <w:rPr>
          <w:rFonts w:ascii="Times New Roman"/>
          <w:b w:val="false"/>
          <w:i w:val="false"/>
          <w:color w:val="000000"/>
          <w:sz w:val="28"/>
        </w:rPr>
        <w:t>
      құбырларды салқын прокаттау бір роликті орнағында сыртқы диаметрі 30 миллиметрден асатын құбырларды;</w:t>
      </w:r>
    </w:p>
    <w:bookmarkEnd w:id="2804"/>
    <w:bookmarkStart w:name="z2819" w:id="2805"/>
    <w:p>
      <w:pPr>
        <w:spacing w:after="0"/>
        <w:ind w:left="0"/>
        <w:jc w:val="both"/>
      </w:pPr>
      <w:r>
        <w:rPr>
          <w:rFonts w:ascii="Times New Roman"/>
          <w:b w:val="false"/>
          <w:i w:val="false"/>
          <w:color w:val="000000"/>
          <w:sz w:val="28"/>
        </w:rPr>
        <w:t>
      құбырларды салқын прокаттау валкалық орнағында сыртқы диаметрі 75 миллиметрге дейінгі құбырларды прокаттау процесін жүргізген кезде;</w:t>
      </w:r>
    </w:p>
    <w:bookmarkEnd w:id="2805"/>
    <w:bookmarkStart w:name="z2820" w:id="2806"/>
    <w:p>
      <w:pPr>
        <w:spacing w:after="0"/>
        <w:ind w:left="0"/>
        <w:jc w:val="both"/>
      </w:pPr>
      <w:r>
        <w:rPr>
          <w:rFonts w:ascii="Times New Roman"/>
          <w:b w:val="false"/>
          <w:i w:val="false"/>
          <w:color w:val="000000"/>
          <w:sz w:val="28"/>
        </w:rPr>
        <w:t>
      құбырларды салқын прокаттау роликті орнағында диаметрі 15 миллиметрден 30 миллиметрге дейінгі ерекше қабырғасы жұқа шірімейтін және бейінді құбырларды прокаттау процесін жүргізген кезде - 5-разряд.</w:t>
      </w:r>
    </w:p>
    <w:bookmarkEnd w:id="2806"/>
    <w:bookmarkStart w:name="z2821" w:id="2807"/>
    <w:p>
      <w:pPr>
        <w:spacing w:after="0"/>
        <w:ind w:left="0"/>
        <w:jc w:val="both"/>
      </w:pPr>
      <w:r>
        <w:rPr>
          <w:rFonts w:ascii="Times New Roman"/>
          <w:b w:val="false"/>
          <w:i w:val="false"/>
          <w:color w:val="000000"/>
          <w:sz w:val="28"/>
        </w:rPr>
        <w:t>
      Құбырларды салқын прокаттау валкалық орнағында сыртқы диаметрі 75 миллиметр және одан асатын құбырларды;</w:t>
      </w:r>
    </w:p>
    <w:bookmarkEnd w:id="2807"/>
    <w:bookmarkStart w:name="z2822" w:id="2808"/>
    <w:p>
      <w:pPr>
        <w:spacing w:after="0"/>
        <w:ind w:left="0"/>
        <w:jc w:val="both"/>
      </w:pPr>
      <w:r>
        <w:rPr>
          <w:rFonts w:ascii="Times New Roman"/>
          <w:b w:val="false"/>
          <w:i w:val="false"/>
          <w:color w:val="000000"/>
          <w:sz w:val="28"/>
        </w:rPr>
        <w:t>
      құбырларды жылы прокаттау орнағында, тандем орнағында, құбырларды салқын прокаттау екі ағынды валкалық орнағында құбырларды прокаттау процесін жүргізген кезде;</w:t>
      </w:r>
    </w:p>
    <w:bookmarkEnd w:id="2808"/>
    <w:bookmarkStart w:name="z2823" w:id="2809"/>
    <w:p>
      <w:pPr>
        <w:spacing w:after="0"/>
        <w:ind w:left="0"/>
        <w:jc w:val="both"/>
      </w:pPr>
      <w:r>
        <w:rPr>
          <w:rFonts w:ascii="Times New Roman"/>
          <w:b w:val="false"/>
          <w:i w:val="false"/>
          <w:color w:val="000000"/>
          <w:sz w:val="28"/>
        </w:rPr>
        <w:t>
      ауыспалы қиылыс құбырларын, ерекше жұқа, толқынды, мойынтіректік, жүзгіштік, электрлік жылтыратылған және құбырларды, қорытпалардан құбырларды, құбырларды салқын прокаттау валкалық орнақтарында арнайы мақсаттағы құбырларды прокаттау процесін жүргізген кезде;</w:t>
      </w:r>
    </w:p>
    <w:bookmarkEnd w:id="2809"/>
    <w:bookmarkStart w:name="z2824" w:id="2810"/>
    <w:p>
      <w:pPr>
        <w:spacing w:after="0"/>
        <w:ind w:left="0"/>
        <w:jc w:val="both"/>
      </w:pPr>
      <w:r>
        <w:rPr>
          <w:rFonts w:ascii="Times New Roman"/>
          <w:b w:val="false"/>
          <w:i w:val="false"/>
          <w:color w:val="000000"/>
          <w:sz w:val="28"/>
        </w:rPr>
        <w:t xml:space="preserve">
      құбырларды салқын прокаттау роликті орнағында сыртқы диаметрі 30 миллиметрден асатын жұқа шірімейтін, бейінді құбырларды прокаттау процесін жүргізу кезінде - 6-разряд. </w:t>
      </w:r>
    </w:p>
    <w:bookmarkEnd w:id="2810"/>
    <w:bookmarkStart w:name="z2825" w:id="2811"/>
    <w:p>
      <w:pPr>
        <w:spacing w:after="0"/>
        <w:ind w:left="0"/>
        <w:jc w:val="left"/>
      </w:pPr>
      <w:r>
        <w:rPr>
          <w:rFonts w:ascii="Times New Roman"/>
          <w:b/>
          <w:i w:val="false"/>
          <w:color w:val="000000"/>
        </w:rPr>
        <w:t xml:space="preserve"> 29-параграф. Құйылатын, отқа төзімді материалдарды және термиялық қоспаларды дайындаушы, 1-разряд</w:t>
      </w:r>
    </w:p>
    <w:bookmarkEnd w:id="2811"/>
    <w:bookmarkStart w:name="z2826" w:id="2812"/>
    <w:p>
      <w:pPr>
        <w:spacing w:after="0"/>
        <w:ind w:left="0"/>
        <w:jc w:val="both"/>
      </w:pPr>
      <w:r>
        <w:rPr>
          <w:rFonts w:ascii="Times New Roman"/>
          <w:b w:val="false"/>
          <w:i w:val="false"/>
          <w:color w:val="000000"/>
          <w:sz w:val="28"/>
        </w:rPr>
        <w:t xml:space="preserve">
      385. Жұмыс сипаттамасы: </w:t>
      </w:r>
    </w:p>
    <w:bookmarkEnd w:id="2812"/>
    <w:bookmarkStart w:name="z2827" w:id="2813"/>
    <w:p>
      <w:pPr>
        <w:spacing w:after="0"/>
        <w:ind w:left="0"/>
        <w:jc w:val="both"/>
      </w:pPr>
      <w:r>
        <w:rPr>
          <w:rFonts w:ascii="Times New Roman"/>
          <w:b w:val="false"/>
          <w:i w:val="false"/>
          <w:color w:val="000000"/>
          <w:sz w:val="28"/>
        </w:rPr>
        <w:t>
      отқа төзімді балшық және құятын материалдар дайындау үшін материалдарды дайындау;</w:t>
      </w:r>
    </w:p>
    <w:bookmarkEnd w:id="2813"/>
    <w:bookmarkStart w:name="z2828" w:id="2814"/>
    <w:p>
      <w:pPr>
        <w:spacing w:after="0"/>
        <w:ind w:left="0"/>
        <w:jc w:val="both"/>
      </w:pPr>
      <w:r>
        <w:rPr>
          <w:rFonts w:ascii="Times New Roman"/>
          <w:b w:val="false"/>
          <w:i w:val="false"/>
          <w:color w:val="000000"/>
          <w:sz w:val="28"/>
        </w:rPr>
        <w:t xml:space="preserve">
      болат құятын ожаулардың поддондарын, орталықтарды, фетурлеуді жинақтау үшін тапсырылған рецептура бойынша түрлі консистенцияда отқа төзімді масса дайындау; </w:t>
      </w:r>
    </w:p>
    <w:bookmarkEnd w:id="2814"/>
    <w:bookmarkStart w:name="z2829" w:id="2815"/>
    <w:p>
      <w:pPr>
        <w:spacing w:after="0"/>
        <w:ind w:left="0"/>
        <w:jc w:val="both"/>
      </w:pPr>
      <w:r>
        <w:rPr>
          <w:rFonts w:ascii="Times New Roman"/>
          <w:b w:val="false"/>
          <w:i w:val="false"/>
          <w:color w:val="000000"/>
          <w:sz w:val="28"/>
        </w:rPr>
        <w:t xml:space="preserve">
      материалдарды жүгіртпе ыдыстарына жүктеу, оларды ыдыстарда араластыру және түсіру; </w:t>
      </w:r>
    </w:p>
    <w:bookmarkEnd w:id="2815"/>
    <w:bookmarkStart w:name="z2830" w:id="2816"/>
    <w:p>
      <w:pPr>
        <w:spacing w:after="0"/>
        <w:ind w:left="0"/>
        <w:jc w:val="both"/>
      </w:pPr>
      <w:r>
        <w:rPr>
          <w:rFonts w:ascii="Times New Roman"/>
          <w:b w:val="false"/>
          <w:i w:val="false"/>
          <w:color w:val="000000"/>
          <w:sz w:val="28"/>
        </w:rPr>
        <w:t xml:space="preserve">
      материалды құятын материалдарға арналған дайын балшық қоймасына жіберу; </w:t>
      </w:r>
    </w:p>
    <w:bookmarkEnd w:id="2816"/>
    <w:bookmarkStart w:name="z2831" w:id="2817"/>
    <w:p>
      <w:pPr>
        <w:spacing w:after="0"/>
        <w:ind w:left="0"/>
        <w:jc w:val="both"/>
      </w:pPr>
      <w:r>
        <w:rPr>
          <w:rFonts w:ascii="Times New Roman"/>
          <w:b w:val="false"/>
          <w:i w:val="false"/>
          <w:color w:val="000000"/>
          <w:sz w:val="28"/>
        </w:rPr>
        <w:t xml:space="preserve">
      көтеру механизмдерін басқару; </w:t>
      </w:r>
    </w:p>
    <w:bookmarkEnd w:id="2817"/>
    <w:bookmarkStart w:name="z2832" w:id="2818"/>
    <w:p>
      <w:pPr>
        <w:spacing w:after="0"/>
        <w:ind w:left="0"/>
        <w:jc w:val="both"/>
      </w:pPr>
      <w:r>
        <w:rPr>
          <w:rFonts w:ascii="Times New Roman"/>
          <w:b w:val="false"/>
          <w:i w:val="false"/>
          <w:color w:val="000000"/>
          <w:sz w:val="28"/>
        </w:rPr>
        <w:t>
      жүгіртпелерді, бөлшектеулерді және тасымалдағыштарды майлау.</w:t>
      </w:r>
    </w:p>
    <w:bookmarkEnd w:id="2818"/>
    <w:bookmarkStart w:name="z2833" w:id="2819"/>
    <w:p>
      <w:pPr>
        <w:spacing w:after="0"/>
        <w:ind w:left="0"/>
        <w:jc w:val="both"/>
      </w:pPr>
      <w:r>
        <w:rPr>
          <w:rFonts w:ascii="Times New Roman"/>
          <w:b w:val="false"/>
          <w:i w:val="false"/>
          <w:color w:val="000000"/>
          <w:sz w:val="28"/>
        </w:rPr>
        <w:t xml:space="preserve">
      386. Білуге тиіс: </w:t>
      </w:r>
    </w:p>
    <w:bookmarkEnd w:id="2819"/>
    <w:bookmarkStart w:name="z2834" w:id="2820"/>
    <w:p>
      <w:pPr>
        <w:spacing w:after="0"/>
        <w:ind w:left="0"/>
        <w:jc w:val="both"/>
      </w:pPr>
      <w:r>
        <w:rPr>
          <w:rFonts w:ascii="Times New Roman"/>
          <w:b w:val="false"/>
          <w:i w:val="false"/>
          <w:color w:val="000000"/>
          <w:sz w:val="28"/>
        </w:rPr>
        <w:t xml:space="preserve">
      балшық араластырғыштың құрылымы; </w:t>
      </w:r>
    </w:p>
    <w:bookmarkEnd w:id="2820"/>
    <w:bookmarkStart w:name="z2835" w:id="2821"/>
    <w:p>
      <w:pPr>
        <w:spacing w:after="0"/>
        <w:ind w:left="0"/>
        <w:jc w:val="both"/>
      </w:pPr>
      <w:r>
        <w:rPr>
          <w:rFonts w:ascii="Times New Roman"/>
          <w:b w:val="false"/>
          <w:i w:val="false"/>
          <w:color w:val="000000"/>
          <w:sz w:val="28"/>
        </w:rPr>
        <w:t>
      отқа төзімді балшық пен құятын материалдардың құрамы мен қасиеттері.</w:t>
      </w:r>
    </w:p>
    <w:bookmarkEnd w:id="2821"/>
    <w:bookmarkStart w:name="z2836" w:id="2822"/>
    <w:p>
      <w:pPr>
        <w:spacing w:after="0"/>
        <w:ind w:left="0"/>
        <w:jc w:val="left"/>
      </w:pPr>
      <w:r>
        <w:rPr>
          <w:rFonts w:ascii="Times New Roman"/>
          <w:b/>
          <w:i w:val="false"/>
          <w:color w:val="000000"/>
        </w:rPr>
        <w:t xml:space="preserve"> 30-параграф. Құйылатын, отқа төзімді материалдарды және термиялық қоспаларды дайындаушы, 2-разряд</w:t>
      </w:r>
    </w:p>
    <w:bookmarkEnd w:id="2822"/>
    <w:bookmarkStart w:name="z2837" w:id="2823"/>
    <w:p>
      <w:pPr>
        <w:spacing w:after="0"/>
        <w:ind w:left="0"/>
        <w:jc w:val="both"/>
      </w:pPr>
      <w:r>
        <w:rPr>
          <w:rFonts w:ascii="Times New Roman"/>
          <w:b w:val="false"/>
          <w:i w:val="false"/>
          <w:color w:val="000000"/>
          <w:sz w:val="28"/>
        </w:rPr>
        <w:t xml:space="preserve">
      387. Жұмыс сипаттамасы: </w:t>
      </w:r>
    </w:p>
    <w:bookmarkEnd w:id="2823"/>
    <w:bookmarkStart w:name="z2838" w:id="2824"/>
    <w:p>
      <w:pPr>
        <w:spacing w:after="0"/>
        <w:ind w:left="0"/>
        <w:jc w:val="both"/>
      </w:pPr>
      <w:r>
        <w:rPr>
          <w:rFonts w:ascii="Times New Roman"/>
          <w:b w:val="false"/>
          <w:i w:val="false"/>
          <w:color w:val="000000"/>
          <w:sz w:val="28"/>
        </w:rPr>
        <w:t xml:space="preserve">
      кокстық пештердің есіктерін тығыздауға арналған отқа төзімді балшықты балшық араластырғышта дайындау; </w:t>
      </w:r>
    </w:p>
    <w:bookmarkEnd w:id="2824"/>
    <w:bookmarkStart w:name="z2839" w:id="2825"/>
    <w:p>
      <w:pPr>
        <w:spacing w:after="0"/>
        <w:ind w:left="0"/>
        <w:jc w:val="both"/>
      </w:pPr>
      <w:r>
        <w:rPr>
          <w:rFonts w:ascii="Times New Roman"/>
          <w:b w:val="false"/>
          <w:i w:val="false"/>
          <w:color w:val="000000"/>
          <w:sz w:val="28"/>
        </w:rPr>
        <w:t xml:space="preserve">
      домналық пештерге арналған летолық массаны, металды құйғанда, құбырларды центрден тепкіш құюда, муфельдердің қақпақтарын сылап бітеуде біліктілігі неғұрлым жоғары жұмысшының басқаруында құбырларды мырыштау және хромдау термодиффузиялық тәсілде металды құйғанда қолданылатын люнкерит және термиялық қоспаларды дайындау; </w:t>
      </w:r>
    </w:p>
    <w:bookmarkEnd w:id="2825"/>
    <w:bookmarkStart w:name="z2840" w:id="2826"/>
    <w:p>
      <w:pPr>
        <w:spacing w:after="0"/>
        <w:ind w:left="0"/>
        <w:jc w:val="both"/>
      </w:pPr>
      <w:r>
        <w:rPr>
          <w:rFonts w:ascii="Times New Roman"/>
          <w:b w:val="false"/>
          <w:i w:val="false"/>
          <w:color w:val="000000"/>
          <w:sz w:val="28"/>
        </w:rPr>
        <w:t xml:space="preserve">
      болат пен қорытпалар қорытқанда қолданылатын шлакқұрайтын материалдарды дайындау; </w:t>
      </w:r>
    </w:p>
    <w:bookmarkEnd w:id="2826"/>
    <w:bookmarkStart w:name="z2841" w:id="2827"/>
    <w:p>
      <w:pPr>
        <w:spacing w:after="0"/>
        <w:ind w:left="0"/>
        <w:jc w:val="both"/>
      </w:pPr>
      <w:r>
        <w:rPr>
          <w:rFonts w:ascii="Times New Roman"/>
          <w:b w:val="false"/>
          <w:i w:val="false"/>
          <w:color w:val="000000"/>
          <w:sz w:val="28"/>
        </w:rPr>
        <w:t>
      сынамалар жинау және олпарды талдау үшін зертханаларға жіберу;</w:t>
      </w:r>
    </w:p>
    <w:bookmarkEnd w:id="2827"/>
    <w:bookmarkStart w:name="z2842" w:id="2828"/>
    <w:p>
      <w:pPr>
        <w:spacing w:after="0"/>
        <w:ind w:left="0"/>
        <w:jc w:val="both"/>
      </w:pPr>
      <w:r>
        <w:rPr>
          <w:rFonts w:ascii="Times New Roman"/>
          <w:b w:val="false"/>
          <w:i w:val="false"/>
          <w:color w:val="000000"/>
          <w:sz w:val="28"/>
        </w:rPr>
        <w:t xml:space="preserve">
      материалды араластырғыштың барабанына жеткізу үшін және люнкерит пен термиялық қоспаларды теміржол вагондарына жеткізу үшін оларды тасымалдағышқа арту; </w:t>
      </w:r>
    </w:p>
    <w:bookmarkEnd w:id="2828"/>
    <w:bookmarkStart w:name="z2843" w:id="2829"/>
    <w:p>
      <w:pPr>
        <w:spacing w:after="0"/>
        <w:ind w:left="0"/>
        <w:jc w:val="both"/>
      </w:pPr>
      <w:r>
        <w:rPr>
          <w:rFonts w:ascii="Times New Roman"/>
          <w:b w:val="false"/>
          <w:i w:val="false"/>
          <w:color w:val="000000"/>
          <w:sz w:val="28"/>
        </w:rPr>
        <w:t>
      жүгіртпелерді, бөлшектеулерді, тасымалдағыштарды, араластырғыш барабанын, жүк көтеру механизмдерін, жүктерді көтеру арқандарын басқару;</w:t>
      </w:r>
    </w:p>
    <w:bookmarkEnd w:id="2829"/>
    <w:bookmarkStart w:name="z2844" w:id="2830"/>
    <w:p>
      <w:pPr>
        <w:spacing w:after="0"/>
        <w:ind w:left="0"/>
        <w:jc w:val="both"/>
      </w:pPr>
      <w:r>
        <w:rPr>
          <w:rFonts w:ascii="Times New Roman"/>
          <w:b w:val="false"/>
          <w:i w:val="false"/>
          <w:color w:val="000000"/>
          <w:sz w:val="28"/>
        </w:rPr>
        <w:t>
      қызмет көрсететін жабдықтардың жөндеуіне қатысу.</w:t>
      </w:r>
    </w:p>
    <w:bookmarkEnd w:id="2830"/>
    <w:bookmarkStart w:name="z2845" w:id="2831"/>
    <w:p>
      <w:pPr>
        <w:spacing w:after="0"/>
        <w:ind w:left="0"/>
        <w:jc w:val="both"/>
      </w:pPr>
      <w:r>
        <w:rPr>
          <w:rFonts w:ascii="Times New Roman"/>
          <w:b w:val="false"/>
          <w:i w:val="false"/>
          <w:color w:val="000000"/>
          <w:sz w:val="28"/>
        </w:rPr>
        <w:t xml:space="preserve">
      388. Білуге тиіс: </w:t>
      </w:r>
    </w:p>
    <w:bookmarkEnd w:id="2831"/>
    <w:bookmarkStart w:name="z2846" w:id="2832"/>
    <w:p>
      <w:pPr>
        <w:spacing w:after="0"/>
        <w:ind w:left="0"/>
        <w:jc w:val="both"/>
      </w:pPr>
      <w:r>
        <w:rPr>
          <w:rFonts w:ascii="Times New Roman"/>
          <w:b w:val="false"/>
          <w:i w:val="false"/>
          <w:color w:val="000000"/>
          <w:sz w:val="28"/>
        </w:rPr>
        <w:t xml:space="preserve">
      летолық массаны дайындау технологиясы; </w:t>
      </w:r>
    </w:p>
    <w:bookmarkEnd w:id="2832"/>
    <w:bookmarkStart w:name="z2847" w:id="2833"/>
    <w:p>
      <w:pPr>
        <w:spacing w:after="0"/>
        <w:ind w:left="0"/>
        <w:jc w:val="both"/>
      </w:pPr>
      <w:r>
        <w:rPr>
          <w:rFonts w:ascii="Times New Roman"/>
          <w:b w:val="false"/>
          <w:i w:val="false"/>
          <w:color w:val="000000"/>
          <w:sz w:val="28"/>
        </w:rPr>
        <w:t xml:space="preserve">
      жүгіртпелер, бөлшектеулер, тасымалдағыштардың жұмыс істеу принципі; </w:t>
      </w:r>
    </w:p>
    <w:bookmarkEnd w:id="2833"/>
    <w:bookmarkStart w:name="z2848" w:id="2834"/>
    <w:p>
      <w:pPr>
        <w:spacing w:after="0"/>
        <w:ind w:left="0"/>
        <w:jc w:val="both"/>
      </w:pPr>
      <w:r>
        <w:rPr>
          <w:rFonts w:ascii="Times New Roman"/>
          <w:b w:val="false"/>
          <w:i w:val="false"/>
          <w:color w:val="000000"/>
          <w:sz w:val="28"/>
        </w:rPr>
        <w:t xml:space="preserve">
      құятын материалдардың летолық массасын дайындау үшін қолданылатын материалдардың, люнкериттерді, термиялық қоспаларды, шлак құрайтын материалдардың құрамы мен қасиеттері; </w:t>
      </w:r>
    </w:p>
    <w:bookmarkEnd w:id="2834"/>
    <w:bookmarkStart w:name="z2849" w:id="2835"/>
    <w:p>
      <w:pPr>
        <w:spacing w:after="0"/>
        <w:ind w:left="0"/>
        <w:jc w:val="both"/>
      </w:pPr>
      <w:r>
        <w:rPr>
          <w:rFonts w:ascii="Times New Roman"/>
          <w:b w:val="false"/>
          <w:i w:val="false"/>
          <w:color w:val="000000"/>
          <w:sz w:val="28"/>
        </w:rPr>
        <w:t xml:space="preserve">
      слесарьлық істің негіздері. </w:t>
      </w:r>
    </w:p>
    <w:bookmarkEnd w:id="2835"/>
    <w:bookmarkStart w:name="z2850" w:id="2836"/>
    <w:p>
      <w:pPr>
        <w:spacing w:after="0"/>
        <w:ind w:left="0"/>
        <w:jc w:val="left"/>
      </w:pPr>
      <w:r>
        <w:rPr>
          <w:rFonts w:ascii="Times New Roman"/>
          <w:b/>
          <w:i w:val="false"/>
          <w:color w:val="000000"/>
        </w:rPr>
        <w:t xml:space="preserve"> 31-параграф. Құйылатын, отқа төзімді материалдарды және термиялық қоспаларды дайындаушы, 3-разряд</w:t>
      </w:r>
    </w:p>
    <w:bookmarkEnd w:id="2836"/>
    <w:bookmarkStart w:name="z2851" w:id="2837"/>
    <w:p>
      <w:pPr>
        <w:spacing w:after="0"/>
        <w:ind w:left="0"/>
        <w:jc w:val="both"/>
      </w:pPr>
      <w:r>
        <w:rPr>
          <w:rFonts w:ascii="Times New Roman"/>
          <w:b w:val="false"/>
          <w:i w:val="false"/>
          <w:color w:val="000000"/>
          <w:sz w:val="28"/>
        </w:rPr>
        <w:t xml:space="preserve">
      389. Жұмыс сипаттамасы: </w:t>
      </w:r>
    </w:p>
    <w:bookmarkEnd w:id="2837"/>
    <w:bookmarkStart w:name="z2852" w:id="2838"/>
    <w:p>
      <w:pPr>
        <w:spacing w:after="0"/>
        <w:ind w:left="0"/>
        <w:jc w:val="both"/>
      </w:pPr>
      <w:r>
        <w:rPr>
          <w:rFonts w:ascii="Times New Roman"/>
          <w:b w:val="false"/>
          <w:i w:val="false"/>
          <w:color w:val="000000"/>
          <w:sz w:val="28"/>
        </w:rPr>
        <w:t xml:space="preserve">
      болатты құйғанда, құбырларды центрден тепкіш құюда, муфельдердің қақпақтарын сылап бітеуде, құбырларды мырыштау және хромдау термодиффузиялық тәсілде металды құйғанда қолданылатын домна пештеріне, люнкериттерге, циносалалық қоспаға және өзге термиялық қоспаларға арналған летолық массаны дайындау; </w:t>
      </w:r>
    </w:p>
    <w:bookmarkEnd w:id="2838"/>
    <w:bookmarkStart w:name="z2853" w:id="2839"/>
    <w:p>
      <w:pPr>
        <w:spacing w:after="0"/>
        <w:ind w:left="0"/>
        <w:jc w:val="both"/>
      </w:pPr>
      <w:r>
        <w:rPr>
          <w:rFonts w:ascii="Times New Roman"/>
          <w:b w:val="false"/>
          <w:i w:val="false"/>
          <w:color w:val="000000"/>
          <w:sz w:val="28"/>
        </w:rPr>
        <w:t xml:space="preserve">
      қоспалар дайындау және болат құю үшін дискілерді, жиектеме, сомдама жасау; </w:t>
      </w:r>
    </w:p>
    <w:bookmarkEnd w:id="2839"/>
    <w:bookmarkStart w:name="z2854" w:id="2840"/>
    <w:p>
      <w:pPr>
        <w:spacing w:after="0"/>
        <w:ind w:left="0"/>
        <w:jc w:val="both"/>
      </w:pPr>
      <w:r>
        <w:rPr>
          <w:rFonts w:ascii="Times New Roman"/>
          <w:b w:val="false"/>
          <w:i w:val="false"/>
          <w:color w:val="000000"/>
          <w:sz w:val="28"/>
        </w:rPr>
        <w:t xml:space="preserve">
      жүгіртпелерген су беруді реттеу; </w:t>
      </w:r>
    </w:p>
    <w:bookmarkEnd w:id="2840"/>
    <w:bookmarkStart w:name="z2855" w:id="2841"/>
    <w:p>
      <w:pPr>
        <w:spacing w:after="0"/>
        <w:ind w:left="0"/>
        <w:jc w:val="both"/>
      </w:pPr>
      <w:r>
        <w:rPr>
          <w:rFonts w:ascii="Times New Roman"/>
          <w:b w:val="false"/>
          <w:i w:val="false"/>
          <w:color w:val="000000"/>
          <w:sz w:val="28"/>
        </w:rPr>
        <w:t>
      материалдарды қыздыру және кептіру, тапсырылған технология бойынша құраушыларды мөлшерлеу және араластыру;</w:t>
      </w:r>
    </w:p>
    <w:bookmarkEnd w:id="2841"/>
    <w:bookmarkStart w:name="z2856" w:id="2842"/>
    <w:p>
      <w:pPr>
        <w:spacing w:after="0"/>
        <w:ind w:left="0"/>
        <w:jc w:val="both"/>
      </w:pPr>
      <w:r>
        <w:rPr>
          <w:rFonts w:ascii="Times New Roman"/>
          <w:b w:val="false"/>
          <w:i w:val="false"/>
          <w:color w:val="000000"/>
          <w:sz w:val="28"/>
        </w:rPr>
        <w:t xml:space="preserve">
      арнайы құбырлар өндіру үшін бітеуде біліктілігі неғұрлым жоғары жұмысшының басқаруында ыстық баспақтау тәсілімен технологиялық майлар дайындау; </w:t>
      </w:r>
    </w:p>
    <w:bookmarkEnd w:id="2842"/>
    <w:bookmarkStart w:name="z2857" w:id="2843"/>
    <w:p>
      <w:pPr>
        <w:spacing w:after="0"/>
        <w:ind w:left="0"/>
        <w:jc w:val="both"/>
      </w:pPr>
      <w:r>
        <w:rPr>
          <w:rFonts w:ascii="Times New Roman"/>
          <w:b w:val="false"/>
          <w:i w:val="false"/>
          <w:color w:val="000000"/>
          <w:sz w:val="28"/>
        </w:rPr>
        <w:t xml:space="preserve">
      қоспаны баспақтың штампына жүктеу және баспақтан дискілер мен сомдамалар түсіру, оларды кептіру камераларына тасымалдау; </w:t>
      </w:r>
    </w:p>
    <w:bookmarkEnd w:id="2843"/>
    <w:bookmarkStart w:name="z2858" w:id="2844"/>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bookmarkEnd w:id="2844"/>
    <w:bookmarkStart w:name="z2859" w:id="2845"/>
    <w:p>
      <w:pPr>
        <w:spacing w:after="0"/>
        <w:ind w:left="0"/>
        <w:jc w:val="both"/>
      </w:pPr>
      <w:r>
        <w:rPr>
          <w:rFonts w:ascii="Times New Roman"/>
          <w:b w:val="false"/>
          <w:i w:val="false"/>
          <w:color w:val="000000"/>
          <w:sz w:val="28"/>
        </w:rPr>
        <w:t xml:space="preserve">
      Білуге тиіс: </w:t>
      </w:r>
    </w:p>
    <w:bookmarkEnd w:id="2845"/>
    <w:bookmarkStart w:name="z2860" w:id="2846"/>
    <w:p>
      <w:pPr>
        <w:spacing w:after="0"/>
        <w:ind w:left="0"/>
        <w:jc w:val="both"/>
      </w:pPr>
      <w:r>
        <w:rPr>
          <w:rFonts w:ascii="Times New Roman"/>
          <w:b w:val="false"/>
          <w:i w:val="false"/>
          <w:color w:val="000000"/>
          <w:sz w:val="28"/>
        </w:rPr>
        <w:t xml:space="preserve">
      люнкерит, термиялық майлаулар дайындау және дискілер мен сомдамаларды баспақтау технологиялық процестері; </w:t>
      </w:r>
    </w:p>
    <w:bookmarkEnd w:id="2846"/>
    <w:bookmarkStart w:name="z2861" w:id="2847"/>
    <w:p>
      <w:pPr>
        <w:spacing w:after="0"/>
        <w:ind w:left="0"/>
        <w:jc w:val="both"/>
      </w:pPr>
      <w:r>
        <w:rPr>
          <w:rFonts w:ascii="Times New Roman"/>
          <w:b w:val="false"/>
          <w:i w:val="false"/>
          <w:color w:val="000000"/>
          <w:sz w:val="28"/>
        </w:rPr>
        <w:t xml:space="preserve">
      қызмет көрсететін жабдықтың құрылымы мен техникалық қолданылу қағидалары; </w:t>
      </w:r>
    </w:p>
    <w:bookmarkEnd w:id="2847"/>
    <w:bookmarkStart w:name="z2862" w:id="2848"/>
    <w:p>
      <w:pPr>
        <w:spacing w:after="0"/>
        <w:ind w:left="0"/>
        <w:jc w:val="both"/>
      </w:pPr>
      <w:r>
        <w:rPr>
          <w:rFonts w:ascii="Times New Roman"/>
          <w:b w:val="false"/>
          <w:i w:val="false"/>
          <w:color w:val="000000"/>
          <w:sz w:val="28"/>
        </w:rPr>
        <w:t xml:space="preserve">
      дайындалатын қоспалардың, дискілердің және сомдамалардың құрамы мен қасиеттерін, олардың блат құюына әсері; </w:t>
      </w:r>
    </w:p>
    <w:bookmarkEnd w:id="2848"/>
    <w:bookmarkStart w:name="z2863" w:id="2849"/>
    <w:p>
      <w:pPr>
        <w:spacing w:after="0"/>
        <w:ind w:left="0"/>
        <w:jc w:val="both"/>
      </w:pPr>
      <w:r>
        <w:rPr>
          <w:rFonts w:ascii="Times New Roman"/>
          <w:b w:val="false"/>
          <w:i w:val="false"/>
          <w:color w:val="000000"/>
          <w:sz w:val="28"/>
        </w:rPr>
        <w:t>
      слесарьлық іс.</w:t>
      </w:r>
    </w:p>
    <w:bookmarkEnd w:id="2849"/>
    <w:bookmarkStart w:name="z2864" w:id="2850"/>
    <w:p>
      <w:pPr>
        <w:spacing w:after="0"/>
        <w:ind w:left="0"/>
        <w:jc w:val="left"/>
      </w:pPr>
      <w:r>
        <w:rPr>
          <w:rFonts w:ascii="Times New Roman"/>
          <w:b/>
          <w:i w:val="false"/>
          <w:color w:val="000000"/>
        </w:rPr>
        <w:t xml:space="preserve"> 32-параграф. Құйылатын, отқа төзімді материалдарды және термиялық қоспаларды дайындаушы, 4-разряд</w:t>
      </w:r>
    </w:p>
    <w:bookmarkEnd w:id="2850"/>
    <w:bookmarkStart w:name="z2865" w:id="2851"/>
    <w:p>
      <w:pPr>
        <w:spacing w:after="0"/>
        <w:ind w:left="0"/>
        <w:jc w:val="both"/>
      </w:pPr>
      <w:r>
        <w:rPr>
          <w:rFonts w:ascii="Times New Roman"/>
          <w:b w:val="false"/>
          <w:i w:val="false"/>
          <w:color w:val="000000"/>
          <w:sz w:val="28"/>
        </w:rPr>
        <w:t xml:space="preserve">
      391. Жұмыс сипаттамасы: </w:t>
      </w:r>
    </w:p>
    <w:bookmarkEnd w:id="2851"/>
    <w:bookmarkStart w:name="z2866" w:id="2852"/>
    <w:p>
      <w:pPr>
        <w:spacing w:after="0"/>
        <w:ind w:left="0"/>
        <w:jc w:val="both"/>
      </w:pPr>
      <w:r>
        <w:rPr>
          <w:rFonts w:ascii="Times New Roman"/>
          <w:b w:val="false"/>
          <w:i w:val="false"/>
          <w:color w:val="000000"/>
          <w:sz w:val="28"/>
        </w:rPr>
        <w:t xml:space="preserve">
      арнайы құбырлар өндіру үшін бітеуде ыстық баспақтау тәсілімен технологиялық майлар дайындау; </w:t>
      </w:r>
    </w:p>
    <w:bookmarkEnd w:id="2852"/>
    <w:bookmarkStart w:name="z2867" w:id="2853"/>
    <w:p>
      <w:pPr>
        <w:spacing w:after="0"/>
        <w:ind w:left="0"/>
        <w:jc w:val="both"/>
      </w:pPr>
      <w:r>
        <w:rPr>
          <w:rFonts w:ascii="Times New Roman"/>
          <w:b w:val="false"/>
          <w:i w:val="false"/>
          <w:color w:val="000000"/>
          <w:sz w:val="28"/>
        </w:rPr>
        <w:t xml:space="preserve">
      құраушыларды араластырғыштың бункеріне тиеу, араластырғышпен басқару, дайын майлауды шығару; </w:t>
      </w:r>
    </w:p>
    <w:bookmarkEnd w:id="2853"/>
    <w:bookmarkStart w:name="z2868" w:id="2854"/>
    <w:p>
      <w:pPr>
        <w:spacing w:after="0"/>
        <w:ind w:left="0"/>
        <w:jc w:val="both"/>
      </w:pPr>
      <w:r>
        <w:rPr>
          <w:rFonts w:ascii="Times New Roman"/>
          <w:b w:val="false"/>
          <w:i w:val="false"/>
          <w:color w:val="000000"/>
          <w:sz w:val="28"/>
        </w:rPr>
        <w:t xml:space="preserve">
      пресс-шайбаларды қолмен штамптау жартылай автоматтарда және механикалық баспақтарда дайындау, технологиялық құрал іріктеп алу; </w:t>
      </w:r>
    </w:p>
    <w:bookmarkEnd w:id="2854"/>
    <w:bookmarkStart w:name="z2869" w:id="2855"/>
    <w:p>
      <w:pPr>
        <w:spacing w:after="0"/>
        <w:ind w:left="0"/>
        <w:jc w:val="both"/>
      </w:pPr>
      <w:r>
        <w:rPr>
          <w:rFonts w:ascii="Times New Roman"/>
          <w:b w:val="false"/>
          <w:i w:val="false"/>
          <w:color w:val="000000"/>
          <w:sz w:val="28"/>
        </w:rPr>
        <w:t xml:space="preserve">
      пресс-шайбаларды кептіргенде жылу тәртібін реттеу; </w:t>
      </w:r>
    </w:p>
    <w:bookmarkEnd w:id="2855"/>
    <w:bookmarkStart w:name="z2870" w:id="2856"/>
    <w:p>
      <w:pPr>
        <w:spacing w:after="0"/>
        <w:ind w:left="0"/>
        <w:jc w:val="both"/>
      </w:pPr>
      <w:r>
        <w:rPr>
          <w:rFonts w:ascii="Times New Roman"/>
          <w:b w:val="false"/>
          <w:i w:val="false"/>
          <w:color w:val="000000"/>
          <w:sz w:val="28"/>
        </w:rPr>
        <w:t>
      өнім сапасын бақылау;</w:t>
      </w:r>
    </w:p>
    <w:bookmarkEnd w:id="2856"/>
    <w:bookmarkStart w:name="z2871" w:id="2857"/>
    <w:p>
      <w:pPr>
        <w:spacing w:after="0"/>
        <w:ind w:left="0"/>
        <w:jc w:val="both"/>
      </w:pPr>
      <w:r>
        <w:rPr>
          <w:rFonts w:ascii="Times New Roman"/>
          <w:b w:val="false"/>
          <w:i w:val="false"/>
          <w:color w:val="000000"/>
          <w:sz w:val="28"/>
        </w:rPr>
        <w:t>
      жабдықты жөндеу.</w:t>
      </w:r>
    </w:p>
    <w:bookmarkEnd w:id="2857"/>
    <w:bookmarkStart w:name="z2872" w:id="2858"/>
    <w:p>
      <w:pPr>
        <w:spacing w:after="0"/>
        <w:ind w:left="0"/>
        <w:jc w:val="both"/>
      </w:pPr>
      <w:r>
        <w:rPr>
          <w:rFonts w:ascii="Times New Roman"/>
          <w:b w:val="false"/>
          <w:i w:val="false"/>
          <w:color w:val="000000"/>
          <w:sz w:val="28"/>
        </w:rPr>
        <w:t xml:space="preserve">
      392. Білуге тиіс: </w:t>
      </w:r>
    </w:p>
    <w:bookmarkEnd w:id="2858"/>
    <w:bookmarkStart w:name="z2873" w:id="2859"/>
    <w:p>
      <w:pPr>
        <w:spacing w:after="0"/>
        <w:ind w:left="0"/>
        <w:jc w:val="both"/>
      </w:pPr>
      <w:r>
        <w:rPr>
          <w:rFonts w:ascii="Times New Roman"/>
          <w:b w:val="false"/>
          <w:i w:val="false"/>
          <w:color w:val="000000"/>
          <w:sz w:val="28"/>
        </w:rPr>
        <w:t xml:space="preserve">
      технологиялық майларды дайындау технологиялық процесі; </w:t>
      </w:r>
    </w:p>
    <w:bookmarkEnd w:id="2859"/>
    <w:bookmarkStart w:name="z2874" w:id="2860"/>
    <w:p>
      <w:pPr>
        <w:spacing w:after="0"/>
        <w:ind w:left="0"/>
        <w:jc w:val="both"/>
      </w:pPr>
      <w:r>
        <w:rPr>
          <w:rFonts w:ascii="Times New Roman"/>
          <w:b w:val="false"/>
          <w:i w:val="false"/>
          <w:color w:val="000000"/>
          <w:sz w:val="28"/>
        </w:rPr>
        <w:t xml:space="preserve">
      қызмет көрсететін жабдықты жөндеу қағидалары; </w:t>
      </w:r>
    </w:p>
    <w:bookmarkEnd w:id="2860"/>
    <w:bookmarkStart w:name="z2875" w:id="2861"/>
    <w:p>
      <w:pPr>
        <w:spacing w:after="0"/>
        <w:ind w:left="0"/>
        <w:jc w:val="both"/>
      </w:pPr>
      <w:r>
        <w:rPr>
          <w:rFonts w:ascii="Times New Roman"/>
          <w:b w:val="false"/>
          <w:i w:val="false"/>
          <w:color w:val="000000"/>
          <w:sz w:val="28"/>
        </w:rPr>
        <w:t xml:space="preserve">
      дайындалатын технологиялық майлардың құрамын және қасиеттері, баспақталатын бұйымдардың сапасына олардың әсері. </w:t>
      </w:r>
    </w:p>
    <w:bookmarkEnd w:id="2861"/>
    <w:bookmarkStart w:name="z2876" w:id="2862"/>
    <w:p>
      <w:pPr>
        <w:spacing w:after="0"/>
        <w:ind w:left="0"/>
        <w:jc w:val="left"/>
      </w:pPr>
      <w:r>
        <w:rPr>
          <w:rFonts w:ascii="Times New Roman"/>
          <w:b/>
          <w:i w:val="false"/>
          <w:color w:val="000000"/>
        </w:rPr>
        <w:t xml:space="preserve"> 33-параграф. Металдарды қатарластырушы, 1-разряд</w:t>
      </w:r>
    </w:p>
    <w:bookmarkEnd w:id="2862"/>
    <w:bookmarkStart w:name="z2877" w:id="2863"/>
    <w:p>
      <w:pPr>
        <w:spacing w:after="0"/>
        <w:ind w:left="0"/>
        <w:jc w:val="both"/>
      </w:pPr>
      <w:r>
        <w:rPr>
          <w:rFonts w:ascii="Times New Roman"/>
          <w:b w:val="false"/>
          <w:i w:val="false"/>
          <w:color w:val="000000"/>
          <w:sz w:val="28"/>
        </w:rPr>
        <w:t xml:space="preserve">
      393. Жұмыс сипаттамасы: </w:t>
      </w:r>
    </w:p>
    <w:bookmarkEnd w:id="2863"/>
    <w:bookmarkStart w:name="z2878" w:id="2864"/>
    <w:p>
      <w:pPr>
        <w:spacing w:after="0"/>
        <w:ind w:left="0"/>
        <w:jc w:val="both"/>
      </w:pPr>
      <w:r>
        <w:rPr>
          <w:rFonts w:ascii="Times New Roman"/>
          <w:b w:val="false"/>
          <w:i w:val="false"/>
          <w:color w:val="000000"/>
          <w:sz w:val="28"/>
        </w:rPr>
        <w:t xml:space="preserve">
      металдарды, құбырлар мен тапсыры бойынша дайын өнімді ауыстыру, салу, қатарластыру, буып-түю мен тиеуге қатысу; </w:t>
      </w:r>
    </w:p>
    <w:bookmarkEnd w:id="2864"/>
    <w:bookmarkStart w:name="z2879" w:id="2865"/>
    <w:p>
      <w:pPr>
        <w:spacing w:after="0"/>
        <w:ind w:left="0"/>
        <w:jc w:val="both"/>
      </w:pPr>
      <w:r>
        <w:rPr>
          <w:rFonts w:ascii="Times New Roman"/>
          <w:b w:val="false"/>
          <w:i w:val="false"/>
          <w:color w:val="000000"/>
          <w:sz w:val="28"/>
        </w:rPr>
        <w:t xml:space="preserve">
      сымдар мен өзге де материалдарды тиеуші-түсіруші жұмыстарды жүргізуге арналған қажетті аспаптар мен құралдарды дайындау; </w:t>
      </w:r>
    </w:p>
    <w:bookmarkEnd w:id="2865"/>
    <w:bookmarkStart w:name="z2880" w:id="2866"/>
    <w:p>
      <w:pPr>
        <w:spacing w:after="0"/>
        <w:ind w:left="0"/>
        <w:jc w:val="both"/>
      </w:pPr>
      <w:r>
        <w:rPr>
          <w:rFonts w:ascii="Times New Roman"/>
          <w:b w:val="false"/>
          <w:i w:val="false"/>
          <w:color w:val="000000"/>
          <w:sz w:val="28"/>
        </w:rPr>
        <w:t>
      жартылай дайын өнім мен дайын өнімді маркалау және өлшеу;</w:t>
      </w:r>
    </w:p>
    <w:bookmarkEnd w:id="2866"/>
    <w:bookmarkStart w:name="z2881" w:id="2867"/>
    <w:p>
      <w:pPr>
        <w:spacing w:after="0"/>
        <w:ind w:left="0"/>
        <w:jc w:val="both"/>
      </w:pPr>
      <w:r>
        <w:rPr>
          <w:rFonts w:ascii="Times New Roman"/>
          <w:b w:val="false"/>
          <w:i w:val="false"/>
          <w:color w:val="000000"/>
          <w:sz w:val="28"/>
        </w:rPr>
        <w:t xml:space="preserve">
      делгіленген құжаттарды ресімдеу. </w:t>
      </w:r>
    </w:p>
    <w:bookmarkEnd w:id="2867"/>
    <w:bookmarkStart w:name="z2882" w:id="2868"/>
    <w:p>
      <w:pPr>
        <w:spacing w:after="0"/>
        <w:ind w:left="0"/>
        <w:jc w:val="both"/>
      </w:pPr>
      <w:r>
        <w:rPr>
          <w:rFonts w:ascii="Times New Roman"/>
          <w:b w:val="false"/>
          <w:i w:val="false"/>
          <w:color w:val="000000"/>
          <w:sz w:val="28"/>
        </w:rPr>
        <w:t xml:space="preserve">
      394. Білуге тиіс: </w:t>
      </w:r>
    </w:p>
    <w:bookmarkEnd w:id="2868"/>
    <w:bookmarkStart w:name="z2883" w:id="2869"/>
    <w:p>
      <w:pPr>
        <w:spacing w:after="0"/>
        <w:ind w:left="0"/>
        <w:jc w:val="both"/>
      </w:pPr>
      <w:r>
        <w:rPr>
          <w:rFonts w:ascii="Times New Roman"/>
          <w:b w:val="false"/>
          <w:i w:val="false"/>
          <w:color w:val="000000"/>
          <w:sz w:val="28"/>
        </w:rPr>
        <w:t xml:space="preserve">
      агрегаттардың технологиялық ағыны мен орналасуындағы операциялардың өзектілігі; </w:t>
      </w:r>
    </w:p>
    <w:bookmarkEnd w:id="2869"/>
    <w:bookmarkStart w:name="z2884" w:id="2870"/>
    <w:p>
      <w:pPr>
        <w:spacing w:after="0"/>
        <w:ind w:left="0"/>
        <w:jc w:val="both"/>
      </w:pPr>
      <w:r>
        <w:rPr>
          <w:rFonts w:ascii="Times New Roman"/>
          <w:b w:val="false"/>
          <w:i w:val="false"/>
          <w:color w:val="000000"/>
          <w:sz w:val="28"/>
        </w:rPr>
        <w:t xml:space="preserve">
      жүк қармаушы механизмдердің жұмыс принципі; </w:t>
      </w:r>
    </w:p>
    <w:bookmarkEnd w:id="2870"/>
    <w:bookmarkStart w:name="z2885" w:id="2871"/>
    <w:p>
      <w:pPr>
        <w:spacing w:after="0"/>
        <w:ind w:left="0"/>
        <w:jc w:val="both"/>
      </w:pPr>
      <w:r>
        <w:rPr>
          <w:rFonts w:ascii="Times New Roman"/>
          <w:b w:val="false"/>
          <w:i w:val="false"/>
          <w:color w:val="000000"/>
          <w:sz w:val="28"/>
        </w:rPr>
        <w:t xml:space="preserve">
      жүктерді тіреудің қағидалары; </w:t>
      </w:r>
    </w:p>
    <w:bookmarkEnd w:id="2871"/>
    <w:bookmarkStart w:name="z2886" w:id="2872"/>
    <w:p>
      <w:pPr>
        <w:spacing w:after="0"/>
        <w:ind w:left="0"/>
        <w:jc w:val="both"/>
      </w:pPr>
      <w:r>
        <w:rPr>
          <w:rFonts w:ascii="Times New Roman"/>
          <w:b w:val="false"/>
          <w:i w:val="false"/>
          <w:color w:val="000000"/>
          <w:sz w:val="28"/>
        </w:rPr>
        <w:t xml:space="preserve">
      металды маркалау мен таңбалаудың қағидалары. </w:t>
      </w:r>
    </w:p>
    <w:bookmarkEnd w:id="2872"/>
    <w:bookmarkStart w:name="z2887" w:id="2873"/>
    <w:p>
      <w:pPr>
        <w:spacing w:after="0"/>
        <w:ind w:left="0"/>
        <w:jc w:val="left"/>
      </w:pPr>
      <w:r>
        <w:rPr>
          <w:rFonts w:ascii="Times New Roman"/>
          <w:b/>
          <w:i w:val="false"/>
          <w:color w:val="000000"/>
        </w:rPr>
        <w:t xml:space="preserve"> 34-параграф. Металдарды қатарластырушы, 2-разряд</w:t>
      </w:r>
    </w:p>
    <w:bookmarkEnd w:id="2873"/>
    <w:bookmarkStart w:name="z2888" w:id="2874"/>
    <w:p>
      <w:pPr>
        <w:spacing w:after="0"/>
        <w:ind w:left="0"/>
        <w:jc w:val="both"/>
      </w:pPr>
      <w:r>
        <w:rPr>
          <w:rFonts w:ascii="Times New Roman"/>
          <w:b w:val="false"/>
          <w:i w:val="false"/>
          <w:color w:val="000000"/>
          <w:sz w:val="28"/>
        </w:rPr>
        <w:t xml:space="preserve">
      395. Жұмыс сипаттамасы: </w:t>
      </w:r>
    </w:p>
    <w:bookmarkEnd w:id="2874"/>
    <w:bookmarkStart w:name="z2889" w:id="2875"/>
    <w:p>
      <w:pPr>
        <w:spacing w:after="0"/>
        <w:ind w:left="0"/>
        <w:jc w:val="both"/>
      </w:pPr>
      <w:r>
        <w:rPr>
          <w:rFonts w:ascii="Times New Roman"/>
          <w:b w:val="false"/>
          <w:i w:val="false"/>
          <w:color w:val="000000"/>
          <w:sz w:val="28"/>
        </w:rPr>
        <w:t xml:space="preserve">
      металдарды, құбырлар мен дайын өнімді кранның, кененің, ломиктер мен өзге де механизмдер мен құралдардың көмегімен ауыстыру, салу, қатарластыру, буып-түю мен тиеу; </w:t>
      </w:r>
    </w:p>
    <w:bookmarkEnd w:id="2875"/>
    <w:bookmarkStart w:name="z2890" w:id="2876"/>
    <w:p>
      <w:pPr>
        <w:spacing w:after="0"/>
        <w:ind w:left="0"/>
        <w:jc w:val="both"/>
      </w:pPr>
      <w:r>
        <w:rPr>
          <w:rFonts w:ascii="Times New Roman"/>
          <w:b w:val="false"/>
          <w:i w:val="false"/>
          <w:color w:val="000000"/>
          <w:sz w:val="28"/>
        </w:rPr>
        <w:t>
      теміржол вагондарына бағандарды, жамауларды орнату мен жүктерді бекіту.</w:t>
      </w:r>
    </w:p>
    <w:bookmarkEnd w:id="2876"/>
    <w:bookmarkStart w:name="z2891" w:id="2877"/>
    <w:p>
      <w:pPr>
        <w:spacing w:after="0"/>
        <w:ind w:left="0"/>
        <w:jc w:val="both"/>
      </w:pPr>
      <w:r>
        <w:rPr>
          <w:rFonts w:ascii="Times New Roman"/>
          <w:b w:val="false"/>
          <w:i w:val="false"/>
          <w:color w:val="000000"/>
          <w:sz w:val="28"/>
        </w:rPr>
        <w:t xml:space="preserve">
      396. Білуге тиіс: </w:t>
      </w:r>
    </w:p>
    <w:bookmarkEnd w:id="2877"/>
    <w:bookmarkStart w:name="z2892" w:id="2878"/>
    <w:p>
      <w:pPr>
        <w:spacing w:after="0"/>
        <w:ind w:left="0"/>
        <w:jc w:val="both"/>
      </w:pPr>
      <w:r>
        <w:rPr>
          <w:rFonts w:ascii="Times New Roman"/>
          <w:b w:val="false"/>
          <w:i w:val="false"/>
          <w:color w:val="000000"/>
          <w:sz w:val="28"/>
        </w:rPr>
        <w:t xml:space="preserve">
      болаттың маркасы, құймалардың, слябтардың, штрипстардың, дайындамалардың, құбырлардың, дайын прокаттың және өзге дейын өнімнің түрлерінің сұрыптары мен өлшеулері; </w:t>
      </w:r>
    </w:p>
    <w:bookmarkEnd w:id="2878"/>
    <w:bookmarkStart w:name="z2893" w:id="2879"/>
    <w:p>
      <w:pPr>
        <w:spacing w:after="0"/>
        <w:ind w:left="0"/>
        <w:jc w:val="both"/>
      </w:pPr>
      <w:r>
        <w:rPr>
          <w:rFonts w:ascii="Times New Roman"/>
          <w:b w:val="false"/>
          <w:i w:val="false"/>
          <w:color w:val="000000"/>
          <w:sz w:val="28"/>
        </w:rPr>
        <w:t xml:space="preserve">
      теміржол вагондары мен автомобильдерге металл мен құбырларды тиеудің қағидалары. </w:t>
      </w:r>
    </w:p>
    <w:bookmarkEnd w:id="2879"/>
    <w:bookmarkStart w:name="z2894" w:id="2880"/>
    <w:p>
      <w:pPr>
        <w:spacing w:after="0"/>
        <w:ind w:left="0"/>
        <w:jc w:val="left"/>
      </w:pPr>
      <w:r>
        <w:rPr>
          <w:rFonts w:ascii="Times New Roman"/>
          <w:b/>
          <w:i w:val="false"/>
          <w:color w:val="000000"/>
        </w:rPr>
        <w:t xml:space="preserve"> 35-параграф. Металдарды қатарластырушы, 3-разряд</w:t>
      </w:r>
    </w:p>
    <w:bookmarkEnd w:id="2880"/>
    <w:bookmarkStart w:name="z2895" w:id="2881"/>
    <w:p>
      <w:pPr>
        <w:spacing w:after="0"/>
        <w:ind w:left="0"/>
        <w:jc w:val="both"/>
      </w:pPr>
      <w:r>
        <w:rPr>
          <w:rFonts w:ascii="Times New Roman"/>
          <w:b w:val="false"/>
          <w:i w:val="false"/>
          <w:color w:val="000000"/>
          <w:sz w:val="28"/>
        </w:rPr>
        <w:t xml:space="preserve">
      397. Жұмыс сипаттамасы: </w:t>
      </w:r>
    </w:p>
    <w:bookmarkEnd w:id="2881"/>
    <w:bookmarkStart w:name="z2896" w:id="2882"/>
    <w:p>
      <w:pPr>
        <w:spacing w:after="0"/>
        <w:ind w:left="0"/>
        <w:jc w:val="both"/>
      </w:pPr>
      <w:r>
        <w:rPr>
          <w:rFonts w:ascii="Times New Roman"/>
          <w:b w:val="false"/>
          <w:i w:val="false"/>
          <w:color w:val="000000"/>
          <w:sz w:val="28"/>
        </w:rPr>
        <w:t xml:space="preserve">
      металдарды, құбырлар мен дайын өнімді адъюстажда технологиялық ағында немесе көп сұрыпты металдың дайын өнімінің қоймасында кранның, кененің, ломиктер мен өзге де механизмдер мен құралдардың көмегімен ауыстыру, салу, қатарластыру, буып-түю мен тиеу. </w:t>
      </w:r>
    </w:p>
    <w:bookmarkEnd w:id="2882"/>
    <w:bookmarkStart w:name="z2897" w:id="2883"/>
    <w:p>
      <w:pPr>
        <w:spacing w:after="0"/>
        <w:ind w:left="0"/>
        <w:jc w:val="both"/>
      </w:pPr>
      <w:r>
        <w:rPr>
          <w:rFonts w:ascii="Times New Roman"/>
          <w:b w:val="false"/>
          <w:i w:val="false"/>
          <w:color w:val="000000"/>
          <w:sz w:val="28"/>
        </w:rPr>
        <w:t xml:space="preserve">
      398. Білуге тиіс: </w:t>
      </w:r>
    </w:p>
    <w:bookmarkEnd w:id="2883"/>
    <w:bookmarkStart w:name="z2898" w:id="2884"/>
    <w:p>
      <w:pPr>
        <w:spacing w:after="0"/>
        <w:ind w:left="0"/>
        <w:jc w:val="both"/>
      </w:pPr>
      <w:r>
        <w:rPr>
          <w:rFonts w:ascii="Times New Roman"/>
          <w:b w:val="false"/>
          <w:i w:val="false"/>
          <w:color w:val="000000"/>
          <w:sz w:val="28"/>
        </w:rPr>
        <w:t xml:space="preserve">
      қолданылатын механизмдер мен құралдардың құрылғысы мен жұмыс принципі; </w:t>
      </w:r>
    </w:p>
    <w:bookmarkEnd w:id="2884"/>
    <w:bookmarkStart w:name="z2899" w:id="2885"/>
    <w:p>
      <w:pPr>
        <w:spacing w:after="0"/>
        <w:ind w:left="0"/>
        <w:jc w:val="both"/>
      </w:pPr>
      <w:r>
        <w:rPr>
          <w:rFonts w:ascii="Times New Roman"/>
          <w:b w:val="false"/>
          <w:i w:val="false"/>
          <w:color w:val="000000"/>
          <w:sz w:val="28"/>
        </w:rPr>
        <w:t xml:space="preserve">
      болаттың маркасы, құймалардың, слябтардың, штрипстардың, дайындамалардың, құбырлардың, дайын прокаттың және өзге дайын өнімнің түрлерінің сұрыптары мен өлшеулері; </w:t>
      </w:r>
    </w:p>
    <w:bookmarkEnd w:id="2885"/>
    <w:bookmarkStart w:name="z2900" w:id="2886"/>
    <w:p>
      <w:pPr>
        <w:spacing w:after="0"/>
        <w:ind w:left="0"/>
        <w:jc w:val="both"/>
      </w:pPr>
      <w:r>
        <w:rPr>
          <w:rFonts w:ascii="Times New Roman"/>
          <w:b w:val="false"/>
          <w:i w:val="false"/>
          <w:color w:val="000000"/>
          <w:sz w:val="28"/>
        </w:rPr>
        <w:t xml:space="preserve">
      теміржол вагондары мен автомобильдерге металл мен құбырларды тиеудің қағидалары. </w:t>
      </w:r>
    </w:p>
    <w:bookmarkEnd w:id="2886"/>
    <w:bookmarkStart w:name="z2901" w:id="2887"/>
    <w:p>
      <w:pPr>
        <w:spacing w:after="0"/>
        <w:ind w:left="0"/>
        <w:jc w:val="left"/>
      </w:pPr>
      <w:r>
        <w:rPr>
          <w:rFonts w:ascii="Times New Roman"/>
          <w:b/>
          <w:i w:val="false"/>
          <w:color w:val="000000"/>
        </w:rPr>
        <w:t xml:space="preserve"> 36-параграф. Металды қыздырушы, 3-разряд</w:t>
      </w:r>
    </w:p>
    <w:bookmarkEnd w:id="2887"/>
    <w:bookmarkStart w:name="z2902" w:id="2888"/>
    <w:p>
      <w:pPr>
        <w:spacing w:after="0"/>
        <w:ind w:left="0"/>
        <w:jc w:val="both"/>
      </w:pPr>
      <w:r>
        <w:rPr>
          <w:rFonts w:ascii="Times New Roman"/>
          <w:b w:val="false"/>
          <w:i w:val="false"/>
          <w:color w:val="000000"/>
          <w:sz w:val="28"/>
        </w:rPr>
        <w:t xml:space="preserve">
      399. Жұмыс сипаттамасы: </w:t>
      </w:r>
    </w:p>
    <w:bookmarkEnd w:id="2888"/>
    <w:bookmarkStart w:name="z2903" w:id="2889"/>
    <w:p>
      <w:pPr>
        <w:spacing w:after="0"/>
        <w:ind w:left="0"/>
        <w:jc w:val="both"/>
      </w:pPr>
      <w:r>
        <w:rPr>
          <w:rFonts w:ascii="Times New Roman"/>
          <w:b w:val="false"/>
          <w:i w:val="false"/>
          <w:color w:val="000000"/>
          <w:sz w:val="28"/>
        </w:rPr>
        <w:t>
      вилдарды илемдеу үшін дайындамаларды қыздыру процесін жүргізу;</w:t>
      </w:r>
    </w:p>
    <w:bookmarkEnd w:id="2889"/>
    <w:bookmarkStart w:name="z2904" w:id="2890"/>
    <w:p>
      <w:pPr>
        <w:spacing w:after="0"/>
        <w:ind w:left="0"/>
        <w:jc w:val="both"/>
      </w:pPr>
      <w:r>
        <w:rPr>
          <w:rFonts w:ascii="Times New Roman"/>
          <w:b w:val="false"/>
          <w:i w:val="false"/>
          <w:color w:val="000000"/>
          <w:sz w:val="28"/>
        </w:rPr>
        <w:t xml:space="preserve">
      құймакесектер мен дайындамаларды қыздыру қондырғыларында құралбіліктер, құбырлар (дәнекерлеу үшін) өндірістері үшін дайындамаларды қыздыру процесіне қатысу; </w:t>
      </w:r>
    </w:p>
    <w:bookmarkEnd w:id="2890"/>
    <w:bookmarkStart w:name="z2905" w:id="2891"/>
    <w:p>
      <w:pPr>
        <w:spacing w:after="0"/>
        <w:ind w:left="0"/>
        <w:jc w:val="both"/>
      </w:pPr>
      <w:r>
        <w:rPr>
          <w:rFonts w:ascii="Times New Roman"/>
          <w:b w:val="false"/>
          <w:i w:val="false"/>
          <w:color w:val="000000"/>
          <w:sz w:val="28"/>
        </w:rPr>
        <w:t>
      илемдеу және құбыр орнақтарының қыздыру құрылғыларынан металды жиектеуге және беруге қатысу;</w:t>
      </w:r>
    </w:p>
    <w:bookmarkEnd w:id="2891"/>
    <w:bookmarkStart w:name="z2906" w:id="2892"/>
    <w:p>
      <w:pPr>
        <w:spacing w:after="0"/>
        <w:ind w:left="0"/>
        <w:jc w:val="both"/>
      </w:pPr>
      <w:r>
        <w:rPr>
          <w:rFonts w:ascii="Times New Roman"/>
          <w:b w:val="false"/>
          <w:i w:val="false"/>
          <w:color w:val="000000"/>
          <w:sz w:val="28"/>
        </w:rPr>
        <w:t>
      итергіштерді, көтеру үстелдерін, қабылдау және қайтару рольгангтарын басқару;</w:t>
      </w:r>
    </w:p>
    <w:bookmarkEnd w:id="2892"/>
    <w:bookmarkStart w:name="z2907" w:id="2893"/>
    <w:p>
      <w:pPr>
        <w:spacing w:after="0"/>
        <w:ind w:left="0"/>
        <w:jc w:val="both"/>
      </w:pPr>
      <w:r>
        <w:rPr>
          <w:rFonts w:ascii="Times New Roman"/>
          <w:b w:val="false"/>
          <w:i w:val="false"/>
          <w:color w:val="000000"/>
          <w:sz w:val="28"/>
        </w:rPr>
        <w:t>
      шлак леткаларының жай-күйін, шлак үшін арба мен қораптардың болуын бақылау;</w:t>
      </w:r>
    </w:p>
    <w:bookmarkEnd w:id="2893"/>
    <w:bookmarkStart w:name="z2908" w:id="2894"/>
    <w:p>
      <w:pPr>
        <w:spacing w:after="0"/>
        <w:ind w:left="0"/>
        <w:jc w:val="both"/>
      </w:pPr>
      <w:r>
        <w:rPr>
          <w:rFonts w:ascii="Times New Roman"/>
          <w:b w:val="false"/>
          <w:i w:val="false"/>
          <w:color w:val="000000"/>
          <w:sz w:val="28"/>
        </w:rPr>
        <w:t xml:space="preserve">
      толтыру материалдары мен құралдарын беру; </w:t>
      </w:r>
    </w:p>
    <w:bookmarkEnd w:id="2894"/>
    <w:bookmarkStart w:name="z2909" w:id="2895"/>
    <w:p>
      <w:pPr>
        <w:spacing w:after="0"/>
        <w:ind w:left="0"/>
        <w:jc w:val="both"/>
      </w:pPr>
      <w:r>
        <w:rPr>
          <w:rFonts w:ascii="Times New Roman"/>
          <w:b w:val="false"/>
          <w:i w:val="false"/>
          <w:color w:val="000000"/>
          <w:sz w:val="28"/>
        </w:rPr>
        <w:t xml:space="preserve">
      отқабыршақты және шлакты жинау, шлак қораптарын ауыстыру; </w:t>
      </w:r>
    </w:p>
    <w:bookmarkEnd w:id="2895"/>
    <w:bookmarkStart w:name="z2910" w:id="2896"/>
    <w:p>
      <w:pPr>
        <w:spacing w:after="0"/>
        <w:ind w:left="0"/>
        <w:jc w:val="both"/>
      </w:pPr>
      <w:r>
        <w:rPr>
          <w:rFonts w:ascii="Times New Roman"/>
          <w:b w:val="false"/>
          <w:i w:val="false"/>
          <w:color w:val="000000"/>
          <w:sz w:val="28"/>
        </w:rPr>
        <w:t>
      пешке металды салуға, тазартуға, пештерді толтыру мен жөндеуге, қыздыру қондырғыларының терезелерінде қақпақтарды немесе жапқыштарды алмастыруға, қысқашты крандарда нүктебелгілерді алмастыруға қатысу;</w:t>
      </w:r>
    </w:p>
    <w:bookmarkEnd w:id="2896"/>
    <w:bookmarkStart w:name="z2911" w:id="2897"/>
    <w:p>
      <w:pPr>
        <w:spacing w:after="0"/>
        <w:ind w:left="0"/>
        <w:jc w:val="both"/>
      </w:pPr>
      <w:r>
        <w:rPr>
          <w:rFonts w:ascii="Times New Roman"/>
          <w:b w:val="false"/>
          <w:i w:val="false"/>
          <w:color w:val="000000"/>
          <w:sz w:val="28"/>
        </w:rPr>
        <w:t>
      қызмет көрсететін құрал-жабдықтар жұмысында ақаулықтарды анықтау және жою.</w:t>
      </w:r>
    </w:p>
    <w:bookmarkEnd w:id="2897"/>
    <w:bookmarkStart w:name="z2912" w:id="2898"/>
    <w:p>
      <w:pPr>
        <w:spacing w:after="0"/>
        <w:ind w:left="0"/>
        <w:jc w:val="both"/>
      </w:pPr>
      <w:r>
        <w:rPr>
          <w:rFonts w:ascii="Times New Roman"/>
          <w:b w:val="false"/>
          <w:i w:val="false"/>
          <w:color w:val="000000"/>
          <w:sz w:val="28"/>
        </w:rPr>
        <w:t xml:space="preserve">
      400. Білуге тиіс: </w:t>
      </w:r>
    </w:p>
    <w:bookmarkEnd w:id="2898"/>
    <w:bookmarkStart w:name="z2913" w:id="2899"/>
    <w:p>
      <w:pPr>
        <w:spacing w:after="0"/>
        <w:ind w:left="0"/>
        <w:jc w:val="both"/>
      </w:pPr>
      <w:r>
        <w:rPr>
          <w:rFonts w:ascii="Times New Roman"/>
          <w:b w:val="false"/>
          <w:i w:val="false"/>
          <w:color w:val="000000"/>
          <w:sz w:val="28"/>
        </w:rPr>
        <w:t xml:space="preserve">
      металл және құбырларды қыздырудың технологиялық процестерінің негіздері; </w:t>
      </w:r>
    </w:p>
    <w:bookmarkEnd w:id="2899"/>
    <w:bookmarkStart w:name="z2914" w:id="2900"/>
    <w:p>
      <w:pPr>
        <w:spacing w:after="0"/>
        <w:ind w:left="0"/>
        <w:jc w:val="both"/>
      </w:pPr>
      <w:r>
        <w:rPr>
          <w:rFonts w:ascii="Times New Roman"/>
          <w:b w:val="false"/>
          <w:i w:val="false"/>
          <w:color w:val="000000"/>
          <w:sz w:val="28"/>
        </w:rPr>
        <w:t xml:space="preserve">
      қызмет көрсететін құрылғылар мен олардың механизмдерінің жұмыс істеу принципі; </w:t>
      </w:r>
    </w:p>
    <w:bookmarkEnd w:id="2900"/>
    <w:bookmarkStart w:name="z2915" w:id="2901"/>
    <w:p>
      <w:pPr>
        <w:spacing w:after="0"/>
        <w:ind w:left="0"/>
        <w:jc w:val="both"/>
      </w:pPr>
      <w:r>
        <w:rPr>
          <w:rFonts w:ascii="Times New Roman"/>
          <w:b w:val="false"/>
          <w:i w:val="false"/>
          <w:color w:val="000000"/>
          <w:sz w:val="28"/>
        </w:rPr>
        <w:t xml:space="preserve">
      пештерді қалау және түптабандарды толтыру үшін қолданылатын отқа төзімді материалдардың түрлері мен қасиеттері; </w:t>
      </w:r>
    </w:p>
    <w:bookmarkEnd w:id="2901"/>
    <w:bookmarkStart w:name="z2916" w:id="2902"/>
    <w:p>
      <w:pPr>
        <w:spacing w:after="0"/>
        <w:ind w:left="0"/>
        <w:jc w:val="both"/>
      </w:pPr>
      <w:r>
        <w:rPr>
          <w:rFonts w:ascii="Times New Roman"/>
          <w:b w:val="false"/>
          <w:i w:val="false"/>
          <w:color w:val="000000"/>
          <w:sz w:val="28"/>
        </w:rPr>
        <w:t xml:space="preserve">
      түптабандарды күту қағидалары; </w:t>
      </w:r>
    </w:p>
    <w:bookmarkEnd w:id="2902"/>
    <w:bookmarkStart w:name="z2917" w:id="2903"/>
    <w:p>
      <w:pPr>
        <w:spacing w:after="0"/>
        <w:ind w:left="0"/>
        <w:jc w:val="both"/>
      </w:pPr>
      <w:r>
        <w:rPr>
          <w:rFonts w:ascii="Times New Roman"/>
          <w:b w:val="false"/>
          <w:i w:val="false"/>
          <w:color w:val="000000"/>
          <w:sz w:val="28"/>
        </w:rPr>
        <w:t xml:space="preserve">
      пешті отқа төзімді қалауды жүргізу әдістері. </w:t>
      </w:r>
    </w:p>
    <w:bookmarkEnd w:id="2903"/>
    <w:bookmarkStart w:name="z2918" w:id="2904"/>
    <w:p>
      <w:pPr>
        <w:spacing w:after="0"/>
        <w:ind w:left="0"/>
        <w:jc w:val="left"/>
      </w:pPr>
      <w:r>
        <w:rPr>
          <w:rFonts w:ascii="Times New Roman"/>
          <w:b/>
          <w:i w:val="false"/>
          <w:color w:val="000000"/>
        </w:rPr>
        <w:t xml:space="preserve"> 37-параграф. Металды қыздырушы, 4-разряд</w:t>
      </w:r>
    </w:p>
    <w:bookmarkEnd w:id="2904"/>
    <w:bookmarkStart w:name="z2919" w:id="2905"/>
    <w:p>
      <w:pPr>
        <w:spacing w:after="0"/>
        <w:ind w:left="0"/>
        <w:jc w:val="both"/>
      </w:pPr>
      <w:r>
        <w:rPr>
          <w:rFonts w:ascii="Times New Roman"/>
          <w:b w:val="false"/>
          <w:i w:val="false"/>
          <w:color w:val="000000"/>
          <w:sz w:val="28"/>
        </w:rPr>
        <w:t xml:space="preserve">
      401. Жұмыс сипаттамасы: </w:t>
      </w:r>
    </w:p>
    <w:bookmarkEnd w:id="2905"/>
    <w:bookmarkStart w:name="z2920" w:id="2906"/>
    <w:p>
      <w:pPr>
        <w:spacing w:after="0"/>
        <w:ind w:left="0"/>
        <w:jc w:val="both"/>
      </w:pPr>
      <w:r>
        <w:rPr>
          <w:rFonts w:ascii="Times New Roman"/>
          <w:b w:val="false"/>
          <w:i w:val="false"/>
          <w:color w:val="000000"/>
          <w:sz w:val="28"/>
        </w:rPr>
        <w:t xml:space="preserve">
      итеру алдында баллондар үшін дайындамаларды қыздыру процесін жүргізу; </w:t>
      </w:r>
    </w:p>
    <w:bookmarkEnd w:id="2906"/>
    <w:bookmarkStart w:name="z2921" w:id="2907"/>
    <w:p>
      <w:pPr>
        <w:spacing w:after="0"/>
        <w:ind w:left="0"/>
        <w:jc w:val="both"/>
      </w:pPr>
      <w:r>
        <w:rPr>
          <w:rFonts w:ascii="Times New Roman"/>
          <w:b w:val="false"/>
          <w:i w:val="false"/>
          <w:color w:val="000000"/>
          <w:sz w:val="28"/>
        </w:rPr>
        <w:t>
      үш және төрт кірмесі бар әдістемелік және секциялы пештерде иеталды қыздыру процесіне, пеш дәнекерінің құбыр өндірісі кезінде қыздыру қондырғыларына қызмет көрсетуде, үздіксіз орнақ желісінде құбырларды редукциялау үшін қыздыру пештерінде қыздыру процесін жүргізуге қатысу;</w:t>
      </w:r>
    </w:p>
    <w:bookmarkEnd w:id="2907"/>
    <w:bookmarkStart w:name="z2922" w:id="2908"/>
    <w:p>
      <w:pPr>
        <w:spacing w:after="0"/>
        <w:ind w:left="0"/>
        <w:jc w:val="both"/>
      </w:pPr>
      <w:r>
        <w:rPr>
          <w:rFonts w:ascii="Times New Roman"/>
          <w:b w:val="false"/>
          <w:i w:val="false"/>
          <w:color w:val="000000"/>
          <w:sz w:val="28"/>
        </w:rPr>
        <w:t xml:space="preserve">
      біліктілігі анағұрлым жоғары қыздырушы басшылығымен үздіксіз штрипсті, ұсақ сұрыпты және сымды орнақтарды, болаттың 20 түріне дейінгі сортаментімен сұрыпты илемдеу және табақты илемдеу орнақтарды қыздырудың екі және үш қыздыру аймағы бар әдістемелік пештерде дайындамаларды қыздыру; қыздырудың 5-ке дейінгі аймағына ие әдістемелік пештерде фасонды бейіндердің процесін жүргізу; </w:t>
      </w:r>
    </w:p>
    <w:bookmarkEnd w:id="2908"/>
    <w:bookmarkStart w:name="z2923" w:id="2909"/>
    <w:p>
      <w:pPr>
        <w:spacing w:after="0"/>
        <w:ind w:left="0"/>
        <w:jc w:val="both"/>
      </w:pPr>
      <w:r>
        <w:rPr>
          <w:rFonts w:ascii="Times New Roman"/>
          <w:b w:val="false"/>
          <w:i w:val="false"/>
          <w:color w:val="000000"/>
          <w:sz w:val="28"/>
        </w:rPr>
        <w:t xml:space="preserve">
      екі және одан жоғары қыздыру құдықтарына қызмет көрсету; </w:t>
      </w:r>
    </w:p>
    <w:bookmarkEnd w:id="2909"/>
    <w:bookmarkStart w:name="z2924" w:id="2910"/>
    <w:p>
      <w:pPr>
        <w:spacing w:after="0"/>
        <w:ind w:left="0"/>
        <w:jc w:val="both"/>
      </w:pPr>
      <w:r>
        <w:rPr>
          <w:rFonts w:ascii="Times New Roman"/>
          <w:b w:val="false"/>
          <w:i w:val="false"/>
          <w:color w:val="000000"/>
          <w:sz w:val="28"/>
        </w:rPr>
        <w:t xml:space="preserve">
      оларда қоспаланған болат түрін қыздыру кезінде қыздыру құдықтарының бір тобына қызмет көрсету; </w:t>
      </w:r>
    </w:p>
    <w:bookmarkEnd w:id="2910"/>
    <w:bookmarkStart w:name="z2925" w:id="2911"/>
    <w:p>
      <w:pPr>
        <w:spacing w:after="0"/>
        <w:ind w:left="0"/>
        <w:jc w:val="both"/>
      </w:pPr>
      <w:r>
        <w:rPr>
          <w:rFonts w:ascii="Times New Roman"/>
          <w:b w:val="false"/>
          <w:i w:val="false"/>
          <w:color w:val="000000"/>
          <w:sz w:val="28"/>
        </w:rPr>
        <w:t>
      электрпештерге отын және ауа, ток күшін беруді реттеу;</w:t>
      </w:r>
    </w:p>
    <w:bookmarkEnd w:id="2911"/>
    <w:bookmarkStart w:name="z2926" w:id="2912"/>
    <w:p>
      <w:pPr>
        <w:spacing w:after="0"/>
        <w:ind w:left="0"/>
        <w:jc w:val="both"/>
      </w:pPr>
      <w:r>
        <w:rPr>
          <w:rFonts w:ascii="Times New Roman"/>
          <w:b w:val="false"/>
          <w:i w:val="false"/>
          <w:color w:val="000000"/>
          <w:sz w:val="28"/>
        </w:rPr>
        <w:t>
      қажет болған жағдайларда металды қыздыру процесін автоматты басқарудан қолмен басқаруға және отынның бір түрінен екіншісіне ауыстыру;</w:t>
      </w:r>
    </w:p>
    <w:bookmarkEnd w:id="2912"/>
    <w:bookmarkStart w:name="z2927" w:id="2913"/>
    <w:p>
      <w:pPr>
        <w:spacing w:after="0"/>
        <w:ind w:left="0"/>
        <w:jc w:val="both"/>
      </w:pPr>
      <w:r>
        <w:rPr>
          <w:rFonts w:ascii="Times New Roman"/>
          <w:b w:val="false"/>
          <w:i w:val="false"/>
          <w:color w:val="000000"/>
          <w:sz w:val="28"/>
        </w:rPr>
        <w:t>
      пештен қақпақтарды көтеру және құймаларды беру механизмдерін басқару;</w:t>
      </w:r>
    </w:p>
    <w:bookmarkEnd w:id="2913"/>
    <w:bookmarkStart w:name="z2928" w:id="2914"/>
    <w:p>
      <w:pPr>
        <w:spacing w:after="0"/>
        <w:ind w:left="0"/>
        <w:jc w:val="both"/>
      </w:pPr>
      <w:r>
        <w:rPr>
          <w:rFonts w:ascii="Times New Roman"/>
          <w:b w:val="false"/>
          <w:i w:val="false"/>
          <w:color w:val="000000"/>
          <w:sz w:val="28"/>
        </w:rPr>
        <w:t>
      отын және ауа қысымы мен шығынын, газ коммуникациялары мен сұйық отын құбырларын, қызмет көрсететін пештердің оттық, қалану және арматурасының жай-күйін бақылау;</w:t>
      </w:r>
    </w:p>
    <w:bookmarkEnd w:id="2914"/>
    <w:bookmarkStart w:name="z2929" w:id="2915"/>
    <w:p>
      <w:pPr>
        <w:spacing w:after="0"/>
        <w:ind w:left="0"/>
        <w:jc w:val="both"/>
      </w:pPr>
      <w:r>
        <w:rPr>
          <w:rFonts w:ascii="Times New Roman"/>
          <w:b w:val="false"/>
          <w:i w:val="false"/>
          <w:color w:val="000000"/>
          <w:sz w:val="28"/>
        </w:rPr>
        <w:t>
      пешке құймакесектер мен дайындамаларды аудару және жылжыту;</w:t>
      </w:r>
    </w:p>
    <w:bookmarkEnd w:id="2915"/>
    <w:bookmarkStart w:name="z2930" w:id="2916"/>
    <w:p>
      <w:pPr>
        <w:spacing w:after="0"/>
        <w:ind w:left="0"/>
        <w:jc w:val="both"/>
      </w:pPr>
      <w:r>
        <w:rPr>
          <w:rFonts w:ascii="Times New Roman"/>
          <w:b w:val="false"/>
          <w:i w:val="false"/>
          <w:color w:val="000000"/>
          <w:sz w:val="28"/>
        </w:rPr>
        <w:t>
      түптабандарды тазарту және толтыру, отқабыршақты жинау және шлакты жою.</w:t>
      </w:r>
    </w:p>
    <w:bookmarkEnd w:id="2916"/>
    <w:bookmarkStart w:name="z2931" w:id="2917"/>
    <w:p>
      <w:pPr>
        <w:spacing w:after="0"/>
        <w:ind w:left="0"/>
        <w:jc w:val="both"/>
      </w:pPr>
      <w:r>
        <w:rPr>
          <w:rFonts w:ascii="Times New Roman"/>
          <w:b w:val="false"/>
          <w:i w:val="false"/>
          <w:color w:val="000000"/>
          <w:sz w:val="28"/>
        </w:rPr>
        <w:t xml:space="preserve">
      402. Білуге тиіс: </w:t>
      </w:r>
    </w:p>
    <w:bookmarkEnd w:id="2917"/>
    <w:bookmarkStart w:name="z2932" w:id="2918"/>
    <w:p>
      <w:pPr>
        <w:spacing w:after="0"/>
        <w:ind w:left="0"/>
        <w:jc w:val="both"/>
      </w:pPr>
      <w:r>
        <w:rPr>
          <w:rFonts w:ascii="Times New Roman"/>
          <w:b w:val="false"/>
          <w:i w:val="false"/>
          <w:color w:val="000000"/>
          <w:sz w:val="28"/>
        </w:rPr>
        <w:t>
      металдар мен құбырларды қыздырудың технологиялық процесі;</w:t>
      </w:r>
    </w:p>
    <w:bookmarkEnd w:id="2918"/>
    <w:bookmarkStart w:name="z2933" w:id="2919"/>
    <w:p>
      <w:pPr>
        <w:spacing w:after="0"/>
        <w:ind w:left="0"/>
        <w:jc w:val="both"/>
      </w:pPr>
      <w:r>
        <w:rPr>
          <w:rFonts w:ascii="Times New Roman"/>
          <w:b w:val="false"/>
          <w:i w:val="false"/>
          <w:color w:val="000000"/>
          <w:sz w:val="28"/>
        </w:rPr>
        <w:t>
       қызмет көрсететін қыздыру құрылғысының техникалық пайдалану қағидалары;</w:t>
      </w:r>
    </w:p>
    <w:bookmarkEnd w:id="2919"/>
    <w:bookmarkStart w:name="z2934" w:id="2920"/>
    <w:p>
      <w:pPr>
        <w:spacing w:after="0"/>
        <w:ind w:left="0"/>
        <w:jc w:val="both"/>
      </w:pPr>
      <w:r>
        <w:rPr>
          <w:rFonts w:ascii="Times New Roman"/>
          <w:b w:val="false"/>
          <w:i w:val="false"/>
          <w:color w:val="000000"/>
          <w:sz w:val="28"/>
        </w:rPr>
        <w:t>
      қыздыратын металл сортаменті және таңбасы;</w:t>
      </w:r>
    </w:p>
    <w:bookmarkEnd w:id="2920"/>
    <w:bookmarkStart w:name="z2935" w:id="2921"/>
    <w:p>
      <w:pPr>
        <w:spacing w:after="0"/>
        <w:ind w:left="0"/>
        <w:jc w:val="both"/>
      </w:pPr>
      <w:r>
        <w:rPr>
          <w:rFonts w:ascii="Times New Roman"/>
          <w:b w:val="false"/>
          <w:i w:val="false"/>
          <w:color w:val="000000"/>
          <w:sz w:val="28"/>
        </w:rPr>
        <w:t xml:space="preserve">
      қолданылатын отынның жылу шығару қабілеті; </w:t>
      </w:r>
    </w:p>
    <w:bookmarkEnd w:id="2921"/>
    <w:bookmarkStart w:name="z2936" w:id="2922"/>
    <w:p>
      <w:pPr>
        <w:spacing w:after="0"/>
        <w:ind w:left="0"/>
        <w:jc w:val="both"/>
      </w:pPr>
      <w:r>
        <w:rPr>
          <w:rFonts w:ascii="Times New Roman"/>
          <w:b w:val="false"/>
          <w:i w:val="false"/>
          <w:color w:val="000000"/>
          <w:sz w:val="28"/>
        </w:rPr>
        <w:t xml:space="preserve">
      металды қыздыру процесін қолмен және автоматты реттеу жүйесі. </w:t>
      </w:r>
    </w:p>
    <w:bookmarkEnd w:id="2922"/>
    <w:bookmarkStart w:name="z2937" w:id="2923"/>
    <w:p>
      <w:pPr>
        <w:spacing w:after="0"/>
        <w:ind w:left="0"/>
        <w:jc w:val="left"/>
      </w:pPr>
      <w:r>
        <w:rPr>
          <w:rFonts w:ascii="Times New Roman"/>
          <w:b/>
          <w:i w:val="false"/>
          <w:color w:val="000000"/>
        </w:rPr>
        <w:t xml:space="preserve"> 38-параграф. Металды қыздырушы, 5-разряд</w:t>
      </w:r>
    </w:p>
    <w:bookmarkEnd w:id="2923"/>
    <w:bookmarkStart w:name="z2938" w:id="2924"/>
    <w:p>
      <w:pPr>
        <w:spacing w:after="0"/>
        <w:ind w:left="0"/>
        <w:jc w:val="both"/>
      </w:pPr>
      <w:r>
        <w:rPr>
          <w:rFonts w:ascii="Times New Roman"/>
          <w:b w:val="false"/>
          <w:i w:val="false"/>
          <w:color w:val="000000"/>
          <w:sz w:val="28"/>
        </w:rPr>
        <w:t xml:space="preserve">
      403. Жұмыс сипаттамасы: </w:t>
      </w:r>
    </w:p>
    <w:bookmarkEnd w:id="2924"/>
    <w:bookmarkStart w:name="z2939" w:id="2925"/>
    <w:p>
      <w:pPr>
        <w:spacing w:after="0"/>
        <w:ind w:left="0"/>
        <w:jc w:val="both"/>
      </w:pPr>
      <w:r>
        <w:rPr>
          <w:rFonts w:ascii="Times New Roman"/>
          <w:b w:val="false"/>
          <w:i w:val="false"/>
          <w:color w:val="000000"/>
          <w:sz w:val="28"/>
        </w:rPr>
        <w:t xml:space="preserve">
      штрипсті, ұсақ сұрыпты және сымды орнақтар, сұрыпты илем және болаттың 20 түріне дейінгі сортаментті табақты илем орнақтарын қыздыру үшін екі және үш қыздыру аймағымен әдістемелік пештерде дайындамаларды, секциялы пештерде беске дейінгі металды қыздыру аймағына ие әдістемелік пештерде фасонды бейіндерді, 500 тоннаға дейінгі сағаттық өнімділік кезінде қыздыру құдықтарының екі автоматтандырылған топтарында кесекқұймаларды, құймакесектер, дайындамалар және құбырлардың жоғары жиілікті қыздыру, айналмалы пештеріндегі шырмауық тәрізді жоңқаларды қыздыру процесін жүргізу; </w:t>
      </w:r>
    </w:p>
    <w:bookmarkEnd w:id="2925"/>
    <w:bookmarkStart w:name="z2940" w:id="2926"/>
    <w:p>
      <w:pPr>
        <w:spacing w:after="0"/>
        <w:ind w:left="0"/>
        <w:jc w:val="both"/>
      </w:pPr>
      <w:r>
        <w:rPr>
          <w:rFonts w:ascii="Times New Roman"/>
          <w:b w:val="false"/>
          <w:i w:val="false"/>
          <w:color w:val="000000"/>
          <w:sz w:val="28"/>
        </w:rPr>
        <w:t>
      біліктілігі анағұрлым жоғары қыздырушының басшылығымен 200 тоннаға дейінгі сағат өнімділігімен слябингтерде блюмингтердің қыздыру құдықтарында құймакесекті, қалың табақты орнақтарға арналған жылжымалы табағы бар камералық пештерде құймалар, сығу және дайындау стандарына арналған екі және үш қыздыру аймағы бар әдістемелік пештерде құймалар мен дайындамаларды, қысқашты және дайындамалық орнақ үшін екі және үш қыздыру аймағымен әдістемелік пештерде құймакесектер мен дайындамаларды, болат түрлерінің 20 және одан аса сортаментімен үздіксіз штрипсті, ұсақ сұрыпты және сымды орнақтар мен көп жіпті сымды орнақтар үшін дайындамаларды, рельсті арқалық, үздіксіз және жүйелі түрдегі ірі сұрыпты және орташа сұрыпты орнақтарды әмбебап, жарамсыз табақтар мен қалың табақты орнақтар үшін үш және одан аса қыздыру аймақтарымен әдістемелік пештерде слябтарды дайындамаларды, сапалы болатты және (құймакесектерді, дайындамаларды, слябтарды, сутункаларды және тағы өзге) әдістемелік және камералық пештерде дөңгелектер мен бандаждар үшін дайындамаларды, бес және одан аса қыздыру аймағы бар әдістемелік пештерде фасонды бейіндерді, айналмалы пештерде дайындамаларды, құбыр илемі орнақтарындағы әдістемелік және камералық пештер мен құбыр бейінді престердің индукциялық пештерінде құймакесектер мен дайындамаларды, құбырларды пештік дәнекерлеудің штрипстерін қыздыру процесін жүргізу;</w:t>
      </w:r>
    </w:p>
    <w:bookmarkEnd w:id="2926"/>
    <w:bookmarkStart w:name="z2941" w:id="2927"/>
    <w:p>
      <w:pPr>
        <w:spacing w:after="0"/>
        <w:ind w:left="0"/>
        <w:jc w:val="both"/>
      </w:pPr>
      <w:r>
        <w:rPr>
          <w:rFonts w:ascii="Times New Roman"/>
          <w:b w:val="false"/>
          <w:i w:val="false"/>
          <w:color w:val="000000"/>
          <w:sz w:val="28"/>
        </w:rPr>
        <w:t xml:space="preserve">
      пештердегі қыздыру температурасы мен сапасын, қолданылатын отынның жылу шығаруын, газ температурасын және қалдық газ температурасын бақылау; </w:t>
      </w:r>
    </w:p>
    <w:bookmarkEnd w:id="2927"/>
    <w:bookmarkStart w:name="z2942" w:id="2928"/>
    <w:p>
      <w:pPr>
        <w:spacing w:after="0"/>
        <w:ind w:left="0"/>
        <w:jc w:val="both"/>
      </w:pPr>
      <w:r>
        <w:rPr>
          <w:rFonts w:ascii="Times New Roman"/>
          <w:b w:val="false"/>
          <w:i w:val="false"/>
          <w:color w:val="000000"/>
          <w:sz w:val="28"/>
        </w:rPr>
        <w:t>
      металды қабылдау және металды пеш арқылы отырғызу және беру тәртібін белгілеу;</w:t>
      </w:r>
    </w:p>
    <w:bookmarkEnd w:id="2928"/>
    <w:bookmarkStart w:name="z2943" w:id="2929"/>
    <w:p>
      <w:pPr>
        <w:spacing w:after="0"/>
        <w:ind w:left="0"/>
        <w:jc w:val="both"/>
      </w:pPr>
      <w:r>
        <w:rPr>
          <w:rFonts w:ascii="Times New Roman"/>
          <w:b w:val="false"/>
          <w:i w:val="false"/>
          <w:color w:val="000000"/>
          <w:sz w:val="28"/>
        </w:rPr>
        <w:t>
      пештің айналу, орам тәрізді жоңқаны тиеу және түсіру, оны преске беру механизмдерін басқару;</w:t>
      </w:r>
    </w:p>
    <w:bookmarkEnd w:id="2929"/>
    <w:bookmarkStart w:name="z2944" w:id="2930"/>
    <w:p>
      <w:pPr>
        <w:spacing w:after="0"/>
        <w:ind w:left="0"/>
        <w:jc w:val="both"/>
      </w:pPr>
      <w:r>
        <w:rPr>
          <w:rFonts w:ascii="Times New Roman"/>
          <w:b w:val="false"/>
          <w:i w:val="false"/>
          <w:color w:val="000000"/>
          <w:sz w:val="28"/>
        </w:rPr>
        <w:t>
      сұйық қожды үздіксіз түсіруді, құрғақ қожда жұмыс істеу кезінде подинаны сапалы тазартуды, қыздыру құрылғылары тетіктерінің, аппаратураның және жылу режимін автоматты басқарудың, Бақылау-өлшеу аспаптарының, пештерді салқындату және отқа төзімді қалау жүйесінің сақталуын және үздіксіз жұмыс істеуін, жарамды құралдар мен май құю материалдарының белгіленген қорының болуын қамтамасыз ету;</w:t>
      </w:r>
    </w:p>
    <w:bookmarkEnd w:id="2930"/>
    <w:bookmarkStart w:name="z2945" w:id="2931"/>
    <w:p>
      <w:pPr>
        <w:spacing w:after="0"/>
        <w:ind w:left="0"/>
        <w:jc w:val="both"/>
      </w:pPr>
      <w:r>
        <w:rPr>
          <w:rFonts w:ascii="Times New Roman"/>
          <w:b w:val="false"/>
          <w:i w:val="false"/>
          <w:color w:val="000000"/>
          <w:sz w:val="28"/>
        </w:rPr>
        <w:t xml:space="preserve">
      жөндеуден кейін пештерді қабылдауға қатысу; </w:t>
      </w:r>
    </w:p>
    <w:bookmarkEnd w:id="2931"/>
    <w:bookmarkStart w:name="z2946" w:id="2932"/>
    <w:p>
      <w:pPr>
        <w:spacing w:after="0"/>
        <w:ind w:left="0"/>
        <w:jc w:val="both"/>
      </w:pPr>
      <w:r>
        <w:rPr>
          <w:rFonts w:ascii="Times New Roman"/>
          <w:b w:val="false"/>
          <w:i w:val="false"/>
          <w:color w:val="000000"/>
          <w:sz w:val="28"/>
        </w:rPr>
        <w:t xml:space="preserve">
      пештер мен олардың құрал-жабдықтарының жұмыс істеу жай-күйі журналын, металды орнату және беру есебін жүргізу. </w:t>
      </w:r>
    </w:p>
    <w:bookmarkEnd w:id="2932"/>
    <w:bookmarkStart w:name="z2947" w:id="2933"/>
    <w:p>
      <w:pPr>
        <w:spacing w:after="0"/>
        <w:ind w:left="0"/>
        <w:jc w:val="both"/>
      </w:pPr>
      <w:r>
        <w:rPr>
          <w:rFonts w:ascii="Times New Roman"/>
          <w:b w:val="false"/>
          <w:i w:val="false"/>
          <w:color w:val="000000"/>
          <w:sz w:val="28"/>
        </w:rPr>
        <w:t xml:space="preserve">
      404. Білуге тиіс: </w:t>
      </w:r>
    </w:p>
    <w:bookmarkEnd w:id="2933"/>
    <w:bookmarkStart w:name="z2948" w:id="2934"/>
    <w:p>
      <w:pPr>
        <w:spacing w:after="0"/>
        <w:ind w:left="0"/>
        <w:jc w:val="both"/>
      </w:pPr>
      <w:r>
        <w:rPr>
          <w:rFonts w:ascii="Times New Roman"/>
          <w:b w:val="false"/>
          <w:i w:val="false"/>
          <w:color w:val="000000"/>
          <w:sz w:val="28"/>
        </w:rPr>
        <w:t xml:space="preserve">
      металл мен құбырды қыздырудың технологиялық процесі; </w:t>
      </w:r>
    </w:p>
    <w:bookmarkEnd w:id="2934"/>
    <w:bookmarkStart w:name="z2949" w:id="2935"/>
    <w:p>
      <w:pPr>
        <w:spacing w:after="0"/>
        <w:ind w:left="0"/>
        <w:jc w:val="both"/>
      </w:pPr>
      <w:r>
        <w:rPr>
          <w:rFonts w:ascii="Times New Roman"/>
          <w:b w:val="false"/>
          <w:i w:val="false"/>
          <w:color w:val="000000"/>
          <w:sz w:val="28"/>
        </w:rPr>
        <w:t>
      қызмет көрсететін қыздыру құралы мен өзге де қосалқы құрал-жабдықтардың құрылғысы және техникалық пайдалану қағидалары;</w:t>
      </w:r>
    </w:p>
    <w:bookmarkEnd w:id="2935"/>
    <w:bookmarkStart w:name="z2950" w:id="2936"/>
    <w:p>
      <w:pPr>
        <w:spacing w:after="0"/>
        <w:ind w:left="0"/>
        <w:jc w:val="both"/>
      </w:pPr>
      <w:r>
        <w:rPr>
          <w:rFonts w:ascii="Times New Roman"/>
          <w:b w:val="false"/>
          <w:i w:val="false"/>
          <w:color w:val="000000"/>
          <w:sz w:val="28"/>
        </w:rPr>
        <w:t xml:space="preserve">
      отқабыршақтың түзілу процесі және отқабыршақтың түзілуін азайту жолдары; </w:t>
      </w:r>
    </w:p>
    <w:bookmarkEnd w:id="2936"/>
    <w:bookmarkStart w:name="z2951" w:id="2937"/>
    <w:p>
      <w:pPr>
        <w:spacing w:after="0"/>
        <w:ind w:left="0"/>
        <w:jc w:val="both"/>
      </w:pPr>
      <w:r>
        <w:rPr>
          <w:rFonts w:ascii="Times New Roman"/>
          <w:b w:val="false"/>
          <w:i w:val="false"/>
          <w:color w:val="000000"/>
          <w:sz w:val="28"/>
        </w:rPr>
        <w:t>
      дұрыс қыздырмаудан туатын ақаулардың түрлері;</w:t>
      </w:r>
    </w:p>
    <w:bookmarkEnd w:id="2937"/>
    <w:bookmarkStart w:name="z2952" w:id="2938"/>
    <w:p>
      <w:pPr>
        <w:spacing w:after="0"/>
        <w:ind w:left="0"/>
        <w:jc w:val="both"/>
      </w:pPr>
      <w:r>
        <w:rPr>
          <w:rFonts w:ascii="Times New Roman"/>
          <w:b w:val="false"/>
          <w:i w:val="false"/>
          <w:color w:val="000000"/>
          <w:sz w:val="28"/>
        </w:rPr>
        <w:t xml:space="preserve">
      газ пеш техникасының негіздері. </w:t>
      </w:r>
    </w:p>
    <w:bookmarkEnd w:id="2938"/>
    <w:bookmarkStart w:name="z2953" w:id="2939"/>
    <w:p>
      <w:pPr>
        <w:spacing w:after="0"/>
        <w:ind w:left="0"/>
        <w:jc w:val="left"/>
      </w:pPr>
      <w:r>
        <w:rPr>
          <w:rFonts w:ascii="Times New Roman"/>
          <w:b/>
          <w:i w:val="false"/>
          <w:color w:val="000000"/>
        </w:rPr>
        <w:t xml:space="preserve"> 39-параграф. Металды қыздырушы, 6-разряд</w:t>
      </w:r>
    </w:p>
    <w:bookmarkEnd w:id="2939"/>
    <w:bookmarkStart w:name="z2954" w:id="2940"/>
    <w:p>
      <w:pPr>
        <w:spacing w:after="0"/>
        <w:ind w:left="0"/>
        <w:jc w:val="both"/>
      </w:pPr>
      <w:r>
        <w:rPr>
          <w:rFonts w:ascii="Times New Roman"/>
          <w:b w:val="false"/>
          <w:i w:val="false"/>
          <w:color w:val="000000"/>
          <w:sz w:val="28"/>
        </w:rPr>
        <w:t xml:space="preserve">
      405. Жұмыс сипаттамасы: </w:t>
      </w:r>
    </w:p>
    <w:bookmarkEnd w:id="2940"/>
    <w:bookmarkStart w:name="z2955" w:id="2941"/>
    <w:p>
      <w:pPr>
        <w:spacing w:after="0"/>
        <w:ind w:left="0"/>
        <w:jc w:val="both"/>
      </w:pPr>
      <w:r>
        <w:rPr>
          <w:rFonts w:ascii="Times New Roman"/>
          <w:b w:val="false"/>
          <w:i w:val="false"/>
          <w:color w:val="000000"/>
          <w:sz w:val="28"/>
        </w:rPr>
        <w:t>
      200 тоннаға дейінгі сағаттық өнімділікпен блюмингтер мен слябингтердің қыздыру құдықтарында құймакесектерді, үш автоматтандырылмаған немесе екі және одан аса автоматтандырылған қыздыру құдықтарында құймакесектерді, 500 тоннан жоғары сағаттық өнімділікпен қыздыру құдықтарының екі автоматтандырылмаған топтарында құймакесектерді, қалың қабатты орнақтар үшін жылжымалы түпті камералық пештерде құймакесектерді, қыспақты және дайындау орнақтары үшін екі және үш қыздыру аймағы бар әдістемелік пештерде құймакесектерді және дайындамаларды, үздіксіз штрипсті, ұсақ сұрыпты және сымды орнақтар үшін дайындамаларды, 20 және одан аса сортаментімен үздіксіз штрипсті, ұсақ сұрыпты және сымды орнақтар мен көп жіпті сымды орнақтар үшін дайындамаларды, рельсті арқалық, үздіксіз және жүйелі түрдегі ірі сұрыпты және орташа сұрыпты орнақтарды әмбебап, жарамсыз табақтар мен қалың табақты орнақтар үшін үш және одан аса қыздыру аймақтарымен әдістемелік пештерде слябтарды дайындамаларды, сапалы болатты және (құймакесектерді, дайындамаларды, слябтарды, сутункаларды және өзгелерді) әдістемелік және камералық пештерде дөңгелектер мен бандаждар үшін дайындамаларды, бес және одан аса қыздыру аймағы бар әдістемелік пештерде фасонды бейіндерді, айналмалы пештерде дайындамаларды, құбыр илемі орнақтарындағы әдістемелік және камералық пештер мен құбыр бейінді престердің индукциялық пештерінде құймакесектер мен дайындамаларды, құбырларды пештік дәнекерлеудің штрипстерін қыздыру процесін жүргізу;</w:t>
      </w:r>
    </w:p>
    <w:bookmarkEnd w:id="2941"/>
    <w:bookmarkStart w:name="z2956" w:id="2942"/>
    <w:p>
      <w:pPr>
        <w:spacing w:after="0"/>
        <w:ind w:left="0"/>
        <w:jc w:val="both"/>
      </w:pPr>
      <w:r>
        <w:rPr>
          <w:rFonts w:ascii="Times New Roman"/>
          <w:b w:val="false"/>
          <w:i w:val="false"/>
          <w:color w:val="000000"/>
          <w:sz w:val="28"/>
        </w:rPr>
        <w:t>
      біліктілігі анағұрлым жоғары қыздырушының басшылығымен блюмингтер мен слябингтердің қыздыру құдықтарында қоспалы және жоғары қоспалы болаттан құймакесектерді, 200 тоннадан жоғары сағаттық өнімділікпен блюмингтер мен слябингтердің қыздыру құдықтарында құймакесектерді, әдістемелік пештерде аралық қыздырусыз рельсті арқалық орнақтарының қыздыру құдықтарында құймакесектерді, әмбебап-арқалық орнақтың қыздыру пештерінде құймакесектер мен дайындамаларды, үздіксіз құбыр илемі қондырғыларының секциялы және индукциялы пештерінде дайындамаларды, құбыр илемді орнақтардың әдістемелік және камералық пештерінде, құбыр бейінді престерді индукциялық пештерінде кең сұрыпты құймекесектер мен дайындамаларды қыздыру процесін жүргізу.</w:t>
      </w:r>
    </w:p>
    <w:bookmarkEnd w:id="2942"/>
    <w:bookmarkStart w:name="z2957" w:id="2943"/>
    <w:p>
      <w:pPr>
        <w:spacing w:after="0"/>
        <w:ind w:left="0"/>
        <w:jc w:val="both"/>
      </w:pPr>
      <w:r>
        <w:rPr>
          <w:rFonts w:ascii="Times New Roman"/>
          <w:b w:val="false"/>
          <w:i w:val="false"/>
          <w:color w:val="000000"/>
          <w:sz w:val="28"/>
        </w:rPr>
        <w:t xml:space="preserve">
      406. Білуге тиіс: </w:t>
      </w:r>
    </w:p>
    <w:bookmarkEnd w:id="2943"/>
    <w:bookmarkStart w:name="z2958" w:id="2944"/>
    <w:p>
      <w:pPr>
        <w:spacing w:after="0"/>
        <w:ind w:left="0"/>
        <w:jc w:val="both"/>
      </w:pPr>
      <w:r>
        <w:rPr>
          <w:rFonts w:ascii="Times New Roman"/>
          <w:b w:val="false"/>
          <w:i w:val="false"/>
          <w:color w:val="000000"/>
          <w:sz w:val="28"/>
        </w:rPr>
        <w:t xml:space="preserve">
      металл және құбырды қыздырудың технологиялық процесі; </w:t>
      </w:r>
    </w:p>
    <w:bookmarkEnd w:id="2944"/>
    <w:bookmarkStart w:name="z2959" w:id="2945"/>
    <w:p>
      <w:pPr>
        <w:spacing w:after="0"/>
        <w:ind w:left="0"/>
        <w:jc w:val="both"/>
      </w:pPr>
      <w:r>
        <w:rPr>
          <w:rFonts w:ascii="Times New Roman"/>
          <w:b w:val="false"/>
          <w:i w:val="false"/>
          <w:color w:val="000000"/>
          <w:sz w:val="28"/>
        </w:rPr>
        <w:t xml:space="preserve">
      қызмет көрсететін қыздыру қондырғысы мен өзге де қосалқы құрал-жабдықтардың құрылғысы және техникалық пайдалану қағидалары; </w:t>
      </w:r>
    </w:p>
    <w:bookmarkEnd w:id="2945"/>
    <w:bookmarkStart w:name="z2960" w:id="2946"/>
    <w:p>
      <w:pPr>
        <w:spacing w:after="0"/>
        <w:ind w:left="0"/>
        <w:jc w:val="both"/>
      </w:pPr>
      <w:r>
        <w:rPr>
          <w:rFonts w:ascii="Times New Roman"/>
          <w:b w:val="false"/>
          <w:i w:val="false"/>
          <w:color w:val="000000"/>
          <w:sz w:val="28"/>
        </w:rPr>
        <w:t xml:space="preserve">
      қызмет көрсету құралын баптау және реттеу қағидалары; </w:t>
      </w:r>
    </w:p>
    <w:bookmarkEnd w:id="2946"/>
    <w:bookmarkStart w:name="z2961" w:id="2947"/>
    <w:p>
      <w:pPr>
        <w:spacing w:after="0"/>
        <w:ind w:left="0"/>
        <w:jc w:val="both"/>
      </w:pPr>
      <w:r>
        <w:rPr>
          <w:rFonts w:ascii="Times New Roman"/>
          <w:b w:val="false"/>
          <w:i w:val="false"/>
          <w:color w:val="000000"/>
          <w:sz w:val="28"/>
        </w:rPr>
        <w:t xml:space="preserve">
      металды илемдеу кестесі; </w:t>
      </w:r>
    </w:p>
    <w:bookmarkEnd w:id="2947"/>
    <w:bookmarkStart w:name="z2962" w:id="2948"/>
    <w:p>
      <w:pPr>
        <w:spacing w:after="0"/>
        <w:ind w:left="0"/>
        <w:jc w:val="both"/>
      </w:pPr>
      <w:r>
        <w:rPr>
          <w:rFonts w:ascii="Times New Roman"/>
          <w:b w:val="false"/>
          <w:i w:val="false"/>
          <w:color w:val="000000"/>
          <w:sz w:val="28"/>
        </w:rPr>
        <w:t xml:space="preserve">
      шлак түзу себептері және оны жою әдістері; </w:t>
      </w:r>
    </w:p>
    <w:bookmarkEnd w:id="2948"/>
    <w:bookmarkStart w:name="z2963" w:id="2949"/>
    <w:p>
      <w:pPr>
        <w:spacing w:after="0"/>
        <w:ind w:left="0"/>
        <w:jc w:val="both"/>
      </w:pPr>
      <w:r>
        <w:rPr>
          <w:rFonts w:ascii="Times New Roman"/>
          <w:b w:val="false"/>
          <w:i w:val="false"/>
          <w:color w:val="000000"/>
          <w:sz w:val="28"/>
        </w:rPr>
        <w:t xml:space="preserve">
      болаттың әртүрлі таңбаларын қыздыру ерекшеліктері; </w:t>
      </w:r>
    </w:p>
    <w:bookmarkEnd w:id="2949"/>
    <w:bookmarkStart w:name="z2964" w:id="2950"/>
    <w:p>
      <w:pPr>
        <w:spacing w:after="0"/>
        <w:ind w:left="0"/>
        <w:jc w:val="both"/>
      </w:pPr>
      <w:r>
        <w:rPr>
          <w:rFonts w:ascii="Times New Roman"/>
          <w:b w:val="false"/>
          <w:i w:val="false"/>
          <w:color w:val="000000"/>
          <w:sz w:val="28"/>
        </w:rPr>
        <w:t>
      пеш зоналарының әрқайсысының температуралық режимі;</w:t>
      </w:r>
    </w:p>
    <w:bookmarkEnd w:id="2950"/>
    <w:bookmarkStart w:name="z2965" w:id="2951"/>
    <w:p>
      <w:pPr>
        <w:spacing w:after="0"/>
        <w:ind w:left="0"/>
        <w:jc w:val="both"/>
      </w:pPr>
      <w:r>
        <w:rPr>
          <w:rFonts w:ascii="Times New Roman"/>
          <w:b w:val="false"/>
          <w:i w:val="false"/>
          <w:color w:val="000000"/>
          <w:sz w:val="28"/>
        </w:rPr>
        <w:t xml:space="preserve">
      қолданылатын отын түрі, қасиеті; </w:t>
      </w:r>
    </w:p>
    <w:bookmarkEnd w:id="2951"/>
    <w:bookmarkStart w:name="z2966" w:id="2952"/>
    <w:p>
      <w:pPr>
        <w:spacing w:after="0"/>
        <w:ind w:left="0"/>
        <w:jc w:val="both"/>
      </w:pPr>
      <w:r>
        <w:rPr>
          <w:rFonts w:ascii="Times New Roman"/>
          <w:b w:val="false"/>
          <w:i w:val="false"/>
          <w:color w:val="000000"/>
          <w:sz w:val="28"/>
        </w:rPr>
        <w:t>
      пеште отынды ұтымды күйдіру амалдары.</w:t>
      </w:r>
    </w:p>
    <w:bookmarkEnd w:id="2952"/>
    <w:bookmarkStart w:name="z2967" w:id="2953"/>
    <w:p>
      <w:pPr>
        <w:spacing w:after="0"/>
        <w:ind w:left="0"/>
        <w:jc w:val="left"/>
      </w:pPr>
      <w:r>
        <w:rPr>
          <w:rFonts w:ascii="Times New Roman"/>
          <w:b/>
          <w:i w:val="false"/>
          <w:color w:val="000000"/>
        </w:rPr>
        <w:t xml:space="preserve"> 40-параграф. Металды қыздырушы, 7-разряд</w:t>
      </w:r>
    </w:p>
    <w:bookmarkEnd w:id="2953"/>
    <w:bookmarkStart w:name="z2968" w:id="2954"/>
    <w:p>
      <w:pPr>
        <w:spacing w:after="0"/>
        <w:ind w:left="0"/>
        <w:jc w:val="both"/>
      </w:pPr>
      <w:r>
        <w:rPr>
          <w:rFonts w:ascii="Times New Roman"/>
          <w:b w:val="false"/>
          <w:i w:val="false"/>
          <w:color w:val="000000"/>
          <w:sz w:val="28"/>
        </w:rPr>
        <w:t xml:space="preserve">
      407. Жұмыс сипаттамасы: </w:t>
      </w:r>
    </w:p>
    <w:bookmarkEnd w:id="2954"/>
    <w:bookmarkStart w:name="z2969" w:id="2955"/>
    <w:p>
      <w:pPr>
        <w:spacing w:after="0"/>
        <w:ind w:left="0"/>
        <w:jc w:val="both"/>
      </w:pPr>
      <w:r>
        <w:rPr>
          <w:rFonts w:ascii="Times New Roman"/>
          <w:b w:val="false"/>
          <w:i w:val="false"/>
          <w:color w:val="000000"/>
          <w:sz w:val="28"/>
        </w:rPr>
        <w:t xml:space="preserve">
      блюминг және слябинг жылыту құдықтарда қоспасыз болатты және жоғары қоспасыз болатты құймаларды қызу жүргізу процессі, 200 тоннадан жоғары сағаттық өнімділікпен блюмингтер мен слябингтердің қыздыру құдықтарында құймакесектерді, әдістемелік пештерде аралық қыздырусыз рельсті арқалық орнақтарының қыздыру құдықтарында құймакесектерді, әмбебап-арқалық орнақтың қыздыру пештерінде құймакесектер мен дайындамаларды, үздіксіз құбыр илемі қондырғыларының секциялы және индукциялы пештерінде дайындамаларды, құбыр илемді орнақтардың әдістемелік және камералық пештерінде, құбыр бейінді престерді индукциялық пештерінде кең сұрыпты құймекесектер мен дайындамаларды қыздыру процесін жүргізу. </w:t>
      </w:r>
    </w:p>
    <w:bookmarkEnd w:id="2955"/>
    <w:bookmarkStart w:name="z2970" w:id="2956"/>
    <w:p>
      <w:pPr>
        <w:spacing w:after="0"/>
        <w:ind w:left="0"/>
        <w:jc w:val="both"/>
      </w:pPr>
      <w:r>
        <w:rPr>
          <w:rFonts w:ascii="Times New Roman"/>
          <w:b w:val="false"/>
          <w:i w:val="false"/>
          <w:color w:val="000000"/>
          <w:sz w:val="28"/>
        </w:rPr>
        <w:t xml:space="preserve">
      408. Білуге тиіс: </w:t>
      </w:r>
    </w:p>
    <w:bookmarkEnd w:id="2956"/>
    <w:bookmarkStart w:name="z2971" w:id="2957"/>
    <w:p>
      <w:pPr>
        <w:spacing w:after="0"/>
        <w:ind w:left="0"/>
        <w:jc w:val="both"/>
      </w:pPr>
      <w:r>
        <w:rPr>
          <w:rFonts w:ascii="Times New Roman"/>
          <w:b w:val="false"/>
          <w:i w:val="false"/>
          <w:color w:val="000000"/>
          <w:sz w:val="28"/>
        </w:rPr>
        <w:t xml:space="preserve">
      қызмет көрсететін қыздыру қондырғысы мен өзге де қосалқы құрал-жабдықтардың құрылғысы және техникалық пайдалану қағидалары; </w:t>
      </w:r>
    </w:p>
    <w:bookmarkEnd w:id="2957"/>
    <w:bookmarkStart w:name="z2972" w:id="2958"/>
    <w:p>
      <w:pPr>
        <w:spacing w:after="0"/>
        <w:ind w:left="0"/>
        <w:jc w:val="both"/>
      </w:pPr>
      <w:r>
        <w:rPr>
          <w:rFonts w:ascii="Times New Roman"/>
          <w:b w:val="false"/>
          <w:i w:val="false"/>
          <w:color w:val="000000"/>
          <w:sz w:val="28"/>
        </w:rPr>
        <w:t>
      пештің жылу жұмыстарын жақсарту және олардың өнімділігін арттыру жолдары;</w:t>
      </w:r>
    </w:p>
    <w:bookmarkEnd w:id="2958"/>
    <w:bookmarkStart w:name="z2973" w:id="2959"/>
    <w:p>
      <w:pPr>
        <w:spacing w:after="0"/>
        <w:ind w:left="0"/>
        <w:jc w:val="both"/>
      </w:pPr>
      <w:r>
        <w:rPr>
          <w:rFonts w:ascii="Times New Roman"/>
          <w:b w:val="false"/>
          <w:i w:val="false"/>
          <w:color w:val="000000"/>
          <w:sz w:val="28"/>
        </w:rPr>
        <w:t xml:space="preserve">
      қызмет көрсететін құрал-жабдықтарды баптау және реттеу қағидалары. </w:t>
      </w:r>
    </w:p>
    <w:bookmarkEnd w:id="2959"/>
    <w:bookmarkStart w:name="z2974" w:id="2960"/>
    <w:p>
      <w:pPr>
        <w:spacing w:after="0"/>
        <w:ind w:left="0"/>
        <w:jc w:val="both"/>
      </w:pPr>
      <w:r>
        <w:rPr>
          <w:rFonts w:ascii="Times New Roman"/>
          <w:b w:val="false"/>
          <w:i w:val="false"/>
          <w:color w:val="000000"/>
          <w:sz w:val="28"/>
        </w:rPr>
        <w:t>
      409. Техникалық және кәсіптік (арнайы орта, кәсіптік орта) білім талап етіледі.</w:t>
      </w:r>
    </w:p>
    <w:bookmarkEnd w:id="2960"/>
    <w:bookmarkStart w:name="z2975" w:id="2961"/>
    <w:p>
      <w:pPr>
        <w:spacing w:after="0"/>
        <w:ind w:left="0"/>
        <w:jc w:val="left"/>
      </w:pPr>
      <w:r>
        <w:rPr>
          <w:rFonts w:ascii="Times New Roman"/>
          <w:b/>
          <w:i w:val="false"/>
          <w:color w:val="000000"/>
        </w:rPr>
        <w:t xml:space="preserve"> 41-параграф. Металды сұрыптаушы-тапсырушы, 1-разряд</w:t>
      </w:r>
    </w:p>
    <w:bookmarkEnd w:id="2961"/>
    <w:bookmarkStart w:name="z2976" w:id="2962"/>
    <w:p>
      <w:pPr>
        <w:spacing w:after="0"/>
        <w:ind w:left="0"/>
        <w:jc w:val="both"/>
      </w:pPr>
      <w:r>
        <w:rPr>
          <w:rFonts w:ascii="Times New Roman"/>
          <w:b w:val="false"/>
          <w:i w:val="false"/>
          <w:color w:val="000000"/>
          <w:sz w:val="28"/>
        </w:rPr>
        <w:t xml:space="preserve">
      410. Жұмыс сипаттамасы: </w:t>
      </w:r>
    </w:p>
    <w:bookmarkEnd w:id="2962"/>
    <w:bookmarkStart w:name="z2977" w:id="2963"/>
    <w:p>
      <w:pPr>
        <w:spacing w:after="0"/>
        <w:ind w:left="0"/>
        <w:jc w:val="both"/>
      </w:pPr>
      <w:r>
        <w:rPr>
          <w:rFonts w:ascii="Times New Roman"/>
          <w:b w:val="false"/>
          <w:i w:val="false"/>
          <w:color w:val="000000"/>
          <w:sz w:val="28"/>
        </w:rPr>
        <w:t xml:space="preserve">
      прокаттың жауапсыз маркаларын қабылдау, сұрыптау, жеке орамаларды, табақтар мен сутункаларды өлшеу және оларды салмағы бойынша үйіндіге топтау; </w:t>
      </w:r>
    </w:p>
    <w:bookmarkEnd w:id="2963"/>
    <w:bookmarkStart w:name="z2978" w:id="2964"/>
    <w:p>
      <w:pPr>
        <w:spacing w:after="0"/>
        <w:ind w:left="0"/>
        <w:jc w:val="both"/>
      </w:pPr>
      <w:r>
        <w:rPr>
          <w:rFonts w:ascii="Times New Roman"/>
          <w:b w:val="false"/>
          <w:i w:val="false"/>
          <w:color w:val="000000"/>
          <w:sz w:val="28"/>
        </w:rPr>
        <w:t>
      құймаларды өлшеу және оларды техникалық бақылау бөліміне тапсыру;</w:t>
      </w:r>
    </w:p>
    <w:bookmarkEnd w:id="2964"/>
    <w:bookmarkStart w:name="z2979" w:id="2965"/>
    <w:p>
      <w:pPr>
        <w:spacing w:after="0"/>
        <w:ind w:left="0"/>
        <w:jc w:val="both"/>
      </w:pPr>
      <w:r>
        <w:rPr>
          <w:rFonts w:ascii="Times New Roman"/>
          <w:b w:val="false"/>
          <w:i w:val="false"/>
          <w:color w:val="000000"/>
          <w:sz w:val="28"/>
        </w:rPr>
        <w:t xml:space="preserve">
      табақтар мен орамалардағы металды үйкелеу, оларды майдан, шаң-тозаңнан және кірден тазалау; </w:t>
      </w:r>
    </w:p>
    <w:bookmarkEnd w:id="2965"/>
    <w:bookmarkStart w:name="z2980" w:id="2966"/>
    <w:p>
      <w:pPr>
        <w:spacing w:after="0"/>
        <w:ind w:left="0"/>
        <w:jc w:val="both"/>
      </w:pPr>
      <w:r>
        <w:rPr>
          <w:rFonts w:ascii="Times New Roman"/>
          <w:b w:val="false"/>
          <w:i w:val="false"/>
          <w:color w:val="000000"/>
          <w:sz w:val="28"/>
        </w:rPr>
        <w:t xml:space="preserve">
      шалшықты лентадағы ақауларды жазу; </w:t>
      </w:r>
    </w:p>
    <w:bookmarkEnd w:id="2966"/>
    <w:bookmarkStart w:name="z2981" w:id="2967"/>
    <w:p>
      <w:pPr>
        <w:spacing w:after="0"/>
        <w:ind w:left="0"/>
        <w:jc w:val="both"/>
      </w:pPr>
      <w:r>
        <w:rPr>
          <w:rFonts w:ascii="Times New Roman"/>
          <w:b w:val="false"/>
          <w:i w:val="false"/>
          <w:color w:val="000000"/>
          <w:sz w:val="28"/>
        </w:rPr>
        <w:t>
      табақ металды сүртуге арналған материалдарды дайындау, сүрту процесінде ластанған сүрту материалдарын тазалау;</w:t>
      </w:r>
    </w:p>
    <w:bookmarkEnd w:id="2967"/>
    <w:bookmarkStart w:name="z2982" w:id="2968"/>
    <w:p>
      <w:pPr>
        <w:spacing w:after="0"/>
        <w:ind w:left="0"/>
        <w:jc w:val="both"/>
      </w:pPr>
      <w:r>
        <w:rPr>
          <w:rFonts w:ascii="Times New Roman"/>
          <w:b w:val="false"/>
          <w:i w:val="false"/>
          <w:color w:val="000000"/>
          <w:sz w:val="28"/>
        </w:rPr>
        <w:t>
      муфталарды, сақиналарды, ниппель мен станоктардың өзге бұйымдарын тарту мен жеткізу, оларды сұрыптау, қоймаға жеткізу мен мөлшері бойынша жатқызу;</w:t>
      </w:r>
    </w:p>
    <w:bookmarkEnd w:id="2968"/>
    <w:bookmarkStart w:name="z2983" w:id="2969"/>
    <w:p>
      <w:pPr>
        <w:spacing w:after="0"/>
        <w:ind w:left="0"/>
        <w:jc w:val="both"/>
      </w:pPr>
      <w:r>
        <w:rPr>
          <w:rFonts w:ascii="Times New Roman"/>
          <w:b w:val="false"/>
          <w:i w:val="false"/>
          <w:color w:val="000000"/>
          <w:sz w:val="28"/>
        </w:rPr>
        <w:t>
      рольганг немесе сөрелер бойынша құбырларды ауыстыру және қатарластырып жатқызу;</w:t>
      </w:r>
    </w:p>
    <w:bookmarkEnd w:id="2969"/>
    <w:bookmarkStart w:name="z2984" w:id="2970"/>
    <w:p>
      <w:pPr>
        <w:spacing w:after="0"/>
        <w:ind w:left="0"/>
        <w:jc w:val="both"/>
      </w:pPr>
      <w:r>
        <w:rPr>
          <w:rFonts w:ascii="Times New Roman"/>
          <w:b w:val="false"/>
          <w:i w:val="false"/>
          <w:color w:val="000000"/>
          <w:sz w:val="28"/>
        </w:rPr>
        <w:t xml:space="preserve">
      құбырларды қабыршақтардан үрлеу; </w:t>
      </w:r>
    </w:p>
    <w:bookmarkEnd w:id="2970"/>
    <w:bookmarkStart w:name="z2985" w:id="2971"/>
    <w:p>
      <w:pPr>
        <w:spacing w:after="0"/>
        <w:ind w:left="0"/>
        <w:jc w:val="both"/>
      </w:pPr>
      <w:r>
        <w:rPr>
          <w:rFonts w:ascii="Times New Roman"/>
          <w:b w:val="false"/>
          <w:i w:val="false"/>
          <w:color w:val="000000"/>
          <w:sz w:val="28"/>
        </w:rPr>
        <w:t xml:space="preserve">
      рольгангыны іске қосу мен тоқтату; </w:t>
      </w:r>
    </w:p>
    <w:bookmarkEnd w:id="2971"/>
    <w:bookmarkStart w:name="z2986" w:id="2972"/>
    <w:p>
      <w:pPr>
        <w:spacing w:after="0"/>
        <w:ind w:left="0"/>
        <w:jc w:val="both"/>
      </w:pPr>
      <w:r>
        <w:rPr>
          <w:rFonts w:ascii="Times New Roman"/>
          <w:b w:val="false"/>
          <w:i w:val="false"/>
          <w:color w:val="000000"/>
          <w:sz w:val="28"/>
        </w:rPr>
        <w:t xml:space="preserve">
      металл мен құбырларды өлшеу; </w:t>
      </w:r>
    </w:p>
    <w:bookmarkEnd w:id="2972"/>
    <w:bookmarkStart w:name="z2987" w:id="2973"/>
    <w:p>
      <w:pPr>
        <w:spacing w:after="0"/>
        <w:ind w:left="0"/>
        <w:jc w:val="both"/>
      </w:pPr>
      <w:r>
        <w:rPr>
          <w:rFonts w:ascii="Times New Roman"/>
          <w:b w:val="false"/>
          <w:i w:val="false"/>
          <w:color w:val="000000"/>
          <w:sz w:val="28"/>
        </w:rPr>
        <w:t xml:space="preserve">
      сұрыптау барысында металдарды жиектеуге қатысу; </w:t>
      </w:r>
    </w:p>
    <w:bookmarkEnd w:id="2973"/>
    <w:bookmarkStart w:name="z2988" w:id="2974"/>
    <w:p>
      <w:pPr>
        <w:spacing w:after="0"/>
        <w:ind w:left="0"/>
        <w:jc w:val="both"/>
      </w:pPr>
      <w:r>
        <w:rPr>
          <w:rFonts w:ascii="Times New Roman"/>
          <w:b w:val="false"/>
          <w:i w:val="false"/>
          <w:color w:val="000000"/>
          <w:sz w:val="28"/>
        </w:rPr>
        <w:t xml:space="preserve">
      металдың сынамаларын іріктеу мен оларды тәжірибелеу үшін зертханаларға жеткізу; </w:t>
      </w:r>
    </w:p>
    <w:bookmarkEnd w:id="2974"/>
    <w:bookmarkStart w:name="z2989" w:id="2975"/>
    <w:p>
      <w:pPr>
        <w:spacing w:after="0"/>
        <w:ind w:left="0"/>
        <w:jc w:val="both"/>
      </w:pPr>
      <w:r>
        <w:rPr>
          <w:rFonts w:ascii="Times New Roman"/>
          <w:b w:val="false"/>
          <w:i w:val="false"/>
          <w:color w:val="000000"/>
          <w:sz w:val="28"/>
        </w:rPr>
        <w:t>
      металл мен құбырды тапсыру барысында маркалауға дайындау;</w:t>
      </w:r>
    </w:p>
    <w:bookmarkEnd w:id="2975"/>
    <w:bookmarkStart w:name="z2990" w:id="2976"/>
    <w:p>
      <w:pPr>
        <w:spacing w:after="0"/>
        <w:ind w:left="0"/>
        <w:jc w:val="both"/>
      </w:pPr>
      <w:r>
        <w:rPr>
          <w:rFonts w:ascii="Times New Roman"/>
          <w:b w:val="false"/>
          <w:i w:val="false"/>
          <w:color w:val="000000"/>
          <w:sz w:val="28"/>
        </w:rPr>
        <w:t xml:space="preserve">
      жапсырмаларын жазу немесе жабыстыру, ілу; </w:t>
      </w:r>
    </w:p>
    <w:bookmarkEnd w:id="2976"/>
    <w:bookmarkStart w:name="z2991" w:id="2977"/>
    <w:p>
      <w:pPr>
        <w:spacing w:after="0"/>
        <w:ind w:left="0"/>
        <w:jc w:val="both"/>
      </w:pPr>
      <w:r>
        <w:rPr>
          <w:rFonts w:ascii="Times New Roman"/>
          <w:b w:val="false"/>
          <w:i w:val="false"/>
          <w:color w:val="000000"/>
          <w:sz w:val="28"/>
        </w:rPr>
        <w:t>
      қабылданған және сұрыпталған металдарды есепке алу.</w:t>
      </w:r>
    </w:p>
    <w:bookmarkEnd w:id="2977"/>
    <w:bookmarkStart w:name="z2992" w:id="2978"/>
    <w:p>
      <w:pPr>
        <w:spacing w:after="0"/>
        <w:ind w:left="0"/>
        <w:jc w:val="both"/>
      </w:pPr>
      <w:r>
        <w:rPr>
          <w:rFonts w:ascii="Times New Roman"/>
          <w:b w:val="false"/>
          <w:i w:val="false"/>
          <w:color w:val="000000"/>
          <w:sz w:val="28"/>
        </w:rPr>
        <w:t xml:space="preserve">
      411. Білуге тиіс: </w:t>
      </w:r>
    </w:p>
    <w:bookmarkEnd w:id="2978"/>
    <w:bookmarkStart w:name="z2993" w:id="2979"/>
    <w:p>
      <w:pPr>
        <w:spacing w:after="0"/>
        <w:ind w:left="0"/>
        <w:jc w:val="both"/>
      </w:pPr>
      <w:r>
        <w:rPr>
          <w:rFonts w:ascii="Times New Roman"/>
          <w:b w:val="false"/>
          <w:i w:val="false"/>
          <w:color w:val="000000"/>
          <w:sz w:val="28"/>
        </w:rPr>
        <w:t xml:space="preserve">
      металдың, құбырдың, муфтаның, сақинаның, ниппельдің және өзге бұйымдардың сұрыптары мен маркалары: </w:t>
      </w:r>
    </w:p>
    <w:bookmarkEnd w:id="2979"/>
    <w:bookmarkStart w:name="z2994" w:id="2980"/>
    <w:p>
      <w:pPr>
        <w:spacing w:after="0"/>
        <w:ind w:left="0"/>
        <w:jc w:val="both"/>
      </w:pPr>
      <w:r>
        <w:rPr>
          <w:rFonts w:ascii="Times New Roman"/>
          <w:b w:val="false"/>
          <w:i w:val="false"/>
          <w:color w:val="000000"/>
          <w:sz w:val="28"/>
        </w:rPr>
        <w:t xml:space="preserve">
      металдың бетіндегі ақаулардың түрлері; </w:t>
      </w:r>
    </w:p>
    <w:bookmarkEnd w:id="2980"/>
    <w:bookmarkStart w:name="z2995" w:id="2981"/>
    <w:p>
      <w:pPr>
        <w:spacing w:after="0"/>
        <w:ind w:left="0"/>
        <w:jc w:val="both"/>
      </w:pPr>
      <w:r>
        <w:rPr>
          <w:rFonts w:ascii="Times New Roman"/>
          <w:b w:val="false"/>
          <w:i w:val="false"/>
          <w:color w:val="000000"/>
          <w:sz w:val="28"/>
        </w:rPr>
        <w:t xml:space="preserve">
      сұрыпталатын материалды маркалаудың қағидалары мен тәсілдері; </w:t>
      </w:r>
    </w:p>
    <w:bookmarkEnd w:id="2981"/>
    <w:bookmarkStart w:name="z2996" w:id="2982"/>
    <w:p>
      <w:pPr>
        <w:spacing w:after="0"/>
        <w:ind w:left="0"/>
        <w:jc w:val="both"/>
      </w:pPr>
      <w:r>
        <w:rPr>
          <w:rFonts w:ascii="Times New Roman"/>
          <w:b w:val="false"/>
          <w:i w:val="false"/>
          <w:color w:val="000000"/>
          <w:sz w:val="28"/>
        </w:rPr>
        <w:t>
      металл мен құбырларды қатарластырып жатқызудың тәсілдері;</w:t>
      </w:r>
    </w:p>
    <w:bookmarkEnd w:id="2982"/>
    <w:bookmarkStart w:name="z2997" w:id="2983"/>
    <w:p>
      <w:pPr>
        <w:spacing w:after="0"/>
        <w:ind w:left="0"/>
        <w:jc w:val="both"/>
      </w:pPr>
      <w:r>
        <w:rPr>
          <w:rFonts w:ascii="Times New Roman"/>
          <w:b w:val="false"/>
          <w:i w:val="false"/>
          <w:color w:val="000000"/>
          <w:sz w:val="28"/>
        </w:rPr>
        <w:t xml:space="preserve">
      сынамалар мен үлгілерді іріктеудің қағидалары; </w:t>
      </w:r>
    </w:p>
    <w:bookmarkEnd w:id="2983"/>
    <w:bookmarkStart w:name="z2998" w:id="2984"/>
    <w:p>
      <w:pPr>
        <w:spacing w:after="0"/>
        <w:ind w:left="0"/>
        <w:jc w:val="both"/>
      </w:pPr>
      <w:r>
        <w:rPr>
          <w:rFonts w:ascii="Times New Roman"/>
          <w:b w:val="false"/>
          <w:i w:val="false"/>
          <w:color w:val="000000"/>
          <w:sz w:val="28"/>
        </w:rPr>
        <w:t xml:space="preserve">
      өлшеу және таразылардың құрылғыларының қағидалары; </w:t>
      </w:r>
    </w:p>
    <w:bookmarkEnd w:id="2984"/>
    <w:bookmarkStart w:name="z2999" w:id="2985"/>
    <w:p>
      <w:pPr>
        <w:spacing w:after="0"/>
        <w:ind w:left="0"/>
        <w:jc w:val="both"/>
      </w:pPr>
      <w:r>
        <w:rPr>
          <w:rFonts w:ascii="Times New Roman"/>
          <w:b w:val="false"/>
          <w:i w:val="false"/>
          <w:color w:val="000000"/>
          <w:sz w:val="28"/>
        </w:rPr>
        <w:t xml:space="preserve">
      қолданылатын құралдар мен механизмдердің жұмыс принципі. </w:t>
      </w:r>
    </w:p>
    <w:bookmarkEnd w:id="2985"/>
    <w:bookmarkStart w:name="z3000" w:id="2986"/>
    <w:p>
      <w:pPr>
        <w:spacing w:after="0"/>
        <w:ind w:left="0"/>
        <w:jc w:val="left"/>
      </w:pPr>
      <w:r>
        <w:rPr>
          <w:rFonts w:ascii="Times New Roman"/>
          <w:b/>
          <w:i w:val="false"/>
          <w:color w:val="000000"/>
        </w:rPr>
        <w:t xml:space="preserve"> 42-параграф. Металды сұрыптаушы-тапсырушы, 2-разряд</w:t>
      </w:r>
    </w:p>
    <w:bookmarkEnd w:id="2986"/>
    <w:bookmarkStart w:name="z3001" w:id="2987"/>
    <w:p>
      <w:pPr>
        <w:spacing w:after="0"/>
        <w:ind w:left="0"/>
        <w:jc w:val="both"/>
      </w:pPr>
      <w:r>
        <w:rPr>
          <w:rFonts w:ascii="Times New Roman"/>
          <w:b w:val="false"/>
          <w:i w:val="false"/>
          <w:color w:val="000000"/>
          <w:sz w:val="28"/>
        </w:rPr>
        <w:t xml:space="preserve">
      412. Жұмыс сипаттамасы: </w:t>
      </w:r>
    </w:p>
    <w:bookmarkEnd w:id="2987"/>
    <w:bookmarkStart w:name="z3002" w:id="2988"/>
    <w:p>
      <w:pPr>
        <w:spacing w:after="0"/>
        <w:ind w:left="0"/>
        <w:jc w:val="both"/>
      </w:pPr>
      <w:r>
        <w:rPr>
          <w:rFonts w:ascii="Times New Roman"/>
          <w:b w:val="false"/>
          <w:i w:val="false"/>
          <w:color w:val="000000"/>
          <w:sz w:val="28"/>
        </w:rPr>
        <w:t>
      балқытулары, маркалары, пішіндері, мөлшері мен тапсырысы бойынша дайын өнімдерді немесе жартылай дайын өнімдерді қабылдау, сұрыптау, қоймалау және тапсыру;</w:t>
      </w:r>
    </w:p>
    <w:bookmarkEnd w:id="2988"/>
    <w:bookmarkStart w:name="z3003" w:id="2989"/>
    <w:p>
      <w:pPr>
        <w:spacing w:after="0"/>
        <w:ind w:left="0"/>
        <w:jc w:val="both"/>
      </w:pPr>
      <w:r>
        <w:rPr>
          <w:rFonts w:ascii="Times New Roman"/>
          <w:b w:val="false"/>
          <w:i w:val="false"/>
          <w:color w:val="000000"/>
          <w:sz w:val="28"/>
        </w:rPr>
        <w:t>
      ферробалқытпаларды бөлу, тазалау және қаптау, ақ қаңылтырды сұрыптары мен кластары бойынша сұрыптау;</w:t>
      </w:r>
    </w:p>
    <w:bookmarkEnd w:id="2989"/>
    <w:bookmarkStart w:name="z3004" w:id="2990"/>
    <w:p>
      <w:pPr>
        <w:spacing w:after="0"/>
        <w:ind w:left="0"/>
        <w:jc w:val="both"/>
      </w:pPr>
      <w:r>
        <w:rPr>
          <w:rFonts w:ascii="Times New Roman"/>
          <w:b w:val="false"/>
          <w:i w:val="false"/>
          <w:color w:val="000000"/>
          <w:sz w:val="28"/>
        </w:rPr>
        <w:t>
      құбырларды домалату жөніндегі операцияларды жүзеге асыра отырып, құбырларды мөлшері, сұрыпы мен маркалары бойынша сұрыптау;</w:t>
      </w:r>
    </w:p>
    <w:bookmarkEnd w:id="2990"/>
    <w:bookmarkStart w:name="z3005" w:id="2991"/>
    <w:p>
      <w:pPr>
        <w:spacing w:after="0"/>
        <w:ind w:left="0"/>
        <w:jc w:val="both"/>
      </w:pPr>
      <w:r>
        <w:rPr>
          <w:rFonts w:ascii="Times New Roman"/>
          <w:b w:val="false"/>
          <w:i w:val="false"/>
          <w:color w:val="000000"/>
          <w:sz w:val="28"/>
        </w:rPr>
        <w:t xml:space="preserve">
      домаланатын нысандардың көлемін және металдың маркалануының дұрыстығын тексеру; </w:t>
      </w:r>
    </w:p>
    <w:bookmarkEnd w:id="2991"/>
    <w:bookmarkStart w:name="z3006" w:id="2992"/>
    <w:p>
      <w:pPr>
        <w:spacing w:after="0"/>
        <w:ind w:left="0"/>
        <w:jc w:val="both"/>
      </w:pPr>
      <w:r>
        <w:rPr>
          <w:rFonts w:ascii="Times New Roman"/>
          <w:b w:val="false"/>
          <w:i w:val="false"/>
          <w:color w:val="000000"/>
          <w:sz w:val="28"/>
        </w:rPr>
        <w:t>
      бір уақытта тазалап, беткі ақауларын жойып және техникалық талаптарға сәйкес тапсырыс бойынша металды өлшей және қаптай отырып дайын өнімді сұрыптау;</w:t>
      </w:r>
    </w:p>
    <w:bookmarkEnd w:id="2992"/>
    <w:bookmarkStart w:name="z3007" w:id="2993"/>
    <w:p>
      <w:pPr>
        <w:spacing w:after="0"/>
        <w:ind w:left="0"/>
        <w:jc w:val="both"/>
      </w:pPr>
      <w:r>
        <w:rPr>
          <w:rFonts w:ascii="Times New Roman"/>
          <w:b w:val="false"/>
          <w:i w:val="false"/>
          <w:color w:val="000000"/>
          <w:sz w:val="28"/>
        </w:rPr>
        <w:t xml:space="preserve">
       жарамсыз штанга мен жолақтарды сұрыптау мен жинау барысында металды жиектеу және кранның көмегімен немесе қолмен металды тиеу мен түсіру; </w:t>
      </w:r>
    </w:p>
    <w:bookmarkEnd w:id="2993"/>
    <w:bookmarkStart w:name="z3008" w:id="2994"/>
    <w:p>
      <w:pPr>
        <w:spacing w:after="0"/>
        <w:ind w:left="0"/>
        <w:jc w:val="both"/>
      </w:pPr>
      <w:r>
        <w:rPr>
          <w:rFonts w:ascii="Times New Roman"/>
          <w:b w:val="false"/>
          <w:i w:val="false"/>
          <w:color w:val="000000"/>
          <w:sz w:val="28"/>
        </w:rPr>
        <w:t xml:space="preserve">
      металдар мен құбырларды таңбалау; </w:t>
      </w:r>
    </w:p>
    <w:bookmarkEnd w:id="2994"/>
    <w:bookmarkStart w:name="z3009" w:id="2995"/>
    <w:p>
      <w:pPr>
        <w:spacing w:after="0"/>
        <w:ind w:left="0"/>
        <w:jc w:val="both"/>
      </w:pPr>
      <w:r>
        <w:rPr>
          <w:rFonts w:ascii="Times New Roman"/>
          <w:b w:val="false"/>
          <w:i w:val="false"/>
          <w:color w:val="000000"/>
          <w:sz w:val="28"/>
        </w:rPr>
        <w:t>
      қажетті бұйымдар мен құралдарды дайындау.</w:t>
      </w:r>
    </w:p>
    <w:bookmarkEnd w:id="2995"/>
    <w:bookmarkStart w:name="z3010" w:id="2996"/>
    <w:p>
      <w:pPr>
        <w:spacing w:after="0"/>
        <w:ind w:left="0"/>
        <w:jc w:val="both"/>
      </w:pPr>
      <w:r>
        <w:rPr>
          <w:rFonts w:ascii="Times New Roman"/>
          <w:b w:val="false"/>
          <w:i w:val="false"/>
          <w:color w:val="000000"/>
          <w:sz w:val="28"/>
        </w:rPr>
        <w:t xml:space="preserve">
      413. Білуге тиіс: </w:t>
      </w:r>
    </w:p>
    <w:bookmarkEnd w:id="2996"/>
    <w:bookmarkStart w:name="z3011" w:id="2997"/>
    <w:p>
      <w:pPr>
        <w:spacing w:after="0"/>
        <w:ind w:left="0"/>
        <w:jc w:val="both"/>
      </w:pPr>
      <w:r>
        <w:rPr>
          <w:rFonts w:ascii="Times New Roman"/>
          <w:b w:val="false"/>
          <w:i w:val="false"/>
          <w:color w:val="000000"/>
          <w:sz w:val="28"/>
        </w:rPr>
        <w:t>
      ферроқорытпалардың түрлері мен сорттары;</w:t>
      </w:r>
    </w:p>
    <w:bookmarkEnd w:id="2997"/>
    <w:bookmarkStart w:name="z3012" w:id="2998"/>
    <w:p>
      <w:pPr>
        <w:spacing w:after="0"/>
        <w:ind w:left="0"/>
        <w:jc w:val="both"/>
      </w:pPr>
      <w:r>
        <w:rPr>
          <w:rFonts w:ascii="Times New Roman"/>
          <w:b w:val="false"/>
          <w:i w:val="false"/>
          <w:color w:val="000000"/>
          <w:sz w:val="28"/>
        </w:rPr>
        <w:t xml:space="preserve">
      металдың, құбырдың және ферробалқытпалардың әртүрлі сұрыптарды, маркалары мен таңбалауларының қағидалары; </w:t>
      </w:r>
    </w:p>
    <w:bookmarkEnd w:id="2998"/>
    <w:bookmarkStart w:name="z3013" w:id="2999"/>
    <w:p>
      <w:pPr>
        <w:spacing w:after="0"/>
        <w:ind w:left="0"/>
        <w:jc w:val="both"/>
      </w:pPr>
      <w:r>
        <w:rPr>
          <w:rFonts w:ascii="Times New Roman"/>
          <w:b w:val="false"/>
          <w:i w:val="false"/>
          <w:color w:val="000000"/>
          <w:sz w:val="28"/>
        </w:rPr>
        <w:t xml:space="preserve">
      металдың сыртқы түріне, оның кемістіктері мен ақауларына қойылатын мемлекеттік стандарттардың талаптары мен оларды жоюдың тәсілдері. </w:t>
      </w:r>
    </w:p>
    <w:bookmarkEnd w:id="2999"/>
    <w:bookmarkStart w:name="z3014" w:id="3000"/>
    <w:p>
      <w:pPr>
        <w:spacing w:after="0"/>
        <w:ind w:left="0"/>
        <w:jc w:val="left"/>
      </w:pPr>
      <w:r>
        <w:rPr>
          <w:rFonts w:ascii="Times New Roman"/>
          <w:b/>
          <w:i w:val="false"/>
          <w:color w:val="000000"/>
        </w:rPr>
        <w:t xml:space="preserve"> 43-параграф. Металды сұрыптаушы-тапсырушы, 3-разряд</w:t>
      </w:r>
    </w:p>
    <w:bookmarkEnd w:id="3000"/>
    <w:bookmarkStart w:name="z3015" w:id="3001"/>
    <w:p>
      <w:pPr>
        <w:spacing w:after="0"/>
        <w:ind w:left="0"/>
        <w:jc w:val="both"/>
      </w:pPr>
      <w:r>
        <w:rPr>
          <w:rFonts w:ascii="Times New Roman"/>
          <w:b w:val="false"/>
          <w:i w:val="false"/>
          <w:color w:val="000000"/>
          <w:sz w:val="28"/>
        </w:rPr>
        <w:t xml:space="preserve">
      414. Жұмыс сипаттамасы: </w:t>
      </w:r>
    </w:p>
    <w:bookmarkEnd w:id="3001"/>
    <w:bookmarkStart w:name="z3016" w:id="3002"/>
    <w:p>
      <w:pPr>
        <w:spacing w:after="0"/>
        <w:ind w:left="0"/>
        <w:jc w:val="both"/>
      </w:pPr>
      <w:r>
        <w:rPr>
          <w:rFonts w:ascii="Times New Roman"/>
          <w:b w:val="false"/>
          <w:i w:val="false"/>
          <w:color w:val="000000"/>
          <w:sz w:val="28"/>
        </w:rPr>
        <w:t xml:space="preserve">
      ауыспалы қима құбырларын, кең және күрделі сұрыпты учаскелердегі құбырларды, құбыр пішінді престердің пішіндерін, ауыр салмақты рельстерді, дөңгелектер мен бандаждарды, екі немесе одан көп өңдеуден кейінгі кең сұрыпты және қалын табақты прокатты, орамалардағы суық домаланған ленталарды, металдың және нысанды мөлшерлі кең сұрыпты болаттың сапалы маркаларын қабылдау, сұрыптау; </w:t>
      </w:r>
    </w:p>
    <w:bookmarkEnd w:id="3002"/>
    <w:bookmarkStart w:name="z3017" w:id="3003"/>
    <w:p>
      <w:pPr>
        <w:spacing w:after="0"/>
        <w:ind w:left="0"/>
        <w:jc w:val="both"/>
      </w:pPr>
      <w:r>
        <w:rPr>
          <w:rFonts w:ascii="Times New Roman"/>
          <w:b w:val="false"/>
          <w:i w:val="false"/>
          <w:color w:val="000000"/>
          <w:sz w:val="28"/>
        </w:rPr>
        <w:t xml:space="preserve">
      сымды станның ағынындағы сымдардың біліктерін сұрыптау мен байланыстыру; </w:t>
      </w:r>
    </w:p>
    <w:bookmarkEnd w:id="3003"/>
    <w:bookmarkStart w:name="z3018" w:id="3004"/>
    <w:p>
      <w:pPr>
        <w:spacing w:after="0"/>
        <w:ind w:left="0"/>
        <w:jc w:val="both"/>
      </w:pPr>
      <w:r>
        <w:rPr>
          <w:rFonts w:ascii="Times New Roman"/>
          <w:b w:val="false"/>
          <w:i w:val="false"/>
          <w:color w:val="000000"/>
          <w:sz w:val="28"/>
        </w:rPr>
        <w:t>
      үздіксіз жүк ағынындағы немесе олардың көп сұрыптарындағы ферробалқытпаларды сұрыптау;</w:t>
      </w:r>
    </w:p>
    <w:bookmarkEnd w:id="3004"/>
    <w:bookmarkStart w:name="z3019" w:id="3005"/>
    <w:p>
      <w:pPr>
        <w:spacing w:after="0"/>
        <w:ind w:left="0"/>
        <w:jc w:val="both"/>
      </w:pPr>
      <w:r>
        <w:rPr>
          <w:rFonts w:ascii="Times New Roman"/>
          <w:b w:val="false"/>
          <w:i w:val="false"/>
          <w:color w:val="000000"/>
          <w:sz w:val="28"/>
        </w:rPr>
        <w:t xml:space="preserve">
      баллондарды сұрыптау мен сорттау; </w:t>
      </w:r>
    </w:p>
    <w:bookmarkEnd w:id="3005"/>
    <w:bookmarkStart w:name="z3020" w:id="3006"/>
    <w:p>
      <w:pPr>
        <w:spacing w:after="0"/>
        <w:ind w:left="0"/>
        <w:jc w:val="both"/>
      </w:pPr>
      <w:r>
        <w:rPr>
          <w:rFonts w:ascii="Times New Roman"/>
          <w:b w:val="false"/>
          <w:i w:val="false"/>
          <w:color w:val="000000"/>
          <w:sz w:val="28"/>
        </w:rPr>
        <w:t xml:space="preserve">
      дайын өнімді қоймалау мен тапсыру; </w:t>
      </w:r>
    </w:p>
    <w:bookmarkEnd w:id="3006"/>
    <w:bookmarkStart w:name="z3021" w:id="3007"/>
    <w:p>
      <w:pPr>
        <w:spacing w:after="0"/>
        <w:ind w:left="0"/>
        <w:jc w:val="both"/>
      </w:pPr>
      <w:r>
        <w:rPr>
          <w:rFonts w:ascii="Times New Roman"/>
          <w:b w:val="false"/>
          <w:i w:val="false"/>
          <w:color w:val="000000"/>
          <w:sz w:val="28"/>
        </w:rPr>
        <w:t>
      металдың беткі кемістіктерін жоюдың, ақауларды анықтау мен жоюдың, ақауларды іріктеудің сапасын тексеру.</w:t>
      </w:r>
    </w:p>
    <w:bookmarkEnd w:id="3007"/>
    <w:bookmarkStart w:name="z3022" w:id="3008"/>
    <w:p>
      <w:pPr>
        <w:spacing w:after="0"/>
        <w:ind w:left="0"/>
        <w:jc w:val="both"/>
      </w:pPr>
      <w:r>
        <w:rPr>
          <w:rFonts w:ascii="Times New Roman"/>
          <w:b w:val="false"/>
          <w:i w:val="false"/>
          <w:color w:val="000000"/>
          <w:sz w:val="28"/>
        </w:rPr>
        <w:t xml:space="preserve">
      415. Білуге тиіс: </w:t>
      </w:r>
    </w:p>
    <w:bookmarkEnd w:id="3008"/>
    <w:bookmarkStart w:name="z3023" w:id="3009"/>
    <w:p>
      <w:pPr>
        <w:spacing w:after="0"/>
        <w:ind w:left="0"/>
        <w:jc w:val="both"/>
      </w:pPr>
      <w:r>
        <w:rPr>
          <w:rFonts w:ascii="Times New Roman"/>
          <w:b w:val="false"/>
          <w:i w:val="false"/>
          <w:color w:val="000000"/>
          <w:sz w:val="28"/>
        </w:rPr>
        <w:t xml:space="preserve">
      металды сұрыптаудың қағидалары: </w:t>
      </w:r>
    </w:p>
    <w:bookmarkEnd w:id="3009"/>
    <w:bookmarkStart w:name="z3024" w:id="3010"/>
    <w:p>
      <w:pPr>
        <w:spacing w:after="0"/>
        <w:ind w:left="0"/>
        <w:jc w:val="both"/>
      </w:pPr>
      <w:r>
        <w:rPr>
          <w:rFonts w:ascii="Times New Roman"/>
          <w:b w:val="false"/>
          <w:i w:val="false"/>
          <w:color w:val="000000"/>
          <w:sz w:val="28"/>
        </w:rPr>
        <w:t xml:space="preserve">
      сұрыпталатын металға қойылатын мемлекеттік стандарттардың талаптары; </w:t>
      </w:r>
    </w:p>
    <w:bookmarkEnd w:id="3010"/>
    <w:bookmarkStart w:name="z3025" w:id="3011"/>
    <w:p>
      <w:pPr>
        <w:spacing w:after="0"/>
        <w:ind w:left="0"/>
        <w:jc w:val="both"/>
      </w:pPr>
      <w:r>
        <w:rPr>
          <w:rFonts w:ascii="Times New Roman"/>
          <w:b w:val="false"/>
          <w:i w:val="false"/>
          <w:color w:val="000000"/>
          <w:sz w:val="28"/>
        </w:rPr>
        <w:t xml:space="preserve">
      крандар мен құралдардың жүк көтергіштері. </w:t>
      </w:r>
    </w:p>
    <w:bookmarkEnd w:id="3011"/>
    <w:bookmarkStart w:name="z3026" w:id="3012"/>
    <w:p>
      <w:pPr>
        <w:spacing w:after="0"/>
        <w:ind w:left="0"/>
        <w:jc w:val="left"/>
      </w:pPr>
      <w:r>
        <w:rPr>
          <w:rFonts w:ascii="Times New Roman"/>
          <w:b/>
          <w:i w:val="false"/>
          <w:color w:val="000000"/>
        </w:rPr>
        <w:t xml:space="preserve"> 44-параграф. Металдың сыртқы кемшіліктерін өндеуші, 1-разряд</w:t>
      </w:r>
    </w:p>
    <w:bookmarkEnd w:id="3012"/>
    <w:bookmarkStart w:name="z3027" w:id="3013"/>
    <w:p>
      <w:pPr>
        <w:spacing w:after="0"/>
        <w:ind w:left="0"/>
        <w:jc w:val="both"/>
      </w:pPr>
      <w:r>
        <w:rPr>
          <w:rFonts w:ascii="Times New Roman"/>
          <w:b w:val="false"/>
          <w:i w:val="false"/>
          <w:color w:val="000000"/>
          <w:sz w:val="28"/>
        </w:rPr>
        <w:t xml:space="preserve">
      416. Жұмыс сипаттамасы: </w:t>
      </w:r>
    </w:p>
    <w:bookmarkEnd w:id="3013"/>
    <w:bookmarkStart w:name="z3028" w:id="3014"/>
    <w:p>
      <w:pPr>
        <w:spacing w:after="0"/>
        <w:ind w:left="0"/>
        <w:jc w:val="both"/>
      </w:pPr>
      <w:r>
        <w:rPr>
          <w:rFonts w:ascii="Times New Roman"/>
          <w:b w:val="false"/>
          <w:i w:val="false"/>
          <w:color w:val="000000"/>
          <w:sz w:val="28"/>
        </w:rPr>
        <w:t xml:space="preserve">
      қолмен илемдердегі және құбырлардағы металдың сыртқы кемшіліктерін зімпара төсемімен жою; </w:t>
      </w:r>
    </w:p>
    <w:bookmarkEnd w:id="3014"/>
    <w:bookmarkStart w:name="z3029" w:id="3015"/>
    <w:p>
      <w:pPr>
        <w:spacing w:after="0"/>
        <w:ind w:left="0"/>
        <w:jc w:val="both"/>
      </w:pPr>
      <w:r>
        <w:rPr>
          <w:rFonts w:ascii="Times New Roman"/>
          <w:b w:val="false"/>
          <w:i w:val="false"/>
          <w:color w:val="000000"/>
          <w:sz w:val="28"/>
        </w:rPr>
        <w:t>
      металды белгілеу және жиектеу, металды тапсыру.</w:t>
      </w:r>
    </w:p>
    <w:bookmarkEnd w:id="3015"/>
    <w:bookmarkStart w:name="z3030" w:id="3016"/>
    <w:p>
      <w:pPr>
        <w:spacing w:after="0"/>
        <w:ind w:left="0"/>
        <w:jc w:val="both"/>
      </w:pPr>
      <w:r>
        <w:rPr>
          <w:rFonts w:ascii="Times New Roman"/>
          <w:b w:val="false"/>
          <w:i w:val="false"/>
          <w:color w:val="000000"/>
          <w:sz w:val="28"/>
        </w:rPr>
        <w:t xml:space="preserve">
      417. Білуге тиіс: </w:t>
      </w:r>
    </w:p>
    <w:bookmarkEnd w:id="3016"/>
    <w:bookmarkStart w:name="z3031" w:id="3017"/>
    <w:p>
      <w:pPr>
        <w:spacing w:after="0"/>
        <w:ind w:left="0"/>
        <w:jc w:val="both"/>
      </w:pPr>
      <w:r>
        <w:rPr>
          <w:rFonts w:ascii="Times New Roman"/>
          <w:b w:val="false"/>
          <w:i w:val="false"/>
          <w:color w:val="000000"/>
          <w:sz w:val="28"/>
        </w:rPr>
        <w:t xml:space="preserve">
      қорғаныш металының сортаменті, белгісі, мөлшері және бейіні. </w:t>
      </w:r>
    </w:p>
    <w:bookmarkEnd w:id="3017"/>
    <w:bookmarkStart w:name="z3032" w:id="3018"/>
    <w:p>
      <w:pPr>
        <w:spacing w:after="0"/>
        <w:ind w:left="0"/>
        <w:jc w:val="left"/>
      </w:pPr>
      <w:r>
        <w:rPr>
          <w:rFonts w:ascii="Times New Roman"/>
          <w:b/>
          <w:i w:val="false"/>
          <w:color w:val="000000"/>
        </w:rPr>
        <w:t xml:space="preserve"> 45-параграф. Металдың сыртқы кемшіліктерін өндеуші, 2-разряд</w:t>
      </w:r>
    </w:p>
    <w:bookmarkEnd w:id="3018"/>
    <w:bookmarkStart w:name="z3033" w:id="3019"/>
    <w:p>
      <w:pPr>
        <w:spacing w:after="0"/>
        <w:ind w:left="0"/>
        <w:jc w:val="both"/>
      </w:pPr>
      <w:r>
        <w:rPr>
          <w:rFonts w:ascii="Times New Roman"/>
          <w:b w:val="false"/>
          <w:i w:val="false"/>
          <w:color w:val="000000"/>
          <w:sz w:val="28"/>
        </w:rPr>
        <w:t xml:space="preserve">
      418. Жұмыс сипаттамасы: </w:t>
      </w:r>
    </w:p>
    <w:bookmarkEnd w:id="3019"/>
    <w:bookmarkStart w:name="z3034" w:id="3020"/>
    <w:p>
      <w:pPr>
        <w:spacing w:after="0"/>
        <w:ind w:left="0"/>
        <w:jc w:val="both"/>
      </w:pPr>
      <w:r>
        <w:rPr>
          <w:rFonts w:ascii="Times New Roman"/>
          <w:b w:val="false"/>
          <w:i w:val="false"/>
          <w:color w:val="000000"/>
          <w:sz w:val="28"/>
        </w:rPr>
        <w:t xml:space="preserve">
      илемді және құбырларды қолмен тасымалданатын зімпара қайрағымен және пневматикалық машинкалармен тазарту кезінде, стационарлық орнақтарда ұсақ сұрыпты илемді тазарту кезінде металдың сыртқы кемшіліктерін жою; </w:t>
      </w:r>
    </w:p>
    <w:bookmarkEnd w:id="3020"/>
    <w:bookmarkStart w:name="z3035" w:id="3021"/>
    <w:p>
      <w:pPr>
        <w:spacing w:after="0"/>
        <w:ind w:left="0"/>
        <w:jc w:val="both"/>
      </w:pPr>
      <w:r>
        <w:rPr>
          <w:rFonts w:ascii="Times New Roman"/>
          <w:b w:val="false"/>
          <w:i w:val="false"/>
          <w:color w:val="000000"/>
          <w:sz w:val="28"/>
        </w:rPr>
        <w:t>
      белгіленген режимге сәйкес орнақ механизмінің қозғалыс жылдамдығын реттеу;</w:t>
      </w:r>
    </w:p>
    <w:bookmarkEnd w:id="3021"/>
    <w:bookmarkStart w:name="z3036" w:id="3022"/>
    <w:p>
      <w:pPr>
        <w:spacing w:after="0"/>
        <w:ind w:left="0"/>
        <w:jc w:val="both"/>
      </w:pPr>
      <w:r>
        <w:rPr>
          <w:rFonts w:ascii="Times New Roman"/>
          <w:b w:val="false"/>
          <w:i w:val="false"/>
          <w:color w:val="000000"/>
          <w:sz w:val="28"/>
        </w:rPr>
        <w:t xml:space="preserve">
      қарау және зімпара тазартуы үшін дайындамаларды жаю, оларды аудару құрылғылары немесе қолдың көмегімен жиектеу; </w:t>
      </w:r>
    </w:p>
    <w:bookmarkEnd w:id="3022"/>
    <w:bookmarkStart w:name="z3037" w:id="3023"/>
    <w:p>
      <w:pPr>
        <w:spacing w:after="0"/>
        <w:ind w:left="0"/>
        <w:jc w:val="both"/>
      </w:pPr>
      <w:r>
        <w:rPr>
          <w:rFonts w:ascii="Times New Roman"/>
          <w:b w:val="false"/>
          <w:i w:val="false"/>
          <w:color w:val="000000"/>
          <w:sz w:val="28"/>
        </w:rPr>
        <w:t xml:space="preserve">
      газ және оттегін беру үшін газ құбырына кескіні қосу; </w:t>
      </w:r>
    </w:p>
    <w:bookmarkEnd w:id="3023"/>
    <w:bookmarkStart w:name="z3038" w:id="3024"/>
    <w:p>
      <w:pPr>
        <w:spacing w:after="0"/>
        <w:ind w:left="0"/>
        <w:jc w:val="both"/>
      </w:pPr>
      <w:r>
        <w:rPr>
          <w:rFonts w:ascii="Times New Roman"/>
          <w:b w:val="false"/>
          <w:i w:val="false"/>
          <w:color w:val="000000"/>
          <w:sz w:val="28"/>
        </w:rPr>
        <w:t>
      шлак және отқабыршақтан металды тазарту;</w:t>
      </w:r>
    </w:p>
    <w:bookmarkEnd w:id="3024"/>
    <w:bookmarkStart w:name="z3039" w:id="3025"/>
    <w:p>
      <w:pPr>
        <w:spacing w:after="0"/>
        <w:ind w:left="0"/>
        <w:jc w:val="both"/>
      </w:pPr>
      <w:r>
        <w:rPr>
          <w:rFonts w:ascii="Times New Roman"/>
          <w:b w:val="false"/>
          <w:i w:val="false"/>
          <w:color w:val="000000"/>
          <w:sz w:val="28"/>
        </w:rPr>
        <w:t>
      техникалық бақылау бөліміне металды тапсыру;</w:t>
      </w:r>
    </w:p>
    <w:bookmarkEnd w:id="3025"/>
    <w:bookmarkStart w:name="z3040" w:id="3026"/>
    <w:p>
      <w:pPr>
        <w:spacing w:after="0"/>
        <w:ind w:left="0"/>
        <w:jc w:val="both"/>
      </w:pPr>
      <w:r>
        <w:rPr>
          <w:rFonts w:ascii="Times New Roman"/>
          <w:b w:val="false"/>
          <w:i w:val="false"/>
          <w:color w:val="000000"/>
          <w:sz w:val="28"/>
        </w:rPr>
        <w:t xml:space="preserve">
      құралды іріктеу, апару және дайындау; </w:t>
      </w:r>
    </w:p>
    <w:bookmarkEnd w:id="3026"/>
    <w:bookmarkStart w:name="z3041" w:id="3027"/>
    <w:p>
      <w:pPr>
        <w:spacing w:after="0"/>
        <w:ind w:left="0"/>
        <w:jc w:val="both"/>
      </w:pPr>
      <w:r>
        <w:rPr>
          <w:rFonts w:ascii="Times New Roman"/>
          <w:b w:val="false"/>
          <w:i w:val="false"/>
          <w:color w:val="000000"/>
          <w:sz w:val="28"/>
        </w:rPr>
        <w:t xml:space="preserve">
      қолмен істелетін тасымалданатын зімпара қайрақтары, пневматикалық машиналар, стационарлық орнақтар және өзге де құралдар жұмысындағы ақауларды анықтау және жою. </w:t>
      </w:r>
    </w:p>
    <w:bookmarkEnd w:id="3027"/>
    <w:bookmarkStart w:name="z3042" w:id="3028"/>
    <w:p>
      <w:pPr>
        <w:spacing w:after="0"/>
        <w:ind w:left="0"/>
        <w:jc w:val="both"/>
      </w:pPr>
      <w:r>
        <w:rPr>
          <w:rFonts w:ascii="Times New Roman"/>
          <w:b w:val="false"/>
          <w:i w:val="false"/>
          <w:color w:val="000000"/>
          <w:sz w:val="28"/>
        </w:rPr>
        <w:t xml:space="preserve">
      419. Білуге тиіс: </w:t>
      </w:r>
    </w:p>
    <w:bookmarkEnd w:id="3028"/>
    <w:bookmarkStart w:name="z3043" w:id="3029"/>
    <w:p>
      <w:pPr>
        <w:spacing w:after="0"/>
        <w:ind w:left="0"/>
        <w:jc w:val="both"/>
      </w:pPr>
      <w:r>
        <w:rPr>
          <w:rFonts w:ascii="Times New Roman"/>
          <w:b w:val="false"/>
          <w:i w:val="false"/>
          <w:color w:val="000000"/>
          <w:sz w:val="28"/>
        </w:rPr>
        <w:t>
      металдың сыртқы кемшіліктерінің түрлері;</w:t>
      </w:r>
    </w:p>
    <w:bookmarkEnd w:id="3029"/>
    <w:bookmarkStart w:name="z3044" w:id="3030"/>
    <w:p>
      <w:pPr>
        <w:spacing w:after="0"/>
        <w:ind w:left="0"/>
        <w:jc w:val="both"/>
      </w:pPr>
      <w:r>
        <w:rPr>
          <w:rFonts w:ascii="Times New Roman"/>
          <w:b w:val="false"/>
          <w:i w:val="false"/>
          <w:color w:val="000000"/>
          <w:sz w:val="28"/>
        </w:rPr>
        <w:t xml:space="preserve">
      газ кескілерінің, пневматикалық машинкалардың, стационарлық орнақтардың жұмыс істеу принципі; </w:t>
      </w:r>
    </w:p>
    <w:bookmarkEnd w:id="3030"/>
    <w:bookmarkStart w:name="z3045" w:id="3031"/>
    <w:p>
      <w:pPr>
        <w:spacing w:after="0"/>
        <w:ind w:left="0"/>
        <w:jc w:val="both"/>
      </w:pPr>
      <w:r>
        <w:rPr>
          <w:rFonts w:ascii="Times New Roman"/>
          <w:b w:val="false"/>
          <w:i w:val="false"/>
          <w:color w:val="000000"/>
          <w:sz w:val="28"/>
        </w:rPr>
        <w:t xml:space="preserve">
      слесарьлық іс. </w:t>
      </w:r>
    </w:p>
    <w:bookmarkEnd w:id="3031"/>
    <w:bookmarkStart w:name="z3046" w:id="3032"/>
    <w:p>
      <w:pPr>
        <w:spacing w:after="0"/>
        <w:ind w:left="0"/>
        <w:jc w:val="left"/>
      </w:pPr>
      <w:r>
        <w:rPr>
          <w:rFonts w:ascii="Times New Roman"/>
          <w:b/>
          <w:i w:val="false"/>
          <w:color w:val="000000"/>
        </w:rPr>
        <w:t xml:space="preserve"> 46-параграф. Металдың сыртқы кемшіліктерін өндеуші, 3-разряд</w:t>
      </w:r>
    </w:p>
    <w:bookmarkEnd w:id="3032"/>
    <w:bookmarkStart w:name="z3047" w:id="3033"/>
    <w:p>
      <w:pPr>
        <w:spacing w:after="0"/>
        <w:ind w:left="0"/>
        <w:jc w:val="both"/>
      </w:pPr>
      <w:r>
        <w:rPr>
          <w:rFonts w:ascii="Times New Roman"/>
          <w:b w:val="false"/>
          <w:i w:val="false"/>
          <w:color w:val="000000"/>
          <w:sz w:val="28"/>
        </w:rPr>
        <w:t xml:space="preserve">
      420. Жұмыс сипаттамасы: </w:t>
      </w:r>
    </w:p>
    <w:bookmarkEnd w:id="3033"/>
    <w:bookmarkStart w:name="z3048" w:id="3034"/>
    <w:p>
      <w:pPr>
        <w:spacing w:after="0"/>
        <w:ind w:left="0"/>
        <w:jc w:val="both"/>
      </w:pPr>
      <w:r>
        <w:rPr>
          <w:rFonts w:ascii="Times New Roman"/>
          <w:b w:val="false"/>
          <w:i w:val="false"/>
          <w:color w:val="000000"/>
          <w:sz w:val="28"/>
        </w:rPr>
        <w:t xml:space="preserve">
      пневматикалық кесіп алу әдісімен, пневматикалық балғалар, газ кескілер, аспалы еден зімпаралы станоктар мен тазарту машиналары, стационарлы станоктар арқылы құймакесектердегі, слябтардағы, блюмингтердегі, құбыр дайындамаларындағы және дайын өнімдегі металдың сыртқы кемшіліктерін белгілеу және жою; </w:t>
      </w:r>
    </w:p>
    <w:bookmarkEnd w:id="3034"/>
    <w:bookmarkStart w:name="z3049" w:id="3035"/>
    <w:p>
      <w:pPr>
        <w:spacing w:after="0"/>
        <w:ind w:left="0"/>
        <w:jc w:val="both"/>
      </w:pPr>
      <w:r>
        <w:rPr>
          <w:rFonts w:ascii="Times New Roman"/>
          <w:b w:val="false"/>
          <w:i w:val="false"/>
          <w:color w:val="000000"/>
          <w:sz w:val="28"/>
        </w:rPr>
        <w:t xml:space="preserve">
      сағат түріндегі индикатормен кес кесіндінің симметриялы еместігін өлшеумен радиалды тәсілмен ақауларды тазарту; </w:t>
      </w:r>
    </w:p>
    <w:bookmarkEnd w:id="3035"/>
    <w:bookmarkStart w:name="z3050" w:id="3036"/>
    <w:p>
      <w:pPr>
        <w:spacing w:after="0"/>
        <w:ind w:left="0"/>
        <w:jc w:val="both"/>
      </w:pPr>
      <w:r>
        <w:rPr>
          <w:rFonts w:ascii="Times New Roman"/>
          <w:b w:val="false"/>
          <w:i w:val="false"/>
          <w:color w:val="000000"/>
          <w:sz w:val="28"/>
        </w:rPr>
        <w:t>
      металды тазартудың механикаландырылған желісіндегі металдың сыртқы кемшіліктерін жою;</w:t>
      </w:r>
    </w:p>
    <w:bookmarkEnd w:id="3036"/>
    <w:bookmarkStart w:name="z3051" w:id="3037"/>
    <w:p>
      <w:pPr>
        <w:spacing w:after="0"/>
        <w:ind w:left="0"/>
        <w:jc w:val="both"/>
      </w:pPr>
      <w:r>
        <w:rPr>
          <w:rFonts w:ascii="Times New Roman"/>
          <w:b w:val="false"/>
          <w:i w:val="false"/>
          <w:color w:val="000000"/>
          <w:sz w:val="28"/>
        </w:rPr>
        <w:t xml:space="preserve">
      металды тазалау және жиектеу; </w:t>
      </w:r>
    </w:p>
    <w:bookmarkEnd w:id="3037"/>
    <w:bookmarkStart w:name="z3052" w:id="3038"/>
    <w:p>
      <w:pPr>
        <w:spacing w:after="0"/>
        <w:ind w:left="0"/>
        <w:jc w:val="both"/>
      </w:pPr>
      <w:r>
        <w:rPr>
          <w:rFonts w:ascii="Times New Roman"/>
          <w:b w:val="false"/>
          <w:i w:val="false"/>
          <w:color w:val="000000"/>
          <w:sz w:val="28"/>
        </w:rPr>
        <w:t xml:space="preserve">
      жүк тиеу шлепперлерін, жылжымалы үстелді, дайындамаларды қысуға арнаған тискті, бекітілген абразивті шеңбері және жүк тиеу қондырғысы бар суппортты басқару; </w:t>
      </w:r>
    </w:p>
    <w:bookmarkEnd w:id="3038"/>
    <w:bookmarkStart w:name="z3053" w:id="3039"/>
    <w:p>
      <w:pPr>
        <w:spacing w:after="0"/>
        <w:ind w:left="0"/>
        <w:jc w:val="both"/>
      </w:pPr>
      <w:r>
        <w:rPr>
          <w:rFonts w:ascii="Times New Roman"/>
          <w:b w:val="false"/>
          <w:i w:val="false"/>
          <w:color w:val="000000"/>
          <w:sz w:val="28"/>
        </w:rPr>
        <w:t xml:space="preserve">
      металды техникалық бақылау бөліміне тапсыру; </w:t>
      </w:r>
    </w:p>
    <w:bookmarkEnd w:id="3039"/>
    <w:bookmarkStart w:name="z3054" w:id="3040"/>
    <w:p>
      <w:pPr>
        <w:spacing w:after="0"/>
        <w:ind w:left="0"/>
        <w:jc w:val="both"/>
      </w:pPr>
      <w:r>
        <w:rPr>
          <w:rFonts w:ascii="Times New Roman"/>
          <w:b w:val="false"/>
          <w:i w:val="false"/>
          <w:color w:val="000000"/>
          <w:sz w:val="28"/>
        </w:rPr>
        <w:t>
      абразивті шеңберлерді ауыстыру;</w:t>
      </w:r>
    </w:p>
    <w:bookmarkEnd w:id="3040"/>
    <w:bookmarkStart w:name="z3055" w:id="3041"/>
    <w:p>
      <w:pPr>
        <w:spacing w:after="0"/>
        <w:ind w:left="0"/>
        <w:jc w:val="both"/>
      </w:pPr>
      <w:r>
        <w:rPr>
          <w:rFonts w:ascii="Times New Roman"/>
          <w:b w:val="false"/>
          <w:i w:val="false"/>
          <w:color w:val="000000"/>
          <w:sz w:val="28"/>
        </w:rPr>
        <w:t xml:space="preserve">
      зімпара станоктарын, пневматикалық балғаларды, газ кескілерін баптау және олардың жұмысындағы жарамсыздықты жою; </w:t>
      </w:r>
    </w:p>
    <w:bookmarkEnd w:id="3041"/>
    <w:bookmarkStart w:name="z3056" w:id="3042"/>
    <w:p>
      <w:pPr>
        <w:spacing w:after="0"/>
        <w:ind w:left="0"/>
        <w:jc w:val="both"/>
      </w:pPr>
      <w:r>
        <w:rPr>
          <w:rFonts w:ascii="Times New Roman"/>
          <w:b w:val="false"/>
          <w:i w:val="false"/>
          <w:color w:val="000000"/>
          <w:sz w:val="28"/>
        </w:rPr>
        <w:t xml:space="preserve">
      пневматикалық кескіштерді қайрау. </w:t>
      </w:r>
    </w:p>
    <w:bookmarkEnd w:id="3042"/>
    <w:bookmarkStart w:name="z3057" w:id="3043"/>
    <w:p>
      <w:pPr>
        <w:spacing w:after="0"/>
        <w:ind w:left="0"/>
        <w:jc w:val="both"/>
      </w:pPr>
      <w:r>
        <w:rPr>
          <w:rFonts w:ascii="Times New Roman"/>
          <w:b w:val="false"/>
          <w:i w:val="false"/>
          <w:color w:val="000000"/>
          <w:sz w:val="28"/>
        </w:rPr>
        <w:t xml:space="preserve">
      421. Білуге тиіс: </w:t>
      </w:r>
    </w:p>
    <w:bookmarkEnd w:id="3043"/>
    <w:bookmarkStart w:name="z3058" w:id="3044"/>
    <w:p>
      <w:pPr>
        <w:spacing w:after="0"/>
        <w:ind w:left="0"/>
        <w:jc w:val="both"/>
      </w:pPr>
      <w:r>
        <w:rPr>
          <w:rFonts w:ascii="Times New Roman"/>
          <w:b w:val="false"/>
          <w:i w:val="false"/>
          <w:color w:val="000000"/>
          <w:sz w:val="28"/>
        </w:rPr>
        <w:t xml:space="preserve">
      тазартылатын металл сорты, таңбасы, өлшемі және бейіні; </w:t>
      </w:r>
    </w:p>
    <w:bookmarkEnd w:id="3044"/>
    <w:bookmarkStart w:name="z3059" w:id="3045"/>
    <w:p>
      <w:pPr>
        <w:spacing w:after="0"/>
        <w:ind w:left="0"/>
        <w:jc w:val="both"/>
      </w:pPr>
      <w:r>
        <w:rPr>
          <w:rFonts w:ascii="Times New Roman"/>
          <w:b w:val="false"/>
          <w:i w:val="false"/>
          <w:color w:val="000000"/>
          <w:sz w:val="28"/>
        </w:rPr>
        <w:t xml:space="preserve">
      қызмет көрсететін құрал-жабдық құрылғысы; </w:t>
      </w:r>
    </w:p>
    <w:bookmarkEnd w:id="3045"/>
    <w:bookmarkStart w:name="z3060" w:id="3046"/>
    <w:p>
      <w:pPr>
        <w:spacing w:after="0"/>
        <w:ind w:left="0"/>
        <w:jc w:val="both"/>
      </w:pPr>
      <w:r>
        <w:rPr>
          <w:rFonts w:ascii="Times New Roman"/>
          <w:b w:val="false"/>
          <w:i w:val="false"/>
          <w:color w:val="000000"/>
          <w:sz w:val="28"/>
        </w:rPr>
        <w:t xml:space="preserve">
      металлдың, пневматикалық кескіштің беткі ақауларының түрлері, ерекшеліктері; </w:t>
      </w:r>
    </w:p>
    <w:bookmarkEnd w:id="3046"/>
    <w:bookmarkStart w:name="z3061" w:id="3047"/>
    <w:p>
      <w:pPr>
        <w:spacing w:after="0"/>
        <w:ind w:left="0"/>
        <w:jc w:val="both"/>
      </w:pPr>
      <w:r>
        <w:rPr>
          <w:rFonts w:ascii="Times New Roman"/>
          <w:b w:val="false"/>
          <w:i w:val="false"/>
          <w:color w:val="000000"/>
          <w:sz w:val="28"/>
        </w:rPr>
        <w:t>
      металдың сыртқы тазалығына қойылатын мемлекеттік стандарттар талаптары;</w:t>
      </w:r>
    </w:p>
    <w:bookmarkEnd w:id="3047"/>
    <w:bookmarkStart w:name="z3062" w:id="3048"/>
    <w:p>
      <w:pPr>
        <w:spacing w:after="0"/>
        <w:ind w:left="0"/>
        <w:jc w:val="both"/>
      </w:pPr>
      <w:r>
        <w:rPr>
          <w:rFonts w:ascii="Times New Roman"/>
          <w:b w:val="false"/>
          <w:i w:val="false"/>
          <w:color w:val="000000"/>
          <w:sz w:val="28"/>
        </w:rPr>
        <w:t xml:space="preserve">
      кемшіліктерді жою тереңдігінің шегі; </w:t>
      </w:r>
    </w:p>
    <w:bookmarkEnd w:id="3048"/>
    <w:bookmarkStart w:name="z3063" w:id="3049"/>
    <w:p>
      <w:pPr>
        <w:spacing w:after="0"/>
        <w:ind w:left="0"/>
        <w:jc w:val="both"/>
      </w:pPr>
      <w:r>
        <w:rPr>
          <w:rFonts w:ascii="Times New Roman"/>
          <w:b w:val="false"/>
          <w:i w:val="false"/>
          <w:color w:val="000000"/>
          <w:sz w:val="28"/>
        </w:rPr>
        <w:t xml:space="preserve">
      слесарьлық іс. </w:t>
      </w:r>
    </w:p>
    <w:bookmarkEnd w:id="3049"/>
    <w:bookmarkStart w:name="z3064" w:id="3050"/>
    <w:p>
      <w:pPr>
        <w:spacing w:after="0"/>
        <w:ind w:left="0"/>
        <w:jc w:val="left"/>
      </w:pPr>
      <w:r>
        <w:rPr>
          <w:rFonts w:ascii="Times New Roman"/>
          <w:b/>
          <w:i w:val="false"/>
          <w:color w:val="000000"/>
        </w:rPr>
        <w:t xml:space="preserve"> 47-параграф. Металдың сыртқы кемшіліктерін өндеуші, 4-разряд</w:t>
      </w:r>
    </w:p>
    <w:bookmarkEnd w:id="3050"/>
    <w:bookmarkStart w:name="z3065" w:id="3051"/>
    <w:p>
      <w:pPr>
        <w:spacing w:after="0"/>
        <w:ind w:left="0"/>
        <w:jc w:val="both"/>
      </w:pPr>
      <w:r>
        <w:rPr>
          <w:rFonts w:ascii="Times New Roman"/>
          <w:b w:val="false"/>
          <w:i w:val="false"/>
          <w:color w:val="000000"/>
          <w:sz w:val="28"/>
        </w:rPr>
        <w:t xml:space="preserve">
      422. Жұмыс сипаттамасы: </w:t>
      </w:r>
    </w:p>
    <w:bookmarkEnd w:id="3051"/>
    <w:bookmarkStart w:name="z3066" w:id="3052"/>
    <w:p>
      <w:pPr>
        <w:spacing w:after="0"/>
        <w:ind w:left="0"/>
        <w:jc w:val="both"/>
      </w:pPr>
      <w:r>
        <w:rPr>
          <w:rFonts w:ascii="Times New Roman"/>
          <w:b w:val="false"/>
          <w:i w:val="false"/>
          <w:color w:val="000000"/>
          <w:sz w:val="28"/>
        </w:rPr>
        <w:t xml:space="preserve">
      отпен тазарту әдісімен сапалы таңбалы болат металдың сыртқы кемшіліктерін белгілеу және жою; </w:t>
      </w:r>
    </w:p>
    <w:bookmarkEnd w:id="3052"/>
    <w:bookmarkStart w:name="z3067" w:id="3053"/>
    <w:p>
      <w:pPr>
        <w:spacing w:after="0"/>
        <w:ind w:left="0"/>
        <w:jc w:val="both"/>
      </w:pPr>
      <w:r>
        <w:rPr>
          <w:rFonts w:ascii="Times New Roman"/>
          <w:b w:val="false"/>
          <w:i w:val="false"/>
          <w:color w:val="000000"/>
          <w:sz w:val="28"/>
        </w:rPr>
        <w:t>
      сапалы болаттың құймакесектеріндегі, дайындамаларындағы және слябтарындағы, қалың табақты илем, ірі сұрыпты және легірленген болаттың сұрыпты илеміндегі металдың сыртқы кемшіліктерін белгілеу және жою;</w:t>
      </w:r>
    </w:p>
    <w:bookmarkEnd w:id="3053"/>
    <w:bookmarkStart w:name="z3068" w:id="3054"/>
    <w:p>
      <w:pPr>
        <w:spacing w:after="0"/>
        <w:ind w:left="0"/>
        <w:jc w:val="both"/>
      </w:pPr>
      <w:r>
        <w:rPr>
          <w:rFonts w:ascii="Times New Roman"/>
          <w:b w:val="false"/>
          <w:i w:val="false"/>
          <w:color w:val="000000"/>
          <w:sz w:val="28"/>
        </w:rPr>
        <w:t xml:space="preserve">
      металды техникалық бақылау бөліміне тапсыру; </w:t>
      </w:r>
    </w:p>
    <w:bookmarkEnd w:id="3054"/>
    <w:bookmarkStart w:name="z3069" w:id="3055"/>
    <w:p>
      <w:pPr>
        <w:spacing w:after="0"/>
        <w:ind w:left="0"/>
        <w:jc w:val="both"/>
      </w:pPr>
      <w:r>
        <w:rPr>
          <w:rFonts w:ascii="Times New Roman"/>
          <w:b w:val="false"/>
          <w:i w:val="false"/>
          <w:color w:val="000000"/>
          <w:sz w:val="28"/>
        </w:rPr>
        <w:t xml:space="preserve">
      қызмет көрсететін құрал-жабдықты баптау. </w:t>
      </w:r>
    </w:p>
    <w:bookmarkEnd w:id="3055"/>
    <w:bookmarkStart w:name="z3070" w:id="3056"/>
    <w:p>
      <w:pPr>
        <w:spacing w:after="0"/>
        <w:ind w:left="0"/>
        <w:jc w:val="both"/>
      </w:pPr>
      <w:r>
        <w:rPr>
          <w:rFonts w:ascii="Times New Roman"/>
          <w:b w:val="false"/>
          <w:i w:val="false"/>
          <w:color w:val="000000"/>
          <w:sz w:val="28"/>
        </w:rPr>
        <w:t xml:space="preserve">
      423. Білуге тиіс: </w:t>
      </w:r>
    </w:p>
    <w:bookmarkEnd w:id="3056"/>
    <w:bookmarkStart w:name="z3071" w:id="3057"/>
    <w:p>
      <w:pPr>
        <w:spacing w:after="0"/>
        <w:ind w:left="0"/>
        <w:jc w:val="both"/>
      </w:pPr>
      <w:r>
        <w:rPr>
          <w:rFonts w:ascii="Times New Roman"/>
          <w:b w:val="false"/>
          <w:i w:val="false"/>
          <w:color w:val="000000"/>
          <w:sz w:val="28"/>
        </w:rPr>
        <w:t xml:space="preserve">
      құрал-жабдық құрылғысы; </w:t>
      </w:r>
    </w:p>
    <w:bookmarkEnd w:id="3057"/>
    <w:bookmarkStart w:name="z3072" w:id="3058"/>
    <w:p>
      <w:pPr>
        <w:spacing w:after="0"/>
        <w:ind w:left="0"/>
        <w:jc w:val="both"/>
      </w:pPr>
      <w:r>
        <w:rPr>
          <w:rFonts w:ascii="Times New Roman"/>
          <w:b w:val="false"/>
          <w:i w:val="false"/>
          <w:color w:val="000000"/>
          <w:sz w:val="28"/>
        </w:rPr>
        <w:t xml:space="preserve">
      тазартылатын металл сорты, таңбасы, өлшемі және бейіні; </w:t>
      </w:r>
    </w:p>
    <w:bookmarkEnd w:id="3058"/>
    <w:bookmarkStart w:name="z3073" w:id="3059"/>
    <w:p>
      <w:pPr>
        <w:spacing w:after="0"/>
        <w:ind w:left="0"/>
        <w:jc w:val="both"/>
      </w:pPr>
      <w:r>
        <w:rPr>
          <w:rFonts w:ascii="Times New Roman"/>
          <w:b w:val="false"/>
          <w:i w:val="false"/>
          <w:color w:val="000000"/>
          <w:sz w:val="28"/>
        </w:rPr>
        <w:t>
      металдың беткі ақауларының түрлері және олардың пайда болу ерекшеліктері;</w:t>
      </w:r>
    </w:p>
    <w:bookmarkEnd w:id="3059"/>
    <w:bookmarkStart w:name="z3074" w:id="3060"/>
    <w:p>
      <w:pPr>
        <w:spacing w:after="0"/>
        <w:ind w:left="0"/>
        <w:jc w:val="both"/>
      </w:pPr>
      <w:r>
        <w:rPr>
          <w:rFonts w:ascii="Times New Roman"/>
          <w:b w:val="false"/>
          <w:i w:val="false"/>
          <w:color w:val="000000"/>
          <w:sz w:val="28"/>
        </w:rPr>
        <w:t>
      сапалы болат түрлерінен алынған металдың физикалық қасиеттері.</w:t>
      </w:r>
    </w:p>
    <w:bookmarkEnd w:id="3060"/>
    <w:bookmarkStart w:name="z3075" w:id="3061"/>
    <w:p>
      <w:pPr>
        <w:spacing w:after="0"/>
        <w:ind w:left="0"/>
        <w:jc w:val="both"/>
      </w:pPr>
      <w:r>
        <w:rPr>
          <w:rFonts w:ascii="Times New Roman"/>
          <w:b w:val="false"/>
          <w:i w:val="false"/>
          <w:color w:val="000000"/>
          <w:sz w:val="28"/>
        </w:rPr>
        <w:t xml:space="preserve">
      Жоғары легирленген болат және балқымаларды отпен тазарту кезінде - 5-разряд. </w:t>
      </w:r>
    </w:p>
    <w:bookmarkEnd w:id="3061"/>
    <w:bookmarkStart w:name="z3076" w:id="3062"/>
    <w:p>
      <w:pPr>
        <w:spacing w:after="0"/>
        <w:ind w:left="0"/>
        <w:jc w:val="left"/>
      </w:pPr>
      <w:r>
        <w:rPr>
          <w:rFonts w:ascii="Times New Roman"/>
          <w:b/>
          <w:i w:val="false"/>
          <w:color w:val="000000"/>
        </w:rPr>
        <w:t xml:space="preserve"> 48-параграф. Металл ілуші, 2-разряд</w:t>
      </w:r>
    </w:p>
    <w:bookmarkEnd w:id="3062"/>
    <w:bookmarkStart w:name="z3077" w:id="3063"/>
    <w:p>
      <w:pPr>
        <w:spacing w:after="0"/>
        <w:ind w:left="0"/>
        <w:jc w:val="both"/>
      </w:pPr>
      <w:r>
        <w:rPr>
          <w:rFonts w:ascii="Times New Roman"/>
          <w:b w:val="false"/>
          <w:i w:val="false"/>
          <w:color w:val="000000"/>
          <w:sz w:val="28"/>
        </w:rPr>
        <w:t xml:space="preserve">
      424. Жұмыс сипаттамасы: </w:t>
      </w:r>
    </w:p>
    <w:bookmarkEnd w:id="3063"/>
    <w:bookmarkStart w:name="z3078" w:id="3064"/>
    <w:p>
      <w:pPr>
        <w:spacing w:after="0"/>
        <w:ind w:left="0"/>
        <w:jc w:val="both"/>
      </w:pPr>
      <w:r>
        <w:rPr>
          <w:rFonts w:ascii="Times New Roman"/>
          <w:b w:val="false"/>
          <w:i w:val="false"/>
          <w:color w:val="000000"/>
          <w:sz w:val="28"/>
        </w:rPr>
        <w:t xml:space="preserve">
      құбыр кескінді баспақтардың прокаттық және құбыр прокаттық стандар қыздыру қондырғыларына крандар, итерушілер, рольгангтар, шлепперлер, жүктеу тетіктер арқылы және қолмен металды беру және ілу; </w:t>
      </w:r>
    </w:p>
    <w:bookmarkEnd w:id="3064"/>
    <w:bookmarkStart w:name="z3079" w:id="3065"/>
    <w:p>
      <w:pPr>
        <w:spacing w:after="0"/>
        <w:ind w:left="0"/>
        <w:jc w:val="both"/>
      </w:pPr>
      <w:r>
        <w:rPr>
          <w:rFonts w:ascii="Times New Roman"/>
          <w:b w:val="false"/>
          <w:i w:val="false"/>
          <w:color w:val="000000"/>
          <w:sz w:val="28"/>
        </w:rPr>
        <w:t>
      үзіліссіз парақтық, сұрыппрокаттық, сымдық және штрипстік стандардың, болаттың 20 маркасына дейін қыздырғанда желілік, сұрыппрокаттық және парақпрокаттық стандардың қыздыру қондырғыларына металды біліктілігі неғұрлым жоғары прокаттық құрал ілушінің басшылығында беру және ілу;</w:t>
      </w:r>
    </w:p>
    <w:bookmarkEnd w:id="3065"/>
    <w:bookmarkStart w:name="z3080" w:id="3066"/>
    <w:p>
      <w:pPr>
        <w:spacing w:after="0"/>
        <w:ind w:left="0"/>
        <w:jc w:val="both"/>
      </w:pPr>
      <w:r>
        <w:rPr>
          <w:rFonts w:ascii="Times New Roman"/>
          <w:b w:val="false"/>
          <w:i w:val="false"/>
          <w:color w:val="000000"/>
          <w:sz w:val="28"/>
        </w:rPr>
        <w:t xml:space="preserve">
      пештерде кесектер мен дайындамалардың дұрыс жылжуын байқау; </w:t>
      </w:r>
    </w:p>
    <w:bookmarkEnd w:id="3066"/>
    <w:bookmarkStart w:name="z3081" w:id="3067"/>
    <w:p>
      <w:pPr>
        <w:spacing w:after="0"/>
        <w:ind w:left="0"/>
        <w:jc w:val="both"/>
      </w:pPr>
      <w:r>
        <w:rPr>
          <w:rFonts w:ascii="Times New Roman"/>
          <w:b w:val="false"/>
          <w:i w:val="false"/>
          <w:color w:val="000000"/>
          <w:sz w:val="28"/>
        </w:rPr>
        <w:t xml:space="preserve">
      беріп отыратын рольгангтардағы металды отырғызғанда және бір қорытпаны өзге қорытпадан бөлгенде канттау; </w:t>
      </w:r>
    </w:p>
    <w:bookmarkEnd w:id="3067"/>
    <w:bookmarkStart w:name="z3082" w:id="3068"/>
    <w:p>
      <w:pPr>
        <w:spacing w:after="0"/>
        <w:ind w:left="0"/>
        <w:jc w:val="both"/>
      </w:pPr>
      <w:r>
        <w:rPr>
          <w:rFonts w:ascii="Times New Roman"/>
          <w:b w:val="false"/>
          <w:i w:val="false"/>
          <w:color w:val="000000"/>
          <w:sz w:val="28"/>
        </w:rPr>
        <w:t xml:space="preserve">
      дөңгелектерді қыздыру пештерге немесе өздігінен өзі жіберілу құдықтарына беру және ілу; </w:t>
      </w:r>
    </w:p>
    <w:bookmarkEnd w:id="3068"/>
    <w:bookmarkStart w:name="z3083" w:id="3069"/>
    <w:p>
      <w:pPr>
        <w:spacing w:after="0"/>
        <w:ind w:left="0"/>
        <w:jc w:val="both"/>
      </w:pPr>
      <w:r>
        <w:rPr>
          <w:rFonts w:ascii="Times New Roman"/>
          <w:b w:val="false"/>
          <w:i w:val="false"/>
          <w:color w:val="000000"/>
          <w:sz w:val="28"/>
        </w:rPr>
        <w:t xml:space="preserve">
      пештердің жөндеуіне, подиналарды тазалау және толтыруға, шлак жинауға қатысу; </w:t>
      </w:r>
    </w:p>
    <w:bookmarkEnd w:id="3069"/>
    <w:bookmarkStart w:name="z3084" w:id="3070"/>
    <w:p>
      <w:pPr>
        <w:spacing w:after="0"/>
        <w:ind w:left="0"/>
        <w:jc w:val="both"/>
      </w:pPr>
      <w:r>
        <w:rPr>
          <w:rFonts w:ascii="Times New Roman"/>
          <w:b w:val="false"/>
          <w:i w:val="false"/>
          <w:color w:val="000000"/>
          <w:sz w:val="28"/>
        </w:rPr>
        <w:t xml:space="preserve">
      пешке отырғызылған металл санының есебін жүргізу. </w:t>
      </w:r>
    </w:p>
    <w:bookmarkEnd w:id="3070"/>
    <w:bookmarkStart w:name="z3085" w:id="3071"/>
    <w:p>
      <w:pPr>
        <w:spacing w:after="0"/>
        <w:ind w:left="0"/>
        <w:jc w:val="both"/>
      </w:pPr>
      <w:r>
        <w:rPr>
          <w:rFonts w:ascii="Times New Roman"/>
          <w:b w:val="false"/>
          <w:i w:val="false"/>
          <w:color w:val="000000"/>
          <w:sz w:val="28"/>
        </w:rPr>
        <w:t xml:space="preserve">
      425. Білуге тиіс: </w:t>
      </w:r>
    </w:p>
    <w:bookmarkEnd w:id="3071"/>
    <w:bookmarkStart w:name="z3086" w:id="3072"/>
    <w:p>
      <w:pPr>
        <w:spacing w:after="0"/>
        <w:ind w:left="0"/>
        <w:jc w:val="both"/>
      </w:pPr>
      <w:r>
        <w:rPr>
          <w:rFonts w:ascii="Times New Roman"/>
          <w:b w:val="false"/>
          <w:i w:val="false"/>
          <w:color w:val="000000"/>
          <w:sz w:val="28"/>
        </w:rPr>
        <w:t>
      металдың қызу технологиялық процесінің негіздері, қызмет көрсететін пештердің және жүктеу механизмдер жабдықтарының жұмыс істеу принципі;</w:t>
      </w:r>
    </w:p>
    <w:bookmarkEnd w:id="3072"/>
    <w:bookmarkStart w:name="z3087" w:id="3073"/>
    <w:p>
      <w:pPr>
        <w:spacing w:after="0"/>
        <w:ind w:left="0"/>
        <w:jc w:val="both"/>
      </w:pPr>
      <w:r>
        <w:rPr>
          <w:rFonts w:ascii="Times New Roman"/>
          <w:b w:val="false"/>
          <w:i w:val="false"/>
          <w:color w:val="000000"/>
          <w:sz w:val="28"/>
        </w:rPr>
        <w:t xml:space="preserve">
      подиналарды күту тәсілдері мен қолданылатын құятын материалдардың түрлері; </w:t>
      </w:r>
    </w:p>
    <w:bookmarkEnd w:id="3073"/>
    <w:bookmarkStart w:name="z3088" w:id="3074"/>
    <w:p>
      <w:pPr>
        <w:spacing w:after="0"/>
        <w:ind w:left="0"/>
        <w:jc w:val="both"/>
      </w:pPr>
      <w:r>
        <w:rPr>
          <w:rFonts w:ascii="Times New Roman"/>
          <w:b w:val="false"/>
          <w:i w:val="false"/>
          <w:color w:val="000000"/>
          <w:sz w:val="28"/>
        </w:rPr>
        <w:t>
      қыздырылған металдын сорттар мен маркалары;</w:t>
      </w:r>
    </w:p>
    <w:bookmarkEnd w:id="3074"/>
    <w:bookmarkStart w:name="z3089" w:id="3075"/>
    <w:p>
      <w:pPr>
        <w:spacing w:after="0"/>
        <w:ind w:left="0"/>
        <w:jc w:val="both"/>
      </w:pPr>
      <w:r>
        <w:rPr>
          <w:rFonts w:ascii="Times New Roman"/>
          <w:b w:val="false"/>
          <w:i w:val="false"/>
          <w:color w:val="000000"/>
          <w:sz w:val="28"/>
        </w:rPr>
        <w:t xml:space="preserve">
      қоймалау тәсілдері мен металды маркалау қағидалары; </w:t>
      </w:r>
    </w:p>
    <w:bookmarkEnd w:id="3075"/>
    <w:bookmarkStart w:name="z3090" w:id="3076"/>
    <w:p>
      <w:pPr>
        <w:spacing w:after="0"/>
        <w:ind w:left="0"/>
        <w:jc w:val="both"/>
      </w:pPr>
      <w:r>
        <w:rPr>
          <w:rFonts w:ascii="Times New Roman"/>
          <w:b w:val="false"/>
          <w:i w:val="false"/>
          <w:color w:val="000000"/>
          <w:sz w:val="28"/>
        </w:rPr>
        <w:t>
      металды пешке қалқу және түзету ілу тәсілдері;</w:t>
      </w:r>
    </w:p>
    <w:bookmarkEnd w:id="3076"/>
    <w:bookmarkStart w:name="z3091" w:id="3077"/>
    <w:p>
      <w:pPr>
        <w:spacing w:after="0"/>
        <w:ind w:left="0"/>
        <w:jc w:val="both"/>
      </w:pPr>
      <w:r>
        <w:rPr>
          <w:rFonts w:ascii="Times New Roman"/>
          <w:b w:val="false"/>
          <w:i w:val="false"/>
          <w:color w:val="000000"/>
          <w:sz w:val="28"/>
        </w:rPr>
        <w:t xml:space="preserve">
      слесарьлық істің негіздері. </w:t>
      </w:r>
    </w:p>
    <w:bookmarkEnd w:id="3077"/>
    <w:bookmarkStart w:name="z3092" w:id="3078"/>
    <w:p>
      <w:pPr>
        <w:spacing w:after="0"/>
        <w:ind w:left="0"/>
        <w:jc w:val="left"/>
      </w:pPr>
      <w:r>
        <w:rPr>
          <w:rFonts w:ascii="Times New Roman"/>
          <w:b/>
          <w:i w:val="false"/>
          <w:color w:val="000000"/>
        </w:rPr>
        <w:t xml:space="preserve"> 49-параграф. Металл ілуші, 3-разряд</w:t>
      </w:r>
    </w:p>
    <w:bookmarkEnd w:id="3078"/>
    <w:bookmarkStart w:name="z3093" w:id="3079"/>
    <w:p>
      <w:pPr>
        <w:spacing w:after="0"/>
        <w:ind w:left="0"/>
        <w:jc w:val="both"/>
      </w:pPr>
      <w:r>
        <w:rPr>
          <w:rFonts w:ascii="Times New Roman"/>
          <w:b w:val="false"/>
          <w:i w:val="false"/>
          <w:color w:val="000000"/>
          <w:sz w:val="28"/>
        </w:rPr>
        <w:t xml:space="preserve">
      426. Жұмыс сипаттамасы: </w:t>
      </w:r>
    </w:p>
    <w:bookmarkEnd w:id="3079"/>
    <w:bookmarkStart w:name="z3094" w:id="3080"/>
    <w:p>
      <w:pPr>
        <w:spacing w:after="0"/>
        <w:ind w:left="0"/>
        <w:jc w:val="both"/>
      </w:pPr>
      <w:r>
        <w:rPr>
          <w:rFonts w:ascii="Times New Roman"/>
          <w:b w:val="false"/>
          <w:i w:val="false"/>
          <w:color w:val="000000"/>
          <w:sz w:val="28"/>
        </w:rPr>
        <w:t>
      үзіліссіз парақтық, сұрыппрокаттық, сымдық және штрипстік стандардың, болаттың 20 маркасына дейін қыздырғанда желілік, сұрыппрокаттық және парақпрокаттық стандардың қыздыру қондырғыларына, сағаттық өнімділігі 50 тоннаға дейін әмбебап стандарға металды беру және ілу;</w:t>
      </w:r>
    </w:p>
    <w:bookmarkEnd w:id="3080"/>
    <w:bookmarkStart w:name="z3095" w:id="3081"/>
    <w:p>
      <w:pPr>
        <w:spacing w:after="0"/>
        <w:ind w:left="0"/>
        <w:jc w:val="both"/>
      </w:pPr>
      <w:r>
        <w:rPr>
          <w:rFonts w:ascii="Times New Roman"/>
          <w:b w:val="false"/>
          <w:i w:val="false"/>
          <w:color w:val="000000"/>
          <w:sz w:val="28"/>
        </w:rPr>
        <w:t xml:space="preserve">
      үзіліссіз парақтық, сұрыппрокаттық, сымдық және штрипстік стандардың, болаттың 20 маркасына дейін қыздырғанда үзіліссіз құбырпрокаттық стандардың, желілік, сұрыппрокаттық және парақпрокаттық стандардың қыздыру қондырғыларына металды біліктілігі неғұрлым жоғары прокаттық құрал ілушінің басшылығында беру және ілу; </w:t>
      </w:r>
    </w:p>
    <w:bookmarkEnd w:id="3081"/>
    <w:bookmarkStart w:name="z3096" w:id="3082"/>
    <w:p>
      <w:pPr>
        <w:spacing w:after="0"/>
        <w:ind w:left="0"/>
        <w:jc w:val="both"/>
      </w:pPr>
      <w:r>
        <w:rPr>
          <w:rFonts w:ascii="Times New Roman"/>
          <w:b w:val="false"/>
          <w:i w:val="false"/>
          <w:color w:val="000000"/>
          <w:sz w:val="28"/>
        </w:rPr>
        <w:t xml:space="preserve">
      қыздыру қондырғыларға түсетін кесектер мен дайындамалардың сапасын тексеру; </w:t>
      </w:r>
    </w:p>
    <w:bookmarkEnd w:id="3082"/>
    <w:bookmarkStart w:name="z3097" w:id="3083"/>
    <w:p>
      <w:pPr>
        <w:spacing w:after="0"/>
        <w:ind w:left="0"/>
        <w:jc w:val="both"/>
      </w:pPr>
      <w:r>
        <w:rPr>
          <w:rFonts w:ascii="Times New Roman"/>
          <w:b w:val="false"/>
          <w:i w:val="false"/>
          <w:color w:val="000000"/>
          <w:sz w:val="28"/>
        </w:rPr>
        <w:t xml:space="preserve">
      металды пешке қондыру үшін оны қорытпалар, маркалар кесектер мен дайындамаларды салмақтар бойынша іріктеу; </w:t>
      </w:r>
    </w:p>
    <w:bookmarkEnd w:id="3083"/>
    <w:bookmarkStart w:name="z3098" w:id="3084"/>
    <w:p>
      <w:pPr>
        <w:spacing w:after="0"/>
        <w:ind w:left="0"/>
        <w:jc w:val="both"/>
      </w:pPr>
      <w:r>
        <w:rPr>
          <w:rFonts w:ascii="Times New Roman"/>
          <w:b w:val="false"/>
          <w:i w:val="false"/>
          <w:color w:val="000000"/>
          <w:sz w:val="28"/>
        </w:rPr>
        <w:t xml:space="preserve">
      кран машинистіне кесектерді қондыру және беру тәртібі туралы команда беру; </w:t>
      </w:r>
    </w:p>
    <w:bookmarkEnd w:id="3084"/>
    <w:bookmarkStart w:name="z3099" w:id="3085"/>
    <w:p>
      <w:pPr>
        <w:spacing w:after="0"/>
        <w:ind w:left="0"/>
        <w:jc w:val="both"/>
      </w:pPr>
      <w:r>
        <w:rPr>
          <w:rFonts w:ascii="Times New Roman"/>
          <w:b w:val="false"/>
          <w:i w:val="false"/>
          <w:color w:val="000000"/>
          <w:sz w:val="28"/>
        </w:rPr>
        <w:t xml:space="preserve">
      тасымалдағыштардың, итергіштердің және металды қондырудың өзге механизмдердің жұмысына байқау. </w:t>
      </w:r>
    </w:p>
    <w:bookmarkEnd w:id="3085"/>
    <w:bookmarkStart w:name="z3100" w:id="3086"/>
    <w:p>
      <w:pPr>
        <w:spacing w:after="0"/>
        <w:ind w:left="0"/>
        <w:jc w:val="both"/>
      </w:pPr>
      <w:r>
        <w:rPr>
          <w:rFonts w:ascii="Times New Roman"/>
          <w:b w:val="false"/>
          <w:i w:val="false"/>
          <w:color w:val="000000"/>
          <w:sz w:val="28"/>
        </w:rPr>
        <w:t xml:space="preserve">
      427. Білуге тиіс: </w:t>
      </w:r>
    </w:p>
    <w:bookmarkEnd w:id="3086"/>
    <w:bookmarkStart w:name="z3101" w:id="3087"/>
    <w:p>
      <w:pPr>
        <w:spacing w:after="0"/>
        <w:ind w:left="0"/>
        <w:jc w:val="both"/>
      </w:pPr>
      <w:r>
        <w:rPr>
          <w:rFonts w:ascii="Times New Roman"/>
          <w:b w:val="false"/>
          <w:i w:val="false"/>
          <w:color w:val="000000"/>
          <w:sz w:val="28"/>
        </w:rPr>
        <w:t>
      металдың қызу технологиясы;</w:t>
      </w:r>
    </w:p>
    <w:bookmarkEnd w:id="3087"/>
    <w:bookmarkStart w:name="z3102" w:id="3088"/>
    <w:p>
      <w:pPr>
        <w:spacing w:after="0"/>
        <w:ind w:left="0"/>
        <w:jc w:val="both"/>
      </w:pPr>
      <w:r>
        <w:rPr>
          <w:rFonts w:ascii="Times New Roman"/>
          <w:b w:val="false"/>
          <w:i w:val="false"/>
          <w:color w:val="000000"/>
          <w:sz w:val="28"/>
        </w:rPr>
        <w:t xml:space="preserve">
      қызмет көрсететін жабдықтың құрылымы; </w:t>
      </w:r>
    </w:p>
    <w:bookmarkEnd w:id="3088"/>
    <w:bookmarkStart w:name="z3103" w:id="3089"/>
    <w:p>
      <w:pPr>
        <w:spacing w:after="0"/>
        <w:ind w:left="0"/>
        <w:jc w:val="both"/>
      </w:pPr>
      <w:r>
        <w:rPr>
          <w:rFonts w:ascii="Times New Roman"/>
          <w:b w:val="false"/>
          <w:i w:val="false"/>
          <w:color w:val="000000"/>
          <w:sz w:val="28"/>
        </w:rPr>
        <w:t xml:space="preserve">
      металдың беттік ақауларының түрлері; </w:t>
      </w:r>
    </w:p>
    <w:bookmarkEnd w:id="3089"/>
    <w:bookmarkStart w:name="z3104" w:id="3090"/>
    <w:p>
      <w:pPr>
        <w:spacing w:after="0"/>
        <w:ind w:left="0"/>
        <w:jc w:val="both"/>
      </w:pPr>
      <w:r>
        <w:rPr>
          <w:rFonts w:ascii="Times New Roman"/>
          <w:b w:val="false"/>
          <w:i w:val="false"/>
          <w:color w:val="000000"/>
          <w:sz w:val="28"/>
        </w:rPr>
        <w:t>
      түрлі маркалы кесектер мен дайындамалардың сапасына қойылатын талаптар;</w:t>
      </w:r>
    </w:p>
    <w:bookmarkEnd w:id="3090"/>
    <w:bookmarkStart w:name="z3105" w:id="3091"/>
    <w:p>
      <w:pPr>
        <w:spacing w:after="0"/>
        <w:ind w:left="0"/>
        <w:jc w:val="both"/>
      </w:pPr>
      <w:r>
        <w:rPr>
          <w:rFonts w:ascii="Times New Roman"/>
          <w:b w:val="false"/>
          <w:i w:val="false"/>
          <w:color w:val="000000"/>
          <w:sz w:val="28"/>
        </w:rPr>
        <w:t xml:space="preserve">
      слесарьлық іс. </w:t>
      </w:r>
    </w:p>
    <w:bookmarkEnd w:id="3091"/>
    <w:bookmarkStart w:name="z3106" w:id="3092"/>
    <w:p>
      <w:pPr>
        <w:spacing w:after="0"/>
        <w:ind w:left="0"/>
        <w:jc w:val="left"/>
      </w:pPr>
      <w:r>
        <w:rPr>
          <w:rFonts w:ascii="Times New Roman"/>
          <w:b/>
          <w:i w:val="false"/>
          <w:color w:val="000000"/>
        </w:rPr>
        <w:t xml:space="preserve"> 50-параграф. Металл ілуші, 4-разряд</w:t>
      </w:r>
    </w:p>
    <w:bookmarkEnd w:id="3092"/>
    <w:bookmarkStart w:name="z3107" w:id="3093"/>
    <w:p>
      <w:pPr>
        <w:spacing w:after="0"/>
        <w:ind w:left="0"/>
        <w:jc w:val="both"/>
      </w:pPr>
      <w:r>
        <w:rPr>
          <w:rFonts w:ascii="Times New Roman"/>
          <w:b w:val="false"/>
          <w:i w:val="false"/>
          <w:color w:val="000000"/>
          <w:sz w:val="28"/>
        </w:rPr>
        <w:t xml:space="preserve">
      428. Жұмыс сипаттамасы: </w:t>
      </w:r>
    </w:p>
    <w:bookmarkEnd w:id="3093"/>
    <w:bookmarkStart w:name="z3108" w:id="3094"/>
    <w:p>
      <w:pPr>
        <w:spacing w:after="0"/>
        <w:ind w:left="0"/>
        <w:jc w:val="both"/>
      </w:pPr>
      <w:r>
        <w:rPr>
          <w:rFonts w:ascii="Times New Roman"/>
          <w:b w:val="false"/>
          <w:i w:val="false"/>
          <w:color w:val="000000"/>
          <w:sz w:val="28"/>
        </w:rPr>
        <w:t>
      үзіліссіз парақтық, сұрыппрокаттық, сымдық және штрипстік стандардың, болаттың 20 маркасына дейін қыздырғанда желілік, сұрыппрокаттық және парақпрокаттық стандардың, үзіліссіз құбырпрокаттық стандардың қыздыру қондырғыларына, сағаттық өнімділігі 50 тоннаға дейін әмбебап стандарға металды беру және ілу;</w:t>
      </w:r>
    </w:p>
    <w:bookmarkEnd w:id="3094"/>
    <w:bookmarkStart w:name="z3109" w:id="3095"/>
    <w:p>
      <w:pPr>
        <w:spacing w:after="0"/>
        <w:ind w:left="0"/>
        <w:jc w:val="both"/>
      </w:pPr>
      <w:r>
        <w:rPr>
          <w:rFonts w:ascii="Times New Roman"/>
          <w:b w:val="false"/>
          <w:i w:val="false"/>
          <w:color w:val="000000"/>
          <w:sz w:val="28"/>
        </w:rPr>
        <w:t xml:space="preserve">
      қыздыру қондырғыларға түсетін кесектер мен дайындамалардың сапасын тексеру; </w:t>
      </w:r>
    </w:p>
    <w:bookmarkEnd w:id="3095"/>
    <w:bookmarkStart w:name="z3110" w:id="3096"/>
    <w:p>
      <w:pPr>
        <w:spacing w:after="0"/>
        <w:ind w:left="0"/>
        <w:jc w:val="both"/>
      </w:pPr>
      <w:r>
        <w:rPr>
          <w:rFonts w:ascii="Times New Roman"/>
          <w:b w:val="false"/>
          <w:i w:val="false"/>
          <w:color w:val="000000"/>
          <w:sz w:val="28"/>
        </w:rPr>
        <w:t xml:space="preserve">
      қызмет көрсететін жабдықтың жұмысында кінәраттарды айқындау және жою. </w:t>
      </w:r>
    </w:p>
    <w:bookmarkEnd w:id="3096"/>
    <w:bookmarkStart w:name="z3111" w:id="3097"/>
    <w:p>
      <w:pPr>
        <w:spacing w:after="0"/>
        <w:ind w:left="0"/>
        <w:jc w:val="both"/>
      </w:pPr>
      <w:r>
        <w:rPr>
          <w:rFonts w:ascii="Times New Roman"/>
          <w:b w:val="false"/>
          <w:i w:val="false"/>
          <w:color w:val="000000"/>
          <w:sz w:val="28"/>
        </w:rPr>
        <w:t xml:space="preserve">
      429. Білуге тиіс: </w:t>
      </w:r>
    </w:p>
    <w:bookmarkEnd w:id="3097"/>
    <w:bookmarkStart w:name="z3112" w:id="3098"/>
    <w:p>
      <w:pPr>
        <w:spacing w:after="0"/>
        <w:ind w:left="0"/>
        <w:jc w:val="both"/>
      </w:pPr>
      <w:r>
        <w:rPr>
          <w:rFonts w:ascii="Times New Roman"/>
          <w:b w:val="false"/>
          <w:i w:val="false"/>
          <w:color w:val="000000"/>
          <w:sz w:val="28"/>
        </w:rPr>
        <w:t xml:space="preserve">
      қызмет көрсететін жабдықтың құрылымын және техникалық қолданылудың қағидалары; </w:t>
      </w:r>
    </w:p>
    <w:bookmarkEnd w:id="3098"/>
    <w:bookmarkStart w:name="z3113" w:id="3099"/>
    <w:p>
      <w:pPr>
        <w:spacing w:after="0"/>
        <w:ind w:left="0"/>
        <w:jc w:val="both"/>
      </w:pPr>
      <w:r>
        <w:rPr>
          <w:rFonts w:ascii="Times New Roman"/>
          <w:b w:val="false"/>
          <w:i w:val="false"/>
          <w:color w:val="000000"/>
          <w:sz w:val="28"/>
        </w:rPr>
        <w:t xml:space="preserve">
      металдың беттік ақауларының түрлері; </w:t>
      </w:r>
    </w:p>
    <w:bookmarkEnd w:id="3099"/>
    <w:bookmarkStart w:name="z3114" w:id="3100"/>
    <w:p>
      <w:pPr>
        <w:spacing w:after="0"/>
        <w:ind w:left="0"/>
        <w:jc w:val="both"/>
      </w:pPr>
      <w:r>
        <w:rPr>
          <w:rFonts w:ascii="Times New Roman"/>
          <w:b w:val="false"/>
          <w:i w:val="false"/>
          <w:color w:val="000000"/>
          <w:sz w:val="28"/>
        </w:rPr>
        <w:t xml:space="preserve">
      түрлі маркалы кесектер мен дайындамалардың қызуына қойылатын талаптар. </w:t>
      </w:r>
    </w:p>
    <w:bookmarkEnd w:id="3100"/>
    <w:bookmarkStart w:name="z3115" w:id="3101"/>
    <w:p>
      <w:pPr>
        <w:spacing w:after="0"/>
        <w:ind w:left="0"/>
        <w:jc w:val="left"/>
      </w:pPr>
      <w:r>
        <w:rPr>
          <w:rFonts w:ascii="Times New Roman"/>
          <w:b/>
          <w:i w:val="false"/>
          <w:color w:val="000000"/>
        </w:rPr>
        <w:t xml:space="preserve"> 51-параграф. Металлургия өндірісі кранының машинисі</w:t>
      </w:r>
    </w:p>
    <w:bookmarkEnd w:id="3101"/>
    <w:bookmarkStart w:name="z3116" w:id="3102"/>
    <w:p>
      <w:pPr>
        <w:spacing w:after="0"/>
        <w:ind w:left="0"/>
        <w:jc w:val="both"/>
      </w:pPr>
      <w:r>
        <w:rPr>
          <w:rFonts w:ascii="Times New Roman"/>
          <w:b w:val="false"/>
          <w:i w:val="false"/>
          <w:color w:val="000000"/>
          <w:sz w:val="28"/>
        </w:rPr>
        <w:t xml:space="preserve">
      430. Жұмыс сипаттамасы: </w:t>
      </w:r>
    </w:p>
    <w:bookmarkEnd w:id="3102"/>
    <w:bookmarkStart w:name="z3117" w:id="3103"/>
    <w:p>
      <w:pPr>
        <w:spacing w:after="0"/>
        <w:ind w:left="0"/>
        <w:jc w:val="both"/>
      </w:pPr>
      <w:r>
        <w:rPr>
          <w:rFonts w:ascii="Times New Roman"/>
          <w:b w:val="false"/>
          <w:i w:val="false"/>
          <w:color w:val="000000"/>
          <w:sz w:val="28"/>
        </w:rPr>
        <w:t xml:space="preserve">
      домна, болат балқыту, ферробалқытпа, илем және құбыр цехтарында, сауытқорам өндірісі жөніндегі мамандандырылған цехтарда өндірістік процеске қызмет көрсету бойынша жұмыстарды орындау кезінде әртүрлі жүк қармаушы құрылғылармен жарақталған әртүрлі құрылымдардың жүк көтеру крандарын басқару; </w:t>
      </w:r>
    </w:p>
    <w:bookmarkEnd w:id="3103"/>
    <w:bookmarkStart w:name="z3118" w:id="3104"/>
    <w:p>
      <w:pPr>
        <w:spacing w:after="0"/>
        <w:ind w:left="0"/>
        <w:jc w:val="both"/>
      </w:pPr>
      <w:r>
        <w:rPr>
          <w:rFonts w:ascii="Times New Roman"/>
          <w:b w:val="false"/>
          <w:i w:val="false"/>
          <w:color w:val="000000"/>
          <w:sz w:val="28"/>
        </w:rPr>
        <w:t xml:space="preserve">
      металлургиялық агрегаттарды жөндеу кезінде жүк тиеу-түсіру жұмыстарын, жинау және қосалқы жұмыстарды орындау; </w:t>
      </w:r>
    </w:p>
    <w:bookmarkEnd w:id="3104"/>
    <w:bookmarkStart w:name="z3119" w:id="3105"/>
    <w:p>
      <w:pPr>
        <w:spacing w:after="0"/>
        <w:ind w:left="0"/>
        <w:jc w:val="both"/>
      </w:pPr>
      <w:r>
        <w:rPr>
          <w:rFonts w:ascii="Times New Roman"/>
          <w:b w:val="false"/>
          <w:i w:val="false"/>
          <w:color w:val="000000"/>
          <w:sz w:val="28"/>
        </w:rPr>
        <w:t xml:space="preserve">
      жүк қармауыш құрылғырардың тростарын бекітудің дұрыстығын, тежегіштерді реттеуді және сақтандыру құрылғыларының әрекетін тексеру; </w:t>
      </w:r>
    </w:p>
    <w:bookmarkEnd w:id="3105"/>
    <w:bookmarkStart w:name="z3120" w:id="3106"/>
    <w:p>
      <w:pPr>
        <w:spacing w:after="0"/>
        <w:ind w:left="0"/>
        <w:jc w:val="both"/>
      </w:pPr>
      <w:r>
        <w:rPr>
          <w:rFonts w:ascii="Times New Roman"/>
          <w:b w:val="false"/>
          <w:i w:val="false"/>
          <w:color w:val="000000"/>
          <w:sz w:val="28"/>
        </w:rPr>
        <w:t>
      қызмет көрсететін кран жұмысындағы ақауларды анықтау және жою, оны жөндеуге қатысу.</w:t>
      </w:r>
    </w:p>
    <w:bookmarkEnd w:id="3106"/>
    <w:bookmarkStart w:name="z3121" w:id="3107"/>
    <w:p>
      <w:pPr>
        <w:spacing w:after="0"/>
        <w:ind w:left="0"/>
        <w:jc w:val="both"/>
      </w:pPr>
      <w:r>
        <w:rPr>
          <w:rFonts w:ascii="Times New Roman"/>
          <w:b w:val="false"/>
          <w:i w:val="false"/>
          <w:color w:val="000000"/>
          <w:sz w:val="28"/>
        </w:rPr>
        <w:t xml:space="preserve">
      431. Білуге тиіс: </w:t>
      </w:r>
    </w:p>
    <w:bookmarkEnd w:id="3107"/>
    <w:bookmarkStart w:name="z3122" w:id="3108"/>
    <w:p>
      <w:pPr>
        <w:spacing w:after="0"/>
        <w:ind w:left="0"/>
        <w:jc w:val="both"/>
      </w:pPr>
      <w:r>
        <w:rPr>
          <w:rFonts w:ascii="Times New Roman"/>
          <w:b w:val="false"/>
          <w:i w:val="false"/>
          <w:color w:val="000000"/>
          <w:sz w:val="28"/>
        </w:rPr>
        <w:t xml:space="preserve">
      қызмет көрсететін кран және оның механизмдерінің құрылғысы, жұмыс істеу қағидаттары және техникалық пайдалану қағидалары; </w:t>
      </w:r>
    </w:p>
    <w:bookmarkEnd w:id="3108"/>
    <w:bookmarkStart w:name="z3123" w:id="3109"/>
    <w:p>
      <w:pPr>
        <w:spacing w:after="0"/>
        <w:ind w:left="0"/>
        <w:jc w:val="both"/>
      </w:pPr>
      <w:r>
        <w:rPr>
          <w:rFonts w:ascii="Times New Roman"/>
          <w:b w:val="false"/>
          <w:i w:val="false"/>
          <w:color w:val="000000"/>
          <w:sz w:val="28"/>
        </w:rPr>
        <w:t xml:space="preserve">
      кранның электрлі және кинематикалық схемасы; </w:t>
      </w:r>
    </w:p>
    <w:bookmarkEnd w:id="3109"/>
    <w:bookmarkStart w:name="z3124" w:id="3110"/>
    <w:p>
      <w:pPr>
        <w:spacing w:after="0"/>
        <w:ind w:left="0"/>
        <w:jc w:val="both"/>
      </w:pPr>
      <w:r>
        <w:rPr>
          <w:rFonts w:ascii="Times New Roman"/>
          <w:b w:val="false"/>
          <w:i w:val="false"/>
          <w:color w:val="000000"/>
          <w:sz w:val="28"/>
        </w:rPr>
        <w:t>
      электр қозғалтқыштар мен бақылаушының іске қосу жүйесі;</w:t>
      </w:r>
    </w:p>
    <w:bookmarkEnd w:id="3110"/>
    <w:bookmarkStart w:name="z3125" w:id="3111"/>
    <w:p>
      <w:pPr>
        <w:spacing w:after="0"/>
        <w:ind w:left="0"/>
        <w:jc w:val="both"/>
      </w:pPr>
      <w:r>
        <w:rPr>
          <w:rFonts w:ascii="Times New Roman"/>
          <w:b w:val="false"/>
          <w:i w:val="false"/>
          <w:color w:val="000000"/>
          <w:sz w:val="28"/>
        </w:rPr>
        <w:t xml:space="preserve">
      операцияларды орындау кестесі және жүйелілігі; </w:t>
      </w:r>
    </w:p>
    <w:bookmarkEnd w:id="3111"/>
    <w:bookmarkStart w:name="z3126" w:id="3112"/>
    <w:p>
      <w:pPr>
        <w:spacing w:after="0"/>
        <w:ind w:left="0"/>
        <w:jc w:val="both"/>
      </w:pPr>
      <w:r>
        <w:rPr>
          <w:rFonts w:ascii="Times New Roman"/>
          <w:b w:val="false"/>
          <w:i w:val="false"/>
          <w:color w:val="000000"/>
          <w:sz w:val="28"/>
        </w:rPr>
        <w:t xml:space="preserve">
      қызмет көрсететін агрегаттар мен учаскелердің орналасуы; </w:t>
      </w:r>
    </w:p>
    <w:bookmarkEnd w:id="3112"/>
    <w:bookmarkStart w:name="z3127" w:id="3113"/>
    <w:p>
      <w:pPr>
        <w:spacing w:after="0"/>
        <w:ind w:left="0"/>
        <w:jc w:val="both"/>
      </w:pPr>
      <w:r>
        <w:rPr>
          <w:rFonts w:ascii="Times New Roman"/>
          <w:b w:val="false"/>
          <w:i w:val="false"/>
          <w:color w:val="000000"/>
          <w:sz w:val="28"/>
        </w:rPr>
        <w:t xml:space="preserve">
      әртүрлі жүктерді бекіту, көтеру және жылжыту, сондай-ақ сұйық металы бар ожауларды жылжыту және түсіру қағидалары; </w:t>
      </w:r>
    </w:p>
    <w:bookmarkEnd w:id="3113"/>
    <w:bookmarkStart w:name="z3128" w:id="3114"/>
    <w:p>
      <w:pPr>
        <w:spacing w:after="0"/>
        <w:ind w:left="0"/>
        <w:jc w:val="both"/>
      </w:pPr>
      <w:r>
        <w:rPr>
          <w:rFonts w:ascii="Times New Roman"/>
          <w:b w:val="false"/>
          <w:i w:val="false"/>
          <w:color w:val="000000"/>
          <w:sz w:val="28"/>
        </w:rPr>
        <w:t xml:space="preserve">
      майлау материалдарының түрлері, қасиеті және сапасы; </w:t>
      </w:r>
    </w:p>
    <w:bookmarkEnd w:id="3114"/>
    <w:bookmarkStart w:name="z3129" w:id="3115"/>
    <w:p>
      <w:pPr>
        <w:spacing w:after="0"/>
        <w:ind w:left="0"/>
        <w:jc w:val="both"/>
      </w:pPr>
      <w:r>
        <w:rPr>
          <w:rFonts w:ascii="Times New Roman"/>
          <w:b w:val="false"/>
          <w:i w:val="false"/>
          <w:color w:val="000000"/>
          <w:sz w:val="28"/>
        </w:rPr>
        <w:t xml:space="preserve">
      кран құрал-жабдығын автоматты майлау жүйесі; </w:t>
      </w:r>
    </w:p>
    <w:bookmarkEnd w:id="3115"/>
    <w:bookmarkStart w:name="z3130" w:id="3116"/>
    <w:p>
      <w:pPr>
        <w:spacing w:after="0"/>
        <w:ind w:left="0"/>
        <w:jc w:val="both"/>
      </w:pPr>
      <w:r>
        <w:rPr>
          <w:rFonts w:ascii="Times New Roman"/>
          <w:b w:val="false"/>
          <w:i w:val="false"/>
          <w:color w:val="000000"/>
          <w:sz w:val="28"/>
        </w:rPr>
        <w:t>
      электротехника негіздері және слесарьлық іс.</w:t>
      </w:r>
    </w:p>
    <w:bookmarkEnd w:id="3116"/>
    <w:bookmarkStart w:name="z3131" w:id="3117"/>
    <w:p>
      <w:pPr>
        <w:spacing w:after="0"/>
        <w:ind w:left="0"/>
        <w:jc w:val="both"/>
      </w:pPr>
      <w:r>
        <w:rPr>
          <w:rFonts w:ascii="Times New Roman"/>
          <w:b w:val="false"/>
          <w:i w:val="false"/>
          <w:color w:val="000000"/>
          <w:sz w:val="28"/>
        </w:rPr>
        <w:t>
      Домна цехтарының құю ауласында шойын және шлак науашаларын дайындау кезінде көпірлі кранды басқару кезінде 2000 текше метрге дейінгі көлемдегі домна пештеріне қызмет көрсету кезінде - 2-разряд.</w:t>
      </w:r>
    </w:p>
    <w:bookmarkEnd w:id="3117"/>
    <w:bookmarkStart w:name="z3132" w:id="3118"/>
    <w:p>
      <w:pPr>
        <w:spacing w:after="0"/>
        <w:ind w:left="0"/>
        <w:jc w:val="both"/>
      </w:pPr>
      <w:r>
        <w:rPr>
          <w:rFonts w:ascii="Times New Roman"/>
          <w:b w:val="false"/>
          <w:i w:val="false"/>
          <w:color w:val="000000"/>
          <w:sz w:val="28"/>
        </w:rPr>
        <w:t>
      2000 текше метр және одан жоғары көлемдегі домна пештеріне немесе шойынның арнайы таңбаларын балқытатын пештерге қызмет көрсету кезінде - 3-разряд.</w:t>
      </w:r>
    </w:p>
    <w:bookmarkEnd w:id="3118"/>
    <w:bookmarkStart w:name="z3133" w:id="3119"/>
    <w:p>
      <w:pPr>
        <w:spacing w:after="0"/>
        <w:ind w:left="0"/>
        <w:jc w:val="both"/>
      </w:pPr>
      <w:r>
        <w:rPr>
          <w:rFonts w:ascii="Times New Roman"/>
          <w:b w:val="false"/>
          <w:i w:val="false"/>
          <w:color w:val="000000"/>
          <w:sz w:val="28"/>
        </w:rPr>
        <w:t>
      3200 текше метр және одан жоғары көлемдегі домна пештеріне қызмет көрсету кезінде, екі тізбесандықшалы басқарумен айналмалы кранды басқару кезінде - 4-разряд.</w:t>
      </w:r>
    </w:p>
    <w:bookmarkEnd w:id="3119"/>
    <w:bookmarkStart w:name="z3134" w:id="3120"/>
    <w:p>
      <w:pPr>
        <w:spacing w:after="0"/>
        <w:ind w:left="0"/>
        <w:jc w:val="both"/>
      </w:pPr>
      <w:r>
        <w:rPr>
          <w:rFonts w:ascii="Times New Roman"/>
          <w:b w:val="false"/>
          <w:i w:val="false"/>
          <w:color w:val="000000"/>
          <w:sz w:val="28"/>
        </w:rPr>
        <w:t xml:space="preserve">
      Кранның жүк көтеруіне қарамастан металлургиялық цехтарда технологиялық процестерге қызмет көрсету бойынша жекелеген операцияларды орындауда консольды кран немесе тельферді, мартенді пештердің тоғыспалары үстінде орналасқан жүк көтергіштігі 5 тоннаға дейінгі консольды кранды басқару кезінде - 2-разряд. </w:t>
      </w:r>
    </w:p>
    <w:bookmarkEnd w:id="3120"/>
    <w:bookmarkStart w:name="z3135" w:id="3121"/>
    <w:p>
      <w:pPr>
        <w:spacing w:after="0"/>
        <w:ind w:left="0"/>
        <w:jc w:val="both"/>
      </w:pPr>
      <w:r>
        <w:rPr>
          <w:rFonts w:ascii="Times New Roman"/>
          <w:b w:val="false"/>
          <w:i w:val="false"/>
          <w:color w:val="000000"/>
          <w:sz w:val="28"/>
        </w:rPr>
        <w:t>
      Мартенді пештердің тоғыспалары үстінде орналасқан жүк көтергіштігі 5 тонна және одан жоғары консольды кранды, илем және құбыр илемді орнақтарда пішімбілікті аудару және баспақты илем құралын ауыстыру кезінде жүк көтергіштілігіне қарамастан әртүрлі жүк қармауыш құрылғылармен жарақталған көпірлі кранды басқару кезінде - 3-разряд.</w:t>
      </w:r>
    </w:p>
    <w:bookmarkEnd w:id="3121"/>
    <w:bookmarkStart w:name="z3136" w:id="3122"/>
    <w:p>
      <w:pPr>
        <w:spacing w:after="0"/>
        <w:ind w:left="0"/>
        <w:jc w:val="both"/>
      </w:pPr>
      <w:r>
        <w:rPr>
          <w:rFonts w:ascii="Times New Roman"/>
          <w:b w:val="false"/>
          <w:i w:val="false"/>
          <w:color w:val="000000"/>
          <w:sz w:val="28"/>
        </w:rPr>
        <w:t>
      Гранбассейнде әртүрлі жүк қармаушы құрылғылармен жарақталған көпірлі немесе отырғышты кранды басқару кезінде, таспалы массаны, люнкеритті және болат құюға арналған өзге де термиялық қоспаларды дайындау кезінде, толық илемеу, ақаулық және өндіріс қалдығын жинауда, негізгі технологиялық ағыннан тыс орналасқан бөлімшелерде жартылай фабрикаттар мен дайын өнімді көтеру және жылжыту бойынша жұмыстарда:</w:t>
      </w:r>
    </w:p>
    <w:bookmarkEnd w:id="3122"/>
    <w:bookmarkStart w:name="z3137" w:id="3123"/>
    <w:p>
      <w:pPr>
        <w:spacing w:after="0"/>
        <w:ind w:left="0"/>
        <w:jc w:val="both"/>
      </w:pPr>
      <w:r>
        <w:rPr>
          <w:rFonts w:ascii="Times New Roman"/>
          <w:b w:val="false"/>
          <w:i w:val="false"/>
          <w:color w:val="000000"/>
          <w:sz w:val="28"/>
        </w:rPr>
        <w:t>
      жүк көтергіштігі 10 тоннаға дейінгі кранда - 2-разряд;</w:t>
      </w:r>
    </w:p>
    <w:bookmarkEnd w:id="3123"/>
    <w:bookmarkStart w:name="z3138" w:id="3124"/>
    <w:p>
      <w:pPr>
        <w:spacing w:after="0"/>
        <w:ind w:left="0"/>
        <w:jc w:val="both"/>
      </w:pPr>
      <w:r>
        <w:rPr>
          <w:rFonts w:ascii="Times New Roman"/>
          <w:b w:val="false"/>
          <w:i w:val="false"/>
          <w:color w:val="000000"/>
          <w:sz w:val="28"/>
        </w:rPr>
        <w:t>
      жүк көтергіштігі 10 тонна және одан жоғары кранда - 3-разряд.</w:t>
      </w:r>
    </w:p>
    <w:bookmarkEnd w:id="3124"/>
    <w:bookmarkStart w:name="z3139" w:id="3125"/>
    <w:p>
      <w:pPr>
        <w:spacing w:after="0"/>
        <w:ind w:left="0"/>
        <w:jc w:val="both"/>
      </w:pPr>
      <w:r>
        <w:rPr>
          <w:rFonts w:ascii="Times New Roman"/>
          <w:b w:val="false"/>
          <w:i w:val="false"/>
          <w:color w:val="000000"/>
          <w:sz w:val="28"/>
        </w:rPr>
        <w:t xml:space="preserve">
      Шойынды құю үшін науашаларды дайындау және алуда, электродтарды дайындау, орнату және ұзарту, ферробалқытпа цехтарында дайын өнімді бөлу, ферробалқытпа пештерінің пеш қалталарына, конвертерлерге және электр балқыту пештеріне шикіқұрамды тиеу, тоқтатқыштарды беру, шлак тостағандарын ауыстыру және ожауларды орнату және тағы өзге болат балқыту және ферробалқытпа цехтарының құю аралықтарында пеште технологиялық процеске қызмет көрсету бойынша көпірлі кранды басқару кезінде, шойын тасу және болат құю ожауларын дайындау, қайта орнату және аударуда оларды жөндеу кезінде: </w:t>
      </w:r>
    </w:p>
    <w:bookmarkEnd w:id="3125"/>
    <w:bookmarkStart w:name="z3140" w:id="3126"/>
    <w:p>
      <w:pPr>
        <w:spacing w:after="0"/>
        <w:ind w:left="0"/>
        <w:jc w:val="both"/>
      </w:pPr>
      <w:r>
        <w:rPr>
          <w:rFonts w:ascii="Times New Roman"/>
          <w:b w:val="false"/>
          <w:i w:val="false"/>
          <w:color w:val="000000"/>
          <w:sz w:val="28"/>
        </w:rPr>
        <w:t>
      жүк көтергіштігі 5 тоннаға дейінгі кранда - 2-разряд;</w:t>
      </w:r>
    </w:p>
    <w:bookmarkEnd w:id="3126"/>
    <w:bookmarkStart w:name="z3141" w:id="3127"/>
    <w:p>
      <w:pPr>
        <w:spacing w:after="0"/>
        <w:ind w:left="0"/>
        <w:jc w:val="both"/>
      </w:pPr>
      <w:r>
        <w:rPr>
          <w:rFonts w:ascii="Times New Roman"/>
          <w:b w:val="false"/>
          <w:i w:val="false"/>
          <w:color w:val="000000"/>
          <w:sz w:val="28"/>
        </w:rPr>
        <w:t>
      жүк көтергіштігі 5-тен 15 тоннаға дейінгі кранда - 3-разряд;</w:t>
      </w:r>
    </w:p>
    <w:bookmarkEnd w:id="3127"/>
    <w:bookmarkStart w:name="z3142" w:id="3128"/>
    <w:p>
      <w:pPr>
        <w:spacing w:after="0"/>
        <w:ind w:left="0"/>
        <w:jc w:val="both"/>
      </w:pPr>
      <w:r>
        <w:rPr>
          <w:rFonts w:ascii="Times New Roman"/>
          <w:b w:val="false"/>
          <w:i w:val="false"/>
          <w:color w:val="000000"/>
          <w:sz w:val="28"/>
        </w:rPr>
        <w:t>
      жүк көтергіштігі 15-тен 100 тоннаға дейінгі кранда - 4-разряд;</w:t>
      </w:r>
    </w:p>
    <w:bookmarkEnd w:id="3128"/>
    <w:bookmarkStart w:name="z3143" w:id="3129"/>
    <w:p>
      <w:pPr>
        <w:spacing w:after="0"/>
        <w:ind w:left="0"/>
        <w:jc w:val="both"/>
      </w:pPr>
      <w:r>
        <w:rPr>
          <w:rFonts w:ascii="Times New Roman"/>
          <w:b w:val="false"/>
          <w:i w:val="false"/>
          <w:color w:val="000000"/>
          <w:sz w:val="28"/>
        </w:rPr>
        <w:t>
      жүк көтергіштігі 100 тонна және одан жоғары - 5-разряд.</w:t>
      </w:r>
    </w:p>
    <w:bookmarkEnd w:id="3129"/>
    <w:bookmarkStart w:name="z3144" w:id="3130"/>
    <w:p>
      <w:pPr>
        <w:spacing w:after="0"/>
        <w:ind w:left="0"/>
        <w:jc w:val="both"/>
      </w:pPr>
      <w:r>
        <w:rPr>
          <w:rFonts w:ascii="Times New Roman"/>
          <w:b w:val="false"/>
          <w:i w:val="false"/>
          <w:color w:val="000000"/>
          <w:sz w:val="28"/>
        </w:rPr>
        <w:t>
      Шикіқұрамды конвертерлерге тиеуде, арнайы жүк қармаушы құрылғылармен жарақталған көпірлі немесе жартылай порталды кранды басқару кезінде:</w:t>
      </w:r>
    </w:p>
    <w:bookmarkEnd w:id="3130"/>
    <w:bookmarkStart w:name="z3145" w:id="3131"/>
    <w:p>
      <w:pPr>
        <w:spacing w:after="0"/>
        <w:ind w:left="0"/>
        <w:jc w:val="both"/>
      </w:pPr>
      <w:r>
        <w:rPr>
          <w:rFonts w:ascii="Times New Roman"/>
          <w:b w:val="false"/>
          <w:i w:val="false"/>
          <w:color w:val="000000"/>
          <w:sz w:val="28"/>
        </w:rPr>
        <w:t>
      жүк көтергіштігі 2х90 тоннаға дейінгі кранда - 4-разряд;</w:t>
      </w:r>
    </w:p>
    <w:bookmarkEnd w:id="3131"/>
    <w:bookmarkStart w:name="z3146" w:id="3132"/>
    <w:p>
      <w:pPr>
        <w:spacing w:after="0"/>
        <w:ind w:left="0"/>
        <w:jc w:val="both"/>
      </w:pPr>
      <w:r>
        <w:rPr>
          <w:rFonts w:ascii="Times New Roman"/>
          <w:b w:val="false"/>
          <w:i w:val="false"/>
          <w:color w:val="000000"/>
          <w:sz w:val="28"/>
        </w:rPr>
        <w:t>
      жүк көтергіштігі 2х90 тонна және одан жоғары - 5-разряд.</w:t>
      </w:r>
    </w:p>
    <w:bookmarkEnd w:id="3132"/>
    <w:bookmarkStart w:name="z3147" w:id="3133"/>
    <w:p>
      <w:pPr>
        <w:spacing w:after="0"/>
        <w:ind w:left="0"/>
        <w:jc w:val="both"/>
      </w:pPr>
      <w:r>
        <w:rPr>
          <w:rFonts w:ascii="Times New Roman"/>
          <w:b w:val="false"/>
          <w:i w:val="false"/>
          <w:color w:val="000000"/>
          <w:sz w:val="28"/>
        </w:rPr>
        <w:t>
      Екі электромагнитпен жарақталған көпірлі кранды, негізінен илем орнақтарының технологиялық ағынында агрегаттарда және адъюстаждарда ыстық металды жіберу, беру, жинауда пратцекрапанды басқару кезінде:</w:t>
      </w:r>
    </w:p>
    <w:bookmarkEnd w:id="3133"/>
    <w:bookmarkStart w:name="z3148" w:id="3134"/>
    <w:p>
      <w:pPr>
        <w:spacing w:after="0"/>
        <w:ind w:left="0"/>
        <w:jc w:val="both"/>
      </w:pPr>
      <w:r>
        <w:rPr>
          <w:rFonts w:ascii="Times New Roman"/>
          <w:b w:val="false"/>
          <w:i w:val="false"/>
          <w:color w:val="000000"/>
          <w:sz w:val="28"/>
        </w:rPr>
        <w:t>
      жүк көтергіштігі 7,5 тоннаға дейінгі кранда - 4-разряд;</w:t>
      </w:r>
    </w:p>
    <w:bookmarkEnd w:id="3134"/>
    <w:bookmarkStart w:name="z3149" w:id="3135"/>
    <w:p>
      <w:pPr>
        <w:spacing w:after="0"/>
        <w:ind w:left="0"/>
        <w:jc w:val="both"/>
      </w:pPr>
      <w:r>
        <w:rPr>
          <w:rFonts w:ascii="Times New Roman"/>
          <w:b w:val="false"/>
          <w:i w:val="false"/>
          <w:color w:val="000000"/>
          <w:sz w:val="28"/>
        </w:rPr>
        <w:t>
      жүк көтергіштігі 7,5 тоннадан 25 тоннаға дейінгі кранда - 5-разряд;</w:t>
      </w:r>
    </w:p>
    <w:bookmarkEnd w:id="3135"/>
    <w:bookmarkStart w:name="z3150" w:id="3136"/>
    <w:p>
      <w:pPr>
        <w:spacing w:after="0"/>
        <w:ind w:left="0"/>
        <w:jc w:val="both"/>
      </w:pPr>
      <w:r>
        <w:rPr>
          <w:rFonts w:ascii="Times New Roman"/>
          <w:b w:val="false"/>
          <w:i w:val="false"/>
          <w:color w:val="000000"/>
          <w:sz w:val="28"/>
        </w:rPr>
        <w:t>
      жүк көтергіштігі 25 тоннан және одан жоғары кранда - 6-разряд.</w:t>
      </w:r>
    </w:p>
    <w:bookmarkEnd w:id="3136"/>
    <w:bookmarkStart w:name="z3151" w:id="3137"/>
    <w:p>
      <w:pPr>
        <w:spacing w:after="0"/>
        <w:ind w:left="0"/>
        <w:jc w:val="both"/>
      </w:pPr>
      <w:r>
        <w:rPr>
          <w:rFonts w:ascii="Times New Roman"/>
          <w:b w:val="false"/>
          <w:i w:val="false"/>
          <w:color w:val="000000"/>
          <w:sz w:val="28"/>
        </w:rPr>
        <w:t>
      Миксерге немесе болат балқыту агрегаттарына оны құюда сұйық шойынмен ожауды беруде көпірлі кранды басқару кезінде:</w:t>
      </w:r>
    </w:p>
    <w:bookmarkEnd w:id="3137"/>
    <w:bookmarkStart w:name="z3152" w:id="3138"/>
    <w:p>
      <w:pPr>
        <w:spacing w:after="0"/>
        <w:ind w:left="0"/>
        <w:jc w:val="both"/>
      </w:pPr>
      <w:r>
        <w:rPr>
          <w:rFonts w:ascii="Times New Roman"/>
          <w:b w:val="false"/>
          <w:i w:val="false"/>
          <w:color w:val="000000"/>
          <w:sz w:val="28"/>
        </w:rPr>
        <w:t xml:space="preserve">
      жүк көтергіштіші 100 тоннаға дейінгі кранда - 4-разряд; </w:t>
      </w:r>
    </w:p>
    <w:bookmarkEnd w:id="3138"/>
    <w:bookmarkStart w:name="z3153" w:id="3139"/>
    <w:p>
      <w:pPr>
        <w:spacing w:after="0"/>
        <w:ind w:left="0"/>
        <w:jc w:val="both"/>
      </w:pPr>
      <w:r>
        <w:rPr>
          <w:rFonts w:ascii="Times New Roman"/>
          <w:b w:val="false"/>
          <w:i w:val="false"/>
          <w:color w:val="000000"/>
          <w:sz w:val="28"/>
        </w:rPr>
        <w:t>
      жүк көтергіштігі 100-ден 200 тоннаға дейінгі кранда - 5-разряд;</w:t>
      </w:r>
    </w:p>
    <w:bookmarkEnd w:id="3139"/>
    <w:bookmarkStart w:name="z3154" w:id="3140"/>
    <w:p>
      <w:pPr>
        <w:spacing w:after="0"/>
        <w:ind w:left="0"/>
        <w:jc w:val="both"/>
      </w:pPr>
      <w:r>
        <w:rPr>
          <w:rFonts w:ascii="Times New Roman"/>
          <w:b w:val="false"/>
          <w:i w:val="false"/>
          <w:color w:val="000000"/>
          <w:sz w:val="28"/>
        </w:rPr>
        <w:t>
      жүк көтергіштігі 200 тонна және одан жоғары кранда - 6-разряд.</w:t>
      </w:r>
    </w:p>
    <w:bookmarkEnd w:id="3140"/>
    <w:bookmarkStart w:name="z3155" w:id="3141"/>
    <w:p>
      <w:pPr>
        <w:spacing w:after="0"/>
        <w:ind w:left="0"/>
        <w:jc w:val="both"/>
      </w:pPr>
      <w:r>
        <w:rPr>
          <w:rFonts w:ascii="Times New Roman"/>
          <w:b w:val="false"/>
          <w:i w:val="false"/>
          <w:color w:val="000000"/>
          <w:sz w:val="28"/>
        </w:rPr>
        <w:t>
      Металлургиялық цехтарда кен ауласында шикіқұрамды тиеу, дайындау және орташалауда кен қайта тиегішін басқару кезінде, ыстық агломерат және окатыштарды тиеуде әртүрлі құрылым крандарымен басқару кезінде:</w:t>
      </w:r>
    </w:p>
    <w:bookmarkEnd w:id="3141"/>
    <w:bookmarkStart w:name="z3156" w:id="3142"/>
    <w:p>
      <w:pPr>
        <w:spacing w:after="0"/>
        <w:ind w:left="0"/>
        <w:jc w:val="both"/>
      </w:pPr>
      <w:r>
        <w:rPr>
          <w:rFonts w:ascii="Times New Roman"/>
          <w:b w:val="false"/>
          <w:i w:val="false"/>
          <w:color w:val="000000"/>
          <w:sz w:val="28"/>
        </w:rPr>
        <w:t>
      жүк көтергіштігі 15 тоннаға дейінгі кранда - 4-разряд;</w:t>
      </w:r>
    </w:p>
    <w:bookmarkEnd w:id="3142"/>
    <w:bookmarkStart w:name="z3157" w:id="3143"/>
    <w:p>
      <w:pPr>
        <w:spacing w:after="0"/>
        <w:ind w:left="0"/>
        <w:jc w:val="both"/>
      </w:pPr>
      <w:r>
        <w:rPr>
          <w:rFonts w:ascii="Times New Roman"/>
          <w:b w:val="false"/>
          <w:i w:val="false"/>
          <w:color w:val="000000"/>
          <w:sz w:val="28"/>
        </w:rPr>
        <w:t>
      жүк көтергіштігі 15 тоннадан 25 тоннаға дейінгі кранда - 5-разряд;</w:t>
      </w:r>
    </w:p>
    <w:bookmarkEnd w:id="3143"/>
    <w:bookmarkStart w:name="z3158" w:id="3144"/>
    <w:p>
      <w:pPr>
        <w:spacing w:after="0"/>
        <w:ind w:left="0"/>
        <w:jc w:val="both"/>
      </w:pPr>
      <w:r>
        <w:rPr>
          <w:rFonts w:ascii="Times New Roman"/>
          <w:b w:val="false"/>
          <w:i w:val="false"/>
          <w:color w:val="000000"/>
          <w:sz w:val="28"/>
        </w:rPr>
        <w:t>
      жүк көтергіштігі 25 тоннадан және одан жоғары кранда - 6-разряд.</w:t>
      </w:r>
    </w:p>
    <w:bookmarkEnd w:id="3144"/>
    <w:bookmarkStart w:name="z3159" w:id="3145"/>
    <w:p>
      <w:pPr>
        <w:spacing w:after="0"/>
        <w:ind w:left="0"/>
        <w:jc w:val="both"/>
      </w:pPr>
      <w:r>
        <w:rPr>
          <w:rFonts w:ascii="Times New Roman"/>
          <w:b w:val="false"/>
          <w:i w:val="false"/>
          <w:color w:val="000000"/>
          <w:sz w:val="28"/>
        </w:rPr>
        <w:t>
      Қыздыру құдықтарына құймакесектерді салу және оларды қыздырғаннан кейін беруде және болат құю құрамдарын жинауда жүк көтергіштігіне қарамастан қысқаш кранды басқару кезінде - 6-разряд.</w:t>
      </w:r>
    </w:p>
    <w:bookmarkEnd w:id="3145"/>
    <w:bookmarkStart w:name="z3160" w:id="3146"/>
    <w:p>
      <w:pPr>
        <w:spacing w:after="0"/>
        <w:ind w:left="0"/>
        <w:jc w:val="both"/>
      </w:pPr>
      <w:r>
        <w:rPr>
          <w:rFonts w:ascii="Times New Roman"/>
          <w:b w:val="false"/>
          <w:i w:val="false"/>
          <w:color w:val="000000"/>
          <w:sz w:val="28"/>
        </w:rPr>
        <w:t xml:space="preserve">
      Сауытқорамға болатты құюда және дайындамаларды үздіксіз құю машиналарында көпірлі кранды басқаруда, құбыр құю цехтарында және сауытқорам құймаларының мамандандырылған цехтарында центрден тепкіш машиналарда, қорамалауға қорамжәшікті беру, құймаларды құю және қағымдау астына қалыптарды орнатуда, көпірлі кранды басқару кезінде: </w:t>
      </w:r>
    </w:p>
    <w:bookmarkEnd w:id="3146"/>
    <w:bookmarkStart w:name="z3161" w:id="3147"/>
    <w:p>
      <w:pPr>
        <w:spacing w:after="0"/>
        <w:ind w:left="0"/>
        <w:jc w:val="both"/>
      </w:pPr>
      <w:r>
        <w:rPr>
          <w:rFonts w:ascii="Times New Roman"/>
          <w:b w:val="false"/>
          <w:i w:val="false"/>
          <w:color w:val="000000"/>
          <w:sz w:val="28"/>
        </w:rPr>
        <w:t>
      жүк көтергіштігі 175 тоннаға дейінгі кранда - 5-разряд;</w:t>
      </w:r>
    </w:p>
    <w:bookmarkEnd w:id="3147"/>
    <w:bookmarkStart w:name="z3162" w:id="3148"/>
    <w:p>
      <w:pPr>
        <w:spacing w:after="0"/>
        <w:ind w:left="0"/>
        <w:jc w:val="both"/>
      </w:pPr>
      <w:r>
        <w:rPr>
          <w:rFonts w:ascii="Times New Roman"/>
          <w:b w:val="false"/>
          <w:i w:val="false"/>
          <w:color w:val="000000"/>
          <w:sz w:val="28"/>
        </w:rPr>
        <w:t>
      жүк көтергіштігі 175 тоннадан 450 тоннаға дейінгі кранда - 6-разряд;</w:t>
      </w:r>
    </w:p>
    <w:bookmarkEnd w:id="3148"/>
    <w:bookmarkStart w:name="z3163" w:id="3149"/>
    <w:p>
      <w:pPr>
        <w:spacing w:after="0"/>
        <w:ind w:left="0"/>
        <w:jc w:val="both"/>
      </w:pPr>
      <w:r>
        <w:rPr>
          <w:rFonts w:ascii="Times New Roman"/>
          <w:b w:val="false"/>
          <w:i w:val="false"/>
          <w:color w:val="000000"/>
          <w:sz w:val="28"/>
        </w:rPr>
        <w:t>
      жүк көтергіштігі 450 тонна және одан жоғары кранда - 7-разряд.</w:t>
      </w:r>
    </w:p>
    <w:bookmarkEnd w:id="3149"/>
    <w:bookmarkStart w:name="z3164" w:id="3150"/>
    <w:p>
      <w:pPr>
        <w:spacing w:after="0"/>
        <w:ind w:left="0"/>
        <w:jc w:val="both"/>
      </w:pPr>
      <w:r>
        <w:rPr>
          <w:rFonts w:ascii="Times New Roman"/>
          <w:b w:val="false"/>
          <w:i w:val="false"/>
          <w:color w:val="000000"/>
          <w:sz w:val="28"/>
        </w:rPr>
        <w:t>
      Шлакты бөлу, шикіқұрам материалдарын дайындау, тиеу және беруде;</w:t>
      </w:r>
    </w:p>
    <w:bookmarkEnd w:id="3150"/>
    <w:bookmarkStart w:name="z3165" w:id="3151"/>
    <w:p>
      <w:pPr>
        <w:spacing w:after="0"/>
        <w:ind w:left="0"/>
        <w:jc w:val="both"/>
      </w:pPr>
      <w:r>
        <w:rPr>
          <w:rFonts w:ascii="Times New Roman"/>
          <w:b w:val="false"/>
          <w:i w:val="false"/>
          <w:color w:val="000000"/>
          <w:sz w:val="28"/>
        </w:rPr>
        <w:t>
      болат балқыту агрегаттарына шикіқұрам материалдары бар мульдтарды, бадилерді беруде, арқалық рельсті, сұрып прокаттау, табақ илем орнақтарында, блюмингтерде, слябингтерде, құбыр илем, бейінді иілімді агрегаттардың құбыр илем, доңғалақ илем орнақтарында қапасты аударуда, құбырлы бейінді баспақтарда және құбыр ұштарын шөгу баспақтарында жүк көтергіштілігіне қарамастан көпірлі немесе отырғышты кранды басқару кезінде – 4-разряд.</w:t>
      </w:r>
    </w:p>
    <w:bookmarkEnd w:id="3151"/>
    <w:bookmarkStart w:name="z3166" w:id="3152"/>
    <w:p>
      <w:pPr>
        <w:spacing w:after="0"/>
        <w:ind w:left="0"/>
        <w:jc w:val="both"/>
      </w:pPr>
      <w:r>
        <w:rPr>
          <w:rFonts w:ascii="Times New Roman"/>
          <w:b w:val="false"/>
          <w:i w:val="false"/>
          <w:color w:val="000000"/>
          <w:sz w:val="28"/>
        </w:rPr>
        <w:t>
      Таза өңдеу және тазарту процесінде металды, құбырды, баллондарды және өзге де жартылай фабрикаттарды агрегаттан агрегатқа беруде, оларды таңбалары, бейіндері және көлемдері бойынша сұрыптау және тиеуде, қыздыру пештеріне металл және құбырларды салуда, сұйық балқымалы ожаудың ферробалқыма цехтарына беруде, пешке сұйық шлактар мен балқымаларды құюда, құймакесектерді бөлуде әртүрлі жүк қармаушы құрылғылармен жарақталған көпірлі кранды басқару кезінде:</w:t>
      </w:r>
    </w:p>
    <w:bookmarkEnd w:id="3152"/>
    <w:bookmarkStart w:name="z3167" w:id="3153"/>
    <w:p>
      <w:pPr>
        <w:spacing w:after="0"/>
        <w:ind w:left="0"/>
        <w:jc w:val="both"/>
      </w:pPr>
      <w:r>
        <w:rPr>
          <w:rFonts w:ascii="Times New Roman"/>
          <w:b w:val="false"/>
          <w:i w:val="false"/>
          <w:color w:val="000000"/>
          <w:sz w:val="28"/>
        </w:rPr>
        <w:t>
      жүк көтергіштігі 10 тоннаға дейінгі кранда - 3-разряд;</w:t>
      </w:r>
    </w:p>
    <w:bookmarkEnd w:id="3153"/>
    <w:bookmarkStart w:name="z3168" w:id="3154"/>
    <w:p>
      <w:pPr>
        <w:spacing w:after="0"/>
        <w:ind w:left="0"/>
        <w:jc w:val="both"/>
      </w:pPr>
      <w:r>
        <w:rPr>
          <w:rFonts w:ascii="Times New Roman"/>
          <w:b w:val="false"/>
          <w:i w:val="false"/>
          <w:color w:val="000000"/>
          <w:sz w:val="28"/>
        </w:rPr>
        <w:t>
      жүк көтергіштігі 10 тоннадан 100 тоннаға дейінгі кранда - 4-разряд;</w:t>
      </w:r>
    </w:p>
    <w:bookmarkEnd w:id="3154"/>
    <w:bookmarkStart w:name="z3169" w:id="3155"/>
    <w:p>
      <w:pPr>
        <w:spacing w:after="0"/>
        <w:ind w:left="0"/>
        <w:jc w:val="both"/>
      </w:pPr>
      <w:r>
        <w:rPr>
          <w:rFonts w:ascii="Times New Roman"/>
          <w:b w:val="false"/>
          <w:i w:val="false"/>
          <w:color w:val="000000"/>
          <w:sz w:val="28"/>
        </w:rPr>
        <w:t>
      жүк көтергіштігі 100 тоннан және одан жоғары кранда - 5-разряд.</w:t>
      </w:r>
    </w:p>
    <w:bookmarkEnd w:id="3155"/>
    <w:bookmarkStart w:name="z3170" w:id="3156"/>
    <w:p>
      <w:pPr>
        <w:spacing w:after="0"/>
        <w:ind w:left="0"/>
        <w:jc w:val="both"/>
      </w:pPr>
      <w:r>
        <w:rPr>
          <w:rFonts w:ascii="Times New Roman"/>
          <w:b w:val="false"/>
          <w:i w:val="false"/>
          <w:color w:val="000000"/>
          <w:sz w:val="28"/>
        </w:rPr>
        <w:t xml:space="preserve">
      Металды таңбалары, бейіндері және көлемдері бойынша беру, жинау, тасымалдау және қабаттауда екі электромагнитпен жарақталған көпірлі кранды басқару кезінде, металды және құбырды жинау және мұздатқышқа, өңдеу бөлімшелеріне беруде, термиялық пештер мен құдықтарға металл және құбырды салуда, сауытқорамның құймалары цехтарына қызмет көрсетуде, екі электромагнитпен жарақталған көпірлі кранда басқаруда: </w:t>
      </w:r>
    </w:p>
    <w:bookmarkEnd w:id="3156"/>
    <w:bookmarkStart w:name="z3171" w:id="3157"/>
    <w:p>
      <w:pPr>
        <w:spacing w:after="0"/>
        <w:ind w:left="0"/>
        <w:jc w:val="both"/>
      </w:pPr>
      <w:r>
        <w:rPr>
          <w:rFonts w:ascii="Times New Roman"/>
          <w:b w:val="false"/>
          <w:i w:val="false"/>
          <w:color w:val="000000"/>
          <w:sz w:val="28"/>
        </w:rPr>
        <w:t>
      жүк көтергіштігі 7,5 тоннаға дейінгі кранда - 3-разряд;</w:t>
      </w:r>
    </w:p>
    <w:bookmarkEnd w:id="3157"/>
    <w:bookmarkStart w:name="z3172" w:id="3158"/>
    <w:p>
      <w:pPr>
        <w:spacing w:after="0"/>
        <w:ind w:left="0"/>
        <w:jc w:val="both"/>
      </w:pPr>
      <w:r>
        <w:rPr>
          <w:rFonts w:ascii="Times New Roman"/>
          <w:b w:val="false"/>
          <w:i w:val="false"/>
          <w:color w:val="000000"/>
          <w:sz w:val="28"/>
        </w:rPr>
        <w:t>
      жүк көтергіштігі 7,5 тонна және одан жоғары кранда - 4-разряд;</w:t>
      </w:r>
    </w:p>
    <w:bookmarkEnd w:id="3158"/>
    <w:bookmarkStart w:name="z3173" w:id="3159"/>
    <w:p>
      <w:pPr>
        <w:spacing w:after="0"/>
        <w:ind w:left="0"/>
        <w:jc w:val="both"/>
      </w:pPr>
      <w:r>
        <w:rPr>
          <w:rFonts w:ascii="Times New Roman"/>
          <w:b w:val="false"/>
          <w:i w:val="false"/>
          <w:color w:val="000000"/>
          <w:sz w:val="28"/>
        </w:rPr>
        <w:t>
      құймаларды итеру бойынша механизммен жабдықталған екі немесе үш операциялы кранды басқару кезінде - 5-разряд.</w:t>
      </w:r>
    </w:p>
    <w:bookmarkEnd w:id="3159"/>
    <w:bookmarkStart w:name="z3174" w:id="3160"/>
    <w:p>
      <w:pPr>
        <w:spacing w:after="0"/>
        <w:ind w:left="0"/>
        <w:jc w:val="both"/>
      </w:pPr>
      <w:r>
        <w:rPr>
          <w:rFonts w:ascii="Times New Roman"/>
          <w:b w:val="false"/>
          <w:i w:val="false"/>
          <w:color w:val="000000"/>
          <w:sz w:val="28"/>
        </w:rPr>
        <w:t>
      Әртүрлі жүк қармаушы құрылғыларымен жарақталған, доңғалақ прокаттау және құрсау өндірістерінде, жүк көтергіштігіне қарамастан көпірлі, бұрылыс крандарын немесе велокрандарды басқару кезінде:</w:t>
      </w:r>
    </w:p>
    <w:bookmarkEnd w:id="3160"/>
    <w:bookmarkStart w:name="z3175" w:id="3161"/>
    <w:p>
      <w:pPr>
        <w:spacing w:after="0"/>
        <w:ind w:left="0"/>
        <w:jc w:val="both"/>
      </w:pPr>
      <w:r>
        <w:rPr>
          <w:rFonts w:ascii="Times New Roman"/>
          <w:b w:val="false"/>
          <w:i w:val="false"/>
          <w:color w:val="000000"/>
          <w:sz w:val="28"/>
        </w:rPr>
        <w:t>
      дайындамаларды беруде 2-разряд;</w:t>
      </w:r>
    </w:p>
    <w:bookmarkEnd w:id="3161"/>
    <w:bookmarkStart w:name="z3176" w:id="3162"/>
    <w:p>
      <w:pPr>
        <w:spacing w:after="0"/>
        <w:ind w:left="0"/>
        <w:jc w:val="both"/>
      </w:pPr>
      <w:r>
        <w:rPr>
          <w:rFonts w:ascii="Times New Roman"/>
          <w:b w:val="false"/>
          <w:i w:val="false"/>
          <w:color w:val="000000"/>
          <w:sz w:val="28"/>
        </w:rPr>
        <w:t>
      құймаларды беруде, доңғалақтарды бөлуде, құрсау орнақтарына қызмет көрсетуде, баспақты илем және термиялық бөлімшелерде ыстық доңғалақтарды тасымалдау - 3-разряд;</w:t>
      </w:r>
    </w:p>
    <w:bookmarkEnd w:id="3162"/>
    <w:bookmarkStart w:name="z3177" w:id="3163"/>
    <w:p>
      <w:pPr>
        <w:spacing w:after="0"/>
        <w:ind w:left="0"/>
        <w:jc w:val="both"/>
      </w:pPr>
      <w:r>
        <w:rPr>
          <w:rFonts w:ascii="Times New Roman"/>
          <w:b w:val="false"/>
          <w:i w:val="false"/>
          <w:color w:val="000000"/>
          <w:sz w:val="28"/>
        </w:rPr>
        <w:t>
      доңғалақтар мен құрсауларды қаттамамен ағында тасымалдауда - 4-разряд;</w:t>
      </w:r>
    </w:p>
    <w:bookmarkEnd w:id="3163"/>
    <w:bookmarkStart w:name="z3178" w:id="3164"/>
    <w:p>
      <w:pPr>
        <w:spacing w:after="0"/>
        <w:ind w:left="0"/>
        <w:jc w:val="both"/>
      </w:pPr>
      <w:r>
        <w:rPr>
          <w:rFonts w:ascii="Times New Roman"/>
          <w:b w:val="false"/>
          <w:i w:val="false"/>
          <w:color w:val="000000"/>
          <w:sz w:val="28"/>
        </w:rPr>
        <w:t>
      термиялық пештерден доңғалақтар мен құрсауларды қаттамамен жіберу және беруде - 5-разряд.</w:t>
      </w:r>
    </w:p>
    <w:bookmarkEnd w:id="3164"/>
    <w:bookmarkStart w:name="z3179" w:id="3165"/>
    <w:p>
      <w:pPr>
        <w:spacing w:after="0"/>
        <w:ind w:left="0"/>
        <w:jc w:val="both"/>
      </w:pPr>
      <w:r>
        <w:rPr>
          <w:rFonts w:ascii="Times New Roman"/>
          <w:b w:val="false"/>
          <w:i w:val="false"/>
          <w:color w:val="000000"/>
          <w:sz w:val="28"/>
        </w:rPr>
        <w:t>
      432. Ескертпе:</w:t>
      </w:r>
    </w:p>
    <w:bookmarkEnd w:id="3165"/>
    <w:bookmarkStart w:name="z3180" w:id="3166"/>
    <w:p>
      <w:pPr>
        <w:spacing w:after="0"/>
        <w:ind w:left="0"/>
        <w:jc w:val="both"/>
      </w:pPr>
      <w:r>
        <w:rPr>
          <w:rFonts w:ascii="Times New Roman"/>
          <w:b w:val="false"/>
          <w:i w:val="false"/>
          <w:color w:val="000000"/>
          <w:sz w:val="28"/>
        </w:rPr>
        <w:t xml:space="preserve">
      металды құю немесе төгу, қысқашты кранға, металлургиялық цехтардың кен ауласында шикіқұрамды дайындау мен орталауда кенді көпірлі қайта тиегішке қызмет көрсететін металлургиялық өндіріс краны машинисінің көмекшісі оның басшылығымен жұмыс істейтін машинистен төмен үш разрядқа, ал кранды басқаруға құқығы болған жағдайда – екі разрядқа жоғары тарифтендіріледі; </w:t>
      </w:r>
    </w:p>
    <w:bookmarkEnd w:id="3166"/>
    <w:bookmarkStart w:name="z3181" w:id="3167"/>
    <w:p>
      <w:pPr>
        <w:spacing w:after="0"/>
        <w:ind w:left="0"/>
        <w:jc w:val="both"/>
      </w:pPr>
      <w:r>
        <w:rPr>
          <w:rFonts w:ascii="Times New Roman"/>
          <w:b w:val="false"/>
          <w:i w:val="false"/>
          <w:color w:val="000000"/>
          <w:sz w:val="28"/>
        </w:rPr>
        <w:t xml:space="preserve">
      екі басқару пульті бар құю крандары үшін екінші машинист бір разрядқа төмен тарифтеледі. </w:t>
      </w:r>
    </w:p>
    <w:bookmarkEnd w:id="3167"/>
    <w:bookmarkStart w:name="z3182" w:id="3168"/>
    <w:p>
      <w:pPr>
        <w:spacing w:after="0"/>
        <w:ind w:left="0"/>
        <w:jc w:val="left"/>
      </w:pPr>
      <w:r>
        <w:rPr>
          <w:rFonts w:ascii="Times New Roman"/>
          <w:b/>
          <w:i w:val="false"/>
          <w:color w:val="000000"/>
        </w:rPr>
        <w:t xml:space="preserve"> 52-параграф. Металлургиялық цех электровозының машинисі, 2-разряд</w:t>
      </w:r>
    </w:p>
    <w:bookmarkEnd w:id="3168"/>
    <w:bookmarkStart w:name="z3183" w:id="3169"/>
    <w:p>
      <w:pPr>
        <w:spacing w:after="0"/>
        <w:ind w:left="0"/>
        <w:jc w:val="both"/>
      </w:pPr>
      <w:r>
        <w:rPr>
          <w:rFonts w:ascii="Times New Roman"/>
          <w:b w:val="false"/>
          <w:i w:val="false"/>
          <w:color w:val="000000"/>
          <w:sz w:val="28"/>
        </w:rPr>
        <w:t xml:space="preserve">
      433. Жұмыс сипаттамасы: </w:t>
      </w:r>
    </w:p>
    <w:bookmarkEnd w:id="3169"/>
    <w:bookmarkStart w:name="z3184" w:id="3170"/>
    <w:p>
      <w:pPr>
        <w:spacing w:after="0"/>
        <w:ind w:left="0"/>
        <w:jc w:val="both"/>
      </w:pPr>
      <w:r>
        <w:rPr>
          <w:rFonts w:ascii="Times New Roman"/>
          <w:b w:val="false"/>
          <w:i w:val="false"/>
          <w:color w:val="000000"/>
          <w:sz w:val="28"/>
        </w:rPr>
        <w:t xml:space="preserve">
      сыйымдылығы 250 тоннаға дейінгі конвертерлерге және мартен пештеріне миксер бөлімшесінен сұйық шойынды шойын тасу ожауларын беруде электровозды басқару; </w:t>
      </w:r>
    </w:p>
    <w:bookmarkEnd w:id="3170"/>
    <w:bookmarkStart w:name="z3185" w:id="3171"/>
    <w:p>
      <w:pPr>
        <w:spacing w:after="0"/>
        <w:ind w:left="0"/>
        <w:jc w:val="both"/>
      </w:pPr>
      <w:r>
        <w:rPr>
          <w:rFonts w:ascii="Times New Roman"/>
          <w:b w:val="false"/>
          <w:i w:val="false"/>
          <w:color w:val="000000"/>
          <w:sz w:val="28"/>
        </w:rPr>
        <w:t xml:space="preserve">
      миксер бөлімшесіне кеуекті ожауларды жеткізу; </w:t>
      </w:r>
    </w:p>
    <w:bookmarkEnd w:id="3171"/>
    <w:bookmarkStart w:name="z3186" w:id="3172"/>
    <w:p>
      <w:pPr>
        <w:spacing w:after="0"/>
        <w:ind w:left="0"/>
        <w:jc w:val="both"/>
      </w:pPr>
      <w:r>
        <w:rPr>
          <w:rFonts w:ascii="Times New Roman"/>
          <w:b w:val="false"/>
          <w:i w:val="false"/>
          <w:color w:val="000000"/>
          <w:sz w:val="28"/>
        </w:rPr>
        <w:t xml:space="preserve">
      шихта материалдарын бадилерге толтыру, жүк тиелген бадилерді өлшеу, оларды домна пештеріне жеткізу және толық емес механикаландырылған домна цехтарында жүк тиеу орындарына кеуекті бадилерді беру кезінде электровозды басқару; </w:t>
      </w:r>
    </w:p>
    <w:bookmarkEnd w:id="3172"/>
    <w:bookmarkStart w:name="z3187" w:id="3173"/>
    <w:p>
      <w:pPr>
        <w:spacing w:after="0"/>
        <w:ind w:left="0"/>
        <w:jc w:val="both"/>
      </w:pPr>
      <w:r>
        <w:rPr>
          <w:rFonts w:ascii="Times New Roman"/>
          <w:b w:val="false"/>
          <w:i w:val="false"/>
          <w:color w:val="000000"/>
          <w:sz w:val="28"/>
        </w:rPr>
        <w:t xml:space="preserve">
      металлургиялық цехтардың технологиялық ағынында металды цех іші тасымалдау кезінде электровозды басқару; </w:t>
      </w:r>
    </w:p>
    <w:bookmarkEnd w:id="3173"/>
    <w:bookmarkStart w:name="z3188" w:id="3174"/>
    <w:p>
      <w:pPr>
        <w:spacing w:after="0"/>
        <w:ind w:left="0"/>
        <w:jc w:val="both"/>
      </w:pPr>
      <w:r>
        <w:rPr>
          <w:rFonts w:ascii="Times New Roman"/>
          <w:b w:val="false"/>
          <w:i w:val="false"/>
          <w:color w:val="000000"/>
          <w:sz w:val="28"/>
        </w:rPr>
        <w:t>
      электровоз құрал-жабдығының жарамдылық жай-күйін бақылау;</w:t>
      </w:r>
    </w:p>
    <w:bookmarkEnd w:id="3174"/>
    <w:bookmarkStart w:name="z3189" w:id="3175"/>
    <w:p>
      <w:pPr>
        <w:spacing w:after="0"/>
        <w:ind w:left="0"/>
        <w:jc w:val="both"/>
      </w:pPr>
      <w:r>
        <w:rPr>
          <w:rFonts w:ascii="Times New Roman"/>
          <w:b w:val="false"/>
          <w:i w:val="false"/>
          <w:color w:val="000000"/>
          <w:sz w:val="28"/>
        </w:rPr>
        <w:t xml:space="preserve">
      электровозды тазарту және үйкеліс түйіндерін майлау; </w:t>
      </w:r>
    </w:p>
    <w:bookmarkEnd w:id="3175"/>
    <w:bookmarkStart w:name="z3190" w:id="3176"/>
    <w:p>
      <w:pPr>
        <w:spacing w:after="0"/>
        <w:ind w:left="0"/>
        <w:jc w:val="both"/>
      </w:pPr>
      <w:r>
        <w:rPr>
          <w:rFonts w:ascii="Times New Roman"/>
          <w:b w:val="false"/>
          <w:i w:val="false"/>
          <w:color w:val="000000"/>
          <w:sz w:val="28"/>
        </w:rPr>
        <w:t xml:space="preserve">
      қызмет көрсететін электровоз жұмысында ақаулықтарды анықтау және жою, оны жөндеуге қатысу. </w:t>
      </w:r>
    </w:p>
    <w:bookmarkEnd w:id="3176"/>
    <w:bookmarkStart w:name="z3191" w:id="3177"/>
    <w:p>
      <w:pPr>
        <w:spacing w:after="0"/>
        <w:ind w:left="0"/>
        <w:jc w:val="both"/>
      </w:pPr>
      <w:r>
        <w:rPr>
          <w:rFonts w:ascii="Times New Roman"/>
          <w:b w:val="false"/>
          <w:i w:val="false"/>
          <w:color w:val="000000"/>
          <w:sz w:val="28"/>
        </w:rPr>
        <w:t xml:space="preserve">
      434. Білуге тиіс: </w:t>
      </w:r>
    </w:p>
    <w:bookmarkEnd w:id="3177"/>
    <w:bookmarkStart w:name="z3192" w:id="3178"/>
    <w:p>
      <w:pPr>
        <w:spacing w:after="0"/>
        <w:ind w:left="0"/>
        <w:jc w:val="both"/>
      </w:pPr>
      <w:r>
        <w:rPr>
          <w:rFonts w:ascii="Times New Roman"/>
          <w:b w:val="false"/>
          <w:i w:val="false"/>
          <w:color w:val="000000"/>
          <w:sz w:val="28"/>
        </w:rPr>
        <w:t xml:space="preserve">
      қызмет көрсететін электровоздың жұмыс істеу принципі және пайдалану қағидалары, оларды басқарудың электр схемасы; </w:t>
      </w:r>
    </w:p>
    <w:bookmarkEnd w:id="3178"/>
    <w:bookmarkStart w:name="z3193" w:id="3179"/>
    <w:p>
      <w:pPr>
        <w:spacing w:after="0"/>
        <w:ind w:left="0"/>
        <w:jc w:val="both"/>
      </w:pPr>
      <w:r>
        <w:rPr>
          <w:rFonts w:ascii="Times New Roman"/>
          <w:b w:val="false"/>
          <w:i w:val="false"/>
          <w:color w:val="000000"/>
          <w:sz w:val="28"/>
        </w:rPr>
        <w:t xml:space="preserve">
      қызмет көрсететін учаскедегі технологиялық операциялар; </w:t>
      </w:r>
    </w:p>
    <w:bookmarkEnd w:id="3179"/>
    <w:bookmarkStart w:name="z3194" w:id="3180"/>
    <w:p>
      <w:pPr>
        <w:spacing w:after="0"/>
        <w:ind w:left="0"/>
        <w:jc w:val="both"/>
      </w:pPr>
      <w:r>
        <w:rPr>
          <w:rFonts w:ascii="Times New Roman"/>
          <w:b w:val="false"/>
          <w:i w:val="false"/>
          <w:color w:val="000000"/>
          <w:sz w:val="28"/>
        </w:rPr>
        <w:t xml:space="preserve">
      домна пештеріне тиелетін материалдар түрлері мен қасиеттері; </w:t>
      </w:r>
    </w:p>
    <w:bookmarkEnd w:id="3180"/>
    <w:bookmarkStart w:name="z3195" w:id="3181"/>
    <w:p>
      <w:pPr>
        <w:spacing w:after="0"/>
        <w:ind w:left="0"/>
        <w:jc w:val="both"/>
      </w:pPr>
      <w:r>
        <w:rPr>
          <w:rFonts w:ascii="Times New Roman"/>
          <w:b w:val="false"/>
          <w:i w:val="false"/>
          <w:color w:val="000000"/>
          <w:sz w:val="28"/>
        </w:rPr>
        <w:t xml:space="preserve">
      шикізат материалдарын бункерлер бойынша бөлу және оларды қабатқа тиеу тәртібі; </w:t>
      </w:r>
    </w:p>
    <w:bookmarkEnd w:id="3181"/>
    <w:bookmarkStart w:name="z3196" w:id="3182"/>
    <w:p>
      <w:pPr>
        <w:spacing w:after="0"/>
        <w:ind w:left="0"/>
        <w:jc w:val="both"/>
      </w:pPr>
      <w:r>
        <w:rPr>
          <w:rFonts w:ascii="Times New Roman"/>
          <w:b w:val="false"/>
          <w:i w:val="false"/>
          <w:color w:val="000000"/>
          <w:sz w:val="28"/>
        </w:rPr>
        <w:t xml:space="preserve">
      сұйық және ыстық металды тасымалдау қағидалары; </w:t>
      </w:r>
    </w:p>
    <w:bookmarkEnd w:id="3182"/>
    <w:bookmarkStart w:name="z3197" w:id="3183"/>
    <w:p>
      <w:pPr>
        <w:spacing w:after="0"/>
        <w:ind w:left="0"/>
        <w:jc w:val="both"/>
      </w:pPr>
      <w:r>
        <w:rPr>
          <w:rFonts w:ascii="Times New Roman"/>
          <w:b w:val="false"/>
          <w:i w:val="false"/>
          <w:color w:val="000000"/>
          <w:sz w:val="28"/>
        </w:rPr>
        <w:t xml:space="preserve">
      слесарьлық іс; </w:t>
      </w:r>
    </w:p>
    <w:bookmarkEnd w:id="3183"/>
    <w:bookmarkStart w:name="z3198" w:id="3184"/>
    <w:p>
      <w:pPr>
        <w:spacing w:after="0"/>
        <w:ind w:left="0"/>
        <w:jc w:val="both"/>
      </w:pPr>
      <w:r>
        <w:rPr>
          <w:rFonts w:ascii="Times New Roman"/>
          <w:b w:val="false"/>
          <w:i w:val="false"/>
          <w:color w:val="000000"/>
          <w:sz w:val="28"/>
        </w:rPr>
        <w:t>
      орнатылған дабыл;</w:t>
      </w:r>
    </w:p>
    <w:bookmarkEnd w:id="3184"/>
    <w:bookmarkStart w:name="z3199" w:id="3185"/>
    <w:p>
      <w:pPr>
        <w:spacing w:after="0"/>
        <w:ind w:left="0"/>
        <w:jc w:val="both"/>
      </w:pPr>
      <w:r>
        <w:rPr>
          <w:rFonts w:ascii="Times New Roman"/>
          <w:b w:val="false"/>
          <w:i w:val="false"/>
          <w:color w:val="000000"/>
          <w:sz w:val="28"/>
        </w:rPr>
        <w:t xml:space="preserve">
       қызмет көрсететін учаскелердегі жол белгілері; </w:t>
      </w:r>
    </w:p>
    <w:bookmarkEnd w:id="3185"/>
    <w:bookmarkStart w:name="z3200" w:id="3186"/>
    <w:p>
      <w:pPr>
        <w:spacing w:after="0"/>
        <w:ind w:left="0"/>
        <w:jc w:val="both"/>
      </w:pPr>
      <w:r>
        <w:rPr>
          <w:rFonts w:ascii="Times New Roman"/>
          <w:b w:val="false"/>
          <w:i w:val="false"/>
          <w:color w:val="000000"/>
          <w:sz w:val="28"/>
        </w:rPr>
        <w:t xml:space="preserve">
      цехтар мен кәсіпорын учаскелеріне қызмет көрсету кестесі. </w:t>
      </w:r>
    </w:p>
    <w:bookmarkEnd w:id="3186"/>
    <w:bookmarkStart w:name="z3201" w:id="3187"/>
    <w:p>
      <w:pPr>
        <w:spacing w:after="0"/>
        <w:ind w:left="0"/>
        <w:jc w:val="left"/>
      </w:pPr>
      <w:r>
        <w:rPr>
          <w:rFonts w:ascii="Times New Roman"/>
          <w:b/>
          <w:i w:val="false"/>
          <w:color w:val="000000"/>
        </w:rPr>
        <w:t xml:space="preserve"> 53-параграф. Металлургиялық цех электровозының машинисі, 3-разряд</w:t>
      </w:r>
    </w:p>
    <w:bookmarkEnd w:id="3187"/>
    <w:bookmarkStart w:name="z3202" w:id="3188"/>
    <w:p>
      <w:pPr>
        <w:spacing w:after="0"/>
        <w:ind w:left="0"/>
        <w:jc w:val="both"/>
      </w:pPr>
      <w:r>
        <w:rPr>
          <w:rFonts w:ascii="Times New Roman"/>
          <w:b w:val="false"/>
          <w:i w:val="false"/>
          <w:color w:val="000000"/>
          <w:sz w:val="28"/>
        </w:rPr>
        <w:t>
      435. Жұмыс сипаттамасы:</w:t>
      </w:r>
    </w:p>
    <w:bookmarkEnd w:id="3188"/>
    <w:bookmarkStart w:name="z3203" w:id="3189"/>
    <w:p>
      <w:pPr>
        <w:spacing w:after="0"/>
        <w:ind w:left="0"/>
        <w:jc w:val="both"/>
      </w:pPr>
      <w:r>
        <w:rPr>
          <w:rFonts w:ascii="Times New Roman"/>
          <w:b w:val="false"/>
          <w:i w:val="false"/>
          <w:color w:val="000000"/>
          <w:sz w:val="28"/>
        </w:rPr>
        <w:t>
      сыйымдылығы 250 тонна және одан жоғары конвертерлерге миксер бөлімшесінен сұйық шойынды шойын тасу ожауларын беруде электровозды басқару;</w:t>
      </w:r>
    </w:p>
    <w:bookmarkEnd w:id="3189"/>
    <w:bookmarkStart w:name="z3204" w:id="3190"/>
    <w:p>
      <w:pPr>
        <w:spacing w:after="0"/>
        <w:ind w:left="0"/>
        <w:jc w:val="both"/>
      </w:pPr>
      <w:r>
        <w:rPr>
          <w:rFonts w:ascii="Times New Roman"/>
          <w:b w:val="false"/>
          <w:i w:val="false"/>
          <w:color w:val="000000"/>
          <w:sz w:val="28"/>
        </w:rPr>
        <w:t>
      домна және мартен пештеріне шихтаны беруде электровозды басқару;</w:t>
      </w:r>
    </w:p>
    <w:bookmarkEnd w:id="3190"/>
    <w:bookmarkStart w:name="z3205" w:id="3191"/>
    <w:p>
      <w:pPr>
        <w:spacing w:after="0"/>
        <w:ind w:left="0"/>
        <w:jc w:val="both"/>
      </w:pPr>
      <w:r>
        <w:rPr>
          <w:rFonts w:ascii="Times New Roman"/>
          <w:b w:val="false"/>
          <w:i w:val="false"/>
          <w:color w:val="000000"/>
          <w:sz w:val="28"/>
        </w:rPr>
        <w:t>
      электровоз жөндеуге қатысу.</w:t>
      </w:r>
    </w:p>
    <w:bookmarkEnd w:id="3191"/>
    <w:bookmarkStart w:name="z3206" w:id="3192"/>
    <w:p>
      <w:pPr>
        <w:spacing w:after="0"/>
        <w:ind w:left="0"/>
        <w:jc w:val="both"/>
      </w:pPr>
      <w:r>
        <w:rPr>
          <w:rFonts w:ascii="Times New Roman"/>
          <w:b w:val="false"/>
          <w:i w:val="false"/>
          <w:color w:val="000000"/>
          <w:sz w:val="28"/>
        </w:rPr>
        <w:t xml:space="preserve">
      436. Білуге тиіс: </w:t>
      </w:r>
    </w:p>
    <w:bookmarkEnd w:id="3192"/>
    <w:bookmarkStart w:name="z3207" w:id="3193"/>
    <w:p>
      <w:pPr>
        <w:spacing w:after="0"/>
        <w:ind w:left="0"/>
        <w:jc w:val="both"/>
      </w:pPr>
      <w:r>
        <w:rPr>
          <w:rFonts w:ascii="Times New Roman"/>
          <w:b w:val="false"/>
          <w:i w:val="false"/>
          <w:color w:val="000000"/>
          <w:sz w:val="28"/>
        </w:rPr>
        <w:t xml:space="preserve">
      қызмет көрсететін электровоз құрылғысы және техникалық пайдалану қағидалары. </w:t>
      </w:r>
    </w:p>
    <w:bookmarkEnd w:id="3193"/>
    <w:bookmarkStart w:name="z3208" w:id="3194"/>
    <w:p>
      <w:pPr>
        <w:spacing w:after="0"/>
        <w:ind w:left="0"/>
        <w:jc w:val="left"/>
      </w:pPr>
      <w:r>
        <w:rPr>
          <w:rFonts w:ascii="Times New Roman"/>
          <w:b/>
          <w:i w:val="false"/>
          <w:color w:val="000000"/>
        </w:rPr>
        <w:t xml:space="preserve"> 54-параграф. Металлургиялық өндірістің қалдықтарын жинаушы, 1-разряд</w:t>
      </w:r>
    </w:p>
    <w:bookmarkEnd w:id="3194"/>
    <w:bookmarkStart w:name="z3209" w:id="3195"/>
    <w:p>
      <w:pPr>
        <w:spacing w:after="0"/>
        <w:ind w:left="0"/>
        <w:jc w:val="both"/>
      </w:pPr>
      <w:r>
        <w:rPr>
          <w:rFonts w:ascii="Times New Roman"/>
          <w:b w:val="false"/>
          <w:i w:val="false"/>
          <w:color w:val="000000"/>
          <w:sz w:val="28"/>
        </w:rPr>
        <w:t xml:space="preserve">
      437. Жұмыс сипаттамасы: </w:t>
      </w:r>
    </w:p>
    <w:bookmarkEnd w:id="3195"/>
    <w:bookmarkStart w:name="z3210" w:id="3196"/>
    <w:p>
      <w:pPr>
        <w:spacing w:after="0"/>
        <w:ind w:left="0"/>
        <w:jc w:val="both"/>
      </w:pPr>
      <w:r>
        <w:rPr>
          <w:rFonts w:ascii="Times New Roman"/>
          <w:b w:val="false"/>
          <w:i w:val="false"/>
          <w:color w:val="000000"/>
          <w:sz w:val="28"/>
        </w:rPr>
        <w:t xml:space="preserve">
      шикіқұрамның қалдықтары мен кокстың кесектерін жинау; </w:t>
      </w:r>
    </w:p>
    <w:bookmarkEnd w:id="3196"/>
    <w:bookmarkStart w:name="z3211" w:id="3197"/>
    <w:p>
      <w:pPr>
        <w:spacing w:after="0"/>
        <w:ind w:left="0"/>
        <w:jc w:val="both"/>
      </w:pPr>
      <w:r>
        <w:rPr>
          <w:rFonts w:ascii="Times New Roman"/>
          <w:b w:val="false"/>
          <w:i w:val="false"/>
          <w:color w:val="000000"/>
          <w:sz w:val="28"/>
        </w:rPr>
        <w:t xml:space="preserve">
      коксты пештердің алаңынан қалдықтарды балшық илеу құралына тасымалдау; </w:t>
      </w:r>
    </w:p>
    <w:bookmarkEnd w:id="3197"/>
    <w:bookmarkStart w:name="z3212" w:id="3198"/>
    <w:p>
      <w:pPr>
        <w:spacing w:after="0"/>
        <w:ind w:left="0"/>
        <w:jc w:val="both"/>
      </w:pPr>
      <w:r>
        <w:rPr>
          <w:rFonts w:ascii="Times New Roman"/>
          <w:b w:val="false"/>
          <w:i w:val="false"/>
          <w:color w:val="000000"/>
          <w:sz w:val="28"/>
        </w:rPr>
        <w:t>
      вагонеткаларды майлау.</w:t>
      </w:r>
    </w:p>
    <w:bookmarkEnd w:id="3198"/>
    <w:bookmarkStart w:name="z3213" w:id="3199"/>
    <w:p>
      <w:pPr>
        <w:spacing w:after="0"/>
        <w:ind w:left="0"/>
        <w:jc w:val="both"/>
      </w:pPr>
      <w:r>
        <w:rPr>
          <w:rFonts w:ascii="Times New Roman"/>
          <w:b w:val="false"/>
          <w:i w:val="false"/>
          <w:color w:val="000000"/>
          <w:sz w:val="28"/>
        </w:rPr>
        <w:t xml:space="preserve">
      438. Білуге тиіс: </w:t>
      </w:r>
    </w:p>
    <w:bookmarkEnd w:id="3199"/>
    <w:bookmarkStart w:name="z3214" w:id="3200"/>
    <w:p>
      <w:pPr>
        <w:spacing w:after="0"/>
        <w:ind w:left="0"/>
        <w:jc w:val="both"/>
      </w:pPr>
      <w:r>
        <w:rPr>
          <w:rFonts w:ascii="Times New Roman"/>
          <w:b w:val="false"/>
          <w:i w:val="false"/>
          <w:color w:val="000000"/>
          <w:sz w:val="28"/>
        </w:rPr>
        <w:t xml:space="preserve">
      коксты берудің кестесі; </w:t>
      </w:r>
    </w:p>
    <w:bookmarkEnd w:id="3200"/>
    <w:bookmarkStart w:name="z3215" w:id="3201"/>
    <w:p>
      <w:pPr>
        <w:spacing w:after="0"/>
        <w:ind w:left="0"/>
        <w:jc w:val="both"/>
      </w:pPr>
      <w:r>
        <w:rPr>
          <w:rFonts w:ascii="Times New Roman"/>
          <w:b w:val="false"/>
          <w:i w:val="false"/>
          <w:color w:val="000000"/>
          <w:sz w:val="28"/>
        </w:rPr>
        <w:t xml:space="preserve">
      кокстың қалдықтарын сыртқы түрі бойынша анықтау. </w:t>
      </w:r>
    </w:p>
    <w:bookmarkEnd w:id="3201"/>
    <w:bookmarkStart w:name="z3216" w:id="3202"/>
    <w:p>
      <w:pPr>
        <w:spacing w:after="0"/>
        <w:ind w:left="0"/>
        <w:jc w:val="left"/>
      </w:pPr>
      <w:r>
        <w:rPr>
          <w:rFonts w:ascii="Times New Roman"/>
          <w:b/>
          <w:i w:val="false"/>
          <w:color w:val="000000"/>
        </w:rPr>
        <w:t xml:space="preserve"> 55-параграф. Металлургиялық өндірістің қалдықтарын жинаушы, 2-разряд</w:t>
      </w:r>
    </w:p>
    <w:bookmarkEnd w:id="3202"/>
    <w:bookmarkStart w:name="z3217" w:id="3203"/>
    <w:p>
      <w:pPr>
        <w:spacing w:after="0"/>
        <w:ind w:left="0"/>
        <w:jc w:val="both"/>
      </w:pPr>
      <w:r>
        <w:rPr>
          <w:rFonts w:ascii="Times New Roman"/>
          <w:b w:val="false"/>
          <w:i w:val="false"/>
          <w:color w:val="000000"/>
          <w:sz w:val="28"/>
        </w:rPr>
        <w:t xml:space="preserve">
      439. Жұмыс сипаттамасы: </w:t>
      </w:r>
    </w:p>
    <w:bookmarkEnd w:id="3203"/>
    <w:bookmarkStart w:name="z3218" w:id="3204"/>
    <w:p>
      <w:pPr>
        <w:spacing w:after="0"/>
        <w:ind w:left="0"/>
        <w:jc w:val="both"/>
      </w:pPr>
      <w:r>
        <w:rPr>
          <w:rFonts w:ascii="Times New Roman"/>
          <w:b w:val="false"/>
          <w:i w:val="false"/>
          <w:color w:val="000000"/>
          <w:sz w:val="28"/>
        </w:rPr>
        <w:t>
      илемді стандардың, көтергіш столдардың, рольгангілердің астындағы туннельдер мен олардың жиналған жерлерінен қолмен қабыршақтарды жинау;</w:t>
      </w:r>
    </w:p>
    <w:bookmarkEnd w:id="3204"/>
    <w:bookmarkStart w:name="z3219" w:id="3205"/>
    <w:p>
      <w:pPr>
        <w:spacing w:after="0"/>
        <w:ind w:left="0"/>
        <w:jc w:val="both"/>
      </w:pPr>
      <w:r>
        <w:rPr>
          <w:rFonts w:ascii="Times New Roman"/>
          <w:b w:val="false"/>
          <w:i w:val="false"/>
          <w:color w:val="000000"/>
          <w:sz w:val="28"/>
        </w:rPr>
        <w:t>
      тұндырғыштардан қабыршақты түсіру және оны вагондарға тиеу;</w:t>
      </w:r>
    </w:p>
    <w:bookmarkEnd w:id="3205"/>
    <w:bookmarkStart w:name="z3220" w:id="3206"/>
    <w:p>
      <w:pPr>
        <w:spacing w:after="0"/>
        <w:ind w:left="0"/>
        <w:jc w:val="both"/>
      </w:pPr>
      <w:r>
        <w:rPr>
          <w:rFonts w:ascii="Times New Roman"/>
          <w:b w:val="false"/>
          <w:i w:val="false"/>
          <w:color w:val="000000"/>
          <w:sz w:val="28"/>
        </w:rPr>
        <w:t xml:space="preserve">
      қабыршақтардың сумен шайылуы мен тұндырғыштағы судың ағынын бақылау; </w:t>
      </w:r>
    </w:p>
    <w:bookmarkEnd w:id="3206"/>
    <w:bookmarkStart w:name="z3221" w:id="3207"/>
    <w:p>
      <w:pPr>
        <w:spacing w:after="0"/>
        <w:ind w:left="0"/>
        <w:jc w:val="both"/>
      </w:pPr>
      <w:r>
        <w:rPr>
          <w:rFonts w:ascii="Times New Roman"/>
          <w:b w:val="false"/>
          <w:i w:val="false"/>
          <w:color w:val="000000"/>
          <w:sz w:val="28"/>
        </w:rPr>
        <w:t>
      пісіру қожы бар қожды қораптар мен қыздыру пештеріндегі қабыршақтарды жинау, қож шығару үшін қожды қораптарды жиектеу мен тиеу;</w:t>
      </w:r>
    </w:p>
    <w:bookmarkEnd w:id="3207"/>
    <w:bookmarkStart w:name="z3222" w:id="3208"/>
    <w:p>
      <w:pPr>
        <w:spacing w:after="0"/>
        <w:ind w:left="0"/>
        <w:jc w:val="both"/>
      </w:pPr>
      <w:r>
        <w:rPr>
          <w:rFonts w:ascii="Times New Roman"/>
          <w:b w:val="false"/>
          <w:i w:val="false"/>
          <w:color w:val="000000"/>
          <w:sz w:val="28"/>
        </w:rPr>
        <w:t xml:space="preserve">
      болат балқыту цехтарындағы қождың шаң-тозаңдарын тазалау; </w:t>
      </w:r>
    </w:p>
    <w:bookmarkEnd w:id="3208"/>
    <w:bookmarkStart w:name="z3223" w:id="3209"/>
    <w:p>
      <w:pPr>
        <w:spacing w:after="0"/>
        <w:ind w:left="0"/>
        <w:jc w:val="both"/>
      </w:pPr>
      <w:r>
        <w:rPr>
          <w:rFonts w:ascii="Times New Roman"/>
          <w:b w:val="false"/>
          <w:i w:val="false"/>
          <w:color w:val="000000"/>
          <w:sz w:val="28"/>
        </w:rPr>
        <w:t>
      көлемі 930 текше метрге дейін болатын домна пештерінен шаң ұстағыштардың шаңын көсеу және вагондарға шығару;</w:t>
      </w:r>
    </w:p>
    <w:bookmarkEnd w:id="3209"/>
    <w:bookmarkStart w:name="z3224" w:id="3210"/>
    <w:p>
      <w:pPr>
        <w:spacing w:after="0"/>
        <w:ind w:left="0"/>
        <w:jc w:val="both"/>
      </w:pPr>
      <w:r>
        <w:rPr>
          <w:rFonts w:ascii="Times New Roman"/>
          <w:b w:val="false"/>
          <w:i w:val="false"/>
          <w:color w:val="000000"/>
          <w:sz w:val="28"/>
        </w:rPr>
        <w:t xml:space="preserve">
      шаңұстағыштардың ысрмаларын ашу мен жабудың механизмдерін басқару; </w:t>
      </w:r>
    </w:p>
    <w:bookmarkEnd w:id="3210"/>
    <w:bookmarkStart w:name="z3225" w:id="3211"/>
    <w:p>
      <w:pPr>
        <w:spacing w:after="0"/>
        <w:ind w:left="0"/>
        <w:jc w:val="both"/>
      </w:pPr>
      <w:r>
        <w:rPr>
          <w:rFonts w:ascii="Times New Roman"/>
          <w:b w:val="false"/>
          <w:i w:val="false"/>
          <w:color w:val="000000"/>
          <w:sz w:val="28"/>
        </w:rPr>
        <w:t xml:space="preserve">
      шаңұстағыштардың ысрмаларындағы және олардың астындағы теміржолдардың шаңдарын жинау; </w:t>
      </w:r>
    </w:p>
    <w:bookmarkEnd w:id="3211"/>
    <w:bookmarkStart w:name="z3226" w:id="3212"/>
    <w:p>
      <w:pPr>
        <w:spacing w:after="0"/>
        <w:ind w:left="0"/>
        <w:jc w:val="both"/>
      </w:pPr>
      <w:r>
        <w:rPr>
          <w:rFonts w:ascii="Times New Roman"/>
          <w:b w:val="false"/>
          <w:i w:val="false"/>
          <w:color w:val="000000"/>
          <w:sz w:val="28"/>
        </w:rPr>
        <w:t xml:space="preserve">
      колошникті алаңдардағы шаң-тозаң мен шикіқұрам материалдарының қалдықтарын жинау және оларды вагондарға тиеу; </w:t>
      </w:r>
    </w:p>
    <w:bookmarkEnd w:id="3212"/>
    <w:bookmarkStart w:name="z3227" w:id="3213"/>
    <w:p>
      <w:pPr>
        <w:spacing w:after="0"/>
        <w:ind w:left="0"/>
        <w:jc w:val="both"/>
      </w:pPr>
      <w:r>
        <w:rPr>
          <w:rFonts w:ascii="Times New Roman"/>
          <w:b w:val="false"/>
          <w:i w:val="false"/>
          <w:color w:val="000000"/>
          <w:sz w:val="28"/>
        </w:rPr>
        <w:t xml:space="preserve">
      шаңды шығарудан бұрын шаңұстағыштар мен газ құбырларындағы газдың қысымын тексеру; </w:t>
      </w:r>
    </w:p>
    <w:bookmarkEnd w:id="3213"/>
    <w:bookmarkStart w:name="z3228" w:id="3214"/>
    <w:p>
      <w:pPr>
        <w:spacing w:after="0"/>
        <w:ind w:left="0"/>
        <w:jc w:val="both"/>
      </w:pPr>
      <w:r>
        <w:rPr>
          <w:rFonts w:ascii="Times New Roman"/>
          <w:b w:val="false"/>
          <w:i w:val="false"/>
          <w:color w:val="000000"/>
          <w:sz w:val="28"/>
        </w:rPr>
        <w:t>
      қызмет ететін жабдықты жөндеуге қатысу.</w:t>
      </w:r>
    </w:p>
    <w:bookmarkEnd w:id="3214"/>
    <w:bookmarkStart w:name="z3229" w:id="3215"/>
    <w:p>
      <w:pPr>
        <w:spacing w:after="0"/>
        <w:ind w:left="0"/>
        <w:jc w:val="both"/>
      </w:pPr>
      <w:r>
        <w:rPr>
          <w:rFonts w:ascii="Times New Roman"/>
          <w:b w:val="false"/>
          <w:i w:val="false"/>
          <w:color w:val="000000"/>
          <w:sz w:val="28"/>
        </w:rPr>
        <w:t xml:space="preserve">
      440. Білуге тиіс: </w:t>
      </w:r>
    </w:p>
    <w:bookmarkEnd w:id="3215"/>
    <w:bookmarkStart w:name="z3230" w:id="3216"/>
    <w:p>
      <w:pPr>
        <w:spacing w:after="0"/>
        <w:ind w:left="0"/>
        <w:jc w:val="both"/>
      </w:pPr>
      <w:r>
        <w:rPr>
          <w:rFonts w:ascii="Times New Roman"/>
          <w:b w:val="false"/>
          <w:i w:val="false"/>
          <w:color w:val="000000"/>
          <w:sz w:val="28"/>
        </w:rPr>
        <w:t xml:space="preserve">
      қабыршақтардың түрлері мен қасиеті; </w:t>
      </w:r>
    </w:p>
    <w:bookmarkEnd w:id="3216"/>
    <w:bookmarkStart w:name="z3231" w:id="3217"/>
    <w:p>
      <w:pPr>
        <w:spacing w:after="0"/>
        <w:ind w:left="0"/>
        <w:jc w:val="both"/>
      </w:pPr>
      <w:r>
        <w:rPr>
          <w:rFonts w:ascii="Times New Roman"/>
          <w:b w:val="false"/>
          <w:i w:val="false"/>
          <w:color w:val="000000"/>
          <w:sz w:val="28"/>
        </w:rPr>
        <w:t xml:space="preserve">
      қабыршақтардың туннельдер мен өзге де жиналу орындарында орналасуы; </w:t>
      </w:r>
    </w:p>
    <w:bookmarkEnd w:id="3217"/>
    <w:bookmarkStart w:name="z3232" w:id="3218"/>
    <w:p>
      <w:pPr>
        <w:spacing w:after="0"/>
        <w:ind w:left="0"/>
        <w:jc w:val="both"/>
      </w:pPr>
      <w:r>
        <w:rPr>
          <w:rFonts w:ascii="Times New Roman"/>
          <w:b w:val="false"/>
          <w:i w:val="false"/>
          <w:color w:val="000000"/>
          <w:sz w:val="28"/>
        </w:rPr>
        <w:t xml:space="preserve">
      қабыршақтарды шаю үшін берілетін судың схемасы; </w:t>
      </w:r>
    </w:p>
    <w:bookmarkEnd w:id="3218"/>
    <w:bookmarkStart w:name="z3233" w:id="3219"/>
    <w:p>
      <w:pPr>
        <w:spacing w:after="0"/>
        <w:ind w:left="0"/>
        <w:jc w:val="both"/>
      </w:pPr>
      <w:r>
        <w:rPr>
          <w:rFonts w:ascii="Times New Roman"/>
          <w:b w:val="false"/>
          <w:i w:val="false"/>
          <w:color w:val="000000"/>
          <w:sz w:val="28"/>
        </w:rPr>
        <w:t xml:space="preserve">
      тиелетін қабыршақтарға қойылатын талаптар; </w:t>
      </w:r>
    </w:p>
    <w:bookmarkEnd w:id="3219"/>
    <w:bookmarkStart w:name="z3234" w:id="3220"/>
    <w:p>
      <w:pPr>
        <w:spacing w:after="0"/>
        <w:ind w:left="0"/>
        <w:jc w:val="both"/>
      </w:pPr>
      <w:r>
        <w:rPr>
          <w:rFonts w:ascii="Times New Roman"/>
          <w:b w:val="false"/>
          <w:i w:val="false"/>
          <w:color w:val="000000"/>
          <w:sz w:val="28"/>
        </w:rPr>
        <w:t xml:space="preserve">
      газ құбырларының, шаңұстағыштардың, колошниктің және оның жабдығының құрылғысы; </w:t>
      </w:r>
    </w:p>
    <w:bookmarkEnd w:id="3220"/>
    <w:bookmarkStart w:name="z3235" w:id="3221"/>
    <w:p>
      <w:pPr>
        <w:spacing w:after="0"/>
        <w:ind w:left="0"/>
        <w:jc w:val="both"/>
      </w:pPr>
      <w:r>
        <w:rPr>
          <w:rFonts w:ascii="Times New Roman"/>
          <w:b w:val="false"/>
          <w:i w:val="false"/>
          <w:color w:val="000000"/>
          <w:sz w:val="28"/>
        </w:rPr>
        <w:t>
      шамалы газдалған жағдайда шаңды ылғалдандырудың тәсілі.</w:t>
      </w:r>
    </w:p>
    <w:bookmarkEnd w:id="3221"/>
    <w:bookmarkStart w:name="z3236" w:id="3222"/>
    <w:p>
      <w:pPr>
        <w:spacing w:after="0"/>
        <w:ind w:left="0"/>
        <w:jc w:val="left"/>
      </w:pPr>
      <w:r>
        <w:rPr>
          <w:rFonts w:ascii="Times New Roman"/>
          <w:b/>
          <w:i w:val="false"/>
          <w:color w:val="000000"/>
        </w:rPr>
        <w:t xml:space="preserve"> 56-параграф. Металлургиялық өндірістің қалдықтарын жинаушы, 3-разряд</w:t>
      </w:r>
    </w:p>
    <w:bookmarkEnd w:id="3222"/>
    <w:bookmarkStart w:name="z3237" w:id="3223"/>
    <w:p>
      <w:pPr>
        <w:spacing w:after="0"/>
        <w:ind w:left="0"/>
        <w:jc w:val="both"/>
      </w:pPr>
      <w:r>
        <w:rPr>
          <w:rFonts w:ascii="Times New Roman"/>
          <w:b w:val="false"/>
          <w:i w:val="false"/>
          <w:color w:val="000000"/>
          <w:sz w:val="28"/>
        </w:rPr>
        <w:t xml:space="preserve">
      441. Жұмыс сипаттамасы: </w:t>
      </w:r>
    </w:p>
    <w:bookmarkEnd w:id="3223"/>
    <w:bookmarkStart w:name="z3238" w:id="3224"/>
    <w:p>
      <w:pPr>
        <w:spacing w:after="0"/>
        <w:ind w:left="0"/>
        <w:jc w:val="both"/>
      </w:pPr>
      <w:r>
        <w:rPr>
          <w:rFonts w:ascii="Times New Roman"/>
          <w:b w:val="false"/>
          <w:i w:val="false"/>
          <w:color w:val="000000"/>
          <w:sz w:val="28"/>
        </w:rPr>
        <w:t xml:space="preserve">
      шұңқырларды тазалау және қабыршақтарды вагондарға, контейнерлерге және автомашиналарға тиеу, тоннельдерде қабыршақтарды жинау кезінде жүк көтергіш механизмдерді басқару; </w:t>
      </w:r>
    </w:p>
    <w:bookmarkEnd w:id="3224"/>
    <w:bookmarkStart w:name="z3239" w:id="3225"/>
    <w:p>
      <w:pPr>
        <w:spacing w:after="0"/>
        <w:ind w:left="0"/>
        <w:jc w:val="both"/>
      </w:pPr>
      <w:r>
        <w:rPr>
          <w:rFonts w:ascii="Times New Roman"/>
          <w:b w:val="false"/>
          <w:i w:val="false"/>
          <w:color w:val="000000"/>
          <w:sz w:val="28"/>
        </w:rPr>
        <w:t xml:space="preserve">
      конвертерлік цехтардың алаңдарындағы қождың шаңын жинау; </w:t>
      </w:r>
    </w:p>
    <w:bookmarkEnd w:id="3225"/>
    <w:bookmarkStart w:name="z3240" w:id="3226"/>
    <w:p>
      <w:pPr>
        <w:spacing w:after="0"/>
        <w:ind w:left="0"/>
        <w:jc w:val="both"/>
      </w:pPr>
      <w:r>
        <w:rPr>
          <w:rFonts w:ascii="Times New Roman"/>
          <w:b w:val="false"/>
          <w:i w:val="false"/>
          <w:color w:val="000000"/>
          <w:sz w:val="28"/>
        </w:rPr>
        <w:t xml:space="preserve">
      көлемі 930 текше метр және одан астам домна пештерінің шаң тұтқыш вагондарына қызмет көрсету. </w:t>
      </w:r>
    </w:p>
    <w:bookmarkEnd w:id="3226"/>
    <w:bookmarkStart w:name="z3241" w:id="3227"/>
    <w:p>
      <w:pPr>
        <w:spacing w:after="0"/>
        <w:ind w:left="0"/>
        <w:jc w:val="both"/>
      </w:pPr>
      <w:r>
        <w:rPr>
          <w:rFonts w:ascii="Times New Roman"/>
          <w:b w:val="false"/>
          <w:i w:val="false"/>
          <w:color w:val="000000"/>
          <w:sz w:val="28"/>
        </w:rPr>
        <w:t xml:space="preserve">
      442. Білуге тиіс: </w:t>
      </w:r>
    </w:p>
    <w:bookmarkEnd w:id="3227"/>
    <w:bookmarkStart w:name="z3242" w:id="3228"/>
    <w:p>
      <w:pPr>
        <w:spacing w:after="0"/>
        <w:ind w:left="0"/>
        <w:jc w:val="both"/>
      </w:pPr>
      <w:r>
        <w:rPr>
          <w:rFonts w:ascii="Times New Roman"/>
          <w:b w:val="false"/>
          <w:i w:val="false"/>
          <w:color w:val="000000"/>
          <w:sz w:val="28"/>
        </w:rPr>
        <w:t xml:space="preserve">
      жүккөтергіш механизмдердің құрылғысы, жұмыс принципі мен техникалық пайдалану қағидалары; </w:t>
      </w:r>
    </w:p>
    <w:bookmarkEnd w:id="3228"/>
    <w:bookmarkStart w:name="z3243" w:id="3229"/>
    <w:p>
      <w:pPr>
        <w:spacing w:after="0"/>
        <w:ind w:left="0"/>
        <w:jc w:val="both"/>
      </w:pPr>
      <w:r>
        <w:rPr>
          <w:rFonts w:ascii="Times New Roman"/>
          <w:b w:val="false"/>
          <w:i w:val="false"/>
          <w:color w:val="000000"/>
          <w:sz w:val="28"/>
        </w:rPr>
        <w:t xml:space="preserve">
      айтарлықтай газдану жағдайында қауіпсіз жұмыс істеу әдістері; </w:t>
      </w:r>
    </w:p>
    <w:bookmarkEnd w:id="3229"/>
    <w:bookmarkStart w:name="z3244" w:id="3230"/>
    <w:p>
      <w:pPr>
        <w:spacing w:after="0"/>
        <w:ind w:left="0"/>
        <w:jc w:val="both"/>
      </w:pPr>
      <w:r>
        <w:rPr>
          <w:rFonts w:ascii="Times New Roman"/>
          <w:b w:val="false"/>
          <w:i w:val="false"/>
          <w:color w:val="000000"/>
          <w:sz w:val="28"/>
        </w:rPr>
        <w:t xml:space="preserve">
      слесарьлық іс. </w:t>
      </w:r>
    </w:p>
    <w:bookmarkEnd w:id="3230"/>
    <w:bookmarkStart w:name="z3245" w:id="3231"/>
    <w:p>
      <w:pPr>
        <w:spacing w:after="0"/>
        <w:ind w:left="0"/>
        <w:jc w:val="left"/>
      </w:pPr>
      <w:r>
        <w:rPr>
          <w:rFonts w:ascii="Times New Roman"/>
          <w:b/>
          <w:i w:val="false"/>
          <w:color w:val="000000"/>
        </w:rPr>
        <w:t xml:space="preserve"> 57-параграф. Ожаушы, 1-разряд</w:t>
      </w:r>
    </w:p>
    <w:bookmarkEnd w:id="3231"/>
    <w:bookmarkStart w:name="z3246" w:id="3232"/>
    <w:p>
      <w:pPr>
        <w:spacing w:after="0"/>
        <w:ind w:left="0"/>
        <w:jc w:val="both"/>
      </w:pPr>
      <w:r>
        <w:rPr>
          <w:rFonts w:ascii="Times New Roman"/>
          <w:b w:val="false"/>
          <w:i w:val="false"/>
          <w:color w:val="000000"/>
          <w:sz w:val="28"/>
        </w:rPr>
        <w:t xml:space="preserve">
      443. Жұмыс сипаттамасы: </w:t>
      </w:r>
    </w:p>
    <w:bookmarkEnd w:id="3232"/>
    <w:bookmarkStart w:name="z3247" w:id="3233"/>
    <w:p>
      <w:pPr>
        <w:spacing w:after="0"/>
        <w:ind w:left="0"/>
        <w:jc w:val="both"/>
      </w:pPr>
      <w:r>
        <w:rPr>
          <w:rFonts w:ascii="Times New Roman"/>
          <w:b w:val="false"/>
          <w:i w:val="false"/>
          <w:color w:val="000000"/>
          <w:sz w:val="28"/>
        </w:rPr>
        <w:t>
      сұйық металды қабылдау үшін біліктілігі анағұрлым жоғары ожаушының басшылығымен әртүрлі қол ожаулары мен қасықтаны дайындау;</w:t>
      </w:r>
    </w:p>
    <w:bookmarkEnd w:id="3233"/>
    <w:bookmarkStart w:name="z3248" w:id="3234"/>
    <w:p>
      <w:pPr>
        <w:spacing w:after="0"/>
        <w:ind w:left="0"/>
        <w:jc w:val="both"/>
      </w:pPr>
      <w:r>
        <w:rPr>
          <w:rFonts w:ascii="Times New Roman"/>
          <w:b w:val="false"/>
          <w:i w:val="false"/>
          <w:color w:val="000000"/>
          <w:sz w:val="28"/>
        </w:rPr>
        <w:t xml:space="preserve">
      әктас ерітіндісін дайындау; </w:t>
      </w:r>
    </w:p>
    <w:bookmarkEnd w:id="3234"/>
    <w:bookmarkStart w:name="z3249" w:id="3235"/>
    <w:p>
      <w:pPr>
        <w:spacing w:after="0"/>
        <w:ind w:left="0"/>
        <w:jc w:val="both"/>
      </w:pPr>
      <w:r>
        <w:rPr>
          <w:rFonts w:ascii="Times New Roman"/>
          <w:b w:val="false"/>
          <w:i w:val="false"/>
          <w:color w:val="000000"/>
          <w:sz w:val="28"/>
        </w:rPr>
        <w:t xml:space="preserve">
      шлак ожауларына, тостағандарына және құю машиналарының мульдтарына, шойынды құюға арналған сауытқорамдарына әктас ерітіндісін шашырату; </w:t>
      </w:r>
    </w:p>
    <w:bookmarkEnd w:id="3235"/>
    <w:bookmarkStart w:name="z3250" w:id="3236"/>
    <w:p>
      <w:pPr>
        <w:spacing w:after="0"/>
        <w:ind w:left="0"/>
        <w:jc w:val="both"/>
      </w:pPr>
      <w:r>
        <w:rPr>
          <w:rFonts w:ascii="Times New Roman"/>
          <w:b w:val="false"/>
          <w:i w:val="false"/>
          <w:color w:val="000000"/>
          <w:sz w:val="28"/>
        </w:rPr>
        <w:t xml:space="preserve">
      әктасты ерітінді араластырғышқа тиеу; </w:t>
      </w:r>
    </w:p>
    <w:bookmarkEnd w:id="3236"/>
    <w:bookmarkStart w:name="z3251" w:id="3237"/>
    <w:p>
      <w:pPr>
        <w:spacing w:after="0"/>
        <w:ind w:left="0"/>
        <w:jc w:val="both"/>
      </w:pPr>
      <w:r>
        <w:rPr>
          <w:rFonts w:ascii="Times New Roman"/>
          <w:b w:val="false"/>
          <w:i w:val="false"/>
          <w:color w:val="000000"/>
          <w:sz w:val="28"/>
        </w:rPr>
        <w:t>
      ерітінді араластырғыш пен шашыратқышты іске қосу және тоқтату;</w:t>
      </w:r>
    </w:p>
    <w:bookmarkEnd w:id="3237"/>
    <w:bookmarkStart w:name="z3252" w:id="3238"/>
    <w:p>
      <w:pPr>
        <w:spacing w:after="0"/>
        <w:ind w:left="0"/>
        <w:jc w:val="both"/>
      </w:pPr>
      <w:r>
        <w:rPr>
          <w:rFonts w:ascii="Times New Roman"/>
          <w:b w:val="false"/>
          <w:i w:val="false"/>
          <w:color w:val="000000"/>
          <w:sz w:val="28"/>
        </w:rPr>
        <w:t>
      ожауларды шлак, металл,ескі майлау қалдықтарынан және күйген кірпіш фуретовкадан тазарту;</w:t>
      </w:r>
    </w:p>
    <w:bookmarkEnd w:id="3238"/>
    <w:bookmarkStart w:name="z3253" w:id="3239"/>
    <w:p>
      <w:pPr>
        <w:spacing w:after="0"/>
        <w:ind w:left="0"/>
        <w:jc w:val="both"/>
      </w:pPr>
      <w:r>
        <w:rPr>
          <w:rFonts w:ascii="Times New Roman"/>
          <w:b w:val="false"/>
          <w:i w:val="false"/>
          <w:color w:val="000000"/>
          <w:sz w:val="28"/>
        </w:rPr>
        <w:t xml:space="preserve">
      ожаудағы зақымдалған немесе күйген жерлерді майлау, ожауларды сырлау; </w:t>
      </w:r>
    </w:p>
    <w:bookmarkEnd w:id="3239"/>
    <w:bookmarkStart w:name="z3254" w:id="3240"/>
    <w:p>
      <w:pPr>
        <w:spacing w:after="0"/>
        <w:ind w:left="0"/>
        <w:jc w:val="both"/>
      </w:pPr>
      <w:r>
        <w:rPr>
          <w:rFonts w:ascii="Times New Roman"/>
          <w:b w:val="false"/>
          <w:i w:val="false"/>
          <w:color w:val="000000"/>
          <w:sz w:val="28"/>
        </w:rPr>
        <w:t xml:space="preserve">
      біліктілігі анағұрлым жоғары ожаушы басшылығымен ожауларды қыздыру; </w:t>
      </w:r>
    </w:p>
    <w:bookmarkEnd w:id="3240"/>
    <w:bookmarkStart w:name="z3255" w:id="3241"/>
    <w:p>
      <w:pPr>
        <w:spacing w:after="0"/>
        <w:ind w:left="0"/>
        <w:jc w:val="both"/>
      </w:pPr>
      <w:r>
        <w:rPr>
          <w:rFonts w:ascii="Times New Roman"/>
          <w:b w:val="false"/>
          <w:i w:val="false"/>
          <w:color w:val="000000"/>
          <w:sz w:val="28"/>
        </w:rPr>
        <w:t>
      талдау үшін әктас ерітіндісінің сынамасын іріктеу;</w:t>
      </w:r>
    </w:p>
    <w:bookmarkEnd w:id="3241"/>
    <w:bookmarkStart w:name="z3256" w:id="3242"/>
    <w:p>
      <w:pPr>
        <w:spacing w:after="0"/>
        <w:ind w:left="0"/>
        <w:jc w:val="both"/>
      </w:pPr>
      <w:r>
        <w:rPr>
          <w:rFonts w:ascii="Times New Roman"/>
          <w:b w:val="false"/>
          <w:i w:val="false"/>
          <w:color w:val="000000"/>
          <w:sz w:val="28"/>
        </w:rPr>
        <w:t xml:space="preserve">
      жұмыс орнына барлық қажетті материалдар мен аспаптарды апару, жұмыс орнын жинау; </w:t>
      </w:r>
    </w:p>
    <w:bookmarkEnd w:id="3242"/>
    <w:bookmarkStart w:name="z3257" w:id="3243"/>
    <w:p>
      <w:pPr>
        <w:spacing w:after="0"/>
        <w:ind w:left="0"/>
        <w:jc w:val="both"/>
      </w:pPr>
      <w:r>
        <w:rPr>
          <w:rFonts w:ascii="Times New Roman"/>
          <w:b w:val="false"/>
          <w:i w:val="false"/>
          <w:color w:val="000000"/>
          <w:sz w:val="28"/>
        </w:rPr>
        <w:t>
      қызмет көрсететін құрал-жабдықтарды жөндеуге қатысу.</w:t>
      </w:r>
    </w:p>
    <w:bookmarkEnd w:id="3243"/>
    <w:bookmarkStart w:name="z3258" w:id="3244"/>
    <w:p>
      <w:pPr>
        <w:spacing w:after="0"/>
        <w:ind w:left="0"/>
        <w:jc w:val="both"/>
      </w:pPr>
      <w:r>
        <w:rPr>
          <w:rFonts w:ascii="Times New Roman"/>
          <w:b w:val="false"/>
          <w:i w:val="false"/>
          <w:color w:val="000000"/>
          <w:sz w:val="28"/>
        </w:rPr>
        <w:t xml:space="preserve">
      444. Білуге тиіс: </w:t>
      </w:r>
    </w:p>
    <w:bookmarkEnd w:id="3244"/>
    <w:bookmarkStart w:name="z3259" w:id="3245"/>
    <w:p>
      <w:pPr>
        <w:spacing w:after="0"/>
        <w:ind w:left="0"/>
        <w:jc w:val="both"/>
      </w:pPr>
      <w:r>
        <w:rPr>
          <w:rFonts w:ascii="Times New Roman"/>
          <w:b w:val="false"/>
          <w:i w:val="false"/>
          <w:color w:val="000000"/>
          <w:sz w:val="28"/>
        </w:rPr>
        <w:t>
      қолмен жасалатын ожаулар, қасықтар, ерітінді құрал-жабдықтары және шашыратқыштар құрылғысы және олардың жұмыс істеу принципі;</w:t>
      </w:r>
    </w:p>
    <w:bookmarkEnd w:id="3245"/>
    <w:bookmarkStart w:name="z3260" w:id="3246"/>
    <w:p>
      <w:pPr>
        <w:spacing w:after="0"/>
        <w:ind w:left="0"/>
        <w:jc w:val="both"/>
      </w:pPr>
      <w:r>
        <w:rPr>
          <w:rFonts w:ascii="Times New Roman"/>
          <w:b w:val="false"/>
          <w:i w:val="false"/>
          <w:color w:val="000000"/>
          <w:sz w:val="28"/>
        </w:rPr>
        <w:t xml:space="preserve">
      әктас қасиеттері және шөміштерді құю, жөндеу және дайындау кезінде қолданылатын қож шөміштерін, тостағандарды, құю машиналарының мульдаларын, құрал-саймандарды, материалдарды бүрку мақсаты; </w:t>
      </w:r>
    </w:p>
    <w:bookmarkEnd w:id="3246"/>
    <w:bookmarkStart w:name="z3261" w:id="3247"/>
    <w:p>
      <w:pPr>
        <w:spacing w:after="0"/>
        <w:ind w:left="0"/>
        <w:jc w:val="both"/>
      </w:pPr>
      <w:r>
        <w:rPr>
          <w:rFonts w:ascii="Times New Roman"/>
          <w:b w:val="false"/>
          <w:i w:val="false"/>
          <w:color w:val="000000"/>
          <w:sz w:val="28"/>
        </w:rPr>
        <w:t>
      сұйық металды қабылдау үшін ожауларға қойылатын талаптар.</w:t>
      </w:r>
    </w:p>
    <w:bookmarkEnd w:id="3247"/>
    <w:bookmarkStart w:name="z3262" w:id="3248"/>
    <w:p>
      <w:pPr>
        <w:spacing w:after="0"/>
        <w:ind w:left="0"/>
        <w:jc w:val="left"/>
      </w:pPr>
      <w:r>
        <w:rPr>
          <w:rFonts w:ascii="Times New Roman"/>
          <w:b/>
          <w:i w:val="false"/>
          <w:color w:val="000000"/>
        </w:rPr>
        <w:t xml:space="preserve"> 58-параграф. Ожаушы, 2-разряд</w:t>
      </w:r>
    </w:p>
    <w:bookmarkEnd w:id="3248"/>
    <w:bookmarkStart w:name="z3263" w:id="3249"/>
    <w:p>
      <w:pPr>
        <w:spacing w:after="0"/>
        <w:ind w:left="0"/>
        <w:jc w:val="both"/>
      </w:pPr>
      <w:r>
        <w:rPr>
          <w:rFonts w:ascii="Times New Roman"/>
          <w:b w:val="false"/>
          <w:i w:val="false"/>
          <w:color w:val="000000"/>
          <w:sz w:val="28"/>
        </w:rPr>
        <w:t xml:space="preserve">
      445. Жұмыс сипаттамасы: </w:t>
      </w:r>
    </w:p>
    <w:bookmarkEnd w:id="3249"/>
    <w:bookmarkStart w:name="z3264" w:id="3250"/>
    <w:p>
      <w:pPr>
        <w:spacing w:after="0"/>
        <w:ind w:left="0"/>
        <w:jc w:val="both"/>
      </w:pPr>
      <w:r>
        <w:rPr>
          <w:rFonts w:ascii="Times New Roman"/>
          <w:b w:val="false"/>
          <w:i w:val="false"/>
          <w:color w:val="000000"/>
          <w:sz w:val="28"/>
        </w:rPr>
        <w:t xml:space="preserve">
      сұйық металды қабылдау үшін құятын қол ожаулары мен қасықтарын дайындау; </w:t>
      </w:r>
    </w:p>
    <w:bookmarkEnd w:id="3250"/>
    <w:bookmarkStart w:name="z3265" w:id="3251"/>
    <w:p>
      <w:pPr>
        <w:spacing w:after="0"/>
        <w:ind w:left="0"/>
        <w:jc w:val="both"/>
      </w:pPr>
      <w:r>
        <w:rPr>
          <w:rFonts w:ascii="Times New Roman"/>
          <w:b w:val="false"/>
          <w:i w:val="false"/>
          <w:color w:val="000000"/>
          <w:sz w:val="28"/>
        </w:rPr>
        <w:t xml:space="preserve">
      біліктілігі анағұрлым жоғары ожаушысының басшылығымен балқыманы қабылдауға сыйымдылығы 15 тоннаға дейінгі болат құю ожауларын дайындау; </w:t>
      </w:r>
    </w:p>
    <w:bookmarkEnd w:id="3251"/>
    <w:bookmarkStart w:name="z3266" w:id="3252"/>
    <w:p>
      <w:pPr>
        <w:spacing w:after="0"/>
        <w:ind w:left="0"/>
        <w:jc w:val="both"/>
      </w:pPr>
      <w:r>
        <w:rPr>
          <w:rFonts w:ascii="Times New Roman"/>
          <w:b w:val="false"/>
          <w:i w:val="false"/>
          <w:color w:val="000000"/>
          <w:sz w:val="28"/>
        </w:rPr>
        <w:t xml:space="preserve">
      ожаудан ескі стакандарды, тоқтатқыштарды алып тастау; </w:t>
      </w:r>
    </w:p>
    <w:bookmarkEnd w:id="3252"/>
    <w:bookmarkStart w:name="z3267" w:id="3253"/>
    <w:p>
      <w:pPr>
        <w:spacing w:after="0"/>
        <w:ind w:left="0"/>
        <w:jc w:val="both"/>
      </w:pPr>
      <w:r>
        <w:rPr>
          <w:rFonts w:ascii="Times New Roman"/>
          <w:b w:val="false"/>
          <w:i w:val="false"/>
          <w:color w:val="000000"/>
          <w:sz w:val="28"/>
        </w:rPr>
        <w:t xml:space="preserve">
      жаңа болат құю стакандарын орнату; </w:t>
      </w:r>
    </w:p>
    <w:bookmarkEnd w:id="3253"/>
    <w:bookmarkStart w:name="z3268" w:id="3254"/>
    <w:p>
      <w:pPr>
        <w:spacing w:after="0"/>
        <w:ind w:left="0"/>
        <w:jc w:val="both"/>
      </w:pPr>
      <w:r>
        <w:rPr>
          <w:rFonts w:ascii="Times New Roman"/>
          <w:b w:val="false"/>
          <w:i w:val="false"/>
          <w:color w:val="000000"/>
          <w:sz w:val="28"/>
        </w:rPr>
        <w:t xml:space="preserve">
      ожауларға газ шілтерді түсіру және оларды көтеру; </w:t>
      </w:r>
    </w:p>
    <w:bookmarkEnd w:id="3254"/>
    <w:bookmarkStart w:name="z3269" w:id="3255"/>
    <w:p>
      <w:pPr>
        <w:spacing w:after="0"/>
        <w:ind w:left="0"/>
        <w:jc w:val="both"/>
      </w:pPr>
      <w:r>
        <w:rPr>
          <w:rFonts w:ascii="Times New Roman"/>
          <w:b w:val="false"/>
          <w:i w:val="false"/>
          <w:color w:val="000000"/>
          <w:sz w:val="28"/>
        </w:rPr>
        <w:t xml:space="preserve">
      пневматикалық балғалар мен құралдарды дайындау және жарамдылық жай-күйін қамтамасыз ету; </w:t>
      </w:r>
    </w:p>
    <w:bookmarkEnd w:id="3255"/>
    <w:bookmarkStart w:name="z3270" w:id="3256"/>
    <w:p>
      <w:pPr>
        <w:spacing w:after="0"/>
        <w:ind w:left="0"/>
        <w:jc w:val="both"/>
      </w:pPr>
      <w:r>
        <w:rPr>
          <w:rFonts w:ascii="Times New Roman"/>
          <w:b w:val="false"/>
          <w:i w:val="false"/>
          <w:color w:val="000000"/>
          <w:sz w:val="28"/>
        </w:rPr>
        <w:t>
      шлакты қабылдауға 9 текше метрге дейінгі көлемдегі шлак тасу ожауларын дайындау, ожау түбіне құрғақ құмды толтыру;</w:t>
      </w:r>
    </w:p>
    <w:bookmarkEnd w:id="3256"/>
    <w:bookmarkStart w:name="z3271" w:id="3257"/>
    <w:p>
      <w:pPr>
        <w:spacing w:after="0"/>
        <w:ind w:left="0"/>
        <w:jc w:val="both"/>
      </w:pPr>
      <w:r>
        <w:rPr>
          <w:rFonts w:ascii="Times New Roman"/>
          <w:b w:val="false"/>
          <w:i w:val="false"/>
          <w:color w:val="000000"/>
          <w:sz w:val="28"/>
        </w:rPr>
        <w:t xml:space="preserve">
      бос шөміштерді домна пештеріне кесте бойынша беру, қожмен толтырылған шөміштерді тасымалдау, оларды қож үйіндісінде немесе түйіршіктеу бассейнінде жиектеу; </w:t>
      </w:r>
    </w:p>
    <w:bookmarkEnd w:id="3257"/>
    <w:bookmarkStart w:name="z3272" w:id="3258"/>
    <w:p>
      <w:pPr>
        <w:spacing w:after="0"/>
        <w:ind w:left="0"/>
        <w:jc w:val="both"/>
      </w:pPr>
      <w:r>
        <w:rPr>
          <w:rFonts w:ascii="Times New Roman"/>
          <w:b w:val="false"/>
          <w:i w:val="false"/>
          <w:color w:val="000000"/>
          <w:sz w:val="28"/>
        </w:rPr>
        <w:t xml:space="preserve">
      ожаулардың аударғыш тетіктерін күту; </w:t>
      </w:r>
    </w:p>
    <w:bookmarkEnd w:id="3258"/>
    <w:bookmarkStart w:name="z3273" w:id="3259"/>
    <w:p>
      <w:pPr>
        <w:spacing w:after="0"/>
        <w:ind w:left="0"/>
        <w:jc w:val="both"/>
      </w:pPr>
      <w:r>
        <w:rPr>
          <w:rFonts w:ascii="Times New Roman"/>
          <w:b w:val="false"/>
          <w:i w:val="false"/>
          <w:color w:val="000000"/>
          <w:sz w:val="28"/>
        </w:rPr>
        <w:t xml:space="preserve">
      шлак тасу ожауларының жай-күйін және тазалығын тексеру; </w:t>
      </w:r>
    </w:p>
    <w:bookmarkEnd w:id="3259"/>
    <w:bookmarkStart w:name="z3274" w:id="3260"/>
    <w:p>
      <w:pPr>
        <w:spacing w:after="0"/>
        <w:ind w:left="0"/>
        <w:jc w:val="both"/>
      </w:pPr>
      <w:r>
        <w:rPr>
          <w:rFonts w:ascii="Times New Roman"/>
          <w:b w:val="false"/>
          <w:i w:val="false"/>
          <w:color w:val="000000"/>
          <w:sz w:val="28"/>
        </w:rPr>
        <w:t>
      қызмет көрсететін құрал жұмысындағы ақауларды анықтау және жою;</w:t>
      </w:r>
    </w:p>
    <w:bookmarkEnd w:id="3260"/>
    <w:bookmarkStart w:name="z3275" w:id="3261"/>
    <w:p>
      <w:pPr>
        <w:spacing w:after="0"/>
        <w:ind w:left="0"/>
        <w:jc w:val="both"/>
      </w:pPr>
      <w:r>
        <w:rPr>
          <w:rFonts w:ascii="Times New Roman"/>
          <w:b w:val="false"/>
          <w:i w:val="false"/>
          <w:color w:val="000000"/>
          <w:sz w:val="28"/>
        </w:rPr>
        <w:t>
      ожаулар футеровкасының ағымдағы ыстық жөндеулерге қатысу.</w:t>
      </w:r>
    </w:p>
    <w:bookmarkEnd w:id="3261"/>
    <w:bookmarkStart w:name="z3276" w:id="3262"/>
    <w:p>
      <w:pPr>
        <w:spacing w:after="0"/>
        <w:ind w:left="0"/>
        <w:jc w:val="both"/>
      </w:pPr>
      <w:r>
        <w:rPr>
          <w:rFonts w:ascii="Times New Roman"/>
          <w:b w:val="false"/>
          <w:i w:val="false"/>
          <w:color w:val="000000"/>
          <w:sz w:val="28"/>
        </w:rPr>
        <w:t xml:space="preserve">
      446. Білуге тиіс: </w:t>
      </w:r>
    </w:p>
    <w:bookmarkEnd w:id="3262"/>
    <w:bookmarkStart w:name="z3277" w:id="3263"/>
    <w:p>
      <w:pPr>
        <w:spacing w:after="0"/>
        <w:ind w:left="0"/>
        <w:jc w:val="both"/>
      </w:pPr>
      <w:r>
        <w:rPr>
          <w:rFonts w:ascii="Times New Roman"/>
          <w:b w:val="false"/>
          <w:i w:val="false"/>
          <w:color w:val="000000"/>
          <w:sz w:val="28"/>
        </w:rPr>
        <w:t xml:space="preserve">
      болатты құю, бБолатты пештен тыс өңдеу технологиялық процесінің негіздері; </w:t>
      </w:r>
    </w:p>
    <w:bookmarkEnd w:id="3263"/>
    <w:bookmarkStart w:name="z3278" w:id="3264"/>
    <w:p>
      <w:pPr>
        <w:spacing w:after="0"/>
        <w:ind w:left="0"/>
        <w:jc w:val="both"/>
      </w:pPr>
      <w:r>
        <w:rPr>
          <w:rFonts w:ascii="Times New Roman"/>
          <w:b w:val="false"/>
          <w:i w:val="false"/>
          <w:color w:val="000000"/>
          <w:sz w:val="28"/>
        </w:rPr>
        <w:t>
      әртүрлі сыйымдылықтағы болат құю және шлак ожауларының құрылғылары;</w:t>
      </w:r>
    </w:p>
    <w:bookmarkEnd w:id="3264"/>
    <w:bookmarkStart w:name="z3279" w:id="3265"/>
    <w:p>
      <w:pPr>
        <w:spacing w:after="0"/>
        <w:ind w:left="0"/>
        <w:jc w:val="both"/>
      </w:pPr>
      <w:r>
        <w:rPr>
          <w:rFonts w:ascii="Times New Roman"/>
          <w:b w:val="false"/>
          <w:i w:val="false"/>
          <w:color w:val="000000"/>
          <w:sz w:val="28"/>
        </w:rPr>
        <w:t xml:space="preserve">
      ожаудың тоқтатқыш тегінің, аударғыш тетігінің қозғалыс бөліктерінің, пневматикалық балғаның, ожауларды кептіруге арналған газ шілтерінің құрылғысы және жұмыс істеу принципі; </w:t>
      </w:r>
    </w:p>
    <w:bookmarkEnd w:id="3265"/>
    <w:bookmarkStart w:name="z3280" w:id="3266"/>
    <w:p>
      <w:pPr>
        <w:spacing w:after="0"/>
        <w:ind w:left="0"/>
        <w:jc w:val="both"/>
      </w:pPr>
      <w:r>
        <w:rPr>
          <w:rFonts w:ascii="Times New Roman"/>
          <w:b w:val="false"/>
          <w:i w:val="false"/>
          <w:color w:val="000000"/>
          <w:sz w:val="28"/>
        </w:rPr>
        <w:t>
      шөмішті дайындау, жөндеу және футерлеу үшін қолданылатын отқа төзімді материалдар мен шөмішті ұстаудың құрамы мен қасиеттері;</w:t>
      </w:r>
    </w:p>
    <w:bookmarkEnd w:id="3266"/>
    <w:bookmarkStart w:name="z3281" w:id="3267"/>
    <w:p>
      <w:pPr>
        <w:spacing w:after="0"/>
        <w:ind w:left="0"/>
        <w:jc w:val="both"/>
      </w:pPr>
      <w:r>
        <w:rPr>
          <w:rFonts w:ascii="Times New Roman"/>
          <w:b w:val="false"/>
          <w:i w:val="false"/>
          <w:color w:val="000000"/>
          <w:sz w:val="28"/>
        </w:rPr>
        <w:t>
      шлак еңісіне және грануляциялық бассейнге түсетін шлак қасиеті;</w:t>
      </w:r>
    </w:p>
    <w:bookmarkEnd w:id="3267"/>
    <w:bookmarkStart w:name="z3282" w:id="3268"/>
    <w:p>
      <w:pPr>
        <w:spacing w:after="0"/>
        <w:ind w:left="0"/>
        <w:jc w:val="both"/>
      </w:pPr>
      <w:r>
        <w:rPr>
          <w:rFonts w:ascii="Times New Roman"/>
          <w:b w:val="false"/>
          <w:i w:val="false"/>
          <w:color w:val="000000"/>
          <w:sz w:val="28"/>
        </w:rPr>
        <w:t xml:space="preserve">
      сұйық металл және шлак шөміштері бар құрамдарды қалыптастыру және теміржолдар бойынша қозғалыс қағидалары; </w:t>
      </w:r>
    </w:p>
    <w:bookmarkEnd w:id="3268"/>
    <w:bookmarkStart w:name="z3283" w:id="3269"/>
    <w:p>
      <w:pPr>
        <w:spacing w:after="0"/>
        <w:ind w:left="0"/>
        <w:jc w:val="both"/>
      </w:pPr>
      <w:r>
        <w:rPr>
          <w:rFonts w:ascii="Times New Roman"/>
          <w:b w:val="false"/>
          <w:i w:val="false"/>
          <w:color w:val="000000"/>
          <w:sz w:val="28"/>
        </w:rPr>
        <w:t xml:space="preserve">
      ожауларды жөндеу кезінде отқа төзімді жұмыстарды жүргізу негіздері. </w:t>
      </w:r>
    </w:p>
    <w:bookmarkEnd w:id="3269"/>
    <w:bookmarkStart w:name="z3284" w:id="3270"/>
    <w:p>
      <w:pPr>
        <w:spacing w:after="0"/>
        <w:ind w:left="0"/>
        <w:jc w:val="left"/>
      </w:pPr>
      <w:r>
        <w:rPr>
          <w:rFonts w:ascii="Times New Roman"/>
          <w:b/>
          <w:i w:val="false"/>
          <w:color w:val="000000"/>
        </w:rPr>
        <w:t xml:space="preserve"> 59-параграф. Ожаушы, 3-разряд</w:t>
      </w:r>
    </w:p>
    <w:bookmarkEnd w:id="3270"/>
    <w:bookmarkStart w:name="z3285" w:id="3271"/>
    <w:p>
      <w:pPr>
        <w:spacing w:after="0"/>
        <w:ind w:left="0"/>
        <w:jc w:val="both"/>
      </w:pPr>
      <w:r>
        <w:rPr>
          <w:rFonts w:ascii="Times New Roman"/>
          <w:b w:val="false"/>
          <w:i w:val="false"/>
          <w:color w:val="000000"/>
          <w:sz w:val="28"/>
        </w:rPr>
        <w:t xml:space="preserve">
      447. Жұмыс сипаттамасы: </w:t>
      </w:r>
    </w:p>
    <w:bookmarkEnd w:id="3271"/>
    <w:bookmarkStart w:name="z3286" w:id="3272"/>
    <w:p>
      <w:pPr>
        <w:spacing w:after="0"/>
        <w:ind w:left="0"/>
        <w:jc w:val="both"/>
      </w:pPr>
      <w:r>
        <w:rPr>
          <w:rFonts w:ascii="Times New Roman"/>
          <w:b w:val="false"/>
          <w:i w:val="false"/>
          <w:color w:val="000000"/>
          <w:sz w:val="28"/>
        </w:rPr>
        <w:t xml:space="preserve">
      біліктілігі анағұрлым жоғары шөміштің басшылығымен сыйымдылығы 15 тоннаға дейінгі болат құю шөміштерін, көлемі 9 текше метр және одан астам шлак құю шөміштерін, шойын құю шөміштерін балқытуды қабылдауға, сыйымдылығы 15-100 тоннаға дейінгі болат құю шөміштерін және аралық шөміштерді балқытуды қабылдауға дайындау; </w:t>
      </w:r>
    </w:p>
    <w:bookmarkEnd w:id="3272"/>
    <w:bookmarkStart w:name="z3287" w:id="3273"/>
    <w:p>
      <w:pPr>
        <w:spacing w:after="0"/>
        <w:ind w:left="0"/>
        <w:jc w:val="both"/>
      </w:pPr>
      <w:r>
        <w:rPr>
          <w:rFonts w:ascii="Times New Roman"/>
          <w:b w:val="false"/>
          <w:i w:val="false"/>
          <w:color w:val="000000"/>
          <w:sz w:val="28"/>
        </w:rPr>
        <w:t xml:space="preserve">
      тоқтатқышы жоқ болат құю ожауларынан сұқпажапқышты бекітпені орнату және алу, сұқпажапқыштарды жинау және ысқылау, сұқпажапқыш түйіндерінің жиналу сапасын тексеру, құрсамаға плиталарды баспалау; </w:t>
      </w:r>
    </w:p>
    <w:bookmarkEnd w:id="3273"/>
    <w:bookmarkStart w:name="z3288" w:id="3274"/>
    <w:p>
      <w:pPr>
        <w:spacing w:after="0"/>
        <w:ind w:left="0"/>
        <w:jc w:val="both"/>
      </w:pPr>
      <w:r>
        <w:rPr>
          <w:rFonts w:ascii="Times New Roman"/>
          <w:b w:val="false"/>
          <w:i w:val="false"/>
          <w:color w:val="000000"/>
          <w:sz w:val="28"/>
        </w:rPr>
        <w:t>
      жаңа тоқтатқыштарды орнату;</w:t>
      </w:r>
    </w:p>
    <w:bookmarkEnd w:id="3274"/>
    <w:bookmarkStart w:name="z3289" w:id="3275"/>
    <w:p>
      <w:pPr>
        <w:spacing w:after="0"/>
        <w:ind w:left="0"/>
        <w:jc w:val="both"/>
      </w:pPr>
      <w:r>
        <w:rPr>
          <w:rFonts w:ascii="Times New Roman"/>
          <w:b w:val="false"/>
          <w:i w:val="false"/>
          <w:color w:val="000000"/>
          <w:sz w:val="28"/>
        </w:rPr>
        <w:t>
      ожаулардың футеровка жай-күйін, тоқтатқышты таңдау сапасын тексеру;</w:t>
      </w:r>
    </w:p>
    <w:bookmarkEnd w:id="3275"/>
    <w:bookmarkStart w:name="z3290" w:id="3276"/>
    <w:p>
      <w:pPr>
        <w:spacing w:after="0"/>
        <w:ind w:left="0"/>
        <w:jc w:val="both"/>
      </w:pPr>
      <w:r>
        <w:rPr>
          <w:rFonts w:ascii="Times New Roman"/>
          <w:b w:val="false"/>
          <w:i w:val="false"/>
          <w:color w:val="000000"/>
          <w:sz w:val="28"/>
        </w:rPr>
        <w:t>
      құю стаканының тесігіне тоқтатқыш тығынды салу және тоқтатқыш тетігінің іс-қимыл сенімділігін тексеру;</w:t>
      </w:r>
    </w:p>
    <w:bookmarkEnd w:id="3276"/>
    <w:bookmarkStart w:name="z3291" w:id="3277"/>
    <w:p>
      <w:pPr>
        <w:spacing w:after="0"/>
        <w:ind w:left="0"/>
        <w:jc w:val="both"/>
      </w:pPr>
      <w:r>
        <w:rPr>
          <w:rFonts w:ascii="Times New Roman"/>
          <w:b w:val="false"/>
          <w:i w:val="false"/>
          <w:color w:val="000000"/>
          <w:sz w:val="28"/>
        </w:rPr>
        <w:t>
      шойынды жіберу кестесіне сәйкес домналық пештерге шойын тасу ожауларын дайындау және беру, құю машиналарына, болат балқыту агрегаттарына сұйық шойынды тасымалдау кезінде сүйемелдеу және оны құюға қатысу;</w:t>
      </w:r>
    </w:p>
    <w:bookmarkEnd w:id="3277"/>
    <w:bookmarkStart w:name="z3292" w:id="3278"/>
    <w:p>
      <w:pPr>
        <w:spacing w:after="0"/>
        <w:ind w:left="0"/>
        <w:jc w:val="both"/>
      </w:pPr>
      <w:r>
        <w:rPr>
          <w:rFonts w:ascii="Times New Roman"/>
          <w:b w:val="false"/>
          <w:i w:val="false"/>
          <w:color w:val="000000"/>
          <w:sz w:val="28"/>
        </w:rPr>
        <w:t xml:space="preserve">
      шойынды құйғаннан кейін ожауларды қарау, түзілген қабыршықты және "ешкілерді"жою; </w:t>
      </w:r>
    </w:p>
    <w:bookmarkEnd w:id="3278"/>
    <w:bookmarkStart w:name="z3293" w:id="3279"/>
    <w:p>
      <w:pPr>
        <w:spacing w:after="0"/>
        <w:ind w:left="0"/>
        <w:jc w:val="both"/>
      </w:pPr>
      <w:r>
        <w:rPr>
          <w:rFonts w:ascii="Times New Roman"/>
          <w:b w:val="false"/>
          <w:i w:val="false"/>
          <w:color w:val="000000"/>
          <w:sz w:val="28"/>
        </w:rPr>
        <w:t xml:space="preserve">
      шойын тасымалдау тұмсықтарын жөндеу және толтыру, скрап және шлактан лафеттерді тазарту; </w:t>
      </w:r>
    </w:p>
    <w:bookmarkEnd w:id="3279"/>
    <w:bookmarkStart w:name="z3294" w:id="3280"/>
    <w:p>
      <w:pPr>
        <w:spacing w:after="0"/>
        <w:ind w:left="0"/>
        <w:jc w:val="both"/>
      </w:pPr>
      <w:r>
        <w:rPr>
          <w:rFonts w:ascii="Times New Roman"/>
          <w:b w:val="false"/>
          <w:i w:val="false"/>
          <w:color w:val="000000"/>
          <w:sz w:val="28"/>
        </w:rPr>
        <w:t xml:space="preserve">
      құю машиналарының бунағынан скрапты жинау, скрапты, шлакты және қоқысты темір жол вагондарына тиеу; </w:t>
      </w:r>
    </w:p>
    <w:bookmarkEnd w:id="3280"/>
    <w:bookmarkStart w:name="z3295" w:id="3281"/>
    <w:p>
      <w:pPr>
        <w:spacing w:after="0"/>
        <w:ind w:left="0"/>
        <w:jc w:val="both"/>
      </w:pPr>
      <w:r>
        <w:rPr>
          <w:rFonts w:ascii="Times New Roman"/>
          <w:b w:val="false"/>
          <w:i w:val="false"/>
          <w:color w:val="000000"/>
          <w:sz w:val="28"/>
        </w:rPr>
        <w:t>
      шойынды құйғанға дейін және кейін ожаулардың дұрыс өлшенуін бақылау;</w:t>
      </w:r>
    </w:p>
    <w:bookmarkEnd w:id="3281"/>
    <w:bookmarkStart w:name="z3296" w:id="3282"/>
    <w:p>
      <w:pPr>
        <w:spacing w:after="0"/>
        <w:ind w:left="0"/>
        <w:jc w:val="both"/>
      </w:pPr>
      <w:r>
        <w:rPr>
          <w:rFonts w:ascii="Times New Roman"/>
          <w:b w:val="false"/>
          <w:i w:val="false"/>
          <w:color w:val="000000"/>
          <w:sz w:val="28"/>
        </w:rPr>
        <w:t>
      тежеуіштерді беру;</w:t>
      </w:r>
    </w:p>
    <w:bookmarkEnd w:id="3282"/>
    <w:bookmarkStart w:name="z3297" w:id="3283"/>
    <w:p>
      <w:pPr>
        <w:spacing w:after="0"/>
        <w:ind w:left="0"/>
        <w:jc w:val="both"/>
      </w:pPr>
      <w:r>
        <w:rPr>
          <w:rFonts w:ascii="Times New Roman"/>
          <w:b w:val="false"/>
          <w:i w:val="false"/>
          <w:color w:val="000000"/>
          <w:sz w:val="28"/>
        </w:rPr>
        <w:t>
      біліктілігі жоғары болат құюшының басшылығымен болат құю және аралық ожауларда тежеуіштерді орнату;</w:t>
      </w:r>
    </w:p>
    <w:bookmarkEnd w:id="3283"/>
    <w:bookmarkStart w:name="z3298" w:id="3284"/>
    <w:p>
      <w:pPr>
        <w:spacing w:after="0"/>
        <w:ind w:left="0"/>
        <w:jc w:val="both"/>
      </w:pPr>
      <w:r>
        <w:rPr>
          <w:rFonts w:ascii="Times New Roman"/>
          <w:b w:val="false"/>
          <w:i w:val="false"/>
          <w:color w:val="000000"/>
          <w:sz w:val="28"/>
        </w:rPr>
        <w:t>
      талдау үшін сынамаларды іріктеу;</w:t>
      </w:r>
    </w:p>
    <w:bookmarkEnd w:id="3284"/>
    <w:bookmarkStart w:name="z3299" w:id="3285"/>
    <w:p>
      <w:pPr>
        <w:spacing w:after="0"/>
        <w:ind w:left="0"/>
        <w:jc w:val="both"/>
      </w:pPr>
      <w:r>
        <w:rPr>
          <w:rFonts w:ascii="Times New Roman"/>
          <w:b w:val="false"/>
          <w:i w:val="false"/>
          <w:color w:val="000000"/>
          <w:sz w:val="28"/>
        </w:rPr>
        <w:t>
      болат құятын ожауларды металл және қож қалдықтарынан тазалау;</w:t>
      </w:r>
    </w:p>
    <w:bookmarkEnd w:id="3285"/>
    <w:bookmarkStart w:name="z3300" w:id="3286"/>
    <w:p>
      <w:pPr>
        <w:spacing w:after="0"/>
        <w:ind w:left="0"/>
        <w:jc w:val="both"/>
      </w:pPr>
      <w:r>
        <w:rPr>
          <w:rFonts w:ascii="Times New Roman"/>
          <w:b w:val="false"/>
          <w:i w:val="false"/>
          <w:color w:val="000000"/>
          <w:sz w:val="28"/>
        </w:rPr>
        <w:t>
      ожаудағы болатты орталау үшін инертті газ беру мақсатында болат-ожаудың үрлеу блоын дайындау.</w:t>
      </w:r>
    </w:p>
    <w:bookmarkEnd w:id="3286"/>
    <w:bookmarkStart w:name="z3301" w:id="3287"/>
    <w:p>
      <w:pPr>
        <w:spacing w:after="0"/>
        <w:ind w:left="0"/>
        <w:jc w:val="both"/>
      </w:pPr>
      <w:r>
        <w:rPr>
          <w:rFonts w:ascii="Times New Roman"/>
          <w:b w:val="false"/>
          <w:i w:val="false"/>
          <w:color w:val="000000"/>
          <w:sz w:val="28"/>
        </w:rPr>
        <w:t xml:space="preserve">
      448. Білуге тиіс: </w:t>
      </w:r>
    </w:p>
    <w:bookmarkEnd w:id="3287"/>
    <w:bookmarkStart w:name="z3302" w:id="3288"/>
    <w:p>
      <w:pPr>
        <w:spacing w:after="0"/>
        <w:ind w:left="0"/>
        <w:jc w:val="both"/>
      </w:pPr>
      <w:r>
        <w:rPr>
          <w:rFonts w:ascii="Times New Roman"/>
          <w:b w:val="false"/>
          <w:i w:val="false"/>
          <w:color w:val="000000"/>
          <w:sz w:val="28"/>
        </w:rPr>
        <w:t xml:space="preserve">
      болат құюдың технологиялық процесі; </w:t>
      </w:r>
    </w:p>
    <w:bookmarkEnd w:id="3288"/>
    <w:bookmarkStart w:name="z3303" w:id="3289"/>
    <w:p>
      <w:pPr>
        <w:spacing w:after="0"/>
        <w:ind w:left="0"/>
        <w:jc w:val="both"/>
      </w:pPr>
      <w:r>
        <w:rPr>
          <w:rFonts w:ascii="Times New Roman"/>
          <w:b w:val="false"/>
          <w:i w:val="false"/>
          <w:color w:val="000000"/>
          <w:sz w:val="28"/>
        </w:rPr>
        <w:t xml:space="preserve">
      әртүрлі сыйымдылықты ожауларды техникалық пайдаланудың жұмыс принциптері мен қағидалары; </w:t>
      </w:r>
    </w:p>
    <w:bookmarkEnd w:id="3289"/>
    <w:bookmarkStart w:name="z3304" w:id="3290"/>
    <w:p>
      <w:pPr>
        <w:spacing w:after="0"/>
        <w:ind w:left="0"/>
        <w:jc w:val="both"/>
      </w:pPr>
      <w:r>
        <w:rPr>
          <w:rFonts w:ascii="Times New Roman"/>
          <w:b w:val="false"/>
          <w:i w:val="false"/>
          <w:color w:val="000000"/>
          <w:sz w:val="28"/>
        </w:rPr>
        <w:t xml:space="preserve">
      олардың қозғалыс бөліктерінің жұмыс қағидаттары, құю үшін металл температурасының мәні; </w:t>
      </w:r>
    </w:p>
    <w:bookmarkEnd w:id="3290"/>
    <w:bookmarkStart w:name="z3305" w:id="3291"/>
    <w:p>
      <w:pPr>
        <w:spacing w:after="0"/>
        <w:ind w:left="0"/>
        <w:jc w:val="both"/>
      </w:pPr>
      <w:r>
        <w:rPr>
          <w:rFonts w:ascii="Times New Roman"/>
          <w:b w:val="false"/>
          <w:i w:val="false"/>
          <w:color w:val="000000"/>
          <w:sz w:val="28"/>
        </w:rPr>
        <w:t xml:space="preserve">
      құймакесектерде металл емес кірмелердің түзілуіне ожауларды дайындау сапасы мен құю жылдамдығының әсері; </w:t>
      </w:r>
    </w:p>
    <w:bookmarkEnd w:id="3291"/>
    <w:bookmarkStart w:name="z3306" w:id="3292"/>
    <w:p>
      <w:pPr>
        <w:spacing w:after="0"/>
        <w:ind w:left="0"/>
        <w:jc w:val="both"/>
      </w:pPr>
      <w:r>
        <w:rPr>
          <w:rFonts w:ascii="Times New Roman"/>
          <w:b w:val="false"/>
          <w:i w:val="false"/>
          <w:color w:val="000000"/>
          <w:sz w:val="28"/>
        </w:rPr>
        <w:t>
      ожауларды жөндеу кезінде отқа төзімділік жұмыстарды жүргізу қағидалары.</w:t>
      </w:r>
    </w:p>
    <w:bookmarkEnd w:id="3292"/>
    <w:bookmarkStart w:name="z3307" w:id="3293"/>
    <w:p>
      <w:pPr>
        <w:spacing w:after="0"/>
        <w:ind w:left="0"/>
        <w:jc w:val="left"/>
      </w:pPr>
      <w:r>
        <w:rPr>
          <w:rFonts w:ascii="Times New Roman"/>
          <w:b/>
          <w:i w:val="false"/>
          <w:color w:val="000000"/>
        </w:rPr>
        <w:t xml:space="preserve"> 60-параграф. Ожаушы, 4-разряд</w:t>
      </w:r>
    </w:p>
    <w:bookmarkEnd w:id="3293"/>
    <w:bookmarkStart w:name="z3308" w:id="3294"/>
    <w:p>
      <w:pPr>
        <w:spacing w:after="0"/>
        <w:ind w:left="0"/>
        <w:jc w:val="both"/>
      </w:pPr>
      <w:r>
        <w:rPr>
          <w:rFonts w:ascii="Times New Roman"/>
          <w:b w:val="false"/>
          <w:i w:val="false"/>
          <w:color w:val="000000"/>
          <w:sz w:val="28"/>
        </w:rPr>
        <w:t xml:space="preserve">
      449. Жұмыс сипаттамасы: </w:t>
      </w:r>
    </w:p>
    <w:bookmarkEnd w:id="3294"/>
    <w:bookmarkStart w:name="z3309" w:id="3295"/>
    <w:p>
      <w:pPr>
        <w:spacing w:after="0"/>
        <w:ind w:left="0"/>
        <w:jc w:val="both"/>
      </w:pPr>
      <w:r>
        <w:rPr>
          <w:rFonts w:ascii="Times New Roman"/>
          <w:b w:val="false"/>
          <w:i w:val="false"/>
          <w:color w:val="000000"/>
          <w:sz w:val="28"/>
        </w:rPr>
        <w:t xml:space="preserve">
      сыйымдылығы 15-тен 100 тоннаға дейінгі болат құю ожауларын және балқымаға қабылдауға арналған аралық ожауларды дайындау; </w:t>
      </w:r>
    </w:p>
    <w:bookmarkEnd w:id="3295"/>
    <w:bookmarkStart w:name="z3310" w:id="3296"/>
    <w:p>
      <w:pPr>
        <w:spacing w:after="0"/>
        <w:ind w:left="0"/>
        <w:jc w:val="both"/>
      </w:pPr>
      <w:r>
        <w:rPr>
          <w:rFonts w:ascii="Times New Roman"/>
          <w:b w:val="false"/>
          <w:i w:val="false"/>
          <w:color w:val="000000"/>
          <w:sz w:val="28"/>
        </w:rPr>
        <w:t>
      балқыманы қабылдауға арналған сыйымдылығы 100 тонна және одан жоғары болат құю ожауларын, конвертер цехтарында және дайындаманың үздіксіз және жартылай үздіксіз құю машиналарында болатты құюға арналған болат құю ожауларын біліктілігі анағұрлым жоғары ожаушының басшылығымен дайындау;</w:t>
      </w:r>
    </w:p>
    <w:bookmarkEnd w:id="3296"/>
    <w:bookmarkStart w:name="z3311" w:id="3297"/>
    <w:p>
      <w:pPr>
        <w:spacing w:after="0"/>
        <w:ind w:left="0"/>
        <w:jc w:val="both"/>
      </w:pPr>
      <w:r>
        <w:rPr>
          <w:rFonts w:ascii="Times New Roman"/>
          <w:b w:val="false"/>
          <w:i w:val="false"/>
          <w:color w:val="000000"/>
          <w:sz w:val="28"/>
        </w:rPr>
        <w:t>
      болат құю ожауын пештің жанындағы қабырғаға орнату, қож тостағандарын алмастыру;</w:t>
      </w:r>
    </w:p>
    <w:bookmarkEnd w:id="3297"/>
    <w:bookmarkStart w:name="z3312" w:id="3298"/>
    <w:p>
      <w:pPr>
        <w:spacing w:after="0"/>
        <w:ind w:left="0"/>
        <w:jc w:val="both"/>
      </w:pPr>
      <w:r>
        <w:rPr>
          <w:rFonts w:ascii="Times New Roman"/>
          <w:b w:val="false"/>
          <w:i w:val="false"/>
          <w:color w:val="000000"/>
          <w:sz w:val="28"/>
        </w:rPr>
        <w:t>
      болат құю құрамдарын уақытылы беруді қамтамасыз ету;</w:t>
      </w:r>
    </w:p>
    <w:bookmarkEnd w:id="3298"/>
    <w:bookmarkStart w:name="z3313" w:id="3299"/>
    <w:p>
      <w:pPr>
        <w:spacing w:after="0"/>
        <w:ind w:left="0"/>
        <w:jc w:val="both"/>
      </w:pPr>
      <w:r>
        <w:rPr>
          <w:rFonts w:ascii="Times New Roman"/>
          <w:b w:val="false"/>
          <w:i w:val="false"/>
          <w:color w:val="000000"/>
          <w:sz w:val="28"/>
        </w:rPr>
        <w:t>
      ожау бақытпаларын және құю аландарын дайындау.</w:t>
      </w:r>
    </w:p>
    <w:bookmarkEnd w:id="3299"/>
    <w:bookmarkStart w:name="z3314" w:id="3300"/>
    <w:p>
      <w:pPr>
        <w:spacing w:after="0"/>
        <w:ind w:left="0"/>
        <w:jc w:val="both"/>
      </w:pPr>
      <w:r>
        <w:rPr>
          <w:rFonts w:ascii="Times New Roman"/>
          <w:b w:val="false"/>
          <w:i w:val="false"/>
          <w:color w:val="000000"/>
          <w:sz w:val="28"/>
        </w:rPr>
        <w:t xml:space="preserve">
      450. Білуге тиіс: </w:t>
      </w:r>
    </w:p>
    <w:bookmarkEnd w:id="3300"/>
    <w:bookmarkStart w:name="z3315" w:id="3301"/>
    <w:p>
      <w:pPr>
        <w:spacing w:after="0"/>
        <w:ind w:left="0"/>
        <w:jc w:val="both"/>
      </w:pPr>
      <w:r>
        <w:rPr>
          <w:rFonts w:ascii="Times New Roman"/>
          <w:b w:val="false"/>
          <w:i w:val="false"/>
          <w:color w:val="000000"/>
          <w:sz w:val="28"/>
        </w:rPr>
        <w:t>
      болатты балқыту мен құюдың технологиялық процесі.</w:t>
      </w:r>
    </w:p>
    <w:bookmarkEnd w:id="3301"/>
    <w:bookmarkStart w:name="z3316" w:id="3302"/>
    <w:p>
      <w:pPr>
        <w:spacing w:after="0"/>
        <w:ind w:left="0"/>
        <w:jc w:val="both"/>
      </w:pPr>
      <w:r>
        <w:rPr>
          <w:rFonts w:ascii="Times New Roman"/>
          <w:b w:val="false"/>
          <w:i w:val="false"/>
          <w:color w:val="000000"/>
          <w:sz w:val="28"/>
        </w:rPr>
        <w:t xml:space="preserve">
      Балқыманы қабылдауға арналған сыйымдылығы 100 тонна және одан жоғары болат құю ожауларын, конвертер цехтарында және дайындаманы үздіксіз және жартылай үздіксіз құю машиналарында болатты құюға арналған болат құю ожауларын дайындау кезінде - 5-разряд. </w:t>
      </w:r>
    </w:p>
    <w:bookmarkEnd w:id="3302"/>
    <w:bookmarkStart w:name="z3317" w:id="3303"/>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3303"/>
    <w:bookmarkStart w:name="z3318" w:id="3304"/>
    <w:p>
      <w:pPr>
        <w:spacing w:after="0"/>
        <w:ind w:left="0"/>
        <w:jc w:val="left"/>
      </w:pPr>
      <w:r>
        <w:rPr>
          <w:rFonts w:ascii="Times New Roman"/>
          <w:b/>
          <w:i w:val="false"/>
          <w:color w:val="000000"/>
        </w:rPr>
        <w:t xml:space="preserve"> 61-параграф. Орналастырушы-жиектеуші, 2-разряд</w:t>
      </w:r>
    </w:p>
    <w:bookmarkEnd w:id="3304"/>
    <w:bookmarkStart w:name="z3319" w:id="3305"/>
    <w:p>
      <w:pPr>
        <w:spacing w:after="0"/>
        <w:ind w:left="0"/>
        <w:jc w:val="both"/>
      </w:pPr>
      <w:r>
        <w:rPr>
          <w:rFonts w:ascii="Times New Roman"/>
          <w:b w:val="false"/>
          <w:i w:val="false"/>
          <w:color w:val="000000"/>
          <w:sz w:val="28"/>
        </w:rPr>
        <w:t xml:space="preserve">
      451. Жұмыс сипаттамасы: </w:t>
      </w:r>
    </w:p>
    <w:bookmarkEnd w:id="3305"/>
    <w:bookmarkStart w:name="z3320" w:id="3306"/>
    <w:p>
      <w:pPr>
        <w:spacing w:after="0"/>
        <w:ind w:left="0"/>
        <w:jc w:val="both"/>
      </w:pPr>
      <w:r>
        <w:rPr>
          <w:rFonts w:ascii="Times New Roman"/>
          <w:b w:val="false"/>
          <w:i w:val="false"/>
          <w:color w:val="000000"/>
          <w:sz w:val="28"/>
        </w:rPr>
        <w:t xml:space="preserve">
      рельстерді, соғылмаларды және өзге де ірі сортты илемді қорапқа немесе тез салқындататын құдықтарға және термостаттарға қаттау; </w:t>
      </w:r>
    </w:p>
    <w:bookmarkEnd w:id="3306"/>
    <w:bookmarkStart w:name="z3321" w:id="3307"/>
    <w:p>
      <w:pPr>
        <w:spacing w:after="0"/>
        <w:ind w:left="0"/>
        <w:jc w:val="both"/>
      </w:pPr>
      <w:r>
        <w:rPr>
          <w:rFonts w:ascii="Times New Roman"/>
          <w:b w:val="false"/>
          <w:i w:val="false"/>
          <w:color w:val="000000"/>
          <w:sz w:val="28"/>
        </w:rPr>
        <w:t>
      металдың жекелеген қораптары арасында арнайы төсемдерді салу;</w:t>
      </w:r>
    </w:p>
    <w:bookmarkEnd w:id="3307"/>
    <w:bookmarkStart w:name="z3322" w:id="3308"/>
    <w:p>
      <w:pPr>
        <w:spacing w:after="0"/>
        <w:ind w:left="0"/>
        <w:jc w:val="both"/>
      </w:pPr>
      <w:r>
        <w:rPr>
          <w:rFonts w:ascii="Times New Roman"/>
          <w:b w:val="false"/>
          <w:i w:val="false"/>
          <w:color w:val="000000"/>
          <w:sz w:val="28"/>
        </w:rPr>
        <w:t xml:space="preserve">
      илемді тиеу және оны сөрелерге салуға, сондай-ақ металлургиялық өндіріс кранының машинисімен бірлесе құдықтарды немесе тез салқындататын қораптарды жабуға қатысу; </w:t>
      </w:r>
    </w:p>
    <w:bookmarkEnd w:id="3308"/>
    <w:bookmarkStart w:name="z3323" w:id="3309"/>
    <w:p>
      <w:pPr>
        <w:spacing w:after="0"/>
        <w:ind w:left="0"/>
        <w:jc w:val="both"/>
      </w:pPr>
      <w:r>
        <w:rPr>
          <w:rFonts w:ascii="Times New Roman"/>
          <w:b w:val="false"/>
          <w:i w:val="false"/>
          <w:color w:val="000000"/>
          <w:sz w:val="28"/>
        </w:rPr>
        <w:t>
      доңғалақтарға дайындамаларды және арбаларға құрсауларды жиектеу және салу, өлшенген дайындамаларды тағайындалған жерге жіберу және оларды қат қабаттап салу;</w:t>
      </w:r>
    </w:p>
    <w:bookmarkEnd w:id="3309"/>
    <w:bookmarkStart w:name="z3324" w:id="3310"/>
    <w:p>
      <w:pPr>
        <w:spacing w:after="0"/>
        <w:ind w:left="0"/>
        <w:jc w:val="both"/>
      </w:pPr>
      <w:r>
        <w:rPr>
          <w:rFonts w:ascii="Times New Roman"/>
          <w:b w:val="false"/>
          <w:i w:val="false"/>
          <w:color w:val="000000"/>
          <w:sz w:val="28"/>
        </w:rPr>
        <w:t xml:space="preserve">
      науашалардағы дөңгелектерді оларды таза өңдеу кезінде бір агрегаттан екіншісіне дөңгелету; </w:t>
      </w:r>
    </w:p>
    <w:bookmarkEnd w:id="3310"/>
    <w:bookmarkStart w:name="z3325" w:id="3311"/>
    <w:p>
      <w:pPr>
        <w:spacing w:after="0"/>
        <w:ind w:left="0"/>
        <w:jc w:val="both"/>
      </w:pPr>
      <w:r>
        <w:rPr>
          <w:rFonts w:ascii="Times New Roman"/>
          <w:b w:val="false"/>
          <w:i w:val="false"/>
          <w:color w:val="000000"/>
          <w:sz w:val="28"/>
        </w:rPr>
        <w:t>
      жарамды ілгектер мен жиектеу ашаларының бар болуын қамтамасыз ету.</w:t>
      </w:r>
    </w:p>
    <w:bookmarkEnd w:id="3311"/>
    <w:bookmarkStart w:name="z3326" w:id="3312"/>
    <w:p>
      <w:pPr>
        <w:spacing w:after="0"/>
        <w:ind w:left="0"/>
        <w:jc w:val="both"/>
      </w:pPr>
      <w:r>
        <w:rPr>
          <w:rFonts w:ascii="Times New Roman"/>
          <w:b w:val="false"/>
          <w:i w:val="false"/>
          <w:color w:val="000000"/>
          <w:sz w:val="28"/>
        </w:rPr>
        <w:t xml:space="preserve">
      452. Білуге тиіс: </w:t>
      </w:r>
    </w:p>
    <w:bookmarkEnd w:id="3312"/>
    <w:bookmarkStart w:name="z3327" w:id="3313"/>
    <w:p>
      <w:pPr>
        <w:spacing w:after="0"/>
        <w:ind w:left="0"/>
        <w:jc w:val="both"/>
      </w:pPr>
      <w:r>
        <w:rPr>
          <w:rFonts w:ascii="Times New Roman"/>
          <w:b w:val="false"/>
          <w:i w:val="false"/>
          <w:color w:val="000000"/>
          <w:sz w:val="28"/>
        </w:rPr>
        <w:t>
      кран және оның жүк қармау құрылғыларының жұмыс принципі;</w:t>
      </w:r>
    </w:p>
    <w:bookmarkEnd w:id="3313"/>
    <w:bookmarkStart w:name="z3328" w:id="3314"/>
    <w:p>
      <w:pPr>
        <w:spacing w:after="0"/>
        <w:ind w:left="0"/>
        <w:jc w:val="both"/>
      </w:pPr>
      <w:r>
        <w:rPr>
          <w:rFonts w:ascii="Times New Roman"/>
          <w:b w:val="false"/>
          <w:i w:val="false"/>
          <w:color w:val="000000"/>
          <w:sz w:val="28"/>
        </w:rPr>
        <w:t xml:space="preserve">
      металға таңба салу және таңбалау қағидалары; </w:t>
      </w:r>
    </w:p>
    <w:bookmarkEnd w:id="3314"/>
    <w:bookmarkStart w:name="z3329" w:id="3315"/>
    <w:p>
      <w:pPr>
        <w:spacing w:after="0"/>
        <w:ind w:left="0"/>
        <w:jc w:val="both"/>
      </w:pPr>
      <w:r>
        <w:rPr>
          <w:rFonts w:ascii="Times New Roman"/>
          <w:b w:val="false"/>
          <w:i w:val="false"/>
          <w:color w:val="000000"/>
          <w:sz w:val="28"/>
        </w:rPr>
        <w:t xml:space="preserve">
      илемді, дайындаманы және құбырларды жиектеу, салу және берудің ұтымды амалдары; </w:t>
      </w:r>
    </w:p>
    <w:bookmarkEnd w:id="3315"/>
    <w:bookmarkStart w:name="z3330" w:id="3316"/>
    <w:p>
      <w:pPr>
        <w:spacing w:after="0"/>
        <w:ind w:left="0"/>
        <w:jc w:val="both"/>
      </w:pPr>
      <w:r>
        <w:rPr>
          <w:rFonts w:ascii="Times New Roman"/>
          <w:b w:val="false"/>
          <w:i w:val="false"/>
          <w:color w:val="000000"/>
          <w:sz w:val="28"/>
        </w:rPr>
        <w:t xml:space="preserve">
      болат таңбалары, илем сортаменті, рельс түрлері. </w:t>
      </w:r>
    </w:p>
    <w:bookmarkEnd w:id="3316"/>
    <w:bookmarkStart w:name="z3331" w:id="3317"/>
    <w:p>
      <w:pPr>
        <w:spacing w:after="0"/>
        <w:ind w:left="0"/>
        <w:jc w:val="left"/>
      </w:pPr>
      <w:r>
        <w:rPr>
          <w:rFonts w:ascii="Times New Roman"/>
          <w:b/>
          <w:i w:val="false"/>
          <w:color w:val="000000"/>
        </w:rPr>
        <w:t xml:space="preserve"> 62-параграф. Орналастырушы-жиектеуші, 3-разряд</w:t>
      </w:r>
    </w:p>
    <w:bookmarkEnd w:id="3317"/>
    <w:bookmarkStart w:name="z3332" w:id="3318"/>
    <w:p>
      <w:pPr>
        <w:spacing w:after="0"/>
        <w:ind w:left="0"/>
        <w:jc w:val="both"/>
      </w:pPr>
      <w:r>
        <w:rPr>
          <w:rFonts w:ascii="Times New Roman"/>
          <w:b w:val="false"/>
          <w:i w:val="false"/>
          <w:color w:val="000000"/>
          <w:sz w:val="28"/>
        </w:rPr>
        <w:t xml:space="preserve">
      453. Жұмыс сипаттамасы: </w:t>
      </w:r>
    </w:p>
    <w:bookmarkEnd w:id="3318"/>
    <w:bookmarkStart w:name="z3333" w:id="3319"/>
    <w:p>
      <w:pPr>
        <w:spacing w:after="0"/>
        <w:ind w:left="0"/>
        <w:jc w:val="both"/>
      </w:pPr>
      <w:r>
        <w:rPr>
          <w:rFonts w:ascii="Times New Roman"/>
          <w:b w:val="false"/>
          <w:i w:val="false"/>
          <w:color w:val="000000"/>
          <w:sz w:val="28"/>
        </w:rPr>
        <w:t>
      қалыптандыру пештерінен, тез салқындататын құдықтардан және таза өңдеудің өзге де пештерінен сөрелерге түсетін рельстерді, соғылмаларды және өзге де ірі сортты илемді қаттау және салу;</w:t>
      </w:r>
    </w:p>
    <w:bookmarkEnd w:id="3319"/>
    <w:bookmarkStart w:name="z3334" w:id="3320"/>
    <w:p>
      <w:pPr>
        <w:spacing w:after="0"/>
        <w:ind w:left="0"/>
        <w:jc w:val="both"/>
      </w:pPr>
      <w:r>
        <w:rPr>
          <w:rFonts w:ascii="Times New Roman"/>
          <w:b w:val="false"/>
          <w:i w:val="false"/>
          <w:color w:val="000000"/>
          <w:sz w:val="28"/>
        </w:rPr>
        <w:t>
      металға таңба салу немесе таңбалау және оны кейінгі учаскеге беру.</w:t>
      </w:r>
    </w:p>
    <w:bookmarkEnd w:id="3320"/>
    <w:bookmarkStart w:name="z3335" w:id="3321"/>
    <w:p>
      <w:pPr>
        <w:spacing w:after="0"/>
        <w:ind w:left="0"/>
        <w:jc w:val="both"/>
      </w:pPr>
      <w:r>
        <w:rPr>
          <w:rFonts w:ascii="Times New Roman"/>
          <w:b w:val="false"/>
          <w:i w:val="false"/>
          <w:color w:val="000000"/>
          <w:sz w:val="28"/>
        </w:rPr>
        <w:t xml:space="preserve">
      454. Білуге тиіс: </w:t>
      </w:r>
    </w:p>
    <w:bookmarkEnd w:id="3321"/>
    <w:bookmarkStart w:name="z3336" w:id="3322"/>
    <w:p>
      <w:pPr>
        <w:spacing w:after="0"/>
        <w:ind w:left="0"/>
        <w:jc w:val="both"/>
      </w:pPr>
      <w:r>
        <w:rPr>
          <w:rFonts w:ascii="Times New Roman"/>
          <w:b w:val="false"/>
          <w:i w:val="false"/>
          <w:color w:val="000000"/>
          <w:sz w:val="28"/>
        </w:rPr>
        <w:t xml:space="preserve">
      металды босаңдату, қалыптандыру және салқындатудың технологиялық процестерінің негіздері; </w:t>
      </w:r>
    </w:p>
    <w:bookmarkEnd w:id="3322"/>
    <w:bookmarkStart w:name="z3337" w:id="3323"/>
    <w:p>
      <w:pPr>
        <w:spacing w:after="0"/>
        <w:ind w:left="0"/>
        <w:jc w:val="both"/>
      </w:pPr>
      <w:r>
        <w:rPr>
          <w:rFonts w:ascii="Times New Roman"/>
          <w:b w:val="false"/>
          <w:i w:val="false"/>
          <w:color w:val="000000"/>
          <w:sz w:val="28"/>
        </w:rPr>
        <w:t xml:space="preserve">
      илемделетін құбырлардың сортаменті. </w:t>
      </w:r>
    </w:p>
    <w:bookmarkEnd w:id="3323"/>
    <w:bookmarkStart w:name="z3338" w:id="3324"/>
    <w:p>
      <w:pPr>
        <w:spacing w:after="0"/>
        <w:ind w:left="0"/>
        <w:jc w:val="left"/>
      </w:pPr>
      <w:r>
        <w:rPr>
          <w:rFonts w:ascii="Times New Roman"/>
          <w:b/>
          <w:i w:val="false"/>
          <w:color w:val="000000"/>
        </w:rPr>
        <w:t xml:space="preserve"> 63-параграф. Орталықтандырылған майлау станциясының слесары, 3-разряд</w:t>
      </w:r>
    </w:p>
    <w:bookmarkEnd w:id="3324"/>
    <w:bookmarkStart w:name="z3339" w:id="3325"/>
    <w:p>
      <w:pPr>
        <w:spacing w:after="0"/>
        <w:ind w:left="0"/>
        <w:jc w:val="both"/>
      </w:pPr>
      <w:r>
        <w:rPr>
          <w:rFonts w:ascii="Times New Roman"/>
          <w:b w:val="false"/>
          <w:i w:val="false"/>
          <w:color w:val="000000"/>
          <w:sz w:val="28"/>
        </w:rPr>
        <w:t xml:space="preserve">
      455. Жұмыс сипаттамасы: </w:t>
      </w:r>
    </w:p>
    <w:bookmarkEnd w:id="3325"/>
    <w:bookmarkStart w:name="z3340" w:id="3326"/>
    <w:p>
      <w:pPr>
        <w:spacing w:after="0"/>
        <w:ind w:left="0"/>
        <w:jc w:val="both"/>
      </w:pPr>
      <w:r>
        <w:rPr>
          <w:rFonts w:ascii="Times New Roman"/>
          <w:b w:val="false"/>
          <w:i w:val="false"/>
          <w:color w:val="000000"/>
          <w:sz w:val="28"/>
        </w:rPr>
        <w:t xml:space="preserve">
      сұйық майланатын майдың сорғыларын және қою майлау майының станцияларын басқару; </w:t>
      </w:r>
    </w:p>
    <w:bookmarkEnd w:id="3326"/>
    <w:bookmarkStart w:name="z3341" w:id="3327"/>
    <w:p>
      <w:pPr>
        <w:spacing w:after="0"/>
        <w:ind w:left="0"/>
        <w:jc w:val="both"/>
      </w:pPr>
      <w:r>
        <w:rPr>
          <w:rFonts w:ascii="Times New Roman"/>
          <w:b w:val="false"/>
          <w:i w:val="false"/>
          <w:color w:val="000000"/>
          <w:sz w:val="28"/>
        </w:rPr>
        <w:t xml:space="preserve">
      құбырлар бойынша майлау станцияларымен қызмет ететін механизмдердің үйкелісу тораптарының барлығына май беру; </w:t>
      </w:r>
    </w:p>
    <w:bookmarkEnd w:id="3327"/>
    <w:bookmarkStart w:name="z3342" w:id="3328"/>
    <w:p>
      <w:pPr>
        <w:spacing w:after="0"/>
        <w:ind w:left="0"/>
        <w:jc w:val="both"/>
      </w:pPr>
      <w:r>
        <w:rPr>
          <w:rFonts w:ascii="Times New Roman"/>
          <w:b w:val="false"/>
          <w:i w:val="false"/>
          <w:color w:val="000000"/>
          <w:sz w:val="28"/>
        </w:rPr>
        <w:t xml:space="preserve">
      аспаптардың көрсеткіштері бойынша майлау станциясының жұмысын бақылау мен жабдықты сапалы майлауды қамтамасыз ету; </w:t>
      </w:r>
    </w:p>
    <w:bookmarkEnd w:id="3328"/>
    <w:bookmarkStart w:name="z3343" w:id="3329"/>
    <w:p>
      <w:pPr>
        <w:spacing w:after="0"/>
        <w:ind w:left="0"/>
        <w:jc w:val="both"/>
      </w:pPr>
      <w:r>
        <w:rPr>
          <w:rFonts w:ascii="Times New Roman"/>
          <w:b w:val="false"/>
          <w:i w:val="false"/>
          <w:color w:val="000000"/>
          <w:sz w:val="28"/>
        </w:rPr>
        <w:t xml:space="preserve">
      қондырғыны майлау материалдарымен толтыру; </w:t>
      </w:r>
    </w:p>
    <w:bookmarkEnd w:id="3329"/>
    <w:bookmarkStart w:name="z3344" w:id="3330"/>
    <w:p>
      <w:pPr>
        <w:spacing w:after="0"/>
        <w:ind w:left="0"/>
        <w:jc w:val="both"/>
      </w:pPr>
      <w:r>
        <w:rPr>
          <w:rFonts w:ascii="Times New Roman"/>
          <w:b w:val="false"/>
          <w:i w:val="false"/>
          <w:color w:val="000000"/>
          <w:sz w:val="28"/>
        </w:rPr>
        <w:t xml:space="preserve">
      қою майлаудың автоматтандырылған станциясын, сұйық майлау сорғыларын және дыбысты-жарықты дабылды жөнге келтіру; </w:t>
      </w:r>
    </w:p>
    <w:bookmarkEnd w:id="3330"/>
    <w:bookmarkStart w:name="z3345" w:id="3331"/>
    <w:p>
      <w:pPr>
        <w:spacing w:after="0"/>
        <w:ind w:left="0"/>
        <w:jc w:val="both"/>
      </w:pPr>
      <w:r>
        <w:rPr>
          <w:rFonts w:ascii="Times New Roman"/>
          <w:b w:val="false"/>
          <w:i w:val="false"/>
          <w:color w:val="000000"/>
          <w:sz w:val="28"/>
        </w:rPr>
        <w:t xml:space="preserve">
      қызмет ететін қондырғыларды ағымдағы жөндеу; </w:t>
      </w:r>
    </w:p>
    <w:bookmarkEnd w:id="3331"/>
    <w:bookmarkStart w:name="z3346" w:id="3332"/>
    <w:p>
      <w:pPr>
        <w:spacing w:after="0"/>
        <w:ind w:left="0"/>
        <w:jc w:val="both"/>
      </w:pPr>
      <w:r>
        <w:rPr>
          <w:rFonts w:ascii="Times New Roman"/>
          <w:b w:val="false"/>
          <w:i w:val="false"/>
          <w:color w:val="000000"/>
          <w:sz w:val="28"/>
        </w:rPr>
        <w:t>
      майлау қондырғысының жұмысы мен майлау материалдарының шығынын есепке алу.</w:t>
      </w:r>
    </w:p>
    <w:bookmarkEnd w:id="3332"/>
    <w:bookmarkStart w:name="z3347" w:id="3333"/>
    <w:p>
      <w:pPr>
        <w:spacing w:after="0"/>
        <w:ind w:left="0"/>
        <w:jc w:val="both"/>
      </w:pPr>
      <w:r>
        <w:rPr>
          <w:rFonts w:ascii="Times New Roman"/>
          <w:b w:val="false"/>
          <w:i w:val="false"/>
          <w:color w:val="000000"/>
          <w:sz w:val="28"/>
        </w:rPr>
        <w:t xml:space="preserve">
      456. Білуге тиіс: </w:t>
      </w:r>
    </w:p>
    <w:bookmarkEnd w:id="3333"/>
    <w:bookmarkStart w:name="z3348" w:id="3334"/>
    <w:p>
      <w:pPr>
        <w:spacing w:after="0"/>
        <w:ind w:left="0"/>
        <w:jc w:val="both"/>
      </w:pPr>
      <w:r>
        <w:rPr>
          <w:rFonts w:ascii="Times New Roman"/>
          <w:b w:val="false"/>
          <w:i w:val="false"/>
          <w:color w:val="000000"/>
          <w:sz w:val="28"/>
        </w:rPr>
        <w:t>
      қызмет ететін орталықтандырылған майлау қондырғыларының, майлау жүйесінің құрылғысы мен жұмыс принципі;</w:t>
      </w:r>
    </w:p>
    <w:bookmarkEnd w:id="3334"/>
    <w:bookmarkStart w:name="z3349" w:id="3335"/>
    <w:p>
      <w:pPr>
        <w:spacing w:after="0"/>
        <w:ind w:left="0"/>
        <w:jc w:val="both"/>
      </w:pPr>
      <w:r>
        <w:rPr>
          <w:rFonts w:ascii="Times New Roman"/>
          <w:b w:val="false"/>
          <w:i w:val="false"/>
          <w:color w:val="000000"/>
          <w:sz w:val="28"/>
        </w:rPr>
        <w:t>
      майлау жүйесі;</w:t>
      </w:r>
    </w:p>
    <w:bookmarkEnd w:id="3335"/>
    <w:bookmarkStart w:name="z3350" w:id="3336"/>
    <w:p>
      <w:pPr>
        <w:spacing w:after="0"/>
        <w:ind w:left="0"/>
        <w:jc w:val="both"/>
      </w:pPr>
      <w:r>
        <w:rPr>
          <w:rFonts w:ascii="Times New Roman"/>
          <w:b w:val="false"/>
          <w:i w:val="false"/>
          <w:color w:val="000000"/>
          <w:sz w:val="28"/>
        </w:rPr>
        <w:t xml:space="preserve">
       өндірістік цехтардың майлау жабдықтарының паспорты мен майлау нүктелері; </w:t>
      </w:r>
    </w:p>
    <w:bookmarkEnd w:id="3336"/>
    <w:bookmarkStart w:name="z3351" w:id="3337"/>
    <w:p>
      <w:pPr>
        <w:spacing w:after="0"/>
        <w:ind w:left="0"/>
        <w:jc w:val="both"/>
      </w:pPr>
      <w:r>
        <w:rPr>
          <w:rFonts w:ascii="Times New Roman"/>
          <w:b w:val="false"/>
          <w:i w:val="false"/>
          <w:color w:val="000000"/>
          <w:sz w:val="28"/>
        </w:rPr>
        <w:t>
      қолданылатын майлау материалдарының қасиеті, түрі мен сапасы;</w:t>
      </w:r>
    </w:p>
    <w:bookmarkEnd w:id="3337"/>
    <w:bookmarkStart w:name="z3352" w:id="3338"/>
    <w:p>
      <w:pPr>
        <w:spacing w:after="0"/>
        <w:ind w:left="0"/>
        <w:jc w:val="both"/>
      </w:pPr>
      <w:r>
        <w:rPr>
          <w:rFonts w:ascii="Times New Roman"/>
          <w:b w:val="false"/>
          <w:i w:val="false"/>
          <w:color w:val="000000"/>
          <w:sz w:val="28"/>
        </w:rPr>
        <w:t xml:space="preserve">
      пайдаланылатын майлардың сынамаларын іріктеу, майлау материалдарының есепке алынуын сақтаудың қағидалары. </w:t>
      </w:r>
    </w:p>
    <w:bookmarkEnd w:id="3338"/>
    <w:bookmarkStart w:name="z3353" w:id="3339"/>
    <w:p>
      <w:pPr>
        <w:spacing w:after="0"/>
        <w:ind w:left="0"/>
        <w:jc w:val="both"/>
      </w:pPr>
      <w:r>
        <w:rPr>
          <w:rFonts w:ascii="Times New Roman"/>
          <w:b w:val="false"/>
          <w:i w:val="false"/>
          <w:color w:val="000000"/>
          <w:sz w:val="28"/>
        </w:rPr>
        <w:t xml:space="preserve">
      Прокатты станның жұмыс торларының сұйықтық үйкелістегі жетектер мен подшипниктеріне қою және сұйық майлауларды беру жөніндегі орталықтандырылған жүйелерге (станцияларына) қызмет көрсету барысында - 4-разряд. </w:t>
      </w:r>
    </w:p>
    <w:bookmarkEnd w:id="3339"/>
    <w:bookmarkStart w:name="z3354" w:id="3340"/>
    <w:p>
      <w:pPr>
        <w:spacing w:after="0"/>
        <w:ind w:left="0"/>
        <w:jc w:val="left"/>
      </w:pPr>
      <w:r>
        <w:rPr>
          <w:rFonts w:ascii="Times New Roman"/>
          <w:b/>
          <w:i w:val="false"/>
          <w:color w:val="000000"/>
        </w:rPr>
        <w:t xml:space="preserve"> 64-параграф. Отқа төзімді металл сынықтарын іріктеуші-сұрыптаушы, 2-разряд</w:t>
      </w:r>
    </w:p>
    <w:bookmarkEnd w:id="3340"/>
    <w:bookmarkStart w:name="z3355" w:id="3341"/>
    <w:p>
      <w:pPr>
        <w:spacing w:after="0"/>
        <w:ind w:left="0"/>
        <w:jc w:val="both"/>
      </w:pPr>
      <w:r>
        <w:rPr>
          <w:rFonts w:ascii="Times New Roman"/>
          <w:b w:val="false"/>
          <w:i w:val="false"/>
          <w:color w:val="000000"/>
          <w:sz w:val="28"/>
        </w:rPr>
        <w:t xml:space="preserve">
      457. Жұмыс сипаттамасы: </w:t>
      </w:r>
    </w:p>
    <w:bookmarkEnd w:id="3341"/>
    <w:bookmarkStart w:name="z3356" w:id="3342"/>
    <w:p>
      <w:pPr>
        <w:spacing w:after="0"/>
        <w:ind w:left="0"/>
        <w:jc w:val="both"/>
      </w:pPr>
      <w:r>
        <w:rPr>
          <w:rFonts w:ascii="Times New Roman"/>
          <w:b w:val="false"/>
          <w:i w:val="false"/>
          <w:color w:val="000000"/>
          <w:sz w:val="28"/>
        </w:rPr>
        <w:t xml:space="preserve">
      қолмен сынықты іріктеу; </w:t>
      </w:r>
    </w:p>
    <w:bookmarkEnd w:id="3342"/>
    <w:bookmarkStart w:name="z3357" w:id="3343"/>
    <w:p>
      <w:pPr>
        <w:spacing w:after="0"/>
        <w:ind w:left="0"/>
        <w:jc w:val="both"/>
      </w:pPr>
      <w:r>
        <w:rPr>
          <w:rFonts w:ascii="Times New Roman"/>
          <w:b w:val="false"/>
          <w:i w:val="false"/>
          <w:color w:val="000000"/>
          <w:sz w:val="28"/>
        </w:rPr>
        <w:t>
      мамандандырылған алаңдарда немесе домна, мартен, кокс пештерін, ауа қыздырғыштарын, бассейндерді, шыны балқыту пештерін бөлшектеу кезінде шот балға, ауыр балға арқылы металл және шлакпен біріккен үйіндіні қайлау және бөлу;</w:t>
      </w:r>
    </w:p>
    <w:bookmarkEnd w:id="3343"/>
    <w:bookmarkStart w:name="z3358" w:id="3344"/>
    <w:p>
      <w:pPr>
        <w:spacing w:after="0"/>
        <w:ind w:left="0"/>
        <w:jc w:val="both"/>
      </w:pPr>
      <w:r>
        <w:rPr>
          <w:rFonts w:ascii="Times New Roman"/>
          <w:b w:val="false"/>
          <w:i w:val="false"/>
          <w:color w:val="000000"/>
          <w:sz w:val="28"/>
        </w:rPr>
        <w:t xml:space="preserve">
      шлак, металл, шыны қаспақтарынан сынықты тазарту; </w:t>
      </w:r>
    </w:p>
    <w:bookmarkEnd w:id="3344"/>
    <w:bookmarkStart w:name="z3359" w:id="3345"/>
    <w:p>
      <w:pPr>
        <w:spacing w:after="0"/>
        <w:ind w:left="0"/>
        <w:jc w:val="both"/>
      </w:pPr>
      <w:r>
        <w:rPr>
          <w:rFonts w:ascii="Times New Roman"/>
          <w:b w:val="false"/>
          <w:i w:val="false"/>
          <w:color w:val="000000"/>
          <w:sz w:val="28"/>
        </w:rPr>
        <w:t>
      сынықты ыстық және салқын күйде сұрыптау;</w:t>
      </w:r>
    </w:p>
    <w:bookmarkEnd w:id="3345"/>
    <w:bookmarkStart w:name="z3360" w:id="3346"/>
    <w:p>
      <w:pPr>
        <w:spacing w:after="0"/>
        <w:ind w:left="0"/>
        <w:jc w:val="both"/>
      </w:pPr>
      <w:r>
        <w:rPr>
          <w:rFonts w:ascii="Times New Roman"/>
          <w:b w:val="false"/>
          <w:i w:val="false"/>
          <w:color w:val="000000"/>
          <w:sz w:val="28"/>
        </w:rPr>
        <w:t xml:space="preserve">
      агрегаттарды шегендеу кезінде қайта пайдалануға жарамды кірпішті іріктеу және сұрыптау; </w:t>
      </w:r>
    </w:p>
    <w:bookmarkEnd w:id="3346"/>
    <w:bookmarkStart w:name="z3361" w:id="3347"/>
    <w:p>
      <w:pPr>
        <w:spacing w:after="0"/>
        <w:ind w:left="0"/>
        <w:jc w:val="both"/>
      </w:pPr>
      <w:r>
        <w:rPr>
          <w:rFonts w:ascii="Times New Roman"/>
          <w:b w:val="false"/>
          <w:i w:val="false"/>
          <w:color w:val="000000"/>
          <w:sz w:val="28"/>
        </w:rPr>
        <w:t>
      крандар арқылы темір жол вагондарына контейнерлерге сынықтарды тиеу;</w:t>
      </w:r>
    </w:p>
    <w:bookmarkEnd w:id="3347"/>
    <w:bookmarkStart w:name="z3362" w:id="3348"/>
    <w:p>
      <w:pPr>
        <w:spacing w:after="0"/>
        <w:ind w:left="0"/>
        <w:jc w:val="both"/>
      </w:pPr>
      <w:r>
        <w:rPr>
          <w:rFonts w:ascii="Times New Roman"/>
          <w:b w:val="false"/>
          <w:i w:val="false"/>
          <w:color w:val="000000"/>
          <w:sz w:val="28"/>
        </w:rPr>
        <w:t>
      контейнерлердің дұрыс жұмыс жасауын бақылау;</w:t>
      </w:r>
    </w:p>
    <w:bookmarkEnd w:id="3348"/>
    <w:bookmarkStart w:name="z3363" w:id="3349"/>
    <w:p>
      <w:pPr>
        <w:spacing w:after="0"/>
        <w:ind w:left="0"/>
        <w:jc w:val="both"/>
      </w:pPr>
      <w:r>
        <w:rPr>
          <w:rFonts w:ascii="Times New Roman"/>
          <w:b w:val="false"/>
          <w:i w:val="false"/>
          <w:color w:val="000000"/>
          <w:sz w:val="28"/>
        </w:rPr>
        <w:t xml:space="preserve">
      бөлінген жерге сынықтарды апару және қол немесе тасымалдағыш арқылы түрлері бойынша қатарға қалау; </w:t>
      </w:r>
    </w:p>
    <w:bookmarkEnd w:id="3349"/>
    <w:bookmarkStart w:name="z3364" w:id="3350"/>
    <w:p>
      <w:pPr>
        <w:spacing w:after="0"/>
        <w:ind w:left="0"/>
        <w:jc w:val="both"/>
      </w:pPr>
      <w:r>
        <w:rPr>
          <w:rFonts w:ascii="Times New Roman"/>
          <w:b w:val="false"/>
          <w:i w:val="false"/>
          <w:color w:val="000000"/>
          <w:sz w:val="28"/>
        </w:rPr>
        <w:t xml:space="preserve">
      дайындалатын шикізаттың есебін жүргізу; </w:t>
      </w:r>
    </w:p>
    <w:bookmarkEnd w:id="3350"/>
    <w:bookmarkStart w:name="z3365" w:id="3351"/>
    <w:p>
      <w:pPr>
        <w:spacing w:after="0"/>
        <w:ind w:left="0"/>
        <w:jc w:val="both"/>
      </w:pPr>
      <w:r>
        <w:rPr>
          <w:rFonts w:ascii="Times New Roman"/>
          <w:b w:val="false"/>
          <w:i w:val="false"/>
          <w:color w:val="000000"/>
          <w:sz w:val="28"/>
        </w:rPr>
        <w:t xml:space="preserve">
      электр жүкарбасының көмегімен тиеу шебі бойымен вагондардың орнын ауыстыру; </w:t>
      </w:r>
    </w:p>
    <w:bookmarkEnd w:id="3351"/>
    <w:bookmarkStart w:name="z3366" w:id="3352"/>
    <w:p>
      <w:pPr>
        <w:spacing w:after="0"/>
        <w:ind w:left="0"/>
        <w:jc w:val="both"/>
      </w:pPr>
      <w:r>
        <w:rPr>
          <w:rFonts w:ascii="Times New Roman"/>
          <w:b w:val="false"/>
          <w:i w:val="false"/>
          <w:color w:val="000000"/>
          <w:sz w:val="28"/>
        </w:rPr>
        <w:t xml:space="preserve">
      стропты жұмыстарды орындау. </w:t>
      </w:r>
    </w:p>
    <w:bookmarkEnd w:id="3352"/>
    <w:bookmarkStart w:name="z3367" w:id="3353"/>
    <w:p>
      <w:pPr>
        <w:spacing w:after="0"/>
        <w:ind w:left="0"/>
        <w:jc w:val="both"/>
      </w:pPr>
      <w:r>
        <w:rPr>
          <w:rFonts w:ascii="Times New Roman"/>
          <w:b w:val="false"/>
          <w:i w:val="false"/>
          <w:color w:val="000000"/>
          <w:sz w:val="28"/>
        </w:rPr>
        <w:t xml:space="preserve">
      458. Білуге тиіс: </w:t>
      </w:r>
    </w:p>
    <w:bookmarkEnd w:id="3353"/>
    <w:bookmarkStart w:name="z3368" w:id="3354"/>
    <w:p>
      <w:pPr>
        <w:spacing w:after="0"/>
        <w:ind w:left="0"/>
        <w:jc w:val="both"/>
      </w:pPr>
      <w:r>
        <w:rPr>
          <w:rFonts w:ascii="Times New Roman"/>
          <w:b w:val="false"/>
          <w:i w:val="false"/>
          <w:color w:val="000000"/>
          <w:sz w:val="28"/>
        </w:rPr>
        <w:t xml:space="preserve">
      жұмыс қағидаттары және тасымалдағыштардың, электр жүк арбаларының, және өзге де механизмдер мен құрылғылардың техникалық пайдалану қағидалары; </w:t>
      </w:r>
    </w:p>
    <w:bookmarkEnd w:id="3354"/>
    <w:bookmarkStart w:name="z3369" w:id="3355"/>
    <w:p>
      <w:pPr>
        <w:spacing w:after="0"/>
        <w:ind w:left="0"/>
        <w:jc w:val="both"/>
      </w:pPr>
      <w:r>
        <w:rPr>
          <w:rFonts w:ascii="Times New Roman"/>
          <w:b w:val="false"/>
          <w:i w:val="false"/>
          <w:color w:val="000000"/>
          <w:sz w:val="28"/>
        </w:rPr>
        <w:t xml:space="preserve">
      отқа төзімді сынықтардың мемлекеттік стандарттарын білу; </w:t>
      </w:r>
    </w:p>
    <w:bookmarkEnd w:id="3355"/>
    <w:bookmarkStart w:name="z3370" w:id="3356"/>
    <w:p>
      <w:pPr>
        <w:spacing w:after="0"/>
        <w:ind w:left="0"/>
        <w:jc w:val="both"/>
      </w:pPr>
      <w:r>
        <w:rPr>
          <w:rFonts w:ascii="Times New Roman"/>
          <w:b w:val="false"/>
          <w:i w:val="false"/>
          <w:color w:val="000000"/>
          <w:sz w:val="28"/>
        </w:rPr>
        <w:t>
      строп қағидалары;</w:t>
      </w:r>
    </w:p>
    <w:bookmarkEnd w:id="3356"/>
    <w:bookmarkStart w:name="z3371" w:id="3357"/>
    <w:p>
      <w:pPr>
        <w:spacing w:after="0"/>
        <w:ind w:left="0"/>
        <w:jc w:val="both"/>
      </w:pPr>
      <w:r>
        <w:rPr>
          <w:rFonts w:ascii="Times New Roman"/>
          <w:b w:val="false"/>
          <w:i w:val="false"/>
          <w:color w:val="000000"/>
          <w:sz w:val="28"/>
        </w:rPr>
        <w:t xml:space="preserve">
      отқа төзімді сынық ассортименттері; </w:t>
      </w:r>
    </w:p>
    <w:bookmarkEnd w:id="3357"/>
    <w:bookmarkStart w:name="z3372" w:id="3358"/>
    <w:p>
      <w:pPr>
        <w:spacing w:after="0"/>
        <w:ind w:left="0"/>
        <w:jc w:val="both"/>
      </w:pPr>
      <w:r>
        <w:rPr>
          <w:rFonts w:ascii="Times New Roman"/>
          <w:b w:val="false"/>
          <w:i w:val="false"/>
          <w:color w:val="000000"/>
          <w:sz w:val="28"/>
        </w:rPr>
        <w:t xml:space="preserve">
      қайта пайдалану үшін сынықтың жарамдылық белгілері. </w:t>
      </w:r>
    </w:p>
    <w:bookmarkEnd w:id="3358"/>
    <w:bookmarkStart w:name="z3373" w:id="3359"/>
    <w:p>
      <w:pPr>
        <w:spacing w:after="0"/>
        <w:ind w:left="0"/>
        <w:jc w:val="left"/>
      </w:pPr>
      <w:r>
        <w:rPr>
          <w:rFonts w:ascii="Times New Roman"/>
          <w:b/>
          <w:i w:val="false"/>
          <w:color w:val="000000"/>
        </w:rPr>
        <w:t xml:space="preserve"> 65-параграф. Отқа төзімді металл сынықтарын іріктеуші-сұрыптаушы, 3-разряд</w:t>
      </w:r>
    </w:p>
    <w:bookmarkEnd w:id="3359"/>
    <w:bookmarkStart w:name="z3374" w:id="3360"/>
    <w:p>
      <w:pPr>
        <w:spacing w:after="0"/>
        <w:ind w:left="0"/>
        <w:jc w:val="both"/>
      </w:pPr>
      <w:r>
        <w:rPr>
          <w:rFonts w:ascii="Times New Roman"/>
          <w:b w:val="false"/>
          <w:i w:val="false"/>
          <w:color w:val="000000"/>
          <w:sz w:val="28"/>
        </w:rPr>
        <w:t xml:space="preserve">
      459. Жұмыс сипаттамасы: </w:t>
      </w:r>
    </w:p>
    <w:bookmarkEnd w:id="3360"/>
    <w:bookmarkStart w:name="z3375" w:id="3361"/>
    <w:p>
      <w:pPr>
        <w:spacing w:after="0"/>
        <w:ind w:left="0"/>
        <w:jc w:val="both"/>
      </w:pPr>
      <w:r>
        <w:rPr>
          <w:rFonts w:ascii="Times New Roman"/>
          <w:b w:val="false"/>
          <w:i w:val="false"/>
          <w:color w:val="000000"/>
          <w:sz w:val="28"/>
        </w:rPr>
        <w:t xml:space="preserve">
      мартен, электр болат балқыту, конвертерлік, дуплекс-цехтарда және құрамдарды дайындау цехтарындағы стационарлы және жылжымалы арықтарда түпқоймалардан болат құю құрал-жабдықтарын іріктеу; </w:t>
      </w:r>
    </w:p>
    <w:bookmarkEnd w:id="3361"/>
    <w:bookmarkStart w:name="z3376" w:id="3362"/>
    <w:p>
      <w:pPr>
        <w:spacing w:after="0"/>
        <w:ind w:left="0"/>
        <w:jc w:val="both"/>
      </w:pPr>
      <w:r>
        <w:rPr>
          <w:rFonts w:ascii="Times New Roman"/>
          <w:b w:val="false"/>
          <w:i w:val="false"/>
          <w:color w:val="000000"/>
          <w:sz w:val="28"/>
        </w:rPr>
        <w:t xml:space="preserve">
      металл істіктер мен пластиндерден ажырата отырып магнезиальды сынықты өңдеу; </w:t>
      </w:r>
    </w:p>
    <w:bookmarkEnd w:id="3362"/>
    <w:bookmarkStart w:name="z3377" w:id="3363"/>
    <w:p>
      <w:pPr>
        <w:spacing w:after="0"/>
        <w:ind w:left="0"/>
        <w:jc w:val="both"/>
      </w:pPr>
      <w:r>
        <w:rPr>
          <w:rFonts w:ascii="Times New Roman"/>
          <w:b w:val="false"/>
          <w:i w:val="false"/>
          <w:color w:val="000000"/>
          <w:sz w:val="28"/>
        </w:rPr>
        <w:t xml:space="preserve">
      діріл жіктегіш шанабына отқа төзімді қалдықтарды тиеу, діріл жіктегіштерде жұмыс істеу, контейнерлерге сынықтарды тиеу және көтергіш механизмдер арқылы темір жол вагондарына оларды арту. </w:t>
      </w:r>
    </w:p>
    <w:bookmarkEnd w:id="3363"/>
    <w:bookmarkStart w:name="z3378" w:id="3364"/>
    <w:p>
      <w:pPr>
        <w:spacing w:after="0"/>
        <w:ind w:left="0"/>
        <w:jc w:val="both"/>
      </w:pPr>
      <w:r>
        <w:rPr>
          <w:rFonts w:ascii="Times New Roman"/>
          <w:b w:val="false"/>
          <w:i w:val="false"/>
          <w:color w:val="000000"/>
          <w:sz w:val="28"/>
        </w:rPr>
        <w:t xml:space="preserve">
      460. Білуге тиіс: </w:t>
      </w:r>
    </w:p>
    <w:bookmarkEnd w:id="3364"/>
    <w:bookmarkStart w:name="z3379" w:id="3365"/>
    <w:p>
      <w:pPr>
        <w:spacing w:after="0"/>
        <w:ind w:left="0"/>
        <w:jc w:val="both"/>
      </w:pPr>
      <w:r>
        <w:rPr>
          <w:rFonts w:ascii="Times New Roman"/>
          <w:b w:val="false"/>
          <w:i w:val="false"/>
          <w:color w:val="000000"/>
          <w:sz w:val="28"/>
        </w:rPr>
        <w:t xml:space="preserve">
      қызмет көрсететін құралдың құрылғысы және техникалық пайдалану қағидалары; </w:t>
      </w:r>
    </w:p>
    <w:bookmarkEnd w:id="3365"/>
    <w:bookmarkStart w:name="z3380" w:id="3366"/>
    <w:p>
      <w:pPr>
        <w:spacing w:after="0"/>
        <w:ind w:left="0"/>
        <w:jc w:val="both"/>
      </w:pPr>
      <w:r>
        <w:rPr>
          <w:rFonts w:ascii="Times New Roman"/>
          <w:b w:val="false"/>
          <w:i w:val="false"/>
          <w:color w:val="000000"/>
          <w:sz w:val="28"/>
        </w:rPr>
        <w:t>
      тұғырықтарды отқа төзімді футерлеуді бөлшектеу және металл істіктер мен пластиналарды магнезиалдық сынықтардан бөлу тәсілдері;</w:t>
      </w:r>
    </w:p>
    <w:bookmarkEnd w:id="3366"/>
    <w:bookmarkStart w:name="z3381" w:id="3367"/>
    <w:p>
      <w:pPr>
        <w:spacing w:after="0"/>
        <w:ind w:left="0"/>
        <w:jc w:val="both"/>
      </w:pPr>
      <w:r>
        <w:rPr>
          <w:rFonts w:ascii="Times New Roman"/>
          <w:b w:val="false"/>
          <w:i w:val="false"/>
          <w:color w:val="000000"/>
          <w:sz w:val="28"/>
        </w:rPr>
        <w:t>
      болат құю құрал-жабдықтарының түрлері;</w:t>
      </w:r>
    </w:p>
    <w:bookmarkEnd w:id="3367"/>
    <w:bookmarkStart w:name="z3382" w:id="3368"/>
    <w:p>
      <w:pPr>
        <w:spacing w:after="0"/>
        <w:ind w:left="0"/>
        <w:jc w:val="both"/>
      </w:pPr>
      <w:r>
        <w:rPr>
          <w:rFonts w:ascii="Times New Roman"/>
          <w:b w:val="false"/>
          <w:i w:val="false"/>
          <w:color w:val="000000"/>
          <w:sz w:val="28"/>
        </w:rPr>
        <w:t xml:space="preserve">
      темір жол вагондарына контейнерлерді тиеу қағидалары. </w:t>
      </w:r>
    </w:p>
    <w:bookmarkEnd w:id="3368"/>
    <w:bookmarkStart w:name="z3383" w:id="3369"/>
    <w:p>
      <w:pPr>
        <w:spacing w:after="0"/>
        <w:ind w:left="0"/>
        <w:jc w:val="left"/>
      </w:pPr>
      <w:r>
        <w:rPr>
          <w:rFonts w:ascii="Times New Roman"/>
          <w:b/>
          <w:i w:val="false"/>
          <w:color w:val="000000"/>
        </w:rPr>
        <w:t xml:space="preserve"> 66-параграф. Полимерлік материалдарды металға плакирлеуші, 5-разряд</w:t>
      </w:r>
    </w:p>
    <w:bookmarkEnd w:id="3369"/>
    <w:bookmarkStart w:name="z3384" w:id="3370"/>
    <w:p>
      <w:pPr>
        <w:spacing w:after="0"/>
        <w:ind w:left="0"/>
        <w:jc w:val="both"/>
      </w:pPr>
      <w:r>
        <w:rPr>
          <w:rFonts w:ascii="Times New Roman"/>
          <w:b w:val="false"/>
          <w:i w:val="false"/>
          <w:color w:val="000000"/>
          <w:sz w:val="28"/>
        </w:rPr>
        <w:t xml:space="preserve">
      461. Жұмыс сипаттамасы: </w:t>
      </w:r>
    </w:p>
    <w:bookmarkEnd w:id="3370"/>
    <w:bookmarkStart w:name="z3385" w:id="3371"/>
    <w:p>
      <w:pPr>
        <w:spacing w:after="0"/>
        <w:ind w:left="0"/>
        <w:jc w:val="both"/>
      </w:pPr>
      <w:r>
        <w:rPr>
          <w:rFonts w:ascii="Times New Roman"/>
          <w:b w:val="false"/>
          <w:i w:val="false"/>
          <w:color w:val="000000"/>
          <w:sz w:val="28"/>
        </w:rPr>
        <w:t xml:space="preserve">
      болаттан жасалған қиықтарға және құбырларға желім, полимерлік үлдірді, пластизольді, лак бояу материалдарды және өзге полимерлік материалдарды металл қыртысын өндіру үзіліссіз агрегаттарда және құбырлардың тотығуға қарсы желіде салу процесін біліктілігі неғұрлым жоғары плакирлеушімен технологиялық процесті жүргізу; </w:t>
      </w:r>
    </w:p>
    <w:bookmarkEnd w:id="3371"/>
    <w:bookmarkStart w:name="z3386" w:id="3372"/>
    <w:p>
      <w:pPr>
        <w:spacing w:after="0"/>
        <w:ind w:left="0"/>
        <w:jc w:val="both"/>
      </w:pPr>
      <w:r>
        <w:rPr>
          <w:rFonts w:ascii="Times New Roman"/>
          <w:b w:val="false"/>
          <w:i w:val="false"/>
          <w:color w:val="000000"/>
          <w:sz w:val="28"/>
        </w:rPr>
        <w:t>
      материалдарды сапасы және құрамы бойынша іріктеу;</w:t>
      </w:r>
    </w:p>
    <w:bookmarkEnd w:id="3372"/>
    <w:bookmarkStart w:name="z3387" w:id="3373"/>
    <w:p>
      <w:pPr>
        <w:spacing w:after="0"/>
        <w:ind w:left="0"/>
        <w:jc w:val="both"/>
      </w:pPr>
      <w:r>
        <w:rPr>
          <w:rFonts w:ascii="Times New Roman"/>
          <w:b w:val="false"/>
          <w:i w:val="false"/>
          <w:color w:val="000000"/>
          <w:sz w:val="28"/>
        </w:rPr>
        <w:t xml:space="preserve">
      желімді өлшеу және, органикалық еріткіштер қосу арқылы, қажетті тұтқырлыққа дейін жеткізу, оларды мөлшерленген санда агрегаттарға беру; </w:t>
      </w:r>
    </w:p>
    <w:bookmarkEnd w:id="3373"/>
    <w:bookmarkStart w:name="z3388" w:id="3374"/>
    <w:p>
      <w:pPr>
        <w:spacing w:after="0"/>
        <w:ind w:left="0"/>
        <w:jc w:val="both"/>
      </w:pPr>
      <w:r>
        <w:rPr>
          <w:rFonts w:ascii="Times New Roman"/>
          <w:b w:val="false"/>
          <w:i w:val="false"/>
          <w:color w:val="000000"/>
          <w:sz w:val="28"/>
        </w:rPr>
        <w:t>
      пульттерден плакациялайтын машинаның механизмдерін, үлдір жиектерін кесу бойынша дискілі қайшыларды, балқыту және кептіру пештері конвейерінің жетегін, бедерлеу машинасын, жолақты салқындату қондырғысының желдеткішін басқару;</w:t>
      </w:r>
    </w:p>
    <w:bookmarkEnd w:id="3374"/>
    <w:bookmarkStart w:name="z3389" w:id="3375"/>
    <w:p>
      <w:pPr>
        <w:spacing w:after="0"/>
        <w:ind w:left="0"/>
        <w:jc w:val="both"/>
      </w:pPr>
      <w:r>
        <w:rPr>
          <w:rFonts w:ascii="Times New Roman"/>
          <w:b w:val="false"/>
          <w:i w:val="false"/>
          <w:color w:val="000000"/>
          <w:sz w:val="28"/>
        </w:rPr>
        <w:t xml:space="preserve">
      қиықты суыту қондырғының желдеткішімен басқару шпульдерді ауыстырғанда, үлдірді тарқату жұмысымен және үлдір орамалар соңдарын дәнекерлеу бойынша дәнекерлеу машинамен басқару; </w:t>
      </w:r>
    </w:p>
    <w:bookmarkEnd w:id="3375"/>
    <w:bookmarkStart w:name="z3390" w:id="3376"/>
    <w:p>
      <w:pPr>
        <w:spacing w:after="0"/>
        <w:ind w:left="0"/>
        <w:jc w:val="both"/>
      </w:pPr>
      <w:r>
        <w:rPr>
          <w:rFonts w:ascii="Times New Roman"/>
          <w:b w:val="false"/>
          <w:i w:val="false"/>
          <w:color w:val="000000"/>
          <w:sz w:val="28"/>
        </w:rPr>
        <w:t xml:space="preserve">
      желі барлық агрегаттарының синхрондық жұмыспен қамту; </w:t>
      </w:r>
    </w:p>
    <w:bookmarkEnd w:id="3376"/>
    <w:bookmarkStart w:name="z3391" w:id="3377"/>
    <w:p>
      <w:pPr>
        <w:spacing w:after="0"/>
        <w:ind w:left="0"/>
        <w:jc w:val="both"/>
      </w:pPr>
      <w:r>
        <w:rPr>
          <w:rFonts w:ascii="Times New Roman"/>
          <w:b w:val="false"/>
          <w:i w:val="false"/>
          <w:color w:val="000000"/>
          <w:sz w:val="28"/>
        </w:rPr>
        <w:t>
      желімдеу машинаның ауғыштар арасында саңылау және металл қисығын беру жылдамдығына қатысы бойынша ауғыш топтардың айналу жылдамдығын реттеу;</w:t>
      </w:r>
    </w:p>
    <w:bookmarkEnd w:id="3377"/>
    <w:bookmarkStart w:name="z3392" w:id="3378"/>
    <w:p>
      <w:pPr>
        <w:spacing w:after="0"/>
        <w:ind w:left="0"/>
        <w:jc w:val="both"/>
      </w:pPr>
      <w:r>
        <w:rPr>
          <w:rFonts w:ascii="Times New Roman"/>
          <w:b w:val="false"/>
          <w:i w:val="false"/>
          <w:color w:val="000000"/>
          <w:sz w:val="28"/>
        </w:rPr>
        <w:t>
      плакирлейтін торда ауғыштар арасында қажетті қысым таңдау және ұстау;</w:t>
      </w:r>
    </w:p>
    <w:bookmarkEnd w:id="3378"/>
    <w:bookmarkStart w:name="z3393" w:id="3379"/>
    <w:p>
      <w:pPr>
        <w:spacing w:after="0"/>
        <w:ind w:left="0"/>
        <w:jc w:val="both"/>
      </w:pPr>
      <w:r>
        <w:rPr>
          <w:rFonts w:ascii="Times New Roman"/>
          <w:b w:val="false"/>
          <w:i w:val="false"/>
          <w:color w:val="000000"/>
          <w:sz w:val="28"/>
        </w:rPr>
        <w:t xml:space="preserve">
      полимерлік материалдар жабу қабаттың тапсырылған қалыңдығы мен тұтас жабуды қамтамасыз ету; </w:t>
      </w:r>
    </w:p>
    <w:bookmarkEnd w:id="3379"/>
    <w:bookmarkStart w:name="z3394" w:id="3380"/>
    <w:p>
      <w:pPr>
        <w:spacing w:after="0"/>
        <w:ind w:left="0"/>
        <w:jc w:val="both"/>
      </w:pPr>
      <w:r>
        <w:rPr>
          <w:rFonts w:ascii="Times New Roman"/>
          <w:b w:val="false"/>
          <w:i w:val="false"/>
          <w:color w:val="000000"/>
          <w:sz w:val="28"/>
        </w:rPr>
        <w:t xml:space="preserve">
      құбырлардың соңғы учаскелерін агрегаттың түрлі аймақтарында құбыр бетінің температураға байқау; </w:t>
      </w:r>
    </w:p>
    <w:bookmarkEnd w:id="3380"/>
    <w:bookmarkStart w:name="z3395" w:id="3381"/>
    <w:p>
      <w:pPr>
        <w:spacing w:after="0"/>
        <w:ind w:left="0"/>
        <w:jc w:val="both"/>
      </w:pPr>
      <w:r>
        <w:rPr>
          <w:rFonts w:ascii="Times New Roman"/>
          <w:b w:val="false"/>
          <w:i w:val="false"/>
          <w:color w:val="000000"/>
          <w:sz w:val="28"/>
        </w:rPr>
        <w:t xml:space="preserve">
      ауғыштардың ауыстырып тиеу және құралдарды жабдықтау; </w:t>
      </w:r>
    </w:p>
    <w:bookmarkEnd w:id="3381"/>
    <w:bookmarkStart w:name="z3396" w:id="3382"/>
    <w:p>
      <w:pPr>
        <w:spacing w:after="0"/>
        <w:ind w:left="0"/>
        <w:jc w:val="both"/>
      </w:pPr>
      <w:r>
        <w:rPr>
          <w:rFonts w:ascii="Times New Roman"/>
          <w:b w:val="false"/>
          <w:i w:val="false"/>
          <w:color w:val="000000"/>
          <w:sz w:val="28"/>
        </w:rPr>
        <w:t xml:space="preserve">
      қызмет ететін жабдықтың жұмысында кінәраттарды айқындау және жою, оның жөндеуіне қатысу. </w:t>
      </w:r>
    </w:p>
    <w:bookmarkEnd w:id="3382"/>
    <w:bookmarkStart w:name="z3397" w:id="3383"/>
    <w:p>
      <w:pPr>
        <w:spacing w:after="0"/>
        <w:ind w:left="0"/>
        <w:jc w:val="both"/>
      </w:pPr>
      <w:r>
        <w:rPr>
          <w:rFonts w:ascii="Times New Roman"/>
          <w:b w:val="false"/>
          <w:i w:val="false"/>
          <w:color w:val="000000"/>
          <w:sz w:val="28"/>
        </w:rPr>
        <w:t>
      462. Білуге тиіс:</w:t>
      </w:r>
    </w:p>
    <w:bookmarkEnd w:id="3383"/>
    <w:bookmarkStart w:name="z3398" w:id="3384"/>
    <w:p>
      <w:pPr>
        <w:spacing w:after="0"/>
        <w:ind w:left="0"/>
        <w:jc w:val="both"/>
      </w:pPr>
      <w:r>
        <w:rPr>
          <w:rFonts w:ascii="Times New Roman"/>
          <w:b w:val="false"/>
          <w:i w:val="false"/>
          <w:color w:val="000000"/>
          <w:sz w:val="28"/>
        </w:rPr>
        <w:t>
      болаттан жасалған қиықтар мен құбырларға полимерлік материалдарды салу технологиялық процес және процес параметрлерін реттеу тәсілдері;</w:t>
      </w:r>
    </w:p>
    <w:bookmarkEnd w:id="3384"/>
    <w:bookmarkStart w:name="z3399" w:id="3385"/>
    <w:p>
      <w:pPr>
        <w:spacing w:after="0"/>
        <w:ind w:left="0"/>
        <w:jc w:val="both"/>
      </w:pPr>
      <w:r>
        <w:rPr>
          <w:rFonts w:ascii="Times New Roman"/>
          <w:b w:val="false"/>
          <w:i w:val="false"/>
          <w:color w:val="000000"/>
          <w:sz w:val="28"/>
        </w:rPr>
        <w:t>
      қызмет көрсетілетін жабдықтың құрылымы және техникалық қызмет көрсету қағидалары;</w:t>
      </w:r>
    </w:p>
    <w:bookmarkEnd w:id="3385"/>
    <w:bookmarkStart w:name="z3400" w:id="3386"/>
    <w:p>
      <w:pPr>
        <w:spacing w:after="0"/>
        <w:ind w:left="0"/>
        <w:jc w:val="both"/>
      </w:pPr>
      <w:r>
        <w:rPr>
          <w:rFonts w:ascii="Times New Roman"/>
          <w:b w:val="false"/>
          <w:i w:val="false"/>
          <w:color w:val="000000"/>
          <w:sz w:val="28"/>
        </w:rPr>
        <w:t>
      желім, полимерлік үлдірдің, еріткіштердің құрамы, химиялық және физикалық қасиеттері және оларға қойылатын талаптар;</w:t>
      </w:r>
    </w:p>
    <w:bookmarkEnd w:id="3386"/>
    <w:bookmarkStart w:name="z3401" w:id="3387"/>
    <w:p>
      <w:pPr>
        <w:spacing w:after="0"/>
        <w:ind w:left="0"/>
        <w:jc w:val="both"/>
      </w:pPr>
      <w:r>
        <w:rPr>
          <w:rFonts w:ascii="Times New Roman"/>
          <w:b w:val="false"/>
          <w:i w:val="false"/>
          <w:color w:val="000000"/>
          <w:sz w:val="28"/>
        </w:rPr>
        <w:t>
      металл қыртыстың физикалық-химиялық қасиеттері;</w:t>
      </w:r>
    </w:p>
    <w:bookmarkEnd w:id="3387"/>
    <w:bookmarkStart w:name="z3402" w:id="3388"/>
    <w:p>
      <w:pPr>
        <w:spacing w:after="0"/>
        <w:ind w:left="0"/>
        <w:jc w:val="both"/>
      </w:pPr>
      <w:r>
        <w:rPr>
          <w:rFonts w:ascii="Times New Roman"/>
          <w:b w:val="false"/>
          <w:i w:val="false"/>
          <w:color w:val="000000"/>
          <w:sz w:val="28"/>
        </w:rPr>
        <w:t>
      желімнің, полимерлік үлдірдің және еріткіштердің сапасын анықтау әдістері;</w:t>
      </w:r>
    </w:p>
    <w:bookmarkEnd w:id="3388"/>
    <w:bookmarkStart w:name="z3403" w:id="3389"/>
    <w:p>
      <w:pPr>
        <w:spacing w:after="0"/>
        <w:ind w:left="0"/>
        <w:jc w:val="both"/>
      </w:pPr>
      <w:r>
        <w:rPr>
          <w:rFonts w:ascii="Times New Roman"/>
          <w:b w:val="false"/>
          <w:i w:val="false"/>
          <w:color w:val="000000"/>
          <w:sz w:val="28"/>
        </w:rPr>
        <w:t>
      плакирлеу алдында қиықтың және құбырдың сапасына қойылатын мемлекеттік стандарттардың талаптары;</w:t>
      </w:r>
    </w:p>
    <w:bookmarkEnd w:id="3389"/>
    <w:bookmarkStart w:name="z3404" w:id="3390"/>
    <w:p>
      <w:pPr>
        <w:spacing w:after="0"/>
        <w:ind w:left="0"/>
        <w:jc w:val="both"/>
      </w:pPr>
      <w:r>
        <w:rPr>
          <w:rFonts w:ascii="Times New Roman"/>
          <w:b w:val="false"/>
          <w:i w:val="false"/>
          <w:color w:val="000000"/>
          <w:sz w:val="28"/>
        </w:rPr>
        <w:t>
      газдармен, электр токпен, химиялық жарылыс қатерлі және улы заттарды қолданылу қағидалары;</w:t>
      </w:r>
    </w:p>
    <w:bookmarkEnd w:id="3390"/>
    <w:bookmarkStart w:name="z3405" w:id="3391"/>
    <w:p>
      <w:pPr>
        <w:spacing w:after="0"/>
        <w:ind w:left="0"/>
        <w:jc w:val="both"/>
      </w:pPr>
      <w:r>
        <w:rPr>
          <w:rFonts w:ascii="Times New Roman"/>
          <w:b w:val="false"/>
          <w:i w:val="false"/>
          <w:color w:val="000000"/>
          <w:sz w:val="28"/>
        </w:rPr>
        <w:t>
      слесарьлық іс.</w:t>
      </w:r>
    </w:p>
    <w:bookmarkEnd w:id="3391"/>
    <w:bookmarkStart w:name="z3406" w:id="3392"/>
    <w:p>
      <w:pPr>
        <w:spacing w:after="0"/>
        <w:ind w:left="0"/>
        <w:jc w:val="left"/>
      </w:pPr>
      <w:r>
        <w:rPr>
          <w:rFonts w:ascii="Times New Roman"/>
          <w:b/>
          <w:i w:val="false"/>
          <w:color w:val="000000"/>
        </w:rPr>
        <w:t xml:space="preserve"> 67-параграф. Полимерлік материалдарды металға плакирлеуші, 6-разряд</w:t>
      </w:r>
    </w:p>
    <w:bookmarkEnd w:id="3392"/>
    <w:bookmarkStart w:name="z3407" w:id="3393"/>
    <w:p>
      <w:pPr>
        <w:spacing w:after="0"/>
        <w:ind w:left="0"/>
        <w:jc w:val="both"/>
      </w:pPr>
      <w:r>
        <w:rPr>
          <w:rFonts w:ascii="Times New Roman"/>
          <w:b w:val="false"/>
          <w:i w:val="false"/>
          <w:color w:val="000000"/>
          <w:sz w:val="28"/>
        </w:rPr>
        <w:t xml:space="preserve">
      463. Жұмыс сипаттамасы: </w:t>
      </w:r>
    </w:p>
    <w:bookmarkEnd w:id="3393"/>
    <w:bookmarkStart w:name="z3408" w:id="3394"/>
    <w:p>
      <w:pPr>
        <w:spacing w:after="0"/>
        <w:ind w:left="0"/>
        <w:jc w:val="both"/>
      </w:pPr>
      <w:r>
        <w:rPr>
          <w:rFonts w:ascii="Times New Roman"/>
          <w:b w:val="false"/>
          <w:i w:val="false"/>
          <w:color w:val="000000"/>
          <w:sz w:val="28"/>
        </w:rPr>
        <w:t xml:space="preserve">
      болаттан жасалған қиықтарға және құбырларға полимерлік материалдарды металл қыртысын өндіру үзіліссіз агрегаттарда және құбырлардың тотығуға қарсы желіде салу процесін жүргізу; </w:t>
      </w:r>
    </w:p>
    <w:bookmarkEnd w:id="3394"/>
    <w:bookmarkStart w:name="z3409" w:id="3395"/>
    <w:p>
      <w:pPr>
        <w:spacing w:after="0"/>
        <w:ind w:left="0"/>
        <w:jc w:val="both"/>
      </w:pPr>
      <w:r>
        <w:rPr>
          <w:rFonts w:ascii="Times New Roman"/>
          <w:b w:val="false"/>
          <w:i w:val="false"/>
          <w:color w:val="000000"/>
          <w:sz w:val="28"/>
        </w:rPr>
        <w:t xml:space="preserve">
      жіберу алдында агрегаттың барлық тораптарын дайындауды және жабдықтауды басқару; </w:t>
      </w:r>
    </w:p>
    <w:bookmarkEnd w:id="3395"/>
    <w:bookmarkStart w:name="z3410" w:id="3396"/>
    <w:p>
      <w:pPr>
        <w:spacing w:after="0"/>
        <w:ind w:left="0"/>
        <w:jc w:val="both"/>
      </w:pPr>
      <w:r>
        <w:rPr>
          <w:rFonts w:ascii="Times New Roman"/>
          <w:b w:val="false"/>
          <w:i w:val="false"/>
          <w:color w:val="000000"/>
          <w:sz w:val="28"/>
        </w:rPr>
        <w:t>
      агрегаттың іске қосуын және тоқтауын;</w:t>
      </w:r>
    </w:p>
    <w:bookmarkEnd w:id="3396"/>
    <w:bookmarkStart w:name="z3411" w:id="3397"/>
    <w:p>
      <w:pPr>
        <w:spacing w:after="0"/>
        <w:ind w:left="0"/>
        <w:jc w:val="both"/>
      </w:pPr>
      <w:r>
        <w:rPr>
          <w:rFonts w:ascii="Times New Roman"/>
          <w:b w:val="false"/>
          <w:i w:val="false"/>
          <w:color w:val="000000"/>
          <w:sz w:val="28"/>
        </w:rPr>
        <w:t xml:space="preserve">
      барлық технологиялық тораптардың жұмыс жылдамдығын реттеу және олардың жұмысының синхрондылығын қамту; </w:t>
      </w:r>
    </w:p>
    <w:bookmarkEnd w:id="3397"/>
    <w:bookmarkStart w:name="z3412" w:id="3398"/>
    <w:p>
      <w:pPr>
        <w:spacing w:after="0"/>
        <w:ind w:left="0"/>
        <w:jc w:val="both"/>
      </w:pPr>
      <w:r>
        <w:rPr>
          <w:rFonts w:ascii="Times New Roman"/>
          <w:b w:val="false"/>
          <w:i w:val="false"/>
          <w:color w:val="000000"/>
          <w:sz w:val="28"/>
        </w:rPr>
        <w:t xml:space="preserve">
      технологиялық процес операцияларының барлық операциялардың сапасын және үлдір, металл, еріткіш пен өзге материалдардың қажетті қорын қамту; </w:t>
      </w:r>
    </w:p>
    <w:bookmarkEnd w:id="3398"/>
    <w:bookmarkStart w:name="z3413" w:id="3399"/>
    <w:p>
      <w:pPr>
        <w:spacing w:after="0"/>
        <w:ind w:left="0"/>
        <w:jc w:val="both"/>
      </w:pPr>
      <w:r>
        <w:rPr>
          <w:rFonts w:ascii="Times New Roman"/>
          <w:b w:val="false"/>
          <w:i w:val="false"/>
          <w:color w:val="000000"/>
          <w:sz w:val="28"/>
        </w:rPr>
        <w:t xml:space="preserve">
      жабынды салу сапасына бақылау; </w:t>
      </w:r>
    </w:p>
    <w:bookmarkEnd w:id="3399"/>
    <w:bookmarkStart w:name="z3414" w:id="3400"/>
    <w:p>
      <w:pPr>
        <w:spacing w:after="0"/>
        <w:ind w:left="0"/>
        <w:jc w:val="both"/>
      </w:pPr>
      <w:r>
        <w:rPr>
          <w:rFonts w:ascii="Times New Roman"/>
          <w:b w:val="false"/>
          <w:i w:val="false"/>
          <w:color w:val="000000"/>
          <w:sz w:val="28"/>
        </w:rPr>
        <w:t xml:space="preserve">
      агрегат жұмысының технологиялық журналын жүргізу; </w:t>
      </w:r>
    </w:p>
    <w:bookmarkEnd w:id="3400"/>
    <w:bookmarkStart w:name="z3415" w:id="3401"/>
    <w:p>
      <w:pPr>
        <w:spacing w:after="0"/>
        <w:ind w:left="0"/>
        <w:jc w:val="both"/>
      </w:pPr>
      <w:r>
        <w:rPr>
          <w:rFonts w:ascii="Times New Roman"/>
          <w:b w:val="false"/>
          <w:i w:val="false"/>
          <w:color w:val="000000"/>
          <w:sz w:val="28"/>
        </w:rPr>
        <w:t xml:space="preserve">
      жабдық жұмысының кінәраттарын айқындау және жою: </w:t>
      </w:r>
    </w:p>
    <w:bookmarkEnd w:id="3401"/>
    <w:bookmarkStart w:name="z3416" w:id="3402"/>
    <w:p>
      <w:pPr>
        <w:spacing w:after="0"/>
        <w:ind w:left="0"/>
        <w:jc w:val="both"/>
      </w:pPr>
      <w:r>
        <w:rPr>
          <w:rFonts w:ascii="Times New Roman"/>
          <w:b w:val="false"/>
          <w:i w:val="false"/>
          <w:color w:val="000000"/>
          <w:sz w:val="28"/>
        </w:rPr>
        <w:t>
      агрегаттың жөндеу жөнінде жұмыстарына және оны жөндеуден кейін қабылдауға қатысу.</w:t>
      </w:r>
    </w:p>
    <w:bookmarkEnd w:id="3402"/>
    <w:bookmarkStart w:name="z3417" w:id="3403"/>
    <w:p>
      <w:pPr>
        <w:spacing w:after="0"/>
        <w:ind w:left="0"/>
        <w:jc w:val="both"/>
      </w:pPr>
      <w:r>
        <w:rPr>
          <w:rFonts w:ascii="Times New Roman"/>
          <w:b w:val="false"/>
          <w:i w:val="false"/>
          <w:color w:val="000000"/>
          <w:sz w:val="28"/>
        </w:rPr>
        <w:t xml:space="preserve">
      464. Білуге тиіс: </w:t>
      </w:r>
    </w:p>
    <w:bookmarkEnd w:id="3403"/>
    <w:bookmarkStart w:name="z3418" w:id="3404"/>
    <w:p>
      <w:pPr>
        <w:spacing w:after="0"/>
        <w:ind w:left="0"/>
        <w:jc w:val="both"/>
      </w:pPr>
      <w:r>
        <w:rPr>
          <w:rFonts w:ascii="Times New Roman"/>
          <w:b w:val="false"/>
          <w:i w:val="false"/>
          <w:color w:val="000000"/>
          <w:sz w:val="28"/>
        </w:rPr>
        <w:t xml:space="preserve">
      қызмет көрсететін жабдықтың құрылымдық ерекшеліктері; </w:t>
      </w:r>
    </w:p>
    <w:bookmarkEnd w:id="3404"/>
    <w:bookmarkStart w:name="z3419" w:id="3405"/>
    <w:p>
      <w:pPr>
        <w:spacing w:after="0"/>
        <w:ind w:left="0"/>
        <w:jc w:val="both"/>
      </w:pPr>
      <w:r>
        <w:rPr>
          <w:rFonts w:ascii="Times New Roman"/>
          <w:b w:val="false"/>
          <w:i w:val="false"/>
          <w:color w:val="000000"/>
          <w:sz w:val="28"/>
        </w:rPr>
        <w:t xml:space="preserve">
      желі агрегаттың жіберу, реттеу және тоқтату қағидаларын; </w:t>
      </w:r>
    </w:p>
    <w:bookmarkEnd w:id="3405"/>
    <w:bookmarkStart w:name="z3420" w:id="3406"/>
    <w:p>
      <w:pPr>
        <w:spacing w:after="0"/>
        <w:ind w:left="0"/>
        <w:jc w:val="both"/>
      </w:pPr>
      <w:r>
        <w:rPr>
          <w:rFonts w:ascii="Times New Roman"/>
          <w:b w:val="false"/>
          <w:i w:val="false"/>
          <w:color w:val="000000"/>
          <w:sz w:val="28"/>
        </w:rPr>
        <w:t xml:space="preserve">
      арматура мен коммуникациялар схемасы; </w:t>
      </w:r>
    </w:p>
    <w:bookmarkEnd w:id="3406"/>
    <w:bookmarkStart w:name="z3421" w:id="3407"/>
    <w:p>
      <w:pPr>
        <w:spacing w:after="0"/>
        <w:ind w:left="0"/>
        <w:jc w:val="both"/>
      </w:pPr>
      <w:r>
        <w:rPr>
          <w:rFonts w:ascii="Times New Roman"/>
          <w:b w:val="false"/>
          <w:i w:val="false"/>
          <w:color w:val="000000"/>
          <w:sz w:val="28"/>
        </w:rPr>
        <w:t xml:space="preserve">
      металл қыртыс өндірісінің физикалық-химиялық негіздері; </w:t>
      </w:r>
    </w:p>
    <w:bookmarkEnd w:id="3407"/>
    <w:bookmarkStart w:name="z3422" w:id="3408"/>
    <w:p>
      <w:pPr>
        <w:spacing w:after="0"/>
        <w:ind w:left="0"/>
        <w:jc w:val="both"/>
      </w:pPr>
      <w:r>
        <w:rPr>
          <w:rFonts w:ascii="Times New Roman"/>
          <w:b w:val="false"/>
          <w:i w:val="false"/>
          <w:color w:val="000000"/>
          <w:sz w:val="28"/>
        </w:rPr>
        <w:t xml:space="preserve">
      қиықтардың және құбырлардың беттерін дайындау үшін ерітінділерді, полимерлік үлдірдің, желімнің, ерітінділердің және өзге материалдардың құрамы мен қасиеттері; </w:t>
      </w:r>
    </w:p>
    <w:bookmarkEnd w:id="3408"/>
    <w:bookmarkStart w:name="z3423" w:id="3409"/>
    <w:p>
      <w:pPr>
        <w:spacing w:after="0"/>
        <w:ind w:left="0"/>
        <w:jc w:val="both"/>
      </w:pPr>
      <w:r>
        <w:rPr>
          <w:rFonts w:ascii="Times New Roman"/>
          <w:b w:val="false"/>
          <w:i w:val="false"/>
          <w:color w:val="000000"/>
          <w:sz w:val="28"/>
        </w:rPr>
        <w:t xml:space="preserve">
      металл қыртыстың сапасына қойылатын мемлекеттік стандарттардың талаптары; </w:t>
      </w:r>
    </w:p>
    <w:bookmarkEnd w:id="3409"/>
    <w:bookmarkStart w:name="z3424" w:id="3410"/>
    <w:p>
      <w:pPr>
        <w:spacing w:after="0"/>
        <w:ind w:left="0"/>
        <w:jc w:val="both"/>
      </w:pPr>
      <w:r>
        <w:rPr>
          <w:rFonts w:ascii="Times New Roman"/>
          <w:b w:val="false"/>
          <w:i w:val="false"/>
          <w:color w:val="000000"/>
          <w:sz w:val="28"/>
        </w:rPr>
        <w:t xml:space="preserve">
      технологиялық процестің жеке деңгейлерінде ақаулардың алдын алу тәсілдері. </w:t>
      </w:r>
    </w:p>
    <w:bookmarkEnd w:id="3410"/>
    <w:bookmarkStart w:name="z3425" w:id="3411"/>
    <w:p>
      <w:pPr>
        <w:spacing w:after="0"/>
        <w:ind w:left="0"/>
        <w:jc w:val="left"/>
      </w:pPr>
      <w:r>
        <w:rPr>
          <w:rFonts w:ascii="Times New Roman"/>
          <w:b/>
          <w:i w:val="false"/>
          <w:color w:val="000000"/>
        </w:rPr>
        <w:t xml:space="preserve"> 68-параграф. Прецензиялы болат пен қоспаларды күйдіруші, 2-разряд</w:t>
      </w:r>
    </w:p>
    <w:bookmarkEnd w:id="3411"/>
    <w:bookmarkStart w:name="z3426" w:id="3412"/>
    <w:p>
      <w:pPr>
        <w:spacing w:after="0"/>
        <w:ind w:left="0"/>
        <w:jc w:val="both"/>
      </w:pPr>
      <w:r>
        <w:rPr>
          <w:rFonts w:ascii="Times New Roman"/>
          <w:b w:val="false"/>
          <w:i w:val="false"/>
          <w:color w:val="000000"/>
          <w:sz w:val="28"/>
        </w:rPr>
        <w:t xml:space="preserve">
      465. Жұмыс сипаттамасы: </w:t>
      </w:r>
    </w:p>
    <w:bookmarkEnd w:id="3412"/>
    <w:bookmarkStart w:name="z3427" w:id="3413"/>
    <w:p>
      <w:pPr>
        <w:spacing w:after="0"/>
        <w:ind w:left="0"/>
        <w:jc w:val="both"/>
      </w:pPr>
      <w:r>
        <w:rPr>
          <w:rFonts w:ascii="Times New Roman"/>
          <w:b w:val="false"/>
          <w:i w:val="false"/>
          <w:color w:val="000000"/>
          <w:sz w:val="28"/>
        </w:rPr>
        <w:t xml:space="preserve">
      біліктілігі неғұрлым жоғары жасытушының басқаруында қалпақтық, шахталық және созылмалы көп жіпті пештерде прецизиялы болат пен қоспаларды (бастырулар, баулар, сымдар) жасыту процесін жүргізу; </w:t>
      </w:r>
    </w:p>
    <w:bookmarkEnd w:id="3413"/>
    <w:bookmarkStart w:name="z3428" w:id="3414"/>
    <w:p>
      <w:pPr>
        <w:spacing w:after="0"/>
        <w:ind w:left="0"/>
        <w:jc w:val="both"/>
      </w:pPr>
      <w:r>
        <w:rPr>
          <w:rFonts w:ascii="Times New Roman"/>
          <w:b w:val="false"/>
          <w:i w:val="false"/>
          <w:color w:val="000000"/>
          <w:sz w:val="28"/>
        </w:rPr>
        <w:t>
      бақылау-өлшеу құралдар бойынша металды күйдіру тәртібіне байқау;</w:t>
      </w:r>
    </w:p>
    <w:bookmarkEnd w:id="3414"/>
    <w:bookmarkStart w:name="z3429" w:id="3415"/>
    <w:p>
      <w:pPr>
        <w:spacing w:after="0"/>
        <w:ind w:left="0"/>
        <w:jc w:val="both"/>
      </w:pPr>
      <w:r>
        <w:rPr>
          <w:rFonts w:ascii="Times New Roman"/>
          <w:b w:val="false"/>
          <w:i w:val="false"/>
          <w:color w:val="000000"/>
          <w:sz w:val="28"/>
        </w:rPr>
        <w:t>
      металды стендтерден дайындау және тиеу, металды муфельдермен жабу;</w:t>
      </w:r>
    </w:p>
    <w:bookmarkEnd w:id="3415"/>
    <w:bookmarkStart w:name="z3430" w:id="3416"/>
    <w:p>
      <w:pPr>
        <w:spacing w:after="0"/>
        <w:ind w:left="0"/>
        <w:jc w:val="both"/>
      </w:pPr>
      <w:r>
        <w:rPr>
          <w:rFonts w:ascii="Times New Roman"/>
          <w:b w:val="false"/>
          <w:i w:val="false"/>
          <w:color w:val="000000"/>
          <w:sz w:val="28"/>
        </w:rPr>
        <w:t xml:space="preserve">
      қалпақтардың орын ауыстыруына және орнатуына қатысу; </w:t>
      </w:r>
    </w:p>
    <w:bookmarkEnd w:id="3416"/>
    <w:bookmarkStart w:name="z3431" w:id="3417"/>
    <w:p>
      <w:pPr>
        <w:spacing w:after="0"/>
        <w:ind w:left="0"/>
        <w:jc w:val="both"/>
      </w:pPr>
      <w:r>
        <w:rPr>
          <w:rFonts w:ascii="Times New Roman"/>
          <w:b w:val="false"/>
          <w:i w:val="false"/>
          <w:color w:val="000000"/>
          <w:sz w:val="28"/>
        </w:rPr>
        <w:t xml:space="preserve">
      металды муфель астында қорғау газбен үрлеу, пештердің жүгін түсіру және жасытудан кейін металды сұрыптау; </w:t>
      </w:r>
    </w:p>
    <w:bookmarkEnd w:id="3417"/>
    <w:bookmarkStart w:name="z3432" w:id="3418"/>
    <w:p>
      <w:pPr>
        <w:spacing w:after="0"/>
        <w:ind w:left="0"/>
        <w:jc w:val="both"/>
      </w:pPr>
      <w:r>
        <w:rPr>
          <w:rFonts w:ascii="Times New Roman"/>
          <w:b w:val="false"/>
          <w:i w:val="false"/>
          <w:color w:val="000000"/>
          <w:sz w:val="28"/>
        </w:rPr>
        <w:t xml:space="preserve">
      пештердің, муфельдердің, стендтердің және пештердің барлы аппаратурасының жөндемсіз жағдайына байқау; </w:t>
      </w:r>
    </w:p>
    <w:bookmarkEnd w:id="3418"/>
    <w:bookmarkStart w:name="z3433" w:id="3419"/>
    <w:p>
      <w:pPr>
        <w:spacing w:after="0"/>
        <w:ind w:left="0"/>
        <w:jc w:val="both"/>
      </w:pPr>
      <w:r>
        <w:rPr>
          <w:rFonts w:ascii="Times New Roman"/>
          <w:b w:val="false"/>
          <w:i w:val="false"/>
          <w:color w:val="000000"/>
          <w:sz w:val="28"/>
        </w:rPr>
        <w:t xml:space="preserve">
      қызмет ететін пештердің жөндеуіне қатысу. </w:t>
      </w:r>
    </w:p>
    <w:bookmarkEnd w:id="3419"/>
    <w:bookmarkStart w:name="z3434" w:id="3420"/>
    <w:p>
      <w:pPr>
        <w:spacing w:after="0"/>
        <w:ind w:left="0"/>
        <w:jc w:val="both"/>
      </w:pPr>
      <w:r>
        <w:rPr>
          <w:rFonts w:ascii="Times New Roman"/>
          <w:b w:val="false"/>
          <w:i w:val="false"/>
          <w:color w:val="000000"/>
          <w:sz w:val="28"/>
        </w:rPr>
        <w:t xml:space="preserve">
      466. Білуге тиіс: </w:t>
      </w:r>
    </w:p>
    <w:bookmarkEnd w:id="3420"/>
    <w:bookmarkStart w:name="z3435" w:id="3421"/>
    <w:p>
      <w:pPr>
        <w:spacing w:after="0"/>
        <w:ind w:left="0"/>
        <w:jc w:val="both"/>
      </w:pPr>
      <w:r>
        <w:rPr>
          <w:rFonts w:ascii="Times New Roman"/>
          <w:b w:val="false"/>
          <w:i w:val="false"/>
          <w:color w:val="000000"/>
          <w:sz w:val="28"/>
        </w:rPr>
        <w:t>
      түрлі маркалы металдардың жасыту технологиялық процес негіздері;</w:t>
      </w:r>
    </w:p>
    <w:bookmarkEnd w:id="3421"/>
    <w:bookmarkStart w:name="z3436" w:id="3422"/>
    <w:p>
      <w:pPr>
        <w:spacing w:after="0"/>
        <w:ind w:left="0"/>
        <w:jc w:val="both"/>
      </w:pPr>
      <w:r>
        <w:rPr>
          <w:rFonts w:ascii="Times New Roman"/>
          <w:b w:val="false"/>
          <w:i w:val="false"/>
          <w:color w:val="000000"/>
          <w:sz w:val="28"/>
        </w:rPr>
        <w:t xml:space="preserve">
      қызмет ететін қалпақтық, шахталық және созылмалы көп жіпті жасыту пештерінің, орау, созу және орату қондырғыларының, бақылау-өлшеу құралдарының қызмет ету принципі; </w:t>
      </w:r>
    </w:p>
    <w:bookmarkEnd w:id="3422"/>
    <w:bookmarkStart w:name="z3437" w:id="3423"/>
    <w:p>
      <w:pPr>
        <w:spacing w:after="0"/>
        <w:ind w:left="0"/>
        <w:jc w:val="both"/>
      </w:pPr>
      <w:r>
        <w:rPr>
          <w:rFonts w:ascii="Times New Roman"/>
          <w:b w:val="false"/>
          <w:i w:val="false"/>
          <w:color w:val="000000"/>
          <w:sz w:val="28"/>
        </w:rPr>
        <w:t xml:space="preserve">
      жылыту және қорғау газдарының құрамы мен қасиеттері; </w:t>
      </w:r>
    </w:p>
    <w:bookmarkEnd w:id="3423"/>
    <w:bookmarkStart w:name="z3438" w:id="3424"/>
    <w:p>
      <w:pPr>
        <w:spacing w:after="0"/>
        <w:ind w:left="0"/>
        <w:jc w:val="both"/>
      </w:pPr>
      <w:r>
        <w:rPr>
          <w:rFonts w:ascii="Times New Roman"/>
          <w:b w:val="false"/>
          <w:i w:val="false"/>
          <w:color w:val="000000"/>
          <w:sz w:val="28"/>
        </w:rPr>
        <w:t xml:space="preserve">
      газ қауіпті аймақта жұмыс жасау қағидалары; </w:t>
      </w:r>
    </w:p>
    <w:bookmarkEnd w:id="3424"/>
    <w:bookmarkStart w:name="z3439" w:id="3425"/>
    <w:p>
      <w:pPr>
        <w:spacing w:after="0"/>
        <w:ind w:left="0"/>
        <w:jc w:val="both"/>
      </w:pPr>
      <w:r>
        <w:rPr>
          <w:rFonts w:ascii="Times New Roman"/>
          <w:b w:val="false"/>
          <w:i w:val="false"/>
          <w:color w:val="000000"/>
          <w:sz w:val="28"/>
        </w:rPr>
        <w:t xml:space="preserve">
      слесарьлық істің негіздері. </w:t>
      </w:r>
    </w:p>
    <w:bookmarkEnd w:id="3425"/>
    <w:bookmarkStart w:name="z3440" w:id="3426"/>
    <w:p>
      <w:pPr>
        <w:spacing w:after="0"/>
        <w:ind w:left="0"/>
        <w:jc w:val="left"/>
      </w:pPr>
      <w:r>
        <w:rPr>
          <w:rFonts w:ascii="Times New Roman"/>
          <w:b/>
          <w:i w:val="false"/>
          <w:color w:val="000000"/>
        </w:rPr>
        <w:t xml:space="preserve"> 69-параграф. Прецензиялы болат пен қоспаларды күйдіруші, 3-разряд</w:t>
      </w:r>
    </w:p>
    <w:bookmarkEnd w:id="3426"/>
    <w:bookmarkStart w:name="z3441" w:id="3427"/>
    <w:p>
      <w:pPr>
        <w:spacing w:after="0"/>
        <w:ind w:left="0"/>
        <w:jc w:val="both"/>
      </w:pPr>
      <w:r>
        <w:rPr>
          <w:rFonts w:ascii="Times New Roman"/>
          <w:b w:val="false"/>
          <w:i w:val="false"/>
          <w:color w:val="000000"/>
          <w:sz w:val="28"/>
        </w:rPr>
        <w:t xml:space="preserve">
      467. Жұмыс сипаттамасы: </w:t>
      </w:r>
    </w:p>
    <w:bookmarkEnd w:id="3427"/>
    <w:bookmarkStart w:name="z3442" w:id="3428"/>
    <w:p>
      <w:pPr>
        <w:spacing w:after="0"/>
        <w:ind w:left="0"/>
        <w:jc w:val="both"/>
      </w:pPr>
      <w:r>
        <w:rPr>
          <w:rFonts w:ascii="Times New Roman"/>
          <w:b w:val="false"/>
          <w:i w:val="false"/>
          <w:color w:val="000000"/>
          <w:sz w:val="28"/>
        </w:rPr>
        <w:t>
      қалпақтық, шахталық және созылмалы көп жіпті пештерде прецизиялы болат пен қоспаларды (бастырулар, баулар, сымдар) жасыту процесін жүргізу;</w:t>
      </w:r>
    </w:p>
    <w:bookmarkEnd w:id="3428"/>
    <w:bookmarkStart w:name="z3443" w:id="3429"/>
    <w:p>
      <w:pPr>
        <w:spacing w:after="0"/>
        <w:ind w:left="0"/>
        <w:jc w:val="both"/>
      </w:pPr>
      <w:r>
        <w:rPr>
          <w:rFonts w:ascii="Times New Roman"/>
          <w:b w:val="false"/>
          <w:i w:val="false"/>
          <w:color w:val="000000"/>
          <w:sz w:val="28"/>
        </w:rPr>
        <w:t>
      металды жасытудың жылу тәртібін реттеу;</w:t>
      </w:r>
    </w:p>
    <w:bookmarkEnd w:id="3429"/>
    <w:bookmarkStart w:name="z3444" w:id="3430"/>
    <w:p>
      <w:pPr>
        <w:spacing w:after="0"/>
        <w:ind w:left="0"/>
        <w:jc w:val="both"/>
      </w:pPr>
      <w:r>
        <w:rPr>
          <w:rFonts w:ascii="Times New Roman"/>
          <w:b w:val="false"/>
          <w:i w:val="false"/>
          <w:color w:val="000000"/>
          <w:sz w:val="28"/>
        </w:rPr>
        <w:t xml:space="preserve">
      металды жасытуға, пештерді тию және жүгін түсіруге, дұрыс дайындауға, орау, созу және орату қондырғылардың және пештердің өзге жабдығының күйіне байқау; </w:t>
      </w:r>
    </w:p>
    <w:bookmarkEnd w:id="3430"/>
    <w:bookmarkStart w:name="z3445" w:id="3431"/>
    <w:p>
      <w:pPr>
        <w:spacing w:after="0"/>
        <w:ind w:left="0"/>
        <w:jc w:val="both"/>
      </w:pPr>
      <w:r>
        <w:rPr>
          <w:rFonts w:ascii="Times New Roman"/>
          <w:b w:val="false"/>
          <w:i w:val="false"/>
          <w:color w:val="000000"/>
          <w:sz w:val="28"/>
        </w:rPr>
        <w:t>
      металл және сынама үлгілерін қорғау қабаттың тазалығына іріктеп алу;</w:t>
      </w:r>
    </w:p>
    <w:bookmarkEnd w:id="3431"/>
    <w:bookmarkStart w:name="z3446" w:id="3432"/>
    <w:p>
      <w:pPr>
        <w:spacing w:after="0"/>
        <w:ind w:left="0"/>
        <w:jc w:val="both"/>
      </w:pPr>
      <w:r>
        <w:rPr>
          <w:rFonts w:ascii="Times New Roman"/>
          <w:b w:val="false"/>
          <w:i w:val="false"/>
          <w:color w:val="000000"/>
          <w:sz w:val="28"/>
        </w:rPr>
        <w:t xml:space="preserve">
      қызмет ететін жабдықтың жұмысында кінәраттарды айқындау және жою. </w:t>
      </w:r>
    </w:p>
    <w:bookmarkEnd w:id="3432"/>
    <w:bookmarkStart w:name="z3447" w:id="3433"/>
    <w:p>
      <w:pPr>
        <w:spacing w:after="0"/>
        <w:ind w:left="0"/>
        <w:jc w:val="both"/>
      </w:pPr>
      <w:r>
        <w:rPr>
          <w:rFonts w:ascii="Times New Roman"/>
          <w:b w:val="false"/>
          <w:i w:val="false"/>
          <w:color w:val="000000"/>
          <w:sz w:val="28"/>
        </w:rPr>
        <w:t xml:space="preserve">
      468. Білуге тиіс: </w:t>
      </w:r>
    </w:p>
    <w:bookmarkEnd w:id="3433"/>
    <w:bookmarkStart w:name="z3448" w:id="3434"/>
    <w:p>
      <w:pPr>
        <w:spacing w:after="0"/>
        <w:ind w:left="0"/>
        <w:jc w:val="both"/>
      </w:pPr>
      <w:r>
        <w:rPr>
          <w:rFonts w:ascii="Times New Roman"/>
          <w:b w:val="false"/>
          <w:i w:val="false"/>
          <w:color w:val="000000"/>
          <w:sz w:val="28"/>
        </w:rPr>
        <w:t xml:space="preserve">
      металды термиялық өңдеудің технологиялық процесі; </w:t>
      </w:r>
    </w:p>
    <w:bookmarkEnd w:id="3434"/>
    <w:bookmarkStart w:name="z3449" w:id="3435"/>
    <w:p>
      <w:pPr>
        <w:spacing w:after="0"/>
        <w:ind w:left="0"/>
        <w:jc w:val="both"/>
      </w:pPr>
      <w:r>
        <w:rPr>
          <w:rFonts w:ascii="Times New Roman"/>
          <w:b w:val="false"/>
          <w:i w:val="false"/>
          <w:color w:val="000000"/>
          <w:sz w:val="28"/>
        </w:rPr>
        <w:t xml:space="preserve">
      қызмет ететін қалпақтық, шахталық және созылмалы көп жіпті жасыту пештердің, орау, созу және орату қондырғылардың, бақылау-өлшеу құралдардың құрылымы мен техникалық пайдалану қағидалары; </w:t>
      </w:r>
    </w:p>
    <w:bookmarkEnd w:id="3435"/>
    <w:bookmarkStart w:name="z3450" w:id="3436"/>
    <w:p>
      <w:pPr>
        <w:spacing w:after="0"/>
        <w:ind w:left="0"/>
        <w:jc w:val="both"/>
      </w:pPr>
      <w:r>
        <w:rPr>
          <w:rFonts w:ascii="Times New Roman"/>
          <w:b w:val="false"/>
          <w:i w:val="false"/>
          <w:color w:val="000000"/>
          <w:sz w:val="28"/>
        </w:rPr>
        <w:t xml:space="preserve">
      термиялық өңдеуге дейін және кейін металл мен қоспалардың құрылымы мен қасиеттері. </w:t>
      </w:r>
    </w:p>
    <w:bookmarkEnd w:id="3436"/>
    <w:bookmarkStart w:name="z3451" w:id="3437"/>
    <w:p>
      <w:pPr>
        <w:spacing w:after="0"/>
        <w:ind w:left="0"/>
        <w:jc w:val="left"/>
      </w:pPr>
      <w:r>
        <w:rPr>
          <w:rFonts w:ascii="Times New Roman"/>
          <w:b/>
          <w:i w:val="false"/>
          <w:color w:val="000000"/>
        </w:rPr>
        <w:t xml:space="preserve"> 70-параграф. Прокат пен құбырларды түзетуші, 1-разряд</w:t>
      </w:r>
    </w:p>
    <w:bookmarkEnd w:id="3437"/>
    <w:bookmarkStart w:name="z3452" w:id="3438"/>
    <w:p>
      <w:pPr>
        <w:spacing w:after="0"/>
        <w:ind w:left="0"/>
        <w:jc w:val="both"/>
      </w:pPr>
      <w:r>
        <w:rPr>
          <w:rFonts w:ascii="Times New Roman"/>
          <w:b w:val="false"/>
          <w:i w:val="false"/>
          <w:color w:val="000000"/>
          <w:sz w:val="28"/>
        </w:rPr>
        <w:t xml:space="preserve">
      469. Жұмыс сипаттамасы: </w:t>
      </w:r>
    </w:p>
    <w:bookmarkEnd w:id="3438"/>
    <w:bookmarkStart w:name="z3453" w:id="3439"/>
    <w:p>
      <w:pPr>
        <w:spacing w:after="0"/>
        <w:ind w:left="0"/>
        <w:jc w:val="both"/>
      </w:pPr>
      <w:r>
        <w:rPr>
          <w:rFonts w:ascii="Times New Roman"/>
          <w:b w:val="false"/>
          <w:i w:val="false"/>
          <w:color w:val="000000"/>
          <w:sz w:val="28"/>
        </w:rPr>
        <w:t xml:space="preserve">
      түзету стандарда, вальцтерде немесе машинада бау мен парақтарды түзетуге, баспақта рельстік жапсырмаларды түзетуге қатысу; </w:t>
      </w:r>
    </w:p>
    <w:bookmarkEnd w:id="3439"/>
    <w:bookmarkStart w:name="z3454" w:id="3440"/>
    <w:p>
      <w:pPr>
        <w:spacing w:after="0"/>
        <w:ind w:left="0"/>
        <w:jc w:val="both"/>
      </w:pPr>
      <w:r>
        <w:rPr>
          <w:rFonts w:ascii="Times New Roman"/>
          <w:b w:val="false"/>
          <w:i w:val="false"/>
          <w:color w:val="000000"/>
          <w:sz w:val="28"/>
        </w:rPr>
        <w:t xml:space="preserve">
      мырышталған парақтарды түзету машинада түзеу, оларды іріктеу және сапасыз мырышталған парақтарды қайта мырыштауға тапсыру; </w:t>
      </w:r>
    </w:p>
    <w:bookmarkEnd w:id="3440"/>
    <w:bookmarkStart w:name="z3455" w:id="3441"/>
    <w:p>
      <w:pPr>
        <w:spacing w:after="0"/>
        <w:ind w:left="0"/>
        <w:jc w:val="both"/>
      </w:pPr>
      <w:r>
        <w:rPr>
          <w:rFonts w:ascii="Times New Roman"/>
          <w:b w:val="false"/>
          <w:i w:val="false"/>
          <w:color w:val="000000"/>
          <w:sz w:val="28"/>
        </w:rPr>
        <w:t xml:space="preserve">
      бандаждарды түзеу үшін баспақпен басқару; </w:t>
      </w:r>
    </w:p>
    <w:bookmarkEnd w:id="3441"/>
    <w:bookmarkStart w:name="z3456" w:id="3442"/>
    <w:p>
      <w:pPr>
        <w:spacing w:after="0"/>
        <w:ind w:left="0"/>
        <w:jc w:val="both"/>
      </w:pPr>
      <w:r>
        <w:rPr>
          <w:rFonts w:ascii="Times New Roman"/>
          <w:b w:val="false"/>
          <w:i w:val="false"/>
          <w:color w:val="000000"/>
          <w:sz w:val="28"/>
        </w:rPr>
        <w:t>
      түзетуге металдарды беру, оны канттау және түзетуден кейін жинау;</w:t>
      </w:r>
    </w:p>
    <w:bookmarkEnd w:id="3442"/>
    <w:bookmarkStart w:name="z3457" w:id="3443"/>
    <w:p>
      <w:pPr>
        <w:spacing w:after="0"/>
        <w:ind w:left="0"/>
        <w:jc w:val="both"/>
      </w:pPr>
      <w:r>
        <w:rPr>
          <w:rFonts w:ascii="Times New Roman"/>
          <w:b w:val="false"/>
          <w:i w:val="false"/>
          <w:color w:val="000000"/>
          <w:sz w:val="28"/>
        </w:rPr>
        <w:t xml:space="preserve">
      дұрыс агрегаттарды жабдықтауға және дұрыс құралдарды ауыстыруға қатысу; </w:t>
      </w:r>
    </w:p>
    <w:bookmarkEnd w:id="3443"/>
    <w:bookmarkStart w:name="z3458" w:id="3444"/>
    <w:p>
      <w:pPr>
        <w:spacing w:after="0"/>
        <w:ind w:left="0"/>
        <w:jc w:val="both"/>
      </w:pPr>
      <w:r>
        <w:rPr>
          <w:rFonts w:ascii="Times New Roman"/>
          <w:b w:val="false"/>
          <w:i w:val="false"/>
          <w:color w:val="000000"/>
          <w:sz w:val="28"/>
        </w:rPr>
        <w:t xml:space="preserve">
      дұрыс агрегаттар үйкелесі тораптарын майлау, қабыршақты жинау. </w:t>
      </w:r>
    </w:p>
    <w:bookmarkEnd w:id="3444"/>
    <w:bookmarkStart w:name="z3459" w:id="3445"/>
    <w:p>
      <w:pPr>
        <w:spacing w:after="0"/>
        <w:ind w:left="0"/>
        <w:jc w:val="both"/>
      </w:pPr>
      <w:r>
        <w:rPr>
          <w:rFonts w:ascii="Times New Roman"/>
          <w:b w:val="false"/>
          <w:i w:val="false"/>
          <w:color w:val="000000"/>
          <w:sz w:val="28"/>
        </w:rPr>
        <w:t xml:space="preserve">
      470. Білуге тиіс: </w:t>
      </w:r>
    </w:p>
    <w:bookmarkEnd w:id="3445"/>
    <w:bookmarkStart w:name="z3460" w:id="3446"/>
    <w:p>
      <w:pPr>
        <w:spacing w:after="0"/>
        <w:ind w:left="0"/>
        <w:jc w:val="both"/>
      </w:pPr>
      <w:r>
        <w:rPr>
          <w:rFonts w:ascii="Times New Roman"/>
          <w:b w:val="false"/>
          <w:i w:val="false"/>
          <w:color w:val="000000"/>
          <w:sz w:val="28"/>
        </w:rPr>
        <w:t xml:space="preserve">
      металл мен құбырларды түзету процесінің негіздері; </w:t>
      </w:r>
    </w:p>
    <w:bookmarkEnd w:id="3446"/>
    <w:bookmarkStart w:name="z3461" w:id="3447"/>
    <w:p>
      <w:pPr>
        <w:spacing w:after="0"/>
        <w:ind w:left="0"/>
        <w:jc w:val="both"/>
      </w:pPr>
      <w:r>
        <w:rPr>
          <w:rFonts w:ascii="Times New Roman"/>
          <w:b w:val="false"/>
          <w:i w:val="false"/>
          <w:color w:val="000000"/>
          <w:sz w:val="28"/>
        </w:rPr>
        <w:t xml:space="preserve">
      парақтар мен бауларды, рельстік жапсырмаларды және бандаждарды түзету үшін агрегаттардың құрылымы туралы мәліметтер; </w:t>
      </w:r>
    </w:p>
    <w:bookmarkEnd w:id="3447"/>
    <w:bookmarkStart w:name="z3462" w:id="3448"/>
    <w:p>
      <w:pPr>
        <w:spacing w:after="0"/>
        <w:ind w:left="0"/>
        <w:jc w:val="both"/>
      </w:pPr>
      <w:r>
        <w:rPr>
          <w:rFonts w:ascii="Times New Roman"/>
          <w:b w:val="false"/>
          <w:i w:val="false"/>
          <w:color w:val="000000"/>
          <w:sz w:val="28"/>
        </w:rPr>
        <w:t xml:space="preserve">
      түзеуге баратын металдың мөлшерлері мен кескіндері; </w:t>
      </w:r>
    </w:p>
    <w:bookmarkEnd w:id="3448"/>
    <w:bookmarkStart w:name="z3463" w:id="3449"/>
    <w:p>
      <w:pPr>
        <w:spacing w:after="0"/>
        <w:ind w:left="0"/>
        <w:jc w:val="both"/>
      </w:pPr>
      <w:r>
        <w:rPr>
          <w:rFonts w:ascii="Times New Roman"/>
          <w:b w:val="false"/>
          <w:i w:val="false"/>
          <w:color w:val="000000"/>
          <w:sz w:val="28"/>
        </w:rPr>
        <w:t>
      металды түзеуге беру қағидалары.</w:t>
      </w:r>
    </w:p>
    <w:bookmarkEnd w:id="3449"/>
    <w:bookmarkStart w:name="z3464" w:id="3450"/>
    <w:p>
      <w:pPr>
        <w:spacing w:after="0"/>
        <w:ind w:left="0"/>
        <w:jc w:val="left"/>
      </w:pPr>
      <w:r>
        <w:rPr>
          <w:rFonts w:ascii="Times New Roman"/>
          <w:b/>
          <w:i w:val="false"/>
          <w:color w:val="000000"/>
        </w:rPr>
        <w:t xml:space="preserve"> 71-параграф. Прокат пен құбырларды түзетуші, 2-разряд</w:t>
      </w:r>
    </w:p>
    <w:bookmarkEnd w:id="3450"/>
    <w:bookmarkStart w:name="z3465" w:id="3451"/>
    <w:p>
      <w:pPr>
        <w:spacing w:after="0"/>
        <w:ind w:left="0"/>
        <w:jc w:val="both"/>
      </w:pPr>
      <w:r>
        <w:rPr>
          <w:rFonts w:ascii="Times New Roman"/>
          <w:b w:val="false"/>
          <w:i w:val="false"/>
          <w:color w:val="000000"/>
          <w:sz w:val="28"/>
        </w:rPr>
        <w:t xml:space="preserve">
      471. Жұмыс сипаттамасы: </w:t>
      </w:r>
    </w:p>
    <w:bookmarkEnd w:id="3451"/>
    <w:bookmarkStart w:name="z3466" w:id="3452"/>
    <w:p>
      <w:pPr>
        <w:spacing w:after="0"/>
        <w:ind w:left="0"/>
        <w:jc w:val="both"/>
      </w:pPr>
      <w:r>
        <w:rPr>
          <w:rFonts w:ascii="Times New Roman"/>
          <w:b w:val="false"/>
          <w:i w:val="false"/>
          <w:color w:val="000000"/>
          <w:sz w:val="28"/>
        </w:rPr>
        <w:t>
      рельстік жапсырмаларды тігуден кейін ыстық күйінде баспақта түзеу;</w:t>
      </w:r>
    </w:p>
    <w:bookmarkEnd w:id="3452"/>
    <w:bookmarkStart w:name="z3467" w:id="3453"/>
    <w:p>
      <w:pPr>
        <w:spacing w:after="0"/>
        <w:ind w:left="0"/>
        <w:jc w:val="both"/>
      </w:pPr>
      <w:r>
        <w:rPr>
          <w:rFonts w:ascii="Times New Roman"/>
          <w:b w:val="false"/>
          <w:i w:val="false"/>
          <w:color w:val="000000"/>
          <w:sz w:val="28"/>
        </w:rPr>
        <w:t xml:space="preserve">
      салқын құбырларды қолмен түзеу; </w:t>
      </w:r>
    </w:p>
    <w:bookmarkEnd w:id="3453"/>
    <w:bookmarkStart w:name="z3468" w:id="3454"/>
    <w:p>
      <w:pPr>
        <w:spacing w:after="0"/>
        <w:ind w:left="0"/>
        <w:jc w:val="both"/>
      </w:pPr>
      <w:r>
        <w:rPr>
          <w:rFonts w:ascii="Times New Roman"/>
          <w:b w:val="false"/>
          <w:i w:val="false"/>
          <w:color w:val="000000"/>
          <w:sz w:val="28"/>
        </w:rPr>
        <w:t xml:space="preserve">
      бауды түзету станда және салқын құбырларды "крутелкада" түзеу; </w:t>
      </w:r>
    </w:p>
    <w:bookmarkEnd w:id="3454"/>
    <w:bookmarkStart w:name="z3469" w:id="3455"/>
    <w:p>
      <w:pPr>
        <w:spacing w:after="0"/>
        <w:ind w:left="0"/>
        <w:jc w:val="both"/>
      </w:pPr>
      <w:r>
        <w:rPr>
          <w:rFonts w:ascii="Times New Roman"/>
          <w:b w:val="false"/>
          <w:i w:val="false"/>
          <w:color w:val="000000"/>
          <w:sz w:val="28"/>
        </w:rPr>
        <w:t xml:space="preserve">
      дуо-кепілсіз стандардан келіп түсетін жұқа парақтарды түзеу; </w:t>
      </w:r>
    </w:p>
    <w:bookmarkEnd w:id="3455"/>
    <w:bookmarkStart w:name="z3470" w:id="3456"/>
    <w:p>
      <w:pPr>
        <w:spacing w:after="0"/>
        <w:ind w:left="0"/>
        <w:jc w:val="both"/>
      </w:pPr>
      <w:r>
        <w:rPr>
          <w:rFonts w:ascii="Times New Roman"/>
          <w:b w:val="false"/>
          <w:i w:val="false"/>
          <w:color w:val="000000"/>
          <w:sz w:val="28"/>
        </w:rPr>
        <w:t>
      біліктілігі анағұрлым жоғары түзетушінің басшылығымен дайындамаларды, сорттық және табақтық металды, диаметрі 200 миллиметрге дейінгі дайындамаларды, үздіксіз құю машиналарында құйылған суық құбырлар мен түзеткіштерді жұдырықшалы, білікшелі және роликті түзету орнақтарында, ыстық құбырларды престерде және орнақтарда түзету машиналарында түзету;</w:t>
      </w:r>
    </w:p>
    <w:bookmarkEnd w:id="3456"/>
    <w:bookmarkStart w:name="z3471" w:id="3457"/>
    <w:p>
      <w:pPr>
        <w:spacing w:after="0"/>
        <w:ind w:left="0"/>
        <w:jc w:val="both"/>
      </w:pPr>
      <w:r>
        <w:rPr>
          <w:rFonts w:ascii="Times New Roman"/>
          <w:b w:val="false"/>
          <w:i w:val="false"/>
          <w:color w:val="000000"/>
          <w:sz w:val="28"/>
        </w:rPr>
        <w:t>
      түзетуге металдарды беру, оны канттау және түзетуден кейін жинау;</w:t>
      </w:r>
    </w:p>
    <w:bookmarkEnd w:id="3457"/>
    <w:bookmarkStart w:name="z3472" w:id="3458"/>
    <w:p>
      <w:pPr>
        <w:spacing w:after="0"/>
        <w:ind w:left="0"/>
        <w:jc w:val="both"/>
      </w:pPr>
      <w:r>
        <w:rPr>
          <w:rFonts w:ascii="Times New Roman"/>
          <w:b w:val="false"/>
          <w:i w:val="false"/>
          <w:color w:val="000000"/>
          <w:sz w:val="28"/>
        </w:rPr>
        <w:t xml:space="preserve">
      түзету құралдарды дайындау; </w:t>
      </w:r>
    </w:p>
    <w:bookmarkEnd w:id="3458"/>
    <w:bookmarkStart w:name="z3473" w:id="3459"/>
    <w:p>
      <w:pPr>
        <w:spacing w:after="0"/>
        <w:ind w:left="0"/>
        <w:jc w:val="both"/>
      </w:pPr>
      <w:r>
        <w:rPr>
          <w:rFonts w:ascii="Times New Roman"/>
          <w:b w:val="false"/>
          <w:i w:val="false"/>
          <w:color w:val="000000"/>
          <w:sz w:val="28"/>
        </w:rPr>
        <w:t xml:space="preserve">
      түзету агрегаттарға күтім көрсету; </w:t>
      </w:r>
    </w:p>
    <w:bookmarkEnd w:id="3459"/>
    <w:bookmarkStart w:name="z3474" w:id="3460"/>
    <w:p>
      <w:pPr>
        <w:spacing w:after="0"/>
        <w:ind w:left="0"/>
        <w:jc w:val="both"/>
      </w:pPr>
      <w:r>
        <w:rPr>
          <w:rFonts w:ascii="Times New Roman"/>
          <w:b w:val="false"/>
          <w:i w:val="false"/>
          <w:color w:val="000000"/>
          <w:sz w:val="28"/>
        </w:rPr>
        <w:t xml:space="preserve">
      қызмет көрсететін жабдықтың жұмысында кінәраттарды айқындау және жою, олардың жөндеуіне қатысу. </w:t>
      </w:r>
    </w:p>
    <w:bookmarkEnd w:id="3460"/>
    <w:bookmarkStart w:name="z3475" w:id="3461"/>
    <w:p>
      <w:pPr>
        <w:spacing w:after="0"/>
        <w:ind w:left="0"/>
        <w:jc w:val="both"/>
      </w:pPr>
      <w:r>
        <w:rPr>
          <w:rFonts w:ascii="Times New Roman"/>
          <w:b w:val="false"/>
          <w:i w:val="false"/>
          <w:color w:val="000000"/>
          <w:sz w:val="28"/>
        </w:rPr>
        <w:t xml:space="preserve">
      472. Білуге тиіс: </w:t>
      </w:r>
    </w:p>
    <w:bookmarkEnd w:id="3461"/>
    <w:bookmarkStart w:name="z3476" w:id="3462"/>
    <w:p>
      <w:pPr>
        <w:spacing w:after="0"/>
        <w:ind w:left="0"/>
        <w:jc w:val="both"/>
      </w:pPr>
      <w:r>
        <w:rPr>
          <w:rFonts w:ascii="Times New Roman"/>
          <w:b w:val="false"/>
          <w:i w:val="false"/>
          <w:color w:val="000000"/>
          <w:sz w:val="28"/>
        </w:rPr>
        <w:t xml:space="preserve">
      металл мен құбырларды түзету процесінің негіздері; </w:t>
      </w:r>
    </w:p>
    <w:bookmarkEnd w:id="3462"/>
    <w:bookmarkStart w:name="z3477" w:id="3463"/>
    <w:p>
      <w:pPr>
        <w:spacing w:after="0"/>
        <w:ind w:left="0"/>
        <w:jc w:val="both"/>
      </w:pPr>
      <w:r>
        <w:rPr>
          <w:rFonts w:ascii="Times New Roman"/>
          <w:b w:val="false"/>
          <w:i w:val="false"/>
          <w:color w:val="000000"/>
          <w:sz w:val="28"/>
        </w:rPr>
        <w:t xml:space="preserve">
      қызмет көрсететін түзету агрегаттардың жұмыс принципі; </w:t>
      </w:r>
    </w:p>
    <w:bookmarkEnd w:id="3463"/>
    <w:bookmarkStart w:name="z3478" w:id="3464"/>
    <w:p>
      <w:pPr>
        <w:spacing w:after="0"/>
        <w:ind w:left="0"/>
        <w:jc w:val="both"/>
      </w:pPr>
      <w:r>
        <w:rPr>
          <w:rFonts w:ascii="Times New Roman"/>
          <w:b w:val="false"/>
          <w:i w:val="false"/>
          <w:color w:val="000000"/>
          <w:sz w:val="28"/>
        </w:rPr>
        <w:t xml:space="preserve">
      түзетуге жататын металдар мен құбырлардың мөлшерлері, сортаменті, маркалары; </w:t>
      </w:r>
    </w:p>
    <w:bookmarkEnd w:id="3464"/>
    <w:bookmarkStart w:name="z3479" w:id="3465"/>
    <w:p>
      <w:pPr>
        <w:spacing w:after="0"/>
        <w:ind w:left="0"/>
        <w:jc w:val="both"/>
      </w:pPr>
      <w:r>
        <w:rPr>
          <w:rFonts w:ascii="Times New Roman"/>
          <w:b w:val="false"/>
          <w:i w:val="false"/>
          <w:color w:val="000000"/>
          <w:sz w:val="28"/>
        </w:rPr>
        <w:t xml:space="preserve">
      түзегенде металл құрылымының нысанын өзгерту және құрылымының қасиеттері; </w:t>
      </w:r>
    </w:p>
    <w:bookmarkEnd w:id="3465"/>
    <w:bookmarkStart w:name="z3480" w:id="3466"/>
    <w:p>
      <w:pPr>
        <w:spacing w:after="0"/>
        <w:ind w:left="0"/>
        <w:jc w:val="both"/>
      </w:pPr>
      <w:r>
        <w:rPr>
          <w:rFonts w:ascii="Times New Roman"/>
          <w:b w:val="false"/>
          <w:i w:val="false"/>
          <w:color w:val="000000"/>
          <w:sz w:val="28"/>
        </w:rPr>
        <w:t xml:space="preserve">
      қисықтық бойынша орнатылған рұқсаттар; </w:t>
      </w:r>
    </w:p>
    <w:bookmarkEnd w:id="3466"/>
    <w:bookmarkStart w:name="z3481" w:id="3467"/>
    <w:p>
      <w:pPr>
        <w:spacing w:after="0"/>
        <w:ind w:left="0"/>
        <w:jc w:val="both"/>
      </w:pPr>
      <w:r>
        <w:rPr>
          <w:rFonts w:ascii="Times New Roman"/>
          <w:b w:val="false"/>
          <w:i w:val="false"/>
          <w:color w:val="000000"/>
          <w:sz w:val="28"/>
        </w:rPr>
        <w:t xml:space="preserve">
      құралды ауыстыру қағидалары; </w:t>
      </w:r>
    </w:p>
    <w:bookmarkEnd w:id="3467"/>
    <w:bookmarkStart w:name="z3482" w:id="3468"/>
    <w:p>
      <w:pPr>
        <w:spacing w:after="0"/>
        <w:ind w:left="0"/>
        <w:jc w:val="both"/>
      </w:pPr>
      <w:r>
        <w:rPr>
          <w:rFonts w:ascii="Times New Roman"/>
          <w:b w:val="false"/>
          <w:i w:val="false"/>
          <w:color w:val="000000"/>
          <w:sz w:val="28"/>
        </w:rPr>
        <w:t>
      слесарьлық іс.</w:t>
      </w:r>
    </w:p>
    <w:bookmarkEnd w:id="3468"/>
    <w:bookmarkStart w:name="z3483" w:id="3469"/>
    <w:p>
      <w:pPr>
        <w:spacing w:after="0"/>
        <w:ind w:left="0"/>
        <w:jc w:val="left"/>
      </w:pPr>
      <w:r>
        <w:rPr>
          <w:rFonts w:ascii="Times New Roman"/>
          <w:b/>
          <w:i w:val="false"/>
          <w:color w:val="000000"/>
        </w:rPr>
        <w:t xml:space="preserve"> 72-параграф. Прокат пен құбырларды түзетуші, 3-разряд</w:t>
      </w:r>
    </w:p>
    <w:bookmarkEnd w:id="3469"/>
    <w:bookmarkStart w:name="z3484" w:id="3470"/>
    <w:p>
      <w:pPr>
        <w:spacing w:after="0"/>
        <w:ind w:left="0"/>
        <w:jc w:val="both"/>
      </w:pPr>
      <w:r>
        <w:rPr>
          <w:rFonts w:ascii="Times New Roman"/>
          <w:b w:val="false"/>
          <w:i w:val="false"/>
          <w:color w:val="000000"/>
          <w:sz w:val="28"/>
        </w:rPr>
        <w:t xml:space="preserve">
      473. Жұмыс сипаттамасы: </w:t>
      </w:r>
    </w:p>
    <w:bookmarkEnd w:id="3470"/>
    <w:bookmarkStart w:name="z3485" w:id="3471"/>
    <w:p>
      <w:pPr>
        <w:spacing w:after="0"/>
        <w:ind w:left="0"/>
        <w:jc w:val="both"/>
      </w:pPr>
      <w:r>
        <w:rPr>
          <w:rFonts w:ascii="Times New Roman"/>
          <w:b w:val="false"/>
          <w:i w:val="false"/>
          <w:color w:val="000000"/>
          <w:sz w:val="28"/>
        </w:rPr>
        <w:t xml:space="preserve">
      түзету машиналарда және баспақтарда сұрыпты және парақты металдың дайындамаларын, үзіліссіз құю машиналарда құйылған диаметрі 200 миллиметрге дейінгі дайындамаларды түзеу; </w:t>
      </w:r>
    </w:p>
    <w:bookmarkEnd w:id="3471"/>
    <w:bookmarkStart w:name="z3486" w:id="3472"/>
    <w:p>
      <w:pPr>
        <w:spacing w:after="0"/>
        <w:ind w:left="0"/>
        <w:jc w:val="both"/>
      </w:pPr>
      <w:r>
        <w:rPr>
          <w:rFonts w:ascii="Times New Roman"/>
          <w:b w:val="false"/>
          <w:i w:val="false"/>
          <w:color w:val="000000"/>
          <w:sz w:val="28"/>
        </w:rPr>
        <w:t>
      құбырларды қисықтығы 1 қума метрге 0,6 миллиметрден астам престерде немесе станоктарда, қабырғасының қалыңдығы 1 миллиметр және одан астам ерекше қабырғалы құбырларды түзету;</w:t>
      </w:r>
    </w:p>
    <w:bookmarkEnd w:id="3472"/>
    <w:bookmarkStart w:name="z3487" w:id="3473"/>
    <w:p>
      <w:pPr>
        <w:spacing w:after="0"/>
        <w:ind w:left="0"/>
        <w:jc w:val="both"/>
      </w:pPr>
      <w:r>
        <w:rPr>
          <w:rFonts w:ascii="Times New Roman"/>
          <w:b w:val="false"/>
          <w:i w:val="false"/>
          <w:color w:val="000000"/>
          <w:sz w:val="28"/>
        </w:rPr>
        <w:t xml:space="preserve">
      швеллерлерді түзеу; </w:t>
      </w:r>
    </w:p>
    <w:bookmarkEnd w:id="3473"/>
    <w:bookmarkStart w:name="z3488" w:id="3474"/>
    <w:p>
      <w:pPr>
        <w:spacing w:after="0"/>
        <w:ind w:left="0"/>
        <w:jc w:val="both"/>
      </w:pPr>
      <w:r>
        <w:rPr>
          <w:rFonts w:ascii="Times New Roman"/>
          <w:b w:val="false"/>
          <w:i w:val="false"/>
          <w:color w:val="000000"/>
          <w:sz w:val="28"/>
        </w:rPr>
        <w:t>
      салқын құбырлар мен оправаларды жұдырықтық, білікті және роликтік түзету машиналарда түзеу, ыстық құбырларды баспақтар мен стандарда түзеу;</w:t>
      </w:r>
    </w:p>
    <w:bookmarkEnd w:id="3474"/>
    <w:bookmarkStart w:name="z3489" w:id="3475"/>
    <w:p>
      <w:pPr>
        <w:spacing w:after="0"/>
        <w:ind w:left="0"/>
        <w:jc w:val="both"/>
      </w:pPr>
      <w:r>
        <w:rPr>
          <w:rFonts w:ascii="Times New Roman"/>
          <w:b w:val="false"/>
          <w:i w:val="false"/>
          <w:color w:val="000000"/>
          <w:sz w:val="28"/>
        </w:rPr>
        <w:t>
      біліктілігі анағұрлым жоғары түзетушінің басшылығымен штемпельді және гидравликалық престерде, ролик түзету машиналарында, әртүрлі пішінді дәл пішіндерді дұрыс созу машиналарында, диаметрі 200 миллиметрден асатын дайындамаларда, дайындамаларды үздіксіз құю машиналарында құйылған рельстерді, ірі сұрыпты және орташа сұрыпты прокаттың құбыр дайындамаларын түзету;</w:t>
      </w:r>
    </w:p>
    <w:bookmarkEnd w:id="3475"/>
    <w:bookmarkStart w:name="z3490" w:id="3476"/>
    <w:p>
      <w:pPr>
        <w:spacing w:after="0"/>
        <w:ind w:left="0"/>
        <w:jc w:val="both"/>
      </w:pPr>
      <w:r>
        <w:rPr>
          <w:rFonts w:ascii="Times New Roman"/>
          <w:b w:val="false"/>
          <w:i w:val="false"/>
          <w:color w:val="000000"/>
          <w:sz w:val="28"/>
        </w:rPr>
        <w:t xml:space="preserve">
      неғұрлым жоғары түзетушінің басқаруында түзеу; </w:t>
      </w:r>
    </w:p>
    <w:bookmarkEnd w:id="3476"/>
    <w:bookmarkStart w:name="z3491" w:id="3477"/>
    <w:p>
      <w:pPr>
        <w:spacing w:after="0"/>
        <w:ind w:left="0"/>
        <w:jc w:val="both"/>
      </w:pPr>
      <w:r>
        <w:rPr>
          <w:rFonts w:ascii="Times New Roman"/>
          <w:b w:val="false"/>
          <w:i w:val="false"/>
          <w:color w:val="000000"/>
          <w:sz w:val="28"/>
        </w:rPr>
        <w:t xml:space="preserve">
      түзету машинаның механизмдерін немесе баспақты рольгангтармен және канттаушылармен басқару; </w:t>
      </w:r>
    </w:p>
    <w:bookmarkEnd w:id="3477"/>
    <w:bookmarkStart w:name="z3492" w:id="3478"/>
    <w:p>
      <w:pPr>
        <w:spacing w:after="0"/>
        <w:ind w:left="0"/>
        <w:jc w:val="both"/>
      </w:pPr>
      <w:r>
        <w:rPr>
          <w:rFonts w:ascii="Times New Roman"/>
          <w:b w:val="false"/>
          <w:i w:val="false"/>
          <w:color w:val="000000"/>
          <w:sz w:val="28"/>
        </w:rPr>
        <w:t xml:space="preserve">
      түзету агрегаттарды жабдықтау және біліктерді, роликтерді және өзге түзету материалды ауыстыру; </w:t>
      </w:r>
    </w:p>
    <w:bookmarkEnd w:id="3478"/>
    <w:bookmarkStart w:name="z3493" w:id="3479"/>
    <w:p>
      <w:pPr>
        <w:spacing w:after="0"/>
        <w:ind w:left="0"/>
        <w:jc w:val="both"/>
      </w:pPr>
      <w:r>
        <w:rPr>
          <w:rFonts w:ascii="Times New Roman"/>
          <w:b w:val="false"/>
          <w:i w:val="false"/>
          <w:color w:val="000000"/>
          <w:sz w:val="28"/>
        </w:rPr>
        <w:t xml:space="preserve">
      жұмыс біліктердің қысымын қорытатын металдың температурасынан және оның қисықтығынан тәуелді реттеу; </w:t>
      </w:r>
    </w:p>
    <w:bookmarkEnd w:id="3479"/>
    <w:bookmarkStart w:name="z3494" w:id="3480"/>
    <w:p>
      <w:pPr>
        <w:spacing w:after="0"/>
        <w:ind w:left="0"/>
        <w:jc w:val="both"/>
      </w:pPr>
      <w:r>
        <w:rPr>
          <w:rFonts w:ascii="Times New Roman"/>
          <w:b w:val="false"/>
          <w:i w:val="false"/>
          <w:color w:val="000000"/>
          <w:sz w:val="28"/>
        </w:rPr>
        <w:t xml:space="preserve">
      металды түзету үшін келіп түсуіне байқау; </w:t>
      </w:r>
    </w:p>
    <w:bookmarkEnd w:id="3480"/>
    <w:bookmarkStart w:name="z3495" w:id="3481"/>
    <w:p>
      <w:pPr>
        <w:spacing w:after="0"/>
        <w:ind w:left="0"/>
        <w:jc w:val="both"/>
      </w:pPr>
      <w:r>
        <w:rPr>
          <w:rFonts w:ascii="Times New Roman"/>
          <w:b w:val="false"/>
          <w:i w:val="false"/>
          <w:color w:val="000000"/>
          <w:sz w:val="28"/>
        </w:rPr>
        <w:t xml:space="preserve">
      түзету агрегаттың және қорғау жабдықтардың сақтығын және үзіліссіз жұмысын қамтамасыз ету; </w:t>
      </w:r>
    </w:p>
    <w:bookmarkEnd w:id="3481"/>
    <w:bookmarkStart w:name="z3496" w:id="3482"/>
    <w:p>
      <w:pPr>
        <w:spacing w:after="0"/>
        <w:ind w:left="0"/>
        <w:jc w:val="both"/>
      </w:pPr>
      <w:r>
        <w:rPr>
          <w:rFonts w:ascii="Times New Roman"/>
          <w:b w:val="false"/>
          <w:i w:val="false"/>
          <w:color w:val="000000"/>
          <w:sz w:val="28"/>
        </w:rPr>
        <w:t xml:space="preserve">
      қызмет көрсететін жабдықтың ағымдағы жөндеуін жүргізу; </w:t>
      </w:r>
    </w:p>
    <w:bookmarkEnd w:id="3482"/>
    <w:bookmarkStart w:name="z3497" w:id="3483"/>
    <w:p>
      <w:pPr>
        <w:spacing w:after="0"/>
        <w:ind w:left="0"/>
        <w:jc w:val="both"/>
      </w:pPr>
      <w:r>
        <w:rPr>
          <w:rFonts w:ascii="Times New Roman"/>
          <w:b w:val="false"/>
          <w:i w:val="false"/>
          <w:color w:val="000000"/>
          <w:sz w:val="28"/>
        </w:rPr>
        <w:t>
      түзету агрегаттарды жөндеуден кейін қабылдау.</w:t>
      </w:r>
    </w:p>
    <w:bookmarkEnd w:id="3483"/>
    <w:bookmarkStart w:name="z3498" w:id="3484"/>
    <w:p>
      <w:pPr>
        <w:spacing w:after="0"/>
        <w:ind w:left="0"/>
        <w:jc w:val="both"/>
      </w:pPr>
      <w:r>
        <w:rPr>
          <w:rFonts w:ascii="Times New Roman"/>
          <w:b w:val="false"/>
          <w:i w:val="false"/>
          <w:color w:val="000000"/>
          <w:sz w:val="28"/>
        </w:rPr>
        <w:t xml:space="preserve">
      474. Білуге тиіс: </w:t>
      </w:r>
    </w:p>
    <w:bookmarkEnd w:id="3484"/>
    <w:bookmarkStart w:name="z3499" w:id="3485"/>
    <w:p>
      <w:pPr>
        <w:spacing w:after="0"/>
        <w:ind w:left="0"/>
        <w:jc w:val="both"/>
      </w:pPr>
      <w:r>
        <w:rPr>
          <w:rFonts w:ascii="Times New Roman"/>
          <w:b w:val="false"/>
          <w:i w:val="false"/>
          <w:color w:val="000000"/>
          <w:sz w:val="28"/>
        </w:rPr>
        <w:t xml:space="preserve">
      металл мен құбырларды түзету процесі; </w:t>
      </w:r>
    </w:p>
    <w:bookmarkEnd w:id="3485"/>
    <w:bookmarkStart w:name="z3500" w:id="3486"/>
    <w:p>
      <w:pPr>
        <w:spacing w:after="0"/>
        <w:ind w:left="0"/>
        <w:jc w:val="both"/>
      </w:pPr>
      <w:r>
        <w:rPr>
          <w:rFonts w:ascii="Times New Roman"/>
          <w:b w:val="false"/>
          <w:i w:val="false"/>
          <w:color w:val="000000"/>
          <w:sz w:val="28"/>
        </w:rPr>
        <w:t xml:space="preserve">
      қызмет көрсететін жабдықтың құрылымы, жабдықтау және техникалық қолданылу қағидалары; </w:t>
      </w:r>
    </w:p>
    <w:bookmarkEnd w:id="3486"/>
    <w:bookmarkStart w:name="z3501" w:id="3487"/>
    <w:p>
      <w:pPr>
        <w:spacing w:after="0"/>
        <w:ind w:left="0"/>
        <w:jc w:val="both"/>
      </w:pPr>
      <w:r>
        <w:rPr>
          <w:rFonts w:ascii="Times New Roman"/>
          <w:b w:val="false"/>
          <w:i w:val="false"/>
          <w:color w:val="000000"/>
          <w:sz w:val="28"/>
        </w:rPr>
        <w:t xml:space="preserve">
      түзету машиналардың және баспақтардың түрлері; </w:t>
      </w:r>
    </w:p>
    <w:bookmarkEnd w:id="3487"/>
    <w:bookmarkStart w:name="z3502" w:id="3488"/>
    <w:p>
      <w:pPr>
        <w:spacing w:after="0"/>
        <w:ind w:left="0"/>
        <w:jc w:val="both"/>
      </w:pPr>
      <w:r>
        <w:rPr>
          <w:rFonts w:ascii="Times New Roman"/>
          <w:b w:val="false"/>
          <w:i w:val="false"/>
          <w:color w:val="000000"/>
          <w:sz w:val="28"/>
        </w:rPr>
        <w:t xml:space="preserve">
      бақылау-өлшеу құралдардың құрылымы. </w:t>
      </w:r>
    </w:p>
    <w:bookmarkEnd w:id="3488"/>
    <w:bookmarkStart w:name="z3503" w:id="3489"/>
    <w:p>
      <w:pPr>
        <w:spacing w:after="0"/>
        <w:ind w:left="0"/>
        <w:jc w:val="left"/>
      </w:pPr>
      <w:r>
        <w:rPr>
          <w:rFonts w:ascii="Times New Roman"/>
          <w:b/>
          <w:i w:val="false"/>
          <w:color w:val="000000"/>
        </w:rPr>
        <w:t xml:space="preserve"> 73-параграф. Прокат пен құбырларды түзетуші, 4-разряд</w:t>
      </w:r>
    </w:p>
    <w:bookmarkEnd w:id="3489"/>
    <w:bookmarkStart w:name="z3504" w:id="3490"/>
    <w:p>
      <w:pPr>
        <w:spacing w:after="0"/>
        <w:ind w:left="0"/>
        <w:jc w:val="both"/>
      </w:pPr>
      <w:r>
        <w:rPr>
          <w:rFonts w:ascii="Times New Roman"/>
          <w:b w:val="false"/>
          <w:i w:val="false"/>
          <w:color w:val="000000"/>
          <w:sz w:val="28"/>
        </w:rPr>
        <w:t xml:space="preserve">
      475. Жұмыс сипаттамасы: </w:t>
      </w:r>
    </w:p>
    <w:bookmarkEnd w:id="3490"/>
    <w:bookmarkStart w:name="z3505" w:id="3491"/>
    <w:p>
      <w:pPr>
        <w:spacing w:after="0"/>
        <w:ind w:left="0"/>
        <w:jc w:val="both"/>
      </w:pPr>
      <w:r>
        <w:rPr>
          <w:rFonts w:ascii="Times New Roman"/>
          <w:b w:val="false"/>
          <w:i w:val="false"/>
          <w:color w:val="000000"/>
          <w:sz w:val="28"/>
        </w:rPr>
        <w:t>
      рельстерді, құбыр дайындамаларын, ірі сұрыпты және орташа сұрыпты прокатты, әмбебап жолақтарды штемпельді және гидравликалық престерде, ролик түзету машиналарында, біліктердегі ыстық құбырларды, 1 қума метрге қисығы 0,6 миллиметрге дейінгі престердегі немесе орнақтардағы құбырларды, қабырғасының қалыңдығы 1 миллиметрден кем аса жұқа қабырғалы құбырларды, әртүрлі конфигурациялы дәл пішіндерді құбырлар мен прокаттарды дұрыс созу машиналарында түзету;</w:t>
      </w:r>
    </w:p>
    <w:bookmarkEnd w:id="3491"/>
    <w:bookmarkStart w:name="z3506" w:id="3492"/>
    <w:p>
      <w:pPr>
        <w:spacing w:after="0"/>
        <w:ind w:left="0"/>
        <w:jc w:val="both"/>
      </w:pPr>
      <w:r>
        <w:rPr>
          <w:rFonts w:ascii="Times New Roman"/>
          <w:b w:val="false"/>
          <w:i w:val="false"/>
          <w:color w:val="000000"/>
          <w:sz w:val="28"/>
        </w:rPr>
        <w:t>
      бұрғылау, қалын қабырғалы, электр тегістелген, риссіздік, қабырғалы құбырлар мен оправаларды, лонжерондарға арналған құбырларды, күйдірілген құбырларды түзеу;</w:t>
      </w:r>
    </w:p>
    <w:bookmarkEnd w:id="3492"/>
    <w:bookmarkStart w:name="z3507" w:id="3493"/>
    <w:p>
      <w:pPr>
        <w:spacing w:after="0"/>
        <w:ind w:left="0"/>
        <w:jc w:val="both"/>
      </w:pPr>
      <w:r>
        <w:rPr>
          <w:rFonts w:ascii="Times New Roman"/>
          <w:b w:val="false"/>
          <w:i w:val="false"/>
          <w:color w:val="000000"/>
          <w:sz w:val="28"/>
        </w:rPr>
        <w:t>
      үзіліссіз құю машиналарда құйылған диаметрі 200 миллиметрден асатын дайындамаларды түзеу;</w:t>
      </w:r>
    </w:p>
    <w:bookmarkEnd w:id="3493"/>
    <w:bookmarkStart w:name="z3508" w:id="3494"/>
    <w:p>
      <w:pPr>
        <w:spacing w:after="0"/>
        <w:ind w:left="0"/>
        <w:jc w:val="both"/>
      </w:pPr>
      <w:r>
        <w:rPr>
          <w:rFonts w:ascii="Times New Roman"/>
          <w:b w:val="false"/>
          <w:i w:val="false"/>
          <w:color w:val="000000"/>
          <w:sz w:val="28"/>
        </w:rPr>
        <w:t>
      қалың парақтарды оларды қолмен түзету машинаға орнатқанда түзеу;</w:t>
      </w:r>
    </w:p>
    <w:bookmarkEnd w:id="3494"/>
    <w:bookmarkStart w:name="z3509" w:id="3495"/>
    <w:p>
      <w:pPr>
        <w:spacing w:after="0"/>
        <w:ind w:left="0"/>
        <w:jc w:val="both"/>
      </w:pPr>
      <w:r>
        <w:rPr>
          <w:rFonts w:ascii="Times New Roman"/>
          <w:b w:val="false"/>
          <w:i w:val="false"/>
          <w:color w:val="000000"/>
          <w:sz w:val="28"/>
        </w:rPr>
        <w:t xml:space="preserve">
      құбыр өңдеуде ағымды желілерде құбырларды түзеу; </w:t>
      </w:r>
    </w:p>
    <w:bookmarkEnd w:id="3495"/>
    <w:bookmarkStart w:name="z3510" w:id="3496"/>
    <w:p>
      <w:pPr>
        <w:spacing w:after="0"/>
        <w:ind w:left="0"/>
        <w:jc w:val="both"/>
      </w:pPr>
      <w:r>
        <w:rPr>
          <w:rFonts w:ascii="Times New Roman"/>
          <w:b w:val="false"/>
          <w:i w:val="false"/>
          <w:color w:val="000000"/>
          <w:sz w:val="28"/>
        </w:rPr>
        <w:t>
      ірі сұрыпты жұқа қабырғалы фасонды прокатты біліктілігі неғұрлым жоғары түзетушінің басқаруында түзеу.</w:t>
      </w:r>
    </w:p>
    <w:bookmarkEnd w:id="3496"/>
    <w:bookmarkStart w:name="z3511" w:id="3497"/>
    <w:p>
      <w:pPr>
        <w:spacing w:after="0"/>
        <w:ind w:left="0"/>
        <w:jc w:val="both"/>
      </w:pPr>
      <w:r>
        <w:rPr>
          <w:rFonts w:ascii="Times New Roman"/>
          <w:b w:val="false"/>
          <w:i w:val="false"/>
          <w:color w:val="000000"/>
          <w:sz w:val="28"/>
        </w:rPr>
        <w:t xml:space="preserve">
      476. Білуге тиіс: </w:t>
      </w:r>
    </w:p>
    <w:bookmarkEnd w:id="3497"/>
    <w:bookmarkStart w:name="z3512" w:id="3498"/>
    <w:p>
      <w:pPr>
        <w:spacing w:after="0"/>
        <w:ind w:left="0"/>
        <w:jc w:val="both"/>
      </w:pPr>
      <w:r>
        <w:rPr>
          <w:rFonts w:ascii="Times New Roman"/>
          <w:b w:val="false"/>
          <w:i w:val="false"/>
          <w:color w:val="000000"/>
          <w:sz w:val="28"/>
        </w:rPr>
        <w:t xml:space="preserve">
      металл мен құбырларды түзету процесі; </w:t>
      </w:r>
    </w:p>
    <w:bookmarkEnd w:id="3498"/>
    <w:bookmarkStart w:name="z3513" w:id="3499"/>
    <w:p>
      <w:pPr>
        <w:spacing w:after="0"/>
        <w:ind w:left="0"/>
        <w:jc w:val="both"/>
      </w:pPr>
      <w:r>
        <w:rPr>
          <w:rFonts w:ascii="Times New Roman"/>
          <w:b w:val="false"/>
          <w:i w:val="false"/>
          <w:color w:val="000000"/>
          <w:sz w:val="28"/>
        </w:rPr>
        <w:t xml:space="preserve">
      арнайы құралдардың құрылымы; </w:t>
      </w:r>
    </w:p>
    <w:bookmarkEnd w:id="3499"/>
    <w:bookmarkStart w:name="z3514" w:id="3500"/>
    <w:p>
      <w:pPr>
        <w:spacing w:after="0"/>
        <w:ind w:left="0"/>
        <w:jc w:val="both"/>
      </w:pPr>
      <w:r>
        <w:rPr>
          <w:rFonts w:ascii="Times New Roman"/>
          <w:b w:val="false"/>
          <w:i w:val="false"/>
          <w:color w:val="000000"/>
          <w:sz w:val="28"/>
        </w:rPr>
        <w:t xml:space="preserve">
      өнім сапасына қойылатын мемлекеттік стандарттардың талаптары. </w:t>
      </w:r>
    </w:p>
    <w:bookmarkEnd w:id="3500"/>
    <w:bookmarkStart w:name="z3515" w:id="3501"/>
    <w:p>
      <w:pPr>
        <w:spacing w:after="0"/>
        <w:ind w:left="0"/>
        <w:jc w:val="left"/>
      </w:pPr>
      <w:r>
        <w:rPr>
          <w:rFonts w:ascii="Times New Roman"/>
          <w:b/>
          <w:i w:val="false"/>
          <w:color w:val="000000"/>
        </w:rPr>
        <w:t xml:space="preserve"> 74-параграф. Прокат пен құбырларды түзетуші, 5-разряд</w:t>
      </w:r>
    </w:p>
    <w:bookmarkEnd w:id="3501"/>
    <w:bookmarkStart w:name="z3516" w:id="3502"/>
    <w:p>
      <w:pPr>
        <w:spacing w:after="0"/>
        <w:ind w:left="0"/>
        <w:jc w:val="both"/>
      </w:pPr>
      <w:r>
        <w:rPr>
          <w:rFonts w:ascii="Times New Roman"/>
          <w:b w:val="false"/>
          <w:i w:val="false"/>
          <w:color w:val="000000"/>
          <w:sz w:val="28"/>
        </w:rPr>
        <w:t xml:space="preserve">
      477. Жұмыс сипаттамасы: </w:t>
      </w:r>
    </w:p>
    <w:bookmarkEnd w:id="3502"/>
    <w:bookmarkStart w:name="z3517" w:id="3503"/>
    <w:p>
      <w:pPr>
        <w:spacing w:after="0"/>
        <w:ind w:left="0"/>
        <w:jc w:val="both"/>
      </w:pPr>
      <w:r>
        <w:rPr>
          <w:rFonts w:ascii="Times New Roman"/>
          <w:b w:val="false"/>
          <w:i w:val="false"/>
          <w:color w:val="000000"/>
          <w:sz w:val="28"/>
        </w:rPr>
        <w:t>
      ірі сұрыпты жұқа қабырғалы фасонды прокаттың кескіндерін түзеу;</w:t>
      </w:r>
    </w:p>
    <w:bookmarkEnd w:id="3503"/>
    <w:bookmarkStart w:name="z3518" w:id="3504"/>
    <w:p>
      <w:pPr>
        <w:spacing w:after="0"/>
        <w:ind w:left="0"/>
        <w:jc w:val="both"/>
      </w:pPr>
      <w:r>
        <w:rPr>
          <w:rFonts w:ascii="Times New Roman"/>
          <w:b w:val="false"/>
          <w:i w:val="false"/>
          <w:color w:val="000000"/>
          <w:sz w:val="28"/>
        </w:rPr>
        <w:t>
      қызмет көрсететін жабдықтың жұмысында кінәраттарды айқындау және жою.</w:t>
      </w:r>
    </w:p>
    <w:bookmarkEnd w:id="3504"/>
    <w:bookmarkStart w:name="z3519" w:id="3505"/>
    <w:p>
      <w:pPr>
        <w:spacing w:after="0"/>
        <w:ind w:left="0"/>
        <w:jc w:val="both"/>
      </w:pPr>
      <w:r>
        <w:rPr>
          <w:rFonts w:ascii="Times New Roman"/>
          <w:b w:val="false"/>
          <w:i w:val="false"/>
          <w:color w:val="000000"/>
          <w:sz w:val="28"/>
        </w:rPr>
        <w:t xml:space="preserve">
      478. Білуге тиіс: </w:t>
      </w:r>
    </w:p>
    <w:bookmarkEnd w:id="3505"/>
    <w:bookmarkStart w:name="z3520" w:id="3506"/>
    <w:p>
      <w:pPr>
        <w:spacing w:after="0"/>
        <w:ind w:left="0"/>
        <w:jc w:val="both"/>
      </w:pPr>
      <w:r>
        <w:rPr>
          <w:rFonts w:ascii="Times New Roman"/>
          <w:b w:val="false"/>
          <w:i w:val="false"/>
          <w:color w:val="000000"/>
          <w:sz w:val="28"/>
        </w:rPr>
        <w:t xml:space="preserve">
      ірі сұрыпты жұқа қабырғалы фасонды прокаттың кескіндерін түзеу процесі; </w:t>
      </w:r>
    </w:p>
    <w:bookmarkEnd w:id="3506"/>
    <w:bookmarkStart w:name="z3521" w:id="3507"/>
    <w:p>
      <w:pPr>
        <w:spacing w:after="0"/>
        <w:ind w:left="0"/>
        <w:jc w:val="both"/>
      </w:pPr>
      <w:r>
        <w:rPr>
          <w:rFonts w:ascii="Times New Roman"/>
          <w:b w:val="false"/>
          <w:i w:val="false"/>
          <w:color w:val="000000"/>
          <w:sz w:val="28"/>
        </w:rPr>
        <w:t xml:space="preserve">
      барлық түрдегі түзету жабдықтарының құрылымы; </w:t>
      </w:r>
    </w:p>
    <w:bookmarkEnd w:id="3507"/>
    <w:bookmarkStart w:name="z3522" w:id="3508"/>
    <w:p>
      <w:pPr>
        <w:spacing w:after="0"/>
        <w:ind w:left="0"/>
        <w:jc w:val="both"/>
      </w:pPr>
      <w:r>
        <w:rPr>
          <w:rFonts w:ascii="Times New Roman"/>
          <w:b w:val="false"/>
          <w:i w:val="false"/>
          <w:color w:val="000000"/>
          <w:sz w:val="28"/>
        </w:rPr>
        <w:t xml:space="preserve">
      өнім сапасына қойылатын мемлекеттік стандарттардың талаптары. </w:t>
      </w:r>
    </w:p>
    <w:bookmarkEnd w:id="3508"/>
    <w:bookmarkStart w:name="z3523" w:id="3509"/>
    <w:p>
      <w:pPr>
        <w:spacing w:after="0"/>
        <w:ind w:left="0"/>
        <w:jc w:val="left"/>
      </w:pPr>
      <w:r>
        <w:rPr>
          <w:rFonts w:ascii="Times New Roman"/>
          <w:b/>
          <w:i w:val="false"/>
          <w:color w:val="000000"/>
        </w:rPr>
        <w:t xml:space="preserve"> 75-параграф. Прокаттар мен құбырларды термиялаушы, 2-разряд</w:t>
      </w:r>
    </w:p>
    <w:bookmarkEnd w:id="3509"/>
    <w:bookmarkStart w:name="z3524" w:id="3510"/>
    <w:p>
      <w:pPr>
        <w:spacing w:after="0"/>
        <w:ind w:left="0"/>
        <w:jc w:val="both"/>
      </w:pPr>
      <w:r>
        <w:rPr>
          <w:rFonts w:ascii="Times New Roman"/>
          <w:b w:val="false"/>
          <w:i w:val="false"/>
          <w:color w:val="000000"/>
          <w:sz w:val="28"/>
        </w:rPr>
        <w:t xml:space="preserve">
      479. Жұмыс сипаттамасы: </w:t>
      </w:r>
    </w:p>
    <w:bookmarkEnd w:id="3510"/>
    <w:bookmarkStart w:name="z3525" w:id="3511"/>
    <w:p>
      <w:pPr>
        <w:spacing w:after="0"/>
        <w:ind w:left="0"/>
        <w:jc w:val="both"/>
      </w:pPr>
      <w:r>
        <w:rPr>
          <w:rFonts w:ascii="Times New Roman"/>
          <w:b w:val="false"/>
          <w:i w:val="false"/>
          <w:color w:val="000000"/>
          <w:sz w:val="28"/>
        </w:rPr>
        <w:t>
      біліктілігі анағұрлым жоғары термистің басшылығымен қыздыруды термиялық өңдеу: пештердегі құймаларды, слябтарды, шыңдауларды, прокаттарды, құбырлар мен баллондарды қыздыруды, күйдіруді, изотермиялық ұстауды, босатуды, қалыпқа келтіруді, электр контактілі қыздыру қондырғыларындағы құбырларды термиялық өңдеу, саптарының салмағы 30 тоннаға дейінгі қалпақты пештерде сорттық, табақтық және рулонды прокатты күйдіру, қалың табақты және жұқа табақты прокатты күйдіру, болаттың сапалы маркаларын сорттық илектеу, камералық және туннельдік қаңылтырларда торының салмағы 15 тоннаға дейінгі пештерде, торының салмағы 35 тоннаға дейінгі камералық пештерде болаттың сапалы маркаларынан жасалған кең сұрыпталымды сұрыптық прокатты күйдіру процестерін жүргізу;</w:t>
      </w:r>
    </w:p>
    <w:bookmarkEnd w:id="3511"/>
    <w:bookmarkStart w:name="z3526" w:id="3512"/>
    <w:p>
      <w:pPr>
        <w:spacing w:after="0"/>
        <w:ind w:left="0"/>
        <w:jc w:val="both"/>
      </w:pPr>
      <w:r>
        <w:rPr>
          <w:rFonts w:ascii="Times New Roman"/>
          <w:b w:val="false"/>
          <w:i w:val="false"/>
          <w:color w:val="000000"/>
          <w:sz w:val="28"/>
        </w:rPr>
        <w:t xml:space="preserve">
      металдар мен құбырларды поддондарға, қабырғаларға, арбалар мен платформаларға дайындау, пакеттеу, жиектеу және тиеу; </w:t>
      </w:r>
    </w:p>
    <w:bookmarkEnd w:id="3512"/>
    <w:bookmarkStart w:name="z3527" w:id="3513"/>
    <w:p>
      <w:pPr>
        <w:spacing w:after="0"/>
        <w:ind w:left="0"/>
        <w:jc w:val="both"/>
      </w:pPr>
      <w:r>
        <w:rPr>
          <w:rFonts w:ascii="Times New Roman"/>
          <w:b w:val="false"/>
          <w:i w:val="false"/>
          <w:color w:val="000000"/>
          <w:sz w:val="28"/>
        </w:rPr>
        <w:t>
      пештерге тиеу мен түсіруге, қалпақтарды ауыстыруға қатысу;</w:t>
      </w:r>
    </w:p>
    <w:bookmarkEnd w:id="3513"/>
    <w:bookmarkStart w:name="z3528" w:id="3514"/>
    <w:p>
      <w:pPr>
        <w:spacing w:after="0"/>
        <w:ind w:left="0"/>
        <w:jc w:val="both"/>
      </w:pPr>
      <w:r>
        <w:rPr>
          <w:rFonts w:ascii="Times New Roman"/>
          <w:b w:val="false"/>
          <w:i w:val="false"/>
          <w:color w:val="000000"/>
          <w:sz w:val="28"/>
        </w:rPr>
        <w:t xml:space="preserve">
      металдарды қораптармен муфелдермен жабу, муфел астындағы металды қорғаныс газымен үрлеу, иілмелі шлангілерді ажырату мен қосу; </w:t>
      </w:r>
    </w:p>
    <w:bookmarkEnd w:id="3514"/>
    <w:bookmarkStart w:name="z3529" w:id="3515"/>
    <w:p>
      <w:pPr>
        <w:spacing w:after="0"/>
        <w:ind w:left="0"/>
        <w:jc w:val="both"/>
      </w:pPr>
      <w:r>
        <w:rPr>
          <w:rFonts w:ascii="Times New Roman"/>
          <w:b w:val="false"/>
          <w:i w:val="false"/>
          <w:color w:val="000000"/>
          <w:sz w:val="28"/>
        </w:rPr>
        <w:t>
      пеш қақпақтарын нығыздау;</w:t>
      </w:r>
    </w:p>
    <w:bookmarkEnd w:id="3515"/>
    <w:bookmarkStart w:name="z3530" w:id="3516"/>
    <w:p>
      <w:pPr>
        <w:spacing w:after="0"/>
        <w:ind w:left="0"/>
        <w:jc w:val="both"/>
      </w:pPr>
      <w:r>
        <w:rPr>
          <w:rFonts w:ascii="Times New Roman"/>
          <w:b w:val="false"/>
          <w:i w:val="false"/>
          <w:color w:val="000000"/>
          <w:sz w:val="28"/>
        </w:rPr>
        <w:t>
      жүктеу, тиеу мен пештердегі металды беру механизмдерін басқаруға қатысу;</w:t>
      </w:r>
    </w:p>
    <w:bookmarkEnd w:id="3516"/>
    <w:bookmarkStart w:name="z3531" w:id="3517"/>
    <w:p>
      <w:pPr>
        <w:spacing w:after="0"/>
        <w:ind w:left="0"/>
        <w:jc w:val="both"/>
      </w:pPr>
      <w:r>
        <w:rPr>
          <w:rFonts w:ascii="Times New Roman"/>
          <w:b w:val="false"/>
          <w:i w:val="false"/>
          <w:color w:val="000000"/>
          <w:sz w:val="28"/>
        </w:rPr>
        <w:t xml:space="preserve">
      отқа төзімді массаны дайындау мен онымен пешті майлау; </w:t>
      </w:r>
    </w:p>
    <w:bookmarkEnd w:id="3517"/>
    <w:bookmarkStart w:name="z3532" w:id="3518"/>
    <w:p>
      <w:pPr>
        <w:spacing w:after="0"/>
        <w:ind w:left="0"/>
        <w:jc w:val="both"/>
      </w:pPr>
      <w:r>
        <w:rPr>
          <w:rFonts w:ascii="Times New Roman"/>
          <w:b w:val="false"/>
          <w:i w:val="false"/>
          <w:color w:val="000000"/>
          <w:sz w:val="28"/>
        </w:rPr>
        <w:t xml:space="preserve">
      поддондар мен қабырғаларды тазалау; </w:t>
      </w:r>
    </w:p>
    <w:bookmarkEnd w:id="3518"/>
    <w:bookmarkStart w:name="z3533" w:id="3519"/>
    <w:p>
      <w:pPr>
        <w:spacing w:after="0"/>
        <w:ind w:left="0"/>
        <w:jc w:val="both"/>
      </w:pPr>
      <w:r>
        <w:rPr>
          <w:rFonts w:ascii="Times New Roman"/>
          <w:b w:val="false"/>
          <w:i w:val="false"/>
          <w:color w:val="000000"/>
          <w:sz w:val="28"/>
        </w:rPr>
        <w:t>
      металдар мен құбырлардың сынамаларын, таңбаларын және маркаларын іріктеу;</w:t>
      </w:r>
    </w:p>
    <w:bookmarkEnd w:id="3519"/>
    <w:bookmarkStart w:name="z3534" w:id="3520"/>
    <w:p>
      <w:pPr>
        <w:spacing w:after="0"/>
        <w:ind w:left="0"/>
        <w:jc w:val="both"/>
      </w:pPr>
      <w:r>
        <w:rPr>
          <w:rFonts w:ascii="Times New Roman"/>
          <w:b w:val="false"/>
          <w:i w:val="false"/>
          <w:color w:val="000000"/>
          <w:sz w:val="28"/>
        </w:rPr>
        <w:t>
      метал мен құбырды тиеу мен термиялық өңдеуді есепке алуды жүргізу;</w:t>
      </w:r>
    </w:p>
    <w:bookmarkEnd w:id="3520"/>
    <w:bookmarkStart w:name="z3535" w:id="3521"/>
    <w:p>
      <w:pPr>
        <w:spacing w:after="0"/>
        <w:ind w:left="0"/>
        <w:jc w:val="both"/>
      </w:pPr>
      <w:r>
        <w:rPr>
          <w:rFonts w:ascii="Times New Roman"/>
          <w:b w:val="false"/>
          <w:i w:val="false"/>
          <w:color w:val="000000"/>
          <w:sz w:val="28"/>
        </w:rPr>
        <w:t>
      пешті жөндеу мен оны жабдықтауға қатысу.</w:t>
      </w:r>
    </w:p>
    <w:bookmarkEnd w:id="3521"/>
    <w:bookmarkStart w:name="z3536" w:id="3522"/>
    <w:p>
      <w:pPr>
        <w:spacing w:after="0"/>
        <w:ind w:left="0"/>
        <w:jc w:val="both"/>
      </w:pPr>
      <w:r>
        <w:rPr>
          <w:rFonts w:ascii="Times New Roman"/>
          <w:b w:val="false"/>
          <w:i w:val="false"/>
          <w:color w:val="000000"/>
          <w:sz w:val="28"/>
        </w:rPr>
        <w:t xml:space="preserve">
      480. Білуге тиіс: </w:t>
      </w:r>
    </w:p>
    <w:bookmarkEnd w:id="3522"/>
    <w:bookmarkStart w:name="z3537" w:id="3523"/>
    <w:p>
      <w:pPr>
        <w:spacing w:after="0"/>
        <w:ind w:left="0"/>
        <w:jc w:val="both"/>
      </w:pPr>
      <w:r>
        <w:rPr>
          <w:rFonts w:ascii="Times New Roman"/>
          <w:b w:val="false"/>
          <w:i w:val="false"/>
          <w:color w:val="000000"/>
          <w:sz w:val="28"/>
        </w:rPr>
        <w:t>
      металдар мен құбырларды термиялық өңдеу туралы негізгі түсінік;</w:t>
      </w:r>
    </w:p>
    <w:bookmarkEnd w:id="3523"/>
    <w:bookmarkStart w:name="z3538" w:id="3524"/>
    <w:p>
      <w:pPr>
        <w:spacing w:after="0"/>
        <w:ind w:left="0"/>
        <w:jc w:val="both"/>
      </w:pPr>
      <w:r>
        <w:rPr>
          <w:rFonts w:ascii="Times New Roman"/>
          <w:b w:val="false"/>
          <w:i w:val="false"/>
          <w:color w:val="000000"/>
          <w:sz w:val="28"/>
        </w:rPr>
        <w:t xml:space="preserve">
      қызмет ететін термиялық пеш пен құрылғылардың жұмыс принципі; </w:t>
      </w:r>
    </w:p>
    <w:bookmarkEnd w:id="3524"/>
    <w:bookmarkStart w:name="z3539" w:id="3525"/>
    <w:p>
      <w:pPr>
        <w:spacing w:after="0"/>
        <w:ind w:left="0"/>
        <w:jc w:val="both"/>
      </w:pPr>
      <w:r>
        <w:rPr>
          <w:rFonts w:ascii="Times New Roman"/>
          <w:b w:val="false"/>
          <w:i w:val="false"/>
          <w:color w:val="000000"/>
          <w:sz w:val="28"/>
        </w:rPr>
        <w:t>
      газ және ауа коммуникациялары;</w:t>
      </w:r>
    </w:p>
    <w:bookmarkEnd w:id="3525"/>
    <w:bookmarkStart w:name="z3540" w:id="3526"/>
    <w:p>
      <w:pPr>
        <w:spacing w:after="0"/>
        <w:ind w:left="0"/>
        <w:jc w:val="both"/>
      </w:pPr>
      <w:r>
        <w:rPr>
          <w:rFonts w:ascii="Times New Roman"/>
          <w:b w:val="false"/>
          <w:i w:val="false"/>
          <w:color w:val="000000"/>
          <w:sz w:val="28"/>
        </w:rPr>
        <w:t xml:space="preserve">
      термобудың орналасу схемасы; </w:t>
      </w:r>
    </w:p>
    <w:bookmarkEnd w:id="3526"/>
    <w:bookmarkStart w:name="z3541" w:id="3527"/>
    <w:p>
      <w:pPr>
        <w:spacing w:after="0"/>
        <w:ind w:left="0"/>
        <w:jc w:val="both"/>
      </w:pPr>
      <w:r>
        <w:rPr>
          <w:rFonts w:ascii="Times New Roman"/>
          <w:b w:val="false"/>
          <w:i w:val="false"/>
          <w:color w:val="000000"/>
          <w:sz w:val="28"/>
        </w:rPr>
        <w:t xml:space="preserve">
      жылыту мен қорғаныс газдарының құрамы мен қасиеті; </w:t>
      </w:r>
    </w:p>
    <w:bookmarkEnd w:id="3527"/>
    <w:bookmarkStart w:name="z3542" w:id="3528"/>
    <w:p>
      <w:pPr>
        <w:spacing w:after="0"/>
        <w:ind w:left="0"/>
        <w:jc w:val="both"/>
      </w:pPr>
      <w:r>
        <w:rPr>
          <w:rFonts w:ascii="Times New Roman"/>
          <w:b w:val="false"/>
          <w:i w:val="false"/>
          <w:color w:val="000000"/>
          <w:sz w:val="28"/>
        </w:rPr>
        <w:t xml:space="preserve">
      газ қауіпті орындардағы жұмыс қағидалары; </w:t>
      </w:r>
    </w:p>
    <w:bookmarkEnd w:id="3528"/>
    <w:bookmarkStart w:name="z3543" w:id="3529"/>
    <w:p>
      <w:pPr>
        <w:spacing w:after="0"/>
        <w:ind w:left="0"/>
        <w:jc w:val="both"/>
      </w:pPr>
      <w:r>
        <w:rPr>
          <w:rFonts w:ascii="Times New Roman"/>
          <w:b w:val="false"/>
          <w:i w:val="false"/>
          <w:color w:val="000000"/>
          <w:sz w:val="28"/>
        </w:rPr>
        <w:t xml:space="preserve">
      пешке металды тиеу мен оларды түсірудің қағидалары; </w:t>
      </w:r>
    </w:p>
    <w:bookmarkEnd w:id="3529"/>
    <w:bookmarkStart w:name="z3544" w:id="3530"/>
    <w:p>
      <w:pPr>
        <w:spacing w:after="0"/>
        <w:ind w:left="0"/>
        <w:jc w:val="both"/>
      </w:pPr>
      <w:r>
        <w:rPr>
          <w:rFonts w:ascii="Times New Roman"/>
          <w:b w:val="false"/>
          <w:i w:val="false"/>
          <w:color w:val="000000"/>
          <w:sz w:val="28"/>
        </w:rPr>
        <w:t xml:space="preserve">
      термиялық өңдеуге жататын металдар мен құбырлардың сұрыптары мен негізгі физикалық қасиеті; </w:t>
      </w:r>
    </w:p>
    <w:bookmarkEnd w:id="3530"/>
    <w:bookmarkStart w:name="z3545" w:id="3531"/>
    <w:p>
      <w:pPr>
        <w:spacing w:after="0"/>
        <w:ind w:left="0"/>
        <w:jc w:val="both"/>
      </w:pPr>
      <w:r>
        <w:rPr>
          <w:rFonts w:ascii="Times New Roman"/>
          <w:b w:val="false"/>
          <w:i w:val="false"/>
          <w:color w:val="000000"/>
          <w:sz w:val="28"/>
        </w:rPr>
        <w:t xml:space="preserve">
      металдың температурасы мен қаттылығын өлшеуге арналған аспаптарды қолданудың қағидалары; </w:t>
      </w:r>
    </w:p>
    <w:bookmarkEnd w:id="3531"/>
    <w:bookmarkStart w:name="z3546" w:id="3532"/>
    <w:p>
      <w:pPr>
        <w:spacing w:after="0"/>
        <w:ind w:left="0"/>
        <w:jc w:val="both"/>
      </w:pPr>
      <w:r>
        <w:rPr>
          <w:rFonts w:ascii="Times New Roman"/>
          <w:b w:val="false"/>
          <w:i w:val="false"/>
          <w:color w:val="000000"/>
          <w:sz w:val="28"/>
        </w:rPr>
        <w:t xml:space="preserve">
      пештерді майлауға арналған отқа төзімді массаны дайындаудың рецепттісі мен тәсілі. </w:t>
      </w:r>
    </w:p>
    <w:bookmarkEnd w:id="3532"/>
    <w:bookmarkStart w:name="z3547" w:id="3533"/>
    <w:p>
      <w:pPr>
        <w:spacing w:after="0"/>
        <w:ind w:left="0"/>
        <w:jc w:val="left"/>
      </w:pPr>
      <w:r>
        <w:rPr>
          <w:rFonts w:ascii="Times New Roman"/>
          <w:b/>
          <w:i w:val="false"/>
          <w:color w:val="000000"/>
        </w:rPr>
        <w:t xml:space="preserve"> 76-параграф. Прокаттар мен құбырларды термиялаушы, 3-разряд</w:t>
      </w:r>
    </w:p>
    <w:bookmarkEnd w:id="3533"/>
    <w:bookmarkStart w:name="z3548" w:id="3534"/>
    <w:p>
      <w:pPr>
        <w:spacing w:after="0"/>
        <w:ind w:left="0"/>
        <w:jc w:val="both"/>
      </w:pPr>
      <w:r>
        <w:rPr>
          <w:rFonts w:ascii="Times New Roman"/>
          <w:b w:val="false"/>
          <w:i w:val="false"/>
          <w:color w:val="000000"/>
          <w:sz w:val="28"/>
        </w:rPr>
        <w:t xml:space="preserve">
      481. Жұмыс сипаттамасы: </w:t>
      </w:r>
    </w:p>
    <w:bookmarkEnd w:id="3534"/>
    <w:bookmarkStart w:name="z3549" w:id="3535"/>
    <w:p>
      <w:pPr>
        <w:spacing w:after="0"/>
        <w:ind w:left="0"/>
        <w:jc w:val="both"/>
      </w:pPr>
      <w:r>
        <w:rPr>
          <w:rFonts w:ascii="Times New Roman"/>
          <w:b w:val="false"/>
          <w:i w:val="false"/>
          <w:color w:val="000000"/>
          <w:sz w:val="28"/>
        </w:rPr>
        <w:t xml:space="preserve">
      біліктілігі жоғары термиялаушының басшылығымен термиялық өңдеу: қыздыру, күйдіру, изотермиялық ұстау, жіберу, құймаларды, слябтарды, соғылмаларды, прокатты, құбырлар мен пештердегі баллондарды қалыптандыру, электробайланысты қыздыру қондырғыларында құбырларды термиялық өңдеу процестерін жүргізу; </w:t>
      </w:r>
    </w:p>
    <w:bookmarkEnd w:id="3535"/>
    <w:bookmarkStart w:name="z3550" w:id="3536"/>
    <w:p>
      <w:pPr>
        <w:spacing w:after="0"/>
        <w:ind w:left="0"/>
        <w:jc w:val="both"/>
      </w:pPr>
      <w:r>
        <w:rPr>
          <w:rFonts w:ascii="Times New Roman"/>
          <w:b w:val="false"/>
          <w:i w:val="false"/>
          <w:color w:val="000000"/>
          <w:sz w:val="28"/>
        </w:rPr>
        <w:t xml:space="preserve">
      садкаларының салмағы 15 тоннаға дейінгі камералы және туннельді пештерде қалын табақты прокатты, болаттың сапалы маркалы сұрыпты прокатын, қаңылтырды күйдіруді жүргізу; </w:t>
      </w:r>
    </w:p>
    <w:bookmarkEnd w:id="3536"/>
    <w:bookmarkStart w:name="z3551" w:id="3537"/>
    <w:p>
      <w:pPr>
        <w:spacing w:after="0"/>
        <w:ind w:left="0"/>
        <w:jc w:val="both"/>
      </w:pPr>
      <w:r>
        <w:rPr>
          <w:rFonts w:ascii="Times New Roman"/>
          <w:b w:val="false"/>
          <w:i w:val="false"/>
          <w:color w:val="000000"/>
          <w:sz w:val="28"/>
        </w:rPr>
        <w:t xml:space="preserve">
      біліктілігі анағұрлым жоғары термистің басшылығымен мынадай: камералы және туннельді пештерде Болаттың сапалы маркаларынан жасалған жұқа табақты прокатты күйдіру, шарбағының салмағы 30-дан 60 тоннаға дейінгі қалпақты пештерде сорттық, табақты және рулонды прокатты күйдіру, қалың табақты және жұқа табақты прокатты күйдіру, Болаттың сапалы маркаларын сорттық илектеу, қалайының салмағы 15 тоннадан асатын камералық және туннельді пештерде қаңылтыр күйдіру, саптың салмағы 15 тоннадан асатын тордың салмағы 35 тоннадан асады, салмағы 35 тоннаға дейінгі камералық пештерде қоспаланған болаттан жасалған кең сұрыпталымды қалың жаймалы прокатты күйдіру, бандаждарды, калибрленген болатты, Болаттың жоғары қоспаланған маркаларынан жасалған құймаларды және слябтарды күйдіру, үздіксіз шыңдау пештерінде тот баспайтын болат жолақтарын қыздыру және шынықтыру, үздіксіз өту пештерінде Болаттың сапалы маркаларынан жасалған табақтарды қалыпқа келтіру және шыңдау, табақты илекті, шыңдау мен босатуға арналған дөңгелектер мен бандаждарды қыздыру, изотермиялық пештерде рельстер мен дөңгелектерді ұстау, термиялық өңдеу (күйдіру, демалыс, вакуум, секциялық және қалпақты пештерде, жоғары жиіліктегі ток қондырғыларында қорғаныш атмосферасы бар торлы және жылжымалы оттығы бар пештерде болат пен қорытпалардың әртүрлі маркаларындағы құбырларды қалыпқа келтіру) процестерді жүргізу; </w:t>
      </w:r>
    </w:p>
    <w:bookmarkEnd w:id="3537"/>
    <w:bookmarkStart w:name="z3552" w:id="3538"/>
    <w:p>
      <w:pPr>
        <w:spacing w:after="0"/>
        <w:ind w:left="0"/>
        <w:jc w:val="both"/>
      </w:pPr>
      <w:r>
        <w:rPr>
          <w:rFonts w:ascii="Times New Roman"/>
          <w:b w:val="false"/>
          <w:i w:val="false"/>
          <w:color w:val="000000"/>
          <w:sz w:val="28"/>
        </w:rPr>
        <w:t>
      металдарды балқытпалары, маркалары, топтары, тапсырыстары бойынша іріктеу;</w:t>
      </w:r>
    </w:p>
    <w:bookmarkEnd w:id="3538"/>
    <w:bookmarkStart w:name="z3553" w:id="3539"/>
    <w:p>
      <w:pPr>
        <w:spacing w:after="0"/>
        <w:ind w:left="0"/>
        <w:jc w:val="both"/>
      </w:pPr>
      <w:r>
        <w:rPr>
          <w:rFonts w:ascii="Times New Roman"/>
          <w:b w:val="false"/>
          <w:i w:val="false"/>
          <w:color w:val="000000"/>
          <w:sz w:val="28"/>
        </w:rPr>
        <w:t xml:space="preserve">
      пештердің, газ ортасының жылу тәртібін, металл мен құбырдың қыздырылуы мен салқындатылуын, пештердің, муфелердің, қабырғалар мен пештің барлық аппаратурасының жарамды жағдайын бақылау; </w:t>
      </w:r>
    </w:p>
    <w:bookmarkEnd w:id="3539"/>
    <w:bookmarkStart w:name="z3554" w:id="3540"/>
    <w:p>
      <w:pPr>
        <w:spacing w:after="0"/>
        <w:ind w:left="0"/>
        <w:jc w:val="both"/>
      </w:pPr>
      <w:r>
        <w:rPr>
          <w:rFonts w:ascii="Times New Roman"/>
          <w:b w:val="false"/>
          <w:i w:val="false"/>
          <w:color w:val="000000"/>
          <w:sz w:val="28"/>
        </w:rPr>
        <w:t xml:space="preserve">
      пештердің температуралық тәртібін реттеу; </w:t>
      </w:r>
    </w:p>
    <w:bookmarkEnd w:id="3540"/>
    <w:bookmarkStart w:name="z3555" w:id="3541"/>
    <w:p>
      <w:pPr>
        <w:spacing w:after="0"/>
        <w:ind w:left="0"/>
        <w:jc w:val="both"/>
      </w:pPr>
      <w:r>
        <w:rPr>
          <w:rFonts w:ascii="Times New Roman"/>
          <w:b w:val="false"/>
          <w:i w:val="false"/>
          <w:color w:val="000000"/>
          <w:sz w:val="28"/>
        </w:rPr>
        <w:t>
      электр энергиясын, газ және ауаны беруді реттейтін құралдарды бақылау;</w:t>
      </w:r>
    </w:p>
    <w:bookmarkEnd w:id="3541"/>
    <w:bookmarkStart w:name="z3556" w:id="3542"/>
    <w:p>
      <w:pPr>
        <w:spacing w:after="0"/>
        <w:ind w:left="0"/>
        <w:jc w:val="both"/>
      </w:pPr>
      <w:r>
        <w:rPr>
          <w:rFonts w:ascii="Times New Roman"/>
          <w:b w:val="false"/>
          <w:i w:val="false"/>
          <w:color w:val="000000"/>
          <w:sz w:val="28"/>
        </w:rPr>
        <w:t>
      пештерге тиеу мен түсіру, қалпақтарды ауыстыру, муфелерді түсіру;</w:t>
      </w:r>
    </w:p>
    <w:bookmarkEnd w:id="3542"/>
    <w:bookmarkStart w:name="z3557" w:id="3543"/>
    <w:p>
      <w:pPr>
        <w:spacing w:after="0"/>
        <w:ind w:left="0"/>
        <w:jc w:val="both"/>
      </w:pPr>
      <w:r>
        <w:rPr>
          <w:rFonts w:ascii="Times New Roman"/>
          <w:b w:val="false"/>
          <w:i w:val="false"/>
          <w:color w:val="000000"/>
          <w:sz w:val="28"/>
        </w:rPr>
        <w:t xml:space="preserve">
      пештерді қосу мен өшіру; </w:t>
      </w:r>
    </w:p>
    <w:bookmarkEnd w:id="3543"/>
    <w:bookmarkStart w:name="z3558" w:id="3544"/>
    <w:p>
      <w:pPr>
        <w:spacing w:after="0"/>
        <w:ind w:left="0"/>
        <w:jc w:val="both"/>
      </w:pPr>
      <w:r>
        <w:rPr>
          <w:rFonts w:ascii="Times New Roman"/>
          <w:b w:val="false"/>
          <w:i w:val="false"/>
          <w:color w:val="000000"/>
          <w:sz w:val="28"/>
        </w:rPr>
        <w:t xml:space="preserve">
      болаттың сұрыпы мен маркасына қарай металды қыздыру мен күйдірудің тәртібін орнату; </w:t>
      </w:r>
    </w:p>
    <w:bookmarkEnd w:id="3544"/>
    <w:bookmarkStart w:name="z3559" w:id="3545"/>
    <w:p>
      <w:pPr>
        <w:spacing w:after="0"/>
        <w:ind w:left="0"/>
        <w:jc w:val="both"/>
      </w:pPr>
      <w:r>
        <w:rPr>
          <w:rFonts w:ascii="Times New Roman"/>
          <w:b w:val="false"/>
          <w:i w:val="false"/>
          <w:color w:val="000000"/>
          <w:sz w:val="28"/>
        </w:rPr>
        <w:t xml:space="preserve">
      пештің камерасы мен аймағындағы металды қыздыру мен күйдірудің тәртібін реттеу; </w:t>
      </w:r>
    </w:p>
    <w:bookmarkEnd w:id="3545"/>
    <w:bookmarkStart w:name="z3560" w:id="3546"/>
    <w:p>
      <w:pPr>
        <w:spacing w:after="0"/>
        <w:ind w:left="0"/>
        <w:jc w:val="both"/>
      </w:pPr>
      <w:r>
        <w:rPr>
          <w:rFonts w:ascii="Times New Roman"/>
          <w:b w:val="false"/>
          <w:i w:val="false"/>
          <w:color w:val="000000"/>
          <w:sz w:val="28"/>
        </w:rPr>
        <w:t xml:space="preserve">
      термоөңделген металдың дұрыс салынуын, тиелуін, таңбалануын және маркалануын бақылау; </w:t>
      </w:r>
    </w:p>
    <w:bookmarkEnd w:id="3546"/>
    <w:bookmarkStart w:name="z3561" w:id="3547"/>
    <w:p>
      <w:pPr>
        <w:spacing w:after="0"/>
        <w:ind w:left="0"/>
        <w:jc w:val="both"/>
      </w:pPr>
      <w:r>
        <w:rPr>
          <w:rFonts w:ascii="Times New Roman"/>
          <w:b w:val="false"/>
          <w:i w:val="false"/>
          <w:color w:val="000000"/>
          <w:sz w:val="28"/>
        </w:rPr>
        <w:t xml:space="preserve">
      газ бен электр тоғын қосу мен өшіру; </w:t>
      </w:r>
    </w:p>
    <w:bookmarkEnd w:id="3547"/>
    <w:bookmarkStart w:name="z3562" w:id="3548"/>
    <w:p>
      <w:pPr>
        <w:spacing w:after="0"/>
        <w:ind w:left="0"/>
        <w:jc w:val="both"/>
      </w:pPr>
      <w:r>
        <w:rPr>
          <w:rFonts w:ascii="Times New Roman"/>
          <w:b w:val="false"/>
          <w:i w:val="false"/>
          <w:color w:val="000000"/>
          <w:sz w:val="28"/>
        </w:rPr>
        <w:t xml:space="preserve">
      газ шілтерлерін жөндеу мен газ бен ауаның берілуін реттеу; </w:t>
      </w:r>
    </w:p>
    <w:bookmarkEnd w:id="3548"/>
    <w:bookmarkStart w:name="z3563" w:id="3549"/>
    <w:p>
      <w:pPr>
        <w:spacing w:after="0"/>
        <w:ind w:left="0"/>
        <w:jc w:val="both"/>
      </w:pPr>
      <w:r>
        <w:rPr>
          <w:rFonts w:ascii="Times New Roman"/>
          <w:b w:val="false"/>
          <w:i w:val="false"/>
          <w:color w:val="000000"/>
          <w:sz w:val="28"/>
        </w:rPr>
        <w:t xml:space="preserve">
      электр пештеріндегі тоқтың кернеуін, қорғаныс және жылыту газының шығыны мен қысымын және жағу камерасындағы соңғысының толық жануын, пештердің, бақылау-өлшеу аппаратурасы мен көмекші жабдықтардың жарамды жағдайын бақылау; </w:t>
      </w:r>
    </w:p>
    <w:bookmarkEnd w:id="3549"/>
    <w:bookmarkStart w:name="z3564" w:id="3550"/>
    <w:p>
      <w:pPr>
        <w:spacing w:after="0"/>
        <w:ind w:left="0"/>
        <w:jc w:val="both"/>
      </w:pPr>
      <w:r>
        <w:rPr>
          <w:rFonts w:ascii="Times New Roman"/>
          <w:b w:val="false"/>
          <w:i w:val="false"/>
          <w:color w:val="000000"/>
          <w:sz w:val="28"/>
        </w:rPr>
        <w:t>
      пештердегі вакуумды сорғылар мен ысырмаларды қосу мен өшіру;</w:t>
      </w:r>
    </w:p>
    <w:bookmarkEnd w:id="3550"/>
    <w:bookmarkStart w:name="z3565" w:id="3551"/>
    <w:p>
      <w:pPr>
        <w:spacing w:after="0"/>
        <w:ind w:left="0"/>
        <w:jc w:val="both"/>
      </w:pPr>
      <w:r>
        <w:rPr>
          <w:rFonts w:ascii="Times New Roman"/>
          <w:b w:val="false"/>
          <w:i w:val="false"/>
          <w:color w:val="000000"/>
          <w:sz w:val="28"/>
        </w:rPr>
        <w:t>
      вакуум жүйесіне ауаның енуін анықтау мен оның енуінің алдын алу;</w:t>
      </w:r>
    </w:p>
    <w:bookmarkEnd w:id="3551"/>
    <w:bookmarkStart w:name="z3566" w:id="3552"/>
    <w:p>
      <w:pPr>
        <w:spacing w:after="0"/>
        <w:ind w:left="0"/>
        <w:jc w:val="both"/>
      </w:pPr>
      <w:r>
        <w:rPr>
          <w:rFonts w:ascii="Times New Roman"/>
          <w:b w:val="false"/>
          <w:i w:val="false"/>
          <w:color w:val="000000"/>
          <w:sz w:val="28"/>
        </w:rPr>
        <w:t>
      металды өңдеу мен тәжірибелеуге тапсыру.</w:t>
      </w:r>
    </w:p>
    <w:bookmarkEnd w:id="3552"/>
    <w:bookmarkStart w:name="z3567" w:id="3553"/>
    <w:p>
      <w:pPr>
        <w:spacing w:after="0"/>
        <w:ind w:left="0"/>
        <w:jc w:val="both"/>
      </w:pPr>
      <w:r>
        <w:rPr>
          <w:rFonts w:ascii="Times New Roman"/>
          <w:b w:val="false"/>
          <w:i w:val="false"/>
          <w:color w:val="000000"/>
          <w:sz w:val="28"/>
        </w:rPr>
        <w:t xml:space="preserve">
      482. Білуге тиіс: </w:t>
      </w:r>
    </w:p>
    <w:bookmarkEnd w:id="3553"/>
    <w:bookmarkStart w:name="z3568" w:id="3554"/>
    <w:p>
      <w:pPr>
        <w:spacing w:after="0"/>
        <w:ind w:left="0"/>
        <w:jc w:val="both"/>
      </w:pPr>
      <w:r>
        <w:rPr>
          <w:rFonts w:ascii="Times New Roman"/>
          <w:b w:val="false"/>
          <w:i w:val="false"/>
          <w:color w:val="000000"/>
          <w:sz w:val="28"/>
        </w:rPr>
        <w:t xml:space="preserve">
      металл мен құбырларды термиялық өңдеудің технологиясы; </w:t>
      </w:r>
    </w:p>
    <w:bookmarkEnd w:id="3554"/>
    <w:bookmarkStart w:name="z3569" w:id="3555"/>
    <w:p>
      <w:pPr>
        <w:spacing w:after="0"/>
        <w:ind w:left="0"/>
        <w:jc w:val="both"/>
      </w:pPr>
      <w:r>
        <w:rPr>
          <w:rFonts w:ascii="Times New Roman"/>
          <w:b w:val="false"/>
          <w:i w:val="false"/>
          <w:color w:val="000000"/>
          <w:sz w:val="28"/>
        </w:rPr>
        <w:t>
      камералы, қалпақты, туннельді, үздіксіз шынығу, үздіксіз өтпелі, изотермиялық, өтпелі көп нүктелі және өзге пештердің, электробайланысты қыздырулар қондырғысының, көмекші құралдардың, бақылау-өлшеу аспаптарының, автоматиканың, қорғаныс құралдарының құрылғысы мен техникалық пайдалану қағидалары;</w:t>
      </w:r>
    </w:p>
    <w:bookmarkEnd w:id="3555"/>
    <w:bookmarkStart w:name="z3570" w:id="3556"/>
    <w:p>
      <w:pPr>
        <w:spacing w:after="0"/>
        <w:ind w:left="0"/>
        <w:jc w:val="both"/>
      </w:pPr>
      <w:r>
        <w:rPr>
          <w:rFonts w:ascii="Times New Roman"/>
          <w:b w:val="false"/>
          <w:i w:val="false"/>
          <w:color w:val="000000"/>
          <w:sz w:val="28"/>
        </w:rPr>
        <w:t xml:space="preserve">
      металдар мен құбырларды термиялық өңдеудің мақсаты; </w:t>
      </w:r>
    </w:p>
    <w:bookmarkEnd w:id="3556"/>
    <w:bookmarkStart w:name="z3571" w:id="3557"/>
    <w:p>
      <w:pPr>
        <w:spacing w:after="0"/>
        <w:ind w:left="0"/>
        <w:jc w:val="both"/>
      </w:pPr>
      <w:r>
        <w:rPr>
          <w:rFonts w:ascii="Times New Roman"/>
          <w:b w:val="false"/>
          <w:i w:val="false"/>
          <w:color w:val="000000"/>
          <w:sz w:val="28"/>
        </w:rPr>
        <w:t xml:space="preserve">
      термиялық өңдеуге дейінгі және одан кейінгі металдардың құрылымы мен қасиеті. </w:t>
      </w:r>
    </w:p>
    <w:bookmarkEnd w:id="3557"/>
    <w:bookmarkStart w:name="z3572" w:id="3558"/>
    <w:p>
      <w:pPr>
        <w:spacing w:after="0"/>
        <w:ind w:left="0"/>
        <w:jc w:val="left"/>
      </w:pPr>
      <w:r>
        <w:rPr>
          <w:rFonts w:ascii="Times New Roman"/>
          <w:b/>
          <w:i w:val="false"/>
          <w:color w:val="000000"/>
        </w:rPr>
        <w:t xml:space="preserve"> 77-параграф. Прокаттар мен құбырларды термиялаушы, 4-разряд</w:t>
      </w:r>
    </w:p>
    <w:bookmarkEnd w:id="3558"/>
    <w:bookmarkStart w:name="z3573" w:id="3559"/>
    <w:p>
      <w:pPr>
        <w:spacing w:after="0"/>
        <w:ind w:left="0"/>
        <w:jc w:val="both"/>
      </w:pPr>
      <w:r>
        <w:rPr>
          <w:rFonts w:ascii="Times New Roman"/>
          <w:b w:val="false"/>
          <w:i w:val="false"/>
          <w:color w:val="000000"/>
          <w:sz w:val="28"/>
        </w:rPr>
        <w:t xml:space="preserve">
      483. Жұмыс сипаттамасы: </w:t>
      </w:r>
    </w:p>
    <w:bookmarkEnd w:id="3559"/>
    <w:bookmarkStart w:name="z3574" w:id="3560"/>
    <w:p>
      <w:pPr>
        <w:spacing w:after="0"/>
        <w:ind w:left="0"/>
        <w:jc w:val="both"/>
      </w:pPr>
      <w:r>
        <w:rPr>
          <w:rFonts w:ascii="Times New Roman"/>
          <w:b w:val="false"/>
          <w:i w:val="false"/>
          <w:color w:val="000000"/>
          <w:sz w:val="28"/>
        </w:rPr>
        <w:t xml:space="preserve">
      торлы салмағы 30 тоннаға дейінгі қалпақты пештерде сорттық, табақтық және рулонды прокатты күйдіру, қалың табақты және жұқа табақты прокатты күйдіру, болаттың сапалы маркаларын сорттық илектеу, камералы және туннельді пештерде қаңылтырды күйдіру, камералы және туннельді пештерде болаттың сапалы маркаларынан жасалған жұқа табақты прокатты күйдіру, қоспаланған болаттан жасалған кең сұрыпты қалың табақты илекті немесе болаттың сапалы маркаларынан жасалған кең сұрыпты сортты сұрыптық илекті, салмағы 35 тоннаға дейінгі пештер, бандаждарды күйдіру, калибрленген болат, болаттың жоғары қоспаланған маркаларынан жасалған құймалар мен слябтар күйдіру процесін жүргізу; </w:t>
      </w:r>
    </w:p>
    <w:bookmarkEnd w:id="3560"/>
    <w:bookmarkStart w:name="z3575" w:id="3561"/>
    <w:p>
      <w:pPr>
        <w:spacing w:after="0"/>
        <w:ind w:left="0"/>
        <w:jc w:val="both"/>
      </w:pPr>
      <w:r>
        <w:rPr>
          <w:rFonts w:ascii="Times New Roman"/>
          <w:b w:val="false"/>
          <w:i w:val="false"/>
          <w:color w:val="000000"/>
          <w:sz w:val="28"/>
        </w:rPr>
        <w:t xml:space="preserve">
      үздіксіз өтетін пештерде болаттың сапалы маркаларынан жасалған табақтарды қалыпқа келтіру және шыңдау, өтпелі көпжіпті, вакуумды, секциялық және қалпақты пештерде және қорғағыш атмосферасы бар торлы және домалатылатын тұғыры бар пештерде және жоғары жиілікті ток қондырғыларында болат пен қорытпалардың әртүрлі маркаларынан жасалған құбырларды термиялық өңдеу (күйдіру, босату, нормалау), жайма прокатын қыздыру, шыңдау мен босатуға арналған дөңгелектер мен бандаждарды қыздыру, изотермиялық пештерде рельстер мен доңғалақтарды ұстау процестерін жүргізу; </w:t>
      </w:r>
    </w:p>
    <w:bookmarkEnd w:id="3561"/>
    <w:bookmarkStart w:name="z3576" w:id="3562"/>
    <w:p>
      <w:pPr>
        <w:spacing w:after="0"/>
        <w:ind w:left="0"/>
        <w:jc w:val="both"/>
      </w:pPr>
      <w:r>
        <w:rPr>
          <w:rFonts w:ascii="Times New Roman"/>
          <w:b w:val="false"/>
          <w:i w:val="false"/>
          <w:color w:val="000000"/>
          <w:sz w:val="28"/>
        </w:rPr>
        <w:t>
      біліктілігі анағұрлым жоғары термистің басшылығымен саптамасының салмағы 60 тоннадан астам қалпақты пештерде сорттық, табақтық және рулонды прокатты күйдіру, вакуумді және вакуумді-сутекті пештерде прокат пен құбырларды күйдіру, үздіксіз пештерде жұқа табақты болат жолақтарын күйдіру, саптамасының салмағы 35 тоннадан астам камералық пештерде қоспаланған болаттан жасалған кең сұрыпталымды қалың жаймалы прокатты күйдіру, аса терең бұрғылау құбырларын күйдіру, сақиналы пештерде шынығуға арналған дөңгелектерді қыздыру, босату пештерінде көлемді шынығудан кейін рельстерді қыздыру, қалыпқа келтіру пештерінде құбырларды қыздыру, секциялы, газды және электрлік өтпелі роликті пештерде, қалыпқа келтіру және камералық пештерде болат пен қорытпалардың әртүрлі маркаларындағы құбырларды термиялық өңдеу (күйдіру, босату, қалыпқа келтіру), баллондарды қалыпқа келтіру және шынықтыру, конвейерлік пештерде доңғалақтарды изотермиялық ұстау және босату, изотермиялық пештерде арнайы мақсаттағы рельстер мен металды ұстау, үздіксіз құю машиналарында құйылған дайындамаларды күйдіру және регламенттелген салқындату процестерін жүргізу.</w:t>
      </w:r>
    </w:p>
    <w:bookmarkEnd w:id="3562"/>
    <w:bookmarkStart w:name="z3577" w:id="3563"/>
    <w:p>
      <w:pPr>
        <w:spacing w:after="0"/>
        <w:ind w:left="0"/>
        <w:jc w:val="both"/>
      </w:pPr>
      <w:r>
        <w:rPr>
          <w:rFonts w:ascii="Times New Roman"/>
          <w:b w:val="false"/>
          <w:i w:val="false"/>
          <w:color w:val="000000"/>
          <w:sz w:val="28"/>
        </w:rPr>
        <w:t xml:space="preserve">
      484. Білуге тиіс: </w:t>
      </w:r>
    </w:p>
    <w:bookmarkEnd w:id="3563"/>
    <w:bookmarkStart w:name="z3578" w:id="3564"/>
    <w:p>
      <w:pPr>
        <w:spacing w:after="0"/>
        <w:ind w:left="0"/>
        <w:jc w:val="both"/>
      </w:pPr>
      <w:r>
        <w:rPr>
          <w:rFonts w:ascii="Times New Roman"/>
          <w:b w:val="false"/>
          <w:i w:val="false"/>
          <w:color w:val="000000"/>
          <w:sz w:val="28"/>
        </w:rPr>
        <w:t>
      металдар мен құбырларды термиялық өңдеудің технологиялық процесі;</w:t>
      </w:r>
    </w:p>
    <w:bookmarkEnd w:id="3564"/>
    <w:bookmarkStart w:name="z3579" w:id="3565"/>
    <w:p>
      <w:pPr>
        <w:spacing w:after="0"/>
        <w:ind w:left="0"/>
        <w:jc w:val="both"/>
      </w:pPr>
      <w:r>
        <w:rPr>
          <w:rFonts w:ascii="Times New Roman"/>
          <w:b w:val="false"/>
          <w:i w:val="false"/>
          <w:color w:val="000000"/>
          <w:sz w:val="28"/>
        </w:rPr>
        <w:t>
      металдар мен құбырлардың термиялық өңдеу процесінің технологиялық схемасы мен реттеу тәсілі;</w:t>
      </w:r>
    </w:p>
    <w:bookmarkEnd w:id="3565"/>
    <w:bookmarkStart w:name="z3580" w:id="3566"/>
    <w:p>
      <w:pPr>
        <w:spacing w:after="0"/>
        <w:ind w:left="0"/>
        <w:jc w:val="both"/>
      </w:pPr>
      <w:r>
        <w:rPr>
          <w:rFonts w:ascii="Times New Roman"/>
          <w:b w:val="false"/>
          <w:i w:val="false"/>
          <w:color w:val="000000"/>
          <w:sz w:val="28"/>
        </w:rPr>
        <w:t xml:space="preserve">
      қызмет ететін жабдықтың құрылғысы, жұмыс принципі мен техникалық пайдалану қағидалары; </w:t>
      </w:r>
    </w:p>
    <w:bookmarkEnd w:id="3566"/>
    <w:bookmarkStart w:name="z3581" w:id="3567"/>
    <w:p>
      <w:pPr>
        <w:spacing w:after="0"/>
        <w:ind w:left="0"/>
        <w:jc w:val="both"/>
      </w:pPr>
      <w:r>
        <w:rPr>
          <w:rFonts w:ascii="Times New Roman"/>
          <w:b w:val="false"/>
          <w:i w:val="false"/>
          <w:color w:val="000000"/>
          <w:sz w:val="28"/>
        </w:rPr>
        <w:t xml:space="preserve">
      термиялық өңдеу тәртібін таңдау қағидалары. </w:t>
      </w:r>
    </w:p>
    <w:bookmarkEnd w:id="3567"/>
    <w:bookmarkStart w:name="z3582" w:id="3568"/>
    <w:p>
      <w:pPr>
        <w:spacing w:after="0"/>
        <w:ind w:left="0"/>
        <w:jc w:val="left"/>
      </w:pPr>
      <w:r>
        <w:rPr>
          <w:rFonts w:ascii="Times New Roman"/>
          <w:b/>
          <w:i w:val="false"/>
          <w:color w:val="000000"/>
        </w:rPr>
        <w:t xml:space="preserve"> 78-параграф. Прокаттар мен құбырларды термиялаушы, 5-разряд</w:t>
      </w:r>
    </w:p>
    <w:bookmarkEnd w:id="3568"/>
    <w:bookmarkStart w:name="z3583" w:id="3569"/>
    <w:p>
      <w:pPr>
        <w:spacing w:after="0"/>
        <w:ind w:left="0"/>
        <w:jc w:val="both"/>
      </w:pPr>
      <w:r>
        <w:rPr>
          <w:rFonts w:ascii="Times New Roman"/>
          <w:b w:val="false"/>
          <w:i w:val="false"/>
          <w:color w:val="000000"/>
          <w:sz w:val="28"/>
        </w:rPr>
        <w:t xml:space="preserve">
      485. Жұмыс сипаттамасы: </w:t>
      </w:r>
    </w:p>
    <w:bookmarkEnd w:id="3569"/>
    <w:bookmarkStart w:name="z3584" w:id="3570"/>
    <w:p>
      <w:pPr>
        <w:spacing w:after="0"/>
        <w:ind w:left="0"/>
        <w:jc w:val="both"/>
      </w:pPr>
      <w:r>
        <w:rPr>
          <w:rFonts w:ascii="Times New Roman"/>
          <w:b w:val="false"/>
          <w:i w:val="false"/>
          <w:color w:val="000000"/>
          <w:sz w:val="28"/>
        </w:rPr>
        <w:t xml:space="preserve">
      саптама салмағы 30-дан 60 тоннаға дейінгі қалпақты пештерде сорттық, табақтық және рулонды прокатты күйдіру, қоспаланған болаттан жасалған кең сұрыпталымды қалың жаймалы прокатты немесе саптама салмағы 35 тоннадан асатын камералы пештерде Болаттың сапалы маркаларынан жасалған кең сұрыпталымды сорттық илекті күйдіру, сақиналы пештерде шынықтыру үшін дөңгелектерді қыздыру, босату пештерінде көлемді шынығудан кейін рельстерді қыздыру, үздіксіз шыңдау пештерінде тот баспайтын болат жолақтарын қыздыру және шыңдау, қалыпқа келтіру пештерінде құбырларды қыздыру процесін жүргізу; </w:t>
      </w:r>
    </w:p>
    <w:bookmarkEnd w:id="3570"/>
    <w:bookmarkStart w:name="z3585" w:id="3571"/>
    <w:p>
      <w:pPr>
        <w:spacing w:after="0"/>
        <w:ind w:left="0"/>
        <w:jc w:val="both"/>
      </w:pPr>
      <w:r>
        <w:rPr>
          <w:rFonts w:ascii="Times New Roman"/>
          <w:b w:val="false"/>
          <w:i w:val="false"/>
          <w:color w:val="000000"/>
          <w:sz w:val="28"/>
        </w:rPr>
        <w:t xml:space="preserve">
      секциялық, газ және электрлік өтпелі роликті пештерде, қалыпқа келтіру және камералық пештерде болат пен қорытпалардың әртүрлі маркаларындағы құбырларды термиялық өңдеу (күйдіру, босату, қалыпқа келтіру), баллондарды қалыпқа келтіру және шынықтыру, конвейерлік пештерде доңғалақтарды изотермиялық ұстау және босату, изотермиялық пештерде және өндірістің ыстық ағынында рельстер мен арнайы мақсаттағы металды ұстау, үздіксіз құю машиналарында құйылған дайындамаларды күйдіру және регламенттелген салқындату процесін жүргізу; </w:t>
      </w:r>
    </w:p>
    <w:bookmarkEnd w:id="3571"/>
    <w:bookmarkStart w:name="z3586" w:id="3572"/>
    <w:p>
      <w:pPr>
        <w:spacing w:after="0"/>
        <w:ind w:left="0"/>
        <w:jc w:val="both"/>
      </w:pPr>
      <w:r>
        <w:rPr>
          <w:rFonts w:ascii="Times New Roman"/>
          <w:b w:val="false"/>
          <w:i w:val="false"/>
          <w:color w:val="000000"/>
          <w:sz w:val="28"/>
        </w:rPr>
        <w:t xml:space="preserve">
      үздіксіз мұнаралы пештерде жұқа табақты Болат жолақтарын күйдіру, біліктілігі анағұрлым жоғары термистің басшылығымен үздіксіз күйдіру желісіне салынған ыстыққа төзімді жабыны бар агрегаттарда прокатты күйдіру процесін жүргізу. </w:t>
      </w:r>
    </w:p>
    <w:bookmarkEnd w:id="3572"/>
    <w:bookmarkStart w:name="z3587" w:id="3573"/>
    <w:p>
      <w:pPr>
        <w:spacing w:after="0"/>
        <w:ind w:left="0"/>
        <w:jc w:val="both"/>
      </w:pPr>
      <w:r>
        <w:rPr>
          <w:rFonts w:ascii="Times New Roman"/>
          <w:b w:val="false"/>
          <w:i w:val="false"/>
          <w:color w:val="000000"/>
          <w:sz w:val="28"/>
        </w:rPr>
        <w:t xml:space="preserve">
      486. Білуге тиіс: </w:t>
      </w:r>
    </w:p>
    <w:bookmarkEnd w:id="3573"/>
    <w:bookmarkStart w:name="z3588" w:id="3574"/>
    <w:p>
      <w:pPr>
        <w:spacing w:after="0"/>
        <w:ind w:left="0"/>
        <w:jc w:val="both"/>
      </w:pPr>
      <w:r>
        <w:rPr>
          <w:rFonts w:ascii="Times New Roman"/>
          <w:b w:val="false"/>
          <w:i w:val="false"/>
          <w:color w:val="000000"/>
          <w:sz w:val="28"/>
        </w:rPr>
        <w:t>
      металдар мен құбырларды термиялық өңдеудің технологиялық процесі;</w:t>
      </w:r>
    </w:p>
    <w:bookmarkEnd w:id="3574"/>
    <w:bookmarkStart w:name="z3589" w:id="3575"/>
    <w:p>
      <w:pPr>
        <w:spacing w:after="0"/>
        <w:ind w:left="0"/>
        <w:jc w:val="both"/>
      </w:pPr>
      <w:r>
        <w:rPr>
          <w:rFonts w:ascii="Times New Roman"/>
          <w:b w:val="false"/>
          <w:i w:val="false"/>
          <w:color w:val="000000"/>
          <w:sz w:val="28"/>
        </w:rPr>
        <w:t xml:space="preserve">
      металдар мен құбырлардың термиялық өңдеу процесінің технологиялық схемасы мен реттеу тәсілі; </w:t>
      </w:r>
    </w:p>
    <w:bookmarkEnd w:id="3575"/>
    <w:bookmarkStart w:name="z3590" w:id="3576"/>
    <w:p>
      <w:pPr>
        <w:spacing w:after="0"/>
        <w:ind w:left="0"/>
        <w:jc w:val="both"/>
      </w:pPr>
      <w:r>
        <w:rPr>
          <w:rFonts w:ascii="Times New Roman"/>
          <w:b w:val="false"/>
          <w:i w:val="false"/>
          <w:color w:val="000000"/>
          <w:sz w:val="28"/>
        </w:rPr>
        <w:t xml:space="preserve">
      камералы, қалпақты, сақиналы, жібергіш, қалыптандырғыш, үздіксіз, шынығу, секциялық, газ және электрлік өтпелі шығыршықты, үздіксіз мұнаралы және өзге пештердің, көмекші жабдықтың құрылғысы, жұмыс принципі, техникалық пайдалану қағидалары; </w:t>
      </w:r>
    </w:p>
    <w:bookmarkEnd w:id="3576"/>
    <w:bookmarkStart w:name="z3591" w:id="3577"/>
    <w:p>
      <w:pPr>
        <w:spacing w:after="0"/>
        <w:ind w:left="0"/>
        <w:jc w:val="both"/>
      </w:pPr>
      <w:r>
        <w:rPr>
          <w:rFonts w:ascii="Times New Roman"/>
          <w:b w:val="false"/>
          <w:i w:val="false"/>
          <w:color w:val="000000"/>
          <w:sz w:val="28"/>
        </w:rPr>
        <w:t xml:space="preserve">
      металдар мен құбырларды термиялық өңдеудің оңтайлы тәртібін таңдау қағидалары; </w:t>
      </w:r>
    </w:p>
    <w:bookmarkEnd w:id="3577"/>
    <w:bookmarkStart w:name="z3592" w:id="3578"/>
    <w:p>
      <w:pPr>
        <w:spacing w:after="0"/>
        <w:ind w:left="0"/>
        <w:jc w:val="both"/>
      </w:pPr>
      <w:r>
        <w:rPr>
          <w:rFonts w:ascii="Times New Roman"/>
          <w:b w:val="false"/>
          <w:i w:val="false"/>
          <w:color w:val="000000"/>
          <w:sz w:val="28"/>
        </w:rPr>
        <w:t xml:space="preserve">
      барысында өтетін металдың құрылымындағы өзгеріс. </w:t>
      </w:r>
    </w:p>
    <w:bookmarkEnd w:id="3578"/>
    <w:bookmarkStart w:name="z3593" w:id="3579"/>
    <w:p>
      <w:pPr>
        <w:spacing w:after="0"/>
        <w:ind w:left="0"/>
        <w:jc w:val="left"/>
      </w:pPr>
      <w:r>
        <w:rPr>
          <w:rFonts w:ascii="Times New Roman"/>
          <w:b/>
          <w:i w:val="false"/>
          <w:color w:val="000000"/>
        </w:rPr>
        <w:t xml:space="preserve"> 79-параграф. Прокаттар мен құбырларды термиялаушы, 6-разряд</w:t>
      </w:r>
    </w:p>
    <w:bookmarkEnd w:id="3579"/>
    <w:bookmarkStart w:name="z3594" w:id="3580"/>
    <w:p>
      <w:pPr>
        <w:spacing w:after="0"/>
        <w:ind w:left="0"/>
        <w:jc w:val="both"/>
      </w:pPr>
      <w:r>
        <w:rPr>
          <w:rFonts w:ascii="Times New Roman"/>
          <w:b w:val="false"/>
          <w:i w:val="false"/>
          <w:color w:val="000000"/>
          <w:sz w:val="28"/>
        </w:rPr>
        <w:t xml:space="preserve">
      487. Жұмыс сипаттамасы: </w:t>
      </w:r>
    </w:p>
    <w:bookmarkEnd w:id="3580"/>
    <w:bookmarkStart w:name="z3595" w:id="3581"/>
    <w:p>
      <w:pPr>
        <w:spacing w:after="0"/>
        <w:ind w:left="0"/>
        <w:jc w:val="both"/>
      </w:pPr>
      <w:r>
        <w:rPr>
          <w:rFonts w:ascii="Times New Roman"/>
          <w:b w:val="false"/>
          <w:i w:val="false"/>
          <w:color w:val="000000"/>
          <w:sz w:val="28"/>
        </w:rPr>
        <w:t>
      сорттық, табақтық және рулонды илемдеу процесін торының салмағы 60 тоннадан асатын қалпақты пештерде жүргізу, вакуумды-сутекті пештердегі прокат пен құбырларды күйдіру, үздіксіз пештердегі жұқа табақты Болат жолақтарын күйдіру, аса терең бұрғылау құбырларын күйдіру процесін жүргізу;</w:t>
      </w:r>
    </w:p>
    <w:bookmarkEnd w:id="3581"/>
    <w:bookmarkStart w:name="z3596" w:id="3582"/>
    <w:p>
      <w:pPr>
        <w:spacing w:after="0"/>
        <w:ind w:left="0"/>
        <w:jc w:val="both"/>
      </w:pPr>
      <w:r>
        <w:rPr>
          <w:rFonts w:ascii="Times New Roman"/>
          <w:b w:val="false"/>
          <w:i w:val="false"/>
          <w:color w:val="000000"/>
          <w:sz w:val="28"/>
        </w:rPr>
        <w:t>
      күйдіру камерасында жолақтың қыздырылуын мен реттелетін салқындату камерасында салқындатудың тәртібін ұстауды, жолақтың ауамен үрленуін бақылау;</w:t>
      </w:r>
    </w:p>
    <w:bookmarkEnd w:id="3582"/>
    <w:bookmarkStart w:name="z3597" w:id="3583"/>
    <w:p>
      <w:pPr>
        <w:spacing w:after="0"/>
        <w:ind w:left="0"/>
        <w:jc w:val="both"/>
      </w:pPr>
      <w:r>
        <w:rPr>
          <w:rFonts w:ascii="Times New Roman"/>
          <w:b w:val="false"/>
          <w:i w:val="false"/>
          <w:color w:val="000000"/>
          <w:sz w:val="28"/>
        </w:rPr>
        <w:t>
      суды салқындату камераларындағы кессондар мен ауаны үрлеу камерасына беру.</w:t>
      </w:r>
    </w:p>
    <w:bookmarkEnd w:id="3583"/>
    <w:bookmarkStart w:name="z3598" w:id="3584"/>
    <w:p>
      <w:pPr>
        <w:spacing w:after="0"/>
        <w:ind w:left="0"/>
        <w:jc w:val="both"/>
      </w:pPr>
      <w:r>
        <w:rPr>
          <w:rFonts w:ascii="Times New Roman"/>
          <w:b w:val="false"/>
          <w:i w:val="false"/>
          <w:color w:val="000000"/>
          <w:sz w:val="28"/>
        </w:rPr>
        <w:t xml:space="preserve">
      488. Білуге тиіс: </w:t>
      </w:r>
    </w:p>
    <w:bookmarkEnd w:id="3584"/>
    <w:bookmarkStart w:name="z3599" w:id="3585"/>
    <w:p>
      <w:pPr>
        <w:spacing w:after="0"/>
        <w:ind w:left="0"/>
        <w:jc w:val="both"/>
      </w:pPr>
      <w:r>
        <w:rPr>
          <w:rFonts w:ascii="Times New Roman"/>
          <w:b w:val="false"/>
          <w:i w:val="false"/>
          <w:color w:val="000000"/>
          <w:sz w:val="28"/>
        </w:rPr>
        <w:t>
      металдар мен құбырларды термиялық өңдеудің технологиялық процесі;</w:t>
      </w:r>
    </w:p>
    <w:bookmarkEnd w:id="3585"/>
    <w:bookmarkStart w:name="z3600" w:id="3586"/>
    <w:p>
      <w:pPr>
        <w:spacing w:after="0"/>
        <w:ind w:left="0"/>
        <w:jc w:val="both"/>
      </w:pPr>
      <w:r>
        <w:rPr>
          <w:rFonts w:ascii="Times New Roman"/>
          <w:b w:val="false"/>
          <w:i w:val="false"/>
          <w:color w:val="000000"/>
          <w:sz w:val="28"/>
        </w:rPr>
        <w:t xml:space="preserve">
      металдар мен құбырларды термиялық өңдеу процестің технологиялық схемасы мен реттеу тәсілдері; </w:t>
      </w:r>
    </w:p>
    <w:bookmarkEnd w:id="3586"/>
    <w:bookmarkStart w:name="z3601" w:id="3587"/>
    <w:p>
      <w:pPr>
        <w:spacing w:after="0"/>
        <w:ind w:left="0"/>
        <w:jc w:val="both"/>
      </w:pPr>
      <w:r>
        <w:rPr>
          <w:rFonts w:ascii="Times New Roman"/>
          <w:b w:val="false"/>
          <w:i w:val="false"/>
          <w:color w:val="000000"/>
          <w:sz w:val="28"/>
        </w:rPr>
        <w:t xml:space="preserve">
      қызмет ететін жабдықтың құрылғысы, жұмыс принципі, техникалық пайдалану қағидалары; </w:t>
      </w:r>
    </w:p>
    <w:bookmarkEnd w:id="3587"/>
    <w:bookmarkStart w:name="z3602" w:id="3588"/>
    <w:p>
      <w:pPr>
        <w:spacing w:after="0"/>
        <w:ind w:left="0"/>
        <w:jc w:val="both"/>
      </w:pPr>
      <w:r>
        <w:rPr>
          <w:rFonts w:ascii="Times New Roman"/>
          <w:b w:val="false"/>
          <w:i w:val="false"/>
          <w:color w:val="000000"/>
          <w:sz w:val="28"/>
        </w:rPr>
        <w:t>
      пештің газ тәртібі;</w:t>
      </w:r>
    </w:p>
    <w:bookmarkEnd w:id="3588"/>
    <w:bookmarkStart w:name="z3603" w:id="3589"/>
    <w:p>
      <w:pPr>
        <w:spacing w:after="0"/>
        <w:ind w:left="0"/>
        <w:jc w:val="both"/>
      </w:pPr>
      <w:r>
        <w:rPr>
          <w:rFonts w:ascii="Times New Roman"/>
          <w:b w:val="false"/>
          <w:i w:val="false"/>
          <w:color w:val="000000"/>
          <w:sz w:val="28"/>
        </w:rPr>
        <w:t xml:space="preserve">
      металдар мен құбырларды термиялық өңдеудің оңтайлы тәртібін таңдау қағидалары; </w:t>
      </w:r>
    </w:p>
    <w:bookmarkEnd w:id="3589"/>
    <w:bookmarkStart w:name="z3604" w:id="3590"/>
    <w:p>
      <w:pPr>
        <w:spacing w:after="0"/>
        <w:ind w:left="0"/>
        <w:jc w:val="both"/>
      </w:pPr>
      <w:r>
        <w:rPr>
          <w:rFonts w:ascii="Times New Roman"/>
          <w:b w:val="false"/>
          <w:i w:val="false"/>
          <w:color w:val="000000"/>
          <w:sz w:val="28"/>
        </w:rPr>
        <w:t xml:space="preserve">
      термоөңдеу барысында өтетін металдың құрылымындағы өзгеріс. </w:t>
      </w:r>
    </w:p>
    <w:bookmarkEnd w:id="3590"/>
    <w:bookmarkStart w:name="z3605" w:id="3591"/>
    <w:p>
      <w:pPr>
        <w:spacing w:after="0"/>
        <w:ind w:left="0"/>
        <w:jc w:val="left"/>
      </w:pPr>
      <w:r>
        <w:rPr>
          <w:rFonts w:ascii="Times New Roman"/>
          <w:b/>
          <w:i w:val="false"/>
          <w:color w:val="000000"/>
        </w:rPr>
        <w:t xml:space="preserve"> 80-параграф. Прокаттар мен құбырларды термиялаушы, 7-разряд</w:t>
      </w:r>
    </w:p>
    <w:bookmarkEnd w:id="3591"/>
    <w:bookmarkStart w:name="z3606" w:id="3592"/>
    <w:p>
      <w:pPr>
        <w:spacing w:after="0"/>
        <w:ind w:left="0"/>
        <w:jc w:val="both"/>
      </w:pPr>
      <w:r>
        <w:rPr>
          <w:rFonts w:ascii="Times New Roman"/>
          <w:b w:val="false"/>
          <w:i w:val="false"/>
          <w:color w:val="000000"/>
          <w:sz w:val="28"/>
        </w:rPr>
        <w:t xml:space="preserve">
      489. Жұмыс сипаттамасы: </w:t>
      </w:r>
    </w:p>
    <w:bookmarkEnd w:id="3592"/>
    <w:bookmarkStart w:name="z3607" w:id="3593"/>
    <w:p>
      <w:pPr>
        <w:spacing w:after="0"/>
        <w:ind w:left="0"/>
        <w:jc w:val="both"/>
      </w:pPr>
      <w:r>
        <w:rPr>
          <w:rFonts w:ascii="Times New Roman"/>
          <w:b w:val="false"/>
          <w:i w:val="false"/>
          <w:color w:val="000000"/>
          <w:sz w:val="28"/>
        </w:rPr>
        <w:t xml:space="preserve">
      үздіксіз мұнаралы пештерде жұқа табақты Болат жолақтарын күйдіру, үздіксіз күйдіру желісіне салынған ыстыққа төзімді жабыны бар агрегаттарда прокатты күйдіру процесін жүргізу; </w:t>
      </w:r>
    </w:p>
    <w:bookmarkEnd w:id="3593"/>
    <w:bookmarkStart w:name="z3608" w:id="3594"/>
    <w:p>
      <w:pPr>
        <w:spacing w:after="0"/>
        <w:ind w:left="0"/>
        <w:jc w:val="both"/>
      </w:pPr>
      <w:r>
        <w:rPr>
          <w:rFonts w:ascii="Times New Roman"/>
          <w:b w:val="false"/>
          <w:i w:val="false"/>
          <w:color w:val="000000"/>
          <w:sz w:val="28"/>
        </w:rPr>
        <w:t xml:space="preserve">
      агрегатқа жолақтың дұрыс берілуі мен агрегаттың осьі бойынша өтуін бақылау. </w:t>
      </w:r>
    </w:p>
    <w:bookmarkEnd w:id="3594"/>
    <w:bookmarkStart w:name="z3609" w:id="3595"/>
    <w:p>
      <w:pPr>
        <w:spacing w:after="0"/>
        <w:ind w:left="0"/>
        <w:jc w:val="both"/>
      </w:pPr>
      <w:r>
        <w:rPr>
          <w:rFonts w:ascii="Times New Roman"/>
          <w:b w:val="false"/>
          <w:i w:val="false"/>
          <w:color w:val="000000"/>
          <w:sz w:val="28"/>
        </w:rPr>
        <w:t xml:space="preserve">
      490. Білуге тиіс: </w:t>
      </w:r>
    </w:p>
    <w:bookmarkEnd w:id="3595"/>
    <w:bookmarkStart w:name="z3610" w:id="3596"/>
    <w:p>
      <w:pPr>
        <w:spacing w:after="0"/>
        <w:ind w:left="0"/>
        <w:jc w:val="both"/>
      </w:pPr>
      <w:r>
        <w:rPr>
          <w:rFonts w:ascii="Times New Roman"/>
          <w:b w:val="false"/>
          <w:i w:val="false"/>
          <w:color w:val="000000"/>
          <w:sz w:val="28"/>
        </w:rPr>
        <w:t xml:space="preserve">
      металдарды термиялық өңдеудің технологиялық процесі; </w:t>
      </w:r>
    </w:p>
    <w:bookmarkEnd w:id="3596"/>
    <w:bookmarkStart w:name="z3611" w:id="3597"/>
    <w:p>
      <w:pPr>
        <w:spacing w:after="0"/>
        <w:ind w:left="0"/>
        <w:jc w:val="both"/>
      </w:pPr>
      <w:r>
        <w:rPr>
          <w:rFonts w:ascii="Times New Roman"/>
          <w:b w:val="false"/>
          <w:i w:val="false"/>
          <w:color w:val="000000"/>
          <w:sz w:val="28"/>
        </w:rPr>
        <w:t xml:space="preserve">
      қызмет ететін жабдықтың құрылғысы, техникалық пайдалану қағидалары, құрылымдық қағидалары мен электрлік схемасы; </w:t>
      </w:r>
    </w:p>
    <w:bookmarkEnd w:id="3597"/>
    <w:bookmarkStart w:name="z3612" w:id="3598"/>
    <w:p>
      <w:pPr>
        <w:spacing w:after="0"/>
        <w:ind w:left="0"/>
        <w:jc w:val="both"/>
      </w:pPr>
      <w:r>
        <w:rPr>
          <w:rFonts w:ascii="Times New Roman"/>
          <w:b w:val="false"/>
          <w:i w:val="false"/>
          <w:color w:val="000000"/>
          <w:sz w:val="28"/>
        </w:rPr>
        <w:t xml:space="preserve">
      металдар мен құбырларды термиялық өңдеудің оңтайлы тәртібін таңдау қағидалары; </w:t>
      </w:r>
    </w:p>
    <w:bookmarkEnd w:id="3598"/>
    <w:bookmarkStart w:name="z3613" w:id="3599"/>
    <w:p>
      <w:pPr>
        <w:spacing w:after="0"/>
        <w:ind w:left="0"/>
        <w:jc w:val="both"/>
      </w:pPr>
      <w:r>
        <w:rPr>
          <w:rFonts w:ascii="Times New Roman"/>
          <w:b w:val="false"/>
          <w:i w:val="false"/>
          <w:color w:val="000000"/>
          <w:sz w:val="28"/>
        </w:rPr>
        <w:t xml:space="preserve">
      термоөңдеу барысында өтетін металдың құрылымындағы өзгеріс. </w:t>
      </w:r>
    </w:p>
    <w:bookmarkEnd w:id="3599"/>
    <w:bookmarkStart w:name="z3614" w:id="3600"/>
    <w:p>
      <w:pPr>
        <w:spacing w:after="0"/>
        <w:ind w:left="0"/>
        <w:jc w:val="left"/>
      </w:pPr>
      <w:r>
        <w:rPr>
          <w:rFonts w:ascii="Times New Roman"/>
          <w:b/>
          <w:i w:val="false"/>
          <w:color w:val="000000"/>
        </w:rPr>
        <w:t xml:space="preserve"> 81-параграф. Прокаттық құралдарды дайындаушы, 2-разряд</w:t>
      </w:r>
    </w:p>
    <w:bookmarkEnd w:id="3600"/>
    <w:bookmarkStart w:name="z3615" w:id="3601"/>
    <w:p>
      <w:pPr>
        <w:spacing w:after="0"/>
        <w:ind w:left="0"/>
        <w:jc w:val="both"/>
      </w:pPr>
      <w:r>
        <w:rPr>
          <w:rFonts w:ascii="Times New Roman"/>
          <w:b w:val="false"/>
          <w:i w:val="false"/>
          <w:color w:val="000000"/>
          <w:sz w:val="28"/>
        </w:rPr>
        <w:t xml:space="preserve">
      491. Жұмыс сипаттамасы: </w:t>
      </w:r>
    </w:p>
    <w:bookmarkEnd w:id="3601"/>
    <w:bookmarkStart w:name="z3616" w:id="3602"/>
    <w:p>
      <w:pPr>
        <w:spacing w:after="0"/>
        <w:ind w:left="0"/>
        <w:jc w:val="both"/>
      </w:pPr>
      <w:r>
        <w:rPr>
          <w:rFonts w:ascii="Times New Roman"/>
          <w:b w:val="false"/>
          <w:i w:val="false"/>
          <w:color w:val="000000"/>
          <w:sz w:val="28"/>
        </w:rPr>
        <w:t xml:space="preserve">
      металдың нысанын өзгерту бойынша және құбыр, дөңгелектер және бандаждар әзірлегенде өлшеу құралды біліктілігі неғұрлым жоғары прокаттық дайындаушының басшылығында іріктеп алу, дайындау, тазалау, жөндеу, термиялық өндеу; </w:t>
      </w:r>
    </w:p>
    <w:bookmarkEnd w:id="3602"/>
    <w:bookmarkStart w:name="z3617" w:id="3603"/>
    <w:p>
      <w:pPr>
        <w:spacing w:after="0"/>
        <w:ind w:left="0"/>
        <w:jc w:val="both"/>
      </w:pPr>
      <w:r>
        <w:rPr>
          <w:rFonts w:ascii="Times New Roman"/>
          <w:b w:val="false"/>
          <w:i w:val="false"/>
          <w:color w:val="000000"/>
          <w:sz w:val="28"/>
        </w:rPr>
        <w:t xml:space="preserve">
      құралды беру; </w:t>
      </w:r>
    </w:p>
    <w:bookmarkEnd w:id="3603"/>
    <w:bookmarkStart w:name="z3618" w:id="3604"/>
    <w:p>
      <w:pPr>
        <w:spacing w:after="0"/>
        <w:ind w:left="0"/>
        <w:jc w:val="both"/>
      </w:pPr>
      <w:r>
        <w:rPr>
          <w:rFonts w:ascii="Times New Roman"/>
          <w:b w:val="false"/>
          <w:i w:val="false"/>
          <w:color w:val="000000"/>
          <w:sz w:val="28"/>
        </w:rPr>
        <w:t>
      қызмет көрсету жабдыққа құралдың болуын қамту және жеткізуін тексеру;</w:t>
      </w:r>
    </w:p>
    <w:bookmarkEnd w:id="3604"/>
    <w:bookmarkStart w:name="z3619" w:id="3605"/>
    <w:p>
      <w:pPr>
        <w:spacing w:after="0"/>
        <w:ind w:left="0"/>
        <w:jc w:val="both"/>
      </w:pPr>
      <w:r>
        <w:rPr>
          <w:rFonts w:ascii="Times New Roman"/>
          <w:b w:val="false"/>
          <w:i w:val="false"/>
          <w:color w:val="000000"/>
          <w:sz w:val="28"/>
        </w:rPr>
        <w:t>
      стендтерде прокаттық құралды алдын ала жинақтауға, технологиялық құралдың дайындауына және ауысу өткізуге қатысу.</w:t>
      </w:r>
    </w:p>
    <w:bookmarkEnd w:id="3605"/>
    <w:bookmarkStart w:name="z3620" w:id="3606"/>
    <w:p>
      <w:pPr>
        <w:spacing w:after="0"/>
        <w:ind w:left="0"/>
        <w:jc w:val="both"/>
      </w:pPr>
      <w:r>
        <w:rPr>
          <w:rFonts w:ascii="Times New Roman"/>
          <w:b w:val="false"/>
          <w:i w:val="false"/>
          <w:color w:val="000000"/>
          <w:sz w:val="28"/>
        </w:rPr>
        <w:t xml:space="preserve">
      492. Білуге тиіс: </w:t>
      </w:r>
    </w:p>
    <w:bookmarkEnd w:id="3606"/>
    <w:bookmarkStart w:name="z3621" w:id="3607"/>
    <w:p>
      <w:pPr>
        <w:spacing w:after="0"/>
        <w:ind w:left="0"/>
        <w:jc w:val="both"/>
      </w:pPr>
      <w:r>
        <w:rPr>
          <w:rFonts w:ascii="Times New Roman"/>
          <w:b w:val="false"/>
          <w:i w:val="false"/>
          <w:color w:val="000000"/>
          <w:sz w:val="28"/>
        </w:rPr>
        <w:t xml:space="preserve">
      металды калибрлеу және термиялық өңдеу технологиялық процес негіздері; </w:t>
      </w:r>
    </w:p>
    <w:bookmarkEnd w:id="3607"/>
    <w:bookmarkStart w:name="z3622" w:id="3608"/>
    <w:p>
      <w:pPr>
        <w:spacing w:after="0"/>
        <w:ind w:left="0"/>
        <w:jc w:val="both"/>
      </w:pPr>
      <w:r>
        <w:rPr>
          <w:rFonts w:ascii="Times New Roman"/>
          <w:b w:val="false"/>
          <w:i w:val="false"/>
          <w:color w:val="000000"/>
          <w:sz w:val="28"/>
        </w:rPr>
        <w:t xml:space="preserve">
      болаттың түрлі маркаларының қасиеттері; </w:t>
      </w:r>
    </w:p>
    <w:bookmarkEnd w:id="3608"/>
    <w:bookmarkStart w:name="z3623" w:id="3609"/>
    <w:p>
      <w:pPr>
        <w:spacing w:after="0"/>
        <w:ind w:left="0"/>
        <w:jc w:val="both"/>
      </w:pPr>
      <w:r>
        <w:rPr>
          <w:rFonts w:ascii="Times New Roman"/>
          <w:b w:val="false"/>
          <w:i w:val="false"/>
          <w:color w:val="000000"/>
          <w:sz w:val="28"/>
        </w:rPr>
        <w:t>
      өлшеу құралы мен нысанын өзгерту құралының дайындау және өңдеу тәсілдері;</w:t>
      </w:r>
    </w:p>
    <w:bookmarkEnd w:id="3609"/>
    <w:bookmarkStart w:name="z3624" w:id="3610"/>
    <w:p>
      <w:pPr>
        <w:spacing w:after="0"/>
        <w:ind w:left="0"/>
        <w:jc w:val="both"/>
      </w:pPr>
      <w:r>
        <w:rPr>
          <w:rFonts w:ascii="Times New Roman"/>
          <w:b w:val="false"/>
          <w:i w:val="false"/>
          <w:color w:val="000000"/>
          <w:sz w:val="28"/>
        </w:rPr>
        <w:t xml:space="preserve">
      слесарьлық істің негіздері. </w:t>
      </w:r>
    </w:p>
    <w:bookmarkEnd w:id="3610"/>
    <w:bookmarkStart w:name="z3625" w:id="3611"/>
    <w:p>
      <w:pPr>
        <w:spacing w:after="0"/>
        <w:ind w:left="0"/>
        <w:jc w:val="left"/>
      </w:pPr>
      <w:r>
        <w:rPr>
          <w:rFonts w:ascii="Times New Roman"/>
          <w:b/>
          <w:i w:val="false"/>
          <w:color w:val="000000"/>
        </w:rPr>
        <w:t xml:space="preserve"> 82-параграф. Прокаттық құралдарды дайындаушы, 3-разряд</w:t>
      </w:r>
    </w:p>
    <w:bookmarkEnd w:id="3611"/>
    <w:bookmarkStart w:name="z3626" w:id="3612"/>
    <w:p>
      <w:pPr>
        <w:spacing w:after="0"/>
        <w:ind w:left="0"/>
        <w:jc w:val="both"/>
      </w:pPr>
      <w:r>
        <w:rPr>
          <w:rFonts w:ascii="Times New Roman"/>
          <w:b w:val="false"/>
          <w:i w:val="false"/>
          <w:color w:val="000000"/>
          <w:sz w:val="28"/>
        </w:rPr>
        <w:t>
      493. Жұмыс сипаттамасы:</w:t>
      </w:r>
    </w:p>
    <w:bookmarkEnd w:id="3612"/>
    <w:bookmarkStart w:name="z3627" w:id="3613"/>
    <w:p>
      <w:pPr>
        <w:spacing w:after="0"/>
        <w:ind w:left="0"/>
        <w:jc w:val="both"/>
      </w:pPr>
      <w:r>
        <w:rPr>
          <w:rFonts w:ascii="Times New Roman"/>
          <w:b w:val="false"/>
          <w:i w:val="false"/>
          <w:color w:val="000000"/>
          <w:sz w:val="28"/>
        </w:rPr>
        <w:t xml:space="preserve">
      технологиялық өлшеу құралы мен металдың нысанын өзгерту бойынша құралды дайындау және олармен бандаждар, құбырлар дайындағанда жұмыс орындарын біліктілігі неғұрлым жоғары прокаттық дайындаушының басшылығында қамту: </w:t>
      </w:r>
    </w:p>
    <w:bookmarkEnd w:id="3613"/>
    <w:bookmarkStart w:name="z3628" w:id="3614"/>
    <w:p>
      <w:pPr>
        <w:spacing w:after="0"/>
        <w:ind w:left="0"/>
        <w:jc w:val="both"/>
      </w:pPr>
      <w:r>
        <w:rPr>
          <w:rFonts w:ascii="Times New Roman"/>
          <w:b w:val="false"/>
          <w:i w:val="false"/>
          <w:color w:val="000000"/>
          <w:sz w:val="28"/>
        </w:rPr>
        <w:t xml:space="preserve">
      құрал іріктеу, оның әзірлеуіне тапсырыстар беру; </w:t>
      </w:r>
    </w:p>
    <w:bookmarkEnd w:id="3614"/>
    <w:bookmarkStart w:name="z3629" w:id="3615"/>
    <w:p>
      <w:pPr>
        <w:spacing w:after="0"/>
        <w:ind w:left="0"/>
        <w:jc w:val="both"/>
      </w:pPr>
      <w:r>
        <w:rPr>
          <w:rFonts w:ascii="Times New Roman"/>
          <w:b w:val="false"/>
          <w:i w:val="false"/>
          <w:color w:val="000000"/>
          <w:sz w:val="28"/>
        </w:rPr>
        <w:t xml:space="preserve">
      құралдың мөлшері мен қаттылығын тексеру, құралдың жұмысқа жарамдылығын анықтау; </w:t>
      </w:r>
    </w:p>
    <w:bookmarkEnd w:id="3615"/>
    <w:bookmarkStart w:name="z3630" w:id="3616"/>
    <w:p>
      <w:pPr>
        <w:spacing w:after="0"/>
        <w:ind w:left="0"/>
        <w:jc w:val="both"/>
      </w:pPr>
      <w:r>
        <w:rPr>
          <w:rFonts w:ascii="Times New Roman"/>
          <w:b w:val="false"/>
          <w:i w:val="false"/>
          <w:color w:val="000000"/>
          <w:sz w:val="28"/>
        </w:rPr>
        <w:t>
      технологиялық құралдың дайындауына және ауысулар өткізуге қатысу;</w:t>
      </w:r>
    </w:p>
    <w:bookmarkEnd w:id="3616"/>
    <w:bookmarkStart w:name="z3631" w:id="3617"/>
    <w:p>
      <w:pPr>
        <w:spacing w:after="0"/>
        <w:ind w:left="0"/>
        <w:jc w:val="both"/>
      </w:pPr>
      <w:r>
        <w:rPr>
          <w:rFonts w:ascii="Times New Roman"/>
          <w:b w:val="false"/>
          <w:i w:val="false"/>
          <w:color w:val="000000"/>
          <w:sz w:val="28"/>
        </w:rPr>
        <w:t xml:space="preserve">
      прокаттық құралдың шығындауын есепке алу, беруге бақылау жасау, сақтау, оның қажетті қоры қамтамасыз ету. </w:t>
      </w:r>
    </w:p>
    <w:bookmarkEnd w:id="3617"/>
    <w:bookmarkStart w:name="z3632" w:id="3618"/>
    <w:p>
      <w:pPr>
        <w:spacing w:after="0"/>
        <w:ind w:left="0"/>
        <w:jc w:val="both"/>
      </w:pPr>
      <w:r>
        <w:rPr>
          <w:rFonts w:ascii="Times New Roman"/>
          <w:b w:val="false"/>
          <w:i w:val="false"/>
          <w:color w:val="000000"/>
          <w:sz w:val="28"/>
        </w:rPr>
        <w:t xml:space="preserve">
      494. Білуге тиіс: </w:t>
      </w:r>
    </w:p>
    <w:bookmarkEnd w:id="3618"/>
    <w:bookmarkStart w:name="z3633" w:id="3619"/>
    <w:p>
      <w:pPr>
        <w:spacing w:after="0"/>
        <w:ind w:left="0"/>
        <w:jc w:val="both"/>
      </w:pPr>
      <w:r>
        <w:rPr>
          <w:rFonts w:ascii="Times New Roman"/>
          <w:b w:val="false"/>
          <w:i w:val="false"/>
          <w:color w:val="000000"/>
          <w:sz w:val="28"/>
        </w:rPr>
        <w:t>
      бандаждар мен құбырлар өндірісі технологиялық процесінің негіздері;</w:t>
      </w:r>
    </w:p>
    <w:bookmarkEnd w:id="3619"/>
    <w:bookmarkStart w:name="z3634" w:id="3620"/>
    <w:p>
      <w:pPr>
        <w:spacing w:after="0"/>
        <w:ind w:left="0"/>
        <w:jc w:val="both"/>
      </w:pPr>
      <w:r>
        <w:rPr>
          <w:rFonts w:ascii="Times New Roman"/>
          <w:b w:val="false"/>
          <w:i w:val="false"/>
          <w:color w:val="000000"/>
          <w:sz w:val="28"/>
        </w:rPr>
        <w:t xml:space="preserve">
      әртүрлі маркалы болаттың, өндірілетін өнімнің қасиеттері; </w:t>
      </w:r>
    </w:p>
    <w:bookmarkEnd w:id="3620"/>
    <w:bookmarkStart w:name="z3635" w:id="3621"/>
    <w:p>
      <w:pPr>
        <w:spacing w:after="0"/>
        <w:ind w:left="0"/>
        <w:jc w:val="both"/>
      </w:pPr>
      <w:r>
        <w:rPr>
          <w:rFonts w:ascii="Times New Roman"/>
          <w:b w:val="false"/>
          <w:i w:val="false"/>
          <w:color w:val="000000"/>
          <w:sz w:val="28"/>
        </w:rPr>
        <w:t xml:space="preserve">
      слесарьлық іс. </w:t>
      </w:r>
    </w:p>
    <w:bookmarkEnd w:id="3621"/>
    <w:bookmarkStart w:name="z3636" w:id="3622"/>
    <w:p>
      <w:pPr>
        <w:spacing w:after="0"/>
        <w:ind w:left="0"/>
        <w:jc w:val="left"/>
      </w:pPr>
      <w:r>
        <w:rPr>
          <w:rFonts w:ascii="Times New Roman"/>
          <w:b/>
          <w:i w:val="false"/>
          <w:color w:val="000000"/>
        </w:rPr>
        <w:t xml:space="preserve"> 83-параграф. Прокаттық құралдарды дайындаушы, 4-разряд</w:t>
      </w:r>
    </w:p>
    <w:bookmarkEnd w:id="3622"/>
    <w:bookmarkStart w:name="z3637" w:id="3623"/>
    <w:p>
      <w:pPr>
        <w:spacing w:after="0"/>
        <w:ind w:left="0"/>
        <w:jc w:val="both"/>
      </w:pPr>
      <w:r>
        <w:rPr>
          <w:rFonts w:ascii="Times New Roman"/>
          <w:b w:val="false"/>
          <w:i w:val="false"/>
          <w:color w:val="000000"/>
          <w:sz w:val="28"/>
        </w:rPr>
        <w:t xml:space="preserve">
      495. Жұмыс сипаттамасы: </w:t>
      </w:r>
    </w:p>
    <w:bookmarkEnd w:id="3623"/>
    <w:bookmarkStart w:name="z3638" w:id="3624"/>
    <w:p>
      <w:pPr>
        <w:spacing w:after="0"/>
        <w:ind w:left="0"/>
        <w:jc w:val="both"/>
      </w:pPr>
      <w:r>
        <w:rPr>
          <w:rFonts w:ascii="Times New Roman"/>
          <w:b w:val="false"/>
          <w:i w:val="false"/>
          <w:color w:val="000000"/>
          <w:sz w:val="28"/>
        </w:rPr>
        <w:t xml:space="preserve">
      технологиялық өлшеу құралы мен металдың нысанын өзгерту бойынша құралды дайындау және олармен бандаждар, құбырлар дайындағанда жұмыс орындарын қамту; </w:t>
      </w:r>
    </w:p>
    <w:bookmarkEnd w:id="3624"/>
    <w:bookmarkStart w:name="z3639" w:id="3625"/>
    <w:p>
      <w:pPr>
        <w:spacing w:after="0"/>
        <w:ind w:left="0"/>
        <w:jc w:val="both"/>
      </w:pPr>
      <w:r>
        <w:rPr>
          <w:rFonts w:ascii="Times New Roman"/>
          <w:b w:val="false"/>
          <w:i w:val="false"/>
          <w:color w:val="000000"/>
          <w:sz w:val="28"/>
        </w:rPr>
        <w:t xml:space="preserve">
      дөңгелек прокаттық өндіріс, құбырларды ыстық прокаттау стандардың, құбырларды көлденең прокаттау стандардың, құбыр схемалық баспақтардың, құбырларды үзіліссіз пештік дәнекерлеу стандардың, үш және одан көп құбыр электрдәнекерлеу стандардың, он және одан көп сүйреу тізбектердің және құбырларды суық прокаттау стандардың жұмыс орындарын технологиялық құралмен біліктілігі неғұрлым жоғары прокаттық құрал дайындаушының басшылығында дайындау және қамту; </w:t>
      </w:r>
    </w:p>
    <w:bookmarkEnd w:id="3625"/>
    <w:bookmarkStart w:name="z3640" w:id="3626"/>
    <w:p>
      <w:pPr>
        <w:spacing w:after="0"/>
        <w:ind w:left="0"/>
        <w:jc w:val="both"/>
      </w:pPr>
      <w:r>
        <w:rPr>
          <w:rFonts w:ascii="Times New Roman"/>
          <w:b w:val="false"/>
          <w:i w:val="false"/>
          <w:color w:val="000000"/>
          <w:sz w:val="28"/>
        </w:rPr>
        <w:t xml:space="preserve">
      құралды дайындау, жөндеу және термиялық өңдеу; </w:t>
      </w:r>
    </w:p>
    <w:bookmarkEnd w:id="3626"/>
    <w:bookmarkStart w:name="z3641" w:id="3627"/>
    <w:p>
      <w:pPr>
        <w:spacing w:after="0"/>
        <w:ind w:left="0"/>
        <w:jc w:val="both"/>
      </w:pPr>
      <w:r>
        <w:rPr>
          <w:rFonts w:ascii="Times New Roman"/>
          <w:b w:val="false"/>
          <w:i w:val="false"/>
          <w:color w:val="000000"/>
          <w:sz w:val="28"/>
        </w:rPr>
        <w:t xml:space="preserve">
      стендтерде прокаттық құралды алдын алау жинақтау; </w:t>
      </w:r>
    </w:p>
    <w:bookmarkEnd w:id="3627"/>
    <w:bookmarkStart w:name="z3642" w:id="3628"/>
    <w:p>
      <w:pPr>
        <w:spacing w:after="0"/>
        <w:ind w:left="0"/>
        <w:jc w:val="both"/>
      </w:pPr>
      <w:r>
        <w:rPr>
          <w:rFonts w:ascii="Times New Roman"/>
          <w:b w:val="false"/>
          <w:i w:val="false"/>
          <w:color w:val="000000"/>
          <w:sz w:val="28"/>
        </w:rPr>
        <w:t xml:space="preserve">
      төселту стандарда оправаларды өндіру бойынша жұмыстарды ұйымдастыру. </w:t>
      </w:r>
    </w:p>
    <w:bookmarkEnd w:id="3628"/>
    <w:bookmarkStart w:name="z3643" w:id="3629"/>
    <w:p>
      <w:pPr>
        <w:spacing w:after="0"/>
        <w:ind w:left="0"/>
        <w:jc w:val="both"/>
      </w:pPr>
      <w:r>
        <w:rPr>
          <w:rFonts w:ascii="Times New Roman"/>
          <w:b w:val="false"/>
          <w:i w:val="false"/>
          <w:color w:val="000000"/>
          <w:sz w:val="28"/>
        </w:rPr>
        <w:t xml:space="preserve">
      496. Білуге тиіс: </w:t>
      </w:r>
    </w:p>
    <w:bookmarkEnd w:id="3629"/>
    <w:bookmarkStart w:name="z3644" w:id="3630"/>
    <w:p>
      <w:pPr>
        <w:spacing w:after="0"/>
        <w:ind w:left="0"/>
        <w:jc w:val="both"/>
      </w:pPr>
      <w:r>
        <w:rPr>
          <w:rFonts w:ascii="Times New Roman"/>
          <w:b w:val="false"/>
          <w:i w:val="false"/>
          <w:color w:val="000000"/>
          <w:sz w:val="28"/>
        </w:rPr>
        <w:t xml:space="preserve">
      бандаждарды, құбырларды, дөңгелектерді өндірудің, деформациялау құралын термиялық өңдеудің, деформациялау құралын және өлшеу құралын жасау мен өңдеудің технологиялық процесі. </w:t>
      </w:r>
    </w:p>
    <w:bookmarkEnd w:id="3630"/>
    <w:bookmarkStart w:name="z3645" w:id="3631"/>
    <w:p>
      <w:pPr>
        <w:spacing w:after="0"/>
        <w:ind w:left="0"/>
        <w:jc w:val="left"/>
      </w:pPr>
      <w:r>
        <w:rPr>
          <w:rFonts w:ascii="Times New Roman"/>
          <w:b/>
          <w:i w:val="false"/>
          <w:color w:val="000000"/>
        </w:rPr>
        <w:t xml:space="preserve"> 84-параграф. Прокаттық құралдарды дайындаушы, 5-разряд</w:t>
      </w:r>
    </w:p>
    <w:bookmarkEnd w:id="3631"/>
    <w:bookmarkStart w:name="z3646" w:id="3632"/>
    <w:p>
      <w:pPr>
        <w:spacing w:after="0"/>
        <w:ind w:left="0"/>
        <w:jc w:val="both"/>
      </w:pPr>
      <w:r>
        <w:rPr>
          <w:rFonts w:ascii="Times New Roman"/>
          <w:b w:val="false"/>
          <w:i w:val="false"/>
          <w:color w:val="000000"/>
          <w:sz w:val="28"/>
        </w:rPr>
        <w:t xml:space="preserve">
      497. Жұмыс сипаттамасы: </w:t>
      </w:r>
    </w:p>
    <w:bookmarkEnd w:id="3632"/>
    <w:bookmarkStart w:name="z3647" w:id="3633"/>
    <w:p>
      <w:pPr>
        <w:spacing w:after="0"/>
        <w:ind w:left="0"/>
        <w:jc w:val="both"/>
      </w:pPr>
      <w:r>
        <w:rPr>
          <w:rFonts w:ascii="Times New Roman"/>
          <w:b w:val="false"/>
          <w:i w:val="false"/>
          <w:color w:val="000000"/>
          <w:sz w:val="28"/>
        </w:rPr>
        <w:t xml:space="preserve">
      технологиялық өлшеу құралы мен металл нысанын өзгертуге арналған құралды дайындау және олармен дөңгелек прокаттық өндіріс, құбырларды ыстық прокаттау стандардың, құбырларды көлденең прокаттау стандардың, құбыр схемалық баспақтардың, құбырларды үзіліссіз пештік дәнекерлеу стандардың, үш және одан көп құбыр электрдәнекерлеу стандардың, он және одан көп сүйреу тізбектердің және құбырларды суық прокаттау стандардың жұмыс орындарын қамту; </w:t>
      </w:r>
    </w:p>
    <w:bookmarkEnd w:id="3633"/>
    <w:bookmarkStart w:name="z3648" w:id="3634"/>
    <w:p>
      <w:pPr>
        <w:spacing w:after="0"/>
        <w:ind w:left="0"/>
        <w:jc w:val="both"/>
      </w:pPr>
      <w:r>
        <w:rPr>
          <w:rFonts w:ascii="Times New Roman"/>
          <w:b w:val="false"/>
          <w:i w:val="false"/>
          <w:color w:val="000000"/>
          <w:sz w:val="28"/>
        </w:rPr>
        <w:t xml:space="preserve">
      құралды термиялық өңдеу. </w:t>
      </w:r>
    </w:p>
    <w:bookmarkEnd w:id="3634"/>
    <w:bookmarkStart w:name="z3649" w:id="3635"/>
    <w:p>
      <w:pPr>
        <w:spacing w:after="0"/>
        <w:ind w:left="0"/>
        <w:jc w:val="both"/>
      </w:pPr>
      <w:r>
        <w:rPr>
          <w:rFonts w:ascii="Times New Roman"/>
          <w:b w:val="false"/>
          <w:i w:val="false"/>
          <w:color w:val="000000"/>
          <w:sz w:val="28"/>
        </w:rPr>
        <w:t xml:space="preserve">
      498. Білуге тиіс: </w:t>
      </w:r>
    </w:p>
    <w:bookmarkEnd w:id="3635"/>
    <w:bookmarkStart w:name="z3650" w:id="3636"/>
    <w:p>
      <w:pPr>
        <w:spacing w:after="0"/>
        <w:ind w:left="0"/>
        <w:jc w:val="both"/>
      </w:pPr>
      <w:r>
        <w:rPr>
          <w:rFonts w:ascii="Times New Roman"/>
          <w:b w:val="false"/>
          <w:i w:val="false"/>
          <w:color w:val="000000"/>
          <w:sz w:val="28"/>
        </w:rPr>
        <w:t>
      бандаждар, құбырлар, дөңгелектер, нысанын басқару бойынша құралдардың термиялық өңдеу өндірісінің технологиялық процестері;</w:t>
      </w:r>
    </w:p>
    <w:bookmarkEnd w:id="3636"/>
    <w:bookmarkStart w:name="z3651" w:id="3637"/>
    <w:p>
      <w:pPr>
        <w:spacing w:after="0"/>
        <w:ind w:left="0"/>
        <w:jc w:val="both"/>
      </w:pPr>
      <w:r>
        <w:rPr>
          <w:rFonts w:ascii="Times New Roman"/>
          <w:b w:val="false"/>
          <w:i w:val="false"/>
          <w:color w:val="000000"/>
          <w:sz w:val="28"/>
        </w:rPr>
        <w:t xml:space="preserve">
      нысанын басқару бойынша құралдардың және өлшеу құралдардың дайындау және өңдеу тәсілдері. </w:t>
      </w:r>
    </w:p>
    <w:bookmarkEnd w:id="3637"/>
    <w:bookmarkStart w:name="z3652" w:id="3638"/>
    <w:p>
      <w:pPr>
        <w:spacing w:after="0"/>
        <w:ind w:left="0"/>
        <w:jc w:val="left"/>
      </w:pPr>
      <w:r>
        <w:rPr>
          <w:rFonts w:ascii="Times New Roman"/>
          <w:b/>
          <w:i w:val="false"/>
          <w:color w:val="000000"/>
        </w:rPr>
        <w:t xml:space="preserve"> 85-параграф. Рельстерді көлемді шыңдау агрегаттарын басқару постының операторы, 4-разряд</w:t>
      </w:r>
    </w:p>
    <w:bookmarkEnd w:id="3638"/>
    <w:bookmarkStart w:name="z3653" w:id="3639"/>
    <w:p>
      <w:pPr>
        <w:spacing w:after="0"/>
        <w:ind w:left="0"/>
        <w:jc w:val="both"/>
      </w:pPr>
      <w:r>
        <w:rPr>
          <w:rFonts w:ascii="Times New Roman"/>
          <w:b w:val="false"/>
          <w:i w:val="false"/>
          <w:color w:val="000000"/>
          <w:sz w:val="28"/>
        </w:rPr>
        <w:t xml:space="preserve">
      499. Жұмыс сипаттамасы: </w:t>
      </w:r>
    </w:p>
    <w:bookmarkEnd w:id="3639"/>
    <w:bookmarkStart w:name="z3654" w:id="3640"/>
    <w:p>
      <w:pPr>
        <w:spacing w:after="0"/>
        <w:ind w:left="0"/>
        <w:jc w:val="both"/>
      </w:pPr>
      <w:r>
        <w:rPr>
          <w:rFonts w:ascii="Times New Roman"/>
          <w:b w:val="false"/>
          <w:i w:val="false"/>
          <w:color w:val="000000"/>
          <w:sz w:val="28"/>
        </w:rPr>
        <w:t xml:space="preserve">
      рельстердің көлемді ширату процесін біліктілігі неғұрлым жоғары оператордың басшылығында жүргізу; </w:t>
      </w:r>
    </w:p>
    <w:bookmarkEnd w:id="3640"/>
    <w:bookmarkStart w:name="z3655" w:id="3641"/>
    <w:p>
      <w:pPr>
        <w:spacing w:after="0"/>
        <w:ind w:left="0"/>
        <w:jc w:val="both"/>
      </w:pPr>
      <w:r>
        <w:rPr>
          <w:rFonts w:ascii="Times New Roman"/>
          <w:b w:val="false"/>
          <w:i w:val="false"/>
          <w:color w:val="000000"/>
          <w:sz w:val="28"/>
        </w:rPr>
        <w:t xml:space="preserve">
      рельстерді пештен шығаруда, канттау және оларды роликті теңдеу машинаға жіберуде командалық бақылаушылармен басқару; </w:t>
      </w:r>
    </w:p>
    <w:bookmarkEnd w:id="3641"/>
    <w:bookmarkStart w:name="z3656" w:id="3642"/>
    <w:p>
      <w:pPr>
        <w:spacing w:after="0"/>
        <w:ind w:left="0"/>
        <w:jc w:val="both"/>
      </w:pPr>
      <w:r>
        <w:rPr>
          <w:rFonts w:ascii="Times New Roman"/>
          <w:b w:val="false"/>
          <w:i w:val="false"/>
          <w:color w:val="000000"/>
          <w:sz w:val="28"/>
        </w:rPr>
        <w:t xml:space="preserve">
      автоматтық тәртіпте – тию сөренің, қыздыру пештің және роликті теңдеу машинаға рельстерді тапсыру тетіктердің автоматикасының жұмысына бақылау жүргізу; </w:t>
      </w:r>
    </w:p>
    <w:bookmarkEnd w:id="3642"/>
    <w:bookmarkStart w:name="z3657" w:id="3643"/>
    <w:p>
      <w:pPr>
        <w:spacing w:after="0"/>
        <w:ind w:left="0"/>
        <w:jc w:val="both"/>
      </w:pPr>
      <w:r>
        <w:rPr>
          <w:rFonts w:ascii="Times New Roman"/>
          <w:b w:val="false"/>
          <w:i w:val="false"/>
          <w:color w:val="000000"/>
          <w:sz w:val="28"/>
        </w:rPr>
        <w:t>
      канттаудың және тию сөренің арқанды шлеппердің жетектеріне, ширату пештің роликтік еденінің жетектеріне, беру камераның және пештің кіру жапқышына басқару тәртібін таңдау;</w:t>
      </w:r>
    </w:p>
    <w:bookmarkEnd w:id="3643"/>
    <w:bookmarkStart w:name="z3658" w:id="3644"/>
    <w:p>
      <w:pPr>
        <w:spacing w:after="0"/>
        <w:ind w:left="0"/>
        <w:jc w:val="both"/>
      </w:pPr>
      <w:r>
        <w:rPr>
          <w:rFonts w:ascii="Times New Roman"/>
          <w:b w:val="false"/>
          <w:i w:val="false"/>
          <w:color w:val="000000"/>
          <w:sz w:val="28"/>
        </w:rPr>
        <w:t xml:space="preserve">
      есептеу жүйесіне рельстердің санын тапсыру; </w:t>
      </w:r>
    </w:p>
    <w:bookmarkEnd w:id="3644"/>
    <w:bookmarkStart w:name="z3659" w:id="3645"/>
    <w:p>
      <w:pPr>
        <w:spacing w:after="0"/>
        <w:ind w:left="0"/>
        <w:jc w:val="both"/>
      </w:pPr>
      <w:r>
        <w:rPr>
          <w:rFonts w:ascii="Times New Roman"/>
          <w:b w:val="false"/>
          <w:i w:val="false"/>
          <w:color w:val="000000"/>
          <w:sz w:val="28"/>
        </w:rPr>
        <w:t>
      автоматты және жартылай автоматты тәртіптерде жартылай пакеттерді теру;</w:t>
      </w:r>
    </w:p>
    <w:bookmarkEnd w:id="3645"/>
    <w:bookmarkStart w:name="z3660" w:id="3646"/>
    <w:p>
      <w:pPr>
        <w:spacing w:after="0"/>
        <w:ind w:left="0"/>
        <w:jc w:val="both"/>
      </w:pPr>
      <w:r>
        <w:rPr>
          <w:rFonts w:ascii="Times New Roman"/>
          <w:b w:val="false"/>
          <w:i w:val="false"/>
          <w:color w:val="000000"/>
          <w:sz w:val="28"/>
        </w:rPr>
        <w:t xml:space="preserve">
      қызмет ететін жабдықтың жөндеулеріне қатысу. </w:t>
      </w:r>
    </w:p>
    <w:bookmarkEnd w:id="3646"/>
    <w:bookmarkStart w:name="z3661" w:id="3647"/>
    <w:p>
      <w:pPr>
        <w:spacing w:after="0"/>
        <w:ind w:left="0"/>
        <w:jc w:val="both"/>
      </w:pPr>
      <w:r>
        <w:rPr>
          <w:rFonts w:ascii="Times New Roman"/>
          <w:b w:val="false"/>
          <w:i w:val="false"/>
          <w:color w:val="000000"/>
          <w:sz w:val="28"/>
        </w:rPr>
        <w:t xml:space="preserve">
      500. Білуге тиіс: </w:t>
      </w:r>
    </w:p>
    <w:bookmarkEnd w:id="3647"/>
    <w:bookmarkStart w:name="z3662" w:id="3648"/>
    <w:p>
      <w:pPr>
        <w:spacing w:after="0"/>
        <w:ind w:left="0"/>
        <w:jc w:val="both"/>
      </w:pPr>
      <w:r>
        <w:rPr>
          <w:rFonts w:ascii="Times New Roman"/>
          <w:b w:val="false"/>
          <w:i w:val="false"/>
          <w:color w:val="000000"/>
          <w:sz w:val="28"/>
        </w:rPr>
        <w:t xml:space="preserve">
      рельстік металдардың қасиеттері мен алуан түрлі рельстерді ширату тәртібі; </w:t>
      </w:r>
    </w:p>
    <w:bookmarkEnd w:id="3648"/>
    <w:bookmarkStart w:name="z3663" w:id="3649"/>
    <w:p>
      <w:pPr>
        <w:spacing w:after="0"/>
        <w:ind w:left="0"/>
        <w:jc w:val="both"/>
      </w:pPr>
      <w:r>
        <w:rPr>
          <w:rFonts w:ascii="Times New Roman"/>
          <w:b w:val="false"/>
          <w:i w:val="false"/>
          <w:color w:val="000000"/>
          <w:sz w:val="28"/>
        </w:rPr>
        <w:t xml:space="preserve">
      басқаратын тетіктердің жұмыс істеу принципі; </w:t>
      </w:r>
    </w:p>
    <w:bookmarkEnd w:id="3649"/>
    <w:bookmarkStart w:name="z3664" w:id="3650"/>
    <w:p>
      <w:pPr>
        <w:spacing w:after="0"/>
        <w:ind w:left="0"/>
        <w:jc w:val="both"/>
      </w:pPr>
      <w:r>
        <w:rPr>
          <w:rFonts w:ascii="Times New Roman"/>
          <w:b w:val="false"/>
          <w:i w:val="false"/>
          <w:color w:val="000000"/>
          <w:sz w:val="28"/>
        </w:rPr>
        <w:t xml:space="preserve">
      май құбырлардың, май тазалау және жуып шаю қондырғылардың схемалары; </w:t>
      </w:r>
    </w:p>
    <w:bookmarkEnd w:id="3650"/>
    <w:bookmarkStart w:name="z3665" w:id="3651"/>
    <w:p>
      <w:pPr>
        <w:spacing w:after="0"/>
        <w:ind w:left="0"/>
        <w:jc w:val="both"/>
      </w:pPr>
      <w:r>
        <w:rPr>
          <w:rFonts w:ascii="Times New Roman"/>
          <w:b w:val="false"/>
          <w:i w:val="false"/>
          <w:color w:val="000000"/>
          <w:sz w:val="28"/>
        </w:rPr>
        <w:t xml:space="preserve">
      механизмдер мен жарықтық дабыл берудің жұмыс бірізділігі; </w:t>
      </w:r>
    </w:p>
    <w:bookmarkEnd w:id="3651"/>
    <w:bookmarkStart w:name="z3666" w:id="3652"/>
    <w:p>
      <w:pPr>
        <w:spacing w:after="0"/>
        <w:ind w:left="0"/>
        <w:jc w:val="both"/>
      </w:pPr>
      <w:r>
        <w:rPr>
          <w:rFonts w:ascii="Times New Roman"/>
          <w:b w:val="false"/>
          <w:i w:val="false"/>
          <w:color w:val="000000"/>
          <w:sz w:val="28"/>
        </w:rPr>
        <w:t xml:space="preserve">
      электрослесарьлық іс. </w:t>
      </w:r>
    </w:p>
    <w:bookmarkEnd w:id="3652"/>
    <w:bookmarkStart w:name="z3667" w:id="3653"/>
    <w:p>
      <w:pPr>
        <w:spacing w:after="0"/>
        <w:ind w:left="0"/>
        <w:jc w:val="left"/>
      </w:pPr>
      <w:r>
        <w:rPr>
          <w:rFonts w:ascii="Times New Roman"/>
          <w:b/>
          <w:i w:val="false"/>
          <w:color w:val="000000"/>
        </w:rPr>
        <w:t xml:space="preserve"> 86-параграф. Рельстерді көлемді шыңдау агрегаттарын басқару постының операторы, 5-разряд</w:t>
      </w:r>
    </w:p>
    <w:bookmarkEnd w:id="3653"/>
    <w:bookmarkStart w:name="z3668" w:id="3654"/>
    <w:p>
      <w:pPr>
        <w:spacing w:after="0"/>
        <w:ind w:left="0"/>
        <w:jc w:val="both"/>
      </w:pPr>
      <w:r>
        <w:rPr>
          <w:rFonts w:ascii="Times New Roman"/>
          <w:b w:val="false"/>
          <w:i w:val="false"/>
          <w:color w:val="000000"/>
          <w:sz w:val="28"/>
        </w:rPr>
        <w:t xml:space="preserve">
      501. Жұмыс сипаттамасы: </w:t>
      </w:r>
    </w:p>
    <w:bookmarkEnd w:id="3654"/>
    <w:bookmarkStart w:name="z3669" w:id="3655"/>
    <w:p>
      <w:pPr>
        <w:spacing w:after="0"/>
        <w:ind w:left="0"/>
        <w:jc w:val="both"/>
      </w:pPr>
      <w:r>
        <w:rPr>
          <w:rFonts w:ascii="Times New Roman"/>
          <w:b w:val="false"/>
          <w:i w:val="false"/>
          <w:color w:val="000000"/>
          <w:sz w:val="28"/>
        </w:rPr>
        <w:t>
      рельстердің көлемді ширату процесін тапсырылған тәртіппен жүргізу;</w:t>
      </w:r>
    </w:p>
    <w:bookmarkEnd w:id="3655"/>
    <w:bookmarkStart w:name="z3670" w:id="3656"/>
    <w:p>
      <w:pPr>
        <w:spacing w:after="0"/>
        <w:ind w:left="0"/>
        <w:jc w:val="both"/>
      </w:pPr>
      <w:r>
        <w:rPr>
          <w:rFonts w:ascii="Times New Roman"/>
          <w:b w:val="false"/>
          <w:i w:val="false"/>
          <w:color w:val="000000"/>
          <w:sz w:val="28"/>
        </w:rPr>
        <w:t xml:space="preserve">
      ширату агрегаттардың және ыстық түзету роликтік түзеу машинаның тетіктерімен, жіберетін және тапсыратын роликтармен, рельстерді итерушілермен және итеріп шығарушылармен, қырғыш тасымалдағышпен және элеватормен, бағыттайтын қондырғылармен және ширату агрегаттың манипуляторымен басқару; </w:t>
      </w:r>
    </w:p>
    <w:bookmarkEnd w:id="3656"/>
    <w:bookmarkStart w:name="z3671" w:id="3657"/>
    <w:p>
      <w:pPr>
        <w:spacing w:after="0"/>
        <w:ind w:left="0"/>
        <w:jc w:val="both"/>
      </w:pPr>
      <w:r>
        <w:rPr>
          <w:rFonts w:ascii="Times New Roman"/>
          <w:b w:val="false"/>
          <w:i w:val="false"/>
          <w:color w:val="000000"/>
          <w:sz w:val="28"/>
        </w:rPr>
        <w:t xml:space="preserve">
      жуып шаю және май тазарту қондырғылардың сорғылары мен ілгектерін қосу; </w:t>
      </w:r>
    </w:p>
    <w:bookmarkEnd w:id="3657"/>
    <w:bookmarkStart w:name="z3672" w:id="3658"/>
    <w:p>
      <w:pPr>
        <w:spacing w:after="0"/>
        <w:ind w:left="0"/>
        <w:jc w:val="both"/>
      </w:pPr>
      <w:r>
        <w:rPr>
          <w:rFonts w:ascii="Times New Roman"/>
          <w:b w:val="false"/>
          <w:i w:val="false"/>
          <w:color w:val="000000"/>
          <w:sz w:val="28"/>
        </w:rPr>
        <w:t xml:space="preserve">
      қыздыру пештің, роликтік түзеу машинаның ширату қондырғының механизмдерін басқару бойынша жұмыс тәртібін ширатудың тапсырылған тәртібіне сәйкес таңдау; </w:t>
      </w:r>
    </w:p>
    <w:bookmarkEnd w:id="3658"/>
    <w:bookmarkStart w:name="z3673" w:id="3659"/>
    <w:p>
      <w:pPr>
        <w:spacing w:after="0"/>
        <w:ind w:left="0"/>
        <w:jc w:val="both"/>
      </w:pPr>
      <w:r>
        <w:rPr>
          <w:rFonts w:ascii="Times New Roman"/>
          <w:b w:val="false"/>
          <w:i w:val="false"/>
          <w:color w:val="000000"/>
          <w:sz w:val="28"/>
        </w:rPr>
        <w:t>
      ширату пештен қыздырылған рельстердің беру температурасын реттеу және ширату агрегатта майдың температурасын бақылау;</w:t>
      </w:r>
    </w:p>
    <w:bookmarkEnd w:id="3659"/>
    <w:bookmarkStart w:name="z3674" w:id="3660"/>
    <w:p>
      <w:pPr>
        <w:spacing w:after="0"/>
        <w:ind w:left="0"/>
        <w:jc w:val="both"/>
      </w:pPr>
      <w:r>
        <w:rPr>
          <w:rFonts w:ascii="Times New Roman"/>
          <w:b w:val="false"/>
          <w:i w:val="false"/>
          <w:color w:val="000000"/>
          <w:sz w:val="28"/>
        </w:rPr>
        <w:t xml:space="preserve">
      басқарудың автоматты режимінде жұмыс істеу кезінде механизмдер жұмысының реттілігін және жарық сигнализациясының көрсеткіштерін бақылау; </w:t>
      </w:r>
    </w:p>
    <w:bookmarkEnd w:id="3660"/>
    <w:bookmarkStart w:name="z3675" w:id="3661"/>
    <w:p>
      <w:pPr>
        <w:spacing w:after="0"/>
        <w:ind w:left="0"/>
        <w:jc w:val="both"/>
      </w:pPr>
      <w:r>
        <w:rPr>
          <w:rFonts w:ascii="Times New Roman"/>
          <w:b w:val="false"/>
          <w:i w:val="false"/>
          <w:color w:val="000000"/>
          <w:sz w:val="28"/>
        </w:rPr>
        <w:t xml:space="preserve">
      роликтік түзеу машинаның құрсауларын асу мен ауыстыруларына, ширату агрегат пен оның механизм жабдықтарының жөндеулеріне қатысу. </w:t>
      </w:r>
    </w:p>
    <w:bookmarkEnd w:id="3661"/>
    <w:bookmarkStart w:name="z3676" w:id="3662"/>
    <w:p>
      <w:pPr>
        <w:spacing w:after="0"/>
        <w:ind w:left="0"/>
        <w:jc w:val="both"/>
      </w:pPr>
      <w:r>
        <w:rPr>
          <w:rFonts w:ascii="Times New Roman"/>
          <w:b w:val="false"/>
          <w:i w:val="false"/>
          <w:color w:val="000000"/>
          <w:sz w:val="28"/>
        </w:rPr>
        <w:t xml:space="preserve">
      502. Білуге тиіс: </w:t>
      </w:r>
    </w:p>
    <w:bookmarkEnd w:id="3662"/>
    <w:bookmarkStart w:name="z3677" w:id="3663"/>
    <w:p>
      <w:pPr>
        <w:spacing w:after="0"/>
        <w:ind w:left="0"/>
        <w:jc w:val="both"/>
      </w:pPr>
      <w:r>
        <w:rPr>
          <w:rFonts w:ascii="Times New Roman"/>
          <w:b w:val="false"/>
          <w:i w:val="false"/>
          <w:color w:val="000000"/>
          <w:sz w:val="28"/>
        </w:rPr>
        <w:t>
      рельстерді көлемді ширату агрегаттың, май тазарту және жуып шаю қондырғылар, гидравликалық жетек механизмдер жабдықтарының құрылымы;</w:t>
      </w:r>
    </w:p>
    <w:bookmarkEnd w:id="3663"/>
    <w:bookmarkStart w:name="z3678" w:id="3664"/>
    <w:p>
      <w:pPr>
        <w:spacing w:after="0"/>
        <w:ind w:left="0"/>
        <w:jc w:val="both"/>
      </w:pPr>
      <w:r>
        <w:rPr>
          <w:rFonts w:ascii="Times New Roman"/>
          <w:b w:val="false"/>
          <w:i w:val="false"/>
          <w:color w:val="000000"/>
          <w:sz w:val="28"/>
        </w:rPr>
        <w:t xml:space="preserve">
      ширату агрегатқа май құю және құйып алғанда құбырларда қуыстарды ашу бірізділігі; </w:t>
      </w:r>
    </w:p>
    <w:bookmarkEnd w:id="3664"/>
    <w:bookmarkStart w:name="z3679" w:id="3665"/>
    <w:p>
      <w:pPr>
        <w:spacing w:after="0"/>
        <w:ind w:left="0"/>
        <w:jc w:val="both"/>
      </w:pPr>
      <w:r>
        <w:rPr>
          <w:rFonts w:ascii="Times New Roman"/>
          <w:b w:val="false"/>
          <w:i w:val="false"/>
          <w:color w:val="000000"/>
          <w:sz w:val="28"/>
        </w:rPr>
        <w:t xml:space="preserve">
      машиналар мен механизмдердің басқаруын автоматты тәртіптен қол тәртіпке және керсінше аудару тәсілдері. </w:t>
      </w:r>
    </w:p>
    <w:bookmarkEnd w:id="3665"/>
    <w:bookmarkStart w:name="z3680" w:id="3666"/>
    <w:p>
      <w:pPr>
        <w:spacing w:after="0"/>
        <w:ind w:left="0"/>
        <w:jc w:val="left"/>
      </w:pPr>
      <w:r>
        <w:rPr>
          <w:rFonts w:ascii="Times New Roman"/>
          <w:b/>
          <w:i w:val="false"/>
          <w:color w:val="000000"/>
        </w:rPr>
        <w:t xml:space="preserve"> 87-параграф. Суық металды кесуші, 1-разряд</w:t>
      </w:r>
    </w:p>
    <w:bookmarkEnd w:id="3666"/>
    <w:bookmarkStart w:name="z3681" w:id="3667"/>
    <w:p>
      <w:pPr>
        <w:spacing w:after="0"/>
        <w:ind w:left="0"/>
        <w:jc w:val="both"/>
      </w:pPr>
      <w:r>
        <w:rPr>
          <w:rFonts w:ascii="Times New Roman"/>
          <w:b w:val="false"/>
          <w:i w:val="false"/>
          <w:color w:val="000000"/>
          <w:sz w:val="28"/>
        </w:rPr>
        <w:t xml:space="preserve">
      503. Жұмыс сипаттамасы: </w:t>
      </w:r>
    </w:p>
    <w:bookmarkEnd w:id="3667"/>
    <w:bookmarkStart w:name="z3682" w:id="3668"/>
    <w:p>
      <w:pPr>
        <w:spacing w:after="0"/>
        <w:ind w:left="0"/>
        <w:jc w:val="both"/>
      </w:pPr>
      <w:r>
        <w:rPr>
          <w:rFonts w:ascii="Times New Roman"/>
          <w:b w:val="false"/>
          <w:i w:val="false"/>
          <w:color w:val="000000"/>
          <w:sz w:val="28"/>
        </w:rPr>
        <w:t xml:space="preserve">
      қайшылармен немесе стандармен қаңылтырдың жеке жұқа табақтары немесе форматтарын, байлау жолақтарын кесу; </w:t>
      </w:r>
    </w:p>
    <w:bookmarkEnd w:id="3668"/>
    <w:bookmarkStart w:name="z3683" w:id="3669"/>
    <w:p>
      <w:pPr>
        <w:spacing w:after="0"/>
        <w:ind w:left="0"/>
        <w:jc w:val="both"/>
      </w:pPr>
      <w:r>
        <w:rPr>
          <w:rFonts w:ascii="Times New Roman"/>
          <w:b w:val="false"/>
          <w:i w:val="false"/>
          <w:color w:val="000000"/>
          <w:sz w:val="28"/>
        </w:rPr>
        <w:t xml:space="preserve">
      қайшылармен, престермен және аралармен ұсақ сұрыпты прокатты кесуге, кесу агрегаттарына металды беру мен кесуден кейін оны жинауға қатысу; </w:t>
      </w:r>
    </w:p>
    <w:bookmarkEnd w:id="3669"/>
    <w:bookmarkStart w:name="z3684" w:id="3670"/>
    <w:p>
      <w:pPr>
        <w:spacing w:after="0"/>
        <w:ind w:left="0"/>
        <w:jc w:val="both"/>
      </w:pPr>
      <w:r>
        <w:rPr>
          <w:rFonts w:ascii="Times New Roman"/>
          <w:b w:val="false"/>
          <w:i w:val="false"/>
          <w:color w:val="000000"/>
          <w:sz w:val="28"/>
        </w:rPr>
        <w:t xml:space="preserve">
      кесулердің бөлшектерін байланыстыру және жинау; </w:t>
      </w:r>
    </w:p>
    <w:bookmarkEnd w:id="3670"/>
    <w:bookmarkStart w:name="z3685" w:id="3671"/>
    <w:p>
      <w:pPr>
        <w:spacing w:after="0"/>
        <w:ind w:left="0"/>
        <w:jc w:val="both"/>
      </w:pPr>
      <w:r>
        <w:rPr>
          <w:rFonts w:ascii="Times New Roman"/>
          <w:b w:val="false"/>
          <w:i w:val="false"/>
          <w:color w:val="000000"/>
          <w:sz w:val="28"/>
        </w:rPr>
        <w:t xml:space="preserve">
      жұмыс орнын жинау. </w:t>
      </w:r>
    </w:p>
    <w:bookmarkEnd w:id="3671"/>
    <w:bookmarkStart w:name="z3686" w:id="3672"/>
    <w:p>
      <w:pPr>
        <w:spacing w:after="0"/>
        <w:ind w:left="0"/>
        <w:jc w:val="both"/>
      </w:pPr>
      <w:r>
        <w:rPr>
          <w:rFonts w:ascii="Times New Roman"/>
          <w:b w:val="false"/>
          <w:i w:val="false"/>
          <w:color w:val="000000"/>
          <w:sz w:val="28"/>
        </w:rPr>
        <w:t xml:space="preserve">
      504. Білуге тиіс: </w:t>
      </w:r>
    </w:p>
    <w:bookmarkEnd w:id="3672"/>
    <w:bookmarkStart w:name="z3687" w:id="3673"/>
    <w:p>
      <w:pPr>
        <w:spacing w:after="0"/>
        <w:ind w:left="0"/>
        <w:jc w:val="both"/>
      </w:pPr>
      <w:r>
        <w:rPr>
          <w:rFonts w:ascii="Times New Roman"/>
          <w:b w:val="false"/>
          <w:i w:val="false"/>
          <w:color w:val="000000"/>
          <w:sz w:val="28"/>
        </w:rPr>
        <w:t xml:space="preserve">
      қолданылатын қайшылардың, аралардың немесе станоктардың жұмыс принципі; </w:t>
      </w:r>
    </w:p>
    <w:bookmarkEnd w:id="3673"/>
    <w:bookmarkStart w:name="z3688" w:id="3674"/>
    <w:p>
      <w:pPr>
        <w:spacing w:after="0"/>
        <w:ind w:left="0"/>
        <w:jc w:val="both"/>
      </w:pPr>
      <w:r>
        <w:rPr>
          <w:rFonts w:ascii="Times New Roman"/>
          <w:b w:val="false"/>
          <w:i w:val="false"/>
          <w:color w:val="000000"/>
          <w:sz w:val="28"/>
        </w:rPr>
        <w:t xml:space="preserve">
      қара және түсті металдардың сынықтары мен қалдықтарының түрлері мен габаритті көлемдері. </w:t>
      </w:r>
    </w:p>
    <w:bookmarkEnd w:id="3674"/>
    <w:bookmarkStart w:name="z3689" w:id="3675"/>
    <w:p>
      <w:pPr>
        <w:spacing w:after="0"/>
        <w:ind w:left="0"/>
        <w:jc w:val="left"/>
      </w:pPr>
      <w:r>
        <w:rPr>
          <w:rFonts w:ascii="Times New Roman"/>
          <w:b/>
          <w:i w:val="false"/>
          <w:color w:val="000000"/>
        </w:rPr>
        <w:t xml:space="preserve"> 88-параграф. Суық металды кесуші, 2-разряд</w:t>
      </w:r>
    </w:p>
    <w:bookmarkEnd w:id="3675"/>
    <w:bookmarkStart w:name="z3690" w:id="3676"/>
    <w:p>
      <w:pPr>
        <w:spacing w:after="0"/>
        <w:ind w:left="0"/>
        <w:jc w:val="both"/>
      </w:pPr>
      <w:r>
        <w:rPr>
          <w:rFonts w:ascii="Times New Roman"/>
          <w:b w:val="false"/>
          <w:i w:val="false"/>
          <w:color w:val="000000"/>
          <w:sz w:val="28"/>
        </w:rPr>
        <w:t xml:space="preserve">
      505. Жұмыс сипаттамасы: </w:t>
      </w:r>
    </w:p>
    <w:bookmarkEnd w:id="3676"/>
    <w:bookmarkStart w:name="z3691" w:id="3677"/>
    <w:p>
      <w:pPr>
        <w:spacing w:after="0"/>
        <w:ind w:left="0"/>
        <w:jc w:val="both"/>
      </w:pPr>
      <w:r>
        <w:rPr>
          <w:rFonts w:ascii="Times New Roman"/>
          <w:b w:val="false"/>
          <w:i w:val="false"/>
          <w:color w:val="000000"/>
          <w:sz w:val="28"/>
        </w:rPr>
        <w:t xml:space="preserve">
      престермен қайшылардың айырлары үшін ұсақ сұрыпты прокатты және прокатты дайындаманы кесу; </w:t>
      </w:r>
    </w:p>
    <w:bookmarkEnd w:id="3677"/>
    <w:bookmarkStart w:name="z3692" w:id="3678"/>
    <w:p>
      <w:pPr>
        <w:spacing w:after="0"/>
        <w:ind w:left="0"/>
        <w:jc w:val="both"/>
      </w:pPr>
      <w:r>
        <w:rPr>
          <w:rFonts w:ascii="Times New Roman"/>
          <w:b w:val="false"/>
          <w:i w:val="false"/>
          <w:color w:val="000000"/>
          <w:sz w:val="28"/>
        </w:rPr>
        <w:t>
      біліктілігі жоғары кесушінің басшылығымен әртүрлі маркалы, қималы және пішінді орта сұрыпты, ірі сұрыпты және табақты металды престермен, аралармен және қайшылармен кесу;</w:t>
      </w:r>
    </w:p>
    <w:bookmarkEnd w:id="3678"/>
    <w:bookmarkStart w:name="z3693" w:id="3679"/>
    <w:p>
      <w:pPr>
        <w:spacing w:after="0"/>
        <w:ind w:left="0"/>
        <w:jc w:val="both"/>
      </w:pPr>
      <w:r>
        <w:rPr>
          <w:rFonts w:ascii="Times New Roman"/>
          <w:b w:val="false"/>
          <w:i w:val="false"/>
          <w:color w:val="000000"/>
          <w:sz w:val="28"/>
        </w:rPr>
        <w:t>
      гильотинді қайшылармен салмағы 15 килограмға дейін болатын табақтарды бөліктер мен пакеттерді өлшеуіш ұзындыққа кесу;</w:t>
      </w:r>
    </w:p>
    <w:bookmarkEnd w:id="3679"/>
    <w:bookmarkStart w:name="z3694" w:id="3680"/>
    <w:p>
      <w:pPr>
        <w:spacing w:after="0"/>
        <w:ind w:left="0"/>
        <w:jc w:val="both"/>
      </w:pPr>
      <w:r>
        <w:rPr>
          <w:rFonts w:ascii="Times New Roman"/>
          <w:b w:val="false"/>
          <w:i w:val="false"/>
          <w:color w:val="000000"/>
          <w:sz w:val="28"/>
        </w:rPr>
        <w:t>
      гильотинді қайшылармен салмағы 15 килограмға дейін табақтын болаттың зертханалық тәжірибе үшін сынаманы қолмен кесу;</w:t>
      </w:r>
    </w:p>
    <w:bookmarkEnd w:id="3680"/>
    <w:bookmarkStart w:name="z3695" w:id="3681"/>
    <w:p>
      <w:pPr>
        <w:spacing w:after="0"/>
        <w:ind w:left="0"/>
        <w:jc w:val="both"/>
      </w:pPr>
      <w:r>
        <w:rPr>
          <w:rFonts w:ascii="Times New Roman"/>
          <w:b w:val="false"/>
          <w:i w:val="false"/>
          <w:color w:val="000000"/>
          <w:sz w:val="28"/>
        </w:rPr>
        <w:t>
      лентаның қозғалыс жылдамдығы секундына 3 метрге дейін болған кезде дискілі қайшылармен орамалы лентаны кесу, болаттың жоғары қоспаланған және процезионды маркаларының орамаларындағы табақты металды бойлықты және көлденең кесу және бір уақытта төрт лентаға дейін кесу барысында дискілі қайшылармен балқымаларды кесу;</w:t>
      </w:r>
    </w:p>
    <w:bookmarkEnd w:id="3681"/>
    <w:bookmarkStart w:name="z3696" w:id="3682"/>
    <w:p>
      <w:pPr>
        <w:spacing w:after="0"/>
        <w:ind w:left="0"/>
        <w:jc w:val="both"/>
      </w:pPr>
      <w:r>
        <w:rPr>
          <w:rFonts w:ascii="Times New Roman"/>
          <w:b w:val="false"/>
          <w:i w:val="false"/>
          <w:color w:val="000000"/>
          <w:sz w:val="28"/>
        </w:rPr>
        <w:t xml:space="preserve">
      металды дайындау және кесу агрегаттарына беру; </w:t>
      </w:r>
    </w:p>
    <w:bookmarkEnd w:id="3682"/>
    <w:bookmarkStart w:name="z3697" w:id="3683"/>
    <w:p>
      <w:pPr>
        <w:spacing w:after="0"/>
        <w:ind w:left="0"/>
        <w:jc w:val="both"/>
      </w:pPr>
      <w:r>
        <w:rPr>
          <w:rFonts w:ascii="Times New Roman"/>
          <w:b w:val="false"/>
          <w:i w:val="false"/>
          <w:color w:val="000000"/>
          <w:sz w:val="28"/>
        </w:rPr>
        <w:t xml:space="preserve">
      кесудің алдында табақтар мен жолақтарды белгілеу; </w:t>
      </w:r>
    </w:p>
    <w:bookmarkEnd w:id="3683"/>
    <w:bookmarkStart w:name="z3698" w:id="3684"/>
    <w:p>
      <w:pPr>
        <w:spacing w:after="0"/>
        <w:ind w:left="0"/>
        <w:jc w:val="both"/>
      </w:pPr>
      <w:r>
        <w:rPr>
          <w:rFonts w:ascii="Times New Roman"/>
          <w:b w:val="false"/>
          <w:i w:val="false"/>
          <w:color w:val="000000"/>
          <w:sz w:val="28"/>
        </w:rPr>
        <w:t>
      жолақтарды тарту шығыршықтарына беру, тарқату білігіне орамаларды кигізу, қайшыларды жолақтармен реттеу және оны шайқалу барабанына дейін тарту;</w:t>
      </w:r>
    </w:p>
    <w:bookmarkEnd w:id="3684"/>
    <w:bookmarkStart w:name="z3699" w:id="3685"/>
    <w:p>
      <w:pPr>
        <w:spacing w:after="0"/>
        <w:ind w:left="0"/>
        <w:jc w:val="both"/>
      </w:pPr>
      <w:r>
        <w:rPr>
          <w:rFonts w:ascii="Times New Roman"/>
          <w:b w:val="false"/>
          <w:i w:val="false"/>
          <w:color w:val="000000"/>
          <w:sz w:val="28"/>
        </w:rPr>
        <w:t>
      кесілген металды байланыстыру және жинау;</w:t>
      </w:r>
    </w:p>
    <w:bookmarkEnd w:id="3685"/>
    <w:bookmarkStart w:name="z3700" w:id="3686"/>
    <w:p>
      <w:pPr>
        <w:spacing w:after="0"/>
        <w:ind w:left="0"/>
        <w:jc w:val="both"/>
      </w:pPr>
      <w:r>
        <w:rPr>
          <w:rFonts w:ascii="Times New Roman"/>
          <w:b w:val="false"/>
          <w:i w:val="false"/>
          <w:color w:val="000000"/>
          <w:sz w:val="28"/>
        </w:rPr>
        <w:t xml:space="preserve">
      пышақтарды ауыстыруға, қызмет ететін жабдықты жөндеуге қатысу. </w:t>
      </w:r>
    </w:p>
    <w:bookmarkEnd w:id="3686"/>
    <w:bookmarkStart w:name="z3701" w:id="3687"/>
    <w:p>
      <w:pPr>
        <w:spacing w:after="0"/>
        <w:ind w:left="0"/>
        <w:jc w:val="both"/>
      </w:pPr>
      <w:r>
        <w:rPr>
          <w:rFonts w:ascii="Times New Roman"/>
          <w:b w:val="false"/>
          <w:i w:val="false"/>
          <w:color w:val="000000"/>
          <w:sz w:val="28"/>
        </w:rPr>
        <w:t xml:space="preserve">
      506. Білуге тиіс: </w:t>
      </w:r>
    </w:p>
    <w:bookmarkEnd w:id="3687"/>
    <w:bookmarkStart w:name="z3702" w:id="3688"/>
    <w:p>
      <w:pPr>
        <w:spacing w:after="0"/>
        <w:ind w:left="0"/>
        <w:jc w:val="both"/>
      </w:pPr>
      <w:r>
        <w:rPr>
          <w:rFonts w:ascii="Times New Roman"/>
          <w:b w:val="false"/>
          <w:i w:val="false"/>
          <w:color w:val="000000"/>
          <w:sz w:val="28"/>
        </w:rPr>
        <w:t xml:space="preserve">
      қызмет ететін кесу агрегаттарының құрылғысы; </w:t>
      </w:r>
    </w:p>
    <w:bookmarkEnd w:id="3688"/>
    <w:bookmarkStart w:name="z3703" w:id="3689"/>
    <w:p>
      <w:pPr>
        <w:spacing w:after="0"/>
        <w:ind w:left="0"/>
        <w:jc w:val="both"/>
      </w:pPr>
      <w:r>
        <w:rPr>
          <w:rFonts w:ascii="Times New Roman"/>
          <w:b w:val="false"/>
          <w:i w:val="false"/>
          <w:color w:val="000000"/>
          <w:sz w:val="28"/>
        </w:rPr>
        <w:t>
      әртүрлі маркалы және қималы металдардың жолақтарын кесу тәсілдері;</w:t>
      </w:r>
    </w:p>
    <w:bookmarkEnd w:id="3689"/>
    <w:bookmarkStart w:name="z3704" w:id="3690"/>
    <w:p>
      <w:pPr>
        <w:spacing w:after="0"/>
        <w:ind w:left="0"/>
        <w:jc w:val="both"/>
      </w:pPr>
      <w:r>
        <w:rPr>
          <w:rFonts w:ascii="Times New Roman"/>
          <w:b w:val="false"/>
          <w:i w:val="false"/>
          <w:color w:val="000000"/>
          <w:sz w:val="28"/>
        </w:rPr>
        <w:t xml:space="preserve">
      металдарға, кесудің қызмет ететін агрегаттарында кесілетін металдың көлеміне, сұрыпы және маркасына қойылатын мемлекеттік стандарттардың талаптары; </w:t>
      </w:r>
    </w:p>
    <w:bookmarkEnd w:id="3690"/>
    <w:bookmarkStart w:name="z3705" w:id="3691"/>
    <w:p>
      <w:pPr>
        <w:spacing w:after="0"/>
        <w:ind w:left="0"/>
        <w:jc w:val="both"/>
      </w:pPr>
      <w:r>
        <w:rPr>
          <w:rFonts w:ascii="Times New Roman"/>
          <w:b w:val="false"/>
          <w:i w:val="false"/>
          <w:color w:val="000000"/>
          <w:sz w:val="28"/>
        </w:rPr>
        <w:t xml:space="preserve">
      слесарьлық істің негізі. </w:t>
      </w:r>
    </w:p>
    <w:bookmarkEnd w:id="3691"/>
    <w:bookmarkStart w:name="z3706" w:id="3692"/>
    <w:p>
      <w:pPr>
        <w:spacing w:after="0"/>
        <w:ind w:left="0"/>
        <w:jc w:val="left"/>
      </w:pPr>
      <w:r>
        <w:rPr>
          <w:rFonts w:ascii="Times New Roman"/>
          <w:b/>
          <w:i w:val="false"/>
          <w:color w:val="000000"/>
        </w:rPr>
        <w:t xml:space="preserve"> 89-параграф. Суық металды кесуші, 3-разряд</w:t>
      </w:r>
    </w:p>
    <w:bookmarkEnd w:id="3692"/>
    <w:bookmarkStart w:name="z3707" w:id="3693"/>
    <w:p>
      <w:pPr>
        <w:spacing w:after="0"/>
        <w:ind w:left="0"/>
        <w:jc w:val="both"/>
      </w:pPr>
      <w:r>
        <w:rPr>
          <w:rFonts w:ascii="Times New Roman"/>
          <w:b w:val="false"/>
          <w:i w:val="false"/>
          <w:color w:val="000000"/>
          <w:sz w:val="28"/>
        </w:rPr>
        <w:t xml:space="preserve">
      507. Жұмыс сипаттамасы: </w:t>
      </w:r>
    </w:p>
    <w:bookmarkEnd w:id="3693"/>
    <w:bookmarkStart w:name="z3708" w:id="3694"/>
    <w:p>
      <w:pPr>
        <w:spacing w:after="0"/>
        <w:ind w:left="0"/>
        <w:jc w:val="both"/>
      </w:pPr>
      <w:r>
        <w:rPr>
          <w:rFonts w:ascii="Times New Roman"/>
          <w:b w:val="false"/>
          <w:i w:val="false"/>
          <w:color w:val="000000"/>
          <w:sz w:val="28"/>
        </w:rPr>
        <w:t>
      әртүрлі маркалы, қималы және пішінді орта сұрыпты, ірі сұрыпты және табақты металды престермен, аралар және қайшылармен кесу;</w:t>
      </w:r>
    </w:p>
    <w:bookmarkEnd w:id="3694"/>
    <w:bookmarkStart w:name="z3709" w:id="3695"/>
    <w:p>
      <w:pPr>
        <w:spacing w:after="0"/>
        <w:ind w:left="0"/>
        <w:jc w:val="both"/>
      </w:pPr>
      <w:r>
        <w:rPr>
          <w:rFonts w:ascii="Times New Roman"/>
          <w:b w:val="false"/>
          <w:i w:val="false"/>
          <w:color w:val="000000"/>
          <w:sz w:val="28"/>
        </w:rPr>
        <w:t xml:space="preserve">
      гильотинді қайшылармен салмағы 15 килограмға дейін болатын табақтардың бөліктері мен пакеттерді кесу және оларды өлшеу ұзындықтарына кесу; </w:t>
      </w:r>
    </w:p>
    <w:bookmarkEnd w:id="3695"/>
    <w:bookmarkStart w:name="z3710" w:id="3696"/>
    <w:p>
      <w:pPr>
        <w:spacing w:after="0"/>
        <w:ind w:left="0"/>
        <w:jc w:val="both"/>
      </w:pPr>
      <w:r>
        <w:rPr>
          <w:rFonts w:ascii="Times New Roman"/>
          <w:b w:val="false"/>
          <w:i w:val="false"/>
          <w:color w:val="000000"/>
          <w:sz w:val="28"/>
        </w:rPr>
        <w:t xml:space="preserve">
      табақтарды қолмен тапсырудың барысында гильотинді қайшылармен салмағы 15 килограмға дейін табақты болаттың табағынан зертханалық тәжірибе үшін сынама кесу; </w:t>
      </w:r>
    </w:p>
    <w:bookmarkEnd w:id="3696"/>
    <w:bookmarkStart w:name="z3711" w:id="3697"/>
    <w:p>
      <w:pPr>
        <w:spacing w:after="0"/>
        <w:ind w:left="0"/>
        <w:jc w:val="both"/>
      </w:pPr>
      <w:r>
        <w:rPr>
          <w:rFonts w:ascii="Times New Roman"/>
          <w:b w:val="false"/>
          <w:i w:val="false"/>
          <w:color w:val="000000"/>
          <w:sz w:val="28"/>
        </w:rPr>
        <w:t>
      лентаның қозғалыс жылдамдығы секундына 3 метрге дейін болғанда дискілі қайшылармен орамалы лентаны кесу;</w:t>
      </w:r>
    </w:p>
    <w:bookmarkEnd w:id="3697"/>
    <w:bookmarkStart w:name="z3712" w:id="3698"/>
    <w:p>
      <w:pPr>
        <w:spacing w:after="0"/>
        <w:ind w:left="0"/>
        <w:jc w:val="both"/>
      </w:pPr>
      <w:r>
        <w:rPr>
          <w:rFonts w:ascii="Times New Roman"/>
          <w:b w:val="false"/>
          <w:i w:val="false"/>
          <w:color w:val="000000"/>
          <w:sz w:val="28"/>
        </w:rPr>
        <w:t xml:space="preserve">
      болаттың жоғары қоспаланған және процезионды маркаларының орамаларындағы табақты металды бойлықты және көлденең кесу және бір уақытта төрт лентаға дейін кесу барысында дискілі қайшылармен балқымаларды кесу; </w:t>
      </w:r>
    </w:p>
    <w:bookmarkEnd w:id="3698"/>
    <w:bookmarkStart w:name="z3713" w:id="3699"/>
    <w:p>
      <w:pPr>
        <w:spacing w:after="0"/>
        <w:ind w:left="0"/>
        <w:jc w:val="both"/>
      </w:pPr>
      <w:r>
        <w:rPr>
          <w:rFonts w:ascii="Times New Roman"/>
          <w:b w:val="false"/>
          <w:i w:val="false"/>
          <w:color w:val="000000"/>
          <w:sz w:val="28"/>
        </w:rPr>
        <w:t>
      біліктілігі жоғары кесушінің басшылығымен гильотинді қайшылармен салмағы 15 килограмнан жоғары болатын табақтардың бөліктері мен пакеттерді кесу және оларды өлшеу ұзындықтарына кесу;</w:t>
      </w:r>
    </w:p>
    <w:bookmarkEnd w:id="3699"/>
    <w:bookmarkStart w:name="z3714" w:id="3700"/>
    <w:p>
      <w:pPr>
        <w:spacing w:after="0"/>
        <w:ind w:left="0"/>
        <w:jc w:val="both"/>
      </w:pPr>
      <w:r>
        <w:rPr>
          <w:rFonts w:ascii="Times New Roman"/>
          <w:b w:val="false"/>
          <w:i w:val="false"/>
          <w:color w:val="000000"/>
          <w:sz w:val="28"/>
        </w:rPr>
        <w:t>
      табақтарды қолмен тапсырудың барысында гильотинді қайшылармен салмағы 15 килограмнан жоғары болаттың табақты болаттың табағынан зертханалық тәжірибе үшін сынама кесу;</w:t>
      </w:r>
    </w:p>
    <w:bookmarkEnd w:id="3700"/>
    <w:bookmarkStart w:name="z3715" w:id="3701"/>
    <w:p>
      <w:pPr>
        <w:spacing w:after="0"/>
        <w:ind w:left="0"/>
        <w:jc w:val="both"/>
      </w:pPr>
      <w:r>
        <w:rPr>
          <w:rFonts w:ascii="Times New Roman"/>
          <w:b w:val="false"/>
          <w:i w:val="false"/>
          <w:color w:val="000000"/>
          <w:sz w:val="28"/>
        </w:rPr>
        <w:t>
      лентаның қозғалыс жылдамдығы секундына 3 метрден жоғары болғанда дискілі қайшылармен орамалы лентаны кесу;</w:t>
      </w:r>
    </w:p>
    <w:bookmarkEnd w:id="3701"/>
    <w:bookmarkStart w:name="z3716" w:id="3702"/>
    <w:p>
      <w:pPr>
        <w:spacing w:after="0"/>
        <w:ind w:left="0"/>
        <w:jc w:val="both"/>
      </w:pPr>
      <w:r>
        <w:rPr>
          <w:rFonts w:ascii="Times New Roman"/>
          <w:b w:val="false"/>
          <w:i w:val="false"/>
          <w:color w:val="000000"/>
          <w:sz w:val="28"/>
        </w:rPr>
        <w:t>
      жолақтың қозғалыс жылдамдығы секундына 2 метрге дейін болғанда бөлшектеу агрегатының дискілі және ұшпалы қайшыларымен орамадағы табақты металды бойлықты және көлденең кесу;</w:t>
      </w:r>
    </w:p>
    <w:bookmarkEnd w:id="3702"/>
    <w:bookmarkStart w:name="z3717" w:id="3703"/>
    <w:p>
      <w:pPr>
        <w:spacing w:after="0"/>
        <w:ind w:left="0"/>
        <w:jc w:val="both"/>
      </w:pPr>
      <w:r>
        <w:rPr>
          <w:rFonts w:ascii="Times New Roman"/>
          <w:b w:val="false"/>
          <w:i w:val="false"/>
          <w:color w:val="000000"/>
          <w:sz w:val="28"/>
        </w:rPr>
        <w:t>
      жолақтың қозғалыс жылдамдығы секундына 3 метрге дейін болғанда агрегаттың дискілі қайшыларымен бір қалыпты ұзындық ені бойынша металл табақтарын кесу;</w:t>
      </w:r>
    </w:p>
    <w:bookmarkEnd w:id="3703"/>
    <w:bookmarkStart w:name="z3718" w:id="3704"/>
    <w:p>
      <w:pPr>
        <w:spacing w:after="0"/>
        <w:ind w:left="0"/>
        <w:jc w:val="both"/>
      </w:pPr>
      <w:r>
        <w:rPr>
          <w:rFonts w:ascii="Times New Roman"/>
          <w:b w:val="false"/>
          <w:i w:val="false"/>
          <w:color w:val="000000"/>
          <w:sz w:val="28"/>
        </w:rPr>
        <w:t xml:space="preserve">
      болаттың жоғары қоспаланған және процезионды маркаларының орамаларындағы табақты металды бойлықты және көлденең кесу және бір уақытта 4 көп ленталарды кесу барысында дискілі қайшылармен балқымаларды кесу; </w:t>
      </w:r>
    </w:p>
    <w:bookmarkEnd w:id="3704"/>
    <w:bookmarkStart w:name="z3719" w:id="3705"/>
    <w:p>
      <w:pPr>
        <w:spacing w:after="0"/>
        <w:ind w:left="0"/>
        <w:jc w:val="both"/>
      </w:pPr>
      <w:r>
        <w:rPr>
          <w:rFonts w:ascii="Times New Roman"/>
          <w:b w:val="false"/>
          <w:i w:val="false"/>
          <w:color w:val="000000"/>
          <w:sz w:val="28"/>
        </w:rPr>
        <w:t xml:space="preserve">
      кесу барысында қайшыларды, араларды, престерді және кесу агрегаттарының өзге де механизмдерін басқару; </w:t>
      </w:r>
    </w:p>
    <w:bookmarkEnd w:id="3705"/>
    <w:bookmarkStart w:name="z3720" w:id="3706"/>
    <w:p>
      <w:pPr>
        <w:spacing w:after="0"/>
        <w:ind w:left="0"/>
        <w:jc w:val="both"/>
      </w:pPr>
      <w:r>
        <w:rPr>
          <w:rFonts w:ascii="Times New Roman"/>
          <w:b w:val="false"/>
          <w:i w:val="false"/>
          <w:color w:val="000000"/>
          <w:sz w:val="28"/>
        </w:rPr>
        <w:t>
      пышақтарды ауыстыру, пышақтарды, араларды, престерді, таратушы шығыршықтарды, басқару машинасының қондырғыларын және кесу агрегаттарының өзге де тораптарын жөндеу;</w:t>
      </w:r>
    </w:p>
    <w:bookmarkEnd w:id="3706"/>
    <w:bookmarkStart w:name="z3721" w:id="3707"/>
    <w:p>
      <w:pPr>
        <w:spacing w:after="0"/>
        <w:ind w:left="0"/>
        <w:jc w:val="both"/>
      </w:pPr>
      <w:r>
        <w:rPr>
          <w:rFonts w:ascii="Times New Roman"/>
          <w:b w:val="false"/>
          <w:i w:val="false"/>
          <w:color w:val="000000"/>
          <w:sz w:val="28"/>
        </w:rPr>
        <w:t xml:space="preserve">
      кесудің сапасын бақылау және кесілген металға кезенді өлшеулерді жүргізу; </w:t>
      </w:r>
    </w:p>
    <w:bookmarkEnd w:id="3707"/>
    <w:bookmarkStart w:name="z3722" w:id="3708"/>
    <w:p>
      <w:pPr>
        <w:spacing w:after="0"/>
        <w:ind w:left="0"/>
        <w:jc w:val="both"/>
      </w:pPr>
      <w:r>
        <w:rPr>
          <w:rFonts w:ascii="Times New Roman"/>
          <w:b w:val="false"/>
          <w:i w:val="false"/>
          <w:color w:val="000000"/>
          <w:sz w:val="28"/>
        </w:rPr>
        <w:t>
      металды есепке алуды және өлшеуді жүргізу;</w:t>
      </w:r>
    </w:p>
    <w:bookmarkEnd w:id="3708"/>
    <w:bookmarkStart w:name="z3723" w:id="3709"/>
    <w:p>
      <w:pPr>
        <w:spacing w:after="0"/>
        <w:ind w:left="0"/>
        <w:jc w:val="both"/>
      </w:pPr>
      <w:r>
        <w:rPr>
          <w:rFonts w:ascii="Times New Roman"/>
          <w:b w:val="false"/>
          <w:i w:val="false"/>
          <w:color w:val="000000"/>
          <w:sz w:val="28"/>
        </w:rPr>
        <w:t>
      қызмет ететін агрегаттар жөнделген соң, оларды қабылдауға қатысу;</w:t>
      </w:r>
    </w:p>
    <w:bookmarkEnd w:id="3709"/>
    <w:bookmarkStart w:name="z3724" w:id="3710"/>
    <w:p>
      <w:pPr>
        <w:spacing w:after="0"/>
        <w:ind w:left="0"/>
        <w:jc w:val="both"/>
      </w:pPr>
      <w:r>
        <w:rPr>
          <w:rFonts w:ascii="Times New Roman"/>
          <w:b w:val="false"/>
          <w:i w:val="false"/>
          <w:color w:val="000000"/>
          <w:sz w:val="28"/>
        </w:rPr>
        <w:t xml:space="preserve">
      қызмет ететін жабдықтың жұмысы барысындағы ақауларды анықтау және жою. </w:t>
      </w:r>
    </w:p>
    <w:bookmarkEnd w:id="3710"/>
    <w:bookmarkStart w:name="z3725" w:id="3711"/>
    <w:p>
      <w:pPr>
        <w:spacing w:after="0"/>
        <w:ind w:left="0"/>
        <w:jc w:val="both"/>
      </w:pPr>
      <w:r>
        <w:rPr>
          <w:rFonts w:ascii="Times New Roman"/>
          <w:b w:val="false"/>
          <w:i w:val="false"/>
          <w:color w:val="000000"/>
          <w:sz w:val="28"/>
        </w:rPr>
        <w:t xml:space="preserve">
      508. Білуге тиіс: </w:t>
      </w:r>
    </w:p>
    <w:bookmarkEnd w:id="3711"/>
    <w:bookmarkStart w:name="z3726" w:id="3712"/>
    <w:p>
      <w:pPr>
        <w:spacing w:after="0"/>
        <w:ind w:left="0"/>
        <w:jc w:val="both"/>
      </w:pPr>
      <w:r>
        <w:rPr>
          <w:rFonts w:ascii="Times New Roman"/>
          <w:b w:val="false"/>
          <w:i w:val="false"/>
          <w:color w:val="000000"/>
          <w:sz w:val="28"/>
        </w:rPr>
        <w:t>
      қызмет ететін жабдықты жөндеу және техникалық пайдалану қағидалары;</w:t>
      </w:r>
    </w:p>
    <w:bookmarkEnd w:id="3712"/>
    <w:bookmarkStart w:name="z3727" w:id="3713"/>
    <w:p>
      <w:pPr>
        <w:spacing w:after="0"/>
        <w:ind w:left="0"/>
        <w:jc w:val="both"/>
      </w:pPr>
      <w:r>
        <w:rPr>
          <w:rFonts w:ascii="Times New Roman"/>
          <w:b w:val="false"/>
          <w:i w:val="false"/>
          <w:color w:val="000000"/>
          <w:sz w:val="28"/>
        </w:rPr>
        <w:t xml:space="preserve">
      металдың беткі жағына қойылатын мемлекеттік стандарттардың талаптары; </w:t>
      </w:r>
    </w:p>
    <w:bookmarkEnd w:id="3713"/>
    <w:bookmarkStart w:name="z3728" w:id="3714"/>
    <w:p>
      <w:pPr>
        <w:spacing w:after="0"/>
        <w:ind w:left="0"/>
        <w:jc w:val="both"/>
      </w:pPr>
      <w:r>
        <w:rPr>
          <w:rFonts w:ascii="Times New Roman"/>
          <w:b w:val="false"/>
          <w:i w:val="false"/>
          <w:color w:val="000000"/>
          <w:sz w:val="28"/>
        </w:rPr>
        <w:t>
      металл бетіндегі ақаулардың түрлері және оларды жою әдістері;</w:t>
      </w:r>
    </w:p>
    <w:bookmarkEnd w:id="3714"/>
    <w:bookmarkStart w:name="z3729" w:id="3715"/>
    <w:p>
      <w:pPr>
        <w:spacing w:after="0"/>
        <w:ind w:left="0"/>
        <w:jc w:val="both"/>
      </w:pPr>
      <w:r>
        <w:rPr>
          <w:rFonts w:ascii="Times New Roman"/>
          <w:b w:val="false"/>
          <w:i w:val="false"/>
          <w:color w:val="000000"/>
          <w:sz w:val="28"/>
        </w:rPr>
        <w:t xml:space="preserve">
      кесу агрегаттарын басқарудың электрлік схемасы; </w:t>
      </w:r>
    </w:p>
    <w:bookmarkEnd w:id="3715"/>
    <w:bookmarkStart w:name="z3730" w:id="3716"/>
    <w:p>
      <w:pPr>
        <w:spacing w:after="0"/>
        <w:ind w:left="0"/>
        <w:jc w:val="both"/>
      </w:pPr>
      <w:r>
        <w:rPr>
          <w:rFonts w:ascii="Times New Roman"/>
          <w:b w:val="false"/>
          <w:i w:val="false"/>
          <w:color w:val="000000"/>
          <w:sz w:val="28"/>
        </w:rPr>
        <w:t xml:space="preserve">
      слесарьлық іс. </w:t>
      </w:r>
    </w:p>
    <w:bookmarkEnd w:id="3716"/>
    <w:bookmarkStart w:name="z3731" w:id="3717"/>
    <w:p>
      <w:pPr>
        <w:spacing w:after="0"/>
        <w:ind w:left="0"/>
        <w:jc w:val="left"/>
      </w:pPr>
      <w:r>
        <w:rPr>
          <w:rFonts w:ascii="Times New Roman"/>
          <w:b/>
          <w:i w:val="false"/>
          <w:color w:val="000000"/>
        </w:rPr>
        <w:t xml:space="preserve"> 90-параграф. Суық металды кесуші, 4-разряд</w:t>
      </w:r>
    </w:p>
    <w:bookmarkEnd w:id="3717"/>
    <w:bookmarkStart w:name="z3732" w:id="3718"/>
    <w:p>
      <w:pPr>
        <w:spacing w:after="0"/>
        <w:ind w:left="0"/>
        <w:jc w:val="both"/>
      </w:pPr>
      <w:r>
        <w:rPr>
          <w:rFonts w:ascii="Times New Roman"/>
          <w:b w:val="false"/>
          <w:i w:val="false"/>
          <w:color w:val="000000"/>
          <w:sz w:val="28"/>
        </w:rPr>
        <w:t xml:space="preserve">
      509. Жұмыс сипаттамасы: </w:t>
      </w:r>
    </w:p>
    <w:bookmarkEnd w:id="3718"/>
    <w:bookmarkStart w:name="z3733" w:id="3719"/>
    <w:p>
      <w:pPr>
        <w:spacing w:after="0"/>
        <w:ind w:left="0"/>
        <w:jc w:val="both"/>
      </w:pPr>
      <w:r>
        <w:rPr>
          <w:rFonts w:ascii="Times New Roman"/>
          <w:b w:val="false"/>
          <w:i w:val="false"/>
          <w:color w:val="000000"/>
          <w:sz w:val="28"/>
        </w:rPr>
        <w:t>
      ағында орта сұрыпты прокатты кесу;</w:t>
      </w:r>
    </w:p>
    <w:bookmarkEnd w:id="3719"/>
    <w:bookmarkStart w:name="z3734" w:id="3720"/>
    <w:p>
      <w:pPr>
        <w:spacing w:after="0"/>
        <w:ind w:left="0"/>
        <w:jc w:val="both"/>
      </w:pPr>
      <w:r>
        <w:rPr>
          <w:rFonts w:ascii="Times New Roman"/>
          <w:b w:val="false"/>
          <w:i w:val="false"/>
          <w:color w:val="000000"/>
          <w:sz w:val="28"/>
        </w:rPr>
        <w:t>
      гильотинді қайшылармен салмағы 15 килограмнан жоғары болатын табақтардың бөліктері мен пакеттерді кесу және оларды өлшеу ұзындықтарына кесу;</w:t>
      </w:r>
    </w:p>
    <w:bookmarkEnd w:id="3720"/>
    <w:bookmarkStart w:name="z3735" w:id="3721"/>
    <w:p>
      <w:pPr>
        <w:spacing w:after="0"/>
        <w:ind w:left="0"/>
        <w:jc w:val="both"/>
      </w:pPr>
      <w:r>
        <w:rPr>
          <w:rFonts w:ascii="Times New Roman"/>
          <w:b w:val="false"/>
          <w:i w:val="false"/>
          <w:color w:val="000000"/>
          <w:sz w:val="28"/>
        </w:rPr>
        <w:t>
      табақтарды қолмен тапсырудың барысында гильотинді қайшылармен салмағы 15 килограмнан асатын 50 қалың табақты болаттың табағынан зертханалық тәжірибе үшін сынама кесу;</w:t>
      </w:r>
    </w:p>
    <w:bookmarkEnd w:id="3721"/>
    <w:bookmarkStart w:name="z3736" w:id="3722"/>
    <w:p>
      <w:pPr>
        <w:spacing w:after="0"/>
        <w:ind w:left="0"/>
        <w:jc w:val="both"/>
      </w:pPr>
      <w:r>
        <w:rPr>
          <w:rFonts w:ascii="Times New Roman"/>
          <w:b w:val="false"/>
          <w:i w:val="false"/>
          <w:color w:val="000000"/>
          <w:sz w:val="28"/>
        </w:rPr>
        <w:t>
      лентаның қозғалыс жылдамдығы секундына 3 метрден жоғары болғанда дискілі қайшылармен орамалы лентаны кесу;</w:t>
      </w:r>
    </w:p>
    <w:bookmarkEnd w:id="3722"/>
    <w:bookmarkStart w:name="z3737" w:id="3723"/>
    <w:p>
      <w:pPr>
        <w:spacing w:after="0"/>
        <w:ind w:left="0"/>
        <w:jc w:val="both"/>
      </w:pPr>
      <w:r>
        <w:rPr>
          <w:rFonts w:ascii="Times New Roman"/>
          <w:b w:val="false"/>
          <w:i w:val="false"/>
          <w:color w:val="000000"/>
          <w:sz w:val="28"/>
        </w:rPr>
        <w:t>
      жолақтың қозғалыс жылдамдығы секундына 2 метрге дейін болғанда бөлшектеу агрегатының дискілі және ұшпалы қайшыларымен орамадағы табақты металды бойлықты және көлденең кесу;</w:t>
      </w:r>
    </w:p>
    <w:bookmarkEnd w:id="3723"/>
    <w:bookmarkStart w:name="z3738" w:id="3724"/>
    <w:p>
      <w:pPr>
        <w:spacing w:after="0"/>
        <w:ind w:left="0"/>
        <w:jc w:val="both"/>
      </w:pPr>
      <w:r>
        <w:rPr>
          <w:rFonts w:ascii="Times New Roman"/>
          <w:b w:val="false"/>
          <w:i w:val="false"/>
          <w:color w:val="000000"/>
          <w:sz w:val="28"/>
        </w:rPr>
        <w:t>
      жолақтың қозғалыс жылдамдығы секундына 3 метрге дейін болғанда агрегаттың дискілі қайшыларымен бір қалыпты ұзындық ені бойынша металл табақтарын кесу;</w:t>
      </w:r>
    </w:p>
    <w:bookmarkEnd w:id="3724"/>
    <w:bookmarkStart w:name="z3739" w:id="3725"/>
    <w:p>
      <w:pPr>
        <w:spacing w:after="0"/>
        <w:ind w:left="0"/>
        <w:jc w:val="both"/>
      </w:pPr>
      <w:r>
        <w:rPr>
          <w:rFonts w:ascii="Times New Roman"/>
          <w:b w:val="false"/>
          <w:i w:val="false"/>
          <w:color w:val="000000"/>
          <w:sz w:val="28"/>
        </w:rPr>
        <w:t xml:space="preserve">
      құбыр электр пісіру ағынында штрипстерді екіжақты бойлықты кесу, болаттың жоғары қоспаланған және прецизионды маркаларының орамаларындағы табақты металды бойлықты және көлденең кесу және бір уақытта 4 көп ленталарды кесу барысында дискілі қайшылармен балқымаларды кесу; </w:t>
      </w:r>
    </w:p>
    <w:bookmarkEnd w:id="3725"/>
    <w:bookmarkStart w:name="z3740" w:id="3726"/>
    <w:p>
      <w:pPr>
        <w:spacing w:after="0"/>
        <w:ind w:left="0"/>
        <w:jc w:val="both"/>
      </w:pPr>
      <w:r>
        <w:rPr>
          <w:rFonts w:ascii="Times New Roman"/>
          <w:b w:val="false"/>
          <w:i w:val="false"/>
          <w:color w:val="000000"/>
          <w:sz w:val="28"/>
        </w:rPr>
        <w:t>
      құйма кесуші агрегаттарды дайындамалар үшін құймаларды кесу;</w:t>
      </w:r>
    </w:p>
    <w:bookmarkEnd w:id="3726"/>
    <w:bookmarkStart w:name="z3741" w:id="3727"/>
    <w:p>
      <w:pPr>
        <w:spacing w:after="0"/>
        <w:ind w:left="0"/>
        <w:jc w:val="both"/>
      </w:pPr>
      <w:r>
        <w:rPr>
          <w:rFonts w:ascii="Times New Roman"/>
          <w:b w:val="false"/>
          <w:i w:val="false"/>
          <w:color w:val="000000"/>
          <w:sz w:val="28"/>
        </w:rPr>
        <w:t>
      кеттерін кесіп орамалы суық жаю және табақты ыстық жаю металдарын кесу;</w:t>
      </w:r>
    </w:p>
    <w:bookmarkEnd w:id="3727"/>
    <w:bookmarkStart w:name="z3742" w:id="3728"/>
    <w:p>
      <w:pPr>
        <w:spacing w:after="0"/>
        <w:ind w:left="0"/>
        <w:jc w:val="both"/>
      </w:pPr>
      <w:r>
        <w:rPr>
          <w:rFonts w:ascii="Times New Roman"/>
          <w:b w:val="false"/>
          <w:i w:val="false"/>
          <w:color w:val="000000"/>
          <w:sz w:val="28"/>
        </w:rPr>
        <w:t>
      жолақтың қозғалыс жылдамдығы секундына 2 метрден 5 метрге дейін болғанда бөлшектеу агрегатының дискілі және ұшпалы қайшыларымен орамадағы табақты металды бойлықты және көлденең кесу;</w:t>
      </w:r>
    </w:p>
    <w:bookmarkEnd w:id="3728"/>
    <w:bookmarkStart w:name="z3743" w:id="3729"/>
    <w:p>
      <w:pPr>
        <w:spacing w:after="0"/>
        <w:ind w:left="0"/>
        <w:jc w:val="both"/>
      </w:pPr>
      <w:r>
        <w:rPr>
          <w:rFonts w:ascii="Times New Roman"/>
          <w:b w:val="false"/>
          <w:i w:val="false"/>
          <w:color w:val="000000"/>
          <w:sz w:val="28"/>
        </w:rPr>
        <w:t xml:space="preserve">
      біліктілігі жоғары кесушінің басшылығымен лентаның қозғалыс жылдамдығы секундына 3 метрден жоғары болғанда рулондарды тарату агрегатының қайшыларымен табақты дискілі қайшылармен ұзындық ені бойынша металл табақтарын кесу; </w:t>
      </w:r>
    </w:p>
    <w:bookmarkEnd w:id="3729"/>
    <w:bookmarkStart w:name="z3744" w:id="3730"/>
    <w:p>
      <w:pPr>
        <w:spacing w:after="0"/>
        <w:ind w:left="0"/>
        <w:jc w:val="both"/>
      </w:pPr>
      <w:r>
        <w:rPr>
          <w:rFonts w:ascii="Times New Roman"/>
          <w:b w:val="false"/>
          <w:i w:val="false"/>
          <w:color w:val="000000"/>
          <w:sz w:val="28"/>
        </w:rPr>
        <w:t>
      орта сұрыпты прокатты қолмен кесу агрегатына тапсыру;</w:t>
      </w:r>
    </w:p>
    <w:bookmarkEnd w:id="3730"/>
    <w:bookmarkStart w:name="z3745" w:id="3731"/>
    <w:p>
      <w:pPr>
        <w:spacing w:after="0"/>
        <w:ind w:left="0"/>
        <w:jc w:val="both"/>
      </w:pPr>
      <w:r>
        <w:rPr>
          <w:rFonts w:ascii="Times New Roman"/>
          <w:b w:val="false"/>
          <w:i w:val="false"/>
          <w:color w:val="000000"/>
          <w:sz w:val="28"/>
        </w:rPr>
        <w:t xml:space="preserve">
      қызмет ететін жабдықты баптау. </w:t>
      </w:r>
    </w:p>
    <w:bookmarkEnd w:id="3731"/>
    <w:bookmarkStart w:name="z3746" w:id="3732"/>
    <w:p>
      <w:pPr>
        <w:spacing w:after="0"/>
        <w:ind w:left="0"/>
        <w:jc w:val="both"/>
      </w:pPr>
      <w:r>
        <w:rPr>
          <w:rFonts w:ascii="Times New Roman"/>
          <w:b w:val="false"/>
          <w:i w:val="false"/>
          <w:color w:val="000000"/>
          <w:sz w:val="28"/>
        </w:rPr>
        <w:t xml:space="preserve">
      510. Білуге тиіс: </w:t>
      </w:r>
    </w:p>
    <w:bookmarkEnd w:id="3732"/>
    <w:bookmarkStart w:name="z3747" w:id="3733"/>
    <w:p>
      <w:pPr>
        <w:spacing w:after="0"/>
        <w:ind w:left="0"/>
        <w:jc w:val="both"/>
      </w:pPr>
      <w:r>
        <w:rPr>
          <w:rFonts w:ascii="Times New Roman"/>
          <w:b w:val="false"/>
          <w:i w:val="false"/>
          <w:color w:val="000000"/>
          <w:sz w:val="28"/>
        </w:rPr>
        <w:t xml:space="preserve">
      қызмет ететін жабдықты жөндеу қағидалары; </w:t>
      </w:r>
    </w:p>
    <w:bookmarkEnd w:id="3733"/>
    <w:bookmarkStart w:name="z3748" w:id="3734"/>
    <w:p>
      <w:pPr>
        <w:spacing w:after="0"/>
        <w:ind w:left="0"/>
        <w:jc w:val="both"/>
      </w:pPr>
      <w:r>
        <w:rPr>
          <w:rFonts w:ascii="Times New Roman"/>
          <w:b w:val="false"/>
          <w:i w:val="false"/>
          <w:color w:val="000000"/>
          <w:sz w:val="28"/>
        </w:rPr>
        <w:t>
      қолданылатын аспаптармен құралдардың мақсаты және қолдану тәсілі;</w:t>
      </w:r>
    </w:p>
    <w:bookmarkEnd w:id="3734"/>
    <w:bookmarkStart w:name="z3749" w:id="3735"/>
    <w:p>
      <w:pPr>
        <w:spacing w:after="0"/>
        <w:ind w:left="0"/>
        <w:jc w:val="both"/>
      </w:pPr>
      <w:r>
        <w:rPr>
          <w:rFonts w:ascii="Times New Roman"/>
          <w:b w:val="false"/>
          <w:i w:val="false"/>
          <w:color w:val="000000"/>
          <w:sz w:val="28"/>
        </w:rPr>
        <w:t xml:space="preserve">
      электрослесарьлық іс. </w:t>
      </w:r>
    </w:p>
    <w:bookmarkEnd w:id="3735"/>
    <w:bookmarkStart w:name="z3750" w:id="3736"/>
    <w:p>
      <w:pPr>
        <w:spacing w:after="0"/>
        <w:ind w:left="0"/>
        <w:jc w:val="left"/>
      </w:pPr>
      <w:r>
        <w:rPr>
          <w:rFonts w:ascii="Times New Roman"/>
          <w:b/>
          <w:i w:val="false"/>
          <w:color w:val="000000"/>
        </w:rPr>
        <w:t xml:space="preserve"> 91-параграф. Суық металды кесуші, 5-разряд</w:t>
      </w:r>
    </w:p>
    <w:bookmarkEnd w:id="3736"/>
    <w:bookmarkStart w:name="z3751" w:id="3737"/>
    <w:p>
      <w:pPr>
        <w:spacing w:after="0"/>
        <w:ind w:left="0"/>
        <w:jc w:val="both"/>
      </w:pPr>
      <w:r>
        <w:rPr>
          <w:rFonts w:ascii="Times New Roman"/>
          <w:b w:val="false"/>
          <w:i w:val="false"/>
          <w:color w:val="000000"/>
          <w:sz w:val="28"/>
        </w:rPr>
        <w:t xml:space="preserve">
      511. Жұмыс сипаттамасы: </w:t>
      </w:r>
    </w:p>
    <w:bookmarkEnd w:id="3737"/>
    <w:bookmarkStart w:name="z3752" w:id="3738"/>
    <w:p>
      <w:pPr>
        <w:spacing w:after="0"/>
        <w:ind w:left="0"/>
        <w:jc w:val="both"/>
      </w:pPr>
      <w:r>
        <w:rPr>
          <w:rFonts w:ascii="Times New Roman"/>
          <w:b w:val="false"/>
          <w:i w:val="false"/>
          <w:color w:val="000000"/>
          <w:sz w:val="28"/>
        </w:rPr>
        <w:t>
      ұштарын кесіп орамалы суық жаю және табақты ыстық жаю металдарын кесу;</w:t>
      </w:r>
    </w:p>
    <w:bookmarkEnd w:id="3738"/>
    <w:bookmarkStart w:name="z3753" w:id="3739"/>
    <w:p>
      <w:pPr>
        <w:spacing w:after="0"/>
        <w:ind w:left="0"/>
        <w:jc w:val="both"/>
      </w:pPr>
      <w:r>
        <w:rPr>
          <w:rFonts w:ascii="Times New Roman"/>
          <w:b w:val="false"/>
          <w:i w:val="false"/>
          <w:color w:val="000000"/>
          <w:sz w:val="28"/>
        </w:rPr>
        <w:t>
      жолақтың қозғалыс жылдамдығы секундына 2 метрден 5 метрге дейін болғанда бөлшектеу агрегатының дискілі және ұшпалы қайшыларымен орамадағы табақты металды бойлықты және көлденең кесу;</w:t>
      </w:r>
    </w:p>
    <w:bookmarkEnd w:id="3739"/>
    <w:bookmarkStart w:name="z3754" w:id="3740"/>
    <w:p>
      <w:pPr>
        <w:spacing w:after="0"/>
        <w:ind w:left="0"/>
        <w:jc w:val="both"/>
      </w:pPr>
      <w:r>
        <w:rPr>
          <w:rFonts w:ascii="Times New Roman"/>
          <w:b w:val="false"/>
          <w:i w:val="false"/>
          <w:color w:val="000000"/>
          <w:sz w:val="28"/>
        </w:rPr>
        <w:t xml:space="preserve">
      қозғалыс жылдамдығы секундына 3 метрден жоғары болғанда рулондарды тарату агрегатының дискілі қайшылармен ұзындық ені бойынша металл табақтарын кесу; </w:t>
      </w:r>
    </w:p>
    <w:bookmarkEnd w:id="3740"/>
    <w:bookmarkStart w:name="z3755" w:id="3741"/>
    <w:p>
      <w:pPr>
        <w:spacing w:after="0"/>
        <w:ind w:left="0"/>
        <w:jc w:val="both"/>
      </w:pPr>
      <w:r>
        <w:rPr>
          <w:rFonts w:ascii="Times New Roman"/>
          <w:b w:val="false"/>
          <w:i w:val="false"/>
          <w:color w:val="000000"/>
          <w:sz w:val="28"/>
        </w:rPr>
        <w:t>
      жолақтың қозғалыс жылдамдығы секундына 6 метрге дейін болғанда бөлшектеу агрегатының дискілі және ұшпалы қайшылармен орамадағы табақты металды бойлықты және көлденең кесу;</w:t>
      </w:r>
    </w:p>
    <w:bookmarkEnd w:id="3741"/>
    <w:bookmarkStart w:name="z3756" w:id="3742"/>
    <w:p>
      <w:pPr>
        <w:spacing w:after="0"/>
        <w:ind w:left="0"/>
        <w:jc w:val="both"/>
      </w:pPr>
      <w:r>
        <w:rPr>
          <w:rFonts w:ascii="Times New Roman"/>
          <w:b w:val="false"/>
          <w:i w:val="false"/>
          <w:color w:val="000000"/>
          <w:sz w:val="28"/>
        </w:rPr>
        <w:t>
      біліктілігі жоғары кесушінің басшылығымен бойлықты және көлденең кесу агрегаттарында тоттанбайтын металдың беткі әрленуін топтары бойынша кесу және жаю.</w:t>
      </w:r>
    </w:p>
    <w:bookmarkEnd w:id="3742"/>
    <w:bookmarkStart w:name="z3757" w:id="3743"/>
    <w:p>
      <w:pPr>
        <w:spacing w:after="0"/>
        <w:ind w:left="0"/>
        <w:jc w:val="both"/>
      </w:pPr>
      <w:r>
        <w:rPr>
          <w:rFonts w:ascii="Times New Roman"/>
          <w:b w:val="false"/>
          <w:i w:val="false"/>
          <w:color w:val="000000"/>
          <w:sz w:val="28"/>
        </w:rPr>
        <w:t xml:space="preserve">
      512. Білуге тиіс: </w:t>
      </w:r>
    </w:p>
    <w:bookmarkEnd w:id="3743"/>
    <w:bookmarkStart w:name="z3758" w:id="3744"/>
    <w:p>
      <w:pPr>
        <w:spacing w:after="0"/>
        <w:ind w:left="0"/>
        <w:jc w:val="both"/>
      </w:pPr>
      <w:r>
        <w:rPr>
          <w:rFonts w:ascii="Times New Roman"/>
          <w:b w:val="false"/>
          <w:i w:val="false"/>
          <w:color w:val="000000"/>
          <w:sz w:val="28"/>
        </w:rPr>
        <w:t xml:space="preserve">
      цехтағы өндірістің технологиялық процесінің негіздері; </w:t>
      </w:r>
    </w:p>
    <w:bookmarkEnd w:id="3744"/>
    <w:bookmarkStart w:name="z3759" w:id="3745"/>
    <w:p>
      <w:pPr>
        <w:spacing w:after="0"/>
        <w:ind w:left="0"/>
        <w:jc w:val="both"/>
      </w:pPr>
      <w:r>
        <w:rPr>
          <w:rFonts w:ascii="Times New Roman"/>
          <w:b w:val="false"/>
          <w:i w:val="false"/>
          <w:color w:val="000000"/>
          <w:sz w:val="28"/>
        </w:rPr>
        <w:t xml:space="preserve">
      металл кесуге рұқсат беру жүйесі; </w:t>
      </w:r>
    </w:p>
    <w:bookmarkEnd w:id="3745"/>
    <w:bookmarkStart w:name="z3760" w:id="3746"/>
    <w:p>
      <w:pPr>
        <w:spacing w:after="0"/>
        <w:ind w:left="0"/>
        <w:jc w:val="both"/>
      </w:pPr>
      <w:r>
        <w:rPr>
          <w:rFonts w:ascii="Times New Roman"/>
          <w:b w:val="false"/>
          <w:i w:val="false"/>
          <w:color w:val="000000"/>
          <w:sz w:val="28"/>
        </w:rPr>
        <w:t xml:space="preserve">
      жұмыс барысында қолданылатын аспаптар мен құралдарды ауыстырудың қағидалары. </w:t>
      </w:r>
    </w:p>
    <w:bookmarkEnd w:id="3746"/>
    <w:bookmarkStart w:name="z3761" w:id="3747"/>
    <w:p>
      <w:pPr>
        <w:spacing w:after="0"/>
        <w:ind w:left="0"/>
        <w:jc w:val="left"/>
      </w:pPr>
      <w:r>
        <w:rPr>
          <w:rFonts w:ascii="Times New Roman"/>
          <w:b/>
          <w:i w:val="false"/>
          <w:color w:val="000000"/>
        </w:rPr>
        <w:t xml:space="preserve"> 92-параграф. Суық металды кесуші, 6-разряд</w:t>
      </w:r>
    </w:p>
    <w:bookmarkEnd w:id="3747"/>
    <w:bookmarkStart w:name="z3762" w:id="3748"/>
    <w:p>
      <w:pPr>
        <w:spacing w:after="0"/>
        <w:ind w:left="0"/>
        <w:jc w:val="both"/>
      </w:pPr>
      <w:r>
        <w:rPr>
          <w:rFonts w:ascii="Times New Roman"/>
          <w:b w:val="false"/>
          <w:i w:val="false"/>
          <w:color w:val="000000"/>
          <w:sz w:val="28"/>
        </w:rPr>
        <w:t xml:space="preserve">
      513. Жұмыс сипаттамасы: </w:t>
      </w:r>
    </w:p>
    <w:bookmarkEnd w:id="3748"/>
    <w:bookmarkStart w:name="z3763" w:id="3749"/>
    <w:p>
      <w:pPr>
        <w:spacing w:after="0"/>
        <w:ind w:left="0"/>
        <w:jc w:val="both"/>
      </w:pPr>
      <w:r>
        <w:rPr>
          <w:rFonts w:ascii="Times New Roman"/>
          <w:b w:val="false"/>
          <w:i w:val="false"/>
          <w:color w:val="000000"/>
          <w:sz w:val="28"/>
        </w:rPr>
        <w:t>
      жолақтың қозғалыс жылдамдығы секундына 5 метрден асатын бөлшектеу агрегатының дискілі және ұшпалы қайшыларымен орамадағы табақты металды бойлықты және көлденең кесу агрегаттарында табақты металды бойлықты және көлденең кесу;</w:t>
      </w:r>
    </w:p>
    <w:bookmarkEnd w:id="3749"/>
    <w:bookmarkStart w:name="z3764" w:id="3750"/>
    <w:p>
      <w:pPr>
        <w:spacing w:after="0"/>
        <w:ind w:left="0"/>
        <w:jc w:val="both"/>
      </w:pPr>
      <w:r>
        <w:rPr>
          <w:rFonts w:ascii="Times New Roman"/>
          <w:b w:val="false"/>
          <w:i w:val="false"/>
          <w:color w:val="000000"/>
          <w:sz w:val="28"/>
        </w:rPr>
        <w:t>
      бойлықты және көлденең кесу агрегаттарында тоттанбайтын болаттың беткі әрленуін топтары бойынша кесу және жаю.</w:t>
      </w:r>
    </w:p>
    <w:bookmarkEnd w:id="3750"/>
    <w:bookmarkStart w:name="z3765" w:id="3751"/>
    <w:p>
      <w:pPr>
        <w:spacing w:after="0"/>
        <w:ind w:left="0"/>
        <w:jc w:val="both"/>
      </w:pPr>
      <w:r>
        <w:rPr>
          <w:rFonts w:ascii="Times New Roman"/>
          <w:b w:val="false"/>
          <w:i w:val="false"/>
          <w:color w:val="000000"/>
          <w:sz w:val="28"/>
        </w:rPr>
        <w:t xml:space="preserve">
      514. Білуге тиіс: </w:t>
      </w:r>
    </w:p>
    <w:bookmarkEnd w:id="3751"/>
    <w:bookmarkStart w:name="z3766" w:id="3752"/>
    <w:p>
      <w:pPr>
        <w:spacing w:after="0"/>
        <w:ind w:left="0"/>
        <w:jc w:val="both"/>
      </w:pPr>
      <w:r>
        <w:rPr>
          <w:rFonts w:ascii="Times New Roman"/>
          <w:b w:val="false"/>
          <w:i w:val="false"/>
          <w:color w:val="000000"/>
          <w:sz w:val="28"/>
        </w:rPr>
        <w:t xml:space="preserve">
      әртүрлі үлгідегі кесу агрегаттарының құрылымды ерекшеліктері; </w:t>
      </w:r>
    </w:p>
    <w:bookmarkEnd w:id="3752"/>
    <w:bookmarkStart w:name="z3767" w:id="3753"/>
    <w:p>
      <w:pPr>
        <w:spacing w:after="0"/>
        <w:ind w:left="0"/>
        <w:jc w:val="both"/>
      </w:pPr>
      <w:r>
        <w:rPr>
          <w:rFonts w:ascii="Times New Roman"/>
          <w:b w:val="false"/>
          <w:i w:val="false"/>
          <w:color w:val="000000"/>
          <w:sz w:val="28"/>
        </w:rPr>
        <w:t xml:space="preserve">
      металл кесуге рұқсат беру жүйесі. </w:t>
      </w:r>
    </w:p>
    <w:bookmarkEnd w:id="3753"/>
    <w:bookmarkStart w:name="z3768" w:id="3754"/>
    <w:p>
      <w:pPr>
        <w:spacing w:after="0"/>
        <w:ind w:left="0"/>
        <w:jc w:val="left"/>
      </w:pPr>
      <w:r>
        <w:rPr>
          <w:rFonts w:ascii="Times New Roman"/>
          <w:b/>
          <w:i w:val="false"/>
          <w:color w:val="000000"/>
        </w:rPr>
        <w:t xml:space="preserve"> 93-параграф. Сыдыру станоктарының операторы, 2-разряд</w:t>
      </w:r>
    </w:p>
    <w:bookmarkEnd w:id="3754"/>
    <w:bookmarkStart w:name="z3769" w:id="3755"/>
    <w:p>
      <w:pPr>
        <w:spacing w:after="0"/>
        <w:ind w:left="0"/>
        <w:jc w:val="both"/>
      </w:pPr>
      <w:r>
        <w:rPr>
          <w:rFonts w:ascii="Times New Roman"/>
          <w:b w:val="false"/>
          <w:i w:val="false"/>
          <w:color w:val="000000"/>
          <w:sz w:val="28"/>
        </w:rPr>
        <w:t xml:space="preserve">
      515. Жұмыс сипаттамасы: </w:t>
      </w:r>
    </w:p>
    <w:bookmarkEnd w:id="3755"/>
    <w:bookmarkStart w:name="z3770" w:id="3756"/>
    <w:p>
      <w:pPr>
        <w:spacing w:after="0"/>
        <w:ind w:left="0"/>
        <w:jc w:val="both"/>
      </w:pPr>
      <w:r>
        <w:rPr>
          <w:rFonts w:ascii="Times New Roman"/>
          <w:b w:val="false"/>
          <w:i w:val="false"/>
          <w:color w:val="000000"/>
          <w:sz w:val="28"/>
        </w:rPr>
        <w:t xml:space="preserve">
      құймакесектерде, құбырлы және сұрыпты дайындамаларда сыдыру станоктарына құймакесектер мен дайындамалардың кесіктерін ортаға дәл келтіру; </w:t>
      </w:r>
    </w:p>
    <w:bookmarkEnd w:id="3756"/>
    <w:bookmarkStart w:name="z3771" w:id="3757"/>
    <w:p>
      <w:pPr>
        <w:spacing w:after="0"/>
        <w:ind w:left="0"/>
        <w:jc w:val="both"/>
      </w:pPr>
      <w:r>
        <w:rPr>
          <w:rFonts w:ascii="Times New Roman"/>
          <w:b w:val="false"/>
          <w:i w:val="false"/>
          <w:color w:val="000000"/>
          <w:sz w:val="28"/>
        </w:rPr>
        <w:t xml:space="preserve">
      станокқа металды беруге қатысу; </w:t>
      </w:r>
    </w:p>
    <w:bookmarkEnd w:id="3757"/>
    <w:bookmarkStart w:name="z3772" w:id="3758"/>
    <w:p>
      <w:pPr>
        <w:spacing w:after="0"/>
        <w:ind w:left="0"/>
        <w:jc w:val="both"/>
      </w:pPr>
      <w:r>
        <w:rPr>
          <w:rFonts w:ascii="Times New Roman"/>
          <w:b w:val="false"/>
          <w:i w:val="false"/>
          <w:color w:val="000000"/>
          <w:sz w:val="28"/>
        </w:rPr>
        <w:t xml:space="preserve">
      кесетін құралды қайрау және толтыру; </w:t>
      </w:r>
    </w:p>
    <w:bookmarkEnd w:id="3758"/>
    <w:bookmarkStart w:name="z3773" w:id="3759"/>
    <w:p>
      <w:pPr>
        <w:spacing w:after="0"/>
        <w:ind w:left="0"/>
        <w:jc w:val="both"/>
      </w:pPr>
      <w:r>
        <w:rPr>
          <w:rFonts w:ascii="Times New Roman"/>
          <w:b w:val="false"/>
          <w:i w:val="false"/>
          <w:color w:val="000000"/>
          <w:sz w:val="28"/>
        </w:rPr>
        <w:t xml:space="preserve">
      токарлық немесе сүргілейтін станоктарда тегіс сыдыру әдісімен дайындамалар мен сутункаларда металдың сыртқы кемшіліктерін жою; </w:t>
      </w:r>
    </w:p>
    <w:bookmarkEnd w:id="3759"/>
    <w:bookmarkStart w:name="z3774" w:id="3760"/>
    <w:p>
      <w:pPr>
        <w:spacing w:after="0"/>
        <w:ind w:left="0"/>
        <w:jc w:val="both"/>
      </w:pPr>
      <w:r>
        <w:rPr>
          <w:rFonts w:ascii="Times New Roman"/>
          <w:b w:val="false"/>
          <w:i w:val="false"/>
          <w:color w:val="000000"/>
          <w:sz w:val="28"/>
        </w:rPr>
        <w:t xml:space="preserve">
      болат таңбасына қарай сыдыру режимін таңдау; </w:t>
      </w:r>
    </w:p>
    <w:bookmarkEnd w:id="3760"/>
    <w:bookmarkStart w:name="z3775" w:id="3761"/>
    <w:p>
      <w:pPr>
        <w:spacing w:after="0"/>
        <w:ind w:left="0"/>
        <w:jc w:val="both"/>
      </w:pPr>
      <w:r>
        <w:rPr>
          <w:rFonts w:ascii="Times New Roman"/>
          <w:b w:val="false"/>
          <w:i w:val="false"/>
          <w:color w:val="000000"/>
          <w:sz w:val="28"/>
        </w:rPr>
        <w:t xml:space="preserve">
      станокты тазарту және майлау және оны жөндеуге қатысу. </w:t>
      </w:r>
    </w:p>
    <w:bookmarkEnd w:id="3761"/>
    <w:bookmarkStart w:name="z3776" w:id="3762"/>
    <w:p>
      <w:pPr>
        <w:spacing w:after="0"/>
        <w:ind w:left="0"/>
        <w:jc w:val="both"/>
      </w:pPr>
      <w:r>
        <w:rPr>
          <w:rFonts w:ascii="Times New Roman"/>
          <w:b w:val="false"/>
          <w:i w:val="false"/>
          <w:color w:val="000000"/>
          <w:sz w:val="28"/>
        </w:rPr>
        <w:t xml:space="preserve">
      516. Білуге тиіс: </w:t>
      </w:r>
    </w:p>
    <w:bookmarkEnd w:id="3762"/>
    <w:bookmarkStart w:name="z3777" w:id="3763"/>
    <w:p>
      <w:pPr>
        <w:spacing w:after="0"/>
        <w:ind w:left="0"/>
        <w:jc w:val="both"/>
      </w:pPr>
      <w:r>
        <w:rPr>
          <w:rFonts w:ascii="Times New Roman"/>
          <w:b w:val="false"/>
          <w:i w:val="false"/>
          <w:color w:val="000000"/>
          <w:sz w:val="28"/>
        </w:rPr>
        <w:t xml:space="preserve">
      қызмет көрсететін станоктың жұмыс істеу принципі; </w:t>
      </w:r>
    </w:p>
    <w:bookmarkEnd w:id="3763"/>
    <w:bookmarkStart w:name="z3778" w:id="3764"/>
    <w:p>
      <w:pPr>
        <w:spacing w:after="0"/>
        <w:ind w:left="0"/>
        <w:jc w:val="both"/>
      </w:pPr>
      <w:r>
        <w:rPr>
          <w:rFonts w:ascii="Times New Roman"/>
          <w:b w:val="false"/>
          <w:i w:val="false"/>
          <w:color w:val="000000"/>
          <w:sz w:val="28"/>
        </w:rPr>
        <w:t xml:space="preserve">
      әртүрлі қалыптар мен көлемдердегі құймакесектер мен дайындамаларды ортаға дәл келтіру тәсілдері; </w:t>
      </w:r>
    </w:p>
    <w:bookmarkEnd w:id="3764"/>
    <w:bookmarkStart w:name="z3779" w:id="3765"/>
    <w:p>
      <w:pPr>
        <w:spacing w:after="0"/>
        <w:ind w:left="0"/>
        <w:jc w:val="both"/>
      </w:pPr>
      <w:r>
        <w:rPr>
          <w:rFonts w:ascii="Times New Roman"/>
          <w:b w:val="false"/>
          <w:i w:val="false"/>
          <w:color w:val="000000"/>
          <w:sz w:val="28"/>
        </w:rPr>
        <w:t xml:space="preserve">
      кесетін құрал геометриясы; </w:t>
      </w:r>
    </w:p>
    <w:bookmarkEnd w:id="3765"/>
    <w:bookmarkStart w:name="z3780" w:id="3766"/>
    <w:p>
      <w:pPr>
        <w:spacing w:after="0"/>
        <w:ind w:left="0"/>
        <w:jc w:val="both"/>
      </w:pPr>
      <w:r>
        <w:rPr>
          <w:rFonts w:ascii="Times New Roman"/>
          <w:b w:val="false"/>
          <w:i w:val="false"/>
          <w:color w:val="000000"/>
          <w:sz w:val="28"/>
        </w:rPr>
        <w:t xml:space="preserve">
      металдың сыртқы тазалығына қойылатын мемлекеттік стандарттар талаптары; </w:t>
      </w:r>
    </w:p>
    <w:bookmarkEnd w:id="3766"/>
    <w:bookmarkStart w:name="z3781" w:id="3767"/>
    <w:p>
      <w:pPr>
        <w:spacing w:after="0"/>
        <w:ind w:left="0"/>
        <w:jc w:val="both"/>
      </w:pPr>
      <w:r>
        <w:rPr>
          <w:rFonts w:ascii="Times New Roman"/>
          <w:b w:val="false"/>
          <w:i w:val="false"/>
          <w:color w:val="000000"/>
          <w:sz w:val="28"/>
        </w:rPr>
        <w:t xml:space="preserve">
      қолданылатын майлау материалдары мен салқындатын эмульсиясының түрі, қасиеті және сапасы; </w:t>
      </w:r>
    </w:p>
    <w:bookmarkEnd w:id="3767"/>
    <w:bookmarkStart w:name="z3782" w:id="3768"/>
    <w:p>
      <w:pPr>
        <w:spacing w:after="0"/>
        <w:ind w:left="0"/>
        <w:jc w:val="both"/>
      </w:pPr>
      <w:r>
        <w:rPr>
          <w:rFonts w:ascii="Times New Roman"/>
          <w:b w:val="false"/>
          <w:i w:val="false"/>
          <w:color w:val="000000"/>
          <w:sz w:val="28"/>
        </w:rPr>
        <w:t xml:space="preserve">
      слесарьлық істің негіздері. </w:t>
      </w:r>
    </w:p>
    <w:bookmarkEnd w:id="3768"/>
    <w:bookmarkStart w:name="z3783" w:id="3769"/>
    <w:p>
      <w:pPr>
        <w:spacing w:after="0"/>
        <w:ind w:left="0"/>
        <w:jc w:val="left"/>
      </w:pPr>
      <w:r>
        <w:rPr>
          <w:rFonts w:ascii="Times New Roman"/>
          <w:b/>
          <w:i w:val="false"/>
          <w:color w:val="000000"/>
        </w:rPr>
        <w:t xml:space="preserve"> 94-параграф. Сыдыру станоктарының операторы, 3-разряд</w:t>
      </w:r>
    </w:p>
    <w:bookmarkEnd w:id="3769"/>
    <w:bookmarkStart w:name="z3784" w:id="3770"/>
    <w:p>
      <w:pPr>
        <w:spacing w:after="0"/>
        <w:ind w:left="0"/>
        <w:jc w:val="both"/>
      </w:pPr>
      <w:r>
        <w:rPr>
          <w:rFonts w:ascii="Times New Roman"/>
          <w:b w:val="false"/>
          <w:i w:val="false"/>
          <w:color w:val="000000"/>
          <w:sz w:val="28"/>
        </w:rPr>
        <w:t xml:space="preserve">
      517. Жұмыс сипаттамасы: </w:t>
      </w:r>
    </w:p>
    <w:bookmarkEnd w:id="3770"/>
    <w:bookmarkStart w:name="z3785" w:id="3771"/>
    <w:p>
      <w:pPr>
        <w:spacing w:after="0"/>
        <w:ind w:left="0"/>
        <w:jc w:val="both"/>
      </w:pPr>
      <w:r>
        <w:rPr>
          <w:rFonts w:ascii="Times New Roman"/>
          <w:b w:val="false"/>
          <w:i w:val="false"/>
          <w:color w:val="000000"/>
          <w:sz w:val="28"/>
        </w:rPr>
        <w:t xml:space="preserve">
      әртүрлі типтегі станоктар мен құрылымдарда тұтастай және шиыршықты сыдыру әдісімен болатты барлық таңбалары мен балқымаларының құймакесектерінде, слябтарында, құбырлық және сұрыптық дайындамаларда металдың сыртқы кемшіліктерін жою; </w:t>
      </w:r>
    </w:p>
    <w:bookmarkEnd w:id="3771"/>
    <w:bookmarkStart w:name="z3786" w:id="3772"/>
    <w:p>
      <w:pPr>
        <w:spacing w:after="0"/>
        <w:ind w:left="0"/>
        <w:jc w:val="both"/>
      </w:pPr>
      <w:r>
        <w:rPr>
          <w:rFonts w:ascii="Times New Roman"/>
          <w:b w:val="false"/>
          <w:i w:val="false"/>
          <w:color w:val="000000"/>
          <w:sz w:val="28"/>
        </w:rPr>
        <w:t xml:space="preserve">
      болаттың таңбасына, бейініне және сыдыру әдісіне қарай сыдыру режимін таңдау; </w:t>
      </w:r>
    </w:p>
    <w:bookmarkEnd w:id="3772"/>
    <w:bookmarkStart w:name="z3787" w:id="3773"/>
    <w:p>
      <w:pPr>
        <w:spacing w:after="0"/>
        <w:ind w:left="0"/>
        <w:jc w:val="both"/>
      </w:pPr>
      <w:r>
        <w:rPr>
          <w:rFonts w:ascii="Times New Roman"/>
          <w:b w:val="false"/>
          <w:i w:val="false"/>
          <w:color w:val="000000"/>
          <w:sz w:val="28"/>
        </w:rPr>
        <w:t>
      сыпырылған металдын бетінің тазалығын бақылау;</w:t>
      </w:r>
    </w:p>
    <w:bookmarkEnd w:id="3773"/>
    <w:bookmarkStart w:name="z3788" w:id="3774"/>
    <w:p>
      <w:pPr>
        <w:spacing w:after="0"/>
        <w:ind w:left="0"/>
        <w:jc w:val="both"/>
      </w:pPr>
      <w:r>
        <w:rPr>
          <w:rFonts w:ascii="Times New Roman"/>
          <w:b w:val="false"/>
          <w:i w:val="false"/>
          <w:color w:val="000000"/>
          <w:sz w:val="28"/>
        </w:rPr>
        <w:t xml:space="preserve">
      жеткізуші рольгангтарды, лақтырғышты, жүк тиеу және түсіру құрылғыларын басқару; </w:t>
      </w:r>
    </w:p>
    <w:bookmarkEnd w:id="3774"/>
    <w:bookmarkStart w:name="z3789" w:id="3775"/>
    <w:p>
      <w:pPr>
        <w:spacing w:after="0"/>
        <w:ind w:left="0"/>
        <w:jc w:val="both"/>
      </w:pPr>
      <w:r>
        <w:rPr>
          <w:rFonts w:ascii="Times New Roman"/>
          <w:b w:val="false"/>
          <w:i w:val="false"/>
          <w:color w:val="000000"/>
          <w:sz w:val="28"/>
        </w:rPr>
        <w:t xml:space="preserve">
      станоктарда құймакесектер мен дайындамаларды орнату; </w:t>
      </w:r>
    </w:p>
    <w:bookmarkEnd w:id="3775"/>
    <w:bookmarkStart w:name="z3790" w:id="3776"/>
    <w:p>
      <w:pPr>
        <w:spacing w:after="0"/>
        <w:ind w:left="0"/>
        <w:jc w:val="both"/>
      </w:pPr>
      <w:r>
        <w:rPr>
          <w:rFonts w:ascii="Times New Roman"/>
          <w:b w:val="false"/>
          <w:i w:val="false"/>
          <w:color w:val="000000"/>
          <w:sz w:val="28"/>
        </w:rPr>
        <w:t>
      кесетін құралды ауыстыру, ұштау және толтыру;</w:t>
      </w:r>
    </w:p>
    <w:bookmarkEnd w:id="3776"/>
    <w:bookmarkStart w:name="z3791" w:id="3777"/>
    <w:p>
      <w:pPr>
        <w:spacing w:after="0"/>
        <w:ind w:left="0"/>
        <w:jc w:val="both"/>
      </w:pPr>
      <w:r>
        <w:rPr>
          <w:rFonts w:ascii="Times New Roman"/>
          <w:b w:val="false"/>
          <w:i w:val="false"/>
          <w:color w:val="000000"/>
          <w:sz w:val="28"/>
        </w:rPr>
        <w:t>
      станокты баптау;</w:t>
      </w:r>
    </w:p>
    <w:bookmarkEnd w:id="3777"/>
    <w:bookmarkStart w:name="z3792" w:id="3778"/>
    <w:p>
      <w:pPr>
        <w:spacing w:after="0"/>
        <w:ind w:left="0"/>
        <w:jc w:val="both"/>
      </w:pPr>
      <w:r>
        <w:rPr>
          <w:rFonts w:ascii="Times New Roman"/>
          <w:b w:val="false"/>
          <w:i w:val="false"/>
          <w:color w:val="000000"/>
          <w:sz w:val="28"/>
        </w:rPr>
        <w:t xml:space="preserve">
      қызмет көрсететін станок жұмысындағы кемшіліктерді анықтау және жою. </w:t>
      </w:r>
    </w:p>
    <w:bookmarkEnd w:id="3778"/>
    <w:bookmarkStart w:name="z3793" w:id="3779"/>
    <w:p>
      <w:pPr>
        <w:spacing w:after="0"/>
        <w:ind w:left="0"/>
        <w:jc w:val="both"/>
      </w:pPr>
      <w:r>
        <w:rPr>
          <w:rFonts w:ascii="Times New Roman"/>
          <w:b w:val="false"/>
          <w:i w:val="false"/>
          <w:color w:val="000000"/>
          <w:sz w:val="28"/>
        </w:rPr>
        <w:t xml:space="preserve">
      518. Білуге тиіс: </w:t>
      </w:r>
    </w:p>
    <w:bookmarkEnd w:id="3779"/>
    <w:bookmarkStart w:name="z3794" w:id="3780"/>
    <w:p>
      <w:pPr>
        <w:spacing w:after="0"/>
        <w:ind w:left="0"/>
        <w:jc w:val="both"/>
      </w:pPr>
      <w:r>
        <w:rPr>
          <w:rFonts w:ascii="Times New Roman"/>
          <w:b w:val="false"/>
          <w:i w:val="false"/>
          <w:color w:val="000000"/>
          <w:sz w:val="28"/>
        </w:rPr>
        <w:t xml:space="preserve">
      қызмет көрсететін станок құрылғысы және техникалық пайдалану қағидалары; </w:t>
      </w:r>
    </w:p>
    <w:bookmarkEnd w:id="3780"/>
    <w:bookmarkStart w:name="z3795" w:id="3781"/>
    <w:p>
      <w:pPr>
        <w:spacing w:after="0"/>
        <w:ind w:left="0"/>
        <w:jc w:val="both"/>
      </w:pPr>
      <w:r>
        <w:rPr>
          <w:rFonts w:ascii="Times New Roman"/>
          <w:b w:val="false"/>
          <w:i w:val="false"/>
          <w:color w:val="000000"/>
          <w:sz w:val="28"/>
        </w:rPr>
        <w:t xml:space="preserve">
      металдың сыртқы кемшіліктерінің түрлері, олардың орындарының ерекшеліктері және жою әдістері; </w:t>
      </w:r>
    </w:p>
    <w:bookmarkEnd w:id="3781"/>
    <w:bookmarkStart w:name="z3796" w:id="3782"/>
    <w:p>
      <w:pPr>
        <w:spacing w:after="0"/>
        <w:ind w:left="0"/>
        <w:jc w:val="both"/>
      </w:pPr>
      <w:r>
        <w:rPr>
          <w:rFonts w:ascii="Times New Roman"/>
          <w:b w:val="false"/>
          <w:i w:val="false"/>
          <w:color w:val="000000"/>
          <w:sz w:val="28"/>
        </w:rPr>
        <w:t xml:space="preserve">
      болаттың әртүрлі таңбаларының құймакесектері мен дайындамаларын сыдыру режимдері; </w:t>
      </w:r>
    </w:p>
    <w:bookmarkEnd w:id="3782"/>
    <w:bookmarkStart w:name="z3797" w:id="3783"/>
    <w:p>
      <w:pPr>
        <w:spacing w:after="0"/>
        <w:ind w:left="0"/>
        <w:jc w:val="both"/>
      </w:pPr>
      <w:r>
        <w:rPr>
          <w:rFonts w:ascii="Times New Roman"/>
          <w:b w:val="false"/>
          <w:i w:val="false"/>
          <w:color w:val="000000"/>
          <w:sz w:val="28"/>
        </w:rPr>
        <w:t>
      тазартылатын құймакесектер мен дайындамалардың сортаменті;</w:t>
      </w:r>
    </w:p>
    <w:bookmarkEnd w:id="3783"/>
    <w:bookmarkStart w:name="z3798" w:id="3784"/>
    <w:p>
      <w:pPr>
        <w:spacing w:after="0"/>
        <w:ind w:left="0"/>
        <w:jc w:val="both"/>
      </w:pPr>
      <w:r>
        <w:rPr>
          <w:rFonts w:ascii="Times New Roman"/>
          <w:b w:val="false"/>
          <w:i w:val="false"/>
          <w:color w:val="000000"/>
          <w:sz w:val="28"/>
        </w:rPr>
        <w:t xml:space="preserve">
      слесарьлық іс. </w:t>
      </w:r>
    </w:p>
    <w:bookmarkEnd w:id="3784"/>
    <w:bookmarkStart w:name="z3799" w:id="3785"/>
    <w:p>
      <w:pPr>
        <w:spacing w:after="0"/>
        <w:ind w:left="0"/>
        <w:jc w:val="left"/>
      </w:pPr>
      <w:r>
        <w:rPr>
          <w:rFonts w:ascii="Times New Roman"/>
          <w:b/>
          <w:i w:val="false"/>
          <w:color w:val="000000"/>
        </w:rPr>
        <w:t xml:space="preserve"> 95-параграф. Сыдыру станоктарының операторы, 4-разряд</w:t>
      </w:r>
    </w:p>
    <w:bookmarkEnd w:id="3785"/>
    <w:bookmarkStart w:name="z3800" w:id="3786"/>
    <w:p>
      <w:pPr>
        <w:spacing w:after="0"/>
        <w:ind w:left="0"/>
        <w:jc w:val="both"/>
      </w:pPr>
      <w:r>
        <w:rPr>
          <w:rFonts w:ascii="Times New Roman"/>
          <w:b w:val="false"/>
          <w:i w:val="false"/>
          <w:color w:val="000000"/>
          <w:sz w:val="28"/>
        </w:rPr>
        <w:t xml:space="preserve">
      519. Жұмыс сипаттамасы: </w:t>
      </w:r>
    </w:p>
    <w:bookmarkEnd w:id="3786"/>
    <w:bookmarkStart w:name="z3801" w:id="3787"/>
    <w:p>
      <w:pPr>
        <w:spacing w:after="0"/>
        <w:ind w:left="0"/>
        <w:jc w:val="both"/>
      </w:pPr>
      <w:r>
        <w:rPr>
          <w:rFonts w:ascii="Times New Roman"/>
          <w:b w:val="false"/>
          <w:i w:val="false"/>
          <w:color w:val="000000"/>
          <w:sz w:val="28"/>
        </w:rPr>
        <w:t xml:space="preserve">
      алдын ала түзетумен және бейінді калибрлеумен сыдыру әдісімен моткадағы металдың сыртқы кемшіліктерін жою; </w:t>
      </w:r>
    </w:p>
    <w:bookmarkEnd w:id="3787"/>
    <w:bookmarkStart w:name="z3802" w:id="3788"/>
    <w:p>
      <w:pPr>
        <w:spacing w:after="0"/>
        <w:ind w:left="0"/>
        <w:jc w:val="both"/>
      </w:pPr>
      <w:r>
        <w:rPr>
          <w:rFonts w:ascii="Times New Roman"/>
          <w:b w:val="false"/>
          <w:i w:val="false"/>
          <w:color w:val="000000"/>
          <w:sz w:val="28"/>
        </w:rPr>
        <w:t xml:space="preserve">
      тарқатушы және калирблеу құрылғыларын, көлденең және тік барабан жетектерін және кескіш бүркеншіктің айналу механизмдерін басқару; </w:t>
      </w:r>
    </w:p>
    <w:bookmarkEnd w:id="3788"/>
    <w:bookmarkStart w:name="z3803" w:id="3789"/>
    <w:p>
      <w:pPr>
        <w:spacing w:after="0"/>
        <w:ind w:left="0"/>
        <w:jc w:val="both"/>
      </w:pPr>
      <w:r>
        <w:rPr>
          <w:rFonts w:ascii="Times New Roman"/>
          <w:b w:val="false"/>
          <w:i w:val="false"/>
          <w:color w:val="000000"/>
          <w:sz w:val="28"/>
        </w:rPr>
        <w:t>
      ортасыз-сыдыру станоктарында құбырлы дайындамаларды сыдыру;</w:t>
      </w:r>
    </w:p>
    <w:bookmarkEnd w:id="3789"/>
    <w:bookmarkStart w:name="z3804" w:id="3790"/>
    <w:p>
      <w:pPr>
        <w:spacing w:after="0"/>
        <w:ind w:left="0"/>
        <w:jc w:val="both"/>
      </w:pPr>
      <w:r>
        <w:rPr>
          <w:rFonts w:ascii="Times New Roman"/>
          <w:b w:val="false"/>
          <w:i w:val="false"/>
          <w:color w:val="000000"/>
          <w:sz w:val="28"/>
        </w:rPr>
        <w:t xml:space="preserve">
      қызмет көрсететін құрал-жабдықтардың жарамдылық жай-күйін тексеру, баптау және қамтамасыз ету. </w:t>
      </w:r>
    </w:p>
    <w:bookmarkEnd w:id="3790"/>
    <w:bookmarkStart w:name="z3805" w:id="3791"/>
    <w:p>
      <w:pPr>
        <w:spacing w:after="0"/>
        <w:ind w:left="0"/>
        <w:jc w:val="both"/>
      </w:pPr>
      <w:r>
        <w:rPr>
          <w:rFonts w:ascii="Times New Roman"/>
          <w:b w:val="false"/>
          <w:i w:val="false"/>
          <w:color w:val="000000"/>
          <w:sz w:val="28"/>
        </w:rPr>
        <w:t xml:space="preserve">
      520. Білуге тиіс: </w:t>
      </w:r>
    </w:p>
    <w:bookmarkEnd w:id="3791"/>
    <w:bookmarkStart w:name="z3806" w:id="3792"/>
    <w:p>
      <w:pPr>
        <w:spacing w:after="0"/>
        <w:ind w:left="0"/>
        <w:jc w:val="both"/>
      </w:pPr>
      <w:r>
        <w:rPr>
          <w:rFonts w:ascii="Times New Roman"/>
          <w:b w:val="false"/>
          <w:i w:val="false"/>
          <w:color w:val="000000"/>
          <w:sz w:val="28"/>
        </w:rPr>
        <w:t xml:space="preserve">
      металды калибрлеу процесінің негіздері; </w:t>
      </w:r>
    </w:p>
    <w:bookmarkEnd w:id="3792"/>
    <w:bookmarkStart w:name="z3807" w:id="3793"/>
    <w:p>
      <w:pPr>
        <w:spacing w:after="0"/>
        <w:ind w:left="0"/>
        <w:jc w:val="both"/>
      </w:pPr>
      <w:r>
        <w:rPr>
          <w:rFonts w:ascii="Times New Roman"/>
          <w:b w:val="false"/>
          <w:i w:val="false"/>
          <w:color w:val="000000"/>
          <w:sz w:val="28"/>
        </w:rPr>
        <w:t xml:space="preserve">
      қайрау және жетілдіру геометриясы; </w:t>
      </w:r>
    </w:p>
    <w:bookmarkEnd w:id="3793"/>
    <w:bookmarkStart w:name="z3808" w:id="3794"/>
    <w:p>
      <w:pPr>
        <w:spacing w:after="0"/>
        <w:ind w:left="0"/>
        <w:jc w:val="both"/>
      </w:pPr>
      <w:r>
        <w:rPr>
          <w:rFonts w:ascii="Times New Roman"/>
          <w:b w:val="false"/>
          <w:i w:val="false"/>
          <w:color w:val="000000"/>
          <w:sz w:val="28"/>
        </w:rPr>
        <w:t>
      қалыпты және арнайы кесетін құралды термиялық өңдеу қағидалары;</w:t>
      </w:r>
    </w:p>
    <w:bookmarkEnd w:id="3794"/>
    <w:bookmarkStart w:name="z3809" w:id="3795"/>
    <w:p>
      <w:pPr>
        <w:spacing w:after="0"/>
        <w:ind w:left="0"/>
        <w:jc w:val="both"/>
      </w:pPr>
      <w:r>
        <w:rPr>
          <w:rFonts w:ascii="Times New Roman"/>
          <w:b w:val="false"/>
          <w:i w:val="false"/>
          <w:color w:val="000000"/>
          <w:sz w:val="28"/>
        </w:rPr>
        <w:t xml:space="preserve">
      болаттың көміртекті және легирленген түрлерінің қасиеттері. </w:t>
      </w:r>
    </w:p>
    <w:bookmarkEnd w:id="3795"/>
    <w:bookmarkStart w:name="z3810" w:id="3796"/>
    <w:p>
      <w:pPr>
        <w:spacing w:after="0"/>
        <w:ind w:left="0"/>
        <w:jc w:val="left"/>
      </w:pPr>
      <w:r>
        <w:rPr>
          <w:rFonts w:ascii="Times New Roman"/>
          <w:b/>
          <w:i w:val="false"/>
          <w:color w:val="000000"/>
        </w:rPr>
        <w:t xml:space="preserve"> 96-параграф . Табақтар мен құбырларды майлаушы, 1-разряд</w:t>
      </w:r>
    </w:p>
    <w:bookmarkEnd w:id="3796"/>
    <w:bookmarkStart w:name="z3811" w:id="3797"/>
    <w:p>
      <w:pPr>
        <w:spacing w:after="0"/>
        <w:ind w:left="0"/>
        <w:jc w:val="both"/>
      </w:pPr>
      <w:r>
        <w:rPr>
          <w:rFonts w:ascii="Times New Roman"/>
          <w:b w:val="false"/>
          <w:i w:val="false"/>
          <w:color w:val="000000"/>
          <w:sz w:val="28"/>
        </w:rPr>
        <w:t xml:space="preserve">
      521. Жұмыс сипаттамасы: </w:t>
      </w:r>
    </w:p>
    <w:bookmarkEnd w:id="3797"/>
    <w:bookmarkStart w:name="z3812" w:id="3798"/>
    <w:p>
      <w:pPr>
        <w:spacing w:after="0"/>
        <w:ind w:left="0"/>
        <w:jc w:val="both"/>
      </w:pPr>
      <w:r>
        <w:rPr>
          <w:rFonts w:ascii="Times New Roman"/>
          <w:b w:val="false"/>
          <w:i w:val="false"/>
          <w:color w:val="000000"/>
          <w:sz w:val="28"/>
        </w:rPr>
        <w:t xml:space="preserve">
      табақтың үстіңгі қабаттарын қолмен майлау; </w:t>
      </w:r>
    </w:p>
    <w:bookmarkEnd w:id="3798"/>
    <w:bookmarkStart w:name="z3813" w:id="3799"/>
    <w:p>
      <w:pPr>
        <w:spacing w:after="0"/>
        <w:ind w:left="0"/>
        <w:jc w:val="both"/>
      </w:pPr>
      <w:r>
        <w:rPr>
          <w:rFonts w:ascii="Times New Roman"/>
          <w:b w:val="false"/>
          <w:i w:val="false"/>
          <w:color w:val="000000"/>
          <w:sz w:val="28"/>
        </w:rPr>
        <w:t>
      майлайтын машиналардың майлайтын аунақшаларына табақтарды беру, аунақшалардан табақтарды қабылдау және оларды қораптарға салу.</w:t>
      </w:r>
    </w:p>
    <w:bookmarkEnd w:id="3799"/>
    <w:bookmarkStart w:name="z3814" w:id="3800"/>
    <w:p>
      <w:pPr>
        <w:spacing w:after="0"/>
        <w:ind w:left="0"/>
        <w:jc w:val="both"/>
      </w:pPr>
      <w:r>
        <w:rPr>
          <w:rFonts w:ascii="Times New Roman"/>
          <w:b w:val="false"/>
          <w:i w:val="false"/>
          <w:color w:val="000000"/>
          <w:sz w:val="28"/>
        </w:rPr>
        <w:t xml:space="preserve">
      522. Білуге тиіс: </w:t>
      </w:r>
    </w:p>
    <w:bookmarkEnd w:id="3800"/>
    <w:bookmarkStart w:name="z3815" w:id="3801"/>
    <w:p>
      <w:pPr>
        <w:spacing w:after="0"/>
        <w:ind w:left="0"/>
        <w:jc w:val="both"/>
      </w:pPr>
      <w:r>
        <w:rPr>
          <w:rFonts w:ascii="Times New Roman"/>
          <w:b w:val="false"/>
          <w:i w:val="false"/>
          <w:color w:val="000000"/>
          <w:sz w:val="28"/>
        </w:rPr>
        <w:t xml:space="preserve">
      табақты металдың сортаменті; </w:t>
      </w:r>
    </w:p>
    <w:bookmarkEnd w:id="3801"/>
    <w:bookmarkStart w:name="z3816" w:id="3802"/>
    <w:p>
      <w:pPr>
        <w:spacing w:after="0"/>
        <w:ind w:left="0"/>
        <w:jc w:val="both"/>
      </w:pPr>
      <w:r>
        <w:rPr>
          <w:rFonts w:ascii="Times New Roman"/>
          <w:b w:val="false"/>
          <w:i w:val="false"/>
          <w:color w:val="000000"/>
          <w:sz w:val="28"/>
        </w:rPr>
        <w:t xml:space="preserve">
      табақтарды майлау үшін май сапасы мен мөлшері; </w:t>
      </w:r>
    </w:p>
    <w:bookmarkEnd w:id="3802"/>
    <w:bookmarkStart w:name="z3817" w:id="3803"/>
    <w:p>
      <w:pPr>
        <w:spacing w:after="0"/>
        <w:ind w:left="0"/>
        <w:jc w:val="both"/>
      </w:pPr>
      <w:r>
        <w:rPr>
          <w:rFonts w:ascii="Times New Roman"/>
          <w:b w:val="false"/>
          <w:i w:val="false"/>
          <w:color w:val="000000"/>
          <w:sz w:val="28"/>
        </w:rPr>
        <w:t xml:space="preserve">
      майлау материалдарының шығыс нормалары. </w:t>
      </w:r>
    </w:p>
    <w:bookmarkEnd w:id="3803"/>
    <w:bookmarkStart w:name="z3818" w:id="3804"/>
    <w:p>
      <w:pPr>
        <w:spacing w:after="0"/>
        <w:ind w:left="0"/>
        <w:jc w:val="left"/>
      </w:pPr>
      <w:r>
        <w:rPr>
          <w:rFonts w:ascii="Times New Roman"/>
          <w:b/>
          <w:i w:val="false"/>
          <w:color w:val="000000"/>
        </w:rPr>
        <w:t xml:space="preserve"> 97-параграф. Табақтар мен құбырларды майлаушы, 2-разряд</w:t>
      </w:r>
    </w:p>
    <w:bookmarkEnd w:id="3804"/>
    <w:bookmarkStart w:name="z3819" w:id="3805"/>
    <w:p>
      <w:pPr>
        <w:spacing w:after="0"/>
        <w:ind w:left="0"/>
        <w:jc w:val="both"/>
      </w:pPr>
      <w:r>
        <w:rPr>
          <w:rFonts w:ascii="Times New Roman"/>
          <w:b w:val="false"/>
          <w:i w:val="false"/>
          <w:color w:val="000000"/>
          <w:sz w:val="28"/>
        </w:rPr>
        <w:t xml:space="preserve">
      523. Жұмыс сипаттамасы: </w:t>
      </w:r>
    </w:p>
    <w:bookmarkEnd w:id="3805"/>
    <w:bookmarkStart w:name="z3820" w:id="3806"/>
    <w:p>
      <w:pPr>
        <w:spacing w:after="0"/>
        <w:ind w:left="0"/>
        <w:jc w:val="both"/>
      </w:pPr>
      <w:r>
        <w:rPr>
          <w:rFonts w:ascii="Times New Roman"/>
          <w:b w:val="false"/>
          <w:i w:val="false"/>
          <w:color w:val="000000"/>
          <w:sz w:val="28"/>
        </w:rPr>
        <w:t xml:space="preserve">
      майлайтын машинада табақтар мен құбырларды майлау немесе май ваннасында құбыр пакеттерін майлау процесін жүргізу; </w:t>
      </w:r>
    </w:p>
    <w:bookmarkEnd w:id="3806"/>
    <w:bookmarkStart w:name="z3821" w:id="3807"/>
    <w:p>
      <w:pPr>
        <w:spacing w:after="0"/>
        <w:ind w:left="0"/>
        <w:jc w:val="both"/>
      </w:pPr>
      <w:r>
        <w:rPr>
          <w:rFonts w:ascii="Times New Roman"/>
          <w:b w:val="false"/>
          <w:i w:val="false"/>
          <w:color w:val="000000"/>
          <w:sz w:val="28"/>
        </w:rPr>
        <w:t xml:space="preserve">
      майлайтын аунақшаларға табақтарды беруді, олардың жиналуын бақылау; </w:t>
      </w:r>
    </w:p>
    <w:bookmarkEnd w:id="3807"/>
    <w:bookmarkStart w:name="z3822" w:id="3808"/>
    <w:p>
      <w:pPr>
        <w:spacing w:after="0"/>
        <w:ind w:left="0"/>
        <w:jc w:val="both"/>
      </w:pPr>
      <w:r>
        <w:rPr>
          <w:rFonts w:ascii="Times New Roman"/>
          <w:b w:val="false"/>
          <w:i w:val="false"/>
          <w:color w:val="000000"/>
          <w:sz w:val="28"/>
        </w:rPr>
        <w:t xml:space="preserve">
      майлау құрамын дайындау; </w:t>
      </w:r>
    </w:p>
    <w:bookmarkEnd w:id="3808"/>
    <w:bookmarkStart w:name="z3823" w:id="3809"/>
    <w:p>
      <w:pPr>
        <w:spacing w:after="0"/>
        <w:ind w:left="0"/>
        <w:jc w:val="both"/>
      </w:pPr>
      <w:r>
        <w:rPr>
          <w:rFonts w:ascii="Times New Roman"/>
          <w:b w:val="false"/>
          <w:i w:val="false"/>
          <w:color w:val="000000"/>
          <w:sz w:val="28"/>
        </w:rPr>
        <w:t>
      майлау температурасын және оның тұтқырлығын майлау реттеу;</w:t>
      </w:r>
    </w:p>
    <w:bookmarkEnd w:id="3809"/>
    <w:bookmarkStart w:name="z3824" w:id="3810"/>
    <w:p>
      <w:pPr>
        <w:spacing w:after="0"/>
        <w:ind w:left="0"/>
        <w:jc w:val="both"/>
      </w:pPr>
      <w:r>
        <w:rPr>
          <w:rFonts w:ascii="Times New Roman"/>
          <w:b w:val="false"/>
          <w:i w:val="false"/>
          <w:color w:val="000000"/>
          <w:sz w:val="28"/>
        </w:rPr>
        <w:t xml:space="preserve">
      табақтар мен құбырларды майлау және майлағаннан кейін пакеттерді кезінде кран асты операцияларын орындау; </w:t>
      </w:r>
    </w:p>
    <w:bookmarkEnd w:id="3810"/>
    <w:bookmarkStart w:name="z3825" w:id="3811"/>
    <w:p>
      <w:pPr>
        <w:spacing w:after="0"/>
        <w:ind w:left="0"/>
        <w:jc w:val="both"/>
      </w:pPr>
      <w:r>
        <w:rPr>
          <w:rFonts w:ascii="Times New Roman"/>
          <w:b w:val="false"/>
          <w:i w:val="false"/>
          <w:color w:val="000000"/>
          <w:sz w:val="28"/>
        </w:rPr>
        <w:t xml:space="preserve">
      машинаны баптау және оны жөндеуге қатысу. </w:t>
      </w:r>
    </w:p>
    <w:bookmarkEnd w:id="3811"/>
    <w:bookmarkStart w:name="z3826" w:id="3812"/>
    <w:p>
      <w:pPr>
        <w:spacing w:after="0"/>
        <w:ind w:left="0"/>
        <w:jc w:val="both"/>
      </w:pPr>
      <w:r>
        <w:rPr>
          <w:rFonts w:ascii="Times New Roman"/>
          <w:b w:val="false"/>
          <w:i w:val="false"/>
          <w:color w:val="000000"/>
          <w:sz w:val="28"/>
        </w:rPr>
        <w:t xml:space="preserve">
      524. Білуге тиіс: </w:t>
      </w:r>
    </w:p>
    <w:bookmarkEnd w:id="3812"/>
    <w:bookmarkStart w:name="z3827" w:id="3813"/>
    <w:p>
      <w:pPr>
        <w:spacing w:after="0"/>
        <w:ind w:left="0"/>
        <w:jc w:val="both"/>
      </w:pPr>
      <w:r>
        <w:rPr>
          <w:rFonts w:ascii="Times New Roman"/>
          <w:b w:val="false"/>
          <w:i w:val="false"/>
          <w:color w:val="000000"/>
          <w:sz w:val="28"/>
        </w:rPr>
        <w:t xml:space="preserve">
      майлайтын машинаның жұмыс істеу принципі; </w:t>
      </w:r>
    </w:p>
    <w:bookmarkEnd w:id="3813"/>
    <w:bookmarkStart w:name="z3828" w:id="3814"/>
    <w:p>
      <w:pPr>
        <w:spacing w:after="0"/>
        <w:ind w:left="0"/>
        <w:jc w:val="both"/>
      </w:pPr>
      <w:r>
        <w:rPr>
          <w:rFonts w:ascii="Times New Roman"/>
          <w:b w:val="false"/>
          <w:i w:val="false"/>
          <w:color w:val="000000"/>
          <w:sz w:val="28"/>
        </w:rPr>
        <w:t xml:space="preserve">
      құбыр сортаменті; </w:t>
      </w:r>
    </w:p>
    <w:bookmarkEnd w:id="3814"/>
    <w:bookmarkStart w:name="z3829" w:id="3815"/>
    <w:p>
      <w:pPr>
        <w:spacing w:after="0"/>
        <w:ind w:left="0"/>
        <w:jc w:val="both"/>
      </w:pPr>
      <w:r>
        <w:rPr>
          <w:rFonts w:ascii="Times New Roman"/>
          <w:b w:val="false"/>
          <w:i w:val="false"/>
          <w:color w:val="000000"/>
          <w:sz w:val="28"/>
        </w:rPr>
        <w:t xml:space="preserve">
      құбырларды майлау үшін майлау құрамы мен қасиеттері; </w:t>
      </w:r>
    </w:p>
    <w:bookmarkEnd w:id="3815"/>
    <w:bookmarkStart w:name="z3830" w:id="3816"/>
    <w:p>
      <w:pPr>
        <w:spacing w:after="0"/>
        <w:ind w:left="0"/>
        <w:jc w:val="both"/>
      </w:pPr>
      <w:r>
        <w:rPr>
          <w:rFonts w:ascii="Times New Roman"/>
          <w:b w:val="false"/>
          <w:i w:val="false"/>
          <w:color w:val="000000"/>
          <w:sz w:val="28"/>
        </w:rPr>
        <w:t xml:space="preserve">
      слесарьлық іс. </w:t>
      </w:r>
    </w:p>
    <w:bookmarkEnd w:id="3816"/>
    <w:bookmarkStart w:name="z3831" w:id="3817"/>
    <w:p>
      <w:pPr>
        <w:spacing w:after="0"/>
        <w:ind w:left="0"/>
        <w:jc w:val="left"/>
      </w:pPr>
      <w:r>
        <w:rPr>
          <w:rFonts w:ascii="Times New Roman"/>
          <w:b/>
          <w:i w:val="false"/>
          <w:color w:val="000000"/>
        </w:rPr>
        <w:t xml:space="preserve"> 98-параграф. Табақтар мен құбырлардың пакеттерін теруші, 2-разряд</w:t>
      </w:r>
    </w:p>
    <w:bookmarkEnd w:id="3817"/>
    <w:bookmarkStart w:name="z3832" w:id="3818"/>
    <w:p>
      <w:pPr>
        <w:spacing w:after="0"/>
        <w:ind w:left="0"/>
        <w:jc w:val="both"/>
      </w:pPr>
      <w:r>
        <w:rPr>
          <w:rFonts w:ascii="Times New Roman"/>
          <w:b w:val="false"/>
          <w:i w:val="false"/>
          <w:color w:val="000000"/>
          <w:sz w:val="28"/>
        </w:rPr>
        <w:t xml:space="preserve">
      525. Жұмыс сипаттамасы: </w:t>
      </w:r>
    </w:p>
    <w:bookmarkEnd w:id="3818"/>
    <w:bookmarkStart w:name="z3833" w:id="3819"/>
    <w:p>
      <w:pPr>
        <w:spacing w:after="0"/>
        <w:ind w:left="0"/>
        <w:jc w:val="both"/>
      </w:pPr>
      <w:r>
        <w:rPr>
          <w:rFonts w:ascii="Times New Roman"/>
          <w:b w:val="false"/>
          <w:i w:val="false"/>
          <w:color w:val="000000"/>
          <w:sz w:val="28"/>
        </w:rPr>
        <w:t xml:space="preserve">
      пакеттерге орамдарды, табақтарды және құбырларды жинау, салу және байлау және өндіріс процесінде оларды тасымалдау; </w:t>
      </w:r>
    </w:p>
    <w:bookmarkEnd w:id="3819"/>
    <w:bookmarkStart w:name="z3834" w:id="3820"/>
    <w:p>
      <w:pPr>
        <w:spacing w:after="0"/>
        <w:ind w:left="0"/>
        <w:jc w:val="both"/>
      </w:pPr>
      <w:r>
        <w:rPr>
          <w:rFonts w:ascii="Times New Roman"/>
          <w:b w:val="false"/>
          <w:i w:val="false"/>
          <w:color w:val="000000"/>
          <w:sz w:val="28"/>
        </w:rPr>
        <w:t xml:space="preserve">
      зәкір және төсемдерді әкелу; </w:t>
      </w:r>
    </w:p>
    <w:bookmarkEnd w:id="3820"/>
    <w:bookmarkStart w:name="z3835" w:id="3821"/>
    <w:p>
      <w:pPr>
        <w:spacing w:after="0"/>
        <w:ind w:left="0"/>
        <w:jc w:val="both"/>
      </w:pPr>
      <w:r>
        <w:rPr>
          <w:rFonts w:ascii="Times New Roman"/>
          <w:b w:val="false"/>
          <w:i w:val="false"/>
          <w:color w:val="000000"/>
          <w:sz w:val="28"/>
        </w:rPr>
        <w:t xml:space="preserve">
      кранмен жұмыс істегенде тиеу, тасымалдау, қатқабаттау және сұрыптау кезінде табақ және құбыр пакеттерін ілу, шешу, арқандау; </w:t>
      </w:r>
    </w:p>
    <w:bookmarkEnd w:id="3821"/>
    <w:bookmarkStart w:name="z3836" w:id="3822"/>
    <w:p>
      <w:pPr>
        <w:spacing w:after="0"/>
        <w:ind w:left="0"/>
        <w:jc w:val="both"/>
      </w:pPr>
      <w:r>
        <w:rPr>
          <w:rFonts w:ascii="Times New Roman"/>
          <w:b w:val="false"/>
          <w:i w:val="false"/>
          <w:color w:val="000000"/>
          <w:sz w:val="28"/>
        </w:rPr>
        <w:t>
      қарапайым түйіндермен арқандарды ұластыру.</w:t>
      </w:r>
    </w:p>
    <w:bookmarkEnd w:id="3822"/>
    <w:bookmarkStart w:name="z3837" w:id="3823"/>
    <w:p>
      <w:pPr>
        <w:spacing w:after="0"/>
        <w:ind w:left="0"/>
        <w:jc w:val="both"/>
      </w:pPr>
      <w:r>
        <w:rPr>
          <w:rFonts w:ascii="Times New Roman"/>
          <w:b w:val="false"/>
          <w:i w:val="false"/>
          <w:color w:val="000000"/>
          <w:sz w:val="28"/>
        </w:rPr>
        <w:t xml:space="preserve">
      526. Білуге тиіс: </w:t>
      </w:r>
    </w:p>
    <w:bookmarkEnd w:id="3823"/>
    <w:bookmarkStart w:name="z3838" w:id="3824"/>
    <w:p>
      <w:pPr>
        <w:spacing w:after="0"/>
        <w:ind w:left="0"/>
        <w:jc w:val="both"/>
      </w:pPr>
      <w:r>
        <w:rPr>
          <w:rFonts w:ascii="Times New Roman"/>
          <w:b w:val="false"/>
          <w:i w:val="false"/>
          <w:color w:val="000000"/>
          <w:sz w:val="28"/>
        </w:rPr>
        <w:t xml:space="preserve">
      пакеттерді жинау әдістері; </w:t>
      </w:r>
    </w:p>
    <w:bookmarkEnd w:id="3824"/>
    <w:bookmarkStart w:name="z3839" w:id="3825"/>
    <w:p>
      <w:pPr>
        <w:spacing w:after="0"/>
        <w:ind w:left="0"/>
        <w:jc w:val="both"/>
      </w:pPr>
      <w:r>
        <w:rPr>
          <w:rFonts w:ascii="Times New Roman"/>
          <w:b w:val="false"/>
          <w:i w:val="false"/>
          <w:color w:val="000000"/>
          <w:sz w:val="28"/>
        </w:rPr>
        <w:t xml:space="preserve">
      болат сортаменті, таңбалары және табақтар, құбырларды өлшеу және оларды таңбалау; </w:t>
      </w:r>
    </w:p>
    <w:bookmarkEnd w:id="3825"/>
    <w:bookmarkStart w:name="z3840" w:id="3826"/>
    <w:p>
      <w:pPr>
        <w:spacing w:after="0"/>
        <w:ind w:left="0"/>
        <w:jc w:val="both"/>
      </w:pPr>
      <w:r>
        <w:rPr>
          <w:rFonts w:ascii="Times New Roman"/>
          <w:b w:val="false"/>
          <w:i w:val="false"/>
          <w:color w:val="000000"/>
          <w:sz w:val="28"/>
        </w:rPr>
        <w:t xml:space="preserve">
      металдың технологиялық бағыттары; </w:t>
      </w:r>
    </w:p>
    <w:bookmarkEnd w:id="3826"/>
    <w:bookmarkStart w:name="z3841" w:id="3827"/>
    <w:p>
      <w:pPr>
        <w:spacing w:after="0"/>
        <w:ind w:left="0"/>
        <w:jc w:val="both"/>
      </w:pPr>
      <w:r>
        <w:rPr>
          <w:rFonts w:ascii="Times New Roman"/>
          <w:b w:val="false"/>
          <w:i w:val="false"/>
          <w:color w:val="000000"/>
          <w:sz w:val="28"/>
        </w:rPr>
        <w:t xml:space="preserve">
      қызмет көрсететін құрал-жабдық және механизмдердің жұмыс істеу принцмптері. </w:t>
      </w:r>
    </w:p>
    <w:bookmarkEnd w:id="3827"/>
    <w:bookmarkStart w:name="z3842" w:id="3828"/>
    <w:p>
      <w:pPr>
        <w:spacing w:after="0"/>
        <w:ind w:left="0"/>
        <w:jc w:val="left"/>
      </w:pPr>
      <w:r>
        <w:rPr>
          <w:rFonts w:ascii="Times New Roman"/>
          <w:b/>
          <w:i w:val="false"/>
          <w:color w:val="000000"/>
        </w:rPr>
        <w:t xml:space="preserve"> 99-параграф. Табақтар мен құбырлардың пакеттерін теруші, 3-разряд</w:t>
      </w:r>
    </w:p>
    <w:bookmarkEnd w:id="3828"/>
    <w:bookmarkStart w:name="z3843" w:id="3829"/>
    <w:p>
      <w:pPr>
        <w:spacing w:after="0"/>
        <w:ind w:left="0"/>
        <w:jc w:val="both"/>
      </w:pPr>
      <w:r>
        <w:rPr>
          <w:rFonts w:ascii="Times New Roman"/>
          <w:b w:val="false"/>
          <w:i w:val="false"/>
          <w:color w:val="000000"/>
          <w:sz w:val="28"/>
        </w:rPr>
        <w:t xml:space="preserve">
      527. Жұмыс сипаттамасы: </w:t>
      </w:r>
    </w:p>
    <w:bookmarkEnd w:id="3829"/>
    <w:bookmarkStart w:name="z3844" w:id="3830"/>
    <w:p>
      <w:pPr>
        <w:spacing w:after="0"/>
        <w:ind w:left="0"/>
        <w:jc w:val="both"/>
      </w:pPr>
      <w:r>
        <w:rPr>
          <w:rFonts w:ascii="Times New Roman"/>
          <w:b w:val="false"/>
          <w:i w:val="false"/>
          <w:color w:val="000000"/>
          <w:sz w:val="28"/>
        </w:rPr>
        <w:t xml:space="preserve">
      пакетке жинауға болаттың бірқатар таңбаларының слябтары мен жақтаушаларын дайындау; </w:t>
      </w:r>
    </w:p>
    <w:bookmarkEnd w:id="3830"/>
    <w:bookmarkStart w:name="z3845" w:id="3831"/>
    <w:p>
      <w:pPr>
        <w:spacing w:after="0"/>
        <w:ind w:left="0"/>
        <w:jc w:val="both"/>
      </w:pPr>
      <w:r>
        <w:rPr>
          <w:rFonts w:ascii="Times New Roman"/>
          <w:b w:val="false"/>
          <w:i w:val="false"/>
          <w:color w:val="000000"/>
          <w:sz w:val="28"/>
        </w:rPr>
        <w:t xml:space="preserve">
      химиялық заттарды қолдана отырып қолмен және механикалық тәсілмен үстіңгі қабатын тазарту; </w:t>
      </w:r>
    </w:p>
    <w:bookmarkEnd w:id="3831"/>
    <w:bookmarkStart w:name="z3846" w:id="3832"/>
    <w:p>
      <w:pPr>
        <w:spacing w:after="0"/>
        <w:ind w:left="0"/>
        <w:jc w:val="both"/>
      </w:pPr>
      <w:r>
        <w:rPr>
          <w:rFonts w:ascii="Times New Roman"/>
          <w:b w:val="false"/>
          <w:i w:val="false"/>
          <w:color w:val="000000"/>
          <w:sz w:val="28"/>
        </w:rPr>
        <w:t xml:space="preserve">
      жуғыш құрал рецептурасын таңдау; </w:t>
      </w:r>
    </w:p>
    <w:bookmarkEnd w:id="3832"/>
    <w:bookmarkStart w:name="z3847" w:id="3833"/>
    <w:p>
      <w:pPr>
        <w:spacing w:after="0"/>
        <w:ind w:left="0"/>
        <w:jc w:val="both"/>
      </w:pPr>
      <w:r>
        <w:rPr>
          <w:rFonts w:ascii="Times New Roman"/>
          <w:b w:val="false"/>
          <w:i w:val="false"/>
          <w:color w:val="000000"/>
          <w:sz w:val="28"/>
        </w:rPr>
        <w:t>
      болаттың арнайы түрінен жалатылған пластинаны дайындау және пластинанын үстіңгі қабатындағы ақауларды ішінара зімпаралық тазартумен және пневматикалық шауып түсірумен никельдеу;</w:t>
      </w:r>
    </w:p>
    <w:bookmarkEnd w:id="3833"/>
    <w:bookmarkStart w:name="z3848" w:id="3834"/>
    <w:p>
      <w:pPr>
        <w:spacing w:after="0"/>
        <w:ind w:left="0"/>
        <w:jc w:val="both"/>
      </w:pPr>
      <w:r>
        <w:rPr>
          <w:rFonts w:ascii="Times New Roman"/>
          <w:b w:val="false"/>
          <w:i w:val="false"/>
          <w:color w:val="000000"/>
          <w:sz w:val="28"/>
        </w:rPr>
        <w:t xml:space="preserve">
      никельдеуден кейін пластинаны тазарту; </w:t>
      </w:r>
    </w:p>
    <w:bookmarkEnd w:id="3834"/>
    <w:bookmarkStart w:name="z3849" w:id="3835"/>
    <w:p>
      <w:pPr>
        <w:spacing w:after="0"/>
        <w:ind w:left="0"/>
        <w:jc w:val="both"/>
      </w:pPr>
      <w:r>
        <w:rPr>
          <w:rFonts w:ascii="Times New Roman"/>
          <w:b w:val="false"/>
          <w:i w:val="false"/>
          <w:color w:val="000000"/>
          <w:sz w:val="28"/>
        </w:rPr>
        <w:t xml:space="preserve">
      болаттың арнайы түрлерінен және болаттың қарапайым түрлері слябтарынан майсыздандырылған пластиналардан дәнекерлеу алдында пакеттерді жинау. </w:t>
      </w:r>
    </w:p>
    <w:bookmarkEnd w:id="3835"/>
    <w:bookmarkStart w:name="z3850" w:id="3836"/>
    <w:p>
      <w:pPr>
        <w:spacing w:after="0"/>
        <w:ind w:left="0"/>
        <w:jc w:val="both"/>
      </w:pPr>
      <w:r>
        <w:rPr>
          <w:rFonts w:ascii="Times New Roman"/>
          <w:b w:val="false"/>
          <w:i w:val="false"/>
          <w:color w:val="000000"/>
          <w:sz w:val="28"/>
        </w:rPr>
        <w:t xml:space="preserve">
      528. Білуге тиіс: </w:t>
      </w:r>
    </w:p>
    <w:bookmarkEnd w:id="3836"/>
    <w:bookmarkStart w:name="z3851" w:id="3837"/>
    <w:p>
      <w:pPr>
        <w:spacing w:after="0"/>
        <w:ind w:left="0"/>
        <w:jc w:val="both"/>
      </w:pPr>
      <w:r>
        <w:rPr>
          <w:rFonts w:ascii="Times New Roman"/>
          <w:b w:val="false"/>
          <w:i w:val="false"/>
          <w:color w:val="000000"/>
          <w:sz w:val="28"/>
        </w:rPr>
        <w:t xml:space="preserve">
      екі қабатты табақ өндіру технологиясының негіздері; </w:t>
      </w:r>
    </w:p>
    <w:bookmarkEnd w:id="3837"/>
    <w:bookmarkStart w:name="z3852" w:id="3838"/>
    <w:p>
      <w:pPr>
        <w:spacing w:after="0"/>
        <w:ind w:left="0"/>
        <w:jc w:val="both"/>
      </w:pPr>
      <w:r>
        <w:rPr>
          <w:rFonts w:ascii="Times New Roman"/>
          <w:b w:val="false"/>
          <w:i w:val="false"/>
          <w:color w:val="000000"/>
          <w:sz w:val="28"/>
        </w:rPr>
        <w:t xml:space="preserve">
      жиналатын пакеттер түрлері; </w:t>
      </w:r>
    </w:p>
    <w:bookmarkEnd w:id="3838"/>
    <w:bookmarkStart w:name="z3853" w:id="3839"/>
    <w:p>
      <w:pPr>
        <w:spacing w:after="0"/>
        <w:ind w:left="0"/>
        <w:jc w:val="both"/>
      </w:pPr>
      <w:r>
        <w:rPr>
          <w:rFonts w:ascii="Times New Roman"/>
          <w:b w:val="false"/>
          <w:i w:val="false"/>
          <w:color w:val="000000"/>
          <w:sz w:val="28"/>
        </w:rPr>
        <w:t>
      пакеттерді жинау үшін қолданылатын болат түрлері мен қасиеттері;</w:t>
      </w:r>
    </w:p>
    <w:bookmarkEnd w:id="3839"/>
    <w:bookmarkStart w:name="z3854" w:id="3840"/>
    <w:p>
      <w:pPr>
        <w:spacing w:after="0"/>
        <w:ind w:left="0"/>
        <w:jc w:val="both"/>
      </w:pPr>
      <w:r>
        <w:rPr>
          <w:rFonts w:ascii="Times New Roman"/>
          <w:b w:val="false"/>
          <w:i w:val="false"/>
          <w:color w:val="000000"/>
          <w:sz w:val="28"/>
        </w:rPr>
        <w:t xml:space="preserve">
      жалатылған пластинаны дайындау және никельдеу технологиясы; </w:t>
      </w:r>
    </w:p>
    <w:bookmarkEnd w:id="3840"/>
    <w:bookmarkStart w:name="z3855" w:id="3841"/>
    <w:p>
      <w:pPr>
        <w:spacing w:after="0"/>
        <w:ind w:left="0"/>
        <w:jc w:val="both"/>
      </w:pPr>
      <w:r>
        <w:rPr>
          <w:rFonts w:ascii="Times New Roman"/>
          <w:b w:val="false"/>
          <w:i w:val="false"/>
          <w:color w:val="000000"/>
          <w:sz w:val="28"/>
        </w:rPr>
        <w:t xml:space="preserve">
      қызмет көрсететін құрал-жабдықтар мен механизмдердің құрылғысы. </w:t>
      </w:r>
    </w:p>
    <w:bookmarkEnd w:id="3841"/>
    <w:bookmarkStart w:name="z3856" w:id="3842"/>
    <w:p>
      <w:pPr>
        <w:spacing w:after="0"/>
        <w:ind w:left="0"/>
        <w:jc w:val="left"/>
      </w:pPr>
      <w:r>
        <w:rPr>
          <w:rFonts w:ascii="Times New Roman"/>
          <w:b/>
          <w:i w:val="false"/>
          <w:color w:val="000000"/>
        </w:rPr>
        <w:t xml:space="preserve"> 100-параграф. Табақтар мен ленталарды тальк жағушы, 2-разряд</w:t>
      </w:r>
    </w:p>
    <w:bookmarkEnd w:id="3842"/>
    <w:bookmarkStart w:name="z3857" w:id="3843"/>
    <w:p>
      <w:pPr>
        <w:spacing w:after="0"/>
        <w:ind w:left="0"/>
        <w:jc w:val="both"/>
      </w:pPr>
      <w:r>
        <w:rPr>
          <w:rFonts w:ascii="Times New Roman"/>
          <w:b w:val="false"/>
          <w:i w:val="false"/>
          <w:color w:val="000000"/>
          <w:sz w:val="28"/>
        </w:rPr>
        <w:t xml:space="preserve">
      529. Жұмыс сипаттамасы: </w:t>
      </w:r>
    </w:p>
    <w:bookmarkEnd w:id="3843"/>
    <w:bookmarkStart w:name="z3858" w:id="3844"/>
    <w:p>
      <w:pPr>
        <w:spacing w:after="0"/>
        <w:ind w:left="0"/>
        <w:jc w:val="both"/>
      </w:pPr>
      <w:r>
        <w:rPr>
          <w:rFonts w:ascii="Times New Roman"/>
          <w:b w:val="false"/>
          <w:i w:val="false"/>
          <w:color w:val="000000"/>
          <w:sz w:val="28"/>
        </w:rPr>
        <w:t xml:space="preserve">
      біліктілігі анағұрлым жоғары тальк жағушының басшылығымен тальк жағушы машиналарда жаймаларды талькімен тозаңдандыру; </w:t>
      </w:r>
    </w:p>
    <w:bookmarkEnd w:id="3844"/>
    <w:bookmarkStart w:name="z3859" w:id="3845"/>
    <w:p>
      <w:pPr>
        <w:spacing w:after="0"/>
        <w:ind w:left="0"/>
        <w:jc w:val="both"/>
      </w:pPr>
      <w:r>
        <w:rPr>
          <w:rFonts w:ascii="Times New Roman"/>
          <w:b w:val="false"/>
          <w:i w:val="false"/>
          <w:color w:val="000000"/>
          <w:sz w:val="28"/>
        </w:rPr>
        <w:t>
      тальк жағу орнақтарында болаттар мен қорытпалар түрлі маркасының орамдарында лентаның талькін тозаңдандыру;</w:t>
      </w:r>
    </w:p>
    <w:bookmarkEnd w:id="3845"/>
    <w:bookmarkStart w:name="z3860" w:id="3846"/>
    <w:p>
      <w:pPr>
        <w:spacing w:after="0"/>
        <w:ind w:left="0"/>
        <w:jc w:val="both"/>
      </w:pPr>
      <w:r>
        <w:rPr>
          <w:rFonts w:ascii="Times New Roman"/>
          <w:b w:val="false"/>
          <w:i w:val="false"/>
          <w:color w:val="000000"/>
          <w:sz w:val="28"/>
        </w:rPr>
        <w:t xml:space="preserve">
      орамдар беру және оларға тальк жаққаннан кейін жинау; </w:t>
      </w:r>
    </w:p>
    <w:bookmarkEnd w:id="3846"/>
    <w:bookmarkStart w:name="z3861" w:id="3847"/>
    <w:p>
      <w:pPr>
        <w:spacing w:after="0"/>
        <w:ind w:left="0"/>
        <w:jc w:val="both"/>
      </w:pPr>
      <w:r>
        <w:rPr>
          <w:rFonts w:ascii="Times New Roman"/>
          <w:b w:val="false"/>
          <w:i w:val="false"/>
          <w:color w:val="000000"/>
          <w:sz w:val="28"/>
        </w:rPr>
        <w:t xml:space="preserve">
      ленталар мен тальк жаймаларға себудің бірдей болуын реттеу; </w:t>
      </w:r>
    </w:p>
    <w:bookmarkEnd w:id="3847"/>
    <w:bookmarkStart w:name="z3862" w:id="3848"/>
    <w:p>
      <w:pPr>
        <w:spacing w:after="0"/>
        <w:ind w:left="0"/>
        <w:jc w:val="both"/>
      </w:pPr>
      <w:r>
        <w:rPr>
          <w:rFonts w:ascii="Times New Roman"/>
          <w:b w:val="false"/>
          <w:i w:val="false"/>
          <w:color w:val="000000"/>
          <w:sz w:val="28"/>
        </w:rPr>
        <w:t xml:space="preserve">
      тальк дайындау және оны машинаның бункеріне немесе станоктың қоймасына себу; </w:t>
      </w:r>
    </w:p>
    <w:bookmarkEnd w:id="3848"/>
    <w:bookmarkStart w:name="z3863" w:id="3849"/>
    <w:p>
      <w:pPr>
        <w:spacing w:after="0"/>
        <w:ind w:left="0"/>
        <w:jc w:val="both"/>
      </w:pPr>
      <w:r>
        <w:rPr>
          <w:rFonts w:ascii="Times New Roman"/>
          <w:b w:val="false"/>
          <w:i w:val="false"/>
          <w:color w:val="000000"/>
          <w:sz w:val="28"/>
        </w:rPr>
        <w:t xml:space="preserve">
      өңделген талькті ауыстыру және машинаның бункерінде оның деңгейін бақылау; </w:t>
      </w:r>
    </w:p>
    <w:bookmarkEnd w:id="3849"/>
    <w:bookmarkStart w:name="z3864" w:id="3850"/>
    <w:p>
      <w:pPr>
        <w:spacing w:after="0"/>
        <w:ind w:left="0"/>
        <w:jc w:val="both"/>
      </w:pPr>
      <w:r>
        <w:rPr>
          <w:rFonts w:ascii="Times New Roman"/>
          <w:b w:val="false"/>
          <w:i w:val="false"/>
          <w:color w:val="000000"/>
          <w:sz w:val="28"/>
        </w:rPr>
        <w:t xml:space="preserve">
      күйдіргеннен кейін тальктан жаймаларды тазарту; </w:t>
      </w:r>
    </w:p>
    <w:bookmarkEnd w:id="3850"/>
    <w:bookmarkStart w:name="z3865" w:id="3851"/>
    <w:p>
      <w:pPr>
        <w:spacing w:after="0"/>
        <w:ind w:left="0"/>
        <w:jc w:val="both"/>
      </w:pPr>
      <w:r>
        <w:rPr>
          <w:rFonts w:ascii="Times New Roman"/>
          <w:b w:val="false"/>
          <w:i w:val="false"/>
          <w:color w:val="000000"/>
          <w:sz w:val="28"/>
        </w:rPr>
        <w:t xml:space="preserve">
      орнақты баптау және машинаны баптауға қатысу; </w:t>
      </w:r>
    </w:p>
    <w:bookmarkEnd w:id="3851"/>
    <w:bookmarkStart w:name="z3866" w:id="3852"/>
    <w:p>
      <w:pPr>
        <w:spacing w:after="0"/>
        <w:ind w:left="0"/>
        <w:jc w:val="both"/>
      </w:pPr>
      <w:r>
        <w:rPr>
          <w:rFonts w:ascii="Times New Roman"/>
          <w:b w:val="false"/>
          <w:i w:val="false"/>
          <w:color w:val="000000"/>
          <w:sz w:val="28"/>
        </w:rPr>
        <w:t>
      қызмет көрсететін жабдықты жөндеуге қатысу.</w:t>
      </w:r>
    </w:p>
    <w:bookmarkEnd w:id="3852"/>
    <w:bookmarkStart w:name="z3867" w:id="3853"/>
    <w:p>
      <w:pPr>
        <w:spacing w:after="0"/>
        <w:ind w:left="0"/>
        <w:jc w:val="both"/>
      </w:pPr>
      <w:r>
        <w:rPr>
          <w:rFonts w:ascii="Times New Roman"/>
          <w:b w:val="false"/>
          <w:i w:val="false"/>
          <w:color w:val="000000"/>
          <w:sz w:val="28"/>
        </w:rPr>
        <w:t xml:space="preserve">
      530. Білуге тиіс: </w:t>
      </w:r>
    </w:p>
    <w:bookmarkEnd w:id="3853"/>
    <w:bookmarkStart w:name="z3868" w:id="3854"/>
    <w:p>
      <w:pPr>
        <w:spacing w:after="0"/>
        <w:ind w:left="0"/>
        <w:jc w:val="both"/>
      </w:pPr>
      <w:r>
        <w:rPr>
          <w:rFonts w:ascii="Times New Roman"/>
          <w:b w:val="false"/>
          <w:i w:val="false"/>
          <w:color w:val="000000"/>
          <w:sz w:val="28"/>
        </w:rPr>
        <w:t xml:space="preserve">
      тальк жағу машинасының немесе станок жұмысының принципі; </w:t>
      </w:r>
    </w:p>
    <w:bookmarkEnd w:id="3854"/>
    <w:bookmarkStart w:name="z3869" w:id="3855"/>
    <w:p>
      <w:pPr>
        <w:spacing w:after="0"/>
        <w:ind w:left="0"/>
        <w:jc w:val="both"/>
      </w:pPr>
      <w:r>
        <w:rPr>
          <w:rFonts w:ascii="Times New Roman"/>
          <w:b w:val="false"/>
          <w:i w:val="false"/>
          <w:color w:val="000000"/>
          <w:sz w:val="28"/>
        </w:rPr>
        <w:t xml:space="preserve">
      тальк жағуға жататын болаттың сұрпы және маркасы; </w:t>
      </w:r>
    </w:p>
    <w:bookmarkEnd w:id="3855"/>
    <w:bookmarkStart w:name="z3870" w:id="3856"/>
    <w:p>
      <w:pPr>
        <w:spacing w:after="0"/>
        <w:ind w:left="0"/>
        <w:jc w:val="both"/>
      </w:pPr>
      <w:r>
        <w:rPr>
          <w:rFonts w:ascii="Times New Roman"/>
          <w:b w:val="false"/>
          <w:i w:val="false"/>
          <w:color w:val="000000"/>
          <w:sz w:val="28"/>
        </w:rPr>
        <w:t xml:space="preserve">
      слесарьлық істің негіздері. </w:t>
      </w:r>
    </w:p>
    <w:bookmarkEnd w:id="3856"/>
    <w:bookmarkStart w:name="z3871" w:id="3857"/>
    <w:p>
      <w:pPr>
        <w:spacing w:after="0"/>
        <w:ind w:left="0"/>
        <w:jc w:val="left"/>
      </w:pPr>
      <w:r>
        <w:rPr>
          <w:rFonts w:ascii="Times New Roman"/>
          <w:b/>
          <w:i w:val="false"/>
          <w:color w:val="000000"/>
        </w:rPr>
        <w:t xml:space="preserve"> 101-параграф. Табақтар мен ленталарды тальк жағушы, 3-разряд</w:t>
      </w:r>
    </w:p>
    <w:bookmarkEnd w:id="3857"/>
    <w:bookmarkStart w:name="z3872" w:id="3858"/>
    <w:p>
      <w:pPr>
        <w:spacing w:after="0"/>
        <w:ind w:left="0"/>
        <w:jc w:val="both"/>
      </w:pPr>
      <w:r>
        <w:rPr>
          <w:rFonts w:ascii="Times New Roman"/>
          <w:b w:val="false"/>
          <w:i w:val="false"/>
          <w:color w:val="000000"/>
          <w:sz w:val="28"/>
        </w:rPr>
        <w:t xml:space="preserve">
      531. Жұмыс сипаттамасы: </w:t>
      </w:r>
    </w:p>
    <w:bookmarkEnd w:id="3858"/>
    <w:bookmarkStart w:name="z3873" w:id="3859"/>
    <w:p>
      <w:pPr>
        <w:spacing w:after="0"/>
        <w:ind w:left="0"/>
        <w:jc w:val="both"/>
      </w:pPr>
      <w:r>
        <w:rPr>
          <w:rFonts w:ascii="Times New Roman"/>
          <w:b w:val="false"/>
          <w:i w:val="false"/>
          <w:color w:val="000000"/>
          <w:sz w:val="28"/>
        </w:rPr>
        <w:t>
      тальк жағу машинасында талькпен жаймаларды тозаңдандыру;</w:t>
      </w:r>
    </w:p>
    <w:bookmarkEnd w:id="3859"/>
    <w:bookmarkStart w:name="z3874" w:id="3860"/>
    <w:p>
      <w:pPr>
        <w:spacing w:after="0"/>
        <w:ind w:left="0"/>
        <w:jc w:val="both"/>
      </w:pPr>
      <w:r>
        <w:rPr>
          <w:rFonts w:ascii="Times New Roman"/>
          <w:b w:val="false"/>
          <w:i w:val="false"/>
          <w:color w:val="000000"/>
          <w:sz w:val="28"/>
        </w:rPr>
        <w:t xml:space="preserve">
      жаймалардың тозаңдандыру және төселетін плиталарды орналастыру дұрыстығы режимін бақылау; </w:t>
      </w:r>
    </w:p>
    <w:bookmarkEnd w:id="3860"/>
    <w:bookmarkStart w:name="z3875" w:id="3861"/>
    <w:p>
      <w:pPr>
        <w:spacing w:after="0"/>
        <w:ind w:left="0"/>
        <w:jc w:val="both"/>
      </w:pPr>
      <w:r>
        <w:rPr>
          <w:rFonts w:ascii="Times New Roman"/>
          <w:b w:val="false"/>
          <w:i w:val="false"/>
          <w:color w:val="000000"/>
          <w:sz w:val="28"/>
        </w:rPr>
        <w:t xml:space="preserve">
      тальк жағу машинасын металмен, талькпен және орналастыру плитасымен қамтамасыз ету; </w:t>
      </w:r>
    </w:p>
    <w:bookmarkEnd w:id="3861"/>
    <w:bookmarkStart w:name="z3876" w:id="3862"/>
    <w:p>
      <w:pPr>
        <w:spacing w:after="0"/>
        <w:ind w:left="0"/>
        <w:jc w:val="both"/>
      </w:pPr>
      <w:r>
        <w:rPr>
          <w:rFonts w:ascii="Times New Roman"/>
          <w:b w:val="false"/>
          <w:i w:val="false"/>
          <w:color w:val="000000"/>
          <w:sz w:val="28"/>
        </w:rPr>
        <w:t>
      тазалау агрегатында тальктен жаймаларды тазалау;</w:t>
      </w:r>
    </w:p>
    <w:bookmarkEnd w:id="3862"/>
    <w:bookmarkStart w:name="z3877" w:id="3863"/>
    <w:p>
      <w:pPr>
        <w:spacing w:after="0"/>
        <w:ind w:left="0"/>
        <w:jc w:val="both"/>
      </w:pPr>
      <w:r>
        <w:rPr>
          <w:rFonts w:ascii="Times New Roman"/>
          <w:b w:val="false"/>
          <w:i w:val="false"/>
          <w:color w:val="000000"/>
          <w:sz w:val="28"/>
        </w:rPr>
        <w:t>
       тальк жағу машинасын немесе тазалау агрегатын баптау.</w:t>
      </w:r>
    </w:p>
    <w:bookmarkEnd w:id="3863"/>
    <w:bookmarkStart w:name="z3878" w:id="3864"/>
    <w:p>
      <w:pPr>
        <w:spacing w:after="0"/>
        <w:ind w:left="0"/>
        <w:jc w:val="both"/>
      </w:pPr>
      <w:r>
        <w:rPr>
          <w:rFonts w:ascii="Times New Roman"/>
          <w:b w:val="false"/>
          <w:i w:val="false"/>
          <w:color w:val="000000"/>
          <w:sz w:val="28"/>
        </w:rPr>
        <w:t xml:space="preserve">
      532. Білуге тиіс: </w:t>
      </w:r>
    </w:p>
    <w:bookmarkEnd w:id="3864"/>
    <w:bookmarkStart w:name="z3879" w:id="3865"/>
    <w:p>
      <w:pPr>
        <w:spacing w:after="0"/>
        <w:ind w:left="0"/>
        <w:jc w:val="both"/>
      </w:pPr>
      <w:r>
        <w:rPr>
          <w:rFonts w:ascii="Times New Roman"/>
          <w:b w:val="false"/>
          <w:i w:val="false"/>
          <w:color w:val="000000"/>
          <w:sz w:val="28"/>
        </w:rPr>
        <w:t xml:space="preserve">
      қызмет көрсететін жабдықтын құрылғысы және техникалық пайдаланудың қағидалары; </w:t>
      </w:r>
    </w:p>
    <w:bookmarkEnd w:id="3865"/>
    <w:bookmarkStart w:name="z3880" w:id="3866"/>
    <w:p>
      <w:pPr>
        <w:spacing w:after="0"/>
        <w:ind w:left="0"/>
        <w:jc w:val="both"/>
      </w:pPr>
      <w:r>
        <w:rPr>
          <w:rFonts w:ascii="Times New Roman"/>
          <w:b w:val="false"/>
          <w:i w:val="false"/>
          <w:color w:val="000000"/>
          <w:sz w:val="28"/>
        </w:rPr>
        <w:t>
      жаймалар мен ленталарды сапасыз тозаңдандыру себептері және оларды жою әдістері;</w:t>
      </w:r>
    </w:p>
    <w:bookmarkEnd w:id="3866"/>
    <w:bookmarkStart w:name="z3881" w:id="3867"/>
    <w:p>
      <w:pPr>
        <w:spacing w:after="0"/>
        <w:ind w:left="0"/>
        <w:jc w:val="both"/>
      </w:pPr>
      <w:r>
        <w:rPr>
          <w:rFonts w:ascii="Times New Roman"/>
          <w:b w:val="false"/>
          <w:i w:val="false"/>
          <w:color w:val="000000"/>
          <w:sz w:val="28"/>
        </w:rPr>
        <w:t xml:space="preserve">
      слесарьлық іс. </w:t>
      </w:r>
    </w:p>
    <w:bookmarkEnd w:id="3867"/>
    <w:bookmarkStart w:name="z3882" w:id="3868"/>
    <w:p>
      <w:pPr>
        <w:spacing w:after="0"/>
        <w:ind w:left="0"/>
        <w:jc w:val="left"/>
      </w:pPr>
      <w:r>
        <w:rPr>
          <w:rFonts w:ascii="Times New Roman"/>
          <w:b/>
          <w:i w:val="false"/>
          <w:color w:val="000000"/>
        </w:rPr>
        <w:t xml:space="preserve"> 102-параграф. Термиялық пештердің тиеушісі, 1-разряд</w:t>
      </w:r>
    </w:p>
    <w:bookmarkEnd w:id="3868"/>
    <w:bookmarkStart w:name="z3883" w:id="3869"/>
    <w:p>
      <w:pPr>
        <w:spacing w:after="0"/>
        <w:ind w:left="0"/>
        <w:jc w:val="both"/>
      </w:pPr>
      <w:r>
        <w:rPr>
          <w:rFonts w:ascii="Times New Roman"/>
          <w:b w:val="false"/>
          <w:i w:val="false"/>
          <w:color w:val="000000"/>
          <w:sz w:val="28"/>
        </w:rPr>
        <w:t xml:space="preserve">
      533. Жұмыс сипаттамасы: </w:t>
      </w:r>
    </w:p>
    <w:bookmarkEnd w:id="3869"/>
    <w:bookmarkStart w:name="z3884" w:id="3870"/>
    <w:p>
      <w:pPr>
        <w:spacing w:after="0"/>
        <w:ind w:left="0"/>
        <w:jc w:val="both"/>
      </w:pPr>
      <w:r>
        <w:rPr>
          <w:rFonts w:ascii="Times New Roman"/>
          <w:b w:val="false"/>
          <w:i w:val="false"/>
          <w:color w:val="000000"/>
          <w:sz w:val="28"/>
        </w:rPr>
        <w:t xml:space="preserve">
      термиялық пештерге тиеу үшін металды пакеттеу, оны пешке салу және шығару бойынша жекелеген операцияларды орындау; </w:t>
      </w:r>
    </w:p>
    <w:bookmarkEnd w:id="3870"/>
    <w:bookmarkStart w:name="z3885" w:id="3871"/>
    <w:p>
      <w:pPr>
        <w:spacing w:after="0"/>
        <w:ind w:left="0"/>
        <w:jc w:val="both"/>
      </w:pPr>
      <w:r>
        <w:rPr>
          <w:rFonts w:ascii="Times New Roman"/>
          <w:b w:val="false"/>
          <w:i w:val="false"/>
          <w:color w:val="000000"/>
          <w:sz w:val="28"/>
        </w:rPr>
        <w:t xml:space="preserve">
      пештен металл және құбыр пакеттерін шығаруға қатысу және оларды қапсырма шегелерінен босату; </w:t>
      </w:r>
    </w:p>
    <w:bookmarkEnd w:id="3871"/>
    <w:bookmarkStart w:name="z3886" w:id="3872"/>
    <w:p>
      <w:pPr>
        <w:spacing w:after="0"/>
        <w:ind w:left="0"/>
        <w:jc w:val="both"/>
      </w:pPr>
      <w:r>
        <w:rPr>
          <w:rFonts w:ascii="Times New Roman"/>
          <w:b w:val="false"/>
          <w:i w:val="false"/>
          <w:color w:val="000000"/>
          <w:sz w:val="28"/>
        </w:rPr>
        <w:t xml:space="preserve">
      пакеттер мен құбырлары арасына төсемдерді салу, тіреулерді орнату, пакеттердегі металдарды сым темірмен байлау; </w:t>
      </w:r>
    </w:p>
    <w:bookmarkEnd w:id="3872"/>
    <w:bookmarkStart w:name="z3887" w:id="3873"/>
    <w:p>
      <w:pPr>
        <w:spacing w:after="0"/>
        <w:ind w:left="0"/>
        <w:jc w:val="both"/>
      </w:pPr>
      <w:r>
        <w:rPr>
          <w:rFonts w:ascii="Times New Roman"/>
          <w:b w:val="false"/>
          <w:i w:val="false"/>
          <w:color w:val="000000"/>
          <w:sz w:val="28"/>
        </w:rPr>
        <w:t>
      тасымалдау қапсырмаларына термиялық өңделген металды қайта арту;</w:t>
      </w:r>
    </w:p>
    <w:bookmarkEnd w:id="3873"/>
    <w:bookmarkStart w:name="z3888" w:id="3874"/>
    <w:p>
      <w:pPr>
        <w:spacing w:after="0"/>
        <w:ind w:left="0"/>
        <w:jc w:val="both"/>
      </w:pPr>
      <w:r>
        <w:rPr>
          <w:rFonts w:ascii="Times New Roman"/>
          <w:b w:val="false"/>
          <w:i w:val="false"/>
          <w:color w:val="000000"/>
          <w:sz w:val="28"/>
        </w:rPr>
        <w:t xml:space="preserve">
      металды тиегеннен кейін пеш саңылауларын сылап бітеу мен айналдыра қалауға қатысу; </w:t>
      </w:r>
    </w:p>
    <w:bookmarkEnd w:id="3874"/>
    <w:bookmarkStart w:name="z3889" w:id="3875"/>
    <w:p>
      <w:pPr>
        <w:spacing w:after="0"/>
        <w:ind w:left="0"/>
        <w:jc w:val="both"/>
      </w:pPr>
      <w:r>
        <w:rPr>
          <w:rFonts w:ascii="Times New Roman"/>
          <w:b w:val="false"/>
          <w:i w:val="false"/>
          <w:color w:val="000000"/>
          <w:sz w:val="28"/>
        </w:rPr>
        <w:t xml:space="preserve">
      сынамаларды іріктеу, таңбалау және металдың қаттылығын анықтау. </w:t>
      </w:r>
    </w:p>
    <w:bookmarkEnd w:id="3875"/>
    <w:bookmarkStart w:name="z3890" w:id="3876"/>
    <w:p>
      <w:pPr>
        <w:spacing w:after="0"/>
        <w:ind w:left="0"/>
        <w:jc w:val="both"/>
      </w:pPr>
      <w:r>
        <w:rPr>
          <w:rFonts w:ascii="Times New Roman"/>
          <w:b w:val="false"/>
          <w:i w:val="false"/>
          <w:color w:val="000000"/>
          <w:sz w:val="28"/>
        </w:rPr>
        <w:t xml:space="preserve">
      534. Білуге тиіс: </w:t>
      </w:r>
    </w:p>
    <w:bookmarkEnd w:id="3876"/>
    <w:bookmarkStart w:name="z3891" w:id="3877"/>
    <w:p>
      <w:pPr>
        <w:spacing w:after="0"/>
        <w:ind w:left="0"/>
        <w:jc w:val="both"/>
      </w:pPr>
      <w:r>
        <w:rPr>
          <w:rFonts w:ascii="Times New Roman"/>
          <w:b w:val="false"/>
          <w:i w:val="false"/>
          <w:color w:val="000000"/>
          <w:sz w:val="28"/>
        </w:rPr>
        <w:t xml:space="preserve">
      қызмет көрсетілетін термиялық пештердің және жүк көтергіш механизмдердің жұмыс принциптері; </w:t>
      </w:r>
    </w:p>
    <w:bookmarkEnd w:id="3877"/>
    <w:bookmarkStart w:name="z3892" w:id="3878"/>
    <w:p>
      <w:pPr>
        <w:spacing w:after="0"/>
        <w:ind w:left="0"/>
        <w:jc w:val="both"/>
      </w:pPr>
      <w:r>
        <w:rPr>
          <w:rFonts w:ascii="Times New Roman"/>
          <w:b w:val="false"/>
          <w:i w:val="false"/>
          <w:color w:val="000000"/>
          <w:sz w:val="28"/>
        </w:rPr>
        <w:t xml:space="preserve">
      илем сортаменті және термиялық өңдеуге түсетін болат түрі; </w:t>
      </w:r>
    </w:p>
    <w:bookmarkEnd w:id="3878"/>
    <w:bookmarkStart w:name="z3893" w:id="3879"/>
    <w:p>
      <w:pPr>
        <w:spacing w:after="0"/>
        <w:ind w:left="0"/>
        <w:jc w:val="both"/>
      </w:pPr>
      <w:r>
        <w:rPr>
          <w:rFonts w:ascii="Times New Roman"/>
          <w:b w:val="false"/>
          <w:i w:val="false"/>
          <w:color w:val="000000"/>
          <w:sz w:val="28"/>
        </w:rPr>
        <w:t xml:space="preserve">
      илемнің әртүрлі түрлері мен бейіндерін пакеттеу қағидалары. </w:t>
      </w:r>
    </w:p>
    <w:bookmarkEnd w:id="3879"/>
    <w:bookmarkStart w:name="z3894" w:id="3880"/>
    <w:p>
      <w:pPr>
        <w:spacing w:after="0"/>
        <w:ind w:left="0"/>
        <w:jc w:val="left"/>
      </w:pPr>
      <w:r>
        <w:rPr>
          <w:rFonts w:ascii="Times New Roman"/>
          <w:b/>
          <w:i w:val="false"/>
          <w:color w:val="000000"/>
        </w:rPr>
        <w:t xml:space="preserve"> 103-параграф. Термиялық пештердің тиеушісі, 2-разряд</w:t>
      </w:r>
    </w:p>
    <w:bookmarkEnd w:id="3880"/>
    <w:bookmarkStart w:name="z3895" w:id="3881"/>
    <w:p>
      <w:pPr>
        <w:spacing w:after="0"/>
        <w:ind w:left="0"/>
        <w:jc w:val="both"/>
      </w:pPr>
      <w:r>
        <w:rPr>
          <w:rFonts w:ascii="Times New Roman"/>
          <w:b w:val="false"/>
          <w:i w:val="false"/>
          <w:color w:val="000000"/>
          <w:sz w:val="28"/>
        </w:rPr>
        <w:t xml:space="preserve">
      535. Жұмыс сипаттамасы: </w:t>
      </w:r>
    </w:p>
    <w:bookmarkEnd w:id="3881"/>
    <w:bookmarkStart w:name="z3896" w:id="3882"/>
    <w:p>
      <w:pPr>
        <w:spacing w:after="0"/>
        <w:ind w:left="0"/>
        <w:jc w:val="both"/>
      </w:pPr>
      <w:r>
        <w:rPr>
          <w:rFonts w:ascii="Times New Roman"/>
          <w:b w:val="false"/>
          <w:i w:val="false"/>
          <w:color w:val="000000"/>
          <w:sz w:val="28"/>
        </w:rPr>
        <w:t xml:space="preserve">
      пештерге оларды тиеу үшін баллондарды, металл пакеттерін және құбырларын іріктеу; </w:t>
      </w:r>
    </w:p>
    <w:bookmarkEnd w:id="3882"/>
    <w:bookmarkStart w:name="z3897" w:id="3883"/>
    <w:p>
      <w:pPr>
        <w:spacing w:after="0"/>
        <w:ind w:left="0"/>
        <w:jc w:val="both"/>
      </w:pPr>
      <w:r>
        <w:rPr>
          <w:rFonts w:ascii="Times New Roman"/>
          <w:b w:val="false"/>
          <w:i w:val="false"/>
          <w:color w:val="000000"/>
          <w:sz w:val="28"/>
        </w:rPr>
        <w:t xml:space="preserve">
      металдары бар пакеттерді, табақтарды, орамдарды немесе қораптарды пеш түбіне, қалқандарға және түптабандарға қою; </w:t>
      </w:r>
    </w:p>
    <w:bookmarkEnd w:id="3883"/>
    <w:bookmarkStart w:name="z3898" w:id="3884"/>
    <w:p>
      <w:pPr>
        <w:spacing w:after="0"/>
        <w:ind w:left="0"/>
        <w:jc w:val="both"/>
      </w:pPr>
      <w:r>
        <w:rPr>
          <w:rFonts w:ascii="Times New Roman"/>
          <w:b w:val="false"/>
          <w:i w:val="false"/>
          <w:color w:val="000000"/>
          <w:sz w:val="28"/>
        </w:rPr>
        <w:t xml:space="preserve">
      металды орау және бумасын шешу, теромобулар үшін төсемдерді салу және қалқандар мен түптабандарды дайындау; </w:t>
      </w:r>
    </w:p>
    <w:bookmarkEnd w:id="3884"/>
    <w:bookmarkStart w:name="z3899" w:id="3885"/>
    <w:p>
      <w:pPr>
        <w:spacing w:after="0"/>
        <w:ind w:left="0"/>
        <w:jc w:val="both"/>
      </w:pPr>
      <w:r>
        <w:rPr>
          <w:rFonts w:ascii="Times New Roman"/>
          <w:b w:val="false"/>
          <w:i w:val="false"/>
          <w:color w:val="000000"/>
          <w:sz w:val="28"/>
        </w:rPr>
        <w:t>
      пештердің қақпағы мен муфельдерді тасымалдау;</w:t>
      </w:r>
    </w:p>
    <w:bookmarkEnd w:id="3885"/>
    <w:bookmarkStart w:name="z3900" w:id="3886"/>
    <w:p>
      <w:pPr>
        <w:spacing w:after="0"/>
        <w:ind w:left="0"/>
        <w:jc w:val="both"/>
      </w:pPr>
      <w:r>
        <w:rPr>
          <w:rFonts w:ascii="Times New Roman"/>
          <w:b w:val="false"/>
          <w:i w:val="false"/>
          <w:color w:val="000000"/>
          <w:sz w:val="28"/>
        </w:rPr>
        <w:t>
      металдарды муфельдермен жабу және күйдіргеннен кейін оларды шешу;</w:t>
      </w:r>
    </w:p>
    <w:bookmarkEnd w:id="3886"/>
    <w:bookmarkStart w:name="z3901" w:id="3887"/>
    <w:p>
      <w:pPr>
        <w:spacing w:after="0"/>
        <w:ind w:left="0"/>
        <w:jc w:val="both"/>
      </w:pPr>
      <w:r>
        <w:rPr>
          <w:rFonts w:ascii="Times New Roman"/>
          <w:b w:val="false"/>
          <w:i w:val="false"/>
          <w:color w:val="000000"/>
          <w:sz w:val="28"/>
        </w:rPr>
        <w:t>
      пештерге пакеттері бар платформаларды жіберуге және оларды пештен шығаруға қатысу;</w:t>
      </w:r>
    </w:p>
    <w:bookmarkEnd w:id="3887"/>
    <w:bookmarkStart w:name="z3902" w:id="3888"/>
    <w:p>
      <w:pPr>
        <w:spacing w:after="0"/>
        <w:ind w:left="0"/>
        <w:jc w:val="both"/>
      </w:pPr>
      <w:r>
        <w:rPr>
          <w:rFonts w:ascii="Times New Roman"/>
          <w:b w:val="false"/>
          <w:i w:val="false"/>
          <w:color w:val="000000"/>
          <w:sz w:val="28"/>
        </w:rPr>
        <w:t>
      темір жол платформаларынан, стендтерден, түптабандардан күйдіргеннен металды түсіру және оны адъюстаж учаскелеріне және өрнектеу бөлімшелеріне беру;</w:t>
      </w:r>
    </w:p>
    <w:bookmarkEnd w:id="3888"/>
    <w:bookmarkStart w:name="z3903" w:id="3889"/>
    <w:p>
      <w:pPr>
        <w:spacing w:after="0"/>
        <w:ind w:left="0"/>
        <w:jc w:val="both"/>
      </w:pPr>
      <w:r>
        <w:rPr>
          <w:rFonts w:ascii="Times New Roman"/>
          <w:b w:val="false"/>
          <w:i w:val="false"/>
          <w:color w:val="000000"/>
          <w:sz w:val="28"/>
        </w:rPr>
        <w:t>
      термиялық пештерден құбырлар мен баллондарды түсіру және тиеу;</w:t>
      </w:r>
    </w:p>
    <w:bookmarkEnd w:id="3889"/>
    <w:bookmarkStart w:name="z3904" w:id="3890"/>
    <w:p>
      <w:pPr>
        <w:spacing w:after="0"/>
        <w:ind w:left="0"/>
        <w:jc w:val="both"/>
      </w:pPr>
      <w:r>
        <w:rPr>
          <w:rFonts w:ascii="Times New Roman"/>
          <w:b w:val="false"/>
          <w:i w:val="false"/>
          <w:color w:val="000000"/>
          <w:sz w:val="28"/>
        </w:rPr>
        <w:t xml:space="preserve">
      біліктілігі анағұрлым жоғары тиеушілердің басшылығымен өткізу конвейерлерін, тасымалдауыштарды, аударғыштарды және жүк тиеу машиналарын басқару; </w:t>
      </w:r>
    </w:p>
    <w:bookmarkEnd w:id="3890"/>
    <w:bookmarkStart w:name="z3905" w:id="3891"/>
    <w:p>
      <w:pPr>
        <w:spacing w:after="0"/>
        <w:ind w:left="0"/>
        <w:jc w:val="both"/>
      </w:pPr>
      <w:r>
        <w:rPr>
          <w:rFonts w:ascii="Times New Roman"/>
          <w:b w:val="false"/>
          <w:i w:val="false"/>
          <w:color w:val="000000"/>
          <w:sz w:val="28"/>
        </w:rPr>
        <w:t>
      күйдіру қапсырмаларын түзету және оларды пакеттелген үстелге орнату;</w:t>
      </w:r>
    </w:p>
    <w:bookmarkEnd w:id="3891"/>
    <w:bookmarkStart w:name="z3906" w:id="3892"/>
    <w:p>
      <w:pPr>
        <w:spacing w:after="0"/>
        <w:ind w:left="0"/>
        <w:jc w:val="both"/>
      </w:pPr>
      <w:r>
        <w:rPr>
          <w:rFonts w:ascii="Times New Roman"/>
          <w:b w:val="false"/>
          <w:i w:val="false"/>
          <w:color w:val="000000"/>
          <w:sz w:val="28"/>
        </w:rPr>
        <w:t xml:space="preserve">
      термиялық бөлімшенің пештері мен құрал-жабдықтарын жөндеуге қатысу. </w:t>
      </w:r>
    </w:p>
    <w:bookmarkEnd w:id="3892"/>
    <w:bookmarkStart w:name="z3907" w:id="3893"/>
    <w:p>
      <w:pPr>
        <w:spacing w:after="0"/>
        <w:ind w:left="0"/>
        <w:jc w:val="both"/>
      </w:pPr>
      <w:r>
        <w:rPr>
          <w:rFonts w:ascii="Times New Roman"/>
          <w:b w:val="false"/>
          <w:i w:val="false"/>
          <w:color w:val="000000"/>
          <w:sz w:val="28"/>
        </w:rPr>
        <w:t xml:space="preserve">
      536. Білуге тиіс: </w:t>
      </w:r>
    </w:p>
    <w:bookmarkEnd w:id="3893"/>
    <w:bookmarkStart w:name="z3908" w:id="3894"/>
    <w:p>
      <w:pPr>
        <w:spacing w:after="0"/>
        <w:ind w:left="0"/>
        <w:jc w:val="both"/>
      </w:pPr>
      <w:r>
        <w:rPr>
          <w:rFonts w:ascii="Times New Roman"/>
          <w:b w:val="false"/>
          <w:i w:val="false"/>
          <w:color w:val="000000"/>
          <w:sz w:val="28"/>
        </w:rPr>
        <w:t xml:space="preserve">
      илемдеуден кейін металл мен құбырларды термиялық өңдеудің мақсаты; </w:t>
      </w:r>
    </w:p>
    <w:bookmarkEnd w:id="3894"/>
    <w:bookmarkStart w:name="z3909" w:id="3895"/>
    <w:p>
      <w:pPr>
        <w:spacing w:after="0"/>
        <w:ind w:left="0"/>
        <w:jc w:val="both"/>
      </w:pPr>
      <w:r>
        <w:rPr>
          <w:rFonts w:ascii="Times New Roman"/>
          <w:b w:val="false"/>
          <w:i w:val="false"/>
          <w:color w:val="000000"/>
          <w:sz w:val="28"/>
        </w:rPr>
        <w:t xml:space="preserve">
      термобуларды орналастыру схемасы және термобуларға арналған конвекторлық шығыршық, қақпақтар мен төсемдерді салу жөніндегі нұсқаулық; </w:t>
      </w:r>
    </w:p>
    <w:bookmarkEnd w:id="3895"/>
    <w:bookmarkStart w:name="z3910" w:id="3896"/>
    <w:p>
      <w:pPr>
        <w:spacing w:after="0"/>
        <w:ind w:left="0"/>
        <w:jc w:val="both"/>
      </w:pPr>
      <w:r>
        <w:rPr>
          <w:rFonts w:ascii="Times New Roman"/>
          <w:b w:val="false"/>
          <w:i w:val="false"/>
          <w:color w:val="000000"/>
          <w:sz w:val="28"/>
        </w:rPr>
        <w:t xml:space="preserve">
      өткізу конвейерлері, тасымалдауыштар, аударғыштар, жүк тиеу машиналарының құрылғысы және жұмыс принципі; </w:t>
      </w:r>
    </w:p>
    <w:bookmarkEnd w:id="3896"/>
    <w:bookmarkStart w:name="z3911" w:id="3897"/>
    <w:p>
      <w:pPr>
        <w:spacing w:after="0"/>
        <w:ind w:left="0"/>
        <w:jc w:val="both"/>
      </w:pPr>
      <w:r>
        <w:rPr>
          <w:rFonts w:ascii="Times New Roman"/>
          <w:b w:val="false"/>
          <w:i w:val="false"/>
          <w:color w:val="000000"/>
          <w:sz w:val="28"/>
        </w:rPr>
        <w:t>
      слесарьлық істің негіздері.</w:t>
      </w:r>
    </w:p>
    <w:bookmarkEnd w:id="3897"/>
    <w:bookmarkStart w:name="z3912" w:id="3898"/>
    <w:p>
      <w:pPr>
        <w:spacing w:after="0"/>
        <w:ind w:left="0"/>
        <w:jc w:val="left"/>
      </w:pPr>
      <w:r>
        <w:rPr>
          <w:rFonts w:ascii="Times New Roman"/>
          <w:b/>
          <w:i w:val="false"/>
          <w:color w:val="000000"/>
        </w:rPr>
        <w:t xml:space="preserve"> 104-параграф. Термиялық пештердің тиеушісі, 3-разряд</w:t>
      </w:r>
    </w:p>
    <w:bookmarkEnd w:id="3898"/>
    <w:bookmarkStart w:name="z3913" w:id="3899"/>
    <w:p>
      <w:pPr>
        <w:spacing w:after="0"/>
        <w:ind w:left="0"/>
        <w:jc w:val="both"/>
      </w:pPr>
      <w:r>
        <w:rPr>
          <w:rFonts w:ascii="Times New Roman"/>
          <w:b w:val="false"/>
          <w:i w:val="false"/>
          <w:color w:val="000000"/>
          <w:sz w:val="28"/>
        </w:rPr>
        <w:t xml:space="preserve">
      537. Жұмыс сипаттамасы: </w:t>
      </w:r>
    </w:p>
    <w:bookmarkEnd w:id="3899"/>
    <w:bookmarkStart w:name="z3914" w:id="3900"/>
    <w:p>
      <w:pPr>
        <w:spacing w:after="0"/>
        <w:ind w:left="0"/>
        <w:jc w:val="both"/>
      </w:pPr>
      <w:r>
        <w:rPr>
          <w:rFonts w:ascii="Times New Roman"/>
          <w:b w:val="false"/>
          <w:i w:val="false"/>
          <w:color w:val="000000"/>
          <w:sz w:val="28"/>
        </w:rPr>
        <w:t>
      рельстерді, шыңдауларды және басқа да сыналарды төсеу және металды термиялық пештерге салу;</w:t>
      </w:r>
    </w:p>
    <w:bookmarkEnd w:id="3900"/>
    <w:bookmarkStart w:name="z3915" w:id="3901"/>
    <w:p>
      <w:pPr>
        <w:spacing w:after="0"/>
        <w:ind w:left="0"/>
        <w:jc w:val="both"/>
      </w:pPr>
      <w:r>
        <w:rPr>
          <w:rFonts w:ascii="Times New Roman"/>
          <w:b w:val="false"/>
          <w:i w:val="false"/>
          <w:color w:val="000000"/>
          <w:sz w:val="28"/>
        </w:rPr>
        <w:t xml:space="preserve">
      балқыту, болат маркалары, күйдіру тобы, көлемдері мен тапсырыстары бойынша металды іріктеп таңдау; </w:t>
      </w:r>
    </w:p>
    <w:bookmarkEnd w:id="3901"/>
    <w:bookmarkStart w:name="z3916" w:id="3902"/>
    <w:p>
      <w:pPr>
        <w:spacing w:after="0"/>
        <w:ind w:left="0"/>
        <w:jc w:val="both"/>
      </w:pPr>
      <w:r>
        <w:rPr>
          <w:rFonts w:ascii="Times New Roman"/>
          <w:b w:val="false"/>
          <w:i w:val="false"/>
          <w:color w:val="000000"/>
          <w:sz w:val="28"/>
        </w:rPr>
        <w:t xml:space="preserve">
      пешке тиеу үшін тор шарбақтарды іріктеу және жинақтау; </w:t>
      </w:r>
    </w:p>
    <w:bookmarkEnd w:id="3902"/>
    <w:bookmarkStart w:name="z3917" w:id="3903"/>
    <w:p>
      <w:pPr>
        <w:spacing w:after="0"/>
        <w:ind w:left="0"/>
        <w:jc w:val="both"/>
      </w:pPr>
      <w:r>
        <w:rPr>
          <w:rFonts w:ascii="Times New Roman"/>
          <w:b w:val="false"/>
          <w:i w:val="false"/>
          <w:color w:val="000000"/>
          <w:sz w:val="28"/>
        </w:rPr>
        <w:t>
      стендтердің дұрыс дайындалуын, термопараларға арналған төсемдердің орналасуын, металды муфталармен жабуды және күйдіру үшін металды орау жөніндегі нұсқаулықтардың сақталуын тексеру;</w:t>
      </w:r>
    </w:p>
    <w:bookmarkEnd w:id="3903"/>
    <w:bookmarkStart w:name="z3918" w:id="3904"/>
    <w:p>
      <w:pPr>
        <w:spacing w:after="0"/>
        <w:ind w:left="0"/>
        <w:jc w:val="both"/>
      </w:pPr>
      <w:r>
        <w:rPr>
          <w:rFonts w:ascii="Times New Roman"/>
          <w:b w:val="false"/>
          <w:i w:val="false"/>
          <w:color w:val="000000"/>
          <w:sz w:val="28"/>
        </w:rPr>
        <w:t>
      термиялық бөлімшеге металды қабылдау және пешке металды тиеу есебін жүргізу.</w:t>
      </w:r>
    </w:p>
    <w:bookmarkEnd w:id="3904"/>
    <w:bookmarkStart w:name="z3919" w:id="3905"/>
    <w:p>
      <w:pPr>
        <w:spacing w:after="0"/>
        <w:ind w:left="0"/>
        <w:jc w:val="both"/>
      </w:pPr>
      <w:r>
        <w:rPr>
          <w:rFonts w:ascii="Times New Roman"/>
          <w:b w:val="false"/>
          <w:i w:val="false"/>
          <w:color w:val="000000"/>
          <w:sz w:val="28"/>
        </w:rPr>
        <w:t xml:space="preserve">
      538. Білуге тиіс: </w:t>
      </w:r>
    </w:p>
    <w:bookmarkEnd w:id="3905"/>
    <w:bookmarkStart w:name="z3920" w:id="3906"/>
    <w:p>
      <w:pPr>
        <w:spacing w:after="0"/>
        <w:ind w:left="0"/>
        <w:jc w:val="both"/>
      </w:pPr>
      <w:r>
        <w:rPr>
          <w:rFonts w:ascii="Times New Roman"/>
          <w:b w:val="false"/>
          <w:i w:val="false"/>
          <w:color w:val="000000"/>
          <w:sz w:val="28"/>
        </w:rPr>
        <w:t xml:space="preserve">
      электр және газ пештерінде металды күйдірудің технологиялық процесінің негіздері; </w:t>
      </w:r>
    </w:p>
    <w:bookmarkEnd w:id="3906"/>
    <w:bookmarkStart w:name="z3921" w:id="3907"/>
    <w:p>
      <w:pPr>
        <w:spacing w:after="0"/>
        <w:ind w:left="0"/>
        <w:jc w:val="both"/>
      </w:pPr>
      <w:r>
        <w:rPr>
          <w:rFonts w:ascii="Times New Roman"/>
          <w:b w:val="false"/>
          <w:i w:val="false"/>
          <w:color w:val="000000"/>
          <w:sz w:val="28"/>
        </w:rPr>
        <w:t>
      слесарьлық іс.</w:t>
      </w:r>
    </w:p>
    <w:bookmarkEnd w:id="3907"/>
    <w:bookmarkStart w:name="z3922" w:id="3908"/>
    <w:p>
      <w:pPr>
        <w:spacing w:after="0"/>
        <w:ind w:left="0"/>
        <w:jc w:val="both"/>
      </w:pPr>
      <w:r>
        <w:rPr>
          <w:rFonts w:ascii="Times New Roman"/>
          <w:b w:val="false"/>
          <w:i w:val="false"/>
          <w:color w:val="000000"/>
          <w:sz w:val="28"/>
        </w:rPr>
        <w:t xml:space="preserve">
      Трансформаторлық болатты күйдіруде термиялық пештерді тиеу кезінде, термиялық цехтарға және болат пен құбырдың сапалы таңбаларының кең түржиынды бөлімдеріне қызмет көрсету кезінде – тарифтендіру бір разрядқа жоғары белгіленеді. </w:t>
      </w:r>
    </w:p>
    <w:bookmarkEnd w:id="3908"/>
    <w:bookmarkStart w:name="z3923" w:id="3909"/>
    <w:p>
      <w:pPr>
        <w:spacing w:after="0"/>
        <w:ind w:left="0"/>
        <w:jc w:val="left"/>
      </w:pPr>
      <w:r>
        <w:rPr>
          <w:rFonts w:ascii="Times New Roman"/>
          <w:b/>
          <w:i w:val="false"/>
          <w:color w:val="000000"/>
        </w:rPr>
        <w:t xml:space="preserve"> 105-параграф. Тиеу механизмдерінің машинисі, 1-разряд</w:t>
      </w:r>
    </w:p>
    <w:bookmarkEnd w:id="3909"/>
    <w:bookmarkStart w:name="z3924" w:id="3910"/>
    <w:p>
      <w:pPr>
        <w:spacing w:after="0"/>
        <w:ind w:left="0"/>
        <w:jc w:val="both"/>
      </w:pPr>
      <w:r>
        <w:rPr>
          <w:rFonts w:ascii="Times New Roman"/>
          <w:b w:val="false"/>
          <w:i w:val="false"/>
          <w:color w:val="000000"/>
          <w:sz w:val="28"/>
        </w:rPr>
        <w:t xml:space="preserve">
      539. Жұмыс сипаттамасы: </w:t>
      </w:r>
    </w:p>
    <w:bookmarkEnd w:id="3910"/>
    <w:bookmarkStart w:name="z3925" w:id="3911"/>
    <w:p>
      <w:pPr>
        <w:spacing w:after="0"/>
        <w:ind w:left="0"/>
        <w:jc w:val="both"/>
      </w:pPr>
      <w:r>
        <w:rPr>
          <w:rFonts w:ascii="Times New Roman"/>
          <w:b w:val="false"/>
          <w:i w:val="false"/>
          <w:color w:val="000000"/>
          <w:sz w:val="28"/>
        </w:rPr>
        <w:t xml:space="preserve">
      дайындамаларды қыздыру пештеріне беру кезінде гидравликалық итергіш </w:t>
      </w:r>
    </w:p>
    <w:bookmarkEnd w:id="3911"/>
    <w:bookmarkStart w:name="z3926" w:id="3912"/>
    <w:p>
      <w:pPr>
        <w:spacing w:after="0"/>
        <w:ind w:left="0"/>
        <w:jc w:val="both"/>
      </w:pPr>
      <w:r>
        <w:rPr>
          <w:rFonts w:ascii="Times New Roman"/>
          <w:b w:val="false"/>
          <w:i w:val="false"/>
          <w:color w:val="000000"/>
          <w:sz w:val="28"/>
        </w:rPr>
        <w:t xml:space="preserve">
      әне қыздырылған құймакесекті және дайындаманы қыздыру пештеріне беру кезіндегі итеріп шығарғыштың механизмдерін басқару; </w:t>
      </w:r>
    </w:p>
    <w:bookmarkEnd w:id="3912"/>
    <w:bookmarkStart w:name="z3927" w:id="3913"/>
    <w:p>
      <w:pPr>
        <w:spacing w:after="0"/>
        <w:ind w:left="0"/>
        <w:jc w:val="both"/>
      </w:pPr>
      <w:r>
        <w:rPr>
          <w:rFonts w:ascii="Times New Roman"/>
          <w:b w:val="false"/>
          <w:i w:val="false"/>
          <w:color w:val="000000"/>
          <w:sz w:val="28"/>
        </w:rPr>
        <w:t xml:space="preserve">
      металдың қалтқылы қондырылуын, гидравликалық итергіш пен итеріп шығарғыш механизмдерінің жарамдылық жай-күйін бақылау; </w:t>
      </w:r>
    </w:p>
    <w:bookmarkEnd w:id="3913"/>
    <w:bookmarkStart w:name="z3928" w:id="3914"/>
    <w:p>
      <w:pPr>
        <w:spacing w:after="0"/>
        <w:ind w:left="0"/>
        <w:jc w:val="both"/>
      </w:pPr>
      <w:r>
        <w:rPr>
          <w:rFonts w:ascii="Times New Roman"/>
          <w:b w:val="false"/>
          <w:i w:val="false"/>
          <w:color w:val="000000"/>
          <w:sz w:val="28"/>
        </w:rPr>
        <w:t xml:space="preserve">
      қызмет көрсететін механизмдер, жинау, тазарту және оларды майлауға күтім. </w:t>
      </w:r>
    </w:p>
    <w:bookmarkEnd w:id="3914"/>
    <w:bookmarkStart w:name="z3929" w:id="3915"/>
    <w:p>
      <w:pPr>
        <w:spacing w:after="0"/>
        <w:ind w:left="0"/>
        <w:jc w:val="both"/>
      </w:pPr>
      <w:r>
        <w:rPr>
          <w:rFonts w:ascii="Times New Roman"/>
          <w:b w:val="false"/>
          <w:i w:val="false"/>
          <w:color w:val="000000"/>
          <w:sz w:val="28"/>
        </w:rPr>
        <w:t xml:space="preserve">
      540. Білуге тиіс: </w:t>
      </w:r>
    </w:p>
    <w:bookmarkEnd w:id="3915"/>
    <w:bookmarkStart w:name="z3930" w:id="3916"/>
    <w:p>
      <w:pPr>
        <w:spacing w:after="0"/>
        <w:ind w:left="0"/>
        <w:jc w:val="both"/>
      </w:pPr>
      <w:r>
        <w:rPr>
          <w:rFonts w:ascii="Times New Roman"/>
          <w:b w:val="false"/>
          <w:i w:val="false"/>
          <w:color w:val="000000"/>
          <w:sz w:val="28"/>
        </w:rPr>
        <w:t xml:space="preserve">
      гидравликалық итергіш пен итеріп шығарғыштың жұмыс істеу принциптері, оны майлау мерзімділігі және нүктелері; </w:t>
      </w:r>
    </w:p>
    <w:bookmarkEnd w:id="3916"/>
    <w:bookmarkStart w:name="z3931" w:id="3917"/>
    <w:p>
      <w:pPr>
        <w:spacing w:after="0"/>
        <w:ind w:left="0"/>
        <w:jc w:val="both"/>
      </w:pPr>
      <w:r>
        <w:rPr>
          <w:rFonts w:ascii="Times New Roman"/>
          <w:b w:val="false"/>
          <w:i w:val="false"/>
          <w:color w:val="000000"/>
          <w:sz w:val="28"/>
        </w:rPr>
        <w:t xml:space="preserve">
      майлау материалдарының түрлері, құрамы және қасиеттері; </w:t>
      </w:r>
    </w:p>
    <w:bookmarkEnd w:id="3917"/>
    <w:bookmarkStart w:name="z3932" w:id="3918"/>
    <w:p>
      <w:pPr>
        <w:spacing w:after="0"/>
        <w:ind w:left="0"/>
        <w:jc w:val="both"/>
      </w:pPr>
      <w:r>
        <w:rPr>
          <w:rFonts w:ascii="Times New Roman"/>
          <w:b w:val="false"/>
          <w:i w:val="false"/>
          <w:color w:val="000000"/>
          <w:sz w:val="28"/>
        </w:rPr>
        <w:t xml:space="preserve">
      слесарьлық істің негіздері. </w:t>
      </w:r>
    </w:p>
    <w:bookmarkEnd w:id="3918"/>
    <w:bookmarkStart w:name="z3933" w:id="3919"/>
    <w:p>
      <w:pPr>
        <w:spacing w:after="0"/>
        <w:ind w:left="0"/>
        <w:jc w:val="left"/>
      </w:pPr>
      <w:r>
        <w:rPr>
          <w:rFonts w:ascii="Times New Roman"/>
          <w:b/>
          <w:i w:val="false"/>
          <w:color w:val="000000"/>
        </w:rPr>
        <w:t xml:space="preserve"> 106-параграф. Тиеу механизмдерінің машинисі, 2-разряд</w:t>
      </w:r>
    </w:p>
    <w:bookmarkEnd w:id="3919"/>
    <w:bookmarkStart w:name="z3934" w:id="3920"/>
    <w:p>
      <w:pPr>
        <w:spacing w:after="0"/>
        <w:ind w:left="0"/>
        <w:jc w:val="both"/>
      </w:pPr>
      <w:r>
        <w:rPr>
          <w:rFonts w:ascii="Times New Roman"/>
          <w:b w:val="false"/>
          <w:i w:val="false"/>
          <w:color w:val="000000"/>
          <w:sz w:val="28"/>
        </w:rPr>
        <w:t xml:space="preserve">
      541. Жұмыс сипаттамасы: </w:t>
      </w:r>
    </w:p>
    <w:bookmarkEnd w:id="3920"/>
    <w:bookmarkStart w:name="z3935" w:id="3921"/>
    <w:p>
      <w:pPr>
        <w:spacing w:after="0"/>
        <w:ind w:left="0"/>
        <w:jc w:val="both"/>
      </w:pPr>
      <w:r>
        <w:rPr>
          <w:rFonts w:ascii="Times New Roman"/>
          <w:b w:val="false"/>
          <w:i w:val="false"/>
          <w:color w:val="000000"/>
          <w:sz w:val="28"/>
        </w:rPr>
        <w:t xml:space="preserve">
      біліктілігі анағұрлым жоғары машинистің басшылығымен қыздыру пештеріне металды салу және беру кезінде тиеу машиналарының механизмдерін басқару; </w:t>
      </w:r>
    </w:p>
    <w:bookmarkEnd w:id="3921"/>
    <w:bookmarkStart w:name="z3936" w:id="3922"/>
    <w:p>
      <w:pPr>
        <w:spacing w:after="0"/>
        <w:ind w:left="0"/>
        <w:jc w:val="both"/>
      </w:pPr>
      <w:r>
        <w:rPr>
          <w:rFonts w:ascii="Times New Roman"/>
          <w:b w:val="false"/>
          <w:i w:val="false"/>
          <w:color w:val="000000"/>
          <w:sz w:val="28"/>
        </w:rPr>
        <w:t xml:space="preserve">
      қыздыру құдықтарының қақпақтарын ашу және жабу бойынша машинаны басқару; </w:t>
      </w:r>
    </w:p>
    <w:bookmarkEnd w:id="3922"/>
    <w:bookmarkStart w:name="z3937" w:id="3923"/>
    <w:p>
      <w:pPr>
        <w:spacing w:after="0"/>
        <w:ind w:left="0"/>
        <w:jc w:val="both"/>
      </w:pPr>
      <w:r>
        <w:rPr>
          <w:rFonts w:ascii="Times New Roman"/>
          <w:b w:val="false"/>
          <w:i w:val="false"/>
          <w:color w:val="000000"/>
          <w:sz w:val="28"/>
        </w:rPr>
        <w:t xml:space="preserve">
      құрал-жабдықтардың жарамдылық жай-күйін бақылау, тиеу механизмдерін күту, оларды жинау, тазарту және майлау, жөндеуге қатысу. </w:t>
      </w:r>
    </w:p>
    <w:bookmarkEnd w:id="3923"/>
    <w:bookmarkStart w:name="z3938" w:id="3924"/>
    <w:p>
      <w:pPr>
        <w:spacing w:after="0"/>
        <w:ind w:left="0"/>
        <w:jc w:val="both"/>
      </w:pPr>
      <w:r>
        <w:rPr>
          <w:rFonts w:ascii="Times New Roman"/>
          <w:b w:val="false"/>
          <w:i w:val="false"/>
          <w:color w:val="000000"/>
          <w:sz w:val="28"/>
        </w:rPr>
        <w:t xml:space="preserve">
      542. Білуге тиіс: </w:t>
      </w:r>
    </w:p>
    <w:bookmarkEnd w:id="3924"/>
    <w:bookmarkStart w:name="z3939" w:id="3925"/>
    <w:p>
      <w:pPr>
        <w:spacing w:after="0"/>
        <w:ind w:left="0"/>
        <w:jc w:val="both"/>
      </w:pPr>
      <w:r>
        <w:rPr>
          <w:rFonts w:ascii="Times New Roman"/>
          <w:b w:val="false"/>
          <w:i w:val="false"/>
          <w:color w:val="000000"/>
          <w:sz w:val="28"/>
        </w:rPr>
        <w:t xml:space="preserve">
      тиеу машиналарының, беруші рольгангтардың және өзге де қызмет көрсететін механизмдердің құрылғысы және жұмыс істеу принциптері; </w:t>
      </w:r>
    </w:p>
    <w:bookmarkEnd w:id="3925"/>
    <w:bookmarkStart w:name="z3940" w:id="3926"/>
    <w:p>
      <w:pPr>
        <w:spacing w:after="0"/>
        <w:ind w:left="0"/>
        <w:jc w:val="both"/>
      </w:pPr>
      <w:r>
        <w:rPr>
          <w:rFonts w:ascii="Times New Roman"/>
          <w:b w:val="false"/>
          <w:i w:val="false"/>
          <w:color w:val="000000"/>
          <w:sz w:val="28"/>
        </w:rPr>
        <w:t xml:space="preserve">
      қызмет көрсететін учаскедегі технология негіздері; </w:t>
      </w:r>
    </w:p>
    <w:bookmarkEnd w:id="3926"/>
    <w:bookmarkStart w:name="z3941" w:id="3927"/>
    <w:p>
      <w:pPr>
        <w:spacing w:after="0"/>
        <w:ind w:left="0"/>
        <w:jc w:val="both"/>
      </w:pPr>
      <w:r>
        <w:rPr>
          <w:rFonts w:ascii="Times New Roman"/>
          <w:b w:val="false"/>
          <w:i w:val="false"/>
          <w:color w:val="000000"/>
          <w:sz w:val="28"/>
        </w:rPr>
        <w:t xml:space="preserve">
      металл сортаменті және болат маркалары; </w:t>
      </w:r>
    </w:p>
    <w:bookmarkEnd w:id="3927"/>
    <w:bookmarkStart w:name="z3942" w:id="3928"/>
    <w:p>
      <w:pPr>
        <w:spacing w:after="0"/>
        <w:ind w:left="0"/>
        <w:jc w:val="both"/>
      </w:pPr>
      <w:r>
        <w:rPr>
          <w:rFonts w:ascii="Times New Roman"/>
          <w:b w:val="false"/>
          <w:i w:val="false"/>
          <w:color w:val="000000"/>
          <w:sz w:val="28"/>
        </w:rPr>
        <w:t xml:space="preserve">
      слесарьлық іс. </w:t>
      </w:r>
    </w:p>
    <w:bookmarkEnd w:id="3928"/>
    <w:bookmarkStart w:name="z3943" w:id="3929"/>
    <w:p>
      <w:pPr>
        <w:spacing w:after="0"/>
        <w:ind w:left="0"/>
        <w:jc w:val="left"/>
      </w:pPr>
      <w:r>
        <w:rPr>
          <w:rFonts w:ascii="Times New Roman"/>
          <w:b/>
          <w:i w:val="false"/>
          <w:color w:val="000000"/>
        </w:rPr>
        <w:t xml:space="preserve"> 107-параграф. Тиеу механизмдерінің машинисі, 3-разряд</w:t>
      </w:r>
    </w:p>
    <w:bookmarkEnd w:id="3929"/>
    <w:bookmarkStart w:name="z3944" w:id="3930"/>
    <w:p>
      <w:pPr>
        <w:spacing w:after="0"/>
        <w:ind w:left="0"/>
        <w:jc w:val="both"/>
      </w:pPr>
      <w:r>
        <w:rPr>
          <w:rFonts w:ascii="Times New Roman"/>
          <w:b w:val="false"/>
          <w:i w:val="false"/>
          <w:color w:val="000000"/>
          <w:sz w:val="28"/>
        </w:rPr>
        <w:t xml:space="preserve">
      543. Жұмыс сипаттамасы: </w:t>
      </w:r>
    </w:p>
    <w:bookmarkEnd w:id="3930"/>
    <w:bookmarkStart w:name="z3945" w:id="3931"/>
    <w:p>
      <w:pPr>
        <w:spacing w:after="0"/>
        <w:ind w:left="0"/>
        <w:jc w:val="both"/>
      </w:pPr>
      <w:r>
        <w:rPr>
          <w:rFonts w:ascii="Times New Roman"/>
          <w:b w:val="false"/>
          <w:i w:val="false"/>
          <w:color w:val="000000"/>
          <w:sz w:val="28"/>
        </w:rPr>
        <w:t xml:space="preserve">
      пешке штрипстерді тиеу кезінде салу алаңдарының шлепперлері және қондыру науашаларының магнитті аунақшаларын басқару; </w:t>
      </w:r>
    </w:p>
    <w:bookmarkEnd w:id="3931"/>
    <w:bookmarkStart w:name="z3946" w:id="3932"/>
    <w:p>
      <w:pPr>
        <w:spacing w:after="0"/>
        <w:ind w:left="0"/>
        <w:jc w:val="both"/>
      </w:pPr>
      <w:r>
        <w:rPr>
          <w:rFonts w:ascii="Times New Roman"/>
          <w:b w:val="false"/>
          <w:i w:val="false"/>
          <w:color w:val="000000"/>
          <w:sz w:val="28"/>
        </w:rPr>
        <w:t xml:space="preserve">
      қыздыру пештеріне металды салу және беру, пештен қыздырылған дайындамаларды баспақтың жаншу үстеліне беру кезінде, термиялық пештерге доңғалақтарды салу және беру кезінде тиеу машиналарының механизмдерін басқару; </w:t>
      </w:r>
    </w:p>
    <w:bookmarkEnd w:id="3932"/>
    <w:bookmarkStart w:name="z3947" w:id="3933"/>
    <w:p>
      <w:pPr>
        <w:spacing w:after="0"/>
        <w:ind w:left="0"/>
        <w:jc w:val="both"/>
      </w:pPr>
      <w:r>
        <w:rPr>
          <w:rFonts w:ascii="Times New Roman"/>
          <w:b w:val="false"/>
          <w:i w:val="false"/>
          <w:color w:val="000000"/>
          <w:sz w:val="28"/>
        </w:rPr>
        <w:t>
      қызмет көрсететін құрал-жабдықтар жұмысында ақауларды анықтау және жою, оны жөндеуге қатысу.</w:t>
      </w:r>
    </w:p>
    <w:bookmarkEnd w:id="3933"/>
    <w:bookmarkStart w:name="z3948" w:id="3934"/>
    <w:p>
      <w:pPr>
        <w:spacing w:after="0"/>
        <w:ind w:left="0"/>
        <w:jc w:val="both"/>
      </w:pPr>
      <w:r>
        <w:rPr>
          <w:rFonts w:ascii="Times New Roman"/>
          <w:b w:val="false"/>
          <w:i w:val="false"/>
          <w:color w:val="000000"/>
          <w:sz w:val="28"/>
        </w:rPr>
        <w:t xml:space="preserve">
      544. Білуге тиіс: </w:t>
      </w:r>
    </w:p>
    <w:bookmarkEnd w:id="3934"/>
    <w:bookmarkStart w:name="z3949" w:id="3935"/>
    <w:p>
      <w:pPr>
        <w:spacing w:after="0"/>
        <w:ind w:left="0"/>
        <w:jc w:val="both"/>
      </w:pPr>
      <w:r>
        <w:rPr>
          <w:rFonts w:ascii="Times New Roman"/>
          <w:b w:val="false"/>
          <w:i w:val="false"/>
          <w:color w:val="000000"/>
          <w:sz w:val="28"/>
        </w:rPr>
        <w:t xml:space="preserve">
      металды қыздырудың технологиялық процестерінің негіздері; </w:t>
      </w:r>
    </w:p>
    <w:bookmarkEnd w:id="3935"/>
    <w:bookmarkStart w:name="z3950" w:id="3936"/>
    <w:p>
      <w:pPr>
        <w:spacing w:after="0"/>
        <w:ind w:left="0"/>
        <w:jc w:val="both"/>
      </w:pPr>
      <w:r>
        <w:rPr>
          <w:rFonts w:ascii="Times New Roman"/>
          <w:b w:val="false"/>
          <w:i w:val="false"/>
          <w:color w:val="000000"/>
          <w:sz w:val="28"/>
        </w:rPr>
        <w:t xml:space="preserve">
      қызмет көрсететін құрал-жабдықтардың құрылғысы және техникалық пайдалану қағидалары; </w:t>
      </w:r>
    </w:p>
    <w:bookmarkEnd w:id="3936"/>
    <w:bookmarkStart w:name="z3951" w:id="3937"/>
    <w:p>
      <w:pPr>
        <w:spacing w:after="0"/>
        <w:ind w:left="0"/>
        <w:jc w:val="both"/>
      </w:pPr>
      <w:r>
        <w:rPr>
          <w:rFonts w:ascii="Times New Roman"/>
          <w:b w:val="false"/>
          <w:i w:val="false"/>
          <w:color w:val="000000"/>
          <w:sz w:val="28"/>
        </w:rPr>
        <w:t xml:space="preserve">
      тиеу машиналарын қолмен және автоматты басқару жүйелері; </w:t>
      </w:r>
    </w:p>
    <w:bookmarkEnd w:id="3937"/>
    <w:bookmarkStart w:name="z3952" w:id="3938"/>
    <w:p>
      <w:pPr>
        <w:spacing w:after="0"/>
        <w:ind w:left="0"/>
        <w:jc w:val="both"/>
      </w:pPr>
      <w:r>
        <w:rPr>
          <w:rFonts w:ascii="Times New Roman"/>
          <w:b w:val="false"/>
          <w:i w:val="false"/>
          <w:color w:val="000000"/>
          <w:sz w:val="28"/>
        </w:rPr>
        <w:t>
      пешке металды салу қағидалары.</w:t>
      </w:r>
    </w:p>
    <w:bookmarkEnd w:id="3938"/>
    <w:bookmarkStart w:name="z3953" w:id="3939"/>
    <w:p>
      <w:pPr>
        <w:spacing w:after="0"/>
        <w:ind w:left="0"/>
        <w:jc w:val="left"/>
      </w:pPr>
      <w:r>
        <w:rPr>
          <w:rFonts w:ascii="Times New Roman"/>
          <w:b/>
          <w:i w:val="false"/>
          <w:color w:val="000000"/>
        </w:rPr>
        <w:t xml:space="preserve"> 108-параграф. Тиеу механизмдерінің машинисі, 4-разряд</w:t>
      </w:r>
    </w:p>
    <w:bookmarkEnd w:id="3939"/>
    <w:bookmarkStart w:name="z3954" w:id="3940"/>
    <w:p>
      <w:pPr>
        <w:spacing w:after="0"/>
        <w:ind w:left="0"/>
        <w:jc w:val="both"/>
      </w:pPr>
      <w:r>
        <w:rPr>
          <w:rFonts w:ascii="Times New Roman"/>
          <w:b w:val="false"/>
          <w:i w:val="false"/>
          <w:color w:val="000000"/>
          <w:sz w:val="28"/>
        </w:rPr>
        <w:t xml:space="preserve">
      545. Жұмыс сипаттамасы: </w:t>
      </w:r>
    </w:p>
    <w:bookmarkEnd w:id="3940"/>
    <w:bookmarkStart w:name="z3955" w:id="3941"/>
    <w:p>
      <w:pPr>
        <w:spacing w:after="0"/>
        <w:ind w:left="0"/>
        <w:jc w:val="both"/>
      </w:pPr>
      <w:r>
        <w:rPr>
          <w:rFonts w:ascii="Times New Roman"/>
          <w:b w:val="false"/>
          <w:i w:val="false"/>
          <w:color w:val="000000"/>
          <w:sz w:val="28"/>
        </w:rPr>
        <w:t xml:space="preserve">
      35 тоннаға сағатына дейінгі өнімділікті құбыр илем қондырғыларының доңғалақты және секциялық пештерге дайындамаларды салу және беру кезінде тиеу және түсіру машиналарының механизмдерін басқару; </w:t>
      </w:r>
    </w:p>
    <w:bookmarkEnd w:id="3941"/>
    <w:bookmarkStart w:name="z3956" w:id="3942"/>
    <w:p>
      <w:pPr>
        <w:spacing w:after="0"/>
        <w:ind w:left="0"/>
        <w:jc w:val="both"/>
      </w:pPr>
      <w:r>
        <w:rPr>
          <w:rFonts w:ascii="Times New Roman"/>
          <w:b w:val="false"/>
          <w:i w:val="false"/>
          <w:color w:val="000000"/>
          <w:sz w:val="28"/>
        </w:rPr>
        <w:t xml:space="preserve">
      термиялық учаскеге металды салу және беру кезінде шаржы машинаны басқару; </w:t>
      </w:r>
    </w:p>
    <w:bookmarkEnd w:id="3942"/>
    <w:bookmarkStart w:name="z3957" w:id="3943"/>
    <w:p>
      <w:pPr>
        <w:spacing w:after="0"/>
        <w:ind w:left="0"/>
        <w:jc w:val="both"/>
      </w:pPr>
      <w:r>
        <w:rPr>
          <w:rFonts w:ascii="Times New Roman"/>
          <w:b w:val="false"/>
          <w:i w:val="false"/>
          <w:color w:val="000000"/>
          <w:sz w:val="28"/>
        </w:rPr>
        <w:t xml:space="preserve">
      қыздыру пештеріне құймакесекті және құбырды тиеу кезінде аударғыш машинаны басқару, пеш түптабанында оларды аудару және пештен ыстық таза өңдеуге беру; </w:t>
      </w:r>
    </w:p>
    <w:bookmarkEnd w:id="3943"/>
    <w:bookmarkStart w:name="z3958" w:id="3944"/>
    <w:p>
      <w:pPr>
        <w:spacing w:after="0"/>
        <w:ind w:left="0"/>
        <w:jc w:val="both"/>
      </w:pPr>
      <w:r>
        <w:rPr>
          <w:rFonts w:ascii="Times New Roman"/>
          <w:b w:val="false"/>
          <w:i w:val="false"/>
          <w:color w:val="000000"/>
          <w:sz w:val="28"/>
        </w:rPr>
        <w:t xml:space="preserve">
      пеште металдың дұрыс орналасуын бақылау; </w:t>
      </w:r>
    </w:p>
    <w:bookmarkEnd w:id="3944"/>
    <w:bookmarkStart w:name="z3959" w:id="3945"/>
    <w:p>
      <w:pPr>
        <w:spacing w:after="0"/>
        <w:ind w:left="0"/>
        <w:jc w:val="both"/>
      </w:pPr>
      <w:r>
        <w:rPr>
          <w:rFonts w:ascii="Times New Roman"/>
          <w:b w:val="false"/>
          <w:i w:val="false"/>
          <w:color w:val="000000"/>
          <w:sz w:val="28"/>
        </w:rPr>
        <w:t xml:space="preserve">
      қызмет көрсететін құрал-жабдықтың ағымдағы жөндеуін орындау. </w:t>
      </w:r>
    </w:p>
    <w:bookmarkEnd w:id="3945"/>
    <w:bookmarkStart w:name="z3960" w:id="3946"/>
    <w:p>
      <w:pPr>
        <w:spacing w:after="0"/>
        <w:ind w:left="0"/>
        <w:jc w:val="both"/>
      </w:pPr>
      <w:r>
        <w:rPr>
          <w:rFonts w:ascii="Times New Roman"/>
          <w:b w:val="false"/>
          <w:i w:val="false"/>
          <w:color w:val="000000"/>
          <w:sz w:val="28"/>
        </w:rPr>
        <w:t xml:space="preserve">
      546. Білуге тиіс: </w:t>
      </w:r>
    </w:p>
    <w:bookmarkEnd w:id="3946"/>
    <w:bookmarkStart w:name="z3961" w:id="3947"/>
    <w:p>
      <w:pPr>
        <w:spacing w:after="0"/>
        <w:ind w:left="0"/>
        <w:jc w:val="both"/>
      </w:pPr>
      <w:r>
        <w:rPr>
          <w:rFonts w:ascii="Times New Roman"/>
          <w:b w:val="false"/>
          <w:i w:val="false"/>
          <w:color w:val="000000"/>
          <w:sz w:val="28"/>
        </w:rPr>
        <w:t xml:space="preserve">
      металды қыздыру процесінің технологиясы; </w:t>
      </w:r>
    </w:p>
    <w:bookmarkEnd w:id="3947"/>
    <w:bookmarkStart w:name="z3962" w:id="3948"/>
    <w:p>
      <w:pPr>
        <w:spacing w:after="0"/>
        <w:ind w:left="0"/>
        <w:jc w:val="both"/>
      </w:pPr>
      <w:r>
        <w:rPr>
          <w:rFonts w:ascii="Times New Roman"/>
          <w:b w:val="false"/>
          <w:i w:val="false"/>
          <w:color w:val="000000"/>
          <w:sz w:val="28"/>
        </w:rPr>
        <w:t xml:space="preserve">
      қызмет көрсететін машиналардың жұмыс істеу принципі және техникалық пайдалану қағидалары. </w:t>
      </w:r>
    </w:p>
    <w:bookmarkEnd w:id="3948"/>
    <w:bookmarkStart w:name="z3963" w:id="3949"/>
    <w:p>
      <w:pPr>
        <w:spacing w:after="0"/>
        <w:ind w:left="0"/>
        <w:jc w:val="left"/>
      </w:pPr>
      <w:r>
        <w:rPr>
          <w:rFonts w:ascii="Times New Roman"/>
          <w:b/>
          <w:i w:val="false"/>
          <w:color w:val="000000"/>
        </w:rPr>
        <w:t xml:space="preserve"> 109-параграф. Тиеу механизмдерінің машинисі, 5-разряд</w:t>
      </w:r>
    </w:p>
    <w:bookmarkEnd w:id="3949"/>
    <w:bookmarkStart w:name="z3964" w:id="3950"/>
    <w:p>
      <w:pPr>
        <w:spacing w:after="0"/>
        <w:ind w:left="0"/>
        <w:jc w:val="both"/>
      </w:pPr>
      <w:r>
        <w:rPr>
          <w:rFonts w:ascii="Times New Roman"/>
          <w:b w:val="false"/>
          <w:i w:val="false"/>
          <w:color w:val="000000"/>
          <w:sz w:val="28"/>
        </w:rPr>
        <w:t xml:space="preserve">
      547. Жұмыс сипаттамасы: </w:t>
      </w:r>
    </w:p>
    <w:bookmarkEnd w:id="3950"/>
    <w:bookmarkStart w:name="z3965" w:id="3951"/>
    <w:p>
      <w:pPr>
        <w:spacing w:after="0"/>
        <w:ind w:left="0"/>
        <w:jc w:val="both"/>
      </w:pPr>
      <w:r>
        <w:rPr>
          <w:rFonts w:ascii="Times New Roman"/>
          <w:b w:val="false"/>
          <w:i w:val="false"/>
          <w:color w:val="000000"/>
          <w:sz w:val="28"/>
        </w:rPr>
        <w:t>
      пешке дайындамаларды (доңғалақтарға арналған дайындамаларды қоспағанда) салу, қайта салу және беру кезінде шаржы машинаны басқару;</w:t>
      </w:r>
    </w:p>
    <w:bookmarkEnd w:id="3951"/>
    <w:bookmarkStart w:name="z3966" w:id="3952"/>
    <w:p>
      <w:pPr>
        <w:spacing w:after="0"/>
        <w:ind w:left="0"/>
        <w:jc w:val="both"/>
      </w:pPr>
      <w:r>
        <w:rPr>
          <w:rFonts w:ascii="Times New Roman"/>
          <w:b w:val="false"/>
          <w:i w:val="false"/>
          <w:color w:val="000000"/>
          <w:sz w:val="28"/>
        </w:rPr>
        <w:t>
      өнімділігі сағатына 35 тоннадан жоғары доңғалақты және секциялық пештерге салу және беру кезінде құбыр илем қондырғыларының тиеу және түсіру машиналарының механизмдерін басқару;</w:t>
      </w:r>
    </w:p>
    <w:bookmarkEnd w:id="3952"/>
    <w:bookmarkStart w:name="z3967" w:id="3953"/>
    <w:p>
      <w:pPr>
        <w:spacing w:after="0"/>
        <w:ind w:left="0"/>
        <w:jc w:val="both"/>
      </w:pPr>
      <w:r>
        <w:rPr>
          <w:rFonts w:ascii="Times New Roman"/>
          <w:b w:val="false"/>
          <w:i w:val="false"/>
          <w:color w:val="000000"/>
          <w:sz w:val="28"/>
        </w:rPr>
        <w:t xml:space="preserve">
      пеште металдың дұрыс орналасуын бақылау; </w:t>
      </w:r>
    </w:p>
    <w:bookmarkEnd w:id="3953"/>
    <w:bookmarkStart w:name="z3968" w:id="3954"/>
    <w:p>
      <w:pPr>
        <w:spacing w:after="0"/>
        <w:ind w:left="0"/>
        <w:jc w:val="both"/>
      </w:pPr>
      <w:r>
        <w:rPr>
          <w:rFonts w:ascii="Times New Roman"/>
          <w:b w:val="false"/>
          <w:i w:val="false"/>
          <w:color w:val="000000"/>
          <w:sz w:val="28"/>
        </w:rPr>
        <w:t>
      қызмет көрсететін машина жұмысында ақаулықтарды анықтау және жою, оны ағымдағы жөндеуді орындау.</w:t>
      </w:r>
    </w:p>
    <w:bookmarkEnd w:id="3954"/>
    <w:bookmarkStart w:name="z3969" w:id="3955"/>
    <w:p>
      <w:pPr>
        <w:spacing w:after="0"/>
        <w:ind w:left="0"/>
        <w:jc w:val="both"/>
      </w:pPr>
      <w:r>
        <w:rPr>
          <w:rFonts w:ascii="Times New Roman"/>
          <w:b w:val="false"/>
          <w:i w:val="false"/>
          <w:color w:val="000000"/>
          <w:sz w:val="28"/>
        </w:rPr>
        <w:t xml:space="preserve">
      548. Білуге тиіс: </w:t>
      </w:r>
    </w:p>
    <w:bookmarkEnd w:id="3955"/>
    <w:bookmarkStart w:name="z3970" w:id="3956"/>
    <w:p>
      <w:pPr>
        <w:spacing w:after="0"/>
        <w:ind w:left="0"/>
        <w:jc w:val="both"/>
      </w:pPr>
      <w:r>
        <w:rPr>
          <w:rFonts w:ascii="Times New Roman"/>
          <w:b w:val="false"/>
          <w:i w:val="false"/>
          <w:color w:val="000000"/>
          <w:sz w:val="28"/>
        </w:rPr>
        <w:t xml:space="preserve">
      металды қыздырудың технологиялық процесі; </w:t>
      </w:r>
    </w:p>
    <w:bookmarkEnd w:id="3956"/>
    <w:bookmarkStart w:name="z3971" w:id="3957"/>
    <w:p>
      <w:pPr>
        <w:spacing w:after="0"/>
        <w:ind w:left="0"/>
        <w:jc w:val="both"/>
      </w:pPr>
      <w:r>
        <w:rPr>
          <w:rFonts w:ascii="Times New Roman"/>
          <w:b w:val="false"/>
          <w:i w:val="false"/>
          <w:color w:val="000000"/>
          <w:sz w:val="28"/>
        </w:rPr>
        <w:t xml:space="preserve">
      шаржы машинаның жұмыс істеу принципі және техникалық пайдалану қағидалары. </w:t>
      </w:r>
    </w:p>
    <w:bookmarkEnd w:id="3957"/>
    <w:bookmarkStart w:name="z3972" w:id="3958"/>
    <w:p>
      <w:pPr>
        <w:spacing w:after="0"/>
        <w:ind w:left="0"/>
        <w:jc w:val="left"/>
      </w:pPr>
      <w:r>
        <w:rPr>
          <w:rFonts w:ascii="Times New Roman"/>
          <w:b/>
          <w:i w:val="false"/>
          <w:color w:val="000000"/>
        </w:rPr>
        <w:t xml:space="preserve"> 110-параграф. Тиеу механизмдерінің машинисі, 6-разряд</w:t>
      </w:r>
    </w:p>
    <w:bookmarkEnd w:id="3958"/>
    <w:bookmarkStart w:name="z3973" w:id="3959"/>
    <w:p>
      <w:pPr>
        <w:spacing w:after="0"/>
        <w:ind w:left="0"/>
        <w:jc w:val="both"/>
      </w:pPr>
      <w:r>
        <w:rPr>
          <w:rFonts w:ascii="Times New Roman"/>
          <w:b w:val="false"/>
          <w:i w:val="false"/>
          <w:color w:val="000000"/>
          <w:sz w:val="28"/>
        </w:rPr>
        <w:t xml:space="preserve">
      549. Жұмыс сипаттамасы: </w:t>
      </w:r>
    </w:p>
    <w:bookmarkEnd w:id="3959"/>
    <w:bookmarkStart w:name="z3974" w:id="3960"/>
    <w:p>
      <w:pPr>
        <w:spacing w:after="0"/>
        <w:ind w:left="0"/>
        <w:jc w:val="both"/>
      </w:pPr>
      <w:r>
        <w:rPr>
          <w:rFonts w:ascii="Times New Roman"/>
          <w:b w:val="false"/>
          <w:i w:val="false"/>
          <w:color w:val="000000"/>
          <w:sz w:val="28"/>
        </w:rPr>
        <w:t xml:space="preserve">
      әдістемелік пештерден камералық пештерге доңғалақтар үшін дайындамаларды салу және оларды камералық пештерден шығару кезінде шаржы машинаны басқару; </w:t>
      </w:r>
    </w:p>
    <w:bookmarkEnd w:id="3960"/>
    <w:bookmarkStart w:name="z3975" w:id="3961"/>
    <w:p>
      <w:pPr>
        <w:spacing w:after="0"/>
        <w:ind w:left="0"/>
        <w:jc w:val="both"/>
      </w:pPr>
      <w:r>
        <w:rPr>
          <w:rFonts w:ascii="Times New Roman"/>
          <w:b w:val="false"/>
          <w:i w:val="false"/>
          <w:color w:val="000000"/>
          <w:sz w:val="28"/>
        </w:rPr>
        <w:t xml:space="preserve">
      пеште металдың дұрыс орналасуын бақылау; </w:t>
      </w:r>
    </w:p>
    <w:bookmarkEnd w:id="3961"/>
    <w:bookmarkStart w:name="z3976" w:id="3962"/>
    <w:p>
      <w:pPr>
        <w:spacing w:after="0"/>
        <w:ind w:left="0"/>
        <w:jc w:val="both"/>
      </w:pPr>
      <w:r>
        <w:rPr>
          <w:rFonts w:ascii="Times New Roman"/>
          <w:b w:val="false"/>
          <w:i w:val="false"/>
          <w:color w:val="000000"/>
          <w:sz w:val="28"/>
        </w:rPr>
        <w:t>
      қызмет көрсететін машина жұмысында ақаулықтарды анықтау және жою, оны ағымдағы жөндеуді орындау.</w:t>
      </w:r>
    </w:p>
    <w:bookmarkEnd w:id="3962"/>
    <w:bookmarkStart w:name="z3977" w:id="3963"/>
    <w:p>
      <w:pPr>
        <w:spacing w:after="0"/>
        <w:ind w:left="0"/>
        <w:jc w:val="both"/>
      </w:pPr>
      <w:r>
        <w:rPr>
          <w:rFonts w:ascii="Times New Roman"/>
          <w:b w:val="false"/>
          <w:i w:val="false"/>
          <w:color w:val="000000"/>
          <w:sz w:val="28"/>
        </w:rPr>
        <w:t xml:space="preserve">
      550. Білуге тиіс: </w:t>
      </w:r>
    </w:p>
    <w:bookmarkEnd w:id="3963"/>
    <w:bookmarkStart w:name="z3978" w:id="3964"/>
    <w:p>
      <w:pPr>
        <w:spacing w:after="0"/>
        <w:ind w:left="0"/>
        <w:jc w:val="both"/>
      </w:pPr>
      <w:r>
        <w:rPr>
          <w:rFonts w:ascii="Times New Roman"/>
          <w:b w:val="false"/>
          <w:i w:val="false"/>
          <w:color w:val="000000"/>
          <w:sz w:val="28"/>
        </w:rPr>
        <w:t xml:space="preserve">
      әдістемелік және камералық пеште металды қыздырудың технологиялық процесі; </w:t>
      </w:r>
    </w:p>
    <w:bookmarkEnd w:id="3964"/>
    <w:bookmarkStart w:name="z3979" w:id="3965"/>
    <w:p>
      <w:pPr>
        <w:spacing w:after="0"/>
        <w:ind w:left="0"/>
        <w:jc w:val="both"/>
      </w:pPr>
      <w:r>
        <w:rPr>
          <w:rFonts w:ascii="Times New Roman"/>
          <w:b w:val="false"/>
          <w:i w:val="false"/>
          <w:color w:val="000000"/>
          <w:sz w:val="28"/>
        </w:rPr>
        <w:t xml:space="preserve">
      шаржы-машина құрылғысы және техникалық пайдалану қағидалары. </w:t>
      </w:r>
    </w:p>
    <w:bookmarkEnd w:id="3965"/>
    <w:bookmarkStart w:name="z3980" w:id="3966"/>
    <w:p>
      <w:pPr>
        <w:spacing w:after="0"/>
        <w:ind w:left="0"/>
        <w:jc w:val="left"/>
      </w:pPr>
      <w:r>
        <w:rPr>
          <w:rFonts w:ascii="Times New Roman"/>
          <w:b/>
          <w:i w:val="false"/>
          <w:color w:val="000000"/>
        </w:rPr>
        <w:t xml:space="preserve"> 111-параграф. Флюсовар, 2-разряд</w:t>
      </w:r>
    </w:p>
    <w:bookmarkEnd w:id="3966"/>
    <w:bookmarkStart w:name="z3981" w:id="3967"/>
    <w:p>
      <w:pPr>
        <w:spacing w:after="0"/>
        <w:ind w:left="0"/>
        <w:jc w:val="both"/>
      </w:pPr>
      <w:r>
        <w:rPr>
          <w:rFonts w:ascii="Times New Roman"/>
          <w:b w:val="false"/>
          <w:i w:val="false"/>
          <w:color w:val="000000"/>
          <w:sz w:val="28"/>
        </w:rPr>
        <w:t xml:space="preserve">
      551. Жұмыс сипаттамасы: </w:t>
      </w:r>
    </w:p>
    <w:bookmarkEnd w:id="3967"/>
    <w:bookmarkStart w:name="z3982" w:id="3968"/>
    <w:p>
      <w:pPr>
        <w:spacing w:after="0"/>
        <w:ind w:left="0"/>
        <w:jc w:val="both"/>
      </w:pPr>
      <w:r>
        <w:rPr>
          <w:rFonts w:ascii="Times New Roman"/>
          <w:b w:val="false"/>
          <w:i w:val="false"/>
          <w:color w:val="000000"/>
          <w:sz w:val="28"/>
        </w:rPr>
        <w:t xml:space="preserve">
      флюстің шикіқұрамының құрауыштарын ұнтақтау, араластыру, өлшеу және құрау; </w:t>
      </w:r>
    </w:p>
    <w:bookmarkEnd w:id="3968"/>
    <w:bookmarkStart w:name="z3983" w:id="3969"/>
    <w:p>
      <w:pPr>
        <w:spacing w:after="0"/>
        <w:ind w:left="0"/>
        <w:jc w:val="both"/>
      </w:pPr>
      <w:r>
        <w:rPr>
          <w:rFonts w:ascii="Times New Roman"/>
          <w:b w:val="false"/>
          <w:i w:val="false"/>
          <w:color w:val="000000"/>
          <w:sz w:val="28"/>
        </w:rPr>
        <w:t xml:space="preserve">
      флюстің шикіқұрамының құрауыштарын кезеңді әрекеттегі пештерде кептіру мен шыңдау; </w:t>
      </w:r>
    </w:p>
    <w:bookmarkEnd w:id="3969"/>
    <w:bookmarkStart w:name="z3984" w:id="3970"/>
    <w:p>
      <w:pPr>
        <w:spacing w:after="0"/>
        <w:ind w:left="0"/>
        <w:jc w:val="both"/>
      </w:pPr>
      <w:r>
        <w:rPr>
          <w:rFonts w:ascii="Times New Roman"/>
          <w:b w:val="false"/>
          <w:i w:val="false"/>
          <w:color w:val="000000"/>
          <w:sz w:val="28"/>
        </w:rPr>
        <w:t xml:space="preserve">
      флюстің шикіқұрамын цехқа тасымалдау; </w:t>
      </w:r>
    </w:p>
    <w:bookmarkEnd w:id="3970"/>
    <w:bookmarkStart w:name="z3985" w:id="3971"/>
    <w:p>
      <w:pPr>
        <w:spacing w:after="0"/>
        <w:ind w:left="0"/>
        <w:jc w:val="both"/>
      </w:pPr>
      <w:r>
        <w:rPr>
          <w:rFonts w:ascii="Times New Roman"/>
          <w:b w:val="false"/>
          <w:i w:val="false"/>
          <w:color w:val="000000"/>
          <w:sz w:val="28"/>
        </w:rPr>
        <w:t>
      қызмет ететін жабдықты жөндеуге қатысу, оны майлау және тазалау;</w:t>
      </w:r>
    </w:p>
    <w:bookmarkEnd w:id="3971"/>
    <w:bookmarkStart w:name="z3986" w:id="3972"/>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w:t>
      </w:r>
    </w:p>
    <w:bookmarkEnd w:id="3972"/>
    <w:bookmarkStart w:name="z3987" w:id="3973"/>
    <w:p>
      <w:pPr>
        <w:spacing w:after="0"/>
        <w:ind w:left="0"/>
        <w:jc w:val="both"/>
      </w:pPr>
      <w:r>
        <w:rPr>
          <w:rFonts w:ascii="Times New Roman"/>
          <w:b w:val="false"/>
          <w:i w:val="false"/>
          <w:color w:val="000000"/>
          <w:sz w:val="28"/>
        </w:rPr>
        <w:t xml:space="preserve">
      552. Білуге тиіс: </w:t>
      </w:r>
    </w:p>
    <w:bookmarkEnd w:id="3973"/>
    <w:bookmarkStart w:name="z3988" w:id="3974"/>
    <w:p>
      <w:pPr>
        <w:spacing w:after="0"/>
        <w:ind w:left="0"/>
        <w:jc w:val="both"/>
      </w:pPr>
      <w:r>
        <w:rPr>
          <w:rFonts w:ascii="Times New Roman"/>
          <w:b w:val="false"/>
          <w:i w:val="false"/>
          <w:color w:val="000000"/>
          <w:sz w:val="28"/>
        </w:rPr>
        <w:t xml:space="preserve">
      қызмет ететін жабдықтың: ұнтақтағыштың, ұнтақтау-сұрыптау агрегаттарының, механикалық таселектердің, кептіру мен шыңдау пештерінің жұмыс принципі; </w:t>
      </w:r>
    </w:p>
    <w:bookmarkEnd w:id="3974"/>
    <w:bookmarkStart w:name="z3989" w:id="3975"/>
    <w:p>
      <w:pPr>
        <w:spacing w:after="0"/>
        <w:ind w:left="0"/>
        <w:jc w:val="both"/>
      </w:pPr>
      <w:r>
        <w:rPr>
          <w:rFonts w:ascii="Times New Roman"/>
          <w:b w:val="false"/>
          <w:i w:val="false"/>
          <w:color w:val="000000"/>
          <w:sz w:val="28"/>
        </w:rPr>
        <w:t xml:space="preserve">
      шикіқұрам құрауыштарының сапасына қойылатын негізгі қасиеттер мен талаптар; </w:t>
      </w:r>
    </w:p>
    <w:bookmarkEnd w:id="3975"/>
    <w:bookmarkStart w:name="z3990" w:id="3976"/>
    <w:p>
      <w:pPr>
        <w:spacing w:after="0"/>
        <w:ind w:left="0"/>
        <w:jc w:val="both"/>
      </w:pPr>
      <w:r>
        <w:rPr>
          <w:rFonts w:ascii="Times New Roman"/>
          <w:b w:val="false"/>
          <w:i w:val="false"/>
          <w:color w:val="000000"/>
          <w:sz w:val="28"/>
        </w:rPr>
        <w:t>
      слесарьлық істің негіздері.</w:t>
      </w:r>
    </w:p>
    <w:bookmarkEnd w:id="3976"/>
    <w:bookmarkStart w:name="z3991" w:id="3977"/>
    <w:p>
      <w:pPr>
        <w:spacing w:after="0"/>
        <w:ind w:left="0"/>
        <w:jc w:val="left"/>
      </w:pPr>
      <w:r>
        <w:rPr>
          <w:rFonts w:ascii="Times New Roman"/>
          <w:b/>
          <w:i w:val="false"/>
          <w:color w:val="000000"/>
        </w:rPr>
        <w:t xml:space="preserve"> 112-параграф. Флюсовар, 3-разряд</w:t>
      </w:r>
    </w:p>
    <w:bookmarkEnd w:id="3977"/>
    <w:bookmarkStart w:name="z3992" w:id="3978"/>
    <w:p>
      <w:pPr>
        <w:spacing w:after="0"/>
        <w:ind w:left="0"/>
        <w:jc w:val="both"/>
      </w:pPr>
      <w:r>
        <w:rPr>
          <w:rFonts w:ascii="Times New Roman"/>
          <w:b w:val="false"/>
          <w:i w:val="false"/>
          <w:color w:val="000000"/>
          <w:sz w:val="28"/>
        </w:rPr>
        <w:t xml:space="preserve">
      553. Жұмыс сипаттамасы: </w:t>
      </w:r>
    </w:p>
    <w:bookmarkEnd w:id="3978"/>
    <w:bookmarkStart w:name="z3993" w:id="3979"/>
    <w:p>
      <w:pPr>
        <w:spacing w:after="0"/>
        <w:ind w:left="0"/>
        <w:jc w:val="both"/>
      </w:pPr>
      <w:r>
        <w:rPr>
          <w:rFonts w:ascii="Times New Roman"/>
          <w:b w:val="false"/>
          <w:i w:val="false"/>
          <w:color w:val="000000"/>
          <w:sz w:val="28"/>
        </w:rPr>
        <w:t xml:space="preserve">
      флюстерді балқыту процесіне қатысу; </w:t>
      </w:r>
    </w:p>
    <w:bookmarkEnd w:id="3979"/>
    <w:bookmarkStart w:name="z3994" w:id="3980"/>
    <w:p>
      <w:pPr>
        <w:spacing w:after="0"/>
        <w:ind w:left="0"/>
        <w:jc w:val="both"/>
      </w:pPr>
      <w:r>
        <w:rPr>
          <w:rFonts w:ascii="Times New Roman"/>
          <w:b w:val="false"/>
          <w:i w:val="false"/>
          <w:color w:val="000000"/>
          <w:sz w:val="28"/>
        </w:rPr>
        <w:t xml:space="preserve">
      флюстерге шикіқұрам дайындау; </w:t>
      </w:r>
    </w:p>
    <w:bookmarkEnd w:id="3980"/>
    <w:bookmarkStart w:name="z3995" w:id="3981"/>
    <w:p>
      <w:pPr>
        <w:spacing w:after="0"/>
        <w:ind w:left="0"/>
        <w:jc w:val="both"/>
      </w:pPr>
      <w:r>
        <w:rPr>
          <w:rFonts w:ascii="Times New Roman"/>
          <w:b w:val="false"/>
          <w:i w:val="false"/>
          <w:color w:val="000000"/>
          <w:sz w:val="28"/>
        </w:rPr>
        <w:t>
      автоматты және жартылай автоматты үздіксіз әрекет ететін пештерде флюстің құрауыштарын кептіру мен шыңдау;</w:t>
      </w:r>
    </w:p>
    <w:bookmarkEnd w:id="3981"/>
    <w:bookmarkStart w:name="z3996" w:id="3982"/>
    <w:p>
      <w:pPr>
        <w:spacing w:after="0"/>
        <w:ind w:left="0"/>
        <w:jc w:val="both"/>
      </w:pPr>
      <w:r>
        <w:rPr>
          <w:rFonts w:ascii="Times New Roman"/>
          <w:b w:val="false"/>
          <w:i w:val="false"/>
          <w:color w:val="000000"/>
          <w:sz w:val="28"/>
        </w:rPr>
        <w:t xml:space="preserve">
      бункерлерге шикіқұрам тиеу; </w:t>
      </w:r>
    </w:p>
    <w:bookmarkEnd w:id="3982"/>
    <w:bookmarkStart w:name="z3997" w:id="3983"/>
    <w:p>
      <w:pPr>
        <w:spacing w:after="0"/>
        <w:ind w:left="0"/>
        <w:jc w:val="both"/>
      </w:pPr>
      <w:r>
        <w:rPr>
          <w:rFonts w:ascii="Times New Roman"/>
          <w:b w:val="false"/>
          <w:i w:val="false"/>
          <w:color w:val="000000"/>
          <w:sz w:val="28"/>
        </w:rPr>
        <w:t>
      қалыптарды, ожауларды, науаларды, қож салғыштарды дайындау;</w:t>
      </w:r>
    </w:p>
    <w:bookmarkEnd w:id="3983"/>
    <w:bookmarkStart w:name="z3998" w:id="3984"/>
    <w:p>
      <w:pPr>
        <w:spacing w:after="0"/>
        <w:ind w:left="0"/>
        <w:jc w:val="both"/>
      </w:pPr>
      <w:r>
        <w:rPr>
          <w:rFonts w:ascii="Times New Roman"/>
          <w:b w:val="false"/>
          <w:i w:val="false"/>
          <w:color w:val="000000"/>
          <w:sz w:val="28"/>
        </w:rPr>
        <w:t xml:space="preserve">
      түйіршікті бассейндерден флюс алу; </w:t>
      </w:r>
    </w:p>
    <w:bookmarkEnd w:id="3984"/>
    <w:bookmarkStart w:name="z3999" w:id="3985"/>
    <w:p>
      <w:pPr>
        <w:spacing w:after="0"/>
        <w:ind w:left="0"/>
        <w:jc w:val="both"/>
      </w:pPr>
      <w:r>
        <w:rPr>
          <w:rFonts w:ascii="Times New Roman"/>
          <w:b w:val="false"/>
          <w:i w:val="false"/>
          <w:color w:val="000000"/>
          <w:sz w:val="28"/>
        </w:rPr>
        <w:t>
      пешті жөндеуге қатысу.</w:t>
      </w:r>
    </w:p>
    <w:bookmarkEnd w:id="3985"/>
    <w:bookmarkStart w:name="z4000" w:id="3986"/>
    <w:p>
      <w:pPr>
        <w:spacing w:after="0"/>
        <w:ind w:left="0"/>
        <w:jc w:val="both"/>
      </w:pPr>
      <w:r>
        <w:rPr>
          <w:rFonts w:ascii="Times New Roman"/>
          <w:b w:val="false"/>
          <w:i w:val="false"/>
          <w:color w:val="000000"/>
          <w:sz w:val="28"/>
        </w:rPr>
        <w:t xml:space="preserve">
      554. Білуге тиіс: </w:t>
      </w:r>
    </w:p>
    <w:bookmarkEnd w:id="3986"/>
    <w:bookmarkStart w:name="z4001" w:id="3987"/>
    <w:p>
      <w:pPr>
        <w:spacing w:after="0"/>
        <w:ind w:left="0"/>
        <w:jc w:val="both"/>
      </w:pPr>
      <w:r>
        <w:rPr>
          <w:rFonts w:ascii="Times New Roman"/>
          <w:b w:val="false"/>
          <w:i w:val="false"/>
          <w:color w:val="000000"/>
          <w:sz w:val="28"/>
        </w:rPr>
        <w:t xml:space="preserve">
      флюстерді балқытудың технологиялық процесінің негіздері; </w:t>
      </w:r>
    </w:p>
    <w:bookmarkEnd w:id="3987"/>
    <w:bookmarkStart w:name="z4002" w:id="3988"/>
    <w:p>
      <w:pPr>
        <w:spacing w:after="0"/>
        <w:ind w:left="0"/>
        <w:jc w:val="both"/>
      </w:pPr>
      <w:r>
        <w:rPr>
          <w:rFonts w:ascii="Times New Roman"/>
          <w:b w:val="false"/>
          <w:i w:val="false"/>
          <w:color w:val="000000"/>
          <w:sz w:val="28"/>
        </w:rPr>
        <w:t>
      қызмет ететін жабдықтың құрылғысы мен техникалық пайдалану қағидалары;</w:t>
      </w:r>
    </w:p>
    <w:bookmarkEnd w:id="3988"/>
    <w:bookmarkStart w:name="z4003" w:id="3989"/>
    <w:p>
      <w:pPr>
        <w:spacing w:after="0"/>
        <w:ind w:left="0"/>
        <w:jc w:val="both"/>
      </w:pPr>
      <w:r>
        <w:rPr>
          <w:rFonts w:ascii="Times New Roman"/>
          <w:b w:val="false"/>
          <w:i w:val="false"/>
          <w:color w:val="000000"/>
          <w:sz w:val="28"/>
        </w:rPr>
        <w:t xml:space="preserve">
      шикіқұрамды дозалау мен оны пешке тиеу тәртібі; </w:t>
      </w:r>
    </w:p>
    <w:bookmarkEnd w:id="3989"/>
    <w:bookmarkStart w:name="z4004" w:id="3990"/>
    <w:p>
      <w:pPr>
        <w:spacing w:after="0"/>
        <w:ind w:left="0"/>
        <w:jc w:val="both"/>
      </w:pPr>
      <w:r>
        <w:rPr>
          <w:rFonts w:ascii="Times New Roman"/>
          <w:b w:val="false"/>
          <w:i w:val="false"/>
          <w:color w:val="000000"/>
          <w:sz w:val="28"/>
        </w:rPr>
        <w:t xml:space="preserve">
      шикіқұрам материалдарының түрлері мен мақсаты; </w:t>
      </w:r>
    </w:p>
    <w:bookmarkEnd w:id="3990"/>
    <w:bookmarkStart w:name="z4005" w:id="3991"/>
    <w:p>
      <w:pPr>
        <w:spacing w:after="0"/>
        <w:ind w:left="0"/>
        <w:jc w:val="both"/>
      </w:pPr>
      <w:r>
        <w:rPr>
          <w:rFonts w:ascii="Times New Roman"/>
          <w:b w:val="false"/>
          <w:i w:val="false"/>
          <w:color w:val="000000"/>
          <w:sz w:val="28"/>
        </w:rPr>
        <w:t xml:space="preserve">
      слесарьлық іс. </w:t>
      </w:r>
    </w:p>
    <w:bookmarkEnd w:id="3991"/>
    <w:bookmarkStart w:name="z4006" w:id="3992"/>
    <w:p>
      <w:pPr>
        <w:spacing w:after="0"/>
        <w:ind w:left="0"/>
        <w:jc w:val="left"/>
      </w:pPr>
      <w:r>
        <w:rPr>
          <w:rFonts w:ascii="Times New Roman"/>
          <w:b/>
          <w:i w:val="false"/>
          <w:color w:val="000000"/>
        </w:rPr>
        <w:t xml:space="preserve"> 113-параграф. Флюсовар, 4-разряд</w:t>
      </w:r>
    </w:p>
    <w:bookmarkEnd w:id="3992"/>
    <w:bookmarkStart w:name="z4007" w:id="3993"/>
    <w:p>
      <w:pPr>
        <w:spacing w:after="0"/>
        <w:ind w:left="0"/>
        <w:jc w:val="both"/>
      </w:pPr>
      <w:r>
        <w:rPr>
          <w:rFonts w:ascii="Times New Roman"/>
          <w:b w:val="false"/>
          <w:i w:val="false"/>
          <w:color w:val="000000"/>
          <w:sz w:val="28"/>
        </w:rPr>
        <w:t xml:space="preserve">
      555. Жұмыс сипаттамасы: </w:t>
      </w:r>
    </w:p>
    <w:bookmarkEnd w:id="3993"/>
    <w:bookmarkStart w:name="z4008" w:id="3994"/>
    <w:p>
      <w:pPr>
        <w:spacing w:after="0"/>
        <w:ind w:left="0"/>
        <w:jc w:val="both"/>
      </w:pPr>
      <w:r>
        <w:rPr>
          <w:rFonts w:ascii="Times New Roman"/>
          <w:b w:val="false"/>
          <w:i w:val="false"/>
          <w:color w:val="000000"/>
          <w:sz w:val="28"/>
        </w:rPr>
        <w:t xml:space="preserve">
      біліктілігі анағұрлым жоғары флюсовардың басшылығымен қуаты 3,5 (МВ х А) дейінгі пештерде флюсті балқытудың технологиялық процесін жүргізу; </w:t>
      </w:r>
    </w:p>
    <w:bookmarkEnd w:id="3994"/>
    <w:bookmarkStart w:name="z4009" w:id="3995"/>
    <w:p>
      <w:pPr>
        <w:spacing w:after="0"/>
        <w:ind w:left="0"/>
        <w:jc w:val="both"/>
      </w:pPr>
      <w:r>
        <w:rPr>
          <w:rFonts w:ascii="Times New Roman"/>
          <w:b w:val="false"/>
          <w:i w:val="false"/>
          <w:color w:val="000000"/>
          <w:sz w:val="28"/>
        </w:rPr>
        <w:t xml:space="preserve">
      технологиялық нұсқаулықтарға сәйкес қожды шығару, құю және түйіршіктеу; </w:t>
      </w:r>
    </w:p>
    <w:bookmarkEnd w:id="3995"/>
    <w:bookmarkStart w:name="z4010" w:id="3996"/>
    <w:p>
      <w:pPr>
        <w:spacing w:after="0"/>
        <w:ind w:left="0"/>
        <w:jc w:val="both"/>
      </w:pPr>
      <w:r>
        <w:rPr>
          <w:rFonts w:ascii="Times New Roman"/>
          <w:b w:val="false"/>
          <w:i w:val="false"/>
          <w:color w:val="000000"/>
          <w:sz w:val="28"/>
        </w:rPr>
        <w:t xml:space="preserve">
      біліктілігі жоғары флюсовардың басшылығымен шикіқұрамды дозалау мен пешке тиеу; </w:t>
      </w:r>
    </w:p>
    <w:bookmarkEnd w:id="3996"/>
    <w:bookmarkStart w:name="z4011" w:id="3997"/>
    <w:p>
      <w:pPr>
        <w:spacing w:after="0"/>
        <w:ind w:left="0"/>
        <w:jc w:val="both"/>
      </w:pPr>
      <w:r>
        <w:rPr>
          <w:rFonts w:ascii="Times New Roman"/>
          <w:b w:val="false"/>
          <w:i w:val="false"/>
          <w:color w:val="000000"/>
          <w:sz w:val="28"/>
        </w:rPr>
        <w:t>
      бақылау-өлшеу аспаптарының көрсеткіштері бойынша пештің электрлік тәртібін, қызмет ететін жабдықтардың жарамды жағдайын, материалдардың, аспаптардың тиімді пайдаланылуын, шикіқұрамның деңгейі мен электродтардың жағдайын бақылау.</w:t>
      </w:r>
    </w:p>
    <w:bookmarkEnd w:id="3997"/>
    <w:bookmarkStart w:name="z4012" w:id="3998"/>
    <w:p>
      <w:pPr>
        <w:spacing w:after="0"/>
        <w:ind w:left="0"/>
        <w:jc w:val="both"/>
      </w:pPr>
      <w:r>
        <w:rPr>
          <w:rFonts w:ascii="Times New Roman"/>
          <w:b w:val="false"/>
          <w:i w:val="false"/>
          <w:color w:val="000000"/>
          <w:sz w:val="28"/>
        </w:rPr>
        <w:t xml:space="preserve">
      556. Білуге тиіс: </w:t>
      </w:r>
    </w:p>
    <w:bookmarkEnd w:id="3998"/>
    <w:bookmarkStart w:name="z4013" w:id="3999"/>
    <w:p>
      <w:pPr>
        <w:spacing w:after="0"/>
        <w:ind w:left="0"/>
        <w:jc w:val="both"/>
      </w:pPr>
      <w:r>
        <w:rPr>
          <w:rFonts w:ascii="Times New Roman"/>
          <w:b w:val="false"/>
          <w:i w:val="false"/>
          <w:color w:val="000000"/>
          <w:sz w:val="28"/>
        </w:rPr>
        <w:t xml:space="preserve">
      флюстерді балқытудың технологиясы; </w:t>
      </w:r>
    </w:p>
    <w:bookmarkEnd w:id="3999"/>
    <w:bookmarkStart w:name="z4014" w:id="4000"/>
    <w:p>
      <w:pPr>
        <w:spacing w:after="0"/>
        <w:ind w:left="0"/>
        <w:jc w:val="both"/>
      </w:pPr>
      <w:r>
        <w:rPr>
          <w:rFonts w:ascii="Times New Roman"/>
          <w:b w:val="false"/>
          <w:i w:val="false"/>
          <w:color w:val="000000"/>
          <w:sz w:val="28"/>
        </w:rPr>
        <w:t xml:space="preserve">
      электр металлургиясы мен электротехниканың негіздері; </w:t>
      </w:r>
    </w:p>
    <w:bookmarkEnd w:id="4000"/>
    <w:bookmarkStart w:name="z4015" w:id="4001"/>
    <w:p>
      <w:pPr>
        <w:spacing w:after="0"/>
        <w:ind w:left="0"/>
        <w:jc w:val="both"/>
      </w:pPr>
      <w:r>
        <w:rPr>
          <w:rFonts w:ascii="Times New Roman"/>
          <w:b w:val="false"/>
          <w:i w:val="false"/>
          <w:color w:val="000000"/>
          <w:sz w:val="28"/>
        </w:rPr>
        <w:t xml:space="preserve">
      қызмет ететін пеш пен көмекші жабдықтардың құрылысы және техникалық пайдалану қағидалары; </w:t>
      </w:r>
    </w:p>
    <w:bookmarkEnd w:id="4001"/>
    <w:bookmarkStart w:name="z4016" w:id="4002"/>
    <w:p>
      <w:pPr>
        <w:spacing w:after="0"/>
        <w:ind w:left="0"/>
        <w:jc w:val="both"/>
      </w:pPr>
      <w:r>
        <w:rPr>
          <w:rFonts w:ascii="Times New Roman"/>
          <w:b w:val="false"/>
          <w:i w:val="false"/>
          <w:color w:val="000000"/>
          <w:sz w:val="28"/>
        </w:rPr>
        <w:t>
      отқа төзімді материалдардың құрамы мен қасиеттері.</w:t>
      </w:r>
    </w:p>
    <w:bookmarkEnd w:id="4002"/>
    <w:bookmarkStart w:name="z4017" w:id="4003"/>
    <w:p>
      <w:pPr>
        <w:spacing w:after="0"/>
        <w:ind w:left="0"/>
        <w:jc w:val="left"/>
      </w:pPr>
      <w:r>
        <w:rPr>
          <w:rFonts w:ascii="Times New Roman"/>
          <w:b/>
          <w:i w:val="false"/>
          <w:color w:val="000000"/>
        </w:rPr>
        <w:t xml:space="preserve"> 114-параграф. Флюсовар, 5-разряд</w:t>
      </w:r>
    </w:p>
    <w:bookmarkEnd w:id="4003"/>
    <w:bookmarkStart w:name="z4018" w:id="4004"/>
    <w:p>
      <w:pPr>
        <w:spacing w:after="0"/>
        <w:ind w:left="0"/>
        <w:jc w:val="both"/>
      </w:pPr>
      <w:r>
        <w:rPr>
          <w:rFonts w:ascii="Times New Roman"/>
          <w:b w:val="false"/>
          <w:i w:val="false"/>
          <w:color w:val="000000"/>
          <w:sz w:val="28"/>
        </w:rPr>
        <w:t xml:space="preserve">
      557. Жұмыс сипаттамасы: </w:t>
      </w:r>
    </w:p>
    <w:bookmarkEnd w:id="4004"/>
    <w:bookmarkStart w:name="z4019" w:id="4005"/>
    <w:p>
      <w:pPr>
        <w:spacing w:after="0"/>
        <w:ind w:left="0"/>
        <w:jc w:val="both"/>
      </w:pPr>
      <w:r>
        <w:rPr>
          <w:rFonts w:ascii="Times New Roman"/>
          <w:b w:val="false"/>
          <w:i w:val="false"/>
          <w:color w:val="000000"/>
          <w:sz w:val="28"/>
        </w:rPr>
        <w:t xml:space="preserve">
      қуаты 3,5 (МВ х А) дейінгі пештерде балқытудың технологиялық процесін жүргізу; </w:t>
      </w:r>
    </w:p>
    <w:bookmarkEnd w:id="4005"/>
    <w:bookmarkStart w:name="z4020" w:id="4006"/>
    <w:p>
      <w:pPr>
        <w:spacing w:after="0"/>
        <w:ind w:left="0"/>
        <w:jc w:val="both"/>
      </w:pPr>
      <w:r>
        <w:rPr>
          <w:rFonts w:ascii="Times New Roman"/>
          <w:b w:val="false"/>
          <w:i w:val="false"/>
          <w:color w:val="000000"/>
          <w:sz w:val="28"/>
        </w:rPr>
        <w:t xml:space="preserve">
      біліктілігі анағұрлым жоғары флюсовардың басшылығымен қуаты 3,5 (МВ х А) және одан жоғары пештерде флюсті балқытудың немесе бір пеште бірнеше маркадағы флюстерді балқытудың технологиялық процесін жүргізу; </w:t>
      </w:r>
    </w:p>
    <w:bookmarkEnd w:id="4006"/>
    <w:bookmarkStart w:name="z4021" w:id="4007"/>
    <w:p>
      <w:pPr>
        <w:spacing w:after="0"/>
        <w:ind w:left="0"/>
        <w:jc w:val="both"/>
      </w:pPr>
      <w:r>
        <w:rPr>
          <w:rFonts w:ascii="Times New Roman"/>
          <w:b w:val="false"/>
          <w:i w:val="false"/>
          <w:color w:val="000000"/>
          <w:sz w:val="28"/>
        </w:rPr>
        <w:t xml:space="preserve">
      шикіқұрамды мөлшерлеу және пешке салу, электродтарды қайта жіберу және ұзарту; </w:t>
      </w:r>
    </w:p>
    <w:bookmarkEnd w:id="4007"/>
    <w:bookmarkStart w:name="z4022" w:id="4008"/>
    <w:p>
      <w:pPr>
        <w:spacing w:after="0"/>
        <w:ind w:left="0"/>
        <w:jc w:val="both"/>
      </w:pPr>
      <w:r>
        <w:rPr>
          <w:rFonts w:ascii="Times New Roman"/>
          <w:b w:val="false"/>
          <w:i w:val="false"/>
          <w:color w:val="000000"/>
          <w:sz w:val="28"/>
        </w:rPr>
        <w:t xml:space="preserve">
      химиялық талдау көрсеткіштеріне байланысты балқитын флюсті түзету; </w:t>
      </w:r>
    </w:p>
    <w:bookmarkEnd w:id="4008"/>
    <w:bookmarkStart w:name="z4023" w:id="4009"/>
    <w:p>
      <w:pPr>
        <w:spacing w:after="0"/>
        <w:ind w:left="0"/>
        <w:jc w:val="both"/>
      </w:pPr>
      <w:r>
        <w:rPr>
          <w:rFonts w:ascii="Times New Roman"/>
          <w:b w:val="false"/>
          <w:i w:val="false"/>
          <w:color w:val="000000"/>
          <w:sz w:val="28"/>
        </w:rPr>
        <w:t xml:space="preserve">
      пештің жарамды жағдайын тексеру, оның үздіксіз жұмысын, газ тазартқыш және салқындатқыш қондырғыларын қамтамасыз ету; </w:t>
      </w:r>
    </w:p>
    <w:bookmarkEnd w:id="4009"/>
    <w:bookmarkStart w:name="z4024" w:id="4010"/>
    <w:p>
      <w:pPr>
        <w:spacing w:after="0"/>
        <w:ind w:left="0"/>
        <w:jc w:val="both"/>
      </w:pPr>
      <w:r>
        <w:rPr>
          <w:rFonts w:ascii="Times New Roman"/>
          <w:b w:val="false"/>
          <w:i w:val="false"/>
          <w:color w:val="000000"/>
          <w:sz w:val="28"/>
        </w:rPr>
        <w:t xml:space="preserve">
      шикіқұрамның өлшенуі мен пештен флюстің шығарылуының дұрыстықтарын бақылау; </w:t>
      </w:r>
    </w:p>
    <w:bookmarkEnd w:id="4010"/>
    <w:bookmarkStart w:name="z4025" w:id="4011"/>
    <w:p>
      <w:pPr>
        <w:spacing w:after="0"/>
        <w:ind w:left="0"/>
        <w:jc w:val="both"/>
      </w:pPr>
      <w:r>
        <w:rPr>
          <w:rFonts w:ascii="Times New Roman"/>
          <w:b w:val="false"/>
          <w:i w:val="false"/>
          <w:color w:val="000000"/>
          <w:sz w:val="28"/>
        </w:rPr>
        <w:t>
      қызмет ететін пешке ағымдағы жөндеуді жүргізу.</w:t>
      </w:r>
    </w:p>
    <w:bookmarkEnd w:id="4011"/>
    <w:bookmarkStart w:name="z4026" w:id="4012"/>
    <w:p>
      <w:pPr>
        <w:spacing w:after="0"/>
        <w:ind w:left="0"/>
        <w:jc w:val="both"/>
      </w:pPr>
      <w:r>
        <w:rPr>
          <w:rFonts w:ascii="Times New Roman"/>
          <w:b w:val="false"/>
          <w:i w:val="false"/>
          <w:color w:val="000000"/>
          <w:sz w:val="28"/>
        </w:rPr>
        <w:t xml:space="preserve">
      558. Білуге тиіс: </w:t>
      </w:r>
    </w:p>
    <w:bookmarkEnd w:id="4012"/>
    <w:bookmarkStart w:name="z4027" w:id="4013"/>
    <w:p>
      <w:pPr>
        <w:spacing w:after="0"/>
        <w:ind w:left="0"/>
        <w:jc w:val="both"/>
      </w:pPr>
      <w:r>
        <w:rPr>
          <w:rFonts w:ascii="Times New Roman"/>
          <w:b w:val="false"/>
          <w:i w:val="false"/>
          <w:color w:val="000000"/>
          <w:sz w:val="28"/>
        </w:rPr>
        <w:t>
      флюстерді балқыту үшін қолданылатын әртүрлі үлгідегі пештердің, бақылау-өлшеу аспаптарының құрылғысы мен техникалық пайдалану қағидалары;</w:t>
      </w:r>
    </w:p>
    <w:bookmarkEnd w:id="4013"/>
    <w:bookmarkStart w:name="z4028" w:id="4014"/>
    <w:p>
      <w:pPr>
        <w:spacing w:after="0"/>
        <w:ind w:left="0"/>
        <w:jc w:val="both"/>
      </w:pPr>
      <w:r>
        <w:rPr>
          <w:rFonts w:ascii="Times New Roman"/>
          <w:b w:val="false"/>
          <w:i w:val="false"/>
          <w:color w:val="000000"/>
          <w:sz w:val="28"/>
        </w:rPr>
        <w:t xml:space="preserve">
      флюстер мен шикіқұрам материалдарына қойылатын мемлекеттік стандарттардың талаптары; </w:t>
      </w:r>
    </w:p>
    <w:bookmarkEnd w:id="4014"/>
    <w:bookmarkStart w:name="z4029" w:id="4015"/>
    <w:p>
      <w:pPr>
        <w:spacing w:after="0"/>
        <w:ind w:left="0"/>
        <w:jc w:val="both"/>
      </w:pPr>
      <w:r>
        <w:rPr>
          <w:rFonts w:ascii="Times New Roman"/>
          <w:b w:val="false"/>
          <w:i w:val="false"/>
          <w:color w:val="000000"/>
          <w:sz w:val="28"/>
        </w:rPr>
        <w:t>
      шикіқұрам материалдарының флюстерінің физикалық және химиялық қасиеттері.</w:t>
      </w:r>
    </w:p>
    <w:bookmarkEnd w:id="4015"/>
    <w:bookmarkStart w:name="z4030" w:id="4016"/>
    <w:p>
      <w:pPr>
        <w:spacing w:after="0"/>
        <w:ind w:left="0"/>
        <w:jc w:val="both"/>
      </w:pPr>
      <w:r>
        <w:rPr>
          <w:rFonts w:ascii="Times New Roman"/>
          <w:b w:val="false"/>
          <w:i w:val="false"/>
          <w:color w:val="000000"/>
          <w:sz w:val="28"/>
        </w:rPr>
        <w:t>
      Қуаты 3,5 (МВ х А) және одан жоғары пештерде флюстердің технологиялық процесін жүргізу немесе бір пеште флюстердің бірнеше маркаларын балқыту кезінде - 6 разряд.</w:t>
      </w:r>
    </w:p>
    <w:bookmarkEnd w:id="4016"/>
    <w:bookmarkStart w:name="z4031" w:id="4017"/>
    <w:p>
      <w:pPr>
        <w:spacing w:after="0"/>
        <w:ind w:left="0"/>
        <w:jc w:val="left"/>
      </w:pPr>
      <w:r>
        <w:rPr>
          <w:rFonts w:ascii="Times New Roman"/>
          <w:b/>
          <w:i w:val="false"/>
          <w:color w:val="000000"/>
        </w:rPr>
        <w:t xml:space="preserve"> Параграф 115. Шикіқұрамдаушы, 1-разряд</w:t>
      </w:r>
    </w:p>
    <w:bookmarkEnd w:id="4017"/>
    <w:bookmarkStart w:name="z4032" w:id="4018"/>
    <w:p>
      <w:pPr>
        <w:spacing w:after="0"/>
        <w:ind w:left="0"/>
        <w:jc w:val="both"/>
      </w:pPr>
      <w:r>
        <w:rPr>
          <w:rFonts w:ascii="Times New Roman"/>
          <w:b w:val="false"/>
          <w:i w:val="false"/>
          <w:color w:val="000000"/>
          <w:sz w:val="28"/>
        </w:rPr>
        <w:t xml:space="preserve">
      559. Жұмыс сипаттамасы: </w:t>
      </w:r>
    </w:p>
    <w:bookmarkEnd w:id="4018"/>
    <w:bookmarkStart w:name="z4033" w:id="4019"/>
    <w:p>
      <w:pPr>
        <w:spacing w:after="0"/>
        <w:ind w:left="0"/>
        <w:jc w:val="both"/>
      </w:pPr>
      <w:r>
        <w:rPr>
          <w:rFonts w:ascii="Times New Roman"/>
          <w:b w:val="false"/>
          <w:i w:val="false"/>
          <w:color w:val="000000"/>
          <w:sz w:val="28"/>
        </w:rPr>
        <w:t xml:space="preserve">
      шойынды, флюстерді, металл сынықтарын қолмен қажетті шамаға ұсақтау; </w:t>
      </w:r>
    </w:p>
    <w:bookmarkEnd w:id="4019"/>
    <w:bookmarkStart w:name="z4034" w:id="4020"/>
    <w:p>
      <w:pPr>
        <w:spacing w:after="0"/>
        <w:ind w:left="0"/>
        <w:jc w:val="both"/>
      </w:pPr>
      <w:r>
        <w:rPr>
          <w:rFonts w:ascii="Times New Roman"/>
          <w:b w:val="false"/>
          <w:i w:val="false"/>
          <w:color w:val="000000"/>
          <w:sz w:val="28"/>
        </w:rPr>
        <w:t>
      металл шикіқұрамындағы металл емес заттарды жою;</w:t>
      </w:r>
    </w:p>
    <w:bookmarkEnd w:id="4020"/>
    <w:bookmarkStart w:name="z4035" w:id="4021"/>
    <w:p>
      <w:pPr>
        <w:spacing w:after="0"/>
        <w:ind w:left="0"/>
        <w:jc w:val="both"/>
      </w:pPr>
      <w:r>
        <w:rPr>
          <w:rFonts w:ascii="Times New Roman"/>
          <w:b w:val="false"/>
          <w:i w:val="false"/>
          <w:color w:val="000000"/>
          <w:sz w:val="28"/>
        </w:rPr>
        <w:t>
      пештер мен құдықпеш үшін шикіқұрамды дайындау;</w:t>
      </w:r>
    </w:p>
    <w:bookmarkEnd w:id="4021"/>
    <w:bookmarkStart w:name="z4036" w:id="4022"/>
    <w:p>
      <w:pPr>
        <w:spacing w:after="0"/>
        <w:ind w:left="0"/>
        <w:jc w:val="both"/>
      </w:pPr>
      <w:r>
        <w:rPr>
          <w:rFonts w:ascii="Times New Roman"/>
          <w:b w:val="false"/>
          <w:i w:val="false"/>
          <w:color w:val="000000"/>
          <w:sz w:val="28"/>
        </w:rPr>
        <w:t xml:space="preserve">
      мульдаларды шихта материалдарымен тиеуге және қажетті фракцияның шихтасын балқыту агрегаттарына беруге қатысу; </w:t>
      </w:r>
    </w:p>
    <w:bookmarkEnd w:id="4022"/>
    <w:bookmarkStart w:name="z4037" w:id="4023"/>
    <w:p>
      <w:pPr>
        <w:spacing w:after="0"/>
        <w:ind w:left="0"/>
        <w:jc w:val="both"/>
      </w:pPr>
      <w:r>
        <w:rPr>
          <w:rFonts w:ascii="Times New Roman"/>
          <w:b w:val="false"/>
          <w:i w:val="false"/>
          <w:color w:val="000000"/>
          <w:sz w:val="28"/>
        </w:rPr>
        <w:t>
      мульділерді ажырату мен ауыстыру, аумақты және шикіқұрам аулалары мен ашылуларын жинау.</w:t>
      </w:r>
    </w:p>
    <w:bookmarkEnd w:id="4023"/>
    <w:bookmarkStart w:name="z4038" w:id="4024"/>
    <w:p>
      <w:pPr>
        <w:spacing w:after="0"/>
        <w:ind w:left="0"/>
        <w:jc w:val="both"/>
      </w:pPr>
      <w:r>
        <w:rPr>
          <w:rFonts w:ascii="Times New Roman"/>
          <w:b w:val="false"/>
          <w:i w:val="false"/>
          <w:color w:val="000000"/>
          <w:sz w:val="28"/>
        </w:rPr>
        <w:t xml:space="preserve">
      560. Білуге тиіс: </w:t>
      </w:r>
    </w:p>
    <w:bookmarkEnd w:id="4024"/>
    <w:bookmarkStart w:name="z4039" w:id="4025"/>
    <w:p>
      <w:pPr>
        <w:spacing w:after="0"/>
        <w:ind w:left="0"/>
        <w:jc w:val="both"/>
      </w:pPr>
      <w:r>
        <w:rPr>
          <w:rFonts w:ascii="Times New Roman"/>
          <w:b w:val="false"/>
          <w:i w:val="false"/>
          <w:color w:val="000000"/>
          <w:sz w:val="28"/>
        </w:rPr>
        <w:t xml:space="preserve">
      қызмет ететін жабдықтың құрылғысы мен жұмыс принципі туралы негізгі мәліметтер; </w:t>
      </w:r>
    </w:p>
    <w:bookmarkEnd w:id="4025"/>
    <w:bookmarkStart w:name="z4040" w:id="4026"/>
    <w:p>
      <w:pPr>
        <w:spacing w:after="0"/>
        <w:ind w:left="0"/>
        <w:jc w:val="both"/>
      </w:pPr>
      <w:r>
        <w:rPr>
          <w:rFonts w:ascii="Times New Roman"/>
          <w:b w:val="false"/>
          <w:i w:val="false"/>
          <w:color w:val="000000"/>
          <w:sz w:val="28"/>
        </w:rPr>
        <w:t xml:space="preserve">
      шикіқұрам материалдарының түрлері; </w:t>
      </w:r>
    </w:p>
    <w:bookmarkEnd w:id="4026"/>
    <w:bookmarkStart w:name="z4041" w:id="4027"/>
    <w:p>
      <w:pPr>
        <w:spacing w:after="0"/>
        <w:ind w:left="0"/>
        <w:jc w:val="both"/>
      </w:pPr>
      <w:r>
        <w:rPr>
          <w:rFonts w:ascii="Times New Roman"/>
          <w:b w:val="false"/>
          <w:i w:val="false"/>
          <w:color w:val="000000"/>
          <w:sz w:val="28"/>
        </w:rPr>
        <w:t xml:space="preserve">
      мульд сыйымдылығына рұқсат етілетін металл кесектері; </w:t>
      </w:r>
    </w:p>
    <w:bookmarkEnd w:id="4027"/>
    <w:bookmarkStart w:name="z4042" w:id="4028"/>
    <w:p>
      <w:pPr>
        <w:spacing w:after="0"/>
        <w:ind w:left="0"/>
        <w:jc w:val="both"/>
      </w:pPr>
      <w:r>
        <w:rPr>
          <w:rFonts w:ascii="Times New Roman"/>
          <w:b w:val="false"/>
          <w:i w:val="false"/>
          <w:color w:val="000000"/>
          <w:sz w:val="28"/>
        </w:rPr>
        <w:t xml:space="preserve">
      крандардың, арқандар мен шынжырлардың жүк көтергіштігі; </w:t>
      </w:r>
    </w:p>
    <w:bookmarkEnd w:id="4028"/>
    <w:bookmarkStart w:name="z4043" w:id="4029"/>
    <w:p>
      <w:pPr>
        <w:spacing w:after="0"/>
        <w:ind w:left="0"/>
        <w:jc w:val="both"/>
      </w:pPr>
      <w:r>
        <w:rPr>
          <w:rFonts w:ascii="Times New Roman"/>
          <w:b w:val="false"/>
          <w:i w:val="false"/>
          <w:color w:val="000000"/>
          <w:sz w:val="28"/>
        </w:rPr>
        <w:t xml:space="preserve">
      қара және түсті металдардың сынықтарын, флюстерді бөлу мен сұрыптаудың қағидалары; </w:t>
      </w:r>
    </w:p>
    <w:bookmarkEnd w:id="4029"/>
    <w:bookmarkStart w:name="z4044" w:id="4030"/>
    <w:p>
      <w:pPr>
        <w:spacing w:after="0"/>
        <w:ind w:left="0"/>
        <w:jc w:val="both"/>
      </w:pPr>
      <w:r>
        <w:rPr>
          <w:rFonts w:ascii="Times New Roman"/>
          <w:b w:val="false"/>
          <w:i w:val="false"/>
          <w:color w:val="000000"/>
          <w:sz w:val="28"/>
        </w:rPr>
        <w:t xml:space="preserve">
      жүктерді бекіту, көтеру және ауыстырудың қағидалары. </w:t>
      </w:r>
    </w:p>
    <w:bookmarkEnd w:id="4030"/>
    <w:bookmarkStart w:name="z4045" w:id="4031"/>
    <w:p>
      <w:pPr>
        <w:spacing w:after="0"/>
        <w:ind w:left="0"/>
        <w:jc w:val="left"/>
      </w:pPr>
      <w:r>
        <w:rPr>
          <w:rFonts w:ascii="Times New Roman"/>
          <w:b/>
          <w:i w:val="false"/>
          <w:color w:val="000000"/>
        </w:rPr>
        <w:t xml:space="preserve"> 116-параграф. Шикіқұрамдаушы, 2-разряд</w:t>
      </w:r>
    </w:p>
    <w:bookmarkEnd w:id="4031"/>
    <w:bookmarkStart w:name="z4046" w:id="4032"/>
    <w:p>
      <w:pPr>
        <w:spacing w:after="0"/>
        <w:ind w:left="0"/>
        <w:jc w:val="both"/>
      </w:pPr>
      <w:r>
        <w:rPr>
          <w:rFonts w:ascii="Times New Roman"/>
          <w:b w:val="false"/>
          <w:i w:val="false"/>
          <w:color w:val="000000"/>
          <w:sz w:val="28"/>
        </w:rPr>
        <w:t>
      561. Жұмыс сипаттамасы:</w:t>
      </w:r>
    </w:p>
    <w:bookmarkEnd w:id="4032"/>
    <w:bookmarkStart w:name="z4047" w:id="4033"/>
    <w:p>
      <w:pPr>
        <w:spacing w:after="0"/>
        <w:ind w:left="0"/>
        <w:jc w:val="both"/>
      </w:pPr>
      <w:r>
        <w:rPr>
          <w:rFonts w:ascii="Times New Roman"/>
          <w:b w:val="false"/>
          <w:i w:val="false"/>
          <w:color w:val="000000"/>
          <w:sz w:val="28"/>
        </w:rPr>
        <w:t xml:space="preserve">
      сыйымдылығы 1 метрге дейінгі мульдаларға немесе қораптарға шикіқұрам, қосымша, құю материалдары мен қышқылдатқыштарды тиеу және оларды кранмен немесе вагонеткамен жұмыс алаңына беру; </w:t>
      </w:r>
    </w:p>
    <w:bookmarkEnd w:id="4033"/>
    <w:bookmarkStart w:name="z4048" w:id="4034"/>
    <w:p>
      <w:pPr>
        <w:spacing w:after="0"/>
        <w:ind w:left="0"/>
        <w:jc w:val="both"/>
      </w:pPr>
      <w:r>
        <w:rPr>
          <w:rFonts w:ascii="Times New Roman"/>
          <w:b w:val="false"/>
          <w:i w:val="false"/>
          <w:color w:val="000000"/>
          <w:sz w:val="28"/>
        </w:rPr>
        <w:t xml:space="preserve">
      бос мульділерді жұмыс алаңынан түсіру; </w:t>
      </w:r>
    </w:p>
    <w:bookmarkEnd w:id="4034"/>
    <w:bookmarkStart w:name="z4049" w:id="4035"/>
    <w:p>
      <w:pPr>
        <w:spacing w:after="0"/>
        <w:ind w:left="0"/>
        <w:jc w:val="both"/>
      </w:pPr>
      <w:r>
        <w:rPr>
          <w:rFonts w:ascii="Times New Roman"/>
          <w:b w:val="false"/>
          <w:i w:val="false"/>
          <w:color w:val="000000"/>
          <w:sz w:val="28"/>
        </w:rPr>
        <w:t xml:space="preserve">
      сынықтарды түсіру және оны вагондарға тиеу, болат балқыту цехтарындағы арнайы шикіқұрам аулаларының болмауына қарай шикіқұам дайындайтын учаскеге крандардың көмегімен металл сынықтарын мульдіге және мульдіні вагонға тиеу; </w:t>
      </w:r>
    </w:p>
    <w:bookmarkEnd w:id="4035"/>
    <w:bookmarkStart w:name="z4050" w:id="4036"/>
    <w:p>
      <w:pPr>
        <w:spacing w:after="0"/>
        <w:ind w:left="0"/>
        <w:jc w:val="both"/>
      </w:pPr>
      <w:r>
        <w:rPr>
          <w:rFonts w:ascii="Times New Roman"/>
          <w:b w:val="false"/>
          <w:i w:val="false"/>
          <w:color w:val="000000"/>
          <w:sz w:val="28"/>
        </w:rPr>
        <w:t xml:space="preserve">
      шикіқұрамды, ферробалқытпаларды және қоспалайтын қоспаларды уатқышта, уатқыш агрегаттарында, уату-сұрыптау қондырғыларында бөлшектеу, оларды сұрыптау мен өлшеу; </w:t>
      </w:r>
    </w:p>
    <w:bookmarkEnd w:id="4036"/>
    <w:bookmarkStart w:name="z4051" w:id="4037"/>
    <w:p>
      <w:pPr>
        <w:spacing w:after="0"/>
        <w:ind w:left="0"/>
        <w:jc w:val="both"/>
      </w:pPr>
      <w:r>
        <w:rPr>
          <w:rFonts w:ascii="Times New Roman"/>
          <w:b w:val="false"/>
          <w:i w:val="false"/>
          <w:color w:val="000000"/>
          <w:sz w:val="28"/>
        </w:rPr>
        <w:t xml:space="preserve">
      берілген рецепт бойынша ферробалқытпа пештеріне шикіқұрамды дайындау; </w:t>
      </w:r>
    </w:p>
    <w:bookmarkEnd w:id="4037"/>
    <w:bookmarkStart w:name="z4052" w:id="4038"/>
    <w:p>
      <w:pPr>
        <w:spacing w:after="0"/>
        <w:ind w:left="0"/>
        <w:jc w:val="both"/>
      </w:pPr>
      <w:r>
        <w:rPr>
          <w:rFonts w:ascii="Times New Roman"/>
          <w:b w:val="false"/>
          <w:i w:val="false"/>
          <w:color w:val="000000"/>
          <w:sz w:val="28"/>
        </w:rPr>
        <w:t>
      шикіқұрам ауласына келіп түсетін материалдарды түсіру мен қоймалау;</w:t>
      </w:r>
    </w:p>
    <w:bookmarkEnd w:id="4038"/>
    <w:bookmarkStart w:name="z4053" w:id="4039"/>
    <w:p>
      <w:pPr>
        <w:spacing w:after="0"/>
        <w:ind w:left="0"/>
        <w:jc w:val="both"/>
      </w:pPr>
      <w:r>
        <w:rPr>
          <w:rFonts w:ascii="Times New Roman"/>
          <w:b w:val="false"/>
          <w:i w:val="false"/>
          <w:color w:val="000000"/>
          <w:sz w:val="28"/>
        </w:rPr>
        <w:t xml:space="preserve">
      қауіпті жарылғыш материалдар мен металл сынықтарын анықтау, оларды қауіпсіз сақтау, түсіру мен тиеу; </w:t>
      </w:r>
    </w:p>
    <w:bookmarkEnd w:id="4039"/>
    <w:bookmarkStart w:name="z4054" w:id="4040"/>
    <w:p>
      <w:pPr>
        <w:spacing w:after="0"/>
        <w:ind w:left="0"/>
        <w:jc w:val="both"/>
      </w:pPr>
      <w:r>
        <w:rPr>
          <w:rFonts w:ascii="Times New Roman"/>
          <w:b w:val="false"/>
          <w:i w:val="false"/>
          <w:color w:val="000000"/>
          <w:sz w:val="28"/>
        </w:rPr>
        <w:t>
      ауысымда кететін материалдарын шығынын есебін жүргізу;</w:t>
      </w:r>
    </w:p>
    <w:bookmarkEnd w:id="4040"/>
    <w:bookmarkStart w:name="z4055" w:id="4041"/>
    <w:p>
      <w:pPr>
        <w:spacing w:after="0"/>
        <w:ind w:left="0"/>
        <w:jc w:val="both"/>
      </w:pPr>
      <w:r>
        <w:rPr>
          <w:rFonts w:ascii="Times New Roman"/>
          <w:b w:val="false"/>
          <w:i w:val="false"/>
          <w:color w:val="000000"/>
          <w:sz w:val="28"/>
        </w:rPr>
        <w:t xml:space="preserve">
      шикіқұрамды толтыру мен үюге қатысу; </w:t>
      </w:r>
    </w:p>
    <w:bookmarkEnd w:id="4041"/>
    <w:bookmarkStart w:name="z4056" w:id="4042"/>
    <w:p>
      <w:pPr>
        <w:spacing w:after="0"/>
        <w:ind w:left="0"/>
        <w:jc w:val="both"/>
      </w:pPr>
      <w:r>
        <w:rPr>
          <w:rFonts w:ascii="Times New Roman"/>
          <w:b w:val="false"/>
          <w:i w:val="false"/>
          <w:color w:val="000000"/>
          <w:sz w:val="28"/>
        </w:rPr>
        <w:t>
      мульділерді, вагонеткаларды, шикіқұрам аулаларының темір жолдары мен шикіқұрамды ашылуларды скраптар мен қоқыстардан тазалау.</w:t>
      </w:r>
    </w:p>
    <w:bookmarkEnd w:id="4042"/>
    <w:bookmarkStart w:name="z4057" w:id="4043"/>
    <w:p>
      <w:pPr>
        <w:spacing w:after="0"/>
        <w:ind w:left="0"/>
        <w:jc w:val="both"/>
      </w:pPr>
      <w:r>
        <w:rPr>
          <w:rFonts w:ascii="Times New Roman"/>
          <w:b w:val="false"/>
          <w:i w:val="false"/>
          <w:color w:val="000000"/>
          <w:sz w:val="28"/>
        </w:rPr>
        <w:t xml:space="preserve">
      562. Білуге тиіс: </w:t>
      </w:r>
    </w:p>
    <w:bookmarkEnd w:id="4043"/>
    <w:bookmarkStart w:name="z4058" w:id="4044"/>
    <w:p>
      <w:pPr>
        <w:spacing w:after="0"/>
        <w:ind w:left="0"/>
        <w:jc w:val="both"/>
      </w:pPr>
      <w:r>
        <w:rPr>
          <w:rFonts w:ascii="Times New Roman"/>
          <w:b w:val="false"/>
          <w:i w:val="false"/>
          <w:color w:val="000000"/>
          <w:sz w:val="28"/>
        </w:rPr>
        <w:t xml:space="preserve">
      уатқыш, ұнтақтағыш және көтергіш-көліктік мехапнизмдердің, өзін-өзі тиейтін вагондар мен шикіқұрам бөлімдерінің өзге жабдықтарының жұмыс принципі; </w:t>
      </w:r>
    </w:p>
    <w:bookmarkEnd w:id="4044"/>
    <w:bookmarkStart w:name="z4059" w:id="4045"/>
    <w:p>
      <w:pPr>
        <w:spacing w:after="0"/>
        <w:ind w:left="0"/>
        <w:jc w:val="both"/>
      </w:pPr>
      <w:r>
        <w:rPr>
          <w:rFonts w:ascii="Times New Roman"/>
          <w:b w:val="false"/>
          <w:i w:val="false"/>
          <w:color w:val="000000"/>
          <w:sz w:val="28"/>
        </w:rPr>
        <w:t xml:space="preserve">
      металл балқыту үшін қолданылатын шикіқұрам материалдарының түрлері, қасиеті және мақсаты, олардың бункерлер мен шикіқұрам аулаларында орналасуы; </w:t>
      </w:r>
    </w:p>
    <w:bookmarkEnd w:id="4045"/>
    <w:bookmarkStart w:name="z4060" w:id="4046"/>
    <w:p>
      <w:pPr>
        <w:spacing w:after="0"/>
        <w:ind w:left="0"/>
        <w:jc w:val="both"/>
      </w:pPr>
      <w:r>
        <w:rPr>
          <w:rFonts w:ascii="Times New Roman"/>
          <w:b w:val="false"/>
          <w:i w:val="false"/>
          <w:color w:val="000000"/>
          <w:sz w:val="28"/>
        </w:rPr>
        <w:t>
      шикіқұрам материалдарының әр түрінің бүрмеленуі мен сақталу қағидалары;</w:t>
      </w:r>
    </w:p>
    <w:bookmarkEnd w:id="4046"/>
    <w:bookmarkStart w:name="z4061" w:id="4047"/>
    <w:p>
      <w:pPr>
        <w:spacing w:after="0"/>
        <w:ind w:left="0"/>
        <w:jc w:val="both"/>
      </w:pPr>
      <w:r>
        <w:rPr>
          <w:rFonts w:ascii="Times New Roman"/>
          <w:b w:val="false"/>
          <w:i w:val="false"/>
          <w:color w:val="000000"/>
          <w:sz w:val="28"/>
        </w:rPr>
        <w:t xml:space="preserve">
      шикіқұрамды өлшеудің қағидалары; </w:t>
      </w:r>
    </w:p>
    <w:bookmarkEnd w:id="4047"/>
    <w:bookmarkStart w:name="z4062" w:id="4048"/>
    <w:p>
      <w:pPr>
        <w:spacing w:after="0"/>
        <w:ind w:left="0"/>
        <w:jc w:val="both"/>
      </w:pPr>
      <w:r>
        <w:rPr>
          <w:rFonts w:ascii="Times New Roman"/>
          <w:b w:val="false"/>
          <w:i w:val="false"/>
          <w:color w:val="000000"/>
          <w:sz w:val="28"/>
        </w:rPr>
        <w:t xml:space="preserve">
      қауіпті жарылғыш материалдармен жұмыс істеудің қағидалары; </w:t>
      </w:r>
    </w:p>
    <w:bookmarkEnd w:id="4048"/>
    <w:bookmarkStart w:name="z4063" w:id="4049"/>
    <w:p>
      <w:pPr>
        <w:spacing w:after="0"/>
        <w:ind w:left="0"/>
        <w:jc w:val="both"/>
      </w:pPr>
      <w:r>
        <w:rPr>
          <w:rFonts w:ascii="Times New Roman"/>
          <w:b w:val="false"/>
          <w:i w:val="false"/>
          <w:color w:val="000000"/>
          <w:sz w:val="28"/>
        </w:rPr>
        <w:t xml:space="preserve">
      шикіқұрам материалдарын тиімді бөлшектеудің әдістері. </w:t>
      </w:r>
    </w:p>
    <w:bookmarkEnd w:id="4049"/>
    <w:bookmarkStart w:name="z4064" w:id="4050"/>
    <w:p>
      <w:pPr>
        <w:spacing w:after="0"/>
        <w:ind w:left="0"/>
        <w:jc w:val="left"/>
      </w:pPr>
      <w:r>
        <w:rPr>
          <w:rFonts w:ascii="Times New Roman"/>
          <w:b/>
          <w:i w:val="false"/>
          <w:color w:val="000000"/>
        </w:rPr>
        <w:t xml:space="preserve"> 117-параграф. Шикіқұрамдаушы, 3-разряд</w:t>
      </w:r>
    </w:p>
    <w:bookmarkEnd w:id="4050"/>
    <w:bookmarkStart w:name="z4065" w:id="4051"/>
    <w:p>
      <w:pPr>
        <w:spacing w:after="0"/>
        <w:ind w:left="0"/>
        <w:jc w:val="both"/>
      </w:pPr>
      <w:r>
        <w:rPr>
          <w:rFonts w:ascii="Times New Roman"/>
          <w:b w:val="false"/>
          <w:i w:val="false"/>
          <w:color w:val="000000"/>
          <w:sz w:val="28"/>
        </w:rPr>
        <w:t xml:space="preserve">
      563. Жұмыс сипаттамасы: </w:t>
      </w:r>
    </w:p>
    <w:bookmarkEnd w:id="4051"/>
    <w:bookmarkStart w:name="z4066" w:id="4052"/>
    <w:p>
      <w:pPr>
        <w:spacing w:after="0"/>
        <w:ind w:left="0"/>
        <w:jc w:val="both"/>
      </w:pPr>
      <w:r>
        <w:rPr>
          <w:rFonts w:ascii="Times New Roman"/>
          <w:b w:val="false"/>
          <w:i w:val="false"/>
          <w:color w:val="000000"/>
          <w:sz w:val="28"/>
        </w:rPr>
        <w:t xml:space="preserve">
      сыйымдылығы 1 текше метр және одан асатын мульдіге шикіқұрам, қоспа, толтыру материалдары мен қышқылдансыздырғыштарды тиеу және оларды кранмен жұмыс алаңына беру; </w:t>
      </w:r>
    </w:p>
    <w:bookmarkEnd w:id="4052"/>
    <w:bookmarkStart w:name="z4067" w:id="4053"/>
    <w:p>
      <w:pPr>
        <w:spacing w:after="0"/>
        <w:ind w:left="0"/>
        <w:jc w:val="both"/>
      </w:pPr>
      <w:r>
        <w:rPr>
          <w:rFonts w:ascii="Times New Roman"/>
          <w:b w:val="false"/>
          <w:i w:val="false"/>
          <w:color w:val="000000"/>
          <w:sz w:val="28"/>
        </w:rPr>
        <w:t>
      шикіқұрамды, оның ішінде болаттың қоспаланған маркаларын балқыту үшін дайындау:</w:t>
      </w:r>
    </w:p>
    <w:bookmarkEnd w:id="4053"/>
    <w:bookmarkStart w:name="z4068" w:id="4054"/>
    <w:p>
      <w:pPr>
        <w:spacing w:after="0"/>
        <w:ind w:left="0"/>
        <w:jc w:val="both"/>
      </w:pPr>
      <w:r>
        <w:rPr>
          <w:rFonts w:ascii="Times New Roman"/>
          <w:b w:val="false"/>
          <w:i w:val="false"/>
          <w:color w:val="000000"/>
          <w:sz w:val="28"/>
        </w:rPr>
        <w:t>
      шикіқұрамды дайындай отырып, оны бір уақытта болат балқыту, ферробалқыту және құю цехтарының бөлімдеріне тиеу.</w:t>
      </w:r>
    </w:p>
    <w:bookmarkEnd w:id="4054"/>
    <w:bookmarkStart w:name="z4069" w:id="4055"/>
    <w:p>
      <w:pPr>
        <w:spacing w:after="0"/>
        <w:ind w:left="0"/>
        <w:jc w:val="both"/>
      </w:pPr>
      <w:r>
        <w:rPr>
          <w:rFonts w:ascii="Times New Roman"/>
          <w:b w:val="false"/>
          <w:i w:val="false"/>
          <w:color w:val="000000"/>
          <w:sz w:val="28"/>
        </w:rPr>
        <w:t xml:space="preserve">
      564. Білуге тиіс: </w:t>
      </w:r>
    </w:p>
    <w:bookmarkEnd w:id="4055"/>
    <w:bookmarkStart w:name="z4070" w:id="4056"/>
    <w:p>
      <w:pPr>
        <w:spacing w:after="0"/>
        <w:ind w:left="0"/>
        <w:jc w:val="both"/>
      </w:pPr>
      <w:r>
        <w:rPr>
          <w:rFonts w:ascii="Times New Roman"/>
          <w:b w:val="false"/>
          <w:i w:val="false"/>
          <w:color w:val="000000"/>
          <w:sz w:val="28"/>
        </w:rPr>
        <w:t>
      қызмет ететін жабдықтың құрылғысы мен техникалық пайдалану қағидалары;</w:t>
      </w:r>
    </w:p>
    <w:bookmarkEnd w:id="4056"/>
    <w:bookmarkStart w:name="z4071" w:id="4057"/>
    <w:p>
      <w:pPr>
        <w:spacing w:after="0"/>
        <w:ind w:left="0"/>
        <w:jc w:val="both"/>
      </w:pPr>
      <w:r>
        <w:rPr>
          <w:rFonts w:ascii="Times New Roman"/>
          <w:b w:val="false"/>
          <w:i w:val="false"/>
          <w:color w:val="000000"/>
          <w:sz w:val="28"/>
        </w:rPr>
        <w:t xml:space="preserve">
      металды балқыту, оның ішінде болаттың қоспаланған маркаларын балқыту үшін қолданылатын шикіқұрам материалдарының түрі, қасиеті мен мақсаты; </w:t>
      </w:r>
    </w:p>
    <w:bookmarkEnd w:id="4057"/>
    <w:bookmarkStart w:name="z4072" w:id="4058"/>
    <w:p>
      <w:pPr>
        <w:spacing w:after="0"/>
        <w:ind w:left="0"/>
        <w:jc w:val="both"/>
      </w:pPr>
      <w:r>
        <w:rPr>
          <w:rFonts w:ascii="Times New Roman"/>
          <w:b w:val="false"/>
          <w:i w:val="false"/>
          <w:color w:val="000000"/>
          <w:sz w:val="28"/>
        </w:rPr>
        <w:t>
      әртүрлі шихта материалдарын пешке немесе вагранкаға қою реті;</w:t>
      </w:r>
    </w:p>
    <w:bookmarkEnd w:id="4058"/>
    <w:bookmarkStart w:name="z4073" w:id="4059"/>
    <w:p>
      <w:pPr>
        <w:spacing w:after="0"/>
        <w:ind w:left="0"/>
        <w:jc w:val="both"/>
      </w:pPr>
      <w:r>
        <w:rPr>
          <w:rFonts w:ascii="Times New Roman"/>
          <w:b w:val="false"/>
          <w:i w:val="false"/>
          <w:color w:val="000000"/>
          <w:sz w:val="28"/>
        </w:rPr>
        <w:t xml:space="preserve">
      шикіқұрамдағы зиянды қоспалар мен олардың шикіқұрамның сапасына әсері. </w:t>
      </w:r>
    </w:p>
    <w:bookmarkEnd w:id="4059"/>
    <w:bookmarkStart w:name="z4074" w:id="4060"/>
    <w:p>
      <w:pPr>
        <w:spacing w:after="0"/>
        <w:ind w:left="0"/>
        <w:jc w:val="left"/>
      </w:pPr>
      <w:r>
        <w:rPr>
          <w:rFonts w:ascii="Times New Roman"/>
          <w:b/>
          <w:i w:val="false"/>
          <w:color w:val="000000"/>
        </w:rPr>
        <w:t xml:space="preserve"> 118-параграф. Шикіқұрамды беруші машинист, 1-разряд</w:t>
      </w:r>
    </w:p>
    <w:bookmarkEnd w:id="4060"/>
    <w:bookmarkStart w:name="z4075" w:id="4061"/>
    <w:p>
      <w:pPr>
        <w:spacing w:after="0"/>
        <w:ind w:left="0"/>
        <w:jc w:val="both"/>
      </w:pPr>
      <w:r>
        <w:rPr>
          <w:rFonts w:ascii="Times New Roman"/>
          <w:b w:val="false"/>
          <w:i w:val="false"/>
          <w:color w:val="000000"/>
          <w:sz w:val="28"/>
        </w:rPr>
        <w:t xml:space="preserve">
      565. Жұмыс сипаттамасы: </w:t>
      </w:r>
    </w:p>
    <w:bookmarkEnd w:id="4061"/>
    <w:bookmarkStart w:name="z4076" w:id="4062"/>
    <w:p>
      <w:pPr>
        <w:spacing w:after="0"/>
        <w:ind w:left="0"/>
        <w:jc w:val="both"/>
      </w:pPr>
      <w:r>
        <w:rPr>
          <w:rFonts w:ascii="Times New Roman"/>
          <w:b w:val="false"/>
          <w:i w:val="false"/>
          <w:color w:val="000000"/>
          <w:sz w:val="28"/>
        </w:rPr>
        <w:t>
      домна пештерінің бункерлеріне коксты, кенді және өзге де шихта материалдарын беру жөніндегі тасымалдаушыны іске қосу және тоқтату;</w:t>
      </w:r>
    </w:p>
    <w:bookmarkEnd w:id="4062"/>
    <w:bookmarkStart w:name="z4077" w:id="4063"/>
    <w:p>
      <w:pPr>
        <w:spacing w:after="0"/>
        <w:ind w:left="0"/>
        <w:jc w:val="both"/>
      </w:pPr>
      <w:r>
        <w:rPr>
          <w:rFonts w:ascii="Times New Roman"/>
          <w:b w:val="false"/>
          <w:i w:val="false"/>
          <w:color w:val="000000"/>
          <w:sz w:val="28"/>
        </w:rPr>
        <w:t xml:space="preserve">
      қызмет көрсететін тасымалдаушының жарамдылық жай-күйін және үздіксіз жұмысын тексеру және қамтамасыз ету; </w:t>
      </w:r>
    </w:p>
    <w:bookmarkEnd w:id="4063"/>
    <w:bookmarkStart w:name="z4078" w:id="4064"/>
    <w:p>
      <w:pPr>
        <w:spacing w:after="0"/>
        <w:ind w:left="0"/>
        <w:jc w:val="both"/>
      </w:pPr>
      <w:r>
        <w:rPr>
          <w:rFonts w:ascii="Times New Roman"/>
          <w:b w:val="false"/>
          <w:i w:val="false"/>
          <w:color w:val="000000"/>
          <w:sz w:val="28"/>
        </w:rPr>
        <w:t>
      тасымалдаушы механизмдерін тазарту және майлау және оларды жөндеуге қатысу;</w:t>
      </w:r>
    </w:p>
    <w:bookmarkEnd w:id="4064"/>
    <w:bookmarkStart w:name="z4079" w:id="4065"/>
    <w:p>
      <w:pPr>
        <w:spacing w:after="0"/>
        <w:ind w:left="0"/>
        <w:jc w:val="both"/>
      </w:pPr>
      <w:r>
        <w:rPr>
          <w:rFonts w:ascii="Times New Roman"/>
          <w:b w:val="false"/>
          <w:i w:val="false"/>
          <w:color w:val="000000"/>
          <w:sz w:val="28"/>
        </w:rPr>
        <w:t xml:space="preserve">
      жұмыс орнын жинау. </w:t>
      </w:r>
    </w:p>
    <w:bookmarkEnd w:id="4065"/>
    <w:bookmarkStart w:name="z4080" w:id="4066"/>
    <w:p>
      <w:pPr>
        <w:spacing w:after="0"/>
        <w:ind w:left="0"/>
        <w:jc w:val="both"/>
      </w:pPr>
      <w:r>
        <w:rPr>
          <w:rFonts w:ascii="Times New Roman"/>
          <w:b w:val="false"/>
          <w:i w:val="false"/>
          <w:color w:val="000000"/>
          <w:sz w:val="28"/>
        </w:rPr>
        <w:t xml:space="preserve">
      566. Білуге тиіс: </w:t>
      </w:r>
    </w:p>
    <w:bookmarkEnd w:id="4066"/>
    <w:bookmarkStart w:name="z4081" w:id="4067"/>
    <w:p>
      <w:pPr>
        <w:spacing w:after="0"/>
        <w:ind w:left="0"/>
        <w:jc w:val="both"/>
      </w:pPr>
      <w:r>
        <w:rPr>
          <w:rFonts w:ascii="Times New Roman"/>
          <w:b w:val="false"/>
          <w:i w:val="false"/>
          <w:color w:val="000000"/>
          <w:sz w:val="28"/>
        </w:rPr>
        <w:t>
      тасымалдаушының жұмыс істеу принципі;</w:t>
      </w:r>
    </w:p>
    <w:bookmarkEnd w:id="4067"/>
    <w:bookmarkStart w:name="z4082" w:id="4068"/>
    <w:p>
      <w:pPr>
        <w:spacing w:after="0"/>
        <w:ind w:left="0"/>
        <w:jc w:val="both"/>
      </w:pPr>
      <w:r>
        <w:rPr>
          <w:rFonts w:ascii="Times New Roman"/>
          <w:b w:val="false"/>
          <w:i w:val="false"/>
          <w:color w:val="000000"/>
          <w:sz w:val="28"/>
        </w:rPr>
        <w:t xml:space="preserve">
      шойынды балқыту кезінде қолданылатын шихта материалдарының түрлері; </w:t>
      </w:r>
    </w:p>
    <w:bookmarkEnd w:id="4068"/>
    <w:bookmarkStart w:name="z4083" w:id="4069"/>
    <w:p>
      <w:pPr>
        <w:spacing w:after="0"/>
        <w:ind w:left="0"/>
        <w:jc w:val="both"/>
      </w:pPr>
      <w:r>
        <w:rPr>
          <w:rFonts w:ascii="Times New Roman"/>
          <w:b w:val="false"/>
          <w:i w:val="false"/>
          <w:color w:val="000000"/>
          <w:sz w:val="28"/>
        </w:rPr>
        <w:t xml:space="preserve">
      қолданылатын майлау материалдарының түрлері; </w:t>
      </w:r>
    </w:p>
    <w:bookmarkEnd w:id="4069"/>
    <w:bookmarkStart w:name="z4084" w:id="4070"/>
    <w:p>
      <w:pPr>
        <w:spacing w:after="0"/>
        <w:ind w:left="0"/>
        <w:jc w:val="both"/>
      </w:pPr>
      <w:r>
        <w:rPr>
          <w:rFonts w:ascii="Times New Roman"/>
          <w:b w:val="false"/>
          <w:i w:val="false"/>
          <w:color w:val="000000"/>
          <w:sz w:val="28"/>
        </w:rPr>
        <w:t xml:space="preserve">
      слесарьлық істіңі негіздері. </w:t>
      </w:r>
    </w:p>
    <w:bookmarkEnd w:id="4070"/>
    <w:bookmarkStart w:name="z4085" w:id="4071"/>
    <w:p>
      <w:pPr>
        <w:spacing w:after="0"/>
        <w:ind w:left="0"/>
        <w:jc w:val="left"/>
      </w:pPr>
      <w:r>
        <w:rPr>
          <w:rFonts w:ascii="Times New Roman"/>
          <w:b/>
          <w:i w:val="false"/>
          <w:color w:val="000000"/>
        </w:rPr>
        <w:t xml:space="preserve"> 119-параграф. Шикіқұрамды беруші машинист, 2-разряд</w:t>
      </w:r>
    </w:p>
    <w:bookmarkEnd w:id="4071"/>
    <w:bookmarkStart w:name="z4086" w:id="4072"/>
    <w:p>
      <w:pPr>
        <w:spacing w:after="0"/>
        <w:ind w:left="0"/>
        <w:jc w:val="both"/>
      </w:pPr>
      <w:r>
        <w:rPr>
          <w:rFonts w:ascii="Times New Roman"/>
          <w:b w:val="false"/>
          <w:i w:val="false"/>
          <w:color w:val="000000"/>
          <w:sz w:val="28"/>
        </w:rPr>
        <w:t xml:space="preserve">
      567. Жұмыс сипаттамасы: </w:t>
      </w:r>
    </w:p>
    <w:bookmarkEnd w:id="4072"/>
    <w:bookmarkStart w:name="z4087" w:id="4073"/>
    <w:p>
      <w:pPr>
        <w:spacing w:after="0"/>
        <w:ind w:left="0"/>
        <w:jc w:val="both"/>
      </w:pPr>
      <w:r>
        <w:rPr>
          <w:rFonts w:ascii="Times New Roman"/>
          <w:b w:val="false"/>
          <w:i w:val="false"/>
          <w:color w:val="000000"/>
          <w:sz w:val="28"/>
        </w:rPr>
        <w:t>
      автожебе көмегімен домна пештерінің бункерлері мен агломерациялық цехтарды шихта материалдарымен толтыру;</w:t>
      </w:r>
    </w:p>
    <w:bookmarkEnd w:id="4073"/>
    <w:bookmarkStart w:name="z4088" w:id="4074"/>
    <w:p>
      <w:pPr>
        <w:spacing w:after="0"/>
        <w:ind w:left="0"/>
        <w:jc w:val="both"/>
      </w:pPr>
      <w:r>
        <w:rPr>
          <w:rFonts w:ascii="Times New Roman"/>
          <w:b w:val="false"/>
          <w:i w:val="false"/>
          <w:color w:val="000000"/>
          <w:sz w:val="28"/>
        </w:rPr>
        <w:t xml:space="preserve">
      шихта материалдарын жинау, тасымалдау және домна цехтарының, көмір дайындау және агломерациялық цехтардың домна пештері бункерлеріне оларды тиеу және тасымалдау бойынша транферкарды басқару; </w:t>
      </w:r>
    </w:p>
    <w:bookmarkEnd w:id="4074"/>
    <w:bookmarkStart w:name="z4089" w:id="4075"/>
    <w:p>
      <w:pPr>
        <w:spacing w:after="0"/>
        <w:ind w:left="0"/>
        <w:jc w:val="both"/>
      </w:pPr>
      <w:r>
        <w:rPr>
          <w:rFonts w:ascii="Times New Roman"/>
          <w:b w:val="false"/>
          <w:i w:val="false"/>
          <w:color w:val="000000"/>
          <w:sz w:val="28"/>
        </w:rPr>
        <w:t xml:space="preserve">
      бункер-қоректенуші үстіне трансферканы орнату, шихта материалдарын тиеу кезінде бункер бекітпесін ашу және жабу; </w:t>
      </w:r>
    </w:p>
    <w:bookmarkEnd w:id="4075"/>
    <w:bookmarkStart w:name="z4090" w:id="4076"/>
    <w:p>
      <w:pPr>
        <w:spacing w:after="0"/>
        <w:ind w:left="0"/>
        <w:jc w:val="both"/>
      </w:pPr>
      <w:r>
        <w:rPr>
          <w:rFonts w:ascii="Times New Roman"/>
          <w:b w:val="false"/>
          <w:i w:val="false"/>
          <w:color w:val="000000"/>
          <w:sz w:val="28"/>
        </w:rPr>
        <w:t xml:space="preserve">
      жабық галереяларда коксты беру кезінде кокс тасымалдаушымен материалдарды қайта тиеу, қатқабаттау және беру бойынша кен ауласында скрепер жүкшығырын басқару; </w:t>
      </w:r>
    </w:p>
    <w:bookmarkEnd w:id="4076"/>
    <w:bookmarkStart w:name="z4091" w:id="4077"/>
    <w:p>
      <w:pPr>
        <w:spacing w:after="0"/>
        <w:ind w:left="0"/>
        <w:jc w:val="both"/>
      </w:pPr>
      <w:r>
        <w:rPr>
          <w:rFonts w:ascii="Times New Roman"/>
          <w:b w:val="false"/>
          <w:i w:val="false"/>
          <w:color w:val="000000"/>
          <w:sz w:val="28"/>
        </w:rPr>
        <w:t xml:space="preserve">
      тиелетін шикізат сапасын, бункерлердің толық толтырылуын, бункерлерді тиеу және өңдеу кезінде материалдардың орташалануын, көлік галереясы құрал-жабдықтарының, жүк тиеу станциялары мен жұмыс алаңдарының тазалығын бақылау; </w:t>
      </w:r>
    </w:p>
    <w:bookmarkEnd w:id="4077"/>
    <w:bookmarkStart w:name="z4092" w:id="4078"/>
    <w:p>
      <w:pPr>
        <w:spacing w:after="0"/>
        <w:ind w:left="0"/>
        <w:jc w:val="both"/>
      </w:pPr>
      <w:r>
        <w:rPr>
          <w:rFonts w:ascii="Times New Roman"/>
          <w:b w:val="false"/>
          <w:i w:val="false"/>
          <w:color w:val="000000"/>
          <w:sz w:val="28"/>
        </w:rPr>
        <w:t xml:space="preserve">
      қызмет көрсететін құрал-жабдық жұмысында ақаулықтарды анықтау және жою; </w:t>
      </w:r>
    </w:p>
    <w:bookmarkEnd w:id="4078"/>
    <w:bookmarkStart w:name="z4093" w:id="4079"/>
    <w:p>
      <w:pPr>
        <w:spacing w:after="0"/>
        <w:ind w:left="0"/>
        <w:jc w:val="both"/>
      </w:pPr>
      <w:r>
        <w:rPr>
          <w:rFonts w:ascii="Times New Roman"/>
          <w:b w:val="false"/>
          <w:i w:val="false"/>
          <w:color w:val="000000"/>
          <w:sz w:val="28"/>
        </w:rPr>
        <w:t xml:space="preserve">
      автожебені, трансферканы, тасымалдаушыны, скрепер жүкшығырын тазарту және майлау; </w:t>
      </w:r>
    </w:p>
    <w:bookmarkEnd w:id="4079"/>
    <w:bookmarkStart w:name="z4094" w:id="4080"/>
    <w:p>
      <w:pPr>
        <w:spacing w:after="0"/>
        <w:ind w:left="0"/>
        <w:jc w:val="both"/>
      </w:pPr>
      <w:r>
        <w:rPr>
          <w:rFonts w:ascii="Times New Roman"/>
          <w:b w:val="false"/>
          <w:i w:val="false"/>
          <w:color w:val="000000"/>
          <w:sz w:val="28"/>
        </w:rPr>
        <w:t xml:space="preserve">
      қызмет көрсететін құрал-жабдықты жөндеуге қатысу. </w:t>
      </w:r>
    </w:p>
    <w:bookmarkEnd w:id="4080"/>
    <w:bookmarkStart w:name="z4095" w:id="4081"/>
    <w:p>
      <w:pPr>
        <w:spacing w:after="0"/>
        <w:ind w:left="0"/>
        <w:jc w:val="both"/>
      </w:pPr>
      <w:r>
        <w:rPr>
          <w:rFonts w:ascii="Times New Roman"/>
          <w:b w:val="false"/>
          <w:i w:val="false"/>
          <w:color w:val="000000"/>
          <w:sz w:val="28"/>
        </w:rPr>
        <w:t xml:space="preserve">
      568. Білуге тиіс: </w:t>
      </w:r>
    </w:p>
    <w:bookmarkEnd w:id="4081"/>
    <w:bookmarkStart w:name="z4096" w:id="4082"/>
    <w:p>
      <w:pPr>
        <w:spacing w:after="0"/>
        <w:ind w:left="0"/>
        <w:jc w:val="both"/>
      </w:pPr>
      <w:r>
        <w:rPr>
          <w:rFonts w:ascii="Times New Roman"/>
          <w:b w:val="false"/>
          <w:i w:val="false"/>
          <w:color w:val="000000"/>
          <w:sz w:val="28"/>
        </w:rPr>
        <w:t>
      қызмет көрсететін құрал-жабдықтың құрылғысы және жұмыс істеу принциптері;</w:t>
      </w:r>
    </w:p>
    <w:bookmarkEnd w:id="4082"/>
    <w:bookmarkStart w:name="z4097" w:id="4083"/>
    <w:p>
      <w:pPr>
        <w:spacing w:after="0"/>
        <w:ind w:left="0"/>
        <w:jc w:val="both"/>
      </w:pPr>
      <w:r>
        <w:rPr>
          <w:rFonts w:ascii="Times New Roman"/>
          <w:b w:val="false"/>
          <w:i w:val="false"/>
          <w:color w:val="000000"/>
          <w:sz w:val="28"/>
        </w:rPr>
        <w:t xml:space="preserve">
      шихта материалдарының физикалық қасиеттері; </w:t>
      </w:r>
    </w:p>
    <w:bookmarkEnd w:id="4083"/>
    <w:bookmarkStart w:name="z4098" w:id="4084"/>
    <w:p>
      <w:pPr>
        <w:spacing w:after="0"/>
        <w:ind w:left="0"/>
        <w:jc w:val="both"/>
      </w:pPr>
      <w:r>
        <w:rPr>
          <w:rFonts w:ascii="Times New Roman"/>
          <w:b w:val="false"/>
          <w:i w:val="false"/>
          <w:color w:val="000000"/>
          <w:sz w:val="28"/>
        </w:rPr>
        <w:t xml:space="preserve">
      бункерлердегі материалдарың орналасуы және бункерлер бойынша шихтаны орташалау әдістері; </w:t>
      </w:r>
    </w:p>
    <w:bookmarkEnd w:id="4084"/>
    <w:bookmarkStart w:name="z4099" w:id="4085"/>
    <w:p>
      <w:pPr>
        <w:spacing w:after="0"/>
        <w:ind w:left="0"/>
        <w:jc w:val="both"/>
      </w:pPr>
      <w:r>
        <w:rPr>
          <w:rFonts w:ascii="Times New Roman"/>
          <w:b w:val="false"/>
          <w:i w:val="false"/>
          <w:color w:val="000000"/>
          <w:sz w:val="28"/>
        </w:rPr>
        <w:t xml:space="preserve">
      бункерлерді тиеу және өңдеу тәртібі; </w:t>
      </w:r>
    </w:p>
    <w:bookmarkEnd w:id="4085"/>
    <w:bookmarkStart w:name="z4100" w:id="4086"/>
    <w:p>
      <w:pPr>
        <w:spacing w:after="0"/>
        <w:ind w:left="0"/>
        <w:jc w:val="both"/>
      </w:pPr>
      <w:r>
        <w:rPr>
          <w:rFonts w:ascii="Times New Roman"/>
          <w:b w:val="false"/>
          <w:i w:val="false"/>
          <w:color w:val="000000"/>
          <w:sz w:val="28"/>
        </w:rPr>
        <w:t xml:space="preserve">
      слесарьлық іс. </w:t>
      </w:r>
    </w:p>
    <w:bookmarkEnd w:id="4086"/>
    <w:bookmarkStart w:name="z4101" w:id="4087"/>
    <w:p>
      <w:pPr>
        <w:spacing w:after="0"/>
        <w:ind w:left="0"/>
        <w:jc w:val="left"/>
      </w:pPr>
      <w:r>
        <w:rPr>
          <w:rFonts w:ascii="Times New Roman"/>
          <w:b/>
          <w:i w:val="false"/>
          <w:color w:val="000000"/>
        </w:rPr>
        <w:t xml:space="preserve"> 120-параграф. Шикіқұрамды беруші машинист, 3-разряд</w:t>
      </w:r>
    </w:p>
    <w:bookmarkEnd w:id="4087"/>
    <w:bookmarkStart w:name="z4102" w:id="4088"/>
    <w:p>
      <w:pPr>
        <w:spacing w:after="0"/>
        <w:ind w:left="0"/>
        <w:jc w:val="both"/>
      </w:pPr>
      <w:r>
        <w:rPr>
          <w:rFonts w:ascii="Times New Roman"/>
          <w:b w:val="false"/>
          <w:i w:val="false"/>
          <w:color w:val="000000"/>
          <w:sz w:val="28"/>
        </w:rPr>
        <w:t xml:space="preserve">
      569. Жұмыс сипаттамасы: </w:t>
      </w:r>
    </w:p>
    <w:bookmarkEnd w:id="4088"/>
    <w:bookmarkStart w:name="z4103" w:id="4089"/>
    <w:p>
      <w:pPr>
        <w:spacing w:after="0"/>
        <w:ind w:left="0"/>
        <w:jc w:val="both"/>
      </w:pPr>
      <w:r>
        <w:rPr>
          <w:rFonts w:ascii="Times New Roman"/>
          <w:b w:val="false"/>
          <w:i w:val="false"/>
          <w:color w:val="000000"/>
          <w:sz w:val="28"/>
        </w:rPr>
        <w:t>
      домна пешінің шихтасын көтеру және тиеу механизмдерін басқару:</w:t>
      </w:r>
    </w:p>
    <w:bookmarkEnd w:id="4089"/>
    <w:bookmarkStart w:name="z4104" w:id="4090"/>
    <w:p>
      <w:pPr>
        <w:spacing w:after="0"/>
        <w:ind w:left="0"/>
        <w:jc w:val="both"/>
      </w:pPr>
      <w:r>
        <w:rPr>
          <w:rFonts w:ascii="Times New Roman"/>
          <w:b w:val="false"/>
          <w:i w:val="false"/>
          <w:color w:val="000000"/>
          <w:sz w:val="28"/>
        </w:rPr>
        <w:t xml:space="preserve">
      бағдаршам көрсеткіштері мен тіркеу құрылғыларының жазбалары бойынша шихта материалдарының қимылы мен пешті жүктеу қимылын бақылау; </w:t>
      </w:r>
    </w:p>
    <w:bookmarkEnd w:id="4090"/>
    <w:bookmarkStart w:name="z4105" w:id="4091"/>
    <w:p>
      <w:pPr>
        <w:spacing w:after="0"/>
        <w:ind w:left="0"/>
        <w:jc w:val="both"/>
      </w:pPr>
      <w:r>
        <w:rPr>
          <w:rFonts w:ascii="Times New Roman"/>
          <w:b w:val="false"/>
          <w:i w:val="false"/>
          <w:color w:val="000000"/>
          <w:sz w:val="28"/>
        </w:rPr>
        <w:t xml:space="preserve">
      үлкен және кіші конустардың дұрыс жұмыс істеуін, қанаттарын созуын және арбаның түпкілік жай-күйін, сондай-ақ желіге тартылу және тиеуді тексеру; </w:t>
      </w:r>
    </w:p>
    <w:bookmarkEnd w:id="4091"/>
    <w:bookmarkStart w:name="z4106" w:id="4092"/>
    <w:p>
      <w:pPr>
        <w:spacing w:after="0"/>
        <w:ind w:left="0"/>
        <w:jc w:val="both"/>
      </w:pPr>
      <w:r>
        <w:rPr>
          <w:rFonts w:ascii="Times New Roman"/>
          <w:b w:val="false"/>
          <w:i w:val="false"/>
          <w:color w:val="000000"/>
          <w:sz w:val="28"/>
        </w:rPr>
        <w:t xml:space="preserve">
      көтергішті жөндеуге қатысу. </w:t>
      </w:r>
    </w:p>
    <w:bookmarkEnd w:id="4092"/>
    <w:bookmarkStart w:name="z4107" w:id="4093"/>
    <w:p>
      <w:pPr>
        <w:spacing w:after="0"/>
        <w:ind w:left="0"/>
        <w:jc w:val="both"/>
      </w:pPr>
      <w:r>
        <w:rPr>
          <w:rFonts w:ascii="Times New Roman"/>
          <w:b w:val="false"/>
          <w:i w:val="false"/>
          <w:color w:val="000000"/>
          <w:sz w:val="28"/>
        </w:rPr>
        <w:t xml:space="preserve">
      570. Білуге тиіс: </w:t>
      </w:r>
    </w:p>
    <w:bookmarkEnd w:id="4093"/>
    <w:bookmarkStart w:name="z4108" w:id="4094"/>
    <w:p>
      <w:pPr>
        <w:spacing w:after="0"/>
        <w:ind w:left="0"/>
        <w:jc w:val="both"/>
      </w:pPr>
      <w:r>
        <w:rPr>
          <w:rFonts w:ascii="Times New Roman"/>
          <w:b w:val="false"/>
          <w:i w:val="false"/>
          <w:color w:val="000000"/>
          <w:sz w:val="28"/>
        </w:rPr>
        <w:t xml:space="preserve">
      шойынды балқыту процесінің негіздері; </w:t>
      </w:r>
    </w:p>
    <w:bookmarkEnd w:id="4094"/>
    <w:bookmarkStart w:name="z4109" w:id="4095"/>
    <w:p>
      <w:pPr>
        <w:spacing w:after="0"/>
        <w:ind w:left="0"/>
        <w:jc w:val="both"/>
      </w:pPr>
      <w:r>
        <w:rPr>
          <w:rFonts w:ascii="Times New Roman"/>
          <w:b w:val="false"/>
          <w:i w:val="false"/>
          <w:color w:val="000000"/>
          <w:sz w:val="28"/>
        </w:rPr>
        <w:t>
      қызмет көрсететін құрал-жабдықтың жұмыс істеу принциптері мен техникалық пайдалану қағидалары;</w:t>
      </w:r>
    </w:p>
    <w:bookmarkEnd w:id="4095"/>
    <w:bookmarkStart w:name="z4110" w:id="4096"/>
    <w:p>
      <w:pPr>
        <w:spacing w:after="0"/>
        <w:ind w:left="0"/>
        <w:jc w:val="both"/>
      </w:pPr>
      <w:r>
        <w:rPr>
          <w:rFonts w:ascii="Times New Roman"/>
          <w:b w:val="false"/>
          <w:i w:val="false"/>
          <w:color w:val="000000"/>
          <w:sz w:val="28"/>
        </w:rPr>
        <w:t xml:space="preserve">
      слесарьлық іс. </w:t>
      </w:r>
    </w:p>
    <w:bookmarkEnd w:id="4096"/>
    <w:bookmarkStart w:name="z4111" w:id="4097"/>
    <w:p>
      <w:pPr>
        <w:spacing w:after="0"/>
        <w:ind w:left="0"/>
        <w:jc w:val="left"/>
      </w:pPr>
      <w:r>
        <w:rPr>
          <w:rFonts w:ascii="Times New Roman"/>
          <w:b/>
          <w:i w:val="false"/>
          <w:color w:val="000000"/>
        </w:rPr>
        <w:t xml:space="preserve"> 121-параграф. Шикіқұрамды беруші машинист, 4-разряд</w:t>
      </w:r>
    </w:p>
    <w:bookmarkEnd w:id="4097"/>
    <w:bookmarkStart w:name="z4112" w:id="4098"/>
    <w:p>
      <w:pPr>
        <w:spacing w:after="0"/>
        <w:ind w:left="0"/>
        <w:jc w:val="both"/>
      </w:pPr>
      <w:r>
        <w:rPr>
          <w:rFonts w:ascii="Times New Roman"/>
          <w:b w:val="false"/>
          <w:i w:val="false"/>
          <w:color w:val="000000"/>
          <w:sz w:val="28"/>
        </w:rPr>
        <w:t xml:space="preserve">
      571. Жұмыс сипаттамасы: </w:t>
      </w:r>
    </w:p>
    <w:bookmarkEnd w:id="4098"/>
    <w:bookmarkStart w:name="z4113" w:id="4099"/>
    <w:p>
      <w:pPr>
        <w:spacing w:after="0"/>
        <w:ind w:left="0"/>
        <w:jc w:val="both"/>
      </w:pPr>
      <w:r>
        <w:rPr>
          <w:rFonts w:ascii="Times New Roman"/>
          <w:b w:val="false"/>
          <w:i w:val="false"/>
          <w:color w:val="000000"/>
          <w:sz w:val="28"/>
        </w:rPr>
        <w:t xml:space="preserve">
      300 метрге дейінгі көлемдегі домна пешіне шихта материалдарын жинау, өлшеу және тиеудің автоматты жүйесін дистанциялы басқару; </w:t>
      </w:r>
    </w:p>
    <w:bookmarkEnd w:id="4099"/>
    <w:bookmarkStart w:name="z4114" w:id="4100"/>
    <w:p>
      <w:pPr>
        <w:spacing w:after="0"/>
        <w:ind w:left="0"/>
        <w:jc w:val="both"/>
      </w:pPr>
      <w:r>
        <w:rPr>
          <w:rFonts w:ascii="Times New Roman"/>
          <w:b w:val="false"/>
          <w:i w:val="false"/>
          <w:color w:val="000000"/>
          <w:sz w:val="28"/>
        </w:rPr>
        <w:t xml:space="preserve">
      біліктілігі анағұрлым жоғары машинисттің басшылығымен 300 метрден астам көлемдегі домна пешіне шихта материалдарын жинау, өлшеу және тиеудің автоматты жүйесін дистанциялы басқару; </w:t>
      </w:r>
    </w:p>
    <w:bookmarkEnd w:id="4100"/>
    <w:bookmarkStart w:name="z4115" w:id="4101"/>
    <w:p>
      <w:pPr>
        <w:spacing w:after="0"/>
        <w:ind w:left="0"/>
        <w:jc w:val="both"/>
      </w:pPr>
      <w:r>
        <w:rPr>
          <w:rFonts w:ascii="Times New Roman"/>
          <w:b w:val="false"/>
          <w:i w:val="false"/>
          <w:color w:val="000000"/>
          <w:sz w:val="28"/>
        </w:rPr>
        <w:t xml:space="preserve">
      жарамсыз механизмдерді істен шығару; </w:t>
      </w:r>
    </w:p>
    <w:bookmarkEnd w:id="4101"/>
    <w:bookmarkStart w:name="z4116" w:id="4102"/>
    <w:p>
      <w:pPr>
        <w:spacing w:after="0"/>
        <w:ind w:left="0"/>
        <w:jc w:val="both"/>
      </w:pPr>
      <w:r>
        <w:rPr>
          <w:rFonts w:ascii="Times New Roman"/>
          <w:b w:val="false"/>
          <w:i w:val="false"/>
          <w:color w:val="000000"/>
          <w:sz w:val="28"/>
        </w:rPr>
        <w:t xml:space="preserve">
      шихта беру жүйесінің механикалық және электр жабдықтарының жұмысын қадағалау және олардың жұмысындағы ақаулықтарды жоюға қатысу; </w:t>
      </w:r>
    </w:p>
    <w:bookmarkEnd w:id="4102"/>
    <w:bookmarkStart w:name="z4117" w:id="4103"/>
    <w:p>
      <w:pPr>
        <w:spacing w:after="0"/>
        <w:ind w:left="0"/>
        <w:jc w:val="both"/>
      </w:pPr>
      <w:r>
        <w:rPr>
          <w:rFonts w:ascii="Times New Roman"/>
          <w:b w:val="false"/>
          <w:i w:val="false"/>
          <w:color w:val="000000"/>
          <w:sz w:val="28"/>
        </w:rPr>
        <w:t xml:space="preserve">
      шихта берудің механикалық және электр құрал-жабдықтарын үрлеу және тазарту; </w:t>
      </w:r>
    </w:p>
    <w:bookmarkEnd w:id="4103"/>
    <w:bookmarkStart w:name="z4118" w:id="4104"/>
    <w:p>
      <w:pPr>
        <w:spacing w:after="0"/>
        <w:ind w:left="0"/>
        <w:jc w:val="both"/>
      </w:pPr>
      <w:r>
        <w:rPr>
          <w:rFonts w:ascii="Times New Roman"/>
          <w:b w:val="false"/>
          <w:i w:val="false"/>
          <w:color w:val="000000"/>
          <w:sz w:val="28"/>
        </w:rPr>
        <w:t xml:space="preserve">
      бункерлердегі материалдардың болуын және мөлшерін тексеру; </w:t>
      </w:r>
    </w:p>
    <w:bookmarkEnd w:id="4104"/>
    <w:bookmarkStart w:name="z4119" w:id="4105"/>
    <w:p>
      <w:pPr>
        <w:spacing w:after="0"/>
        <w:ind w:left="0"/>
        <w:jc w:val="both"/>
      </w:pPr>
      <w:r>
        <w:rPr>
          <w:rFonts w:ascii="Times New Roman"/>
          <w:b w:val="false"/>
          <w:i w:val="false"/>
          <w:color w:val="000000"/>
          <w:sz w:val="28"/>
        </w:rPr>
        <w:t xml:space="preserve">
      шихта беру жүйесінің механикалық және электр құрал-жабдықтарын баптау, оларды жөндеу. </w:t>
      </w:r>
    </w:p>
    <w:bookmarkEnd w:id="4105"/>
    <w:bookmarkStart w:name="z4120" w:id="4106"/>
    <w:p>
      <w:pPr>
        <w:spacing w:after="0"/>
        <w:ind w:left="0"/>
        <w:jc w:val="both"/>
      </w:pPr>
      <w:r>
        <w:rPr>
          <w:rFonts w:ascii="Times New Roman"/>
          <w:b w:val="false"/>
          <w:i w:val="false"/>
          <w:color w:val="000000"/>
          <w:sz w:val="28"/>
        </w:rPr>
        <w:t xml:space="preserve">
      572. Білуге тиіс: </w:t>
      </w:r>
    </w:p>
    <w:bookmarkEnd w:id="4106"/>
    <w:bookmarkStart w:name="z4121" w:id="4107"/>
    <w:p>
      <w:pPr>
        <w:spacing w:after="0"/>
        <w:ind w:left="0"/>
        <w:jc w:val="both"/>
      </w:pPr>
      <w:r>
        <w:rPr>
          <w:rFonts w:ascii="Times New Roman"/>
          <w:b w:val="false"/>
          <w:i w:val="false"/>
          <w:color w:val="000000"/>
          <w:sz w:val="28"/>
        </w:rPr>
        <w:t xml:space="preserve">
      металды балқытудың технологиялық процесі; </w:t>
      </w:r>
    </w:p>
    <w:bookmarkEnd w:id="4107"/>
    <w:bookmarkStart w:name="z4122" w:id="4108"/>
    <w:p>
      <w:pPr>
        <w:spacing w:after="0"/>
        <w:ind w:left="0"/>
        <w:jc w:val="both"/>
      </w:pPr>
      <w:r>
        <w:rPr>
          <w:rFonts w:ascii="Times New Roman"/>
          <w:b w:val="false"/>
          <w:i w:val="false"/>
          <w:color w:val="000000"/>
          <w:sz w:val="28"/>
        </w:rPr>
        <w:t xml:space="preserve">
      қызмет көрсететін құрал-жабдықтардың жұмыс істеу принциптері және техникалық пайдалану қағидалары. </w:t>
      </w:r>
    </w:p>
    <w:bookmarkEnd w:id="4108"/>
    <w:bookmarkStart w:name="z4123" w:id="4109"/>
    <w:p>
      <w:pPr>
        <w:spacing w:after="0"/>
        <w:ind w:left="0"/>
        <w:jc w:val="left"/>
      </w:pPr>
      <w:r>
        <w:rPr>
          <w:rFonts w:ascii="Times New Roman"/>
          <w:b/>
          <w:i w:val="false"/>
          <w:color w:val="000000"/>
        </w:rPr>
        <w:t xml:space="preserve"> 122-параграф. Шикіқұрамды беруші машинист, 6-разряд</w:t>
      </w:r>
    </w:p>
    <w:bookmarkEnd w:id="4109"/>
    <w:bookmarkStart w:name="z4124" w:id="4110"/>
    <w:p>
      <w:pPr>
        <w:spacing w:after="0"/>
        <w:ind w:left="0"/>
        <w:jc w:val="both"/>
      </w:pPr>
      <w:r>
        <w:rPr>
          <w:rFonts w:ascii="Times New Roman"/>
          <w:b w:val="false"/>
          <w:i w:val="false"/>
          <w:color w:val="000000"/>
          <w:sz w:val="28"/>
        </w:rPr>
        <w:t xml:space="preserve">
      573. Жұмыс сипаттамасы: </w:t>
      </w:r>
    </w:p>
    <w:bookmarkEnd w:id="4110"/>
    <w:bookmarkStart w:name="z4125" w:id="4111"/>
    <w:p>
      <w:pPr>
        <w:spacing w:after="0"/>
        <w:ind w:left="0"/>
        <w:jc w:val="both"/>
      </w:pPr>
      <w:r>
        <w:rPr>
          <w:rFonts w:ascii="Times New Roman"/>
          <w:b w:val="false"/>
          <w:i w:val="false"/>
          <w:color w:val="000000"/>
          <w:sz w:val="28"/>
        </w:rPr>
        <w:t xml:space="preserve">
      300 текше метрден астам көлемдегі домна пешіне шихта материалдарын жинау, өлшеу және тиеудің автоматты жүйесін дистанциялы басқару; </w:t>
      </w:r>
    </w:p>
    <w:bookmarkEnd w:id="4111"/>
    <w:bookmarkStart w:name="z4126" w:id="4112"/>
    <w:p>
      <w:pPr>
        <w:spacing w:after="0"/>
        <w:ind w:left="0"/>
        <w:jc w:val="both"/>
      </w:pPr>
      <w:r>
        <w:rPr>
          <w:rFonts w:ascii="Times New Roman"/>
          <w:b w:val="false"/>
          <w:i w:val="false"/>
          <w:color w:val="000000"/>
          <w:sz w:val="28"/>
        </w:rPr>
        <w:t>
      шихта материалдары бар жекелеген бункерлерді немесе бункерлер тобын басқару пультіне жұмысқа енгізу немесе ауыстыру арқылы жұмыстан шығу;</w:t>
      </w:r>
    </w:p>
    <w:bookmarkEnd w:id="4112"/>
    <w:bookmarkStart w:name="z4127" w:id="4113"/>
    <w:p>
      <w:pPr>
        <w:spacing w:after="0"/>
        <w:ind w:left="0"/>
        <w:jc w:val="both"/>
      </w:pPr>
      <w:r>
        <w:rPr>
          <w:rFonts w:ascii="Times New Roman"/>
          <w:b w:val="false"/>
          <w:i w:val="false"/>
          <w:color w:val="000000"/>
          <w:sz w:val="28"/>
        </w:rPr>
        <w:t xml:space="preserve">
      шихта берудің қандай да механизмі немесе механизмдер тобы бас тартқанда немесе дәл емес жұмыс кезінде – пешті іске қосуды автоматты режимнен дистанциялыға ауыстыру және пульттан дистанциялы басқаруды жүзеге асыру; </w:t>
      </w:r>
    </w:p>
    <w:bookmarkEnd w:id="4113"/>
    <w:bookmarkStart w:name="z4128" w:id="4114"/>
    <w:p>
      <w:pPr>
        <w:spacing w:after="0"/>
        <w:ind w:left="0"/>
        <w:jc w:val="both"/>
      </w:pPr>
      <w:r>
        <w:rPr>
          <w:rFonts w:ascii="Times New Roman"/>
          <w:b w:val="false"/>
          <w:i w:val="false"/>
          <w:color w:val="000000"/>
          <w:sz w:val="28"/>
        </w:rPr>
        <w:t xml:space="preserve">
      бағдаршамдар мен қлшемді құралдардың көрсеткіштері бойынша автоматты жинау, өлшеу және домна пешіне шихта материалдарын тиеу жүйесі механизмдерінің жұмысын, және тапсырмалар жүйесінің дұрыс орындалуын бақылау; </w:t>
      </w:r>
    </w:p>
    <w:bookmarkEnd w:id="4114"/>
    <w:bookmarkStart w:name="z4129" w:id="4115"/>
    <w:p>
      <w:pPr>
        <w:spacing w:after="0"/>
        <w:ind w:left="0"/>
        <w:jc w:val="both"/>
      </w:pPr>
      <w:r>
        <w:rPr>
          <w:rFonts w:ascii="Times New Roman"/>
          <w:b w:val="false"/>
          <w:i w:val="false"/>
          <w:color w:val="000000"/>
          <w:sz w:val="28"/>
        </w:rPr>
        <w:t>
      дебаланстық және вибрациялық жіктегіштерді, қоректендіргіштерді баптау және кокс пен агломерат ұсақ-түйектерін айыру сапасын бақылау;</w:t>
      </w:r>
    </w:p>
    <w:bookmarkEnd w:id="4115"/>
    <w:bookmarkStart w:name="z4130" w:id="4116"/>
    <w:p>
      <w:pPr>
        <w:spacing w:after="0"/>
        <w:ind w:left="0"/>
        <w:jc w:val="both"/>
      </w:pPr>
      <w:r>
        <w:rPr>
          <w:rFonts w:ascii="Times New Roman"/>
          <w:b w:val="false"/>
          <w:i w:val="false"/>
          <w:color w:val="000000"/>
          <w:sz w:val="28"/>
        </w:rPr>
        <w:t>
      домна пешінің толық жүктелуін қамтамасыз ету;</w:t>
      </w:r>
    </w:p>
    <w:bookmarkEnd w:id="4116"/>
    <w:bookmarkStart w:name="z4131" w:id="4117"/>
    <w:p>
      <w:pPr>
        <w:spacing w:after="0"/>
        <w:ind w:left="0"/>
        <w:jc w:val="both"/>
      </w:pPr>
      <w:r>
        <w:rPr>
          <w:rFonts w:ascii="Times New Roman"/>
          <w:b w:val="false"/>
          <w:i w:val="false"/>
          <w:color w:val="000000"/>
          <w:sz w:val="28"/>
        </w:rPr>
        <w:t>
      шихта беру механизмдерінің және оларды автоматты басқару аппараттарының бұрыс жұмысының себептерін анықтау, оларды жою.</w:t>
      </w:r>
    </w:p>
    <w:bookmarkEnd w:id="4117"/>
    <w:bookmarkStart w:name="z4132" w:id="4118"/>
    <w:p>
      <w:pPr>
        <w:spacing w:after="0"/>
        <w:ind w:left="0"/>
        <w:jc w:val="both"/>
      </w:pPr>
      <w:r>
        <w:rPr>
          <w:rFonts w:ascii="Times New Roman"/>
          <w:b w:val="false"/>
          <w:i w:val="false"/>
          <w:color w:val="000000"/>
          <w:sz w:val="28"/>
        </w:rPr>
        <w:t xml:space="preserve">
      574. Білуге тиіс: </w:t>
      </w:r>
    </w:p>
    <w:bookmarkEnd w:id="4118"/>
    <w:bookmarkStart w:name="z4133" w:id="4119"/>
    <w:p>
      <w:pPr>
        <w:spacing w:after="0"/>
        <w:ind w:left="0"/>
        <w:jc w:val="both"/>
      </w:pPr>
      <w:r>
        <w:rPr>
          <w:rFonts w:ascii="Times New Roman"/>
          <w:b w:val="false"/>
          <w:i w:val="false"/>
          <w:color w:val="000000"/>
          <w:sz w:val="28"/>
        </w:rPr>
        <w:t xml:space="preserve">
      домна пешінде шойынды балқыту процесі; </w:t>
      </w:r>
    </w:p>
    <w:bookmarkEnd w:id="4119"/>
    <w:bookmarkStart w:name="z4134" w:id="4120"/>
    <w:p>
      <w:pPr>
        <w:spacing w:after="0"/>
        <w:ind w:left="0"/>
        <w:jc w:val="both"/>
      </w:pPr>
      <w:r>
        <w:rPr>
          <w:rFonts w:ascii="Times New Roman"/>
          <w:b w:val="false"/>
          <w:i w:val="false"/>
          <w:color w:val="000000"/>
          <w:sz w:val="28"/>
        </w:rPr>
        <w:t xml:space="preserve">
      шихта берудің барлық механизмдерінің және басқару пульті аппаратурасының құрылғылары және жұмыс істеу принциптері; </w:t>
      </w:r>
    </w:p>
    <w:bookmarkEnd w:id="4120"/>
    <w:bookmarkStart w:name="z4135" w:id="4121"/>
    <w:p>
      <w:pPr>
        <w:spacing w:after="0"/>
        <w:ind w:left="0"/>
        <w:jc w:val="both"/>
      </w:pPr>
      <w:r>
        <w:rPr>
          <w:rFonts w:ascii="Times New Roman"/>
          <w:b w:val="false"/>
          <w:i w:val="false"/>
          <w:color w:val="000000"/>
          <w:sz w:val="28"/>
        </w:rPr>
        <w:t xml:space="preserve">
      пешті іске қосу жүйесімен шихта беру жүйесін оқшаула принципі. </w:t>
      </w:r>
    </w:p>
    <w:bookmarkEnd w:id="4121"/>
    <w:bookmarkStart w:name="z4136" w:id="4122"/>
    <w:p>
      <w:pPr>
        <w:spacing w:after="0"/>
        <w:ind w:left="0"/>
        <w:jc w:val="both"/>
      </w:pPr>
      <w:r>
        <w:rPr>
          <w:rFonts w:ascii="Times New Roman"/>
          <w:b w:val="false"/>
          <w:i w:val="false"/>
          <w:color w:val="000000"/>
          <w:sz w:val="28"/>
        </w:rPr>
        <w:t>
      123.параграф . Шихта беру жүйесін басқару постының операторы, 3-разряд</w:t>
      </w:r>
    </w:p>
    <w:bookmarkEnd w:id="4122"/>
    <w:bookmarkStart w:name="z4137" w:id="4123"/>
    <w:p>
      <w:pPr>
        <w:spacing w:after="0"/>
        <w:ind w:left="0"/>
        <w:jc w:val="both"/>
      </w:pPr>
      <w:r>
        <w:rPr>
          <w:rFonts w:ascii="Times New Roman"/>
          <w:b w:val="false"/>
          <w:i w:val="false"/>
          <w:color w:val="000000"/>
          <w:sz w:val="28"/>
        </w:rPr>
        <w:t xml:space="preserve">
      575. Жұмыс сипаттамасы: </w:t>
      </w:r>
    </w:p>
    <w:bookmarkEnd w:id="4123"/>
    <w:bookmarkStart w:name="z4138" w:id="4124"/>
    <w:p>
      <w:pPr>
        <w:spacing w:after="0"/>
        <w:ind w:left="0"/>
        <w:jc w:val="both"/>
      </w:pPr>
      <w:r>
        <w:rPr>
          <w:rFonts w:ascii="Times New Roman"/>
          <w:b w:val="false"/>
          <w:i w:val="false"/>
          <w:color w:val="000000"/>
          <w:sz w:val="28"/>
        </w:rPr>
        <w:t xml:space="preserve">
      шихтаны домна немесе ферробалқыту пештердің бункерлеріне тасымалдағыш берумен, мартен пештеріне еріткіштерді бергенде өздігінен жүретін арбамен басқару; </w:t>
      </w:r>
    </w:p>
    <w:bookmarkEnd w:id="4124"/>
    <w:bookmarkStart w:name="z4139" w:id="4125"/>
    <w:p>
      <w:pPr>
        <w:spacing w:after="0"/>
        <w:ind w:left="0"/>
        <w:jc w:val="both"/>
      </w:pPr>
      <w:r>
        <w:rPr>
          <w:rFonts w:ascii="Times New Roman"/>
          <w:b w:val="false"/>
          <w:i w:val="false"/>
          <w:color w:val="000000"/>
          <w:sz w:val="28"/>
        </w:rPr>
        <w:t xml:space="preserve">
      бункерлер бойынша шихтаны беруді реттеу және олардың қалыпты толтыруын қамту; </w:t>
      </w:r>
    </w:p>
    <w:bookmarkEnd w:id="4125"/>
    <w:bookmarkStart w:name="z4140" w:id="4126"/>
    <w:p>
      <w:pPr>
        <w:spacing w:after="0"/>
        <w:ind w:left="0"/>
        <w:jc w:val="both"/>
      </w:pPr>
      <w:r>
        <w:rPr>
          <w:rFonts w:ascii="Times New Roman"/>
          <w:b w:val="false"/>
          <w:i w:val="false"/>
          <w:color w:val="000000"/>
          <w:sz w:val="28"/>
        </w:rPr>
        <w:t>
      ағымдарды қосу және сөндіру, электр жабдықтың іс-әрекетіне байқау;</w:t>
      </w:r>
    </w:p>
    <w:bookmarkEnd w:id="4126"/>
    <w:bookmarkStart w:name="z4141" w:id="4127"/>
    <w:p>
      <w:pPr>
        <w:spacing w:after="0"/>
        <w:ind w:left="0"/>
        <w:jc w:val="both"/>
      </w:pPr>
      <w:r>
        <w:rPr>
          <w:rFonts w:ascii="Times New Roman"/>
          <w:b w:val="false"/>
          <w:i w:val="false"/>
          <w:color w:val="000000"/>
          <w:sz w:val="28"/>
        </w:rPr>
        <w:t xml:space="preserve">
      ферробалқыту пештердің қызмет етуінде – автоматты тәртіптегі құралдар бойынша шихталық материалдарды мөлшерлеуін дайындау және орнату; </w:t>
      </w:r>
    </w:p>
    <w:bookmarkEnd w:id="4127"/>
    <w:bookmarkStart w:name="z4142" w:id="4128"/>
    <w:p>
      <w:pPr>
        <w:spacing w:after="0"/>
        <w:ind w:left="0"/>
        <w:jc w:val="both"/>
      </w:pPr>
      <w:r>
        <w:rPr>
          <w:rFonts w:ascii="Times New Roman"/>
          <w:b w:val="false"/>
          <w:i w:val="false"/>
          <w:color w:val="000000"/>
          <w:sz w:val="28"/>
        </w:rPr>
        <w:t xml:space="preserve">
      пеш бункерлерінен пешке шихталық материалдарды тиюге бақылау атқару; </w:t>
      </w:r>
    </w:p>
    <w:bookmarkEnd w:id="4128"/>
    <w:bookmarkStart w:name="z4143" w:id="4129"/>
    <w:p>
      <w:pPr>
        <w:spacing w:after="0"/>
        <w:ind w:left="0"/>
        <w:jc w:val="both"/>
      </w:pPr>
      <w:r>
        <w:rPr>
          <w:rFonts w:ascii="Times New Roman"/>
          <w:b w:val="false"/>
          <w:i w:val="false"/>
          <w:color w:val="000000"/>
          <w:sz w:val="28"/>
        </w:rPr>
        <w:t xml:space="preserve">
      жабдықтың ағымдағы жөндеуін жасау. </w:t>
      </w:r>
    </w:p>
    <w:bookmarkEnd w:id="4129"/>
    <w:bookmarkStart w:name="z4144" w:id="4130"/>
    <w:p>
      <w:pPr>
        <w:spacing w:after="0"/>
        <w:ind w:left="0"/>
        <w:jc w:val="both"/>
      </w:pPr>
      <w:r>
        <w:rPr>
          <w:rFonts w:ascii="Times New Roman"/>
          <w:b w:val="false"/>
          <w:i w:val="false"/>
          <w:color w:val="000000"/>
          <w:sz w:val="28"/>
        </w:rPr>
        <w:t xml:space="preserve">
      576. Білуге тиіс: </w:t>
      </w:r>
    </w:p>
    <w:bookmarkEnd w:id="4130"/>
    <w:bookmarkStart w:name="z4145" w:id="4131"/>
    <w:p>
      <w:pPr>
        <w:spacing w:after="0"/>
        <w:ind w:left="0"/>
        <w:jc w:val="both"/>
      </w:pPr>
      <w:r>
        <w:rPr>
          <w:rFonts w:ascii="Times New Roman"/>
          <w:b w:val="false"/>
          <w:i w:val="false"/>
          <w:color w:val="000000"/>
          <w:sz w:val="28"/>
        </w:rPr>
        <w:t xml:space="preserve">
      шойын, болат немесе ферроқоспалардың қорыту технологиялық процестердің негіздері; </w:t>
      </w:r>
    </w:p>
    <w:bookmarkEnd w:id="4131"/>
    <w:bookmarkStart w:name="z4146" w:id="4132"/>
    <w:p>
      <w:pPr>
        <w:spacing w:after="0"/>
        <w:ind w:left="0"/>
        <w:jc w:val="both"/>
      </w:pPr>
      <w:r>
        <w:rPr>
          <w:rFonts w:ascii="Times New Roman"/>
          <w:b w:val="false"/>
          <w:i w:val="false"/>
          <w:color w:val="000000"/>
          <w:sz w:val="28"/>
        </w:rPr>
        <w:t>
      пешке тиелетін шихталық материалдардың физикалық және химиялық қасиеттері;</w:t>
      </w:r>
    </w:p>
    <w:bookmarkEnd w:id="4132"/>
    <w:bookmarkStart w:name="z4147" w:id="4133"/>
    <w:p>
      <w:pPr>
        <w:spacing w:after="0"/>
        <w:ind w:left="0"/>
        <w:jc w:val="both"/>
      </w:pPr>
      <w:r>
        <w:rPr>
          <w:rFonts w:ascii="Times New Roman"/>
          <w:b w:val="false"/>
          <w:i w:val="false"/>
          <w:color w:val="000000"/>
          <w:sz w:val="28"/>
        </w:rPr>
        <w:t xml:space="preserve">
      шихта беру жүйесінің электр жабдықтау схемалары; </w:t>
      </w:r>
    </w:p>
    <w:bookmarkEnd w:id="4133"/>
    <w:bookmarkStart w:name="z4148" w:id="4134"/>
    <w:p>
      <w:pPr>
        <w:spacing w:after="0"/>
        <w:ind w:left="0"/>
        <w:jc w:val="both"/>
      </w:pPr>
      <w:r>
        <w:rPr>
          <w:rFonts w:ascii="Times New Roman"/>
          <w:b w:val="false"/>
          <w:i w:val="false"/>
          <w:color w:val="000000"/>
          <w:sz w:val="28"/>
        </w:rPr>
        <w:t>
      электрослесарьлық іс.</w:t>
      </w:r>
    </w:p>
    <w:bookmarkEnd w:id="4134"/>
    <w:bookmarkStart w:name="z4149" w:id="4135"/>
    <w:p>
      <w:pPr>
        <w:spacing w:after="0"/>
        <w:ind w:left="0"/>
        <w:jc w:val="left"/>
      </w:pPr>
      <w:r>
        <w:rPr>
          <w:rFonts w:ascii="Times New Roman"/>
          <w:b/>
          <w:i w:val="false"/>
          <w:color w:val="000000"/>
        </w:rPr>
        <w:t xml:space="preserve"> 124-параграф. Ыстық металға таңба салушы, 2-разряд</w:t>
      </w:r>
    </w:p>
    <w:bookmarkEnd w:id="4135"/>
    <w:bookmarkStart w:name="z4150" w:id="4136"/>
    <w:p>
      <w:pPr>
        <w:spacing w:after="0"/>
        <w:ind w:left="0"/>
        <w:jc w:val="both"/>
      </w:pPr>
      <w:r>
        <w:rPr>
          <w:rFonts w:ascii="Times New Roman"/>
          <w:b w:val="false"/>
          <w:i w:val="false"/>
          <w:color w:val="000000"/>
          <w:sz w:val="28"/>
        </w:rPr>
        <w:t xml:space="preserve">
      577. Жұмыс сипаттамасы: </w:t>
      </w:r>
    </w:p>
    <w:bookmarkEnd w:id="4136"/>
    <w:bookmarkStart w:name="z4151" w:id="4137"/>
    <w:p>
      <w:pPr>
        <w:spacing w:after="0"/>
        <w:ind w:left="0"/>
        <w:jc w:val="both"/>
      </w:pPr>
      <w:r>
        <w:rPr>
          <w:rFonts w:ascii="Times New Roman"/>
          <w:b w:val="false"/>
          <w:i w:val="false"/>
          <w:color w:val="000000"/>
          <w:sz w:val="28"/>
        </w:rPr>
        <w:t xml:space="preserve">
      пневматикалық және ротациялық таңба салу машиналары, таңба салу баспағы және қол арқылы ыстық құймакесекті және әртүрлі қималардың дайындамаларын, құрсауларын,доңғалақтарын, құбырларын және илем өнімінің өзге де түрлеріне таңба салу және таңбалау; </w:t>
      </w:r>
    </w:p>
    <w:bookmarkEnd w:id="4137"/>
    <w:bookmarkStart w:name="z4152" w:id="4138"/>
    <w:p>
      <w:pPr>
        <w:spacing w:after="0"/>
        <w:ind w:left="0"/>
        <w:jc w:val="both"/>
      </w:pPr>
      <w:r>
        <w:rPr>
          <w:rFonts w:ascii="Times New Roman"/>
          <w:b w:val="false"/>
          <w:i w:val="false"/>
          <w:color w:val="000000"/>
          <w:sz w:val="28"/>
        </w:rPr>
        <w:t>
      металға таңба салу үшін қажетті белгілерді дайындау және таңбалар жинағы;</w:t>
      </w:r>
    </w:p>
    <w:bookmarkEnd w:id="4138"/>
    <w:bookmarkStart w:name="z4153" w:id="4139"/>
    <w:p>
      <w:pPr>
        <w:spacing w:after="0"/>
        <w:ind w:left="0"/>
        <w:jc w:val="both"/>
      </w:pPr>
      <w:r>
        <w:rPr>
          <w:rFonts w:ascii="Times New Roman"/>
          <w:b w:val="false"/>
          <w:i w:val="false"/>
          <w:color w:val="000000"/>
          <w:sz w:val="28"/>
        </w:rPr>
        <w:t>
      таңбаның нақты және дұрыс қалпын және таңбалау машиналары мен баспақтарының жарамдылық жай-күйін бақылау;</w:t>
      </w:r>
    </w:p>
    <w:bookmarkEnd w:id="4139"/>
    <w:bookmarkStart w:name="z4154" w:id="4140"/>
    <w:p>
      <w:pPr>
        <w:spacing w:after="0"/>
        <w:ind w:left="0"/>
        <w:jc w:val="both"/>
      </w:pPr>
      <w:r>
        <w:rPr>
          <w:rFonts w:ascii="Times New Roman"/>
          <w:b w:val="false"/>
          <w:i w:val="false"/>
          <w:color w:val="000000"/>
          <w:sz w:val="28"/>
        </w:rPr>
        <w:t>
      қызмет көрсететін құрал-жабдықтарды жөндеуге қатысу және майлау, оның жұмысындағы ақаулықтарды анықтау және жою.</w:t>
      </w:r>
    </w:p>
    <w:bookmarkEnd w:id="4140"/>
    <w:bookmarkStart w:name="z4155" w:id="4141"/>
    <w:p>
      <w:pPr>
        <w:spacing w:after="0"/>
        <w:ind w:left="0"/>
        <w:jc w:val="both"/>
      </w:pPr>
      <w:r>
        <w:rPr>
          <w:rFonts w:ascii="Times New Roman"/>
          <w:b w:val="false"/>
          <w:i w:val="false"/>
          <w:color w:val="000000"/>
          <w:sz w:val="28"/>
        </w:rPr>
        <w:t xml:space="preserve">
      578. Білуге тиіс: </w:t>
      </w:r>
    </w:p>
    <w:bookmarkEnd w:id="4141"/>
    <w:bookmarkStart w:name="z4156" w:id="4142"/>
    <w:p>
      <w:pPr>
        <w:spacing w:after="0"/>
        <w:ind w:left="0"/>
        <w:jc w:val="both"/>
      </w:pPr>
      <w:r>
        <w:rPr>
          <w:rFonts w:ascii="Times New Roman"/>
          <w:b w:val="false"/>
          <w:i w:val="false"/>
          <w:color w:val="000000"/>
          <w:sz w:val="28"/>
        </w:rPr>
        <w:t xml:space="preserve">
      таңбалау машиналары мен баспақтарының жұмыс принциптері; </w:t>
      </w:r>
    </w:p>
    <w:bookmarkEnd w:id="4142"/>
    <w:bookmarkStart w:name="z4157" w:id="4143"/>
    <w:p>
      <w:pPr>
        <w:spacing w:after="0"/>
        <w:ind w:left="0"/>
        <w:jc w:val="both"/>
      </w:pPr>
      <w:r>
        <w:rPr>
          <w:rFonts w:ascii="Times New Roman"/>
          <w:b w:val="false"/>
          <w:i w:val="false"/>
          <w:color w:val="000000"/>
          <w:sz w:val="28"/>
        </w:rPr>
        <w:t xml:space="preserve">
      таңбалануға жататын болат сортаменті мен маркалары; </w:t>
      </w:r>
    </w:p>
    <w:bookmarkEnd w:id="4143"/>
    <w:bookmarkStart w:name="z4158" w:id="4144"/>
    <w:p>
      <w:pPr>
        <w:spacing w:after="0"/>
        <w:ind w:left="0"/>
        <w:jc w:val="both"/>
      </w:pPr>
      <w:r>
        <w:rPr>
          <w:rFonts w:ascii="Times New Roman"/>
          <w:b w:val="false"/>
          <w:i w:val="false"/>
          <w:color w:val="000000"/>
          <w:sz w:val="28"/>
        </w:rPr>
        <w:t>
      слесарьлық іс.</w:t>
      </w:r>
    </w:p>
    <w:bookmarkEnd w:id="4144"/>
    <w:bookmarkStart w:name="z4159" w:id="4145"/>
    <w:p>
      <w:pPr>
        <w:spacing w:after="0"/>
        <w:ind w:left="0"/>
        <w:jc w:val="both"/>
      </w:pPr>
      <w:r>
        <w:rPr>
          <w:rFonts w:ascii="Times New Roman"/>
          <w:b w:val="false"/>
          <w:i w:val="false"/>
          <w:color w:val="000000"/>
          <w:sz w:val="28"/>
        </w:rPr>
        <w:t>
      Металл мен құбырларды таңбалау кезінде - 3-разряд.</w:t>
      </w:r>
    </w:p>
    <w:bookmarkEnd w:id="4145"/>
    <w:bookmarkStart w:name="z4160" w:id="4146"/>
    <w:p>
      <w:pPr>
        <w:spacing w:after="0"/>
        <w:ind w:left="0"/>
        <w:jc w:val="both"/>
      </w:pPr>
      <w:r>
        <w:rPr>
          <w:rFonts w:ascii="Times New Roman"/>
          <w:b w:val="false"/>
          <w:i w:val="false"/>
          <w:color w:val="000000"/>
          <w:sz w:val="28"/>
        </w:rPr>
        <w:t>
      Жоғары қоспалы металды таңбалау кезінде пневмобалғаны қолданумен блюмингтер мен ірі сортты орнақтарда ағынға ыстық металды таңбалау кезінде - 4-разряд.</w:t>
      </w:r>
    </w:p>
    <w:bookmarkEnd w:id="4146"/>
    <w:bookmarkStart w:name="z4161" w:id="4147"/>
    <w:p>
      <w:pPr>
        <w:spacing w:after="0"/>
        <w:ind w:left="0"/>
        <w:jc w:val="left"/>
      </w:pPr>
      <w:r>
        <w:rPr>
          <w:rFonts w:ascii="Times New Roman"/>
          <w:b/>
          <w:i w:val="false"/>
          <w:color w:val="000000"/>
        </w:rPr>
        <w:t xml:space="preserve"> 125-параграф. Ыстық металды жинаушы, 1-разряд</w:t>
      </w:r>
    </w:p>
    <w:bookmarkEnd w:id="4147"/>
    <w:bookmarkStart w:name="z4162" w:id="4148"/>
    <w:p>
      <w:pPr>
        <w:spacing w:after="0"/>
        <w:ind w:left="0"/>
        <w:jc w:val="both"/>
      </w:pPr>
      <w:r>
        <w:rPr>
          <w:rFonts w:ascii="Times New Roman"/>
          <w:b w:val="false"/>
          <w:i w:val="false"/>
          <w:color w:val="000000"/>
          <w:sz w:val="28"/>
        </w:rPr>
        <w:t xml:space="preserve">
      579. Жұмыс сипаттамасы: </w:t>
      </w:r>
    </w:p>
    <w:bookmarkEnd w:id="4148"/>
    <w:bookmarkStart w:name="z4163" w:id="4149"/>
    <w:p>
      <w:pPr>
        <w:spacing w:after="0"/>
        <w:ind w:left="0"/>
        <w:jc w:val="both"/>
      </w:pPr>
      <w:r>
        <w:rPr>
          <w:rFonts w:ascii="Times New Roman"/>
          <w:b w:val="false"/>
          <w:i w:val="false"/>
          <w:color w:val="000000"/>
          <w:sz w:val="28"/>
        </w:rPr>
        <w:t>
      құбырларды рольгангілерде, шлепперде және салқындату қондырғыларында дұрыс ауыстыруды бақылау;</w:t>
      </w:r>
    </w:p>
    <w:bookmarkEnd w:id="4149"/>
    <w:bookmarkStart w:name="z4164" w:id="4150"/>
    <w:p>
      <w:pPr>
        <w:spacing w:after="0"/>
        <w:ind w:left="0"/>
        <w:jc w:val="both"/>
      </w:pPr>
      <w:r>
        <w:rPr>
          <w:rFonts w:ascii="Times New Roman"/>
          <w:b w:val="false"/>
          <w:i w:val="false"/>
          <w:color w:val="000000"/>
          <w:sz w:val="28"/>
        </w:rPr>
        <w:t xml:space="preserve">
      құбырлардың салқындатылуын бақылау; </w:t>
      </w:r>
    </w:p>
    <w:bookmarkEnd w:id="4150"/>
    <w:bookmarkStart w:name="z4165" w:id="4151"/>
    <w:p>
      <w:pPr>
        <w:spacing w:after="0"/>
        <w:ind w:left="0"/>
        <w:jc w:val="both"/>
      </w:pPr>
      <w:r>
        <w:rPr>
          <w:rFonts w:ascii="Times New Roman"/>
          <w:b w:val="false"/>
          <w:i w:val="false"/>
          <w:color w:val="000000"/>
          <w:sz w:val="28"/>
        </w:rPr>
        <w:t>
      шлангілердегі ауамен арнайы маркалы құбырларды салқындату;</w:t>
      </w:r>
    </w:p>
    <w:bookmarkEnd w:id="4151"/>
    <w:bookmarkStart w:name="z4166" w:id="4152"/>
    <w:p>
      <w:pPr>
        <w:spacing w:after="0"/>
        <w:ind w:left="0"/>
        <w:jc w:val="both"/>
      </w:pPr>
      <w:r>
        <w:rPr>
          <w:rFonts w:ascii="Times New Roman"/>
          <w:b w:val="false"/>
          <w:i w:val="false"/>
          <w:color w:val="000000"/>
          <w:sz w:val="28"/>
        </w:rPr>
        <w:t>
      құбырларды маркалау мен қатарластырып салу.</w:t>
      </w:r>
    </w:p>
    <w:bookmarkEnd w:id="4152"/>
    <w:bookmarkStart w:name="z4167" w:id="4153"/>
    <w:p>
      <w:pPr>
        <w:spacing w:after="0"/>
        <w:ind w:left="0"/>
        <w:jc w:val="both"/>
      </w:pPr>
      <w:r>
        <w:rPr>
          <w:rFonts w:ascii="Times New Roman"/>
          <w:b w:val="false"/>
          <w:i w:val="false"/>
          <w:color w:val="000000"/>
          <w:sz w:val="28"/>
        </w:rPr>
        <w:t xml:space="preserve">
      580. Білуге тиіс: </w:t>
      </w:r>
    </w:p>
    <w:bookmarkEnd w:id="4153"/>
    <w:bookmarkStart w:name="z4168" w:id="4154"/>
    <w:p>
      <w:pPr>
        <w:spacing w:after="0"/>
        <w:ind w:left="0"/>
        <w:jc w:val="both"/>
      </w:pPr>
      <w:r>
        <w:rPr>
          <w:rFonts w:ascii="Times New Roman"/>
          <w:b w:val="false"/>
          <w:i w:val="false"/>
          <w:color w:val="000000"/>
          <w:sz w:val="28"/>
        </w:rPr>
        <w:t xml:space="preserve">
      қызмет ететін механизмдердің жұмыс принципі; </w:t>
      </w:r>
    </w:p>
    <w:bookmarkEnd w:id="4154"/>
    <w:bookmarkStart w:name="z4169" w:id="4155"/>
    <w:p>
      <w:pPr>
        <w:spacing w:after="0"/>
        <w:ind w:left="0"/>
        <w:jc w:val="both"/>
      </w:pPr>
      <w:r>
        <w:rPr>
          <w:rFonts w:ascii="Times New Roman"/>
          <w:b w:val="false"/>
          <w:i w:val="false"/>
          <w:color w:val="000000"/>
          <w:sz w:val="28"/>
        </w:rPr>
        <w:t xml:space="preserve">
      құбырларды маркалаудың сортаменті мен қағидалары. </w:t>
      </w:r>
    </w:p>
    <w:bookmarkEnd w:id="4155"/>
    <w:bookmarkStart w:name="z4170" w:id="4156"/>
    <w:p>
      <w:pPr>
        <w:spacing w:after="0"/>
        <w:ind w:left="0"/>
        <w:jc w:val="left"/>
      </w:pPr>
      <w:r>
        <w:rPr>
          <w:rFonts w:ascii="Times New Roman"/>
          <w:b/>
          <w:i w:val="false"/>
          <w:color w:val="000000"/>
        </w:rPr>
        <w:t xml:space="preserve"> 126-параграф. Ыстық металды жинаушы 2-разряд</w:t>
      </w:r>
    </w:p>
    <w:bookmarkEnd w:id="4156"/>
    <w:bookmarkStart w:name="z4171" w:id="4157"/>
    <w:p>
      <w:pPr>
        <w:spacing w:after="0"/>
        <w:ind w:left="0"/>
        <w:jc w:val="both"/>
      </w:pPr>
      <w:r>
        <w:rPr>
          <w:rFonts w:ascii="Times New Roman"/>
          <w:b w:val="false"/>
          <w:i w:val="false"/>
          <w:color w:val="000000"/>
          <w:sz w:val="28"/>
        </w:rPr>
        <w:t xml:space="preserve">
      581. Жұмыс сипаттамасы: </w:t>
      </w:r>
    </w:p>
    <w:bookmarkEnd w:id="4157"/>
    <w:bookmarkStart w:name="z4172" w:id="4158"/>
    <w:p>
      <w:pPr>
        <w:spacing w:after="0"/>
        <w:ind w:left="0"/>
        <w:jc w:val="both"/>
      </w:pPr>
      <w:r>
        <w:rPr>
          <w:rFonts w:ascii="Times New Roman"/>
          <w:b w:val="false"/>
          <w:i w:val="false"/>
          <w:color w:val="000000"/>
          <w:sz w:val="28"/>
        </w:rPr>
        <w:t>
      ыстық құймаларды, слябтарды, дайындамаларды қыздырғыш пештерден прокатты стандарға беру;</w:t>
      </w:r>
    </w:p>
    <w:bookmarkEnd w:id="4158"/>
    <w:bookmarkStart w:name="z4173" w:id="4159"/>
    <w:p>
      <w:pPr>
        <w:spacing w:after="0"/>
        <w:ind w:left="0"/>
        <w:jc w:val="both"/>
      </w:pPr>
      <w:r>
        <w:rPr>
          <w:rFonts w:ascii="Times New Roman"/>
          <w:b w:val="false"/>
          <w:i w:val="false"/>
          <w:color w:val="000000"/>
          <w:sz w:val="28"/>
        </w:rPr>
        <w:t>
      арбаның, кенешелердің, кранның және өзге де механизмдер мен құралдардың көмегімен ыстық иілмелі металдар мен құбырларды прокатты стандардан жинау, салу, жиектеу және ауыстыру;</w:t>
      </w:r>
    </w:p>
    <w:bookmarkEnd w:id="4159"/>
    <w:bookmarkStart w:name="z4174" w:id="4160"/>
    <w:p>
      <w:pPr>
        <w:spacing w:after="0"/>
        <w:ind w:left="0"/>
        <w:jc w:val="both"/>
      </w:pPr>
      <w:r>
        <w:rPr>
          <w:rFonts w:ascii="Times New Roman"/>
          <w:b w:val="false"/>
          <w:i w:val="false"/>
          <w:color w:val="000000"/>
          <w:sz w:val="28"/>
        </w:rPr>
        <w:t xml:space="preserve">
      шайқаушыны басқару; </w:t>
      </w:r>
    </w:p>
    <w:bookmarkEnd w:id="4160"/>
    <w:bookmarkStart w:name="z4175" w:id="4161"/>
    <w:p>
      <w:pPr>
        <w:spacing w:after="0"/>
        <w:ind w:left="0"/>
        <w:jc w:val="both"/>
      </w:pPr>
      <w:r>
        <w:rPr>
          <w:rFonts w:ascii="Times New Roman"/>
          <w:b w:val="false"/>
          <w:i w:val="false"/>
          <w:color w:val="000000"/>
          <w:sz w:val="28"/>
        </w:rPr>
        <w:t xml:space="preserve">
      прокатты және құбырлы стандардың тоңазытқыштарындағы жолақтардың дұрыс орналасуын, тоңазытқыштар мен көлік рольгангтерінің жұмысын бақылау; </w:t>
      </w:r>
    </w:p>
    <w:bookmarkEnd w:id="4161"/>
    <w:bookmarkStart w:name="z4176" w:id="4162"/>
    <w:p>
      <w:pPr>
        <w:spacing w:after="0"/>
        <w:ind w:left="0"/>
        <w:jc w:val="both"/>
      </w:pPr>
      <w:r>
        <w:rPr>
          <w:rFonts w:ascii="Times New Roman"/>
          <w:b w:val="false"/>
          <w:i w:val="false"/>
          <w:color w:val="000000"/>
          <w:sz w:val="28"/>
        </w:rPr>
        <w:t xml:space="preserve">
      кенешелермен тоңазытқыштың қабылдау алаңынан илемді металдардың жолағын рольгангке, оларды кесу прессіне немесе станнан жинау орнына беру үшін шығару; </w:t>
      </w:r>
    </w:p>
    <w:bookmarkEnd w:id="4162"/>
    <w:bookmarkStart w:name="z4177" w:id="4163"/>
    <w:p>
      <w:pPr>
        <w:spacing w:after="0"/>
        <w:ind w:left="0"/>
        <w:jc w:val="both"/>
      </w:pPr>
      <w:r>
        <w:rPr>
          <w:rFonts w:ascii="Times New Roman"/>
          <w:b w:val="false"/>
          <w:i w:val="false"/>
          <w:color w:val="000000"/>
          <w:sz w:val="28"/>
        </w:rPr>
        <w:t xml:space="preserve">
      конвейерге созба сымның білігін байланыстыру; </w:t>
      </w:r>
    </w:p>
    <w:bookmarkEnd w:id="4163"/>
    <w:bookmarkStart w:name="z4178" w:id="4164"/>
    <w:p>
      <w:pPr>
        <w:spacing w:after="0"/>
        <w:ind w:left="0"/>
        <w:jc w:val="both"/>
      </w:pPr>
      <w:r>
        <w:rPr>
          <w:rFonts w:ascii="Times New Roman"/>
          <w:b w:val="false"/>
          <w:i w:val="false"/>
          <w:color w:val="000000"/>
          <w:sz w:val="28"/>
        </w:rPr>
        <w:t xml:space="preserve">
      металдарды қатарластырып салу, металдарды пішіндері мен маркалары бойынша сұрыптау; </w:t>
      </w:r>
    </w:p>
    <w:bookmarkEnd w:id="4164"/>
    <w:bookmarkStart w:name="z4179" w:id="4165"/>
    <w:p>
      <w:pPr>
        <w:spacing w:after="0"/>
        <w:ind w:left="0"/>
        <w:jc w:val="both"/>
      </w:pPr>
      <w:r>
        <w:rPr>
          <w:rFonts w:ascii="Times New Roman"/>
          <w:b w:val="false"/>
          <w:i w:val="false"/>
          <w:color w:val="000000"/>
          <w:sz w:val="28"/>
        </w:rPr>
        <w:t xml:space="preserve">
      илемді жолақтардың иілген шеттерін түзету; </w:t>
      </w:r>
    </w:p>
    <w:bookmarkEnd w:id="4165"/>
    <w:bookmarkStart w:name="z4180" w:id="4166"/>
    <w:p>
      <w:pPr>
        <w:spacing w:after="0"/>
        <w:ind w:left="0"/>
        <w:jc w:val="both"/>
      </w:pPr>
      <w:r>
        <w:rPr>
          <w:rFonts w:ascii="Times New Roman"/>
          <w:b w:val="false"/>
          <w:i w:val="false"/>
          <w:color w:val="000000"/>
          <w:sz w:val="28"/>
        </w:rPr>
        <w:t>
      ыстық металдар мен жарамсыздарын жинау, ауыстыру мен шеттерін тиеу;</w:t>
      </w:r>
    </w:p>
    <w:bookmarkEnd w:id="4166"/>
    <w:bookmarkStart w:name="z4181" w:id="4167"/>
    <w:p>
      <w:pPr>
        <w:spacing w:after="0"/>
        <w:ind w:left="0"/>
        <w:jc w:val="both"/>
      </w:pPr>
      <w:r>
        <w:rPr>
          <w:rFonts w:ascii="Times New Roman"/>
          <w:b w:val="false"/>
          <w:i w:val="false"/>
          <w:color w:val="000000"/>
          <w:sz w:val="28"/>
        </w:rPr>
        <w:t>
      біліктерді ауытқу мен станды жөндеу жұмыстарына қатысу.</w:t>
      </w:r>
    </w:p>
    <w:bookmarkEnd w:id="4167"/>
    <w:bookmarkStart w:name="z4182" w:id="4168"/>
    <w:p>
      <w:pPr>
        <w:spacing w:after="0"/>
        <w:ind w:left="0"/>
        <w:jc w:val="both"/>
      </w:pPr>
      <w:r>
        <w:rPr>
          <w:rFonts w:ascii="Times New Roman"/>
          <w:b w:val="false"/>
          <w:i w:val="false"/>
          <w:color w:val="000000"/>
          <w:sz w:val="28"/>
        </w:rPr>
        <w:t xml:space="preserve">
      582. Білуге тиіс: </w:t>
      </w:r>
    </w:p>
    <w:bookmarkEnd w:id="4168"/>
    <w:bookmarkStart w:name="z4183" w:id="4169"/>
    <w:p>
      <w:pPr>
        <w:spacing w:after="0"/>
        <w:ind w:left="0"/>
        <w:jc w:val="both"/>
      </w:pPr>
      <w:r>
        <w:rPr>
          <w:rFonts w:ascii="Times New Roman"/>
          <w:b w:val="false"/>
          <w:i w:val="false"/>
          <w:color w:val="000000"/>
          <w:sz w:val="28"/>
        </w:rPr>
        <w:t xml:space="preserve">
      тоңазытқыштардың, рольгангілердің және өзге де механизмдердің құрылғысы; </w:t>
      </w:r>
    </w:p>
    <w:bookmarkEnd w:id="4169"/>
    <w:bookmarkStart w:name="z4184" w:id="4170"/>
    <w:p>
      <w:pPr>
        <w:spacing w:after="0"/>
        <w:ind w:left="0"/>
        <w:jc w:val="both"/>
      </w:pPr>
      <w:r>
        <w:rPr>
          <w:rFonts w:ascii="Times New Roman"/>
          <w:b w:val="false"/>
          <w:i w:val="false"/>
          <w:color w:val="000000"/>
          <w:sz w:val="28"/>
        </w:rPr>
        <w:t xml:space="preserve">
      илемді металдардың маркалары мен сұрыптары; </w:t>
      </w:r>
    </w:p>
    <w:bookmarkEnd w:id="4170"/>
    <w:bookmarkStart w:name="z4185" w:id="4171"/>
    <w:p>
      <w:pPr>
        <w:spacing w:after="0"/>
        <w:ind w:left="0"/>
        <w:jc w:val="both"/>
      </w:pPr>
      <w:r>
        <w:rPr>
          <w:rFonts w:ascii="Times New Roman"/>
          <w:b w:val="false"/>
          <w:i w:val="false"/>
          <w:color w:val="000000"/>
          <w:sz w:val="28"/>
        </w:rPr>
        <w:t xml:space="preserve">
      металдарды таңбалау мен маркалаудың жүйесі; </w:t>
      </w:r>
    </w:p>
    <w:bookmarkEnd w:id="4171"/>
    <w:bookmarkStart w:name="z4186" w:id="4172"/>
    <w:p>
      <w:pPr>
        <w:spacing w:after="0"/>
        <w:ind w:left="0"/>
        <w:jc w:val="both"/>
      </w:pPr>
      <w:r>
        <w:rPr>
          <w:rFonts w:ascii="Times New Roman"/>
          <w:b w:val="false"/>
          <w:i w:val="false"/>
          <w:color w:val="000000"/>
          <w:sz w:val="28"/>
        </w:rPr>
        <w:t>
      слесарьлық жұмыстың негіздері.</w:t>
      </w:r>
    </w:p>
    <w:bookmarkEnd w:id="4172"/>
    <w:bookmarkStart w:name="z4187" w:id="4173"/>
    <w:p>
      <w:pPr>
        <w:spacing w:after="0"/>
        <w:ind w:left="0"/>
        <w:jc w:val="both"/>
      </w:pPr>
      <w:r>
        <w:rPr>
          <w:rFonts w:ascii="Times New Roman"/>
          <w:b w:val="false"/>
          <w:i w:val="false"/>
          <w:color w:val="000000"/>
          <w:sz w:val="28"/>
        </w:rPr>
        <w:t xml:space="preserve">
      Илемдеудің қарқынына әсер ететін ыстық металдар мен құбырларды беру, жинау, жатқызу барысында біліктілік разряды жоғары болып келеді. </w:t>
      </w:r>
    </w:p>
    <w:bookmarkEnd w:id="4173"/>
    <w:bookmarkStart w:name="z4188" w:id="4174"/>
    <w:p>
      <w:pPr>
        <w:spacing w:after="0"/>
        <w:ind w:left="0"/>
        <w:jc w:val="left"/>
      </w:pPr>
      <w:r>
        <w:rPr>
          <w:rFonts w:ascii="Times New Roman"/>
          <w:b/>
          <w:i w:val="false"/>
          <w:color w:val="000000"/>
        </w:rPr>
        <w:t xml:space="preserve"> 127-параграф. Ыстық металды кесуші, 2-разряд</w:t>
      </w:r>
    </w:p>
    <w:bookmarkEnd w:id="4174"/>
    <w:bookmarkStart w:name="z4189" w:id="4175"/>
    <w:p>
      <w:pPr>
        <w:spacing w:after="0"/>
        <w:ind w:left="0"/>
        <w:jc w:val="both"/>
      </w:pPr>
      <w:r>
        <w:rPr>
          <w:rFonts w:ascii="Times New Roman"/>
          <w:b w:val="false"/>
          <w:i w:val="false"/>
          <w:color w:val="000000"/>
          <w:sz w:val="28"/>
        </w:rPr>
        <w:t xml:space="preserve">
      583. Жұмыс сипаттамасы: </w:t>
      </w:r>
    </w:p>
    <w:bookmarkEnd w:id="4175"/>
    <w:bookmarkStart w:name="z4190" w:id="4176"/>
    <w:p>
      <w:pPr>
        <w:spacing w:after="0"/>
        <w:ind w:left="0"/>
        <w:jc w:val="both"/>
      </w:pPr>
      <w:r>
        <w:rPr>
          <w:rFonts w:ascii="Times New Roman"/>
          <w:b w:val="false"/>
          <w:i w:val="false"/>
          <w:color w:val="000000"/>
          <w:sz w:val="28"/>
        </w:rPr>
        <w:t>
      металды кесуге, жиектеуге беруге және табақты және сұрыпты стандарда ыстық металды кесу барысында қайшыларға беруге қатысу;</w:t>
      </w:r>
    </w:p>
    <w:bookmarkEnd w:id="4176"/>
    <w:bookmarkStart w:name="z4191" w:id="4177"/>
    <w:p>
      <w:pPr>
        <w:spacing w:after="0"/>
        <w:ind w:left="0"/>
        <w:jc w:val="both"/>
      </w:pPr>
      <w:r>
        <w:rPr>
          <w:rFonts w:ascii="Times New Roman"/>
          <w:b w:val="false"/>
          <w:i w:val="false"/>
          <w:color w:val="000000"/>
          <w:sz w:val="28"/>
        </w:rPr>
        <w:t xml:space="preserve">
      кесу алдында парақтар мен жолақтарды белгілеуге қатысу; </w:t>
      </w:r>
    </w:p>
    <w:bookmarkEnd w:id="4177"/>
    <w:bookmarkStart w:name="z4192" w:id="4178"/>
    <w:p>
      <w:pPr>
        <w:spacing w:after="0"/>
        <w:ind w:left="0"/>
        <w:jc w:val="both"/>
      </w:pPr>
      <w:r>
        <w:rPr>
          <w:rFonts w:ascii="Times New Roman"/>
          <w:b w:val="false"/>
          <w:i w:val="false"/>
          <w:color w:val="000000"/>
          <w:sz w:val="28"/>
        </w:rPr>
        <w:t xml:space="preserve">
      кесуден кейін қалдықтарды жинау. </w:t>
      </w:r>
    </w:p>
    <w:bookmarkEnd w:id="4178"/>
    <w:bookmarkStart w:name="z4193" w:id="4179"/>
    <w:p>
      <w:pPr>
        <w:spacing w:after="0"/>
        <w:ind w:left="0"/>
        <w:jc w:val="both"/>
      </w:pPr>
      <w:r>
        <w:rPr>
          <w:rFonts w:ascii="Times New Roman"/>
          <w:b w:val="false"/>
          <w:i w:val="false"/>
          <w:color w:val="000000"/>
          <w:sz w:val="28"/>
        </w:rPr>
        <w:t xml:space="preserve">
      584. Білуге тиіс: </w:t>
      </w:r>
    </w:p>
    <w:bookmarkEnd w:id="4179"/>
    <w:bookmarkStart w:name="z4194" w:id="4180"/>
    <w:p>
      <w:pPr>
        <w:spacing w:after="0"/>
        <w:ind w:left="0"/>
        <w:jc w:val="both"/>
      </w:pPr>
      <w:r>
        <w:rPr>
          <w:rFonts w:ascii="Times New Roman"/>
          <w:b w:val="false"/>
          <w:i w:val="false"/>
          <w:color w:val="000000"/>
          <w:sz w:val="28"/>
        </w:rPr>
        <w:t xml:space="preserve">
      қайшымен және пресспен кесу процесінің негіздері. </w:t>
      </w:r>
    </w:p>
    <w:bookmarkEnd w:id="4180"/>
    <w:bookmarkStart w:name="z4195" w:id="4181"/>
    <w:p>
      <w:pPr>
        <w:spacing w:after="0"/>
        <w:ind w:left="0"/>
        <w:jc w:val="left"/>
      </w:pPr>
      <w:r>
        <w:rPr>
          <w:rFonts w:ascii="Times New Roman"/>
          <w:b/>
          <w:i w:val="false"/>
          <w:color w:val="000000"/>
        </w:rPr>
        <w:t xml:space="preserve"> 128-параграф. Ыстық металды кесуші, 3-разряд</w:t>
      </w:r>
    </w:p>
    <w:bookmarkEnd w:id="4181"/>
    <w:bookmarkStart w:name="z4196" w:id="4182"/>
    <w:p>
      <w:pPr>
        <w:spacing w:after="0"/>
        <w:ind w:left="0"/>
        <w:jc w:val="both"/>
      </w:pPr>
      <w:r>
        <w:rPr>
          <w:rFonts w:ascii="Times New Roman"/>
          <w:b w:val="false"/>
          <w:i w:val="false"/>
          <w:color w:val="000000"/>
          <w:sz w:val="28"/>
        </w:rPr>
        <w:t xml:space="preserve">
      585. Жұмыс сипаттамасы: </w:t>
      </w:r>
    </w:p>
    <w:bookmarkEnd w:id="4182"/>
    <w:bookmarkStart w:name="z4197" w:id="4183"/>
    <w:p>
      <w:pPr>
        <w:spacing w:after="0"/>
        <w:ind w:left="0"/>
        <w:jc w:val="both"/>
      </w:pPr>
      <w:r>
        <w:rPr>
          <w:rFonts w:ascii="Times New Roman"/>
          <w:b w:val="false"/>
          <w:i w:val="false"/>
          <w:color w:val="000000"/>
          <w:sz w:val="28"/>
        </w:rPr>
        <w:t>
      арамен және қайшымен ыстық құбырлар мен дайындамаларды кесу;</w:t>
      </w:r>
    </w:p>
    <w:bookmarkEnd w:id="4183"/>
    <w:bookmarkStart w:name="z4198" w:id="4184"/>
    <w:p>
      <w:pPr>
        <w:spacing w:after="0"/>
        <w:ind w:left="0"/>
        <w:jc w:val="both"/>
      </w:pPr>
      <w:r>
        <w:rPr>
          <w:rFonts w:ascii="Times New Roman"/>
          <w:b w:val="false"/>
          <w:i w:val="false"/>
          <w:color w:val="000000"/>
          <w:sz w:val="28"/>
        </w:rPr>
        <w:t xml:space="preserve">
      жайманың алдыңғы және артқы ұштарын, табақтардың жиектерін кесу, дайындамалардың өлшемдік ұзындығына кесу, әртүрлі пішіндегі және маркадағы сұрыптық прокат, жолақтар, сутункалар мен штрипстерді престерде және араларда кесу; </w:t>
      </w:r>
    </w:p>
    <w:bookmarkEnd w:id="4184"/>
    <w:bookmarkStart w:name="z4199" w:id="4185"/>
    <w:p>
      <w:pPr>
        <w:spacing w:after="0"/>
        <w:ind w:left="0"/>
        <w:jc w:val="both"/>
      </w:pPr>
      <w:r>
        <w:rPr>
          <w:rFonts w:ascii="Times New Roman"/>
          <w:b w:val="false"/>
          <w:i w:val="false"/>
          <w:color w:val="000000"/>
          <w:sz w:val="28"/>
        </w:rPr>
        <w:t>
      күші 800 тоннаға дейін күшеетін параллельді пышақтары бар пресс қайшыларды ыстық металды кесу;</w:t>
      </w:r>
    </w:p>
    <w:bookmarkEnd w:id="4185"/>
    <w:bookmarkStart w:name="z4200" w:id="4186"/>
    <w:p>
      <w:pPr>
        <w:spacing w:after="0"/>
        <w:ind w:left="0"/>
        <w:jc w:val="both"/>
      </w:pPr>
      <w:r>
        <w:rPr>
          <w:rFonts w:ascii="Times New Roman"/>
          <w:b w:val="false"/>
          <w:i w:val="false"/>
          <w:color w:val="000000"/>
          <w:sz w:val="28"/>
        </w:rPr>
        <w:t xml:space="preserve">
      біліктілігі жоғары кесушінің басшылығымен гильотинді және дискілі қайшыларда қалыңдығы 4 миллиметрге дейінгі табақтарды кесу; </w:t>
      </w:r>
    </w:p>
    <w:bookmarkEnd w:id="4186"/>
    <w:bookmarkStart w:name="z4201" w:id="4187"/>
    <w:p>
      <w:pPr>
        <w:spacing w:after="0"/>
        <w:ind w:left="0"/>
        <w:jc w:val="both"/>
      </w:pPr>
      <w:r>
        <w:rPr>
          <w:rFonts w:ascii="Times New Roman"/>
          <w:b w:val="false"/>
          <w:i w:val="false"/>
          <w:color w:val="000000"/>
          <w:sz w:val="28"/>
        </w:rPr>
        <w:t>
      біліктілігі жоғары кесушінің басшылығымен пультпен немесе тікелей металл кесуші агрегатпен әртүрлі үлгідегі қайшылар мен араларды басқару;</w:t>
      </w:r>
    </w:p>
    <w:bookmarkEnd w:id="4187"/>
    <w:bookmarkStart w:name="z4202" w:id="4188"/>
    <w:p>
      <w:pPr>
        <w:spacing w:after="0"/>
        <w:ind w:left="0"/>
        <w:jc w:val="both"/>
      </w:pPr>
      <w:r>
        <w:rPr>
          <w:rFonts w:ascii="Times New Roman"/>
          <w:b w:val="false"/>
          <w:i w:val="false"/>
          <w:color w:val="000000"/>
          <w:sz w:val="28"/>
        </w:rPr>
        <w:t>
      металды кесуге беру, жиектеу және оны қайшылар мен араларға беру;</w:t>
      </w:r>
    </w:p>
    <w:bookmarkEnd w:id="4188"/>
    <w:bookmarkStart w:name="z4203" w:id="4189"/>
    <w:p>
      <w:pPr>
        <w:spacing w:after="0"/>
        <w:ind w:left="0"/>
        <w:jc w:val="both"/>
      </w:pPr>
      <w:r>
        <w:rPr>
          <w:rFonts w:ascii="Times New Roman"/>
          <w:b w:val="false"/>
          <w:i w:val="false"/>
          <w:color w:val="000000"/>
          <w:sz w:val="28"/>
        </w:rPr>
        <w:t>
      пышақтардың сумен дұрыс салқындатылуын, кесу агрегатының механизмдерінің барлық үйкелісу тораптарына майланудың үздіксіз түсуін қамтамасыз ету;</w:t>
      </w:r>
    </w:p>
    <w:bookmarkEnd w:id="4189"/>
    <w:bookmarkStart w:name="z4204" w:id="4190"/>
    <w:p>
      <w:pPr>
        <w:spacing w:after="0"/>
        <w:ind w:left="0"/>
        <w:jc w:val="both"/>
      </w:pPr>
      <w:r>
        <w:rPr>
          <w:rFonts w:ascii="Times New Roman"/>
          <w:b w:val="false"/>
          <w:i w:val="false"/>
          <w:color w:val="000000"/>
          <w:sz w:val="28"/>
        </w:rPr>
        <w:t xml:space="preserve">
      тәжірибелеу мен маркалауға арналған металдардың сынамаларын кесу және іріктеу; </w:t>
      </w:r>
    </w:p>
    <w:bookmarkEnd w:id="4190"/>
    <w:bookmarkStart w:name="z4205" w:id="4191"/>
    <w:p>
      <w:pPr>
        <w:spacing w:after="0"/>
        <w:ind w:left="0"/>
        <w:jc w:val="both"/>
      </w:pPr>
      <w:r>
        <w:rPr>
          <w:rFonts w:ascii="Times New Roman"/>
          <w:b w:val="false"/>
          <w:i w:val="false"/>
          <w:color w:val="000000"/>
          <w:sz w:val="28"/>
        </w:rPr>
        <w:t>
      қызмет ету жабдықтарының жұмысы барысындағы ақауларды анықтау мен жою;</w:t>
      </w:r>
    </w:p>
    <w:bookmarkEnd w:id="4191"/>
    <w:bookmarkStart w:name="z4206" w:id="4192"/>
    <w:p>
      <w:pPr>
        <w:spacing w:after="0"/>
        <w:ind w:left="0"/>
        <w:jc w:val="both"/>
      </w:pPr>
      <w:r>
        <w:rPr>
          <w:rFonts w:ascii="Times New Roman"/>
          <w:b w:val="false"/>
          <w:i w:val="false"/>
          <w:color w:val="000000"/>
          <w:sz w:val="28"/>
        </w:rPr>
        <w:t>
      қызмет ететін престерді, қайшылар мен араларды жөндеуге, кесуші аспапты ауыстыруға қатысу.</w:t>
      </w:r>
    </w:p>
    <w:bookmarkEnd w:id="4192"/>
    <w:bookmarkStart w:name="z4207" w:id="4193"/>
    <w:p>
      <w:pPr>
        <w:spacing w:after="0"/>
        <w:ind w:left="0"/>
        <w:jc w:val="both"/>
      </w:pPr>
      <w:r>
        <w:rPr>
          <w:rFonts w:ascii="Times New Roman"/>
          <w:b w:val="false"/>
          <w:i w:val="false"/>
          <w:color w:val="000000"/>
          <w:sz w:val="28"/>
        </w:rPr>
        <w:t xml:space="preserve">
      586. Білуге тиіс: </w:t>
      </w:r>
    </w:p>
    <w:bookmarkEnd w:id="4193"/>
    <w:bookmarkStart w:name="z4208" w:id="4194"/>
    <w:p>
      <w:pPr>
        <w:spacing w:after="0"/>
        <w:ind w:left="0"/>
        <w:jc w:val="both"/>
      </w:pPr>
      <w:r>
        <w:rPr>
          <w:rFonts w:ascii="Times New Roman"/>
          <w:b w:val="false"/>
          <w:i w:val="false"/>
          <w:color w:val="000000"/>
          <w:sz w:val="28"/>
        </w:rPr>
        <w:t>
      қызмет ететін престердің, қайшылар мен аралардың жұмыс принципі;</w:t>
      </w:r>
    </w:p>
    <w:bookmarkEnd w:id="4194"/>
    <w:bookmarkStart w:name="z4209" w:id="4195"/>
    <w:p>
      <w:pPr>
        <w:spacing w:after="0"/>
        <w:ind w:left="0"/>
        <w:jc w:val="both"/>
      </w:pPr>
      <w:r>
        <w:rPr>
          <w:rFonts w:ascii="Times New Roman"/>
          <w:b w:val="false"/>
          <w:i w:val="false"/>
          <w:color w:val="000000"/>
          <w:sz w:val="28"/>
        </w:rPr>
        <w:t xml:space="preserve">
      кесілетін металдың сортаменті мен маркалары; </w:t>
      </w:r>
    </w:p>
    <w:bookmarkEnd w:id="4195"/>
    <w:bookmarkStart w:name="z4210" w:id="4196"/>
    <w:p>
      <w:pPr>
        <w:spacing w:after="0"/>
        <w:ind w:left="0"/>
        <w:jc w:val="both"/>
      </w:pPr>
      <w:r>
        <w:rPr>
          <w:rFonts w:ascii="Times New Roman"/>
          <w:b w:val="false"/>
          <w:i w:val="false"/>
          <w:color w:val="000000"/>
          <w:sz w:val="28"/>
        </w:rPr>
        <w:t xml:space="preserve">
      болаттың маркасы мен прокаттың мақсатына қарай жайылмалардың ұштарын кесудің шамасы; </w:t>
      </w:r>
    </w:p>
    <w:bookmarkEnd w:id="4196"/>
    <w:bookmarkStart w:name="z4211" w:id="4197"/>
    <w:p>
      <w:pPr>
        <w:spacing w:after="0"/>
        <w:ind w:left="0"/>
        <w:jc w:val="both"/>
      </w:pPr>
      <w:r>
        <w:rPr>
          <w:rFonts w:ascii="Times New Roman"/>
          <w:b w:val="false"/>
          <w:i w:val="false"/>
          <w:color w:val="000000"/>
          <w:sz w:val="28"/>
        </w:rPr>
        <w:t xml:space="preserve">
      слесарьлық іс. </w:t>
      </w:r>
    </w:p>
    <w:bookmarkEnd w:id="4197"/>
    <w:bookmarkStart w:name="z4212" w:id="4198"/>
    <w:p>
      <w:pPr>
        <w:spacing w:after="0"/>
        <w:ind w:left="0"/>
        <w:jc w:val="left"/>
      </w:pPr>
      <w:r>
        <w:rPr>
          <w:rFonts w:ascii="Times New Roman"/>
          <w:b/>
          <w:i w:val="false"/>
          <w:color w:val="000000"/>
        </w:rPr>
        <w:t xml:space="preserve"> 129-параграф. Ыстық металды кесуші, 4-разряд</w:t>
      </w:r>
    </w:p>
    <w:bookmarkEnd w:id="4198"/>
    <w:bookmarkStart w:name="z4213" w:id="4199"/>
    <w:p>
      <w:pPr>
        <w:spacing w:after="0"/>
        <w:ind w:left="0"/>
        <w:jc w:val="both"/>
      </w:pPr>
      <w:r>
        <w:rPr>
          <w:rFonts w:ascii="Times New Roman"/>
          <w:b w:val="false"/>
          <w:i w:val="false"/>
          <w:color w:val="000000"/>
          <w:sz w:val="28"/>
        </w:rPr>
        <w:t xml:space="preserve">
      587. Жұмыс сипаттамасы: </w:t>
      </w:r>
    </w:p>
    <w:bookmarkEnd w:id="4199"/>
    <w:bookmarkStart w:name="z4214" w:id="4200"/>
    <w:p>
      <w:pPr>
        <w:spacing w:after="0"/>
        <w:ind w:left="0"/>
        <w:jc w:val="both"/>
      </w:pPr>
      <w:r>
        <w:rPr>
          <w:rFonts w:ascii="Times New Roman"/>
          <w:b w:val="false"/>
          <w:i w:val="false"/>
          <w:color w:val="000000"/>
          <w:sz w:val="28"/>
        </w:rPr>
        <w:t xml:space="preserve">
      күші 800 тоннаға дейінгі паралельды пышақтары бар пресс қайшылармен ыстық металды кесу, гильотинді және дискілі қайшылармен қалыңдығы 4 миллиметрге болатын табақтарды кесу, жайылманың алдынғы және артқы ұштарын кесу, табақтардың жиектерін кесу, престер мен арада өлшеу ұзындықтарына металды кесу, илемдеуден соң үздіксіз станда ыстық құбырларды кесу; </w:t>
      </w:r>
    </w:p>
    <w:bookmarkEnd w:id="4200"/>
    <w:bookmarkStart w:name="z4215" w:id="4201"/>
    <w:p>
      <w:pPr>
        <w:spacing w:after="0"/>
        <w:ind w:left="0"/>
        <w:jc w:val="both"/>
      </w:pPr>
      <w:r>
        <w:rPr>
          <w:rFonts w:ascii="Times New Roman"/>
          <w:b w:val="false"/>
          <w:i w:val="false"/>
          <w:color w:val="000000"/>
          <w:sz w:val="28"/>
        </w:rPr>
        <w:t>
      болаттың қоспаланған маркаларның қалың қабаттарын газбен кесу;</w:t>
      </w:r>
    </w:p>
    <w:bookmarkEnd w:id="4201"/>
    <w:bookmarkStart w:name="z4216" w:id="4202"/>
    <w:p>
      <w:pPr>
        <w:spacing w:after="0"/>
        <w:ind w:left="0"/>
        <w:jc w:val="both"/>
      </w:pPr>
      <w:r>
        <w:rPr>
          <w:rFonts w:ascii="Times New Roman"/>
          <w:b w:val="false"/>
          <w:i w:val="false"/>
          <w:color w:val="000000"/>
          <w:sz w:val="28"/>
        </w:rPr>
        <w:t>
      күші 800 тонна және одан астам күшеетін паралельді пышақтары бар пресс қайшылармен ыстық металды кесу, гильотинді және өткінші қайшылармен үздіксіз табақты және дайындамалы стандарды кесу;</w:t>
      </w:r>
    </w:p>
    <w:bookmarkEnd w:id="4202"/>
    <w:bookmarkStart w:name="z4217" w:id="4203"/>
    <w:p>
      <w:pPr>
        <w:spacing w:after="0"/>
        <w:ind w:left="0"/>
        <w:jc w:val="both"/>
      </w:pPr>
      <w:r>
        <w:rPr>
          <w:rFonts w:ascii="Times New Roman"/>
          <w:b w:val="false"/>
          <w:i w:val="false"/>
          <w:color w:val="000000"/>
          <w:sz w:val="28"/>
        </w:rPr>
        <w:t>
      жылжымалы немесе қозғалмалы аралармен рельстерді, бөренелер мен сұрыпты прокатты кесу;</w:t>
      </w:r>
    </w:p>
    <w:bookmarkEnd w:id="4203"/>
    <w:bookmarkStart w:name="z4218" w:id="4204"/>
    <w:p>
      <w:pPr>
        <w:spacing w:after="0"/>
        <w:ind w:left="0"/>
        <w:jc w:val="both"/>
      </w:pPr>
      <w:r>
        <w:rPr>
          <w:rFonts w:ascii="Times New Roman"/>
          <w:b w:val="false"/>
          <w:i w:val="false"/>
          <w:color w:val="000000"/>
          <w:sz w:val="28"/>
        </w:rPr>
        <w:t>
      гильотинді және дискілі қайшылармен қалындағы 4 миллиметр және одан астам табақтарды кесу;</w:t>
      </w:r>
    </w:p>
    <w:bookmarkEnd w:id="4204"/>
    <w:bookmarkStart w:name="z4219" w:id="4205"/>
    <w:p>
      <w:pPr>
        <w:spacing w:after="0"/>
        <w:ind w:left="0"/>
        <w:jc w:val="both"/>
      </w:pPr>
      <w:r>
        <w:rPr>
          <w:rFonts w:ascii="Times New Roman"/>
          <w:b w:val="false"/>
          <w:i w:val="false"/>
          <w:color w:val="000000"/>
          <w:sz w:val="28"/>
        </w:rPr>
        <w:t>
      пресс қайшылармен прокаттың кен сұрыпты сұрыптарын кесу;</w:t>
      </w:r>
    </w:p>
    <w:bookmarkEnd w:id="4205"/>
    <w:bookmarkStart w:name="z4220" w:id="4206"/>
    <w:p>
      <w:pPr>
        <w:spacing w:after="0"/>
        <w:ind w:left="0"/>
        <w:jc w:val="both"/>
      </w:pPr>
      <w:r>
        <w:rPr>
          <w:rFonts w:ascii="Times New Roman"/>
          <w:b w:val="false"/>
          <w:i w:val="false"/>
          <w:color w:val="000000"/>
          <w:sz w:val="28"/>
        </w:rPr>
        <w:t xml:space="preserve">
      жолақтарды жазу және кесу; </w:t>
      </w:r>
    </w:p>
    <w:bookmarkEnd w:id="4206"/>
    <w:bookmarkStart w:name="z4221" w:id="4207"/>
    <w:p>
      <w:pPr>
        <w:spacing w:after="0"/>
        <w:ind w:left="0"/>
        <w:jc w:val="both"/>
      </w:pPr>
      <w:r>
        <w:rPr>
          <w:rFonts w:ascii="Times New Roman"/>
          <w:b w:val="false"/>
          <w:i w:val="false"/>
          <w:color w:val="000000"/>
          <w:sz w:val="28"/>
        </w:rPr>
        <w:t xml:space="preserve">
      жайылмаларды кесу барысында тіректерді орнату; </w:t>
      </w:r>
    </w:p>
    <w:bookmarkEnd w:id="4207"/>
    <w:bookmarkStart w:name="z4222" w:id="4208"/>
    <w:p>
      <w:pPr>
        <w:spacing w:after="0"/>
        <w:ind w:left="0"/>
        <w:jc w:val="both"/>
      </w:pPr>
      <w:r>
        <w:rPr>
          <w:rFonts w:ascii="Times New Roman"/>
          <w:b w:val="false"/>
          <w:i w:val="false"/>
          <w:color w:val="000000"/>
          <w:sz w:val="28"/>
        </w:rPr>
        <w:t>
      кесілуге жататын металл ағынының қозғалысының дұрыстығын, металды кесудің сапасын және металды таңбалаудың жинағының дұрыстығын бағалау;</w:t>
      </w:r>
    </w:p>
    <w:bookmarkEnd w:id="4208"/>
    <w:bookmarkStart w:name="z4223" w:id="4209"/>
    <w:p>
      <w:pPr>
        <w:spacing w:after="0"/>
        <w:ind w:left="0"/>
        <w:jc w:val="both"/>
      </w:pPr>
      <w:r>
        <w:rPr>
          <w:rFonts w:ascii="Times New Roman"/>
          <w:b w:val="false"/>
          <w:i w:val="false"/>
          <w:color w:val="000000"/>
          <w:sz w:val="28"/>
        </w:rPr>
        <w:t xml:space="preserve">
      қимасы мен ұзындығы бойынша бақылау өлшеулерді орындау; </w:t>
      </w:r>
    </w:p>
    <w:bookmarkEnd w:id="4209"/>
    <w:bookmarkStart w:name="z4224" w:id="4210"/>
    <w:p>
      <w:pPr>
        <w:spacing w:after="0"/>
        <w:ind w:left="0"/>
        <w:jc w:val="both"/>
      </w:pPr>
      <w:r>
        <w:rPr>
          <w:rFonts w:ascii="Times New Roman"/>
          <w:b w:val="false"/>
          <w:i w:val="false"/>
          <w:color w:val="000000"/>
          <w:sz w:val="28"/>
        </w:rPr>
        <w:t xml:space="preserve">
      қызмет ететін қайшыларды, араларды, престерді және кесуші аспаптардың ауысымын жөндеу; </w:t>
      </w:r>
    </w:p>
    <w:bookmarkEnd w:id="4210"/>
    <w:bookmarkStart w:name="z4225" w:id="4211"/>
    <w:p>
      <w:pPr>
        <w:spacing w:after="0"/>
        <w:ind w:left="0"/>
        <w:jc w:val="both"/>
      </w:pPr>
      <w:r>
        <w:rPr>
          <w:rFonts w:ascii="Times New Roman"/>
          <w:b w:val="false"/>
          <w:i w:val="false"/>
          <w:color w:val="000000"/>
          <w:sz w:val="28"/>
        </w:rPr>
        <w:t xml:space="preserve">
      қайшылардың, престердің, аралардың сақталуы мен үздіксіз жұмысын, қорғаныс құралдарының сақталуын және аспаптардың жарамдылығын қамтамасыз ету; </w:t>
      </w:r>
    </w:p>
    <w:bookmarkEnd w:id="4211"/>
    <w:bookmarkStart w:name="z4226" w:id="4212"/>
    <w:p>
      <w:pPr>
        <w:spacing w:after="0"/>
        <w:ind w:left="0"/>
        <w:jc w:val="both"/>
      </w:pPr>
      <w:r>
        <w:rPr>
          <w:rFonts w:ascii="Times New Roman"/>
          <w:b w:val="false"/>
          <w:i w:val="false"/>
          <w:color w:val="000000"/>
          <w:sz w:val="28"/>
        </w:rPr>
        <w:t>
      жөндеуден кейін кесу агрегаттарын қабылдауға қатысу;</w:t>
      </w:r>
    </w:p>
    <w:bookmarkEnd w:id="4212"/>
    <w:bookmarkStart w:name="z4227" w:id="4213"/>
    <w:p>
      <w:pPr>
        <w:spacing w:after="0"/>
        <w:ind w:left="0"/>
        <w:jc w:val="both"/>
      </w:pPr>
      <w:r>
        <w:rPr>
          <w:rFonts w:ascii="Times New Roman"/>
          <w:b w:val="false"/>
          <w:i w:val="false"/>
          <w:color w:val="000000"/>
          <w:sz w:val="28"/>
        </w:rPr>
        <w:t xml:space="preserve">
      балқулары, маркалары, пішіндері және көлемдері бойынша кесілген металды есепке алуды жүргізу. </w:t>
      </w:r>
    </w:p>
    <w:bookmarkEnd w:id="4213"/>
    <w:bookmarkStart w:name="z4228" w:id="4214"/>
    <w:p>
      <w:pPr>
        <w:spacing w:after="0"/>
        <w:ind w:left="0"/>
        <w:jc w:val="both"/>
      </w:pPr>
      <w:r>
        <w:rPr>
          <w:rFonts w:ascii="Times New Roman"/>
          <w:b w:val="false"/>
          <w:i w:val="false"/>
          <w:color w:val="000000"/>
          <w:sz w:val="28"/>
        </w:rPr>
        <w:t xml:space="preserve">
      588. Білуге тиіс: </w:t>
      </w:r>
    </w:p>
    <w:bookmarkEnd w:id="4214"/>
    <w:bookmarkStart w:name="z4229" w:id="4215"/>
    <w:p>
      <w:pPr>
        <w:spacing w:after="0"/>
        <w:ind w:left="0"/>
        <w:jc w:val="both"/>
      </w:pPr>
      <w:r>
        <w:rPr>
          <w:rFonts w:ascii="Times New Roman"/>
          <w:b w:val="false"/>
          <w:i w:val="false"/>
          <w:color w:val="000000"/>
          <w:sz w:val="28"/>
        </w:rPr>
        <w:t xml:space="preserve">
      қайшылармен, престермен және аралармен металл кесудің процесі; </w:t>
      </w:r>
    </w:p>
    <w:bookmarkEnd w:id="4215"/>
    <w:bookmarkStart w:name="z4230" w:id="4216"/>
    <w:p>
      <w:pPr>
        <w:spacing w:after="0"/>
        <w:ind w:left="0"/>
        <w:jc w:val="both"/>
      </w:pPr>
      <w:r>
        <w:rPr>
          <w:rFonts w:ascii="Times New Roman"/>
          <w:b w:val="false"/>
          <w:i w:val="false"/>
          <w:color w:val="000000"/>
          <w:sz w:val="28"/>
        </w:rPr>
        <w:t xml:space="preserve">
      қызмет ететін жабдықтың құрылғысы, жөндеу қағидалары және техникалық пайдалануы; </w:t>
      </w:r>
    </w:p>
    <w:bookmarkEnd w:id="4216"/>
    <w:bookmarkStart w:name="z4231" w:id="4217"/>
    <w:p>
      <w:pPr>
        <w:spacing w:after="0"/>
        <w:ind w:left="0"/>
        <w:jc w:val="both"/>
      </w:pPr>
      <w:r>
        <w:rPr>
          <w:rFonts w:ascii="Times New Roman"/>
          <w:b w:val="false"/>
          <w:i w:val="false"/>
          <w:color w:val="000000"/>
          <w:sz w:val="28"/>
        </w:rPr>
        <w:t>
      әртүрлі бөлімдердің орамаларын кесудің ұтымды әдістері;</w:t>
      </w:r>
    </w:p>
    <w:bookmarkEnd w:id="4217"/>
    <w:bookmarkStart w:name="z4232" w:id="4218"/>
    <w:p>
      <w:pPr>
        <w:spacing w:after="0"/>
        <w:ind w:left="0"/>
        <w:jc w:val="both"/>
      </w:pPr>
      <w:r>
        <w:rPr>
          <w:rFonts w:ascii="Times New Roman"/>
          <w:b w:val="false"/>
          <w:i w:val="false"/>
          <w:color w:val="000000"/>
          <w:sz w:val="28"/>
        </w:rPr>
        <w:t xml:space="preserve">
      жайылмалардың бетінің түрлері мен ақаулары. </w:t>
      </w:r>
    </w:p>
    <w:bookmarkEnd w:id="4218"/>
    <w:bookmarkStart w:name="z4233" w:id="4219"/>
    <w:p>
      <w:pPr>
        <w:spacing w:after="0"/>
        <w:ind w:left="0"/>
        <w:jc w:val="left"/>
      </w:pPr>
      <w:r>
        <w:rPr>
          <w:rFonts w:ascii="Times New Roman"/>
          <w:b/>
          <w:i w:val="false"/>
          <w:color w:val="000000"/>
        </w:rPr>
        <w:t xml:space="preserve"> 130-параграф. Ыстық металды кесуші, 5-разряд</w:t>
      </w:r>
    </w:p>
    <w:bookmarkEnd w:id="4219"/>
    <w:bookmarkStart w:name="z4234" w:id="4220"/>
    <w:p>
      <w:pPr>
        <w:spacing w:after="0"/>
        <w:ind w:left="0"/>
        <w:jc w:val="both"/>
      </w:pPr>
      <w:r>
        <w:rPr>
          <w:rFonts w:ascii="Times New Roman"/>
          <w:b w:val="false"/>
          <w:i w:val="false"/>
          <w:color w:val="000000"/>
          <w:sz w:val="28"/>
        </w:rPr>
        <w:t xml:space="preserve">
      589. Жұмыс сипаттамасы: </w:t>
      </w:r>
    </w:p>
    <w:bookmarkEnd w:id="4220"/>
    <w:bookmarkStart w:name="z4235" w:id="4221"/>
    <w:p>
      <w:pPr>
        <w:spacing w:after="0"/>
        <w:ind w:left="0"/>
        <w:jc w:val="both"/>
      </w:pPr>
      <w:r>
        <w:rPr>
          <w:rFonts w:ascii="Times New Roman"/>
          <w:b w:val="false"/>
          <w:i w:val="false"/>
          <w:color w:val="000000"/>
          <w:sz w:val="28"/>
        </w:rPr>
        <w:t>
      күші 800 тонна және одан астам паралельді пышақтары бар пресс қайшылармен ыстық металды кесу, гильотинді және ұшпалы қайшылармен үздіксіз табақты және дайындамалы стандарды кесу;</w:t>
      </w:r>
    </w:p>
    <w:bookmarkEnd w:id="4221"/>
    <w:bookmarkStart w:name="z4236" w:id="4222"/>
    <w:p>
      <w:pPr>
        <w:spacing w:after="0"/>
        <w:ind w:left="0"/>
        <w:jc w:val="both"/>
      </w:pPr>
      <w:r>
        <w:rPr>
          <w:rFonts w:ascii="Times New Roman"/>
          <w:b w:val="false"/>
          <w:i w:val="false"/>
          <w:color w:val="000000"/>
          <w:sz w:val="28"/>
        </w:rPr>
        <w:t>
      жылжымалы немесе қозғалмалы аралармен рельстерді, бөренелер мен сұрыпты прокатты кесу;</w:t>
      </w:r>
    </w:p>
    <w:bookmarkEnd w:id="4222"/>
    <w:bookmarkStart w:name="z4237" w:id="4223"/>
    <w:p>
      <w:pPr>
        <w:spacing w:after="0"/>
        <w:ind w:left="0"/>
        <w:jc w:val="both"/>
      </w:pPr>
      <w:r>
        <w:rPr>
          <w:rFonts w:ascii="Times New Roman"/>
          <w:b w:val="false"/>
          <w:i w:val="false"/>
          <w:color w:val="000000"/>
          <w:sz w:val="28"/>
        </w:rPr>
        <w:t>
      гильотинді және дискілі қайшылармен қалындағы 4 миллиметр және одан астам табақтарды кесу;</w:t>
      </w:r>
    </w:p>
    <w:bookmarkEnd w:id="4223"/>
    <w:bookmarkStart w:name="z4238" w:id="4224"/>
    <w:p>
      <w:pPr>
        <w:spacing w:after="0"/>
        <w:ind w:left="0"/>
        <w:jc w:val="both"/>
      </w:pPr>
      <w:r>
        <w:rPr>
          <w:rFonts w:ascii="Times New Roman"/>
          <w:b w:val="false"/>
          <w:i w:val="false"/>
          <w:color w:val="000000"/>
          <w:sz w:val="28"/>
        </w:rPr>
        <w:t>
      пресс қайшылармен прокаттың кен сұрыпты сұрыптарын кесу.</w:t>
      </w:r>
    </w:p>
    <w:bookmarkEnd w:id="4224"/>
    <w:bookmarkStart w:name="z4239" w:id="4225"/>
    <w:p>
      <w:pPr>
        <w:spacing w:after="0"/>
        <w:ind w:left="0"/>
        <w:jc w:val="both"/>
      </w:pPr>
      <w:r>
        <w:rPr>
          <w:rFonts w:ascii="Times New Roman"/>
          <w:b w:val="false"/>
          <w:i w:val="false"/>
          <w:color w:val="000000"/>
          <w:sz w:val="28"/>
        </w:rPr>
        <w:t xml:space="preserve">
      590. Білуге тиіс: </w:t>
      </w:r>
    </w:p>
    <w:bookmarkEnd w:id="4225"/>
    <w:bookmarkStart w:name="z4240" w:id="4226"/>
    <w:p>
      <w:pPr>
        <w:spacing w:after="0"/>
        <w:ind w:left="0"/>
        <w:jc w:val="both"/>
      </w:pPr>
      <w:r>
        <w:rPr>
          <w:rFonts w:ascii="Times New Roman"/>
          <w:b w:val="false"/>
          <w:i w:val="false"/>
          <w:color w:val="000000"/>
          <w:sz w:val="28"/>
        </w:rPr>
        <w:t xml:space="preserve">
      қайшы және аралармен металл кесудің процесі; </w:t>
      </w:r>
    </w:p>
    <w:bookmarkEnd w:id="4226"/>
    <w:bookmarkStart w:name="z4241" w:id="4227"/>
    <w:p>
      <w:pPr>
        <w:spacing w:after="0"/>
        <w:ind w:left="0"/>
        <w:jc w:val="both"/>
      </w:pPr>
      <w:r>
        <w:rPr>
          <w:rFonts w:ascii="Times New Roman"/>
          <w:b w:val="false"/>
          <w:i w:val="false"/>
          <w:color w:val="000000"/>
          <w:sz w:val="28"/>
        </w:rPr>
        <w:t xml:space="preserve">
      әртүрлі үлгідегі аралардың, қайшылардың, арнайы және әмбебап құралдардың, бақылау-өлшеу аспаптарының құрылғысы, техникалық пайдалану қағидалары; </w:t>
      </w:r>
    </w:p>
    <w:bookmarkEnd w:id="4227"/>
    <w:bookmarkStart w:name="z4242" w:id="4228"/>
    <w:p>
      <w:pPr>
        <w:spacing w:after="0"/>
        <w:ind w:left="0"/>
        <w:jc w:val="both"/>
      </w:pPr>
      <w:r>
        <w:rPr>
          <w:rFonts w:ascii="Times New Roman"/>
          <w:b w:val="false"/>
          <w:i w:val="false"/>
          <w:color w:val="000000"/>
          <w:sz w:val="28"/>
        </w:rPr>
        <w:t xml:space="preserve">
      кесілетін металдарға рұқсат беру жүйесі; </w:t>
      </w:r>
    </w:p>
    <w:bookmarkEnd w:id="4228"/>
    <w:bookmarkStart w:name="z4243" w:id="4229"/>
    <w:p>
      <w:pPr>
        <w:spacing w:after="0"/>
        <w:ind w:left="0"/>
        <w:jc w:val="both"/>
      </w:pPr>
      <w:r>
        <w:rPr>
          <w:rFonts w:ascii="Times New Roman"/>
          <w:b w:val="false"/>
          <w:i w:val="false"/>
          <w:color w:val="000000"/>
          <w:sz w:val="28"/>
        </w:rPr>
        <w:t xml:space="preserve">
      қолданылатын металдың маркалары; </w:t>
      </w:r>
    </w:p>
    <w:bookmarkEnd w:id="4229"/>
    <w:bookmarkStart w:name="z4244" w:id="4230"/>
    <w:p>
      <w:pPr>
        <w:spacing w:after="0"/>
        <w:ind w:left="0"/>
        <w:jc w:val="left"/>
      </w:pPr>
      <w:r>
        <w:rPr>
          <w:rFonts w:ascii="Times New Roman"/>
          <w:b/>
          <w:i w:val="false"/>
          <w:color w:val="000000"/>
        </w:rPr>
        <w:t xml:space="preserve"> 131-параграф. Ыстық металды тасымалдаушы-машинист, 2-разряд</w:t>
      </w:r>
    </w:p>
    <w:bookmarkEnd w:id="4230"/>
    <w:bookmarkStart w:name="z4245" w:id="4231"/>
    <w:p>
      <w:pPr>
        <w:spacing w:after="0"/>
        <w:ind w:left="0"/>
        <w:jc w:val="both"/>
      </w:pPr>
      <w:r>
        <w:rPr>
          <w:rFonts w:ascii="Times New Roman"/>
          <w:b w:val="false"/>
          <w:i w:val="false"/>
          <w:color w:val="000000"/>
          <w:sz w:val="28"/>
        </w:rPr>
        <w:t xml:space="preserve">
      591. Жұмыс сипаттамасы: </w:t>
      </w:r>
    </w:p>
    <w:bookmarkEnd w:id="4231"/>
    <w:bookmarkStart w:name="z4246" w:id="4232"/>
    <w:p>
      <w:pPr>
        <w:spacing w:after="0"/>
        <w:ind w:left="0"/>
        <w:jc w:val="both"/>
      </w:pPr>
      <w:r>
        <w:rPr>
          <w:rFonts w:ascii="Times New Roman"/>
          <w:b w:val="false"/>
          <w:i w:val="false"/>
          <w:color w:val="000000"/>
          <w:sz w:val="28"/>
        </w:rPr>
        <w:t xml:space="preserve">
      дайындамаларды үздіксіз құю машиналарына металы бар шөміштерді тасымалдау бойынша, прокат стандарына ыстық металды беру бойынша электр арбаны, жүк көтергіштігі 50 тоннаға дейінгі құю арбасын немесе арықтағы құймақалыптарға болатты құю кезінде арба конвейерін басқару; </w:t>
      </w:r>
    </w:p>
    <w:bookmarkEnd w:id="4232"/>
    <w:bookmarkStart w:name="z4247" w:id="4233"/>
    <w:p>
      <w:pPr>
        <w:spacing w:after="0"/>
        <w:ind w:left="0"/>
        <w:jc w:val="both"/>
      </w:pPr>
      <w:r>
        <w:rPr>
          <w:rFonts w:ascii="Times New Roman"/>
          <w:b w:val="false"/>
          <w:i w:val="false"/>
          <w:color w:val="000000"/>
          <w:sz w:val="28"/>
        </w:rPr>
        <w:t>
      шөміштерді жиектеу және оларды жөндеу кезінде тасымалдау;</w:t>
      </w:r>
    </w:p>
    <w:bookmarkEnd w:id="4233"/>
    <w:bookmarkStart w:name="z4248" w:id="4234"/>
    <w:p>
      <w:pPr>
        <w:spacing w:after="0"/>
        <w:ind w:left="0"/>
        <w:jc w:val="both"/>
      </w:pPr>
      <w:r>
        <w:rPr>
          <w:rFonts w:ascii="Times New Roman"/>
          <w:b w:val="false"/>
          <w:i w:val="false"/>
          <w:color w:val="000000"/>
          <w:sz w:val="28"/>
        </w:rPr>
        <w:t>
      үйкеліс түйіндерін тазарту және майлау;</w:t>
      </w:r>
    </w:p>
    <w:bookmarkEnd w:id="4234"/>
    <w:bookmarkStart w:name="z4249" w:id="4235"/>
    <w:p>
      <w:pPr>
        <w:spacing w:after="0"/>
        <w:ind w:left="0"/>
        <w:jc w:val="both"/>
      </w:pPr>
      <w:r>
        <w:rPr>
          <w:rFonts w:ascii="Times New Roman"/>
          <w:b w:val="false"/>
          <w:i w:val="false"/>
          <w:color w:val="000000"/>
          <w:sz w:val="28"/>
        </w:rPr>
        <w:t xml:space="preserve">
      электр арбаны жөндеуге қатысу. </w:t>
      </w:r>
    </w:p>
    <w:bookmarkEnd w:id="4235"/>
    <w:bookmarkStart w:name="z4250" w:id="4236"/>
    <w:p>
      <w:pPr>
        <w:spacing w:after="0"/>
        <w:ind w:left="0"/>
        <w:jc w:val="both"/>
      </w:pPr>
      <w:r>
        <w:rPr>
          <w:rFonts w:ascii="Times New Roman"/>
          <w:b w:val="false"/>
          <w:i w:val="false"/>
          <w:color w:val="000000"/>
          <w:sz w:val="28"/>
        </w:rPr>
        <w:t xml:space="preserve">
      592. Білуге тиіс: </w:t>
      </w:r>
    </w:p>
    <w:bookmarkEnd w:id="4236"/>
    <w:bookmarkStart w:name="z4251" w:id="4237"/>
    <w:p>
      <w:pPr>
        <w:spacing w:after="0"/>
        <w:ind w:left="0"/>
        <w:jc w:val="both"/>
      </w:pPr>
      <w:r>
        <w:rPr>
          <w:rFonts w:ascii="Times New Roman"/>
          <w:b w:val="false"/>
          <w:i w:val="false"/>
          <w:color w:val="000000"/>
          <w:sz w:val="28"/>
        </w:rPr>
        <w:t xml:space="preserve">
      қызмет көрсететін электр арбасының жұмыс істеу принциптері; </w:t>
      </w:r>
    </w:p>
    <w:bookmarkEnd w:id="4237"/>
    <w:bookmarkStart w:name="z4252" w:id="4238"/>
    <w:p>
      <w:pPr>
        <w:spacing w:after="0"/>
        <w:ind w:left="0"/>
        <w:jc w:val="both"/>
      </w:pPr>
      <w:r>
        <w:rPr>
          <w:rFonts w:ascii="Times New Roman"/>
          <w:b w:val="false"/>
          <w:i w:val="false"/>
          <w:color w:val="000000"/>
          <w:sz w:val="28"/>
        </w:rPr>
        <w:t xml:space="preserve">
      майлау материалдарының түрлері, қасиеті және сапасы; </w:t>
      </w:r>
    </w:p>
    <w:bookmarkEnd w:id="4238"/>
    <w:bookmarkStart w:name="z4253" w:id="4239"/>
    <w:p>
      <w:pPr>
        <w:spacing w:after="0"/>
        <w:ind w:left="0"/>
        <w:jc w:val="both"/>
      </w:pPr>
      <w:r>
        <w:rPr>
          <w:rFonts w:ascii="Times New Roman"/>
          <w:b w:val="false"/>
          <w:i w:val="false"/>
          <w:color w:val="000000"/>
          <w:sz w:val="28"/>
        </w:rPr>
        <w:t xml:space="preserve">
      сұйық металды тасымалдау қағидалары; </w:t>
      </w:r>
    </w:p>
    <w:bookmarkEnd w:id="4239"/>
    <w:bookmarkStart w:name="z4254" w:id="4240"/>
    <w:p>
      <w:pPr>
        <w:spacing w:after="0"/>
        <w:ind w:left="0"/>
        <w:jc w:val="both"/>
      </w:pPr>
      <w:r>
        <w:rPr>
          <w:rFonts w:ascii="Times New Roman"/>
          <w:b w:val="false"/>
          <w:i w:val="false"/>
          <w:color w:val="000000"/>
          <w:sz w:val="28"/>
        </w:rPr>
        <w:t xml:space="preserve">
      слесарьлық іс. </w:t>
      </w:r>
    </w:p>
    <w:bookmarkEnd w:id="4240"/>
    <w:bookmarkStart w:name="z4255" w:id="4241"/>
    <w:p>
      <w:pPr>
        <w:spacing w:after="0"/>
        <w:ind w:left="0"/>
        <w:jc w:val="left"/>
      </w:pPr>
      <w:r>
        <w:rPr>
          <w:rFonts w:ascii="Times New Roman"/>
          <w:b/>
          <w:i w:val="false"/>
          <w:color w:val="000000"/>
        </w:rPr>
        <w:t xml:space="preserve"> 132-параграф. Ыстық металды тасымалдаушы-машинист, 3-разряд</w:t>
      </w:r>
    </w:p>
    <w:bookmarkEnd w:id="4241"/>
    <w:bookmarkStart w:name="z4256" w:id="4242"/>
    <w:p>
      <w:pPr>
        <w:spacing w:after="0"/>
        <w:ind w:left="0"/>
        <w:jc w:val="both"/>
      </w:pPr>
      <w:r>
        <w:rPr>
          <w:rFonts w:ascii="Times New Roman"/>
          <w:b w:val="false"/>
          <w:i w:val="false"/>
          <w:color w:val="000000"/>
          <w:sz w:val="28"/>
        </w:rPr>
        <w:t xml:space="preserve">
      593. Жұмыс сипаттамасы: </w:t>
      </w:r>
    </w:p>
    <w:bookmarkEnd w:id="4242"/>
    <w:bookmarkStart w:name="z4257" w:id="4243"/>
    <w:p>
      <w:pPr>
        <w:spacing w:after="0"/>
        <w:ind w:left="0"/>
        <w:jc w:val="both"/>
      </w:pPr>
      <w:r>
        <w:rPr>
          <w:rFonts w:ascii="Times New Roman"/>
          <w:b w:val="false"/>
          <w:i w:val="false"/>
          <w:color w:val="000000"/>
          <w:sz w:val="28"/>
        </w:rPr>
        <w:t xml:space="preserve">
      конвертерлерге шойынды беру және құю кезінде жүк көтергіштігі 450 тоннаға дейінгі шойынды тасушы арбаны, арықтағы құймақалыптарға болатты құю кезінде жүк көтергіштігі 50 тонна және одан астам құйғыш арбаны басқару; </w:t>
      </w:r>
    </w:p>
    <w:bookmarkEnd w:id="4243"/>
    <w:bookmarkStart w:name="z4258" w:id="4244"/>
    <w:p>
      <w:pPr>
        <w:spacing w:after="0"/>
        <w:ind w:left="0"/>
        <w:jc w:val="both"/>
      </w:pPr>
      <w:r>
        <w:rPr>
          <w:rFonts w:ascii="Times New Roman"/>
          <w:b w:val="false"/>
          <w:i w:val="false"/>
          <w:color w:val="000000"/>
          <w:sz w:val="28"/>
        </w:rPr>
        <w:t xml:space="preserve">
      қабылдау рольгангына, блюмингтері мен слябингтеріне қыздыру құдықтарынан ыстық құймакесектерді тасымалдау кезінде құймакесекті тасушыны басқару; </w:t>
      </w:r>
    </w:p>
    <w:bookmarkEnd w:id="4244"/>
    <w:bookmarkStart w:name="z4259" w:id="4245"/>
    <w:p>
      <w:pPr>
        <w:spacing w:after="0"/>
        <w:ind w:left="0"/>
        <w:jc w:val="both"/>
      </w:pPr>
      <w:r>
        <w:rPr>
          <w:rFonts w:ascii="Times New Roman"/>
          <w:b w:val="false"/>
          <w:i w:val="false"/>
          <w:color w:val="000000"/>
          <w:sz w:val="28"/>
        </w:rPr>
        <w:t>
      шлак тостағандары немесе конвертер түптабандарын тасымалдау бойынша шлак тасу немесе домкратты арбаларды басқару.</w:t>
      </w:r>
    </w:p>
    <w:bookmarkEnd w:id="4245"/>
    <w:bookmarkStart w:name="z4260" w:id="4246"/>
    <w:p>
      <w:pPr>
        <w:spacing w:after="0"/>
        <w:ind w:left="0"/>
        <w:jc w:val="both"/>
      </w:pPr>
      <w:r>
        <w:rPr>
          <w:rFonts w:ascii="Times New Roman"/>
          <w:b w:val="false"/>
          <w:i w:val="false"/>
          <w:color w:val="000000"/>
          <w:sz w:val="28"/>
        </w:rPr>
        <w:t xml:space="preserve">
      594. Білуге тиіс: </w:t>
      </w:r>
    </w:p>
    <w:bookmarkEnd w:id="4246"/>
    <w:bookmarkStart w:name="z4261" w:id="4247"/>
    <w:p>
      <w:pPr>
        <w:spacing w:after="0"/>
        <w:ind w:left="0"/>
        <w:jc w:val="both"/>
      </w:pPr>
      <w:r>
        <w:rPr>
          <w:rFonts w:ascii="Times New Roman"/>
          <w:b w:val="false"/>
          <w:i w:val="false"/>
          <w:color w:val="000000"/>
          <w:sz w:val="28"/>
        </w:rPr>
        <w:t>
      болатты балқыту және құюдың технологиялық процестерінің негіздері;</w:t>
      </w:r>
    </w:p>
    <w:bookmarkEnd w:id="4247"/>
    <w:bookmarkStart w:name="z4262" w:id="4248"/>
    <w:p>
      <w:pPr>
        <w:spacing w:after="0"/>
        <w:ind w:left="0"/>
        <w:jc w:val="both"/>
      </w:pPr>
      <w:r>
        <w:rPr>
          <w:rFonts w:ascii="Times New Roman"/>
          <w:b w:val="false"/>
          <w:i w:val="false"/>
          <w:color w:val="000000"/>
          <w:sz w:val="28"/>
        </w:rPr>
        <w:t xml:space="preserve">
      қызмет көрсететін құймакесек тасу арбаларының құрылғысы және техникалық пайдалану қағидалары; </w:t>
      </w:r>
    </w:p>
    <w:bookmarkEnd w:id="4248"/>
    <w:bookmarkStart w:name="z4263" w:id="4249"/>
    <w:p>
      <w:pPr>
        <w:spacing w:after="0"/>
        <w:ind w:left="0"/>
        <w:jc w:val="both"/>
      </w:pPr>
      <w:r>
        <w:rPr>
          <w:rFonts w:ascii="Times New Roman"/>
          <w:b w:val="false"/>
          <w:i w:val="false"/>
          <w:color w:val="000000"/>
          <w:sz w:val="28"/>
        </w:rPr>
        <w:t xml:space="preserve">
      қызмет көрсететін арбаларды басқарудың электросхемасы; </w:t>
      </w:r>
    </w:p>
    <w:bookmarkEnd w:id="4249"/>
    <w:bookmarkStart w:name="z4264" w:id="4250"/>
    <w:p>
      <w:pPr>
        <w:spacing w:after="0"/>
        <w:ind w:left="0"/>
        <w:jc w:val="both"/>
      </w:pPr>
      <w:r>
        <w:rPr>
          <w:rFonts w:ascii="Times New Roman"/>
          <w:b w:val="false"/>
          <w:i w:val="false"/>
          <w:color w:val="000000"/>
          <w:sz w:val="28"/>
        </w:rPr>
        <w:t xml:space="preserve">
      конвертерлерге шойынды құю және конвертерлерден болатты шығару кестесі. </w:t>
      </w:r>
    </w:p>
    <w:bookmarkEnd w:id="4250"/>
    <w:bookmarkStart w:name="z4265" w:id="4251"/>
    <w:p>
      <w:pPr>
        <w:spacing w:after="0"/>
        <w:ind w:left="0"/>
        <w:jc w:val="left"/>
      </w:pPr>
      <w:r>
        <w:rPr>
          <w:rFonts w:ascii="Times New Roman"/>
          <w:b/>
          <w:i w:val="false"/>
          <w:color w:val="000000"/>
        </w:rPr>
        <w:t xml:space="preserve"> 133-параграф. Ыстық металды тасымалдаушы-машинист, 4-разряд</w:t>
      </w:r>
    </w:p>
    <w:bookmarkEnd w:id="4251"/>
    <w:bookmarkStart w:name="z4266" w:id="4252"/>
    <w:p>
      <w:pPr>
        <w:spacing w:after="0"/>
        <w:ind w:left="0"/>
        <w:jc w:val="both"/>
      </w:pPr>
      <w:r>
        <w:rPr>
          <w:rFonts w:ascii="Times New Roman"/>
          <w:b w:val="false"/>
          <w:i w:val="false"/>
          <w:color w:val="000000"/>
          <w:sz w:val="28"/>
        </w:rPr>
        <w:t xml:space="preserve">
      595. Жұмыс сипаттамасы: </w:t>
      </w:r>
    </w:p>
    <w:bookmarkEnd w:id="4252"/>
    <w:bookmarkStart w:name="z4267" w:id="4253"/>
    <w:p>
      <w:pPr>
        <w:spacing w:after="0"/>
        <w:ind w:left="0"/>
        <w:jc w:val="both"/>
      </w:pPr>
      <w:r>
        <w:rPr>
          <w:rFonts w:ascii="Times New Roman"/>
          <w:b w:val="false"/>
          <w:i w:val="false"/>
          <w:color w:val="000000"/>
          <w:sz w:val="28"/>
        </w:rPr>
        <w:t xml:space="preserve">
      конвертерлерге шойынды беру және құюда жүккөтергіштігі 450 тоннан және одан жоғары құю шойын тасу арбасын басқару; </w:t>
      </w:r>
    </w:p>
    <w:bookmarkEnd w:id="4253"/>
    <w:bookmarkStart w:name="z4268" w:id="4254"/>
    <w:p>
      <w:pPr>
        <w:spacing w:after="0"/>
        <w:ind w:left="0"/>
        <w:jc w:val="both"/>
      </w:pPr>
      <w:r>
        <w:rPr>
          <w:rFonts w:ascii="Times New Roman"/>
          <w:b w:val="false"/>
          <w:i w:val="false"/>
          <w:color w:val="000000"/>
          <w:sz w:val="28"/>
        </w:rPr>
        <w:t xml:space="preserve">
      конвертерден болатты қабылдау және сауытқорамға болатты құю үшін құю пролеттарына оларды беру үшін кеуекті болат құю ожауларының конфертерлеріне беруде болат тасу арбасын басқару; </w:t>
      </w:r>
    </w:p>
    <w:bookmarkEnd w:id="4254"/>
    <w:bookmarkStart w:name="z4269" w:id="4255"/>
    <w:p>
      <w:pPr>
        <w:spacing w:after="0"/>
        <w:ind w:left="0"/>
        <w:jc w:val="both"/>
      </w:pPr>
      <w:r>
        <w:rPr>
          <w:rFonts w:ascii="Times New Roman"/>
          <w:b w:val="false"/>
          <w:i w:val="false"/>
          <w:color w:val="000000"/>
          <w:sz w:val="28"/>
        </w:rPr>
        <w:t>
      балқымаларды жылжыту әдісі арқылы феррохром өндірісі кезінде конвертерлер мен пештерге сұйық ферробалқымамен ожауларды тасымалдау жөніндегі машинаны басқару;</w:t>
      </w:r>
    </w:p>
    <w:bookmarkEnd w:id="4255"/>
    <w:bookmarkStart w:name="z4270" w:id="4256"/>
    <w:p>
      <w:pPr>
        <w:spacing w:after="0"/>
        <w:ind w:left="0"/>
        <w:jc w:val="both"/>
      </w:pPr>
      <w:r>
        <w:rPr>
          <w:rFonts w:ascii="Times New Roman"/>
          <w:b w:val="false"/>
          <w:i w:val="false"/>
          <w:color w:val="000000"/>
          <w:sz w:val="28"/>
        </w:rPr>
        <w:t xml:space="preserve">
      қызмет көрсететін құрал-жабдықтарға күтім. </w:t>
      </w:r>
    </w:p>
    <w:bookmarkEnd w:id="4256"/>
    <w:bookmarkStart w:name="z4271" w:id="4257"/>
    <w:p>
      <w:pPr>
        <w:spacing w:after="0"/>
        <w:ind w:left="0"/>
        <w:jc w:val="both"/>
      </w:pPr>
      <w:r>
        <w:rPr>
          <w:rFonts w:ascii="Times New Roman"/>
          <w:b w:val="false"/>
          <w:i w:val="false"/>
          <w:color w:val="000000"/>
          <w:sz w:val="28"/>
        </w:rPr>
        <w:t xml:space="preserve">
      596. Білуге тиіс: </w:t>
      </w:r>
    </w:p>
    <w:bookmarkEnd w:id="4257"/>
    <w:bookmarkStart w:name="z4272" w:id="4258"/>
    <w:p>
      <w:pPr>
        <w:spacing w:after="0"/>
        <w:ind w:left="0"/>
        <w:jc w:val="both"/>
      </w:pPr>
      <w:r>
        <w:rPr>
          <w:rFonts w:ascii="Times New Roman"/>
          <w:b w:val="false"/>
          <w:i w:val="false"/>
          <w:color w:val="000000"/>
          <w:sz w:val="28"/>
        </w:rPr>
        <w:t xml:space="preserve">
      сұйық ферробалқымалары бар ожауларды тасымалдау жөніндегі болат тасу және шойын тасу арбалары мен машиналарының құрылғысы, техникалық пайдалану қағидалары, оларды басқарудың электрлік және кинематикалық схемалары. </w:t>
      </w:r>
    </w:p>
    <w:bookmarkEnd w:id="4258"/>
    <w:bookmarkStart w:name="z4273" w:id="4259"/>
    <w:p>
      <w:pPr>
        <w:spacing w:after="0"/>
        <w:ind w:left="0"/>
        <w:jc w:val="both"/>
      </w:pPr>
      <w:r>
        <w:rPr>
          <w:rFonts w:ascii="Times New Roman"/>
          <w:b w:val="false"/>
          <w:i w:val="false"/>
          <w:color w:val="000000"/>
          <w:sz w:val="28"/>
        </w:rPr>
        <w:t xml:space="preserve">
      Ожауға болатты құю кезінде конвертер мен қышқылдатқышты беру трактын бір уақытта басқару кезінде - 5-разряд. </w:t>
      </w:r>
    </w:p>
    <w:bookmarkEnd w:id="4259"/>
    <w:bookmarkStart w:name="z4274" w:id="4260"/>
    <w:p>
      <w:pPr>
        <w:spacing w:after="0"/>
        <w:ind w:left="0"/>
        <w:jc w:val="left"/>
      </w:pPr>
      <w:r>
        <w:rPr>
          <w:rFonts w:ascii="Times New Roman"/>
          <w:b/>
          <w:i w:val="false"/>
          <w:color w:val="000000"/>
        </w:rPr>
        <w:t xml:space="preserve"> 134-параграф. Электр балқыту пешінің пультін басқарушы, 1-разряд</w:t>
      </w:r>
    </w:p>
    <w:bookmarkEnd w:id="4260"/>
    <w:bookmarkStart w:name="z4275" w:id="4261"/>
    <w:p>
      <w:pPr>
        <w:spacing w:after="0"/>
        <w:ind w:left="0"/>
        <w:jc w:val="both"/>
      </w:pPr>
      <w:r>
        <w:rPr>
          <w:rFonts w:ascii="Times New Roman"/>
          <w:b w:val="false"/>
          <w:i w:val="false"/>
          <w:color w:val="000000"/>
          <w:sz w:val="28"/>
        </w:rPr>
        <w:t xml:space="preserve">
      597. Жұмыс сипаттамасы: </w:t>
      </w:r>
    </w:p>
    <w:bookmarkEnd w:id="4261"/>
    <w:bookmarkStart w:name="z4276" w:id="4262"/>
    <w:p>
      <w:pPr>
        <w:spacing w:after="0"/>
        <w:ind w:left="0"/>
        <w:jc w:val="both"/>
      </w:pPr>
      <w:r>
        <w:rPr>
          <w:rFonts w:ascii="Times New Roman"/>
          <w:b w:val="false"/>
          <w:i w:val="false"/>
          <w:color w:val="000000"/>
          <w:sz w:val="28"/>
        </w:rPr>
        <w:t xml:space="preserve">
      сыйымдылығы 10 тоннаға дейінгі пештерде редукторды, генераторды, пеш трансформаторын қоректендіру пультінен қосу және сөндіру; </w:t>
      </w:r>
    </w:p>
    <w:bookmarkEnd w:id="4262"/>
    <w:bookmarkStart w:name="z4277" w:id="4263"/>
    <w:p>
      <w:pPr>
        <w:spacing w:after="0"/>
        <w:ind w:left="0"/>
        <w:jc w:val="both"/>
      </w:pPr>
      <w:r>
        <w:rPr>
          <w:rFonts w:ascii="Times New Roman"/>
          <w:b w:val="false"/>
          <w:i w:val="false"/>
          <w:color w:val="000000"/>
          <w:sz w:val="28"/>
        </w:rPr>
        <w:t>
      болат құюшының немесе ферробалқытпа балқытушысының бұйрығы бойынша балқытудың барсында тоқтың кернеуі мен күшін реттеу;</w:t>
      </w:r>
    </w:p>
    <w:bookmarkEnd w:id="4263"/>
    <w:bookmarkStart w:name="z4278" w:id="4264"/>
    <w:p>
      <w:pPr>
        <w:spacing w:after="0"/>
        <w:ind w:left="0"/>
        <w:jc w:val="both"/>
      </w:pPr>
      <w:r>
        <w:rPr>
          <w:rFonts w:ascii="Times New Roman"/>
          <w:b w:val="false"/>
          <w:i w:val="false"/>
          <w:color w:val="000000"/>
          <w:sz w:val="28"/>
        </w:rPr>
        <w:t xml:space="preserve">
      электродтарды түсіру мен көтеруді, металды шығару барысында пештің еңістігін басқару; </w:t>
      </w:r>
    </w:p>
    <w:bookmarkEnd w:id="4264"/>
    <w:bookmarkStart w:name="z4279" w:id="4265"/>
    <w:p>
      <w:pPr>
        <w:spacing w:after="0"/>
        <w:ind w:left="0"/>
        <w:jc w:val="both"/>
      </w:pPr>
      <w:r>
        <w:rPr>
          <w:rFonts w:ascii="Times New Roman"/>
          <w:b w:val="false"/>
          <w:i w:val="false"/>
          <w:color w:val="000000"/>
          <w:sz w:val="28"/>
        </w:rPr>
        <w:t xml:space="preserve">
      бақылау-өлшеу аспаптары мен дабыл аппаратурасының көрсеткіштерін бақылау; </w:t>
      </w:r>
    </w:p>
    <w:bookmarkEnd w:id="4265"/>
    <w:bookmarkStart w:name="z4280" w:id="4266"/>
    <w:p>
      <w:pPr>
        <w:spacing w:after="0"/>
        <w:ind w:left="0"/>
        <w:jc w:val="both"/>
      </w:pPr>
      <w:r>
        <w:rPr>
          <w:rFonts w:ascii="Times New Roman"/>
          <w:b w:val="false"/>
          <w:i w:val="false"/>
          <w:color w:val="000000"/>
          <w:sz w:val="28"/>
        </w:rPr>
        <w:t xml:space="preserve">
      балқыманың және электр энергиясының шығынының нақты тәртібі жазбасын жүргізу; </w:t>
      </w:r>
    </w:p>
    <w:bookmarkEnd w:id="4266"/>
    <w:bookmarkStart w:name="z4281" w:id="4267"/>
    <w:p>
      <w:pPr>
        <w:spacing w:after="0"/>
        <w:ind w:left="0"/>
        <w:jc w:val="both"/>
      </w:pPr>
      <w:r>
        <w:rPr>
          <w:rFonts w:ascii="Times New Roman"/>
          <w:b w:val="false"/>
          <w:i w:val="false"/>
          <w:color w:val="000000"/>
          <w:sz w:val="28"/>
        </w:rPr>
        <w:t>
      пульттің электр жабдықтарын жөндеуге қатысу.</w:t>
      </w:r>
    </w:p>
    <w:bookmarkEnd w:id="4267"/>
    <w:bookmarkStart w:name="z4282" w:id="4268"/>
    <w:p>
      <w:pPr>
        <w:spacing w:after="0"/>
        <w:ind w:left="0"/>
        <w:jc w:val="both"/>
      </w:pPr>
      <w:r>
        <w:rPr>
          <w:rFonts w:ascii="Times New Roman"/>
          <w:b w:val="false"/>
          <w:i w:val="false"/>
          <w:color w:val="000000"/>
          <w:sz w:val="28"/>
        </w:rPr>
        <w:t xml:space="preserve">
      598. Білуге тиіс: </w:t>
      </w:r>
    </w:p>
    <w:bookmarkEnd w:id="4268"/>
    <w:bookmarkStart w:name="z4283" w:id="4269"/>
    <w:p>
      <w:pPr>
        <w:spacing w:after="0"/>
        <w:ind w:left="0"/>
        <w:jc w:val="both"/>
      </w:pPr>
      <w:r>
        <w:rPr>
          <w:rFonts w:ascii="Times New Roman"/>
          <w:b w:val="false"/>
          <w:i w:val="false"/>
          <w:color w:val="000000"/>
          <w:sz w:val="28"/>
        </w:rPr>
        <w:t xml:space="preserve">
      іске қосу аппаратурасының жұмыс принципі; </w:t>
      </w:r>
    </w:p>
    <w:bookmarkEnd w:id="4269"/>
    <w:bookmarkStart w:name="z4284" w:id="4270"/>
    <w:p>
      <w:pPr>
        <w:spacing w:after="0"/>
        <w:ind w:left="0"/>
        <w:jc w:val="both"/>
      </w:pPr>
      <w:r>
        <w:rPr>
          <w:rFonts w:ascii="Times New Roman"/>
          <w:b w:val="false"/>
          <w:i w:val="false"/>
          <w:color w:val="000000"/>
          <w:sz w:val="28"/>
        </w:rPr>
        <w:t xml:space="preserve">
      пульт жабдығының, электродты пештерді автоматты басқарудың құрылғысы; </w:t>
      </w:r>
    </w:p>
    <w:bookmarkEnd w:id="4270"/>
    <w:bookmarkStart w:name="z4285" w:id="4271"/>
    <w:p>
      <w:pPr>
        <w:spacing w:after="0"/>
        <w:ind w:left="0"/>
        <w:jc w:val="both"/>
      </w:pPr>
      <w:r>
        <w:rPr>
          <w:rFonts w:ascii="Times New Roman"/>
          <w:b w:val="false"/>
          <w:i w:val="false"/>
          <w:color w:val="000000"/>
          <w:sz w:val="28"/>
        </w:rPr>
        <w:t xml:space="preserve">
      пеш трансформаторларының және рұқсат берілетін жүктеменің нақты қуаты; </w:t>
      </w:r>
    </w:p>
    <w:bookmarkEnd w:id="4271"/>
    <w:bookmarkStart w:name="z4286" w:id="4272"/>
    <w:p>
      <w:pPr>
        <w:spacing w:after="0"/>
        <w:ind w:left="0"/>
        <w:jc w:val="both"/>
      </w:pPr>
      <w:r>
        <w:rPr>
          <w:rFonts w:ascii="Times New Roman"/>
          <w:b w:val="false"/>
          <w:i w:val="false"/>
          <w:color w:val="000000"/>
          <w:sz w:val="28"/>
        </w:rPr>
        <w:t xml:space="preserve">
      қолданылатын бақылау-өлшеу аспаптарының мақсаты; </w:t>
      </w:r>
    </w:p>
    <w:bookmarkEnd w:id="4272"/>
    <w:bookmarkStart w:name="z4287" w:id="4273"/>
    <w:p>
      <w:pPr>
        <w:spacing w:after="0"/>
        <w:ind w:left="0"/>
        <w:jc w:val="both"/>
      </w:pPr>
      <w:r>
        <w:rPr>
          <w:rFonts w:ascii="Times New Roman"/>
          <w:b w:val="false"/>
          <w:i w:val="false"/>
          <w:color w:val="000000"/>
          <w:sz w:val="28"/>
        </w:rPr>
        <w:t>
      слесарьлық істің негізі.</w:t>
      </w:r>
    </w:p>
    <w:bookmarkEnd w:id="4273"/>
    <w:bookmarkStart w:name="z4288" w:id="4274"/>
    <w:p>
      <w:pPr>
        <w:spacing w:after="0"/>
        <w:ind w:left="0"/>
        <w:jc w:val="both"/>
      </w:pPr>
      <w:r>
        <w:rPr>
          <w:rFonts w:ascii="Times New Roman"/>
          <w:b w:val="false"/>
          <w:i w:val="false"/>
          <w:color w:val="000000"/>
          <w:sz w:val="28"/>
        </w:rPr>
        <w:t>
      Сыйымдылығы 10 тонна және одан астам пештерге қызмет көрсету кезінде-2 разряд.</w:t>
      </w:r>
    </w:p>
    <w:bookmarkEnd w:id="4274"/>
    <w:bookmarkStart w:name="z4289" w:id="4275"/>
    <w:p>
      <w:pPr>
        <w:spacing w:after="0"/>
        <w:ind w:left="0"/>
        <w:jc w:val="left"/>
      </w:pPr>
      <w:r>
        <w:rPr>
          <w:rFonts w:ascii="Times New Roman"/>
          <w:b/>
          <w:i w:val="false"/>
          <w:color w:val="000000"/>
        </w:rPr>
        <w:t xml:space="preserve"> 6-тарау. Құбыр өндірісі жұмыстарына арналған разрядтар бойынша жұмысшы кәсіптерінің тарифтік-біліктілік сипаттамалары</w:t>
      </w:r>
    </w:p>
    <w:bookmarkEnd w:id="4275"/>
    <w:bookmarkStart w:name="z4290" w:id="4276"/>
    <w:p>
      <w:pPr>
        <w:spacing w:after="0"/>
        <w:ind w:left="0"/>
        <w:jc w:val="left"/>
      </w:pPr>
      <w:r>
        <w:rPr>
          <w:rFonts w:ascii="Times New Roman"/>
          <w:b/>
          <w:i w:val="false"/>
          <w:color w:val="000000"/>
        </w:rPr>
        <w:t xml:space="preserve"> 1-параграф. Баллондарды жинаушы, 2-разряд</w:t>
      </w:r>
    </w:p>
    <w:bookmarkEnd w:id="4276"/>
    <w:bookmarkStart w:name="z4291" w:id="4277"/>
    <w:p>
      <w:pPr>
        <w:spacing w:after="0"/>
        <w:ind w:left="0"/>
        <w:jc w:val="both"/>
      </w:pPr>
      <w:r>
        <w:rPr>
          <w:rFonts w:ascii="Times New Roman"/>
          <w:b w:val="false"/>
          <w:i w:val="false"/>
          <w:color w:val="000000"/>
          <w:sz w:val="28"/>
        </w:rPr>
        <w:t>
      599. Жұмыс сипаттамасы:</w:t>
      </w:r>
    </w:p>
    <w:bookmarkEnd w:id="4277"/>
    <w:bookmarkStart w:name="z4292" w:id="4278"/>
    <w:p>
      <w:pPr>
        <w:spacing w:after="0"/>
        <w:ind w:left="0"/>
        <w:jc w:val="both"/>
      </w:pPr>
      <w:r>
        <w:rPr>
          <w:rFonts w:ascii="Times New Roman"/>
          <w:b w:val="false"/>
          <w:i w:val="false"/>
          <w:color w:val="000000"/>
          <w:sz w:val="28"/>
        </w:rPr>
        <w:t xml:space="preserve">
      қысымы 10 мегапаскальга дейін қақпақпен баллондарды жинаудың технологиялық процестерін жүргізу; </w:t>
      </w:r>
    </w:p>
    <w:bookmarkEnd w:id="4278"/>
    <w:bookmarkStart w:name="z4293" w:id="4279"/>
    <w:p>
      <w:pPr>
        <w:spacing w:after="0"/>
        <w:ind w:left="0"/>
        <w:jc w:val="both"/>
      </w:pPr>
      <w:r>
        <w:rPr>
          <w:rFonts w:ascii="Times New Roman"/>
          <w:b w:val="false"/>
          <w:i w:val="false"/>
          <w:color w:val="000000"/>
          <w:sz w:val="28"/>
        </w:rPr>
        <w:t xml:space="preserve">
      сақиналарды саптамалау; </w:t>
      </w:r>
    </w:p>
    <w:bookmarkEnd w:id="4279"/>
    <w:bookmarkStart w:name="z4294" w:id="4280"/>
    <w:p>
      <w:pPr>
        <w:spacing w:after="0"/>
        <w:ind w:left="0"/>
        <w:jc w:val="both"/>
      </w:pPr>
      <w:r>
        <w:rPr>
          <w:rFonts w:ascii="Times New Roman"/>
          <w:b w:val="false"/>
          <w:i w:val="false"/>
          <w:color w:val="000000"/>
          <w:sz w:val="28"/>
        </w:rPr>
        <w:t xml:space="preserve">
      жинауға баллондарды дайындау, бұрандаларды тазалау; </w:t>
      </w:r>
    </w:p>
    <w:bookmarkEnd w:id="4280"/>
    <w:bookmarkStart w:name="z4295" w:id="4281"/>
    <w:p>
      <w:pPr>
        <w:spacing w:after="0"/>
        <w:ind w:left="0"/>
        <w:jc w:val="both"/>
      </w:pPr>
      <w:r>
        <w:rPr>
          <w:rFonts w:ascii="Times New Roman"/>
          <w:b w:val="false"/>
          <w:i w:val="false"/>
          <w:color w:val="000000"/>
          <w:sz w:val="28"/>
        </w:rPr>
        <w:t xml:space="preserve">
      тығыздап майлауды дайындау, онымен қақпақтың бұрандасын майлау, баллонның мойыншасына сақинаны кигізу, сақинаны бекіту үшін жүзін шегендеу; </w:t>
      </w:r>
    </w:p>
    <w:bookmarkEnd w:id="4281"/>
    <w:bookmarkStart w:name="z4296" w:id="4282"/>
    <w:p>
      <w:pPr>
        <w:spacing w:after="0"/>
        <w:ind w:left="0"/>
        <w:jc w:val="both"/>
      </w:pPr>
      <w:r>
        <w:rPr>
          <w:rFonts w:ascii="Times New Roman"/>
          <w:b w:val="false"/>
          <w:i w:val="false"/>
          <w:color w:val="000000"/>
          <w:sz w:val="28"/>
        </w:rPr>
        <w:t>
      қызмет көрсететін станоктардың жұмысындағы жарамсыздықтарды анықтау және жою, оларды жөндеуге қатысу.</w:t>
      </w:r>
    </w:p>
    <w:bookmarkEnd w:id="4282"/>
    <w:bookmarkStart w:name="z4297" w:id="4283"/>
    <w:p>
      <w:pPr>
        <w:spacing w:after="0"/>
        <w:ind w:left="0"/>
        <w:jc w:val="both"/>
      </w:pPr>
      <w:r>
        <w:rPr>
          <w:rFonts w:ascii="Times New Roman"/>
          <w:b w:val="false"/>
          <w:i w:val="false"/>
          <w:color w:val="000000"/>
          <w:sz w:val="28"/>
        </w:rPr>
        <w:t xml:space="preserve">
      600. Білуге тиіс: </w:t>
      </w:r>
    </w:p>
    <w:bookmarkEnd w:id="4283"/>
    <w:bookmarkStart w:name="z4298" w:id="4284"/>
    <w:p>
      <w:pPr>
        <w:spacing w:after="0"/>
        <w:ind w:left="0"/>
        <w:jc w:val="both"/>
      </w:pPr>
      <w:r>
        <w:rPr>
          <w:rFonts w:ascii="Times New Roman"/>
          <w:b w:val="false"/>
          <w:i w:val="false"/>
          <w:color w:val="000000"/>
          <w:sz w:val="28"/>
        </w:rPr>
        <w:t xml:space="preserve">
      вентильді бұрауға арналған станоктың құрылысы, жұмыс істеу принципі және техникалық пайдалану қағидалары; </w:t>
      </w:r>
    </w:p>
    <w:bookmarkEnd w:id="4284"/>
    <w:bookmarkStart w:name="z4299" w:id="4285"/>
    <w:p>
      <w:pPr>
        <w:spacing w:after="0"/>
        <w:ind w:left="0"/>
        <w:jc w:val="both"/>
      </w:pPr>
      <w:r>
        <w:rPr>
          <w:rFonts w:ascii="Times New Roman"/>
          <w:b w:val="false"/>
          <w:i w:val="false"/>
          <w:color w:val="000000"/>
          <w:sz w:val="28"/>
        </w:rPr>
        <w:t xml:space="preserve">
      баллондардың сұрыптамасы; </w:t>
      </w:r>
    </w:p>
    <w:bookmarkEnd w:id="4285"/>
    <w:bookmarkStart w:name="z4300" w:id="4286"/>
    <w:p>
      <w:pPr>
        <w:spacing w:after="0"/>
        <w:ind w:left="0"/>
        <w:jc w:val="both"/>
      </w:pPr>
      <w:r>
        <w:rPr>
          <w:rFonts w:ascii="Times New Roman"/>
          <w:b w:val="false"/>
          <w:i w:val="false"/>
          <w:color w:val="000000"/>
          <w:sz w:val="28"/>
        </w:rPr>
        <w:t xml:space="preserve">
      майланатын заттың құрамы; </w:t>
      </w:r>
    </w:p>
    <w:bookmarkEnd w:id="4286"/>
    <w:bookmarkStart w:name="z4301" w:id="4287"/>
    <w:p>
      <w:pPr>
        <w:spacing w:after="0"/>
        <w:ind w:left="0"/>
        <w:jc w:val="both"/>
      </w:pPr>
      <w:r>
        <w:rPr>
          <w:rFonts w:ascii="Times New Roman"/>
          <w:b w:val="false"/>
          <w:i w:val="false"/>
          <w:color w:val="000000"/>
          <w:sz w:val="28"/>
        </w:rPr>
        <w:t>
      баллондар және оларға қақпақтар түрлері;</w:t>
      </w:r>
    </w:p>
    <w:bookmarkEnd w:id="4287"/>
    <w:bookmarkStart w:name="z4302" w:id="4288"/>
    <w:p>
      <w:pPr>
        <w:spacing w:after="0"/>
        <w:ind w:left="0"/>
        <w:jc w:val="both"/>
      </w:pPr>
      <w:r>
        <w:rPr>
          <w:rFonts w:ascii="Times New Roman"/>
          <w:b w:val="false"/>
          <w:i w:val="false"/>
          <w:color w:val="000000"/>
          <w:sz w:val="28"/>
        </w:rPr>
        <w:t xml:space="preserve">
      баллондарға мемлекеттік стандарттардың талаптары; </w:t>
      </w:r>
    </w:p>
    <w:bookmarkEnd w:id="4288"/>
    <w:bookmarkStart w:name="z4303" w:id="4289"/>
    <w:p>
      <w:pPr>
        <w:spacing w:after="0"/>
        <w:ind w:left="0"/>
        <w:jc w:val="both"/>
      </w:pPr>
      <w:r>
        <w:rPr>
          <w:rFonts w:ascii="Times New Roman"/>
          <w:b w:val="false"/>
          <w:i w:val="false"/>
          <w:color w:val="000000"/>
          <w:sz w:val="28"/>
        </w:rPr>
        <w:t xml:space="preserve">
      слесарьлық істің негіздері. </w:t>
      </w:r>
    </w:p>
    <w:bookmarkEnd w:id="4289"/>
    <w:bookmarkStart w:name="z4304" w:id="4290"/>
    <w:p>
      <w:pPr>
        <w:spacing w:after="0"/>
        <w:ind w:left="0"/>
        <w:jc w:val="left"/>
      </w:pPr>
      <w:r>
        <w:rPr>
          <w:rFonts w:ascii="Times New Roman"/>
          <w:b/>
          <w:i w:val="false"/>
          <w:color w:val="000000"/>
        </w:rPr>
        <w:t xml:space="preserve"> 2-параграф. Баллондарды жинаушы, 3-разряд</w:t>
      </w:r>
    </w:p>
    <w:bookmarkEnd w:id="4290"/>
    <w:bookmarkStart w:name="z4305" w:id="4291"/>
    <w:p>
      <w:pPr>
        <w:spacing w:after="0"/>
        <w:ind w:left="0"/>
        <w:jc w:val="both"/>
      </w:pPr>
      <w:r>
        <w:rPr>
          <w:rFonts w:ascii="Times New Roman"/>
          <w:b w:val="false"/>
          <w:i w:val="false"/>
          <w:color w:val="000000"/>
          <w:sz w:val="28"/>
        </w:rPr>
        <w:t xml:space="preserve">
      601. Жұмыс сипаттамасы: </w:t>
      </w:r>
    </w:p>
    <w:bookmarkEnd w:id="4291"/>
    <w:bookmarkStart w:name="z4306" w:id="4292"/>
    <w:p>
      <w:pPr>
        <w:spacing w:after="0"/>
        <w:ind w:left="0"/>
        <w:jc w:val="both"/>
      </w:pPr>
      <w:r>
        <w:rPr>
          <w:rFonts w:ascii="Times New Roman"/>
          <w:b w:val="false"/>
          <w:i w:val="false"/>
          <w:color w:val="000000"/>
          <w:sz w:val="28"/>
        </w:rPr>
        <w:t xml:space="preserve">
      қысымы 10 мегапаскаль және одан жоғары қақпақпен баллондарды жинаудың технологиялық процестерін жүргізу: </w:t>
      </w:r>
    </w:p>
    <w:bookmarkEnd w:id="4292"/>
    <w:bookmarkStart w:name="z4307" w:id="4293"/>
    <w:p>
      <w:pPr>
        <w:spacing w:after="0"/>
        <w:ind w:left="0"/>
        <w:jc w:val="both"/>
      </w:pPr>
      <w:r>
        <w:rPr>
          <w:rFonts w:ascii="Times New Roman"/>
          <w:b w:val="false"/>
          <w:i w:val="false"/>
          <w:color w:val="000000"/>
          <w:sz w:val="28"/>
        </w:rPr>
        <w:t xml:space="preserve">
      сақиналарды саптау; </w:t>
      </w:r>
    </w:p>
    <w:bookmarkEnd w:id="4293"/>
    <w:bookmarkStart w:name="z4308" w:id="4294"/>
    <w:p>
      <w:pPr>
        <w:spacing w:after="0"/>
        <w:ind w:left="0"/>
        <w:jc w:val="both"/>
      </w:pPr>
      <w:r>
        <w:rPr>
          <w:rFonts w:ascii="Times New Roman"/>
          <w:b w:val="false"/>
          <w:i w:val="false"/>
          <w:color w:val="000000"/>
          <w:sz w:val="28"/>
        </w:rPr>
        <w:t xml:space="preserve">
      баллондарды жинауға, бұрандаларды тазалауға дайындау; </w:t>
      </w:r>
    </w:p>
    <w:bookmarkEnd w:id="4294"/>
    <w:bookmarkStart w:name="z4309" w:id="4295"/>
    <w:p>
      <w:pPr>
        <w:spacing w:after="0"/>
        <w:ind w:left="0"/>
        <w:jc w:val="both"/>
      </w:pPr>
      <w:r>
        <w:rPr>
          <w:rFonts w:ascii="Times New Roman"/>
          <w:b w:val="false"/>
          <w:i w:val="false"/>
          <w:color w:val="000000"/>
          <w:sz w:val="28"/>
        </w:rPr>
        <w:t xml:space="preserve">
      тығыздап майлауға дайындау, онымен қақпақтың бұрандасын майлау, баллонның мойыншасына сақинаны кигізу; </w:t>
      </w:r>
    </w:p>
    <w:bookmarkEnd w:id="4295"/>
    <w:bookmarkStart w:name="z4310" w:id="4296"/>
    <w:p>
      <w:pPr>
        <w:spacing w:after="0"/>
        <w:ind w:left="0"/>
        <w:jc w:val="both"/>
      </w:pPr>
      <w:r>
        <w:rPr>
          <w:rFonts w:ascii="Times New Roman"/>
          <w:b w:val="false"/>
          <w:i w:val="false"/>
          <w:color w:val="000000"/>
          <w:sz w:val="28"/>
        </w:rPr>
        <w:t xml:space="preserve">
      сақинаны бекіту үшін жүзін шегендеу; </w:t>
      </w:r>
    </w:p>
    <w:bookmarkEnd w:id="4296"/>
    <w:bookmarkStart w:name="z4311" w:id="4297"/>
    <w:p>
      <w:pPr>
        <w:spacing w:after="0"/>
        <w:ind w:left="0"/>
        <w:jc w:val="both"/>
      </w:pPr>
      <w:r>
        <w:rPr>
          <w:rFonts w:ascii="Times New Roman"/>
          <w:b w:val="false"/>
          <w:i w:val="false"/>
          <w:color w:val="000000"/>
          <w:sz w:val="28"/>
        </w:rPr>
        <w:t>
      қызмет көрсетілетін станок жұмысындағы жарамсыздықтарды анықтау және жою, оны ағымдағы жөндеуді орындау.</w:t>
      </w:r>
    </w:p>
    <w:bookmarkEnd w:id="4297"/>
    <w:bookmarkStart w:name="z4312" w:id="4298"/>
    <w:p>
      <w:pPr>
        <w:spacing w:after="0"/>
        <w:ind w:left="0"/>
        <w:jc w:val="both"/>
      </w:pPr>
      <w:r>
        <w:rPr>
          <w:rFonts w:ascii="Times New Roman"/>
          <w:b w:val="false"/>
          <w:i w:val="false"/>
          <w:color w:val="000000"/>
          <w:sz w:val="28"/>
        </w:rPr>
        <w:t xml:space="preserve">
      602. Білуге тиіс: </w:t>
      </w:r>
    </w:p>
    <w:bookmarkEnd w:id="4298"/>
    <w:bookmarkStart w:name="z4313" w:id="4299"/>
    <w:p>
      <w:pPr>
        <w:spacing w:after="0"/>
        <w:ind w:left="0"/>
        <w:jc w:val="both"/>
      </w:pPr>
      <w:r>
        <w:rPr>
          <w:rFonts w:ascii="Times New Roman"/>
          <w:b w:val="false"/>
          <w:i w:val="false"/>
          <w:color w:val="000000"/>
          <w:sz w:val="28"/>
        </w:rPr>
        <w:t xml:space="preserve">
      жұмыстың құрылғысы, принципі және қақпақты бұрау үшін станокты техникалық пайдалану қағидалары; </w:t>
      </w:r>
    </w:p>
    <w:bookmarkEnd w:id="4299"/>
    <w:bookmarkStart w:name="z4314" w:id="4300"/>
    <w:p>
      <w:pPr>
        <w:spacing w:after="0"/>
        <w:ind w:left="0"/>
        <w:jc w:val="both"/>
      </w:pPr>
      <w:r>
        <w:rPr>
          <w:rFonts w:ascii="Times New Roman"/>
          <w:b w:val="false"/>
          <w:i w:val="false"/>
          <w:color w:val="000000"/>
          <w:sz w:val="28"/>
        </w:rPr>
        <w:t>
      баллондар сортаменті;</w:t>
      </w:r>
    </w:p>
    <w:bookmarkEnd w:id="4300"/>
    <w:bookmarkStart w:name="z4315" w:id="4301"/>
    <w:p>
      <w:pPr>
        <w:spacing w:after="0"/>
        <w:ind w:left="0"/>
        <w:jc w:val="both"/>
      </w:pPr>
      <w:r>
        <w:rPr>
          <w:rFonts w:ascii="Times New Roman"/>
          <w:b w:val="false"/>
          <w:i w:val="false"/>
          <w:color w:val="000000"/>
          <w:sz w:val="28"/>
        </w:rPr>
        <w:t xml:space="preserve">
      майланатын заттың құрамы; </w:t>
      </w:r>
    </w:p>
    <w:bookmarkEnd w:id="4301"/>
    <w:bookmarkStart w:name="z4316" w:id="4302"/>
    <w:p>
      <w:pPr>
        <w:spacing w:after="0"/>
        <w:ind w:left="0"/>
        <w:jc w:val="both"/>
      </w:pPr>
      <w:r>
        <w:rPr>
          <w:rFonts w:ascii="Times New Roman"/>
          <w:b w:val="false"/>
          <w:i w:val="false"/>
          <w:color w:val="000000"/>
          <w:sz w:val="28"/>
        </w:rPr>
        <w:t xml:space="preserve">
      баллондар және оларға қақпақтар түрлері; </w:t>
      </w:r>
    </w:p>
    <w:bookmarkEnd w:id="4302"/>
    <w:bookmarkStart w:name="z4317" w:id="4303"/>
    <w:p>
      <w:pPr>
        <w:spacing w:after="0"/>
        <w:ind w:left="0"/>
        <w:jc w:val="both"/>
      </w:pPr>
      <w:r>
        <w:rPr>
          <w:rFonts w:ascii="Times New Roman"/>
          <w:b w:val="false"/>
          <w:i w:val="false"/>
          <w:color w:val="000000"/>
          <w:sz w:val="28"/>
        </w:rPr>
        <w:t xml:space="preserve">
      баллондарға мемлекеттік стандарттардың талаптары; </w:t>
      </w:r>
    </w:p>
    <w:bookmarkEnd w:id="4303"/>
    <w:bookmarkStart w:name="z4318" w:id="4304"/>
    <w:p>
      <w:pPr>
        <w:spacing w:after="0"/>
        <w:ind w:left="0"/>
        <w:jc w:val="both"/>
      </w:pPr>
      <w:r>
        <w:rPr>
          <w:rFonts w:ascii="Times New Roman"/>
          <w:b w:val="false"/>
          <w:i w:val="false"/>
          <w:color w:val="000000"/>
          <w:sz w:val="28"/>
        </w:rPr>
        <w:t xml:space="preserve">
      слесарьлық ісі. </w:t>
      </w:r>
    </w:p>
    <w:bookmarkEnd w:id="4304"/>
    <w:bookmarkStart w:name="z4319" w:id="4305"/>
    <w:p>
      <w:pPr>
        <w:spacing w:after="0"/>
        <w:ind w:left="0"/>
        <w:jc w:val="left"/>
      </w:pPr>
      <w:r>
        <w:rPr>
          <w:rFonts w:ascii="Times New Roman"/>
          <w:b/>
          <w:i w:val="false"/>
          <w:color w:val="000000"/>
        </w:rPr>
        <w:t xml:space="preserve"> 3-параграф. Бетондау машинасының біліктеушісі, 4-разряд</w:t>
      </w:r>
    </w:p>
    <w:bookmarkEnd w:id="4305"/>
    <w:bookmarkStart w:name="z4320" w:id="4306"/>
    <w:p>
      <w:pPr>
        <w:spacing w:after="0"/>
        <w:ind w:left="0"/>
        <w:jc w:val="both"/>
      </w:pPr>
      <w:r>
        <w:rPr>
          <w:rFonts w:ascii="Times New Roman"/>
          <w:b w:val="false"/>
          <w:i w:val="false"/>
          <w:color w:val="000000"/>
          <w:sz w:val="28"/>
        </w:rPr>
        <w:t xml:space="preserve">
      603. Жұмыс сипаттамасы: </w:t>
      </w:r>
    </w:p>
    <w:bookmarkEnd w:id="4306"/>
    <w:bookmarkStart w:name="z4321" w:id="4307"/>
    <w:p>
      <w:pPr>
        <w:spacing w:after="0"/>
        <w:ind w:left="0"/>
        <w:jc w:val="both"/>
      </w:pPr>
      <w:r>
        <w:rPr>
          <w:rFonts w:ascii="Times New Roman"/>
          <w:b w:val="false"/>
          <w:i w:val="false"/>
          <w:color w:val="000000"/>
          <w:sz w:val="28"/>
        </w:rPr>
        <w:t xml:space="preserve">
      біліктілігі анағұрлым жоғары бетондау машинасы біліктеуішінің басшылығымен қысымы 10 мегапаскальға дейін баллондардың, дөңгелек баллондардың түбі мен ернеуін, сақтандырғыш қақпақтарының барлық түрлерінің түбін өңдеу, бетондеу машиналарында конвейерлер үшін роликтер дайындаудың технологиялық процесін жүргізу; </w:t>
      </w:r>
    </w:p>
    <w:bookmarkEnd w:id="4307"/>
    <w:bookmarkStart w:name="z4322" w:id="4308"/>
    <w:p>
      <w:pPr>
        <w:spacing w:after="0"/>
        <w:ind w:left="0"/>
        <w:jc w:val="both"/>
      </w:pPr>
      <w:r>
        <w:rPr>
          <w:rFonts w:ascii="Times New Roman"/>
          <w:b w:val="false"/>
          <w:i w:val="false"/>
          <w:color w:val="000000"/>
          <w:sz w:val="28"/>
        </w:rPr>
        <w:t xml:space="preserve">
      бетондеу машинасының тетіктерімен басқару, баллондарды, құбырларды оның қақпақтарын бекіту; </w:t>
      </w:r>
    </w:p>
    <w:bookmarkEnd w:id="4308"/>
    <w:bookmarkStart w:name="z4323" w:id="4309"/>
    <w:p>
      <w:pPr>
        <w:spacing w:after="0"/>
        <w:ind w:left="0"/>
        <w:jc w:val="both"/>
      </w:pPr>
      <w:r>
        <w:rPr>
          <w:rFonts w:ascii="Times New Roman"/>
          <w:b w:val="false"/>
          <w:i w:val="false"/>
          <w:color w:val="000000"/>
          <w:sz w:val="28"/>
        </w:rPr>
        <w:t>
      бетондеу аспабының жұмысын бақылау және оны қақтан тазалау;</w:t>
      </w:r>
    </w:p>
    <w:bookmarkEnd w:id="4309"/>
    <w:bookmarkStart w:name="z4324" w:id="4310"/>
    <w:p>
      <w:pPr>
        <w:spacing w:after="0"/>
        <w:ind w:left="0"/>
        <w:jc w:val="both"/>
      </w:pPr>
      <w:r>
        <w:rPr>
          <w:rFonts w:ascii="Times New Roman"/>
          <w:b w:val="false"/>
          <w:i w:val="false"/>
          <w:color w:val="000000"/>
          <w:sz w:val="28"/>
        </w:rPr>
        <w:t xml:space="preserve">
      бетондеу аспабын ауыстыруға қатысу; </w:t>
      </w:r>
    </w:p>
    <w:bookmarkEnd w:id="4310"/>
    <w:bookmarkStart w:name="z4325" w:id="4311"/>
    <w:p>
      <w:pPr>
        <w:spacing w:after="0"/>
        <w:ind w:left="0"/>
        <w:jc w:val="both"/>
      </w:pPr>
      <w:r>
        <w:rPr>
          <w:rFonts w:ascii="Times New Roman"/>
          <w:b w:val="false"/>
          <w:i w:val="false"/>
          <w:color w:val="000000"/>
          <w:sz w:val="28"/>
        </w:rPr>
        <w:t xml:space="preserve">
      қысқыштарды өндіру үшін гидроқондырғылар мен дистрибуторлар дайындау; </w:t>
      </w:r>
    </w:p>
    <w:bookmarkEnd w:id="4311"/>
    <w:bookmarkStart w:name="z4326" w:id="4312"/>
    <w:p>
      <w:pPr>
        <w:spacing w:after="0"/>
        <w:ind w:left="0"/>
        <w:jc w:val="both"/>
      </w:pPr>
      <w:r>
        <w:rPr>
          <w:rFonts w:ascii="Times New Roman"/>
          <w:b w:val="false"/>
          <w:i w:val="false"/>
          <w:color w:val="000000"/>
          <w:sz w:val="28"/>
        </w:rPr>
        <w:t xml:space="preserve">
      қыздыру құрылғысына, бетондеу машинасына дайындамаларды, гофрлау және үрлеу пресін салу, престен баллондарды шығару; </w:t>
      </w:r>
    </w:p>
    <w:bookmarkEnd w:id="4312"/>
    <w:bookmarkStart w:name="z4327" w:id="4313"/>
    <w:p>
      <w:pPr>
        <w:spacing w:after="0"/>
        <w:ind w:left="0"/>
        <w:jc w:val="both"/>
      </w:pPr>
      <w:r>
        <w:rPr>
          <w:rFonts w:ascii="Times New Roman"/>
          <w:b w:val="false"/>
          <w:i w:val="false"/>
          <w:color w:val="000000"/>
          <w:sz w:val="28"/>
        </w:rPr>
        <w:t xml:space="preserve">
      баллондарды таңбалау, маркалау және реттеу; </w:t>
      </w:r>
    </w:p>
    <w:bookmarkEnd w:id="4313"/>
    <w:bookmarkStart w:name="z4328" w:id="4314"/>
    <w:p>
      <w:pPr>
        <w:spacing w:after="0"/>
        <w:ind w:left="0"/>
        <w:jc w:val="both"/>
      </w:pPr>
      <w:r>
        <w:rPr>
          <w:rFonts w:ascii="Times New Roman"/>
          <w:b w:val="false"/>
          <w:i w:val="false"/>
          <w:color w:val="000000"/>
          <w:sz w:val="28"/>
        </w:rPr>
        <w:t>
      көрсететін жабдықтардың жұмысындағы ақауларды анықтау және жою, оны жөндеуге қатысу.</w:t>
      </w:r>
    </w:p>
    <w:bookmarkEnd w:id="4314"/>
    <w:bookmarkStart w:name="z4329" w:id="4315"/>
    <w:p>
      <w:pPr>
        <w:spacing w:after="0"/>
        <w:ind w:left="0"/>
        <w:jc w:val="both"/>
      </w:pPr>
      <w:r>
        <w:rPr>
          <w:rFonts w:ascii="Times New Roman"/>
          <w:b w:val="false"/>
          <w:i w:val="false"/>
          <w:color w:val="000000"/>
          <w:sz w:val="28"/>
        </w:rPr>
        <w:t xml:space="preserve">
      604. Білуге тиіс: </w:t>
      </w:r>
    </w:p>
    <w:bookmarkEnd w:id="4315"/>
    <w:bookmarkStart w:name="z4330" w:id="4316"/>
    <w:p>
      <w:pPr>
        <w:spacing w:after="0"/>
        <w:ind w:left="0"/>
        <w:jc w:val="both"/>
      </w:pPr>
      <w:r>
        <w:rPr>
          <w:rFonts w:ascii="Times New Roman"/>
          <w:b w:val="false"/>
          <w:i w:val="false"/>
          <w:color w:val="000000"/>
          <w:sz w:val="28"/>
        </w:rPr>
        <w:t xml:space="preserve">
      дайындамаларды қыздыру және өңдеу технологиясының негіздері; </w:t>
      </w:r>
    </w:p>
    <w:bookmarkEnd w:id="4316"/>
    <w:bookmarkStart w:name="z4331" w:id="4317"/>
    <w:p>
      <w:pPr>
        <w:spacing w:after="0"/>
        <w:ind w:left="0"/>
        <w:jc w:val="both"/>
      </w:pPr>
      <w:r>
        <w:rPr>
          <w:rFonts w:ascii="Times New Roman"/>
          <w:b w:val="false"/>
          <w:i w:val="false"/>
          <w:color w:val="000000"/>
          <w:sz w:val="28"/>
        </w:rPr>
        <w:t xml:space="preserve">
      қызмет көрсететін жабдықтар жұмыстарының құрылғысы және принципі; </w:t>
      </w:r>
    </w:p>
    <w:bookmarkEnd w:id="4317"/>
    <w:bookmarkStart w:name="z4332" w:id="4318"/>
    <w:p>
      <w:pPr>
        <w:spacing w:after="0"/>
        <w:ind w:left="0"/>
        <w:jc w:val="both"/>
      </w:pPr>
      <w:r>
        <w:rPr>
          <w:rFonts w:ascii="Times New Roman"/>
          <w:b w:val="false"/>
          <w:i w:val="false"/>
          <w:color w:val="000000"/>
          <w:sz w:val="28"/>
        </w:rPr>
        <w:t xml:space="preserve">
      өңделетін баллондар, құбырлардың сапасына мемлекеттік стандарттардың талаптары; </w:t>
      </w:r>
    </w:p>
    <w:bookmarkEnd w:id="4318"/>
    <w:bookmarkStart w:name="z4333" w:id="4319"/>
    <w:p>
      <w:pPr>
        <w:spacing w:after="0"/>
        <w:ind w:left="0"/>
        <w:jc w:val="both"/>
      </w:pPr>
      <w:r>
        <w:rPr>
          <w:rFonts w:ascii="Times New Roman"/>
          <w:b w:val="false"/>
          <w:i w:val="false"/>
          <w:color w:val="000000"/>
          <w:sz w:val="28"/>
        </w:rPr>
        <w:t>
      маркалау және таңбалау қағидалары;</w:t>
      </w:r>
    </w:p>
    <w:bookmarkEnd w:id="4319"/>
    <w:bookmarkStart w:name="z4334" w:id="4320"/>
    <w:p>
      <w:pPr>
        <w:spacing w:after="0"/>
        <w:ind w:left="0"/>
        <w:jc w:val="both"/>
      </w:pPr>
      <w:r>
        <w:rPr>
          <w:rFonts w:ascii="Times New Roman"/>
          <w:b w:val="false"/>
          <w:i w:val="false"/>
          <w:color w:val="000000"/>
          <w:sz w:val="28"/>
        </w:rPr>
        <w:t xml:space="preserve">
       слесарьлық іс. </w:t>
      </w:r>
    </w:p>
    <w:bookmarkEnd w:id="4320"/>
    <w:bookmarkStart w:name="z4335" w:id="4321"/>
    <w:p>
      <w:pPr>
        <w:spacing w:after="0"/>
        <w:ind w:left="0"/>
        <w:jc w:val="left"/>
      </w:pPr>
      <w:r>
        <w:rPr>
          <w:rFonts w:ascii="Times New Roman"/>
          <w:b/>
          <w:i w:val="false"/>
          <w:color w:val="000000"/>
        </w:rPr>
        <w:t xml:space="preserve"> 4-параграф. Бетондау машинасының біліктеушісі, 5-разряд</w:t>
      </w:r>
    </w:p>
    <w:bookmarkEnd w:id="4321"/>
    <w:bookmarkStart w:name="z4336" w:id="4322"/>
    <w:p>
      <w:pPr>
        <w:spacing w:after="0"/>
        <w:ind w:left="0"/>
        <w:jc w:val="both"/>
      </w:pPr>
      <w:r>
        <w:rPr>
          <w:rFonts w:ascii="Times New Roman"/>
          <w:b w:val="false"/>
          <w:i w:val="false"/>
          <w:color w:val="000000"/>
          <w:sz w:val="28"/>
        </w:rPr>
        <w:t xml:space="preserve">
      605. Жұмыс сипаттамасы: </w:t>
      </w:r>
    </w:p>
    <w:bookmarkEnd w:id="4322"/>
    <w:bookmarkStart w:name="z4337" w:id="4323"/>
    <w:p>
      <w:pPr>
        <w:spacing w:after="0"/>
        <w:ind w:left="0"/>
        <w:jc w:val="both"/>
      </w:pPr>
      <w:r>
        <w:rPr>
          <w:rFonts w:ascii="Times New Roman"/>
          <w:b w:val="false"/>
          <w:i w:val="false"/>
          <w:color w:val="000000"/>
          <w:sz w:val="28"/>
        </w:rPr>
        <w:t xml:space="preserve">
      қысымы 10 мегапаскальға дейінгі баллондардың, домалақ баллондардың түбі мен ернеуін, болат пен қорытпалардың түрлі маркаларынан түрлі көлемдегі сақтандырғыш қақпақтардың түбін, конвейерлер үшін роликтер дайындамасын өңдеудің технологиялық процестерін жүргізу; </w:t>
      </w:r>
    </w:p>
    <w:bookmarkEnd w:id="4323"/>
    <w:bookmarkStart w:name="z4338" w:id="4324"/>
    <w:p>
      <w:pPr>
        <w:spacing w:after="0"/>
        <w:ind w:left="0"/>
        <w:jc w:val="both"/>
      </w:pPr>
      <w:r>
        <w:rPr>
          <w:rFonts w:ascii="Times New Roman"/>
          <w:b w:val="false"/>
          <w:i w:val="false"/>
          <w:color w:val="000000"/>
          <w:sz w:val="28"/>
        </w:rPr>
        <w:t xml:space="preserve">
      біліктілігі анағұрлым жоғары бетондеу машинасы біліктеуішінің басшылығымен қысымы 10 мегапаскаль және одан жоғары баллондардың түбі мен ернеуін өңдеудің технологиялық процестерін жүргізу; </w:t>
      </w:r>
    </w:p>
    <w:bookmarkEnd w:id="4324"/>
    <w:bookmarkStart w:name="z4339" w:id="4325"/>
    <w:p>
      <w:pPr>
        <w:spacing w:after="0"/>
        <w:ind w:left="0"/>
        <w:jc w:val="both"/>
      </w:pPr>
      <w:r>
        <w:rPr>
          <w:rFonts w:ascii="Times New Roman"/>
          <w:b w:val="false"/>
          <w:i w:val="false"/>
          <w:color w:val="000000"/>
          <w:sz w:val="28"/>
        </w:rPr>
        <w:t>
      өңдеу процесінде дайындаманы қыздыру температурасын реттеу;</w:t>
      </w:r>
    </w:p>
    <w:bookmarkEnd w:id="4325"/>
    <w:bookmarkStart w:name="z4340" w:id="4326"/>
    <w:p>
      <w:pPr>
        <w:spacing w:after="0"/>
        <w:ind w:left="0"/>
        <w:jc w:val="both"/>
      </w:pPr>
      <w:r>
        <w:rPr>
          <w:rFonts w:ascii="Times New Roman"/>
          <w:b w:val="false"/>
          <w:i w:val="false"/>
          <w:color w:val="000000"/>
          <w:sz w:val="28"/>
        </w:rPr>
        <w:t xml:space="preserve">
      бетондеу машинасының, қыздыру құрылғысының, манипулятордың, ұстағыштардың, жинақтаушы-конвейерлердің, барлық қосалқы тетіктердің қалыпты жұмысын қамтамасыз ету; </w:t>
      </w:r>
    </w:p>
    <w:bookmarkEnd w:id="4326"/>
    <w:bookmarkStart w:name="z4341" w:id="4327"/>
    <w:p>
      <w:pPr>
        <w:spacing w:after="0"/>
        <w:ind w:left="0"/>
        <w:jc w:val="both"/>
      </w:pPr>
      <w:r>
        <w:rPr>
          <w:rFonts w:ascii="Times New Roman"/>
          <w:b w:val="false"/>
          <w:i w:val="false"/>
          <w:color w:val="000000"/>
          <w:sz w:val="28"/>
        </w:rPr>
        <w:t>
      технологиялық илектеу құралын іріктеу, реттеу, шарлы баллондарды, домалату машиналарын жасауға арналған қондырғылар мен престерді баптау;</w:t>
      </w:r>
    </w:p>
    <w:bookmarkEnd w:id="4327"/>
    <w:bookmarkStart w:name="z4342" w:id="4328"/>
    <w:p>
      <w:pPr>
        <w:spacing w:after="0"/>
        <w:ind w:left="0"/>
        <w:jc w:val="both"/>
      </w:pPr>
      <w:r>
        <w:rPr>
          <w:rFonts w:ascii="Times New Roman"/>
          <w:b w:val="false"/>
          <w:i w:val="false"/>
          <w:color w:val="000000"/>
          <w:sz w:val="28"/>
        </w:rPr>
        <w:t xml:space="preserve">
      гофрлеу және үрлеу процесін жүргізу, домалақ баллондардың сыртқы бетін жөндеу; </w:t>
      </w:r>
    </w:p>
    <w:bookmarkEnd w:id="4328"/>
    <w:bookmarkStart w:name="z4343" w:id="4329"/>
    <w:p>
      <w:pPr>
        <w:spacing w:after="0"/>
        <w:ind w:left="0"/>
        <w:jc w:val="both"/>
      </w:pPr>
      <w:r>
        <w:rPr>
          <w:rFonts w:ascii="Times New Roman"/>
          <w:b w:val="false"/>
          <w:i w:val="false"/>
          <w:color w:val="000000"/>
          <w:sz w:val="28"/>
        </w:rPr>
        <w:t xml:space="preserve">
      сапасын жеке-жеке бақылау; </w:t>
      </w:r>
    </w:p>
    <w:bookmarkEnd w:id="4329"/>
    <w:bookmarkStart w:name="z4344" w:id="4330"/>
    <w:p>
      <w:pPr>
        <w:spacing w:after="0"/>
        <w:ind w:left="0"/>
        <w:jc w:val="both"/>
      </w:pPr>
      <w:r>
        <w:rPr>
          <w:rFonts w:ascii="Times New Roman"/>
          <w:b w:val="false"/>
          <w:i w:val="false"/>
          <w:color w:val="000000"/>
          <w:sz w:val="28"/>
        </w:rPr>
        <w:t xml:space="preserve">
      қақпақтардағы тесіктерді редуцирлеу және бұрғылау; </w:t>
      </w:r>
    </w:p>
    <w:bookmarkEnd w:id="4330"/>
    <w:bookmarkStart w:name="z4345" w:id="4331"/>
    <w:p>
      <w:pPr>
        <w:spacing w:after="0"/>
        <w:ind w:left="0"/>
        <w:jc w:val="both"/>
      </w:pPr>
      <w:r>
        <w:rPr>
          <w:rFonts w:ascii="Times New Roman"/>
          <w:b w:val="false"/>
          <w:i w:val="false"/>
          <w:color w:val="000000"/>
          <w:sz w:val="28"/>
        </w:rPr>
        <w:t>
      құралдардын жұмысын бақылау;</w:t>
      </w:r>
    </w:p>
    <w:bookmarkEnd w:id="4331"/>
    <w:bookmarkStart w:name="z4346" w:id="4332"/>
    <w:p>
      <w:pPr>
        <w:spacing w:after="0"/>
        <w:ind w:left="0"/>
        <w:jc w:val="both"/>
      </w:pPr>
      <w:r>
        <w:rPr>
          <w:rFonts w:ascii="Times New Roman"/>
          <w:b w:val="false"/>
          <w:i w:val="false"/>
          <w:color w:val="000000"/>
          <w:sz w:val="28"/>
        </w:rPr>
        <w:t>
      қызмет көрсетілетін станға ағымдағы жөндеу жүргізу.</w:t>
      </w:r>
    </w:p>
    <w:bookmarkEnd w:id="4332"/>
    <w:bookmarkStart w:name="z4347" w:id="4333"/>
    <w:p>
      <w:pPr>
        <w:spacing w:after="0"/>
        <w:ind w:left="0"/>
        <w:jc w:val="both"/>
      </w:pPr>
      <w:r>
        <w:rPr>
          <w:rFonts w:ascii="Times New Roman"/>
          <w:b w:val="false"/>
          <w:i w:val="false"/>
          <w:color w:val="000000"/>
          <w:sz w:val="28"/>
        </w:rPr>
        <w:t xml:space="preserve">
      606. Білуге тиіс: </w:t>
      </w:r>
    </w:p>
    <w:bookmarkEnd w:id="4333"/>
    <w:bookmarkStart w:name="z4348" w:id="4334"/>
    <w:p>
      <w:pPr>
        <w:spacing w:after="0"/>
        <w:ind w:left="0"/>
        <w:jc w:val="both"/>
      </w:pPr>
      <w:r>
        <w:rPr>
          <w:rFonts w:ascii="Times New Roman"/>
          <w:b w:val="false"/>
          <w:i w:val="false"/>
          <w:color w:val="000000"/>
          <w:sz w:val="28"/>
        </w:rPr>
        <w:t xml:space="preserve">
      дайындаманы қыздыру және өңдеу технологиясы; </w:t>
      </w:r>
    </w:p>
    <w:bookmarkEnd w:id="4334"/>
    <w:bookmarkStart w:name="z4349" w:id="4335"/>
    <w:p>
      <w:pPr>
        <w:spacing w:after="0"/>
        <w:ind w:left="0"/>
        <w:jc w:val="both"/>
      </w:pPr>
      <w:r>
        <w:rPr>
          <w:rFonts w:ascii="Times New Roman"/>
          <w:b w:val="false"/>
          <w:i w:val="false"/>
          <w:color w:val="000000"/>
          <w:sz w:val="28"/>
        </w:rPr>
        <w:t>
      барлық түрдегі илектеу машиналарының, қыздыру құрылғыларының құрылысы, жұмыс істеу принципі және техникалық пайдалану қағидалары;</w:t>
      </w:r>
    </w:p>
    <w:bookmarkEnd w:id="4335"/>
    <w:bookmarkStart w:name="z4350" w:id="4336"/>
    <w:p>
      <w:pPr>
        <w:spacing w:after="0"/>
        <w:ind w:left="0"/>
        <w:jc w:val="both"/>
      </w:pPr>
      <w:r>
        <w:rPr>
          <w:rFonts w:ascii="Times New Roman"/>
          <w:b w:val="false"/>
          <w:i w:val="false"/>
          <w:color w:val="000000"/>
          <w:sz w:val="28"/>
        </w:rPr>
        <w:t xml:space="preserve">
      өңделетін баллондар мен құбырлардың сапасына және геометриялық мөлшеріне қойылатын мемлекеттік стандарттардың талаптары; </w:t>
      </w:r>
    </w:p>
    <w:bookmarkEnd w:id="4336"/>
    <w:bookmarkStart w:name="z4351" w:id="4337"/>
    <w:p>
      <w:pPr>
        <w:spacing w:after="0"/>
        <w:ind w:left="0"/>
        <w:jc w:val="both"/>
      </w:pPr>
      <w:r>
        <w:rPr>
          <w:rFonts w:ascii="Times New Roman"/>
          <w:b w:val="false"/>
          <w:i w:val="false"/>
          <w:color w:val="000000"/>
          <w:sz w:val="28"/>
        </w:rPr>
        <w:t xml:space="preserve">
      технологиялық аспапты калибрлеу тәсілдері; </w:t>
      </w:r>
    </w:p>
    <w:bookmarkEnd w:id="4337"/>
    <w:bookmarkStart w:name="z4352" w:id="4338"/>
    <w:p>
      <w:pPr>
        <w:spacing w:after="0"/>
        <w:ind w:left="0"/>
        <w:jc w:val="both"/>
      </w:pPr>
      <w:r>
        <w:rPr>
          <w:rFonts w:ascii="Times New Roman"/>
          <w:b w:val="false"/>
          <w:i w:val="false"/>
          <w:color w:val="000000"/>
          <w:sz w:val="28"/>
        </w:rPr>
        <w:t xml:space="preserve">
      қолмен және автоматты басқару жүйелері. </w:t>
      </w:r>
    </w:p>
    <w:bookmarkEnd w:id="4338"/>
    <w:bookmarkStart w:name="z4353" w:id="4339"/>
    <w:p>
      <w:pPr>
        <w:spacing w:after="0"/>
        <w:ind w:left="0"/>
        <w:jc w:val="left"/>
      </w:pPr>
      <w:r>
        <w:rPr>
          <w:rFonts w:ascii="Times New Roman"/>
          <w:b/>
          <w:i w:val="false"/>
          <w:color w:val="000000"/>
        </w:rPr>
        <w:t xml:space="preserve"> 5-параграф. Бетондау машинасының біліктеушісі, 6-разряд</w:t>
      </w:r>
    </w:p>
    <w:bookmarkEnd w:id="4339"/>
    <w:bookmarkStart w:name="z4354" w:id="4340"/>
    <w:p>
      <w:pPr>
        <w:spacing w:after="0"/>
        <w:ind w:left="0"/>
        <w:jc w:val="both"/>
      </w:pPr>
      <w:r>
        <w:rPr>
          <w:rFonts w:ascii="Times New Roman"/>
          <w:b w:val="false"/>
          <w:i w:val="false"/>
          <w:color w:val="000000"/>
          <w:sz w:val="28"/>
        </w:rPr>
        <w:t xml:space="preserve">
      607. Жұмыс сипаттамасы: </w:t>
      </w:r>
    </w:p>
    <w:bookmarkEnd w:id="4340"/>
    <w:bookmarkStart w:name="z4355" w:id="4341"/>
    <w:p>
      <w:pPr>
        <w:spacing w:after="0"/>
        <w:ind w:left="0"/>
        <w:jc w:val="both"/>
      </w:pPr>
      <w:r>
        <w:rPr>
          <w:rFonts w:ascii="Times New Roman"/>
          <w:b w:val="false"/>
          <w:i w:val="false"/>
          <w:color w:val="000000"/>
          <w:sz w:val="28"/>
        </w:rPr>
        <w:t xml:space="preserve">
      қысымы 10 мегапаскаль және одан жоғары баллондардың түбі мен ернеуін өңдеудің технологиялық процестерін жүргізу; </w:t>
      </w:r>
    </w:p>
    <w:bookmarkEnd w:id="4341"/>
    <w:bookmarkStart w:name="z4356" w:id="4342"/>
    <w:p>
      <w:pPr>
        <w:spacing w:after="0"/>
        <w:ind w:left="0"/>
        <w:jc w:val="both"/>
      </w:pPr>
      <w:r>
        <w:rPr>
          <w:rFonts w:ascii="Times New Roman"/>
          <w:b w:val="false"/>
          <w:i w:val="false"/>
          <w:color w:val="000000"/>
          <w:sz w:val="28"/>
        </w:rPr>
        <w:t xml:space="preserve">
      түрлі маркалы қыздырылған болат пен қорытпалардан құбыр ұштарын қыздыру және редуцирлеу; </w:t>
      </w:r>
    </w:p>
    <w:bookmarkEnd w:id="4342"/>
    <w:bookmarkStart w:name="z4357" w:id="4343"/>
    <w:p>
      <w:pPr>
        <w:spacing w:after="0"/>
        <w:ind w:left="0"/>
        <w:jc w:val="both"/>
      </w:pPr>
      <w:r>
        <w:rPr>
          <w:rFonts w:ascii="Times New Roman"/>
          <w:b w:val="false"/>
          <w:i w:val="false"/>
          <w:color w:val="000000"/>
          <w:sz w:val="28"/>
        </w:rPr>
        <w:t xml:space="preserve">
      саланың, мөлшердің және қымталу сапасын бақылау; </w:t>
      </w:r>
    </w:p>
    <w:bookmarkEnd w:id="4343"/>
    <w:bookmarkStart w:name="z4358" w:id="4344"/>
    <w:p>
      <w:pPr>
        <w:spacing w:after="0"/>
        <w:ind w:left="0"/>
        <w:jc w:val="both"/>
      </w:pPr>
      <w:r>
        <w:rPr>
          <w:rFonts w:ascii="Times New Roman"/>
          <w:b w:val="false"/>
          <w:i w:val="false"/>
          <w:color w:val="000000"/>
          <w:sz w:val="28"/>
        </w:rPr>
        <w:t xml:space="preserve">
      жабдықтарды баптау және ауысым аспабын орнату; </w:t>
      </w:r>
    </w:p>
    <w:bookmarkEnd w:id="4344"/>
    <w:bookmarkStart w:name="z4359" w:id="4345"/>
    <w:p>
      <w:pPr>
        <w:spacing w:after="0"/>
        <w:ind w:left="0"/>
        <w:jc w:val="both"/>
      </w:pPr>
      <w:r>
        <w:rPr>
          <w:rFonts w:ascii="Times New Roman"/>
          <w:b w:val="false"/>
          <w:i w:val="false"/>
          <w:color w:val="000000"/>
          <w:sz w:val="28"/>
        </w:rPr>
        <w:t xml:space="preserve">
      дайындаманың ұшын қыздыру температурасын бақылау; </w:t>
      </w:r>
    </w:p>
    <w:bookmarkEnd w:id="4345"/>
    <w:bookmarkStart w:name="z4360" w:id="4346"/>
    <w:p>
      <w:pPr>
        <w:spacing w:after="0"/>
        <w:ind w:left="0"/>
        <w:jc w:val="both"/>
      </w:pPr>
      <w:r>
        <w:rPr>
          <w:rFonts w:ascii="Times New Roman"/>
          <w:b w:val="false"/>
          <w:i w:val="false"/>
          <w:color w:val="000000"/>
          <w:sz w:val="28"/>
        </w:rPr>
        <w:t xml:space="preserve">
      қыздыру құрылғыларының, автоматика және бақылау құралдарының, аспапты майлау және суыту жүйесінің негізгі және қосалқы технологиялық жабдықтардың сақталуын қамтамасыз ету, </w:t>
      </w:r>
    </w:p>
    <w:bookmarkEnd w:id="4346"/>
    <w:bookmarkStart w:name="z4361" w:id="4347"/>
    <w:p>
      <w:pPr>
        <w:spacing w:after="0"/>
        <w:ind w:left="0"/>
        <w:jc w:val="both"/>
      </w:pPr>
      <w:r>
        <w:rPr>
          <w:rFonts w:ascii="Times New Roman"/>
          <w:b w:val="false"/>
          <w:i w:val="false"/>
          <w:color w:val="000000"/>
          <w:sz w:val="28"/>
        </w:rPr>
        <w:t>
      қызмет көрсетілетін жабдықты ағымдағы жөндеуді орындау.</w:t>
      </w:r>
    </w:p>
    <w:bookmarkEnd w:id="4347"/>
    <w:bookmarkStart w:name="z4362" w:id="4348"/>
    <w:p>
      <w:pPr>
        <w:spacing w:after="0"/>
        <w:ind w:left="0"/>
        <w:jc w:val="both"/>
      </w:pPr>
      <w:r>
        <w:rPr>
          <w:rFonts w:ascii="Times New Roman"/>
          <w:b w:val="false"/>
          <w:i w:val="false"/>
          <w:color w:val="000000"/>
          <w:sz w:val="28"/>
        </w:rPr>
        <w:t xml:space="preserve">
      608. Білуге тиіс: </w:t>
      </w:r>
    </w:p>
    <w:bookmarkEnd w:id="4348"/>
    <w:bookmarkStart w:name="z4363" w:id="4349"/>
    <w:p>
      <w:pPr>
        <w:spacing w:after="0"/>
        <w:ind w:left="0"/>
        <w:jc w:val="both"/>
      </w:pPr>
      <w:r>
        <w:rPr>
          <w:rFonts w:ascii="Times New Roman"/>
          <w:b w:val="false"/>
          <w:i w:val="false"/>
          <w:color w:val="000000"/>
          <w:sz w:val="28"/>
        </w:rPr>
        <w:t xml:space="preserve">
      түрлі маркалы болаттан түрлі диаметрі құбырларды өңдеу және редуцирлеу технологиясы; </w:t>
      </w:r>
    </w:p>
    <w:bookmarkEnd w:id="4349"/>
    <w:bookmarkStart w:name="z4364" w:id="4350"/>
    <w:p>
      <w:pPr>
        <w:spacing w:after="0"/>
        <w:ind w:left="0"/>
        <w:jc w:val="both"/>
      </w:pPr>
      <w:r>
        <w:rPr>
          <w:rFonts w:ascii="Times New Roman"/>
          <w:b w:val="false"/>
          <w:i w:val="false"/>
          <w:color w:val="000000"/>
          <w:sz w:val="28"/>
        </w:rPr>
        <w:t>
      негізгі және қосалқы технологиялық жабдықтың, механикаландыру және қыздыру құралдарының, баллон корпусының герметикалығын құруға арналған құрылғылардың конструктивтік ерекшеліктері;</w:t>
      </w:r>
    </w:p>
    <w:bookmarkEnd w:id="4350"/>
    <w:bookmarkStart w:name="z4365" w:id="4351"/>
    <w:p>
      <w:pPr>
        <w:spacing w:after="0"/>
        <w:ind w:left="0"/>
        <w:jc w:val="both"/>
      </w:pPr>
      <w:r>
        <w:rPr>
          <w:rFonts w:ascii="Times New Roman"/>
          <w:b w:val="false"/>
          <w:i w:val="false"/>
          <w:color w:val="000000"/>
          <w:sz w:val="28"/>
        </w:rPr>
        <w:t xml:space="preserve">
      жарамсыздық түрлері және оларды жою тәсілдері; </w:t>
      </w:r>
    </w:p>
    <w:bookmarkEnd w:id="4351"/>
    <w:bookmarkStart w:name="z4366" w:id="4352"/>
    <w:p>
      <w:pPr>
        <w:spacing w:after="0"/>
        <w:ind w:left="0"/>
        <w:jc w:val="both"/>
      </w:pPr>
      <w:r>
        <w:rPr>
          <w:rFonts w:ascii="Times New Roman"/>
          <w:b w:val="false"/>
          <w:i w:val="false"/>
          <w:color w:val="000000"/>
          <w:sz w:val="28"/>
        </w:rPr>
        <w:t>
      жанғыш және инертті газдардың физикалық-техникалық сипаттамалары.</w:t>
      </w:r>
    </w:p>
    <w:bookmarkEnd w:id="4352"/>
    <w:bookmarkStart w:name="z4367" w:id="4353"/>
    <w:p>
      <w:pPr>
        <w:spacing w:after="0"/>
        <w:ind w:left="0"/>
        <w:jc w:val="left"/>
      </w:pPr>
      <w:r>
        <w:rPr>
          <w:rFonts w:ascii="Times New Roman"/>
          <w:b/>
          <w:i w:val="false"/>
          <w:color w:val="000000"/>
        </w:rPr>
        <w:t xml:space="preserve"> 6-параграф. Винипласт және полиэтилен құбырларды ажыратушы, 1-разряд</w:t>
      </w:r>
    </w:p>
    <w:bookmarkEnd w:id="4353"/>
    <w:bookmarkStart w:name="z4368" w:id="4354"/>
    <w:p>
      <w:pPr>
        <w:spacing w:after="0"/>
        <w:ind w:left="0"/>
        <w:jc w:val="both"/>
      </w:pPr>
      <w:r>
        <w:rPr>
          <w:rFonts w:ascii="Times New Roman"/>
          <w:b w:val="false"/>
          <w:i w:val="false"/>
          <w:color w:val="000000"/>
          <w:sz w:val="28"/>
        </w:rPr>
        <w:t xml:space="preserve">
      609. Жұмыс сипаттамасы: </w:t>
      </w:r>
    </w:p>
    <w:bookmarkEnd w:id="4354"/>
    <w:bookmarkStart w:name="z4369" w:id="4355"/>
    <w:p>
      <w:pPr>
        <w:spacing w:after="0"/>
        <w:ind w:left="0"/>
        <w:jc w:val="both"/>
      </w:pPr>
      <w:r>
        <w:rPr>
          <w:rFonts w:ascii="Times New Roman"/>
          <w:b w:val="false"/>
          <w:i w:val="false"/>
          <w:color w:val="000000"/>
          <w:sz w:val="28"/>
        </w:rPr>
        <w:t xml:space="preserve">
      винипласт және полиэтилен құбырларды ажыратудың технологиялық процесіне қатысу; </w:t>
      </w:r>
    </w:p>
    <w:bookmarkEnd w:id="4355"/>
    <w:bookmarkStart w:name="z4370" w:id="4356"/>
    <w:p>
      <w:pPr>
        <w:spacing w:after="0"/>
        <w:ind w:left="0"/>
        <w:jc w:val="both"/>
      </w:pPr>
      <w:r>
        <w:rPr>
          <w:rFonts w:ascii="Times New Roman"/>
          <w:b w:val="false"/>
          <w:i w:val="false"/>
          <w:color w:val="000000"/>
          <w:sz w:val="28"/>
        </w:rPr>
        <w:t>
      құбырларды стеллаждар бойынша қыздыру электр пешіне домалату және құбырларды рольганг бойынша бөлшектеуге арналған қондырғыға домалату;</w:t>
      </w:r>
    </w:p>
    <w:bookmarkEnd w:id="4356"/>
    <w:bookmarkStart w:name="z4371" w:id="4357"/>
    <w:p>
      <w:pPr>
        <w:spacing w:after="0"/>
        <w:ind w:left="0"/>
        <w:jc w:val="both"/>
      </w:pPr>
      <w:r>
        <w:rPr>
          <w:rFonts w:ascii="Times New Roman"/>
          <w:b w:val="false"/>
          <w:i w:val="false"/>
          <w:color w:val="000000"/>
          <w:sz w:val="28"/>
        </w:rPr>
        <w:t xml:space="preserve">
      ажырату қондырғысында құбырларды қысу; </w:t>
      </w:r>
    </w:p>
    <w:bookmarkEnd w:id="4357"/>
    <w:bookmarkStart w:name="z4372" w:id="4358"/>
    <w:p>
      <w:pPr>
        <w:spacing w:after="0"/>
        <w:ind w:left="0"/>
        <w:jc w:val="both"/>
      </w:pPr>
      <w:r>
        <w:rPr>
          <w:rFonts w:ascii="Times New Roman"/>
          <w:b w:val="false"/>
          <w:i w:val="false"/>
          <w:color w:val="000000"/>
          <w:sz w:val="28"/>
        </w:rPr>
        <w:t>
      қондырғыдан ажыратылған құбырларды алып тастау;</w:t>
      </w:r>
    </w:p>
    <w:bookmarkEnd w:id="4358"/>
    <w:bookmarkStart w:name="z4373" w:id="4359"/>
    <w:p>
      <w:pPr>
        <w:spacing w:after="0"/>
        <w:ind w:left="0"/>
        <w:jc w:val="both"/>
      </w:pPr>
      <w:r>
        <w:rPr>
          <w:rFonts w:ascii="Times New Roman"/>
          <w:b w:val="false"/>
          <w:i w:val="false"/>
          <w:color w:val="000000"/>
          <w:sz w:val="28"/>
        </w:rPr>
        <w:t xml:space="preserve">
      ажыратар алдында құбырлардың шеттерін тазалау; </w:t>
      </w:r>
    </w:p>
    <w:bookmarkEnd w:id="4359"/>
    <w:bookmarkStart w:name="z4374" w:id="4360"/>
    <w:p>
      <w:pPr>
        <w:spacing w:after="0"/>
        <w:ind w:left="0"/>
        <w:jc w:val="both"/>
      </w:pPr>
      <w:r>
        <w:rPr>
          <w:rFonts w:ascii="Times New Roman"/>
          <w:b w:val="false"/>
          <w:i w:val="false"/>
          <w:color w:val="000000"/>
          <w:sz w:val="28"/>
        </w:rPr>
        <w:t xml:space="preserve">
      футерленген құбырлардың ажыратылған ұштарын тазалау; </w:t>
      </w:r>
    </w:p>
    <w:bookmarkEnd w:id="4360"/>
    <w:bookmarkStart w:name="z4375" w:id="4361"/>
    <w:p>
      <w:pPr>
        <w:spacing w:after="0"/>
        <w:ind w:left="0"/>
        <w:jc w:val="both"/>
      </w:pPr>
      <w:r>
        <w:rPr>
          <w:rFonts w:ascii="Times New Roman"/>
          <w:b w:val="false"/>
          <w:i w:val="false"/>
          <w:color w:val="000000"/>
          <w:sz w:val="28"/>
        </w:rPr>
        <w:t>
      бөлінген бөлшектеуді жөндеуге (фасоктарды тазалау) дайындау;</w:t>
      </w:r>
    </w:p>
    <w:bookmarkEnd w:id="4361"/>
    <w:bookmarkStart w:name="z4376" w:id="4362"/>
    <w:p>
      <w:pPr>
        <w:spacing w:after="0"/>
        <w:ind w:left="0"/>
        <w:jc w:val="both"/>
      </w:pPr>
      <w:r>
        <w:rPr>
          <w:rFonts w:ascii="Times New Roman"/>
          <w:b w:val="false"/>
          <w:i w:val="false"/>
          <w:color w:val="000000"/>
          <w:sz w:val="28"/>
        </w:rPr>
        <w:t>
      айырылған ажыратпаларды жөндеу үшін тіліктерді дайындау;</w:t>
      </w:r>
    </w:p>
    <w:bookmarkEnd w:id="4362"/>
    <w:bookmarkStart w:name="z4377" w:id="4363"/>
    <w:p>
      <w:pPr>
        <w:spacing w:after="0"/>
        <w:ind w:left="0"/>
        <w:jc w:val="both"/>
      </w:pPr>
      <w:r>
        <w:rPr>
          <w:rFonts w:ascii="Times New Roman"/>
          <w:b w:val="false"/>
          <w:i w:val="false"/>
          <w:color w:val="000000"/>
          <w:sz w:val="28"/>
        </w:rPr>
        <w:t xml:space="preserve">
      аралық сырықтарға ажыратылған құбырларды тасымалдау; </w:t>
      </w:r>
    </w:p>
    <w:bookmarkEnd w:id="4363"/>
    <w:bookmarkStart w:name="z4378" w:id="4364"/>
    <w:p>
      <w:pPr>
        <w:spacing w:after="0"/>
        <w:ind w:left="0"/>
        <w:jc w:val="both"/>
      </w:pPr>
      <w:r>
        <w:rPr>
          <w:rFonts w:ascii="Times New Roman"/>
          <w:b w:val="false"/>
          <w:i w:val="false"/>
          <w:color w:val="000000"/>
          <w:sz w:val="28"/>
        </w:rPr>
        <w:t>
      қызмет көрсетілетін жабдықты жөндеуге қатысу.</w:t>
      </w:r>
    </w:p>
    <w:bookmarkEnd w:id="4364"/>
    <w:bookmarkStart w:name="z4379" w:id="4365"/>
    <w:p>
      <w:pPr>
        <w:spacing w:after="0"/>
        <w:ind w:left="0"/>
        <w:jc w:val="both"/>
      </w:pPr>
      <w:r>
        <w:rPr>
          <w:rFonts w:ascii="Times New Roman"/>
          <w:b w:val="false"/>
          <w:i w:val="false"/>
          <w:color w:val="000000"/>
          <w:sz w:val="28"/>
        </w:rPr>
        <w:t xml:space="preserve">
      610. Білуге тиіс: </w:t>
      </w:r>
    </w:p>
    <w:bookmarkEnd w:id="4365"/>
    <w:bookmarkStart w:name="z4380" w:id="4366"/>
    <w:p>
      <w:pPr>
        <w:spacing w:after="0"/>
        <w:ind w:left="0"/>
        <w:jc w:val="both"/>
      </w:pPr>
      <w:r>
        <w:rPr>
          <w:rFonts w:ascii="Times New Roman"/>
          <w:b w:val="false"/>
          <w:i w:val="false"/>
          <w:color w:val="000000"/>
          <w:sz w:val="28"/>
        </w:rPr>
        <w:t xml:space="preserve">
      винипласт және полиэтилен жамылғыларды ажыратудың технологиялық процестерінің негіздері; </w:t>
      </w:r>
    </w:p>
    <w:bookmarkEnd w:id="4366"/>
    <w:bookmarkStart w:name="z4381" w:id="4367"/>
    <w:p>
      <w:pPr>
        <w:spacing w:after="0"/>
        <w:ind w:left="0"/>
        <w:jc w:val="both"/>
      </w:pPr>
      <w:r>
        <w:rPr>
          <w:rFonts w:ascii="Times New Roman"/>
          <w:b w:val="false"/>
          <w:i w:val="false"/>
          <w:color w:val="000000"/>
          <w:sz w:val="28"/>
        </w:rPr>
        <w:t xml:space="preserve">
      қызмет көрсетілетін жабдық және оның жіберу аппаратурасы жұмысының принципі; </w:t>
      </w:r>
    </w:p>
    <w:bookmarkEnd w:id="4367"/>
    <w:bookmarkStart w:name="z4382" w:id="4368"/>
    <w:p>
      <w:pPr>
        <w:spacing w:after="0"/>
        <w:ind w:left="0"/>
        <w:jc w:val="both"/>
      </w:pPr>
      <w:r>
        <w:rPr>
          <w:rFonts w:ascii="Times New Roman"/>
          <w:b w:val="false"/>
          <w:i w:val="false"/>
          <w:color w:val="000000"/>
          <w:sz w:val="28"/>
        </w:rPr>
        <w:t xml:space="preserve">
      толықтай жұмсарғанша винипласты қыздыру температурасы; </w:t>
      </w:r>
    </w:p>
    <w:bookmarkEnd w:id="4368"/>
    <w:bookmarkStart w:name="z4383" w:id="4369"/>
    <w:p>
      <w:pPr>
        <w:spacing w:after="0"/>
        <w:ind w:left="0"/>
        <w:jc w:val="both"/>
      </w:pPr>
      <w:r>
        <w:rPr>
          <w:rFonts w:ascii="Times New Roman"/>
          <w:b w:val="false"/>
          <w:i w:val="false"/>
          <w:color w:val="000000"/>
          <w:sz w:val="28"/>
        </w:rPr>
        <w:t xml:space="preserve">
      слесарьлық істің негіздері. </w:t>
      </w:r>
    </w:p>
    <w:bookmarkEnd w:id="4369"/>
    <w:bookmarkStart w:name="z4384" w:id="4370"/>
    <w:p>
      <w:pPr>
        <w:spacing w:after="0"/>
        <w:ind w:left="0"/>
        <w:jc w:val="left"/>
      </w:pPr>
      <w:r>
        <w:rPr>
          <w:rFonts w:ascii="Times New Roman"/>
          <w:b/>
          <w:i w:val="false"/>
          <w:color w:val="000000"/>
        </w:rPr>
        <w:t xml:space="preserve"> 7-параграф. Винипласт және полиэтилен құбырларды ажыратушы, 2-разряд</w:t>
      </w:r>
    </w:p>
    <w:bookmarkEnd w:id="4370"/>
    <w:bookmarkStart w:name="z4385" w:id="4371"/>
    <w:p>
      <w:pPr>
        <w:spacing w:after="0"/>
        <w:ind w:left="0"/>
        <w:jc w:val="both"/>
      </w:pPr>
      <w:r>
        <w:rPr>
          <w:rFonts w:ascii="Times New Roman"/>
          <w:b w:val="false"/>
          <w:i w:val="false"/>
          <w:color w:val="000000"/>
          <w:sz w:val="28"/>
        </w:rPr>
        <w:t xml:space="preserve">
      611. Жұмыс сипаттамасы: </w:t>
      </w:r>
    </w:p>
    <w:bookmarkEnd w:id="4371"/>
    <w:bookmarkStart w:name="z4386" w:id="4372"/>
    <w:p>
      <w:pPr>
        <w:spacing w:after="0"/>
        <w:ind w:left="0"/>
        <w:jc w:val="both"/>
      </w:pPr>
      <w:r>
        <w:rPr>
          <w:rFonts w:ascii="Times New Roman"/>
          <w:b w:val="false"/>
          <w:i w:val="false"/>
          <w:color w:val="000000"/>
          <w:sz w:val="28"/>
        </w:rPr>
        <w:t>
      болат құбырлардың және муфталардың ұшына құбырлардың винипласт және полиэтилен ұштарын ажыратудың технологиялық процестерін жүргізу;</w:t>
      </w:r>
    </w:p>
    <w:bookmarkEnd w:id="4372"/>
    <w:bookmarkStart w:name="z4387" w:id="4373"/>
    <w:p>
      <w:pPr>
        <w:spacing w:after="0"/>
        <w:ind w:left="0"/>
        <w:jc w:val="both"/>
      </w:pPr>
      <w:r>
        <w:rPr>
          <w:rFonts w:ascii="Times New Roman"/>
          <w:b w:val="false"/>
          <w:i w:val="false"/>
          <w:color w:val="000000"/>
          <w:sz w:val="28"/>
        </w:rPr>
        <w:t xml:space="preserve">
      винипласт ұштарын толықтай жұмсарғанға дейін қыздыру; </w:t>
      </w:r>
    </w:p>
    <w:bookmarkEnd w:id="4373"/>
    <w:bookmarkStart w:name="z4388" w:id="4374"/>
    <w:p>
      <w:pPr>
        <w:spacing w:after="0"/>
        <w:ind w:left="0"/>
        <w:jc w:val="both"/>
      </w:pPr>
      <w:r>
        <w:rPr>
          <w:rFonts w:ascii="Times New Roman"/>
          <w:b w:val="false"/>
          <w:i w:val="false"/>
          <w:color w:val="000000"/>
          <w:sz w:val="28"/>
        </w:rPr>
        <w:t xml:space="preserve">
      бір мөлшерден екінші мөлшерге ауысу кезінде қондырғыға аспапты ауыстыру; </w:t>
      </w:r>
    </w:p>
    <w:bookmarkEnd w:id="4374"/>
    <w:bookmarkStart w:name="z4389" w:id="4375"/>
    <w:p>
      <w:pPr>
        <w:spacing w:after="0"/>
        <w:ind w:left="0"/>
        <w:jc w:val="both"/>
      </w:pPr>
      <w:r>
        <w:rPr>
          <w:rFonts w:ascii="Times New Roman"/>
          <w:b w:val="false"/>
          <w:i w:val="false"/>
          <w:color w:val="000000"/>
          <w:sz w:val="28"/>
        </w:rPr>
        <w:t xml:space="preserve">
      құбырлардың айырылған ажыратпаларын винипластпен шыбықтап дәнекерлеу; </w:t>
      </w:r>
    </w:p>
    <w:bookmarkEnd w:id="4375"/>
    <w:bookmarkStart w:name="z4390" w:id="4376"/>
    <w:p>
      <w:pPr>
        <w:spacing w:after="0"/>
        <w:ind w:left="0"/>
        <w:jc w:val="both"/>
      </w:pPr>
      <w:r>
        <w:rPr>
          <w:rFonts w:ascii="Times New Roman"/>
          <w:b w:val="false"/>
          <w:i w:val="false"/>
          <w:color w:val="000000"/>
          <w:sz w:val="28"/>
        </w:rPr>
        <w:t xml:space="preserve">
      қызмет көрсетілетін жабдықтың жұмысындағы жарамсыздықтарды анықтау және жою, оны ағымдағы жөндеуді орындау. </w:t>
      </w:r>
    </w:p>
    <w:bookmarkEnd w:id="4376"/>
    <w:bookmarkStart w:name="z4391" w:id="4377"/>
    <w:p>
      <w:pPr>
        <w:spacing w:after="0"/>
        <w:ind w:left="0"/>
        <w:jc w:val="both"/>
      </w:pPr>
      <w:r>
        <w:rPr>
          <w:rFonts w:ascii="Times New Roman"/>
          <w:b w:val="false"/>
          <w:i w:val="false"/>
          <w:color w:val="000000"/>
          <w:sz w:val="28"/>
        </w:rPr>
        <w:t xml:space="preserve">
      612. Білуге тиіс: </w:t>
      </w:r>
    </w:p>
    <w:bookmarkEnd w:id="4377"/>
    <w:bookmarkStart w:name="z4392" w:id="4378"/>
    <w:p>
      <w:pPr>
        <w:spacing w:after="0"/>
        <w:ind w:left="0"/>
        <w:jc w:val="both"/>
      </w:pPr>
      <w:r>
        <w:rPr>
          <w:rFonts w:ascii="Times New Roman"/>
          <w:b w:val="false"/>
          <w:i w:val="false"/>
          <w:color w:val="000000"/>
          <w:sz w:val="28"/>
        </w:rPr>
        <w:t>
      фитингтерде, үшайырлар, тізелерде және өзге де винипласт жабындарын жасау мен бөлшектеудің технологиялық процесі;</w:t>
      </w:r>
    </w:p>
    <w:bookmarkEnd w:id="4378"/>
    <w:bookmarkStart w:name="z4393" w:id="4379"/>
    <w:p>
      <w:pPr>
        <w:spacing w:after="0"/>
        <w:ind w:left="0"/>
        <w:jc w:val="both"/>
      </w:pPr>
      <w:r>
        <w:rPr>
          <w:rFonts w:ascii="Times New Roman"/>
          <w:b w:val="false"/>
          <w:i w:val="false"/>
          <w:color w:val="000000"/>
          <w:sz w:val="28"/>
        </w:rPr>
        <w:t xml:space="preserve">
      қыздырғыш электр пешінің, полиэтиленді құбырларды бөлшектеу қондырғысының және бөлшектеп бөлшектеуге арналған ауа жанарғысының-пистолеттің құрылғысы және техникалық пайдалану қағидалары; </w:t>
      </w:r>
    </w:p>
    <w:bookmarkEnd w:id="4379"/>
    <w:bookmarkStart w:name="z4394" w:id="4380"/>
    <w:p>
      <w:pPr>
        <w:spacing w:after="0"/>
        <w:ind w:left="0"/>
        <w:jc w:val="both"/>
      </w:pPr>
      <w:r>
        <w:rPr>
          <w:rFonts w:ascii="Times New Roman"/>
          <w:b w:val="false"/>
          <w:i w:val="false"/>
          <w:color w:val="000000"/>
          <w:sz w:val="28"/>
        </w:rPr>
        <w:t xml:space="preserve">
      винипласттың қасиеттері; </w:t>
      </w:r>
    </w:p>
    <w:bookmarkEnd w:id="4380"/>
    <w:bookmarkStart w:name="z4395" w:id="4381"/>
    <w:p>
      <w:pPr>
        <w:spacing w:after="0"/>
        <w:ind w:left="0"/>
        <w:jc w:val="both"/>
      </w:pPr>
      <w:r>
        <w:rPr>
          <w:rFonts w:ascii="Times New Roman"/>
          <w:b w:val="false"/>
          <w:i w:val="false"/>
          <w:color w:val="000000"/>
          <w:sz w:val="28"/>
        </w:rPr>
        <w:t xml:space="preserve">
      қыздыратын электр пешінің жұмысының температуралық режимдері; </w:t>
      </w:r>
    </w:p>
    <w:bookmarkEnd w:id="4381"/>
    <w:bookmarkStart w:name="z4396" w:id="4382"/>
    <w:p>
      <w:pPr>
        <w:spacing w:after="0"/>
        <w:ind w:left="0"/>
        <w:jc w:val="both"/>
      </w:pPr>
      <w:r>
        <w:rPr>
          <w:rFonts w:ascii="Times New Roman"/>
          <w:b w:val="false"/>
          <w:i w:val="false"/>
          <w:color w:val="000000"/>
          <w:sz w:val="28"/>
        </w:rPr>
        <w:t xml:space="preserve">
      футерленген құбырлардың сортаменті; </w:t>
      </w:r>
    </w:p>
    <w:bookmarkEnd w:id="4382"/>
    <w:bookmarkStart w:name="z4397" w:id="4383"/>
    <w:p>
      <w:pPr>
        <w:spacing w:after="0"/>
        <w:ind w:left="0"/>
        <w:jc w:val="both"/>
      </w:pPr>
      <w:r>
        <w:rPr>
          <w:rFonts w:ascii="Times New Roman"/>
          <w:b w:val="false"/>
          <w:i w:val="false"/>
          <w:color w:val="000000"/>
          <w:sz w:val="28"/>
        </w:rPr>
        <w:t xml:space="preserve">
      слесарьлық іс. </w:t>
      </w:r>
    </w:p>
    <w:bookmarkEnd w:id="4383"/>
    <w:bookmarkStart w:name="z4398" w:id="4384"/>
    <w:p>
      <w:pPr>
        <w:spacing w:after="0"/>
        <w:ind w:left="0"/>
        <w:jc w:val="left"/>
      </w:pPr>
      <w:r>
        <w:rPr>
          <w:rFonts w:ascii="Times New Roman"/>
          <w:b/>
          <w:i w:val="false"/>
          <w:color w:val="000000"/>
        </w:rPr>
        <w:t xml:space="preserve"> 8-параграф. Грат түсіруші, 2-разряд</w:t>
      </w:r>
    </w:p>
    <w:bookmarkEnd w:id="4384"/>
    <w:bookmarkStart w:name="z4399" w:id="4385"/>
    <w:p>
      <w:pPr>
        <w:spacing w:after="0"/>
        <w:ind w:left="0"/>
        <w:jc w:val="both"/>
      </w:pPr>
      <w:r>
        <w:rPr>
          <w:rFonts w:ascii="Times New Roman"/>
          <w:b w:val="false"/>
          <w:i w:val="false"/>
          <w:color w:val="000000"/>
          <w:sz w:val="28"/>
        </w:rPr>
        <w:t xml:space="preserve">
      613. Жұмыс сипаттамасы: </w:t>
      </w:r>
    </w:p>
    <w:bookmarkEnd w:id="4385"/>
    <w:bookmarkStart w:name="z4400" w:id="4386"/>
    <w:p>
      <w:pPr>
        <w:spacing w:after="0"/>
        <w:ind w:left="0"/>
        <w:jc w:val="both"/>
      </w:pPr>
      <w:r>
        <w:rPr>
          <w:rFonts w:ascii="Times New Roman"/>
          <w:b w:val="false"/>
          <w:i w:val="false"/>
          <w:color w:val="000000"/>
          <w:sz w:val="28"/>
        </w:rPr>
        <w:t xml:space="preserve">
      орнақта құбырлардан гратты алып тастау, техникалық жағдайлар бойынша рұқсаттың болуына сәйкес беттің сапасын қамтамасыз ету; </w:t>
      </w:r>
    </w:p>
    <w:bookmarkEnd w:id="4386"/>
    <w:bookmarkStart w:name="z4401" w:id="4387"/>
    <w:p>
      <w:pPr>
        <w:spacing w:after="0"/>
        <w:ind w:left="0"/>
        <w:jc w:val="both"/>
      </w:pPr>
      <w:r>
        <w:rPr>
          <w:rFonts w:ascii="Times New Roman"/>
          <w:b w:val="false"/>
          <w:i w:val="false"/>
          <w:color w:val="000000"/>
          <w:sz w:val="28"/>
        </w:rPr>
        <w:t xml:space="preserve">
      орнақтан құбырларды беру және жинау; </w:t>
      </w:r>
    </w:p>
    <w:bookmarkEnd w:id="4387"/>
    <w:bookmarkStart w:name="z4402" w:id="4388"/>
    <w:p>
      <w:pPr>
        <w:spacing w:after="0"/>
        <w:ind w:left="0"/>
        <w:jc w:val="both"/>
      </w:pPr>
      <w:r>
        <w:rPr>
          <w:rFonts w:ascii="Times New Roman"/>
          <w:b w:val="false"/>
          <w:i w:val="false"/>
          <w:color w:val="000000"/>
          <w:sz w:val="28"/>
        </w:rPr>
        <w:t xml:space="preserve">
      орнақты, аспапты баптау; </w:t>
      </w:r>
    </w:p>
    <w:bookmarkEnd w:id="4388"/>
    <w:bookmarkStart w:name="z4403" w:id="4389"/>
    <w:p>
      <w:pPr>
        <w:spacing w:after="0"/>
        <w:ind w:left="0"/>
        <w:jc w:val="both"/>
      </w:pPr>
      <w:r>
        <w:rPr>
          <w:rFonts w:ascii="Times New Roman"/>
          <w:b w:val="false"/>
          <w:i w:val="false"/>
          <w:color w:val="000000"/>
          <w:sz w:val="28"/>
        </w:rPr>
        <w:t xml:space="preserve">
      орнақты ағымдағы жөндеуді орындау. </w:t>
      </w:r>
    </w:p>
    <w:bookmarkEnd w:id="4389"/>
    <w:bookmarkStart w:name="z4404" w:id="4390"/>
    <w:p>
      <w:pPr>
        <w:spacing w:after="0"/>
        <w:ind w:left="0"/>
        <w:jc w:val="both"/>
      </w:pPr>
      <w:r>
        <w:rPr>
          <w:rFonts w:ascii="Times New Roman"/>
          <w:b w:val="false"/>
          <w:i w:val="false"/>
          <w:color w:val="000000"/>
          <w:sz w:val="28"/>
        </w:rPr>
        <w:t xml:space="preserve">
      614. Білуге тиіс: </w:t>
      </w:r>
    </w:p>
    <w:bookmarkEnd w:id="4390"/>
    <w:bookmarkStart w:name="z4405" w:id="4391"/>
    <w:p>
      <w:pPr>
        <w:spacing w:after="0"/>
        <w:ind w:left="0"/>
        <w:jc w:val="both"/>
      </w:pPr>
      <w:r>
        <w:rPr>
          <w:rFonts w:ascii="Times New Roman"/>
          <w:b w:val="false"/>
          <w:i w:val="false"/>
          <w:color w:val="000000"/>
          <w:sz w:val="28"/>
        </w:rPr>
        <w:t>
      гратты алып тастаудың технологиялық процесі;</w:t>
      </w:r>
    </w:p>
    <w:bookmarkEnd w:id="4391"/>
    <w:bookmarkStart w:name="z4406" w:id="4392"/>
    <w:p>
      <w:pPr>
        <w:spacing w:after="0"/>
        <w:ind w:left="0"/>
        <w:jc w:val="both"/>
      </w:pPr>
      <w:r>
        <w:rPr>
          <w:rFonts w:ascii="Times New Roman"/>
          <w:b w:val="false"/>
          <w:i w:val="false"/>
          <w:color w:val="000000"/>
          <w:sz w:val="28"/>
        </w:rPr>
        <w:t xml:space="preserve">
      станоктың құрылысы, жұмыс істеу принципі және техникалық пайдалану қағидалары; </w:t>
      </w:r>
    </w:p>
    <w:bookmarkEnd w:id="4392"/>
    <w:bookmarkStart w:name="z4407" w:id="4393"/>
    <w:p>
      <w:pPr>
        <w:spacing w:after="0"/>
        <w:ind w:left="0"/>
        <w:jc w:val="both"/>
      </w:pPr>
      <w:r>
        <w:rPr>
          <w:rFonts w:ascii="Times New Roman"/>
          <w:b w:val="false"/>
          <w:i w:val="false"/>
          <w:color w:val="000000"/>
          <w:sz w:val="28"/>
        </w:rPr>
        <w:t xml:space="preserve">
      тесілетін құбырлардың сапасына қойылатын мемлекеттік стандарттардың талаптары; </w:t>
      </w:r>
    </w:p>
    <w:bookmarkEnd w:id="4393"/>
    <w:bookmarkStart w:name="z4408" w:id="4394"/>
    <w:p>
      <w:pPr>
        <w:spacing w:after="0"/>
        <w:ind w:left="0"/>
        <w:jc w:val="both"/>
      </w:pPr>
      <w:r>
        <w:rPr>
          <w:rFonts w:ascii="Times New Roman"/>
          <w:b w:val="false"/>
          <w:i w:val="false"/>
          <w:color w:val="000000"/>
          <w:sz w:val="28"/>
        </w:rPr>
        <w:t>
      құбырдың сортаменті;</w:t>
      </w:r>
    </w:p>
    <w:bookmarkEnd w:id="4394"/>
    <w:bookmarkStart w:name="z4409" w:id="4395"/>
    <w:p>
      <w:pPr>
        <w:spacing w:after="0"/>
        <w:ind w:left="0"/>
        <w:jc w:val="both"/>
      </w:pPr>
      <w:r>
        <w:rPr>
          <w:rFonts w:ascii="Times New Roman"/>
          <w:b w:val="false"/>
          <w:i w:val="false"/>
          <w:color w:val="000000"/>
          <w:sz w:val="28"/>
        </w:rPr>
        <w:t xml:space="preserve">
      слесарьлық іс. </w:t>
      </w:r>
    </w:p>
    <w:bookmarkEnd w:id="4395"/>
    <w:bookmarkStart w:name="z4410" w:id="4396"/>
    <w:p>
      <w:pPr>
        <w:spacing w:after="0"/>
        <w:ind w:left="0"/>
        <w:jc w:val="left"/>
      </w:pPr>
      <w:r>
        <w:rPr>
          <w:rFonts w:ascii="Times New Roman"/>
          <w:b/>
          <w:i w:val="false"/>
          <w:color w:val="000000"/>
        </w:rPr>
        <w:t xml:space="preserve"> 9-параграф. Желіде құбыр оқшаулаушы, 2-разряд</w:t>
      </w:r>
    </w:p>
    <w:bookmarkEnd w:id="4396"/>
    <w:bookmarkStart w:name="z4411" w:id="4397"/>
    <w:p>
      <w:pPr>
        <w:spacing w:after="0"/>
        <w:ind w:left="0"/>
        <w:jc w:val="both"/>
      </w:pPr>
      <w:r>
        <w:rPr>
          <w:rFonts w:ascii="Times New Roman"/>
          <w:b w:val="false"/>
          <w:i w:val="false"/>
          <w:color w:val="000000"/>
          <w:sz w:val="28"/>
        </w:rPr>
        <w:t xml:space="preserve">
      615. Жұмыс сипаттамасы; </w:t>
      </w:r>
    </w:p>
    <w:bookmarkEnd w:id="4397"/>
    <w:bookmarkStart w:name="z4412" w:id="4398"/>
    <w:p>
      <w:pPr>
        <w:spacing w:after="0"/>
        <w:ind w:left="0"/>
        <w:jc w:val="both"/>
      </w:pPr>
      <w:r>
        <w:rPr>
          <w:rFonts w:ascii="Times New Roman"/>
          <w:b w:val="false"/>
          <w:i w:val="false"/>
          <w:color w:val="000000"/>
          <w:sz w:val="28"/>
        </w:rPr>
        <w:t xml:space="preserve">
      қорғаныс оқшаулау үшін құбырлардың бетін дайындауға қатысу; </w:t>
      </w:r>
    </w:p>
    <w:bookmarkEnd w:id="4398"/>
    <w:bookmarkStart w:name="z4413" w:id="4399"/>
    <w:p>
      <w:pPr>
        <w:spacing w:after="0"/>
        <w:ind w:left="0"/>
        <w:jc w:val="both"/>
      </w:pPr>
      <w:r>
        <w:rPr>
          <w:rFonts w:ascii="Times New Roman"/>
          <w:b w:val="false"/>
          <w:i w:val="false"/>
          <w:color w:val="000000"/>
          <w:sz w:val="28"/>
        </w:rPr>
        <w:t xml:space="preserve">
      алып тасталған сыртқы граттың және оқшаулау желісінде құбырлардың тазартылған бетінің сапасын айқындау; </w:t>
      </w:r>
    </w:p>
    <w:bookmarkEnd w:id="4399"/>
    <w:bookmarkStart w:name="z4414" w:id="4400"/>
    <w:p>
      <w:pPr>
        <w:spacing w:after="0"/>
        <w:ind w:left="0"/>
        <w:jc w:val="both"/>
      </w:pPr>
      <w:r>
        <w:rPr>
          <w:rFonts w:ascii="Times New Roman"/>
          <w:b w:val="false"/>
          <w:i w:val="false"/>
          <w:color w:val="000000"/>
          <w:sz w:val="28"/>
        </w:rPr>
        <w:t xml:space="preserve">
      диаметрі әртүрлі құбырға резеңке тығын орнату және алып тастау; </w:t>
      </w:r>
    </w:p>
    <w:bookmarkEnd w:id="4400"/>
    <w:bookmarkStart w:name="z4415" w:id="4401"/>
    <w:p>
      <w:pPr>
        <w:spacing w:after="0"/>
        <w:ind w:left="0"/>
        <w:jc w:val="both"/>
      </w:pPr>
      <w:r>
        <w:rPr>
          <w:rFonts w:ascii="Times New Roman"/>
          <w:b w:val="false"/>
          <w:i w:val="false"/>
          <w:color w:val="000000"/>
          <w:sz w:val="28"/>
        </w:rPr>
        <w:t xml:space="preserve">
      тығынды қолмен немесе арбада жеткізу; </w:t>
      </w:r>
    </w:p>
    <w:bookmarkEnd w:id="4401"/>
    <w:bookmarkStart w:name="z4416" w:id="4402"/>
    <w:p>
      <w:pPr>
        <w:spacing w:after="0"/>
        <w:ind w:left="0"/>
        <w:jc w:val="both"/>
      </w:pPr>
      <w:r>
        <w:rPr>
          <w:rFonts w:ascii="Times New Roman"/>
          <w:b w:val="false"/>
          <w:i w:val="false"/>
          <w:color w:val="000000"/>
          <w:sz w:val="28"/>
        </w:rPr>
        <w:t>
      тығындарды алу учаскесінде металл ұнтақтар мен шаңнан тазарту.</w:t>
      </w:r>
    </w:p>
    <w:bookmarkEnd w:id="4402"/>
    <w:bookmarkStart w:name="z4417" w:id="4403"/>
    <w:p>
      <w:pPr>
        <w:spacing w:after="0"/>
        <w:ind w:left="0"/>
        <w:jc w:val="both"/>
      </w:pPr>
      <w:r>
        <w:rPr>
          <w:rFonts w:ascii="Times New Roman"/>
          <w:b w:val="false"/>
          <w:i w:val="false"/>
          <w:color w:val="000000"/>
          <w:sz w:val="28"/>
        </w:rPr>
        <w:t xml:space="preserve">
      616. Білуге тиіс: </w:t>
      </w:r>
    </w:p>
    <w:bookmarkEnd w:id="4403"/>
    <w:bookmarkStart w:name="z4418" w:id="4404"/>
    <w:p>
      <w:pPr>
        <w:spacing w:after="0"/>
        <w:ind w:left="0"/>
        <w:jc w:val="both"/>
      </w:pPr>
      <w:r>
        <w:rPr>
          <w:rFonts w:ascii="Times New Roman"/>
          <w:b w:val="false"/>
          <w:i w:val="false"/>
          <w:color w:val="000000"/>
          <w:sz w:val="28"/>
        </w:rPr>
        <w:t>
      өзінің жұмыс аймағында мөлшерлегіштің, түсіргіштің мақсаты, құрылысы және жұмыс істеу принципі;</w:t>
      </w:r>
    </w:p>
    <w:bookmarkEnd w:id="4404"/>
    <w:bookmarkStart w:name="z4419" w:id="4405"/>
    <w:p>
      <w:pPr>
        <w:spacing w:after="0"/>
        <w:ind w:left="0"/>
        <w:jc w:val="both"/>
      </w:pPr>
      <w:r>
        <w:rPr>
          <w:rFonts w:ascii="Times New Roman"/>
          <w:b w:val="false"/>
          <w:i w:val="false"/>
          <w:color w:val="000000"/>
          <w:sz w:val="28"/>
        </w:rPr>
        <w:t xml:space="preserve">
      құбырлар және тығындар мөлшерінің сапасына қойылатын талаптар; </w:t>
      </w:r>
    </w:p>
    <w:bookmarkEnd w:id="4405"/>
    <w:bookmarkStart w:name="z4420" w:id="4406"/>
    <w:p>
      <w:pPr>
        <w:spacing w:after="0"/>
        <w:ind w:left="0"/>
        <w:jc w:val="both"/>
      </w:pPr>
      <w:r>
        <w:rPr>
          <w:rFonts w:ascii="Times New Roman"/>
          <w:b w:val="false"/>
          <w:i w:val="false"/>
          <w:color w:val="000000"/>
          <w:sz w:val="28"/>
        </w:rPr>
        <w:t xml:space="preserve">
      тығындарды орнату және алып тастау қағидалары. </w:t>
      </w:r>
    </w:p>
    <w:bookmarkEnd w:id="4406"/>
    <w:bookmarkStart w:name="z4421" w:id="4407"/>
    <w:p>
      <w:pPr>
        <w:spacing w:after="0"/>
        <w:ind w:left="0"/>
        <w:jc w:val="left"/>
      </w:pPr>
      <w:r>
        <w:rPr>
          <w:rFonts w:ascii="Times New Roman"/>
          <w:b/>
          <w:i w:val="false"/>
          <w:color w:val="000000"/>
        </w:rPr>
        <w:t xml:space="preserve"> 10-параграф. Желіде құбыр оқшаулаушы, 3-разряд</w:t>
      </w:r>
    </w:p>
    <w:bookmarkEnd w:id="4407"/>
    <w:bookmarkStart w:name="z4422" w:id="4408"/>
    <w:p>
      <w:pPr>
        <w:spacing w:after="0"/>
        <w:ind w:left="0"/>
        <w:jc w:val="both"/>
      </w:pPr>
      <w:r>
        <w:rPr>
          <w:rFonts w:ascii="Times New Roman"/>
          <w:b w:val="false"/>
          <w:i w:val="false"/>
          <w:color w:val="000000"/>
          <w:sz w:val="28"/>
        </w:rPr>
        <w:t xml:space="preserve">
      617. Жұмыс сипаттамасы: </w:t>
      </w:r>
    </w:p>
    <w:bookmarkEnd w:id="4408"/>
    <w:bookmarkStart w:name="z4423" w:id="4409"/>
    <w:p>
      <w:pPr>
        <w:spacing w:after="0"/>
        <w:ind w:left="0"/>
        <w:jc w:val="both"/>
      </w:pPr>
      <w:r>
        <w:rPr>
          <w:rFonts w:ascii="Times New Roman"/>
          <w:b w:val="false"/>
          <w:i w:val="false"/>
          <w:color w:val="000000"/>
          <w:sz w:val="28"/>
        </w:rPr>
        <w:t xml:space="preserve">
      құбырларды оқшаулаудың жартылай автоматтандырылған желісі жинақтаушы торында байланыспаған құбырлардың екі ұшынан қорғаныс полиэтилен жамылғыны арнайы пышақпен кесу; </w:t>
      </w:r>
    </w:p>
    <w:bookmarkEnd w:id="4409"/>
    <w:bookmarkStart w:name="z4424" w:id="4410"/>
    <w:p>
      <w:pPr>
        <w:spacing w:after="0"/>
        <w:ind w:left="0"/>
        <w:jc w:val="both"/>
      </w:pPr>
      <w:r>
        <w:rPr>
          <w:rFonts w:ascii="Times New Roman"/>
          <w:b w:val="false"/>
          <w:i w:val="false"/>
          <w:color w:val="000000"/>
          <w:sz w:val="28"/>
        </w:rPr>
        <w:t xml:space="preserve">
      құбырдан полиэтиленнің кесілген қиықтарын алып тастау, оларды жинау және кесу грануляторына орнатуға тасымалдау; </w:t>
      </w:r>
    </w:p>
    <w:bookmarkEnd w:id="4410"/>
    <w:bookmarkStart w:name="z4425" w:id="4411"/>
    <w:p>
      <w:pPr>
        <w:spacing w:after="0"/>
        <w:ind w:left="0"/>
        <w:jc w:val="both"/>
      </w:pPr>
      <w:r>
        <w:rPr>
          <w:rFonts w:ascii="Times New Roman"/>
          <w:b w:val="false"/>
          <w:i w:val="false"/>
          <w:color w:val="000000"/>
          <w:sz w:val="28"/>
        </w:rPr>
        <w:t xml:space="preserve">
      кесу аспабын қайрау; </w:t>
      </w:r>
    </w:p>
    <w:bookmarkEnd w:id="4411"/>
    <w:bookmarkStart w:name="z4426" w:id="4412"/>
    <w:p>
      <w:pPr>
        <w:spacing w:after="0"/>
        <w:ind w:left="0"/>
        <w:jc w:val="both"/>
      </w:pPr>
      <w:r>
        <w:rPr>
          <w:rFonts w:ascii="Times New Roman"/>
          <w:b w:val="false"/>
          <w:i w:val="false"/>
          <w:color w:val="000000"/>
          <w:sz w:val="28"/>
        </w:rPr>
        <w:t>
      тордың жеткізу тетіктерінің жұмысындағы ақауларды анықтау және оларды жою.</w:t>
      </w:r>
    </w:p>
    <w:bookmarkEnd w:id="4412"/>
    <w:bookmarkStart w:name="z4427" w:id="4413"/>
    <w:p>
      <w:pPr>
        <w:spacing w:after="0"/>
        <w:ind w:left="0"/>
        <w:jc w:val="both"/>
      </w:pPr>
      <w:r>
        <w:rPr>
          <w:rFonts w:ascii="Times New Roman"/>
          <w:b w:val="false"/>
          <w:i w:val="false"/>
          <w:color w:val="000000"/>
          <w:sz w:val="28"/>
        </w:rPr>
        <w:t xml:space="preserve">
      618. Білуге тиіс: </w:t>
      </w:r>
    </w:p>
    <w:bookmarkEnd w:id="4413"/>
    <w:bookmarkStart w:name="z4428" w:id="4414"/>
    <w:p>
      <w:pPr>
        <w:spacing w:after="0"/>
        <w:ind w:left="0"/>
        <w:jc w:val="both"/>
      </w:pPr>
      <w:r>
        <w:rPr>
          <w:rFonts w:ascii="Times New Roman"/>
          <w:b w:val="false"/>
          <w:i w:val="false"/>
          <w:color w:val="000000"/>
          <w:sz w:val="28"/>
        </w:rPr>
        <w:t xml:space="preserve">
      диаметрі әртүрлі құбырларда оқшаулау кесу тәсілдері; </w:t>
      </w:r>
    </w:p>
    <w:bookmarkEnd w:id="4414"/>
    <w:bookmarkStart w:name="z4429" w:id="4415"/>
    <w:p>
      <w:pPr>
        <w:spacing w:after="0"/>
        <w:ind w:left="0"/>
        <w:jc w:val="both"/>
      </w:pPr>
      <w:r>
        <w:rPr>
          <w:rFonts w:ascii="Times New Roman"/>
          <w:b w:val="false"/>
          <w:i w:val="false"/>
          <w:color w:val="000000"/>
          <w:sz w:val="28"/>
        </w:rPr>
        <w:t xml:space="preserve">
      құбырларды оқшаулау сапасына қойылатын талаптар; </w:t>
      </w:r>
    </w:p>
    <w:bookmarkEnd w:id="4415"/>
    <w:bookmarkStart w:name="z4430" w:id="4416"/>
    <w:p>
      <w:pPr>
        <w:spacing w:after="0"/>
        <w:ind w:left="0"/>
        <w:jc w:val="both"/>
      </w:pPr>
      <w:r>
        <w:rPr>
          <w:rFonts w:ascii="Times New Roman"/>
          <w:b w:val="false"/>
          <w:i w:val="false"/>
          <w:color w:val="000000"/>
          <w:sz w:val="28"/>
        </w:rPr>
        <w:t xml:space="preserve">
      құбырлардың тоттануға қарсы полиэтиленді жабыны үшін қолданылатын материалдардың түрлері мен негізгі қасиеттері; </w:t>
      </w:r>
    </w:p>
    <w:bookmarkEnd w:id="4416"/>
    <w:bookmarkStart w:name="z4431" w:id="4417"/>
    <w:p>
      <w:pPr>
        <w:spacing w:after="0"/>
        <w:ind w:left="0"/>
        <w:jc w:val="both"/>
      </w:pPr>
      <w:r>
        <w:rPr>
          <w:rFonts w:ascii="Times New Roman"/>
          <w:b w:val="false"/>
          <w:i w:val="false"/>
          <w:color w:val="000000"/>
          <w:sz w:val="28"/>
        </w:rPr>
        <w:t xml:space="preserve">
      құбырларды оқшаулаудың жартылай автоматты желілерінің жабдығы жұмыстарының принципі. </w:t>
      </w:r>
    </w:p>
    <w:bookmarkEnd w:id="4417"/>
    <w:bookmarkStart w:name="z4432" w:id="4418"/>
    <w:p>
      <w:pPr>
        <w:spacing w:after="0"/>
        <w:ind w:left="0"/>
        <w:jc w:val="left"/>
      </w:pPr>
      <w:r>
        <w:rPr>
          <w:rFonts w:ascii="Times New Roman"/>
          <w:b/>
          <w:i w:val="false"/>
          <w:color w:val="000000"/>
        </w:rPr>
        <w:t xml:space="preserve"> 11-параграф. Желіде құбыр оқшаулаушы, 4-разряд</w:t>
      </w:r>
    </w:p>
    <w:bookmarkEnd w:id="4418"/>
    <w:bookmarkStart w:name="z4433" w:id="4419"/>
    <w:p>
      <w:pPr>
        <w:spacing w:after="0"/>
        <w:ind w:left="0"/>
        <w:jc w:val="both"/>
      </w:pPr>
      <w:r>
        <w:rPr>
          <w:rFonts w:ascii="Times New Roman"/>
          <w:b w:val="false"/>
          <w:i w:val="false"/>
          <w:color w:val="000000"/>
          <w:sz w:val="28"/>
        </w:rPr>
        <w:t xml:space="preserve">
      619. Жұмыс сипаттамасы: </w:t>
      </w:r>
    </w:p>
    <w:bookmarkEnd w:id="4419"/>
    <w:bookmarkStart w:name="z4434" w:id="4420"/>
    <w:p>
      <w:pPr>
        <w:spacing w:after="0"/>
        <w:ind w:left="0"/>
        <w:jc w:val="both"/>
      </w:pPr>
      <w:r>
        <w:rPr>
          <w:rFonts w:ascii="Times New Roman"/>
          <w:b w:val="false"/>
          <w:i w:val="false"/>
          <w:color w:val="000000"/>
          <w:sz w:val="28"/>
        </w:rPr>
        <w:t xml:space="preserve">
      құбырларды қорғаныс оқшаулаудың жартылай автоматтандырылған желілерінде әртүрлі диаметрі құбырларға қосылатын муфта орнату; </w:t>
      </w:r>
    </w:p>
    <w:bookmarkEnd w:id="4420"/>
    <w:bookmarkStart w:name="z4435" w:id="4421"/>
    <w:p>
      <w:pPr>
        <w:spacing w:after="0"/>
        <w:ind w:left="0"/>
        <w:jc w:val="both"/>
      </w:pPr>
      <w:r>
        <w:rPr>
          <w:rFonts w:ascii="Times New Roman"/>
          <w:b w:val="false"/>
          <w:i w:val="false"/>
          <w:color w:val="000000"/>
          <w:sz w:val="28"/>
        </w:rPr>
        <w:t xml:space="preserve">
      желіде құбырлар беруді қолмен режимінен автоматты режимге және керісінше ауыстыру; </w:t>
      </w:r>
    </w:p>
    <w:bookmarkEnd w:id="4421"/>
    <w:bookmarkStart w:name="z4436" w:id="4422"/>
    <w:p>
      <w:pPr>
        <w:spacing w:after="0"/>
        <w:ind w:left="0"/>
        <w:jc w:val="both"/>
      </w:pPr>
      <w:r>
        <w:rPr>
          <w:rFonts w:ascii="Times New Roman"/>
          <w:b w:val="false"/>
          <w:i w:val="false"/>
          <w:color w:val="000000"/>
          <w:sz w:val="28"/>
        </w:rPr>
        <w:t xml:space="preserve">
      құбырлардың диаметріне сәйкес оларды беру жылдамдығын реттеу; </w:t>
      </w:r>
    </w:p>
    <w:bookmarkEnd w:id="4422"/>
    <w:bookmarkStart w:name="z4437" w:id="4423"/>
    <w:p>
      <w:pPr>
        <w:spacing w:after="0"/>
        <w:ind w:left="0"/>
        <w:jc w:val="both"/>
      </w:pPr>
      <w:r>
        <w:rPr>
          <w:rFonts w:ascii="Times New Roman"/>
          <w:b w:val="false"/>
          <w:i w:val="false"/>
          <w:color w:val="000000"/>
          <w:sz w:val="28"/>
        </w:rPr>
        <w:t xml:space="preserve">
      екі есе жылдамдықты қосудың алдында құбырлар арасындағы аралықты айқындау және реттеу; </w:t>
      </w:r>
    </w:p>
    <w:bookmarkEnd w:id="4423"/>
    <w:bookmarkStart w:name="z4438" w:id="4424"/>
    <w:p>
      <w:pPr>
        <w:spacing w:after="0"/>
        <w:ind w:left="0"/>
        <w:jc w:val="both"/>
      </w:pPr>
      <w:r>
        <w:rPr>
          <w:rFonts w:ascii="Times New Roman"/>
          <w:b w:val="false"/>
          <w:i w:val="false"/>
          <w:color w:val="000000"/>
          <w:sz w:val="28"/>
        </w:rPr>
        <w:t>
      құбырға орнатар алдында муфтаны визуалдық тексеру;</w:t>
      </w:r>
    </w:p>
    <w:bookmarkEnd w:id="4424"/>
    <w:bookmarkStart w:name="z4439" w:id="4425"/>
    <w:p>
      <w:pPr>
        <w:spacing w:after="0"/>
        <w:ind w:left="0"/>
        <w:jc w:val="both"/>
      </w:pPr>
      <w:r>
        <w:rPr>
          <w:rFonts w:ascii="Times New Roman"/>
          <w:b w:val="false"/>
          <w:i w:val="false"/>
          <w:color w:val="000000"/>
          <w:sz w:val="28"/>
        </w:rPr>
        <w:t xml:space="preserve">
      ағында құбырлар қозғалысы кезінде арнайы пышақтың көмегімен әртүрлі диаметрі құбырлардың полиэтилен жамылғысын кесу; </w:t>
      </w:r>
    </w:p>
    <w:bookmarkEnd w:id="4425"/>
    <w:bookmarkStart w:name="z4440" w:id="4426"/>
    <w:p>
      <w:pPr>
        <w:spacing w:after="0"/>
        <w:ind w:left="0"/>
        <w:jc w:val="both"/>
      </w:pPr>
      <w:r>
        <w:rPr>
          <w:rFonts w:ascii="Times New Roman"/>
          <w:b w:val="false"/>
          <w:i w:val="false"/>
          <w:color w:val="000000"/>
          <w:sz w:val="28"/>
        </w:rPr>
        <w:t xml:space="preserve">
      ортақ жіптен оқшаулаумен кесілген құбырларды бөлу; </w:t>
      </w:r>
    </w:p>
    <w:bookmarkEnd w:id="4426"/>
    <w:bookmarkStart w:name="z4441" w:id="4427"/>
    <w:p>
      <w:pPr>
        <w:spacing w:after="0"/>
        <w:ind w:left="0"/>
        <w:jc w:val="both"/>
      </w:pPr>
      <w:r>
        <w:rPr>
          <w:rFonts w:ascii="Times New Roman"/>
          <w:b w:val="false"/>
          <w:i w:val="false"/>
          <w:color w:val="000000"/>
          <w:sz w:val="28"/>
        </w:rPr>
        <w:t xml:space="preserve">
      муфта алу және оларды арбаға реттеп қою; </w:t>
      </w:r>
    </w:p>
    <w:bookmarkEnd w:id="4427"/>
    <w:bookmarkStart w:name="z4442" w:id="4428"/>
    <w:p>
      <w:pPr>
        <w:spacing w:after="0"/>
        <w:ind w:left="0"/>
        <w:jc w:val="both"/>
      </w:pPr>
      <w:r>
        <w:rPr>
          <w:rFonts w:ascii="Times New Roman"/>
          <w:b w:val="false"/>
          <w:i w:val="false"/>
          <w:color w:val="000000"/>
          <w:sz w:val="28"/>
        </w:rPr>
        <w:t xml:space="preserve">
      құбырларды маркалау; </w:t>
      </w:r>
    </w:p>
    <w:bookmarkEnd w:id="4428"/>
    <w:bookmarkStart w:name="z4443" w:id="4429"/>
    <w:p>
      <w:pPr>
        <w:spacing w:after="0"/>
        <w:ind w:left="0"/>
        <w:jc w:val="both"/>
      </w:pPr>
      <w:r>
        <w:rPr>
          <w:rFonts w:ascii="Times New Roman"/>
          <w:b w:val="false"/>
          <w:i w:val="false"/>
          <w:color w:val="000000"/>
          <w:sz w:val="28"/>
        </w:rPr>
        <w:t>
      құбырды домалатып қозғау және маркалау машинасының жұмысын пультпен басқару, ажыратылған құбырларды бөлу жылдамдығын реттеу;</w:t>
      </w:r>
    </w:p>
    <w:bookmarkEnd w:id="4429"/>
    <w:bookmarkStart w:name="z4444" w:id="4430"/>
    <w:p>
      <w:pPr>
        <w:spacing w:after="0"/>
        <w:ind w:left="0"/>
        <w:jc w:val="both"/>
      </w:pPr>
      <w:r>
        <w:rPr>
          <w:rFonts w:ascii="Times New Roman"/>
          <w:b w:val="false"/>
          <w:i w:val="false"/>
          <w:color w:val="000000"/>
          <w:sz w:val="28"/>
        </w:rPr>
        <w:t xml:space="preserve">
      маркалау машинасын сыр мен ерітіндіге толтыру; </w:t>
      </w:r>
    </w:p>
    <w:bookmarkEnd w:id="4430"/>
    <w:bookmarkStart w:name="z4445" w:id="4431"/>
    <w:p>
      <w:pPr>
        <w:spacing w:after="0"/>
        <w:ind w:left="0"/>
        <w:jc w:val="both"/>
      </w:pPr>
      <w:r>
        <w:rPr>
          <w:rFonts w:ascii="Times New Roman"/>
          <w:b w:val="false"/>
          <w:i w:val="false"/>
          <w:color w:val="000000"/>
          <w:sz w:val="28"/>
        </w:rPr>
        <w:t xml:space="preserve">
      салқындатылған ваннаға тығыздалған муфта орнату және оларды құбырдың ортасына реттеу; </w:t>
      </w:r>
    </w:p>
    <w:bookmarkEnd w:id="4431"/>
    <w:bookmarkStart w:name="z4446" w:id="4432"/>
    <w:p>
      <w:pPr>
        <w:spacing w:after="0"/>
        <w:ind w:left="0"/>
        <w:jc w:val="both"/>
      </w:pPr>
      <w:r>
        <w:rPr>
          <w:rFonts w:ascii="Times New Roman"/>
          <w:b w:val="false"/>
          <w:i w:val="false"/>
          <w:color w:val="000000"/>
          <w:sz w:val="28"/>
        </w:rPr>
        <w:t>
      өндіру процесінде бақылау-өлшеу жұмыстарын орындау.</w:t>
      </w:r>
    </w:p>
    <w:bookmarkEnd w:id="4432"/>
    <w:bookmarkStart w:name="z4447" w:id="4433"/>
    <w:p>
      <w:pPr>
        <w:spacing w:after="0"/>
        <w:ind w:left="0"/>
        <w:jc w:val="both"/>
      </w:pPr>
      <w:r>
        <w:rPr>
          <w:rFonts w:ascii="Times New Roman"/>
          <w:b w:val="false"/>
          <w:i w:val="false"/>
          <w:color w:val="000000"/>
          <w:sz w:val="28"/>
        </w:rPr>
        <w:t xml:space="preserve">
      620. Білуге тиіс: </w:t>
      </w:r>
    </w:p>
    <w:bookmarkEnd w:id="4433"/>
    <w:bookmarkStart w:name="z4448" w:id="4434"/>
    <w:p>
      <w:pPr>
        <w:spacing w:after="0"/>
        <w:ind w:left="0"/>
        <w:jc w:val="both"/>
      </w:pPr>
      <w:r>
        <w:rPr>
          <w:rFonts w:ascii="Times New Roman"/>
          <w:b w:val="false"/>
          <w:i w:val="false"/>
          <w:color w:val="000000"/>
          <w:sz w:val="28"/>
        </w:rPr>
        <w:t xml:space="preserve">
      құбырлардың қорғаныс оқшаулауының жартылай автоматты желісінде құбырларға тотқа қарсы полиэтилен жамылғыны жабу технологиясының негіздері; </w:t>
      </w:r>
    </w:p>
    <w:bookmarkEnd w:id="4434"/>
    <w:bookmarkStart w:name="z4449" w:id="4435"/>
    <w:p>
      <w:pPr>
        <w:spacing w:after="0"/>
        <w:ind w:left="0"/>
        <w:jc w:val="both"/>
      </w:pPr>
      <w:r>
        <w:rPr>
          <w:rFonts w:ascii="Times New Roman"/>
          <w:b w:val="false"/>
          <w:i w:val="false"/>
          <w:color w:val="000000"/>
          <w:sz w:val="28"/>
        </w:rPr>
        <w:t>
      желілердің қызмет көрсететін жабдықтарының мақсаты, құрылысы;</w:t>
      </w:r>
    </w:p>
    <w:bookmarkEnd w:id="4435"/>
    <w:bookmarkStart w:name="z4450" w:id="4436"/>
    <w:p>
      <w:pPr>
        <w:spacing w:after="0"/>
        <w:ind w:left="0"/>
        <w:jc w:val="both"/>
      </w:pPr>
      <w:r>
        <w:rPr>
          <w:rFonts w:ascii="Times New Roman"/>
          <w:b w:val="false"/>
          <w:i w:val="false"/>
          <w:color w:val="000000"/>
          <w:sz w:val="28"/>
        </w:rPr>
        <w:t xml:space="preserve">
      құбырлар ағында қозғалған кезде әртүрлі диаметрі оларды оқшаулау кесу тәсілдері; </w:t>
      </w:r>
    </w:p>
    <w:bookmarkEnd w:id="4436"/>
    <w:bookmarkStart w:name="z4451" w:id="4437"/>
    <w:p>
      <w:pPr>
        <w:spacing w:after="0"/>
        <w:ind w:left="0"/>
        <w:jc w:val="both"/>
      </w:pPr>
      <w:r>
        <w:rPr>
          <w:rFonts w:ascii="Times New Roman"/>
          <w:b w:val="false"/>
          <w:i w:val="false"/>
          <w:color w:val="000000"/>
          <w:sz w:val="28"/>
        </w:rPr>
        <w:t xml:space="preserve">
      қосатын муфталардың конструкциясы, мақсаты және құбырға оларды орнату, сонымен бірге құбырдан алып шығу тәсілдері; </w:t>
      </w:r>
    </w:p>
    <w:bookmarkEnd w:id="4437"/>
    <w:bookmarkStart w:name="z4452" w:id="4438"/>
    <w:p>
      <w:pPr>
        <w:spacing w:after="0"/>
        <w:ind w:left="0"/>
        <w:jc w:val="both"/>
      </w:pPr>
      <w:r>
        <w:rPr>
          <w:rFonts w:ascii="Times New Roman"/>
          <w:b w:val="false"/>
          <w:i w:val="false"/>
          <w:color w:val="000000"/>
          <w:sz w:val="28"/>
        </w:rPr>
        <w:t xml:space="preserve">
      құбырлардың сапасына, муфталардың мөлшеріне қойылатын талаптар; </w:t>
      </w:r>
    </w:p>
    <w:bookmarkEnd w:id="4438"/>
    <w:bookmarkStart w:name="z4453" w:id="4439"/>
    <w:p>
      <w:pPr>
        <w:spacing w:after="0"/>
        <w:ind w:left="0"/>
        <w:jc w:val="both"/>
      </w:pPr>
      <w:r>
        <w:rPr>
          <w:rFonts w:ascii="Times New Roman"/>
          <w:b w:val="false"/>
          <w:i w:val="false"/>
          <w:color w:val="000000"/>
          <w:sz w:val="28"/>
        </w:rPr>
        <w:t xml:space="preserve">
      құбыр диаметріне және технологиялық процеске сәйкес желінің жұмыс режимі мен жылдамдығы; </w:t>
      </w:r>
    </w:p>
    <w:bookmarkEnd w:id="4439"/>
    <w:bookmarkStart w:name="z4454" w:id="4440"/>
    <w:p>
      <w:pPr>
        <w:spacing w:after="0"/>
        <w:ind w:left="0"/>
        <w:jc w:val="both"/>
      </w:pPr>
      <w:r>
        <w:rPr>
          <w:rFonts w:ascii="Times New Roman"/>
          <w:b w:val="false"/>
          <w:i w:val="false"/>
          <w:color w:val="000000"/>
          <w:sz w:val="28"/>
        </w:rPr>
        <w:t xml:space="preserve">
      маркалау сыры мен ерітіндінің құрамы және қасиеті; </w:t>
      </w:r>
    </w:p>
    <w:bookmarkEnd w:id="4440"/>
    <w:bookmarkStart w:name="z4455" w:id="4441"/>
    <w:p>
      <w:pPr>
        <w:spacing w:after="0"/>
        <w:ind w:left="0"/>
        <w:jc w:val="both"/>
      </w:pPr>
      <w:r>
        <w:rPr>
          <w:rFonts w:ascii="Times New Roman"/>
          <w:b w:val="false"/>
          <w:i w:val="false"/>
          <w:color w:val="000000"/>
          <w:sz w:val="28"/>
        </w:rPr>
        <w:t xml:space="preserve">
      маркалау сырын дайындау тәсілдері. </w:t>
      </w:r>
    </w:p>
    <w:bookmarkEnd w:id="4441"/>
    <w:bookmarkStart w:name="z4456" w:id="4442"/>
    <w:p>
      <w:pPr>
        <w:spacing w:after="0"/>
        <w:ind w:left="0"/>
        <w:jc w:val="left"/>
      </w:pPr>
      <w:r>
        <w:rPr>
          <w:rFonts w:ascii="Times New Roman"/>
          <w:b/>
          <w:i w:val="false"/>
          <w:color w:val="000000"/>
        </w:rPr>
        <w:t xml:space="preserve"> 12-параграф. Желіде құбыр оқшаулаушы, 5-разряд</w:t>
      </w:r>
    </w:p>
    <w:bookmarkEnd w:id="4442"/>
    <w:bookmarkStart w:name="z4457" w:id="4443"/>
    <w:p>
      <w:pPr>
        <w:spacing w:after="0"/>
        <w:ind w:left="0"/>
        <w:jc w:val="both"/>
      </w:pPr>
      <w:r>
        <w:rPr>
          <w:rFonts w:ascii="Times New Roman"/>
          <w:b w:val="false"/>
          <w:i w:val="false"/>
          <w:color w:val="000000"/>
          <w:sz w:val="28"/>
        </w:rPr>
        <w:t>
      621. Жұмыс сипаттамасы:</w:t>
      </w:r>
    </w:p>
    <w:bookmarkEnd w:id="4443"/>
    <w:bookmarkStart w:name="z4458" w:id="4444"/>
    <w:p>
      <w:pPr>
        <w:spacing w:after="0"/>
        <w:ind w:left="0"/>
        <w:jc w:val="both"/>
      </w:pPr>
      <w:r>
        <w:rPr>
          <w:rFonts w:ascii="Times New Roman"/>
          <w:b w:val="false"/>
          <w:i w:val="false"/>
          <w:color w:val="000000"/>
          <w:sz w:val="28"/>
        </w:rPr>
        <w:t xml:space="preserve">
      біліктілігі анағұрлым жоғары оқшаулағыштың басшылығымен құбырларды қорғаныс оқшаулаудың жартылай автоматты желісінде әртүрлі диаметрі болат құбырлардың қыздырылған бетіне тотқа қарсы полиэтилен жамылғы жабудың технологиялық процестерін жүргізу; </w:t>
      </w:r>
    </w:p>
    <w:bookmarkEnd w:id="4444"/>
    <w:bookmarkStart w:name="z4459" w:id="4445"/>
    <w:p>
      <w:pPr>
        <w:spacing w:after="0"/>
        <w:ind w:left="0"/>
        <w:jc w:val="both"/>
      </w:pPr>
      <w:r>
        <w:rPr>
          <w:rFonts w:ascii="Times New Roman"/>
          <w:b w:val="false"/>
          <w:i w:val="false"/>
          <w:color w:val="000000"/>
          <w:sz w:val="28"/>
        </w:rPr>
        <w:t xml:space="preserve">
      бақылау-өлшеу аспабы бойынша технологиялық процестің барысын бақылау; </w:t>
      </w:r>
    </w:p>
    <w:bookmarkEnd w:id="4445"/>
    <w:bookmarkStart w:name="z4460" w:id="4446"/>
    <w:p>
      <w:pPr>
        <w:spacing w:after="0"/>
        <w:ind w:left="0"/>
        <w:jc w:val="both"/>
      </w:pPr>
      <w:r>
        <w:rPr>
          <w:rFonts w:ascii="Times New Roman"/>
          <w:b w:val="false"/>
          <w:i w:val="false"/>
          <w:color w:val="000000"/>
          <w:sz w:val="28"/>
        </w:rPr>
        <w:t xml:space="preserve">
      желінің қызмет көрсетілетін жабдығы жұмысының технологиялық режимдерін, желімделетін қабаттың жамылғы қалыңдығын реттеу; </w:t>
      </w:r>
    </w:p>
    <w:bookmarkEnd w:id="4446"/>
    <w:bookmarkStart w:name="z4461" w:id="4447"/>
    <w:p>
      <w:pPr>
        <w:spacing w:after="0"/>
        <w:ind w:left="0"/>
        <w:jc w:val="both"/>
      </w:pPr>
      <w:r>
        <w:rPr>
          <w:rFonts w:ascii="Times New Roman"/>
          <w:b w:val="false"/>
          <w:i w:val="false"/>
          <w:color w:val="000000"/>
          <w:sz w:val="28"/>
        </w:rPr>
        <w:t xml:space="preserve">
      сапасы және құрамы бойынша тұрақтандырылмаған материалды іріктеу, оны мөлшерленген көлемде экструдерге беру; </w:t>
      </w:r>
    </w:p>
    <w:bookmarkEnd w:id="4447"/>
    <w:bookmarkStart w:name="z4462" w:id="4448"/>
    <w:p>
      <w:pPr>
        <w:spacing w:after="0"/>
        <w:ind w:left="0"/>
        <w:jc w:val="both"/>
      </w:pPr>
      <w:r>
        <w:rPr>
          <w:rFonts w:ascii="Times New Roman"/>
          <w:b w:val="false"/>
          <w:i w:val="false"/>
          <w:color w:val="000000"/>
          <w:sz w:val="28"/>
        </w:rPr>
        <w:t xml:space="preserve">
      құбырдың берілген диаметріне желімделетін қабатты жапсыру бойынша экструдерді баптау; </w:t>
      </w:r>
    </w:p>
    <w:bookmarkEnd w:id="4448"/>
    <w:bookmarkStart w:name="z4463" w:id="4449"/>
    <w:p>
      <w:pPr>
        <w:spacing w:after="0"/>
        <w:ind w:left="0"/>
        <w:jc w:val="both"/>
      </w:pPr>
      <w:r>
        <w:rPr>
          <w:rFonts w:ascii="Times New Roman"/>
          <w:b w:val="false"/>
          <w:i w:val="false"/>
          <w:color w:val="000000"/>
          <w:sz w:val="28"/>
        </w:rPr>
        <w:t>
      индукциялық қыздыру аймағында құбыр бетіндегі температураны таңдау және ұстап тұру;</w:t>
      </w:r>
    </w:p>
    <w:bookmarkEnd w:id="4449"/>
    <w:bookmarkStart w:name="z4464" w:id="4450"/>
    <w:p>
      <w:pPr>
        <w:spacing w:after="0"/>
        <w:ind w:left="0"/>
        <w:jc w:val="both"/>
      </w:pPr>
      <w:r>
        <w:rPr>
          <w:rFonts w:ascii="Times New Roman"/>
          <w:b w:val="false"/>
          <w:i w:val="false"/>
          <w:color w:val="000000"/>
          <w:sz w:val="28"/>
        </w:rPr>
        <w:t>
      оқшаулау желісі жабдығының ілеспе жұмысын қамтамасыз ету;</w:t>
      </w:r>
    </w:p>
    <w:bookmarkEnd w:id="4450"/>
    <w:bookmarkStart w:name="z4465" w:id="4451"/>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оны жою, оны жіберуге, тоқтатуға, жөндеуге қатысу.</w:t>
      </w:r>
    </w:p>
    <w:bookmarkEnd w:id="4451"/>
    <w:bookmarkStart w:name="z4466" w:id="4452"/>
    <w:p>
      <w:pPr>
        <w:spacing w:after="0"/>
        <w:ind w:left="0"/>
        <w:jc w:val="both"/>
      </w:pPr>
      <w:r>
        <w:rPr>
          <w:rFonts w:ascii="Times New Roman"/>
          <w:b w:val="false"/>
          <w:i w:val="false"/>
          <w:color w:val="000000"/>
          <w:sz w:val="28"/>
        </w:rPr>
        <w:t xml:space="preserve">
      622. Білуге тиіс: </w:t>
      </w:r>
    </w:p>
    <w:bookmarkEnd w:id="4452"/>
    <w:bookmarkStart w:name="z4467" w:id="4453"/>
    <w:p>
      <w:pPr>
        <w:spacing w:after="0"/>
        <w:ind w:left="0"/>
        <w:jc w:val="both"/>
      </w:pPr>
      <w:r>
        <w:rPr>
          <w:rFonts w:ascii="Times New Roman"/>
          <w:b w:val="false"/>
          <w:i w:val="false"/>
          <w:color w:val="000000"/>
          <w:sz w:val="28"/>
        </w:rPr>
        <w:t xml:space="preserve">
      болат құбырлардың қыздырылған бетіне тотқа қарсы полиэтилен жамылғыны жабу технологиясы; </w:t>
      </w:r>
    </w:p>
    <w:bookmarkEnd w:id="4453"/>
    <w:bookmarkStart w:name="z4468" w:id="4454"/>
    <w:p>
      <w:pPr>
        <w:spacing w:after="0"/>
        <w:ind w:left="0"/>
        <w:jc w:val="both"/>
      </w:pPr>
      <w:r>
        <w:rPr>
          <w:rFonts w:ascii="Times New Roman"/>
          <w:b w:val="false"/>
          <w:i w:val="false"/>
          <w:color w:val="000000"/>
          <w:sz w:val="28"/>
        </w:rPr>
        <w:t xml:space="preserve">
      оқшаулаудың желімделетін қабатын жапсыру режимдері; </w:t>
      </w:r>
    </w:p>
    <w:bookmarkEnd w:id="4454"/>
    <w:bookmarkStart w:name="z4469" w:id="4455"/>
    <w:p>
      <w:pPr>
        <w:spacing w:after="0"/>
        <w:ind w:left="0"/>
        <w:jc w:val="both"/>
      </w:pPr>
      <w:r>
        <w:rPr>
          <w:rFonts w:ascii="Times New Roman"/>
          <w:b w:val="false"/>
          <w:i w:val="false"/>
          <w:color w:val="000000"/>
          <w:sz w:val="28"/>
        </w:rPr>
        <w:t xml:space="preserve">
      оқшаулау желісіне кіретін барлық жабдықтың құрылысы және пайдалану қағидалары; </w:t>
      </w:r>
    </w:p>
    <w:bookmarkEnd w:id="4455"/>
    <w:bookmarkStart w:name="z4470" w:id="4456"/>
    <w:p>
      <w:pPr>
        <w:spacing w:after="0"/>
        <w:ind w:left="0"/>
        <w:jc w:val="both"/>
      </w:pPr>
      <w:r>
        <w:rPr>
          <w:rFonts w:ascii="Times New Roman"/>
          <w:b w:val="false"/>
          <w:i w:val="false"/>
          <w:color w:val="000000"/>
          <w:sz w:val="28"/>
        </w:rPr>
        <w:t xml:space="preserve">
      жабдықты электрмен қоректендіру схемалары; </w:t>
      </w:r>
    </w:p>
    <w:bookmarkEnd w:id="4456"/>
    <w:bookmarkStart w:name="z4471" w:id="4457"/>
    <w:p>
      <w:pPr>
        <w:spacing w:after="0"/>
        <w:ind w:left="0"/>
        <w:jc w:val="both"/>
      </w:pPr>
      <w:r>
        <w:rPr>
          <w:rFonts w:ascii="Times New Roman"/>
          <w:b w:val="false"/>
          <w:i w:val="false"/>
          <w:color w:val="000000"/>
          <w:sz w:val="28"/>
        </w:rPr>
        <w:t xml:space="preserve">
      оқшаулау желісіне келіп түсетін құбырларға, жамылғы ретінде пайдаланылатын материалдарға қойылатын талаптар; </w:t>
      </w:r>
    </w:p>
    <w:bookmarkEnd w:id="4457"/>
    <w:bookmarkStart w:name="z4472" w:id="4458"/>
    <w:p>
      <w:pPr>
        <w:spacing w:after="0"/>
        <w:ind w:left="0"/>
        <w:jc w:val="both"/>
      </w:pPr>
      <w:r>
        <w:rPr>
          <w:rFonts w:ascii="Times New Roman"/>
          <w:b w:val="false"/>
          <w:i w:val="false"/>
          <w:color w:val="000000"/>
          <w:sz w:val="28"/>
        </w:rPr>
        <w:t xml:space="preserve">
      дайын өнімге арналған техникалық жағдайлар; </w:t>
      </w:r>
    </w:p>
    <w:bookmarkEnd w:id="4458"/>
    <w:bookmarkStart w:name="z4473" w:id="4459"/>
    <w:p>
      <w:pPr>
        <w:spacing w:after="0"/>
        <w:ind w:left="0"/>
        <w:jc w:val="both"/>
      </w:pPr>
      <w:r>
        <w:rPr>
          <w:rFonts w:ascii="Times New Roman"/>
          <w:b w:val="false"/>
          <w:i w:val="false"/>
          <w:color w:val="000000"/>
          <w:sz w:val="28"/>
        </w:rPr>
        <w:t xml:space="preserve">
      бақылау-өлшеу аспаптарының мақсаты, құрылысы, оларды қолдану қағидалары; </w:t>
      </w:r>
    </w:p>
    <w:bookmarkEnd w:id="4459"/>
    <w:bookmarkStart w:name="z4474" w:id="4460"/>
    <w:p>
      <w:pPr>
        <w:spacing w:after="0"/>
        <w:ind w:left="0"/>
        <w:jc w:val="both"/>
      </w:pPr>
      <w:r>
        <w:rPr>
          <w:rFonts w:ascii="Times New Roman"/>
          <w:b w:val="false"/>
          <w:i w:val="false"/>
          <w:color w:val="000000"/>
          <w:sz w:val="28"/>
        </w:rPr>
        <w:t xml:space="preserve">
      көтергіш-көлік жабдығымен жұмыс істеу қағидалары. </w:t>
      </w:r>
    </w:p>
    <w:bookmarkEnd w:id="4460"/>
    <w:bookmarkStart w:name="z4475" w:id="4461"/>
    <w:p>
      <w:pPr>
        <w:spacing w:after="0"/>
        <w:ind w:left="0"/>
        <w:jc w:val="left"/>
      </w:pPr>
      <w:r>
        <w:rPr>
          <w:rFonts w:ascii="Times New Roman"/>
          <w:b/>
          <w:i w:val="false"/>
          <w:color w:val="000000"/>
        </w:rPr>
        <w:t xml:space="preserve"> 13-параграф. Желіде құбыр оқшаулаушы, 6-разряд</w:t>
      </w:r>
    </w:p>
    <w:bookmarkEnd w:id="4461"/>
    <w:bookmarkStart w:name="z4476" w:id="4462"/>
    <w:p>
      <w:pPr>
        <w:spacing w:after="0"/>
        <w:ind w:left="0"/>
        <w:jc w:val="both"/>
      </w:pPr>
      <w:r>
        <w:rPr>
          <w:rFonts w:ascii="Times New Roman"/>
          <w:b w:val="false"/>
          <w:i w:val="false"/>
          <w:color w:val="000000"/>
          <w:sz w:val="28"/>
        </w:rPr>
        <w:t xml:space="preserve">
      623. Жұмыс сипаттамасы: </w:t>
      </w:r>
    </w:p>
    <w:bookmarkEnd w:id="4462"/>
    <w:bookmarkStart w:name="z4477" w:id="4463"/>
    <w:p>
      <w:pPr>
        <w:spacing w:after="0"/>
        <w:ind w:left="0"/>
        <w:jc w:val="both"/>
      </w:pPr>
      <w:r>
        <w:rPr>
          <w:rFonts w:ascii="Times New Roman"/>
          <w:b w:val="false"/>
          <w:i w:val="false"/>
          <w:color w:val="000000"/>
          <w:sz w:val="28"/>
        </w:rPr>
        <w:t xml:space="preserve">
      орталық басқару пультімен құбырларды қорғаныс оқшаулау жартылай автоматты желісіндегі әртүрлі диаметрі болат құбырлардың қыздырылған бетіне тотқа қарсы полиэтилен жамылғы жабудың технологиялық процестерін жүргізу; </w:t>
      </w:r>
    </w:p>
    <w:bookmarkEnd w:id="4463"/>
    <w:bookmarkStart w:name="z4478" w:id="4464"/>
    <w:p>
      <w:pPr>
        <w:spacing w:after="0"/>
        <w:ind w:left="0"/>
        <w:jc w:val="both"/>
      </w:pPr>
      <w:r>
        <w:rPr>
          <w:rFonts w:ascii="Times New Roman"/>
          <w:b w:val="false"/>
          <w:i w:val="false"/>
          <w:color w:val="000000"/>
          <w:sz w:val="28"/>
        </w:rPr>
        <w:t>
      құбырлардың берілген диаметріне оқшаулау желісінің жабдығын баптау;</w:t>
      </w:r>
    </w:p>
    <w:bookmarkEnd w:id="4464"/>
    <w:bookmarkStart w:name="z4479" w:id="4465"/>
    <w:p>
      <w:pPr>
        <w:spacing w:after="0"/>
        <w:ind w:left="0"/>
        <w:jc w:val="both"/>
      </w:pPr>
      <w:r>
        <w:rPr>
          <w:rFonts w:ascii="Times New Roman"/>
          <w:b w:val="false"/>
          <w:i w:val="false"/>
          <w:color w:val="000000"/>
          <w:sz w:val="28"/>
        </w:rPr>
        <w:t xml:space="preserve">
      желілерді жұмысқа дайындау; </w:t>
      </w:r>
    </w:p>
    <w:bookmarkEnd w:id="4465"/>
    <w:bookmarkStart w:name="z4480" w:id="4466"/>
    <w:p>
      <w:pPr>
        <w:spacing w:after="0"/>
        <w:ind w:left="0"/>
        <w:jc w:val="both"/>
      </w:pPr>
      <w:r>
        <w:rPr>
          <w:rFonts w:ascii="Times New Roman"/>
          <w:b w:val="false"/>
          <w:i w:val="false"/>
          <w:color w:val="000000"/>
          <w:sz w:val="28"/>
        </w:rPr>
        <w:t>
      желілердің барлық жабдықтарының технологиялық режимдерін реттеу;</w:t>
      </w:r>
    </w:p>
    <w:bookmarkEnd w:id="4466"/>
    <w:bookmarkStart w:name="z4481" w:id="4467"/>
    <w:p>
      <w:pPr>
        <w:spacing w:after="0"/>
        <w:ind w:left="0"/>
        <w:jc w:val="both"/>
      </w:pPr>
      <w:r>
        <w:rPr>
          <w:rFonts w:ascii="Times New Roman"/>
          <w:b w:val="false"/>
          <w:i w:val="false"/>
          <w:color w:val="000000"/>
          <w:sz w:val="28"/>
        </w:rPr>
        <w:t xml:space="preserve">
      шынжыр табанды итергіштің жұмысын баптау, экструдер қалпақшасын биіктігі бойынша және камерада берілген вакуумды, экструдер аймағы бойынша температуралық режимді реттеу; </w:t>
      </w:r>
    </w:p>
    <w:bookmarkEnd w:id="4467"/>
    <w:bookmarkStart w:name="z4482" w:id="4468"/>
    <w:p>
      <w:pPr>
        <w:spacing w:after="0"/>
        <w:ind w:left="0"/>
        <w:jc w:val="both"/>
      </w:pPr>
      <w:r>
        <w:rPr>
          <w:rFonts w:ascii="Times New Roman"/>
          <w:b w:val="false"/>
          <w:i w:val="false"/>
          <w:color w:val="000000"/>
          <w:sz w:val="28"/>
        </w:rPr>
        <w:t xml:space="preserve">
      полиэтилен түйіршігінің экструдерге түсуін, жамылғының қалыпты кезеңді суытуды реттеу; </w:t>
      </w:r>
    </w:p>
    <w:bookmarkEnd w:id="4468"/>
    <w:bookmarkStart w:name="z4483" w:id="4469"/>
    <w:p>
      <w:pPr>
        <w:spacing w:after="0"/>
        <w:ind w:left="0"/>
        <w:jc w:val="both"/>
      </w:pPr>
      <w:r>
        <w:rPr>
          <w:rFonts w:ascii="Times New Roman"/>
          <w:b w:val="false"/>
          <w:i w:val="false"/>
          <w:color w:val="000000"/>
          <w:sz w:val="28"/>
        </w:rPr>
        <w:t xml:space="preserve">
      негізгі және желім қабаттарының қалыңдығын бақылау және реттеу; </w:t>
      </w:r>
    </w:p>
    <w:bookmarkEnd w:id="4469"/>
    <w:bookmarkStart w:name="z4484" w:id="4470"/>
    <w:p>
      <w:pPr>
        <w:spacing w:after="0"/>
        <w:ind w:left="0"/>
        <w:jc w:val="both"/>
      </w:pPr>
      <w:r>
        <w:rPr>
          <w:rFonts w:ascii="Times New Roman"/>
          <w:b w:val="false"/>
          <w:i w:val="false"/>
          <w:color w:val="000000"/>
          <w:sz w:val="28"/>
        </w:rPr>
        <w:t>
      ақауларды белгілегіштің үздіксіз жұмысын баптау және қамтамасыз ету;</w:t>
      </w:r>
    </w:p>
    <w:bookmarkEnd w:id="4470"/>
    <w:bookmarkStart w:name="z4485" w:id="4471"/>
    <w:p>
      <w:pPr>
        <w:spacing w:after="0"/>
        <w:ind w:left="0"/>
        <w:jc w:val="both"/>
      </w:pPr>
      <w:r>
        <w:rPr>
          <w:rFonts w:ascii="Times New Roman"/>
          <w:b w:val="false"/>
          <w:i w:val="false"/>
          <w:color w:val="000000"/>
          <w:sz w:val="28"/>
        </w:rPr>
        <w:t xml:space="preserve">
      жамылғы жабу сапасын бақылау; </w:t>
      </w:r>
    </w:p>
    <w:bookmarkEnd w:id="4471"/>
    <w:bookmarkStart w:name="z4486" w:id="4472"/>
    <w:p>
      <w:pPr>
        <w:spacing w:after="0"/>
        <w:ind w:left="0"/>
        <w:jc w:val="both"/>
      </w:pPr>
      <w:r>
        <w:rPr>
          <w:rFonts w:ascii="Times New Roman"/>
          <w:b w:val="false"/>
          <w:i w:val="false"/>
          <w:color w:val="000000"/>
          <w:sz w:val="28"/>
        </w:rPr>
        <w:t>
      құбырларды қорғаныс оқшаулау желісін жіберу және тоқтату.</w:t>
      </w:r>
    </w:p>
    <w:bookmarkEnd w:id="4472"/>
    <w:bookmarkStart w:name="z4487" w:id="4473"/>
    <w:p>
      <w:pPr>
        <w:spacing w:after="0"/>
        <w:ind w:left="0"/>
        <w:jc w:val="both"/>
      </w:pPr>
      <w:r>
        <w:rPr>
          <w:rFonts w:ascii="Times New Roman"/>
          <w:b w:val="false"/>
          <w:i w:val="false"/>
          <w:color w:val="000000"/>
          <w:sz w:val="28"/>
        </w:rPr>
        <w:t xml:space="preserve">
      624. Білуге тиіс: </w:t>
      </w:r>
    </w:p>
    <w:bookmarkEnd w:id="4473"/>
    <w:bookmarkStart w:name="z4488" w:id="4474"/>
    <w:p>
      <w:pPr>
        <w:spacing w:after="0"/>
        <w:ind w:left="0"/>
        <w:jc w:val="both"/>
      </w:pPr>
      <w:r>
        <w:rPr>
          <w:rFonts w:ascii="Times New Roman"/>
          <w:b w:val="false"/>
          <w:i w:val="false"/>
          <w:color w:val="000000"/>
          <w:sz w:val="28"/>
        </w:rPr>
        <w:t>
      құбырларды қорғаныс оқшаулау желісінің барлық жабдықтарының конструктивтік ерекшеліктері және техникалық сипаттамалары;</w:t>
      </w:r>
    </w:p>
    <w:bookmarkEnd w:id="4474"/>
    <w:bookmarkStart w:name="z4489" w:id="4475"/>
    <w:p>
      <w:pPr>
        <w:spacing w:after="0"/>
        <w:ind w:left="0"/>
        <w:jc w:val="both"/>
      </w:pPr>
      <w:r>
        <w:rPr>
          <w:rFonts w:ascii="Times New Roman"/>
          <w:b w:val="false"/>
          <w:i w:val="false"/>
          <w:color w:val="000000"/>
          <w:sz w:val="28"/>
        </w:rPr>
        <w:t>
      құбырлардың берілген диаметріне және берілген технологиялық режимдерге жабдықтарды баптау қағидалары;</w:t>
      </w:r>
    </w:p>
    <w:bookmarkEnd w:id="4475"/>
    <w:bookmarkStart w:name="z4490" w:id="4476"/>
    <w:p>
      <w:pPr>
        <w:spacing w:after="0"/>
        <w:ind w:left="0"/>
        <w:jc w:val="both"/>
      </w:pPr>
      <w:r>
        <w:rPr>
          <w:rFonts w:ascii="Times New Roman"/>
          <w:b w:val="false"/>
          <w:i w:val="false"/>
          <w:color w:val="000000"/>
          <w:sz w:val="28"/>
        </w:rPr>
        <w:t xml:space="preserve">
      қорғаныс жамылғысы ақауларының түрлері, олардың алдын алу және жою тәсілдері; </w:t>
      </w:r>
    </w:p>
    <w:bookmarkEnd w:id="4476"/>
    <w:bookmarkStart w:name="z4491" w:id="4477"/>
    <w:p>
      <w:pPr>
        <w:spacing w:after="0"/>
        <w:ind w:left="0"/>
        <w:jc w:val="both"/>
      </w:pPr>
      <w:r>
        <w:rPr>
          <w:rFonts w:ascii="Times New Roman"/>
          <w:b w:val="false"/>
          <w:i w:val="false"/>
          <w:color w:val="000000"/>
          <w:sz w:val="28"/>
        </w:rPr>
        <w:t xml:space="preserve">
      барлық желі жабдығын блоктау кинематикалық схемалар, автоматика және схемалары; </w:t>
      </w:r>
    </w:p>
    <w:bookmarkEnd w:id="4477"/>
    <w:bookmarkStart w:name="z4492" w:id="4478"/>
    <w:p>
      <w:pPr>
        <w:spacing w:after="0"/>
        <w:ind w:left="0"/>
        <w:jc w:val="both"/>
      </w:pPr>
      <w:r>
        <w:rPr>
          <w:rFonts w:ascii="Times New Roman"/>
          <w:b w:val="false"/>
          <w:i w:val="false"/>
          <w:color w:val="000000"/>
          <w:sz w:val="28"/>
        </w:rPr>
        <w:t>
      құбырлардың қорғаныс жамылғысы үшін қолданылатын материалдардың сапасына қойылатын талаптар.</w:t>
      </w:r>
    </w:p>
    <w:bookmarkEnd w:id="4478"/>
    <w:bookmarkStart w:name="z4493" w:id="4479"/>
    <w:p>
      <w:pPr>
        <w:spacing w:after="0"/>
        <w:ind w:left="0"/>
        <w:jc w:val="left"/>
      </w:pPr>
      <w:r>
        <w:rPr>
          <w:rFonts w:ascii="Times New Roman"/>
          <w:b/>
          <w:i w:val="false"/>
          <w:color w:val="000000"/>
        </w:rPr>
        <w:t xml:space="preserve"> 14-параграф. Калибрлі орнақтың біліктеушісі, 2-разряд</w:t>
      </w:r>
    </w:p>
    <w:bookmarkEnd w:id="4479"/>
    <w:bookmarkStart w:name="z4494" w:id="4480"/>
    <w:p>
      <w:pPr>
        <w:spacing w:after="0"/>
        <w:ind w:left="0"/>
        <w:jc w:val="both"/>
      </w:pPr>
      <w:r>
        <w:rPr>
          <w:rFonts w:ascii="Times New Roman"/>
          <w:b w:val="false"/>
          <w:i w:val="false"/>
          <w:color w:val="000000"/>
          <w:sz w:val="28"/>
        </w:rPr>
        <w:t xml:space="preserve">
      625. Жұмыс сипаттамасы: </w:t>
      </w:r>
    </w:p>
    <w:bookmarkEnd w:id="4480"/>
    <w:bookmarkStart w:name="z4495" w:id="4481"/>
    <w:p>
      <w:pPr>
        <w:spacing w:after="0"/>
        <w:ind w:left="0"/>
        <w:jc w:val="both"/>
      </w:pPr>
      <w:r>
        <w:rPr>
          <w:rFonts w:ascii="Times New Roman"/>
          <w:b w:val="false"/>
          <w:i w:val="false"/>
          <w:color w:val="000000"/>
          <w:sz w:val="28"/>
        </w:rPr>
        <w:t>
      біліктілігі анағұрлым жоғары калибрлі орнақ біліктеуіштерінің басшылығымен сыртқы диаметрі 10 миллиметрден 60 миллиметрге дейінгі құбырлар шығаратын құбырды электрмен дәнекерлеу орнағынан түсетін құбырларды калибрлеудің технологиялық процесін жүргізу;</w:t>
      </w:r>
    </w:p>
    <w:bookmarkEnd w:id="4481"/>
    <w:bookmarkStart w:name="z4496" w:id="4482"/>
    <w:p>
      <w:pPr>
        <w:spacing w:after="0"/>
        <w:ind w:left="0"/>
        <w:jc w:val="both"/>
      </w:pPr>
      <w:r>
        <w:rPr>
          <w:rFonts w:ascii="Times New Roman"/>
          <w:b w:val="false"/>
          <w:i w:val="false"/>
          <w:color w:val="000000"/>
          <w:sz w:val="28"/>
        </w:rPr>
        <w:t xml:space="preserve">
      калибрлеу орнағының, салқындату үстелінің жұмысын, құбырлардың дұрыс салынуын, майлау жүйелерінің жай-күйін, құбырлардың жай-күйін түзетуді бақылау; </w:t>
      </w:r>
    </w:p>
    <w:bookmarkEnd w:id="4482"/>
    <w:bookmarkStart w:name="z4497" w:id="4483"/>
    <w:p>
      <w:pPr>
        <w:spacing w:after="0"/>
        <w:ind w:left="0"/>
        <w:jc w:val="both"/>
      </w:pPr>
      <w:r>
        <w:rPr>
          <w:rFonts w:ascii="Times New Roman"/>
          <w:b w:val="false"/>
          <w:i w:val="false"/>
          <w:color w:val="000000"/>
          <w:sz w:val="28"/>
        </w:rPr>
        <w:t xml:space="preserve">
      орнақ, валкаларды, сымдарды ретке келтіруге қатысу; </w:t>
      </w:r>
    </w:p>
    <w:bookmarkEnd w:id="4483"/>
    <w:bookmarkStart w:name="z4498" w:id="4484"/>
    <w:p>
      <w:pPr>
        <w:spacing w:after="0"/>
        <w:ind w:left="0"/>
        <w:jc w:val="both"/>
      </w:pPr>
      <w:r>
        <w:rPr>
          <w:rFonts w:ascii="Times New Roman"/>
          <w:b w:val="false"/>
          <w:i w:val="false"/>
          <w:color w:val="000000"/>
          <w:sz w:val="28"/>
        </w:rPr>
        <w:t>
      қызмет көрсететін құрал-жабдықтар жұмысының ақауларын анықтау және жою, оларды жөндеу жұмыстарына қатысу.</w:t>
      </w:r>
    </w:p>
    <w:bookmarkEnd w:id="4484"/>
    <w:bookmarkStart w:name="z4499" w:id="4485"/>
    <w:p>
      <w:pPr>
        <w:spacing w:after="0"/>
        <w:ind w:left="0"/>
        <w:jc w:val="both"/>
      </w:pPr>
      <w:r>
        <w:rPr>
          <w:rFonts w:ascii="Times New Roman"/>
          <w:b w:val="false"/>
          <w:i w:val="false"/>
          <w:color w:val="000000"/>
          <w:sz w:val="28"/>
        </w:rPr>
        <w:t xml:space="preserve">
      626. Білуге тиіс: </w:t>
      </w:r>
    </w:p>
    <w:bookmarkEnd w:id="4485"/>
    <w:bookmarkStart w:name="z4500" w:id="4486"/>
    <w:p>
      <w:pPr>
        <w:spacing w:after="0"/>
        <w:ind w:left="0"/>
        <w:jc w:val="both"/>
      </w:pPr>
      <w:r>
        <w:rPr>
          <w:rFonts w:ascii="Times New Roman"/>
          <w:b w:val="false"/>
          <w:i w:val="false"/>
          <w:color w:val="000000"/>
          <w:sz w:val="28"/>
        </w:rPr>
        <w:t xml:space="preserve">
      құбырларды калибрлеудің технологиялық процестерінің негіздері; </w:t>
      </w:r>
    </w:p>
    <w:bookmarkEnd w:id="4486"/>
    <w:bookmarkStart w:name="z4501" w:id="4487"/>
    <w:p>
      <w:pPr>
        <w:spacing w:after="0"/>
        <w:ind w:left="0"/>
        <w:jc w:val="both"/>
      </w:pPr>
      <w:r>
        <w:rPr>
          <w:rFonts w:ascii="Times New Roman"/>
          <w:b w:val="false"/>
          <w:i w:val="false"/>
          <w:color w:val="000000"/>
          <w:sz w:val="28"/>
        </w:rPr>
        <w:t xml:space="preserve">
      қызмет көрсететін жабдықтар жұмысының принциптері; </w:t>
      </w:r>
    </w:p>
    <w:bookmarkEnd w:id="4487"/>
    <w:bookmarkStart w:name="z4502" w:id="4488"/>
    <w:p>
      <w:pPr>
        <w:spacing w:after="0"/>
        <w:ind w:left="0"/>
        <w:jc w:val="both"/>
      </w:pPr>
      <w:r>
        <w:rPr>
          <w:rFonts w:ascii="Times New Roman"/>
          <w:b w:val="false"/>
          <w:i w:val="false"/>
          <w:color w:val="000000"/>
          <w:sz w:val="28"/>
        </w:rPr>
        <w:t xml:space="preserve">
      құбырларға мемлекеттік стандарттардың талаптары; </w:t>
      </w:r>
    </w:p>
    <w:bookmarkEnd w:id="4488"/>
    <w:bookmarkStart w:name="z4503" w:id="4489"/>
    <w:p>
      <w:pPr>
        <w:spacing w:after="0"/>
        <w:ind w:left="0"/>
        <w:jc w:val="both"/>
      </w:pPr>
      <w:r>
        <w:rPr>
          <w:rFonts w:ascii="Times New Roman"/>
          <w:b w:val="false"/>
          <w:i w:val="false"/>
          <w:color w:val="000000"/>
          <w:sz w:val="28"/>
        </w:rPr>
        <w:t xml:space="preserve">
      слесарьлық істің негіздері. </w:t>
      </w:r>
    </w:p>
    <w:bookmarkEnd w:id="4489"/>
    <w:bookmarkStart w:name="z4504" w:id="4490"/>
    <w:p>
      <w:pPr>
        <w:spacing w:after="0"/>
        <w:ind w:left="0"/>
        <w:jc w:val="left"/>
      </w:pPr>
      <w:r>
        <w:rPr>
          <w:rFonts w:ascii="Times New Roman"/>
          <w:b/>
          <w:i w:val="false"/>
          <w:color w:val="000000"/>
        </w:rPr>
        <w:t xml:space="preserve"> 15-параграф. Калибрлі орнақтың біліктеушісі, 3-разряд</w:t>
      </w:r>
    </w:p>
    <w:bookmarkEnd w:id="4490"/>
    <w:bookmarkStart w:name="z4505" w:id="4491"/>
    <w:p>
      <w:pPr>
        <w:spacing w:after="0"/>
        <w:ind w:left="0"/>
        <w:jc w:val="both"/>
      </w:pPr>
      <w:r>
        <w:rPr>
          <w:rFonts w:ascii="Times New Roman"/>
          <w:b w:val="false"/>
          <w:i w:val="false"/>
          <w:color w:val="000000"/>
          <w:sz w:val="28"/>
        </w:rPr>
        <w:t xml:space="preserve">
      627. Жұмыс сипаттамасы: </w:t>
      </w:r>
    </w:p>
    <w:bookmarkEnd w:id="4491"/>
    <w:bookmarkStart w:name="z4506" w:id="4492"/>
    <w:p>
      <w:pPr>
        <w:spacing w:after="0"/>
        <w:ind w:left="0"/>
        <w:jc w:val="both"/>
      </w:pPr>
      <w:r>
        <w:rPr>
          <w:rFonts w:ascii="Times New Roman"/>
          <w:b w:val="false"/>
          <w:i w:val="false"/>
          <w:color w:val="000000"/>
          <w:sz w:val="28"/>
        </w:rPr>
        <w:t xml:space="preserve">
      флюс қабатына дәнекерлеу орнағынан, жоғары немесе радиотехникалық жиілік тоқтарымен құбырларды дәнекерлеу орнақтарынан түсетін құбырларды барынша жоғары білікті калибрлі орнақ біліктеуішінің басшылығымен калибрлеудің технологиялық процесін жүргізу; </w:t>
      </w:r>
    </w:p>
    <w:bookmarkEnd w:id="4492"/>
    <w:bookmarkStart w:name="z4507" w:id="4493"/>
    <w:p>
      <w:pPr>
        <w:spacing w:after="0"/>
        <w:ind w:left="0"/>
        <w:jc w:val="both"/>
      </w:pPr>
      <w:r>
        <w:rPr>
          <w:rFonts w:ascii="Times New Roman"/>
          <w:b w:val="false"/>
          <w:i w:val="false"/>
          <w:color w:val="000000"/>
          <w:sz w:val="28"/>
        </w:rPr>
        <w:t xml:space="preserve">
      жабдықтар мен қосалқы тетіктер жұмысын бақылау; </w:t>
      </w:r>
    </w:p>
    <w:bookmarkEnd w:id="4493"/>
    <w:bookmarkStart w:name="z4508" w:id="4494"/>
    <w:p>
      <w:pPr>
        <w:spacing w:after="0"/>
        <w:ind w:left="0"/>
        <w:jc w:val="both"/>
      </w:pPr>
      <w:r>
        <w:rPr>
          <w:rFonts w:ascii="Times New Roman"/>
          <w:b w:val="false"/>
          <w:i w:val="false"/>
          <w:color w:val="000000"/>
          <w:sz w:val="28"/>
        </w:rPr>
        <w:t>
      орнақ пен техникалық аспаптарды реттеуге қатысу.</w:t>
      </w:r>
    </w:p>
    <w:bookmarkEnd w:id="4494"/>
    <w:bookmarkStart w:name="z4509" w:id="4495"/>
    <w:p>
      <w:pPr>
        <w:spacing w:after="0"/>
        <w:ind w:left="0"/>
        <w:jc w:val="both"/>
      </w:pPr>
      <w:r>
        <w:rPr>
          <w:rFonts w:ascii="Times New Roman"/>
          <w:b w:val="false"/>
          <w:i w:val="false"/>
          <w:color w:val="000000"/>
          <w:sz w:val="28"/>
        </w:rPr>
        <w:t xml:space="preserve">
      628. Білуге тиіс: </w:t>
      </w:r>
    </w:p>
    <w:bookmarkEnd w:id="4495"/>
    <w:bookmarkStart w:name="z4510" w:id="4496"/>
    <w:p>
      <w:pPr>
        <w:spacing w:after="0"/>
        <w:ind w:left="0"/>
        <w:jc w:val="both"/>
      </w:pPr>
      <w:r>
        <w:rPr>
          <w:rFonts w:ascii="Times New Roman"/>
          <w:b w:val="false"/>
          <w:i w:val="false"/>
          <w:color w:val="000000"/>
          <w:sz w:val="28"/>
        </w:rPr>
        <w:t xml:space="preserve">
      құбырларды калибрлеудің технологиялық процесі; </w:t>
      </w:r>
    </w:p>
    <w:bookmarkEnd w:id="4496"/>
    <w:bookmarkStart w:name="z4511" w:id="4497"/>
    <w:p>
      <w:pPr>
        <w:spacing w:after="0"/>
        <w:ind w:left="0"/>
        <w:jc w:val="both"/>
      </w:pPr>
      <w:r>
        <w:rPr>
          <w:rFonts w:ascii="Times New Roman"/>
          <w:b w:val="false"/>
          <w:i w:val="false"/>
          <w:color w:val="000000"/>
          <w:sz w:val="28"/>
        </w:rPr>
        <w:t xml:space="preserve">
      қызмет көрсетілетін жабдықтың құрылысы және жұмысының принципі; </w:t>
      </w:r>
    </w:p>
    <w:bookmarkEnd w:id="4497"/>
    <w:bookmarkStart w:name="z4512" w:id="4498"/>
    <w:p>
      <w:pPr>
        <w:spacing w:after="0"/>
        <w:ind w:left="0"/>
        <w:jc w:val="both"/>
      </w:pPr>
      <w:r>
        <w:rPr>
          <w:rFonts w:ascii="Times New Roman"/>
          <w:b w:val="false"/>
          <w:i w:val="false"/>
          <w:color w:val="000000"/>
          <w:sz w:val="28"/>
        </w:rPr>
        <w:t xml:space="preserve">
      слесарьлық іс. </w:t>
      </w:r>
    </w:p>
    <w:bookmarkEnd w:id="4498"/>
    <w:bookmarkStart w:name="z4513" w:id="4499"/>
    <w:p>
      <w:pPr>
        <w:spacing w:after="0"/>
        <w:ind w:left="0"/>
        <w:jc w:val="left"/>
      </w:pPr>
      <w:r>
        <w:rPr>
          <w:rFonts w:ascii="Times New Roman"/>
          <w:b/>
          <w:i w:val="false"/>
          <w:color w:val="000000"/>
        </w:rPr>
        <w:t xml:space="preserve"> 16-параграф. Калибрлі орнақтың біліктеушісі, 4-разряд</w:t>
      </w:r>
    </w:p>
    <w:bookmarkEnd w:id="4499"/>
    <w:bookmarkStart w:name="z4514" w:id="4500"/>
    <w:p>
      <w:pPr>
        <w:spacing w:after="0"/>
        <w:ind w:left="0"/>
        <w:jc w:val="both"/>
      </w:pPr>
      <w:r>
        <w:rPr>
          <w:rFonts w:ascii="Times New Roman"/>
          <w:b w:val="false"/>
          <w:i w:val="false"/>
          <w:color w:val="000000"/>
          <w:sz w:val="28"/>
        </w:rPr>
        <w:t xml:space="preserve">
      629. Жұмыс сипаттамасы: </w:t>
      </w:r>
    </w:p>
    <w:bookmarkEnd w:id="4500"/>
    <w:bookmarkStart w:name="z4515" w:id="4501"/>
    <w:p>
      <w:pPr>
        <w:spacing w:after="0"/>
        <w:ind w:left="0"/>
        <w:jc w:val="both"/>
      </w:pPr>
      <w:r>
        <w:rPr>
          <w:rFonts w:ascii="Times New Roman"/>
          <w:b w:val="false"/>
          <w:i w:val="false"/>
          <w:color w:val="000000"/>
          <w:sz w:val="28"/>
        </w:rPr>
        <w:t xml:space="preserve">
      сыртқы диаметрі 10 миллиметрден 60 миллиметрге дейінгі құбырларды шығаратын құбыр-дәнекерлеу орнақтарынан түсетін құбырларды, флюс қабатының астында құбырларды дәнекерлеу орнақтарын, жоғары немесе радиотехникалық жиіліктегі токтармен құбырларды дәнекерлеу орнақтарын калибрлеудің технологиялық процесін жүргізу; </w:t>
      </w:r>
    </w:p>
    <w:bookmarkEnd w:id="4501"/>
    <w:bookmarkStart w:name="z4516" w:id="4502"/>
    <w:p>
      <w:pPr>
        <w:spacing w:after="0"/>
        <w:ind w:left="0"/>
        <w:jc w:val="both"/>
      </w:pPr>
      <w:r>
        <w:rPr>
          <w:rFonts w:ascii="Times New Roman"/>
          <w:b w:val="false"/>
          <w:i w:val="false"/>
          <w:color w:val="000000"/>
          <w:sz w:val="28"/>
        </w:rPr>
        <w:t xml:space="preserve">
      орнақтың жұмысын, біліктер мен механизмдердің жай-күйін бақылау; </w:t>
      </w:r>
    </w:p>
    <w:bookmarkEnd w:id="4502"/>
    <w:bookmarkStart w:name="z4517" w:id="4503"/>
    <w:p>
      <w:pPr>
        <w:spacing w:after="0"/>
        <w:ind w:left="0"/>
        <w:jc w:val="both"/>
      </w:pPr>
      <w:r>
        <w:rPr>
          <w:rFonts w:ascii="Times New Roman"/>
          <w:b w:val="false"/>
          <w:i w:val="false"/>
          <w:color w:val="000000"/>
          <w:sz w:val="28"/>
        </w:rPr>
        <w:t xml:space="preserve">
      валкалар мен сымдарды ауыстыру; </w:t>
      </w:r>
    </w:p>
    <w:bookmarkEnd w:id="4503"/>
    <w:bookmarkStart w:name="z4518" w:id="4504"/>
    <w:p>
      <w:pPr>
        <w:spacing w:after="0"/>
        <w:ind w:left="0"/>
        <w:jc w:val="both"/>
      </w:pPr>
      <w:r>
        <w:rPr>
          <w:rFonts w:ascii="Times New Roman"/>
          <w:b w:val="false"/>
          <w:i w:val="false"/>
          <w:color w:val="000000"/>
          <w:sz w:val="28"/>
        </w:rPr>
        <w:t xml:space="preserve">
      құбырлардың беті мен мөлшерінің жай-күйін тексеру; </w:t>
      </w:r>
    </w:p>
    <w:bookmarkEnd w:id="4504"/>
    <w:bookmarkStart w:name="z4519" w:id="4505"/>
    <w:p>
      <w:pPr>
        <w:spacing w:after="0"/>
        <w:ind w:left="0"/>
        <w:jc w:val="both"/>
      </w:pPr>
      <w:r>
        <w:rPr>
          <w:rFonts w:ascii="Times New Roman"/>
          <w:b w:val="false"/>
          <w:i w:val="false"/>
          <w:color w:val="000000"/>
          <w:sz w:val="28"/>
        </w:rPr>
        <w:t>
      станокты құбырлардың берілген өлшеміне баптау;</w:t>
      </w:r>
    </w:p>
    <w:bookmarkEnd w:id="4505"/>
    <w:bookmarkStart w:name="z4520" w:id="4506"/>
    <w:p>
      <w:pPr>
        <w:spacing w:after="0"/>
        <w:ind w:left="0"/>
        <w:jc w:val="both"/>
      </w:pPr>
      <w:r>
        <w:rPr>
          <w:rFonts w:ascii="Times New Roman"/>
          <w:b w:val="false"/>
          <w:i w:val="false"/>
          <w:color w:val="000000"/>
          <w:sz w:val="28"/>
        </w:rPr>
        <w:t xml:space="preserve">
      қызмет көрсетілетін жабдықты ағымдағы жөндеуді орындау. </w:t>
      </w:r>
    </w:p>
    <w:bookmarkEnd w:id="4506"/>
    <w:bookmarkStart w:name="z4521" w:id="4507"/>
    <w:p>
      <w:pPr>
        <w:spacing w:after="0"/>
        <w:ind w:left="0"/>
        <w:jc w:val="both"/>
      </w:pPr>
      <w:r>
        <w:rPr>
          <w:rFonts w:ascii="Times New Roman"/>
          <w:b w:val="false"/>
          <w:i w:val="false"/>
          <w:color w:val="000000"/>
          <w:sz w:val="28"/>
        </w:rPr>
        <w:t xml:space="preserve">
      630. Білуге тиіс: </w:t>
      </w:r>
    </w:p>
    <w:bookmarkEnd w:id="4507"/>
    <w:bookmarkStart w:name="z4522" w:id="4508"/>
    <w:p>
      <w:pPr>
        <w:spacing w:after="0"/>
        <w:ind w:left="0"/>
        <w:jc w:val="both"/>
      </w:pPr>
      <w:r>
        <w:rPr>
          <w:rFonts w:ascii="Times New Roman"/>
          <w:b w:val="false"/>
          <w:i w:val="false"/>
          <w:color w:val="000000"/>
          <w:sz w:val="28"/>
        </w:rPr>
        <w:t xml:space="preserve">
      құбырларды калибрлеудің технологиялық процесі; </w:t>
      </w:r>
    </w:p>
    <w:bookmarkEnd w:id="4508"/>
    <w:bookmarkStart w:name="z4523" w:id="4509"/>
    <w:p>
      <w:pPr>
        <w:spacing w:after="0"/>
        <w:ind w:left="0"/>
        <w:jc w:val="both"/>
      </w:pPr>
      <w:r>
        <w:rPr>
          <w:rFonts w:ascii="Times New Roman"/>
          <w:b w:val="false"/>
          <w:i w:val="false"/>
          <w:color w:val="000000"/>
          <w:sz w:val="28"/>
        </w:rPr>
        <w:t xml:space="preserve">
      қызмет көрсетілетін жабдықты, қолданылатын технологиялық құралды баптау және техникалық пайдалану қағидалары. </w:t>
      </w:r>
    </w:p>
    <w:bookmarkEnd w:id="4509"/>
    <w:bookmarkStart w:name="z4524" w:id="4510"/>
    <w:p>
      <w:pPr>
        <w:spacing w:after="0"/>
        <w:ind w:left="0"/>
        <w:jc w:val="left"/>
      </w:pPr>
      <w:r>
        <w:rPr>
          <w:rFonts w:ascii="Times New Roman"/>
          <w:b/>
          <w:i w:val="false"/>
          <w:color w:val="000000"/>
        </w:rPr>
        <w:t xml:space="preserve"> 17-параграф. Қалыптау машинасының машинисі, 2-разряд</w:t>
      </w:r>
    </w:p>
    <w:bookmarkEnd w:id="4510"/>
    <w:bookmarkStart w:name="z4525" w:id="4511"/>
    <w:p>
      <w:pPr>
        <w:spacing w:after="0"/>
        <w:ind w:left="0"/>
        <w:jc w:val="both"/>
      </w:pPr>
      <w:r>
        <w:rPr>
          <w:rFonts w:ascii="Times New Roman"/>
          <w:b w:val="false"/>
          <w:i w:val="false"/>
          <w:color w:val="000000"/>
          <w:sz w:val="28"/>
        </w:rPr>
        <w:t xml:space="preserve">
      631. Жұмыс сипаттамасы: </w:t>
      </w:r>
    </w:p>
    <w:bookmarkEnd w:id="4511"/>
    <w:bookmarkStart w:name="z4526" w:id="4512"/>
    <w:p>
      <w:pPr>
        <w:spacing w:after="0"/>
        <w:ind w:left="0"/>
        <w:jc w:val="both"/>
      </w:pPr>
      <w:r>
        <w:rPr>
          <w:rFonts w:ascii="Times New Roman"/>
          <w:b w:val="false"/>
          <w:i w:val="false"/>
          <w:color w:val="000000"/>
          <w:sz w:val="28"/>
        </w:rPr>
        <w:t xml:space="preserve">
      біліктілігі анағұрлым жоғары машина қалыптау машинисінің басшылығымен қалыптау валецтерінде құбыр дайындамасын қалыптаудың технологиялық процестерін жүргізу, жабдықты баптау және технологиялық аспапты ауыстыру; </w:t>
      </w:r>
    </w:p>
    <w:bookmarkEnd w:id="4512"/>
    <w:bookmarkStart w:name="z4527" w:id="4513"/>
    <w:p>
      <w:pPr>
        <w:spacing w:after="0"/>
        <w:ind w:left="0"/>
        <w:jc w:val="both"/>
      </w:pPr>
      <w:r>
        <w:rPr>
          <w:rFonts w:ascii="Times New Roman"/>
          <w:b w:val="false"/>
          <w:i w:val="false"/>
          <w:color w:val="000000"/>
          <w:sz w:val="28"/>
        </w:rPr>
        <w:t xml:space="preserve">
      қалыпты дайындаманы қалыптауға дейінгі орнаққа тасымалдау және оны валкаға салу; </w:t>
      </w:r>
    </w:p>
    <w:bookmarkEnd w:id="4513"/>
    <w:bookmarkStart w:name="z4528" w:id="4514"/>
    <w:p>
      <w:pPr>
        <w:spacing w:after="0"/>
        <w:ind w:left="0"/>
        <w:jc w:val="both"/>
      </w:pPr>
      <w:r>
        <w:rPr>
          <w:rFonts w:ascii="Times New Roman"/>
          <w:b w:val="false"/>
          <w:i w:val="false"/>
          <w:color w:val="000000"/>
          <w:sz w:val="28"/>
        </w:rPr>
        <w:t>
      қызмет көрсетілетін жабдықты жөндеуге қатысу.</w:t>
      </w:r>
    </w:p>
    <w:bookmarkEnd w:id="4514"/>
    <w:bookmarkStart w:name="z4529" w:id="4515"/>
    <w:p>
      <w:pPr>
        <w:spacing w:after="0"/>
        <w:ind w:left="0"/>
        <w:jc w:val="both"/>
      </w:pPr>
      <w:r>
        <w:rPr>
          <w:rFonts w:ascii="Times New Roman"/>
          <w:b w:val="false"/>
          <w:i w:val="false"/>
          <w:color w:val="000000"/>
          <w:sz w:val="28"/>
        </w:rPr>
        <w:t xml:space="preserve">
      632. Білуге тиіс: </w:t>
      </w:r>
    </w:p>
    <w:bookmarkEnd w:id="4515"/>
    <w:bookmarkStart w:name="z4530" w:id="4516"/>
    <w:p>
      <w:pPr>
        <w:spacing w:after="0"/>
        <w:ind w:left="0"/>
        <w:jc w:val="both"/>
      </w:pPr>
      <w:r>
        <w:rPr>
          <w:rFonts w:ascii="Times New Roman"/>
          <w:b w:val="false"/>
          <w:i w:val="false"/>
          <w:color w:val="000000"/>
          <w:sz w:val="28"/>
        </w:rPr>
        <w:t xml:space="preserve">
      қалыптау валецтерінде құбыр дайындамасын қалыптау процесінің технологиясының негіздері; </w:t>
      </w:r>
    </w:p>
    <w:bookmarkEnd w:id="4516"/>
    <w:bookmarkStart w:name="z4531" w:id="4517"/>
    <w:p>
      <w:pPr>
        <w:spacing w:after="0"/>
        <w:ind w:left="0"/>
        <w:jc w:val="both"/>
      </w:pPr>
      <w:r>
        <w:rPr>
          <w:rFonts w:ascii="Times New Roman"/>
          <w:b w:val="false"/>
          <w:i w:val="false"/>
          <w:color w:val="000000"/>
          <w:sz w:val="28"/>
        </w:rPr>
        <w:t xml:space="preserve">
      қызмет көрсетілетін жабық және қосалқы тетіктер жұмысының принципі; </w:t>
      </w:r>
    </w:p>
    <w:bookmarkEnd w:id="4517"/>
    <w:bookmarkStart w:name="z4532" w:id="4518"/>
    <w:p>
      <w:pPr>
        <w:spacing w:after="0"/>
        <w:ind w:left="0"/>
        <w:jc w:val="both"/>
      </w:pPr>
      <w:r>
        <w:rPr>
          <w:rFonts w:ascii="Times New Roman"/>
          <w:b w:val="false"/>
          <w:i w:val="false"/>
          <w:color w:val="000000"/>
          <w:sz w:val="28"/>
        </w:rPr>
        <w:t xml:space="preserve">
      слесарьлық істің негіздері. </w:t>
      </w:r>
    </w:p>
    <w:bookmarkEnd w:id="4518"/>
    <w:bookmarkStart w:name="z4533" w:id="4519"/>
    <w:p>
      <w:pPr>
        <w:spacing w:after="0"/>
        <w:ind w:left="0"/>
        <w:jc w:val="left"/>
      </w:pPr>
      <w:r>
        <w:rPr>
          <w:rFonts w:ascii="Times New Roman"/>
          <w:b/>
          <w:i w:val="false"/>
          <w:color w:val="000000"/>
        </w:rPr>
        <w:t xml:space="preserve"> 18-параграф. Қалыптау машинасының машинисі, 3-разряд</w:t>
      </w:r>
    </w:p>
    <w:bookmarkEnd w:id="4519"/>
    <w:bookmarkStart w:name="z4534" w:id="4520"/>
    <w:p>
      <w:pPr>
        <w:spacing w:after="0"/>
        <w:ind w:left="0"/>
        <w:jc w:val="both"/>
      </w:pPr>
      <w:r>
        <w:rPr>
          <w:rFonts w:ascii="Times New Roman"/>
          <w:b w:val="false"/>
          <w:i w:val="false"/>
          <w:color w:val="000000"/>
          <w:sz w:val="28"/>
        </w:rPr>
        <w:t xml:space="preserve">
      633. Жұмыс сипаттамасы: </w:t>
      </w:r>
    </w:p>
    <w:bookmarkEnd w:id="4520"/>
    <w:bookmarkStart w:name="z4535" w:id="4521"/>
    <w:p>
      <w:pPr>
        <w:spacing w:after="0"/>
        <w:ind w:left="0"/>
        <w:jc w:val="both"/>
      </w:pPr>
      <w:r>
        <w:rPr>
          <w:rFonts w:ascii="Times New Roman"/>
          <w:b w:val="false"/>
          <w:i w:val="false"/>
          <w:color w:val="000000"/>
          <w:sz w:val="28"/>
        </w:rPr>
        <w:t>
      диаметрі 720 миллиметрге дейінгі автоматты дәнекерлеуде жиекті майыстыратын орнақтарда және қалыптау валецтерінде құбыр дайындамасын қалыптаудың технологиялық процесін жүргізу;</w:t>
      </w:r>
    </w:p>
    <w:bookmarkEnd w:id="4521"/>
    <w:bookmarkStart w:name="z4536" w:id="4522"/>
    <w:p>
      <w:pPr>
        <w:spacing w:after="0"/>
        <w:ind w:left="0"/>
        <w:jc w:val="both"/>
      </w:pPr>
      <w:r>
        <w:rPr>
          <w:rFonts w:ascii="Times New Roman"/>
          <w:b w:val="false"/>
          <w:i w:val="false"/>
          <w:color w:val="000000"/>
          <w:sz w:val="28"/>
        </w:rPr>
        <w:t xml:space="preserve">
      жабдықты баптау, бөлшектерді және технологиялық аспаптарды ауыстыру; </w:t>
      </w:r>
    </w:p>
    <w:bookmarkEnd w:id="4522"/>
    <w:bookmarkStart w:name="z4537" w:id="4523"/>
    <w:p>
      <w:pPr>
        <w:spacing w:after="0"/>
        <w:ind w:left="0"/>
        <w:jc w:val="both"/>
      </w:pPr>
      <w:r>
        <w:rPr>
          <w:rFonts w:ascii="Times New Roman"/>
          <w:b w:val="false"/>
          <w:i w:val="false"/>
          <w:color w:val="000000"/>
          <w:sz w:val="28"/>
        </w:rPr>
        <w:t xml:space="preserve">
      біліктілігі анағұрлым жоғары қалыптау машинасының машинисінің басшылығымен қалыптау престерінде құбыр дайындамасын қалыптаудың технологиялық процесін жүргізу; </w:t>
      </w:r>
    </w:p>
    <w:bookmarkEnd w:id="4523"/>
    <w:bookmarkStart w:name="z4538" w:id="4524"/>
    <w:p>
      <w:pPr>
        <w:spacing w:after="0"/>
        <w:ind w:left="0"/>
        <w:jc w:val="both"/>
      </w:pPr>
      <w:r>
        <w:rPr>
          <w:rFonts w:ascii="Times New Roman"/>
          <w:b w:val="false"/>
          <w:i w:val="false"/>
          <w:color w:val="000000"/>
          <w:sz w:val="28"/>
        </w:rPr>
        <w:t>
      жабдықты баптауға, бөлшекті технологиялық аспапты ауыстыруға қатысу;</w:t>
      </w:r>
    </w:p>
    <w:bookmarkEnd w:id="4524"/>
    <w:bookmarkStart w:name="z4539" w:id="4525"/>
    <w:p>
      <w:pPr>
        <w:spacing w:after="0"/>
        <w:ind w:left="0"/>
        <w:jc w:val="both"/>
      </w:pPr>
      <w:r>
        <w:rPr>
          <w:rFonts w:ascii="Times New Roman"/>
          <w:b w:val="false"/>
          <w:i w:val="false"/>
          <w:color w:val="000000"/>
          <w:sz w:val="28"/>
        </w:rPr>
        <w:t xml:space="preserve">
       жайманың жиегін майыстыру; </w:t>
      </w:r>
    </w:p>
    <w:bookmarkEnd w:id="4525"/>
    <w:bookmarkStart w:name="z4540" w:id="4526"/>
    <w:p>
      <w:pPr>
        <w:spacing w:after="0"/>
        <w:ind w:left="0"/>
        <w:jc w:val="both"/>
      </w:pPr>
      <w:r>
        <w:rPr>
          <w:rFonts w:ascii="Times New Roman"/>
          <w:b w:val="false"/>
          <w:i w:val="false"/>
          <w:color w:val="000000"/>
          <w:sz w:val="28"/>
        </w:rPr>
        <w:t xml:space="preserve">
      алдын ала қалыптаудың пресіне жайма салу; </w:t>
      </w:r>
    </w:p>
    <w:bookmarkEnd w:id="4526"/>
    <w:bookmarkStart w:name="z4541" w:id="4527"/>
    <w:p>
      <w:pPr>
        <w:spacing w:after="0"/>
        <w:ind w:left="0"/>
        <w:jc w:val="both"/>
      </w:pPr>
      <w:r>
        <w:rPr>
          <w:rFonts w:ascii="Times New Roman"/>
          <w:b w:val="false"/>
          <w:i w:val="false"/>
          <w:color w:val="000000"/>
          <w:sz w:val="28"/>
        </w:rPr>
        <w:t xml:space="preserve">
      жабдықты майлау; </w:t>
      </w:r>
    </w:p>
    <w:bookmarkEnd w:id="4527"/>
    <w:bookmarkStart w:name="z4542" w:id="4528"/>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оны жөндеуге қатысу.</w:t>
      </w:r>
    </w:p>
    <w:bookmarkEnd w:id="4528"/>
    <w:bookmarkStart w:name="z4543" w:id="4529"/>
    <w:p>
      <w:pPr>
        <w:spacing w:after="0"/>
        <w:ind w:left="0"/>
        <w:jc w:val="both"/>
      </w:pPr>
      <w:r>
        <w:rPr>
          <w:rFonts w:ascii="Times New Roman"/>
          <w:b w:val="false"/>
          <w:i w:val="false"/>
          <w:color w:val="000000"/>
          <w:sz w:val="28"/>
        </w:rPr>
        <w:t xml:space="preserve">
      634. Білуге тиіс: </w:t>
      </w:r>
    </w:p>
    <w:bookmarkEnd w:id="4529"/>
    <w:bookmarkStart w:name="z4544" w:id="4530"/>
    <w:p>
      <w:pPr>
        <w:spacing w:after="0"/>
        <w:ind w:left="0"/>
        <w:jc w:val="both"/>
      </w:pPr>
      <w:r>
        <w:rPr>
          <w:rFonts w:ascii="Times New Roman"/>
          <w:b w:val="false"/>
          <w:i w:val="false"/>
          <w:color w:val="000000"/>
          <w:sz w:val="28"/>
        </w:rPr>
        <w:t xml:space="preserve">
      жиекті майыстыратын орнақтарға және қалыптау валецтерінде құбыр дайындамасын қалыптаудың технологиялық процесі; </w:t>
      </w:r>
    </w:p>
    <w:bookmarkEnd w:id="4530"/>
    <w:bookmarkStart w:name="z4545" w:id="4531"/>
    <w:p>
      <w:pPr>
        <w:spacing w:after="0"/>
        <w:ind w:left="0"/>
        <w:jc w:val="both"/>
      </w:pPr>
      <w:r>
        <w:rPr>
          <w:rFonts w:ascii="Times New Roman"/>
          <w:b w:val="false"/>
          <w:i w:val="false"/>
          <w:color w:val="000000"/>
          <w:sz w:val="28"/>
        </w:rPr>
        <w:t xml:space="preserve">
      престерде құбыр дайындамасын қалыптау технологиясының негіздері; </w:t>
      </w:r>
    </w:p>
    <w:bookmarkEnd w:id="4531"/>
    <w:bookmarkStart w:name="z4546" w:id="4532"/>
    <w:p>
      <w:pPr>
        <w:spacing w:after="0"/>
        <w:ind w:left="0"/>
        <w:jc w:val="both"/>
      </w:pPr>
      <w:r>
        <w:rPr>
          <w:rFonts w:ascii="Times New Roman"/>
          <w:b w:val="false"/>
          <w:i w:val="false"/>
          <w:color w:val="000000"/>
          <w:sz w:val="28"/>
        </w:rPr>
        <w:t xml:space="preserve">
      қызмет көрсетілетін жабдықтың құрылғысы және оны техникалық пайдалану қағидалары; </w:t>
      </w:r>
    </w:p>
    <w:bookmarkEnd w:id="4532"/>
    <w:bookmarkStart w:name="z4547" w:id="4533"/>
    <w:p>
      <w:pPr>
        <w:spacing w:after="0"/>
        <w:ind w:left="0"/>
        <w:jc w:val="both"/>
      </w:pPr>
      <w:r>
        <w:rPr>
          <w:rFonts w:ascii="Times New Roman"/>
          <w:b w:val="false"/>
          <w:i w:val="false"/>
          <w:color w:val="000000"/>
          <w:sz w:val="28"/>
        </w:rPr>
        <w:t xml:space="preserve">
      жабдықты қолмен және автоматты басқару жүйелері; </w:t>
      </w:r>
    </w:p>
    <w:bookmarkEnd w:id="4533"/>
    <w:bookmarkStart w:name="z4548" w:id="4534"/>
    <w:p>
      <w:pPr>
        <w:spacing w:after="0"/>
        <w:ind w:left="0"/>
        <w:jc w:val="both"/>
      </w:pPr>
      <w:r>
        <w:rPr>
          <w:rFonts w:ascii="Times New Roman"/>
          <w:b w:val="false"/>
          <w:i w:val="false"/>
          <w:color w:val="000000"/>
          <w:sz w:val="28"/>
        </w:rPr>
        <w:t xml:space="preserve">
      құбыр дайындамасы мен құбырлардың сапасына мемлекеттік стандарттардың талаптары; </w:t>
      </w:r>
    </w:p>
    <w:bookmarkEnd w:id="4534"/>
    <w:bookmarkStart w:name="z4549" w:id="4535"/>
    <w:p>
      <w:pPr>
        <w:spacing w:after="0"/>
        <w:ind w:left="0"/>
        <w:jc w:val="both"/>
      </w:pPr>
      <w:r>
        <w:rPr>
          <w:rFonts w:ascii="Times New Roman"/>
          <w:b w:val="false"/>
          <w:i w:val="false"/>
          <w:color w:val="000000"/>
          <w:sz w:val="28"/>
        </w:rPr>
        <w:t xml:space="preserve">
      слесарьлық іс. </w:t>
      </w:r>
    </w:p>
    <w:bookmarkEnd w:id="4535"/>
    <w:bookmarkStart w:name="z4550" w:id="4536"/>
    <w:p>
      <w:pPr>
        <w:spacing w:after="0"/>
        <w:ind w:left="0"/>
        <w:jc w:val="left"/>
      </w:pPr>
      <w:r>
        <w:rPr>
          <w:rFonts w:ascii="Times New Roman"/>
          <w:b/>
          <w:i w:val="false"/>
          <w:color w:val="000000"/>
        </w:rPr>
        <w:t xml:space="preserve"> 19-параграф. Қалыптау машинасының машинисі, 4-разряд</w:t>
      </w:r>
    </w:p>
    <w:bookmarkEnd w:id="4536"/>
    <w:bookmarkStart w:name="z4551" w:id="4537"/>
    <w:p>
      <w:pPr>
        <w:spacing w:after="0"/>
        <w:ind w:left="0"/>
        <w:jc w:val="both"/>
      </w:pPr>
      <w:r>
        <w:rPr>
          <w:rFonts w:ascii="Times New Roman"/>
          <w:b w:val="false"/>
          <w:i w:val="false"/>
          <w:color w:val="000000"/>
          <w:sz w:val="28"/>
        </w:rPr>
        <w:t xml:space="preserve">
      635. Жұмыс сипаттамасы: </w:t>
      </w:r>
    </w:p>
    <w:bookmarkEnd w:id="4537"/>
    <w:bookmarkStart w:name="z4552" w:id="4538"/>
    <w:p>
      <w:pPr>
        <w:spacing w:after="0"/>
        <w:ind w:left="0"/>
        <w:jc w:val="both"/>
      </w:pPr>
      <w:r>
        <w:rPr>
          <w:rFonts w:ascii="Times New Roman"/>
          <w:b w:val="false"/>
          <w:i w:val="false"/>
          <w:color w:val="000000"/>
          <w:sz w:val="28"/>
        </w:rPr>
        <w:t>
      жауапты мақсаттағы құбырларды және диаметрі 720 миллиметрден жоғары құбырларды автоматты дәнекерлегенде қалыптау валецтерінде құбыр дайындамасын қалыптаудың технологиялық процесін жүргізу;</w:t>
      </w:r>
    </w:p>
    <w:bookmarkEnd w:id="4538"/>
    <w:bookmarkStart w:name="z4553" w:id="4539"/>
    <w:p>
      <w:pPr>
        <w:spacing w:after="0"/>
        <w:ind w:left="0"/>
        <w:jc w:val="both"/>
      </w:pPr>
      <w:r>
        <w:rPr>
          <w:rFonts w:ascii="Times New Roman"/>
          <w:b w:val="false"/>
          <w:i w:val="false"/>
          <w:color w:val="000000"/>
          <w:sz w:val="28"/>
        </w:rPr>
        <w:t xml:space="preserve">
      жабдықты жұмысқа дайындау, технологиялық аспапты орнату және ауыстыру; </w:t>
      </w:r>
    </w:p>
    <w:bookmarkEnd w:id="4539"/>
    <w:bookmarkStart w:name="z4554" w:id="4540"/>
    <w:p>
      <w:pPr>
        <w:spacing w:after="0"/>
        <w:ind w:left="0"/>
        <w:jc w:val="both"/>
      </w:pPr>
      <w:r>
        <w:rPr>
          <w:rFonts w:ascii="Times New Roman"/>
          <w:b w:val="false"/>
          <w:i w:val="false"/>
          <w:color w:val="000000"/>
          <w:sz w:val="28"/>
        </w:rPr>
        <w:t xml:space="preserve">
      қалып сапасын бақылау; </w:t>
      </w:r>
    </w:p>
    <w:bookmarkEnd w:id="4540"/>
    <w:bookmarkStart w:name="z4555" w:id="4541"/>
    <w:p>
      <w:pPr>
        <w:spacing w:after="0"/>
        <w:ind w:left="0"/>
        <w:jc w:val="both"/>
      </w:pPr>
      <w:r>
        <w:rPr>
          <w:rFonts w:ascii="Times New Roman"/>
          <w:b w:val="false"/>
          <w:i w:val="false"/>
          <w:color w:val="000000"/>
          <w:sz w:val="28"/>
        </w:rPr>
        <w:t xml:space="preserve">
      қызмет көрсетілетін жабдықты ағымдағы жөндеуді орындау. </w:t>
      </w:r>
    </w:p>
    <w:bookmarkEnd w:id="4541"/>
    <w:bookmarkStart w:name="z4556" w:id="4542"/>
    <w:p>
      <w:pPr>
        <w:spacing w:after="0"/>
        <w:ind w:left="0"/>
        <w:jc w:val="both"/>
      </w:pPr>
      <w:r>
        <w:rPr>
          <w:rFonts w:ascii="Times New Roman"/>
          <w:b w:val="false"/>
          <w:i w:val="false"/>
          <w:color w:val="000000"/>
          <w:sz w:val="28"/>
        </w:rPr>
        <w:t xml:space="preserve">
      636. Білуге тиіс: </w:t>
      </w:r>
    </w:p>
    <w:bookmarkEnd w:id="4542"/>
    <w:bookmarkStart w:name="z4557" w:id="4543"/>
    <w:p>
      <w:pPr>
        <w:spacing w:after="0"/>
        <w:ind w:left="0"/>
        <w:jc w:val="both"/>
      </w:pPr>
      <w:r>
        <w:rPr>
          <w:rFonts w:ascii="Times New Roman"/>
          <w:b w:val="false"/>
          <w:i w:val="false"/>
          <w:color w:val="000000"/>
          <w:sz w:val="28"/>
        </w:rPr>
        <w:t xml:space="preserve">
      жауапты мақсаттағы құбырларды дәнекерлеуге қалыптау валецтерінде құбыр дайындамасын қалыптаудың технологиялық процесі; </w:t>
      </w:r>
    </w:p>
    <w:bookmarkEnd w:id="4543"/>
    <w:bookmarkStart w:name="z4558" w:id="4544"/>
    <w:p>
      <w:pPr>
        <w:spacing w:after="0"/>
        <w:ind w:left="0"/>
        <w:jc w:val="both"/>
      </w:pPr>
      <w:r>
        <w:rPr>
          <w:rFonts w:ascii="Times New Roman"/>
          <w:b w:val="false"/>
          <w:i w:val="false"/>
          <w:color w:val="000000"/>
          <w:sz w:val="28"/>
        </w:rPr>
        <w:t xml:space="preserve">
      жабдықты баптау мен реттеу қағидалары; </w:t>
      </w:r>
    </w:p>
    <w:bookmarkEnd w:id="4544"/>
    <w:bookmarkStart w:name="z4559" w:id="4545"/>
    <w:p>
      <w:pPr>
        <w:spacing w:after="0"/>
        <w:ind w:left="0"/>
        <w:jc w:val="both"/>
      </w:pPr>
      <w:r>
        <w:rPr>
          <w:rFonts w:ascii="Times New Roman"/>
          <w:b w:val="false"/>
          <w:i w:val="false"/>
          <w:color w:val="000000"/>
          <w:sz w:val="28"/>
        </w:rPr>
        <w:t xml:space="preserve">
      жарамсыздық түрлері және оның туындау себептері. </w:t>
      </w:r>
    </w:p>
    <w:bookmarkEnd w:id="4545"/>
    <w:bookmarkStart w:name="z4560" w:id="4546"/>
    <w:p>
      <w:pPr>
        <w:spacing w:after="0"/>
        <w:ind w:left="0"/>
        <w:jc w:val="left"/>
      </w:pPr>
      <w:r>
        <w:rPr>
          <w:rFonts w:ascii="Times New Roman"/>
          <w:b/>
          <w:i w:val="false"/>
          <w:color w:val="000000"/>
        </w:rPr>
        <w:t xml:space="preserve"> 20-параграф. Қалыптау машинасының машинисі, 5-разряд</w:t>
      </w:r>
    </w:p>
    <w:bookmarkEnd w:id="4546"/>
    <w:bookmarkStart w:name="z4561" w:id="4547"/>
    <w:p>
      <w:pPr>
        <w:spacing w:after="0"/>
        <w:ind w:left="0"/>
        <w:jc w:val="both"/>
      </w:pPr>
      <w:r>
        <w:rPr>
          <w:rFonts w:ascii="Times New Roman"/>
          <w:b w:val="false"/>
          <w:i w:val="false"/>
          <w:color w:val="000000"/>
          <w:sz w:val="28"/>
        </w:rPr>
        <w:t>
      637. Жұмыс сипаттамасы:</w:t>
      </w:r>
    </w:p>
    <w:bookmarkEnd w:id="4547"/>
    <w:bookmarkStart w:name="z4562" w:id="4548"/>
    <w:p>
      <w:pPr>
        <w:spacing w:after="0"/>
        <w:ind w:left="0"/>
        <w:jc w:val="both"/>
      </w:pPr>
      <w:r>
        <w:rPr>
          <w:rFonts w:ascii="Times New Roman"/>
          <w:b w:val="false"/>
          <w:i w:val="false"/>
          <w:color w:val="000000"/>
          <w:sz w:val="28"/>
        </w:rPr>
        <w:t xml:space="preserve">
      қалыптау престерінде құбыр дайындамасын қаалыптаудың технологиялық процестерін жүргізу; </w:t>
      </w:r>
    </w:p>
    <w:bookmarkEnd w:id="4548"/>
    <w:bookmarkStart w:name="z4563" w:id="4549"/>
    <w:p>
      <w:pPr>
        <w:spacing w:after="0"/>
        <w:ind w:left="0"/>
        <w:jc w:val="both"/>
      </w:pPr>
      <w:r>
        <w:rPr>
          <w:rFonts w:ascii="Times New Roman"/>
          <w:b w:val="false"/>
          <w:i w:val="false"/>
          <w:color w:val="000000"/>
          <w:sz w:val="28"/>
        </w:rPr>
        <w:t xml:space="preserve">
      қалып, тораптарды майлау, жабдықтар мен қосалқы тетіктер жұмысының сапасын бақылау; </w:t>
      </w:r>
    </w:p>
    <w:bookmarkEnd w:id="4549"/>
    <w:bookmarkStart w:name="z4564" w:id="4550"/>
    <w:p>
      <w:pPr>
        <w:spacing w:after="0"/>
        <w:ind w:left="0"/>
        <w:jc w:val="both"/>
      </w:pPr>
      <w:r>
        <w:rPr>
          <w:rFonts w:ascii="Times New Roman"/>
          <w:b w:val="false"/>
          <w:i w:val="false"/>
          <w:color w:val="000000"/>
          <w:sz w:val="28"/>
        </w:rPr>
        <w:t xml:space="preserve">
      престі, автоматика және бақылау құралдарын баптау; </w:t>
      </w:r>
    </w:p>
    <w:bookmarkEnd w:id="4550"/>
    <w:bookmarkStart w:name="z4565" w:id="4551"/>
    <w:p>
      <w:pPr>
        <w:spacing w:after="0"/>
        <w:ind w:left="0"/>
        <w:jc w:val="both"/>
      </w:pPr>
      <w:r>
        <w:rPr>
          <w:rFonts w:ascii="Times New Roman"/>
          <w:b w:val="false"/>
          <w:i w:val="false"/>
          <w:color w:val="000000"/>
          <w:sz w:val="28"/>
        </w:rPr>
        <w:t xml:space="preserve">
      бөлшектер мен аспаптарды іріктеу және орнату; </w:t>
      </w:r>
    </w:p>
    <w:bookmarkEnd w:id="4551"/>
    <w:bookmarkStart w:name="z4566" w:id="4552"/>
    <w:p>
      <w:pPr>
        <w:spacing w:after="0"/>
        <w:ind w:left="0"/>
        <w:jc w:val="both"/>
      </w:pPr>
      <w:r>
        <w:rPr>
          <w:rFonts w:ascii="Times New Roman"/>
          <w:b w:val="false"/>
          <w:i w:val="false"/>
          <w:color w:val="000000"/>
          <w:sz w:val="28"/>
        </w:rPr>
        <w:t xml:space="preserve">
      қалыптау қарқынын реттеу; </w:t>
      </w:r>
    </w:p>
    <w:bookmarkEnd w:id="4552"/>
    <w:bookmarkStart w:name="z4567" w:id="4553"/>
    <w:p>
      <w:pPr>
        <w:spacing w:after="0"/>
        <w:ind w:left="0"/>
        <w:jc w:val="both"/>
      </w:pPr>
      <w:r>
        <w:rPr>
          <w:rFonts w:ascii="Times New Roman"/>
          <w:b w:val="false"/>
          <w:i w:val="false"/>
          <w:color w:val="000000"/>
          <w:sz w:val="28"/>
        </w:rPr>
        <w:t>
      қызмет көрсетілетін жабдықты ағымдағы жөндеуді орындау.</w:t>
      </w:r>
    </w:p>
    <w:bookmarkEnd w:id="4553"/>
    <w:bookmarkStart w:name="z4568" w:id="4554"/>
    <w:p>
      <w:pPr>
        <w:spacing w:after="0"/>
        <w:ind w:left="0"/>
        <w:jc w:val="both"/>
      </w:pPr>
      <w:r>
        <w:rPr>
          <w:rFonts w:ascii="Times New Roman"/>
          <w:b w:val="false"/>
          <w:i w:val="false"/>
          <w:color w:val="000000"/>
          <w:sz w:val="28"/>
        </w:rPr>
        <w:t xml:space="preserve">
      638. Білуге тиіс: </w:t>
      </w:r>
    </w:p>
    <w:bookmarkEnd w:id="4554"/>
    <w:bookmarkStart w:name="z4569" w:id="4555"/>
    <w:p>
      <w:pPr>
        <w:spacing w:after="0"/>
        <w:ind w:left="0"/>
        <w:jc w:val="both"/>
      </w:pPr>
      <w:r>
        <w:rPr>
          <w:rFonts w:ascii="Times New Roman"/>
          <w:b w:val="false"/>
          <w:i w:val="false"/>
          <w:color w:val="000000"/>
          <w:sz w:val="28"/>
        </w:rPr>
        <w:t xml:space="preserve">
      престерде құбыр дайындамасын қалыптаудың технологиялық процесі; </w:t>
      </w:r>
    </w:p>
    <w:bookmarkEnd w:id="4555"/>
    <w:bookmarkStart w:name="z4570" w:id="4556"/>
    <w:p>
      <w:pPr>
        <w:spacing w:after="0"/>
        <w:ind w:left="0"/>
        <w:jc w:val="both"/>
      </w:pPr>
      <w:r>
        <w:rPr>
          <w:rFonts w:ascii="Times New Roman"/>
          <w:b w:val="false"/>
          <w:i w:val="false"/>
          <w:color w:val="000000"/>
          <w:sz w:val="28"/>
        </w:rPr>
        <w:t xml:space="preserve">
      қалыптау жабдығының конструктивтік ерекшеліктері; </w:t>
      </w:r>
    </w:p>
    <w:bookmarkEnd w:id="4556"/>
    <w:bookmarkStart w:name="z4571" w:id="4557"/>
    <w:p>
      <w:pPr>
        <w:spacing w:after="0"/>
        <w:ind w:left="0"/>
        <w:jc w:val="both"/>
      </w:pPr>
      <w:r>
        <w:rPr>
          <w:rFonts w:ascii="Times New Roman"/>
          <w:b w:val="false"/>
          <w:i w:val="false"/>
          <w:color w:val="000000"/>
          <w:sz w:val="28"/>
        </w:rPr>
        <w:t xml:space="preserve">
      қалыптау сортаменті және оның сапасына қойылатын талаптар; </w:t>
      </w:r>
    </w:p>
    <w:bookmarkEnd w:id="4557"/>
    <w:bookmarkStart w:name="z4572" w:id="4558"/>
    <w:p>
      <w:pPr>
        <w:spacing w:after="0"/>
        <w:ind w:left="0"/>
        <w:jc w:val="both"/>
      </w:pPr>
      <w:r>
        <w:rPr>
          <w:rFonts w:ascii="Times New Roman"/>
          <w:b w:val="false"/>
          <w:i w:val="false"/>
          <w:color w:val="000000"/>
          <w:sz w:val="28"/>
        </w:rPr>
        <w:t>
      жарамсыздықты бақылау және жою тәсілдері.</w:t>
      </w:r>
    </w:p>
    <w:bookmarkEnd w:id="4558"/>
    <w:bookmarkStart w:name="z4573" w:id="4559"/>
    <w:p>
      <w:pPr>
        <w:spacing w:after="0"/>
        <w:ind w:left="0"/>
        <w:jc w:val="left"/>
      </w:pPr>
      <w:r>
        <w:rPr>
          <w:rFonts w:ascii="Times New Roman"/>
          <w:b/>
          <w:i w:val="false"/>
          <w:color w:val="000000"/>
        </w:rPr>
        <w:t xml:space="preserve"> 21-параграф. Құбыр құюшы, 4-разряд,</w:t>
      </w:r>
    </w:p>
    <w:bookmarkEnd w:id="4559"/>
    <w:bookmarkStart w:name="z4574" w:id="4560"/>
    <w:p>
      <w:pPr>
        <w:spacing w:after="0"/>
        <w:ind w:left="0"/>
        <w:jc w:val="both"/>
      </w:pPr>
      <w:r>
        <w:rPr>
          <w:rFonts w:ascii="Times New Roman"/>
          <w:b w:val="false"/>
          <w:i w:val="false"/>
          <w:color w:val="000000"/>
          <w:sz w:val="28"/>
        </w:rPr>
        <w:t xml:space="preserve">
      639. Жұмыс сипаттамасы: </w:t>
      </w:r>
    </w:p>
    <w:bookmarkEnd w:id="4560"/>
    <w:bookmarkStart w:name="z4575" w:id="4561"/>
    <w:p>
      <w:pPr>
        <w:spacing w:after="0"/>
        <w:ind w:left="0"/>
        <w:jc w:val="both"/>
      </w:pPr>
      <w:r>
        <w:rPr>
          <w:rFonts w:ascii="Times New Roman"/>
          <w:b w:val="false"/>
          <w:i w:val="false"/>
          <w:color w:val="000000"/>
          <w:sz w:val="28"/>
        </w:rPr>
        <w:t>
      ортаға тарту күші бар машиналарда және жартылай тоқтаусыз жүргізілетін қондырғыларда құбырларды құю технологиялық процесіне қатысу;</w:t>
      </w:r>
    </w:p>
    <w:bookmarkEnd w:id="4561"/>
    <w:bookmarkStart w:name="z4576" w:id="4562"/>
    <w:p>
      <w:pPr>
        <w:spacing w:after="0"/>
        <w:ind w:left="0"/>
        <w:jc w:val="both"/>
      </w:pPr>
      <w:r>
        <w:rPr>
          <w:rFonts w:ascii="Times New Roman"/>
          <w:b w:val="false"/>
          <w:i w:val="false"/>
          <w:color w:val="000000"/>
          <w:sz w:val="28"/>
        </w:rPr>
        <w:t xml:space="preserve">
      болат құбырларды құю кезінде пульттан ортаға тарту күші бар машинасымен басқару; </w:t>
      </w:r>
    </w:p>
    <w:bookmarkEnd w:id="4562"/>
    <w:bookmarkStart w:name="z4577" w:id="4563"/>
    <w:p>
      <w:pPr>
        <w:spacing w:after="0"/>
        <w:ind w:left="0"/>
        <w:jc w:val="both"/>
      </w:pPr>
      <w:r>
        <w:rPr>
          <w:rFonts w:ascii="Times New Roman"/>
          <w:b w:val="false"/>
          <w:i w:val="false"/>
          <w:color w:val="000000"/>
          <w:sz w:val="28"/>
        </w:rPr>
        <w:t>
      жартылай тоқтаусыз жүргізілетін қондырғылар үстелінен құбырларды алып шығу тетіктерімен және шойын құбырларды жинау тетіктерімен басқару;</w:t>
      </w:r>
    </w:p>
    <w:bookmarkEnd w:id="4563"/>
    <w:bookmarkStart w:name="z4578" w:id="4564"/>
    <w:p>
      <w:pPr>
        <w:spacing w:after="0"/>
        <w:ind w:left="0"/>
        <w:jc w:val="both"/>
      </w:pPr>
      <w:r>
        <w:rPr>
          <w:rFonts w:ascii="Times New Roman"/>
          <w:b w:val="false"/>
          <w:i w:val="false"/>
          <w:color w:val="000000"/>
          <w:sz w:val="28"/>
        </w:rPr>
        <w:t>
      құбырлау (фланец) өзегін дайындау, қапсыру, диаметрі 500 миллиметрге дейінгі құбыр құймасы үшін ортаға тарту күші бар машиналарда және жартылай тоқтаусыз жүргізілетін қондырғыларда құбырды шығарудың алдында оның құбырлау бөлігін сумен салқындату;</w:t>
      </w:r>
    </w:p>
    <w:bookmarkEnd w:id="4564"/>
    <w:bookmarkStart w:name="z4579" w:id="4565"/>
    <w:p>
      <w:pPr>
        <w:spacing w:after="0"/>
        <w:ind w:left="0"/>
        <w:jc w:val="both"/>
      </w:pPr>
      <w:r>
        <w:rPr>
          <w:rFonts w:ascii="Times New Roman"/>
          <w:b w:val="false"/>
          <w:i w:val="false"/>
          <w:color w:val="000000"/>
          <w:sz w:val="28"/>
        </w:rPr>
        <w:t xml:space="preserve">
      қоспа дайындау; </w:t>
      </w:r>
    </w:p>
    <w:bookmarkEnd w:id="4565"/>
    <w:bookmarkStart w:name="z4580" w:id="4566"/>
    <w:p>
      <w:pPr>
        <w:spacing w:after="0"/>
        <w:ind w:left="0"/>
        <w:jc w:val="both"/>
      </w:pPr>
      <w:r>
        <w:rPr>
          <w:rFonts w:ascii="Times New Roman"/>
          <w:b w:val="false"/>
          <w:i w:val="false"/>
          <w:color w:val="000000"/>
          <w:sz w:val="28"/>
        </w:rPr>
        <w:t xml:space="preserve">
      мөлшерлеу және таратылатын шөміштерді жөндеу, қажет болған жағдайда мөлшерлеу шөмішін ауыстыру, машинаға немесе қондырғыға металды беру, сұйық металды құю температурасы мен жарамдылығын анықтау, мөлшерлеу шөмішін толтыру және оны қоқыстан тазарту; </w:t>
      </w:r>
    </w:p>
    <w:bookmarkEnd w:id="4566"/>
    <w:bookmarkStart w:name="z4581" w:id="4567"/>
    <w:p>
      <w:pPr>
        <w:spacing w:after="0"/>
        <w:ind w:left="0"/>
        <w:jc w:val="both"/>
      </w:pPr>
      <w:r>
        <w:rPr>
          <w:rFonts w:ascii="Times New Roman"/>
          <w:b w:val="false"/>
          <w:i w:val="false"/>
          <w:color w:val="000000"/>
          <w:sz w:val="28"/>
        </w:rPr>
        <w:t>
      қызмет көрсетілетін жабдық жұмысындағы ақауларды анықтау және оларды жою, оны жөндеуге қатысу.</w:t>
      </w:r>
    </w:p>
    <w:bookmarkEnd w:id="4567"/>
    <w:bookmarkStart w:name="z4582" w:id="4568"/>
    <w:p>
      <w:pPr>
        <w:spacing w:after="0"/>
        <w:ind w:left="0"/>
        <w:jc w:val="both"/>
      </w:pPr>
      <w:r>
        <w:rPr>
          <w:rFonts w:ascii="Times New Roman"/>
          <w:b w:val="false"/>
          <w:i w:val="false"/>
          <w:color w:val="000000"/>
          <w:sz w:val="28"/>
        </w:rPr>
        <w:t xml:space="preserve">
      640. Білуге тиіс: </w:t>
      </w:r>
    </w:p>
    <w:bookmarkEnd w:id="4568"/>
    <w:bookmarkStart w:name="z4583" w:id="4569"/>
    <w:p>
      <w:pPr>
        <w:spacing w:after="0"/>
        <w:ind w:left="0"/>
        <w:jc w:val="both"/>
      </w:pPr>
      <w:r>
        <w:rPr>
          <w:rFonts w:ascii="Times New Roman"/>
          <w:b w:val="false"/>
          <w:i w:val="false"/>
          <w:color w:val="000000"/>
          <w:sz w:val="28"/>
        </w:rPr>
        <w:t xml:space="preserve">
      құбырларды құюдың технологиялық процестерінің негіздері; </w:t>
      </w:r>
    </w:p>
    <w:bookmarkEnd w:id="4569"/>
    <w:bookmarkStart w:name="z4584" w:id="4570"/>
    <w:p>
      <w:pPr>
        <w:spacing w:after="0"/>
        <w:ind w:left="0"/>
        <w:jc w:val="both"/>
      </w:pPr>
      <w:r>
        <w:rPr>
          <w:rFonts w:ascii="Times New Roman"/>
          <w:b w:val="false"/>
          <w:i w:val="false"/>
          <w:color w:val="000000"/>
          <w:sz w:val="28"/>
        </w:rPr>
        <w:t xml:space="preserve">
      өзектерді тігу және қаптау, қоспаны дайындау технологиясы; </w:t>
      </w:r>
    </w:p>
    <w:bookmarkEnd w:id="4570"/>
    <w:bookmarkStart w:name="z4585" w:id="4571"/>
    <w:p>
      <w:pPr>
        <w:spacing w:after="0"/>
        <w:ind w:left="0"/>
        <w:jc w:val="both"/>
      </w:pPr>
      <w:r>
        <w:rPr>
          <w:rFonts w:ascii="Times New Roman"/>
          <w:b w:val="false"/>
          <w:i w:val="false"/>
          <w:color w:val="000000"/>
          <w:sz w:val="28"/>
        </w:rPr>
        <w:t xml:space="preserve">
      қызмет көрсетілетін жабдықтың құрылысы және жұмыс қағидаты; </w:t>
      </w:r>
    </w:p>
    <w:bookmarkEnd w:id="4571"/>
    <w:bookmarkStart w:name="z4586" w:id="4572"/>
    <w:p>
      <w:pPr>
        <w:spacing w:after="0"/>
        <w:ind w:left="0"/>
        <w:jc w:val="both"/>
      </w:pPr>
      <w:r>
        <w:rPr>
          <w:rFonts w:ascii="Times New Roman"/>
          <w:b w:val="false"/>
          <w:i w:val="false"/>
          <w:color w:val="000000"/>
          <w:sz w:val="28"/>
        </w:rPr>
        <w:t xml:space="preserve">
      шегендеу және сырлау материалдарының қасиеті және құрамы; </w:t>
      </w:r>
    </w:p>
    <w:bookmarkEnd w:id="4572"/>
    <w:bookmarkStart w:name="z4587" w:id="4573"/>
    <w:p>
      <w:pPr>
        <w:spacing w:after="0"/>
        <w:ind w:left="0"/>
        <w:jc w:val="both"/>
      </w:pPr>
      <w:r>
        <w:rPr>
          <w:rFonts w:ascii="Times New Roman"/>
          <w:b w:val="false"/>
          <w:i w:val="false"/>
          <w:color w:val="000000"/>
          <w:sz w:val="28"/>
        </w:rPr>
        <w:t xml:space="preserve">
      сұйық металдың химиялық құрамы, оның құбыр сапасына әсері; </w:t>
      </w:r>
    </w:p>
    <w:bookmarkEnd w:id="4573"/>
    <w:bookmarkStart w:name="z4588" w:id="4574"/>
    <w:p>
      <w:pPr>
        <w:spacing w:after="0"/>
        <w:ind w:left="0"/>
        <w:jc w:val="both"/>
      </w:pPr>
      <w:r>
        <w:rPr>
          <w:rFonts w:ascii="Times New Roman"/>
          <w:b w:val="false"/>
          <w:i w:val="false"/>
          <w:color w:val="000000"/>
          <w:sz w:val="28"/>
        </w:rPr>
        <w:t xml:space="preserve">
      слесарьлық іс. </w:t>
      </w:r>
    </w:p>
    <w:bookmarkEnd w:id="4574"/>
    <w:bookmarkStart w:name="z4589" w:id="4575"/>
    <w:p>
      <w:pPr>
        <w:spacing w:after="0"/>
        <w:ind w:left="0"/>
        <w:jc w:val="left"/>
      </w:pPr>
      <w:r>
        <w:rPr>
          <w:rFonts w:ascii="Times New Roman"/>
          <w:b/>
          <w:i w:val="false"/>
          <w:color w:val="000000"/>
        </w:rPr>
        <w:t xml:space="preserve"> 22-параграф. Құбыр құюшы, 5-разряд</w:t>
      </w:r>
    </w:p>
    <w:bookmarkEnd w:id="4575"/>
    <w:bookmarkStart w:name="z4590" w:id="4576"/>
    <w:p>
      <w:pPr>
        <w:spacing w:after="0"/>
        <w:ind w:left="0"/>
        <w:jc w:val="both"/>
      </w:pPr>
      <w:r>
        <w:rPr>
          <w:rFonts w:ascii="Times New Roman"/>
          <w:b w:val="false"/>
          <w:i w:val="false"/>
          <w:color w:val="000000"/>
          <w:sz w:val="28"/>
        </w:rPr>
        <w:t>
      641. Жұмыс сипаттамасы:</w:t>
      </w:r>
    </w:p>
    <w:bookmarkEnd w:id="4576"/>
    <w:bookmarkStart w:name="z4591" w:id="4577"/>
    <w:p>
      <w:pPr>
        <w:spacing w:after="0"/>
        <w:ind w:left="0"/>
        <w:jc w:val="both"/>
      </w:pPr>
      <w:r>
        <w:rPr>
          <w:rFonts w:ascii="Times New Roman"/>
          <w:b w:val="false"/>
          <w:i w:val="false"/>
          <w:color w:val="000000"/>
          <w:sz w:val="28"/>
        </w:rPr>
        <w:t xml:space="preserve">
      біліктілігі анағұрлым жоғары құбыр құюшының басшылығымен ортаға тарту күші бар машиналарда және жартылай тоқтаусыз жүргізілетін қондырғыларда құбырларды құюдың технологиялық процесін жүргізу; </w:t>
      </w:r>
    </w:p>
    <w:bookmarkEnd w:id="4577"/>
    <w:bookmarkStart w:name="z4592" w:id="4578"/>
    <w:p>
      <w:pPr>
        <w:spacing w:after="0"/>
        <w:ind w:left="0"/>
        <w:jc w:val="both"/>
      </w:pPr>
      <w:r>
        <w:rPr>
          <w:rFonts w:ascii="Times New Roman"/>
          <w:b w:val="false"/>
          <w:i w:val="false"/>
          <w:color w:val="000000"/>
          <w:sz w:val="28"/>
        </w:rPr>
        <w:t xml:space="preserve">
      металл қабылдауға құю жолдары жүйесін және жарақтар дайындау, жартылай тоқтаусыз жүргізілетін қондырғыларда құбырды құю процесінде құю ыдысында металл айнасының тазалығын қамтамасыз ету; </w:t>
      </w:r>
    </w:p>
    <w:bookmarkEnd w:id="4578"/>
    <w:bookmarkStart w:name="z4593" w:id="4579"/>
    <w:p>
      <w:pPr>
        <w:spacing w:after="0"/>
        <w:ind w:left="0"/>
        <w:jc w:val="both"/>
      </w:pPr>
      <w:r>
        <w:rPr>
          <w:rFonts w:ascii="Times New Roman"/>
          <w:b w:val="false"/>
          <w:i w:val="false"/>
          <w:color w:val="000000"/>
          <w:sz w:val="28"/>
        </w:rPr>
        <w:t xml:space="preserve">
      диаметрі 500 миллиметр және одан астам құбырларды құюға арналған жартылай үзгіш қондырғыларда және жартылай үзгіш қондырғыларда кең қоныш өзекшесін дайындау, тігу және тігу; </w:t>
      </w:r>
    </w:p>
    <w:bookmarkEnd w:id="4579"/>
    <w:bookmarkStart w:name="z4594" w:id="4580"/>
    <w:p>
      <w:pPr>
        <w:spacing w:after="0"/>
        <w:ind w:left="0"/>
        <w:jc w:val="both"/>
      </w:pPr>
      <w:r>
        <w:rPr>
          <w:rFonts w:ascii="Times New Roman"/>
          <w:b w:val="false"/>
          <w:i w:val="false"/>
          <w:color w:val="000000"/>
          <w:sz w:val="28"/>
        </w:rPr>
        <w:t xml:space="preserve">
      нысанның айналу процесінде науашаны теңдестіру, оны қоқыстан, қақтан және сынықтан тазалау; </w:t>
      </w:r>
    </w:p>
    <w:bookmarkEnd w:id="4580"/>
    <w:bookmarkStart w:name="z4595" w:id="4581"/>
    <w:p>
      <w:pPr>
        <w:spacing w:after="0"/>
        <w:ind w:left="0"/>
        <w:jc w:val="both"/>
      </w:pPr>
      <w:r>
        <w:rPr>
          <w:rFonts w:ascii="Times New Roman"/>
          <w:b w:val="false"/>
          <w:i w:val="false"/>
          <w:color w:val="000000"/>
          <w:sz w:val="28"/>
        </w:rPr>
        <w:t xml:space="preserve">
      науашаны майлау, сырлау және кептіру, қажет болған жағдайда оны ортаға тарту күші бар машиналарға ауыстыру; </w:t>
      </w:r>
    </w:p>
    <w:bookmarkEnd w:id="4581"/>
    <w:bookmarkStart w:name="z4596" w:id="4582"/>
    <w:p>
      <w:pPr>
        <w:spacing w:after="0"/>
        <w:ind w:left="0"/>
        <w:jc w:val="both"/>
      </w:pPr>
      <w:r>
        <w:rPr>
          <w:rFonts w:ascii="Times New Roman"/>
          <w:b w:val="false"/>
          <w:i w:val="false"/>
          <w:color w:val="000000"/>
          <w:sz w:val="28"/>
        </w:rPr>
        <w:t xml:space="preserve">
      жылу оқшаулағыш жамылығы арқылы пешті тазалау, құрастыру және дайындау; </w:t>
      </w:r>
    </w:p>
    <w:bookmarkEnd w:id="4582"/>
    <w:bookmarkStart w:name="z4597" w:id="4583"/>
    <w:p>
      <w:pPr>
        <w:spacing w:after="0"/>
        <w:ind w:left="0"/>
        <w:jc w:val="both"/>
      </w:pPr>
      <w:r>
        <w:rPr>
          <w:rFonts w:ascii="Times New Roman"/>
          <w:b w:val="false"/>
          <w:i w:val="false"/>
          <w:color w:val="000000"/>
          <w:sz w:val="28"/>
        </w:rPr>
        <w:t xml:space="preserve">
      құю ыдысының ернеуін орнату және теңдестіру; </w:t>
      </w:r>
    </w:p>
    <w:bookmarkEnd w:id="4583"/>
    <w:bookmarkStart w:name="z4598" w:id="4584"/>
    <w:p>
      <w:pPr>
        <w:spacing w:after="0"/>
        <w:ind w:left="0"/>
        <w:jc w:val="both"/>
      </w:pPr>
      <w:r>
        <w:rPr>
          <w:rFonts w:ascii="Times New Roman"/>
          <w:b w:val="false"/>
          <w:i w:val="false"/>
          <w:color w:val="000000"/>
          <w:sz w:val="28"/>
        </w:rPr>
        <w:t xml:space="preserve">
      құю шөмішін орнату және бекіту; </w:t>
      </w:r>
    </w:p>
    <w:bookmarkEnd w:id="4584"/>
    <w:bookmarkStart w:name="z4599" w:id="4585"/>
    <w:p>
      <w:pPr>
        <w:spacing w:after="0"/>
        <w:ind w:left="0"/>
        <w:jc w:val="both"/>
      </w:pPr>
      <w:r>
        <w:rPr>
          <w:rFonts w:ascii="Times New Roman"/>
          <w:b w:val="false"/>
          <w:i w:val="false"/>
          <w:color w:val="000000"/>
          <w:sz w:val="28"/>
        </w:rPr>
        <w:t xml:space="preserve">
      сұйық металдың температурасын бақылау, оны пешке құю; </w:t>
      </w:r>
    </w:p>
    <w:bookmarkEnd w:id="4585"/>
    <w:bookmarkStart w:name="z4600" w:id="4586"/>
    <w:p>
      <w:pPr>
        <w:spacing w:after="0"/>
        <w:ind w:left="0"/>
        <w:jc w:val="both"/>
      </w:pPr>
      <w:r>
        <w:rPr>
          <w:rFonts w:ascii="Times New Roman"/>
          <w:b w:val="false"/>
          <w:i w:val="false"/>
          <w:color w:val="000000"/>
          <w:sz w:val="28"/>
        </w:rPr>
        <w:t xml:space="preserve">
      ернеуді майлау және нығыздау үшін қоспа дайындау, болат құбырларды құю кезінде оларды кептіру; </w:t>
      </w:r>
    </w:p>
    <w:bookmarkEnd w:id="4586"/>
    <w:bookmarkStart w:name="z4601" w:id="4587"/>
    <w:p>
      <w:pPr>
        <w:spacing w:after="0"/>
        <w:ind w:left="0"/>
        <w:jc w:val="both"/>
      </w:pPr>
      <w:r>
        <w:rPr>
          <w:rFonts w:ascii="Times New Roman"/>
          <w:b w:val="false"/>
          <w:i w:val="false"/>
          <w:color w:val="000000"/>
          <w:sz w:val="28"/>
        </w:rPr>
        <w:t>
      пеш пен кристалдандырғышты ауыстыру.</w:t>
      </w:r>
    </w:p>
    <w:bookmarkEnd w:id="4587"/>
    <w:bookmarkStart w:name="z4602" w:id="4588"/>
    <w:p>
      <w:pPr>
        <w:spacing w:after="0"/>
        <w:ind w:left="0"/>
        <w:jc w:val="both"/>
      </w:pPr>
      <w:r>
        <w:rPr>
          <w:rFonts w:ascii="Times New Roman"/>
          <w:b w:val="false"/>
          <w:i w:val="false"/>
          <w:color w:val="000000"/>
          <w:sz w:val="28"/>
        </w:rPr>
        <w:t xml:space="preserve">
      642. Білуге тиіс: </w:t>
      </w:r>
    </w:p>
    <w:bookmarkEnd w:id="4588"/>
    <w:bookmarkStart w:name="z4603" w:id="4589"/>
    <w:p>
      <w:pPr>
        <w:spacing w:after="0"/>
        <w:ind w:left="0"/>
        <w:jc w:val="both"/>
      </w:pPr>
      <w:r>
        <w:rPr>
          <w:rFonts w:ascii="Times New Roman"/>
          <w:b w:val="false"/>
          <w:i w:val="false"/>
          <w:color w:val="000000"/>
          <w:sz w:val="28"/>
        </w:rPr>
        <w:t>
      құбырды құюдың технологиялық процесі;</w:t>
      </w:r>
    </w:p>
    <w:bookmarkEnd w:id="4589"/>
    <w:bookmarkStart w:name="z4604" w:id="4590"/>
    <w:p>
      <w:pPr>
        <w:spacing w:after="0"/>
        <w:ind w:left="0"/>
        <w:jc w:val="both"/>
      </w:pPr>
      <w:r>
        <w:rPr>
          <w:rFonts w:ascii="Times New Roman"/>
          <w:b w:val="false"/>
          <w:i w:val="false"/>
          <w:color w:val="000000"/>
          <w:sz w:val="28"/>
        </w:rPr>
        <w:t xml:space="preserve">
      ортадан тепкіш машиналар мен жартылай үзгіш қондырғылардың құрылысы және техникалық пайдалану қағидалары; </w:t>
      </w:r>
    </w:p>
    <w:bookmarkEnd w:id="4590"/>
    <w:bookmarkStart w:name="z4605" w:id="4591"/>
    <w:p>
      <w:pPr>
        <w:spacing w:after="0"/>
        <w:ind w:left="0"/>
        <w:jc w:val="both"/>
      </w:pPr>
      <w:r>
        <w:rPr>
          <w:rFonts w:ascii="Times New Roman"/>
          <w:b w:val="false"/>
          <w:i w:val="false"/>
          <w:color w:val="000000"/>
          <w:sz w:val="28"/>
        </w:rPr>
        <w:t xml:space="preserve">
      жарамсыздық түрлері және оның туындау себептері; </w:t>
      </w:r>
    </w:p>
    <w:bookmarkEnd w:id="4591"/>
    <w:bookmarkStart w:name="z4606" w:id="4592"/>
    <w:p>
      <w:pPr>
        <w:spacing w:after="0"/>
        <w:ind w:left="0"/>
        <w:jc w:val="both"/>
      </w:pPr>
      <w:r>
        <w:rPr>
          <w:rFonts w:ascii="Times New Roman"/>
          <w:b w:val="false"/>
          <w:i w:val="false"/>
          <w:color w:val="000000"/>
          <w:sz w:val="28"/>
        </w:rPr>
        <w:t xml:space="preserve">
      кокильді құрастыру және дайындау, Құбырларды құю кезінде құю ыдысының мойнын дайындау, кокильдер мен кристаллизаторларды ауыстыру қағидалары. </w:t>
      </w:r>
    </w:p>
    <w:bookmarkEnd w:id="4592"/>
    <w:bookmarkStart w:name="z4607" w:id="4593"/>
    <w:p>
      <w:pPr>
        <w:spacing w:after="0"/>
        <w:ind w:left="0"/>
        <w:jc w:val="left"/>
      </w:pPr>
      <w:r>
        <w:rPr>
          <w:rFonts w:ascii="Times New Roman"/>
          <w:b/>
          <w:i w:val="false"/>
          <w:color w:val="000000"/>
        </w:rPr>
        <w:t xml:space="preserve"> 23-параграф. Құбыр құюшы, 6-разряд</w:t>
      </w:r>
    </w:p>
    <w:bookmarkEnd w:id="4593"/>
    <w:bookmarkStart w:name="z4608" w:id="4594"/>
    <w:p>
      <w:pPr>
        <w:spacing w:after="0"/>
        <w:ind w:left="0"/>
        <w:jc w:val="both"/>
      </w:pPr>
      <w:r>
        <w:rPr>
          <w:rFonts w:ascii="Times New Roman"/>
          <w:b w:val="false"/>
          <w:i w:val="false"/>
          <w:color w:val="000000"/>
          <w:sz w:val="28"/>
        </w:rPr>
        <w:t xml:space="preserve">
      643. Жұмыс сипаттамасы: </w:t>
      </w:r>
    </w:p>
    <w:bookmarkEnd w:id="4594"/>
    <w:bookmarkStart w:name="z4609" w:id="4595"/>
    <w:p>
      <w:pPr>
        <w:spacing w:after="0"/>
        <w:ind w:left="0"/>
        <w:jc w:val="both"/>
      </w:pPr>
      <w:r>
        <w:rPr>
          <w:rFonts w:ascii="Times New Roman"/>
          <w:b w:val="false"/>
          <w:i w:val="false"/>
          <w:color w:val="000000"/>
          <w:sz w:val="28"/>
        </w:rPr>
        <w:t>
      ортаға тарту күші бар машиналарда және жартылай тоқтаусыз жүргізілетін қондырғыларда құбырларды құюдың технологиялық процесін жүргізу;</w:t>
      </w:r>
    </w:p>
    <w:bookmarkEnd w:id="4595"/>
    <w:bookmarkStart w:name="z4610" w:id="4596"/>
    <w:p>
      <w:pPr>
        <w:spacing w:after="0"/>
        <w:ind w:left="0"/>
        <w:jc w:val="both"/>
      </w:pPr>
      <w:r>
        <w:rPr>
          <w:rFonts w:ascii="Times New Roman"/>
          <w:b w:val="false"/>
          <w:i w:val="false"/>
          <w:color w:val="000000"/>
          <w:sz w:val="28"/>
        </w:rPr>
        <w:t xml:space="preserve">
      машина немесе қондырғы механизмдерін тексеру және сынамалау; </w:t>
      </w:r>
    </w:p>
    <w:bookmarkEnd w:id="4596"/>
    <w:bookmarkStart w:name="z4611" w:id="4597"/>
    <w:p>
      <w:pPr>
        <w:spacing w:after="0"/>
        <w:ind w:left="0"/>
        <w:jc w:val="both"/>
      </w:pPr>
      <w:r>
        <w:rPr>
          <w:rFonts w:ascii="Times New Roman"/>
          <w:b w:val="false"/>
          <w:i w:val="false"/>
          <w:color w:val="000000"/>
          <w:sz w:val="28"/>
        </w:rPr>
        <w:t xml:space="preserve">
      жұмыс режимі мен технологиялық процестің дәйектілігін, нысанда айналымдар міндетін айқындау; </w:t>
      </w:r>
    </w:p>
    <w:bookmarkEnd w:id="4597"/>
    <w:bookmarkStart w:name="z4612" w:id="4598"/>
    <w:p>
      <w:pPr>
        <w:spacing w:after="0"/>
        <w:ind w:left="0"/>
        <w:jc w:val="both"/>
      </w:pPr>
      <w:r>
        <w:rPr>
          <w:rFonts w:ascii="Times New Roman"/>
          <w:b w:val="false"/>
          <w:i w:val="false"/>
          <w:color w:val="000000"/>
          <w:sz w:val="28"/>
        </w:rPr>
        <w:t>
      қалыптың айналу міндеті, қалыптарды мөлшерлеу шөмішінен сұйық металмен құю;</w:t>
      </w:r>
    </w:p>
    <w:bookmarkEnd w:id="4598"/>
    <w:bookmarkStart w:name="z4613" w:id="4599"/>
    <w:p>
      <w:pPr>
        <w:spacing w:after="0"/>
        <w:ind w:left="0"/>
        <w:jc w:val="both"/>
      </w:pPr>
      <w:r>
        <w:rPr>
          <w:rFonts w:ascii="Times New Roman"/>
          <w:b w:val="false"/>
          <w:i w:val="false"/>
          <w:color w:val="000000"/>
          <w:sz w:val="28"/>
        </w:rPr>
        <w:t xml:space="preserve">
      корпус пен қалыптың қозғалысын және тоқтатылуын қосу; </w:t>
      </w:r>
    </w:p>
    <w:bookmarkEnd w:id="4599"/>
    <w:bookmarkStart w:name="z4614" w:id="4600"/>
    <w:p>
      <w:pPr>
        <w:spacing w:after="0"/>
        <w:ind w:left="0"/>
        <w:jc w:val="both"/>
      </w:pPr>
      <w:r>
        <w:rPr>
          <w:rFonts w:ascii="Times New Roman"/>
          <w:b w:val="false"/>
          <w:i w:val="false"/>
          <w:color w:val="000000"/>
          <w:sz w:val="28"/>
        </w:rPr>
        <w:t xml:space="preserve">
      өзекшені тігу, құбырды алу және оны конвейерге жиектеу; </w:t>
      </w:r>
    </w:p>
    <w:bookmarkEnd w:id="4600"/>
    <w:bookmarkStart w:name="z4615" w:id="4601"/>
    <w:p>
      <w:pPr>
        <w:spacing w:after="0"/>
        <w:ind w:left="0"/>
        <w:jc w:val="both"/>
      </w:pPr>
      <w:r>
        <w:rPr>
          <w:rFonts w:ascii="Times New Roman"/>
          <w:b w:val="false"/>
          <w:i w:val="false"/>
          <w:color w:val="000000"/>
          <w:sz w:val="28"/>
        </w:rPr>
        <w:t xml:space="preserve">
      сұйық металдың температурасын тексеру; </w:t>
      </w:r>
    </w:p>
    <w:bookmarkEnd w:id="4601"/>
    <w:bookmarkStart w:name="z4616" w:id="4602"/>
    <w:p>
      <w:pPr>
        <w:spacing w:after="0"/>
        <w:ind w:left="0"/>
        <w:jc w:val="both"/>
      </w:pPr>
      <w:r>
        <w:rPr>
          <w:rFonts w:ascii="Times New Roman"/>
          <w:b w:val="false"/>
          <w:i w:val="false"/>
          <w:color w:val="000000"/>
          <w:sz w:val="28"/>
        </w:rPr>
        <w:t xml:space="preserve">
      құбырдың, пеш бетінің, кристалдандырғыштың, жақтаудың сапасын, кристалдандырғыштың, жақтаудың және өзекті қапсыру кезінде үстелдің жарақтылығын бақылау; </w:t>
      </w:r>
    </w:p>
    <w:bookmarkEnd w:id="4602"/>
    <w:bookmarkStart w:name="z4617" w:id="4603"/>
    <w:p>
      <w:pPr>
        <w:spacing w:after="0"/>
        <w:ind w:left="0"/>
        <w:jc w:val="both"/>
      </w:pPr>
      <w:r>
        <w:rPr>
          <w:rFonts w:ascii="Times New Roman"/>
          <w:b w:val="false"/>
          <w:i w:val="false"/>
          <w:color w:val="000000"/>
          <w:sz w:val="28"/>
        </w:rPr>
        <w:t xml:space="preserve">
      жабдықты ағымдағы жөндеуді орындау; </w:t>
      </w:r>
    </w:p>
    <w:bookmarkEnd w:id="4603"/>
    <w:bookmarkStart w:name="z4618" w:id="4604"/>
    <w:p>
      <w:pPr>
        <w:spacing w:after="0"/>
        <w:ind w:left="0"/>
        <w:jc w:val="both"/>
      </w:pPr>
      <w:r>
        <w:rPr>
          <w:rFonts w:ascii="Times New Roman"/>
          <w:b w:val="false"/>
          <w:i w:val="false"/>
          <w:color w:val="000000"/>
          <w:sz w:val="28"/>
        </w:rPr>
        <w:t>
      машина немесе қондырғы бригадасына басшылық ету.</w:t>
      </w:r>
    </w:p>
    <w:bookmarkEnd w:id="4604"/>
    <w:bookmarkStart w:name="z4619" w:id="4605"/>
    <w:p>
      <w:pPr>
        <w:spacing w:after="0"/>
        <w:ind w:left="0"/>
        <w:jc w:val="both"/>
      </w:pPr>
      <w:r>
        <w:rPr>
          <w:rFonts w:ascii="Times New Roman"/>
          <w:b w:val="false"/>
          <w:i w:val="false"/>
          <w:color w:val="000000"/>
          <w:sz w:val="28"/>
        </w:rPr>
        <w:t xml:space="preserve">
      644. Білуге тиіс: </w:t>
      </w:r>
    </w:p>
    <w:bookmarkEnd w:id="4605"/>
    <w:bookmarkStart w:name="z4620" w:id="4606"/>
    <w:p>
      <w:pPr>
        <w:spacing w:after="0"/>
        <w:ind w:left="0"/>
        <w:jc w:val="both"/>
      </w:pPr>
      <w:r>
        <w:rPr>
          <w:rFonts w:ascii="Times New Roman"/>
          <w:b w:val="false"/>
          <w:i w:val="false"/>
          <w:color w:val="000000"/>
          <w:sz w:val="28"/>
        </w:rPr>
        <w:t xml:space="preserve">
      түрлі үлгідегі жабдық нысанына сұйық металды құю технологиясы; </w:t>
      </w:r>
    </w:p>
    <w:bookmarkEnd w:id="4606"/>
    <w:bookmarkStart w:name="z4621" w:id="4607"/>
    <w:p>
      <w:pPr>
        <w:spacing w:after="0"/>
        <w:ind w:left="0"/>
        <w:jc w:val="both"/>
      </w:pPr>
      <w:r>
        <w:rPr>
          <w:rFonts w:ascii="Times New Roman"/>
          <w:b w:val="false"/>
          <w:i w:val="false"/>
          <w:color w:val="000000"/>
          <w:sz w:val="28"/>
        </w:rPr>
        <w:t xml:space="preserve">
      ортаға тарту күші бар машиналар мен жартылай тоқтаусыз жүргізілетін қондырғылардың конструктивтік ерекшеліктері; </w:t>
      </w:r>
    </w:p>
    <w:bookmarkEnd w:id="4607"/>
    <w:bookmarkStart w:name="z4622" w:id="4608"/>
    <w:p>
      <w:pPr>
        <w:spacing w:after="0"/>
        <w:ind w:left="0"/>
        <w:jc w:val="both"/>
      </w:pPr>
      <w:r>
        <w:rPr>
          <w:rFonts w:ascii="Times New Roman"/>
          <w:b w:val="false"/>
          <w:i w:val="false"/>
          <w:color w:val="000000"/>
          <w:sz w:val="28"/>
        </w:rPr>
        <w:t xml:space="preserve">
      құйылатын құбырлардың сапасына қойылатын талаптар. </w:t>
      </w:r>
    </w:p>
    <w:bookmarkEnd w:id="4608"/>
    <w:bookmarkStart w:name="z4623" w:id="4609"/>
    <w:p>
      <w:pPr>
        <w:spacing w:after="0"/>
        <w:ind w:left="0"/>
        <w:jc w:val="left"/>
      </w:pPr>
      <w:r>
        <w:rPr>
          <w:rFonts w:ascii="Times New Roman"/>
          <w:b/>
          <w:i w:val="false"/>
          <w:color w:val="000000"/>
        </w:rPr>
        <w:t xml:space="preserve"> 24-параграф. Құбыр құюшы-қалыптаушы, 2 разряд</w:t>
      </w:r>
    </w:p>
    <w:bookmarkEnd w:id="4609"/>
    <w:bookmarkStart w:name="z4624" w:id="4610"/>
    <w:p>
      <w:pPr>
        <w:spacing w:after="0"/>
        <w:ind w:left="0"/>
        <w:jc w:val="both"/>
      </w:pPr>
      <w:r>
        <w:rPr>
          <w:rFonts w:ascii="Times New Roman"/>
          <w:b w:val="false"/>
          <w:i w:val="false"/>
          <w:color w:val="000000"/>
          <w:sz w:val="28"/>
        </w:rPr>
        <w:t xml:space="preserve">
      645. Жұмыс сипаттамасы: </w:t>
      </w:r>
    </w:p>
    <w:bookmarkEnd w:id="4610"/>
    <w:bookmarkStart w:name="z4625" w:id="4611"/>
    <w:p>
      <w:pPr>
        <w:spacing w:after="0"/>
        <w:ind w:left="0"/>
        <w:jc w:val="both"/>
      </w:pPr>
      <w:r>
        <w:rPr>
          <w:rFonts w:ascii="Times New Roman"/>
          <w:b w:val="false"/>
          <w:i w:val="false"/>
          <w:color w:val="000000"/>
          <w:sz w:val="28"/>
        </w:rPr>
        <w:t xml:space="preserve">
      қондырғыларда құбырлау және фланец сырықтарын қалыптаудың технологиялық процесіне қатысу; </w:t>
      </w:r>
    </w:p>
    <w:bookmarkEnd w:id="4611"/>
    <w:bookmarkStart w:name="z4626" w:id="4612"/>
    <w:p>
      <w:pPr>
        <w:spacing w:after="0"/>
        <w:ind w:left="0"/>
        <w:jc w:val="both"/>
      </w:pPr>
      <w:r>
        <w:rPr>
          <w:rFonts w:ascii="Times New Roman"/>
          <w:b w:val="false"/>
          <w:i w:val="false"/>
          <w:color w:val="000000"/>
          <w:sz w:val="28"/>
        </w:rPr>
        <w:t xml:space="preserve">
      металл қалып дайындау, оларды щеткамен тазалау, тығыздалған ауамен үрлеу; </w:t>
      </w:r>
    </w:p>
    <w:bookmarkEnd w:id="4612"/>
    <w:bookmarkStart w:name="z4627" w:id="4613"/>
    <w:p>
      <w:pPr>
        <w:spacing w:after="0"/>
        <w:ind w:left="0"/>
        <w:jc w:val="both"/>
      </w:pPr>
      <w:r>
        <w:rPr>
          <w:rFonts w:ascii="Times New Roman"/>
          <w:b w:val="false"/>
          <w:i w:val="false"/>
          <w:color w:val="000000"/>
          <w:sz w:val="28"/>
        </w:rPr>
        <w:t xml:space="preserve">
      өзекті жәшіктерді майлау және электр пештерінде қыздыру; </w:t>
      </w:r>
    </w:p>
    <w:bookmarkEnd w:id="4613"/>
    <w:bookmarkStart w:name="z4628" w:id="4614"/>
    <w:p>
      <w:pPr>
        <w:spacing w:after="0"/>
        <w:ind w:left="0"/>
        <w:jc w:val="both"/>
      </w:pPr>
      <w:r>
        <w:rPr>
          <w:rFonts w:ascii="Times New Roman"/>
          <w:b w:val="false"/>
          <w:i w:val="false"/>
          <w:color w:val="000000"/>
          <w:sz w:val="28"/>
        </w:rPr>
        <w:t xml:space="preserve">
      бункерге сырық қоспасын көму; </w:t>
      </w:r>
    </w:p>
    <w:bookmarkEnd w:id="4614"/>
    <w:bookmarkStart w:name="z4629" w:id="4615"/>
    <w:p>
      <w:pPr>
        <w:spacing w:after="0"/>
        <w:ind w:left="0"/>
        <w:jc w:val="both"/>
      </w:pPr>
      <w:r>
        <w:rPr>
          <w:rFonts w:ascii="Times New Roman"/>
          <w:b w:val="false"/>
          <w:i w:val="false"/>
          <w:color w:val="000000"/>
          <w:sz w:val="28"/>
        </w:rPr>
        <w:t xml:space="preserve">
      қылтанақтарды қайрау және құбырлаудың дайын сырықтарын реттеп қою; </w:t>
      </w:r>
    </w:p>
    <w:bookmarkEnd w:id="4615"/>
    <w:bookmarkStart w:name="z4630" w:id="4616"/>
    <w:p>
      <w:pPr>
        <w:spacing w:after="0"/>
        <w:ind w:left="0"/>
        <w:jc w:val="both"/>
      </w:pPr>
      <w:r>
        <w:rPr>
          <w:rFonts w:ascii="Times New Roman"/>
          <w:b w:val="false"/>
          <w:i w:val="false"/>
          <w:color w:val="000000"/>
          <w:sz w:val="28"/>
        </w:rPr>
        <w:t xml:space="preserve">
      қондырғы жөндеуге қатысу. </w:t>
      </w:r>
    </w:p>
    <w:bookmarkEnd w:id="4616"/>
    <w:bookmarkStart w:name="z4631" w:id="4617"/>
    <w:p>
      <w:pPr>
        <w:spacing w:after="0"/>
        <w:ind w:left="0"/>
        <w:jc w:val="both"/>
      </w:pPr>
      <w:r>
        <w:rPr>
          <w:rFonts w:ascii="Times New Roman"/>
          <w:b w:val="false"/>
          <w:i w:val="false"/>
          <w:color w:val="000000"/>
          <w:sz w:val="28"/>
        </w:rPr>
        <w:t xml:space="preserve">
      646. Білуге тиіс: </w:t>
      </w:r>
    </w:p>
    <w:bookmarkEnd w:id="4617"/>
    <w:bookmarkStart w:name="z4632" w:id="4618"/>
    <w:p>
      <w:pPr>
        <w:spacing w:after="0"/>
        <w:ind w:left="0"/>
        <w:jc w:val="both"/>
      </w:pPr>
      <w:r>
        <w:rPr>
          <w:rFonts w:ascii="Times New Roman"/>
          <w:b w:val="false"/>
          <w:i w:val="false"/>
          <w:color w:val="000000"/>
          <w:sz w:val="28"/>
        </w:rPr>
        <w:t xml:space="preserve">
      розетканың өзектерін толтыру үшін отқа төзімді қоспаны дайындаудың, розетканың өзектерін жасаудың және оларды кептірудің технологиялық процесі; </w:t>
      </w:r>
    </w:p>
    <w:bookmarkEnd w:id="4618"/>
    <w:bookmarkStart w:name="z4633" w:id="4619"/>
    <w:p>
      <w:pPr>
        <w:spacing w:after="0"/>
        <w:ind w:left="0"/>
        <w:jc w:val="both"/>
      </w:pPr>
      <w:r>
        <w:rPr>
          <w:rFonts w:ascii="Times New Roman"/>
          <w:b w:val="false"/>
          <w:i w:val="false"/>
          <w:color w:val="000000"/>
          <w:sz w:val="28"/>
        </w:rPr>
        <w:t>
      қызмет көрсететін жабдық жұмысының принципі;</w:t>
      </w:r>
    </w:p>
    <w:bookmarkEnd w:id="4619"/>
    <w:bookmarkStart w:name="z4634" w:id="4620"/>
    <w:p>
      <w:pPr>
        <w:spacing w:after="0"/>
        <w:ind w:left="0"/>
        <w:jc w:val="both"/>
      </w:pPr>
      <w:r>
        <w:rPr>
          <w:rFonts w:ascii="Times New Roman"/>
          <w:b w:val="false"/>
          <w:i w:val="false"/>
          <w:color w:val="000000"/>
          <w:sz w:val="28"/>
        </w:rPr>
        <w:t>
      майлау түрлері және сырық жәшіктеріне оны салу тәсілдері;</w:t>
      </w:r>
    </w:p>
    <w:bookmarkEnd w:id="4620"/>
    <w:bookmarkStart w:name="z4635" w:id="4621"/>
    <w:p>
      <w:pPr>
        <w:spacing w:after="0"/>
        <w:ind w:left="0"/>
        <w:jc w:val="both"/>
      </w:pPr>
      <w:r>
        <w:rPr>
          <w:rFonts w:ascii="Times New Roman"/>
          <w:b w:val="false"/>
          <w:i w:val="false"/>
          <w:color w:val="000000"/>
          <w:sz w:val="28"/>
        </w:rPr>
        <w:t xml:space="preserve">
      слесарьлық істің негіздері. </w:t>
      </w:r>
    </w:p>
    <w:bookmarkEnd w:id="4621"/>
    <w:bookmarkStart w:name="z4636" w:id="4622"/>
    <w:p>
      <w:pPr>
        <w:spacing w:after="0"/>
        <w:ind w:left="0"/>
        <w:jc w:val="left"/>
      </w:pPr>
      <w:r>
        <w:rPr>
          <w:rFonts w:ascii="Times New Roman"/>
          <w:b/>
          <w:i w:val="false"/>
          <w:color w:val="000000"/>
        </w:rPr>
        <w:t xml:space="preserve"> 25-параграф. Құбыр құюшы-қалыптаушы, 3-разряд</w:t>
      </w:r>
    </w:p>
    <w:bookmarkEnd w:id="4622"/>
    <w:bookmarkStart w:name="z4637" w:id="4623"/>
    <w:p>
      <w:pPr>
        <w:spacing w:after="0"/>
        <w:ind w:left="0"/>
        <w:jc w:val="both"/>
      </w:pPr>
      <w:r>
        <w:rPr>
          <w:rFonts w:ascii="Times New Roman"/>
          <w:b w:val="false"/>
          <w:i w:val="false"/>
          <w:color w:val="000000"/>
          <w:sz w:val="28"/>
        </w:rPr>
        <w:t>
      647. Жұмыс сипаттамасы:</w:t>
      </w:r>
    </w:p>
    <w:bookmarkEnd w:id="4623"/>
    <w:bookmarkStart w:name="z4638" w:id="4624"/>
    <w:p>
      <w:pPr>
        <w:spacing w:after="0"/>
        <w:ind w:left="0"/>
        <w:jc w:val="both"/>
      </w:pPr>
      <w:r>
        <w:rPr>
          <w:rFonts w:ascii="Times New Roman"/>
          <w:b w:val="false"/>
          <w:i w:val="false"/>
          <w:color w:val="000000"/>
          <w:sz w:val="28"/>
        </w:rPr>
        <w:t xml:space="preserve">
      қондырғыларда және жартылай автоматты ағын желілерде құбырлау мен фланецтің сырықтарын (қалыбын) дайындаудың технологиялық процестерін жүргізу; </w:t>
      </w:r>
    </w:p>
    <w:bookmarkEnd w:id="4624"/>
    <w:bookmarkStart w:name="z4639" w:id="4625"/>
    <w:p>
      <w:pPr>
        <w:spacing w:after="0"/>
        <w:ind w:left="0"/>
        <w:jc w:val="both"/>
      </w:pPr>
      <w:r>
        <w:rPr>
          <w:rFonts w:ascii="Times New Roman"/>
          <w:b w:val="false"/>
          <w:i w:val="false"/>
          <w:color w:val="000000"/>
          <w:sz w:val="28"/>
        </w:rPr>
        <w:t xml:space="preserve">
      сырық жәшігіне сырық қоспасын көму; </w:t>
      </w:r>
    </w:p>
    <w:bookmarkEnd w:id="4625"/>
    <w:bookmarkStart w:name="z4640" w:id="4626"/>
    <w:p>
      <w:pPr>
        <w:spacing w:after="0"/>
        <w:ind w:left="0"/>
        <w:jc w:val="both"/>
      </w:pPr>
      <w:r>
        <w:rPr>
          <w:rFonts w:ascii="Times New Roman"/>
          <w:b w:val="false"/>
          <w:i w:val="false"/>
          <w:color w:val="000000"/>
          <w:sz w:val="28"/>
        </w:rPr>
        <w:t>
      құбырлаудың сырығын электр пешіне қалыптау және қыздыру;</w:t>
      </w:r>
    </w:p>
    <w:bookmarkEnd w:id="4626"/>
    <w:bookmarkStart w:name="z4641" w:id="4627"/>
    <w:p>
      <w:pPr>
        <w:spacing w:after="0"/>
        <w:ind w:left="0"/>
        <w:jc w:val="both"/>
      </w:pPr>
      <w:r>
        <w:rPr>
          <w:rFonts w:ascii="Times New Roman"/>
          <w:b w:val="false"/>
          <w:i w:val="false"/>
          <w:color w:val="000000"/>
          <w:sz w:val="28"/>
        </w:rPr>
        <w:t xml:space="preserve">
      пештің температура режимін реттеу; </w:t>
      </w:r>
    </w:p>
    <w:bookmarkEnd w:id="4627"/>
    <w:bookmarkStart w:name="z4642" w:id="4628"/>
    <w:p>
      <w:pPr>
        <w:spacing w:after="0"/>
        <w:ind w:left="0"/>
        <w:jc w:val="both"/>
      </w:pPr>
      <w:r>
        <w:rPr>
          <w:rFonts w:ascii="Times New Roman"/>
          <w:b w:val="false"/>
          <w:i w:val="false"/>
          <w:color w:val="000000"/>
          <w:sz w:val="28"/>
        </w:rPr>
        <w:t>
      газ оттығының қалыпты жануын және қайнау кезеңінде қызуын бақылау;</w:t>
      </w:r>
    </w:p>
    <w:bookmarkEnd w:id="4628"/>
    <w:bookmarkStart w:name="z4643" w:id="4629"/>
    <w:p>
      <w:pPr>
        <w:spacing w:after="0"/>
        <w:ind w:left="0"/>
        <w:jc w:val="both"/>
      </w:pPr>
      <w:r>
        <w:rPr>
          <w:rFonts w:ascii="Times New Roman"/>
          <w:b w:val="false"/>
          <w:i w:val="false"/>
          <w:color w:val="000000"/>
          <w:sz w:val="28"/>
        </w:rPr>
        <w:t xml:space="preserve">
      сырық жәшіктерін престеу; </w:t>
      </w:r>
    </w:p>
    <w:bookmarkEnd w:id="4629"/>
    <w:bookmarkStart w:name="z4644" w:id="4630"/>
    <w:p>
      <w:pPr>
        <w:spacing w:after="0"/>
        <w:ind w:left="0"/>
        <w:jc w:val="both"/>
      </w:pPr>
      <w:r>
        <w:rPr>
          <w:rFonts w:ascii="Times New Roman"/>
          <w:b w:val="false"/>
          <w:i w:val="false"/>
          <w:color w:val="000000"/>
          <w:sz w:val="28"/>
        </w:rPr>
        <w:t xml:space="preserve">
      күйіндіден тазалау, ауа үрлеу және жартылай автоматты ағын желісі үшін сырық жәшіктерінің бөлу құрамын майлау; </w:t>
      </w:r>
    </w:p>
    <w:bookmarkEnd w:id="4630"/>
    <w:bookmarkStart w:name="z4645" w:id="4631"/>
    <w:p>
      <w:pPr>
        <w:spacing w:after="0"/>
        <w:ind w:left="0"/>
        <w:jc w:val="both"/>
      </w:pPr>
      <w:r>
        <w:rPr>
          <w:rFonts w:ascii="Times New Roman"/>
          <w:b w:val="false"/>
          <w:i w:val="false"/>
          <w:color w:val="000000"/>
          <w:sz w:val="28"/>
        </w:rPr>
        <w:t>
      баптау режимінде ағынды желілер тораптарының жұмысын тексеру;</w:t>
      </w:r>
    </w:p>
    <w:bookmarkEnd w:id="4631"/>
    <w:bookmarkStart w:name="z4646" w:id="4632"/>
    <w:p>
      <w:pPr>
        <w:spacing w:after="0"/>
        <w:ind w:left="0"/>
        <w:jc w:val="both"/>
      </w:pPr>
      <w:r>
        <w:rPr>
          <w:rFonts w:ascii="Times New Roman"/>
          <w:b w:val="false"/>
          <w:i w:val="false"/>
          <w:color w:val="000000"/>
          <w:sz w:val="28"/>
        </w:rPr>
        <w:t>
      қызмет көрсетілетін жабдық жұмысындағы жарамсыздықтарды анықтау және жою.</w:t>
      </w:r>
    </w:p>
    <w:bookmarkEnd w:id="4632"/>
    <w:bookmarkStart w:name="z4647" w:id="4633"/>
    <w:p>
      <w:pPr>
        <w:spacing w:after="0"/>
        <w:ind w:left="0"/>
        <w:jc w:val="both"/>
      </w:pPr>
      <w:r>
        <w:rPr>
          <w:rFonts w:ascii="Times New Roman"/>
          <w:b w:val="false"/>
          <w:i w:val="false"/>
          <w:color w:val="000000"/>
          <w:sz w:val="28"/>
        </w:rPr>
        <w:t xml:space="preserve">
      648. Білуге тиіс: </w:t>
      </w:r>
    </w:p>
    <w:bookmarkEnd w:id="4633"/>
    <w:bookmarkStart w:name="z4648" w:id="4634"/>
    <w:p>
      <w:pPr>
        <w:spacing w:after="0"/>
        <w:ind w:left="0"/>
        <w:jc w:val="both"/>
      </w:pPr>
      <w:r>
        <w:rPr>
          <w:rFonts w:ascii="Times New Roman"/>
          <w:b w:val="false"/>
          <w:i w:val="false"/>
          <w:color w:val="000000"/>
          <w:sz w:val="28"/>
        </w:rPr>
        <w:t>
      құбыр құюдың технологиялық процесінің негіздері;</w:t>
      </w:r>
    </w:p>
    <w:bookmarkEnd w:id="4634"/>
    <w:bookmarkStart w:name="z4649" w:id="4635"/>
    <w:p>
      <w:pPr>
        <w:spacing w:after="0"/>
        <w:ind w:left="0"/>
        <w:jc w:val="both"/>
      </w:pPr>
      <w:r>
        <w:rPr>
          <w:rFonts w:ascii="Times New Roman"/>
          <w:b w:val="false"/>
          <w:i w:val="false"/>
          <w:color w:val="000000"/>
          <w:sz w:val="28"/>
        </w:rPr>
        <w:t xml:space="preserve">
      құбырлау және фланец сырығының қалыптау процесі; </w:t>
      </w:r>
    </w:p>
    <w:bookmarkEnd w:id="4635"/>
    <w:bookmarkStart w:name="z4650" w:id="4636"/>
    <w:p>
      <w:pPr>
        <w:spacing w:after="0"/>
        <w:ind w:left="0"/>
        <w:jc w:val="both"/>
      </w:pPr>
      <w:r>
        <w:rPr>
          <w:rFonts w:ascii="Times New Roman"/>
          <w:b w:val="false"/>
          <w:i w:val="false"/>
          <w:color w:val="000000"/>
          <w:sz w:val="28"/>
        </w:rPr>
        <w:t xml:space="preserve">
      қондырғы мен жартылай автоматты ағынды желінің құрылысы, жұмыс істеу принципі және техникалық пайдалану қағидалары; </w:t>
      </w:r>
    </w:p>
    <w:bookmarkEnd w:id="4636"/>
    <w:bookmarkStart w:name="z4651" w:id="4637"/>
    <w:p>
      <w:pPr>
        <w:spacing w:after="0"/>
        <w:ind w:left="0"/>
        <w:jc w:val="both"/>
      </w:pPr>
      <w:r>
        <w:rPr>
          <w:rFonts w:ascii="Times New Roman"/>
          <w:b w:val="false"/>
          <w:i w:val="false"/>
          <w:color w:val="000000"/>
          <w:sz w:val="28"/>
        </w:rPr>
        <w:t xml:space="preserve">
      балқытылған металмен өзара жұмыс істеген кездегі қалыптау қоспасының қасиеті; </w:t>
      </w:r>
    </w:p>
    <w:bookmarkEnd w:id="4637"/>
    <w:bookmarkStart w:name="z4652" w:id="4638"/>
    <w:p>
      <w:pPr>
        <w:spacing w:after="0"/>
        <w:ind w:left="0"/>
        <w:jc w:val="both"/>
      </w:pPr>
      <w:r>
        <w:rPr>
          <w:rFonts w:ascii="Times New Roman"/>
          <w:b w:val="false"/>
          <w:i w:val="false"/>
          <w:color w:val="000000"/>
          <w:sz w:val="28"/>
        </w:rPr>
        <w:t xml:space="preserve">
      табиғи газбен және тығыз ауамен жұмыс істеу қағидалары; </w:t>
      </w:r>
    </w:p>
    <w:bookmarkEnd w:id="4638"/>
    <w:bookmarkStart w:name="z4653" w:id="4639"/>
    <w:p>
      <w:pPr>
        <w:spacing w:after="0"/>
        <w:ind w:left="0"/>
        <w:jc w:val="both"/>
      </w:pPr>
      <w:r>
        <w:rPr>
          <w:rFonts w:ascii="Times New Roman"/>
          <w:b w:val="false"/>
          <w:i w:val="false"/>
          <w:color w:val="000000"/>
          <w:sz w:val="28"/>
        </w:rPr>
        <w:t xml:space="preserve">
      слесарьлық іс. </w:t>
      </w:r>
    </w:p>
    <w:bookmarkEnd w:id="4639"/>
    <w:bookmarkStart w:name="z4654" w:id="4640"/>
    <w:p>
      <w:pPr>
        <w:spacing w:after="0"/>
        <w:ind w:left="0"/>
        <w:jc w:val="left"/>
      </w:pPr>
      <w:r>
        <w:rPr>
          <w:rFonts w:ascii="Times New Roman"/>
          <w:b/>
          <w:i w:val="false"/>
          <w:color w:val="000000"/>
        </w:rPr>
        <w:t xml:space="preserve"> 26-параграф. Құбыр құюшы-қалыптаушы, 4-разряд</w:t>
      </w:r>
    </w:p>
    <w:bookmarkEnd w:id="4640"/>
    <w:bookmarkStart w:name="z4655" w:id="4641"/>
    <w:p>
      <w:pPr>
        <w:spacing w:after="0"/>
        <w:ind w:left="0"/>
        <w:jc w:val="both"/>
      </w:pPr>
      <w:r>
        <w:rPr>
          <w:rFonts w:ascii="Times New Roman"/>
          <w:b w:val="false"/>
          <w:i w:val="false"/>
          <w:color w:val="000000"/>
          <w:sz w:val="28"/>
        </w:rPr>
        <w:t xml:space="preserve">
      649. Жұмыс сипаттамасы: </w:t>
      </w:r>
    </w:p>
    <w:bookmarkEnd w:id="4641"/>
    <w:bookmarkStart w:name="z4656" w:id="4642"/>
    <w:p>
      <w:pPr>
        <w:spacing w:after="0"/>
        <w:ind w:left="0"/>
        <w:jc w:val="both"/>
      </w:pPr>
      <w:r>
        <w:rPr>
          <w:rFonts w:ascii="Times New Roman"/>
          <w:b w:val="false"/>
          <w:i w:val="false"/>
          <w:color w:val="000000"/>
          <w:sz w:val="28"/>
        </w:rPr>
        <w:t xml:space="preserve">
      қондырғыларда жоғары фланец пен кірісті қалыптаудың технологиялық процестерін жүргізу; </w:t>
      </w:r>
    </w:p>
    <w:bookmarkEnd w:id="4642"/>
    <w:bookmarkStart w:name="z4657" w:id="4643"/>
    <w:p>
      <w:pPr>
        <w:spacing w:after="0"/>
        <w:ind w:left="0"/>
        <w:jc w:val="both"/>
      </w:pPr>
      <w:r>
        <w:rPr>
          <w:rFonts w:ascii="Times New Roman"/>
          <w:b w:val="false"/>
          <w:i w:val="false"/>
          <w:color w:val="000000"/>
          <w:sz w:val="28"/>
        </w:rPr>
        <w:t xml:space="preserve">
      үлгілер орнату, қалыптау материалдарын дайындау, жіңішке қораптар мен науашаларды нығыздау; </w:t>
      </w:r>
    </w:p>
    <w:bookmarkEnd w:id="4643"/>
    <w:bookmarkStart w:name="z4658" w:id="4644"/>
    <w:p>
      <w:pPr>
        <w:spacing w:after="0"/>
        <w:ind w:left="0"/>
        <w:jc w:val="both"/>
      </w:pPr>
      <w:r>
        <w:rPr>
          <w:rFonts w:ascii="Times New Roman"/>
          <w:b w:val="false"/>
          <w:i w:val="false"/>
          <w:color w:val="000000"/>
          <w:sz w:val="28"/>
        </w:rPr>
        <w:t>
      фланец қалыбын әрлеу;</w:t>
      </w:r>
    </w:p>
    <w:bookmarkEnd w:id="4644"/>
    <w:bookmarkStart w:name="z4659" w:id="4645"/>
    <w:p>
      <w:pPr>
        <w:spacing w:after="0"/>
        <w:ind w:left="0"/>
        <w:jc w:val="both"/>
      </w:pPr>
      <w:r>
        <w:rPr>
          <w:rFonts w:ascii="Times New Roman"/>
          <w:b w:val="false"/>
          <w:i w:val="false"/>
          <w:color w:val="000000"/>
          <w:sz w:val="28"/>
        </w:rPr>
        <w:t>
      жоғары нысанның құрастыру, таңбалау және бояу,</w:t>
      </w:r>
    </w:p>
    <w:bookmarkEnd w:id="4645"/>
    <w:bookmarkStart w:name="z4660" w:id="4646"/>
    <w:p>
      <w:pPr>
        <w:spacing w:after="0"/>
        <w:ind w:left="0"/>
        <w:jc w:val="both"/>
      </w:pPr>
      <w:r>
        <w:rPr>
          <w:rFonts w:ascii="Times New Roman"/>
          <w:b w:val="false"/>
          <w:i w:val="false"/>
          <w:color w:val="000000"/>
          <w:sz w:val="28"/>
        </w:rPr>
        <w:t xml:space="preserve">
      қоңырау және фланец өзектерін толтыру, өңдеу, тыңдау, бояу; </w:t>
      </w:r>
    </w:p>
    <w:bookmarkEnd w:id="4646"/>
    <w:bookmarkStart w:name="z4661" w:id="4647"/>
    <w:p>
      <w:pPr>
        <w:spacing w:after="0"/>
        <w:ind w:left="0"/>
        <w:jc w:val="both"/>
      </w:pPr>
      <w:r>
        <w:rPr>
          <w:rFonts w:ascii="Times New Roman"/>
          <w:b w:val="false"/>
          <w:i w:val="false"/>
          <w:color w:val="000000"/>
          <w:sz w:val="28"/>
        </w:rPr>
        <w:t xml:space="preserve">
      қондырғыны ағымдағы жөндеуді орындау. </w:t>
      </w:r>
    </w:p>
    <w:bookmarkEnd w:id="4647"/>
    <w:bookmarkStart w:name="z4662" w:id="4648"/>
    <w:p>
      <w:pPr>
        <w:spacing w:after="0"/>
        <w:ind w:left="0"/>
        <w:jc w:val="both"/>
      </w:pPr>
      <w:r>
        <w:rPr>
          <w:rFonts w:ascii="Times New Roman"/>
          <w:b w:val="false"/>
          <w:i w:val="false"/>
          <w:color w:val="000000"/>
          <w:sz w:val="28"/>
        </w:rPr>
        <w:t xml:space="preserve">
      650. Білуге тиіс: </w:t>
      </w:r>
    </w:p>
    <w:bookmarkEnd w:id="4648"/>
    <w:bookmarkStart w:name="z4663" w:id="4649"/>
    <w:p>
      <w:pPr>
        <w:spacing w:after="0"/>
        <w:ind w:left="0"/>
        <w:jc w:val="both"/>
      </w:pPr>
      <w:r>
        <w:rPr>
          <w:rFonts w:ascii="Times New Roman"/>
          <w:b w:val="false"/>
          <w:i w:val="false"/>
          <w:color w:val="000000"/>
          <w:sz w:val="28"/>
        </w:rPr>
        <w:t xml:space="preserve">
      құбырларды құюдың және фланецтерді дайындаудың технологиялық процесі; </w:t>
      </w:r>
    </w:p>
    <w:bookmarkEnd w:id="4649"/>
    <w:bookmarkStart w:name="z4664" w:id="4650"/>
    <w:p>
      <w:pPr>
        <w:spacing w:after="0"/>
        <w:ind w:left="0"/>
        <w:jc w:val="both"/>
      </w:pPr>
      <w:r>
        <w:rPr>
          <w:rFonts w:ascii="Times New Roman"/>
          <w:b w:val="false"/>
          <w:i w:val="false"/>
          <w:color w:val="000000"/>
          <w:sz w:val="28"/>
        </w:rPr>
        <w:t xml:space="preserve">
      қалыптау материалдарының қасиеттері, мақсаты және дайындау тәсілдері; </w:t>
      </w:r>
    </w:p>
    <w:bookmarkEnd w:id="4650"/>
    <w:bookmarkStart w:name="z4665" w:id="4651"/>
    <w:p>
      <w:pPr>
        <w:spacing w:after="0"/>
        <w:ind w:left="0"/>
        <w:jc w:val="both"/>
      </w:pPr>
      <w:r>
        <w:rPr>
          <w:rFonts w:ascii="Times New Roman"/>
          <w:b w:val="false"/>
          <w:i w:val="false"/>
          <w:color w:val="000000"/>
          <w:sz w:val="28"/>
        </w:rPr>
        <w:t>
      қоңырау шыбықтарын, фланецті, кірісті қалыптау қондырғыларының дизайн ерекшеліктері.</w:t>
      </w:r>
    </w:p>
    <w:bookmarkEnd w:id="4651"/>
    <w:bookmarkStart w:name="z4666" w:id="4652"/>
    <w:p>
      <w:pPr>
        <w:spacing w:after="0"/>
        <w:ind w:left="0"/>
        <w:jc w:val="left"/>
      </w:pPr>
      <w:r>
        <w:rPr>
          <w:rFonts w:ascii="Times New Roman"/>
          <w:b/>
          <w:i w:val="false"/>
          <w:color w:val="000000"/>
        </w:rPr>
        <w:t xml:space="preserve"> 27-параграф. Құбырлар мен баллондарды дәнекерлеуші, 2-разряд</w:t>
      </w:r>
    </w:p>
    <w:bookmarkEnd w:id="4652"/>
    <w:bookmarkStart w:name="z4667" w:id="4653"/>
    <w:p>
      <w:pPr>
        <w:spacing w:after="0"/>
        <w:ind w:left="0"/>
        <w:jc w:val="both"/>
      </w:pPr>
      <w:r>
        <w:rPr>
          <w:rFonts w:ascii="Times New Roman"/>
          <w:b w:val="false"/>
          <w:i w:val="false"/>
          <w:color w:val="000000"/>
          <w:sz w:val="28"/>
        </w:rPr>
        <w:t xml:space="preserve">
      651. Жұмыс сипаттамасы: </w:t>
      </w:r>
    </w:p>
    <w:bookmarkEnd w:id="4653"/>
    <w:bookmarkStart w:name="z4668" w:id="4654"/>
    <w:p>
      <w:pPr>
        <w:spacing w:after="0"/>
        <w:ind w:left="0"/>
        <w:jc w:val="both"/>
      </w:pPr>
      <w:r>
        <w:rPr>
          <w:rFonts w:ascii="Times New Roman"/>
          <w:b w:val="false"/>
          <w:i w:val="false"/>
          <w:color w:val="000000"/>
          <w:sz w:val="28"/>
        </w:rPr>
        <w:t>
      баллондардың түбін дәнекерлеудің технологиялық процестерін жүргізуге қатысу, газдармен баллондар мен ыдыстарды жұмыс орнына жеткізу;</w:t>
      </w:r>
    </w:p>
    <w:bookmarkEnd w:id="4654"/>
    <w:bookmarkStart w:name="z4669" w:id="4655"/>
    <w:p>
      <w:pPr>
        <w:spacing w:after="0"/>
        <w:ind w:left="0"/>
        <w:jc w:val="both"/>
      </w:pPr>
      <w:r>
        <w:rPr>
          <w:rFonts w:ascii="Times New Roman"/>
          <w:b w:val="false"/>
          <w:i w:val="false"/>
          <w:color w:val="000000"/>
          <w:sz w:val="28"/>
        </w:rPr>
        <w:t>
      пешке баллондарды салу және шығару, оларды пісіру орнына жеткізу;</w:t>
      </w:r>
    </w:p>
    <w:bookmarkEnd w:id="4655"/>
    <w:bookmarkStart w:name="z4670" w:id="4656"/>
    <w:p>
      <w:pPr>
        <w:spacing w:after="0"/>
        <w:ind w:left="0"/>
        <w:jc w:val="both"/>
      </w:pPr>
      <w:r>
        <w:rPr>
          <w:rFonts w:ascii="Times New Roman"/>
          <w:b w:val="false"/>
          <w:i w:val="false"/>
          <w:color w:val="000000"/>
          <w:sz w:val="28"/>
        </w:rPr>
        <w:t xml:space="preserve">
      дәнекерлеу орнын нығыздау; </w:t>
      </w:r>
    </w:p>
    <w:bookmarkEnd w:id="4656"/>
    <w:bookmarkStart w:name="z4671" w:id="4657"/>
    <w:p>
      <w:pPr>
        <w:spacing w:after="0"/>
        <w:ind w:left="0"/>
        <w:jc w:val="both"/>
      </w:pPr>
      <w:r>
        <w:rPr>
          <w:rFonts w:ascii="Times New Roman"/>
          <w:b w:val="false"/>
          <w:i w:val="false"/>
          <w:color w:val="000000"/>
          <w:sz w:val="28"/>
        </w:rPr>
        <w:t>
      қызмет көрсетілетін жабдықты жөндеуге қатысу.</w:t>
      </w:r>
    </w:p>
    <w:bookmarkEnd w:id="4657"/>
    <w:bookmarkStart w:name="z4672" w:id="4658"/>
    <w:p>
      <w:pPr>
        <w:spacing w:after="0"/>
        <w:ind w:left="0"/>
        <w:jc w:val="both"/>
      </w:pPr>
      <w:r>
        <w:rPr>
          <w:rFonts w:ascii="Times New Roman"/>
          <w:b w:val="false"/>
          <w:i w:val="false"/>
          <w:color w:val="000000"/>
          <w:sz w:val="28"/>
        </w:rPr>
        <w:t xml:space="preserve">
      652. Білуге тиіс: </w:t>
      </w:r>
    </w:p>
    <w:bookmarkEnd w:id="4658"/>
    <w:bookmarkStart w:name="z4673" w:id="4659"/>
    <w:p>
      <w:pPr>
        <w:spacing w:after="0"/>
        <w:ind w:left="0"/>
        <w:jc w:val="both"/>
      </w:pPr>
      <w:r>
        <w:rPr>
          <w:rFonts w:ascii="Times New Roman"/>
          <w:b w:val="false"/>
          <w:i w:val="false"/>
          <w:color w:val="000000"/>
          <w:sz w:val="28"/>
        </w:rPr>
        <w:t xml:space="preserve">
      баллондарды дәнекерлеудің, тұрақты тоқпен металды дәнекерлеудің технологиялық процестерінің негіздері; </w:t>
      </w:r>
    </w:p>
    <w:bookmarkEnd w:id="4659"/>
    <w:bookmarkStart w:name="z4674" w:id="4660"/>
    <w:p>
      <w:pPr>
        <w:spacing w:after="0"/>
        <w:ind w:left="0"/>
        <w:jc w:val="both"/>
      </w:pPr>
      <w:r>
        <w:rPr>
          <w:rFonts w:ascii="Times New Roman"/>
          <w:b w:val="false"/>
          <w:i w:val="false"/>
          <w:color w:val="000000"/>
          <w:sz w:val="28"/>
        </w:rPr>
        <w:t xml:space="preserve">
      қызмет көрсетілетін жабдық жұмыстарының принципі; </w:t>
      </w:r>
    </w:p>
    <w:bookmarkEnd w:id="4660"/>
    <w:bookmarkStart w:name="z4675" w:id="4661"/>
    <w:p>
      <w:pPr>
        <w:spacing w:after="0"/>
        <w:ind w:left="0"/>
        <w:jc w:val="both"/>
      </w:pPr>
      <w:r>
        <w:rPr>
          <w:rFonts w:ascii="Times New Roman"/>
          <w:b w:val="false"/>
          <w:i w:val="false"/>
          <w:color w:val="000000"/>
          <w:sz w:val="28"/>
        </w:rPr>
        <w:t xml:space="preserve">
      металды оттегімен дәнекерлеу кезінде қолданылатын газдардың қасиеттері; </w:t>
      </w:r>
    </w:p>
    <w:bookmarkEnd w:id="4661"/>
    <w:bookmarkStart w:name="z4676" w:id="4662"/>
    <w:p>
      <w:pPr>
        <w:spacing w:after="0"/>
        <w:ind w:left="0"/>
        <w:jc w:val="both"/>
      </w:pPr>
      <w:r>
        <w:rPr>
          <w:rFonts w:ascii="Times New Roman"/>
          <w:b w:val="false"/>
          <w:i w:val="false"/>
          <w:color w:val="000000"/>
          <w:sz w:val="28"/>
        </w:rPr>
        <w:t xml:space="preserve">
      слесарьлық іс негіздері. </w:t>
      </w:r>
    </w:p>
    <w:bookmarkEnd w:id="4662"/>
    <w:bookmarkStart w:name="z4677" w:id="4663"/>
    <w:p>
      <w:pPr>
        <w:spacing w:after="0"/>
        <w:ind w:left="0"/>
        <w:jc w:val="left"/>
      </w:pPr>
      <w:r>
        <w:rPr>
          <w:rFonts w:ascii="Times New Roman"/>
          <w:b/>
          <w:i w:val="false"/>
          <w:color w:val="000000"/>
        </w:rPr>
        <w:t xml:space="preserve"> 28-параграф. Құбырлар мен баллондарды дәнекерлеуші, 4-разряд</w:t>
      </w:r>
    </w:p>
    <w:bookmarkEnd w:id="4663"/>
    <w:bookmarkStart w:name="z4678" w:id="4664"/>
    <w:p>
      <w:pPr>
        <w:spacing w:after="0"/>
        <w:ind w:left="0"/>
        <w:jc w:val="both"/>
      </w:pPr>
      <w:r>
        <w:rPr>
          <w:rFonts w:ascii="Times New Roman"/>
          <w:b w:val="false"/>
          <w:i w:val="false"/>
          <w:color w:val="000000"/>
          <w:sz w:val="28"/>
        </w:rPr>
        <w:t xml:space="preserve">
      653. Жұмыс сипаттамасы: </w:t>
      </w:r>
    </w:p>
    <w:bookmarkEnd w:id="4664"/>
    <w:bookmarkStart w:name="z4679" w:id="4665"/>
    <w:p>
      <w:pPr>
        <w:spacing w:after="0"/>
        <w:ind w:left="0"/>
        <w:jc w:val="both"/>
      </w:pPr>
      <w:r>
        <w:rPr>
          <w:rFonts w:ascii="Times New Roman"/>
          <w:b w:val="false"/>
          <w:i w:val="false"/>
          <w:color w:val="000000"/>
          <w:sz w:val="28"/>
        </w:rPr>
        <w:t xml:space="preserve">
      тұрақты және ауыспалы тоқ кезінде оттықтан газдардың жедел таусылуы кезінде ыстық баллондар мен құбырларды дәнекерлеудің технологиялық процестерін жүргізу; </w:t>
      </w:r>
    </w:p>
    <w:bookmarkEnd w:id="4665"/>
    <w:bookmarkStart w:name="z4680" w:id="4666"/>
    <w:p>
      <w:pPr>
        <w:spacing w:after="0"/>
        <w:ind w:left="0"/>
        <w:jc w:val="both"/>
      </w:pPr>
      <w:r>
        <w:rPr>
          <w:rFonts w:ascii="Times New Roman"/>
          <w:b w:val="false"/>
          <w:i w:val="false"/>
          <w:color w:val="000000"/>
          <w:sz w:val="28"/>
        </w:rPr>
        <w:t>
      дәнекерлеу жабдығы, аспабының жұмысында ақауларды анықтау және оларды жою;</w:t>
      </w:r>
    </w:p>
    <w:bookmarkEnd w:id="4666"/>
    <w:bookmarkStart w:name="z4681" w:id="4667"/>
    <w:p>
      <w:pPr>
        <w:spacing w:after="0"/>
        <w:ind w:left="0"/>
        <w:jc w:val="both"/>
      </w:pPr>
      <w:r>
        <w:rPr>
          <w:rFonts w:ascii="Times New Roman"/>
          <w:b w:val="false"/>
          <w:i w:val="false"/>
          <w:color w:val="000000"/>
          <w:sz w:val="28"/>
        </w:rPr>
        <w:t>
      дәнекерлеудің ақауларын түзету.</w:t>
      </w:r>
    </w:p>
    <w:bookmarkEnd w:id="4667"/>
    <w:bookmarkStart w:name="z4682" w:id="4668"/>
    <w:p>
      <w:pPr>
        <w:spacing w:after="0"/>
        <w:ind w:left="0"/>
        <w:jc w:val="both"/>
      </w:pPr>
      <w:r>
        <w:rPr>
          <w:rFonts w:ascii="Times New Roman"/>
          <w:b w:val="false"/>
          <w:i w:val="false"/>
          <w:color w:val="000000"/>
          <w:sz w:val="28"/>
        </w:rPr>
        <w:t xml:space="preserve">
      654. Білуге тиіс: </w:t>
      </w:r>
    </w:p>
    <w:bookmarkEnd w:id="4668"/>
    <w:bookmarkStart w:name="z4683" w:id="4669"/>
    <w:p>
      <w:pPr>
        <w:spacing w:after="0"/>
        <w:ind w:left="0"/>
        <w:jc w:val="both"/>
      </w:pPr>
      <w:r>
        <w:rPr>
          <w:rFonts w:ascii="Times New Roman"/>
          <w:b w:val="false"/>
          <w:i w:val="false"/>
          <w:color w:val="000000"/>
          <w:sz w:val="28"/>
        </w:rPr>
        <w:t xml:space="preserve">
      баллондар мен құбырларды дәнекерлеудің технологиялық процесінің негіздері; </w:t>
      </w:r>
    </w:p>
    <w:bookmarkEnd w:id="4669"/>
    <w:bookmarkStart w:name="z4684" w:id="4670"/>
    <w:p>
      <w:pPr>
        <w:spacing w:after="0"/>
        <w:ind w:left="0"/>
        <w:jc w:val="both"/>
      </w:pPr>
      <w:r>
        <w:rPr>
          <w:rFonts w:ascii="Times New Roman"/>
          <w:b w:val="false"/>
          <w:i w:val="false"/>
          <w:color w:val="000000"/>
          <w:sz w:val="28"/>
        </w:rPr>
        <w:t xml:space="preserve">
      тұрақты және ауыспалы ток электр дәнекерлеу машиналары мен аппараттарының құрылысы және техникалық пайдалану қағидалары; </w:t>
      </w:r>
    </w:p>
    <w:bookmarkEnd w:id="4670"/>
    <w:bookmarkStart w:name="z4685" w:id="4671"/>
    <w:p>
      <w:pPr>
        <w:spacing w:after="0"/>
        <w:ind w:left="0"/>
        <w:jc w:val="both"/>
      </w:pPr>
      <w:r>
        <w:rPr>
          <w:rFonts w:ascii="Times New Roman"/>
          <w:b w:val="false"/>
          <w:i w:val="false"/>
          <w:color w:val="000000"/>
          <w:sz w:val="28"/>
        </w:rPr>
        <w:t xml:space="preserve">
      металды дәнекерлеу кезінде қолданылатын газдардың қасиеттері және жоғары қысымда тұрған газдармен жұмыс істеу қағидалары; </w:t>
      </w:r>
    </w:p>
    <w:bookmarkEnd w:id="4671"/>
    <w:bookmarkStart w:name="z4686" w:id="4672"/>
    <w:p>
      <w:pPr>
        <w:spacing w:after="0"/>
        <w:ind w:left="0"/>
        <w:jc w:val="both"/>
      </w:pPr>
      <w:r>
        <w:rPr>
          <w:rFonts w:ascii="Times New Roman"/>
          <w:b w:val="false"/>
          <w:i w:val="false"/>
          <w:color w:val="000000"/>
          <w:sz w:val="28"/>
        </w:rPr>
        <w:t xml:space="preserve">
      толтырғыш материалдардың мақсаты мен қолданылуы; </w:t>
      </w:r>
    </w:p>
    <w:bookmarkEnd w:id="4672"/>
    <w:bookmarkStart w:name="z4687" w:id="4673"/>
    <w:p>
      <w:pPr>
        <w:spacing w:after="0"/>
        <w:ind w:left="0"/>
        <w:jc w:val="both"/>
      </w:pPr>
      <w:r>
        <w:rPr>
          <w:rFonts w:ascii="Times New Roman"/>
          <w:b w:val="false"/>
          <w:i w:val="false"/>
          <w:color w:val="000000"/>
          <w:sz w:val="28"/>
        </w:rPr>
        <w:t xml:space="preserve">
      пісірілетін материалдардың механикалық қасиеттері. </w:t>
      </w:r>
    </w:p>
    <w:bookmarkEnd w:id="4673"/>
    <w:bookmarkStart w:name="z4688" w:id="4674"/>
    <w:p>
      <w:pPr>
        <w:spacing w:after="0"/>
        <w:ind w:left="0"/>
        <w:jc w:val="left"/>
      </w:pPr>
      <w:r>
        <w:rPr>
          <w:rFonts w:ascii="Times New Roman"/>
          <w:b/>
          <w:i w:val="false"/>
          <w:color w:val="000000"/>
        </w:rPr>
        <w:t xml:space="preserve"> 29-параграф. Құбырлар мен баллондарды дәнекерлеуші, 5-разряд</w:t>
      </w:r>
    </w:p>
    <w:bookmarkEnd w:id="4674"/>
    <w:bookmarkStart w:name="z4689" w:id="4675"/>
    <w:p>
      <w:pPr>
        <w:spacing w:after="0"/>
        <w:ind w:left="0"/>
        <w:jc w:val="both"/>
      </w:pPr>
      <w:r>
        <w:rPr>
          <w:rFonts w:ascii="Times New Roman"/>
          <w:b w:val="false"/>
          <w:i w:val="false"/>
          <w:color w:val="000000"/>
          <w:sz w:val="28"/>
        </w:rPr>
        <w:t xml:space="preserve">
      655. Жұмыс сипаттамасы: </w:t>
      </w:r>
    </w:p>
    <w:bookmarkEnd w:id="4675"/>
    <w:bookmarkStart w:name="z4690" w:id="4676"/>
    <w:p>
      <w:pPr>
        <w:spacing w:after="0"/>
        <w:ind w:left="0"/>
        <w:jc w:val="both"/>
      </w:pPr>
      <w:r>
        <w:rPr>
          <w:rFonts w:ascii="Times New Roman"/>
          <w:b w:val="false"/>
          <w:i w:val="false"/>
          <w:color w:val="000000"/>
          <w:sz w:val="28"/>
        </w:rPr>
        <w:t>
      титаннан ыстық баллондарды, титандық қорытпаларды және өзге де металдарды, шектеулі пісірілетін қорытпаларды пісірудің технологиялық процестерін жүргізу;</w:t>
      </w:r>
    </w:p>
    <w:bookmarkEnd w:id="4676"/>
    <w:bookmarkStart w:name="z4691" w:id="4677"/>
    <w:p>
      <w:pPr>
        <w:spacing w:after="0"/>
        <w:ind w:left="0"/>
        <w:jc w:val="both"/>
      </w:pPr>
      <w:r>
        <w:rPr>
          <w:rFonts w:ascii="Times New Roman"/>
          <w:b w:val="false"/>
          <w:i w:val="false"/>
          <w:color w:val="000000"/>
          <w:sz w:val="28"/>
        </w:rPr>
        <w:t xml:space="preserve">
      баллондарды қыздыру және олардың ұштарын алюмениймен металдандыру; </w:t>
      </w:r>
    </w:p>
    <w:bookmarkEnd w:id="4677"/>
    <w:bookmarkStart w:name="z4692" w:id="4678"/>
    <w:p>
      <w:pPr>
        <w:spacing w:after="0"/>
        <w:ind w:left="0"/>
        <w:jc w:val="both"/>
      </w:pPr>
      <w:r>
        <w:rPr>
          <w:rFonts w:ascii="Times New Roman"/>
          <w:b w:val="false"/>
          <w:i w:val="false"/>
          <w:color w:val="000000"/>
          <w:sz w:val="28"/>
        </w:rPr>
        <w:t xml:space="preserve">
      қыздыру температурасын, тоқ күшін қадағалау және бұл параметрлерді реттеу; </w:t>
      </w:r>
    </w:p>
    <w:bookmarkEnd w:id="4678"/>
    <w:bookmarkStart w:name="z4693" w:id="4679"/>
    <w:p>
      <w:pPr>
        <w:spacing w:after="0"/>
        <w:ind w:left="0"/>
        <w:jc w:val="both"/>
      </w:pPr>
      <w:r>
        <w:rPr>
          <w:rFonts w:ascii="Times New Roman"/>
          <w:b w:val="false"/>
          <w:i w:val="false"/>
          <w:color w:val="000000"/>
          <w:sz w:val="28"/>
        </w:rPr>
        <w:t xml:space="preserve">
      жіктерді салу сапасын бақылау, техникалық жағдайына қарай эталоны мен мөлшері бойынша түсін өзгертудегі оның құрылымын тексеру; </w:t>
      </w:r>
    </w:p>
    <w:bookmarkEnd w:id="4679"/>
    <w:bookmarkStart w:name="z4694" w:id="4680"/>
    <w:p>
      <w:pPr>
        <w:spacing w:after="0"/>
        <w:ind w:left="0"/>
        <w:jc w:val="both"/>
      </w:pPr>
      <w:r>
        <w:rPr>
          <w:rFonts w:ascii="Times New Roman"/>
          <w:b w:val="false"/>
          <w:i w:val="false"/>
          <w:color w:val="000000"/>
          <w:sz w:val="28"/>
        </w:rPr>
        <w:t xml:space="preserve">
      қызмет көрсетілетін жабдықтың ағымдағы жөндеуін орындау. </w:t>
      </w:r>
    </w:p>
    <w:bookmarkEnd w:id="4680"/>
    <w:bookmarkStart w:name="z4695" w:id="4681"/>
    <w:p>
      <w:pPr>
        <w:spacing w:after="0"/>
        <w:ind w:left="0"/>
        <w:jc w:val="both"/>
      </w:pPr>
      <w:r>
        <w:rPr>
          <w:rFonts w:ascii="Times New Roman"/>
          <w:b w:val="false"/>
          <w:i w:val="false"/>
          <w:color w:val="000000"/>
          <w:sz w:val="28"/>
        </w:rPr>
        <w:t xml:space="preserve">
      656. Білуге тиіс: </w:t>
      </w:r>
    </w:p>
    <w:bookmarkEnd w:id="4681"/>
    <w:bookmarkStart w:name="z4696" w:id="4682"/>
    <w:p>
      <w:pPr>
        <w:spacing w:after="0"/>
        <w:ind w:left="0"/>
        <w:jc w:val="both"/>
      </w:pPr>
      <w:r>
        <w:rPr>
          <w:rFonts w:ascii="Times New Roman"/>
          <w:b w:val="false"/>
          <w:i w:val="false"/>
          <w:color w:val="000000"/>
          <w:sz w:val="28"/>
        </w:rPr>
        <w:t xml:space="preserve">
      дәнекерленуі шектеулі металдар мен қорытпалардан жасалған баллондарды пісіру және қыздырудың, баллондарды алюминиймен металдандырудың технологиялық процесі; </w:t>
      </w:r>
    </w:p>
    <w:bookmarkEnd w:id="4682"/>
    <w:bookmarkStart w:name="z4697" w:id="4683"/>
    <w:p>
      <w:pPr>
        <w:spacing w:after="0"/>
        <w:ind w:left="0"/>
        <w:jc w:val="both"/>
      </w:pPr>
      <w:r>
        <w:rPr>
          <w:rFonts w:ascii="Times New Roman"/>
          <w:b w:val="false"/>
          <w:i w:val="false"/>
          <w:color w:val="000000"/>
          <w:sz w:val="28"/>
        </w:rPr>
        <w:t>
      түрлі үлгідегі электр арқылы пісіру машиналары мен аппараттарының, қыздыру пешінің құрылғысы;</w:t>
      </w:r>
    </w:p>
    <w:bookmarkEnd w:id="4683"/>
    <w:bookmarkStart w:name="z4698" w:id="4684"/>
    <w:p>
      <w:pPr>
        <w:spacing w:after="0"/>
        <w:ind w:left="0"/>
        <w:jc w:val="both"/>
      </w:pPr>
      <w:r>
        <w:rPr>
          <w:rFonts w:ascii="Times New Roman"/>
          <w:b w:val="false"/>
          <w:i w:val="false"/>
          <w:color w:val="000000"/>
          <w:sz w:val="28"/>
        </w:rPr>
        <w:t xml:space="preserve">
      жіктерді бақылау және сынақтан өткізу тәсілдері. </w:t>
      </w:r>
    </w:p>
    <w:bookmarkEnd w:id="4684"/>
    <w:bookmarkStart w:name="z4699" w:id="4685"/>
    <w:p>
      <w:pPr>
        <w:spacing w:after="0"/>
        <w:ind w:left="0"/>
        <w:jc w:val="left"/>
      </w:pPr>
      <w:r>
        <w:rPr>
          <w:rFonts w:ascii="Times New Roman"/>
          <w:b/>
          <w:i w:val="false"/>
          <w:color w:val="000000"/>
        </w:rPr>
        <w:t xml:space="preserve"> 30-параграф. Құбырлар мен баллондарды сынақтан өткізудегі престеуші, 2-разряд</w:t>
      </w:r>
    </w:p>
    <w:bookmarkEnd w:id="4685"/>
    <w:bookmarkStart w:name="z4700" w:id="4686"/>
    <w:p>
      <w:pPr>
        <w:spacing w:after="0"/>
        <w:ind w:left="0"/>
        <w:jc w:val="both"/>
      </w:pPr>
      <w:r>
        <w:rPr>
          <w:rFonts w:ascii="Times New Roman"/>
          <w:b w:val="false"/>
          <w:i w:val="false"/>
          <w:color w:val="000000"/>
          <w:sz w:val="28"/>
        </w:rPr>
        <w:t xml:space="preserve">
      657. Жұмыс сипаттамасы: </w:t>
      </w:r>
    </w:p>
    <w:bookmarkEnd w:id="4686"/>
    <w:bookmarkStart w:name="z4701" w:id="4687"/>
    <w:p>
      <w:pPr>
        <w:spacing w:after="0"/>
        <w:ind w:left="0"/>
        <w:jc w:val="both"/>
      </w:pPr>
      <w:r>
        <w:rPr>
          <w:rFonts w:ascii="Times New Roman"/>
          <w:b w:val="false"/>
          <w:i w:val="false"/>
          <w:color w:val="000000"/>
          <w:sz w:val="28"/>
        </w:rPr>
        <w:t xml:space="preserve">
      гидравликалық немесе пневматикалық престерде құбырлар мен баллондарды сынақтан өткізуге қатысу; </w:t>
      </w:r>
    </w:p>
    <w:bookmarkEnd w:id="4687"/>
    <w:bookmarkStart w:name="z4702" w:id="4688"/>
    <w:p>
      <w:pPr>
        <w:spacing w:after="0"/>
        <w:ind w:left="0"/>
        <w:jc w:val="both"/>
      </w:pPr>
      <w:r>
        <w:rPr>
          <w:rFonts w:ascii="Times New Roman"/>
          <w:b w:val="false"/>
          <w:i w:val="false"/>
          <w:color w:val="000000"/>
          <w:sz w:val="28"/>
        </w:rPr>
        <w:t xml:space="preserve">
      преске сырықпен құбырлар мен баллондарды жеткізу, оларды сынақтан өткізбес бұрын қарау және сынақтан өткізгеннен кейін жинау; </w:t>
      </w:r>
    </w:p>
    <w:bookmarkEnd w:id="4688"/>
    <w:bookmarkStart w:name="z4703" w:id="4689"/>
    <w:p>
      <w:pPr>
        <w:spacing w:after="0"/>
        <w:ind w:left="0"/>
        <w:jc w:val="both"/>
      </w:pPr>
      <w:r>
        <w:rPr>
          <w:rFonts w:ascii="Times New Roman"/>
          <w:b w:val="false"/>
          <w:i w:val="false"/>
          <w:color w:val="000000"/>
          <w:sz w:val="28"/>
        </w:rPr>
        <w:t>
      жоғары және төмен қысымды магистральдарды тексеру және қарау;</w:t>
      </w:r>
    </w:p>
    <w:bookmarkEnd w:id="4689"/>
    <w:bookmarkStart w:name="z4704" w:id="4690"/>
    <w:p>
      <w:pPr>
        <w:spacing w:after="0"/>
        <w:ind w:left="0"/>
        <w:jc w:val="both"/>
      </w:pPr>
      <w:r>
        <w:rPr>
          <w:rFonts w:ascii="Times New Roman"/>
          <w:b w:val="false"/>
          <w:i w:val="false"/>
          <w:color w:val="000000"/>
          <w:sz w:val="28"/>
        </w:rPr>
        <w:t xml:space="preserve">
      су және май сорғыларының жұмысын бақылау; </w:t>
      </w:r>
    </w:p>
    <w:bookmarkEnd w:id="4690"/>
    <w:bookmarkStart w:name="z4705" w:id="4691"/>
    <w:p>
      <w:pPr>
        <w:spacing w:after="0"/>
        <w:ind w:left="0"/>
        <w:jc w:val="both"/>
      </w:pPr>
      <w:r>
        <w:rPr>
          <w:rFonts w:ascii="Times New Roman"/>
          <w:b w:val="false"/>
          <w:i w:val="false"/>
          <w:color w:val="000000"/>
          <w:sz w:val="28"/>
        </w:rPr>
        <w:t>
      жұмыс істеп тұрған шайбаны ауыстыруға және қызмет көрсетілетін жабдықты жөндеуге қатысу.</w:t>
      </w:r>
    </w:p>
    <w:bookmarkEnd w:id="4691"/>
    <w:bookmarkStart w:name="z4706" w:id="4692"/>
    <w:p>
      <w:pPr>
        <w:spacing w:after="0"/>
        <w:ind w:left="0"/>
        <w:jc w:val="both"/>
      </w:pPr>
      <w:r>
        <w:rPr>
          <w:rFonts w:ascii="Times New Roman"/>
          <w:b w:val="false"/>
          <w:i w:val="false"/>
          <w:color w:val="000000"/>
          <w:sz w:val="28"/>
        </w:rPr>
        <w:t xml:space="preserve">
      658. Білуге тиіс: </w:t>
      </w:r>
    </w:p>
    <w:bookmarkEnd w:id="4692"/>
    <w:bookmarkStart w:name="z4707" w:id="4693"/>
    <w:p>
      <w:pPr>
        <w:spacing w:after="0"/>
        <w:ind w:left="0"/>
        <w:jc w:val="both"/>
      </w:pPr>
      <w:r>
        <w:rPr>
          <w:rFonts w:ascii="Times New Roman"/>
          <w:b w:val="false"/>
          <w:i w:val="false"/>
          <w:color w:val="000000"/>
          <w:sz w:val="28"/>
        </w:rPr>
        <w:t xml:space="preserve">
      құбырлар мен баллондарды сынақтан өткізудің технологиялық процестері; </w:t>
      </w:r>
    </w:p>
    <w:bookmarkEnd w:id="4693"/>
    <w:bookmarkStart w:name="z4708" w:id="4694"/>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bookmarkEnd w:id="4694"/>
    <w:bookmarkStart w:name="z4709" w:id="4695"/>
    <w:p>
      <w:pPr>
        <w:spacing w:after="0"/>
        <w:ind w:left="0"/>
        <w:jc w:val="both"/>
      </w:pPr>
      <w:r>
        <w:rPr>
          <w:rFonts w:ascii="Times New Roman"/>
          <w:b w:val="false"/>
          <w:i w:val="false"/>
          <w:color w:val="000000"/>
          <w:sz w:val="28"/>
        </w:rPr>
        <w:t xml:space="preserve">
      слесарьлық істің негіздері. </w:t>
      </w:r>
    </w:p>
    <w:bookmarkEnd w:id="4695"/>
    <w:bookmarkStart w:name="z4710" w:id="4696"/>
    <w:p>
      <w:pPr>
        <w:spacing w:after="0"/>
        <w:ind w:left="0"/>
        <w:jc w:val="left"/>
      </w:pPr>
      <w:r>
        <w:rPr>
          <w:rFonts w:ascii="Times New Roman"/>
          <w:b/>
          <w:i w:val="false"/>
          <w:color w:val="000000"/>
        </w:rPr>
        <w:t xml:space="preserve"> 31-параграф. Құбырлар мен баллондарды сынақтан өткізудегі престеуші, 3-разряд</w:t>
      </w:r>
    </w:p>
    <w:bookmarkEnd w:id="4696"/>
    <w:bookmarkStart w:name="z4711" w:id="4697"/>
    <w:p>
      <w:pPr>
        <w:spacing w:after="0"/>
        <w:ind w:left="0"/>
        <w:jc w:val="both"/>
      </w:pPr>
      <w:r>
        <w:rPr>
          <w:rFonts w:ascii="Times New Roman"/>
          <w:b w:val="false"/>
          <w:i w:val="false"/>
          <w:color w:val="000000"/>
          <w:sz w:val="28"/>
        </w:rPr>
        <w:t xml:space="preserve">
      659. Жұмыс сипаттамасы: </w:t>
      </w:r>
    </w:p>
    <w:bookmarkEnd w:id="4697"/>
    <w:bookmarkStart w:name="z4712" w:id="4698"/>
    <w:p>
      <w:pPr>
        <w:spacing w:after="0"/>
        <w:ind w:left="0"/>
        <w:jc w:val="both"/>
      </w:pPr>
      <w:r>
        <w:rPr>
          <w:rFonts w:ascii="Times New Roman"/>
          <w:b w:val="false"/>
          <w:i w:val="false"/>
          <w:color w:val="000000"/>
          <w:sz w:val="28"/>
        </w:rPr>
        <w:t xml:space="preserve">
      берілген техникалық жағдайларға сәйкес гидравликалық немесе пневматикалық престерде қысымы 10 мегапаскальға дейін баллондарды, сыртқы диаметрі 400 миллиметрге дейінгі шойын құбырларды, сыртқы диаметрі 200 миллиметрге дейін электрмен дәнекерлеу құбырларын сынақтан өткізудің, сыртқы диаметрі 127 миллиметрге дейінгі бұрғылау және шегенделген құбырларды бұрандалы қосудың технологиялық процестерін жүргізу; </w:t>
      </w:r>
    </w:p>
    <w:bookmarkEnd w:id="4698"/>
    <w:bookmarkStart w:name="z4713" w:id="4699"/>
    <w:p>
      <w:pPr>
        <w:spacing w:after="0"/>
        <w:ind w:left="0"/>
        <w:jc w:val="both"/>
      </w:pPr>
      <w:r>
        <w:rPr>
          <w:rFonts w:ascii="Times New Roman"/>
          <w:b w:val="false"/>
          <w:i w:val="false"/>
          <w:color w:val="000000"/>
          <w:sz w:val="28"/>
        </w:rPr>
        <w:t>
      біліктілігі анағұрлым жоғары престеушінің басшылығымен құм құю және өзге де агрегаттарда кейіннен улай, майсыздандыра, майландыра және тазалай отырып, сыйымдылығы 80 литрге дейінгі арнайы баллондарды гидравликалық және пневматикалық сынақтан өткізудің технологиялық процестерін жүргізу;</w:t>
      </w:r>
    </w:p>
    <w:bookmarkEnd w:id="4699"/>
    <w:bookmarkStart w:name="z4714" w:id="4700"/>
    <w:p>
      <w:pPr>
        <w:spacing w:after="0"/>
        <w:ind w:left="0"/>
        <w:jc w:val="both"/>
      </w:pPr>
      <w:r>
        <w:rPr>
          <w:rFonts w:ascii="Times New Roman"/>
          <w:b w:val="false"/>
          <w:i w:val="false"/>
          <w:color w:val="000000"/>
          <w:sz w:val="28"/>
        </w:rPr>
        <w:t xml:space="preserve">
      шойын құбырлардың ішінде құбырлауды, бүріктерді және күйінділерді тазалау; </w:t>
      </w:r>
    </w:p>
    <w:bookmarkEnd w:id="4700"/>
    <w:bookmarkStart w:name="z4715" w:id="4701"/>
    <w:p>
      <w:pPr>
        <w:spacing w:after="0"/>
        <w:ind w:left="0"/>
        <w:jc w:val="both"/>
      </w:pPr>
      <w:r>
        <w:rPr>
          <w:rFonts w:ascii="Times New Roman"/>
          <w:b w:val="false"/>
          <w:i w:val="false"/>
          <w:color w:val="000000"/>
          <w:sz w:val="28"/>
        </w:rPr>
        <w:t xml:space="preserve">
      құбырды суға толтыру, белгіленген қысымды беру және алып тастау, манометрлер көрсеткішінің дұрыстығын тексеру; </w:t>
      </w:r>
    </w:p>
    <w:bookmarkEnd w:id="4701"/>
    <w:bookmarkStart w:name="z4716" w:id="4702"/>
    <w:p>
      <w:pPr>
        <w:spacing w:after="0"/>
        <w:ind w:left="0"/>
        <w:jc w:val="both"/>
      </w:pPr>
      <w:r>
        <w:rPr>
          <w:rFonts w:ascii="Times New Roman"/>
          <w:b w:val="false"/>
          <w:i w:val="false"/>
          <w:color w:val="000000"/>
          <w:sz w:val="28"/>
        </w:rPr>
        <w:t xml:space="preserve">
      сынақтан өткізілетін шайбаларды, әдіснамалардың жай-күйін тексеру, оларды ауыстыру; </w:t>
      </w:r>
    </w:p>
    <w:bookmarkEnd w:id="4702"/>
    <w:bookmarkStart w:name="z4717" w:id="4703"/>
    <w:p>
      <w:pPr>
        <w:spacing w:after="0"/>
        <w:ind w:left="0"/>
        <w:jc w:val="both"/>
      </w:pPr>
      <w:r>
        <w:rPr>
          <w:rFonts w:ascii="Times New Roman"/>
          <w:b w:val="false"/>
          <w:i w:val="false"/>
          <w:color w:val="000000"/>
          <w:sz w:val="28"/>
        </w:rPr>
        <w:t xml:space="preserve">
      құбырларды маркалау; </w:t>
      </w:r>
    </w:p>
    <w:bookmarkEnd w:id="4703"/>
    <w:bookmarkStart w:name="z4718" w:id="4704"/>
    <w:p>
      <w:pPr>
        <w:spacing w:after="0"/>
        <w:ind w:left="0"/>
        <w:jc w:val="both"/>
      </w:pPr>
      <w:r>
        <w:rPr>
          <w:rFonts w:ascii="Times New Roman"/>
          <w:b w:val="false"/>
          <w:i w:val="false"/>
          <w:color w:val="000000"/>
          <w:sz w:val="28"/>
        </w:rPr>
        <w:t>
      қызмет көрсетілетін жабдықтың жарамсыздықтарын анықтау және жою;</w:t>
      </w:r>
    </w:p>
    <w:bookmarkEnd w:id="4704"/>
    <w:bookmarkStart w:name="z4719" w:id="4705"/>
    <w:p>
      <w:pPr>
        <w:spacing w:after="0"/>
        <w:ind w:left="0"/>
        <w:jc w:val="both"/>
      </w:pPr>
      <w:r>
        <w:rPr>
          <w:rFonts w:ascii="Times New Roman"/>
          <w:b w:val="false"/>
          <w:i w:val="false"/>
          <w:color w:val="000000"/>
          <w:sz w:val="28"/>
        </w:rPr>
        <w:t xml:space="preserve">
      өңдеу ағындыларын бейтараптандыру. </w:t>
      </w:r>
    </w:p>
    <w:bookmarkEnd w:id="4705"/>
    <w:bookmarkStart w:name="z4720" w:id="4706"/>
    <w:p>
      <w:pPr>
        <w:spacing w:after="0"/>
        <w:ind w:left="0"/>
        <w:jc w:val="both"/>
      </w:pPr>
      <w:r>
        <w:rPr>
          <w:rFonts w:ascii="Times New Roman"/>
          <w:b w:val="false"/>
          <w:i w:val="false"/>
          <w:color w:val="000000"/>
          <w:sz w:val="28"/>
        </w:rPr>
        <w:t xml:space="preserve">
      660. Білуге тиіс: </w:t>
      </w:r>
    </w:p>
    <w:bookmarkEnd w:id="4706"/>
    <w:bookmarkStart w:name="z4721" w:id="4707"/>
    <w:p>
      <w:pPr>
        <w:spacing w:after="0"/>
        <w:ind w:left="0"/>
        <w:jc w:val="both"/>
      </w:pPr>
      <w:r>
        <w:rPr>
          <w:rFonts w:ascii="Times New Roman"/>
          <w:b w:val="false"/>
          <w:i w:val="false"/>
          <w:color w:val="000000"/>
          <w:sz w:val="28"/>
        </w:rPr>
        <w:t xml:space="preserve">
      құбырлар мен баллондарды гидравликалық және пневматикалық сынақтан өткізу технологиясы; </w:t>
      </w:r>
    </w:p>
    <w:bookmarkEnd w:id="4707"/>
    <w:bookmarkStart w:name="z4722" w:id="4708"/>
    <w:p>
      <w:pPr>
        <w:spacing w:after="0"/>
        <w:ind w:left="0"/>
        <w:jc w:val="both"/>
      </w:pPr>
      <w:r>
        <w:rPr>
          <w:rFonts w:ascii="Times New Roman"/>
          <w:b w:val="false"/>
          <w:i w:val="false"/>
          <w:color w:val="000000"/>
          <w:sz w:val="28"/>
        </w:rPr>
        <w:t xml:space="preserve">
      қызмет көрсетілетін жабдықтың құрылғысы және оларды техникалық пайдалану қағидалары; </w:t>
      </w:r>
    </w:p>
    <w:bookmarkEnd w:id="4708"/>
    <w:bookmarkStart w:name="z4723" w:id="4709"/>
    <w:p>
      <w:pPr>
        <w:spacing w:after="0"/>
        <w:ind w:left="0"/>
        <w:jc w:val="both"/>
      </w:pPr>
      <w:r>
        <w:rPr>
          <w:rFonts w:ascii="Times New Roman"/>
          <w:b w:val="false"/>
          <w:i w:val="false"/>
          <w:color w:val="000000"/>
          <w:sz w:val="28"/>
        </w:rPr>
        <w:t xml:space="preserve">
      құбырлар мен баллондарды сынаққа алуға арналған мемлекеттік стандарттар; </w:t>
      </w:r>
    </w:p>
    <w:bookmarkEnd w:id="4709"/>
    <w:bookmarkStart w:name="z4724" w:id="4710"/>
    <w:p>
      <w:pPr>
        <w:spacing w:after="0"/>
        <w:ind w:left="0"/>
        <w:jc w:val="both"/>
      </w:pPr>
      <w:r>
        <w:rPr>
          <w:rFonts w:ascii="Times New Roman"/>
          <w:b w:val="false"/>
          <w:i w:val="false"/>
          <w:color w:val="000000"/>
          <w:sz w:val="28"/>
        </w:rPr>
        <w:t xml:space="preserve">
      престерді қолмен және автоматты басқару жүйелері; </w:t>
      </w:r>
    </w:p>
    <w:bookmarkEnd w:id="4710"/>
    <w:bookmarkStart w:name="z4725" w:id="4711"/>
    <w:p>
      <w:pPr>
        <w:spacing w:after="0"/>
        <w:ind w:left="0"/>
        <w:jc w:val="both"/>
      </w:pPr>
      <w:r>
        <w:rPr>
          <w:rFonts w:ascii="Times New Roman"/>
          <w:b w:val="false"/>
          <w:i w:val="false"/>
          <w:color w:val="000000"/>
          <w:sz w:val="28"/>
        </w:rPr>
        <w:t xml:space="preserve">
      сынақтан өткізілетін құбырлар мен баллондардың сортаменті; </w:t>
      </w:r>
    </w:p>
    <w:bookmarkEnd w:id="4711"/>
    <w:bookmarkStart w:name="z4726" w:id="4712"/>
    <w:p>
      <w:pPr>
        <w:spacing w:after="0"/>
        <w:ind w:left="0"/>
        <w:jc w:val="both"/>
      </w:pPr>
      <w:r>
        <w:rPr>
          <w:rFonts w:ascii="Times New Roman"/>
          <w:b w:val="false"/>
          <w:i w:val="false"/>
          <w:color w:val="000000"/>
          <w:sz w:val="28"/>
        </w:rPr>
        <w:t xml:space="preserve">
      улы ерітінділердің құрамы. </w:t>
      </w:r>
    </w:p>
    <w:bookmarkEnd w:id="4712"/>
    <w:bookmarkStart w:name="z4727" w:id="4713"/>
    <w:p>
      <w:pPr>
        <w:spacing w:after="0"/>
        <w:ind w:left="0"/>
        <w:jc w:val="left"/>
      </w:pPr>
      <w:r>
        <w:rPr>
          <w:rFonts w:ascii="Times New Roman"/>
          <w:b/>
          <w:i w:val="false"/>
          <w:color w:val="000000"/>
        </w:rPr>
        <w:t xml:space="preserve"> 32-параграф. Құбырлар мен баллондарды сынақтан өткізудегі престеуші, 4-разряд</w:t>
      </w:r>
    </w:p>
    <w:bookmarkEnd w:id="4713"/>
    <w:bookmarkStart w:name="z4728" w:id="4714"/>
    <w:p>
      <w:pPr>
        <w:spacing w:after="0"/>
        <w:ind w:left="0"/>
        <w:jc w:val="both"/>
      </w:pPr>
      <w:r>
        <w:rPr>
          <w:rFonts w:ascii="Times New Roman"/>
          <w:b w:val="false"/>
          <w:i w:val="false"/>
          <w:color w:val="000000"/>
          <w:sz w:val="28"/>
        </w:rPr>
        <w:t>
      661. Жұмыс сипаттамасы:</w:t>
      </w:r>
    </w:p>
    <w:bookmarkEnd w:id="4714"/>
    <w:bookmarkStart w:name="z4729" w:id="4715"/>
    <w:p>
      <w:pPr>
        <w:spacing w:after="0"/>
        <w:ind w:left="0"/>
        <w:jc w:val="both"/>
      </w:pPr>
      <w:r>
        <w:rPr>
          <w:rFonts w:ascii="Times New Roman"/>
          <w:b w:val="false"/>
          <w:i w:val="false"/>
          <w:color w:val="000000"/>
          <w:sz w:val="28"/>
        </w:rPr>
        <w:t xml:space="preserve">
      берілген техникалық жағдайларға сәйкес гидравликалық немесе пневматикалық престерде сыртқы диаметрі 400 миллиметр және одан да жоғары шойын құбырды, сыртқы диаметрі 200 миллиметр және одан да жоғары электрмен дәнекерлеу құбырын, қысымы 10 мегапаскаль және одан жоғары баллондарды сынақтан өткізудің, сыртқы диаметрі 127 миллиметр және одан жоғары бұрғылау және шегенделген құбырларды бұрандалы қосудың технологиялық процестерін жүргізу; </w:t>
      </w:r>
    </w:p>
    <w:bookmarkEnd w:id="4715"/>
    <w:bookmarkStart w:name="z4730" w:id="4716"/>
    <w:p>
      <w:pPr>
        <w:spacing w:after="0"/>
        <w:ind w:left="0"/>
        <w:jc w:val="both"/>
      </w:pPr>
      <w:r>
        <w:rPr>
          <w:rFonts w:ascii="Times New Roman"/>
          <w:b w:val="false"/>
          <w:i w:val="false"/>
          <w:color w:val="000000"/>
          <w:sz w:val="28"/>
        </w:rPr>
        <w:t xml:space="preserve">
      құм құю және өзге де агрегаттарда улай, майсыздандыра, майландыра және тазалай отырып, сыйымдылығы 80 литрге дейінгі арнайы баллондарды гидравликалық және пневматикалық сынақтан өткізудің технологиялық процестерін жүргізу; </w:t>
      </w:r>
    </w:p>
    <w:bookmarkEnd w:id="4716"/>
    <w:bookmarkStart w:name="z4731" w:id="4717"/>
    <w:p>
      <w:pPr>
        <w:spacing w:after="0"/>
        <w:ind w:left="0"/>
        <w:jc w:val="both"/>
      </w:pPr>
      <w:r>
        <w:rPr>
          <w:rFonts w:ascii="Times New Roman"/>
          <w:b w:val="false"/>
          <w:i w:val="false"/>
          <w:color w:val="000000"/>
          <w:sz w:val="28"/>
        </w:rPr>
        <w:t>
      біліктілігі анағұрлым жоғары престеушінің басшылығымен құм құю және өзге де агрегаттарда улай, майсыздандыра, майлай және тазалай отырып сыйымдылығы 80 литр және одан жоғары арнайы баллондарды гидравликалық және пневматикалық сынақтан өткізудің технологиялық процестерін жүргізу;</w:t>
      </w:r>
    </w:p>
    <w:bookmarkEnd w:id="4717"/>
    <w:bookmarkStart w:name="z4732" w:id="4718"/>
    <w:p>
      <w:pPr>
        <w:spacing w:after="0"/>
        <w:ind w:left="0"/>
        <w:jc w:val="both"/>
      </w:pPr>
      <w:r>
        <w:rPr>
          <w:rFonts w:ascii="Times New Roman"/>
          <w:b w:val="false"/>
          <w:i w:val="false"/>
          <w:color w:val="000000"/>
          <w:sz w:val="28"/>
        </w:rPr>
        <w:t xml:space="preserve">
      ауыстыратын аспапты ауыстыру, шығарылатын сұрыпқа сәйкес престі баптау; </w:t>
      </w:r>
    </w:p>
    <w:bookmarkEnd w:id="4718"/>
    <w:bookmarkStart w:name="z4733" w:id="4719"/>
    <w:p>
      <w:pPr>
        <w:spacing w:after="0"/>
        <w:ind w:left="0"/>
        <w:jc w:val="both"/>
      </w:pPr>
      <w:r>
        <w:rPr>
          <w:rFonts w:ascii="Times New Roman"/>
          <w:b w:val="false"/>
          <w:i w:val="false"/>
          <w:color w:val="000000"/>
          <w:sz w:val="28"/>
        </w:rPr>
        <w:t>
      престің жұмыс істеу процесінде муфтадағы майлау жай-күйін бақылау.</w:t>
      </w:r>
    </w:p>
    <w:bookmarkEnd w:id="4719"/>
    <w:bookmarkStart w:name="z4734" w:id="4720"/>
    <w:p>
      <w:pPr>
        <w:spacing w:after="0"/>
        <w:ind w:left="0"/>
        <w:jc w:val="both"/>
      </w:pPr>
      <w:r>
        <w:rPr>
          <w:rFonts w:ascii="Times New Roman"/>
          <w:b w:val="false"/>
          <w:i w:val="false"/>
          <w:color w:val="000000"/>
          <w:sz w:val="28"/>
        </w:rPr>
        <w:t xml:space="preserve">
      662. Білуге тиіс: </w:t>
      </w:r>
    </w:p>
    <w:bookmarkEnd w:id="4720"/>
    <w:bookmarkStart w:name="z4735" w:id="4721"/>
    <w:p>
      <w:pPr>
        <w:spacing w:after="0"/>
        <w:ind w:left="0"/>
        <w:jc w:val="both"/>
      </w:pPr>
      <w:r>
        <w:rPr>
          <w:rFonts w:ascii="Times New Roman"/>
          <w:b w:val="false"/>
          <w:i w:val="false"/>
          <w:color w:val="000000"/>
          <w:sz w:val="28"/>
        </w:rPr>
        <w:t xml:space="preserve">
      бұрандалы қосылыстардың шақтамалары мен қонуына қойылатын негізгі талаптар және олардың қосылу тығыздығына қойылатын техникалық талаптар; </w:t>
      </w:r>
    </w:p>
    <w:bookmarkEnd w:id="4721"/>
    <w:bookmarkStart w:name="z4736" w:id="4722"/>
    <w:p>
      <w:pPr>
        <w:spacing w:after="0"/>
        <w:ind w:left="0"/>
        <w:jc w:val="both"/>
      </w:pPr>
      <w:r>
        <w:rPr>
          <w:rFonts w:ascii="Times New Roman"/>
          <w:b w:val="false"/>
          <w:i w:val="false"/>
          <w:color w:val="000000"/>
          <w:sz w:val="28"/>
        </w:rPr>
        <w:t xml:space="preserve">
      құбырлар мен баллондарды сынақтан өткізуге және қабылдауға мемлекеттік стандарттар. </w:t>
      </w:r>
    </w:p>
    <w:bookmarkEnd w:id="4722"/>
    <w:bookmarkStart w:name="z4737" w:id="4723"/>
    <w:p>
      <w:pPr>
        <w:spacing w:after="0"/>
        <w:ind w:left="0"/>
        <w:jc w:val="left"/>
      </w:pPr>
      <w:r>
        <w:rPr>
          <w:rFonts w:ascii="Times New Roman"/>
          <w:b/>
          <w:i w:val="false"/>
          <w:color w:val="000000"/>
        </w:rPr>
        <w:t xml:space="preserve"> 33-параграф. Құбырлар мен баллондарды сынақтан өткізудегі престеуші, 5-разряд</w:t>
      </w:r>
    </w:p>
    <w:bookmarkEnd w:id="4723"/>
    <w:bookmarkStart w:name="z4738" w:id="4724"/>
    <w:p>
      <w:pPr>
        <w:spacing w:after="0"/>
        <w:ind w:left="0"/>
        <w:jc w:val="both"/>
      </w:pPr>
      <w:r>
        <w:rPr>
          <w:rFonts w:ascii="Times New Roman"/>
          <w:b w:val="false"/>
          <w:i w:val="false"/>
          <w:color w:val="000000"/>
          <w:sz w:val="28"/>
        </w:rPr>
        <w:t xml:space="preserve">
      663. Жұмыс сипаттамасы: </w:t>
      </w:r>
    </w:p>
    <w:bookmarkEnd w:id="4724"/>
    <w:bookmarkStart w:name="z4739" w:id="4725"/>
    <w:p>
      <w:pPr>
        <w:spacing w:after="0"/>
        <w:ind w:left="0"/>
        <w:jc w:val="both"/>
      </w:pPr>
      <w:r>
        <w:rPr>
          <w:rFonts w:ascii="Times New Roman"/>
          <w:b w:val="false"/>
          <w:i w:val="false"/>
          <w:color w:val="000000"/>
          <w:sz w:val="28"/>
        </w:rPr>
        <w:t>
      құм құю және өзге де агрегаттарда улай, майсыздандыра, майландыра және тазалай отырып, сыйымдылығы 80 литр және одан да жоғары арнайы баллондарды гидравликалық және пневматикалық сынақтан өткізудің технологиялық процестерін жүргізу;</w:t>
      </w:r>
    </w:p>
    <w:bookmarkEnd w:id="4725"/>
    <w:bookmarkStart w:name="z4740" w:id="4726"/>
    <w:p>
      <w:pPr>
        <w:spacing w:after="0"/>
        <w:ind w:left="0"/>
        <w:jc w:val="both"/>
      </w:pPr>
      <w:r>
        <w:rPr>
          <w:rFonts w:ascii="Times New Roman"/>
          <w:b w:val="false"/>
          <w:i w:val="false"/>
          <w:color w:val="000000"/>
          <w:sz w:val="28"/>
        </w:rPr>
        <w:t xml:space="preserve">
      баллондардың көлемі мен салмағын айқындау; </w:t>
      </w:r>
    </w:p>
    <w:bookmarkEnd w:id="4726"/>
    <w:bookmarkStart w:name="z4741" w:id="4727"/>
    <w:p>
      <w:pPr>
        <w:spacing w:after="0"/>
        <w:ind w:left="0"/>
        <w:jc w:val="both"/>
      </w:pPr>
      <w:r>
        <w:rPr>
          <w:rFonts w:ascii="Times New Roman"/>
          <w:b w:val="false"/>
          <w:i w:val="false"/>
          <w:color w:val="000000"/>
          <w:sz w:val="28"/>
        </w:rPr>
        <w:t xml:space="preserve">
      бұзылу нүктесін белгілеу; </w:t>
      </w:r>
    </w:p>
    <w:bookmarkEnd w:id="4727"/>
    <w:bookmarkStart w:name="z4742" w:id="4728"/>
    <w:p>
      <w:pPr>
        <w:spacing w:after="0"/>
        <w:ind w:left="0"/>
        <w:jc w:val="both"/>
      </w:pPr>
      <w:r>
        <w:rPr>
          <w:rFonts w:ascii="Times New Roman"/>
          <w:b w:val="false"/>
          <w:i w:val="false"/>
          <w:color w:val="000000"/>
          <w:sz w:val="28"/>
        </w:rPr>
        <w:t xml:space="preserve">
      сынақтан өткізу алдында баллондарды бұрандалы және фланецтік қосуды бақылау; </w:t>
      </w:r>
    </w:p>
    <w:bookmarkEnd w:id="4728"/>
    <w:bookmarkStart w:name="z4743" w:id="4729"/>
    <w:p>
      <w:pPr>
        <w:spacing w:after="0"/>
        <w:ind w:left="0"/>
        <w:jc w:val="both"/>
      </w:pPr>
      <w:r>
        <w:rPr>
          <w:rFonts w:ascii="Times New Roman"/>
          <w:b w:val="false"/>
          <w:i w:val="false"/>
          <w:color w:val="000000"/>
          <w:sz w:val="28"/>
        </w:rPr>
        <w:t>
      баллондардын сақтағыш бейімдерің орнату;</w:t>
      </w:r>
    </w:p>
    <w:bookmarkEnd w:id="4729"/>
    <w:bookmarkStart w:name="z4744" w:id="4730"/>
    <w:p>
      <w:pPr>
        <w:spacing w:after="0"/>
        <w:ind w:left="0"/>
        <w:jc w:val="both"/>
      </w:pPr>
      <w:r>
        <w:rPr>
          <w:rFonts w:ascii="Times New Roman"/>
          <w:b w:val="false"/>
          <w:i w:val="false"/>
          <w:color w:val="000000"/>
          <w:sz w:val="28"/>
        </w:rPr>
        <w:t xml:space="preserve">
      сынақ параметрлерін сақтау; </w:t>
      </w:r>
    </w:p>
    <w:bookmarkEnd w:id="4730"/>
    <w:bookmarkStart w:name="z4745" w:id="4731"/>
    <w:p>
      <w:pPr>
        <w:spacing w:after="0"/>
        <w:ind w:left="0"/>
        <w:jc w:val="both"/>
      </w:pPr>
      <w:r>
        <w:rPr>
          <w:rFonts w:ascii="Times New Roman"/>
          <w:b w:val="false"/>
          <w:i w:val="false"/>
          <w:color w:val="000000"/>
          <w:sz w:val="28"/>
        </w:rPr>
        <w:t xml:space="preserve">
      жабдықты баптау және престердің жұмысын бақылау; </w:t>
      </w:r>
    </w:p>
    <w:bookmarkEnd w:id="4731"/>
    <w:bookmarkStart w:name="z4746" w:id="4732"/>
    <w:p>
      <w:pPr>
        <w:spacing w:after="0"/>
        <w:ind w:left="0"/>
        <w:jc w:val="both"/>
      </w:pPr>
      <w:r>
        <w:rPr>
          <w:rFonts w:ascii="Times New Roman"/>
          <w:b w:val="false"/>
          <w:i w:val="false"/>
          <w:color w:val="000000"/>
          <w:sz w:val="28"/>
        </w:rPr>
        <w:t>
      баллондарды толтыру үшін пассирленген ерітінді дайындау;</w:t>
      </w:r>
    </w:p>
    <w:bookmarkEnd w:id="4732"/>
    <w:bookmarkStart w:name="z4747" w:id="4733"/>
    <w:p>
      <w:pPr>
        <w:spacing w:after="0"/>
        <w:ind w:left="0"/>
        <w:jc w:val="both"/>
      </w:pPr>
      <w:r>
        <w:rPr>
          <w:rFonts w:ascii="Times New Roman"/>
          <w:b w:val="false"/>
          <w:i w:val="false"/>
          <w:color w:val="000000"/>
          <w:sz w:val="28"/>
        </w:rPr>
        <w:t>
      қойыртпақ тұндырғышта ортаны бақылау.</w:t>
      </w:r>
    </w:p>
    <w:bookmarkEnd w:id="4733"/>
    <w:bookmarkStart w:name="z4748" w:id="4734"/>
    <w:p>
      <w:pPr>
        <w:spacing w:after="0"/>
        <w:ind w:left="0"/>
        <w:jc w:val="both"/>
      </w:pPr>
      <w:r>
        <w:rPr>
          <w:rFonts w:ascii="Times New Roman"/>
          <w:b w:val="false"/>
          <w:i w:val="false"/>
          <w:color w:val="000000"/>
          <w:sz w:val="28"/>
        </w:rPr>
        <w:t xml:space="preserve">
      664. Білуге тиіс: </w:t>
      </w:r>
    </w:p>
    <w:bookmarkEnd w:id="4734"/>
    <w:bookmarkStart w:name="z4749" w:id="4735"/>
    <w:p>
      <w:pPr>
        <w:spacing w:after="0"/>
        <w:ind w:left="0"/>
        <w:jc w:val="both"/>
      </w:pPr>
      <w:r>
        <w:rPr>
          <w:rFonts w:ascii="Times New Roman"/>
          <w:b w:val="false"/>
          <w:i w:val="false"/>
          <w:color w:val="000000"/>
          <w:sz w:val="28"/>
        </w:rPr>
        <w:t xml:space="preserve">
      үлкен көлемдегі арнайы баллондарға мемлекеттік стандарттар, қосқыш бұрандалардың түрлері; </w:t>
      </w:r>
    </w:p>
    <w:bookmarkEnd w:id="4735"/>
    <w:bookmarkStart w:name="z4750" w:id="4736"/>
    <w:p>
      <w:pPr>
        <w:spacing w:after="0"/>
        <w:ind w:left="0"/>
        <w:jc w:val="both"/>
      </w:pPr>
      <w:r>
        <w:rPr>
          <w:rFonts w:ascii="Times New Roman"/>
          <w:b w:val="false"/>
          <w:i w:val="false"/>
          <w:color w:val="000000"/>
          <w:sz w:val="28"/>
        </w:rPr>
        <w:t xml:space="preserve">
      баллондар өндірілетін болат маркаларының физикалық және химиялық қасиеттері; </w:t>
      </w:r>
    </w:p>
    <w:bookmarkEnd w:id="4736"/>
    <w:bookmarkStart w:name="z4751" w:id="4737"/>
    <w:p>
      <w:pPr>
        <w:spacing w:after="0"/>
        <w:ind w:left="0"/>
        <w:jc w:val="both"/>
      </w:pPr>
      <w:r>
        <w:rPr>
          <w:rFonts w:ascii="Times New Roman"/>
          <w:b w:val="false"/>
          <w:i w:val="false"/>
          <w:color w:val="000000"/>
          <w:sz w:val="28"/>
        </w:rPr>
        <w:t xml:space="preserve">
      тығыз жағдайдағы газдар мен сұйықтықтардың қасиеттері; </w:t>
      </w:r>
    </w:p>
    <w:bookmarkEnd w:id="4737"/>
    <w:bookmarkStart w:name="z4752" w:id="4738"/>
    <w:p>
      <w:pPr>
        <w:spacing w:after="0"/>
        <w:ind w:left="0"/>
        <w:jc w:val="both"/>
      </w:pPr>
      <w:r>
        <w:rPr>
          <w:rFonts w:ascii="Times New Roman"/>
          <w:b w:val="false"/>
          <w:i w:val="false"/>
          <w:color w:val="000000"/>
          <w:sz w:val="28"/>
        </w:rPr>
        <w:t xml:space="preserve">
      болат маркалары және баллондар түрлері бойынша сынақтардың параметрлері. </w:t>
      </w:r>
    </w:p>
    <w:bookmarkEnd w:id="4738"/>
    <w:bookmarkStart w:name="z4753" w:id="4739"/>
    <w:p>
      <w:pPr>
        <w:spacing w:after="0"/>
        <w:ind w:left="0"/>
        <w:jc w:val="left"/>
      </w:pPr>
      <w:r>
        <w:rPr>
          <w:rFonts w:ascii="Times New Roman"/>
          <w:b/>
          <w:i w:val="false"/>
          <w:color w:val="000000"/>
        </w:rPr>
        <w:t xml:space="preserve"> 34-параграф. Құбырлар мен дайындаманы кесуші, 1-разряд</w:t>
      </w:r>
    </w:p>
    <w:bookmarkEnd w:id="4739"/>
    <w:bookmarkStart w:name="z4754" w:id="4740"/>
    <w:p>
      <w:pPr>
        <w:spacing w:after="0"/>
        <w:ind w:left="0"/>
        <w:jc w:val="both"/>
      </w:pPr>
      <w:r>
        <w:rPr>
          <w:rFonts w:ascii="Times New Roman"/>
          <w:b w:val="false"/>
          <w:i w:val="false"/>
          <w:color w:val="000000"/>
          <w:sz w:val="28"/>
        </w:rPr>
        <w:t xml:space="preserve">
      665. Жұмыс сипаттамасы: </w:t>
      </w:r>
    </w:p>
    <w:bookmarkEnd w:id="4740"/>
    <w:bookmarkStart w:name="z4755" w:id="4741"/>
    <w:p>
      <w:pPr>
        <w:spacing w:after="0"/>
        <w:ind w:left="0"/>
        <w:jc w:val="both"/>
      </w:pPr>
      <w:r>
        <w:rPr>
          <w:rFonts w:ascii="Times New Roman"/>
          <w:b w:val="false"/>
          <w:i w:val="false"/>
          <w:color w:val="000000"/>
          <w:sz w:val="28"/>
        </w:rPr>
        <w:t>
      бұрандалы қосу бөлімдерін: құбырға диаметрі 76,2 миллиметрге дейін муфта, сақина, ниппельді қолмен бұрау;</w:t>
      </w:r>
    </w:p>
    <w:bookmarkEnd w:id="4741"/>
    <w:bookmarkStart w:name="z4756" w:id="4742"/>
    <w:p>
      <w:pPr>
        <w:spacing w:after="0"/>
        <w:ind w:left="0"/>
        <w:jc w:val="both"/>
      </w:pPr>
      <w:r>
        <w:rPr>
          <w:rFonts w:ascii="Times New Roman"/>
          <w:b w:val="false"/>
          <w:i w:val="false"/>
          <w:color w:val="000000"/>
          <w:sz w:val="28"/>
        </w:rPr>
        <w:t>
      әртүрлі конструкция жабдығында құбырлар мен дайындамаларды кесуге қатысу;</w:t>
      </w:r>
    </w:p>
    <w:bookmarkEnd w:id="4742"/>
    <w:bookmarkStart w:name="z4757" w:id="4743"/>
    <w:p>
      <w:pPr>
        <w:spacing w:after="0"/>
        <w:ind w:left="0"/>
        <w:jc w:val="both"/>
      </w:pPr>
      <w:r>
        <w:rPr>
          <w:rFonts w:ascii="Times New Roman"/>
          <w:b w:val="false"/>
          <w:i w:val="false"/>
          <w:color w:val="000000"/>
          <w:sz w:val="28"/>
        </w:rPr>
        <w:t>
      кесу алдында металдың сұрпы, дайындамалар мен құбырларды пакетке салу, жинау.</w:t>
      </w:r>
    </w:p>
    <w:bookmarkEnd w:id="4743"/>
    <w:bookmarkStart w:name="z4758" w:id="4744"/>
    <w:p>
      <w:pPr>
        <w:spacing w:after="0"/>
        <w:ind w:left="0"/>
        <w:jc w:val="both"/>
      </w:pPr>
      <w:r>
        <w:rPr>
          <w:rFonts w:ascii="Times New Roman"/>
          <w:b w:val="false"/>
          <w:i w:val="false"/>
          <w:color w:val="000000"/>
          <w:sz w:val="28"/>
        </w:rPr>
        <w:t xml:space="preserve">
      666. Білуге тиіс: </w:t>
      </w:r>
    </w:p>
    <w:bookmarkEnd w:id="4744"/>
    <w:bookmarkStart w:name="z4759" w:id="4745"/>
    <w:p>
      <w:pPr>
        <w:spacing w:after="0"/>
        <w:ind w:left="0"/>
        <w:jc w:val="both"/>
      </w:pPr>
      <w:r>
        <w:rPr>
          <w:rFonts w:ascii="Times New Roman"/>
          <w:b w:val="false"/>
          <w:i w:val="false"/>
          <w:color w:val="000000"/>
          <w:sz w:val="28"/>
        </w:rPr>
        <w:t xml:space="preserve">
      пайдаланылатын құрал-жабдықтардың мақсаты және қолдану тәсілдері. </w:t>
      </w:r>
    </w:p>
    <w:bookmarkEnd w:id="4745"/>
    <w:bookmarkStart w:name="z4760" w:id="4746"/>
    <w:p>
      <w:pPr>
        <w:spacing w:after="0"/>
        <w:ind w:left="0"/>
        <w:jc w:val="left"/>
      </w:pPr>
      <w:r>
        <w:rPr>
          <w:rFonts w:ascii="Times New Roman"/>
          <w:b/>
          <w:i w:val="false"/>
          <w:color w:val="000000"/>
        </w:rPr>
        <w:t xml:space="preserve"> 35-параграф. Құбырлар мен дайындаманы кесуші, 2-разряд</w:t>
      </w:r>
    </w:p>
    <w:bookmarkEnd w:id="4746"/>
    <w:bookmarkStart w:name="z4761" w:id="4747"/>
    <w:p>
      <w:pPr>
        <w:spacing w:after="0"/>
        <w:ind w:left="0"/>
        <w:jc w:val="both"/>
      </w:pPr>
      <w:r>
        <w:rPr>
          <w:rFonts w:ascii="Times New Roman"/>
          <w:b w:val="false"/>
          <w:i w:val="false"/>
          <w:color w:val="000000"/>
          <w:sz w:val="28"/>
        </w:rPr>
        <w:t xml:space="preserve">
      667. Жұмыс сипаттамасы: </w:t>
      </w:r>
    </w:p>
    <w:bookmarkEnd w:id="4747"/>
    <w:bookmarkStart w:name="z4762" w:id="4748"/>
    <w:p>
      <w:pPr>
        <w:spacing w:after="0"/>
        <w:ind w:left="0"/>
        <w:jc w:val="both"/>
      </w:pPr>
      <w:r>
        <w:rPr>
          <w:rFonts w:ascii="Times New Roman"/>
          <w:b w:val="false"/>
          <w:i w:val="false"/>
          <w:color w:val="000000"/>
          <w:sz w:val="28"/>
        </w:rPr>
        <w:t xml:space="preserve">
      дискілі арамен, аллигаторлы пышақпен, бензин кескішпен, абразивті тұтқырлы станоктарда құбырларды және дайындаманы кесу; </w:t>
      </w:r>
    </w:p>
    <w:bookmarkEnd w:id="4748"/>
    <w:bookmarkStart w:name="z4763" w:id="4749"/>
    <w:p>
      <w:pPr>
        <w:spacing w:after="0"/>
        <w:ind w:left="0"/>
        <w:jc w:val="both"/>
      </w:pPr>
      <w:r>
        <w:rPr>
          <w:rFonts w:ascii="Times New Roman"/>
          <w:b w:val="false"/>
          <w:i w:val="false"/>
          <w:color w:val="000000"/>
          <w:sz w:val="28"/>
        </w:rPr>
        <w:t xml:space="preserve">
      біліктілігі анағұрлым жоғары құбырлар мен дайындамаларды кесушінің басшылығымен күші 500 тонна-күшке дейінгі престерде құбыр дайындамаларын (сындыру) кесу; </w:t>
      </w:r>
    </w:p>
    <w:bookmarkEnd w:id="4749"/>
    <w:bookmarkStart w:name="z4764" w:id="4750"/>
    <w:p>
      <w:pPr>
        <w:spacing w:after="0"/>
        <w:ind w:left="0"/>
        <w:jc w:val="both"/>
      </w:pPr>
      <w:r>
        <w:rPr>
          <w:rFonts w:ascii="Times New Roman"/>
          <w:b w:val="false"/>
          <w:i w:val="false"/>
          <w:color w:val="000000"/>
          <w:sz w:val="28"/>
        </w:rPr>
        <w:t xml:space="preserve">
      құбырларда "мұртшаны" алып тастау және тазалау; </w:t>
      </w:r>
    </w:p>
    <w:bookmarkEnd w:id="4750"/>
    <w:bookmarkStart w:name="z4765" w:id="4751"/>
    <w:p>
      <w:pPr>
        <w:spacing w:after="0"/>
        <w:ind w:left="0"/>
        <w:jc w:val="both"/>
      </w:pPr>
      <w:r>
        <w:rPr>
          <w:rFonts w:ascii="Times New Roman"/>
          <w:b w:val="false"/>
          <w:i w:val="false"/>
          <w:color w:val="000000"/>
          <w:sz w:val="28"/>
        </w:rPr>
        <w:t xml:space="preserve">
      құбырлардың ұштары мен станоктардағы қосатын бөлімдерді қайрау және кесу; </w:t>
      </w:r>
    </w:p>
    <w:bookmarkEnd w:id="4751"/>
    <w:bookmarkStart w:name="z4766" w:id="4752"/>
    <w:p>
      <w:pPr>
        <w:spacing w:after="0"/>
        <w:ind w:left="0"/>
        <w:jc w:val="both"/>
      </w:pPr>
      <w:r>
        <w:rPr>
          <w:rFonts w:ascii="Times New Roman"/>
          <w:b w:val="false"/>
          <w:i w:val="false"/>
          <w:color w:val="000000"/>
          <w:sz w:val="28"/>
        </w:rPr>
        <w:t xml:space="preserve">
      бұрандаларды және станоктағы құбырларға сақтандыру бөлшектерін кесу және айналдыру; </w:t>
      </w:r>
    </w:p>
    <w:bookmarkEnd w:id="4752"/>
    <w:bookmarkStart w:name="z4767" w:id="4753"/>
    <w:p>
      <w:pPr>
        <w:spacing w:after="0"/>
        <w:ind w:left="0"/>
        <w:jc w:val="both"/>
      </w:pPr>
      <w:r>
        <w:rPr>
          <w:rFonts w:ascii="Times New Roman"/>
          <w:b w:val="false"/>
          <w:i w:val="false"/>
          <w:color w:val="000000"/>
          <w:sz w:val="28"/>
        </w:rPr>
        <w:t>
      құбырлар мен дайындаманың жүзін алып тастау, дайындаманы ашу;</w:t>
      </w:r>
    </w:p>
    <w:bookmarkEnd w:id="4753"/>
    <w:bookmarkStart w:name="z4768" w:id="4754"/>
    <w:p>
      <w:pPr>
        <w:spacing w:after="0"/>
        <w:ind w:left="0"/>
        <w:jc w:val="both"/>
      </w:pPr>
      <w:r>
        <w:rPr>
          <w:rFonts w:ascii="Times New Roman"/>
          <w:b w:val="false"/>
          <w:i w:val="false"/>
          <w:color w:val="000000"/>
          <w:sz w:val="28"/>
        </w:rPr>
        <w:t xml:space="preserve">
      станоктағы құбырларға диаметрі 150 миллиметрге дейінгі бұрандалы қосу бөлімдерін орау; </w:t>
      </w:r>
    </w:p>
    <w:bookmarkEnd w:id="4754"/>
    <w:bookmarkStart w:name="z4769" w:id="4755"/>
    <w:p>
      <w:pPr>
        <w:spacing w:after="0"/>
        <w:ind w:left="0"/>
        <w:jc w:val="both"/>
      </w:pPr>
      <w:r>
        <w:rPr>
          <w:rFonts w:ascii="Times New Roman"/>
          <w:b w:val="false"/>
          <w:i w:val="false"/>
          <w:color w:val="000000"/>
          <w:sz w:val="28"/>
        </w:rPr>
        <w:t xml:space="preserve">
      қызмет көрсететін станоктың жұмысын бақылау; </w:t>
      </w:r>
    </w:p>
    <w:bookmarkEnd w:id="4755"/>
    <w:bookmarkStart w:name="z4770" w:id="4756"/>
    <w:p>
      <w:pPr>
        <w:spacing w:after="0"/>
        <w:ind w:left="0"/>
        <w:jc w:val="both"/>
      </w:pPr>
      <w:r>
        <w:rPr>
          <w:rFonts w:ascii="Times New Roman"/>
          <w:b w:val="false"/>
          <w:i w:val="false"/>
          <w:color w:val="000000"/>
          <w:sz w:val="28"/>
        </w:rPr>
        <w:t xml:space="preserve">
      құбырларға диаметрі 762 миллиметр және одан жоғары бұрандалы қосу бөлімдерін орау; </w:t>
      </w:r>
    </w:p>
    <w:bookmarkEnd w:id="4756"/>
    <w:bookmarkStart w:name="z4771" w:id="4757"/>
    <w:p>
      <w:pPr>
        <w:spacing w:after="0"/>
        <w:ind w:left="0"/>
        <w:jc w:val="both"/>
      </w:pPr>
      <w:r>
        <w:rPr>
          <w:rFonts w:ascii="Times New Roman"/>
          <w:b w:val="false"/>
          <w:i w:val="false"/>
          <w:color w:val="000000"/>
          <w:sz w:val="28"/>
        </w:rPr>
        <w:t xml:space="preserve">
      беріктік тобы бойынша құбырлар мен муфталарды іріктеу; </w:t>
      </w:r>
    </w:p>
    <w:bookmarkEnd w:id="4757"/>
    <w:bookmarkStart w:name="z4772" w:id="4758"/>
    <w:p>
      <w:pPr>
        <w:spacing w:after="0"/>
        <w:ind w:left="0"/>
        <w:jc w:val="both"/>
      </w:pPr>
      <w:r>
        <w:rPr>
          <w:rFonts w:ascii="Times New Roman"/>
          <w:b w:val="false"/>
          <w:i w:val="false"/>
          <w:color w:val="000000"/>
          <w:sz w:val="28"/>
        </w:rPr>
        <w:t xml:space="preserve">
      бұрандалы қосуды орау сапасын бақылау; </w:t>
      </w:r>
    </w:p>
    <w:bookmarkEnd w:id="4758"/>
    <w:bookmarkStart w:name="z4773" w:id="4759"/>
    <w:p>
      <w:pPr>
        <w:spacing w:after="0"/>
        <w:ind w:left="0"/>
        <w:jc w:val="both"/>
      </w:pPr>
      <w:r>
        <w:rPr>
          <w:rFonts w:ascii="Times New Roman"/>
          <w:b w:val="false"/>
          <w:i w:val="false"/>
          <w:color w:val="000000"/>
          <w:sz w:val="28"/>
        </w:rPr>
        <w:t xml:space="preserve">
      қолжетімділікке сәйкес кесу сапасын тексеру; </w:t>
      </w:r>
    </w:p>
    <w:bookmarkEnd w:id="4759"/>
    <w:bookmarkStart w:name="z4774" w:id="4760"/>
    <w:p>
      <w:pPr>
        <w:spacing w:after="0"/>
        <w:ind w:left="0"/>
        <w:jc w:val="both"/>
      </w:pPr>
      <w:r>
        <w:rPr>
          <w:rFonts w:ascii="Times New Roman"/>
          <w:b w:val="false"/>
          <w:i w:val="false"/>
          <w:color w:val="000000"/>
          <w:sz w:val="28"/>
        </w:rPr>
        <w:t xml:space="preserve">
      кесетін аспапты қайрау және орнату; </w:t>
      </w:r>
    </w:p>
    <w:bookmarkEnd w:id="4760"/>
    <w:bookmarkStart w:name="z4775" w:id="4761"/>
    <w:p>
      <w:pPr>
        <w:spacing w:after="0"/>
        <w:ind w:left="0"/>
        <w:jc w:val="both"/>
      </w:pPr>
      <w:r>
        <w:rPr>
          <w:rFonts w:ascii="Times New Roman"/>
          <w:b w:val="false"/>
          <w:i w:val="false"/>
          <w:color w:val="000000"/>
          <w:sz w:val="28"/>
        </w:rPr>
        <w:t xml:space="preserve">
      қызмет көрсететін жабдықты баптау; </w:t>
      </w:r>
    </w:p>
    <w:bookmarkEnd w:id="4761"/>
    <w:bookmarkStart w:name="z4776" w:id="4762"/>
    <w:p>
      <w:pPr>
        <w:spacing w:after="0"/>
        <w:ind w:left="0"/>
        <w:jc w:val="both"/>
      </w:pPr>
      <w:r>
        <w:rPr>
          <w:rFonts w:ascii="Times New Roman"/>
          <w:b w:val="false"/>
          <w:i w:val="false"/>
          <w:color w:val="000000"/>
          <w:sz w:val="28"/>
        </w:rPr>
        <w:t>
      қызмет көрсететін жабдықтың жұмысындағы жарамсыздықтарды анықтау және жою, олардың жұмысына қатысу.</w:t>
      </w:r>
    </w:p>
    <w:bookmarkEnd w:id="4762"/>
    <w:bookmarkStart w:name="z4777" w:id="4763"/>
    <w:p>
      <w:pPr>
        <w:spacing w:after="0"/>
        <w:ind w:left="0"/>
        <w:jc w:val="both"/>
      </w:pPr>
      <w:r>
        <w:rPr>
          <w:rFonts w:ascii="Times New Roman"/>
          <w:b w:val="false"/>
          <w:i w:val="false"/>
          <w:color w:val="000000"/>
          <w:sz w:val="28"/>
        </w:rPr>
        <w:t xml:space="preserve">
      668. Білуге тиіс: </w:t>
      </w:r>
    </w:p>
    <w:bookmarkEnd w:id="4763"/>
    <w:bookmarkStart w:name="z4778" w:id="4764"/>
    <w:p>
      <w:pPr>
        <w:spacing w:after="0"/>
        <w:ind w:left="0"/>
        <w:jc w:val="both"/>
      </w:pPr>
      <w:r>
        <w:rPr>
          <w:rFonts w:ascii="Times New Roman"/>
          <w:b w:val="false"/>
          <w:i w:val="false"/>
          <w:color w:val="000000"/>
          <w:sz w:val="28"/>
        </w:rPr>
        <w:t xml:space="preserve">
      кесу арқылы металды өңдеу технологиясы; </w:t>
      </w:r>
    </w:p>
    <w:bookmarkEnd w:id="4764"/>
    <w:bookmarkStart w:name="z4779" w:id="4765"/>
    <w:p>
      <w:pPr>
        <w:spacing w:after="0"/>
        <w:ind w:left="0"/>
        <w:jc w:val="both"/>
      </w:pPr>
      <w:r>
        <w:rPr>
          <w:rFonts w:ascii="Times New Roman"/>
          <w:b w:val="false"/>
          <w:i w:val="false"/>
          <w:color w:val="000000"/>
          <w:sz w:val="28"/>
        </w:rPr>
        <w:t xml:space="preserve">
      қызмет көрсетілетін станоктардың жұмыс принципі және техникалық пайдалану қағидалары; </w:t>
      </w:r>
    </w:p>
    <w:bookmarkEnd w:id="4765"/>
    <w:bookmarkStart w:name="z4780" w:id="4766"/>
    <w:p>
      <w:pPr>
        <w:spacing w:after="0"/>
        <w:ind w:left="0"/>
        <w:jc w:val="both"/>
      </w:pPr>
      <w:r>
        <w:rPr>
          <w:rFonts w:ascii="Times New Roman"/>
          <w:b w:val="false"/>
          <w:i w:val="false"/>
          <w:color w:val="000000"/>
          <w:sz w:val="28"/>
        </w:rPr>
        <w:t xml:space="preserve">
      металды маркалау; </w:t>
      </w:r>
    </w:p>
    <w:bookmarkEnd w:id="4766"/>
    <w:bookmarkStart w:name="z4781" w:id="4767"/>
    <w:p>
      <w:pPr>
        <w:spacing w:after="0"/>
        <w:ind w:left="0"/>
        <w:jc w:val="both"/>
      </w:pPr>
      <w:r>
        <w:rPr>
          <w:rFonts w:ascii="Times New Roman"/>
          <w:b w:val="false"/>
          <w:i w:val="false"/>
          <w:color w:val="000000"/>
          <w:sz w:val="28"/>
        </w:rPr>
        <w:t>
      болат, құбыр және муфта сұрпы мен маркалары;</w:t>
      </w:r>
    </w:p>
    <w:bookmarkEnd w:id="4767"/>
    <w:bookmarkStart w:name="z4782" w:id="4768"/>
    <w:p>
      <w:pPr>
        <w:spacing w:after="0"/>
        <w:ind w:left="0"/>
        <w:jc w:val="both"/>
      </w:pPr>
      <w:r>
        <w:rPr>
          <w:rFonts w:ascii="Times New Roman"/>
          <w:b w:val="false"/>
          <w:i w:val="false"/>
          <w:color w:val="000000"/>
          <w:sz w:val="28"/>
        </w:rPr>
        <w:t xml:space="preserve">
      өңделетін құбырларға қол жетімділік; </w:t>
      </w:r>
    </w:p>
    <w:bookmarkEnd w:id="4768"/>
    <w:bookmarkStart w:name="z4783" w:id="4769"/>
    <w:p>
      <w:pPr>
        <w:spacing w:after="0"/>
        <w:ind w:left="0"/>
        <w:jc w:val="both"/>
      </w:pPr>
      <w:r>
        <w:rPr>
          <w:rFonts w:ascii="Times New Roman"/>
          <w:b w:val="false"/>
          <w:i w:val="false"/>
          <w:color w:val="000000"/>
          <w:sz w:val="28"/>
        </w:rPr>
        <w:t xml:space="preserve">
      слесарьлық істің негіздері. </w:t>
      </w:r>
    </w:p>
    <w:bookmarkEnd w:id="4769"/>
    <w:bookmarkStart w:name="z4784" w:id="4770"/>
    <w:p>
      <w:pPr>
        <w:spacing w:after="0"/>
        <w:ind w:left="0"/>
        <w:jc w:val="left"/>
      </w:pPr>
      <w:r>
        <w:rPr>
          <w:rFonts w:ascii="Times New Roman"/>
          <w:b/>
          <w:i w:val="false"/>
          <w:color w:val="000000"/>
        </w:rPr>
        <w:t xml:space="preserve"> 36-параграф. Құбырлар мен дайындаманы кесуші, 3-разряд</w:t>
      </w:r>
    </w:p>
    <w:bookmarkEnd w:id="4770"/>
    <w:bookmarkStart w:name="z4785" w:id="4771"/>
    <w:p>
      <w:pPr>
        <w:spacing w:after="0"/>
        <w:ind w:left="0"/>
        <w:jc w:val="both"/>
      </w:pPr>
      <w:r>
        <w:rPr>
          <w:rFonts w:ascii="Times New Roman"/>
          <w:b w:val="false"/>
          <w:i w:val="false"/>
          <w:color w:val="000000"/>
          <w:sz w:val="28"/>
        </w:rPr>
        <w:t>
      669. Жұмыс сипаттамасы:</w:t>
      </w:r>
    </w:p>
    <w:bookmarkEnd w:id="4771"/>
    <w:bookmarkStart w:name="z4786" w:id="4772"/>
    <w:p>
      <w:pPr>
        <w:spacing w:after="0"/>
        <w:ind w:left="0"/>
        <w:jc w:val="both"/>
      </w:pPr>
      <w:r>
        <w:rPr>
          <w:rFonts w:ascii="Times New Roman"/>
          <w:b w:val="false"/>
          <w:i w:val="false"/>
          <w:color w:val="000000"/>
          <w:sz w:val="28"/>
        </w:rPr>
        <w:t xml:space="preserve">
      құбырлар мен дайындамаларды жартылай автоматтарда және автоматтарда, кесу станоктарында, механикаландырылған аллигаторлық қайшымен "Геллер" араларында, ағынды желілерде абразивтік құрал-сайманы бар станоктарда кесу; </w:t>
      </w:r>
    </w:p>
    <w:bookmarkEnd w:id="4772"/>
    <w:bookmarkStart w:name="z4787" w:id="4773"/>
    <w:p>
      <w:pPr>
        <w:spacing w:after="0"/>
        <w:ind w:left="0"/>
        <w:jc w:val="both"/>
      </w:pPr>
      <w:r>
        <w:rPr>
          <w:rFonts w:ascii="Times New Roman"/>
          <w:b w:val="false"/>
          <w:i w:val="false"/>
          <w:color w:val="000000"/>
          <w:sz w:val="28"/>
        </w:rPr>
        <w:t xml:space="preserve">
      біліктілігі анағұрлым жоғары құбырлар мен дайындамаларды кесушінің басшылығымен күші 500 тонна және одан жоғары престерде құбыр дайындамаларын (сындыру) кесу; </w:t>
      </w:r>
    </w:p>
    <w:bookmarkEnd w:id="4773"/>
    <w:bookmarkStart w:name="z4788" w:id="4774"/>
    <w:p>
      <w:pPr>
        <w:spacing w:after="0"/>
        <w:ind w:left="0"/>
        <w:jc w:val="both"/>
      </w:pPr>
      <w:r>
        <w:rPr>
          <w:rFonts w:ascii="Times New Roman"/>
          <w:b w:val="false"/>
          <w:i w:val="false"/>
          <w:color w:val="000000"/>
          <w:sz w:val="28"/>
        </w:rPr>
        <w:t xml:space="preserve">
      престерде құбырларда "мұртшаларды" алып тастау және тазалау; </w:t>
      </w:r>
    </w:p>
    <w:bookmarkEnd w:id="4774"/>
    <w:bookmarkStart w:name="z4789" w:id="4775"/>
    <w:p>
      <w:pPr>
        <w:spacing w:after="0"/>
        <w:ind w:left="0"/>
        <w:jc w:val="both"/>
      </w:pPr>
      <w:r>
        <w:rPr>
          <w:rFonts w:ascii="Times New Roman"/>
          <w:b w:val="false"/>
          <w:i w:val="false"/>
          <w:color w:val="000000"/>
          <w:sz w:val="28"/>
        </w:rPr>
        <w:t xml:space="preserve">
      дискілі аралармен үлкен диаметрі болат құбырларды кесу; </w:t>
      </w:r>
    </w:p>
    <w:bookmarkEnd w:id="4775"/>
    <w:bookmarkStart w:name="z4790" w:id="4776"/>
    <w:p>
      <w:pPr>
        <w:spacing w:after="0"/>
        <w:ind w:left="0"/>
        <w:jc w:val="both"/>
      </w:pPr>
      <w:r>
        <w:rPr>
          <w:rFonts w:ascii="Times New Roman"/>
          <w:b w:val="false"/>
          <w:i w:val="false"/>
          <w:color w:val="000000"/>
          <w:sz w:val="28"/>
        </w:rPr>
        <w:t xml:space="preserve">
      диаметрі 400 миллиметрге дейінгі шойын құбырларды кесу; </w:t>
      </w:r>
    </w:p>
    <w:bookmarkEnd w:id="4776"/>
    <w:bookmarkStart w:name="z4791" w:id="4777"/>
    <w:p>
      <w:pPr>
        <w:spacing w:after="0"/>
        <w:ind w:left="0"/>
        <w:jc w:val="both"/>
      </w:pPr>
      <w:r>
        <w:rPr>
          <w:rFonts w:ascii="Times New Roman"/>
          <w:b w:val="false"/>
          <w:i w:val="false"/>
          <w:color w:val="000000"/>
          <w:sz w:val="28"/>
        </w:rPr>
        <w:t xml:space="preserve">
      станоктарда құбырларды ұштау; </w:t>
      </w:r>
    </w:p>
    <w:bookmarkEnd w:id="4777"/>
    <w:bookmarkStart w:name="z4792" w:id="4778"/>
    <w:p>
      <w:pPr>
        <w:spacing w:after="0"/>
        <w:ind w:left="0"/>
        <w:jc w:val="both"/>
      </w:pPr>
      <w:r>
        <w:rPr>
          <w:rFonts w:ascii="Times New Roman"/>
          <w:b w:val="false"/>
          <w:i w:val="false"/>
          <w:color w:val="000000"/>
          <w:sz w:val="28"/>
        </w:rPr>
        <w:t xml:space="preserve">
      толқынды, бейінді, сорғы-компрессорлық, бұрғылау және шегенделген құбырларды реттеу және қайрау; </w:t>
      </w:r>
    </w:p>
    <w:bookmarkEnd w:id="4778"/>
    <w:bookmarkStart w:name="z4793" w:id="4779"/>
    <w:p>
      <w:pPr>
        <w:spacing w:after="0"/>
        <w:ind w:left="0"/>
        <w:jc w:val="both"/>
      </w:pPr>
      <w:r>
        <w:rPr>
          <w:rFonts w:ascii="Times New Roman"/>
          <w:b w:val="false"/>
          <w:i w:val="false"/>
          <w:color w:val="000000"/>
          <w:sz w:val="28"/>
        </w:rPr>
        <w:t xml:space="preserve">
      құбырлардың ұшын және жартылай автоматтағы және автоматтағы қосу бөлімдерін қайрау және кесу; </w:t>
      </w:r>
    </w:p>
    <w:bookmarkEnd w:id="4779"/>
    <w:bookmarkStart w:name="z4794" w:id="4780"/>
    <w:p>
      <w:pPr>
        <w:spacing w:after="0"/>
        <w:ind w:left="0"/>
        <w:jc w:val="both"/>
      </w:pPr>
      <w:r>
        <w:rPr>
          <w:rFonts w:ascii="Times New Roman"/>
          <w:b w:val="false"/>
          <w:i w:val="false"/>
          <w:color w:val="000000"/>
          <w:sz w:val="28"/>
        </w:rPr>
        <w:t xml:space="preserve">
      бұрандалар мен сақтандыру бөлшектерін жартылай автоматтағы және автоматтағы құбырларға кесу және айналдыру; </w:t>
      </w:r>
    </w:p>
    <w:bookmarkEnd w:id="4780"/>
    <w:bookmarkStart w:name="z4795" w:id="4781"/>
    <w:p>
      <w:pPr>
        <w:spacing w:after="0"/>
        <w:ind w:left="0"/>
        <w:jc w:val="both"/>
      </w:pPr>
      <w:r>
        <w:rPr>
          <w:rFonts w:ascii="Times New Roman"/>
          <w:b w:val="false"/>
          <w:i w:val="false"/>
          <w:color w:val="000000"/>
          <w:sz w:val="28"/>
        </w:rPr>
        <w:t xml:space="preserve">
      диаметрі 150 миллиметр және одан асатын бұрандалы қосу бөлімдерін станоктағы құбырларға орау; </w:t>
      </w:r>
    </w:p>
    <w:bookmarkEnd w:id="4781"/>
    <w:bookmarkStart w:name="z4796" w:id="4782"/>
    <w:p>
      <w:pPr>
        <w:spacing w:after="0"/>
        <w:ind w:left="0"/>
        <w:jc w:val="both"/>
      </w:pPr>
      <w:r>
        <w:rPr>
          <w:rFonts w:ascii="Times New Roman"/>
          <w:b w:val="false"/>
          <w:i w:val="false"/>
          <w:color w:val="000000"/>
          <w:sz w:val="28"/>
        </w:rPr>
        <w:t xml:space="preserve">
      кесетін аспапты қайрау, орнату және юстировкалау; </w:t>
      </w:r>
    </w:p>
    <w:bookmarkEnd w:id="4782"/>
    <w:bookmarkStart w:name="z4797" w:id="4783"/>
    <w:p>
      <w:pPr>
        <w:spacing w:after="0"/>
        <w:ind w:left="0"/>
        <w:jc w:val="both"/>
      </w:pPr>
      <w:r>
        <w:rPr>
          <w:rFonts w:ascii="Times New Roman"/>
          <w:b w:val="false"/>
          <w:i w:val="false"/>
          <w:color w:val="000000"/>
          <w:sz w:val="28"/>
        </w:rPr>
        <w:t>
      өткізуді жүргізу, станоктарды баптау, престерді, жартылай автоматты және автоматты станоктарды реттеу.</w:t>
      </w:r>
    </w:p>
    <w:bookmarkEnd w:id="4783"/>
    <w:bookmarkStart w:name="z4798" w:id="4784"/>
    <w:p>
      <w:pPr>
        <w:spacing w:after="0"/>
        <w:ind w:left="0"/>
        <w:jc w:val="both"/>
      </w:pPr>
      <w:r>
        <w:rPr>
          <w:rFonts w:ascii="Times New Roman"/>
          <w:b w:val="false"/>
          <w:i w:val="false"/>
          <w:color w:val="000000"/>
          <w:sz w:val="28"/>
        </w:rPr>
        <w:t xml:space="preserve">
      670. Білуге тиіс: </w:t>
      </w:r>
    </w:p>
    <w:bookmarkEnd w:id="4784"/>
    <w:bookmarkStart w:name="z4799" w:id="4785"/>
    <w:p>
      <w:pPr>
        <w:spacing w:after="0"/>
        <w:ind w:left="0"/>
        <w:jc w:val="both"/>
      </w:pPr>
      <w:r>
        <w:rPr>
          <w:rFonts w:ascii="Times New Roman"/>
          <w:b w:val="false"/>
          <w:i w:val="false"/>
          <w:color w:val="000000"/>
          <w:sz w:val="28"/>
        </w:rPr>
        <w:t xml:space="preserve">
      қызмет көрсетілетін станоктардың, жартылай автомат станоктар мен автоматтардың, престердің құрылысы, жұмыс істеу принципі және техникалық пайдалану қағидалары; </w:t>
      </w:r>
    </w:p>
    <w:bookmarkEnd w:id="4785"/>
    <w:bookmarkStart w:name="z4800" w:id="4786"/>
    <w:p>
      <w:pPr>
        <w:spacing w:after="0"/>
        <w:ind w:left="0"/>
        <w:jc w:val="both"/>
      </w:pPr>
      <w:r>
        <w:rPr>
          <w:rFonts w:ascii="Times New Roman"/>
          <w:b w:val="false"/>
          <w:i w:val="false"/>
          <w:color w:val="000000"/>
          <w:sz w:val="28"/>
        </w:rPr>
        <w:t xml:space="preserve">
      кесілетін аспапты баптау және ауысым қағидалары; </w:t>
      </w:r>
    </w:p>
    <w:bookmarkEnd w:id="4786"/>
    <w:bookmarkStart w:name="z4801" w:id="4787"/>
    <w:p>
      <w:pPr>
        <w:spacing w:after="0"/>
        <w:ind w:left="0"/>
        <w:jc w:val="both"/>
      </w:pPr>
      <w:r>
        <w:rPr>
          <w:rFonts w:ascii="Times New Roman"/>
          <w:b w:val="false"/>
          <w:i w:val="false"/>
          <w:color w:val="000000"/>
          <w:sz w:val="28"/>
        </w:rPr>
        <w:t xml:space="preserve">
      қолмен және автоматты басқару жүйелері; </w:t>
      </w:r>
    </w:p>
    <w:bookmarkEnd w:id="4787"/>
    <w:bookmarkStart w:name="z4802" w:id="4788"/>
    <w:p>
      <w:pPr>
        <w:spacing w:after="0"/>
        <w:ind w:left="0"/>
        <w:jc w:val="both"/>
      </w:pPr>
      <w:r>
        <w:rPr>
          <w:rFonts w:ascii="Times New Roman"/>
          <w:b w:val="false"/>
          <w:i w:val="false"/>
          <w:color w:val="000000"/>
          <w:sz w:val="28"/>
        </w:rPr>
        <w:t xml:space="preserve">
      бақылау-өлшеу аспабын реттеу қағидалары; </w:t>
      </w:r>
    </w:p>
    <w:bookmarkEnd w:id="4788"/>
    <w:bookmarkStart w:name="z4803" w:id="4789"/>
    <w:p>
      <w:pPr>
        <w:spacing w:after="0"/>
        <w:ind w:left="0"/>
        <w:jc w:val="both"/>
      </w:pPr>
      <w:r>
        <w:rPr>
          <w:rFonts w:ascii="Times New Roman"/>
          <w:b w:val="false"/>
          <w:i w:val="false"/>
          <w:color w:val="000000"/>
          <w:sz w:val="28"/>
        </w:rPr>
        <w:t xml:space="preserve">
      слесарьлық іс. </w:t>
      </w:r>
    </w:p>
    <w:bookmarkEnd w:id="4789"/>
    <w:bookmarkStart w:name="z4804" w:id="4790"/>
    <w:p>
      <w:pPr>
        <w:spacing w:after="0"/>
        <w:ind w:left="0"/>
        <w:jc w:val="left"/>
      </w:pPr>
      <w:r>
        <w:rPr>
          <w:rFonts w:ascii="Times New Roman"/>
          <w:b/>
          <w:i w:val="false"/>
          <w:color w:val="000000"/>
        </w:rPr>
        <w:t xml:space="preserve"> 37-параграф. Құбырлар мен дайындаманы кесуші, 4-разряд</w:t>
      </w:r>
    </w:p>
    <w:bookmarkEnd w:id="4790"/>
    <w:bookmarkStart w:name="z4805" w:id="4791"/>
    <w:p>
      <w:pPr>
        <w:spacing w:after="0"/>
        <w:ind w:left="0"/>
        <w:jc w:val="both"/>
      </w:pPr>
      <w:r>
        <w:rPr>
          <w:rFonts w:ascii="Times New Roman"/>
          <w:b w:val="false"/>
          <w:i w:val="false"/>
          <w:color w:val="000000"/>
          <w:sz w:val="28"/>
        </w:rPr>
        <w:t xml:space="preserve">
      671. Жұмыс сипаттамасы: </w:t>
      </w:r>
    </w:p>
    <w:bookmarkEnd w:id="4791"/>
    <w:bookmarkStart w:name="z4806" w:id="4792"/>
    <w:p>
      <w:pPr>
        <w:spacing w:after="0"/>
        <w:ind w:left="0"/>
        <w:jc w:val="both"/>
      </w:pPr>
      <w:r>
        <w:rPr>
          <w:rFonts w:ascii="Times New Roman"/>
          <w:b w:val="false"/>
          <w:i w:val="false"/>
          <w:color w:val="000000"/>
          <w:sz w:val="28"/>
        </w:rPr>
        <w:t>
      станоктарда және ағынды желілерде құбырларды кесу және ұштау;</w:t>
      </w:r>
    </w:p>
    <w:bookmarkEnd w:id="4792"/>
    <w:bookmarkStart w:name="z4807" w:id="4793"/>
    <w:p>
      <w:pPr>
        <w:spacing w:after="0"/>
        <w:ind w:left="0"/>
        <w:jc w:val="both"/>
      </w:pPr>
      <w:r>
        <w:rPr>
          <w:rFonts w:ascii="Times New Roman"/>
          <w:b w:val="false"/>
          <w:i w:val="false"/>
          <w:color w:val="000000"/>
          <w:sz w:val="28"/>
        </w:rPr>
        <w:t xml:space="preserve">
      күші 500 тонна және одан жоғары престерде құбырлар үшін дайындаманы (сындыру) кесу; </w:t>
      </w:r>
    </w:p>
    <w:bookmarkEnd w:id="4793"/>
    <w:bookmarkStart w:name="z4808" w:id="4794"/>
    <w:p>
      <w:pPr>
        <w:spacing w:after="0"/>
        <w:ind w:left="0"/>
        <w:jc w:val="both"/>
      </w:pPr>
      <w:r>
        <w:rPr>
          <w:rFonts w:ascii="Times New Roman"/>
          <w:b w:val="false"/>
          <w:i w:val="false"/>
          <w:color w:val="000000"/>
          <w:sz w:val="28"/>
        </w:rPr>
        <w:t xml:space="preserve">
      болат пен қорытпалардың тот баспайтын және құрышталған маркасынан құбырларды реттеу және қайрау; </w:t>
      </w:r>
    </w:p>
    <w:bookmarkEnd w:id="4794"/>
    <w:bookmarkStart w:name="z4809" w:id="4795"/>
    <w:p>
      <w:pPr>
        <w:spacing w:after="0"/>
        <w:ind w:left="0"/>
        <w:jc w:val="both"/>
      </w:pPr>
      <w:r>
        <w:rPr>
          <w:rFonts w:ascii="Times New Roman"/>
          <w:b w:val="false"/>
          <w:i w:val="false"/>
          <w:color w:val="000000"/>
          <w:sz w:val="28"/>
        </w:rPr>
        <w:t>
      диаметрі 400 миллиметр және одан жоғары шойын құбырларды кесу;</w:t>
      </w:r>
    </w:p>
    <w:bookmarkEnd w:id="4795"/>
    <w:bookmarkStart w:name="z4810" w:id="4796"/>
    <w:p>
      <w:pPr>
        <w:spacing w:after="0"/>
        <w:ind w:left="0"/>
        <w:jc w:val="both"/>
      </w:pPr>
      <w:r>
        <w:rPr>
          <w:rFonts w:ascii="Times New Roman"/>
          <w:b w:val="false"/>
          <w:i w:val="false"/>
          <w:color w:val="000000"/>
          <w:sz w:val="28"/>
        </w:rPr>
        <w:t>
      құбырлар мен дайындаманы плазмалық кесу;</w:t>
      </w:r>
    </w:p>
    <w:bookmarkEnd w:id="4796"/>
    <w:bookmarkStart w:name="z4811" w:id="4797"/>
    <w:p>
      <w:pPr>
        <w:spacing w:after="0"/>
        <w:ind w:left="0"/>
        <w:jc w:val="both"/>
      </w:pPr>
      <w:r>
        <w:rPr>
          <w:rFonts w:ascii="Times New Roman"/>
          <w:b w:val="false"/>
          <w:i w:val="false"/>
          <w:color w:val="000000"/>
          <w:sz w:val="28"/>
        </w:rPr>
        <w:t xml:space="preserve">
      үйкелеу араларымен құбырларды кесу; </w:t>
      </w:r>
    </w:p>
    <w:bookmarkEnd w:id="4797"/>
    <w:bookmarkStart w:name="z4812" w:id="4798"/>
    <w:p>
      <w:pPr>
        <w:spacing w:after="0"/>
        <w:ind w:left="0"/>
        <w:jc w:val="both"/>
      </w:pPr>
      <w:r>
        <w:rPr>
          <w:rFonts w:ascii="Times New Roman"/>
          <w:b w:val="false"/>
          <w:i w:val="false"/>
          <w:color w:val="000000"/>
          <w:sz w:val="28"/>
        </w:rPr>
        <w:t xml:space="preserve">
      футерленген, сорғы-компрессорлық, бұрғылау, шегенделген құбырлардың ұштарын және оларға қосылған бөлімдерді кесу; </w:t>
      </w:r>
    </w:p>
    <w:bookmarkEnd w:id="4798"/>
    <w:bookmarkStart w:name="z4813" w:id="4799"/>
    <w:p>
      <w:pPr>
        <w:spacing w:after="0"/>
        <w:ind w:left="0"/>
        <w:jc w:val="both"/>
      </w:pPr>
      <w:r>
        <w:rPr>
          <w:rFonts w:ascii="Times New Roman"/>
          <w:b w:val="false"/>
          <w:i w:val="false"/>
          <w:color w:val="000000"/>
          <w:sz w:val="28"/>
        </w:rPr>
        <w:t xml:space="preserve">
      автоматты жинақтау қондырғыларында құбырларға бұрандалы қосу бөлімдерін орау; </w:t>
      </w:r>
    </w:p>
    <w:bookmarkEnd w:id="4799"/>
    <w:bookmarkStart w:name="z4814" w:id="4800"/>
    <w:p>
      <w:pPr>
        <w:spacing w:after="0"/>
        <w:ind w:left="0"/>
        <w:jc w:val="both"/>
      </w:pPr>
      <w:r>
        <w:rPr>
          <w:rFonts w:ascii="Times New Roman"/>
          <w:b w:val="false"/>
          <w:i w:val="false"/>
          <w:color w:val="000000"/>
          <w:sz w:val="28"/>
        </w:rPr>
        <w:t xml:space="preserve">
      қызмет көрсететін жабдықты баптау; </w:t>
      </w:r>
    </w:p>
    <w:bookmarkEnd w:id="4800"/>
    <w:bookmarkStart w:name="z4815" w:id="4801"/>
    <w:p>
      <w:pPr>
        <w:spacing w:after="0"/>
        <w:ind w:left="0"/>
        <w:jc w:val="both"/>
      </w:pPr>
      <w:r>
        <w:rPr>
          <w:rFonts w:ascii="Times New Roman"/>
          <w:b w:val="false"/>
          <w:i w:val="false"/>
          <w:color w:val="000000"/>
          <w:sz w:val="28"/>
        </w:rPr>
        <w:t xml:space="preserve">
      жабдықты ағымдағы жөндеуді орындау. </w:t>
      </w:r>
    </w:p>
    <w:bookmarkEnd w:id="4801"/>
    <w:bookmarkStart w:name="z4816" w:id="4802"/>
    <w:p>
      <w:pPr>
        <w:spacing w:after="0"/>
        <w:ind w:left="0"/>
        <w:jc w:val="both"/>
      </w:pPr>
      <w:r>
        <w:rPr>
          <w:rFonts w:ascii="Times New Roman"/>
          <w:b w:val="false"/>
          <w:i w:val="false"/>
          <w:color w:val="000000"/>
          <w:sz w:val="28"/>
        </w:rPr>
        <w:t xml:space="preserve">
      672. Білуге тиіс: </w:t>
      </w:r>
    </w:p>
    <w:bookmarkEnd w:id="4802"/>
    <w:bookmarkStart w:name="z4817" w:id="4803"/>
    <w:p>
      <w:pPr>
        <w:spacing w:after="0"/>
        <w:ind w:left="0"/>
        <w:jc w:val="both"/>
      </w:pPr>
      <w:r>
        <w:rPr>
          <w:rFonts w:ascii="Times New Roman"/>
          <w:b w:val="false"/>
          <w:i w:val="false"/>
          <w:color w:val="000000"/>
          <w:sz w:val="28"/>
        </w:rPr>
        <w:t xml:space="preserve">
      механика, электр техникасының негіздері; </w:t>
      </w:r>
    </w:p>
    <w:bookmarkEnd w:id="4803"/>
    <w:bookmarkStart w:name="z4818" w:id="4804"/>
    <w:p>
      <w:pPr>
        <w:spacing w:after="0"/>
        <w:ind w:left="0"/>
        <w:jc w:val="both"/>
      </w:pPr>
      <w:r>
        <w:rPr>
          <w:rFonts w:ascii="Times New Roman"/>
          <w:b w:val="false"/>
          <w:i w:val="false"/>
          <w:color w:val="000000"/>
          <w:sz w:val="28"/>
        </w:rPr>
        <w:t xml:space="preserve">
      қызмет көрсетілетін жабдықтың құрылысы, баптау және техникалық пайдалану қағидалары. </w:t>
      </w:r>
    </w:p>
    <w:bookmarkEnd w:id="4804"/>
    <w:bookmarkStart w:name="z4819" w:id="4805"/>
    <w:p>
      <w:pPr>
        <w:spacing w:after="0"/>
        <w:ind w:left="0"/>
        <w:jc w:val="left"/>
      </w:pPr>
      <w:r>
        <w:rPr>
          <w:rFonts w:ascii="Times New Roman"/>
          <w:b/>
          <w:i w:val="false"/>
          <w:color w:val="000000"/>
        </w:rPr>
        <w:t xml:space="preserve"> 38-параграф. Құбырларды асфальттаушы, 3-разряд</w:t>
      </w:r>
    </w:p>
    <w:bookmarkEnd w:id="4805"/>
    <w:bookmarkStart w:name="z4820" w:id="4806"/>
    <w:p>
      <w:pPr>
        <w:spacing w:after="0"/>
        <w:ind w:left="0"/>
        <w:jc w:val="both"/>
      </w:pPr>
      <w:r>
        <w:rPr>
          <w:rFonts w:ascii="Times New Roman"/>
          <w:b w:val="false"/>
          <w:i w:val="false"/>
          <w:color w:val="000000"/>
          <w:sz w:val="28"/>
        </w:rPr>
        <w:t xml:space="preserve">
      673. Жұмыс сипаттамасы: </w:t>
      </w:r>
    </w:p>
    <w:bookmarkEnd w:id="4806"/>
    <w:bookmarkStart w:name="z4821" w:id="4807"/>
    <w:p>
      <w:pPr>
        <w:spacing w:after="0"/>
        <w:ind w:left="0"/>
        <w:jc w:val="both"/>
      </w:pPr>
      <w:r>
        <w:rPr>
          <w:rFonts w:ascii="Times New Roman"/>
          <w:b w:val="false"/>
          <w:i w:val="false"/>
          <w:color w:val="000000"/>
          <w:sz w:val="28"/>
        </w:rPr>
        <w:t xml:space="preserve">
      біліктілігі анағұрлым жоғары асфальттаушының басшылығымен құбырларды қабаттаудың технологиялық процесін жүргізу; </w:t>
      </w:r>
    </w:p>
    <w:bookmarkEnd w:id="4807"/>
    <w:bookmarkStart w:name="z4822" w:id="4808"/>
    <w:p>
      <w:pPr>
        <w:spacing w:after="0"/>
        <w:ind w:left="0"/>
        <w:jc w:val="both"/>
      </w:pPr>
      <w:r>
        <w:rPr>
          <w:rFonts w:ascii="Times New Roman"/>
          <w:b w:val="false"/>
          <w:i w:val="false"/>
          <w:color w:val="000000"/>
          <w:sz w:val="28"/>
        </w:rPr>
        <w:t xml:space="preserve">
      қыздыру пешінің сырықтарына құбырларды жеткізу; </w:t>
      </w:r>
    </w:p>
    <w:bookmarkEnd w:id="4808"/>
    <w:bookmarkStart w:name="z4823" w:id="4809"/>
    <w:p>
      <w:pPr>
        <w:spacing w:after="0"/>
        <w:ind w:left="0"/>
        <w:jc w:val="both"/>
      </w:pPr>
      <w:r>
        <w:rPr>
          <w:rFonts w:ascii="Times New Roman"/>
          <w:b w:val="false"/>
          <w:i w:val="false"/>
          <w:color w:val="000000"/>
          <w:sz w:val="28"/>
        </w:rPr>
        <w:t xml:space="preserve">
      ваннадағы шайыр мен битумның деңгейін бақылау, және ваннаны дәнекерленген шлакпен, битуммен мөлшеріне қарай азайтып, толықтырып отыру; </w:t>
      </w:r>
    </w:p>
    <w:bookmarkEnd w:id="4809"/>
    <w:bookmarkStart w:name="z4824" w:id="4810"/>
    <w:p>
      <w:pPr>
        <w:spacing w:after="0"/>
        <w:ind w:left="0"/>
        <w:jc w:val="both"/>
      </w:pPr>
      <w:r>
        <w:rPr>
          <w:rFonts w:ascii="Times New Roman"/>
          <w:b w:val="false"/>
          <w:i w:val="false"/>
          <w:color w:val="000000"/>
          <w:sz w:val="28"/>
        </w:rPr>
        <w:t xml:space="preserve">
      құбырларды ваннаға түсірудің алдында оларды теңдестіру; </w:t>
      </w:r>
    </w:p>
    <w:bookmarkEnd w:id="4810"/>
    <w:bookmarkStart w:name="z4825" w:id="4811"/>
    <w:p>
      <w:pPr>
        <w:spacing w:after="0"/>
        <w:ind w:left="0"/>
        <w:jc w:val="both"/>
      </w:pPr>
      <w:r>
        <w:rPr>
          <w:rFonts w:ascii="Times New Roman"/>
          <w:b w:val="false"/>
          <w:i w:val="false"/>
          <w:color w:val="000000"/>
          <w:sz w:val="28"/>
        </w:rPr>
        <w:t>
      оларды асфальтпен қабаттағаннан кейін құбырларды жылжыту;</w:t>
      </w:r>
    </w:p>
    <w:bookmarkEnd w:id="4811"/>
    <w:bookmarkStart w:name="z4826" w:id="4812"/>
    <w:p>
      <w:pPr>
        <w:spacing w:after="0"/>
        <w:ind w:left="0"/>
        <w:jc w:val="both"/>
      </w:pPr>
      <w:r>
        <w:rPr>
          <w:rFonts w:ascii="Times New Roman"/>
          <w:b w:val="false"/>
          <w:i w:val="false"/>
          <w:color w:val="000000"/>
          <w:sz w:val="28"/>
        </w:rPr>
        <w:t xml:space="preserve">
      құбырдың ішкі және сыртқы бетіндегі шлак, битум және шайырдың артықтарын арнайы қырғыштармен алып тастау; </w:t>
      </w:r>
    </w:p>
    <w:bookmarkEnd w:id="4812"/>
    <w:bookmarkStart w:name="z4827" w:id="4813"/>
    <w:p>
      <w:pPr>
        <w:spacing w:after="0"/>
        <w:ind w:left="0"/>
        <w:jc w:val="both"/>
      </w:pPr>
      <w:r>
        <w:rPr>
          <w:rFonts w:ascii="Times New Roman"/>
          <w:b w:val="false"/>
          <w:i w:val="false"/>
          <w:color w:val="000000"/>
          <w:sz w:val="28"/>
        </w:rPr>
        <w:t>
      қызмет көрсететін жабдықтардың ақауларын анықтау және жою, оны жөндеуге қатысу.</w:t>
      </w:r>
    </w:p>
    <w:bookmarkEnd w:id="4813"/>
    <w:bookmarkStart w:name="z4828" w:id="4814"/>
    <w:p>
      <w:pPr>
        <w:spacing w:after="0"/>
        <w:ind w:left="0"/>
        <w:jc w:val="both"/>
      </w:pPr>
      <w:r>
        <w:rPr>
          <w:rFonts w:ascii="Times New Roman"/>
          <w:b w:val="false"/>
          <w:i w:val="false"/>
          <w:color w:val="000000"/>
          <w:sz w:val="28"/>
        </w:rPr>
        <w:t xml:space="preserve">
      674. Білуге тиіс. </w:t>
      </w:r>
    </w:p>
    <w:bookmarkEnd w:id="4814"/>
    <w:bookmarkStart w:name="z4829" w:id="4815"/>
    <w:p>
      <w:pPr>
        <w:spacing w:after="0"/>
        <w:ind w:left="0"/>
        <w:jc w:val="both"/>
      </w:pPr>
      <w:r>
        <w:rPr>
          <w:rFonts w:ascii="Times New Roman"/>
          <w:b w:val="false"/>
          <w:i w:val="false"/>
          <w:color w:val="000000"/>
          <w:sz w:val="28"/>
        </w:rPr>
        <w:t xml:space="preserve">
      құбырларды қыздырудың және оларды асфальтпен қабаттаудың технологиялық процесінің негіздері; </w:t>
      </w:r>
    </w:p>
    <w:bookmarkEnd w:id="4815"/>
    <w:bookmarkStart w:name="z4830" w:id="4816"/>
    <w:p>
      <w:pPr>
        <w:spacing w:after="0"/>
        <w:ind w:left="0"/>
        <w:jc w:val="both"/>
      </w:pPr>
      <w:r>
        <w:rPr>
          <w:rFonts w:ascii="Times New Roman"/>
          <w:b w:val="false"/>
          <w:i w:val="false"/>
          <w:color w:val="000000"/>
          <w:sz w:val="28"/>
        </w:rPr>
        <w:t xml:space="preserve">
      асфальттаушы бөлімді жабдықтау жұмысының принциптері; </w:t>
      </w:r>
    </w:p>
    <w:bookmarkEnd w:id="4816"/>
    <w:bookmarkStart w:name="z4831" w:id="4817"/>
    <w:p>
      <w:pPr>
        <w:spacing w:after="0"/>
        <w:ind w:left="0"/>
        <w:jc w:val="both"/>
      </w:pPr>
      <w:r>
        <w:rPr>
          <w:rFonts w:ascii="Times New Roman"/>
          <w:b w:val="false"/>
          <w:i w:val="false"/>
          <w:color w:val="000000"/>
          <w:sz w:val="28"/>
        </w:rPr>
        <w:t xml:space="preserve">
      асфальттанған құбырлардың сапасына мемлекеттік стандарттардың талаптары; </w:t>
      </w:r>
    </w:p>
    <w:bookmarkEnd w:id="4817"/>
    <w:bookmarkStart w:name="z4832" w:id="4818"/>
    <w:p>
      <w:pPr>
        <w:spacing w:after="0"/>
        <w:ind w:left="0"/>
        <w:jc w:val="both"/>
      </w:pPr>
      <w:r>
        <w:rPr>
          <w:rFonts w:ascii="Times New Roman"/>
          <w:b w:val="false"/>
          <w:i w:val="false"/>
          <w:color w:val="000000"/>
          <w:sz w:val="28"/>
        </w:rPr>
        <w:t xml:space="preserve">
      слесарьлық іс. </w:t>
      </w:r>
    </w:p>
    <w:bookmarkEnd w:id="4818"/>
    <w:bookmarkStart w:name="z4833" w:id="4819"/>
    <w:p>
      <w:pPr>
        <w:spacing w:after="0"/>
        <w:ind w:left="0"/>
        <w:jc w:val="left"/>
      </w:pPr>
      <w:r>
        <w:rPr>
          <w:rFonts w:ascii="Times New Roman"/>
          <w:b/>
          <w:i w:val="false"/>
          <w:color w:val="000000"/>
        </w:rPr>
        <w:t xml:space="preserve"> 39-параграф. Құбырларды асфальттаушы, 4-разряд</w:t>
      </w:r>
    </w:p>
    <w:bookmarkEnd w:id="4819"/>
    <w:bookmarkStart w:name="z4834" w:id="4820"/>
    <w:p>
      <w:pPr>
        <w:spacing w:after="0"/>
        <w:ind w:left="0"/>
        <w:jc w:val="both"/>
      </w:pPr>
      <w:r>
        <w:rPr>
          <w:rFonts w:ascii="Times New Roman"/>
          <w:b w:val="false"/>
          <w:i w:val="false"/>
          <w:color w:val="000000"/>
          <w:sz w:val="28"/>
        </w:rPr>
        <w:t xml:space="preserve">
      675. Жұмыс сипаттамасы: </w:t>
      </w:r>
    </w:p>
    <w:bookmarkEnd w:id="4820"/>
    <w:bookmarkStart w:name="z4835" w:id="4821"/>
    <w:p>
      <w:pPr>
        <w:spacing w:after="0"/>
        <w:ind w:left="0"/>
        <w:jc w:val="both"/>
      </w:pPr>
      <w:r>
        <w:rPr>
          <w:rFonts w:ascii="Times New Roman"/>
          <w:b w:val="false"/>
          <w:i w:val="false"/>
          <w:color w:val="000000"/>
          <w:sz w:val="28"/>
        </w:rPr>
        <w:t xml:space="preserve">
      құбырларды асфальтпен қабаттаудың технологиялық процестерін жүргізу; </w:t>
      </w:r>
    </w:p>
    <w:bookmarkEnd w:id="4821"/>
    <w:bookmarkStart w:name="z4836" w:id="4822"/>
    <w:p>
      <w:pPr>
        <w:spacing w:after="0"/>
        <w:ind w:left="0"/>
        <w:jc w:val="both"/>
      </w:pPr>
      <w:r>
        <w:rPr>
          <w:rFonts w:ascii="Times New Roman"/>
          <w:b w:val="false"/>
          <w:i w:val="false"/>
          <w:color w:val="000000"/>
          <w:sz w:val="28"/>
        </w:rPr>
        <w:t xml:space="preserve">
      асфальттаудың алдында құбырларды қыздыру үшін пештің температурасын реттеу; </w:t>
      </w:r>
    </w:p>
    <w:bookmarkEnd w:id="4822"/>
    <w:bookmarkStart w:name="z4837" w:id="4823"/>
    <w:p>
      <w:pPr>
        <w:spacing w:after="0"/>
        <w:ind w:left="0"/>
        <w:jc w:val="both"/>
      </w:pPr>
      <w:r>
        <w:rPr>
          <w:rFonts w:ascii="Times New Roman"/>
          <w:b w:val="false"/>
          <w:i w:val="false"/>
          <w:color w:val="000000"/>
          <w:sz w:val="28"/>
        </w:rPr>
        <w:t xml:space="preserve">
      құбырларды біркелкі қыздыруды және олардың асфальтталған ваннаға түсуін бақылау; </w:t>
      </w:r>
    </w:p>
    <w:bookmarkEnd w:id="4823"/>
    <w:bookmarkStart w:name="z4838" w:id="4824"/>
    <w:p>
      <w:pPr>
        <w:spacing w:after="0"/>
        <w:ind w:left="0"/>
        <w:jc w:val="both"/>
      </w:pPr>
      <w:r>
        <w:rPr>
          <w:rFonts w:ascii="Times New Roman"/>
          <w:b w:val="false"/>
          <w:i w:val="false"/>
          <w:color w:val="000000"/>
          <w:sz w:val="28"/>
        </w:rPr>
        <w:t xml:space="preserve">
      ваннадағы температураны реттеу, құбырларды асфальтпен қабаттаудың сапасын бақылау; </w:t>
      </w:r>
    </w:p>
    <w:bookmarkEnd w:id="4824"/>
    <w:bookmarkStart w:name="z4839" w:id="4825"/>
    <w:p>
      <w:pPr>
        <w:spacing w:after="0"/>
        <w:ind w:left="0"/>
        <w:jc w:val="both"/>
      </w:pPr>
      <w:r>
        <w:rPr>
          <w:rFonts w:ascii="Times New Roman"/>
          <w:b w:val="false"/>
          <w:i w:val="false"/>
          <w:color w:val="000000"/>
          <w:sz w:val="28"/>
        </w:rPr>
        <w:t xml:space="preserve">
      қызмет көрсетілетін жабдықты ағымдағы жөндеуді орындау. </w:t>
      </w:r>
    </w:p>
    <w:bookmarkEnd w:id="4825"/>
    <w:bookmarkStart w:name="z4840" w:id="4826"/>
    <w:p>
      <w:pPr>
        <w:spacing w:after="0"/>
        <w:ind w:left="0"/>
        <w:jc w:val="both"/>
      </w:pPr>
      <w:r>
        <w:rPr>
          <w:rFonts w:ascii="Times New Roman"/>
          <w:b w:val="false"/>
          <w:i w:val="false"/>
          <w:color w:val="000000"/>
          <w:sz w:val="28"/>
        </w:rPr>
        <w:t xml:space="preserve">
      676. Білуге тиіс: </w:t>
      </w:r>
    </w:p>
    <w:bookmarkEnd w:id="4826"/>
    <w:bookmarkStart w:name="z4841" w:id="4827"/>
    <w:p>
      <w:pPr>
        <w:spacing w:after="0"/>
        <w:ind w:left="0"/>
        <w:jc w:val="both"/>
      </w:pPr>
      <w:r>
        <w:rPr>
          <w:rFonts w:ascii="Times New Roman"/>
          <w:b w:val="false"/>
          <w:i w:val="false"/>
          <w:color w:val="000000"/>
          <w:sz w:val="28"/>
        </w:rPr>
        <w:t>
      құбырларды қыздыру және оларды асфальтпен жабу технологиялық процесі;</w:t>
      </w:r>
    </w:p>
    <w:bookmarkEnd w:id="4827"/>
    <w:bookmarkStart w:name="z4842" w:id="4828"/>
    <w:p>
      <w:pPr>
        <w:spacing w:after="0"/>
        <w:ind w:left="0"/>
        <w:jc w:val="both"/>
      </w:pPr>
      <w:r>
        <w:rPr>
          <w:rFonts w:ascii="Times New Roman"/>
          <w:b w:val="false"/>
          <w:i w:val="false"/>
          <w:color w:val="000000"/>
          <w:sz w:val="28"/>
        </w:rPr>
        <w:t>
      құбырларды қыздыру және оларды асфальтпен қабаттаудың технологиялық процесі;</w:t>
      </w:r>
    </w:p>
    <w:bookmarkEnd w:id="4828"/>
    <w:bookmarkStart w:name="z4843" w:id="4829"/>
    <w:p>
      <w:pPr>
        <w:spacing w:after="0"/>
        <w:ind w:left="0"/>
        <w:jc w:val="both"/>
      </w:pPr>
      <w:r>
        <w:rPr>
          <w:rFonts w:ascii="Times New Roman"/>
          <w:b w:val="false"/>
          <w:i w:val="false"/>
          <w:color w:val="000000"/>
          <w:sz w:val="28"/>
        </w:rPr>
        <w:t>
      асфальттауға арналған материалдардың қасиеттері;</w:t>
      </w:r>
    </w:p>
    <w:bookmarkEnd w:id="4829"/>
    <w:bookmarkStart w:name="z4844" w:id="4830"/>
    <w:p>
      <w:pPr>
        <w:spacing w:after="0"/>
        <w:ind w:left="0"/>
        <w:jc w:val="both"/>
      </w:pPr>
      <w:r>
        <w:rPr>
          <w:rFonts w:ascii="Times New Roman"/>
          <w:b w:val="false"/>
          <w:i w:val="false"/>
          <w:color w:val="000000"/>
          <w:sz w:val="28"/>
        </w:rPr>
        <w:t xml:space="preserve">
      құбырларды асфальттау үшін шайырдың жарамдылығын айқындау тәртібі. </w:t>
      </w:r>
    </w:p>
    <w:bookmarkEnd w:id="4830"/>
    <w:bookmarkStart w:name="z4845" w:id="4831"/>
    <w:p>
      <w:pPr>
        <w:spacing w:after="0"/>
        <w:ind w:left="0"/>
        <w:jc w:val="left"/>
      </w:pPr>
      <w:r>
        <w:rPr>
          <w:rFonts w:ascii="Times New Roman"/>
          <w:b/>
          <w:i w:val="false"/>
          <w:color w:val="000000"/>
        </w:rPr>
        <w:t xml:space="preserve"> 40-параграф. Құбырларды дәнекерлеуші, 3-разряд</w:t>
      </w:r>
    </w:p>
    <w:bookmarkEnd w:id="4831"/>
    <w:bookmarkStart w:name="z4846" w:id="4832"/>
    <w:p>
      <w:pPr>
        <w:spacing w:after="0"/>
        <w:ind w:left="0"/>
        <w:jc w:val="both"/>
      </w:pPr>
      <w:r>
        <w:rPr>
          <w:rFonts w:ascii="Times New Roman"/>
          <w:b w:val="false"/>
          <w:i w:val="false"/>
          <w:color w:val="000000"/>
          <w:sz w:val="28"/>
        </w:rPr>
        <w:t xml:space="preserve">
      677. Жұмыс сипаттамасы: </w:t>
      </w:r>
    </w:p>
    <w:bookmarkEnd w:id="4832"/>
    <w:bookmarkStart w:name="z4847" w:id="4833"/>
    <w:p>
      <w:pPr>
        <w:spacing w:after="0"/>
        <w:ind w:left="0"/>
        <w:jc w:val="both"/>
      </w:pPr>
      <w:r>
        <w:rPr>
          <w:rFonts w:ascii="Times New Roman"/>
          <w:b w:val="false"/>
          <w:i w:val="false"/>
          <w:color w:val="000000"/>
          <w:sz w:val="28"/>
        </w:rPr>
        <w:t xml:space="preserve">
      біліктілігі анағұрлым жоғары құбыр дәнекерлеушінің басшылығымен үйірткіленген дәнекерленген құбырларды өндіру кезінде дәнекерлеу және күйдірудің технологиялық процестерін жүргізу; </w:t>
      </w:r>
    </w:p>
    <w:bookmarkEnd w:id="4833"/>
    <w:bookmarkStart w:name="z4848" w:id="4834"/>
    <w:p>
      <w:pPr>
        <w:spacing w:after="0"/>
        <w:ind w:left="0"/>
        <w:jc w:val="both"/>
      </w:pPr>
      <w:r>
        <w:rPr>
          <w:rFonts w:ascii="Times New Roman"/>
          <w:b w:val="false"/>
          <w:i w:val="false"/>
          <w:color w:val="000000"/>
          <w:sz w:val="28"/>
        </w:rPr>
        <w:t xml:space="preserve">
      құбырларды пешке салу және оның тоңазыған камерадан өтуі мен шығуын бақылау; </w:t>
      </w:r>
    </w:p>
    <w:bookmarkEnd w:id="4834"/>
    <w:bookmarkStart w:name="z4849" w:id="4835"/>
    <w:p>
      <w:pPr>
        <w:spacing w:after="0"/>
        <w:ind w:left="0"/>
        <w:jc w:val="both"/>
      </w:pPr>
      <w:r>
        <w:rPr>
          <w:rFonts w:ascii="Times New Roman"/>
          <w:b w:val="false"/>
          <w:i w:val="false"/>
          <w:color w:val="000000"/>
          <w:sz w:val="28"/>
        </w:rPr>
        <w:t>
      құбырлардың дәнекерлеу сапасын және механикалық қасиетін бақылау;</w:t>
      </w:r>
    </w:p>
    <w:bookmarkEnd w:id="4835"/>
    <w:bookmarkStart w:name="z4850" w:id="4836"/>
    <w:p>
      <w:pPr>
        <w:spacing w:after="0"/>
        <w:ind w:left="0"/>
        <w:jc w:val="both"/>
      </w:pPr>
      <w:r>
        <w:rPr>
          <w:rFonts w:ascii="Times New Roman"/>
          <w:b w:val="false"/>
          <w:i w:val="false"/>
          <w:color w:val="000000"/>
          <w:sz w:val="28"/>
        </w:rPr>
        <w:t xml:space="preserve">
      қорғаныс майлауды дайындау; </w:t>
      </w:r>
    </w:p>
    <w:bookmarkEnd w:id="4836"/>
    <w:bookmarkStart w:name="z4851" w:id="4837"/>
    <w:p>
      <w:pPr>
        <w:spacing w:after="0"/>
        <w:ind w:left="0"/>
        <w:jc w:val="both"/>
      </w:pPr>
      <w:r>
        <w:rPr>
          <w:rFonts w:ascii="Times New Roman"/>
          <w:b w:val="false"/>
          <w:i w:val="false"/>
          <w:color w:val="000000"/>
          <w:sz w:val="28"/>
        </w:rPr>
        <w:t>
      кызмет көрсетілетін жабдық жұмысындағы ақауларды анықтау және жою, оны жөндеуге қатысу.</w:t>
      </w:r>
    </w:p>
    <w:bookmarkEnd w:id="4837"/>
    <w:bookmarkStart w:name="z4852" w:id="4838"/>
    <w:p>
      <w:pPr>
        <w:spacing w:after="0"/>
        <w:ind w:left="0"/>
        <w:jc w:val="both"/>
      </w:pPr>
      <w:r>
        <w:rPr>
          <w:rFonts w:ascii="Times New Roman"/>
          <w:b w:val="false"/>
          <w:i w:val="false"/>
          <w:color w:val="000000"/>
          <w:sz w:val="28"/>
        </w:rPr>
        <w:t xml:space="preserve">
      678. Білуге тиіс: </w:t>
      </w:r>
    </w:p>
    <w:bookmarkEnd w:id="4838"/>
    <w:bookmarkStart w:name="z4853" w:id="4839"/>
    <w:p>
      <w:pPr>
        <w:spacing w:after="0"/>
        <w:ind w:left="0"/>
        <w:jc w:val="both"/>
      </w:pPr>
      <w:r>
        <w:rPr>
          <w:rFonts w:ascii="Times New Roman"/>
          <w:b w:val="false"/>
          <w:i w:val="false"/>
          <w:color w:val="000000"/>
          <w:sz w:val="28"/>
        </w:rPr>
        <w:t xml:space="preserve">
      үйірткіленген дәнекерленген құбырларды өндірудің технологиялық процестерінің негіздері; </w:t>
      </w:r>
    </w:p>
    <w:bookmarkEnd w:id="4839"/>
    <w:bookmarkStart w:name="z4854" w:id="4840"/>
    <w:p>
      <w:pPr>
        <w:spacing w:after="0"/>
        <w:ind w:left="0"/>
        <w:jc w:val="both"/>
      </w:pPr>
      <w:r>
        <w:rPr>
          <w:rFonts w:ascii="Times New Roman"/>
          <w:b w:val="false"/>
          <w:i w:val="false"/>
          <w:color w:val="000000"/>
          <w:sz w:val="28"/>
        </w:rPr>
        <w:t xml:space="preserve">
      қызмет көрсетілетін жабдық жұмысының принципі; </w:t>
      </w:r>
    </w:p>
    <w:bookmarkEnd w:id="4840"/>
    <w:bookmarkStart w:name="z4855" w:id="4841"/>
    <w:p>
      <w:pPr>
        <w:spacing w:after="0"/>
        <w:ind w:left="0"/>
        <w:jc w:val="both"/>
      </w:pPr>
      <w:r>
        <w:rPr>
          <w:rFonts w:ascii="Times New Roman"/>
          <w:b w:val="false"/>
          <w:i w:val="false"/>
          <w:color w:val="000000"/>
          <w:sz w:val="28"/>
        </w:rPr>
        <w:t>
      құбырлар сортаменті;</w:t>
      </w:r>
    </w:p>
    <w:bookmarkEnd w:id="4841"/>
    <w:bookmarkStart w:name="z4856" w:id="4842"/>
    <w:p>
      <w:pPr>
        <w:spacing w:after="0"/>
        <w:ind w:left="0"/>
        <w:jc w:val="both"/>
      </w:pPr>
      <w:r>
        <w:rPr>
          <w:rFonts w:ascii="Times New Roman"/>
          <w:b w:val="false"/>
          <w:i w:val="false"/>
          <w:color w:val="000000"/>
          <w:sz w:val="28"/>
        </w:rPr>
        <w:t xml:space="preserve">
      құбырлар сапасына мемлекеттік стандарт талаптары; </w:t>
      </w:r>
    </w:p>
    <w:bookmarkEnd w:id="4842"/>
    <w:bookmarkStart w:name="z4857" w:id="4843"/>
    <w:p>
      <w:pPr>
        <w:spacing w:after="0"/>
        <w:ind w:left="0"/>
        <w:jc w:val="both"/>
      </w:pPr>
      <w:r>
        <w:rPr>
          <w:rFonts w:ascii="Times New Roman"/>
          <w:b w:val="false"/>
          <w:i w:val="false"/>
          <w:color w:val="000000"/>
          <w:sz w:val="28"/>
        </w:rPr>
        <w:t xml:space="preserve">
      слесарьлық іс. </w:t>
      </w:r>
    </w:p>
    <w:bookmarkEnd w:id="4843"/>
    <w:bookmarkStart w:name="z4858" w:id="4844"/>
    <w:p>
      <w:pPr>
        <w:spacing w:after="0"/>
        <w:ind w:left="0"/>
        <w:jc w:val="left"/>
      </w:pPr>
      <w:r>
        <w:rPr>
          <w:rFonts w:ascii="Times New Roman"/>
          <w:b/>
          <w:i w:val="false"/>
          <w:color w:val="000000"/>
        </w:rPr>
        <w:t xml:space="preserve"> 41-параграф. Құбырларды дәнекерлеуші, 4-разряд</w:t>
      </w:r>
    </w:p>
    <w:bookmarkEnd w:id="4844"/>
    <w:bookmarkStart w:name="z4859" w:id="4845"/>
    <w:p>
      <w:pPr>
        <w:spacing w:after="0"/>
        <w:ind w:left="0"/>
        <w:jc w:val="both"/>
      </w:pPr>
      <w:r>
        <w:rPr>
          <w:rFonts w:ascii="Times New Roman"/>
          <w:b w:val="false"/>
          <w:i w:val="false"/>
          <w:color w:val="000000"/>
          <w:sz w:val="28"/>
        </w:rPr>
        <w:t xml:space="preserve">
      679. Жұмыс сипаттамасы: </w:t>
      </w:r>
    </w:p>
    <w:bookmarkEnd w:id="4845"/>
    <w:bookmarkStart w:name="z4860" w:id="4846"/>
    <w:p>
      <w:pPr>
        <w:spacing w:after="0"/>
        <w:ind w:left="0"/>
        <w:jc w:val="both"/>
      </w:pPr>
      <w:r>
        <w:rPr>
          <w:rFonts w:ascii="Times New Roman"/>
          <w:b w:val="false"/>
          <w:i w:val="false"/>
          <w:color w:val="000000"/>
          <w:sz w:val="28"/>
        </w:rPr>
        <w:t xml:space="preserve">
      үйірткіленген дәнекерленген құбырларды өндіру кезінде дәнекерлеу және күйдірудің технологиялық процестерін жүргізу; </w:t>
      </w:r>
    </w:p>
    <w:bookmarkEnd w:id="4846"/>
    <w:bookmarkStart w:name="z4861" w:id="4847"/>
    <w:p>
      <w:pPr>
        <w:spacing w:after="0"/>
        <w:ind w:left="0"/>
        <w:jc w:val="both"/>
      </w:pPr>
      <w:r>
        <w:rPr>
          <w:rFonts w:ascii="Times New Roman"/>
          <w:b w:val="false"/>
          <w:i w:val="false"/>
          <w:color w:val="000000"/>
          <w:sz w:val="28"/>
        </w:rPr>
        <w:t xml:space="preserve">
      пеш және қосалқы жабдықтың жұмысын бақылау; </w:t>
      </w:r>
    </w:p>
    <w:bookmarkEnd w:id="4847"/>
    <w:bookmarkStart w:name="z4862" w:id="4848"/>
    <w:p>
      <w:pPr>
        <w:spacing w:after="0"/>
        <w:ind w:left="0"/>
        <w:jc w:val="both"/>
      </w:pPr>
      <w:r>
        <w:rPr>
          <w:rFonts w:ascii="Times New Roman"/>
          <w:b w:val="false"/>
          <w:i w:val="false"/>
          <w:color w:val="000000"/>
          <w:sz w:val="28"/>
        </w:rPr>
        <w:t>
      құбырларды дәнекерлеу мен күйдірудің берілген режимдерін бақылау;</w:t>
      </w:r>
    </w:p>
    <w:bookmarkEnd w:id="4848"/>
    <w:bookmarkStart w:name="z4863" w:id="4849"/>
    <w:p>
      <w:pPr>
        <w:spacing w:after="0"/>
        <w:ind w:left="0"/>
        <w:jc w:val="both"/>
      </w:pPr>
      <w:r>
        <w:rPr>
          <w:rFonts w:ascii="Times New Roman"/>
          <w:b w:val="false"/>
          <w:i w:val="false"/>
          <w:color w:val="000000"/>
          <w:sz w:val="28"/>
        </w:rPr>
        <w:t xml:space="preserve">
      қорғаныс газын пешке салуды реттеу; </w:t>
      </w:r>
    </w:p>
    <w:bookmarkEnd w:id="4849"/>
    <w:bookmarkStart w:name="z4864" w:id="4850"/>
    <w:p>
      <w:pPr>
        <w:spacing w:after="0"/>
        <w:ind w:left="0"/>
        <w:jc w:val="both"/>
      </w:pPr>
      <w:r>
        <w:rPr>
          <w:rFonts w:ascii="Times New Roman"/>
          <w:b w:val="false"/>
          <w:i w:val="false"/>
          <w:color w:val="000000"/>
          <w:sz w:val="28"/>
        </w:rPr>
        <w:t>
      пештің муфелін ауыстыру.</w:t>
      </w:r>
    </w:p>
    <w:bookmarkEnd w:id="4850"/>
    <w:bookmarkStart w:name="z4865" w:id="4851"/>
    <w:p>
      <w:pPr>
        <w:spacing w:after="0"/>
        <w:ind w:left="0"/>
        <w:jc w:val="both"/>
      </w:pPr>
      <w:r>
        <w:rPr>
          <w:rFonts w:ascii="Times New Roman"/>
          <w:b w:val="false"/>
          <w:i w:val="false"/>
          <w:color w:val="000000"/>
          <w:sz w:val="28"/>
        </w:rPr>
        <w:t xml:space="preserve">
      680. Білуге тиіс: </w:t>
      </w:r>
    </w:p>
    <w:bookmarkEnd w:id="4851"/>
    <w:bookmarkStart w:name="z4866" w:id="4852"/>
    <w:p>
      <w:pPr>
        <w:spacing w:after="0"/>
        <w:ind w:left="0"/>
        <w:jc w:val="both"/>
      </w:pPr>
      <w:r>
        <w:rPr>
          <w:rFonts w:ascii="Times New Roman"/>
          <w:b w:val="false"/>
          <w:i w:val="false"/>
          <w:color w:val="000000"/>
          <w:sz w:val="28"/>
        </w:rPr>
        <w:t xml:space="preserve">
      үйіртіленген дәнекерленген құбырларды өндірудің технологиялық процесі; </w:t>
      </w:r>
    </w:p>
    <w:bookmarkEnd w:id="4852"/>
    <w:bookmarkStart w:name="z4867" w:id="4853"/>
    <w:p>
      <w:pPr>
        <w:spacing w:after="0"/>
        <w:ind w:left="0"/>
        <w:jc w:val="both"/>
      </w:pPr>
      <w:r>
        <w:rPr>
          <w:rFonts w:ascii="Times New Roman"/>
          <w:b w:val="false"/>
          <w:i w:val="false"/>
          <w:color w:val="000000"/>
          <w:sz w:val="28"/>
        </w:rPr>
        <w:t xml:space="preserve">
      қызмет көрсетілетін жабдықтың құрылғысы және техникалық пайдалану қағидалары; </w:t>
      </w:r>
    </w:p>
    <w:bookmarkEnd w:id="4853"/>
    <w:bookmarkStart w:name="z4868" w:id="4854"/>
    <w:p>
      <w:pPr>
        <w:spacing w:after="0"/>
        <w:ind w:left="0"/>
        <w:jc w:val="both"/>
      </w:pPr>
      <w:r>
        <w:rPr>
          <w:rFonts w:ascii="Times New Roman"/>
          <w:b w:val="false"/>
          <w:i w:val="false"/>
          <w:color w:val="000000"/>
          <w:sz w:val="28"/>
        </w:rPr>
        <w:t>
      қорғаныс газының құрамы және оны алу принципі;</w:t>
      </w:r>
    </w:p>
    <w:bookmarkEnd w:id="4854"/>
    <w:bookmarkStart w:name="z4869" w:id="4855"/>
    <w:p>
      <w:pPr>
        <w:spacing w:after="0"/>
        <w:ind w:left="0"/>
        <w:jc w:val="both"/>
      </w:pPr>
      <w:r>
        <w:rPr>
          <w:rFonts w:ascii="Times New Roman"/>
          <w:b w:val="false"/>
          <w:i w:val="false"/>
          <w:color w:val="000000"/>
          <w:sz w:val="28"/>
        </w:rPr>
        <w:t xml:space="preserve">
      дәнекерлеу режимдері; </w:t>
      </w:r>
    </w:p>
    <w:bookmarkEnd w:id="4855"/>
    <w:bookmarkStart w:name="z4870" w:id="4856"/>
    <w:p>
      <w:pPr>
        <w:spacing w:after="0"/>
        <w:ind w:left="0"/>
        <w:jc w:val="both"/>
      </w:pPr>
      <w:r>
        <w:rPr>
          <w:rFonts w:ascii="Times New Roman"/>
          <w:b w:val="false"/>
          <w:i w:val="false"/>
          <w:color w:val="000000"/>
          <w:sz w:val="28"/>
        </w:rPr>
        <w:t xml:space="preserve">
      негізгі және қосалқы жабықтың конструктивтік ерекшеліктері. </w:t>
      </w:r>
    </w:p>
    <w:bookmarkEnd w:id="4856"/>
    <w:bookmarkStart w:name="z4871" w:id="4857"/>
    <w:p>
      <w:pPr>
        <w:spacing w:after="0"/>
        <w:ind w:left="0"/>
        <w:jc w:val="left"/>
      </w:pPr>
      <w:r>
        <w:rPr>
          <w:rFonts w:ascii="Times New Roman"/>
          <w:b/>
          <w:i w:val="false"/>
          <w:color w:val="000000"/>
        </w:rPr>
        <w:t xml:space="preserve"> 42-параграф. Құбырларды қалыптау орнақтарының біліктеушісі, 4-разряд</w:t>
      </w:r>
    </w:p>
    <w:bookmarkEnd w:id="4857"/>
    <w:bookmarkStart w:name="z4872" w:id="4858"/>
    <w:p>
      <w:pPr>
        <w:spacing w:after="0"/>
        <w:ind w:left="0"/>
        <w:jc w:val="both"/>
      </w:pPr>
      <w:r>
        <w:rPr>
          <w:rFonts w:ascii="Times New Roman"/>
          <w:b w:val="false"/>
          <w:i w:val="false"/>
          <w:color w:val="000000"/>
          <w:sz w:val="28"/>
        </w:rPr>
        <w:t xml:space="preserve">
      681. Жұмыс сипаттамасы: </w:t>
      </w:r>
    </w:p>
    <w:bookmarkEnd w:id="4858"/>
    <w:bookmarkStart w:name="z4873" w:id="4859"/>
    <w:p>
      <w:pPr>
        <w:spacing w:after="0"/>
        <w:ind w:left="0"/>
        <w:jc w:val="both"/>
      </w:pPr>
      <w:r>
        <w:rPr>
          <w:rFonts w:ascii="Times New Roman"/>
          <w:b w:val="false"/>
          <w:i w:val="false"/>
          <w:color w:val="000000"/>
          <w:sz w:val="28"/>
        </w:rPr>
        <w:t xml:space="preserve">
      біліктілігі анағұрлым жоғары орнақ біліктеуішінің басшылығымен құбырларды қалыптау орнақтарында құбырларды қалыптаудың технологиялық процесін жүргізу; </w:t>
      </w:r>
    </w:p>
    <w:bookmarkEnd w:id="4859"/>
    <w:bookmarkStart w:name="z4874" w:id="4860"/>
    <w:p>
      <w:pPr>
        <w:spacing w:after="0"/>
        <w:ind w:left="0"/>
        <w:jc w:val="both"/>
      </w:pPr>
      <w:r>
        <w:rPr>
          <w:rFonts w:ascii="Times New Roman"/>
          <w:b w:val="false"/>
          <w:i w:val="false"/>
          <w:color w:val="000000"/>
          <w:sz w:val="28"/>
        </w:rPr>
        <w:t xml:space="preserve">
      орамаға лентаны салу; </w:t>
      </w:r>
    </w:p>
    <w:bookmarkEnd w:id="4860"/>
    <w:bookmarkStart w:name="z4875" w:id="4861"/>
    <w:p>
      <w:pPr>
        <w:spacing w:after="0"/>
        <w:ind w:left="0"/>
        <w:jc w:val="both"/>
      </w:pPr>
      <w:r>
        <w:rPr>
          <w:rFonts w:ascii="Times New Roman"/>
          <w:b w:val="false"/>
          <w:i w:val="false"/>
          <w:color w:val="000000"/>
          <w:sz w:val="28"/>
        </w:rPr>
        <w:t xml:space="preserve">
      орнақты құбырларға берілген мөлшерде баптауға, жұмыс процесінде орнақты реттеуге және аударғаннан кейін орнақты жөндеуге қатысу; </w:t>
      </w:r>
    </w:p>
    <w:bookmarkEnd w:id="4861"/>
    <w:bookmarkStart w:name="z4876" w:id="4862"/>
    <w:p>
      <w:pPr>
        <w:spacing w:after="0"/>
        <w:ind w:left="0"/>
        <w:jc w:val="both"/>
      </w:pPr>
      <w:r>
        <w:rPr>
          <w:rFonts w:ascii="Times New Roman"/>
          <w:b w:val="false"/>
          <w:i w:val="false"/>
          <w:color w:val="000000"/>
          <w:sz w:val="28"/>
        </w:rPr>
        <w:t>
      қызмет көрсетілетін жабдық жұмысында ақауларды анықтау және оларды жою.</w:t>
      </w:r>
    </w:p>
    <w:bookmarkEnd w:id="4862"/>
    <w:bookmarkStart w:name="z4877" w:id="4863"/>
    <w:p>
      <w:pPr>
        <w:spacing w:after="0"/>
        <w:ind w:left="0"/>
        <w:jc w:val="both"/>
      </w:pPr>
      <w:r>
        <w:rPr>
          <w:rFonts w:ascii="Times New Roman"/>
          <w:b w:val="false"/>
          <w:i w:val="false"/>
          <w:color w:val="000000"/>
          <w:sz w:val="28"/>
        </w:rPr>
        <w:t xml:space="preserve">
      682. Білуге тиіс: </w:t>
      </w:r>
    </w:p>
    <w:bookmarkEnd w:id="4863"/>
    <w:bookmarkStart w:name="z4878" w:id="4864"/>
    <w:p>
      <w:pPr>
        <w:spacing w:after="0"/>
        <w:ind w:left="0"/>
        <w:jc w:val="both"/>
      </w:pPr>
      <w:r>
        <w:rPr>
          <w:rFonts w:ascii="Times New Roman"/>
          <w:b w:val="false"/>
          <w:i w:val="false"/>
          <w:color w:val="000000"/>
          <w:sz w:val="28"/>
        </w:rPr>
        <w:t>
      оларды пісірудің алдында құбырларды қалыптаудың технологиялық процесі;</w:t>
      </w:r>
    </w:p>
    <w:bookmarkEnd w:id="4864"/>
    <w:bookmarkStart w:name="z4879" w:id="4865"/>
    <w:p>
      <w:pPr>
        <w:spacing w:after="0"/>
        <w:ind w:left="0"/>
        <w:jc w:val="both"/>
      </w:pPr>
      <w:r>
        <w:rPr>
          <w:rFonts w:ascii="Times New Roman"/>
          <w:b w:val="false"/>
          <w:i w:val="false"/>
          <w:color w:val="000000"/>
          <w:sz w:val="28"/>
        </w:rPr>
        <w:t>
      қызмет көрсетілетін жабдықтың құрылысы, жұмыс істеу принципі;</w:t>
      </w:r>
    </w:p>
    <w:bookmarkEnd w:id="4865"/>
    <w:bookmarkStart w:name="z4880" w:id="4866"/>
    <w:p>
      <w:pPr>
        <w:spacing w:after="0"/>
        <w:ind w:left="0"/>
        <w:jc w:val="both"/>
      </w:pPr>
      <w:r>
        <w:rPr>
          <w:rFonts w:ascii="Times New Roman"/>
          <w:b w:val="false"/>
          <w:i w:val="false"/>
          <w:color w:val="000000"/>
          <w:sz w:val="28"/>
        </w:rPr>
        <w:t xml:space="preserve">
      шығарылатын өнімге мемлекеттік стандарттардың талаптары; </w:t>
      </w:r>
    </w:p>
    <w:bookmarkEnd w:id="4866"/>
    <w:bookmarkStart w:name="z4881" w:id="4867"/>
    <w:p>
      <w:pPr>
        <w:spacing w:after="0"/>
        <w:ind w:left="0"/>
        <w:jc w:val="both"/>
      </w:pPr>
      <w:r>
        <w:rPr>
          <w:rFonts w:ascii="Times New Roman"/>
          <w:b w:val="false"/>
          <w:i w:val="false"/>
          <w:color w:val="000000"/>
          <w:sz w:val="28"/>
        </w:rPr>
        <w:t xml:space="preserve">
      орнақтарды қолмен және автоматты түрде басқару жүйелері; </w:t>
      </w:r>
    </w:p>
    <w:bookmarkEnd w:id="4867"/>
    <w:bookmarkStart w:name="z4882" w:id="4868"/>
    <w:p>
      <w:pPr>
        <w:spacing w:after="0"/>
        <w:ind w:left="0"/>
        <w:jc w:val="both"/>
      </w:pPr>
      <w:r>
        <w:rPr>
          <w:rFonts w:ascii="Times New Roman"/>
          <w:b w:val="false"/>
          <w:i w:val="false"/>
          <w:color w:val="000000"/>
          <w:sz w:val="28"/>
        </w:rPr>
        <w:t xml:space="preserve">
      ауысым аспабын маркалау; </w:t>
      </w:r>
    </w:p>
    <w:bookmarkEnd w:id="4868"/>
    <w:bookmarkStart w:name="z4883" w:id="4869"/>
    <w:p>
      <w:pPr>
        <w:spacing w:after="0"/>
        <w:ind w:left="0"/>
        <w:jc w:val="both"/>
      </w:pPr>
      <w:r>
        <w:rPr>
          <w:rFonts w:ascii="Times New Roman"/>
          <w:b w:val="false"/>
          <w:i w:val="false"/>
          <w:color w:val="000000"/>
          <w:sz w:val="28"/>
        </w:rPr>
        <w:t xml:space="preserve">
      слесарьлық іс. </w:t>
      </w:r>
    </w:p>
    <w:bookmarkEnd w:id="4869"/>
    <w:bookmarkStart w:name="z4884" w:id="4870"/>
    <w:p>
      <w:pPr>
        <w:spacing w:after="0"/>
        <w:ind w:left="0"/>
        <w:jc w:val="left"/>
      </w:pPr>
      <w:r>
        <w:rPr>
          <w:rFonts w:ascii="Times New Roman"/>
          <w:b/>
          <w:i w:val="false"/>
          <w:color w:val="000000"/>
        </w:rPr>
        <w:t xml:space="preserve"> 43-параграф. Құбырларды қалыптау орнақтарының біліктеушісі, 5-разряд</w:t>
      </w:r>
    </w:p>
    <w:bookmarkEnd w:id="4870"/>
    <w:bookmarkStart w:name="z4885" w:id="4871"/>
    <w:p>
      <w:pPr>
        <w:spacing w:after="0"/>
        <w:ind w:left="0"/>
        <w:jc w:val="both"/>
      </w:pPr>
      <w:r>
        <w:rPr>
          <w:rFonts w:ascii="Times New Roman"/>
          <w:b w:val="false"/>
          <w:i w:val="false"/>
          <w:color w:val="000000"/>
          <w:sz w:val="28"/>
        </w:rPr>
        <w:t xml:space="preserve">
      683. Жұмыс сипаттамасы. </w:t>
      </w:r>
    </w:p>
    <w:bookmarkEnd w:id="4871"/>
    <w:bookmarkStart w:name="z4886" w:id="4872"/>
    <w:p>
      <w:pPr>
        <w:spacing w:after="0"/>
        <w:ind w:left="0"/>
        <w:jc w:val="both"/>
      </w:pPr>
      <w:r>
        <w:rPr>
          <w:rFonts w:ascii="Times New Roman"/>
          <w:b w:val="false"/>
          <w:i w:val="false"/>
          <w:color w:val="000000"/>
          <w:sz w:val="28"/>
        </w:rPr>
        <w:t>
      орнақтарда құбырларды қалыптаудың технологиялық процесін жүргізу;</w:t>
      </w:r>
    </w:p>
    <w:bookmarkEnd w:id="4872"/>
    <w:bookmarkStart w:name="z4887" w:id="4873"/>
    <w:p>
      <w:pPr>
        <w:spacing w:after="0"/>
        <w:ind w:left="0"/>
        <w:jc w:val="both"/>
      </w:pPr>
      <w:r>
        <w:rPr>
          <w:rFonts w:ascii="Times New Roman"/>
          <w:b w:val="false"/>
          <w:i w:val="false"/>
          <w:color w:val="000000"/>
          <w:sz w:val="28"/>
        </w:rPr>
        <w:t xml:space="preserve">
      қалыпқа келіп түсетін ленталардың беті мен жамылғысының сапасын тексеру; </w:t>
      </w:r>
    </w:p>
    <w:bookmarkEnd w:id="4873"/>
    <w:bookmarkStart w:name="z4888" w:id="4874"/>
    <w:p>
      <w:pPr>
        <w:spacing w:after="0"/>
        <w:ind w:left="0"/>
        <w:jc w:val="both"/>
      </w:pPr>
      <w:r>
        <w:rPr>
          <w:rFonts w:ascii="Times New Roman"/>
          <w:b w:val="false"/>
          <w:i w:val="false"/>
          <w:color w:val="000000"/>
          <w:sz w:val="28"/>
        </w:rPr>
        <w:t xml:space="preserve">
      қалыптау режимін реттеу; </w:t>
      </w:r>
    </w:p>
    <w:bookmarkEnd w:id="4874"/>
    <w:bookmarkStart w:name="z4889" w:id="4875"/>
    <w:p>
      <w:pPr>
        <w:spacing w:after="0"/>
        <w:ind w:left="0"/>
        <w:jc w:val="both"/>
      </w:pPr>
      <w:r>
        <w:rPr>
          <w:rFonts w:ascii="Times New Roman"/>
          <w:b w:val="false"/>
          <w:i w:val="false"/>
          <w:color w:val="000000"/>
          <w:sz w:val="28"/>
        </w:rPr>
        <w:t xml:space="preserve">
      станға қойылатын лентаны және станнан шығатын құбырларды өлшеу; </w:t>
      </w:r>
    </w:p>
    <w:bookmarkEnd w:id="4875"/>
    <w:bookmarkStart w:name="z4890" w:id="4876"/>
    <w:p>
      <w:pPr>
        <w:spacing w:after="0"/>
        <w:ind w:left="0"/>
        <w:jc w:val="both"/>
      </w:pPr>
      <w:r>
        <w:rPr>
          <w:rFonts w:ascii="Times New Roman"/>
          <w:b w:val="false"/>
          <w:i w:val="false"/>
          <w:color w:val="000000"/>
          <w:sz w:val="28"/>
        </w:rPr>
        <w:t>
      жөндеуден кейін орнақты баптау;</w:t>
      </w:r>
    </w:p>
    <w:bookmarkEnd w:id="4876"/>
    <w:bookmarkStart w:name="z4891" w:id="4877"/>
    <w:p>
      <w:pPr>
        <w:spacing w:after="0"/>
        <w:ind w:left="0"/>
        <w:jc w:val="both"/>
      </w:pPr>
      <w:r>
        <w:rPr>
          <w:rFonts w:ascii="Times New Roman"/>
          <w:b w:val="false"/>
          <w:i w:val="false"/>
          <w:color w:val="000000"/>
          <w:sz w:val="28"/>
        </w:rPr>
        <w:t>
      орнақтың жөндеу жұмысын орындау.</w:t>
      </w:r>
    </w:p>
    <w:bookmarkEnd w:id="4877"/>
    <w:bookmarkStart w:name="z4892" w:id="4878"/>
    <w:p>
      <w:pPr>
        <w:spacing w:after="0"/>
        <w:ind w:left="0"/>
        <w:jc w:val="both"/>
      </w:pPr>
      <w:r>
        <w:rPr>
          <w:rFonts w:ascii="Times New Roman"/>
          <w:b w:val="false"/>
          <w:i w:val="false"/>
          <w:color w:val="000000"/>
          <w:sz w:val="28"/>
        </w:rPr>
        <w:t xml:space="preserve">
      684. Білуге тиіс: </w:t>
      </w:r>
    </w:p>
    <w:bookmarkEnd w:id="4878"/>
    <w:bookmarkStart w:name="z4893" w:id="4879"/>
    <w:p>
      <w:pPr>
        <w:spacing w:after="0"/>
        <w:ind w:left="0"/>
        <w:jc w:val="both"/>
      </w:pPr>
      <w:r>
        <w:rPr>
          <w:rFonts w:ascii="Times New Roman"/>
          <w:b w:val="false"/>
          <w:i w:val="false"/>
          <w:color w:val="000000"/>
          <w:sz w:val="28"/>
        </w:rPr>
        <w:t>
      пісірілген құбырларды өндірудің технологиялық процесі;</w:t>
      </w:r>
    </w:p>
    <w:bookmarkEnd w:id="4879"/>
    <w:bookmarkStart w:name="z4894" w:id="4880"/>
    <w:p>
      <w:pPr>
        <w:spacing w:after="0"/>
        <w:ind w:left="0"/>
        <w:jc w:val="both"/>
      </w:pPr>
      <w:r>
        <w:rPr>
          <w:rFonts w:ascii="Times New Roman"/>
          <w:b w:val="false"/>
          <w:i w:val="false"/>
          <w:color w:val="000000"/>
          <w:sz w:val="28"/>
        </w:rPr>
        <w:t xml:space="preserve">
      баптау және құбыр қалыптау орнағы мен қосалқы тетіктерді техникалық пайдалану қағидалары; </w:t>
      </w:r>
    </w:p>
    <w:bookmarkEnd w:id="4880"/>
    <w:bookmarkStart w:name="z4895" w:id="4881"/>
    <w:p>
      <w:pPr>
        <w:spacing w:after="0"/>
        <w:ind w:left="0"/>
        <w:jc w:val="both"/>
      </w:pPr>
      <w:r>
        <w:rPr>
          <w:rFonts w:ascii="Times New Roman"/>
          <w:b w:val="false"/>
          <w:i w:val="false"/>
          <w:color w:val="000000"/>
          <w:sz w:val="28"/>
        </w:rPr>
        <w:t xml:space="preserve">
      металл жамылғысының сапасына қойылатын мемлекеттік стандарттардың талаптары; </w:t>
      </w:r>
    </w:p>
    <w:bookmarkEnd w:id="4881"/>
    <w:bookmarkStart w:name="z4896" w:id="4882"/>
    <w:p>
      <w:pPr>
        <w:spacing w:after="0"/>
        <w:ind w:left="0"/>
        <w:jc w:val="both"/>
      </w:pPr>
      <w:r>
        <w:rPr>
          <w:rFonts w:ascii="Times New Roman"/>
          <w:b w:val="false"/>
          <w:i w:val="false"/>
          <w:color w:val="000000"/>
          <w:sz w:val="28"/>
        </w:rPr>
        <w:t>
      лентаның ені мен қалыңдығына қол жетімділік;</w:t>
      </w:r>
    </w:p>
    <w:bookmarkEnd w:id="4882"/>
    <w:bookmarkStart w:name="z4897" w:id="4883"/>
    <w:p>
      <w:pPr>
        <w:spacing w:after="0"/>
        <w:ind w:left="0"/>
        <w:jc w:val="both"/>
      </w:pPr>
      <w:r>
        <w:rPr>
          <w:rFonts w:ascii="Times New Roman"/>
          <w:b w:val="false"/>
          <w:i w:val="false"/>
          <w:color w:val="000000"/>
          <w:sz w:val="28"/>
        </w:rPr>
        <w:t>
      қондырғыны мыстандыру жұмысының принципі;</w:t>
      </w:r>
    </w:p>
    <w:bookmarkEnd w:id="4883"/>
    <w:bookmarkStart w:name="z4898" w:id="4884"/>
    <w:p>
      <w:pPr>
        <w:spacing w:after="0"/>
        <w:ind w:left="0"/>
        <w:jc w:val="both"/>
      </w:pPr>
      <w:r>
        <w:rPr>
          <w:rFonts w:ascii="Times New Roman"/>
          <w:b w:val="false"/>
          <w:i w:val="false"/>
          <w:color w:val="000000"/>
          <w:sz w:val="28"/>
        </w:rPr>
        <w:t xml:space="preserve">
      құбыр қалыптау және қосалқы тетіктерді реттеу қағидалары. </w:t>
      </w:r>
    </w:p>
    <w:bookmarkEnd w:id="4884"/>
    <w:bookmarkStart w:name="z4899" w:id="4885"/>
    <w:p>
      <w:pPr>
        <w:spacing w:after="0"/>
        <w:ind w:left="0"/>
        <w:jc w:val="left"/>
      </w:pPr>
      <w:r>
        <w:rPr>
          <w:rFonts w:ascii="Times New Roman"/>
          <w:b/>
          <w:i w:val="false"/>
          <w:color w:val="000000"/>
        </w:rPr>
        <w:t xml:space="preserve"> 44-параграф. Құбырларды пеште дәнекерлеу орнағының біліктеушісі, 3-разряд</w:t>
      </w:r>
    </w:p>
    <w:bookmarkEnd w:id="4885"/>
    <w:bookmarkStart w:name="z4900" w:id="4886"/>
    <w:p>
      <w:pPr>
        <w:spacing w:after="0"/>
        <w:ind w:left="0"/>
        <w:jc w:val="both"/>
      </w:pPr>
      <w:r>
        <w:rPr>
          <w:rFonts w:ascii="Times New Roman"/>
          <w:b w:val="false"/>
          <w:i w:val="false"/>
          <w:color w:val="000000"/>
          <w:sz w:val="28"/>
        </w:rPr>
        <w:t xml:space="preserve">
      685. Жұмыс сипаттамасы: </w:t>
      </w:r>
    </w:p>
    <w:bookmarkEnd w:id="4886"/>
    <w:bookmarkStart w:name="z4901" w:id="4887"/>
    <w:p>
      <w:pPr>
        <w:spacing w:after="0"/>
        <w:ind w:left="0"/>
        <w:jc w:val="both"/>
      </w:pPr>
      <w:r>
        <w:rPr>
          <w:rFonts w:ascii="Times New Roman"/>
          <w:b w:val="false"/>
          <w:i w:val="false"/>
          <w:color w:val="000000"/>
          <w:sz w:val="28"/>
        </w:rPr>
        <w:t xml:space="preserve">
      үздіксіз пеште дәнекерлеу орнақтарында құбырларды дәнекерлеудің технологиялық процесіне қатысу; </w:t>
      </w:r>
    </w:p>
    <w:bookmarkEnd w:id="4887"/>
    <w:bookmarkStart w:name="z4902" w:id="4888"/>
    <w:p>
      <w:pPr>
        <w:spacing w:after="0"/>
        <w:ind w:left="0"/>
        <w:jc w:val="both"/>
      </w:pPr>
      <w:r>
        <w:rPr>
          <w:rFonts w:ascii="Times New Roman"/>
          <w:b w:val="false"/>
          <w:i w:val="false"/>
          <w:color w:val="000000"/>
          <w:sz w:val="28"/>
        </w:rPr>
        <w:t xml:space="preserve">
      инелерді дайындау; </w:t>
      </w:r>
    </w:p>
    <w:bookmarkEnd w:id="4888"/>
    <w:bookmarkStart w:name="z4903" w:id="4889"/>
    <w:p>
      <w:pPr>
        <w:spacing w:after="0"/>
        <w:ind w:left="0"/>
        <w:jc w:val="both"/>
      </w:pPr>
      <w:r>
        <w:rPr>
          <w:rFonts w:ascii="Times New Roman"/>
          <w:b w:val="false"/>
          <w:i w:val="false"/>
          <w:color w:val="000000"/>
          <w:sz w:val="28"/>
        </w:rPr>
        <w:t xml:space="preserve">
      валкалардың жай-күйін және оны суытуды, тетіктердің жұмысын, орнақтарды майлауды бақылау; </w:t>
      </w:r>
    </w:p>
    <w:bookmarkEnd w:id="4889"/>
    <w:bookmarkStart w:name="z4904" w:id="4890"/>
    <w:p>
      <w:pPr>
        <w:spacing w:after="0"/>
        <w:ind w:left="0"/>
        <w:jc w:val="both"/>
      </w:pPr>
      <w:r>
        <w:rPr>
          <w:rFonts w:ascii="Times New Roman"/>
          <w:b w:val="false"/>
          <w:i w:val="false"/>
          <w:color w:val="000000"/>
          <w:sz w:val="28"/>
        </w:rPr>
        <w:t>
      қызмет көрсетілетін жабдықты жөндеуге қатысу.</w:t>
      </w:r>
    </w:p>
    <w:bookmarkEnd w:id="4890"/>
    <w:bookmarkStart w:name="z4905" w:id="4891"/>
    <w:p>
      <w:pPr>
        <w:spacing w:after="0"/>
        <w:ind w:left="0"/>
        <w:jc w:val="both"/>
      </w:pPr>
      <w:r>
        <w:rPr>
          <w:rFonts w:ascii="Times New Roman"/>
          <w:b w:val="false"/>
          <w:i w:val="false"/>
          <w:color w:val="000000"/>
          <w:sz w:val="28"/>
        </w:rPr>
        <w:t xml:space="preserve">
      686. Білуге тиіс: </w:t>
      </w:r>
    </w:p>
    <w:bookmarkEnd w:id="4891"/>
    <w:bookmarkStart w:name="z4906" w:id="4892"/>
    <w:p>
      <w:pPr>
        <w:spacing w:after="0"/>
        <w:ind w:left="0"/>
        <w:jc w:val="both"/>
      </w:pPr>
      <w:r>
        <w:rPr>
          <w:rFonts w:ascii="Times New Roman"/>
          <w:b w:val="false"/>
          <w:i w:val="false"/>
          <w:color w:val="000000"/>
          <w:sz w:val="28"/>
        </w:rPr>
        <w:t>
      құбырларды пеште дәнекерлеудің технологиялық процестерінің негіздері;</w:t>
      </w:r>
    </w:p>
    <w:bookmarkEnd w:id="4892"/>
    <w:bookmarkStart w:name="z4907" w:id="4893"/>
    <w:p>
      <w:pPr>
        <w:spacing w:after="0"/>
        <w:ind w:left="0"/>
        <w:jc w:val="both"/>
      </w:pPr>
      <w:r>
        <w:rPr>
          <w:rFonts w:ascii="Times New Roman"/>
          <w:b w:val="false"/>
          <w:i w:val="false"/>
          <w:color w:val="000000"/>
          <w:sz w:val="28"/>
        </w:rPr>
        <w:t xml:space="preserve">
      қызмет көрсететін жабдық жұмыстарының принципі; </w:t>
      </w:r>
    </w:p>
    <w:bookmarkEnd w:id="4893"/>
    <w:bookmarkStart w:name="z4908" w:id="4894"/>
    <w:p>
      <w:pPr>
        <w:spacing w:after="0"/>
        <w:ind w:left="0"/>
        <w:jc w:val="both"/>
      </w:pPr>
      <w:r>
        <w:rPr>
          <w:rFonts w:ascii="Times New Roman"/>
          <w:b w:val="false"/>
          <w:i w:val="false"/>
          <w:color w:val="000000"/>
          <w:sz w:val="28"/>
        </w:rPr>
        <w:t xml:space="preserve">
      слесарьлық істің негіздері. </w:t>
      </w:r>
    </w:p>
    <w:bookmarkEnd w:id="4894"/>
    <w:bookmarkStart w:name="z4909" w:id="4895"/>
    <w:p>
      <w:pPr>
        <w:spacing w:after="0"/>
        <w:ind w:left="0"/>
        <w:jc w:val="left"/>
      </w:pPr>
      <w:r>
        <w:rPr>
          <w:rFonts w:ascii="Times New Roman"/>
          <w:b/>
          <w:i w:val="false"/>
          <w:color w:val="000000"/>
        </w:rPr>
        <w:t xml:space="preserve"> 45-параграф. Құбырларды пеште дәнекерлеу орнағының біліктеушісі, 5-разряд</w:t>
      </w:r>
    </w:p>
    <w:bookmarkEnd w:id="4895"/>
    <w:bookmarkStart w:name="z4910" w:id="4896"/>
    <w:p>
      <w:pPr>
        <w:spacing w:after="0"/>
        <w:ind w:left="0"/>
        <w:jc w:val="both"/>
      </w:pPr>
      <w:r>
        <w:rPr>
          <w:rFonts w:ascii="Times New Roman"/>
          <w:b w:val="false"/>
          <w:i w:val="false"/>
          <w:color w:val="000000"/>
          <w:sz w:val="28"/>
        </w:rPr>
        <w:t xml:space="preserve">
      687. Жұмыс сипаттамасы. </w:t>
      </w:r>
    </w:p>
    <w:bookmarkEnd w:id="4896"/>
    <w:bookmarkStart w:name="z4911" w:id="4897"/>
    <w:p>
      <w:pPr>
        <w:spacing w:after="0"/>
        <w:ind w:left="0"/>
        <w:jc w:val="both"/>
      </w:pPr>
      <w:r>
        <w:rPr>
          <w:rFonts w:ascii="Times New Roman"/>
          <w:b w:val="false"/>
          <w:i w:val="false"/>
          <w:color w:val="000000"/>
          <w:sz w:val="28"/>
        </w:rPr>
        <w:t xml:space="preserve">
      біліктілігі анағұрлым жоғары біліктеуіштің басшылығымен үздіксіз пеште дәнекерлеу орнақтарында құбырларды дәнекерлеудің технологиялық процесін жүргізу; </w:t>
      </w:r>
    </w:p>
    <w:bookmarkEnd w:id="4897"/>
    <w:bookmarkStart w:name="z4912" w:id="4898"/>
    <w:p>
      <w:pPr>
        <w:spacing w:after="0"/>
        <w:ind w:left="0"/>
        <w:jc w:val="both"/>
      </w:pPr>
      <w:r>
        <w:rPr>
          <w:rFonts w:ascii="Times New Roman"/>
          <w:b w:val="false"/>
          <w:i w:val="false"/>
          <w:color w:val="000000"/>
          <w:sz w:val="28"/>
        </w:rPr>
        <w:t xml:space="preserve">
      орнақ жұмысын, құбырға штрипсты қалыптау және дәнекерлеу процесін бақылау; </w:t>
      </w:r>
    </w:p>
    <w:bookmarkEnd w:id="4898"/>
    <w:bookmarkStart w:name="z4913" w:id="4899"/>
    <w:p>
      <w:pPr>
        <w:spacing w:after="0"/>
        <w:ind w:left="0"/>
        <w:jc w:val="both"/>
      </w:pPr>
      <w:r>
        <w:rPr>
          <w:rFonts w:ascii="Times New Roman"/>
          <w:b w:val="false"/>
          <w:i w:val="false"/>
          <w:color w:val="000000"/>
          <w:sz w:val="28"/>
        </w:rPr>
        <w:t xml:space="preserve">
      сынама іріктеу және дәнекерлік жік сапасын айқындау; </w:t>
      </w:r>
    </w:p>
    <w:bookmarkEnd w:id="4899"/>
    <w:bookmarkStart w:name="z4914" w:id="4900"/>
    <w:p>
      <w:pPr>
        <w:spacing w:after="0"/>
        <w:ind w:left="0"/>
        <w:jc w:val="both"/>
      </w:pPr>
      <w:r>
        <w:rPr>
          <w:rFonts w:ascii="Times New Roman"/>
          <w:b w:val="false"/>
          <w:i w:val="false"/>
          <w:color w:val="000000"/>
          <w:sz w:val="28"/>
        </w:rPr>
        <w:t xml:space="preserve">
      валкалар мен клеттерді ауыстыруға, орнақ пен кесу аспабын баптауға, пешті штрипспен толтыруға қатысу; </w:t>
      </w:r>
    </w:p>
    <w:bookmarkEnd w:id="4900"/>
    <w:bookmarkStart w:name="z4915" w:id="4901"/>
    <w:p>
      <w:pPr>
        <w:spacing w:after="0"/>
        <w:ind w:left="0"/>
        <w:jc w:val="both"/>
      </w:pPr>
      <w:r>
        <w:rPr>
          <w:rFonts w:ascii="Times New Roman"/>
          <w:b w:val="false"/>
          <w:i w:val="false"/>
          <w:color w:val="000000"/>
          <w:sz w:val="28"/>
        </w:rPr>
        <w:t>
      қызмет көрсетілетін жабдық жұмысындағы ақауларды анықтау және оны жою.</w:t>
      </w:r>
    </w:p>
    <w:bookmarkEnd w:id="4901"/>
    <w:bookmarkStart w:name="z4916" w:id="4902"/>
    <w:p>
      <w:pPr>
        <w:spacing w:after="0"/>
        <w:ind w:left="0"/>
        <w:jc w:val="both"/>
      </w:pPr>
      <w:r>
        <w:rPr>
          <w:rFonts w:ascii="Times New Roman"/>
          <w:b w:val="false"/>
          <w:i w:val="false"/>
          <w:color w:val="000000"/>
          <w:sz w:val="28"/>
        </w:rPr>
        <w:t xml:space="preserve">
      688. Білуге тиіс: </w:t>
      </w:r>
    </w:p>
    <w:bookmarkEnd w:id="4902"/>
    <w:bookmarkStart w:name="z4917" w:id="4903"/>
    <w:p>
      <w:pPr>
        <w:spacing w:after="0"/>
        <w:ind w:left="0"/>
        <w:jc w:val="both"/>
      </w:pPr>
      <w:r>
        <w:rPr>
          <w:rFonts w:ascii="Times New Roman"/>
          <w:b w:val="false"/>
          <w:i w:val="false"/>
          <w:color w:val="000000"/>
          <w:sz w:val="28"/>
        </w:rPr>
        <w:t xml:space="preserve">
      құбырларды пеште дәнекерлеудің технологиялық процесі; </w:t>
      </w:r>
    </w:p>
    <w:bookmarkEnd w:id="4903"/>
    <w:bookmarkStart w:name="z4918" w:id="4904"/>
    <w:p>
      <w:pPr>
        <w:spacing w:after="0"/>
        <w:ind w:left="0"/>
        <w:jc w:val="both"/>
      </w:pPr>
      <w:r>
        <w:rPr>
          <w:rFonts w:ascii="Times New Roman"/>
          <w:b w:val="false"/>
          <w:i w:val="false"/>
          <w:color w:val="000000"/>
          <w:sz w:val="28"/>
        </w:rPr>
        <w:t xml:space="preserve">
      орнақтың құрылысы және техникалық пайдалану қағидалары; </w:t>
      </w:r>
    </w:p>
    <w:bookmarkEnd w:id="4904"/>
    <w:bookmarkStart w:name="z4919" w:id="4905"/>
    <w:p>
      <w:pPr>
        <w:spacing w:after="0"/>
        <w:ind w:left="0"/>
        <w:jc w:val="both"/>
      </w:pPr>
      <w:r>
        <w:rPr>
          <w:rFonts w:ascii="Times New Roman"/>
          <w:b w:val="false"/>
          <w:i w:val="false"/>
          <w:color w:val="000000"/>
          <w:sz w:val="28"/>
        </w:rPr>
        <w:t>
      дәнекерлеу кезінде металдың қасиеттері;</w:t>
      </w:r>
    </w:p>
    <w:bookmarkEnd w:id="4905"/>
    <w:bookmarkStart w:name="z4920" w:id="4906"/>
    <w:p>
      <w:pPr>
        <w:spacing w:after="0"/>
        <w:ind w:left="0"/>
        <w:jc w:val="both"/>
      </w:pPr>
      <w:r>
        <w:rPr>
          <w:rFonts w:ascii="Times New Roman"/>
          <w:b w:val="false"/>
          <w:i w:val="false"/>
          <w:color w:val="000000"/>
          <w:sz w:val="28"/>
        </w:rPr>
        <w:t xml:space="preserve">
      дәнекерленетін құбырдың сортаменті; </w:t>
      </w:r>
    </w:p>
    <w:bookmarkEnd w:id="4906"/>
    <w:bookmarkStart w:name="z4921" w:id="4907"/>
    <w:p>
      <w:pPr>
        <w:spacing w:after="0"/>
        <w:ind w:left="0"/>
        <w:jc w:val="both"/>
      </w:pPr>
      <w:r>
        <w:rPr>
          <w:rFonts w:ascii="Times New Roman"/>
          <w:b w:val="false"/>
          <w:i w:val="false"/>
          <w:color w:val="000000"/>
          <w:sz w:val="28"/>
        </w:rPr>
        <w:t xml:space="preserve">
      слесарьлық іс. </w:t>
      </w:r>
    </w:p>
    <w:bookmarkEnd w:id="4907"/>
    <w:bookmarkStart w:name="z4922" w:id="4908"/>
    <w:p>
      <w:pPr>
        <w:spacing w:after="0"/>
        <w:ind w:left="0"/>
        <w:jc w:val="left"/>
      </w:pPr>
      <w:r>
        <w:rPr>
          <w:rFonts w:ascii="Times New Roman"/>
          <w:b/>
          <w:i w:val="false"/>
          <w:color w:val="000000"/>
        </w:rPr>
        <w:t xml:space="preserve"> 46-параграф. Құбырларды пеште дәнекерлеу орнағының біліктеушісі, 6-разряд</w:t>
      </w:r>
    </w:p>
    <w:bookmarkEnd w:id="4908"/>
    <w:bookmarkStart w:name="z4923" w:id="4909"/>
    <w:p>
      <w:pPr>
        <w:spacing w:after="0"/>
        <w:ind w:left="0"/>
        <w:jc w:val="both"/>
      </w:pPr>
      <w:r>
        <w:rPr>
          <w:rFonts w:ascii="Times New Roman"/>
          <w:b w:val="false"/>
          <w:i w:val="false"/>
          <w:color w:val="000000"/>
          <w:sz w:val="28"/>
        </w:rPr>
        <w:t xml:space="preserve">
      689. Жұмыс сипаттамасы: </w:t>
      </w:r>
    </w:p>
    <w:bookmarkEnd w:id="4909"/>
    <w:bookmarkStart w:name="z4924" w:id="4910"/>
    <w:p>
      <w:pPr>
        <w:spacing w:after="0"/>
        <w:ind w:left="0"/>
        <w:jc w:val="both"/>
      </w:pPr>
      <w:r>
        <w:rPr>
          <w:rFonts w:ascii="Times New Roman"/>
          <w:b w:val="false"/>
          <w:i w:val="false"/>
          <w:color w:val="000000"/>
          <w:sz w:val="28"/>
        </w:rPr>
        <w:t xml:space="preserve">
      үздіксіз пеште дәнекерлеу орнақтарында құбырларды дәнекерлеудің технологиялық процесін жүргізу; </w:t>
      </w:r>
    </w:p>
    <w:bookmarkEnd w:id="4910"/>
    <w:bookmarkStart w:name="z4925" w:id="4911"/>
    <w:p>
      <w:pPr>
        <w:spacing w:after="0"/>
        <w:ind w:left="0"/>
        <w:jc w:val="both"/>
      </w:pPr>
      <w:r>
        <w:rPr>
          <w:rFonts w:ascii="Times New Roman"/>
          <w:b w:val="false"/>
          <w:i w:val="false"/>
          <w:color w:val="000000"/>
          <w:sz w:val="28"/>
        </w:rPr>
        <w:t xml:space="preserve">
      орнақты және кесу аспабын баптау, валкаларды ауыстыру, орнаққа штрипсты салу және орнақты жіберу, металды қыздыру температурасын айқындау; </w:t>
      </w:r>
    </w:p>
    <w:bookmarkEnd w:id="4911"/>
    <w:bookmarkStart w:name="z4926" w:id="4912"/>
    <w:p>
      <w:pPr>
        <w:spacing w:after="0"/>
        <w:ind w:left="0"/>
        <w:jc w:val="both"/>
      </w:pPr>
      <w:r>
        <w:rPr>
          <w:rFonts w:ascii="Times New Roman"/>
          <w:b w:val="false"/>
          <w:i w:val="false"/>
          <w:color w:val="000000"/>
          <w:sz w:val="28"/>
        </w:rPr>
        <w:t xml:space="preserve">
      құбырларды дәнекерлеу жылдамдығын реттеу; </w:t>
      </w:r>
    </w:p>
    <w:bookmarkEnd w:id="4912"/>
    <w:bookmarkStart w:name="z4927" w:id="4913"/>
    <w:p>
      <w:pPr>
        <w:spacing w:after="0"/>
        <w:ind w:left="0"/>
        <w:jc w:val="both"/>
      </w:pPr>
      <w:r>
        <w:rPr>
          <w:rFonts w:ascii="Times New Roman"/>
          <w:b w:val="false"/>
          <w:i w:val="false"/>
          <w:color w:val="000000"/>
          <w:sz w:val="28"/>
        </w:rPr>
        <w:t xml:space="preserve">
      құбырлардың беті мен мөлшерінің сапасын, желдетпе және компрессорлық ауаның, буды салқындататын судың дұрыс түсуін және майлауды бақылау; </w:t>
      </w:r>
    </w:p>
    <w:bookmarkEnd w:id="4913"/>
    <w:bookmarkStart w:name="z4928" w:id="4914"/>
    <w:p>
      <w:pPr>
        <w:spacing w:after="0"/>
        <w:ind w:left="0"/>
        <w:jc w:val="both"/>
      </w:pPr>
      <w:r>
        <w:rPr>
          <w:rFonts w:ascii="Times New Roman"/>
          <w:b w:val="false"/>
          <w:i w:val="false"/>
          <w:color w:val="000000"/>
          <w:sz w:val="28"/>
        </w:rPr>
        <w:t xml:space="preserve">
      жарамсыздық себептерін анықтау және себептерін жою; </w:t>
      </w:r>
    </w:p>
    <w:bookmarkEnd w:id="4914"/>
    <w:bookmarkStart w:name="z4929" w:id="4915"/>
    <w:p>
      <w:pPr>
        <w:spacing w:after="0"/>
        <w:ind w:left="0"/>
        <w:jc w:val="both"/>
      </w:pPr>
      <w:r>
        <w:rPr>
          <w:rFonts w:ascii="Times New Roman"/>
          <w:b w:val="false"/>
          <w:i w:val="false"/>
          <w:color w:val="000000"/>
          <w:sz w:val="28"/>
        </w:rPr>
        <w:t xml:space="preserve">
      қызмет көрсетілетін жабдыққа ағымдағы жөндеуді жүргізу; </w:t>
      </w:r>
    </w:p>
    <w:bookmarkEnd w:id="4915"/>
    <w:bookmarkStart w:name="z4930" w:id="4916"/>
    <w:p>
      <w:pPr>
        <w:spacing w:after="0"/>
        <w:ind w:left="0"/>
        <w:jc w:val="both"/>
      </w:pPr>
      <w:r>
        <w:rPr>
          <w:rFonts w:ascii="Times New Roman"/>
          <w:b w:val="false"/>
          <w:i w:val="false"/>
          <w:color w:val="000000"/>
          <w:sz w:val="28"/>
        </w:rPr>
        <w:t>
      орнақ бригадасына басшылық ету.</w:t>
      </w:r>
    </w:p>
    <w:bookmarkEnd w:id="4916"/>
    <w:bookmarkStart w:name="z4931" w:id="4917"/>
    <w:p>
      <w:pPr>
        <w:spacing w:after="0"/>
        <w:ind w:left="0"/>
        <w:jc w:val="both"/>
      </w:pPr>
      <w:r>
        <w:rPr>
          <w:rFonts w:ascii="Times New Roman"/>
          <w:b w:val="false"/>
          <w:i w:val="false"/>
          <w:color w:val="000000"/>
          <w:sz w:val="28"/>
        </w:rPr>
        <w:t xml:space="preserve">
      690. Білуге тиіс: </w:t>
      </w:r>
    </w:p>
    <w:bookmarkEnd w:id="4917"/>
    <w:bookmarkStart w:name="z4932" w:id="4918"/>
    <w:p>
      <w:pPr>
        <w:spacing w:after="0"/>
        <w:ind w:left="0"/>
        <w:jc w:val="both"/>
      </w:pPr>
      <w:r>
        <w:rPr>
          <w:rFonts w:ascii="Times New Roman"/>
          <w:b w:val="false"/>
          <w:i w:val="false"/>
          <w:color w:val="000000"/>
          <w:sz w:val="28"/>
        </w:rPr>
        <w:t xml:space="preserve">
      металдардың иілушілігі және құбыр орнақтары валкаларын калибрлеу теориясының негіздері; </w:t>
      </w:r>
    </w:p>
    <w:bookmarkEnd w:id="4918"/>
    <w:bookmarkStart w:name="z4933" w:id="4919"/>
    <w:p>
      <w:pPr>
        <w:spacing w:after="0"/>
        <w:ind w:left="0"/>
        <w:jc w:val="both"/>
      </w:pPr>
      <w:r>
        <w:rPr>
          <w:rFonts w:ascii="Times New Roman"/>
          <w:b w:val="false"/>
          <w:i w:val="false"/>
          <w:color w:val="000000"/>
          <w:sz w:val="28"/>
        </w:rPr>
        <w:t xml:space="preserve">
      қолмен және автоматты басқару жүйелері; </w:t>
      </w:r>
    </w:p>
    <w:bookmarkEnd w:id="4919"/>
    <w:bookmarkStart w:name="z4934" w:id="4920"/>
    <w:p>
      <w:pPr>
        <w:spacing w:after="0"/>
        <w:ind w:left="0"/>
        <w:jc w:val="both"/>
      </w:pPr>
      <w:r>
        <w:rPr>
          <w:rFonts w:ascii="Times New Roman"/>
          <w:b w:val="false"/>
          <w:i w:val="false"/>
          <w:color w:val="000000"/>
          <w:sz w:val="28"/>
        </w:rPr>
        <w:t>
      штрипс және құбыр сапасына қойылатын мемлекеттік стандарттардың талаптары.</w:t>
      </w:r>
    </w:p>
    <w:bookmarkEnd w:id="4920"/>
    <w:bookmarkStart w:name="z4935" w:id="4921"/>
    <w:p>
      <w:pPr>
        <w:spacing w:after="0"/>
        <w:ind w:left="0"/>
        <w:jc w:val="both"/>
      </w:pPr>
      <w:r>
        <w:rPr>
          <w:rFonts w:ascii="Times New Roman"/>
          <w:b w:val="false"/>
          <w:i w:val="false"/>
          <w:color w:val="000000"/>
          <w:sz w:val="28"/>
        </w:rPr>
        <w:t>
      691. Техникалық және кәсіптік (арнайы орта, кәсіптік орта) білім талап етіледі.</w:t>
      </w:r>
    </w:p>
    <w:bookmarkEnd w:id="4921"/>
    <w:bookmarkStart w:name="z4936" w:id="4922"/>
    <w:p>
      <w:pPr>
        <w:spacing w:after="0"/>
        <w:ind w:left="0"/>
        <w:jc w:val="left"/>
      </w:pPr>
      <w:r>
        <w:rPr>
          <w:rFonts w:ascii="Times New Roman"/>
          <w:b/>
          <w:i w:val="false"/>
          <w:color w:val="000000"/>
        </w:rPr>
        <w:t xml:space="preserve"> 47-параграф. Құбырларды пеште дәнекерлеуші, 4-разряд</w:t>
      </w:r>
    </w:p>
    <w:bookmarkEnd w:id="4922"/>
    <w:bookmarkStart w:name="z4937" w:id="4923"/>
    <w:p>
      <w:pPr>
        <w:spacing w:after="0"/>
        <w:ind w:left="0"/>
        <w:jc w:val="both"/>
      </w:pPr>
      <w:r>
        <w:rPr>
          <w:rFonts w:ascii="Times New Roman"/>
          <w:b w:val="false"/>
          <w:i w:val="false"/>
          <w:color w:val="000000"/>
          <w:sz w:val="28"/>
        </w:rPr>
        <w:t xml:space="preserve">
      692. Жұмыс сипаттамасы: </w:t>
      </w:r>
    </w:p>
    <w:bookmarkEnd w:id="4923"/>
    <w:bookmarkStart w:name="z4938" w:id="4924"/>
    <w:p>
      <w:pPr>
        <w:spacing w:after="0"/>
        <w:ind w:left="0"/>
        <w:jc w:val="both"/>
      </w:pPr>
      <w:r>
        <w:rPr>
          <w:rFonts w:ascii="Times New Roman"/>
          <w:b w:val="false"/>
          <w:i w:val="false"/>
          <w:color w:val="000000"/>
          <w:sz w:val="28"/>
        </w:rPr>
        <w:t>
      толассыз пеште дәнекерлеу орнақтарында құбырларды өндіру кезінде қыздыру пештерінде штрипсті жылытудың технологиялық процесіне қатысу;</w:t>
      </w:r>
    </w:p>
    <w:bookmarkEnd w:id="4924"/>
    <w:bookmarkStart w:name="z4939" w:id="4925"/>
    <w:p>
      <w:pPr>
        <w:spacing w:after="0"/>
        <w:ind w:left="0"/>
        <w:jc w:val="both"/>
      </w:pPr>
      <w:r>
        <w:rPr>
          <w:rFonts w:ascii="Times New Roman"/>
          <w:b w:val="false"/>
          <w:i w:val="false"/>
          <w:color w:val="000000"/>
          <w:sz w:val="28"/>
        </w:rPr>
        <w:t xml:space="preserve">
      штрипсті отырғызу және қыздыру, подинаны толтыру, біліктілігі анағұрлым жоғары дәнекерлеушінің басшылығымен пештің тесігі мен жұмыс кеңістігін тазалау; </w:t>
      </w:r>
    </w:p>
    <w:bookmarkEnd w:id="4925"/>
    <w:bookmarkStart w:name="z4940" w:id="4926"/>
    <w:p>
      <w:pPr>
        <w:spacing w:after="0"/>
        <w:ind w:left="0"/>
        <w:jc w:val="both"/>
      </w:pPr>
      <w:r>
        <w:rPr>
          <w:rFonts w:ascii="Times New Roman"/>
          <w:b w:val="false"/>
          <w:i w:val="false"/>
          <w:color w:val="000000"/>
          <w:sz w:val="28"/>
        </w:rPr>
        <w:t>
      қызмет көрсетілетін жабдық жұмысындағы жарамсыздықтарды анықтау және жою, оны жөндеуге қатысу.</w:t>
      </w:r>
    </w:p>
    <w:bookmarkEnd w:id="4926"/>
    <w:bookmarkStart w:name="z4941" w:id="4927"/>
    <w:p>
      <w:pPr>
        <w:spacing w:after="0"/>
        <w:ind w:left="0"/>
        <w:jc w:val="both"/>
      </w:pPr>
      <w:r>
        <w:rPr>
          <w:rFonts w:ascii="Times New Roman"/>
          <w:b w:val="false"/>
          <w:i w:val="false"/>
          <w:color w:val="000000"/>
          <w:sz w:val="28"/>
        </w:rPr>
        <w:t xml:space="preserve">
      693. Білуге тиіс: </w:t>
      </w:r>
    </w:p>
    <w:bookmarkEnd w:id="4927"/>
    <w:bookmarkStart w:name="z4942" w:id="4928"/>
    <w:p>
      <w:pPr>
        <w:spacing w:after="0"/>
        <w:ind w:left="0"/>
        <w:jc w:val="both"/>
      </w:pPr>
      <w:r>
        <w:rPr>
          <w:rFonts w:ascii="Times New Roman"/>
          <w:b w:val="false"/>
          <w:i w:val="false"/>
          <w:color w:val="000000"/>
          <w:sz w:val="28"/>
        </w:rPr>
        <w:t xml:space="preserve">
      құбырларды пеште дәнекерлеудің технологиялық процесінің негіздері; </w:t>
      </w:r>
    </w:p>
    <w:bookmarkEnd w:id="4928"/>
    <w:bookmarkStart w:name="z4943" w:id="4929"/>
    <w:p>
      <w:pPr>
        <w:spacing w:after="0"/>
        <w:ind w:left="0"/>
        <w:jc w:val="both"/>
      </w:pPr>
      <w:r>
        <w:rPr>
          <w:rFonts w:ascii="Times New Roman"/>
          <w:b w:val="false"/>
          <w:i w:val="false"/>
          <w:color w:val="000000"/>
          <w:sz w:val="28"/>
        </w:rPr>
        <w:t>
      қызмет көрсететін жабдық құрылғысы және жұмысының принциптері;</w:t>
      </w:r>
    </w:p>
    <w:bookmarkEnd w:id="4929"/>
    <w:bookmarkStart w:name="z4944" w:id="4930"/>
    <w:p>
      <w:pPr>
        <w:spacing w:after="0"/>
        <w:ind w:left="0"/>
        <w:jc w:val="both"/>
      </w:pPr>
      <w:r>
        <w:rPr>
          <w:rFonts w:ascii="Times New Roman"/>
          <w:b w:val="false"/>
          <w:i w:val="false"/>
          <w:color w:val="000000"/>
          <w:sz w:val="28"/>
        </w:rPr>
        <w:t xml:space="preserve">
      слесарьлық іс. </w:t>
      </w:r>
    </w:p>
    <w:bookmarkEnd w:id="4930"/>
    <w:bookmarkStart w:name="z4945" w:id="4931"/>
    <w:p>
      <w:pPr>
        <w:spacing w:after="0"/>
        <w:ind w:left="0"/>
        <w:jc w:val="left"/>
      </w:pPr>
      <w:r>
        <w:rPr>
          <w:rFonts w:ascii="Times New Roman"/>
          <w:b/>
          <w:i w:val="false"/>
          <w:color w:val="000000"/>
        </w:rPr>
        <w:t xml:space="preserve"> 48-параграф. Құбырларды пеште дәнекерлеуші, 5-разряд</w:t>
      </w:r>
    </w:p>
    <w:bookmarkEnd w:id="4931"/>
    <w:bookmarkStart w:name="z4946" w:id="4932"/>
    <w:p>
      <w:pPr>
        <w:spacing w:after="0"/>
        <w:ind w:left="0"/>
        <w:jc w:val="both"/>
      </w:pPr>
      <w:r>
        <w:rPr>
          <w:rFonts w:ascii="Times New Roman"/>
          <w:b w:val="false"/>
          <w:i w:val="false"/>
          <w:color w:val="000000"/>
          <w:sz w:val="28"/>
        </w:rPr>
        <w:t xml:space="preserve">
      694. Жұмыс сипаттамасы: </w:t>
      </w:r>
    </w:p>
    <w:bookmarkEnd w:id="4932"/>
    <w:bookmarkStart w:name="z4947" w:id="4933"/>
    <w:p>
      <w:pPr>
        <w:spacing w:after="0"/>
        <w:ind w:left="0"/>
        <w:jc w:val="both"/>
      </w:pPr>
      <w:r>
        <w:rPr>
          <w:rFonts w:ascii="Times New Roman"/>
          <w:b w:val="false"/>
          <w:i w:val="false"/>
          <w:color w:val="000000"/>
          <w:sz w:val="28"/>
        </w:rPr>
        <w:t xml:space="preserve">
      біліктілігі анағұрлым жоғары дәнекерлеушінің басшылығымен толассыз пеште дәнекерлеу орнағында құбырларды өндіру кезінде қыздыру пештерінде штрипсті қыздырудың технологиялық процестерін жүргізу; </w:t>
      </w:r>
    </w:p>
    <w:bookmarkEnd w:id="4933"/>
    <w:bookmarkStart w:name="z4948" w:id="4934"/>
    <w:p>
      <w:pPr>
        <w:spacing w:after="0"/>
        <w:ind w:left="0"/>
        <w:jc w:val="both"/>
      </w:pPr>
      <w:r>
        <w:rPr>
          <w:rFonts w:ascii="Times New Roman"/>
          <w:b w:val="false"/>
          <w:i w:val="false"/>
          <w:color w:val="000000"/>
          <w:sz w:val="28"/>
        </w:rPr>
        <w:t xml:space="preserve">
      штрипсті пешке орналастыру; </w:t>
      </w:r>
    </w:p>
    <w:bookmarkEnd w:id="4934"/>
    <w:bookmarkStart w:name="z4949" w:id="4935"/>
    <w:p>
      <w:pPr>
        <w:spacing w:after="0"/>
        <w:ind w:left="0"/>
        <w:jc w:val="both"/>
      </w:pPr>
      <w:r>
        <w:rPr>
          <w:rFonts w:ascii="Times New Roman"/>
          <w:b w:val="false"/>
          <w:i w:val="false"/>
          <w:color w:val="000000"/>
          <w:sz w:val="28"/>
        </w:rPr>
        <w:t>
      пештің жұмыс істеу кеңістігінде штрипсті орналастыруды қамтамасыз ету;</w:t>
      </w:r>
    </w:p>
    <w:bookmarkEnd w:id="4935"/>
    <w:bookmarkStart w:name="z4950" w:id="4936"/>
    <w:p>
      <w:pPr>
        <w:spacing w:after="0"/>
        <w:ind w:left="0"/>
        <w:jc w:val="both"/>
      </w:pPr>
      <w:r>
        <w:rPr>
          <w:rFonts w:ascii="Times New Roman"/>
          <w:b w:val="false"/>
          <w:i w:val="false"/>
          <w:color w:val="000000"/>
          <w:sz w:val="28"/>
        </w:rPr>
        <w:t xml:space="preserve">
      глиссажды құбырларды ауыстыру; </w:t>
      </w:r>
    </w:p>
    <w:bookmarkEnd w:id="4936"/>
    <w:bookmarkStart w:name="z4951" w:id="4937"/>
    <w:p>
      <w:pPr>
        <w:spacing w:after="0"/>
        <w:ind w:left="0"/>
        <w:jc w:val="both"/>
      </w:pPr>
      <w:r>
        <w:rPr>
          <w:rFonts w:ascii="Times New Roman"/>
          <w:b w:val="false"/>
          <w:i w:val="false"/>
          <w:color w:val="000000"/>
          <w:sz w:val="28"/>
        </w:rPr>
        <w:t xml:space="preserve">
      пештің қабырғасын дайындау, ағынөзегін және жұмыс істеу кеңістігін тазалау; </w:t>
      </w:r>
    </w:p>
    <w:bookmarkEnd w:id="4937"/>
    <w:bookmarkStart w:name="z4952" w:id="4938"/>
    <w:p>
      <w:pPr>
        <w:spacing w:after="0"/>
        <w:ind w:left="0"/>
        <w:jc w:val="both"/>
      </w:pPr>
      <w:r>
        <w:rPr>
          <w:rFonts w:ascii="Times New Roman"/>
          <w:b w:val="false"/>
          <w:i w:val="false"/>
          <w:color w:val="000000"/>
          <w:sz w:val="28"/>
        </w:rPr>
        <w:t>
      пештің арматурасы, буландыру пакеттерінің, рекуператорларын, газ, және ауа өткізгіштердің, пештерді суыту және бақылау-өлшеу аспаптарының дұрыс жай-күйін бақылау.</w:t>
      </w:r>
    </w:p>
    <w:bookmarkEnd w:id="4938"/>
    <w:bookmarkStart w:name="z4953" w:id="4939"/>
    <w:p>
      <w:pPr>
        <w:spacing w:after="0"/>
        <w:ind w:left="0"/>
        <w:jc w:val="both"/>
      </w:pPr>
      <w:r>
        <w:rPr>
          <w:rFonts w:ascii="Times New Roman"/>
          <w:b w:val="false"/>
          <w:i w:val="false"/>
          <w:color w:val="000000"/>
          <w:sz w:val="28"/>
        </w:rPr>
        <w:t xml:space="preserve">
      695. Білуге тиіс: </w:t>
      </w:r>
    </w:p>
    <w:bookmarkEnd w:id="4939"/>
    <w:bookmarkStart w:name="z4954" w:id="4940"/>
    <w:p>
      <w:pPr>
        <w:spacing w:after="0"/>
        <w:ind w:left="0"/>
        <w:jc w:val="both"/>
      </w:pPr>
      <w:r>
        <w:rPr>
          <w:rFonts w:ascii="Times New Roman"/>
          <w:b w:val="false"/>
          <w:i w:val="false"/>
          <w:color w:val="000000"/>
          <w:sz w:val="28"/>
        </w:rPr>
        <w:t xml:space="preserve">
      штрипстар мен құбырлардың түрлі маркаларын қыздырудың технологиялық процесі; </w:t>
      </w:r>
    </w:p>
    <w:bookmarkEnd w:id="4940"/>
    <w:bookmarkStart w:name="z4955" w:id="4941"/>
    <w:p>
      <w:pPr>
        <w:spacing w:after="0"/>
        <w:ind w:left="0"/>
        <w:jc w:val="both"/>
      </w:pPr>
      <w:r>
        <w:rPr>
          <w:rFonts w:ascii="Times New Roman"/>
          <w:b w:val="false"/>
          <w:i w:val="false"/>
          <w:color w:val="000000"/>
          <w:sz w:val="28"/>
        </w:rPr>
        <w:t xml:space="preserve">
      қызмет көрсетілетін пештердің, стандардың, бақылау-өлшеу аспаптарының құрылысы, жұмыс қағидаты және техникалық пайдалану қағидалары; </w:t>
      </w:r>
    </w:p>
    <w:bookmarkEnd w:id="4941"/>
    <w:bookmarkStart w:name="z4956" w:id="4942"/>
    <w:p>
      <w:pPr>
        <w:spacing w:after="0"/>
        <w:ind w:left="0"/>
        <w:jc w:val="both"/>
      </w:pPr>
      <w:r>
        <w:rPr>
          <w:rFonts w:ascii="Times New Roman"/>
          <w:b w:val="false"/>
          <w:i w:val="false"/>
          <w:color w:val="000000"/>
          <w:sz w:val="28"/>
        </w:rPr>
        <w:t xml:space="preserve">
      пештерді суыту жүйесі; </w:t>
      </w:r>
    </w:p>
    <w:bookmarkEnd w:id="4942"/>
    <w:bookmarkStart w:name="z4957" w:id="4943"/>
    <w:p>
      <w:pPr>
        <w:spacing w:after="0"/>
        <w:ind w:left="0"/>
        <w:jc w:val="both"/>
      </w:pPr>
      <w:r>
        <w:rPr>
          <w:rFonts w:ascii="Times New Roman"/>
          <w:b w:val="false"/>
          <w:i w:val="false"/>
          <w:color w:val="000000"/>
          <w:sz w:val="28"/>
        </w:rPr>
        <w:t xml:space="preserve">
      отынның жану қасиеттері мен оның шығынын азайту тәсілдері; </w:t>
      </w:r>
    </w:p>
    <w:bookmarkEnd w:id="4943"/>
    <w:bookmarkStart w:name="z4958" w:id="4944"/>
    <w:p>
      <w:pPr>
        <w:spacing w:after="0"/>
        <w:ind w:left="0"/>
        <w:jc w:val="both"/>
      </w:pPr>
      <w:r>
        <w:rPr>
          <w:rFonts w:ascii="Times New Roman"/>
          <w:b w:val="false"/>
          <w:i w:val="false"/>
          <w:color w:val="000000"/>
          <w:sz w:val="28"/>
        </w:rPr>
        <w:t xml:space="preserve">
      штрипстерге және құбырларға арналған мемлекеттік стандарттардың талаптары. </w:t>
      </w:r>
    </w:p>
    <w:bookmarkEnd w:id="4944"/>
    <w:bookmarkStart w:name="z4959" w:id="4945"/>
    <w:p>
      <w:pPr>
        <w:spacing w:after="0"/>
        <w:ind w:left="0"/>
        <w:jc w:val="left"/>
      </w:pPr>
      <w:r>
        <w:rPr>
          <w:rFonts w:ascii="Times New Roman"/>
          <w:b/>
          <w:i w:val="false"/>
          <w:color w:val="000000"/>
        </w:rPr>
        <w:t xml:space="preserve"> 49-параграф. Құбырларды пеште дәнекерлеуші, 6-разряд</w:t>
      </w:r>
    </w:p>
    <w:bookmarkEnd w:id="4945"/>
    <w:bookmarkStart w:name="z4960" w:id="4946"/>
    <w:p>
      <w:pPr>
        <w:spacing w:after="0"/>
        <w:ind w:left="0"/>
        <w:jc w:val="both"/>
      </w:pPr>
      <w:r>
        <w:rPr>
          <w:rFonts w:ascii="Times New Roman"/>
          <w:b w:val="false"/>
          <w:i w:val="false"/>
          <w:color w:val="000000"/>
          <w:sz w:val="28"/>
        </w:rPr>
        <w:t xml:space="preserve">
      696. Жұмыс сипаттамасы: </w:t>
      </w:r>
    </w:p>
    <w:bookmarkEnd w:id="4946"/>
    <w:bookmarkStart w:name="z4961" w:id="4947"/>
    <w:p>
      <w:pPr>
        <w:spacing w:after="0"/>
        <w:ind w:left="0"/>
        <w:jc w:val="both"/>
      </w:pPr>
      <w:r>
        <w:rPr>
          <w:rFonts w:ascii="Times New Roman"/>
          <w:b w:val="false"/>
          <w:i w:val="false"/>
          <w:color w:val="000000"/>
          <w:sz w:val="28"/>
        </w:rPr>
        <w:t xml:space="preserve">
      толассыз пеште дәнекерлеу орнақтарында құбырларды өндіру кезінде қыздыру пештерінде штрипсті қыздырудың технологиялық процестерін жүргізу; </w:t>
      </w:r>
    </w:p>
    <w:bookmarkEnd w:id="4947"/>
    <w:bookmarkStart w:name="z4962" w:id="4948"/>
    <w:p>
      <w:pPr>
        <w:spacing w:after="0"/>
        <w:ind w:left="0"/>
        <w:jc w:val="both"/>
      </w:pPr>
      <w:r>
        <w:rPr>
          <w:rFonts w:ascii="Times New Roman"/>
          <w:b w:val="false"/>
          <w:i w:val="false"/>
          <w:color w:val="000000"/>
          <w:sz w:val="28"/>
        </w:rPr>
        <w:t xml:space="preserve">
      пештің жылыту режимін реттеу; </w:t>
      </w:r>
    </w:p>
    <w:bookmarkEnd w:id="4948"/>
    <w:bookmarkStart w:name="z4963" w:id="4949"/>
    <w:p>
      <w:pPr>
        <w:spacing w:after="0"/>
        <w:ind w:left="0"/>
        <w:jc w:val="both"/>
      </w:pPr>
      <w:r>
        <w:rPr>
          <w:rFonts w:ascii="Times New Roman"/>
          <w:b w:val="false"/>
          <w:i w:val="false"/>
          <w:color w:val="000000"/>
          <w:sz w:val="28"/>
        </w:rPr>
        <w:t>
      прокат осі бойынша пештің алдындағы барабанды баптау және реттеу;</w:t>
      </w:r>
    </w:p>
    <w:bookmarkEnd w:id="4949"/>
    <w:bookmarkStart w:name="z4964" w:id="4950"/>
    <w:p>
      <w:pPr>
        <w:spacing w:after="0"/>
        <w:ind w:left="0"/>
        <w:jc w:val="both"/>
      </w:pPr>
      <w:r>
        <w:rPr>
          <w:rFonts w:ascii="Times New Roman"/>
          <w:b w:val="false"/>
          <w:i w:val="false"/>
          <w:color w:val="000000"/>
          <w:sz w:val="28"/>
        </w:rPr>
        <w:t xml:space="preserve">
      штрипстің сапасын, пеш шегені мен жұмыс істеу кеңістігінің жай-күйін бақылау; </w:t>
      </w:r>
    </w:p>
    <w:bookmarkEnd w:id="4950"/>
    <w:bookmarkStart w:name="z4965" w:id="4951"/>
    <w:p>
      <w:pPr>
        <w:spacing w:after="0"/>
        <w:ind w:left="0"/>
        <w:jc w:val="both"/>
      </w:pPr>
      <w:r>
        <w:rPr>
          <w:rFonts w:ascii="Times New Roman"/>
          <w:b w:val="false"/>
          <w:i w:val="false"/>
          <w:color w:val="000000"/>
          <w:sz w:val="28"/>
        </w:rPr>
        <w:t xml:space="preserve">
      қызмет көрсететін жабдықты ағымдағы жөндеуді орындау; </w:t>
      </w:r>
    </w:p>
    <w:bookmarkEnd w:id="4951"/>
    <w:bookmarkStart w:name="z4966" w:id="4952"/>
    <w:p>
      <w:pPr>
        <w:spacing w:after="0"/>
        <w:ind w:left="0"/>
        <w:jc w:val="both"/>
      </w:pPr>
      <w:r>
        <w:rPr>
          <w:rFonts w:ascii="Times New Roman"/>
          <w:b w:val="false"/>
          <w:i w:val="false"/>
          <w:color w:val="000000"/>
          <w:sz w:val="28"/>
        </w:rPr>
        <w:t>
      пеш бригадасына басшылық ету.</w:t>
      </w:r>
    </w:p>
    <w:bookmarkEnd w:id="4952"/>
    <w:bookmarkStart w:name="z4967" w:id="4953"/>
    <w:p>
      <w:pPr>
        <w:spacing w:after="0"/>
        <w:ind w:left="0"/>
        <w:jc w:val="both"/>
      </w:pPr>
      <w:r>
        <w:rPr>
          <w:rFonts w:ascii="Times New Roman"/>
          <w:b w:val="false"/>
          <w:i w:val="false"/>
          <w:color w:val="000000"/>
          <w:sz w:val="28"/>
        </w:rPr>
        <w:t xml:space="preserve">
      697. Білуге тиіс: </w:t>
      </w:r>
    </w:p>
    <w:bookmarkEnd w:id="4953"/>
    <w:bookmarkStart w:name="z4968" w:id="4954"/>
    <w:p>
      <w:pPr>
        <w:spacing w:after="0"/>
        <w:ind w:left="0"/>
        <w:jc w:val="both"/>
      </w:pPr>
      <w:r>
        <w:rPr>
          <w:rFonts w:ascii="Times New Roman"/>
          <w:b w:val="false"/>
          <w:i w:val="false"/>
          <w:color w:val="000000"/>
          <w:sz w:val="28"/>
        </w:rPr>
        <w:t xml:space="preserve">
      құбырларды пеште дәнекерлеудің технологиялық процесі; </w:t>
      </w:r>
    </w:p>
    <w:bookmarkEnd w:id="4954"/>
    <w:bookmarkStart w:name="z4969" w:id="4955"/>
    <w:p>
      <w:pPr>
        <w:spacing w:after="0"/>
        <w:ind w:left="0"/>
        <w:jc w:val="both"/>
      </w:pPr>
      <w:r>
        <w:rPr>
          <w:rFonts w:ascii="Times New Roman"/>
          <w:b w:val="false"/>
          <w:i w:val="false"/>
          <w:color w:val="000000"/>
          <w:sz w:val="28"/>
        </w:rPr>
        <w:t xml:space="preserve">
      жылыту техникасының, отынның жану теориясының негіздері; </w:t>
      </w:r>
    </w:p>
    <w:bookmarkEnd w:id="4955"/>
    <w:bookmarkStart w:name="z4970" w:id="4956"/>
    <w:p>
      <w:pPr>
        <w:spacing w:after="0"/>
        <w:ind w:left="0"/>
        <w:jc w:val="both"/>
      </w:pPr>
      <w:r>
        <w:rPr>
          <w:rFonts w:ascii="Times New Roman"/>
          <w:b w:val="false"/>
          <w:i w:val="false"/>
          <w:color w:val="000000"/>
          <w:sz w:val="28"/>
        </w:rPr>
        <w:t>
      пештердің, орнақтардың, қосалқы жабдықтардың конструктивтік ерекшеліктері және оларды баптау және басқару тәсілдері;</w:t>
      </w:r>
    </w:p>
    <w:bookmarkEnd w:id="4956"/>
    <w:bookmarkStart w:name="z4971" w:id="4957"/>
    <w:p>
      <w:pPr>
        <w:spacing w:after="0"/>
        <w:ind w:left="0"/>
        <w:jc w:val="both"/>
      </w:pPr>
      <w:r>
        <w:rPr>
          <w:rFonts w:ascii="Times New Roman"/>
          <w:b w:val="false"/>
          <w:i w:val="false"/>
          <w:color w:val="000000"/>
          <w:sz w:val="28"/>
        </w:rPr>
        <w:t xml:space="preserve">
      металдардың, отынның, жанар май материалдарының қасиеттері; </w:t>
      </w:r>
    </w:p>
    <w:bookmarkEnd w:id="4957"/>
    <w:bookmarkStart w:name="z4972" w:id="4958"/>
    <w:p>
      <w:pPr>
        <w:spacing w:after="0"/>
        <w:ind w:left="0"/>
        <w:jc w:val="both"/>
      </w:pPr>
      <w:r>
        <w:rPr>
          <w:rFonts w:ascii="Times New Roman"/>
          <w:b w:val="false"/>
          <w:i w:val="false"/>
          <w:color w:val="000000"/>
          <w:sz w:val="28"/>
        </w:rPr>
        <w:t>
      ақаулар түрлері және оларды жою тәсілдері.</w:t>
      </w:r>
    </w:p>
    <w:bookmarkEnd w:id="4958"/>
    <w:bookmarkStart w:name="z4973" w:id="4959"/>
    <w:p>
      <w:pPr>
        <w:spacing w:after="0"/>
        <w:ind w:left="0"/>
        <w:jc w:val="both"/>
      </w:pPr>
      <w:r>
        <w:rPr>
          <w:rFonts w:ascii="Times New Roman"/>
          <w:b w:val="false"/>
          <w:i w:val="false"/>
          <w:color w:val="000000"/>
          <w:sz w:val="28"/>
        </w:rPr>
        <w:t>
      698. Техникалық және кәсіптік (арнайы орта, кәсіптік орта) білім талап етіледі.</w:t>
      </w:r>
    </w:p>
    <w:bookmarkEnd w:id="4959"/>
    <w:bookmarkStart w:name="z4974" w:id="4960"/>
    <w:p>
      <w:pPr>
        <w:spacing w:after="0"/>
        <w:ind w:left="0"/>
        <w:jc w:val="left"/>
      </w:pPr>
      <w:r>
        <w:rPr>
          <w:rFonts w:ascii="Times New Roman"/>
          <w:b/>
          <w:i w:val="false"/>
          <w:color w:val="000000"/>
        </w:rPr>
        <w:t xml:space="preserve"> 50-параграф. Құбырларды созушы, 2-разряд</w:t>
      </w:r>
    </w:p>
    <w:bookmarkEnd w:id="4960"/>
    <w:bookmarkStart w:name="z4975" w:id="4961"/>
    <w:p>
      <w:pPr>
        <w:spacing w:after="0"/>
        <w:ind w:left="0"/>
        <w:jc w:val="both"/>
      </w:pPr>
      <w:r>
        <w:rPr>
          <w:rFonts w:ascii="Times New Roman"/>
          <w:b w:val="false"/>
          <w:i w:val="false"/>
          <w:color w:val="000000"/>
          <w:sz w:val="28"/>
        </w:rPr>
        <w:t xml:space="preserve">
      699. Жұмыс сипаттамасы: </w:t>
      </w:r>
    </w:p>
    <w:bookmarkEnd w:id="4961"/>
    <w:bookmarkStart w:name="z4976" w:id="4962"/>
    <w:p>
      <w:pPr>
        <w:spacing w:after="0"/>
        <w:ind w:left="0"/>
        <w:jc w:val="both"/>
      </w:pPr>
      <w:r>
        <w:rPr>
          <w:rFonts w:ascii="Times New Roman"/>
          <w:b w:val="false"/>
          <w:i w:val="false"/>
          <w:color w:val="000000"/>
          <w:sz w:val="28"/>
        </w:rPr>
        <w:t xml:space="preserve">
      орнақтарда және барабандарда құбырларды созудың технологиялық процесіне қатысу; </w:t>
      </w:r>
    </w:p>
    <w:bookmarkEnd w:id="4962"/>
    <w:bookmarkStart w:name="z4977" w:id="4963"/>
    <w:p>
      <w:pPr>
        <w:spacing w:after="0"/>
        <w:ind w:left="0"/>
        <w:jc w:val="both"/>
      </w:pPr>
      <w:r>
        <w:rPr>
          <w:rFonts w:ascii="Times New Roman"/>
          <w:b w:val="false"/>
          <w:i w:val="false"/>
          <w:color w:val="000000"/>
          <w:sz w:val="28"/>
        </w:rPr>
        <w:t xml:space="preserve">
      арбаны қолмен тізбекке қосу және арбаны құбырды созу процесінде сүйемелдеу; </w:t>
      </w:r>
    </w:p>
    <w:bookmarkEnd w:id="4963"/>
    <w:bookmarkStart w:name="z4978" w:id="4964"/>
    <w:p>
      <w:pPr>
        <w:spacing w:after="0"/>
        <w:ind w:left="0"/>
        <w:jc w:val="both"/>
      </w:pPr>
      <w:r>
        <w:rPr>
          <w:rFonts w:ascii="Times New Roman"/>
          <w:b w:val="false"/>
          <w:i w:val="false"/>
          <w:color w:val="000000"/>
          <w:sz w:val="28"/>
        </w:rPr>
        <w:t>
      құбырды сөреге немесе бетондеу машинасының науашасына тастау;</w:t>
      </w:r>
    </w:p>
    <w:bookmarkEnd w:id="4964"/>
    <w:bookmarkStart w:name="z4979" w:id="4965"/>
    <w:p>
      <w:pPr>
        <w:spacing w:after="0"/>
        <w:ind w:left="0"/>
        <w:jc w:val="both"/>
      </w:pPr>
      <w:r>
        <w:rPr>
          <w:rFonts w:ascii="Times New Roman"/>
          <w:b w:val="false"/>
          <w:i w:val="false"/>
          <w:color w:val="000000"/>
          <w:sz w:val="28"/>
        </w:rPr>
        <w:t xml:space="preserve">
      арбаны люнетке қайтару, құбырлардың ұштарын жинау, арбаны тазалау; </w:t>
      </w:r>
    </w:p>
    <w:bookmarkEnd w:id="4965"/>
    <w:bookmarkStart w:name="z4980" w:id="4966"/>
    <w:p>
      <w:pPr>
        <w:spacing w:after="0"/>
        <w:ind w:left="0"/>
        <w:jc w:val="both"/>
      </w:pPr>
      <w:r>
        <w:rPr>
          <w:rFonts w:ascii="Times New Roman"/>
          <w:b w:val="false"/>
          <w:i w:val="false"/>
          <w:color w:val="000000"/>
          <w:sz w:val="28"/>
        </w:rPr>
        <w:t xml:space="preserve">
      құбырларды дорн шығарғышқа беру және оларды айналымға немесе валкаға салу; </w:t>
      </w:r>
    </w:p>
    <w:bookmarkEnd w:id="4966"/>
    <w:bookmarkStart w:name="z4981" w:id="4967"/>
    <w:p>
      <w:pPr>
        <w:spacing w:after="0"/>
        <w:ind w:left="0"/>
        <w:jc w:val="both"/>
      </w:pPr>
      <w:r>
        <w:rPr>
          <w:rFonts w:ascii="Times New Roman"/>
          <w:b w:val="false"/>
          <w:i w:val="false"/>
          <w:color w:val="000000"/>
          <w:sz w:val="28"/>
        </w:rPr>
        <w:t xml:space="preserve">
      жақтауды шығаруды бақылау; </w:t>
      </w:r>
    </w:p>
    <w:bookmarkEnd w:id="4967"/>
    <w:bookmarkStart w:name="z4982" w:id="4968"/>
    <w:p>
      <w:pPr>
        <w:spacing w:after="0"/>
        <w:ind w:left="0"/>
        <w:jc w:val="both"/>
      </w:pPr>
      <w:r>
        <w:rPr>
          <w:rFonts w:ascii="Times New Roman"/>
          <w:b w:val="false"/>
          <w:i w:val="false"/>
          <w:color w:val="000000"/>
          <w:sz w:val="28"/>
        </w:rPr>
        <w:t>
      жақтауды арбаға шығарған кезде арбаны созу тізбегіне қосу;</w:t>
      </w:r>
    </w:p>
    <w:bookmarkEnd w:id="4968"/>
    <w:bookmarkStart w:name="z4983" w:id="4969"/>
    <w:p>
      <w:pPr>
        <w:spacing w:after="0"/>
        <w:ind w:left="0"/>
        <w:jc w:val="both"/>
      </w:pPr>
      <w:r>
        <w:rPr>
          <w:rFonts w:ascii="Times New Roman"/>
          <w:b w:val="false"/>
          <w:i w:val="false"/>
          <w:color w:val="000000"/>
          <w:sz w:val="28"/>
        </w:rPr>
        <w:t xml:space="preserve">
      жақтауларды науашаға беру; </w:t>
      </w:r>
    </w:p>
    <w:bookmarkEnd w:id="4969"/>
    <w:bookmarkStart w:name="z4984" w:id="4970"/>
    <w:p>
      <w:pPr>
        <w:spacing w:after="0"/>
        <w:ind w:left="0"/>
        <w:jc w:val="both"/>
      </w:pPr>
      <w:r>
        <w:rPr>
          <w:rFonts w:ascii="Times New Roman"/>
          <w:b w:val="false"/>
          <w:i w:val="false"/>
          <w:color w:val="000000"/>
          <w:sz w:val="28"/>
        </w:rPr>
        <w:t xml:space="preserve">
      арбаны майлау және олардың дұрыс жұмыс істеуін бақылау; </w:t>
      </w:r>
    </w:p>
    <w:bookmarkEnd w:id="4970"/>
    <w:bookmarkStart w:name="z4985" w:id="4971"/>
    <w:p>
      <w:pPr>
        <w:spacing w:after="0"/>
        <w:ind w:left="0"/>
        <w:jc w:val="both"/>
      </w:pPr>
      <w:r>
        <w:rPr>
          <w:rFonts w:ascii="Times New Roman"/>
          <w:b w:val="false"/>
          <w:i w:val="false"/>
          <w:color w:val="000000"/>
          <w:sz w:val="28"/>
        </w:rPr>
        <w:t>
      құбырлар бунтын тарқатқышқа орнату және оның таратылуын бақылау;</w:t>
      </w:r>
    </w:p>
    <w:bookmarkEnd w:id="4971"/>
    <w:bookmarkStart w:name="z4986" w:id="4972"/>
    <w:p>
      <w:pPr>
        <w:spacing w:after="0"/>
        <w:ind w:left="0"/>
        <w:jc w:val="both"/>
      </w:pPr>
      <w:r>
        <w:rPr>
          <w:rFonts w:ascii="Times New Roman"/>
          <w:b w:val="false"/>
          <w:i w:val="false"/>
          <w:color w:val="000000"/>
          <w:sz w:val="28"/>
        </w:rPr>
        <w:t>
      қызмет көрсетілетін жабдықты жөндеуге қатысу.</w:t>
      </w:r>
    </w:p>
    <w:bookmarkEnd w:id="4972"/>
    <w:bookmarkStart w:name="z4987" w:id="4973"/>
    <w:p>
      <w:pPr>
        <w:spacing w:after="0"/>
        <w:ind w:left="0"/>
        <w:jc w:val="both"/>
      </w:pPr>
      <w:r>
        <w:rPr>
          <w:rFonts w:ascii="Times New Roman"/>
          <w:b w:val="false"/>
          <w:i w:val="false"/>
          <w:color w:val="000000"/>
          <w:sz w:val="28"/>
        </w:rPr>
        <w:t xml:space="preserve">
      700. Білуге тиіс: </w:t>
      </w:r>
    </w:p>
    <w:bookmarkEnd w:id="4973"/>
    <w:bookmarkStart w:name="z4988" w:id="4974"/>
    <w:p>
      <w:pPr>
        <w:spacing w:after="0"/>
        <w:ind w:left="0"/>
        <w:jc w:val="both"/>
      </w:pPr>
      <w:r>
        <w:rPr>
          <w:rFonts w:ascii="Times New Roman"/>
          <w:b w:val="false"/>
          <w:i w:val="false"/>
          <w:color w:val="000000"/>
          <w:sz w:val="28"/>
        </w:rPr>
        <w:t xml:space="preserve">
      құбырларды созудың технологиялық процестерінің негіздері; </w:t>
      </w:r>
    </w:p>
    <w:bookmarkEnd w:id="4974"/>
    <w:bookmarkStart w:name="z4989" w:id="4975"/>
    <w:p>
      <w:pPr>
        <w:spacing w:after="0"/>
        <w:ind w:left="0"/>
        <w:jc w:val="both"/>
      </w:pPr>
      <w:r>
        <w:rPr>
          <w:rFonts w:ascii="Times New Roman"/>
          <w:b w:val="false"/>
          <w:i w:val="false"/>
          <w:color w:val="000000"/>
          <w:sz w:val="28"/>
        </w:rPr>
        <w:t xml:space="preserve">
      құбырлардан жақтауларды шығарып алу қағидалары; </w:t>
      </w:r>
    </w:p>
    <w:bookmarkEnd w:id="4975"/>
    <w:bookmarkStart w:name="z4990" w:id="4976"/>
    <w:p>
      <w:pPr>
        <w:spacing w:after="0"/>
        <w:ind w:left="0"/>
        <w:jc w:val="both"/>
      </w:pPr>
      <w:r>
        <w:rPr>
          <w:rFonts w:ascii="Times New Roman"/>
          <w:b w:val="false"/>
          <w:i w:val="false"/>
          <w:color w:val="000000"/>
          <w:sz w:val="28"/>
        </w:rPr>
        <w:t>
      созу орнағының жұмыс істеу принципі;</w:t>
      </w:r>
    </w:p>
    <w:bookmarkEnd w:id="4976"/>
    <w:bookmarkStart w:name="z4991" w:id="4977"/>
    <w:p>
      <w:pPr>
        <w:spacing w:after="0"/>
        <w:ind w:left="0"/>
        <w:jc w:val="both"/>
      </w:pPr>
      <w:r>
        <w:rPr>
          <w:rFonts w:ascii="Times New Roman"/>
          <w:b w:val="false"/>
          <w:i w:val="false"/>
          <w:color w:val="000000"/>
          <w:sz w:val="28"/>
        </w:rPr>
        <w:t>
      устройство и принцип работы дорноизвлекателя;</w:t>
      </w:r>
    </w:p>
    <w:bookmarkEnd w:id="4977"/>
    <w:bookmarkStart w:name="z4992" w:id="4978"/>
    <w:p>
      <w:pPr>
        <w:spacing w:after="0"/>
        <w:ind w:left="0"/>
        <w:jc w:val="both"/>
      </w:pPr>
      <w:r>
        <w:rPr>
          <w:rFonts w:ascii="Times New Roman"/>
          <w:b w:val="false"/>
          <w:i w:val="false"/>
          <w:color w:val="000000"/>
          <w:sz w:val="28"/>
        </w:rPr>
        <w:t>
      арбаны басқару жүйелері;</w:t>
      </w:r>
    </w:p>
    <w:bookmarkEnd w:id="4978"/>
    <w:bookmarkStart w:name="z4993" w:id="4979"/>
    <w:p>
      <w:pPr>
        <w:spacing w:after="0"/>
        <w:ind w:left="0"/>
        <w:jc w:val="both"/>
      </w:pPr>
      <w:r>
        <w:rPr>
          <w:rFonts w:ascii="Times New Roman"/>
          <w:b w:val="false"/>
          <w:i w:val="false"/>
          <w:color w:val="000000"/>
          <w:sz w:val="28"/>
        </w:rPr>
        <w:t xml:space="preserve">
      слесарьлық істің негіздері. </w:t>
      </w:r>
    </w:p>
    <w:bookmarkEnd w:id="4979"/>
    <w:bookmarkStart w:name="z4994" w:id="4980"/>
    <w:p>
      <w:pPr>
        <w:spacing w:after="0"/>
        <w:ind w:left="0"/>
        <w:jc w:val="left"/>
      </w:pPr>
      <w:r>
        <w:rPr>
          <w:rFonts w:ascii="Times New Roman"/>
          <w:b/>
          <w:i w:val="false"/>
          <w:color w:val="000000"/>
        </w:rPr>
        <w:t xml:space="preserve"> 51-параграф. Құбырларды созушы, 3-разряд</w:t>
      </w:r>
    </w:p>
    <w:bookmarkEnd w:id="4980"/>
    <w:bookmarkStart w:name="z4995" w:id="4981"/>
    <w:p>
      <w:pPr>
        <w:spacing w:after="0"/>
        <w:ind w:left="0"/>
        <w:jc w:val="both"/>
      </w:pPr>
      <w:r>
        <w:rPr>
          <w:rFonts w:ascii="Times New Roman"/>
          <w:b w:val="false"/>
          <w:i w:val="false"/>
          <w:color w:val="000000"/>
          <w:sz w:val="28"/>
        </w:rPr>
        <w:t xml:space="preserve">
      701. Жұмыс сипаттамасы. </w:t>
      </w:r>
    </w:p>
    <w:bookmarkEnd w:id="4981"/>
    <w:bookmarkStart w:name="z4996" w:id="4982"/>
    <w:p>
      <w:pPr>
        <w:spacing w:after="0"/>
        <w:ind w:left="0"/>
        <w:jc w:val="both"/>
      </w:pPr>
      <w:r>
        <w:rPr>
          <w:rFonts w:ascii="Times New Roman"/>
          <w:b w:val="false"/>
          <w:i w:val="false"/>
          <w:color w:val="000000"/>
          <w:sz w:val="28"/>
        </w:rPr>
        <w:t>
      7 тонна-күшіне дейін тартылыс күшімен созу орнақтарында құбырларды созудың, барабандарда және арнайы қондырғыларда құбырларды созу технологиялық процесін;</w:t>
      </w:r>
    </w:p>
    <w:bookmarkEnd w:id="4982"/>
    <w:bookmarkStart w:name="z4997" w:id="4983"/>
    <w:p>
      <w:pPr>
        <w:spacing w:after="0"/>
        <w:ind w:left="0"/>
        <w:jc w:val="both"/>
      </w:pPr>
      <w:r>
        <w:rPr>
          <w:rFonts w:ascii="Times New Roman"/>
          <w:b w:val="false"/>
          <w:i w:val="false"/>
          <w:color w:val="000000"/>
          <w:sz w:val="28"/>
        </w:rPr>
        <w:t xml:space="preserve">
      күйдірудің температуралық режимін реттеу; </w:t>
      </w:r>
    </w:p>
    <w:bookmarkEnd w:id="4983"/>
    <w:bookmarkStart w:name="z4998" w:id="4984"/>
    <w:p>
      <w:pPr>
        <w:spacing w:after="0"/>
        <w:ind w:left="0"/>
        <w:jc w:val="both"/>
      </w:pPr>
      <w:r>
        <w:rPr>
          <w:rFonts w:ascii="Times New Roman"/>
          <w:b w:val="false"/>
          <w:i w:val="false"/>
          <w:color w:val="000000"/>
          <w:sz w:val="28"/>
        </w:rPr>
        <w:t xml:space="preserve">
      бидай шамасы және қатарлы құбырлардың қырын айналдыру қадамының қажетті геометриясы бойынша металдың берілген құрылымын алу; </w:t>
      </w:r>
    </w:p>
    <w:bookmarkEnd w:id="4984"/>
    <w:bookmarkStart w:name="z4999" w:id="4985"/>
    <w:p>
      <w:pPr>
        <w:spacing w:after="0"/>
        <w:ind w:left="0"/>
        <w:jc w:val="both"/>
      </w:pPr>
      <w:r>
        <w:rPr>
          <w:rFonts w:ascii="Times New Roman"/>
          <w:b w:val="false"/>
          <w:i w:val="false"/>
          <w:color w:val="000000"/>
          <w:sz w:val="28"/>
        </w:rPr>
        <w:t>
      жабдықтарды баптау, технологиялық аспапты іріктеу және орнату;</w:t>
      </w:r>
    </w:p>
    <w:bookmarkEnd w:id="4985"/>
    <w:bookmarkStart w:name="z5000" w:id="4986"/>
    <w:p>
      <w:pPr>
        <w:spacing w:after="0"/>
        <w:ind w:left="0"/>
        <w:jc w:val="both"/>
      </w:pPr>
      <w:r>
        <w:rPr>
          <w:rFonts w:ascii="Times New Roman"/>
          <w:b w:val="false"/>
          <w:i w:val="false"/>
          <w:color w:val="000000"/>
          <w:sz w:val="28"/>
        </w:rPr>
        <w:t xml:space="preserve">
      тораптар мен бөлшектерді майлау, жабдықтарды салу және шығару; </w:t>
      </w:r>
    </w:p>
    <w:bookmarkEnd w:id="4986"/>
    <w:bookmarkStart w:name="z5001" w:id="4987"/>
    <w:p>
      <w:pPr>
        <w:spacing w:after="0"/>
        <w:ind w:left="0"/>
        <w:jc w:val="both"/>
      </w:pPr>
      <w:r>
        <w:rPr>
          <w:rFonts w:ascii="Times New Roman"/>
          <w:b w:val="false"/>
          <w:i w:val="false"/>
          <w:color w:val="000000"/>
          <w:sz w:val="28"/>
        </w:rPr>
        <w:t>
      қызмет көрсетілетін жабдықтардың ақауларын анықтау және оларды жою.</w:t>
      </w:r>
    </w:p>
    <w:bookmarkEnd w:id="4987"/>
    <w:bookmarkStart w:name="z5002" w:id="4988"/>
    <w:p>
      <w:pPr>
        <w:spacing w:after="0"/>
        <w:ind w:left="0"/>
        <w:jc w:val="both"/>
      </w:pPr>
      <w:r>
        <w:rPr>
          <w:rFonts w:ascii="Times New Roman"/>
          <w:b w:val="false"/>
          <w:i w:val="false"/>
          <w:color w:val="000000"/>
          <w:sz w:val="28"/>
        </w:rPr>
        <w:t xml:space="preserve">
      702. Білуге тиіс: </w:t>
      </w:r>
    </w:p>
    <w:bookmarkEnd w:id="4988"/>
    <w:bookmarkStart w:name="z5003" w:id="4989"/>
    <w:p>
      <w:pPr>
        <w:spacing w:after="0"/>
        <w:ind w:left="0"/>
        <w:jc w:val="both"/>
      </w:pPr>
      <w:r>
        <w:rPr>
          <w:rFonts w:ascii="Times New Roman"/>
          <w:b w:val="false"/>
          <w:i w:val="false"/>
          <w:color w:val="000000"/>
          <w:sz w:val="28"/>
        </w:rPr>
        <w:t>
      құбырларды созу, беру, айналдыру, және күйдірудің технологиялық процестері;</w:t>
      </w:r>
    </w:p>
    <w:bookmarkEnd w:id="4989"/>
    <w:bookmarkStart w:name="z5004" w:id="4990"/>
    <w:p>
      <w:pPr>
        <w:spacing w:after="0"/>
        <w:ind w:left="0"/>
        <w:jc w:val="both"/>
      </w:pPr>
      <w:r>
        <w:rPr>
          <w:rFonts w:ascii="Times New Roman"/>
          <w:b w:val="false"/>
          <w:i w:val="false"/>
          <w:color w:val="000000"/>
          <w:sz w:val="28"/>
        </w:rPr>
        <w:t>
      қызмет көрсетілетін жабдықты технологиялық пайдалану қағидалары;</w:t>
      </w:r>
    </w:p>
    <w:bookmarkEnd w:id="4990"/>
    <w:bookmarkStart w:name="z5005" w:id="4991"/>
    <w:p>
      <w:pPr>
        <w:spacing w:after="0"/>
        <w:ind w:left="0"/>
        <w:jc w:val="both"/>
      </w:pPr>
      <w:r>
        <w:rPr>
          <w:rFonts w:ascii="Times New Roman"/>
          <w:b w:val="false"/>
          <w:i w:val="false"/>
          <w:color w:val="000000"/>
          <w:sz w:val="28"/>
        </w:rPr>
        <w:t>
      құбырлардың сортаменті;</w:t>
      </w:r>
    </w:p>
    <w:bookmarkEnd w:id="4991"/>
    <w:bookmarkStart w:name="z5006" w:id="4992"/>
    <w:p>
      <w:pPr>
        <w:spacing w:after="0"/>
        <w:ind w:left="0"/>
        <w:jc w:val="both"/>
      </w:pPr>
      <w:r>
        <w:rPr>
          <w:rFonts w:ascii="Times New Roman"/>
          <w:b w:val="false"/>
          <w:i w:val="false"/>
          <w:color w:val="000000"/>
          <w:sz w:val="28"/>
        </w:rPr>
        <w:t xml:space="preserve">
      шығарылатын өнімге, созу маршруттарына мемлекеттік стандарттардың талаптары; </w:t>
      </w:r>
    </w:p>
    <w:bookmarkEnd w:id="4992"/>
    <w:bookmarkStart w:name="z5007" w:id="4993"/>
    <w:p>
      <w:pPr>
        <w:spacing w:after="0"/>
        <w:ind w:left="0"/>
        <w:jc w:val="both"/>
      </w:pPr>
      <w:r>
        <w:rPr>
          <w:rFonts w:ascii="Times New Roman"/>
          <w:b w:val="false"/>
          <w:i w:val="false"/>
          <w:color w:val="000000"/>
          <w:sz w:val="28"/>
        </w:rPr>
        <w:t xml:space="preserve">
      слесарьлық іс. </w:t>
      </w:r>
    </w:p>
    <w:bookmarkEnd w:id="4993"/>
    <w:bookmarkStart w:name="z5008" w:id="4994"/>
    <w:p>
      <w:pPr>
        <w:spacing w:after="0"/>
        <w:ind w:left="0"/>
        <w:jc w:val="left"/>
      </w:pPr>
      <w:r>
        <w:rPr>
          <w:rFonts w:ascii="Times New Roman"/>
          <w:b/>
          <w:i w:val="false"/>
          <w:color w:val="000000"/>
        </w:rPr>
        <w:t xml:space="preserve"> 52-параграф. Құбырларды созушы, 4-разряд</w:t>
      </w:r>
    </w:p>
    <w:bookmarkEnd w:id="4994"/>
    <w:bookmarkStart w:name="z5009" w:id="4995"/>
    <w:p>
      <w:pPr>
        <w:spacing w:after="0"/>
        <w:ind w:left="0"/>
        <w:jc w:val="both"/>
      </w:pPr>
      <w:r>
        <w:rPr>
          <w:rFonts w:ascii="Times New Roman"/>
          <w:b w:val="false"/>
          <w:i w:val="false"/>
          <w:color w:val="000000"/>
          <w:sz w:val="28"/>
        </w:rPr>
        <w:t xml:space="preserve">
      703. Жұмыс сипаттамасы: </w:t>
      </w:r>
    </w:p>
    <w:bookmarkEnd w:id="4995"/>
    <w:bookmarkStart w:name="z5010" w:id="4996"/>
    <w:p>
      <w:pPr>
        <w:spacing w:after="0"/>
        <w:ind w:left="0"/>
        <w:jc w:val="both"/>
      </w:pPr>
      <w:r>
        <w:rPr>
          <w:rFonts w:ascii="Times New Roman"/>
          <w:b w:val="false"/>
          <w:i w:val="false"/>
          <w:color w:val="000000"/>
          <w:sz w:val="28"/>
        </w:rPr>
        <w:t xml:space="preserve">
      7 тонна-күшке дейінгі тарту күші бар орнақтарда сыртқы және ішкі бетінің геометриясы мен сапасы бойынша жоғары дәлдікпен ерекше жұқа қабырғалы, электрмен оқшауланған, суретсіз, авиациялық және басқа құбырларды созу және таратудың технологиялық процестерін жүргізу, құбырларды домалату; </w:t>
      </w:r>
    </w:p>
    <w:bookmarkEnd w:id="4996"/>
    <w:bookmarkStart w:name="z5011" w:id="4997"/>
    <w:p>
      <w:pPr>
        <w:spacing w:after="0"/>
        <w:ind w:left="0"/>
        <w:jc w:val="both"/>
      </w:pPr>
      <w:r>
        <w:rPr>
          <w:rFonts w:ascii="Times New Roman"/>
          <w:b w:val="false"/>
          <w:i w:val="false"/>
          <w:color w:val="000000"/>
          <w:sz w:val="28"/>
        </w:rPr>
        <w:t xml:space="preserve">
      біліктілігі анағұрлым жоғары құбырларды сүйретушінің басшылығымен 7 тонна-күштен жоғары тарту күшейткіші бар орнақтарда құбырларды созудың технологиялық процесін жүргізу; </w:t>
      </w:r>
    </w:p>
    <w:bookmarkEnd w:id="4997"/>
    <w:bookmarkStart w:name="z5012" w:id="4998"/>
    <w:p>
      <w:pPr>
        <w:spacing w:after="0"/>
        <w:ind w:left="0"/>
        <w:jc w:val="both"/>
      </w:pPr>
      <w:r>
        <w:rPr>
          <w:rFonts w:ascii="Times New Roman"/>
          <w:b w:val="false"/>
          <w:i w:val="false"/>
          <w:color w:val="000000"/>
          <w:sz w:val="28"/>
        </w:rPr>
        <w:t xml:space="preserve">
      орнақты жұмысқа дайындау, созу құралын орнату және ауыстыру; </w:t>
      </w:r>
    </w:p>
    <w:bookmarkEnd w:id="4998"/>
    <w:bookmarkStart w:name="z5013" w:id="4999"/>
    <w:p>
      <w:pPr>
        <w:spacing w:after="0"/>
        <w:ind w:left="0"/>
        <w:jc w:val="both"/>
      </w:pPr>
      <w:r>
        <w:rPr>
          <w:rFonts w:ascii="Times New Roman"/>
          <w:b w:val="false"/>
          <w:i w:val="false"/>
          <w:color w:val="000000"/>
          <w:sz w:val="28"/>
        </w:rPr>
        <w:t xml:space="preserve">
      құбырлар сапасын бақылау; </w:t>
      </w:r>
    </w:p>
    <w:bookmarkEnd w:id="4999"/>
    <w:bookmarkStart w:name="z5014" w:id="5000"/>
    <w:p>
      <w:pPr>
        <w:spacing w:after="0"/>
        <w:ind w:left="0"/>
        <w:jc w:val="both"/>
      </w:pPr>
      <w:r>
        <w:rPr>
          <w:rFonts w:ascii="Times New Roman"/>
          <w:b w:val="false"/>
          <w:i w:val="false"/>
          <w:color w:val="000000"/>
          <w:sz w:val="28"/>
        </w:rPr>
        <w:t xml:space="preserve">
      берілген транспортердің, гидроитермелеушінің және айналмалы барабанның қызмет көрсету; </w:t>
      </w:r>
    </w:p>
    <w:bookmarkEnd w:id="5000"/>
    <w:bookmarkStart w:name="z5015" w:id="5001"/>
    <w:p>
      <w:pPr>
        <w:spacing w:after="0"/>
        <w:ind w:left="0"/>
        <w:jc w:val="both"/>
      </w:pPr>
      <w:r>
        <w:rPr>
          <w:rFonts w:ascii="Times New Roman"/>
          <w:b w:val="false"/>
          <w:i w:val="false"/>
          <w:color w:val="000000"/>
          <w:sz w:val="28"/>
        </w:rPr>
        <w:t xml:space="preserve">
      созу процесінде жақтаулар мен валкаларды тазалау; </w:t>
      </w:r>
    </w:p>
    <w:bookmarkEnd w:id="5001"/>
    <w:bookmarkStart w:name="z5016" w:id="5002"/>
    <w:p>
      <w:pPr>
        <w:spacing w:after="0"/>
        <w:ind w:left="0"/>
        <w:jc w:val="both"/>
      </w:pPr>
      <w:r>
        <w:rPr>
          <w:rFonts w:ascii="Times New Roman"/>
          <w:b w:val="false"/>
          <w:i w:val="false"/>
          <w:color w:val="000000"/>
          <w:sz w:val="28"/>
        </w:rPr>
        <w:t>
      орнақты баптауға және орнақты ағымдағы жөндеуді орындауға қатысу.</w:t>
      </w:r>
    </w:p>
    <w:bookmarkEnd w:id="5002"/>
    <w:bookmarkStart w:name="z5017" w:id="5003"/>
    <w:p>
      <w:pPr>
        <w:spacing w:after="0"/>
        <w:ind w:left="0"/>
        <w:jc w:val="both"/>
      </w:pPr>
      <w:r>
        <w:rPr>
          <w:rFonts w:ascii="Times New Roman"/>
          <w:b w:val="false"/>
          <w:i w:val="false"/>
          <w:color w:val="000000"/>
          <w:sz w:val="28"/>
        </w:rPr>
        <w:t xml:space="preserve">
      704. Білуге тиіс: </w:t>
      </w:r>
    </w:p>
    <w:bookmarkEnd w:id="5003"/>
    <w:bookmarkStart w:name="z5018" w:id="5004"/>
    <w:p>
      <w:pPr>
        <w:spacing w:after="0"/>
        <w:ind w:left="0"/>
        <w:jc w:val="both"/>
      </w:pPr>
      <w:r>
        <w:rPr>
          <w:rFonts w:ascii="Times New Roman"/>
          <w:b w:val="false"/>
          <w:i w:val="false"/>
          <w:color w:val="000000"/>
          <w:sz w:val="28"/>
        </w:rPr>
        <w:t xml:space="preserve">
      қызмет көрсетілетін жабдықты баптау және техникалық пайдалану қағидалары; </w:t>
      </w:r>
    </w:p>
    <w:bookmarkEnd w:id="5004"/>
    <w:bookmarkStart w:name="z5019" w:id="5005"/>
    <w:p>
      <w:pPr>
        <w:spacing w:after="0"/>
        <w:ind w:left="0"/>
        <w:jc w:val="both"/>
      </w:pPr>
      <w:r>
        <w:rPr>
          <w:rFonts w:ascii="Times New Roman"/>
          <w:b w:val="false"/>
          <w:i w:val="false"/>
          <w:color w:val="000000"/>
          <w:sz w:val="28"/>
        </w:rPr>
        <w:t xml:space="preserve">
      жарамсыздық түрлері және туындау себептері мен жарамсыздықтарды жою қағидалары; </w:t>
      </w:r>
    </w:p>
    <w:bookmarkEnd w:id="5005"/>
    <w:bookmarkStart w:name="z5020" w:id="5006"/>
    <w:p>
      <w:pPr>
        <w:spacing w:after="0"/>
        <w:ind w:left="0"/>
        <w:jc w:val="both"/>
      </w:pPr>
      <w:r>
        <w:rPr>
          <w:rFonts w:ascii="Times New Roman"/>
          <w:b w:val="false"/>
          <w:i w:val="false"/>
          <w:color w:val="000000"/>
          <w:sz w:val="28"/>
        </w:rPr>
        <w:t>
      орнақты қолмен және автоматты басқару жүйелері;</w:t>
      </w:r>
    </w:p>
    <w:bookmarkEnd w:id="5006"/>
    <w:bookmarkStart w:name="z5021" w:id="5007"/>
    <w:p>
      <w:pPr>
        <w:spacing w:after="0"/>
        <w:ind w:left="0"/>
        <w:jc w:val="both"/>
      </w:pPr>
      <w:r>
        <w:rPr>
          <w:rFonts w:ascii="Times New Roman"/>
          <w:b w:val="false"/>
          <w:i w:val="false"/>
          <w:color w:val="000000"/>
          <w:sz w:val="28"/>
        </w:rPr>
        <w:t xml:space="preserve">
      бақылау-өлшеу аспаптарын пайдалану қағидалары. </w:t>
      </w:r>
    </w:p>
    <w:bookmarkEnd w:id="5007"/>
    <w:bookmarkStart w:name="z5022" w:id="5008"/>
    <w:p>
      <w:pPr>
        <w:spacing w:after="0"/>
        <w:ind w:left="0"/>
        <w:jc w:val="left"/>
      </w:pPr>
      <w:r>
        <w:rPr>
          <w:rFonts w:ascii="Times New Roman"/>
          <w:b/>
          <w:i w:val="false"/>
          <w:color w:val="000000"/>
        </w:rPr>
        <w:t xml:space="preserve"> 53-параграф. Құбырларды созушы, 5-разряд</w:t>
      </w:r>
    </w:p>
    <w:bookmarkEnd w:id="5008"/>
    <w:bookmarkStart w:name="z5023" w:id="5009"/>
    <w:p>
      <w:pPr>
        <w:spacing w:after="0"/>
        <w:ind w:left="0"/>
        <w:jc w:val="both"/>
      </w:pPr>
      <w:r>
        <w:rPr>
          <w:rFonts w:ascii="Times New Roman"/>
          <w:b w:val="false"/>
          <w:i w:val="false"/>
          <w:color w:val="000000"/>
          <w:sz w:val="28"/>
        </w:rPr>
        <w:t xml:space="preserve">
      705. Жұмыс сипаттамасы: </w:t>
      </w:r>
    </w:p>
    <w:bookmarkEnd w:id="5009"/>
    <w:bookmarkStart w:name="z5024" w:id="5010"/>
    <w:p>
      <w:pPr>
        <w:spacing w:after="0"/>
        <w:ind w:left="0"/>
        <w:jc w:val="both"/>
      </w:pPr>
      <w:r>
        <w:rPr>
          <w:rFonts w:ascii="Times New Roman"/>
          <w:b w:val="false"/>
          <w:i w:val="false"/>
          <w:color w:val="000000"/>
          <w:sz w:val="28"/>
        </w:rPr>
        <w:t xml:space="preserve">
      тарту күші 7 тонна-күштен жоғары орнақтарда құбырларды созудың технологиялық процесін жүргізу; </w:t>
      </w:r>
    </w:p>
    <w:bookmarkEnd w:id="5010"/>
    <w:bookmarkStart w:name="z5025" w:id="5011"/>
    <w:p>
      <w:pPr>
        <w:spacing w:after="0"/>
        <w:ind w:left="0"/>
        <w:jc w:val="both"/>
      </w:pPr>
      <w:r>
        <w:rPr>
          <w:rFonts w:ascii="Times New Roman"/>
          <w:b w:val="false"/>
          <w:i w:val="false"/>
          <w:color w:val="000000"/>
          <w:sz w:val="28"/>
        </w:rPr>
        <w:t xml:space="preserve">
      құбырлардың мөлшері мен олардың мақсатына қарай орнақтар арасында құбырларды бөлу; </w:t>
      </w:r>
    </w:p>
    <w:bookmarkEnd w:id="5011"/>
    <w:bookmarkStart w:name="z5026" w:id="5012"/>
    <w:p>
      <w:pPr>
        <w:spacing w:after="0"/>
        <w:ind w:left="0"/>
        <w:jc w:val="both"/>
      </w:pPr>
      <w:r>
        <w:rPr>
          <w:rFonts w:ascii="Times New Roman"/>
          <w:b w:val="false"/>
          <w:i w:val="false"/>
          <w:color w:val="000000"/>
          <w:sz w:val="28"/>
        </w:rPr>
        <w:t xml:space="preserve">
      қызмет көрсететін орнақтарды дайындамалармен қамтамасыз ету; </w:t>
      </w:r>
    </w:p>
    <w:bookmarkEnd w:id="5012"/>
    <w:bookmarkStart w:name="z5027" w:id="5013"/>
    <w:p>
      <w:pPr>
        <w:spacing w:after="0"/>
        <w:ind w:left="0"/>
        <w:jc w:val="both"/>
      </w:pPr>
      <w:r>
        <w:rPr>
          <w:rFonts w:ascii="Times New Roman"/>
          <w:b w:val="false"/>
          <w:i w:val="false"/>
          <w:color w:val="000000"/>
          <w:sz w:val="28"/>
        </w:rPr>
        <w:t xml:space="preserve">
      технологиялық аспапты тексеру және дайындау; </w:t>
      </w:r>
    </w:p>
    <w:bookmarkEnd w:id="5013"/>
    <w:bookmarkStart w:name="z5028" w:id="5014"/>
    <w:p>
      <w:pPr>
        <w:spacing w:after="0"/>
        <w:ind w:left="0"/>
        <w:jc w:val="both"/>
      </w:pPr>
      <w:r>
        <w:rPr>
          <w:rFonts w:ascii="Times New Roman"/>
          <w:b w:val="false"/>
          <w:i w:val="false"/>
          <w:color w:val="000000"/>
          <w:sz w:val="28"/>
        </w:rPr>
        <w:t xml:space="preserve">
      құбырларды созу орнағын аспаптармен қамтамасыз ету; </w:t>
      </w:r>
    </w:p>
    <w:bookmarkEnd w:id="5014"/>
    <w:bookmarkStart w:name="z5029" w:id="5015"/>
    <w:p>
      <w:pPr>
        <w:spacing w:after="0"/>
        <w:ind w:left="0"/>
        <w:jc w:val="both"/>
      </w:pPr>
      <w:r>
        <w:rPr>
          <w:rFonts w:ascii="Times New Roman"/>
          <w:b w:val="false"/>
          <w:i w:val="false"/>
          <w:color w:val="000000"/>
          <w:sz w:val="28"/>
        </w:rPr>
        <w:t xml:space="preserve">
      берілген мөлшерге орнақты баптау; </w:t>
      </w:r>
    </w:p>
    <w:bookmarkEnd w:id="5015"/>
    <w:bookmarkStart w:name="z5030" w:id="5016"/>
    <w:p>
      <w:pPr>
        <w:spacing w:after="0"/>
        <w:ind w:left="0"/>
        <w:jc w:val="both"/>
      </w:pPr>
      <w:r>
        <w:rPr>
          <w:rFonts w:ascii="Times New Roman"/>
          <w:b w:val="false"/>
          <w:i w:val="false"/>
          <w:color w:val="000000"/>
          <w:sz w:val="28"/>
        </w:rPr>
        <w:t xml:space="preserve">
      үлгілерді іріктеу және құбырларды созу сапасын бақылау; </w:t>
      </w:r>
    </w:p>
    <w:bookmarkEnd w:id="5016"/>
    <w:bookmarkStart w:name="z5031" w:id="5017"/>
    <w:p>
      <w:pPr>
        <w:spacing w:after="0"/>
        <w:ind w:left="0"/>
        <w:jc w:val="both"/>
      </w:pPr>
      <w:r>
        <w:rPr>
          <w:rFonts w:ascii="Times New Roman"/>
          <w:b w:val="false"/>
          <w:i w:val="false"/>
          <w:color w:val="000000"/>
          <w:sz w:val="28"/>
        </w:rPr>
        <w:t>
      орнаққа ағымдағы жөндеуді орындау.</w:t>
      </w:r>
    </w:p>
    <w:bookmarkEnd w:id="5017"/>
    <w:bookmarkStart w:name="z5032" w:id="5018"/>
    <w:p>
      <w:pPr>
        <w:spacing w:after="0"/>
        <w:ind w:left="0"/>
        <w:jc w:val="both"/>
      </w:pPr>
      <w:r>
        <w:rPr>
          <w:rFonts w:ascii="Times New Roman"/>
          <w:b w:val="false"/>
          <w:i w:val="false"/>
          <w:color w:val="000000"/>
          <w:sz w:val="28"/>
        </w:rPr>
        <w:t xml:space="preserve">
      706. Білуге тиіс: </w:t>
      </w:r>
    </w:p>
    <w:bookmarkEnd w:id="5018"/>
    <w:bookmarkStart w:name="z5033" w:id="5019"/>
    <w:p>
      <w:pPr>
        <w:spacing w:after="0"/>
        <w:ind w:left="0"/>
        <w:jc w:val="both"/>
      </w:pPr>
      <w:r>
        <w:rPr>
          <w:rFonts w:ascii="Times New Roman"/>
          <w:b w:val="false"/>
          <w:i w:val="false"/>
          <w:color w:val="000000"/>
          <w:sz w:val="28"/>
        </w:rPr>
        <w:t xml:space="preserve">
      құбырларды калибрлеу технологиясы; </w:t>
      </w:r>
    </w:p>
    <w:bookmarkEnd w:id="5019"/>
    <w:bookmarkStart w:name="z5034" w:id="5020"/>
    <w:p>
      <w:pPr>
        <w:spacing w:after="0"/>
        <w:ind w:left="0"/>
        <w:jc w:val="both"/>
      </w:pPr>
      <w:r>
        <w:rPr>
          <w:rFonts w:ascii="Times New Roman"/>
          <w:b w:val="false"/>
          <w:i w:val="false"/>
          <w:color w:val="000000"/>
          <w:sz w:val="28"/>
        </w:rPr>
        <w:t xml:space="preserve">
      түрлі үлгідегі созу орнақтарының құрылғысы; </w:t>
      </w:r>
    </w:p>
    <w:bookmarkEnd w:id="5020"/>
    <w:bookmarkStart w:name="z5035" w:id="5021"/>
    <w:p>
      <w:pPr>
        <w:spacing w:after="0"/>
        <w:ind w:left="0"/>
        <w:jc w:val="both"/>
      </w:pPr>
      <w:r>
        <w:rPr>
          <w:rFonts w:ascii="Times New Roman"/>
          <w:b w:val="false"/>
          <w:i w:val="false"/>
          <w:color w:val="000000"/>
          <w:sz w:val="28"/>
        </w:rPr>
        <w:t>
      құбырлардың әртүрлі бейіндерін созуға техникалық шарттар мен рұқсаттар.</w:t>
      </w:r>
    </w:p>
    <w:bookmarkEnd w:id="5021"/>
    <w:bookmarkStart w:name="z5036" w:id="5022"/>
    <w:p>
      <w:pPr>
        <w:spacing w:after="0"/>
        <w:ind w:left="0"/>
        <w:jc w:val="left"/>
      </w:pPr>
      <w:r>
        <w:rPr>
          <w:rFonts w:ascii="Times New Roman"/>
          <w:b/>
          <w:i w:val="false"/>
          <w:color w:val="000000"/>
        </w:rPr>
        <w:t xml:space="preserve"> 54-параграф. Құбырларды суық прокаттау орнағының көмекші біліктеушісі, 3-разряд</w:t>
      </w:r>
    </w:p>
    <w:bookmarkEnd w:id="5022"/>
    <w:bookmarkStart w:name="z5037" w:id="5023"/>
    <w:p>
      <w:pPr>
        <w:spacing w:after="0"/>
        <w:ind w:left="0"/>
        <w:jc w:val="both"/>
      </w:pPr>
      <w:r>
        <w:rPr>
          <w:rFonts w:ascii="Times New Roman"/>
          <w:b w:val="false"/>
          <w:i w:val="false"/>
          <w:color w:val="000000"/>
          <w:sz w:val="28"/>
        </w:rPr>
        <w:t xml:space="preserve">
      707. Жұмыс сипаттамасы: </w:t>
      </w:r>
    </w:p>
    <w:bookmarkEnd w:id="5023"/>
    <w:bookmarkStart w:name="z5038" w:id="5024"/>
    <w:p>
      <w:pPr>
        <w:spacing w:after="0"/>
        <w:ind w:left="0"/>
        <w:jc w:val="both"/>
      </w:pPr>
      <w:r>
        <w:rPr>
          <w:rFonts w:ascii="Times New Roman"/>
          <w:b w:val="false"/>
          <w:i w:val="false"/>
          <w:color w:val="000000"/>
          <w:sz w:val="28"/>
        </w:rPr>
        <w:t>
      құбырларды суық прокаттау орнағы біліктеуішінің басшылығымен суық прокаттау валкалық орнақтарында сыртқы диаметрі 75 миллиметрге дейін құбырларды прокаттаудың технологиялық процестерін жүргізу;</w:t>
      </w:r>
    </w:p>
    <w:bookmarkEnd w:id="5024"/>
    <w:bookmarkStart w:name="z5039" w:id="5025"/>
    <w:p>
      <w:pPr>
        <w:spacing w:after="0"/>
        <w:ind w:left="0"/>
        <w:jc w:val="both"/>
      </w:pPr>
      <w:r>
        <w:rPr>
          <w:rFonts w:ascii="Times New Roman"/>
          <w:b w:val="false"/>
          <w:i w:val="false"/>
          <w:color w:val="000000"/>
          <w:sz w:val="28"/>
        </w:rPr>
        <w:t xml:space="preserve">
      дайындаманы орнаққа беру; </w:t>
      </w:r>
    </w:p>
    <w:bookmarkEnd w:id="5025"/>
    <w:bookmarkStart w:name="z5040" w:id="5026"/>
    <w:p>
      <w:pPr>
        <w:spacing w:after="0"/>
        <w:ind w:left="0"/>
        <w:jc w:val="both"/>
      </w:pPr>
      <w:r>
        <w:rPr>
          <w:rFonts w:ascii="Times New Roman"/>
          <w:b w:val="false"/>
          <w:i w:val="false"/>
          <w:color w:val="000000"/>
          <w:sz w:val="28"/>
        </w:rPr>
        <w:t xml:space="preserve">
      ауысым технологиялық аспабын жеткізу; </w:t>
      </w:r>
    </w:p>
    <w:bookmarkEnd w:id="5026"/>
    <w:bookmarkStart w:name="z5041" w:id="5027"/>
    <w:p>
      <w:pPr>
        <w:spacing w:after="0"/>
        <w:ind w:left="0"/>
        <w:jc w:val="both"/>
      </w:pPr>
      <w:r>
        <w:rPr>
          <w:rFonts w:ascii="Times New Roman"/>
          <w:b w:val="false"/>
          <w:i w:val="false"/>
          <w:color w:val="000000"/>
          <w:sz w:val="28"/>
        </w:rPr>
        <w:t xml:space="preserve">
      прокатталған құбырларды арамен кесу, кесілмеген ұштарын кесу және сынамаларды кесу; </w:t>
      </w:r>
    </w:p>
    <w:bookmarkEnd w:id="5027"/>
    <w:bookmarkStart w:name="z5042" w:id="5028"/>
    <w:p>
      <w:pPr>
        <w:spacing w:after="0"/>
        <w:ind w:left="0"/>
        <w:jc w:val="both"/>
      </w:pPr>
      <w:r>
        <w:rPr>
          <w:rFonts w:ascii="Times New Roman"/>
          <w:b w:val="false"/>
          <w:i w:val="false"/>
          <w:color w:val="000000"/>
          <w:sz w:val="28"/>
        </w:rPr>
        <w:t xml:space="preserve">
      илектеу құралын ауыстырып тиеу және ауыстыру; </w:t>
      </w:r>
    </w:p>
    <w:bookmarkEnd w:id="5028"/>
    <w:bookmarkStart w:name="z5043" w:id="5029"/>
    <w:p>
      <w:pPr>
        <w:spacing w:after="0"/>
        <w:ind w:left="0"/>
        <w:jc w:val="both"/>
      </w:pPr>
      <w:r>
        <w:rPr>
          <w:rFonts w:ascii="Times New Roman"/>
          <w:b w:val="false"/>
          <w:i w:val="false"/>
          <w:color w:val="000000"/>
          <w:sz w:val="28"/>
        </w:rPr>
        <w:t xml:space="preserve">
      жапсырмаларды ресімдеу; </w:t>
      </w:r>
    </w:p>
    <w:bookmarkEnd w:id="5029"/>
    <w:bookmarkStart w:name="z5044" w:id="5030"/>
    <w:p>
      <w:pPr>
        <w:spacing w:after="0"/>
        <w:ind w:left="0"/>
        <w:jc w:val="both"/>
      </w:pPr>
      <w:r>
        <w:rPr>
          <w:rFonts w:ascii="Times New Roman"/>
          <w:b w:val="false"/>
          <w:i w:val="false"/>
          <w:color w:val="000000"/>
          <w:sz w:val="28"/>
        </w:rPr>
        <w:t>
      орнақты баптауға және жөндеуге қатысу.</w:t>
      </w:r>
    </w:p>
    <w:bookmarkEnd w:id="5030"/>
    <w:bookmarkStart w:name="z5045" w:id="5031"/>
    <w:p>
      <w:pPr>
        <w:spacing w:after="0"/>
        <w:ind w:left="0"/>
        <w:jc w:val="both"/>
      </w:pPr>
      <w:r>
        <w:rPr>
          <w:rFonts w:ascii="Times New Roman"/>
          <w:b w:val="false"/>
          <w:i w:val="false"/>
          <w:color w:val="000000"/>
          <w:sz w:val="28"/>
        </w:rPr>
        <w:t xml:space="preserve">
      708. Білуге тиіс: </w:t>
      </w:r>
    </w:p>
    <w:bookmarkEnd w:id="5031"/>
    <w:bookmarkStart w:name="z5046" w:id="5032"/>
    <w:p>
      <w:pPr>
        <w:spacing w:after="0"/>
        <w:ind w:left="0"/>
        <w:jc w:val="both"/>
      </w:pPr>
      <w:r>
        <w:rPr>
          <w:rFonts w:ascii="Times New Roman"/>
          <w:b w:val="false"/>
          <w:i w:val="false"/>
          <w:color w:val="000000"/>
          <w:sz w:val="28"/>
        </w:rPr>
        <w:t>
      құбырларды суық және жылы прокаттаудың технологиялық процестері;</w:t>
      </w:r>
    </w:p>
    <w:bookmarkEnd w:id="5032"/>
    <w:bookmarkStart w:name="z5047" w:id="5033"/>
    <w:p>
      <w:pPr>
        <w:spacing w:after="0"/>
        <w:ind w:left="0"/>
        <w:jc w:val="both"/>
      </w:pPr>
      <w:r>
        <w:rPr>
          <w:rFonts w:ascii="Times New Roman"/>
          <w:b w:val="false"/>
          <w:i w:val="false"/>
          <w:color w:val="000000"/>
          <w:sz w:val="28"/>
        </w:rPr>
        <w:t>
      құрылғы және қосалқы механизмдердің құрылғысы және жұмыс істеу принципі;</w:t>
      </w:r>
    </w:p>
    <w:bookmarkEnd w:id="5033"/>
    <w:bookmarkStart w:name="z5048" w:id="5034"/>
    <w:p>
      <w:pPr>
        <w:spacing w:after="0"/>
        <w:ind w:left="0"/>
        <w:jc w:val="both"/>
      </w:pPr>
      <w:r>
        <w:rPr>
          <w:rFonts w:ascii="Times New Roman"/>
          <w:b w:val="false"/>
          <w:i w:val="false"/>
          <w:color w:val="000000"/>
          <w:sz w:val="28"/>
        </w:rPr>
        <w:t xml:space="preserve">
      қолданылатын прокаттау аспабы; </w:t>
      </w:r>
    </w:p>
    <w:bookmarkEnd w:id="5034"/>
    <w:bookmarkStart w:name="z5049" w:id="5035"/>
    <w:p>
      <w:pPr>
        <w:spacing w:after="0"/>
        <w:ind w:left="0"/>
        <w:jc w:val="both"/>
      </w:pPr>
      <w:r>
        <w:rPr>
          <w:rFonts w:ascii="Times New Roman"/>
          <w:b w:val="false"/>
          <w:i w:val="false"/>
          <w:color w:val="000000"/>
          <w:sz w:val="28"/>
        </w:rPr>
        <w:t xml:space="preserve">
      орнақты қолмен және автоматты түрде басқару жүйелері; </w:t>
      </w:r>
    </w:p>
    <w:bookmarkEnd w:id="5035"/>
    <w:bookmarkStart w:name="z5050" w:id="5036"/>
    <w:p>
      <w:pPr>
        <w:spacing w:after="0"/>
        <w:ind w:left="0"/>
        <w:jc w:val="both"/>
      </w:pPr>
      <w:r>
        <w:rPr>
          <w:rFonts w:ascii="Times New Roman"/>
          <w:b w:val="false"/>
          <w:i w:val="false"/>
          <w:color w:val="000000"/>
          <w:sz w:val="28"/>
        </w:rPr>
        <w:t>
      слесарьлық іс.</w:t>
      </w:r>
    </w:p>
    <w:bookmarkEnd w:id="5036"/>
    <w:bookmarkStart w:name="z5051" w:id="5037"/>
    <w:p>
      <w:pPr>
        <w:spacing w:after="0"/>
        <w:ind w:left="0"/>
        <w:jc w:val="both"/>
      </w:pPr>
      <w:r>
        <w:rPr>
          <w:rFonts w:ascii="Times New Roman"/>
          <w:b w:val="false"/>
          <w:i w:val="false"/>
          <w:color w:val="000000"/>
          <w:sz w:val="28"/>
        </w:rPr>
        <w:t>
      Сыртқы диаметрі 75 миллиметр және одан да көп құбырларды, ауыспалы қималы құбырларды, аса жұқа қабырғалы, толқынды, подшипникті, финикті, электрмен оқшауланған және суретсіз құбырларды, қорытпалардан жасалған құбырларды, құбырларды салқын прокаттың білікті станоктарында арнайы мақсаттағы құбырларды (авиациялық, жоғары қысымды қазандықтар үшін және өзгелері) прокаттаудың, құбырларды жылы прокат станында, тандем станында, құбырларды салқын прокаттың екі қолмен білік станында прокаттаудың технологиялық процесін жүргізу кезінде, құбырларды салқын прокат станының жаныштаушысының басшылығымен құбырларды салқын прокаттың екі станына қызмет көрсету кезінде - 4 разряд.</w:t>
      </w:r>
    </w:p>
    <w:bookmarkEnd w:id="5037"/>
    <w:bookmarkStart w:name="z5052" w:id="5038"/>
    <w:p>
      <w:pPr>
        <w:spacing w:after="0"/>
        <w:ind w:left="0"/>
        <w:jc w:val="left"/>
      </w:pPr>
      <w:r>
        <w:rPr>
          <w:rFonts w:ascii="Times New Roman"/>
          <w:b/>
          <w:i w:val="false"/>
          <w:color w:val="000000"/>
        </w:rPr>
        <w:t xml:space="preserve"> 55-параграф. Құбырларды ыстық прокаттау орнағын басқару орнының операторы</w:t>
      </w:r>
    </w:p>
    <w:bookmarkEnd w:id="5038"/>
    <w:bookmarkStart w:name="z5053" w:id="5039"/>
    <w:p>
      <w:pPr>
        <w:spacing w:after="0"/>
        <w:ind w:left="0"/>
        <w:jc w:val="both"/>
      </w:pPr>
      <w:r>
        <w:rPr>
          <w:rFonts w:ascii="Times New Roman"/>
          <w:b w:val="false"/>
          <w:i w:val="false"/>
          <w:color w:val="000000"/>
          <w:sz w:val="28"/>
        </w:rPr>
        <w:t xml:space="preserve">
      709. Жұмыс сипаттамасы: </w:t>
      </w:r>
    </w:p>
    <w:bookmarkEnd w:id="5039"/>
    <w:bookmarkStart w:name="z5054" w:id="5040"/>
    <w:p>
      <w:pPr>
        <w:spacing w:after="0"/>
        <w:ind w:left="0"/>
        <w:jc w:val="both"/>
      </w:pPr>
      <w:r>
        <w:rPr>
          <w:rFonts w:ascii="Times New Roman"/>
          <w:b w:val="false"/>
          <w:i w:val="false"/>
          <w:color w:val="000000"/>
          <w:sz w:val="28"/>
        </w:rPr>
        <w:t xml:space="preserve">
      құбырларды технологиялық өндіру процесіне қатысу; </w:t>
      </w:r>
    </w:p>
    <w:bookmarkEnd w:id="5040"/>
    <w:bookmarkStart w:name="z5055" w:id="5041"/>
    <w:p>
      <w:pPr>
        <w:spacing w:after="0"/>
        <w:ind w:left="0"/>
        <w:jc w:val="both"/>
      </w:pPr>
      <w:r>
        <w:rPr>
          <w:rFonts w:ascii="Times New Roman"/>
          <w:b w:val="false"/>
          <w:i w:val="false"/>
          <w:color w:val="000000"/>
          <w:sz w:val="28"/>
        </w:rPr>
        <w:t>
      құймалар мен дайындаманы қапсыру, құбырларды прокаттау, калибрлеу және редуцирлеу, жақтауларды өндіру кезінде құбырларды ыстық прокаттау тетіктерімен пультпен басқару;</w:t>
      </w:r>
    </w:p>
    <w:bookmarkEnd w:id="5041"/>
    <w:bookmarkStart w:name="z5056" w:id="5042"/>
    <w:p>
      <w:pPr>
        <w:spacing w:after="0"/>
        <w:ind w:left="0"/>
        <w:jc w:val="both"/>
      </w:pPr>
      <w:r>
        <w:rPr>
          <w:rFonts w:ascii="Times New Roman"/>
          <w:b w:val="false"/>
          <w:i w:val="false"/>
          <w:color w:val="000000"/>
          <w:sz w:val="28"/>
        </w:rPr>
        <w:t xml:space="preserve">
      металл жұмысы тетіктерімен және орнақтың өзге де қосалқы тетіктерімен басқару; </w:t>
      </w:r>
    </w:p>
    <w:bookmarkEnd w:id="5042"/>
    <w:bookmarkStart w:name="z5057" w:id="5043"/>
    <w:p>
      <w:pPr>
        <w:spacing w:after="0"/>
        <w:ind w:left="0"/>
        <w:jc w:val="both"/>
      </w:pPr>
      <w:r>
        <w:rPr>
          <w:rFonts w:ascii="Times New Roman"/>
          <w:b w:val="false"/>
          <w:i w:val="false"/>
          <w:color w:val="000000"/>
          <w:sz w:val="28"/>
        </w:rPr>
        <w:t xml:space="preserve">
      қозғалтқыш жүктемесіне, прокаттау қарқынына, прокатталатын құбырлардың маркасы мен бейініне қарай валкалар айналымын реттеу; </w:t>
      </w:r>
    </w:p>
    <w:bookmarkEnd w:id="5043"/>
    <w:bookmarkStart w:name="z5058" w:id="5044"/>
    <w:p>
      <w:pPr>
        <w:spacing w:after="0"/>
        <w:ind w:left="0"/>
        <w:jc w:val="both"/>
      </w:pPr>
      <w:r>
        <w:rPr>
          <w:rFonts w:ascii="Times New Roman"/>
          <w:b w:val="false"/>
          <w:i w:val="false"/>
          <w:color w:val="000000"/>
          <w:sz w:val="28"/>
        </w:rPr>
        <w:t xml:space="preserve">
      электр қозғалтқыштар жүктемесін және ұштасқан учаскелер дабылдарын бақылау; </w:t>
      </w:r>
    </w:p>
    <w:bookmarkEnd w:id="5044"/>
    <w:bookmarkStart w:name="z5059" w:id="5045"/>
    <w:p>
      <w:pPr>
        <w:spacing w:after="0"/>
        <w:ind w:left="0"/>
        <w:jc w:val="both"/>
      </w:pPr>
      <w:r>
        <w:rPr>
          <w:rFonts w:ascii="Times New Roman"/>
          <w:b w:val="false"/>
          <w:i w:val="false"/>
          <w:color w:val="000000"/>
          <w:sz w:val="28"/>
        </w:rPr>
        <w:t xml:space="preserve">
      өзгерылатын тетіктердің сақталуын және үздіксіз жұмысын қамтамасыз ету; </w:t>
      </w:r>
    </w:p>
    <w:bookmarkEnd w:id="5045"/>
    <w:bookmarkStart w:name="z5060" w:id="5046"/>
    <w:p>
      <w:pPr>
        <w:spacing w:after="0"/>
        <w:ind w:left="0"/>
        <w:jc w:val="both"/>
      </w:pPr>
      <w:r>
        <w:rPr>
          <w:rFonts w:ascii="Times New Roman"/>
          <w:b w:val="false"/>
          <w:i w:val="false"/>
          <w:color w:val="000000"/>
          <w:sz w:val="28"/>
        </w:rPr>
        <w:t>
      валкаларды аударуға, орнақты реттеуге және жөндеуге қатысу.</w:t>
      </w:r>
    </w:p>
    <w:bookmarkEnd w:id="5046"/>
    <w:bookmarkStart w:name="z5061" w:id="5047"/>
    <w:p>
      <w:pPr>
        <w:spacing w:after="0"/>
        <w:ind w:left="0"/>
        <w:jc w:val="both"/>
      </w:pPr>
      <w:r>
        <w:rPr>
          <w:rFonts w:ascii="Times New Roman"/>
          <w:b w:val="false"/>
          <w:i w:val="false"/>
          <w:color w:val="000000"/>
          <w:sz w:val="28"/>
        </w:rPr>
        <w:t xml:space="preserve">
      710. Білуге тиіс: </w:t>
      </w:r>
    </w:p>
    <w:bookmarkEnd w:id="5047"/>
    <w:bookmarkStart w:name="z5062" w:id="5048"/>
    <w:p>
      <w:pPr>
        <w:spacing w:after="0"/>
        <w:ind w:left="0"/>
        <w:jc w:val="both"/>
      </w:pPr>
      <w:r>
        <w:rPr>
          <w:rFonts w:ascii="Times New Roman"/>
          <w:b w:val="false"/>
          <w:i w:val="false"/>
          <w:color w:val="000000"/>
          <w:sz w:val="28"/>
        </w:rPr>
        <w:t xml:space="preserve">
      түрлі маркалы болатты прокаттаудың технологиялық процесі; </w:t>
      </w:r>
    </w:p>
    <w:bookmarkEnd w:id="5048"/>
    <w:bookmarkStart w:name="z5063" w:id="5049"/>
    <w:p>
      <w:pPr>
        <w:spacing w:after="0"/>
        <w:ind w:left="0"/>
        <w:jc w:val="both"/>
      </w:pPr>
      <w:r>
        <w:rPr>
          <w:rFonts w:ascii="Times New Roman"/>
          <w:b w:val="false"/>
          <w:i w:val="false"/>
          <w:color w:val="000000"/>
          <w:sz w:val="28"/>
        </w:rPr>
        <w:t xml:space="preserve">
      жабдық пен қызмет көрсетілетін орнақтардың және басқару постының барлық механизмдерінің құрылысы және жұмыс істеу принципі; </w:t>
      </w:r>
    </w:p>
    <w:bookmarkEnd w:id="5049"/>
    <w:bookmarkStart w:name="z5064" w:id="5050"/>
    <w:p>
      <w:pPr>
        <w:spacing w:after="0"/>
        <w:ind w:left="0"/>
        <w:jc w:val="both"/>
      </w:pPr>
      <w:r>
        <w:rPr>
          <w:rFonts w:ascii="Times New Roman"/>
          <w:b w:val="false"/>
          <w:i w:val="false"/>
          <w:color w:val="000000"/>
          <w:sz w:val="28"/>
        </w:rPr>
        <w:t xml:space="preserve">
      механизмдерді қолмен және автоматты басқару жүйелері; </w:t>
      </w:r>
    </w:p>
    <w:bookmarkEnd w:id="5050"/>
    <w:bookmarkStart w:name="z5065" w:id="5051"/>
    <w:p>
      <w:pPr>
        <w:spacing w:after="0"/>
        <w:ind w:left="0"/>
        <w:jc w:val="both"/>
      </w:pPr>
      <w:r>
        <w:rPr>
          <w:rFonts w:ascii="Times New Roman"/>
          <w:b w:val="false"/>
          <w:i w:val="false"/>
          <w:color w:val="000000"/>
          <w:sz w:val="28"/>
        </w:rPr>
        <w:t>
      өндірістік дабыл;</w:t>
      </w:r>
    </w:p>
    <w:bookmarkEnd w:id="5051"/>
    <w:bookmarkStart w:name="z5066" w:id="5052"/>
    <w:p>
      <w:pPr>
        <w:spacing w:after="0"/>
        <w:ind w:left="0"/>
        <w:jc w:val="both"/>
      </w:pPr>
      <w:r>
        <w:rPr>
          <w:rFonts w:ascii="Times New Roman"/>
          <w:b w:val="false"/>
          <w:i w:val="false"/>
          <w:color w:val="000000"/>
          <w:sz w:val="28"/>
        </w:rPr>
        <w:t xml:space="preserve">
      құбыр сортаменті; </w:t>
      </w:r>
    </w:p>
    <w:bookmarkEnd w:id="5052"/>
    <w:bookmarkStart w:name="z5067" w:id="5053"/>
    <w:p>
      <w:pPr>
        <w:spacing w:after="0"/>
        <w:ind w:left="0"/>
        <w:jc w:val="both"/>
      </w:pPr>
      <w:r>
        <w:rPr>
          <w:rFonts w:ascii="Times New Roman"/>
          <w:b w:val="false"/>
          <w:i w:val="false"/>
          <w:color w:val="000000"/>
          <w:sz w:val="28"/>
        </w:rPr>
        <w:t>
      слесарьлық іс.</w:t>
      </w:r>
    </w:p>
    <w:bookmarkEnd w:id="5053"/>
    <w:bookmarkStart w:name="z5068" w:id="5054"/>
    <w:p>
      <w:pPr>
        <w:spacing w:after="0"/>
        <w:ind w:left="0"/>
        <w:jc w:val="both"/>
      </w:pPr>
      <w:r>
        <w:rPr>
          <w:rFonts w:ascii="Times New Roman"/>
          <w:b w:val="false"/>
          <w:i w:val="false"/>
          <w:color w:val="000000"/>
          <w:sz w:val="28"/>
        </w:rPr>
        <w:t>
      Машинада - қолмен жасалатын операцияның саны минутына 5-ке дейін жұмыс істеу кезінде - 1-разряд.</w:t>
      </w:r>
    </w:p>
    <w:bookmarkEnd w:id="5054"/>
    <w:bookmarkStart w:name="z5069" w:id="5055"/>
    <w:p>
      <w:pPr>
        <w:spacing w:after="0"/>
        <w:ind w:left="0"/>
        <w:jc w:val="both"/>
      </w:pPr>
      <w:r>
        <w:rPr>
          <w:rFonts w:ascii="Times New Roman"/>
          <w:b w:val="false"/>
          <w:i w:val="false"/>
          <w:color w:val="000000"/>
          <w:sz w:val="28"/>
        </w:rPr>
        <w:t>
      Машинада - қолмен жасалатын операцияның саны минутына 5-тен 10-ға дейін -2-разряд.</w:t>
      </w:r>
    </w:p>
    <w:bookmarkEnd w:id="5055"/>
    <w:bookmarkStart w:name="z5070" w:id="5056"/>
    <w:p>
      <w:pPr>
        <w:spacing w:after="0"/>
        <w:ind w:left="0"/>
        <w:jc w:val="both"/>
      </w:pPr>
      <w:r>
        <w:rPr>
          <w:rFonts w:ascii="Times New Roman"/>
          <w:b w:val="false"/>
          <w:i w:val="false"/>
          <w:color w:val="000000"/>
          <w:sz w:val="28"/>
        </w:rPr>
        <w:t>
      Машинада - қолмен жасалатын операцияның саны минутына 10-нан 25-ке дейін жұмыс істеу кезінде -3-разряд.</w:t>
      </w:r>
    </w:p>
    <w:bookmarkEnd w:id="5056"/>
    <w:bookmarkStart w:name="z5071" w:id="5057"/>
    <w:p>
      <w:pPr>
        <w:spacing w:after="0"/>
        <w:ind w:left="0"/>
        <w:jc w:val="both"/>
      </w:pPr>
      <w:r>
        <w:rPr>
          <w:rFonts w:ascii="Times New Roman"/>
          <w:b w:val="false"/>
          <w:i w:val="false"/>
          <w:color w:val="000000"/>
          <w:sz w:val="28"/>
        </w:rPr>
        <w:t>
      Машинада - қолмен жасалатын операцияның саны минутына 25-тен 40-қа дейін жұмыс істеу кезінде - 4-разряд.</w:t>
      </w:r>
    </w:p>
    <w:bookmarkEnd w:id="5057"/>
    <w:bookmarkStart w:name="z5072" w:id="5058"/>
    <w:p>
      <w:pPr>
        <w:spacing w:after="0"/>
        <w:ind w:left="0"/>
        <w:jc w:val="both"/>
      </w:pPr>
      <w:r>
        <w:rPr>
          <w:rFonts w:ascii="Times New Roman"/>
          <w:b w:val="false"/>
          <w:i w:val="false"/>
          <w:color w:val="000000"/>
          <w:sz w:val="28"/>
        </w:rPr>
        <w:t xml:space="preserve">
      Машинада - қолмен жасалатын операцияның саны минутына 40 және одан көп жұмыс істеу кезінде - 5-разряд. </w:t>
      </w:r>
    </w:p>
    <w:bookmarkEnd w:id="5058"/>
    <w:bookmarkStart w:name="z5073" w:id="5059"/>
    <w:p>
      <w:pPr>
        <w:spacing w:after="0"/>
        <w:ind w:left="0"/>
        <w:jc w:val="left"/>
      </w:pPr>
      <w:r>
        <w:rPr>
          <w:rFonts w:ascii="Times New Roman"/>
          <w:b/>
          <w:i w:val="false"/>
          <w:color w:val="000000"/>
        </w:rPr>
        <w:t xml:space="preserve"> 56-параграф. Құбырларды ыстық прокаттау орнағының біліктеушісі, 4-разряд</w:t>
      </w:r>
    </w:p>
    <w:bookmarkEnd w:id="5059"/>
    <w:bookmarkStart w:name="z5074" w:id="5060"/>
    <w:p>
      <w:pPr>
        <w:spacing w:after="0"/>
        <w:ind w:left="0"/>
        <w:jc w:val="both"/>
      </w:pPr>
      <w:r>
        <w:rPr>
          <w:rFonts w:ascii="Times New Roman"/>
          <w:b w:val="false"/>
          <w:i w:val="false"/>
          <w:color w:val="000000"/>
          <w:sz w:val="28"/>
        </w:rPr>
        <w:t xml:space="preserve">
      711. Жұмыс сипаттамасы: </w:t>
      </w:r>
    </w:p>
    <w:bookmarkEnd w:id="5060"/>
    <w:bookmarkStart w:name="z5075" w:id="5061"/>
    <w:p>
      <w:pPr>
        <w:spacing w:after="0"/>
        <w:ind w:left="0"/>
        <w:jc w:val="both"/>
      </w:pPr>
      <w:r>
        <w:rPr>
          <w:rFonts w:ascii="Times New Roman"/>
          <w:b w:val="false"/>
          <w:i w:val="false"/>
          <w:color w:val="000000"/>
          <w:sz w:val="28"/>
        </w:rPr>
        <w:t xml:space="preserve">
      жаңа және дөңгелетілген жақтауларды және түрлі маркалы болаттар дайындамасын және бетондеу орнақтарында бейіндерді өңдеудің технологиялық процесін жүргізу; </w:t>
      </w:r>
    </w:p>
    <w:bookmarkEnd w:id="5061"/>
    <w:bookmarkStart w:name="z5076" w:id="5062"/>
    <w:p>
      <w:pPr>
        <w:spacing w:after="0"/>
        <w:ind w:left="0"/>
        <w:jc w:val="both"/>
      </w:pPr>
      <w:r>
        <w:rPr>
          <w:rFonts w:ascii="Times New Roman"/>
          <w:b w:val="false"/>
          <w:i w:val="false"/>
          <w:color w:val="000000"/>
          <w:sz w:val="28"/>
        </w:rPr>
        <w:t xml:space="preserve">
      валкаларды жинау және аудару; </w:t>
      </w:r>
    </w:p>
    <w:bookmarkEnd w:id="5062"/>
    <w:bookmarkStart w:name="z5077" w:id="5063"/>
    <w:p>
      <w:pPr>
        <w:spacing w:after="0"/>
        <w:ind w:left="0"/>
        <w:jc w:val="both"/>
      </w:pPr>
      <w:r>
        <w:rPr>
          <w:rFonts w:ascii="Times New Roman"/>
          <w:b w:val="false"/>
          <w:i w:val="false"/>
          <w:color w:val="000000"/>
          <w:sz w:val="28"/>
        </w:rPr>
        <w:t xml:space="preserve">
      сызықтарды ауыстыру, орнаққа жақтаулар орнату; </w:t>
      </w:r>
    </w:p>
    <w:bookmarkEnd w:id="5063"/>
    <w:bookmarkStart w:name="z5078" w:id="5064"/>
    <w:p>
      <w:pPr>
        <w:spacing w:after="0"/>
        <w:ind w:left="0"/>
        <w:jc w:val="both"/>
      </w:pPr>
      <w:r>
        <w:rPr>
          <w:rFonts w:ascii="Times New Roman"/>
          <w:b w:val="false"/>
          <w:i w:val="false"/>
          <w:color w:val="000000"/>
          <w:sz w:val="28"/>
        </w:rPr>
        <w:t xml:space="preserve">
      қысым құрылғысын басқару; </w:t>
      </w:r>
    </w:p>
    <w:bookmarkEnd w:id="5064"/>
    <w:bookmarkStart w:name="z5079" w:id="5065"/>
    <w:p>
      <w:pPr>
        <w:spacing w:after="0"/>
        <w:ind w:left="0"/>
        <w:jc w:val="both"/>
      </w:pPr>
      <w:r>
        <w:rPr>
          <w:rFonts w:ascii="Times New Roman"/>
          <w:b w:val="false"/>
          <w:i w:val="false"/>
          <w:color w:val="000000"/>
          <w:sz w:val="28"/>
        </w:rPr>
        <w:t xml:space="preserve">
      дөңгелетілген жақтауларды сұрыптау және пешке салу; </w:t>
      </w:r>
    </w:p>
    <w:bookmarkEnd w:id="5065"/>
    <w:bookmarkStart w:name="z5080" w:id="5066"/>
    <w:p>
      <w:pPr>
        <w:spacing w:after="0"/>
        <w:ind w:left="0"/>
        <w:jc w:val="both"/>
      </w:pPr>
      <w:r>
        <w:rPr>
          <w:rFonts w:ascii="Times New Roman"/>
          <w:b w:val="false"/>
          <w:i w:val="false"/>
          <w:color w:val="000000"/>
          <w:sz w:val="28"/>
        </w:rPr>
        <w:t>
      жақтау шығарғыштағы сырықтан дөңгелетілген жақтауларды шығару;</w:t>
      </w:r>
    </w:p>
    <w:bookmarkEnd w:id="5066"/>
    <w:bookmarkStart w:name="z5081" w:id="5067"/>
    <w:p>
      <w:pPr>
        <w:spacing w:after="0"/>
        <w:ind w:left="0"/>
        <w:jc w:val="both"/>
      </w:pPr>
      <w:r>
        <w:rPr>
          <w:rFonts w:ascii="Times New Roman"/>
          <w:b w:val="false"/>
          <w:i w:val="false"/>
          <w:color w:val="000000"/>
          <w:sz w:val="28"/>
        </w:rPr>
        <w:t xml:space="preserve">
      эгализаторға қызмет көрсету; </w:t>
      </w:r>
    </w:p>
    <w:bookmarkEnd w:id="5067"/>
    <w:bookmarkStart w:name="z5082" w:id="5068"/>
    <w:p>
      <w:pPr>
        <w:spacing w:after="0"/>
        <w:ind w:left="0"/>
        <w:jc w:val="both"/>
      </w:pPr>
      <w:r>
        <w:rPr>
          <w:rFonts w:ascii="Times New Roman"/>
          <w:b w:val="false"/>
          <w:i w:val="false"/>
          <w:color w:val="000000"/>
          <w:sz w:val="28"/>
        </w:rPr>
        <w:t xml:space="preserve">
      құбырларды ыстық прокаттау орнағы біліктеуішінің басшылығымен бойлық прокаттау калибрлі орнақтарындағы түрлі маркалы болат құбырларды және бейіндерді калибрлеудің технологиялық процестерін жүргізу; </w:t>
      </w:r>
    </w:p>
    <w:bookmarkEnd w:id="5068"/>
    <w:bookmarkStart w:name="z5083" w:id="5069"/>
    <w:p>
      <w:pPr>
        <w:spacing w:after="0"/>
        <w:ind w:left="0"/>
        <w:jc w:val="both"/>
      </w:pPr>
      <w:r>
        <w:rPr>
          <w:rFonts w:ascii="Times New Roman"/>
          <w:b w:val="false"/>
          <w:i w:val="false"/>
          <w:color w:val="000000"/>
          <w:sz w:val="28"/>
        </w:rPr>
        <w:t>
      технологиялық аспапты орнату және ауыстыру;</w:t>
      </w:r>
    </w:p>
    <w:bookmarkEnd w:id="5069"/>
    <w:bookmarkStart w:name="z5084" w:id="5070"/>
    <w:p>
      <w:pPr>
        <w:spacing w:after="0"/>
        <w:ind w:left="0"/>
        <w:jc w:val="both"/>
      </w:pPr>
      <w:r>
        <w:rPr>
          <w:rFonts w:ascii="Times New Roman"/>
          <w:b w:val="false"/>
          <w:i w:val="false"/>
          <w:color w:val="000000"/>
          <w:sz w:val="28"/>
        </w:rPr>
        <w:t xml:space="preserve">
      жабдықтың, бақылау-өлшеу құралының, технологиялық процесс параметрлерін және прокат сапасын автоматты реттеу құралдарының үздіксіз жұмысын тексеру және қамтамасыз ету, бақылау өлшеулерін жүргізу. </w:t>
      </w:r>
    </w:p>
    <w:bookmarkEnd w:id="5070"/>
    <w:bookmarkStart w:name="z5085" w:id="5071"/>
    <w:p>
      <w:pPr>
        <w:spacing w:after="0"/>
        <w:ind w:left="0"/>
        <w:jc w:val="both"/>
      </w:pPr>
      <w:r>
        <w:rPr>
          <w:rFonts w:ascii="Times New Roman"/>
          <w:b w:val="false"/>
          <w:i w:val="false"/>
          <w:color w:val="000000"/>
          <w:sz w:val="28"/>
        </w:rPr>
        <w:t xml:space="preserve">
      712. Білуге тиіс: </w:t>
      </w:r>
    </w:p>
    <w:bookmarkEnd w:id="5071"/>
    <w:bookmarkStart w:name="z5086" w:id="5072"/>
    <w:p>
      <w:pPr>
        <w:spacing w:after="0"/>
        <w:ind w:left="0"/>
        <w:jc w:val="both"/>
      </w:pPr>
      <w:r>
        <w:rPr>
          <w:rFonts w:ascii="Times New Roman"/>
          <w:b w:val="false"/>
          <w:i w:val="false"/>
          <w:color w:val="000000"/>
          <w:sz w:val="28"/>
        </w:rPr>
        <w:t xml:space="preserve">
      жақтаулар мен дайындамаларды өңдеу технологиясы; </w:t>
      </w:r>
    </w:p>
    <w:bookmarkEnd w:id="5072"/>
    <w:bookmarkStart w:name="z5087" w:id="5073"/>
    <w:p>
      <w:pPr>
        <w:spacing w:after="0"/>
        <w:ind w:left="0"/>
        <w:jc w:val="both"/>
      </w:pPr>
      <w:r>
        <w:rPr>
          <w:rFonts w:ascii="Times New Roman"/>
          <w:b w:val="false"/>
          <w:i w:val="false"/>
          <w:color w:val="000000"/>
          <w:sz w:val="28"/>
        </w:rPr>
        <w:t xml:space="preserve">
      түрлі бейінді және түрлі маркалы болат құбырларды қапсыру, прокаттау, калибрлеу және редуцирлеудің технологиялық процестерінің негіздері; </w:t>
      </w:r>
    </w:p>
    <w:bookmarkEnd w:id="5073"/>
    <w:bookmarkStart w:name="z5088" w:id="5074"/>
    <w:p>
      <w:pPr>
        <w:spacing w:after="0"/>
        <w:ind w:left="0"/>
        <w:jc w:val="both"/>
      </w:pPr>
      <w:r>
        <w:rPr>
          <w:rFonts w:ascii="Times New Roman"/>
          <w:b w:val="false"/>
          <w:i w:val="false"/>
          <w:color w:val="000000"/>
          <w:sz w:val="28"/>
        </w:rPr>
        <w:t xml:space="preserve">
      қызмет көрсетілетін тұғырдың, пештің, қосалқы механизмдердің құрылысы, жұмыс қағидаты және техникалық пайдалану қағидалары; </w:t>
      </w:r>
    </w:p>
    <w:bookmarkEnd w:id="5074"/>
    <w:bookmarkStart w:name="z5089" w:id="5075"/>
    <w:p>
      <w:pPr>
        <w:spacing w:after="0"/>
        <w:ind w:left="0"/>
        <w:jc w:val="both"/>
      </w:pPr>
      <w:r>
        <w:rPr>
          <w:rFonts w:ascii="Times New Roman"/>
          <w:b w:val="false"/>
          <w:i w:val="false"/>
          <w:color w:val="000000"/>
          <w:sz w:val="28"/>
        </w:rPr>
        <w:t xml:space="preserve">
      жарамсыздық түрлері және оларды жою әдістері; </w:t>
      </w:r>
    </w:p>
    <w:bookmarkEnd w:id="5075"/>
    <w:bookmarkStart w:name="z5090" w:id="5076"/>
    <w:p>
      <w:pPr>
        <w:spacing w:after="0"/>
        <w:ind w:left="0"/>
        <w:jc w:val="both"/>
      </w:pPr>
      <w:r>
        <w:rPr>
          <w:rFonts w:ascii="Times New Roman"/>
          <w:b w:val="false"/>
          <w:i w:val="false"/>
          <w:color w:val="000000"/>
          <w:sz w:val="28"/>
        </w:rPr>
        <w:t>
      прокаттар кестелері;</w:t>
      </w:r>
    </w:p>
    <w:bookmarkEnd w:id="5076"/>
    <w:bookmarkStart w:name="z5091" w:id="5077"/>
    <w:p>
      <w:pPr>
        <w:spacing w:after="0"/>
        <w:ind w:left="0"/>
        <w:jc w:val="both"/>
      </w:pPr>
      <w:r>
        <w:rPr>
          <w:rFonts w:ascii="Times New Roman"/>
          <w:b w:val="false"/>
          <w:i w:val="false"/>
          <w:color w:val="000000"/>
          <w:sz w:val="28"/>
        </w:rPr>
        <w:t xml:space="preserve">
      құбырлардың сортаменті; </w:t>
      </w:r>
    </w:p>
    <w:bookmarkEnd w:id="5077"/>
    <w:bookmarkStart w:name="z5092" w:id="5078"/>
    <w:p>
      <w:pPr>
        <w:spacing w:after="0"/>
        <w:ind w:left="0"/>
        <w:jc w:val="both"/>
      </w:pPr>
      <w:r>
        <w:rPr>
          <w:rFonts w:ascii="Times New Roman"/>
          <w:b w:val="false"/>
          <w:i w:val="false"/>
          <w:color w:val="000000"/>
          <w:sz w:val="28"/>
        </w:rPr>
        <w:t xml:space="preserve">
      слесарьлық іс. </w:t>
      </w:r>
    </w:p>
    <w:bookmarkEnd w:id="5078"/>
    <w:bookmarkStart w:name="z5093" w:id="5079"/>
    <w:p>
      <w:pPr>
        <w:spacing w:after="0"/>
        <w:ind w:left="0"/>
        <w:jc w:val="left"/>
      </w:pPr>
      <w:r>
        <w:rPr>
          <w:rFonts w:ascii="Times New Roman"/>
          <w:b/>
          <w:i w:val="false"/>
          <w:color w:val="000000"/>
        </w:rPr>
        <w:t xml:space="preserve"> 57-параграф. Құбырларды ыстық прокаттау орнағының біліктеушісі, 5-разряд</w:t>
      </w:r>
    </w:p>
    <w:bookmarkEnd w:id="5079"/>
    <w:bookmarkStart w:name="z5094" w:id="5080"/>
    <w:p>
      <w:pPr>
        <w:spacing w:after="0"/>
        <w:ind w:left="0"/>
        <w:jc w:val="both"/>
      </w:pPr>
      <w:r>
        <w:rPr>
          <w:rFonts w:ascii="Times New Roman"/>
          <w:b w:val="false"/>
          <w:i w:val="false"/>
          <w:color w:val="000000"/>
          <w:sz w:val="28"/>
        </w:rPr>
        <w:t xml:space="preserve">
      713. Жұмыс сипаттамасы: </w:t>
      </w:r>
    </w:p>
    <w:bookmarkEnd w:id="5080"/>
    <w:bookmarkStart w:name="z5095" w:id="5081"/>
    <w:p>
      <w:pPr>
        <w:spacing w:after="0"/>
        <w:ind w:left="0"/>
        <w:jc w:val="both"/>
      </w:pPr>
      <w:r>
        <w:rPr>
          <w:rFonts w:ascii="Times New Roman"/>
          <w:b w:val="false"/>
          <w:i w:val="false"/>
          <w:color w:val="000000"/>
          <w:sz w:val="28"/>
        </w:rPr>
        <w:t>
      бойлық прокаттау калибрлі орнақтарында түрлі маркалы болаттар мен бейіндер құбырларын калибрлеудің технологиялық процестерін жүргізу;</w:t>
      </w:r>
    </w:p>
    <w:bookmarkEnd w:id="5081"/>
    <w:bookmarkStart w:name="z5096" w:id="5082"/>
    <w:p>
      <w:pPr>
        <w:spacing w:after="0"/>
        <w:ind w:left="0"/>
        <w:jc w:val="both"/>
      </w:pPr>
      <w:r>
        <w:rPr>
          <w:rFonts w:ascii="Times New Roman"/>
          <w:b w:val="false"/>
          <w:i w:val="false"/>
          <w:color w:val="000000"/>
          <w:sz w:val="28"/>
        </w:rPr>
        <w:t xml:space="preserve">
      құбырларды ыстық прокаттау орнағы біліктеуішінің басшылығымен қапсыру орнақтарында түрлі маркалы болаттан құймаларды және дайындамаларды қапсырудың технологиялық процесін жүргізу; </w:t>
      </w:r>
    </w:p>
    <w:bookmarkEnd w:id="5082"/>
    <w:bookmarkStart w:name="z5097" w:id="5083"/>
    <w:p>
      <w:pPr>
        <w:spacing w:after="0"/>
        <w:ind w:left="0"/>
        <w:jc w:val="both"/>
      </w:pPr>
      <w:r>
        <w:rPr>
          <w:rFonts w:ascii="Times New Roman"/>
          <w:b w:val="false"/>
          <w:i w:val="false"/>
          <w:color w:val="000000"/>
          <w:sz w:val="28"/>
        </w:rPr>
        <w:t>
      пилигрим станы бар құбыр илектеу қондырғыларының элонгаторында автоматты станы бар құбыр илектеу қондырғыларының илектеу (илемдеу) стандарында, бойлық илемдеу стандарында, қиғаш илемдеу калибрлеу стандарында, құбырларды ыстық илемдеу станының жаныштаушысының басшылығымен редукциялық және илектеу стандарында әртүрлі маркалы болат және пішінді құбырларды илектеу, илектеу, калибрлеу және редукциялау технологиялық процестерін жүргізу;</w:t>
      </w:r>
    </w:p>
    <w:bookmarkEnd w:id="5083"/>
    <w:bookmarkStart w:name="z5098" w:id="5084"/>
    <w:p>
      <w:pPr>
        <w:spacing w:after="0"/>
        <w:ind w:left="0"/>
        <w:jc w:val="both"/>
      </w:pPr>
      <w:r>
        <w:rPr>
          <w:rFonts w:ascii="Times New Roman"/>
          <w:b w:val="false"/>
          <w:i w:val="false"/>
          <w:color w:val="000000"/>
          <w:sz w:val="28"/>
        </w:rPr>
        <w:t xml:space="preserve">
      болаттың маркасына және өңделетін металдың мөлшеріне байланысты өңдеу қарқынын реттеу; </w:t>
      </w:r>
    </w:p>
    <w:bookmarkEnd w:id="5084"/>
    <w:bookmarkStart w:name="z5099" w:id="5085"/>
    <w:p>
      <w:pPr>
        <w:spacing w:after="0"/>
        <w:ind w:left="0"/>
        <w:jc w:val="both"/>
      </w:pPr>
      <w:r>
        <w:rPr>
          <w:rFonts w:ascii="Times New Roman"/>
          <w:b w:val="false"/>
          <w:i w:val="false"/>
          <w:color w:val="000000"/>
          <w:sz w:val="28"/>
        </w:rPr>
        <w:t>
      қысым және беруші құрылғымен басқару (ұрып ию режимін реттеу);</w:t>
      </w:r>
    </w:p>
    <w:bookmarkEnd w:id="5085"/>
    <w:bookmarkStart w:name="z5100" w:id="5086"/>
    <w:p>
      <w:pPr>
        <w:spacing w:after="0"/>
        <w:ind w:left="0"/>
        <w:jc w:val="both"/>
      </w:pPr>
      <w:r>
        <w:rPr>
          <w:rFonts w:ascii="Times New Roman"/>
          <w:b w:val="false"/>
          <w:i w:val="false"/>
          <w:color w:val="000000"/>
          <w:sz w:val="28"/>
        </w:rPr>
        <w:t xml:space="preserve">
      өңделетін металдың температурасын, валкалар айналымы санын, қозғалтқыш жүктемесін бақылау; </w:t>
      </w:r>
    </w:p>
    <w:bookmarkEnd w:id="5086"/>
    <w:bookmarkStart w:name="z5101" w:id="5087"/>
    <w:p>
      <w:pPr>
        <w:spacing w:after="0"/>
        <w:ind w:left="0"/>
        <w:jc w:val="both"/>
      </w:pPr>
      <w:r>
        <w:rPr>
          <w:rFonts w:ascii="Times New Roman"/>
          <w:b w:val="false"/>
          <w:i w:val="false"/>
          <w:color w:val="000000"/>
          <w:sz w:val="28"/>
        </w:rPr>
        <w:t xml:space="preserve">
      гильзалар мен құбырлардың геометриялық мөлшерін және сапасын сақтау; </w:t>
      </w:r>
    </w:p>
    <w:bookmarkEnd w:id="5087"/>
    <w:bookmarkStart w:name="z5102" w:id="5088"/>
    <w:p>
      <w:pPr>
        <w:spacing w:after="0"/>
        <w:ind w:left="0"/>
        <w:jc w:val="both"/>
      </w:pPr>
      <w:r>
        <w:rPr>
          <w:rFonts w:ascii="Times New Roman"/>
          <w:b w:val="false"/>
          <w:i w:val="false"/>
          <w:color w:val="000000"/>
          <w:sz w:val="28"/>
        </w:rPr>
        <w:t xml:space="preserve">
      валкаларды бөлшектеу, құрастыру және аудару; </w:t>
      </w:r>
    </w:p>
    <w:bookmarkEnd w:id="5088"/>
    <w:bookmarkStart w:name="z5103" w:id="5089"/>
    <w:p>
      <w:pPr>
        <w:spacing w:after="0"/>
        <w:ind w:left="0"/>
        <w:jc w:val="both"/>
      </w:pPr>
      <w:r>
        <w:rPr>
          <w:rFonts w:ascii="Times New Roman"/>
          <w:b w:val="false"/>
          <w:i w:val="false"/>
          <w:color w:val="000000"/>
          <w:sz w:val="28"/>
        </w:rPr>
        <w:t xml:space="preserve">
      берілген құбырлардың мөлшері мен болат маркаларына сәйкес орнақтар мен қосалқы тетіктерді баптау; </w:t>
      </w:r>
    </w:p>
    <w:bookmarkEnd w:id="5089"/>
    <w:bookmarkStart w:name="z5104" w:id="5090"/>
    <w:p>
      <w:pPr>
        <w:spacing w:after="0"/>
        <w:ind w:left="0"/>
        <w:jc w:val="both"/>
      </w:pPr>
      <w:r>
        <w:rPr>
          <w:rFonts w:ascii="Times New Roman"/>
          <w:b w:val="false"/>
          <w:i w:val="false"/>
          <w:color w:val="000000"/>
          <w:sz w:val="28"/>
        </w:rPr>
        <w:t xml:space="preserve">
      қызмет көрсетілетін жабдықты ағымдағы жөндеуді орындау; </w:t>
      </w:r>
    </w:p>
    <w:bookmarkEnd w:id="5090"/>
    <w:bookmarkStart w:name="z5105" w:id="5091"/>
    <w:p>
      <w:pPr>
        <w:spacing w:after="0"/>
        <w:ind w:left="0"/>
        <w:jc w:val="both"/>
      </w:pPr>
      <w:r>
        <w:rPr>
          <w:rFonts w:ascii="Times New Roman"/>
          <w:b w:val="false"/>
          <w:i w:val="false"/>
          <w:color w:val="000000"/>
          <w:sz w:val="28"/>
        </w:rPr>
        <w:t>
      орнақ бригадасына басшылық ету.</w:t>
      </w:r>
    </w:p>
    <w:bookmarkEnd w:id="5091"/>
    <w:bookmarkStart w:name="z5106" w:id="5092"/>
    <w:p>
      <w:pPr>
        <w:spacing w:after="0"/>
        <w:ind w:left="0"/>
        <w:jc w:val="both"/>
      </w:pPr>
      <w:r>
        <w:rPr>
          <w:rFonts w:ascii="Times New Roman"/>
          <w:b w:val="false"/>
          <w:i w:val="false"/>
          <w:color w:val="000000"/>
          <w:sz w:val="28"/>
        </w:rPr>
        <w:t xml:space="preserve">
      714. Білуге тиіс: </w:t>
      </w:r>
    </w:p>
    <w:bookmarkEnd w:id="5092"/>
    <w:bookmarkStart w:name="z5107" w:id="5093"/>
    <w:p>
      <w:pPr>
        <w:spacing w:after="0"/>
        <w:ind w:left="0"/>
        <w:jc w:val="both"/>
      </w:pPr>
      <w:r>
        <w:rPr>
          <w:rFonts w:ascii="Times New Roman"/>
          <w:b w:val="false"/>
          <w:i w:val="false"/>
          <w:color w:val="000000"/>
          <w:sz w:val="28"/>
        </w:rPr>
        <w:t xml:space="preserve">
      түрлі бейіндер мен түрлі маркалы болат құбырларды қапсыру, прокаттау, калибрлеу және редуцирлеудің технологиялық процестері; </w:t>
      </w:r>
    </w:p>
    <w:bookmarkEnd w:id="5093"/>
    <w:bookmarkStart w:name="z5108" w:id="5094"/>
    <w:p>
      <w:pPr>
        <w:spacing w:after="0"/>
        <w:ind w:left="0"/>
        <w:jc w:val="both"/>
      </w:pPr>
      <w:r>
        <w:rPr>
          <w:rFonts w:ascii="Times New Roman"/>
          <w:b w:val="false"/>
          <w:i w:val="false"/>
          <w:color w:val="000000"/>
          <w:sz w:val="28"/>
        </w:rPr>
        <w:t xml:space="preserve">
      қызмет көрсететін орнақты, пештерді, қосалқы тетіктерді баптау қағидалары; </w:t>
      </w:r>
    </w:p>
    <w:bookmarkEnd w:id="5094"/>
    <w:bookmarkStart w:name="z5109" w:id="5095"/>
    <w:p>
      <w:pPr>
        <w:spacing w:after="0"/>
        <w:ind w:left="0"/>
        <w:jc w:val="both"/>
      </w:pPr>
      <w:r>
        <w:rPr>
          <w:rFonts w:ascii="Times New Roman"/>
          <w:b w:val="false"/>
          <w:i w:val="false"/>
          <w:color w:val="000000"/>
          <w:sz w:val="28"/>
        </w:rPr>
        <w:t xml:space="preserve">
      орнақтарды қолмен және автоматты басқару жүйелері; </w:t>
      </w:r>
    </w:p>
    <w:bookmarkEnd w:id="5095"/>
    <w:bookmarkStart w:name="z5110" w:id="5096"/>
    <w:p>
      <w:pPr>
        <w:spacing w:after="0"/>
        <w:ind w:left="0"/>
        <w:jc w:val="both"/>
      </w:pPr>
      <w:r>
        <w:rPr>
          <w:rFonts w:ascii="Times New Roman"/>
          <w:b w:val="false"/>
          <w:i w:val="false"/>
          <w:color w:val="000000"/>
          <w:sz w:val="28"/>
        </w:rPr>
        <w:t xml:space="preserve">
      өңделетін құбырларға мемлекеттік стандарттар талаптары; </w:t>
      </w:r>
    </w:p>
    <w:bookmarkEnd w:id="5096"/>
    <w:bookmarkStart w:name="z5111" w:id="5097"/>
    <w:p>
      <w:pPr>
        <w:spacing w:after="0"/>
        <w:ind w:left="0"/>
        <w:jc w:val="both"/>
      </w:pPr>
      <w:r>
        <w:rPr>
          <w:rFonts w:ascii="Times New Roman"/>
          <w:b w:val="false"/>
          <w:i w:val="false"/>
          <w:color w:val="000000"/>
          <w:sz w:val="28"/>
        </w:rPr>
        <w:t xml:space="preserve">
      жарамсыздық түрлері және оларды жою әдістері; </w:t>
      </w:r>
    </w:p>
    <w:bookmarkEnd w:id="5097"/>
    <w:bookmarkStart w:name="z5112" w:id="5098"/>
    <w:p>
      <w:pPr>
        <w:spacing w:after="0"/>
        <w:ind w:left="0"/>
        <w:jc w:val="both"/>
      </w:pPr>
      <w:r>
        <w:rPr>
          <w:rFonts w:ascii="Times New Roman"/>
          <w:b w:val="false"/>
          <w:i w:val="false"/>
          <w:color w:val="000000"/>
          <w:sz w:val="28"/>
        </w:rPr>
        <w:t xml:space="preserve">
      орнақта кез келген өңделетін бейіннің ауысым аспабы. </w:t>
      </w:r>
    </w:p>
    <w:bookmarkEnd w:id="5098"/>
    <w:bookmarkStart w:name="z5113" w:id="5099"/>
    <w:p>
      <w:pPr>
        <w:spacing w:after="0"/>
        <w:ind w:left="0"/>
        <w:jc w:val="left"/>
      </w:pPr>
      <w:r>
        <w:rPr>
          <w:rFonts w:ascii="Times New Roman"/>
          <w:b/>
          <w:i w:val="false"/>
          <w:color w:val="000000"/>
        </w:rPr>
        <w:t xml:space="preserve"> 58-параграф. Құбырларды ыстық прокаттау орнағының біліктеушісі, 6-разряд</w:t>
      </w:r>
    </w:p>
    <w:bookmarkEnd w:id="5099"/>
    <w:bookmarkStart w:name="z5114" w:id="5100"/>
    <w:p>
      <w:pPr>
        <w:spacing w:after="0"/>
        <w:ind w:left="0"/>
        <w:jc w:val="both"/>
      </w:pPr>
      <w:r>
        <w:rPr>
          <w:rFonts w:ascii="Times New Roman"/>
          <w:b w:val="false"/>
          <w:i w:val="false"/>
          <w:color w:val="000000"/>
          <w:sz w:val="28"/>
        </w:rPr>
        <w:t xml:space="preserve">
      715. Жұмыс сипаттамасы: </w:t>
      </w:r>
    </w:p>
    <w:bookmarkEnd w:id="5100"/>
    <w:bookmarkStart w:name="z5115" w:id="5101"/>
    <w:p>
      <w:pPr>
        <w:spacing w:after="0"/>
        <w:ind w:left="0"/>
        <w:jc w:val="both"/>
      </w:pPr>
      <w:r>
        <w:rPr>
          <w:rFonts w:ascii="Times New Roman"/>
          <w:b w:val="false"/>
          <w:i w:val="false"/>
          <w:color w:val="000000"/>
          <w:sz w:val="28"/>
        </w:rPr>
        <w:t xml:space="preserve">
      пилигрим орнағы бар құбыр илектеу қондырғыларының элонгаторында, автоматты орнағы бар құбыр илектеу қондырғыларының илектеу (илектеу) орнақтарында, бойлық илектеу орнақтарында, редукциялық және илектеу орнақтарында, қиғаш илектеу калибрлеу орнақтарында әртүрлі маркалы болат және пішіндегі құбырларды илектеу, илектеу, калибрлеу және редукциялау технологиялық процестерін жүргізу; </w:t>
      </w:r>
    </w:p>
    <w:bookmarkEnd w:id="5101"/>
    <w:bookmarkStart w:name="z5116" w:id="5102"/>
    <w:p>
      <w:pPr>
        <w:spacing w:after="0"/>
        <w:ind w:left="0"/>
        <w:jc w:val="both"/>
      </w:pPr>
      <w:r>
        <w:rPr>
          <w:rFonts w:ascii="Times New Roman"/>
          <w:b w:val="false"/>
          <w:i w:val="false"/>
          <w:color w:val="000000"/>
          <w:sz w:val="28"/>
        </w:rPr>
        <w:t xml:space="preserve">
      құбырларды ыстық прокаттау станының жаныштаушысының басшылығымен автоматты станы, бойлық прокаттау стандары, үш білікті прокаттау, үздіксіз стандары бар құбыр илектеу қондырғыларының тігін стандарында болаттың әртүрлі маркаларының құймалары мен дайындамаларын тігудің технологиялық процесін жүргізу; </w:t>
      </w:r>
    </w:p>
    <w:bookmarkEnd w:id="5102"/>
    <w:bookmarkStart w:name="z5117" w:id="5103"/>
    <w:p>
      <w:pPr>
        <w:spacing w:after="0"/>
        <w:ind w:left="0"/>
        <w:jc w:val="both"/>
      </w:pPr>
      <w:r>
        <w:rPr>
          <w:rFonts w:ascii="Times New Roman"/>
          <w:b w:val="false"/>
          <w:i w:val="false"/>
          <w:color w:val="000000"/>
          <w:sz w:val="28"/>
        </w:rPr>
        <w:t>
      құбырларды ыстық прокаттау орнағының жаныштаушысының басшылығымен автоматты орнақтарда, бойлық прокаттау орнақтарында, пилигримді, үздіксіз орнақтарда, құбыр прокаттау қондырғыларының үш білікті прокаттау орнақтарында әртүрлі маркалы болат және пішіндегі құбырларды прокаттаудың технологиялық процесін жүргізу;</w:t>
      </w:r>
    </w:p>
    <w:bookmarkEnd w:id="5103"/>
    <w:bookmarkStart w:name="z5118" w:id="5104"/>
    <w:p>
      <w:pPr>
        <w:spacing w:after="0"/>
        <w:ind w:left="0"/>
        <w:jc w:val="both"/>
      </w:pPr>
      <w:r>
        <w:rPr>
          <w:rFonts w:ascii="Times New Roman"/>
          <w:b w:val="false"/>
          <w:i w:val="false"/>
          <w:color w:val="000000"/>
          <w:sz w:val="28"/>
        </w:rPr>
        <w:t xml:space="preserve">
      валкаларды бөлшектеу, құрастыру және аудару; </w:t>
      </w:r>
    </w:p>
    <w:bookmarkEnd w:id="5104"/>
    <w:bookmarkStart w:name="z5119" w:id="5105"/>
    <w:p>
      <w:pPr>
        <w:spacing w:after="0"/>
        <w:ind w:left="0"/>
        <w:jc w:val="both"/>
      </w:pPr>
      <w:r>
        <w:rPr>
          <w:rFonts w:ascii="Times New Roman"/>
          <w:b w:val="false"/>
          <w:i w:val="false"/>
          <w:color w:val="000000"/>
          <w:sz w:val="28"/>
        </w:rPr>
        <w:t xml:space="preserve">
      берілген құбыр мөлшеріне және болат маркасына сәйкес орнақтарды және қосалқы тетіктерді баптау; </w:t>
      </w:r>
    </w:p>
    <w:bookmarkEnd w:id="5105"/>
    <w:bookmarkStart w:name="z5120" w:id="5106"/>
    <w:p>
      <w:pPr>
        <w:spacing w:after="0"/>
        <w:ind w:left="0"/>
        <w:jc w:val="both"/>
      </w:pPr>
      <w:r>
        <w:rPr>
          <w:rFonts w:ascii="Times New Roman"/>
          <w:b w:val="false"/>
          <w:i w:val="false"/>
          <w:color w:val="000000"/>
          <w:sz w:val="28"/>
        </w:rPr>
        <w:t xml:space="preserve">
      қызмет көрсетілетін жабдықты ағымдағы жөндеуді орындау; </w:t>
      </w:r>
    </w:p>
    <w:bookmarkEnd w:id="5106"/>
    <w:bookmarkStart w:name="z5121" w:id="5107"/>
    <w:p>
      <w:pPr>
        <w:spacing w:after="0"/>
        <w:ind w:left="0"/>
        <w:jc w:val="both"/>
      </w:pPr>
      <w:r>
        <w:rPr>
          <w:rFonts w:ascii="Times New Roman"/>
          <w:b w:val="false"/>
          <w:i w:val="false"/>
          <w:color w:val="000000"/>
          <w:sz w:val="28"/>
        </w:rPr>
        <w:t>
      орнақ бригадасына басшылық ету.</w:t>
      </w:r>
    </w:p>
    <w:bookmarkEnd w:id="5107"/>
    <w:bookmarkStart w:name="z5122" w:id="5108"/>
    <w:p>
      <w:pPr>
        <w:spacing w:after="0"/>
        <w:ind w:left="0"/>
        <w:jc w:val="both"/>
      </w:pPr>
      <w:r>
        <w:rPr>
          <w:rFonts w:ascii="Times New Roman"/>
          <w:b w:val="false"/>
          <w:i w:val="false"/>
          <w:color w:val="000000"/>
          <w:sz w:val="28"/>
        </w:rPr>
        <w:t xml:space="preserve">
      716. Білуге тиіс: </w:t>
      </w:r>
    </w:p>
    <w:bookmarkEnd w:id="5108"/>
    <w:bookmarkStart w:name="z5123" w:id="5109"/>
    <w:p>
      <w:pPr>
        <w:spacing w:after="0"/>
        <w:ind w:left="0"/>
        <w:jc w:val="both"/>
      </w:pPr>
      <w:r>
        <w:rPr>
          <w:rFonts w:ascii="Times New Roman"/>
          <w:b w:val="false"/>
          <w:i w:val="false"/>
          <w:color w:val="000000"/>
          <w:sz w:val="28"/>
        </w:rPr>
        <w:t xml:space="preserve">
      құбырларды өңдеу теориясы; </w:t>
      </w:r>
    </w:p>
    <w:bookmarkEnd w:id="5109"/>
    <w:bookmarkStart w:name="z5124" w:id="5110"/>
    <w:p>
      <w:pPr>
        <w:spacing w:after="0"/>
        <w:ind w:left="0"/>
        <w:jc w:val="both"/>
      </w:pPr>
      <w:r>
        <w:rPr>
          <w:rFonts w:ascii="Times New Roman"/>
          <w:b w:val="false"/>
          <w:i w:val="false"/>
          <w:color w:val="000000"/>
          <w:sz w:val="28"/>
        </w:rPr>
        <w:t>
      қызмет көрсетілетін орнақтың, қосалқы тетіктердің конструктивтік ерекшеліктері.</w:t>
      </w:r>
    </w:p>
    <w:bookmarkEnd w:id="5110"/>
    <w:bookmarkStart w:name="z5125" w:id="5111"/>
    <w:p>
      <w:pPr>
        <w:spacing w:after="0"/>
        <w:ind w:left="0"/>
        <w:jc w:val="both"/>
      </w:pPr>
      <w:r>
        <w:rPr>
          <w:rFonts w:ascii="Times New Roman"/>
          <w:b w:val="false"/>
          <w:i w:val="false"/>
          <w:color w:val="000000"/>
          <w:sz w:val="28"/>
        </w:rPr>
        <w:t>
      Автоматты орнақпен, бойлық прокаттау орнақтарымен, үш валкалы домалақтау, үздіксіз орнақтарымен құбыр прокаттау қондырғысының қапсыру орнақтарында түрлі маркалы болат құймалары мен дайындамаларын қапсырудың технологиялық процесін жүргізген кезде;</w:t>
      </w:r>
    </w:p>
    <w:bookmarkEnd w:id="5111"/>
    <w:bookmarkStart w:name="z5126" w:id="5112"/>
    <w:p>
      <w:pPr>
        <w:spacing w:after="0"/>
        <w:ind w:left="0"/>
        <w:jc w:val="both"/>
      </w:pPr>
      <w:r>
        <w:rPr>
          <w:rFonts w:ascii="Times New Roman"/>
          <w:b w:val="false"/>
          <w:i w:val="false"/>
          <w:color w:val="000000"/>
          <w:sz w:val="28"/>
        </w:rPr>
        <w:t xml:space="preserve">
      автоматты орнақтарда, бойлық прокаттау орнақтарында, кішкентай, үздіксіз орнақтарда, құбыр прокаттау қондырғысының үш валкалы домалақтау орнақтарында түрлі маркалы болат пен бейіндер құбырларын прокаттаудың технологиялық процесін жүргізу кезінде - 7-разряд. </w:t>
      </w:r>
    </w:p>
    <w:bookmarkEnd w:id="5112"/>
    <w:bookmarkStart w:name="z5127" w:id="5113"/>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5113"/>
    <w:bookmarkStart w:name="z5128" w:id="5114"/>
    <w:p>
      <w:pPr>
        <w:spacing w:after="0"/>
        <w:ind w:left="0"/>
        <w:jc w:val="left"/>
      </w:pPr>
      <w:r>
        <w:rPr>
          <w:rFonts w:ascii="Times New Roman"/>
          <w:b/>
          <w:i w:val="false"/>
          <w:color w:val="000000"/>
        </w:rPr>
        <w:t xml:space="preserve"> 59-параграф. Құбырларды ыстық прокаттау орнағының көмекші біліктеушісі, 2-разряд</w:t>
      </w:r>
    </w:p>
    <w:bookmarkEnd w:id="5114"/>
    <w:bookmarkStart w:name="z5129" w:id="5115"/>
    <w:p>
      <w:pPr>
        <w:spacing w:after="0"/>
        <w:ind w:left="0"/>
        <w:jc w:val="both"/>
      </w:pPr>
      <w:r>
        <w:rPr>
          <w:rFonts w:ascii="Times New Roman"/>
          <w:b w:val="false"/>
          <w:i w:val="false"/>
          <w:color w:val="000000"/>
          <w:sz w:val="28"/>
        </w:rPr>
        <w:t>
      717. Жұмыс сипаттамасы:</w:t>
      </w:r>
    </w:p>
    <w:bookmarkEnd w:id="5115"/>
    <w:bookmarkStart w:name="z5130" w:id="5116"/>
    <w:p>
      <w:pPr>
        <w:spacing w:after="0"/>
        <w:ind w:left="0"/>
        <w:jc w:val="both"/>
      </w:pPr>
      <w:r>
        <w:rPr>
          <w:rFonts w:ascii="Times New Roman"/>
          <w:b w:val="false"/>
          <w:i w:val="false"/>
          <w:color w:val="000000"/>
          <w:sz w:val="28"/>
        </w:rPr>
        <w:t xml:space="preserve">
      құймалар мен дайындамаларды қапсырудың, түрлі үлгідегі орнақтарда құбырларды прокаттау, өңдеу, калибрлеу және редуцирлеу технологиялық процесіне қатысу; </w:t>
      </w:r>
    </w:p>
    <w:bookmarkEnd w:id="5116"/>
    <w:bookmarkStart w:name="z5131" w:id="5117"/>
    <w:p>
      <w:pPr>
        <w:spacing w:after="0"/>
        <w:ind w:left="0"/>
        <w:jc w:val="both"/>
      </w:pPr>
      <w:r>
        <w:rPr>
          <w:rFonts w:ascii="Times New Roman"/>
          <w:b w:val="false"/>
          <w:i w:val="false"/>
          <w:color w:val="000000"/>
          <w:sz w:val="28"/>
        </w:rPr>
        <w:t>
      салқындату үстелдеріне қызмет көрсету;</w:t>
      </w:r>
    </w:p>
    <w:bookmarkEnd w:id="5117"/>
    <w:bookmarkStart w:name="z5132" w:id="5118"/>
    <w:p>
      <w:pPr>
        <w:spacing w:after="0"/>
        <w:ind w:left="0"/>
        <w:jc w:val="both"/>
      </w:pPr>
      <w:r>
        <w:rPr>
          <w:rFonts w:ascii="Times New Roman"/>
          <w:b w:val="false"/>
          <w:i w:val="false"/>
          <w:color w:val="000000"/>
          <w:sz w:val="28"/>
        </w:rPr>
        <w:t xml:space="preserve">
      орнаққа тігін пресінен ыстық гильза беру; </w:t>
      </w:r>
    </w:p>
    <w:bookmarkEnd w:id="5118"/>
    <w:bookmarkStart w:name="z5133" w:id="5119"/>
    <w:p>
      <w:pPr>
        <w:spacing w:after="0"/>
        <w:ind w:left="0"/>
        <w:jc w:val="both"/>
      </w:pPr>
      <w:r>
        <w:rPr>
          <w:rFonts w:ascii="Times New Roman"/>
          <w:b w:val="false"/>
          <w:i w:val="false"/>
          <w:color w:val="000000"/>
          <w:sz w:val="28"/>
        </w:rPr>
        <w:t xml:space="preserve">
      құбырларды орнаққа салу; </w:t>
      </w:r>
    </w:p>
    <w:bookmarkEnd w:id="5119"/>
    <w:bookmarkStart w:name="z5134" w:id="5120"/>
    <w:p>
      <w:pPr>
        <w:spacing w:after="0"/>
        <w:ind w:left="0"/>
        <w:jc w:val="both"/>
      </w:pPr>
      <w:r>
        <w:rPr>
          <w:rFonts w:ascii="Times New Roman"/>
          <w:b w:val="false"/>
          <w:i w:val="false"/>
          <w:color w:val="000000"/>
          <w:sz w:val="28"/>
        </w:rPr>
        <w:t>
      валкалар аударуға, орнақтарды жөндеуге және баптауға қатысу.</w:t>
      </w:r>
    </w:p>
    <w:bookmarkEnd w:id="5120"/>
    <w:bookmarkStart w:name="z5135" w:id="5121"/>
    <w:p>
      <w:pPr>
        <w:spacing w:after="0"/>
        <w:ind w:left="0"/>
        <w:jc w:val="both"/>
      </w:pPr>
      <w:r>
        <w:rPr>
          <w:rFonts w:ascii="Times New Roman"/>
          <w:b w:val="false"/>
          <w:i w:val="false"/>
          <w:color w:val="000000"/>
          <w:sz w:val="28"/>
        </w:rPr>
        <w:t xml:space="preserve">
      718. Білуге тиіс. </w:t>
      </w:r>
    </w:p>
    <w:bookmarkEnd w:id="5121"/>
    <w:bookmarkStart w:name="z5136" w:id="5122"/>
    <w:p>
      <w:pPr>
        <w:spacing w:after="0"/>
        <w:ind w:left="0"/>
        <w:jc w:val="both"/>
      </w:pPr>
      <w:r>
        <w:rPr>
          <w:rFonts w:ascii="Times New Roman"/>
          <w:b w:val="false"/>
          <w:i w:val="false"/>
          <w:color w:val="000000"/>
          <w:sz w:val="28"/>
        </w:rPr>
        <w:t xml:space="preserve">
      құбырларды прокаттау, өңдеу, калибрлеу, редуцирлеу, құймалар мен дайындамаларды қапсыру туралы негізгі мәліметтер; </w:t>
      </w:r>
    </w:p>
    <w:bookmarkEnd w:id="5122"/>
    <w:bookmarkStart w:name="z5137" w:id="5123"/>
    <w:p>
      <w:pPr>
        <w:spacing w:after="0"/>
        <w:ind w:left="0"/>
        <w:jc w:val="both"/>
      </w:pPr>
      <w:r>
        <w:rPr>
          <w:rFonts w:ascii="Times New Roman"/>
          <w:b w:val="false"/>
          <w:i w:val="false"/>
          <w:color w:val="000000"/>
          <w:sz w:val="28"/>
        </w:rPr>
        <w:t xml:space="preserve">
      валкаларды ауыстыру қағидалары; </w:t>
      </w:r>
    </w:p>
    <w:bookmarkEnd w:id="5123"/>
    <w:bookmarkStart w:name="z5138" w:id="5124"/>
    <w:p>
      <w:pPr>
        <w:spacing w:after="0"/>
        <w:ind w:left="0"/>
        <w:jc w:val="both"/>
      </w:pPr>
      <w:r>
        <w:rPr>
          <w:rFonts w:ascii="Times New Roman"/>
          <w:b w:val="false"/>
          <w:i w:val="false"/>
          <w:color w:val="000000"/>
          <w:sz w:val="28"/>
        </w:rPr>
        <w:t xml:space="preserve">
      қызмет көрсетілетін жабдық жұмысының принципі; </w:t>
      </w:r>
    </w:p>
    <w:bookmarkEnd w:id="5124"/>
    <w:bookmarkStart w:name="z5139" w:id="5125"/>
    <w:p>
      <w:pPr>
        <w:spacing w:after="0"/>
        <w:ind w:left="0"/>
        <w:jc w:val="both"/>
      </w:pPr>
      <w:r>
        <w:rPr>
          <w:rFonts w:ascii="Times New Roman"/>
          <w:b w:val="false"/>
          <w:i w:val="false"/>
          <w:color w:val="000000"/>
          <w:sz w:val="28"/>
        </w:rPr>
        <w:t xml:space="preserve">
      көлік тетіктерінің құрылғысы; </w:t>
      </w:r>
    </w:p>
    <w:bookmarkEnd w:id="5125"/>
    <w:bookmarkStart w:name="z5140" w:id="5126"/>
    <w:p>
      <w:pPr>
        <w:spacing w:after="0"/>
        <w:ind w:left="0"/>
        <w:jc w:val="both"/>
      </w:pPr>
      <w:r>
        <w:rPr>
          <w:rFonts w:ascii="Times New Roman"/>
          <w:b w:val="false"/>
          <w:i w:val="false"/>
          <w:color w:val="000000"/>
          <w:sz w:val="28"/>
        </w:rPr>
        <w:t xml:space="preserve">
      құбырлар сортаменті және болат маркалары; </w:t>
      </w:r>
    </w:p>
    <w:bookmarkEnd w:id="5126"/>
    <w:bookmarkStart w:name="z5141" w:id="5127"/>
    <w:p>
      <w:pPr>
        <w:spacing w:after="0"/>
        <w:ind w:left="0"/>
        <w:jc w:val="both"/>
      </w:pPr>
      <w:r>
        <w:rPr>
          <w:rFonts w:ascii="Times New Roman"/>
          <w:b w:val="false"/>
          <w:i w:val="false"/>
          <w:color w:val="000000"/>
          <w:sz w:val="28"/>
        </w:rPr>
        <w:t xml:space="preserve">
      слесарьлық істің негіздері. </w:t>
      </w:r>
    </w:p>
    <w:bookmarkEnd w:id="5127"/>
    <w:bookmarkStart w:name="z5142" w:id="5128"/>
    <w:p>
      <w:pPr>
        <w:spacing w:after="0"/>
        <w:ind w:left="0"/>
        <w:jc w:val="left"/>
      </w:pPr>
      <w:r>
        <w:rPr>
          <w:rFonts w:ascii="Times New Roman"/>
          <w:b/>
          <w:i w:val="false"/>
          <w:color w:val="000000"/>
        </w:rPr>
        <w:t xml:space="preserve"> 60-параграф. Құбырларды ыстық прокаттау орнағының көмекші біліктеушісі, 3-разряд</w:t>
      </w:r>
    </w:p>
    <w:bookmarkEnd w:id="5128"/>
    <w:bookmarkStart w:name="z5143" w:id="5129"/>
    <w:p>
      <w:pPr>
        <w:spacing w:after="0"/>
        <w:ind w:left="0"/>
        <w:jc w:val="both"/>
      </w:pPr>
      <w:r>
        <w:rPr>
          <w:rFonts w:ascii="Times New Roman"/>
          <w:b w:val="false"/>
          <w:i w:val="false"/>
          <w:color w:val="000000"/>
          <w:sz w:val="28"/>
        </w:rPr>
        <w:t>
      719. Жұмыс сипаттамасы:</w:t>
      </w:r>
    </w:p>
    <w:bookmarkEnd w:id="5129"/>
    <w:bookmarkStart w:name="z5144" w:id="5130"/>
    <w:p>
      <w:pPr>
        <w:spacing w:after="0"/>
        <w:ind w:left="0"/>
        <w:jc w:val="both"/>
      </w:pPr>
      <w:r>
        <w:rPr>
          <w:rFonts w:ascii="Times New Roman"/>
          <w:b w:val="false"/>
          <w:i w:val="false"/>
          <w:color w:val="000000"/>
          <w:sz w:val="28"/>
        </w:rPr>
        <w:t>
      бетондеу орнақтарында жақтаулар мен дайындаманы өңдеудің технологиялық процесіне қатысу;</w:t>
      </w:r>
    </w:p>
    <w:bookmarkEnd w:id="5130"/>
    <w:bookmarkStart w:name="z5145" w:id="5131"/>
    <w:p>
      <w:pPr>
        <w:spacing w:after="0"/>
        <w:ind w:left="0"/>
        <w:jc w:val="both"/>
      </w:pPr>
      <w:r>
        <w:rPr>
          <w:rFonts w:ascii="Times New Roman"/>
          <w:b w:val="false"/>
          <w:i w:val="false"/>
          <w:color w:val="000000"/>
          <w:sz w:val="28"/>
        </w:rPr>
        <w:t>
      жабдықтардың жұмысын қадағалау және технологиялық құралдарды: дорндарды, түзеткіштерді, өзектерді орнату, алу және дайындау механизмдерін басқару, оларды ауыстыру және орнаққа жеткізу;</w:t>
      </w:r>
    </w:p>
    <w:bookmarkEnd w:id="5131"/>
    <w:bookmarkStart w:name="z5146" w:id="5132"/>
    <w:p>
      <w:pPr>
        <w:spacing w:after="0"/>
        <w:ind w:left="0"/>
        <w:jc w:val="both"/>
      </w:pPr>
      <w:r>
        <w:rPr>
          <w:rFonts w:ascii="Times New Roman"/>
          <w:b w:val="false"/>
          <w:i w:val="false"/>
          <w:color w:val="000000"/>
          <w:sz w:val="28"/>
        </w:rPr>
        <w:t xml:space="preserve">
      қолмен құбырларды жиектеу; </w:t>
      </w:r>
    </w:p>
    <w:bookmarkEnd w:id="5132"/>
    <w:bookmarkStart w:name="z5147" w:id="5133"/>
    <w:p>
      <w:pPr>
        <w:spacing w:after="0"/>
        <w:ind w:left="0"/>
        <w:jc w:val="both"/>
      </w:pPr>
      <w:r>
        <w:rPr>
          <w:rFonts w:ascii="Times New Roman"/>
          <w:b w:val="false"/>
          <w:i w:val="false"/>
          <w:color w:val="000000"/>
          <w:sz w:val="28"/>
        </w:rPr>
        <w:t>
      майлау машинасының қызметі, майлауға дайындау және оны гильзаға (құбырға) енгізу.</w:t>
      </w:r>
    </w:p>
    <w:bookmarkEnd w:id="5133"/>
    <w:bookmarkStart w:name="z5148" w:id="5134"/>
    <w:p>
      <w:pPr>
        <w:spacing w:after="0"/>
        <w:ind w:left="0"/>
        <w:jc w:val="both"/>
      </w:pPr>
      <w:r>
        <w:rPr>
          <w:rFonts w:ascii="Times New Roman"/>
          <w:b w:val="false"/>
          <w:i w:val="false"/>
          <w:color w:val="000000"/>
          <w:sz w:val="28"/>
        </w:rPr>
        <w:t xml:space="preserve">
      720. Білуге тиіс: </w:t>
      </w:r>
    </w:p>
    <w:bookmarkEnd w:id="5134"/>
    <w:bookmarkStart w:name="z5149" w:id="5135"/>
    <w:p>
      <w:pPr>
        <w:spacing w:after="0"/>
        <w:ind w:left="0"/>
        <w:jc w:val="both"/>
      </w:pPr>
      <w:r>
        <w:rPr>
          <w:rFonts w:ascii="Times New Roman"/>
          <w:b w:val="false"/>
          <w:i w:val="false"/>
          <w:color w:val="000000"/>
          <w:sz w:val="28"/>
        </w:rPr>
        <w:t>
      әртүрлі маркалы болат пен көлемдегі құбырларды калибрлеу оправалары мен дайындамаларын домалату процесінің негіздері;</w:t>
      </w:r>
    </w:p>
    <w:bookmarkEnd w:id="5135"/>
    <w:bookmarkStart w:name="z5150" w:id="5136"/>
    <w:p>
      <w:pPr>
        <w:spacing w:after="0"/>
        <w:ind w:left="0"/>
        <w:jc w:val="both"/>
      </w:pPr>
      <w:r>
        <w:rPr>
          <w:rFonts w:ascii="Times New Roman"/>
          <w:b w:val="false"/>
          <w:i w:val="false"/>
          <w:color w:val="000000"/>
          <w:sz w:val="28"/>
        </w:rPr>
        <w:t>
      қызмет көрсетілетін орнақтың жұмыс істеу принципі;</w:t>
      </w:r>
    </w:p>
    <w:bookmarkEnd w:id="5136"/>
    <w:bookmarkStart w:name="z5151" w:id="5137"/>
    <w:p>
      <w:pPr>
        <w:spacing w:after="0"/>
        <w:ind w:left="0"/>
        <w:jc w:val="both"/>
      </w:pPr>
      <w:r>
        <w:rPr>
          <w:rFonts w:ascii="Times New Roman"/>
          <w:b w:val="false"/>
          <w:i w:val="false"/>
          <w:color w:val="000000"/>
          <w:sz w:val="28"/>
        </w:rPr>
        <w:t xml:space="preserve">
      қызмет көрсететін қосалқы жабдық құрылғысы; </w:t>
      </w:r>
    </w:p>
    <w:bookmarkEnd w:id="5137"/>
    <w:bookmarkStart w:name="z5152" w:id="5138"/>
    <w:p>
      <w:pPr>
        <w:spacing w:after="0"/>
        <w:ind w:left="0"/>
        <w:jc w:val="both"/>
      </w:pPr>
      <w:r>
        <w:rPr>
          <w:rFonts w:ascii="Times New Roman"/>
          <w:b w:val="false"/>
          <w:i w:val="false"/>
          <w:color w:val="000000"/>
          <w:sz w:val="28"/>
        </w:rPr>
        <w:t>
      валкаларды аудару және калибрлі валка мен прокатталатын құбырларға сәйкес технологиялық аспапты орнату қағидалары;</w:t>
      </w:r>
    </w:p>
    <w:bookmarkEnd w:id="5138"/>
    <w:bookmarkStart w:name="z5153" w:id="5139"/>
    <w:p>
      <w:pPr>
        <w:spacing w:after="0"/>
        <w:ind w:left="0"/>
        <w:jc w:val="both"/>
      </w:pPr>
      <w:r>
        <w:rPr>
          <w:rFonts w:ascii="Times New Roman"/>
          <w:b w:val="false"/>
          <w:i w:val="false"/>
          <w:color w:val="000000"/>
          <w:sz w:val="28"/>
        </w:rPr>
        <w:t xml:space="preserve">
      слесарьлық іс. </w:t>
      </w:r>
    </w:p>
    <w:bookmarkEnd w:id="5139"/>
    <w:bookmarkStart w:name="z5154" w:id="5140"/>
    <w:p>
      <w:pPr>
        <w:spacing w:after="0"/>
        <w:ind w:left="0"/>
        <w:jc w:val="left"/>
      </w:pPr>
      <w:r>
        <w:rPr>
          <w:rFonts w:ascii="Times New Roman"/>
          <w:b/>
          <w:i w:val="false"/>
          <w:color w:val="000000"/>
        </w:rPr>
        <w:t xml:space="preserve"> 61-параграф. Құбырларды ыстық прокаттау орнағының көмекші біліктеушісі, 4-разряд</w:t>
      </w:r>
    </w:p>
    <w:bookmarkEnd w:id="5140"/>
    <w:bookmarkStart w:name="z5155" w:id="5141"/>
    <w:p>
      <w:pPr>
        <w:spacing w:after="0"/>
        <w:ind w:left="0"/>
        <w:jc w:val="both"/>
      </w:pPr>
      <w:r>
        <w:rPr>
          <w:rFonts w:ascii="Times New Roman"/>
          <w:b w:val="false"/>
          <w:i w:val="false"/>
          <w:color w:val="000000"/>
          <w:sz w:val="28"/>
        </w:rPr>
        <w:t xml:space="preserve">
      721. Жұмыс сипаттамасы: </w:t>
      </w:r>
    </w:p>
    <w:bookmarkEnd w:id="5141"/>
    <w:bookmarkStart w:name="z5156" w:id="5142"/>
    <w:p>
      <w:pPr>
        <w:spacing w:after="0"/>
        <w:ind w:left="0"/>
        <w:jc w:val="both"/>
      </w:pPr>
      <w:r>
        <w:rPr>
          <w:rFonts w:ascii="Times New Roman"/>
          <w:b w:val="false"/>
          <w:i w:val="false"/>
          <w:color w:val="000000"/>
          <w:sz w:val="28"/>
        </w:rPr>
        <w:t>
      пилигрим орнағы бар құбыр илектеу қондырғыларының элонгаторында, автоматты орнағы бар құбыр илектеу қондырғыларының илектеу (илектеу) стандарында, бойлық илектеу стандарында, қиғаш илектеу калибрлеу стандарында, редукциялық және илектеу стандарында құймалар мен дайындамаларды тігудің технологиялық процестеріне қатысу.</w:t>
      </w:r>
    </w:p>
    <w:bookmarkEnd w:id="5142"/>
    <w:bookmarkStart w:name="z5157" w:id="5143"/>
    <w:p>
      <w:pPr>
        <w:spacing w:after="0"/>
        <w:ind w:left="0"/>
        <w:jc w:val="both"/>
      </w:pPr>
      <w:r>
        <w:rPr>
          <w:rFonts w:ascii="Times New Roman"/>
          <w:b w:val="false"/>
          <w:i w:val="false"/>
          <w:color w:val="000000"/>
          <w:sz w:val="28"/>
        </w:rPr>
        <w:t xml:space="preserve">
      722. Білуге тиіс: </w:t>
      </w:r>
    </w:p>
    <w:bookmarkEnd w:id="5143"/>
    <w:bookmarkStart w:name="z5158" w:id="5144"/>
    <w:p>
      <w:pPr>
        <w:spacing w:after="0"/>
        <w:ind w:left="0"/>
        <w:jc w:val="both"/>
      </w:pPr>
      <w:r>
        <w:rPr>
          <w:rFonts w:ascii="Times New Roman"/>
          <w:b w:val="false"/>
          <w:i w:val="false"/>
          <w:color w:val="000000"/>
          <w:sz w:val="28"/>
        </w:rPr>
        <w:t>
      құймалар мен дайындамаларды тігудің, әртүрлі маркалы болат пен көлемдегі құбырларды илемдеудің, илемдеудің, илемдеудің, калибрлеудің және редукциялаудың технологиялық процестерінің негіздері;</w:t>
      </w:r>
    </w:p>
    <w:bookmarkEnd w:id="5144"/>
    <w:bookmarkStart w:name="z5159" w:id="5145"/>
    <w:p>
      <w:pPr>
        <w:spacing w:after="0"/>
        <w:ind w:left="0"/>
        <w:jc w:val="both"/>
      </w:pPr>
      <w:r>
        <w:rPr>
          <w:rFonts w:ascii="Times New Roman"/>
          <w:b w:val="false"/>
          <w:i w:val="false"/>
          <w:color w:val="000000"/>
          <w:sz w:val="28"/>
        </w:rPr>
        <w:t xml:space="preserve">
      қызмет көрсететін орнақтың және қосалқы жабдықтың құрылғысы; </w:t>
      </w:r>
    </w:p>
    <w:bookmarkEnd w:id="5145"/>
    <w:bookmarkStart w:name="z5160" w:id="5146"/>
    <w:p>
      <w:pPr>
        <w:spacing w:after="0"/>
        <w:ind w:left="0"/>
        <w:jc w:val="both"/>
      </w:pPr>
      <w:r>
        <w:rPr>
          <w:rFonts w:ascii="Times New Roman"/>
          <w:b w:val="false"/>
          <w:i w:val="false"/>
          <w:color w:val="000000"/>
          <w:sz w:val="28"/>
        </w:rPr>
        <w:t xml:space="preserve">
      прокаттау кестелері; </w:t>
      </w:r>
    </w:p>
    <w:bookmarkEnd w:id="5146"/>
    <w:bookmarkStart w:name="z5161" w:id="5147"/>
    <w:p>
      <w:pPr>
        <w:spacing w:after="0"/>
        <w:ind w:left="0"/>
        <w:jc w:val="both"/>
      </w:pPr>
      <w:r>
        <w:rPr>
          <w:rFonts w:ascii="Times New Roman"/>
          <w:b w:val="false"/>
          <w:i w:val="false"/>
          <w:color w:val="000000"/>
          <w:sz w:val="28"/>
        </w:rPr>
        <w:t>
      прокатталатын құбырлар сортаменті.</w:t>
      </w:r>
    </w:p>
    <w:bookmarkEnd w:id="5147"/>
    <w:bookmarkStart w:name="z5162" w:id="5148"/>
    <w:p>
      <w:pPr>
        <w:spacing w:after="0"/>
        <w:ind w:left="0"/>
        <w:jc w:val="both"/>
      </w:pPr>
      <w:r>
        <w:rPr>
          <w:rFonts w:ascii="Times New Roman"/>
          <w:b w:val="false"/>
          <w:i w:val="false"/>
          <w:color w:val="000000"/>
          <w:sz w:val="28"/>
        </w:rPr>
        <w:t xml:space="preserve">
      Автоматты станы, бойлық прокаттау стандары, үздіксіз стандары бар құбыр илектеу қондырғыларының тігу стандарында құймалар мен дайындамаларды тігудің технологиялық процестеріне қатысу кезінде, құбырларды автоматты стандарда, бойлық прокаттау стандарында, пилигрим стандарында, үздіксіз стандарда прокаттау кезінде - 5 разряд. </w:t>
      </w:r>
    </w:p>
    <w:bookmarkEnd w:id="5148"/>
    <w:bookmarkStart w:name="z5163" w:id="5149"/>
    <w:p>
      <w:pPr>
        <w:spacing w:after="0"/>
        <w:ind w:left="0"/>
        <w:jc w:val="left"/>
      </w:pPr>
      <w:r>
        <w:rPr>
          <w:rFonts w:ascii="Times New Roman"/>
          <w:b/>
          <w:i w:val="false"/>
          <w:color w:val="000000"/>
        </w:rPr>
        <w:t xml:space="preserve"> 62-параграф. Орнақта құбырларды электрмен дәнекерлеуші, 2-разряд</w:t>
      </w:r>
    </w:p>
    <w:bookmarkEnd w:id="5149"/>
    <w:bookmarkStart w:name="z5164" w:id="5150"/>
    <w:p>
      <w:pPr>
        <w:spacing w:after="0"/>
        <w:ind w:left="0"/>
        <w:jc w:val="both"/>
      </w:pPr>
      <w:r>
        <w:rPr>
          <w:rFonts w:ascii="Times New Roman"/>
          <w:b w:val="false"/>
          <w:i w:val="false"/>
          <w:color w:val="000000"/>
          <w:sz w:val="28"/>
        </w:rPr>
        <w:t xml:space="preserve">
      723. Жұмыс сипаттамасы: </w:t>
      </w:r>
    </w:p>
    <w:bookmarkEnd w:id="5150"/>
    <w:bookmarkStart w:name="z5165" w:id="5151"/>
    <w:p>
      <w:pPr>
        <w:spacing w:after="0"/>
        <w:ind w:left="0"/>
        <w:jc w:val="both"/>
      </w:pPr>
      <w:r>
        <w:rPr>
          <w:rFonts w:ascii="Times New Roman"/>
          <w:b w:val="false"/>
          <w:i w:val="false"/>
          <w:color w:val="000000"/>
          <w:sz w:val="28"/>
        </w:rPr>
        <w:t xml:space="preserve">
      флюс қабатымен электрмен дәнекерлеудің әдісімен үлкен диаметрі тура тігісті құбырларды, құбырды электрмен дәнекерлеу орнағында флюс қабатымен айналдыра балқытып дәнекерлеу әдісімен сыртқы диаметрі 1020 милимметрге дейінгі құбырларды өндірудің технологиялық процесіне қатысу; </w:t>
      </w:r>
    </w:p>
    <w:bookmarkEnd w:id="5151"/>
    <w:bookmarkStart w:name="z5166" w:id="5152"/>
    <w:p>
      <w:pPr>
        <w:spacing w:after="0"/>
        <w:ind w:left="0"/>
        <w:jc w:val="both"/>
      </w:pPr>
      <w:r>
        <w:rPr>
          <w:rFonts w:ascii="Times New Roman"/>
          <w:b w:val="false"/>
          <w:i w:val="false"/>
          <w:color w:val="000000"/>
          <w:sz w:val="28"/>
        </w:rPr>
        <w:t xml:space="preserve">
      калибрлі орнақтың жұмысын және техникалық жағдайларға сәйкес құбырларды дұрыс калибрлеуді бақылау; </w:t>
      </w:r>
    </w:p>
    <w:bookmarkEnd w:id="5152"/>
    <w:bookmarkStart w:name="z5167" w:id="5153"/>
    <w:p>
      <w:pPr>
        <w:spacing w:after="0"/>
        <w:ind w:left="0"/>
        <w:jc w:val="both"/>
      </w:pPr>
      <w:r>
        <w:rPr>
          <w:rFonts w:ascii="Times New Roman"/>
          <w:b w:val="false"/>
          <w:i w:val="false"/>
          <w:color w:val="000000"/>
          <w:sz w:val="28"/>
        </w:rPr>
        <w:t>
      ленталарды салу және кесу құрылғысындағы пышақтарды ауыстыру;</w:t>
      </w:r>
    </w:p>
    <w:bookmarkEnd w:id="5153"/>
    <w:bookmarkStart w:name="z5168" w:id="5154"/>
    <w:p>
      <w:pPr>
        <w:spacing w:after="0"/>
        <w:ind w:left="0"/>
        <w:jc w:val="both"/>
      </w:pPr>
      <w:r>
        <w:rPr>
          <w:rFonts w:ascii="Times New Roman"/>
          <w:b w:val="false"/>
          <w:i w:val="false"/>
          <w:color w:val="000000"/>
          <w:sz w:val="28"/>
        </w:rPr>
        <w:t xml:space="preserve">
      бункерге флюсті және кассетаға электр сымын орнату; </w:t>
      </w:r>
    </w:p>
    <w:bookmarkEnd w:id="5154"/>
    <w:bookmarkStart w:name="z5169" w:id="5155"/>
    <w:p>
      <w:pPr>
        <w:spacing w:after="0"/>
        <w:ind w:left="0"/>
        <w:jc w:val="both"/>
      </w:pPr>
      <w:r>
        <w:rPr>
          <w:rFonts w:ascii="Times New Roman"/>
          <w:b w:val="false"/>
          <w:i w:val="false"/>
          <w:color w:val="000000"/>
          <w:sz w:val="28"/>
        </w:rPr>
        <w:t>
      қызмет көрсететін жабдықтың жұмысындағы жарамсыздықтарды анықтау және жою, оны жөндеуге қатысу.</w:t>
      </w:r>
    </w:p>
    <w:bookmarkEnd w:id="5155"/>
    <w:bookmarkStart w:name="z5170" w:id="5156"/>
    <w:p>
      <w:pPr>
        <w:spacing w:after="0"/>
        <w:ind w:left="0"/>
        <w:jc w:val="both"/>
      </w:pPr>
      <w:r>
        <w:rPr>
          <w:rFonts w:ascii="Times New Roman"/>
          <w:b w:val="false"/>
          <w:i w:val="false"/>
          <w:color w:val="000000"/>
          <w:sz w:val="28"/>
        </w:rPr>
        <w:t xml:space="preserve">
      724. Білуге тиіс: </w:t>
      </w:r>
    </w:p>
    <w:bookmarkEnd w:id="5156"/>
    <w:bookmarkStart w:name="z5171" w:id="5157"/>
    <w:p>
      <w:pPr>
        <w:spacing w:after="0"/>
        <w:ind w:left="0"/>
        <w:jc w:val="both"/>
      </w:pPr>
      <w:r>
        <w:rPr>
          <w:rFonts w:ascii="Times New Roman"/>
          <w:b w:val="false"/>
          <w:i w:val="false"/>
          <w:color w:val="000000"/>
          <w:sz w:val="28"/>
        </w:rPr>
        <w:t xml:space="preserve">
      электрмен дәнекерлеу әдісімен құбырларды өндірудің технологиялық процестерінің негіздері; </w:t>
      </w:r>
    </w:p>
    <w:bookmarkEnd w:id="5157"/>
    <w:bookmarkStart w:name="z5172" w:id="5158"/>
    <w:p>
      <w:pPr>
        <w:spacing w:after="0"/>
        <w:ind w:left="0"/>
        <w:jc w:val="both"/>
      </w:pPr>
      <w:r>
        <w:rPr>
          <w:rFonts w:ascii="Times New Roman"/>
          <w:b w:val="false"/>
          <w:i w:val="false"/>
          <w:color w:val="000000"/>
          <w:sz w:val="28"/>
        </w:rPr>
        <w:t xml:space="preserve">
      құбырларды калибрлеу технологиясының негіздері; </w:t>
      </w:r>
    </w:p>
    <w:bookmarkEnd w:id="5158"/>
    <w:bookmarkStart w:name="z5173" w:id="5159"/>
    <w:p>
      <w:pPr>
        <w:spacing w:after="0"/>
        <w:ind w:left="0"/>
        <w:jc w:val="both"/>
      </w:pPr>
      <w:r>
        <w:rPr>
          <w:rFonts w:ascii="Times New Roman"/>
          <w:b w:val="false"/>
          <w:i w:val="false"/>
          <w:color w:val="000000"/>
          <w:sz w:val="28"/>
        </w:rPr>
        <w:t xml:space="preserve">
      қызмет көрсететін жабдық жұмысының принципі; </w:t>
      </w:r>
    </w:p>
    <w:bookmarkEnd w:id="5159"/>
    <w:bookmarkStart w:name="z5174" w:id="5160"/>
    <w:p>
      <w:pPr>
        <w:spacing w:after="0"/>
        <w:ind w:left="0"/>
        <w:jc w:val="both"/>
      </w:pPr>
      <w:r>
        <w:rPr>
          <w:rFonts w:ascii="Times New Roman"/>
          <w:b w:val="false"/>
          <w:i w:val="false"/>
          <w:color w:val="000000"/>
          <w:sz w:val="28"/>
        </w:rPr>
        <w:t xml:space="preserve">
      дәнекерленетін құбырлардың сортаменті; </w:t>
      </w:r>
    </w:p>
    <w:bookmarkEnd w:id="5160"/>
    <w:bookmarkStart w:name="z5175" w:id="5161"/>
    <w:p>
      <w:pPr>
        <w:spacing w:after="0"/>
        <w:ind w:left="0"/>
        <w:jc w:val="both"/>
      </w:pPr>
      <w:r>
        <w:rPr>
          <w:rFonts w:ascii="Times New Roman"/>
          <w:b w:val="false"/>
          <w:i w:val="false"/>
          <w:color w:val="000000"/>
          <w:sz w:val="28"/>
        </w:rPr>
        <w:t xml:space="preserve">
      құбырларды калибрлеуге арналған техникалық жағдайлар; </w:t>
      </w:r>
    </w:p>
    <w:bookmarkEnd w:id="5161"/>
    <w:bookmarkStart w:name="z5176" w:id="5162"/>
    <w:p>
      <w:pPr>
        <w:spacing w:after="0"/>
        <w:ind w:left="0"/>
        <w:jc w:val="both"/>
      </w:pPr>
      <w:r>
        <w:rPr>
          <w:rFonts w:ascii="Times New Roman"/>
          <w:b w:val="false"/>
          <w:i w:val="false"/>
          <w:color w:val="000000"/>
          <w:sz w:val="28"/>
        </w:rPr>
        <w:t xml:space="preserve">
      слесарьлық істің негіздері. </w:t>
      </w:r>
    </w:p>
    <w:bookmarkEnd w:id="5162"/>
    <w:bookmarkStart w:name="z5177" w:id="5163"/>
    <w:p>
      <w:pPr>
        <w:spacing w:after="0"/>
        <w:ind w:left="0"/>
        <w:jc w:val="left"/>
      </w:pPr>
      <w:r>
        <w:rPr>
          <w:rFonts w:ascii="Times New Roman"/>
          <w:b/>
          <w:i w:val="false"/>
          <w:color w:val="000000"/>
        </w:rPr>
        <w:t xml:space="preserve"> 63-параграф. Орнақта құбырларды электрмен дәнекерлеуші, 3-разряд</w:t>
      </w:r>
    </w:p>
    <w:bookmarkEnd w:id="5163"/>
    <w:bookmarkStart w:name="z5178" w:id="5164"/>
    <w:p>
      <w:pPr>
        <w:spacing w:after="0"/>
        <w:ind w:left="0"/>
        <w:jc w:val="both"/>
      </w:pPr>
      <w:r>
        <w:rPr>
          <w:rFonts w:ascii="Times New Roman"/>
          <w:b w:val="false"/>
          <w:i w:val="false"/>
          <w:color w:val="000000"/>
          <w:sz w:val="28"/>
        </w:rPr>
        <w:t xml:space="preserve">
      725. Жұмыс сипаттамасы: </w:t>
      </w:r>
    </w:p>
    <w:bookmarkEnd w:id="5164"/>
    <w:bookmarkStart w:name="z5179" w:id="5165"/>
    <w:p>
      <w:pPr>
        <w:spacing w:after="0"/>
        <w:ind w:left="0"/>
        <w:jc w:val="both"/>
      </w:pPr>
      <w:r>
        <w:rPr>
          <w:rFonts w:ascii="Times New Roman"/>
          <w:b w:val="false"/>
          <w:i w:val="false"/>
          <w:color w:val="000000"/>
          <w:sz w:val="28"/>
        </w:rPr>
        <w:t>
      байланыс дәнекерлеудің әдісімен шағын және орташа диаметрі құбырларды және құбырды электрмен дәнекерлеу орнақтарында флюс қабатымен айналдыра балқытып дәнекерлеу әдісімен сыртқы диаметрі 1020 милимметр және одан жоғары құбырларды өндірудің технологиялық процесіне қатысу;</w:t>
      </w:r>
    </w:p>
    <w:bookmarkEnd w:id="5165"/>
    <w:bookmarkStart w:name="z5180" w:id="5166"/>
    <w:p>
      <w:pPr>
        <w:spacing w:after="0"/>
        <w:ind w:left="0"/>
        <w:jc w:val="both"/>
      </w:pPr>
      <w:r>
        <w:rPr>
          <w:rFonts w:ascii="Times New Roman"/>
          <w:b w:val="false"/>
          <w:i w:val="false"/>
          <w:color w:val="000000"/>
          <w:sz w:val="28"/>
        </w:rPr>
        <w:t>
      калибрлеу орнағы мен ұшпалы қайшыларды берілген мөлшерге қызмет көрсету және баптау;</w:t>
      </w:r>
    </w:p>
    <w:bookmarkEnd w:id="5166"/>
    <w:bookmarkStart w:name="z5181" w:id="5167"/>
    <w:p>
      <w:pPr>
        <w:spacing w:after="0"/>
        <w:ind w:left="0"/>
        <w:jc w:val="both"/>
      </w:pPr>
      <w:r>
        <w:rPr>
          <w:rFonts w:ascii="Times New Roman"/>
          <w:b w:val="false"/>
          <w:i w:val="false"/>
          <w:color w:val="000000"/>
          <w:sz w:val="28"/>
        </w:rPr>
        <w:t>
      тот баспайтын таспаларды тазалау бойынша ультрадыбыстық қондырғыларға қызмет көрсету;</w:t>
      </w:r>
    </w:p>
    <w:bookmarkEnd w:id="5167"/>
    <w:bookmarkStart w:name="z5182" w:id="5168"/>
    <w:p>
      <w:pPr>
        <w:spacing w:after="0"/>
        <w:ind w:left="0"/>
        <w:jc w:val="both"/>
      </w:pPr>
      <w:r>
        <w:rPr>
          <w:rFonts w:ascii="Times New Roman"/>
          <w:b w:val="false"/>
          <w:i w:val="false"/>
          <w:color w:val="000000"/>
          <w:sz w:val="28"/>
        </w:rPr>
        <w:t xml:space="preserve">
      валкаларды аударуға қатысу; </w:t>
      </w:r>
    </w:p>
    <w:bookmarkEnd w:id="5168"/>
    <w:bookmarkStart w:name="z5183" w:id="5169"/>
    <w:p>
      <w:pPr>
        <w:spacing w:after="0"/>
        <w:ind w:left="0"/>
        <w:jc w:val="both"/>
      </w:pPr>
      <w:r>
        <w:rPr>
          <w:rFonts w:ascii="Times New Roman"/>
          <w:b w:val="false"/>
          <w:i w:val="false"/>
          <w:color w:val="000000"/>
          <w:sz w:val="28"/>
        </w:rPr>
        <w:t xml:space="preserve">
      жаншуға дәнекерлеу жігінің сапасын сынау. </w:t>
      </w:r>
    </w:p>
    <w:bookmarkEnd w:id="5169"/>
    <w:bookmarkStart w:name="z5184" w:id="5170"/>
    <w:p>
      <w:pPr>
        <w:spacing w:after="0"/>
        <w:ind w:left="0"/>
        <w:jc w:val="both"/>
      </w:pPr>
      <w:r>
        <w:rPr>
          <w:rFonts w:ascii="Times New Roman"/>
          <w:b w:val="false"/>
          <w:i w:val="false"/>
          <w:color w:val="000000"/>
          <w:sz w:val="28"/>
        </w:rPr>
        <w:t xml:space="preserve">
      726. Білуге тиіс: </w:t>
      </w:r>
    </w:p>
    <w:bookmarkEnd w:id="5170"/>
    <w:bookmarkStart w:name="z5185" w:id="5171"/>
    <w:p>
      <w:pPr>
        <w:spacing w:after="0"/>
        <w:ind w:left="0"/>
        <w:jc w:val="both"/>
      </w:pPr>
      <w:r>
        <w:rPr>
          <w:rFonts w:ascii="Times New Roman"/>
          <w:b w:val="false"/>
          <w:i w:val="false"/>
          <w:color w:val="000000"/>
          <w:sz w:val="28"/>
        </w:rPr>
        <w:t xml:space="preserve">
      байланыс дәнекерлеу әдісімен құбырларды өндірудің технологиялық негіздері; </w:t>
      </w:r>
    </w:p>
    <w:bookmarkEnd w:id="5171"/>
    <w:bookmarkStart w:name="z5186" w:id="5172"/>
    <w:p>
      <w:pPr>
        <w:spacing w:after="0"/>
        <w:ind w:left="0"/>
        <w:jc w:val="both"/>
      </w:pPr>
      <w:r>
        <w:rPr>
          <w:rFonts w:ascii="Times New Roman"/>
          <w:b w:val="false"/>
          <w:i w:val="false"/>
          <w:color w:val="000000"/>
          <w:sz w:val="28"/>
        </w:rPr>
        <w:t xml:space="preserve">
      құбырды электрмен дәнекерлеу орнағының, өзге қызмет көрсететін жабдықтың құрылғысы; </w:t>
      </w:r>
    </w:p>
    <w:bookmarkEnd w:id="5172"/>
    <w:bookmarkStart w:name="z5187" w:id="5173"/>
    <w:p>
      <w:pPr>
        <w:spacing w:after="0"/>
        <w:ind w:left="0"/>
        <w:jc w:val="both"/>
      </w:pPr>
      <w:r>
        <w:rPr>
          <w:rFonts w:ascii="Times New Roman"/>
          <w:b w:val="false"/>
          <w:i w:val="false"/>
          <w:color w:val="000000"/>
          <w:sz w:val="28"/>
        </w:rPr>
        <w:t xml:space="preserve">
      дәнекерленетін құбырлардың техникалық жағдайлары; </w:t>
      </w:r>
    </w:p>
    <w:bookmarkEnd w:id="5173"/>
    <w:bookmarkStart w:name="z5188" w:id="5174"/>
    <w:p>
      <w:pPr>
        <w:spacing w:after="0"/>
        <w:ind w:left="0"/>
        <w:jc w:val="both"/>
      </w:pPr>
      <w:r>
        <w:rPr>
          <w:rFonts w:ascii="Times New Roman"/>
          <w:b w:val="false"/>
          <w:i w:val="false"/>
          <w:color w:val="000000"/>
          <w:sz w:val="28"/>
        </w:rPr>
        <w:t xml:space="preserve">
      құбырларды клибрлеу технологиясы; </w:t>
      </w:r>
    </w:p>
    <w:bookmarkEnd w:id="5174"/>
    <w:bookmarkStart w:name="z5189" w:id="5175"/>
    <w:p>
      <w:pPr>
        <w:spacing w:after="0"/>
        <w:ind w:left="0"/>
        <w:jc w:val="both"/>
      </w:pPr>
      <w:r>
        <w:rPr>
          <w:rFonts w:ascii="Times New Roman"/>
          <w:b w:val="false"/>
          <w:i w:val="false"/>
          <w:color w:val="000000"/>
          <w:sz w:val="28"/>
        </w:rPr>
        <w:t xml:space="preserve">
      слесарьлық іс. </w:t>
      </w:r>
    </w:p>
    <w:bookmarkEnd w:id="5175"/>
    <w:bookmarkStart w:name="z5190" w:id="5176"/>
    <w:p>
      <w:pPr>
        <w:spacing w:after="0"/>
        <w:ind w:left="0"/>
        <w:jc w:val="left"/>
      </w:pPr>
      <w:r>
        <w:rPr>
          <w:rFonts w:ascii="Times New Roman"/>
          <w:b/>
          <w:i w:val="false"/>
          <w:color w:val="000000"/>
        </w:rPr>
        <w:t xml:space="preserve"> 64-параграф. Орнақта құбырларды электрмен дәнекерлеуші, 4-разряд</w:t>
      </w:r>
    </w:p>
    <w:bookmarkEnd w:id="5176"/>
    <w:bookmarkStart w:name="z5191" w:id="5177"/>
    <w:p>
      <w:pPr>
        <w:spacing w:after="0"/>
        <w:ind w:left="0"/>
        <w:jc w:val="both"/>
      </w:pPr>
      <w:r>
        <w:rPr>
          <w:rFonts w:ascii="Times New Roman"/>
          <w:b w:val="false"/>
          <w:i w:val="false"/>
          <w:color w:val="000000"/>
          <w:sz w:val="28"/>
        </w:rPr>
        <w:t xml:space="preserve">
      727. Жұмыс сипаттамасы: </w:t>
      </w:r>
    </w:p>
    <w:bookmarkEnd w:id="5177"/>
    <w:bookmarkStart w:name="z5192" w:id="5178"/>
    <w:p>
      <w:pPr>
        <w:spacing w:after="0"/>
        <w:ind w:left="0"/>
        <w:jc w:val="both"/>
      </w:pPr>
      <w:r>
        <w:rPr>
          <w:rFonts w:ascii="Times New Roman"/>
          <w:b w:val="false"/>
          <w:i w:val="false"/>
          <w:color w:val="000000"/>
          <w:sz w:val="28"/>
        </w:rPr>
        <w:t>
      біліктілігі анағұрлым жоғары орнақта құбырларды электрмен дәнекерлеушінің басшылығымен үлкен диаметрлі құбырларды бойлық және спиральді тігіспен флюс қабаты астында электрмен дәнекерлеу арқылы, сыртқы диаметрі 60 миллиметрге дейінгі құбырларды түйіспелі дәнекерлеу арқылы, тот баспайтын және қоспаланған маркалы болаттан жасалған құбырларды қыздырусыз және термоөңдеусіз аргонды-доғалы және атомдық-сутекті дәнекерлеу арқылы өндірудің технологиялық процесін жүргізу;</w:t>
      </w:r>
    </w:p>
    <w:bookmarkEnd w:id="5178"/>
    <w:bookmarkStart w:name="z5193" w:id="5179"/>
    <w:p>
      <w:pPr>
        <w:spacing w:after="0"/>
        <w:ind w:left="0"/>
        <w:jc w:val="both"/>
      </w:pPr>
      <w:r>
        <w:rPr>
          <w:rFonts w:ascii="Times New Roman"/>
          <w:b w:val="false"/>
          <w:i w:val="false"/>
          <w:color w:val="000000"/>
          <w:sz w:val="28"/>
        </w:rPr>
        <w:t>
      жоғары немесе радиотехникалық жиіліктегі токтармен дәнекерлеу арқылы құбырларды өндіру станының желісінде орналасқан калибрлеу станына қызмет көрсету;</w:t>
      </w:r>
    </w:p>
    <w:bookmarkEnd w:id="5179"/>
    <w:bookmarkStart w:name="z5194" w:id="5180"/>
    <w:p>
      <w:pPr>
        <w:spacing w:after="0"/>
        <w:ind w:left="0"/>
        <w:jc w:val="both"/>
      </w:pPr>
      <w:r>
        <w:rPr>
          <w:rFonts w:ascii="Times New Roman"/>
          <w:b w:val="false"/>
          <w:i w:val="false"/>
          <w:color w:val="000000"/>
          <w:sz w:val="28"/>
        </w:rPr>
        <w:t xml:space="preserve">
      қалыптау орнағының, кесу қондырғысының және аспаптар көрсеткіштері үшін құбырды электрмен дәнекерлеу желісінде орнатылған өзге де тетіктердің жұмысын бақылау; </w:t>
      </w:r>
    </w:p>
    <w:bookmarkEnd w:id="5180"/>
    <w:bookmarkStart w:name="z5195" w:id="5181"/>
    <w:p>
      <w:pPr>
        <w:spacing w:after="0"/>
        <w:ind w:left="0"/>
        <w:jc w:val="both"/>
      </w:pPr>
      <w:r>
        <w:rPr>
          <w:rFonts w:ascii="Times New Roman"/>
          <w:b w:val="false"/>
          <w:i w:val="false"/>
          <w:color w:val="000000"/>
          <w:sz w:val="28"/>
        </w:rPr>
        <w:t xml:space="preserve">
      жапсарлап дәнекерлеу машинасынан дәнекерлеу торабына лентаның алдыңғы ұшын жүргізу; </w:t>
      </w:r>
    </w:p>
    <w:bookmarkEnd w:id="5181"/>
    <w:bookmarkStart w:name="z5196" w:id="5182"/>
    <w:p>
      <w:pPr>
        <w:spacing w:after="0"/>
        <w:ind w:left="0"/>
        <w:jc w:val="both"/>
      </w:pPr>
      <w:r>
        <w:rPr>
          <w:rFonts w:ascii="Times New Roman"/>
          <w:b w:val="false"/>
          <w:i w:val="false"/>
          <w:color w:val="000000"/>
          <w:sz w:val="28"/>
        </w:rPr>
        <w:t xml:space="preserve">
      флюстің, дәнекерлеу сымының сапасын, болуын, тең түсуін және жік пен дәнекерлеп қосу сапасын бақылау; </w:t>
      </w:r>
    </w:p>
    <w:bookmarkEnd w:id="5182"/>
    <w:bookmarkStart w:name="z5197" w:id="5183"/>
    <w:p>
      <w:pPr>
        <w:spacing w:after="0"/>
        <w:ind w:left="0"/>
        <w:jc w:val="both"/>
      </w:pPr>
      <w:r>
        <w:rPr>
          <w:rFonts w:ascii="Times New Roman"/>
          <w:b w:val="false"/>
          <w:i w:val="false"/>
          <w:color w:val="000000"/>
          <w:sz w:val="28"/>
        </w:rPr>
        <w:t xml:space="preserve">
      лента ілмегін майсыздандыру, газ жүйесінің химикаттарын ауыстыру; </w:t>
      </w:r>
    </w:p>
    <w:bookmarkEnd w:id="5183"/>
    <w:bookmarkStart w:name="z5198" w:id="5184"/>
    <w:p>
      <w:pPr>
        <w:spacing w:after="0"/>
        <w:ind w:left="0"/>
        <w:jc w:val="both"/>
      </w:pPr>
      <w:r>
        <w:rPr>
          <w:rFonts w:ascii="Times New Roman"/>
          <w:b w:val="false"/>
          <w:i w:val="false"/>
          <w:color w:val="000000"/>
          <w:sz w:val="28"/>
        </w:rPr>
        <w:t>
      біліктерді ауыстырып тиеуге және құбырларды берілген өлшемге орнақты жөндеуге, қызмет көрсетілетін жабдықты ағымдағы жөндеуге қатысу.</w:t>
      </w:r>
    </w:p>
    <w:bookmarkEnd w:id="5184"/>
    <w:bookmarkStart w:name="z5199" w:id="5185"/>
    <w:p>
      <w:pPr>
        <w:spacing w:after="0"/>
        <w:ind w:left="0"/>
        <w:jc w:val="both"/>
      </w:pPr>
      <w:r>
        <w:rPr>
          <w:rFonts w:ascii="Times New Roman"/>
          <w:b w:val="false"/>
          <w:i w:val="false"/>
          <w:color w:val="000000"/>
          <w:sz w:val="28"/>
        </w:rPr>
        <w:t xml:space="preserve">
      728. Білуге тиіс: </w:t>
      </w:r>
    </w:p>
    <w:bookmarkEnd w:id="5185"/>
    <w:bookmarkStart w:name="z5200" w:id="5186"/>
    <w:p>
      <w:pPr>
        <w:spacing w:after="0"/>
        <w:ind w:left="0"/>
        <w:jc w:val="both"/>
      </w:pPr>
      <w:r>
        <w:rPr>
          <w:rFonts w:ascii="Times New Roman"/>
          <w:b w:val="false"/>
          <w:i w:val="false"/>
          <w:color w:val="000000"/>
          <w:sz w:val="28"/>
        </w:rPr>
        <w:t xml:space="preserve">
      байланыс, аргонды-доғалы және атомдық-сутекті дәнекерлеу әдістерімен құбырларды өндірудің технологиялық процесі; </w:t>
      </w:r>
    </w:p>
    <w:bookmarkEnd w:id="5186"/>
    <w:bookmarkStart w:name="z5201" w:id="5187"/>
    <w:p>
      <w:pPr>
        <w:spacing w:after="0"/>
        <w:ind w:left="0"/>
        <w:jc w:val="both"/>
      </w:pPr>
      <w:r>
        <w:rPr>
          <w:rFonts w:ascii="Times New Roman"/>
          <w:b w:val="false"/>
          <w:i w:val="false"/>
          <w:color w:val="000000"/>
          <w:sz w:val="28"/>
        </w:rPr>
        <w:t>
      құбырлар қалыптау технологиясы;</w:t>
      </w:r>
    </w:p>
    <w:bookmarkEnd w:id="5187"/>
    <w:bookmarkStart w:name="z5202" w:id="5188"/>
    <w:p>
      <w:pPr>
        <w:spacing w:after="0"/>
        <w:ind w:left="0"/>
        <w:jc w:val="both"/>
      </w:pPr>
      <w:r>
        <w:rPr>
          <w:rFonts w:ascii="Times New Roman"/>
          <w:b w:val="false"/>
          <w:i w:val="false"/>
          <w:color w:val="000000"/>
          <w:sz w:val="28"/>
        </w:rPr>
        <w:t>
      қызмет көрсетілетін құбыр-электрмен дәнекерлеу орнағының құрылысы, жұмыс істеу принципі және техникалық пайдалану қағидалары;</w:t>
      </w:r>
    </w:p>
    <w:bookmarkEnd w:id="5188"/>
    <w:bookmarkStart w:name="z5203" w:id="5189"/>
    <w:p>
      <w:pPr>
        <w:spacing w:after="0"/>
        <w:ind w:left="0"/>
        <w:jc w:val="both"/>
      </w:pPr>
      <w:r>
        <w:rPr>
          <w:rFonts w:ascii="Times New Roman"/>
          <w:b w:val="false"/>
          <w:i w:val="false"/>
          <w:color w:val="000000"/>
          <w:sz w:val="28"/>
        </w:rPr>
        <w:t xml:space="preserve">
      құбырларды дәнекерлеу кезіндегі металдың қасиеттері; </w:t>
      </w:r>
    </w:p>
    <w:bookmarkEnd w:id="5189"/>
    <w:bookmarkStart w:name="z5204" w:id="5190"/>
    <w:p>
      <w:pPr>
        <w:spacing w:after="0"/>
        <w:ind w:left="0"/>
        <w:jc w:val="both"/>
      </w:pPr>
      <w:r>
        <w:rPr>
          <w:rFonts w:ascii="Times New Roman"/>
          <w:b w:val="false"/>
          <w:i w:val="false"/>
          <w:color w:val="000000"/>
          <w:sz w:val="28"/>
        </w:rPr>
        <w:t xml:space="preserve">
      болат маркалары. </w:t>
      </w:r>
    </w:p>
    <w:bookmarkEnd w:id="5190"/>
    <w:bookmarkStart w:name="z5205" w:id="5191"/>
    <w:p>
      <w:pPr>
        <w:spacing w:after="0"/>
        <w:ind w:left="0"/>
        <w:jc w:val="left"/>
      </w:pPr>
      <w:r>
        <w:rPr>
          <w:rFonts w:ascii="Times New Roman"/>
          <w:b/>
          <w:i w:val="false"/>
          <w:color w:val="000000"/>
        </w:rPr>
        <w:t xml:space="preserve"> 65-параграф. Орнақта құбырларды электрмен дәнекерлеуші, 5-разряд</w:t>
      </w:r>
    </w:p>
    <w:bookmarkEnd w:id="5191"/>
    <w:bookmarkStart w:name="z5206" w:id="5192"/>
    <w:p>
      <w:pPr>
        <w:spacing w:after="0"/>
        <w:ind w:left="0"/>
        <w:jc w:val="both"/>
      </w:pPr>
      <w:r>
        <w:rPr>
          <w:rFonts w:ascii="Times New Roman"/>
          <w:b w:val="false"/>
          <w:i w:val="false"/>
          <w:color w:val="000000"/>
          <w:sz w:val="28"/>
        </w:rPr>
        <w:t xml:space="preserve">
      729. Жұмыс сипаттамасы: </w:t>
      </w:r>
    </w:p>
    <w:bookmarkEnd w:id="5192"/>
    <w:bookmarkStart w:name="z5207" w:id="5193"/>
    <w:p>
      <w:pPr>
        <w:spacing w:after="0"/>
        <w:ind w:left="0"/>
        <w:jc w:val="both"/>
      </w:pPr>
      <w:r>
        <w:rPr>
          <w:rFonts w:ascii="Times New Roman"/>
          <w:b w:val="false"/>
          <w:i w:val="false"/>
          <w:color w:val="000000"/>
          <w:sz w:val="28"/>
        </w:rPr>
        <w:t xml:space="preserve">
      біліктілігі анағұрлым жоғары орнақта құбырларды электрмен дәнекерлеушінің басшылығымен байланыс дәнекерлеумен сыртқы диаметрі 60 миллиметрден жоғары құбырларды, кедергімен және жоғары немесе радиотехникалық жиіліктегі тоқпен дәнекерленетін түрлі диаметрі құбырларды, құбырды электрмен дәнекерлеу ағынында жылыта және термоөңдей отырып, байланысты, аргонды-доғалы және атомдық-сутекті дәнекерлеу әдістерімен құбырларды, толассыз орнақ желісінде жапсарлап дәнекерлеу машинасында тоқпен дәнекерленетін құбырларды өндірудің технологиялық процестерін жүргізу; </w:t>
      </w:r>
    </w:p>
    <w:bookmarkEnd w:id="5193"/>
    <w:bookmarkStart w:name="z5208" w:id="5194"/>
    <w:p>
      <w:pPr>
        <w:spacing w:after="0"/>
        <w:ind w:left="0"/>
        <w:jc w:val="both"/>
      </w:pPr>
      <w:r>
        <w:rPr>
          <w:rFonts w:ascii="Times New Roman"/>
          <w:b w:val="false"/>
          <w:i w:val="false"/>
          <w:color w:val="000000"/>
          <w:sz w:val="28"/>
        </w:rPr>
        <w:t xml:space="preserve">
      технологиялық жікті сала отырып "Улитка" түріндегі қалыптау аппаратымен айналдыра балқытып дәнекерлеу орнақтарында құбыр дайындамасын қалыптау; </w:t>
      </w:r>
    </w:p>
    <w:bookmarkEnd w:id="5194"/>
    <w:bookmarkStart w:name="z5209" w:id="5195"/>
    <w:p>
      <w:pPr>
        <w:spacing w:after="0"/>
        <w:ind w:left="0"/>
        <w:jc w:val="both"/>
      </w:pPr>
      <w:r>
        <w:rPr>
          <w:rFonts w:ascii="Times New Roman"/>
          <w:b w:val="false"/>
          <w:i w:val="false"/>
          <w:color w:val="000000"/>
          <w:sz w:val="28"/>
        </w:rPr>
        <w:t xml:space="preserve">
      құбырды айналдыра балқытып дәнекерлеу орнағының екінші басында, құбыр дайындамасын және флюс қабатымен жауапты мақсаттағы құбырларды алдын ала автоматты дәнекерлеу бойынша қалыптау орнағында жұмыстарды орындау; </w:t>
      </w:r>
    </w:p>
    <w:bookmarkEnd w:id="5195"/>
    <w:bookmarkStart w:name="z5210" w:id="5196"/>
    <w:p>
      <w:pPr>
        <w:spacing w:after="0"/>
        <w:ind w:left="0"/>
        <w:jc w:val="both"/>
      </w:pPr>
      <w:r>
        <w:rPr>
          <w:rFonts w:ascii="Times New Roman"/>
          <w:b w:val="false"/>
          <w:i w:val="false"/>
          <w:color w:val="000000"/>
          <w:sz w:val="28"/>
        </w:rPr>
        <w:t xml:space="preserve">
      қалыптау орнағының жұмысын бақылау; </w:t>
      </w:r>
    </w:p>
    <w:bookmarkEnd w:id="5196"/>
    <w:bookmarkStart w:name="z5211" w:id="5197"/>
    <w:p>
      <w:pPr>
        <w:spacing w:after="0"/>
        <w:ind w:left="0"/>
        <w:jc w:val="both"/>
      </w:pPr>
      <w:r>
        <w:rPr>
          <w:rFonts w:ascii="Times New Roman"/>
          <w:b w:val="false"/>
          <w:i w:val="false"/>
          <w:color w:val="000000"/>
          <w:sz w:val="28"/>
        </w:rPr>
        <w:t>
      қалыптау валкасына ленталарды жіберетін қондырғыларды реттеу;</w:t>
      </w:r>
    </w:p>
    <w:bookmarkEnd w:id="5197"/>
    <w:bookmarkStart w:name="z5212" w:id="5198"/>
    <w:p>
      <w:pPr>
        <w:spacing w:after="0"/>
        <w:ind w:left="0"/>
        <w:jc w:val="both"/>
      </w:pPr>
      <w:r>
        <w:rPr>
          <w:rFonts w:ascii="Times New Roman"/>
          <w:b w:val="false"/>
          <w:i w:val="false"/>
          <w:color w:val="000000"/>
          <w:sz w:val="28"/>
        </w:rPr>
        <w:t>
      орнақты дәнекерлеу, аудару және баптау режимдерін іріктеуге қатысу;</w:t>
      </w:r>
    </w:p>
    <w:bookmarkEnd w:id="5198"/>
    <w:bookmarkStart w:name="z5213" w:id="5199"/>
    <w:p>
      <w:pPr>
        <w:spacing w:after="0"/>
        <w:ind w:left="0"/>
        <w:jc w:val="both"/>
      </w:pPr>
      <w:r>
        <w:rPr>
          <w:rFonts w:ascii="Times New Roman"/>
          <w:b w:val="false"/>
          <w:i w:val="false"/>
          <w:color w:val="000000"/>
          <w:sz w:val="28"/>
        </w:rPr>
        <w:t>
      кескіштер мен ферритті штанганы ауыстыру.</w:t>
      </w:r>
    </w:p>
    <w:bookmarkEnd w:id="5199"/>
    <w:bookmarkStart w:name="z5214" w:id="5200"/>
    <w:p>
      <w:pPr>
        <w:spacing w:after="0"/>
        <w:ind w:left="0"/>
        <w:jc w:val="both"/>
      </w:pPr>
      <w:r>
        <w:rPr>
          <w:rFonts w:ascii="Times New Roman"/>
          <w:b w:val="false"/>
          <w:i w:val="false"/>
          <w:color w:val="000000"/>
          <w:sz w:val="28"/>
        </w:rPr>
        <w:t xml:space="preserve">
      730. Білуге тиіс: </w:t>
      </w:r>
    </w:p>
    <w:bookmarkEnd w:id="5200"/>
    <w:bookmarkStart w:name="z5215" w:id="5201"/>
    <w:p>
      <w:pPr>
        <w:spacing w:after="0"/>
        <w:ind w:left="0"/>
        <w:jc w:val="both"/>
      </w:pPr>
      <w:r>
        <w:rPr>
          <w:rFonts w:ascii="Times New Roman"/>
          <w:b w:val="false"/>
          <w:i w:val="false"/>
          <w:color w:val="000000"/>
          <w:sz w:val="28"/>
        </w:rPr>
        <w:t xml:space="preserve">
      үйкеліс дәнекерлеумен, жоғары немесе радиотехникалық жиіліктегі тоқпен құбырларды өндірудің технологиялық процесі; </w:t>
      </w:r>
    </w:p>
    <w:bookmarkEnd w:id="5201"/>
    <w:bookmarkStart w:name="z5216" w:id="5202"/>
    <w:p>
      <w:pPr>
        <w:spacing w:after="0"/>
        <w:ind w:left="0"/>
        <w:jc w:val="both"/>
      </w:pPr>
      <w:r>
        <w:rPr>
          <w:rFonts w:ascii="Times New Roman"/>
          <w:b w:val="false"/>
          <w:i w:val="false"/>
          <w:color w:val="000000"/>
          <w:sz w:val="28"/>
        </w:rPr>
        <w:t xml:space="preserve">
      ақау себептері және оларды жою тәсілдері; </w:t>
      </w:r>
    </w:p>
    <w:bookmarkEnd w:id="5202"/>
    <w:bookmarkStart w:name="z5217" w:id="5203"/>
    <w:p>
      <w:pPr>
        <w:spacing w:after="0"/>
        <w:ind w:left="0"/>
        <w:jc w:val="both"/>
      </w:pPr>
      <w:r>
        <w:rPr>
          <w:rFonts w:ascii="Times New Roman"/>
          <w:b w:val="false"/>
          <w:i w:val="false"/>
          <w:color w:val="000000"/>
          <w:sz w:val="28"/>
        </w:rPr>
        <w:t xml:space="preserve">
      индукторлар, штангалар, газ тіреуіштерін іріктеу; </w:t>
      </w:r>
    </w:p>
    <w:bookmarkEnd w:id="5203"/>
    <w:bookmarkStart w:name="z5218" w:id="5204"/>
    <w:p>
      <w:pPr>
        <w:spacing w:after="0"/>
        <w:ind w:left="0"/>
        <w:jc w:val="both"/>
      </w:pPr>
      <w:r>
        <w:rPr>
          <w:rFonts w:ascii="Times New Roman"/>
          <w:b w:val="false"/>
          <w:i w:val="false"/>
          <w:color w:val="000000"/>
          <w:sz w:val="28"/>
        </w:rPr>
        <w:t xml:space="preserve">
      желілер орнақтарын, құбыр кескіш құралдарды баптау тәсілдері; </w:t>
      </w:r>
    </w:p>
    <w:bookmarkEnd w:id="5204"/>
    <w:bookmarkStart w:name="z5219" w:id="5205"/>
    <w:p>
      <w:pPr>
        <w:spacing w:after="0"/>
        <w:ind w:left="0"/>
        <w:jc w:val="both"/>
      </w:pPr>
      <w:r>
        <w:rPr>
          <w:rFonts w:ascii="Times New Roman"/>
          <w:b w:val="false"/>
          <w:i w:val="false"/>
          <w:color w:val="000000"/>
          <w:sz w:val="28"/>
        </w:rPr>
        <w:t xml:space="preserve">
      шығарылатын құбырларға арналған мемлекеттік стандарттар талаптары. </w:t>
      </w:r>
    </w:p>
    <w:bookmarkEnd w:id="5205"/>
    <w:bookmarkStart w:name="z5220" w:id="5206"/>
    <w:p>
      <w:pPr>
        <w:spacing w:after="0"/>
        <w:ind w:left="0"/>
        <w:jc w:val="left"/>
      </w:pPr>
      <w:r>
        <w:rPr>
          <w:rFonts w:ascii="Times New Roman"/>
          <w:b/>
          <w:i w:val="false"/>
          <w:color w:val="000000"/>
        </w:rPr>
        <w:t xml:space="preserve"> 66-параграф. Орнақта құбырларды электрмен дәнекерлеуші, 6-разряд</w:t>
      </w:r>
    </w:p>
    <w:bookmarkEnd w:id="5206"/>
    <w:bookmarkStart w:name="z5221" w:id="5207"/>
    <w:p>
      <w:pPr>
        <w:spacing w:after="0"/>
        <w:ind w:left="0"/>
        <w:jc w:val="both"/>
      </w:pPr>
      <w:r>
        <w:rPr>
          <w:rFonts w:ascii="Times New Roman"/>
          <w:b w:val="false"/>
          <w:i w:val="false"/>
          <w:color w:val="000000"/>
          <w:sz w:val="28"/>
        </w:rPr>
        <w:t>
      731. Жұмыс сипаттамасы:</w:t>
      </w:r>
    </w:p>
    <w:bookmarkEnd w:id="5207"/>
    <w:bookmarkStart w:name="z5222" w:id="5208"/>
    <w:p>
      <w:pPr>
        <w:spacing w:after="0"/>
        <w:ind w:left="0"/>
        <w:jc w:val="both"/>
      </w:pPr>
      <w:r>
        <w:rPr>
          <w:rFonts w:ascii="Times New Roman"/>
          <w:b w:val="false"/>
          <w:i w:val="false"/>
          <w:color w:val="000000"/>
          <w:sz w:val="28"/>
        </w:rPr>
        <w:t xml:space="preserve">
      айналдыра және бойлық жікпен флюс қабатымен электрмен дәнекерлеудің диаметрі үлкен құбырларды, байланыс дәнекерлеу әдісімен шағын және орта диаметрі құбырларды, кедергімен және жоғары немесе радиотехникалық жиілікпен тоқпен дәнекерлеудің әртүрлі диаметрі құбырларды, түрлі үлгідегі құбырды электрмен дәнекерлеу орнақтарында аргонды-доғалы және атомдық-сутекті дәнекерлеу әдістерімен болаттың тот баспайтын және құрышталған маркаларынан құбырларды өндірудің технологиялық процестерін жүргізу: </w:t>
      </w:r>
    </w:p>
    <w:bookmarkEnd w:id="5208"/>
    <w:bookmarkStart w:name="z5223" w:id="5209"/>
    <w:p>
      <w:pPr>
        <w:spacing w:after="0"/>
        <w:ind w:left="0"/>
        <w:jc w:val="both"/>
      </w:pPr>
      <w:r>
        <w:rPr>
          <w:rFonts w:ascii="Times New Roman"/>
          <w:b w:val="false"/>
          <w:i w:val="false"/>
          <w:color w:val="000000"/>
          <w:sz w:val="28"/>
        </w:rPr>
        <w:t xml:space="preserve">
      толассыз орнақ желісінде жапсарлап дәнекерлейтін машиналарда жоғары жиілікті тоқпен дәнекерленетін құбырларды жасау; </w:t>
      </w:r>
    </w:p>
    <w:bookmarkEnd w:id="5209"/>
    <w:bookmarkStart w:name="z5224" w:id="5210"/>
    <w:p>
      <w:pPr>
        <w:spacing w:after="0"/>
        <w:ind w:left="0"/>
        <w:jc w:val="both"/>
      </w:pPr>
      <w:r>
        <w:rPr>
          <w:rFonts w:ascii="Times New Roman"/>
          <w:b w:val="false"/>
          <w:i w:val="false"/>
          <w:color w:val="000000"/>
          <w:sz w:val="28"/>
        </w:rPr>
        <w:t xml:space="preserve">
      дәнекерлеу торабының тетіктерінің жұмысын бақылау; </w:t>
      </w:r>
    </w:p>
    <w:bookmarkEnd w:id="5210"/>
    <w:bookmarkStart w:name="z5225" w:id="5211"/>
    <w:p>
      <w:pPr>
        <w:spacing w:after="0"/>
        <w:ind w:left="0"/>
        <w:jc w:val="both"/>
      </w:pPr>
      <w:r>
        <w:rPr>
          <w:rFonts w:ascii="Times New Roman"/>
          <w:b w:val="false"/>
          <w:i w:val="false"/>
          <w:color w:val="000000"/>
          <w:sz w:val="28"/>
        </w:rPr>
        <w:t xml:space="preserve">
      фериттік өзек пен индукторды ауыстыру; </w:t>
      </w:r>
    </w:p>
    <w:bookmarkEnd w:id="5211"/>
    <w:bookmarkStart w:name="z5226" w:id="5212"/>
    <w:p>
      <w:pPr>
        <w:spacing w:after="0"/>
        <w:ind w:left="0"/>
        <w:jc w:val="both"/>
      </w:pPr>
      <w:r>
        <w:rPr>
          <w:rFonts w:ascii="Times New Roman"/>
          <w:b w:val="false"/>
          <w:i w:val="false"/>
          <w:color w:val="000000"/>
          <w:sz w:val="28"/>
        </w:rPr>
        <w:t xml:space="preserve">
      сақинаның граты мен кесігін алып тастау үшін кескіштер дайындау және орнату; </w:t>
      </w:r>
    </w:p>
    <w:bookmarkEnd w:id="5212"/>
    <w:bookmarkStart w:name="z5227" w:id="5213"/>
    <w:p>
      <w:pPr>
        <w:spacing w:after="0"/>
        <w:ind w:left="0"/>
        <w:jc w:val="both"/>
      </w:pPr>
      <w:r>
        <w:rPr>
          <w:rFonts w:ascii="Times New Roman"/>
          <w:b w:val="false"/>
          <w:i w:val="false"/>
          <w:color w:val="000000"/>
          <w:sz w:val="28"/>
        </w:rPr>
        <w:t>
      дәнекерлеу торабын құбырлардың берілген өлшеміне баптау;</w:t>
      </w:r>
    </w:p>
    <w:bookmarkEnd w:id="5213"/>
    <w:bookmarkStart w:name="z5228" w:id="5214"/>
    <w:p>
      <w:pPr>
        <w:spacing w:after="0"/>
        <w:ind w:left="0"/>
        <w:jc w:val="both"/>
      </w:pPr>
      <w:r>
        <w:rPr>
          <w:rFonts w:ascii="Times New Roman"/>
          <w:b w:val="false"/>
          <w:i w:val="false"/>
          <w:color w:val="000000"/>
          <w:sz w:val="28"/>
        </w:rPr>
        <w:t>
      дәнекерлеу жігі, флюс және электр сымдарының сапасын бақылау;</w:t>
      </w:r>
    </w:p>
    <w:bookmarkEnd w:id="5214"/>
    <w:bookmarkStart w:name="z5229" w:id="5215"/>
    <w:p>
      <w:pPr>
        <w:spacing w:after="0"/>
        <w:ind w:left="0"/>
        <w:jc w:val="both"/>
      </w:pPr>
      <w:r>
        <w:rPr>
          <w:rFonts w:ascii="Times New Roman"/>
          <w:b w:val="false"/>
          <w:i w:val="false"/>
          <w:color w:val="000000"/>
          <w:sz w:val="28"/>
        </w:rPr>
        <w:t xml:space="preserve">
      электр сақиналарын ауыстыру және кесу, дәнекерлеу басының электр өткізгішін ауыстыру; </w:t>
      </w:r>
    </w:p>
    <w:bookmarkEnd w:id="5215"/>
    <w:bookmarkStart w:name="z5230" w:id="5216"/>
    <w:p>
      <w:pPr>
        <w:spacing w:after="0"/>
        <w:ind w:left="0"/>
        <w:jc w:val="both"/>
      </w:pPr>
      <w:r>
        <w:rPr>
          <w:rFonts w:ascii="Times New Roman"/>
          <w:b w:val="false"/>
          <w:i w:val="false"/>
          <w:color w:val="000000"/>
          <w:sz w:val="28"/>
        </w:rPr>
        <w:t xml:space="preserve">
      газ жүйесін баптау; </w:t>
      </w:r>
    </w:p>
    <w:bookmarkEnd w:id="5216"/>
    <w:bookmarkStart w:name="z5231" w:id="5217"/>
    <w:p>
      <w:pPr>
        <w:spacing w:after="0"/>
        <w:ind w:left="0"/>
        <w:jc w:val="both"/>
      </w:pPr>
      <w:r>
        <w:rPr>
          <w:rFonts w:ascii="Times New Roman"/>
          <w:b w:val="false"/>
          <w:i w:val="false"/>
          <w:color w:val="000000"/>
          <w:sz w:val="28"/>
        </w:rPr>
        <w:t xml:space="preserve">
      валкалар мен технологиялық аспапты ауыстыру; </w:t>
      </w:r>
    </w:p>
    <w:bookmarkEnd w:id="5217"/>
    <w:bookmarkStart w:name="z5232" w:id="5218"/>
    <w:p>
      <w:pPr>
        <w:spacing w:after="0"/>
        <w:ind w:left="0"/>
        <w:jc w:val="both"/>
      </w:pPr>
      <w:r>
        <w:rPr>
          <w:rFonts w:ascii="Times New Roman"/>
          <w:b w:val="false"/>
          <w:i w:val="false"/>
          <w:color w:val="000000"/>
          <w:sz w:val="28"/>
        </w:rPr>
        <w:t>
      қызмет көрсететін жабдықты ағымдағы жөндеуді орындау.</w:t>
      </w:r>
    </w:p>
    <w:bookmarkEnd w:id="5218"/>
    <w:bookmarkStart w:name="z5233" w:id="5219"/>
    <w:p>
      <w:pPr>
        <w:spacing w:after="0"/>
        <w:ind w:left="0"/>
        <w:jc w:val="both"/>
      </w:pPr>
      <w:r>
        <w:rPr>
          <w:rFonts w:ascii="Times New Roman"/>
          <w:b w:val="false"/>
          <w:i w:val="false"/>
          <w:color w:val="000000"/>
          <w:sz w:val="28"/>
        </w:rPr>
        <w:t xml:space="preserve">
      732. Білуге тиіс: </w:t>
      </w:r>
    </w:p>
    <w:bookmarkEnd w:id="5219"/>
    <w:bookmarkStart w:name="z5234" w:id="5220"/>
    <w:p>
      <w:pPr>
        <w:spacing w:after="0"/>
        <w:ind w:left="0"/>
        <w:jc w:val="both"/>
      </w:pPr>
      <w:r>
        <w:rPr>
          <w:rFonts w:ascii="Times New Roman"/>
          <w:b w:val="false"/>
          <w:i w:val="false"/>
          <w:color w:val="000000"/>
          <w:sz w:val="28"/>
        </w:rPr>
        <w:t xml:space="preserve">
      дәнекерлеудің барлық түрлерімен құбырларды өндірудің технологиялық процесі; </w:t>
      </w:r>
    </w:p>
    <w:bookmarkEnd w:id="5220"/>
    <w:bookmarkStart w:name="z5235" w:id="5221"/>
    <w:p>
      <w:pPr>
        <w:spacing w:after="0"/>
        <w:ind w:left="0"/>
        <w:jc w:val="both"/>
      </w:pPr>
      <w:r>
        <w:rPr>
          <w:rFonts w:ascii="Times New Roman"/>
          <w:b w:val="false"/>
          <w:i w:val="false"/>
          <w:color w:val="000000"/>
          <w:sz w:val="28"/>
        </w:rPr>
        <w:t xml:space="preserve">
      дәнекерлеу режимі; </w:t>
      </w:r>
    </w:p>
    <w:bookmarkEnd w:id="5221"/>
    <w:bookmarkStart w:name="z5236" w:id="5222"/>
    <w:p>
      <w:pPr>
        <w:spacing w:after="0"/>
        <w:ind w:left="0"/>
        <w:jc w:val="both"/>
      </w:pPr>
      <w:r>
        <w:rPr>
          <w:rFonts w:ascii="Times New Roman"/>
          <w:b w:val="false"/>
          <w:i w:val="false"/>
          <w:color w:val="000000"/>
          <w:sz w:val="28"/>
        </w:rPr>
        <w:t xml:space="preserve">
      түрлі үлгідегі құбырды электрмен дәнекерлеу орнақтарының, дәнекерлеу басының, қолмен және автоматты басқару құралдарының конструктивтік ерекшеліктері; </w:t>
      </w:r>
    </w:p>
    <w:bookmarkEnd w:id="5222"/>
    <w:bookmarkStart w:name="z5237" w:id="5223"/>
    <w:p>
      <w:pPr>
        <w:spacing w:after="0"/>
        <w:ind w:left="0"/>
        <w:jc w:val="both"/>
      </w:pPr>
      <w:r>
        <w:rPr>
          <w:rFonts w:ascii="Times New Roman"/>
          <w:b w:val="false"/>
          <w:i w:val="false"/>
          <w:color w:val="000000"/>
          <w:sz w:val="28"/>
        </w:rPr>
        <w:t>
      орнақтың валкалық аспабының жинағына қойылатын талаптар.</w:t>
      </w:r>
    </w:p>
    <w:bookmarkEnd w:id="5223"/>
    <w:bookmarkStart w:name="z5238" w:id="5224"/>
    <w:p>
      <w:pPr>
        <w:spacing w:after="0"/>
        <w:ind w:left="0"/>
        <w:jc w:val="both"/>
      </w:pPr>
      <w:r>
        <w:rPr>
          <w:rFonts w:ascii="Times New Roman"/>
          <w:b w:val="false"/>
          <w:i w:val="false"/>
          <w:color w:val="000000"/>
          <w:sz w:val="28"/>
        </w:rPr>
        <w:t>
      733. Техникалық және кәсіптік (арнайы орта, кәсіптік орта) білім талап етіледі.</w:t>
      </w:r>
    </w:p>
    <w:bookmarkEnd w:id="5224"/>
    <w:bookmarkStart w:name="z5239" w:id="5225"/>
    <w:p>
      <w:pPr>
        <w:spacing w:after="0"/>
        <w:ind w:left="0"/>
        <w:jc w:val="left"/>
      </w:pPr>
      <w:r>
        <w:rPr>
          <w:rFonts w:ascii="Times New Roman"/>
          <w:b/>
          <w:i w:val="false"/>
          <w:color w:val="000000"/>
        </w:rPr>
        <w:t xml:space="preserve"> 67-параграф. Престе құбырларды калибрлеуші, 2-разряд</w:t>
      </w:r>
    </w:p>
    <w:bookmarkEnd w:id="5225"/>
    <w:bookmarkStart w:name="z5240" w:id="5226"/>
    <w:p>
      <w:pPr>
        <w:spacing w:after="0"/>
        <w:ind w:left="0"/>
        <w:jc w:val="both"/>
      </w:pPr>
      <w:r>
        <w:rPr>
          <w:rFonts w:ascii="Times New Roman"/>
          <w:b w:val="false"/>
          <w:i w:val="false"/>
          <w:color w:val="000000"/>
          <w:sz w:val="28"/>
        </w:rPr>
        <w:t xml:space="preserve">
      734. Жұмыс сипаттамасы: </w:t>
      </w:r>
    </w:p>
    <w:bookmarkEnd w:id="5226"/>
    <w:bookmarkStart w:name="z5241" w:id="5227"/>
    <w:p>
      <w:pPr>
        <w:spacing w:after="0"/>
        <w:ind w:left="0"/>
        <w:jc w:val="both"/>
      </w:pPr>
      <w:r>
        <w:rPr>
          <w:rFonts w:ascii="Times New Roman"/>
          <w:b w:val="false"/>
          <w:i w:val="false"/>
          <w:color w:val="000000"/>
          <w:sz w:val="28"/>
        </w:rPr>
        <w:t xml:space="preserve">
      шегенделген құбырлардың ұшын кеңейту және калибрлеу, кеңейтуге құбырлардың ұшын дайындаудың технологиялық процесіне қатысу; </w:t>
      </w:r>
    </w:p>
    <w:bookmarkEnd w:id="5227"/>
    <w:bookmarkStart w:name="z5242" w:id="5228"/>
    <w:p>
      <w:pPr>
        <w:spacing w:after="0"/>
        <w:ind w:left="0"/>
        <w:jc w:val="both"/>
      </w:pPr>
      <w:r>
        <w:rPr>
          <w:rFonts w:ascii="Times New Roman"/>
          <w:b w:val="false"/>
          <w:i w:val="false"/>
          <w:color w:val="000000"/>
          <w:sz w:val="28"/>
        </w:rPr>
        <w:t xml:space="preserve">
      сабын эмульсиясын дайындау; </w:t>
      </w:r>
    </w:p>
    <w:bookmarkEnd w:id="5228"/>
    <w:bookmarkStart w:name="z5243" w:id="5229"/>
    <w:p>
      <w:pPr>
        <w:spacing w:after="0"/>
        <w:ind w:left="0"/>
        <w:jc w:val="both"/>
      </w:pPr>
      <w:r>
        <w:rPr>
          <w:rFonts w:ascii="Times New Roman"/>
          <w:b w:val="false"/>
          <w:i w:val="false"/>
          <w:color w:val="000000"/>
          <w:sz w:val="28"/>
        </w:rPr>
        <w:t xml:space="preserve">
      қосалқы тетіктер жұмысын, бактардағы су мен майдың деңгейін, калибрлі конустардың жай-күйін бақылау; </w:t>
      </w:r>
    </w:p>
    <w:bookmarkEnd w:id="5229"/>
    <w:bookmarkStart w:name="z5244" w:id="5230"/>
    <w:p>
      <w:pPr>
        <w:spacing w:after="0"/>
        <w:ind w:left="0"/>
        <w:jc w:val="both"/>
      </w:pPr>
      <w:r>
        <w:rPr>
          <w:rFonts w:ascii="Times New Roman"/>
          <w:b w:val="false"/>
          <w:i w:val="false"/>
          <w:color w:val="000000"/>
          <w:sz w:val="28"/>
        </w:rPr>
        <w:t xml:space="preserve">
      престің қозғалыстағы бөлігін тазалау және майлау; </w:t>
      </w:r>
    </w:p>
    <w:bookmarkEnd w:id="5230"/>
    <w:bookmarkStart w:name="z5245" w:id="5231"/>
    <w:p>
      <w:pPr>
        <w:spacing w:after="0"/>
        <w:ind w:left="0"/>
        <w:jc w:val="both"/>
      </w:pPr>
      <w:r>
        <w:rPr>
          <w:rFonts w:ascii="Times New Roman"/>
          <w:b w:val="false"/>
          <w:i w:val="false"/>
          <w:color w:val="000000"/>
          <w:sz w:val="28"/>
        </w:rPr>
        <w:t>
      көрсетілетін қызмет жабдығын жөндеуге қатысу.</w:t>
      </w:r>
    </w:p>
    <w:bookmarkEnd w:id="5231"/>
    <w:bookmarkStart w:name="z5246" w:id="5232"/>
    <w:p>
      <w:pPr>
        <w:spacing w:after="0"/>
        <w:ind w:left="0"/>
        <w:jc w:val="both"/>
      </w:pPr>
      <w:r>
        <w:rPr>
          <w:rFonts w:ascii="Times New Roman"/>
          <w:b w:val="false"/>
          <w:i w:val="false"/>
          <w:color w:val="000000"/>
          <w:sz w:val="28"/>
        </w:rPr>
        <w:t xml:space="preserve">
      735. Білуге тиіс: </w:t>
      </w:r>
    </w:p>
    <w:bookmarkEnd w:id="5232"/>
    <w:bookmarkStart w:name="z5247" w:id="5233"/>
    <w:p>
      <w:pPr>
        <w:spacing w:after="0"/>
        <w:ind w:left="0"/>
        <w:jc w:val="both"/>
      </w:pPr>
      <w:r>
        <w:rPr>
          <w:rFonts w:ascii="Times New Roman"/>
          <w:b w:val="false"/>
          <w:i w:val="false"/>
          <w:color w:val="000000"/>
          <w:sz w:val="28"/>
        </w:rPr>
        <w:t>
      шегенделген құбырларды кеңейту және калибрлеудің технологиялық процестерінің негіздері;</w:t>
      </w:r>
    </w:p>
    <w:bookmarkEnd w:id="5233"/>
    <w:bookmarkStart w:name="z5248" w:id="5234"/>
    <w:p>
      <w:pPr>
        <w:spacing w:after="0"/>
        <w:ind w:left="0"/>
        <w:jc w:val="both"/>
      </w:pPr>
      <w:r>
        <w:rPr>
          <w:rFonts w:ascii="Times New Roman"/>
          <w:b w:val="false"/>
          <w:i w:val="false"/>
          <w:color w:val="000000"/>
          <w:sz w:val="28"/>
        </w:rPr>
        <w:t xml:space="preserve">
      қызмет көрсетілетін жабдық жұмысының принциптері; </w:t>
      </w:r>
    </w:p>
    <w:bookmarkEnd w:id="5234"/>
    <w:bookmarkStart w:name="z5249" w:id="5235"/>
    <w:p>
      <w:pPr>
        <w:spacing w:after="0"/>
        <w:ind w:left="0"/>
        <w:jc w:val="both"/>
      </w:pPr>
      <w:r>
        <w:rPr>
          <w:rFonts w:ascii="Times New Roman"/>
          <w:b w:val="false"/>
          <w:i w:val="false"/>
          <w:color w:val="000000"/>
          <w:sz w:val="28"/>
        </w:rPr>
        <w:t xml:space="preserve">
      слесарьлық істің негіздері. </w:t>
      </w:r>
    </w:p>
    <w:bookmarkEnd w:id="5235"/>
    <w:bookmarkStart w:name="z5250" w:id="5236"/>
    <w:p>
      <w:pPr>
        <w:spacing w:after="0"/>
        <w:ind w:left="0"/>
        <w:jc w:val="left"/>
      </w:pPr>
      <w:r>
        <w:rPr>
          <w:rFonts w:ascii="Times New Roman"/>
          <w:b/>
          <w:i w:val="false"/>
          <w:color w:val="000000"/>
        </w:rPr>
        <w:t xml:space="preserve"> 68-параграф. Престе құбырларды калибрлеуші, 3-разряд</w:t>
      </w:r>
    </w:p>
    <w:bookmarkEnd w:id="5236"/>
    <w:bookmarkStart w:name="z5251" w:id="5237"/>
    <w:p>
      <w:pPr>
        <w:spacing w:after="0"/>
        <w:ind w:left="0"/>
        <w:jc w:val="both"/>
      </w:pPr>
      <w:r>
        <w:rPr>
          <w:rFonts w:ascii="Times New Roman"/>
          <w:b w:val="false"/>
          <w:i w:val="false"/>
          <w:color w:val="000000"/>
          <w:sz w:val="28"/>
        </w:rPr>
        <w:t>
      736. Жұмыс сипаттамасы:</w:t>
      </w:r>
    </w:p>
    <w:bookmarkEnd w:id="5237"/>
    <w:bookmarkStart w:name="z5252" w:id="5238"/>
    <w:p>
      <w:pPr>
        <w:spacing w:after="0"/>
        <w:ind w:left="0"/>
        <w:jc w:val="both"/>
      </w:pPr>
      <w:r>
        <w:rPr>
          <w:rFonts w:ascii="Times New Roman"/>
          <w:b w:val="false"/>
          <w:i w:val="false"/>
          <w:color w:val="000000"/>
          <w:sz w:val="28"/>
        </w:rPr>
        <w:t>
      біліктілігі анағұрлым жоғары престе құбырларды калибрлеушінің басшылығымен пресс-кеңейткіштерде диаметрі үлкен электрмен дәнекерленетін құбырларды гидравликалық кеңейту, калибрлеу және сынақтан өткізудің технологиялық процестерін жүргізу;</w:t>
      </w:r>
    </w:p>
    <w:bookmarkEnd w:id="5238"/>
    <w:bookmarkStart w:name="z5253" w:id="5239"/>
    <w:p>
      <w:pPr>
        <w:spacing w:after="0"/>
        <w:ind w:left="0"/>
        <w:jc w:val="both"/>
      </w:pPr>
      <w:r>
        <w:rPr>
          <w:rFonts w:ascii="Times New Roman"/>
          <w:b w:val="false"/>
          <w:i w:val="false"/>
          <w:color w:val="000000"/>
          <w:sz w:val="28"/>
        </w:rPr>
        <w:t xml:space="preserve">
      сақтандыру сақиналарын дайындау үшін дайындаманы кеңейтудің технологиялық процесін жүргізу; </w:t>
      </w:r>
    </w:p>
    <w:bookmarkEnd w:id="5239"/>
    <w:bookmarkStart w:name="z5254" w:id="5240"/>
    <w:p>
      <w:pPr>
        <w:spacing w:after="0"/>
        <w:ind w:left="0"/>
        <w:jc w:val="both"/>
      </w:pPr>
      <w:r>
        <w:rPr>
          <w:rFonts w:ascii="Times New Roman"/>
          <w:b w:val="false"/>
          <w:i w:val="false"/>
          <w:color w:val="000000"/>
          <w:sz w:val="28"/>
        </w:rPr>
        <w:t xml:space="preserve">
      қызмет көрсетілетін жабдықты баптау; </w:t>
      </w:r>
    </w:p>
    <w:bookmarkEnd w:id="5240"/>
    <w:bookmarkStart w:name="z5255" w:id="5241"/>
    <w:p>
      <w:pPr>
        <w:spacing w:after="0"/>
        <w:ind w:left="0"/>
        <w:jc w:val="both"/>
      </w:pPr>
      <w:r>
        <w:rPr>
          <w:rFonts w:ascii="Times New Roman"/>
          <w:b w:val="false"/>
          <w:i w:val="false"/>
          <w:color w:val="000000"/>
          <w:sz w:val="28"/>
        </w:rPr>
        <w:t xml:space="preserve">
      тораптар мен бөлшектерді ауыстыруға қатысу; </w:t>
      </w:r>
    </w:p>
    <w:bookmarkEnd w:id="5241"/>
    <w:bookmarkStart w:name="z5256" w:id="5242"/>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оларды жою.</w:t>
      </w:r>
    </w:p>
    <w:bookmarkEnd w:id="5242"/>
    <w:bookmarkStart w:name="z5257" w:id="5243"/>
    <w:p>
      <w:pPr>
        <w:spacing w:after="0"/>
        <w:ind w:left="0"/>
        <w:jc w:val="both"/>
      </w:pPr>
      <w:r>
        <w:rPr>
          <w:rFonts w:ascii="Times New Roman"/>
          <w:b w:val="false"/>
          <w:i w:val="false"/>
          <w:color w:val="000000"/>
          <w:sz w:val="28"/>
        </w:rPr>
        <w:t xml:space="preserve">
      737. Білуге тиіс: </w:t>
      </w:r>
    </w:p>
    <w:bookmarkEnd w:id="5243"/>
    <w:bookmarkStart w:name="z5258" w:id="5244"/>
    <w:p>
      <w:pPr>
        <w:spacing w:after="0"/>
        <w:ind w:left="0"/>
        <w:jc w:val="both"/>
      </w:pPr>
      <w:r>
        <w:rPr>
          <w:rFonts w:ascii="Times New Roman"/>
          <w:b w:val="false"/>
          <w:i w:val="false"/>
          <w:color w:val="000000"/>
          <w:sz w:val="28"/>
        </w:rPr>
        <w:t xml:space="preserve">
      пресс-кеңейткіштерде диаметрі үлкен электрмен дәнекерленетін құбырларды гидравликалық кеңейту, калибрлеу және сынақтан өткізудің технологиялық процестерінің негіздері; </w:t>
      </w:r>
    </w:p>
    <w:bookmarkEnd w:id="5244"/>
    <w:bookmarkStart w:name="z5259" w:id="5245"/>
    <w:p>
      <w:pPr>
        <w:spacing w:after="0"/>
        <w:ind w:left="0"/>
        <w:jc w:val="both"/>
      </w:pPr>
      <w:r>
        <w:rPr>
          <w:rFonts w:ascii="Times New Roman"/>
          <w:b w:val="false"/>
          <w:i w:val="false"/>
          <w:color w:val="000000"/>
          <w:sz w:val="28"/>
        </w:rPr>
        <w:t>
      қызмет көрсетілетін жабдықтың құрылысы және техникалық пайдалану қағидалары;</w:t>
      </w:r>
    </w:p>
    <w:bookmarkEnd w:id="5245"/>
    <w:bookmarkStart w:name="z5260" w:id="5246"/>
    <w:p>
      <w:pPr>
        <w:spacing w:after="0"/>
        <w:ind w:left="0"/>
        <w:jc w:val="both"/>
      </w:pPr>
      <w:r>
        <w:rPr>
          <w:rFonts w:ascii="Times New Roman"/>
          <w:b w:val="false"/>
          <w:i w:val="false"/>
          <w:color w:val="000000"/>
          <w:sz w:val="28"/>
        </w:rPr>
        <w:t xml:space="preserve">
      слесарьлық іс. </w:t>
      </w:r>
    </w:p>
    <w:bookmarkEnd w:id="5246"/>
    <w:bookmarkStart w:name="z5261" w:id="5247"/>
    <w:p>
      <w:pPr>
        <w:spacing w:after="0"/>
        <w:ind w:left="0"/>
        <w:jc w:val="left"/>
      </w:pPr>
      <w:r>
        <w:rPr>
          <w:rFonts w:ascii="Times New Roman"/>
          <w:b/>
          <w:i w:val="false"/>
          <w:color w:val="000000"/>
        </w:rPr>
        <w:t xml:space="preserve"> 69-параграф. Престе құбырларды калибрлеуші, 4-разряд</w:t>
      </w:r>
    </w:p>
    <w:bookmarkEnd w:id="5247"/>
    <w:bookmarkStart w:name="z5262" w:id="5248"/>
    <w:p>
      <w:pPr>
        <w:spacing w:after="0"/>
        <w:ind w:left="0"/>
        <w:jc w:val="both"/>
      </w:pPr>
      <w:r>
        <w:rPr>
          <w:rFonts w:ascii="Times New Roman"/>
          <w:b w:val="false"/>
          <w:i w:val="false"/>
          <w:color w:val="000000"/>
          <w:sz w:val="28"/>
        </w:rPr>
        <w:t xml:space="preserve">
      738. Жұмыс сипаттамасы: </w:t>
      </w:r>
    </w:p>
    <w:bookmarkEnd w:id="5248"/>
    <w:bookmarkStart w:name="z5263" w:id="5249"/>
    <w:p>
      <w:pPr>
        <w:spacing w:after="0"/>
        <w:ind w:left="0"/>
        <w:jc w:val="both"/>
      </w:pPr>
      <w:r>
        <w:rPr>
          <w:rFonts w:ascii="Times New Roman"/>
          <w:b w:val="false"/>
          <w:i w:val="false"/>
          <w:color w:val="000000"/>
          <w:sz w:val="28"/>
        </w:rPr>
        <w:t xml:space="preserve">
      пресс-кеңейткіштерде шегенделген құбырлардың ұштарын кеңейту мен калибрлеудің технологиялық процестерін жүргізу; </w:t>
      </w:r>
    </w:p>
    <w:bookmarkEnd w:id="5249"/>
    <w:bookmarkStart w:name="z5264" w:id="5250"/>
    <w:p>
      <w:pPr>
        <w:spacing w:after="0"/>
        <w:ind w:left="0"/>
        <w:jc w:val="both"/>
      </w:pPr>
      <w:r>
        <w:rPr>
          <w:rFonts w:ascii="Times New Roman"/>
          <w:b w:val="false"/>
          <w:i w:val="false"/>
          <w:color w:val="000000"/>
          <w:sz w:val="28"/>
        </w:rPr>
        <w:t xml:space="preserve">
      құбыр ұштарын кеңейтуге дайындау; </w:t>
      </w:r>
    </w:p>
    <w:bookmarkEnd w:id="5250"/>
    <w:bookmarkStart w:name="z5265" w:id="5251"/>
    <w:p>
      <w:pPr>
        <w:spacing w:after="0"/>
        <w:ind w:left="0"/>
        <w:jc w:val="both"/>
      </w:pPr>
      <w:r>
        <w:rPr>
          <w:rFonts w:ascii="Times New Roman"/>
          <w:b w:val="false"/>
          <w:i w:val="false"/>
          <w:color w:val="000000"/>
          <w:sz w:val="28"/>
        </w:rPr>
        <w:t xml:space="preserve">
      технологиялық аспаптың жағдайын, жүйеде технологиялық майлау мен майдың болуын бақылау; </w:t>
      </w:r>
    </w:p>
    <w:bookmarkEnd w:id="5251"/>
    <w:bookmarkStart w:name="z5266" w:id="5252"/>
    <w:p>
      <w:pPr>
        <w:spacing w:after="0"/>
        <w:ind w:left="0"/>
        <w:jc w:val="both"/>
      </w:pPr>
      <w:r>
        <w:rPr>
          <w:rFonts w:ascii="Times New Roman"/>
          <w:b w:val="false"/>
          <w:i w:val="false"/>
          <w:color w:val="000000"/>
          <w:sz w:val="28"/>
        </w:rPr>
        <w:t>
      престі баптау, тораптар мен бөлшектерді ауыстыру.</w:t>
      </w:r>
    </w:p>
    <w:bookmarkEnd w:id="5252"/>
    <w:bookmarkStart w:name="z5267" w:id="5253"/>
    <w:p>
      <w:pPr>
        <w:spacing w:after="0"/>
        <w:ind w:left="0"/>
        <w:jc w:val="both"/>
      </w:pPr>
      <w:r>
        <w:rPr>
          <w:rFonts w:ascii="Times New Roman"/>
          <w:b w:val="false"/>
          <w:i w:val="false"/>
          <w:color w:val="000000"/>
          <w:sz w:val="28"/>
        </w:rPr>
        <w:t xml:space="preserve">
      739. Білуге тиіс: </w:t>
      </w:r>
    </w:p>
    <w:bookmarkEnd w:id="5253"/>
    <w:bookmarkStart w:name="z5268" w:id="5254"/>
    <w:p>
      <w:pPr>
        <w:spacing w:after="0"/>
        <w:ind w:left="0"/>
        <w:jc w:val="both"/>
      </w:pPr>
      <w:r>
        <w:rPr>
          <w:rFonts w:ascii="Times New Roman"/>
          <w:b w:val="false"/>
          <w:i w:val="false"/>
          <w:color w:val="000000"/>
          <w:sz w:val="28"/>
        </w:rPr>
        <w:t xml:space="preserve">
      шегенделген құбырлардың ұштарын кеңейту мен калибрлеудің технологиялық процесі; </w:t>
      </w:r>
    </w:p>
    <w:bookmarkEnd w:id="5254"/>
    <w:bookmarkStart w:name="z5269" w:id="5255"/>
    <w:p>
      <w:pPr>
        <w:spacing w:after="0"/>
        <w:ind w:left="0"/>
        <w:jc w:val="both"/>
      </w:pPr>
      <w:r>
        <w:rPr>
          <w:rFonts w:ascii="Times New Roman"/>
          <w:b w:val="false"/>
          <w:i w:val="false"/>
          <w:color w:val="000000"/>
          <w:sz w:val="28"/>
        </w:rPr>
        <w:t xml:space="preserve">
      престі қолмен және автоматты түрде басқару жүйелері; </w:t>
      </w:r>
    </w:p>
    <w:bookmarkEnd w:id="5255"/>
    <w:bookmarkStart w:name="z5270" w:id="5256"/>
    <w:p>
      <w:pPr>
        <w:spacing w:after="0"/>
        <w:ind w:left="0"/>
        <w:jc w:val="both"/>
      </w:pPr>
      <w:r>
        <w:rPr>
          <w:rFonts w:ascii="Times New Roman"/>
          <w:b w:val="false"/>
          <w:i w:val="false"/>
          <w:color w:val="000000"/>
          <w:sz w:val="28"/>
        </w:rPr>
        <w:t>
      престі баптау және құбырлардың ұштарын кеңейтуге дайындау қағидалары.</w:t>
      </w:r>
    </w:p>
    <w:bookmarkEnd w:id="5256"/>
    <w:bookmarkStart w:name="z5271" w:id="5257"/>
    <w:p>
      <w:pPr>
        <w:spacing w:after="0"/>
        <w:ind w:left="0"/>
        <w:jc w:val="left"/>
      </w:pPr>
      <w:r>
        <w:rPr>
          <w:rFonts w:ascii="Times New Roman"/>
          <w:b/>
          <w:i w:val="false"/>
          <w:color w:val="000000"/>
        </w:rPr>
        <w:t xml:space="preserve"> 70-параграф. Престе құбырларды калибрлеуші, 5-разряд</w:t>
      </w:r>
    </w:p>
    <w:bookmarkEnd w:id="5257"/>
    <w:bookmarkStart w:name="z5272" w:id="5258"/>
    <w:p>
      <w:pPr>
        <w:spacing w:after="0"/>
        <w:ind w:left="0"/>
        <w:jc w:val="both"/>
      </w:pPr>
      <w:r>
        <w:rPr>
          <w:rFonts w:ascii="Times New Roman"/>
          <w:b w:val="false"/>
          <w:i w:val="false"/>
          <w:color w:val="000000"/>
          <w:sz w:val="28"/>
        </w:rPr>
        <w:t xml:space="preserve">
      740. Жұмыс сипаттамасы: </w:t>
      </w:r>
    </w:p>
    <w:bookmarkEnd w:id="5258"/>
    <w:bookmarkStart w:name="z5273" w:id="5259"/>
    <w:p>
      <w:pPr>
        <w:spacing w:after="0"/>
        <w:ind w:left="0"/>
        <w:jc w:val="both"/>
      </w:pPr>
      <w:r>
        <w:rPr>
          <w:rFonts w:ascii="Times New Roman"/>
          <w:b w:val="false"/>
          <w:i w:val="false"/>
          <w:color w:val="000000"/>
          <w:sz w:val="28"/>
        </w:rPr>
        <w:t xml:space="preserve">
      пресс-кеңейткіштерде диаметрі үлкен электрмен дәнекерленетін құбырларды гидравликалық кеңейту, калибрлеу және сынақтан өткізудің технологиялық процестерін жүргізу; </w:t>
      </w:r>
    </w:p>
    <w:bookmarkEnd w:id="5259"/>
    <w:bookmarkStart w:name="z5274" w:id="5260"/>
    <w:p>
      <w:pPr>
        <w:spacing w:after="0"/>
        <w:ind w:left="0"/>
        <w:jc w:val="both"/>
      </w:pPr>
      <w:r>
        <w:rPr>
          <w:rFonts w:ascii="Times New Roman"/>
          <w:b w:val="false"/>
          <w:i w:val="false"/>
          <w:color w:val="000000"/>
          <w:sz w:val="28"/>
        </w:rPr>
        <w:t xml:space="preserve">
      престі баптау; </w:t>
      </w:r>
    </w:p>
    <w:bookmarkEnd w:id="5260"/>
    <w:bookmarkStart w:name="z5275" w:id="5261"/>
    <w:p>
      <w:pPr>
        <w:spacing w:after="0"/>
        <w:ind w:left="0"/>
        <w:jc w:val="both"/>
      </w:pPr>
      <w:r>
        <w:rPr>
          <w:rFonts w:ascii="Times New Roman"/>
          <w:b w:val="false"/>
          <w:i w:val="false"/>
          <w:color w:val="000000"/>
          <w:sz w:val="28"/>
        </w:rPr>
        <w:t xml:space="preserve">
      бөлшектерді және технологиялық аспапты ауыстыру; </w:t>
      </w:r>
    </w:p>
    <w:bookmarkEnd w:id="5261"/>
    <w:bookmarkStart w:name="z5276" w:id="5262"/>
    <w:p>
      <w:pPr>
        <w:spacing w:after="0"/>
        <w:ind w:left="0"/>
        <w:jc w:val="both"/>
      </w:pPr>
      <w:r>
        <w:rPr>
          <w:rFonts w:ascii="Times New Roman"/>
          <w:b w:val="false"/>
          <w:i w:val="false"/>
          <w:color w:val="000000"/>
          <w:sz w:val="28"/>
        </w:rPr>
        <w:t>
      қызмет көрсетілетін жабдықты ағымдағы жөндеуді орындау.</w:t>
      </w:r>
    </w:p>
    <w:bookmarkEnd w:id="5262"/>
    <w:bookmarkStart w:name="z5277" w:id="5263"/>
    <w:p>
      <w:pPr>
        <w:spacing w:after="0"/>
        <w:ind w:left="0"/>
        <w:jc w:val="both"/>
      </w:pPr>
      <w:r>
        <w:rPr>
          <w:rFonts w:ascii="Times New Roman"/>
          <w:b w:val="false"/>
          <w:i w:val="false"/>
          <w:color w:val="000000"/>
          <w:sz w:val="28"/>
        </w:rPr>
        <w:t xml:space="preserve">
      741. Білуге тиіс: </w:t>
      </w:r>
    </w:p>
    <w:bookmarkEnd w:id="5263"/>
    <w:bookmarkStart w:name="z5278" w:id="5264"/>
    <w:p>
      <w:pPr>
        <w:spacing w:after="0"/>
        <w:ind w:left="0"/>
        <w:jc w:val="both"/>
      </w:pPr>
      <w:r>
        <w:rPr>
          <w:rFonts w:ascii="Times New Roman"/>
          <w:b w:val="false"/>
          <w:i w:val="false"/>
          <w:color w:val="000000"/>
          <w:sz w:val="28"/>
        </w:rPr>
        <w:t xml:space="preserve">
      гидравликалық кеңейту, калибрлеу және сынақтан өткізудің технологиясы және режимдері; </w:t>
      </w:r>
    </w:p>
    <w:bookmarkEnd w:id="5264"/>
    <w:bookmarkStart w:name="z5279" w:id="5265"/>
    <w:p>
      <w:pPr>
        <w:spacing w:after="0"/>
        <w:ind w:left="0"/>
        <w:jc w:val="both"/>
      </w:pPr>
      <w:r>
        <w:rPr>
          <w:rFonts w:ascii="Times New Roman"/>
          <w:b w:val="false"/>
          <w:i w:val="false"/>
          <w:color w:val="000000"/>
          <w:sz w:val="28"/>
        </w:rPr>
        <w:t xml:space="preserve">
      сынақтан өтетін құбырлардың сұрпы; </w:t>
      </w:r>
    </w:p>
    <w:bookmarkEnd w:id="5265"/>
    <w:bookmarkStart w:name="z5280" w:id="5266"/>
    <w:p>
      <w:pPr>
        <w:spacing w:after="0"/>
        <w:ind w:left="0"/>
        <w:jc w:val="both"/>
      </w:pPr>
      <w:r>
        <w:rPr>
          <w:rFonts w:ascii="Times New Roman"/>
          <w:b w:val="false"/>
          <w:i w:val="false"/>
          <w:color w:val="000000"/>
          <w:sz w:val="28"/>
        </w:rPr>
        <w:t xml:space="preserve">
      құбырлардың жарамсыз болу себептері және оларды жою тәсілдері. </w:t>
      </w:r>
    </w:p>
    <w:bookmarkEnd w:id="5266"/>
    <w:bookmarkStart w:name="z5281" w:id="5267"/>
    <w:p>
      <w:pPr>
        <w:spacing w:after="0"/>
        <w:ind w:left="0"/>
        <w:jc w:val="left"/>
      </w:pPr>
      <w:r>
        <w:rPr>
          <w:rFonts w:ascii="Times New Roman"/>
          <w:b/>
          <w:i w:val="false"/>
          <w:color w:val="000000"/>
        </w:rPr>
        <w:t xml:space="preserve"> 71-параграф. Табақтар мен ленталарды электрмен дәнекерлеуші, 2-разряд</w:t>
      </w:r>
    </w:p>
    <w:bookmarkEnd w:id="5267"/>
    <w:bookmarkStart w:name="z5282" w:id="5268"/>
    <w:p>
      <w:pPr>
        <w:spacing w:after="0"/>
        <w:ind w:left="0"/>
        <w:jc w:val="both"/>
      </w:pPr>
      <w:r>
        <w:rPr>
          <w:rFonts w:ascii="Times New Roman"/>
          <w:b w:val="false"/>
          <w:i w:val="false"/>
          <w:color w:val="000000"/>
          <w:sz w:val="28"/>
        </w:rPr>
        <w:t xml:space="preserve">
      742. Жұмыс сипаттамасы: </w:t>
      </w:r>
    </w:p>
    <w:bookmarkEnd w:id="5268"/>
    <w:bookmarkStart w:name="z5283" w:id="5269"/>
    <w:p>
      <w:pPr>
        <w:spacing w:after="0"/>
        <w:ind w:left="0"/>
        <w:jc w:val="both"/>
      </w:pPr>
      <w:r>
        <w:rPr>
          <w:rFonts w:ascii="Times New Roman"/>
          <w:b w:val="false"/>
          <w:i w:val="false"/>
          <w:color w:val="000000"/>
          <w:sz w:val="28"/>
        </w:rPr>
        <w:t>
       жазық дәнекерлеудің технологиялық процесін жүргізуге қатысу;</w:t>
      </w:r>
    </w:p>
    <w:bookmarkEnd w:id="5269"/>
    <w:bookmarkStart w:name="z5284" w:id="5270"/>
    <w:p>
      <w:pPr>
        <w:spacing w:after="0"/>
        <w:ind w:left="0"/>
        <w:jc w:val="both"/>
      </w:pPr>
      <w:r>
        <w:rPr>
          <w:rFonts w:ascii="Times New Roman"/>
          <w:b w:val="false"/>
          <w:i w:val="false"/>
          <w:color w:val="000000"/>
          <w:sz w:val="28"/>
        </w:rPr>
        <w:t xml:space="preserve">
      дәнекерлеу үшін металл іріктеу; </w:t>
      </w:r>
    </w:p>
    <w:bookmarkEnd w:id="5270"/>
    <w:bookmarkStart w:name="z5285" w:id="5271"/>
    <w:p>
      <w:pPr>
        <w:spacing w:after="0"/>
        <w:ind w:left="0"/>
        <w:jc w:val="both"/>
      </w:pPr>
      <w:r>
        <w:rPr>
          <w:rFonts w:ascii="Times New Roman"/>
          <w:b w:val="false"/>
          <w:i w:val="false"/>
          <w:color w:val="000000"/>
          <w:sz w:val="28"/>
        </w:rPr>
        <w:t xml:space="preserve">
      жапсарлап дәнекерлеу машинасымен үйкеліс тораптарын майлау; </w:t>
      </w:r>
    </w:p>
    <w:bookmarkEnd w:id="5271"/>
    <w:bookmarkStart w:name="z5286" w:id="5272"/>
    <w:p>
      <w:pPr>
        <w:spacing w:after="0"/>
        <w:ind w:left="0"/>
        <w:jc w:val="both"/>
      </w:pPr>
      <w:r>
        <w:rPr>
          <w:rFonts w:ascii="Times New Roman"/>
          <w:b w:val="false"/>
          <w:i w:val="false"/>
          <w:color w:val="000000"/>
          <w:sz w:val="28"/>
        </w:rPr>
        <w:t>
      қызмет көрсететін жабдықты жөндеуге қатысу.</w:t>
      </w:r>
    </w:p>
    <w:bookmarkEnd w:id="5272"/>
    <w:bookmarkStart w:name="z5287" w:id="5273"/>
    <w:p>
      <w:pPr>
        <w:spacing w:after="0"/>
        <w:ind w:left="0"/>
        <w:jc w:val="both"/>
      </w:pPr>
      <w:r>
        <w:rPr>
          <w:rFonts w:ascii="Times New Roman"/>
          <w:b w:val="false"/>
          <w:i w:val="false"/>
          <w:color w:val="000000"/>
          <w:sz w:val="28"/>
        </w:rPr>
        <w:t xml:space="preserve">
      743. Білуге тиіс: </w:t>
      </w:r>
    </w:p>
    <w:bookmarkEnd w:id="5273"/>
    <w:bookmarkStart w:name="z5288" w:id="5274"/>
    <w:p>
      <w:pPr>
        <w:spacing w:after="0"/>
        <w:ind w:left="0"/>
        <w:jc w:val="both"/>
      </w:pPr>
      <w:r>
        <w:rPr>
          <w:rFonts w:ascii="Times New Roman"/>
          <w:b w:val="false"/>
          <w:i w:val="false"/>
          <w:color w:val="000000"/>
          <w:sz w:val="28"/>
        </w:rPr>
        <w:t xml:space="preserve">
      қызмет көрсетілетін жабдық жұмысының принципі; </w:t>
      </w:r>
    </w:p>
    <w:bookmarkEnd w:id="5274"/>
    <w:bookmarkStart w:name="z5289" w:id="5275"/>
    <w:p>
      <w:pPr>
        <w:spacing w:after="0"/>
        <w:ind w:left="0"/>
        <w:jc w:val="both"/>
      </w:pPr>
      <w:r>
        <w:rPr>
          <w:rFonts w:ascii="Times New Roman"/>
          <w:b w:val="false"/>
          <w:i w:val="false"/>
          <w:color w:val="000000"/>
          <w:sz w:val="28"/>
        </w:rPr>
        <w:t xml:space="preserve">
      түрлі маркалы болатты дәнекерлеу режимі және жұмыс уақытында жік сапасын сынақтан өткізудің әдістері; </w:t>
      </w:r>
    </w:p>
    <w:bookmarkEnd w:id="5275"/>
    <w:bookmarkStart w:name="z5290" w:id="5276"/>
    <w:p>
      <w:pPr>
        <w:spacing w:after="0"/>
        <w:ind w:left="0"/>
        <w:jc w:val="both"/>
      </w:pPr>
      <w:r>
        <w:rPr>
          <w:rFonts w:ascii="Times New Roman"/>
          <w:b w:val="false"/>
          <w:i w:val="false"/>
          <w:color w:val="000000"/>
          <w:sz w:val="28"/>
        </w:rPr>
        <w:t xml:space="preserve">
      пайдаланылатын абразивті аспаптардың сипаттамалары; </w:t>
      </w:r>
    </w:p>
    <w:bookmarkEnd w:id="5276"/>
    <w:bookmarkStart w:name="z5291" w:id="5277"/>
    <w:p>
      <w:pPr>
        <w:spacing w:after="0"/>
        <w:ind w:left="0"/>
        <w:jc w:val="both"/>
      </w:pPr>
      <w:r>
        <w:rPr>
          <w:rFonts w:ascii="Times New Roman"/>
          <w:b w:val="false"/>
          <w:i w:val="false"/>
          <w:color w:val="000000"/>
          <w:sz w:val="28"/>
        </w:rPr>
        <w:t xml:space="preserve">
      слесарьлық істің негіздері. </w:t>
      </w:r>
    </w:p>
    <w:bookmarkEnd w:id="5277"/>
    <w:bookmarkStart w:name="z5292" w:id="5278"/>
    <w:p>
      <w:pPr>
        <w:spacing w:after="0"/>
        <w:ind w:left="0"/>
        <w:jc w:val="left"/>
      </w:pPr>
      <w:r>
        <w:rPr>
          <w:rFonts w:ascii="Times New Roman"/>
          <w:b/>
          <w:i w:val="false"/>
          <w:color w:val="000000"/>
        </w:rPr>
        <w:t xml:space="preserve"> 72-параграф. Табақтар мен ленталарды электрмен дәнекерлеуші, 3-разряд</w:t>
      </w:r>
    </w:p>
    <w:bookmarkEnd w:id="5278"/>
    <w:bookmarkStart w:name="z5293" w:id="5279"/>
    <w:p>
      <w:pPr>
        <w:spacing w:after="0"/>
        <w:ind w:left="0"/>
        <w:jc w:val="both"/>
      </w:pPr>
      <w:r>
        <w:rPr>
          <w:rFonts w:ascii="Times New Roman"/>
          <w:b w:val="false"/>
          <w:i w:val="false"/>
          <w:color w:val="000000"/>
          <w:sz w:val="28"/>
        </w:rPr>
        <w:t xml:space="preserve">
      744. Жұмыс сипаттамасы: </w:t>
      </w:r>
    </w:p>
    <w:bookmarkEnd w:id="5279"/>
    <w:bookmarkStart w:name="z5294" w:id="5280"/>
    <w:p>
      <w:pPr>
        <w:spacing w:after="0"/>
        <w:ind w:left="0"/>
        <w:jc w:val="both"/>
      </w:pPr>
      <w:r>
        <w:rPr>
          <w:rFonts w:ascii="Times New Roman"/>
          <w:b w:val="false"/>
          <w:i w:val="false"/>
          <w:color w:val="000000"/>
          <w:sz w:val="28"/>
        </w:rPr>
        <w:t>
      жапсарлап дәнекерлеу машинасында орамдарда суық жаймалардың шеттерін дәнекерлеудің немесе дәнекерлеу-орау машинасында жоғары құрышталған және дәнекерлеу орау агрегатында дәл өлшенген қорытпалардың жазығын дәнекерлеудің технологиялық процестерін жүргізу;</w:t>
      </w:r>
    </w:p>
    <w:bookmarkEnd w:id="5280"/>
    <w:bookmarkStart w:name="z5295" w:id="5281"/>
    <w:p>
      <w:pPr>
        <w:spacing w:after="0"/>
        <w:ind w:left="0"/>
        <w:jc w:val="both"/>
      </w:pPr>
      <w:r>
        <w:rPr>
          <w:rFonts w:ascii="Times New Roman"/>
          <w:b w:val="false"/>
          <w:i w:val="false"/>
          <w:color w:val="000000"/>
          <w:sz w:val="28"/>
        </w:rPr>
        <w:t>
      құбырды электрмен дәнекерлеу орнағының желісінде жапсарлап дәнекерленген машинада ленталардың шеттерін электрмен дәнекерлеу;</w:t>
      </w:r>
    </w:p>
    <w:bookmarkEnd w:id="5281"/>
    <w:bookmarkStart w:name="z5296" w:id="5282"/>
    <w:p>
      <w:pPr>
        <w:spacing w:after="0"/>
        <w:ind w:left="0"/>
        <w:jc w:val="both"/>
      </w:pPr>
      <w:r>
        <w:rPr>
          <w:rFonts w:ascii="Times New Roman"/>
          <w:b w:val="false"/>
          <w:i w:val="false"/>
          <w:color w:val="000000"/>
          <w:sz w:val="28"/>
        </w:rPr>
        <w:t xml:space="preserve">
      дайындаманы пісіру және жинау; </w:t>
      </w:r>
    </w:p>
    <w:bookmarkEnd w:id="5282"/>
    <w:bookmarkStart w:name="z5297" w:id="5283"/>
    <w:p>
      <w:pPr>
        <w:spacing w:after="0"/>
        <w:ind w:left="0"/>
        <w:jc w:val="both"/>
      </w:pPr>
      <w:r>
        <w:rPr>
          <w:rFonts w:ascii="Times New Roman"/>
          <w:b w:val="false"/>
          <w:i w:val="false"/>
          <w:color w:val="000000"/>
          <w:sz w:val="28"/>
        </w:rPr>
        <w:t xml:space="preserve">
      тиісті қаттылығы бар абразивті тастарды іріктеу, дәнекерлеу жігін тазалау; </w:t>
      </w:r>
    </w:p>
    <w:bookmarkEnd w:id="5283"/>
    <w:bookmarkStart w:name="z5298" w:id="5284"/>
    <w:p>
      <w:pPr>
        <w:spacing w:after="0"/>
        <w:ind w:left="0"/>
        <w:jc w:val="both"/>
      </w:pPr>
      <w:r>
        <w:rPr>
          <w:rFonts w:ascii="Times New Roman"/>
          <w:b w:val="false"/>
          <w:i w:val="false"/>
          <w:color w:val="000000"/>
          <w:sz w:val="28"/>
        </w:rPr>
        <w:t xml:space="preserve">
      үлгілер іріктеу; </w:t>
      </w:r>
    </w:p>
    <w:bookmarkEnd w:id="5284"/>
    <w:bookmarkStart w:name="z5299" w:id="5285"/>
    <w:p>
      <w:pPr>
        <w:spacing w:after="0"/>
        <w:ind w:left="0"/>
        <w:jc w:val="both"/>
      </w:pPr>
      <w:r>
        <w:rPr>
          <w:rFonts w:ascii="Times New Roman"/>
          <w:b w:val="false"/>
          <w:i w:val="false"/>
          <w:color w:val="000000"/>
          <w:sz w:val="28"/>
        </w:rPr>
        <w:t xml:space="preserve">
      дәнекерлеу тоғының күшін таңдау, жапсарлап дәнекерлеу машинасын баптау және кеуектерді ауыстыру; </w:t>
      </w:r>
    </w:p>
    <w:bookmarkEnd w:id="5285"/>
    <w:bookmarkStart w:name="z5300" w:id="5286"/>
    <w:p>
      <w:pPr>
        <w:spacing w:after="0"/>
        <w:ind w:left="0"/>
        <w:jc w:val="both"/>
      </w:pPr>
      <w:r>
        <w:rPr>
          <w:rFonts w:ascii="Times New Roman"/>
          <w:b w:val="false"/>
          <w:i w:val="false"/>
          <w:color w:val="000000"/>
          <w:sz w:val="28"/>
        </w:rPr>
        <w:t>
      қызмет көрсететін жабдықтың жұмысындағы жарамсыздықтарды анықтау және жою, оларды жөндеуге қатысу.</w:t>
      </w:r>
    </w:p>
    <w:bookmarkEnd w:id="5286"/>
    <w:bookmarkStart w:name="z5301" w:id="5287"/>
    <w:p>
      <w:pPr>
        <w:spacing w:after="0"/>
        <w:ind w:left="0"/>
        <w:jc w:val="both"/>
      </w:pPr>
      <w:r>
        <w:rPr>
          <w:rFonts w:ascii="Times New Roman"/>
          <w:b w:val="false"/>
          <w:i w:val="false"/>
          <w:color w:val="000000"/>
          <w:sz w:val="28"/>
        </w:rPr>
        <w:t xml:space="preserve">
      745. Білуге тиіс: </w:t>
      </w:r>
    </w:p>
    <w:bookmarkEnd w:id="5287"/>
    <w:bookmarkStart w:name="z5302" w:id="5288"/>
    <w:p>
      <w:pPr>
        <w:spacing w:after="0"/>
        <w:ind w:left="0"/>
        <w:jc w:val="both"/>
      </w:pPr>
      <w:r>
        <w:rPr>
          <w:rFonts w:ascii="Times New Roman"/>
          <w:b w:val="false"/>
          <w:i w:val="false"/>
          <w:color w:val="000000"/>
          <w:sz w:val="28"/>
        </w:rPr>
        <w:t xml:space="preserve">
      байланыс және аргонды-доғалы дәнекерлеудің технологиялық процесі; </w:t>
      </w:r>
    </w:p>
    <w:bookmarkEnd w:id="5288"/>
    <w:bookmarkStart w:name="z5303" w:id="5289"/>
    <w:p>
      <w:pPr>
        <w:spacing w:after="0"/>
        <w:ind w:left="0"/>
        <w:jc w:val="both"/>
      </w:pPr>
      <w:r>
        <w:rPr>
          <w:rFonts w:ascii="Times New Roman"/>
          <w:b w:val="false"/>
          <w:i w:val="false"/>
          <w:color w:val="000000"/>
          <w:sz w:val="28"/>
        </w:rPr>
        <w:t>
      қызмет көрсетілетін жабдықтың құрылысы;</w:t>
      </w:r>
    </w:p>
    <w:bookmarkEnd w:id="5289"/>
    <w:bookmarkStart w:name="z5304" w:id="5290"/>
    <w:p>
      <w:pPr>
        <w:spacing w:after="0"/>
        <w:ind w:left="0"/>
        <w:jc w:val="both"/>
      </w:pPr>
      <w:r>
        <w:rPr>
          <w:rFonts w:ascii="Times New Roman"/>
          <w:b w:val="false"/>
          <w:i w:val="false"/>
          <w:color w:val="000000"/>
          <w:sz w:val="28"/>
        </w:rPr>
        <w:t>
      лентаның және дәнекерлеу құбырының сортаменті;</w:t>
      </w:r>
    </w:p>
    <w:bookmarkEnd w:id="5290"/>
    <w:bookmarkStart w:name="z5305" w:id="5291"/>
    <w:p>
      <w:pPr>
        <w:spacing w:after="0"/>
        <w:ind w:left="0"/>
        <w:jc w:val="both"/>
      </w:pPr>
      <w:r>
        <w:rPr>
          <w:rFonts w:ascii="Times New Roman"/>
          <w:b w:val="false"/>
          <w:i w:val="false"/>
          <w:color w:val="000000"/>
          <w:sz w:val="28"/>
        </w:rPr>
        <w:t xml:space="preserve">
      слесарлық іс. </w:t>
      </w:r>
    </w:p>
    <w:bookmarkEnd w:id="5291"/>
    <w:bookmarkStart w:name="z5306" w:id="5292"/>
    <w:p>
      <w:pPr>
        <w:spacing w:after="0"/>
        <w:ind w:left="0"/>
        <w:jc w:val="left"/>
      </w:pPr>
      <w:r>
        <w:rPr>
          <w:rFonts w:ascii="Times New Roman"/>
          <w:b/>
          <w:i w:val="false"/>
          <w:color w:val="000000"/>
        </w:rPr>
        <w:t xml:space="preserve"> 73-параграф. Табақтар мен ленталарды электрмен дәнекерлеуші, 4-разряд</w:t>
      </w:r>
    </w:p>
    <w:bookmarkEnd w:id="5292"/>
    <w:bookmarkStart w:name="z5307" w:id="5293"/>
    <w:p>
      <w:pPr>
        <w:spacing w:after="0"/>
        <w:ind w:left="0"/>
        <w:jc w:val="both"/>
      </w:pPr>
      <w:r>
        <w:rPr>
          <w:rFonts w:ascii="Times New Roman"/>
          <w:b w:val="false"/>
          <w:i w:val="false"/>
          <w:color w:val="000000"/>
          <w:sz w:val="28"/>
        </w:rPr>
        <w:t xml:space="preserve">
      746. Жұмыс сипаттамасы: </w:t>
      </w:r>
    </w:p>
    <w:bookmarkEnd w:id="5293"/>
    <w:bookmarkStart w:name="z5308" w:id="5294"/>
    <w:p>
      <w:pPr>
        <w:spacing w:after="0"/>
        <w:ind w:left="0"/>
        <w:jc w:val="both"/>
      </w:pPr>
      <w:r>
        <w:rPr>
          <w:rFonts w:ascii="Times New Roman"/>
          <w:b w:val="false"/>
          <w:i w:val="false"/>
          <w:color w:val="000000"/>
          <w:sz w:val="28"/>
        </w:rPr>
        <w:t>
      біліктілігі анағұрлым жоғары электр дәнекерлеушінің басшылығымен үздіксіз пеш дәнекерлеу станының, радиотехникалық жиілік тоғымен дәнекерлеу станының және спиральді құбыр дәнекерлеу станының, көп қабатты құбырларға арналған жолақты дәнекерлеу станогының желісінде штрипсті дәнекерлеу машинасында технологиялық процесті жүргізу;</w:t>
      </w:r>
    </w:p>
    <w:bookmarkEnd w:id="5294"/>
    <w:bookmarkStart w:name="z5309" w:id="5295"/>
    <w:p>
      <w:pPr>
        <w:spacing w:after="0"/>
        <w:ind w:left="0"/>
        <w:jc w:val="both"/>
      </w:pPr>
      <w:r>
        <w:rPr>
          <w:rFonts w:ascii="Times New Roman"/>
          <w:b w:val="false"/>
          <w:i w:val="false"/>
          <w:color w:val="000000"/>
          <w:sz w:val="28"/>
        </w:rPr>
        <w:t xml:space="preserve">
      жікті тазалау; </w:t>
      </w:r>
    </w:p>
    <w:bookmarkEnd w:id="5295"/>
    <w:bookmarkStart w:name="z5310" w:id="5296"/>
    <w:p>
      <w:pPr>
        <w:spacing w:after="0"/>
        <w:ind w:left="0"/>
        <w:jc w:val="both"/>
      </w:pPr>
      <w:r>
        <w:rPr>
          <w:rFonts w:ascii="Times New Roman"/>
          <w:b w:val="false"/>
          <w:i w:val="false"/>
          <w:color w:val="000000"/>
          <w:sz w:val="28"/>
        </w:rPr>
        <w:t>
      жапсарлап дәнекерлеу машинасының және тартылмалы роликтердің жұмысын бақылау.</w:t>
      </w:r>
    </w:p>
    <w:bookmarkEnd w:id="5296"/>
    <w:bookmarkStart w:name="z5311" w:id="5297"/>
    <w:p>
      <w:pPr>
        <w:spacing w:after="0"/>
        <w:ind w:left="0"/>
        <w:jc w:val="both"/>
      </w:pPr>
      <w:r>
        <w:rPr>
          <w:rFonts w:ascii="Times New Roman"/>
          <w:b w:val="false"/>
          <w:i w:val="false"/>
          <w:color w:val="000000"/>
          <w:sz w:val="28"/>
        </w:rPr>
        <w:t xml:space="preserve">
      747. Білуге тиіс: </w:t>
      </w:r>
    </w:p>
    <w:bookmarkEnd w:id="5297"/>
    <w:bookmarkStart w:name="z5312" w:id="5298"/>
    <w:p>
      <w:pPr>
        <w:spacing w:after="0"/>
        <w:ind w:left="0"/>
        <w:jc w:val="both"/>
      </w:pPr>
      <w:r>
        <w:rPr>
          <w:rFonts w:ascii="Times New Roman"/>
          <w:b w:val="false"/>
          <w:i w:val="false"/>
          <w:color w:val="000000"/>
          <w:sz w:val="28"/>
        </w:rPr>
        <w:t xml:space="preserve">
      құбырларды үздіксіз дәнекерлеудің және көп қабатты құбырларды өндірудің технологиялық процесінің негіздері; </w:t>
      </w:r>
    </w:p>
    <w:bookmarkEnd w:id="5298"/>
    <w:bookmarkStart w:name="z5313" w:id="5299"/>
    <w:p>
      <w:pPr>
        <w:spacing w:after="0"/>
        <w:ind w:left="0"/>
        <w:jc w:val="both"/>
      </w:pPr>
      <w:r>
        <w:rPr>
          <w:rFonts w:ascii="Times New Roman"/>
          <w:b w:val="false"/>
          <w:i w:val="false"/>
          <w:color w:val="000000"/>
          <w:sz w:val="28"/>
        </w:rPr>
        <w:t>
      қызмет көрсетілетін жабдықтың құрылысы, жұмыс қағидаттары және техникалық пайдалану қағидалары;</w:t>
      </w:r>
    </w:p>
    <w:bookmarkEnd w:id="5299"/>
    <w:bookmarkStart w:name="z5314" w:id="5300"/>
    <w:p>
      <w:pPr>
        <w:spacing w:after="0"/>
        <w:ind w:left="0"/>
        <w:jc w:val="both"/>
      </w:pPr>
      <w:r>
        <w:rPr>
          <w:rFonts w:ascii="Times New Roman"/>
          <w:b w:val="false"/>
          <w:i w:val="false"/>
          <w:color w:val="000000"/>
          <w:sz w:val="28"/>
        </w:rPr>
        <w:t xml:space="preserve">
      штрипстердің сапасына мемлекеттік стандарттардың талаптары. </w:t>
      </w:r>
    </w:p>
    <w:bookmarkEnd w:id="5300"/>
    <w:bookmarkStart w:name="z5315" w:id="5301"/>
    <w:p>
      <w:pPr>
        <w:spacing w:after="0"/>
        <w:ind w:left="0"/>
        <w:jc w:val="left"/>
      </w:pPr>
      <w:r>
        <w:rPr>
          <w:rFonts w:ascii="Times New Roman"/>
          <w:b/>
          <w:i w:val="false"/>
          <w:color w:val="000000"/>
        </w:rPr>
        <w:t xml:space="preserve"> 74-параграф. Табақтар мен ленталарды электрмен дәнекерлеуші, 5-разряд</w:t>
      </w:r>
    </w:p>
    <w:bookmarkEnd w:id="5301"/>
    <w:bookmarkStart w:name="z5316" w:id="5302"/>
    <w:p>
      <w:pPr>
        <w:spacing w:after="0"/>
        <w:ind w:left="0"/>
        <w:jc w:val="both"/>
      </w:pPr>
      <w:r>
        <w:rPr>
          <w:rFonts w:ascii="Times New Roman"/>
          <w:b w:val="false"/>
          <w:i w:val="false"/>
          <w:color w:val="000000"/>
          <w:sz w:val="28"/>
        </w:rPr>
        <w:t xml:space="preserve">
      748. Жұмыс сипаттамасы: </w:t>
      </w:r>
    </w:p>
    <w:bookmarkEnd w:id="5302"/>
    <w:bookmarkStart w:name="z5317" w:id="5303"/>
    <w:p>
      <w:pPr>
        <w:spacing w:after="0"/>
        <w:ind w:left="0"/>
        <w:jc w:val="both"/>
      </w:pPr>
      <w:r>
        <w:rPr>
          <w:rFonts w:ascii="Times New Roman"/>
          <w:b w:val="false"/>
          <w:i w:val="false"/>
          <w:color w:val="000000"/>
          <w:sz w:val="28"/>
        </w:rPr>
        <w:t>
      үздіксіз пеш дәнекерлеу станының, радиотехникалық жиілік тоғымен дәнекерлеу станының және спиральді құбыр дәнекерлеу станының, көп қабатты құбырларға арналған жолақты дәнекерлеу станогының желісінде штрипсті дәнекерлеу машинасында көлденең дәнекерлеу технологиялық процесін жүргізу;</w:t>
      </w:r>
    </w:p>
    <w:bookmarkEnd w:id="5303"/>
    <w:bookmarkStart w:name="z5318" w:id="5304"/>
    <w:p>
      <w:pPr>
        <w:spacing w:after="0"/>
        <w:ind w:left="0"/>
        <w:jc w:val="both"/>
      </w:pPr>
      <w:r>
        <w:rPr>
          <w:rFonts w:ascii="Times New Roman"/>
          <w:b w:val="false"/>
          <w:i w:val="false"/>
          <w:color w:val="000000"/>
          <w:sz w:val="28"/>
        </w:rPr>
        <w:t xml:space="preserve">
      штрипсті дәнекерлеу сапасын және штрипсті дайындау мен процестің үздіксіздігі тораптары жұмысының берілген қарқынын қамтамасыз ету; </w:t>
      </w:r>
    </w:p>
    <w:bookmarkEnd w:id="5304"/>
    <w:bookmarkStart w:name="z5319" w:id="5305"/>
    <w:p>
      <w:pPr>
        <w:spacing w:after="0"/>
        <w:ind w:left="0"/>
        <w:jc w:val="both"/>
      </w:pPr>
      <w:r>
        <w:rPr>
          <w:rFonts w:ascii="Times New Roman"/>
          <w:b w:val="false"/>
          <w:i w:val="false"/>
          <w:color w:val="000000"/>
          <w:sz w:val="28"/>
        </w:rPr>
        <w:t>
      болат белдеуінің еніне, қабырғасының қалыңдығына және маркасына қарай штрипсті дайындаудың барлық сызықтарын баптау және реттеу;</w:t>
      </w:r>
    </w:p>
    <w:bookmarkEnd w:id="5305"/>
    <w:bookmarkStart w:name="z5320" w:id="5306"/>
    <w:p>
      <w:pPr>
        <w:spacing w:after="0"/>
        <w:ind w:left="0"/>
        <w:jc w:val="both"/>
      </w:pPr>
      <w:r>
        <w:rPr>
          <w:rFonts w:ascii="Times New Roman"/>
          <w:b w:val="false"/>
          <w:i w:val="false"/>
          <w:color w:val="000000"/>
          <w:sz w:val="28"/>
        </w:rPr>
        <w:t xml:space="preserve">
      дәнекерлеу режимін іріктеу; </w:t>
      </w:r>
    </w:p>
    <w:bookmarkEnd w:id="5306"/>
    <w:bookmarkStart w:name="z5321" w:id="5307"/>
    <w:p>
      <w:pPr>
        <w:spacing w:after="0"/>
        <w:ind w:left="0"/>
        <w:jc w:val="both"/>
      </w:pPr>
      <w:r>
        <w:rPr>
          <w:rFonts w:ascii="Times New Roman"/>
          <w:b w:val="false"/>
          <w:i w:val="false"/>
          <w:color w:val="000000"/>
          <w:sz w:val="28"/>
        </w:rPr>
        <w:t>
      қызмет көрсетілетін жабдықты ағымдағы жөндеуді орындау.</w:t>
      </w:r>
    </w:p>
    <w:bookmarkEnd w:id="5307"/>
    <w:bookmarkStart w:name="z5322" w:id="5308"/>
    <w:p>
      <w:pPr>
        <w:spacing w:after="0"/>
        <w:ind w:left="0"/>
        <w:jc w:val="both"/>
      </w:pPr>
      <w:r>
        <w:rPr>
          <w:rFonts w:ascii="Times New Roman"/>
          <w:b w:val="false"/>
          <w:i w:val="false"/>
          <w:color w:val="000000"/>
          <w:sz w:val="28"/>
        </w:rPr>
        <w:t xml:space="preserve">
      749. Білуге тиіс: </w:t>
      </w:r>
    </w:p>
    <w:bookmarkEnd w:id="5308"/>
    <w:bookmarkStart w:name="z5323" w:id="5309"/>
    <w:p>
      <w:pPr>
        <w:spacing w:after="0"/>
        <w:ind w:left="0"/>
        <w:jc w:val="both"/>
      </w:pPr>
      <w:r>
        <w:rPr>
          <w:rFonts w:ascii="Times New Roman"/>
          <w:b w:val="false"/>
          <w:i w:val="false"/>
          <w:color w:val="000000"/>
          <w:sz w:val="28"/>
        </w:rPr>
        <w:t xml:space="preserve">
      құбырларды үздіксіз дәнекерлеудің және көп қабатты құбырларды өндірудің технологиялық процестері; </w:t>
      </w:r>
    </w:p>
    <w:bookmarkEnd w:id="5309"/>
    <w:bookmarkStart w:name="z5324" w:id="5310"/>
    <w:p>
      <w:pPr>
        <w:spacing w:after="0"/>
        <w:ind w:left="0"/>
        <w:jc w:val="both"/>
      </w:pPr>
      <w:r>
        <w:rPr>
          <w:rFonts w:ascii="Times New Roman"/>
          <w:b w:val="false"/>
          <w:i w:val="false"/>
          <w:color w:val="000000"/>
          <w:sz w:val="28"/>
        </w:rPr>
        <w:t xml:space="preserve">
      орамдарды тарқатқыштың, табақты түзету машинасының, табақты дискілі және жиек ұсақтағыш қайшылардың, бытыраатқыш қондырғының, жабдықты қолмен және автоматты басқару жүйесінің құрылысы, жұмыс қағидаты және техникалық пайдалану қағидалары. </w:t>
      </w:r>
    </w:p>
    <w:bookmarkEnd w:id="5310"/>
    <w:bookmarkStart w:name="z5325" w:id="5311"/>
    <w:p>
      <w:pPr>
        <w:spacing w:after="0"/>
        <w:ind w:left="0"/>
        <w:jc w:val="left"/>
      </w:pPr>
      <w:r>
        <w:rPr>
          <w:rFonts w:ascii="Times New Roman"/>
          <w:b/>
          <w:i w:val="false"/>
          <w:color w:val="000000"/>
        </w:rPr>
        <w:t xml:space="preserve"> 75-параграф. Ыстық құбырларды престеуші, 3-разряд</w:t>
      </w:r>
    </w:p>
    <w:bookmarkEnd w:id="5311"/>
    <w:bookmarkStart w:name="z5326" w:id="5312"/>
    <w:p>
      <w:pPr>
        <w:spacing w:after="0"/>
        <w:ind w:left="0"/>
        <w:jc w:val="both"/>
      </w:pPr>
      <w:r>
        <w:rPr>
          <w:rFonts w:ascii="Times New Roman"/>
          <w:b w:val="false"/>
          <w:i w:val="false"/>
          <w:color w:val="000000"/>
          <w:sz w:val="28"/>
        </w:rPr>
        <w:t xml:space="preserve">
      750. Жұмыс сипаттамасы: </w:t>
      </w:r>
    </w:p>
    <w:bookmarkEnd w:id="5312"/>
    <w:bookmarkStart w:name="z5327" w:id="5313"/>
    <w:p>
      <w:pPr>
        <w:spacing w:after="0"/>
        <w:ind w:left="0"/>
        <w:jc w:val="both"/>
      </w:pPr>
      <w:r>
        <w:rPr>
          <w:rFonts w:ascii="Times New Roman"/>
          <w:b w:val="false"/>
          <w:i w:val="false"/>
          <w:color w:val="000000"/>
          <w:sz w:val="28"/>
        </w:rPr>
        <w:t xml:space="preserve">
      бұрғылау құбырының қыздырылған ұштарын орналастырудың технологиялық процесіне қатысу; </w:t>
      </w:r>
    </w:p>
    <w:bookmarkEnd w:id="5313"/>
    <w:bookmarkStart w:name="z5328" w:id="5314"/>
    <w:p>
      <w:pPr>
        <w:spacing w:after="0"/>
        <w:ind w:left="0"/>
        <w:jc w:val="both"/>
      </w:pPr>
      <w:r>
        <w:rPr>
          <w:rFonts w:ascii="Times New Roman"/>
          <w:b w:val="false"/>
          <w:i w:val="false"/>
          <w:color w:val="000000"/>
          <w:sz w:val="28"/>
        </w:rPr>
        <w:t xml:space="preserve">
      құбырлардың ұшын преске орнату, престік аспапты ауыстыру; </w:t>
      </w:r>
    </w:p>
    <w:bookmarkEnd w:id="5314"/>
    <w:bookmarkStart w:name="z5329" w:id="5315"/>
    <w:p>
      <w:pPr>
        <w:spacing w:after="0"/>
        <w:ind w:left="0"/>
        <w:jc w:val="both"/>
      </w:pPr>
      <w:r>
        <w:rPr>
          <w:rFonts w:ascii="Times New Roman"/>
          <w:b w:val="false"/>
          <w:i w:val="false"/>
          <w:color w:val="000000"/>
          <w:sz w:val="28"/>
        </w:rPr>
        <w:t>
      қызмет көрсетілетін жабдық жұмысындағы ақауларды анықтау және жою, оны жөндеуге қатысу.</w:t>
      </w:r>
    </w:p>
    <w:bookmarkEnd w:id="5315"/>
    <w:bookmarkStart w:name="z5330" w:id="5316"/>
    <w:p>
      <w:pPr>
        <w:spacing w:after="0"/>
        <w:ind w:left="0"/>
        <w:jc w:val="both"/>
      </w:pPr>
      <w:r>
        <w:rPr>
          <w:rFonts w:ascii="Times New Roman"/>
          <w:b w:val="false"/>
          <w:i w:val="false"/>
          <w:color w:val="000000"/>
          <w:sz w:val="28"/>
        </w:rPr>
        <w:t xml:space="preserve">
      751. Білуге тиіс: </w:t>
      </w:r>
    </w:p>
    <w:bookmarkEnd w:id="5316"/>
    <w:bookmarkStart w:name="z5331" w:id="5317"/>
    <w:p>
      <w:pPr>
        <w:spacing w:after="0"/>
        <w:ind w:left="0"/>
        <w:jc w:val="both"/>
      </w:pPr>
      <w:r>
        <w:rPr>
          <w:rFonts w:ascii="Times New Roman"/>
          <w:b w:val="false"/>
          <w:i w:val="false"/>
          <w:color w:val="000000"/>
          <w:sz w:val="28"/>
        </w:rPr>
        <w:t>
      құбырлардың ұштарын ыстықтай түсіру технологиялық процесінің негіздері;</w:t>
      </w:r>
    </w:p>
    <w:bookmarkEnd w:id="5317"/>
    <w:bookmarkStart w:name="z5332" w:id="5318"/>
    <w:p>
      <w:pPr>
        <w:spacing w:after="0"/>
        <w:ind w:left="0"/>
        <w:jc w:val="both"/>
      </w:pPr>
      <w:r>
        <w:rPr>
          <w:rFonts w:ascii="Times New Roman"/>
          <w:b w:val="false"/>
          <w:i w:val="false"/>
          <w:color w:val="000000"/>
          <w:sz w:val="28"/>
        </w:rPr>
        <w:t xml:space="preserve">
      қызмет көрсетілетін жабдық жұмысының принципі; </w:t>
      </w:r>
    </w:p>
    <w:bookmarkEnd w:id="5318"/>
    <w:bookmarkStart w:name="z5333" w:id="5319"/>
    <w:p>
      <w:pPr>
        <w:spacing w:after="0"/>
        <w:ind w:left="0"/>
        <w:jc w:val="both"/>
      </w:pPr>
      <w:r>
        <w:rPr>
          <w:rFonts w:ascii="Times New Roman"/>
          <w:b w:val="false"/>
          <w:i w:val="false"/>
          <w:color w:val="000000"/>
          <w:sz w:val="28"/>
        </w:rPr>
        <w:t xml:space="preserve">
      престік аспап мақсаты, құбырлар сортаменті; </w:t>
      </w:r>
    </w:p>
    <w:bookmarkEnd w:id="5319"/>
    <w:bookmarkStart w:name="z5334" w:id="5320"/>
    <w:p>
      <w:pPr>
        <w:spacing w:after="0"/>
        <w:ind w:left="0"/>
        <w:jc w:val="both"/>
      </w:pPr>
      <w:r>
        <w:rPr>
          <w:rFonts w:ascii="Times New Roman"/>
          <w:b w:val="false"/>
          <w:i w:val="false"/>
          <w:color w:val="000000"/>
          <w:sz w:val="28"/>
        </w:rPr>
        <w:t xml:space="preserve">
      слесарьлық іс. </w:t>
      </w:r>
    </w:p>
    <w:bookmarkEnd w:id="5320"/>
    <w:bookmarkStart w:name="z5335" w:id="5321"/>
    <w:p>
      <w:pPr>
        <w:spacing w:after="0"/>
        <w:ind w:left="0"/>
        <w:jc w:val="left"/>
      </w:pPr>
      <w:r>
        <w:rPr>
          <w:rFonts w:ascii="Times New Roman"/>
          <w:b/>
          <w:i w:val="false"/>
          <w:color w:val="000000"/>
        </w:rPr>
        <w:t xml:space="preserve"> 76-параграф. Ыстық құбырларды престеуші, 4-разряд</w:t>
      </w:r>
    </w:p>
    <w:bookmarkEnd w:id="5321"/>
    <w:bookmarkStart w:name="z5336" w:id="5322"/>
    <w:p>
      <w:pPr>
        <w:spacing w:after="0"/>
        <w:ind w:left="0"/>
        <w:jc w:val="both"/>
      </w:pPr>
      <w:r>
        <w:rPr>
          <w:rFonts w:ascii="Times New Roman"/>
          <w:b w:val="false"/>
          <w:i w:val="false"/>
          <w:color w:val="000000"/>
          <w:sz w:val="28"/>
        </w:rPr>
        <w:t xml:space="preserve">
      752. Жұмыс сипаттамасы: </w:t>
      </w:r>
    </w:p>
    <w:bookmarkEnd w:id="5322"/>
    <w:bookmarkStart w:name="z5337" w:id="5323"/>
    <w:p>
      <w:pPr>
        <w:spacing w:after="0"/>
        <w:ind w:left="0"/>
        <w:jc w:val="both"/>
      </w:pPr>
      <w:r>
        <w:rPr>
          <w:rFonts w:ascii="Times New Roman"/>
          <w:b w:val="false"/>
          <w:i w:val="false"/>
          <w:color w:val="000000"/>
          <w:sz w:val="28"/>
        </w:rPr>
        <w:t>
      біліктілігі анағұрлым жоғары ыстық құбырларды престеушінің басшылығымен бұрғылау құбырларының ұштарын ыстық отырғызудың технологиялық процестерін жүргізу;</w:t>
      </w:r>
    </w:p>
    <w:bookmarkEnd w:id="5323"/>
    <w:bookmarkStart w:name="z5338" w:id="5324"/>
    <w:p>
      <w:pPr>
        <w:spacing w:after="0"/>
        <w:ind w:left="0"/>
        <w:jc w:val="both"/>
      </w:pPr>
      <w:r>
        <w:rPr>
          <w:rFonts w:ascii="Times New Roman"/>
          <w:b w:val="false"/>
          <w:i w:val="false"/>
          <w:color w:val="000000"/>
          <w:sz w:val="28"/>
        </w:rPr>
        <w:t xml:space="preserve">
      құбырларды престеу, құймалар мен дайындаманы қапсырудың технологиялық процестеріне қатысу; </w:t>
      </w:r>
    </w:p>
    <w:bookmarkEnd w:id="5324"/>
    <w:bookmarkStart w:name="z5339" w:id="5325"/>
    <w:p>
      <w:pPr>
        <w:spacing w:after="0"/>
        <w:ind w:left="0"/>
        <w:jc w:val="both"/>
      </w:pPr>
      <w:r>
        <w:rPr>
          <w:rFonts w:ascii="Times New Roman"/>
          <w:b w:val="false"/>
          <w:i w:val="false"/>
          <w:color w:val="000000"/>
          <w:sz w:val="28"/>
        </w:rPr>
        <w:t xml:space="preserve">
      престе құбырлардың ыстық ұшын орнату; </w:t>
      </w:r>
    </w:p>
    <w:bookmarkEnd w:id="5325"/>
    <w:bookmarkStart w:name="z5340" w:id="5326"/>
    <w:p>
      <w:pPr>
        <w:spacing w:after="0"/>
        <w:ind w:left="0"/>
        <w:jc w:val="both"/>
      </w:pPr>
      <w:r>
        <w:rPr>
          <w:rFonts w:ascii="Times New Roman"/>
          <w:b w:val="false"/>
          <w:i w:val="false"/>
          <w:color w:val="000000"/>
          <w:sz w:val="28"/>
        </w:rPr>
        <w:t xml:space="preserve">
      пуансон мен әдіснаманың дұрыстығын, тазалығын және суытылғандығын бақылау; </w:t>
      </w:r>
    </w:p>
    <w:bookmarkEnd w:id="5326"/>
    <w:bookmarkStart w:name="z5341" w:id="5327"/>
    <w:p>
      <w:pPr>
        <w:spacing w:after="0"/>
        <w:ind w:left="0"/>
        <w:jc w:val="both"/>
      </w:pPr>
      <w:r>
        <w:rPr>
          <w:rFonts w:ascii="Times New Roman"/>
          <w:b w:val="false"/>
          <w:i w:val="false"/>
          <w:color w:val="000000"/>
          <w:sz w:val="28"/>
        </w:rPr>
        <w:t xml:space="preserve">
      дистрибутормен және бұрғылау пресінің өзге де тетіктерімен басқару; </w:t>
      </w:r>
    </w:p>
    <w:bookmarkEnd w:id="5327"/>
    <w:bookmarkStart w:name="z5342" w:id="5328"/>
    <w:p>
      <w:pPr>
        <w:spacing w:after="0"/>
        <w:ind w:left="0"/>
        <w:jc w:val="both"/>
      </w:pPr>
      <w:r>
        <w:rPr>
          <w:rFonts w:ascii="Times New Roman"/>
          <w:b w:val="false"/>
          <w:i w:val="false"/>
          <w:color w:val="000000"/>
          <w:sz w:val="28"/>
        </w:rPr>
        <w:t>
      сырыққа ұшы орнатылған құбырларды жеткізу, престі гильзадан тазарту.</w:t>
      </w:r>
    </w:p>
    <w:bookmarkEnd w:id="5328"/>
    <w:bookmarkStart w:name="z5343" w:id="5329"/>
    <w:p>
      <w:pPr>
        <w:spacing w:after="0"/>
        <w:ind w:left="0"/>
        <w:jc w:val="both"/>
      </w:pPr>
      <w:r>
        <w:rPr>
          <w:rFonts w:ascii="Times New Roman"/>
          <w:b w:val="false"/>
          <w:i w:val="false"/>
          <w:color w:val="000000"/>
          <w:sz w:val="28"/>
        </w:rPr>
        <w:t xml:space="preserve">
      753. Білуге тиіс: </w:t>
      </w:r>
    </w:p>
    <w:bookmarkEnd w:id="5329"/>
    <w:bookmarkStart w:name="z5344" w:id="5330"/>
    <w:p>
      <w:pPr>
        <w:spacing w:after="0"/>
        <w:ind w:left="0"/>
        <w:jc w:val="both"/>
      </w:pPr>
      <w:r>
        <w:rPr>
          <w:rFonts w:ascii="Times New Roman"/>
          <w:b w:val="false"/>
          <w:i w:val="false"/>
          <w:color w:val="000000"/>
          <w:sz w:val="28"/>
        </w:rPr>
        <w:t xml:space="preserve">
      бұрғылау құбырының шетін ыстық орналастырудың технологиялық процесі; </w:t>
      </w:r>
    </w:p>
    <w:bookmarkEnd w:id="5330"/>
    <w:bookmarkStart w:name="z5345" w:id="5331"/>
    <w:p>
      <w:pPr>
        <w:spacing w:after="0"/>
        <w:ind w:left="0"/>
        <w:jc w:val="both"/>
      </w:pPr>
      <w:r>
        <w:rPr>
          <w:rFonts w:ascii="Times New Roman"/>
          <w:b w:val="false"/>
          <w:i w:val="false"/>
          <w:color w:val="000000"/>
          <w:sz w:val="28"/>
        </w:rPr>
        <w:t>
      құймалар мен дайындамаларды тігу, құбырларды престеу процестерінің негіздері;</w:t>
      </w:r>
    </w:p>
    <w:bookmarkEnd w:id="5331"/>
    <w:bookmarkStart w:name="z5346" w:id="5332"/>
    <w:p>
      <w:pPr>
        <w:spacing w:after="0"/>
        <w:ind w:left="0"/>
        <w:jc w:val="both"/>
      </w:pPr>
      <w:r>
        <w:rPr>
          <w:rFonts w:ascii="Times New Roman"/>
          <w:b w:val="false"/>
          <w:i w:val="false"/>
          <w:color w:val="000000"/>
          <w:sz w:val="28"/>
        </w:rPr>
        <w:t xml:space="preserve">
      қызмет көрсетілетін жабдықтың құрылғысы және техникалық пайдалану қағидалары; </w:t>
      </w:r>
    </w:p>
    <w:bookmarkEnd w:id="5332"/>
    <w:bookmarkStart w:name="z5347" w:id="5333"/>
    <w:p>
      <w:pPr>
        <w:spacing w:after="0"/>
        <w:ind w:left="0"/>
        <w:jc w:val="both"/>
      </w:pPr>
      <w:r>
        <w:rPr>
          <w:rFonts w:ascii="Times New Roman"/>
          <w:b w:val="false"/>
          <w:i w:val="false"/>
          <w:color w:val="000000"/>
          <w:sz w:val="28"/>
        </w:rPr>
        <w:t xml:space="preserve">
      престерді қолмен және автоматпен басқару жүйелері; </w:t>
      </w:r>
    </w:p>
    <w:bookmarkEnd w:id="5333"/>
    <w:bookmarkStart w:name="z5348" w:id="5334"/>
    <w:p>
      <w:pPr>
        <w:spacing w:after="0"/>
        <w:ind w:left="0"/>
        <w:jc w:val="both"/>
      </w:pPr>
      <w:r>
        <w:rPr>
          <w:rFonts w:ascii="Times New Roman"/>
          <w:b w:val="false"/>
          <w:i w:val="false"/>
          <w:color w:val="000000"/>
          <w:sz w:val="28"/>
        </w:rPr>
        <w:t xml:space="preserve">
      қыздыру және престеу кезіндегі болаттың қасиеттері; </w:t>
      </w:r>
    </w:p>
    <w:bookmarkEnd w:id="5334"/>
    <w:bookmarkStart w:name="z5349" w:id="5335"/>
    <w:p>
      <w:pPr>
        <w:spacing w:after="0"/>
        <w:ind w:left="0"/>
        <w:jc w:val="both"/>
      </w:pPr>
      <w:r>
        <w:rPr>
          <w:rFonts w:ascii="Times New Roman"/>
          <w:b w:val="false"/>
          <w:i w:val="false"/>
          <w:color w:val="000000"/>
          <w:sz w:val="28"/>
        </w:rPr>
        <w:t xml:space="preserve">
      шығарылатын өнімнің сапасына мемлекеттік стандарттардың талаптары. </w:t>
      </w:r>
    </w:p>
    <w:bookmarkEnd w:id="5335"/>
    <w:bookmarkStart w:name="z5350" w:id="5336"/>
    <w:p>
      <w:pPr>
        <w:spacing w:after="0"/>
        <w:ind w:left="0"/>
        <w:jc w:val="left"/>
      </w:pPr>
      <w:r>
        <w:rPr>
          <w:rFonts w:ascii="Times New Roman"/>
          <w:b/>
          <w:i w:val="false"/>
          <w:color w:val="000000"/>
        </w:rPr>
        <w:t xml:space="preserve"> 77-параграф. Ыстық құбырларды престеуші, 5-разряд</w:t>
      </w:r>
    </w:p>
    <w:bookmarkEnd w:id="5336"/>
    <w:bookmarkStart w:name="z5351" w:id="5337"/>
    <w:p>
      <w:pPr>
        <w:spacing w:after="0"/>
        <w:ind w:left="0"/>
        <w:jc w:val="both"/>
      </w:pPr>
      <w:r>
        <w:rPr>
          <w:rFonts w:ascii="Times New Roman"/>
          <w:b w:val="false"/>
          <w:i w:val="false"/>
          <w:color w:val="000000"/>
          <w:sz w:val="28"/>
        </w:rPr>
        <w:t xml:space="preserve">
      754. Жұмыс сипаттамасы: </w:t>
      </w:r>
    </w:p>
    <w:bookmarkEnd w:id="5337"/>
    <w:bookmarkStart w:name="z5352" w:id="5338"/>
    <w:p>
      <w:pPr>
        <w:spacing w:after="0"/>
        <w:ind w:left="0"/>
        <w:jc w:val="both"/>
      </w:pPr>
      <w:r>
        <w:rPr>
          <w:rFonts w:ascii="Times New Roman"/>
          <w:b w:val="false"/>
          <w:i w:val="false"/>
          <w:color w:val="000000"/>
          <w:sz w:val="28"/>
        </w:rPr>
        <w:t xml:space="preserve">
      тұрақты қимадағы бұрғылау құбырларының шеттерін ыстық отырғызудың технологиялық процестерін жүргізу; </w:t>
      </w:r>
    </w:p>
    <w:bookmarkEnd w:id="5338"/>
    <w:bookmarkStart w:name="z5353" w:id="5339"/>
    <w:p>
      <w:pPr>
        <w:spacing w:after="0"/>
        <w:ind w:left="0"/>
        <w:jc w:val="both"/>
      </w:pPr>
      <w:r>
        <w:rPr>
          <w:rFonts w:ascii="Times New Roman"/>
          <w:b w:val="false"/>
          <w:i w:val="false"/>
          <w:color w:val="000000"/>
          <w:sz w:val="28"/>
        </w:rPr>
        <w:t>
      біліктілігі анағұрлым жоғары ыстық құбырларды престеушінің басшылығымен құбыр бейінді қондырғының тігісті престерінде немесе пилигримді станның тігісті престерінде құймалар мен дайындамаларды тігудің технологиялық процесін жүргізу;</w:t>
      </w:r>
    </w:p>
    <w:bookmarkEnd w:id="5339"/>
    <w:bookmarkStart w:name="z5354" w:id="5340"/>
    <w:p>
      <w:pPr>
        <w:spacing w:after="0"/>
        <w:ind w:left="0"/>
        <w:jc w:val="both"/>
      </w:pPr>
      <w:r>
        <w:rPr>
          <w:rFonts w:ascii="Times New Roman"/>
          <w:b w:val="false"/>
          <w:i w:val="false"/>
          <w:color w:val="000000"/>
          <w:sz w:val="28"/>
        </w:rPr>
        <w:t xml:space="preserve">
      дайындаманы қабылдағышқа беру, фланецті пуансонмен немесе арамен кесу; </w:t>
      </w:r>
    </w:p>
    <w:bookmarkEnd w:id="5340"/>
    <w:bookmarkStart w:name="z5355" w:id="5341"/>
    <w:p>
      <w:pPr>
        <w:spacing w:after="0"/>
        <w:ind w:left="0"/>
        <w:jc w:val="both"/>
      </w:pPr>
      <w:r>
        <w:rPr>
          <w:rFonts w:ascii="Times New Roman"/>
          <w:b w:val="false"/>
          <w:i w:val="false"/>
          <w:color w:val="000000"/>
          <w:sz w:val="28"/>
        </w:rPr>
        <w:t xml:space="preserve">
      дайындамаға графиттік немесе шыны майлауды жеткізу; </w:t>
      </w:r>
    </w:p>
    <w:bookmarkEnd w:id="5341"/>
    <w:bookmarkStart w:name="z5356" w:id="5342"/>
    <w:p>
      <w:pPr>
        <w:spacing w:after="0"/>
        <w:ind w:left="0"/>
        <w:jc w:val="both"/>
      </w:pPr>
      <w:r>
        <w:rPr>
          <w:rFonts w:ascii="Times New Roman"/>
          <w:b w:val="false"/>
          <w:i w:val="false"/>
          <w:color w:val="000000"/>
          <w:sz w:val="28"/>
        </w:rPr>
        <w:t xml:space="preserve">
      престерді ауысым аспаптарымен қамтамасыз ету; </w:t>
      </w:r>
    </w:p>
    <w:bookmarkEnd w:id="5342"/>
    <w:bookmarkStart w:name="z5357" w:id="5343"/>
    <w:p>
      <w:pPr>
        <w:spacing w:after="0"/>
        <w:ind w:left="0"/>
        <w:jc w:val="both"/>
      </w:pPr>
      <w:r>
        <w:rPr>
          <w:rFonts w:ascii="Times New Roman"/>
          <w:b w:val="false"/>
          <w:i w:val="false"/>
          <w:color w:val="000000"/>
          <w:sz w:val="28"/>
        </w:rPr>
        <w:t xml:space="preserve">
      біліктілігі анағұрлым жоғары ыстық құбырлар престеушісінің басшылығымен престеу аспабын бөлшектеу, құрастыру, аудару. </w:t>
      </w:r>
    </w:p>
    <w:bookmarkEnd w:id="5343"/>
    <w:bookmarkStart w:name="z5358" w:id="5344"/>
    <w:p>
      <w:pPr>
        <w:spacing w:after="0"/>
        <w:ind w:left="0"/>
        <w:jc w:val="both"/>
      </w:pPr>
      <w:r>
        <w:rPr>
          <w:rFonts w:ascii="Times New Roman"/>
          <w:b w:val="false"/>
          <w:i w:val="false"/>
          <w:color w:val="000000"/>
          <w:sz w:val="28"/>
        </w:rPr>
        <w:t xml:space="preserve">
      755. Білуге тиіс: </w:t>
      </w:r>
    </w:p>
    <w:bookmarkEnd w:id="5344"/>
    <w:bookmarkStart w:name="z5359" w:id="5345"/>
    <w:p>
      <w:pPr>
        <w:spacing w:after="0"/>
        <w:ind w:left="0"/>
        <w:jc w:val="both"/>
      </w:pPr>
      <w:r>
        <w:rPr>
          <w:rFonts w:ascii="Times New Roman"/>
          <w:b w:val="false"/>
          <w:i w:val="false"/>
          <w:color w:val="000000"/>
          <w:sz w:val="28"/>
        </w:rPr>
        <w:t>
      кішкентай орнақ немесе құбыр бейінді қондырғының тігін пресінде құймалар мен дайындаманы қапсырудың технологиялық процесі;</w:t>
      </w:r>
    </w:p>
    <w:bookmarkEnd w:id="5345"/>
    <w:bookmarkStart w:name="z5360" w:id="5346"/>
    <w:p>
      <w:pPr>
        <w:spacing w:after="0"/>
        <w:ind w:left="0"/>
        <w:jc w:val="both"/>
      </w:pPr>
      <w:r>
        <w:rPr>
          <w:rFonts w:ascii="Times New Roman"/>
          <w:b w:val="false"/>
          <w:i w:val="false"/>
          <w:color w:val="000000"/>
          <w:sz w:val="28"/>
        </w:rPr>
        <w:t xml:space="preserve">
      құймалар мен дайындама сұрпы; </w:t>
      </w:r>
    </w:p>
    <w:bookmarkEnd w:id="5346"/>
    <w:bookmarkStart w:name="z5361" w:id="5347"/>
    <w:p>
      <w:pPr>
        <w:spacing w:after="0"/>
        <w:ind w:left="0"/>
        <w:jc w:val="both"/>
      </w:pPr>
      <w:r>
        <w:rPr>
          <w:rFonts w:ascii="Times New Roman"/>
          <w:b w:val="false"/>
          <w:i w:val="false"/>
          <w:color w:val="000000"/>
          <w:sz w:val="28"/>
        </w:rPr>
        <w:t xml:space="preserve">
      фланец кесу және майды беру тәсілдері; </w:t>
      </w:r>
    </w:p>
    <w:bookmarkEnd w:id="5347"/>
    <w:bookmarkStart w:name="z5362" w:id="5348"/>
    <w:p>
      <w:pPr>
        <w:spacing w:after="0"/>
        <w:ind w:left="0"/>
        <w:jc w:val="both"/>
      </w:pPr>
      <w:r>
        <w:rPr>
          <w:rFonts w:ascii="Times New Roman"/>
          <w:b w:val="false"/>
          <w:i w:val="false"/>
          <w:color w:val="000000"/>
          <w:sz w:val="28"/>
        </w:rPr>
        <w:t xml:space="preserve">
      ауысым технологиялық аспаптың мақсаты. </w:t>
      </w:r>
    </w:p>
    <w:bookmarkEnd w:id="5348"/>
    <w:bookmarkStart w:name="z5363" w:id="5349"/>
    <w:p>
      <w:pPr>
        <w:spacing w:after="0"/>
        <w:ind w:left="0"/>
        <w:jc w:val="left"/>
      </w:pPr>
      <w:r>
        <w:rPr>
          <w:rFonts w:ascii="Times New Roman"/>
          <w:b/>
          <w:i w:val="false"/>
          <w:color w:val="000000"/>
        </w:rPr>
        <w:t xml:space="preserve"> 78-параграф. Ыстық құбырларды престеуші, 6-разряд</w:t>
      </w:r>
    </w:p>
    <w:bookmarkEnd w:id="5349"/>
    <w:bookmarkStart w:name="z5364" w:id="5350"/>
    <w:p>
      <w:pPr>
        <w:spacing w:after="0"/>
        <w:ind w:left="0"/>
        <w:jc w:val="both"/>
      </w:pPr>
      <w:r>
        <w:rPr>
          <w:rFonts w:ascii="Times New Roman"/>
          <w:b w:val="false"/>
          <w:i w:val="false"/>
          <w:color w:val="000000"/>
          <w:sz w:val="28"/>
        </w:rPr>
        <w:t xml:space="preserve">
      756. Жұмыс сипаттамасы: </w:t>
      </w:r>
    </w:p>
    <w:bookmarkEnd w:id="5350"/>
    <w:bookmarkStart w:name="z5365" w:id="5351"/>
    <w:p>
      <w:pPr>
        <w:spacing w:after="0"/>
        <w:ind w:left="0"/>
        <w:jc w:val="both"/>
      </w:pPr>
      <w:r>
        <w:rPr>
          <w:rFonts w:ascii="Times New Roman"/>
          <w:b w:val="false"/>
          <w:i w:val="false"/>
          <w:color w:val="000000"/>
          <w:sz w:val="28"/>
        </w:rPr>
        <w:t>
      құбыр бейінді қондырғының тігін престерінде немесе Пилигрим станының тігін престерінде құймалар мен дайындамаларды тігудің, ауыспалы қималы бұрғылау құбырларының ұштарын ыстықтай түсірудің технологиялық процестерін жүргізу;</w:t>
      </w:r>
    </w:p>
    <w:bookmarkEnd w:id="5351"/>
    <w:bookmarkStart w:name="z5366" w:id="5352"/>
    <w:p>
      <w:pPr>
        <w:spacing w:after="0"/>
        <w:ind w:left="0"/>
        <w:jc w:val="both"/>
      </w:pPr>
      <w:r>
        <w:rPr>
          <w:rFonts w:ascii="Times New Roman"/>
          <w:b w:val="false"/>
          <w:i w:val="false"/>
          <w:color w:val="000000"/>
          <w:sz w:val="28"/>
        </w:rPr>
        <w:t xml:space="preserve">
      біліктілігі анағұрлым жоғары ыстық құбырларды престеушінің басшылығымен құбыр бейіндеу қондырғысының құбыр бейіндеу престерінде құбырларды престеудің технологиялық процестерін жүргізу; </w:t>
      </w:r>
    </w:p>
    <w:bookmarkEnd w:id="5352"/>
    <w:bookmarkStart w:name="z5367" w:id="5353"/>
    <w:p>
      <w:pPr>
        <w:spacing w:after="0"/>
        <w:ind w:left="0"/>
        <w:jc w:val="both"/>
      </w:pPr>
      <w:r>
        <w:rPr>
          <w:rFonts w:ascii="Times New Roman"/>
          <w:b w:val="false"/>
          <w:i w:val="false"/>
          <w:color w:val="000000"/>
          <w:sz w:val="28"/>
        </w:rPr>
        <w:t xml:space="preserve">
      дайындаманы қабылдағышқа беру; </w:t>
      </w:r>
    </w:p>
    <w:bookmarkEnd w:id="5353"/>
    <w:bookmarkStart w:name="z5368" w:id="5354"/>
    <w:p>
      <w:pPr>
        <w:spacing w:after="0"/>
        <w:ind w:left="0"/>
        <w:jc w:val="both"/>
      </w:pPr>
      <w:r>
        <w:rPr>
          <w:rFonts w:ascii="Times New Roman"/>
          <w:b w:val="false"/>
          <w:i w:val="false"/>
          <w:color w:val="000000"/>
          <w:sz w:val="28"/>
        </w:rPr>
        <w:t xml:space="preserve">
      майды дайындамаға жеткізу; </w:t>
      </w:r>
    </w:p>
    <w:bookmarkEnd w:id="5354"/>
    <w:bookmarkStart w:name="z5369" w:id="5355"/>
    <w:p>
      <w:pPr>
        <w:spacing w:after="0"/>
        <w:ind w:left="0"/>
        <w:jc w:val="both"/>
      </w:pPr>
      <w:r>
        <w:rPr>
          <w:rFonts w:ascii="Times New Roman"/>
          <w:b w:val="false"/>
          <w:i w:val="false"/>
          <w:color w:val="000000"/>
          <w:sz w:val="28"/>
        </w:rPr>
        <w:t xml:space="preserve">
      ұштықтар мен экспандерлерді орнату; </w:t>
      </w:r>
    </w:p>
    <w:bookmarkEnd w:id="5355"/>
    <w:bookmarkStart w:name="z5370" w:id="5356"/>
    <w:p>
      <w:pPr>
        <w:spacing w:after="0"/>
        <w:ind w:left="0"/>
        <w:jc w:val="both"/>
      </w:pPr>
      <w:r>
        <w:rPr>
          <w:rFonts w:ascii="Times New Roman"/>
          <w:b w:val="false"/>
          <w:i w:val="false"/>
          <w:color w:val="000000"/>
          <w:sz w:val="28"/>
        </w:rPr>
        <w:t>
      өңделіп жатқан металдың температурасын бақылау, отырғызу қарқынын реттеу және өңделіп жатқан құбыр шеттерінің параметрлерін сақтау;</w:t>
      </w:r>
    </w:p>
    <w:bookmarkEnd w:id="5356"/>
    <w:bookmarkStart w:name="z5371" w:id="5357"/>
    <w:p>
      <w:pPr>
        <w:spacing w:after="0"/>
        <w:ind w:left="0"/>
        <w:jc w:val="both"/>
      </w:pPr>
      <w:r>
        <w:rPr>
          <w:rFonts w:ascii="Times New Roman"/>
          <w:b w:val="false"/>
          <w:i w:val="false"/>
          <w:color w:val="000000"/>
          <w:sz w:val="28"/>
        </w:rPr>
        <w:t xml:space="preserve">
      металдың температурасын айқындау; </w:t>
      </w:r>
    </w:p>
    <w:bookmarkEnd w:id="5357"/>
    <w:bookmarkStart w:name="z5372" w:id="5358"/>
    <w:p>
      <w:pPr>
        <w:spacing w:after="0"/>
        <w:ind w:left="0"/>
        <w:jc w:val="both"/>
      </w:pPr>
      <w:r>
        <w:rPr>
          <w:rFonts w:ascii="Times New Roman"/>
          <w:b w:val="false"/>
          <w:i w:val="false"/>
          <w:color w:val="000000"/>
          <w:sz w:val="28"/>
        </w:rPr>
        <w:t xml:space="preserve">
      берілген мөлшерлерге сәйкес аспаптың кемшіліктерін іріктеу; </w:t>
      </w:r>
    </w:p>
    <w:bookmarkEnd w:id="5358"/>
    <w:bookmarkStart w:name="z5373" w:id="5359"/>
    <w:p>
      <w:pPr>
        <w:spacing w:after="0"/>
        <w:ind w:left="0"/>
        <w:jc w:val="both"/>
      </w:pPr>
      <w:r>
        <w:rPr>
          <w:rFonts w:ascii="Times New Roman"/>
          <w:b w:val="false"/>
          <w:i w:val="false"/>
          <w:color w:val="000000"/>
          <w:sz w:val="28"/>
        </w:rPr>
        <w:t xml:space="preserve">
      престік аспапты бөлшектеу және аудару, технологиялық және өлшеу аспабының сақталуын және үздіксіз жұмысын қамтамасыз ету; </w:t>
      </w:r>
    </w:p>
    <w:bookmarkEnd w:id="5359"/>
    <w:bookmarkStart w:name="z5374" w:id="5360"/>
    <w:p>
      <w:pPr>
        <w:spacing w:after="0"/>
        <w:ind w:left="0"/>
        <w:jc w:val="both"/>
      </w:pPr>
      <w:r>
        <w:rPr>
          <w:rFonts w:ascii="Times New Roman"/>
          <w:b w:val="false"/>
          <w:i w:val="false"/>
          <w:color w:val="000000"/>
          <w:sz w:val="28"/>
        </w:rPr>
        <w:t>
      қызмет көрсетілетін жабдықты ағымдағы жөндеуді орындау.</w:t>
      </w:r>
    </w:p>
    <w:bookmarkEnd w:id="5360"/>
    <w:bookmarkStart w:name="z5375" w:id="5361"/>
    <w:p>
      <w:pPr>
        <w:spacing w:after="0"/>
        <w:ind w:left="0"/>
        <w:jc w:val="both"/>
      </w:pPr>
      <w:r>
        <w:rPr>
          <w:rFonts w:ascii="Times New Roman"/>
          <w:b w:val="false"/>
          <w:i w:val="false"/>
          <w:color w:val="000000"/>
          <w:sz w:val="28"/>
        </w:rPr>
        <w:t xml:space="preserve">
      757. Білуге тиіс: </w:t>
      </w:r>
    </w:p>
    <w:bookmarkEnd w:id="5361"/>
    <w:bookmarkStart w:name="z5376" w:id="5362"/>
    <w:p>
      <w:pPr>
        <w:spacing w:after="0"/>
        <w:ind w:left="0"/>
        <w:jc w:val="both"/>
      </w:pPr>
      <w:r>
        <w:rPr>
          <w:rFonts w:ascii="Times New Roman"/>
          <w:b w:val="false"/>
          <w:i w:val="false"/>
          <w:color w:val="000000"/>
          <w:sz w:val="28"/>
        </w:rPr>
        <w:t xml:space="preserve">
      құбыр бейіндеу қондырғысының және ауыспалы қиманың бұрғылау құбырларының шеттерін ыстық отырғызудың құбыр бейінді престерінде құбырларды престеудің технологиялық процестері; </w:t>
      </w:r>
    </w:p>
    <w:bookmarkEnd w:id="5362"/>
    <w:bookmarkStart w:name="z5377" w:id="5363"/>
    <w:p>
      <w:pPr>
        <w:spacing w:after="0"/>
        <w:ind w:left="0"/>
        <w:jc w:val="both"/>
      </w:pPr>
      <w:r>
        <w:rPr>
          <w:rFonts w:ascii="Times New Roman"/>
          <w:b w:val="false"/>
          <w:i w:val="false"/>
          <w:color w:val="000000"/>
          <w:sz w:val="28"/>
        </w:rPr>
        <w:t xml:space="preserve">
      престі және қосалқы тетіктерді баптау қағидалары; </w:t>
      </w:r>
    </w:p>
    <w:bookmarkEnd w:id="5363"/>
    <w:bookmarkStart w:name="z5378" w:id="5364"/>
    <w:p>
      <w:pPr>
        <w:spacing w:after="0"/>
        <w:ind w:left="0"/>
        <w:jc w:val="both"/>
      </w:pPr>
      <w:r>
        <w:rPr>
          <w:rFonts w:ascii="Times New Roman"/>
          <w:b w:val="false"/>
          <w:i w:val="false"/>
          <w:color w:val="000000"/>
          <w:sz w:val="28"/>
        </w:rPr>
        <w:t xml:space="preserve">
      престік аспапты іріктеу және ауыстыру қағидалары; </w:t>
      </w:r>
    </w:p>
    <w:bookmarkEnd w:id="5364"/>
    <w:bookmarkStart w:name="z5379" w:id="5365"/>
    <w:p>
      <w:pPr>
        <w:spacing w:after="0"/>
        <w:ind w:left="0"/>
        <w:jc w:val="both"/>
      </w:pPr>
      <w:r>
        <w:rPr>
          <w:rFonts w:ascii="Times New Roman"/>
          <w:b w:val="false"/>
          <w:i w:val="false"/>
          <w:color w:val="000000"/>
          <w:sz w:val="28"/>
        </w:rPr>
        <w:t xml:space="preserve">
      дайындама мен құбырлар сортаменті. </w:t>
      </w:r>
    </w:p>
    <w:bookmarkEnd w:id="5365"/>
    <w:bookmarkStart w:name="z5380" w:id="5366"/>
    <w:p>
      <w:pPr>
        <w:spacing w:after="0"/>
        <w:ind w:left="0"/>
        <w:jc w:val="left"/>
      </w:pPr>
      <w:r>
        <w:rPr>
          <w:rFonts w:ascii="Times New Roman"/>
          <w:b/>
          <w:i w:val="false"/>
          <w:color w:val="000000"/>
        </w:rPr>
        <w:t xml:space="preserve"> 79-параграф. Ыстық құбырларды престеуші, 7-разряд</w:t>
      </w:r>
    </w:p>
    <w:bookmarkEnd w:id="5366"/>
    <w:bookmarkStart w:name="z5381" w:id="5367"/>
    <w:p>
      <w:pPr>
        <w:spacing w:after="0"/>
        <w:ind w:left="0"/>
        <w:jc w:val="both"/>
      </w:pPr>
      <w:r>
        <w:rPr>
          <w:rFonts w:ascii="Times New Roman"/>
          <w:b w:val="false"/>
          <w:i w:val="false"/>
          <w:color w:val="000000"/>
          <w:sz w:val="28"/>
        </w:rPr>
        <w:t xml:space="preserve">
      758. Жұмыс сипаттамасы: </w:t>
      </w:r>
    </w:p>
    <w:bookmarkEnd w:id="5367"/>
    <w:bookmarkStart w:name="z5382" w:id="5368"/>
    <w:p>
      <w:pPr>
        <w:spacing w:after="0"/>
        <w:ind w:left="0"/>
        <w:jc w:val="both"/>
      </w:pPr>
      <w:r>
        <w:rPr>
          <w:rFonts w:ascii="Times New Roman"/>
          <w:b w:val="false"/>
          <w:i w:val="false"/>
          <w:color w:val="000000"/>
          <w:sz w:val="28"/>
        </w:rPr>
        <w:t xml:space="preserve">
      құбыр бейіндеу қондырғысында құбыр бейіндеу престерінде құбырларды престеудің технологиялық процесін жүргізу; </w:t>
      </w:r>
    </w:p>
    <w:bookmarkEnd w:id="5368"/>
    <w:bookmarkStart w:name="z5383" w:id="5369"/>
    <w:p>
      <w:pPr>
        <w:spacing w:after="0"/>
        <w:ind w:left="0"/>
        <w:jc w:val="both"/>
      </w:pPr>
      <w:r>
        <w:rPr>
          <w:rFonts w:ascii="Times New Roman"/>
          <w:b w:val="false"/>
          <w:i w:val="false"/>
          <w:color w:val="000000"/>
          <w:sz w:val="28"/>
        </w:rPr>
        <w:t xml:space="preserve">
      прокаттауды қапсырудың және қарқынының ұзындығын реттеу, геометриялық мөлшерлерін және өнім сапасын айқындау; </w:t>
      </w:r>
    </w:p>
    <w:bookmarkEnd w:id="5369"/>
    <w:bookmarkStart w:name="z5384" w:id="5370"/>
    <w:p>
      <w:pPr>
        <w:spacing w:after="0"/>
        <w:ind w:left="0"/>
        <w:jc w:val="both"/>
      </w:pPr>
      <w:r>
        <w:rPr>
          <w:rFonts w:ascii="Times New Roman"/>
          <w:b w:val="false"/>
          <w:i w:val="false"/>
          <w:color w:val="000000"/>
          <w:sz w:val="28"/>
        </w:rPr>
        <w:t>
      престің басқару тетіктерінің барлық пульттарында жұмыс істеу;</w:t>
      </w:r>
    </w:p>
    <w:bookmarkEnd w:id="5370"/>
    <w:bookmarkStart w:name="z5385" w:id="5371"/>
    <w:p>
      <w:pPr>
        <w:spacing w:after="0"/>
        <w:ind w:left="0"/>
        <w:jc w:val="both"/>
      </w:pPr>
      <w:r>
        <w:rPr>
          <w:rFonts w:ascii="Times New Roman"/>
          <w:b w:val="false"/>
          <w:i w:val="false"/>
          <w:color w:val="000000"/>
          <w:sz w:val="28"/>
        </w:rPr>
        <w:t>
      бұзылған аспапты қыздыру құрылғыларының, гидрожүйелердің және өзге де престер тетіктерінің жай-күйін және жұмысын бақылау;</w:t>
      </w:r>
    </w:p>
    <w:bookmarkEnd w:id="5371"/>
    <w:bookmarkStart w:name="z5386" w:id="5372"/>
    <w:p>
      <w:pPr>
        <w:spacing w:after="0"/>
        <w:ind w:left="0"/>
        <w:jc w:val="both"/>
      </w:pPr>
      <w:r>
        <w:rPr>
          <w:rFonts w:ascii="Times New Roman"/>
          <w:b w:val="false"/>
          <w:i w:val="false"/>
          <w:color w:val="000000"/>
          <w:sz w:val="28"/>
        </w:rPr>
        <w:t>
      пресс бригадасына басшылық ету.</w:t>
      </w:r>
    </w:p>
    <w:bookmarkEnd w:id="5372"/>
    <w:bookmarkStart w:name="z5387" w:id="5373"/>
    <w:p>
      <w:pPr>
        <w:spacing w:after="0"/>
        <w:ind w:left="0"/>
        <w:jc w:val="both"/>
      </w:pPr>
      <w:r>
        <w:rPr>
          <w:rFonts w:ascii="Times New Roman"/>
          <w:b w:val="false"/>
          <w:i w:val="false"/>
          <w:color w:val="000000"/>
          <w:sz w:val="28"/>
        </w:rPr>
        <w:t>
      759. Білуге тиіс:</w:t>
      </w:r>
    </w:p>
    <w:bookmarkEnd w:id="5373"/>
    <w:bookmarkStart w:name="z5388" w:id="5374"/>
    <w:p>
      <w:pPr>
        <w:spacing w:after="0"/>
        <w:ind w:left="0"/>
        <w:jc w:val="both"/>
      </w:pPr>
      <w:r>
        <w:rPr>
          <w:rFonts w:ascii="Times New Roman"/>
          <w:b w:val="false"/>
          <w:i w:val="false"/>
          <w:color w:val="000000"/>
          <w:sz w:val="28"/>
        </w:rPr>
        <w:t>
      металл өңдеу теориясының негіздері;</w:t>
      </w:r>
    </w:p>
    <w:bookmarkEnd w:id="5374"/>
    <w:bookmarkStart w:name="z5389" w:id="5375"/>
    <w:p>
      <w:pPr>
        <w:spacing w:after="0"/>
        <w:ind w:left="0"/>
        <w:jc w:val="both"/>
      </w:pPr>
      <w:r>
        <w:rPr>
          <w:rFonts w:ascii="Times New Roman"/>
          <w:b w:val="false"/>
          <w:i w:val="false"/>
          <w:color w:val="000000"/>
          <w:sz w:val="28"/>
        </w:rPr>
        <w:t xml:space="preserve">
      жылжымалы кестелер; </w:t>
      </w:r>
    </w:p>
    <w:bookmarkEnd w:id="5375"/>
    <w:bookmarkStart w:name="z5390" w:id="5376"/>
    <w:p>
      <w:pPr>
        <w:spacing w:after="0"/>
        <w:ind w:left="0"/>
        <w:jc w:val="both"/>
      </w:pPr>
      <w:r>
        <w:rPr>
          <w:rFonts w:ascii="Times New Roman"/>
          <w:b w:val="false"/>
          <w:i w:val="false"/>
          <w:color w:val="000000"/>
          <w:sz w:val="28"/>
        </w:rPr>
        <w:t xml:space="preserve">
      ақаулықты жою себептері мен әдістері; </w:t>
      </w:r>
    </w:p>
    <w:bookmarkEnd w:id="5376"/>
    <w:bookmarkStart w:name="z5391" w:id="5377"/>
    <w:p>
      <w:pPr>
        <w:spacing w:after="0"/>
        <w:ind w:left="0"/>
        <w:jc w:val="both"/>
      </w:pPr>
      <w:r>
        <w:rPr>
          <w:rFonts w:ascii="Times New Roman"/>
          <w:b w:val="false"/>
          <w:i w:val="false"/>
          <w:color w:val="000000"/>
          <w:sz w:val="28"/>
        </w:rPr>
        <w:t>
      қыздыру және қысымды сынау кезіндегі болат қасиеттері;</w:t>
      </w:r>
    </w:p>
    <w:bookmarkEnd w:id="5377"/>
    <w:bookmarkStart w:name="z5392" w:id="5378"/>
    <w:p>
      <w:pPr>
        <w:spacing w:after="0"/>
        <w:ind w:left="0"/>
        <w:jc w:val="both"/>
      </w:pPr>
      <w:r>
        <w:rPr>
          <w:rFonts w:ascii="Times New Roman"/>
          <w:b w:val="false"/>
          <w:i w:val="false"/>
          <w:color w:val="000000"/>
          <w:sz w:val="28"/>
        </w:rPr>
        <w:t>
      негізгі және анестетикалық жабдықтың конструкциялық қасиеттері.</w:t>
      </w:r>
    </w:p>
    <w:bookmarkEnd w:id="5378"/>
    <w:bookmarkStart w:name="z5393" w:id="5379"/>
    <w:p>
      <w:pPr>
        <w:spacing w:after="0"/>
        <w:ind w:left="0"/>
        <w:jc w:val="both"/>
      </w:pPr>
      <w:r>
        <w:rPr>
          <w:rFonts w:ascii="Times New Roman"/>
          <w:b w:val="false"/>
          <w:i w:val="false"/>
          <w:color w:val="000000"/>
          <w:sz w:val="28"/>
        </w:rPr>
        <w:t>
      760. Техникалық және кәсіптік (арнайы орта, кәсіптік орта) білім талап етіледі.</w:t>
      </w:r>
    </w:p>
    <w:bookmarkEnd w:id="5379"/>
    <w:bookmarkStart w:name="z5394" w:id="5380"/>
    <w:p>
      <w:pPr>
        <w:spacing w:after="0"/>
        <w:ind w:left="0"/>
        <w:jc w:val="left"/>
      </w:pPr>
      <w:r>
        <w:rPr>
          <w:rFonts w:ascii="Times New Roman"/>
          <w:b/>
          <w:i w:val="false"/>
          <w:color w:val="000000"/>
        </w:rPr>
        <w:t xml:space="preserve"> 7-тарау. Металдарды екінші реттік қайта өңдеу өндірісі жұмыстарына арналған разрядтар бойынша жұмысшы кәсіптерінің тарифтік-біліктілік сипаттамалары</w:t>
      </w:r>
    </w:p>
    <w:bookmarkEnd w:id="5380"/>
    <w:bookmarkStart w:name="z5395" w:id="5381"/>
    <w:p>
      <w:pPr>
        <w:spacing w:after="0"/>
        <w:ind w:left="0"/>
        <w:jc w:val="left"/>
      </w:pPr>
      <w:r>
        <w:rPr>
          <w:rFonts w:ascii="Times New Roman"/>
          <w:b/>
          <w:i w:val="false"/>
          <w:color w:val="000000"/>
        </w:rPr>
        <w:t xml:space="preserve"> 1-параграф. Екінші реттік қалайыны балқытушы, 2-разряд</w:t>
      </w:r>
    </w:p>
    <w:bookmarkEnd w:id="5381"/>
    <w:bookmarkStart w:name="z5396" w:id="5382"/>
    <w:p>
      <w:pPr>
        <w:spacing w:after="0"/>
        <w:ind w:left="0"/>
        <w:jc w:val="both"/>
      </w:pPr>
      <w:r>
        <w:rPr>
          <w:rFonts w:ascii="Times New Roman"/>
          <w:b w:val="false"/>
          <w:i w:val="false"/>
          <w:color w:val="000000"/>
          <w:sz w:val="28"/>
        </w:rPr>
        <w:t xml:space="preserve">
      761. Жұмыс сипаттамасы: </w:t>
      </w:r>
    </w:p>
    <w:bookmarkEnd w:id="5382"/>
    <w:bookmarkStart w:name="z5397" w:id="5383"/>
    <w:p>
      <w:pPr>
        <w:spacing w:after="0"/>
        <w:ind w:left="0"/>
        <w:jc w:val="both"/>
      </w:pPr>
      <w:r>
        <w:rPr>
          <w:rFonts w:ascii="Times New Roman"/>
          <w:b w:val="false"/>
          <w:i w:val="false"/>
          <w:color w:val="000000"/>
          <w:sz w:val="28"/>
        </w:rPr>
        <w:t xml:space="preserve">
      жүгіргіштер мен диірмендерде скраф және изгарьды тарту; </w:t>
      </w:r>
    </w:p>
    <w:bookmarkEnd w:id="5383"/>
    <w:bookmarkStart w:name="z5398" w:id="5384"/>
    <w:p>
      <w:pPr>
        <w:spacing w:after="0"/>
        <w:ind w:left="0"/>
        <w:jc w:val="both"/>
      </w:pPr>
      <w:r>
        <w:rPr>
          <w:rFonts w:ascii="Times New Roman"/>
          <w:b w:val="false"/>
          <w:i w:val="false"/>
          <w:color w:val="000000"/>
          <w:sz w:val="28"/>
        </w:rPr>
        <w:t xml:space="preserve">
      скрафты тарту жабдығыныа тиеу; </w:t>
      </w:r>
    </w:p>
    <w:bookmarkEnd w:id="5384"/>
    <w:bookmarkStart w:name="z5399" w:id="5385"/>
    <w:p>
      <w:pPr>
        <w:spacing w:after="0"/>
        <w:ind w:left="0"/>
        <w:jc w:val="both"/>
      </w:pPr>
      <w:r>
        <w:rPr>
          <w:rFonts w:ascii="Times New Roman"/>
          <w:b w:val="false"/>
          <w:i w:val="false"/>
          <w:color w:val="000000"/>
          <w:sz w:val="28"/>
        </w:rPr>
        <w:t xml:space="preserve">
      қалдықтарын илеуіште илеу мен тартылған материалдарды скрафты өңдейтін учаскеге, ал королькелерді электропешке жіберу; </w:t>
      </w:r>
    </w:p>
    <w:bookmarkEnd w:id="5385"/>
    <w:bookmarkStart w:name="z5400" w:id="5386"/>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 оны жөндеуге қатысу.</w:t>
      </w:r>
    </w:p>
    <w:bookmarkEnd w:id="5386"/>
    <w:bookmarkStart w:name="z5401" w:id="5387"/>
    <w:p>
      <w:pPr>
        <w:spacing w:after="0"/>
        <w:ind w:left="0"/>
        <w:jc w:val="both"/>
      </w:pPr>
      <w:r>
        <w:rPr>
          <w:rFonts w:ascii="Times New Roman"/>
          <w:b w:val="false"/>
          <w:i w:val="false"/>
          <w:color w:val="000000"/>
          <w:sz w:val="28"/>
        </w:rPr>
        <w:t xml:space="preserve">
      762. Білуге тиіс: </w:t>
      </w:r>
    </w:p>
    <w:bookmarkEnd w:id="5387"/>
    <w:bookmarkStart w:name="z5402" w:id="5388"/>
    <w:p>
      <w:pPr>
        <w:spacing w:after="0"/>
        <w:ind w:left="0"/>
        <w:jc w:val="both"/>
      </w:pPr>
      <w:r>
        <w:rPr>
          <w:rFonts w:ascii="Times New Roman"/>
          <w:b w:val="false"/>
          <w:i w:val="false"/>
          <w:color w:val="000000"/>
          <w:sz w:val="28"/>
        </w:rPr>
        <w:t xml:space="preserve">
      скраф және изгорьды өңдеудің технологиялық процесінің негіздері; </w:t>
      </w:r>
    </w:p>
    <w:bookmarkEnd w:id="5388"/>
    <w:bookmarkStart w:name="z5403" w:id="5389"/>
    <w:p>
      <w:pPr>
        <w:spacing w:after="0"/>
        <w:ind w:left="0"/>
        <w:jc w:val="both"/>
      </w:pPr>
      <w:r>
        <w:rPr>
          <w:rFonts w:ascii="Times New Roman"/>
          <w:b w:val="false"/>
          <w:i w:val="false"/>
          <w:color w:val="000000"/>
          <w:sz w:val="28"/>
        </w:rPr>
        <w:t xml:space="preserve">
      жүгіргіштердің, диірмен және виброситтердің құрылғысы, жұмыс істеу принципі мен техникалық пайдалану қағидалары; </w:t>
      </w:r>
    </w:p>
    <w:bookmarkEnd w:id="5389"/>
    <w:bookmarkStart w:name="z5404" w:id="5390"/>
    <w:p>
      <w:pPr>
        <w:spacing w:after="0"/>
        <w:ind w:left="0"/>
        <w:jc w:val="both"/>
      </w:pPr>
      <w:r>
        <w:rPr>
          <w:rFonts w:ascii="Times New Roman"/>
          <w:b w:val="false"/>
          <w:i w:val="false"/>
          <w:color w:val="000000"/>
          <w:sz w:val="28"/>
        </w:rPr>
        <w:t xml:space="preserve">
      қолданылатын қалдықтар мен материалдардың түрлері, қасиеті мен мақсаты; </w:t>
      </w:r>
    </w:p>
    <w:bookmarkEnd w:id="5390"/>
    <w:bookmarkStart w:name="z5405" w:id="5391"/>
    <w:p>
      <w:pPr>
        <w:spacing w:after="0"/>
        <w:ind w:left="0"/>
        <w:jc w:val="both"/>
      </w:pPr>
      <w:r>
        <w:rPr>
          <w:rFonts w:ascii="Times New Roman"/>
          <w:b w:val="false"/>
          <w:i w:val="false"/>
          <w:color w:val="000000"/>
          <w:sz w:val="28"/>
        </w:rPr>
        <w:t xml:space="preserve">
      слесарьлық және электрослесарьлық істердің негіздері. </w:t>
      </w:r>
    </w:p>
    <w:bookmarkEnd w:id="5391"/>
    <w:bookmarkStart w:name="z5406" w:id="5392"/>
    <w:p>
      <w:pPr>
        <w:spacing w:after="0"/>
        <w:ind w:left="0"/>
        <w:jc w:val="left"/>
      </w:pPr>
      <w:r>
        <w:rPr>
          <w:rFonts w:ascii="Times New Roman"/>
          <w:b/>
          <w:i w:val="false"/>
          <w:color w:val="000000"/>
        </w:rPr>
        <w:t xml:space="preserve"> 2-параграф. Екінші реттік қалайыны балқытушы, 3-разряд</w:t>
      </w:r>
    </w:p>
    <w:bookmarkEnd w:id="5392"/>
    <w:bookmarkStart w:name="z5407" w:id="5393"/>
    <w:p>
      <w:pPr>
        <w:spacing w:after="0"/>
        <w:ind w:left="0"/>
        <w:jc w:val="both"/>
      </w:pPr>
      <w:r>
        <w:rPr>
          <w:rFonts w:ascii="Times New Roman"/>
          <w:b w:val="false"/>
          <w:i w:val="false"/>
          <w:color w:val="000000"/>
          <w:sz w:val="28"/>
        </w:rPr>
        <w:t xml:space="preserve">
      763. Жұмыс сипаттамасы: </w:t>
      </w:r>
    </w:p>
    <w:bookmarkEnd w:id="5393"/>
    <w:bookmarkStart w:name="z5408" w:id="5394"/>
    <w:p>
      <w:pPr>
        <w:spacing w:after="0"/>
        <w:ind w:left="0"/>
        <w:jc w:val="both"/>
      </w:pPr>
      <w:r>
        <w:rPr>
          <w:rFonts w:ascii="Times New Roman"/>
          <w:b w:val="false"/>
          <w:i w:val="false"/>
          <w:color w:val="000000"/>
          <w:sz w:val="28"/>
        </w:rPr>
        <w:t xml:space="preserve">
      ракуперациялық пештерде қалайыны алу мен қалайыны қазандықтарда рафинадтаудың, қалайы анодтарын қайта балқыту мен құю процесінің технологиялық процесін жүргізу; </w:t>
      </w:r>
    </w:p>
    <w:bookmarkEnd w:id="5394"/>
    <w:bookmarkStart w:name="z5409" w:id="5395"/>
    <w:p>
      <w:pPr>
        <w:spacing w:after="0"/>
        <w:ind w:left="0"/>
        <w:jc w:val="both"/>
      </w:pPr>
      <w:r>
        <w:rPr>
          <w:rFonts w:ascii="Times New Roman"/>
          <w:b w:val="false"/>
          <w:i w:val="false"/>
          <w:color w:val="000000"/>
          <w:sz w:val="28"/>
        </w:rPr>
        <w:t xml:space="preserve">
      скрафты пешке немесе қалайыны қазандыққа тиеу; </w:t>
      </w:r>
    </w:p>
    <w:bookmarkEnd w:id="5395"/>
    <w:bookmarkStart w:name="z5410" w:id="5396"/>
    <w:p>
      <w:pPr>
        <w:spacing w:after="0"/>
        <w:ind w:left="0"/>
        <w:jc w:val="both"/>
      </w:pPr>
      <w:r>
        <w:rPr>
          <w:rFonts w:ascii="Times New Roman"/>
          <w:b w:val="false"/>
          <w:i w:val="false"/>
          <w:color w:val="000000"/>
          <w:sz w:val="28"/>
        </w:rPr>
        <w:t>
      скрафты араластыру;</w:t>
      </w:r>
    </w:p>
    <w:bookmarkEnd w:id="5396"/>
    <w:bookmarkStart w:name="z5411" w:id="5397"/>
    <w:p>
      <w:pPr>
        <w:spacing w:after="0"/>
        <w:ind w:left="0"/>
        <w:jc w:val="both"/>
      </w:pPr>
      <w:r>
        <w:rPr>
          <w:rFonts w:ascii="Times New Roman"/>
          <w:b w:val="false"/>
          <w:i w:val="false"/>
          <w:color w:val="000000"/>
          <w:sz w:val="28"/>
        </w:rPr>
        <w:t xml:space="preserve">
      пешке газ беру мен пештегі температураны реттеу; </w:t>
      </w:r>
    </w:p>
    <w:bookmarkEnd w:id="5397"/>
    <w:bookmarkStart w:name="z5412" w:id="5398"/>
    <w:p>
      <w:pPr>
        <w:spacing w:after="0"/>
        <w:ind w:left="0"/>
        <w:jc w:val="both"/>
      </w:pPr>
      <w:r>
        <w:rPr>
          <w:rFonts w:ascii="Times New Roman"/>
          <w:b w:val="false"/>
          <w:i w:val="false"/>
          <w:color w:val="000000"/>
          <w:sz w:val="28"/>
        </w:rPr>
        <w:t xml:space="preserve">
      сынамаларды іріктеу; </w:t>
      </w:r>
    </w:p>
    <w:bookmarkEnd w:id="5398"/>
    <w:bookmarkStart w:name="z5413" w:id="5399"/>
    <w:p>
      <w:pPr>
        <w:spacing w:after="0"/>
        <w:ind w:left="0"/>
        <w:jc w:val="both"/>
      </w:pPr>
      <w:r>
        <w:rPr>
          <w:rFonts w:ascii="Times New Roman"/>
          <w:b w:val="false"/>
          <w:i w:val="false"/>
          <w:color w:val="000000"/>
          <w:sz w:val="28"/>
        </w:rPr>
        <w:t xml:space="preserve">
      қалайыны қалыптарға құю; </w:t>
      </w:r>
    </w:p>
    <w:bookmarkEnd w:id="5399"/>
    <w:bookmarkStart w:name="z5414" w:id="5400"/>
    <w:p>
      <w:pPr>
        <w:spacing w:after="0"/>
        <w:ind w:left="0"/>
        <w:jc w:val="both"/>
      </w:pPr>
      <w:r>
        <w:rPr>
          <w:rFonts w:ascii="Times New Roman"/>
          <w:b w:val="false"/>
          <w:i w:val="false"/>
          <w:color w:val="000000"/>
          <w:sz w:val="28"/>
        </w:rPr>
        <w:t xml:space="preserve">
      қалайы изгарын пештер түсіру; </w:t>
      </w:r>
    </w:p>
    <w:bookmarkEnd w:id="5400"/>
    <w:bookmarkStart w:name="z5415" w:id="5401"/>
    <w:p>
      <w:pPr>
        <w:spacing w:after="0"/>
        <w:ind w:left="0"/>
        <w:jc w:val="both"/>
      </w:pPr>
      <w:r>
        <w:rPr>
          <w:rFonts w:ascii="Times New Roman"/>
          <w:b w:val="false"/>
          <w:i w:val="false"/>
          <w:color w:val="000000"/>
          <w:sz w:val="28"/>
        </w:rPr>
        <w:t xml:space="preserve">
      құйылған қалайының бөлшектері мен қалайының анодтарын қатарластырып салу және оларды қоймаға тасымалдау; </w:t>
      </w:r>
    </w:p>
    <w:bookmarkEnd w:id="5401"/>
    <w:bookmarkStart w:name="z5416" w:id="5402"/>
    <w:p>
      <w:pPr>
        <w:spacing w:after="0"/>
        <w:ind w:left="0"/>
        <w:jc w:val="both"/>
      </w:pPr>
      <w:r>
        <w:rPr>
          <w:rFonts w:ascii="Times New Roman"/>
          <w:b w:val="false"/>
          <w:i w:val="false"/>
          <w:color w:val="000000"/>
          <w:sz w:val="28"/>
        </w:rPr>
        <w:t>
      жабдыққа ағымдағы жөндеуді орындау.</w:t>
      </w:r>
    </w:p>
    <w:bookmarkEnd w:id="5402"/>
    <w:bookmarkStart w:name="z5417" w:id="5403"/>
    <w:p>
      <w:pPr>
        <w:spacing w:after="0"/>
        <w:ind w:left="0"/>
        <w:jc w:val="both"/>
      </w:pPr>
      <w:r>
        <w:rPr>
          <w:rFonts w:ascii="Times New Roman"/>
          <w:b w:val="false"/>
          <w:i w:val="false"/>
          <w:color w:val="000000"/>
          <w:sz w:val="28"/>
        </w:rPr>
        <w:t xml:space="preserve">
      764. Білуге тиіс: </w:t>
      </w:r>
    </w:p>
    <w:bookmarkEnd w:id="5403"/>
    <w:bookmarkStart w:name="z5418" w:id="5404"/>
    <w:p>
      <w:pPr>
        <w:spacing w:after="0"/>
        <w:ind w:left="0"/>
        <w:jc w:val="both"/>
      </w:pPr>
      <w:r>
        <w:rPr>
          <w:rFonts w:ascii="Times New Roman"/>
          <w:b w:val="false"/>
          <w:i w:val="false"/>
          <w:color w:val="000000"/>
          <w:sz w:val="28"/>
        </w:rPr>
        <w:t xml:space="preserve">
      скраф және қалайы қалдықтарынан қалайы алудың технологиялық процесі; </w:t>
      </w:r>
    </w:p>
    <w:bookmarkEnd w:id="5404"/>
    <w:bookmarkStart w:name="z5419" w:id="5405"/>
    <w:p>
      <w:pPr>
        <w:spacing w:after="0"/>
        <w:ind w:left="0"/>
        <w:jc w:val="both"/>
      </w:pPr>
      <w:r>
        <w:rPr>
          <w:rFonts w:ascii="Times New Roman"/>
          <w:b w:val="false"/>
          <w:i w:val="false"/>
          <w:color w:val="000000"/>
          <w:sz w:val="28"/>
        </w:rPr>
        <w:t>
      пештердің және өзге қызмет ететін жабдықтардың құрылғысы, жұмыс істеу принципі мен техникалық пайдалану қағидалары;</w:t>
      </w:r>
    </w:p>
    <w:bookmarkEnd w:id="5405"/>
    <w:bookmarkStart w:name="z5420" w:id="5406"/>
    <w:p>
      <w:pPr>
        <w:spacing w:after="0"/>
        <w:ind w:left="0"/>
        <w:jc w:val="both"/>
      </w:pPr>
      <w:r>
        <w:rPr>
          <w:rFonts w:ascii="Times New Roman"/>
          <w:b w:val="false"/>
          <w:i w:val="false"/>
          <w:color w:val="000000"/>
          <w:sz w:val="28"/>
        </w:rPr>
        <w:t>
      қалайы мен өзге материалдардың физикалық-химиялық қасиеттері;</w:t>
      </w:r>
    </w:p>
    <w:bookmarkEnd w:id="5406"/>
    <w:bookmarkStart w:name="z5421" w:id="5407"/>
    <w:p>
      <w:pPr>
        <w:spacing w:after="0"/>
        <w:ind w:left="0"/>
        <w:jc w:val="both"/>
      </w:pPr>
      <w:r>
        <w:rPr>
          <w:rFonts w:ascii="Times New Roman"/>
          <w:b w:val="false"/>
          <w:i w:val="false"/>
          <w:color w:val="000000"/>
          <w:sz w:val="28"/>
        </w:rPr>
        <w:t xml:space="preserve">
      слесарлық және электрослесарлық іс. </w:t>
      </w:r>
    </w:p>
    <w:bookmarkEnd w:id="5407"/>
    <w:bookmarkStart w:name="z5422" w:id="5408"/>
    <w:p>
      <w:pPr>
        <w:spacing w:after="0"/>
        <w:ind w:left="0"/>
        <w:jc w:val="both"/>
      </w:pPr>
      <w:r>
        <w:rPr>
          <w:rFonts w:ascii="Times New Roman"/>
          <w:b w:val="false"/>
          <w:i w:val="false"/>
          <w:color w:val="000000"/>
          <w:sz w:val="28"/>
        </w:rPr>
        <w:t xml:space="preserve">
      Ракуперациялық пештер мен тұз қышқылы ерітінділерінің ваннасында скрафтан қалайыны алудың технологиялық процесін бір уақытты жүргізудің барысында - 4-разряд. </w:t>
      </w:r>
    </w:p>
    <w:bookmarkEnd w:id="5408"/>
    <w:bookmarkStart w:name="z5423" w:id="5409"/>
    <w:p>
      <w:pPr>
        <w:spacing w:after="0"/>
        <w:ind w:left="0"/>
        <w:jc w:val="left"/>
      </w:pPr>
      <w:r>
        <w:rPr>
          <w:rFonts w:ascii="Times New Roman"/>
          <w:b/>
          <w:i w:val="false"/>
          <w:color w:val="000000"/>
        </w:rPr>
        <w:t xml:space="preserve"> 3-параграф. Қаңылтырдан қалайыны алуды электрлиздеуші, 2-разряд</w:t>
      </w:r>
    </w:p>
    <w:bookmarkEnd w:id="5409"/>
    <w:bookmarkStart w:name="z5424" w:id="5410"/>
    <w:p>
      <w:pPr>
        <w:spacing w:after="0"/>
        <w:ind w:left="0"/>
        <w:jc w:val="both"/>
      </w:pPr>
      <w:r>
        <w:rPr>
          <w:rFonts w:ascii="Times New Roman"/>
          <w:b w:val="false"/>
          <w:i w:val="false"/>
          <w:color w:val="000000"/>
          <w:sz w:val="28"/>
        </w:rPr>
        <w:t xml:space="preserve">
      765. Жұмыс сипаттамасы: </w:t>
      </w:r>
    </w:p>
    <w:bookmarkEnd w:id="5410"/>
    <w:bookmarkStart w:name="z5425" w:id="5411"/>
    <w:p>
      <w:pPr>
        <w:spacing w:after="0"/>
        <w:ind w:left="0"/>
        <w:jc w:val="both"/>
      </w:pPr>
      <w:r>
        <w:rPr>
          <w:rFonts w:ascii="Times New Roman"/>
          <w:b w:val="false"/>
          <w:i w:val="false"/>
          <w:color w:val="000000"/>
          <w:sz w:val="28"/>
        </w:rPr>
        <w:t xml:space="preserve">
      электролизді қондырғымен ақ қаңылтырдан қалайыны алу үшін қалдықтарды дайындау; </w:t>
      </w:r>
    </w:p>
    <w:bookmarkEnd w:id="5411"/>
    <w:bookmarkStart w:name="z5426" w:id="5412"/>
    <w:p>
      <w:pPr>
        <w:spacing w:after="0"/>
        <w:ind w:left="0"/>
        <w:jc w:val="both"/>
      </w:pPr>
      <w:r>
        <w:rPr>
          <w:rFonts w:ascii="Times New Roman"/>
          <w:b w:val="false"/>
          <w:i w:val="false"/>
          <w:color w:val="000000"/>
          <w:sz w:val="28"/>
        </w:rPr>
        <w:t xml:space="preserve">
      станокта қаңылтырды бүрмелеп, оны кәрзеңкеге салу; </w:t>
      </w:r>
    </w:p>
    <w:bookmarkEnd w:id="5412"/>
    <w:bookmarkStart w:name="z5427" w:id="5413"/>
    <w:p>
      <w:pPr>
        <w:spacing w:after="0"/>
        <w:ind w:left="0"/>
        <w:jc w:val="both"/>
      </w:pPr>
      <w:r>
        <w:rPr>
          <w:rFonts w:ascii="Times New Roman"/>
          <w:b w:val="false"/>
          <w:i w:val="false"/>
          <w:color w:val="000000"/>
          <w:sz w:val="28"/>
        </w:rPr>
        <w:t xml:space="preserve">
      қаңылтырдың қалдықтары бар кәрзеңкені өлшеу және олардың электролизді ванналарға салынуына қатысу; </w:t>
      </w:r>
    </w:p>
    <w:bookmarkEnd w:id="5413"/>
    <w:bookmarkStart w:name="z5428" w:id="5414"/>
    <w:p>
      <w:pPr>
        <w:spacing w:after="0"/>
        <w:ind w:left="0"/>
        <w:jc w:val="both"/>
      </w:pPr>
      <w:r>
        <w:rPr>
          <w:rFonts w:ascii="Times New Roman"/>
          <w:b w:val="false"/>
          <w:i w:val="false"/>
          <w:color w:val="000000"/>
          <w:sz w:val="28"/>
        </w:rPr>
        <w:t xml:space="preserve">
      пакеттерді электролиз ванналарына ілу; </w:t>
      </w:r>
    </w:p>
    <w:bookmarkEnd w:id="5414"/>
    <w:bookmarkStart w:name="z5429" w:id="5415"/>
    <w:p>
      <w:pPr>
        <w:spacing w:after="0"/>
        <w:ind w:left="0"/>
        <w:jc w:val="both"/>
      </w:pPr>
      <w:r>
        <w:rPr>
          <w:rFonts w:ascii="Times New Roman"/>
          <w:b w:val="false"/>
          <w:i w:val="false"/>
          <w:color w:val="000000"/>
          <w:sz w:val="28"/>
        </w:rPr>
        <w:t xml:space="preserve">
      ваннаны химикатпен толтыру және ванналарға электролитті құю; </w:t>
      </w:r>
    </w:p>
    <w:bookmarkEnd w:id="5415"/>
    <w:bookmarkStart w:name="z5430" w:id="5416"/>
    <w:p>
      <w:pPr>
        <w:spacing w:after="0"/>
        <w:ind w:left="0"/>
        <w:jc w:val="both"/>
      </w:pPr>
      <w:r>
        <w:rPr>
          <w:rFonts w:ascii="Times New Roman"/>
          <w:b w:val="false"/>
          <w:i w:val="false"/>
          <w:color w:val="000000"/>
          <w:sz w:val="28"/>
        </w:rPr>
        <w:t xml:space="preserve">
      ванналарға жаңа катодтарды ілуге және ұлғайтылған катодтарды түсіруге қатысу; </w:t>
      </w:r>
    </w:p>
    <w:bookmarkEnd w:id="5416"/>
    <w:bookmarkStart w:name="z5431" w:id="5417"/>
    <w:p>
      <w:pPr>
        <w:spacing w:after="0"/>
        <w:ind w:left="0"/>
        <w:jc w:val="both"/>
      </w:pPr>
      <w:r>
        <w:rPr>
          <w:rFonts w:ascii="Times New Roman"/>
          <w:b w:val="false"/>
          <w:i w:val="false"/>
          <w:color w:val="000000"/>
          <w:sz w:val="28"/>
        </w:rPr>
        <w:t>
      ақ қаңылтырдың қалдықтарын қоймаланатын орынға апару;</w:t>
      </w:r>
    </w:p>
    <w:bookmarkEnd w:id="5417"/>
    <w:bookmarkStart w:name="z5432" w:id="5418"/>
    <w:p>
      <w:pPr>
        <w:spacing w:after="0"/>
        <w:ind w:left="0"/>
        <w:jc w:val="both"/>
      </w:pPr>
      <w:r>
        <w:rPr>
          <w:rFonts w:ascii="Times New Roman"/>
          <w:b w:val="false"/>
          <w:i w:val="false"/>
          <w:color w:val="000000"/>
          <w:sz w:val="28"/>
        </w:rPr>
        <w:t>
      өсірілген катодтарды электр пештерге тасымалдау;</w:t>
      </w:r>
    </w:p>
    <w:bookmarkEnd w:id="5418"/>
    <w:bookmarkStart w:name="z5433" w:id="5419"/>
    <w:p>
      <w:pPr>
        <w:spacing w:after="0"/>
        <w:ind w:left="0"/>
        <w:jc w:val="both"/>
      </w:pPr>
      <w:r>
        <w:rPr>
          <w:rFonts w:ascii="Times New Roman"/>
          <w:b w:val="false"/>
          <w:i w:val="false"/>
          <w:color w:val="000000"/>
          <w:sz w:val="28"/>
        </w:rPr>
        <w:t xml:space="preserve">
      өңделген ерітіндіні бұдан әрі өңдеу үшін қайта айдау; </w:t>
      </w:r>
    </w:p>
    <w:bookmarkEnd w:id="5419"/>
    <w:bookmarkStart w:name="z5434" w:id="5420"/>
    <w:p>
      <w:pPr>
        <w:spacing w:after="0"/>
        <w:ind w:left="0"/>
        <w:jc w:val="both"/>
      </w:pPr>
      <w:r>
        <w:rPr>
          <w:rFonts w:ascii="Times New Roman"/>
          <w:b w:val="false"/>
          <w:i w:val="false"/>
          <w:color w:val="000000"/>
          <w:sz w:val="28"/>
        </w:rPr>
        <w:t xml:space="preserve">
      қалдықтарды қоймалайтын орынды дайындау; </w:t>
      </w:r>
    </w:p>
    <w:bookmarkEnd w:id="5420"/>
    <w:bookmarkStart w:name="z5435" w:id="5421"/>
    <w:p>
      <w:pPr>
        <w:spacing w:after="0"/>
        <w:ind w:left="0"/>
        <w:jc w:val="both"/>
      </w:pPr>
      <w:r>
        <w:rPr>
          <w:rFonts w:ascii="Times New Roman"/>
          <w:b w:val="false"/>
          <w:i w:val="false"/>
          <w:color w:val="000000"/>
          <w:sz w:val="28"/>
        </w:rPr>
        <w:t>
      қызмет ететін жабдықты жөндеуге қатысу.</w:t>
      </w:r>
    </w:p>
    <w:bookmarkEnd w:id="5421"/>
    <w:bookmarkStart w:name="z5436" w:id="5422"/>
    <w:p>
      <w:pPr>
        <w:spacing w:after="0"/>
        <w:ind w:left="0"/>
        <w:jc w:val="both"/>
      </w:pPr>
      <w:r>
        <w:rPr>
          <w:rFonts w:ascii="Times New Roman"/>
          <w:b w:val="false"/>
          <w:i w:val="false"/>
          <w:color w:val="000000"/>
          <w:sz w:val="28"/>
        </w:rPr>
        <w:t xml:space="preserve">
      766. Білуге тиіс: </w:t>
      </w:r>
    </w:p>
    <w:bookmarkEnd w:id="5422"/>
    <w:bookmarkStart w:name="z5437" w:id="5423"/>
    <w:p>
      <w:pPr>
        <w:spacing w:after="0"/>
        <w:ind w:left="0"/>
        <w:jc w:val="both"/>
      </w:pPr>
      <w:r>
        <w:rPr>
          <w:rFonts w:ascii="Times New Roman"/>
          <w:b w:val="false"/>
          <w:i w:val="false"/>
          <w:color w:val="000000"/>
          <w:sz w:val="28"/>
        </w:rPr>
        <w:t xml:space="preserve">
      ақ қаңылтырдың қалдықтарынан қалайыны электролиттік алу процесінің негіздері; </w:t>
      </w:r>
    </w:p>
    <w:bookmarkEnd w:id="5423"/>
    <w:bookmarkStart w:name="z5438" w:id="5424"/>
    <w:p>
      <w:pPr>
        <w:spacing w:after="0"/>
        <w:ind w:left="0"/>
        <w:jc w:val="both"/>
      </w:pPr>
      <w:r>
        <w:rPr>
          <w:rFonts w:ascii="Times New Roman"/>
          <w:b w:val="false"/>
          <w:i w:val="false"/>
          <w:color w:val="000000"/>
          <w:sz w:val="28"/>
        </w:rPr>
        <w:t xml:space="preserve">
      бүрмеленген қаңылтыр мен электролизді ванналарға арналған станоктың жұмыс істеу принципі; </w:t>
      </w:r>
    </w:p>
    <w:bookmarkEnd w:id="5424"/>
    <w:bookmarkStart w:name="z5439" w:id="5425"/>
    <w:p>
      <w:pPr>
        <w:spacing w:after="0"/>
        <w:ind w:left="0"/>
        <w:jc w:val="both"/>
      </w:pPr>
      <w:r>
        <w:rPr>
          <w:rFonts w:ascii="Times New Roman"/>
          <w:b w:val="false"/>
          <w:i w:val="false"/>
          <w:color w:val="000000"/>
          <w:sz w:val="28"/>
        </w:rPr>
        <w:t>
      қаңылтырды қоймалаудың қағидалары;</w:t>
      </w:r>
    </w:p>
    <w:bookmarkEnd w:id="5425"/>
    <w:bookmarkStart w:name="z5440" w:id="5426"/>
    <w:p>
      <w:pPr>
        <w:spacing w:after="0"/>
        <w:ind w:left="0"/>
        <w:jc w:val="both"/>
      </w:pPr>
      <w:r>
        <w:rPr>
          <w:rFonts w:ascii="Times New Roman"/>
          <w:b w:val="false"/>
          <w:i w:val="false"/>
          <w:color w:val="000000"/>
          <w:sz w:val="28"/>
        </w:rPr>
        <w:t xml:space="preserve">
      слесарьлық істің негіздері. </w:t>
      </w:r>
    </w:p>
    <w:bookmarkEnd w:id="5426"/>
    <w:bookmarkStart w:name="z5441" w:id="5427"/>
    <w:p>
      <w:pPr>
        <w:spacing w:after="0"/>
        <w:ind w:left="0"/>
        <w:jc w:val="left"/>
      </w:pPr>
      <w:r>
        <w:rPr>
          <w:rFonts w:ascii="Times New Roman"/>
          <w:b/>
          <w:i w:val="false"/>
          <w:color w:val="000000"/>
        </w:rPr>
        <w:t xml:space="preserve"> 4-параграф. Қаңылтырдан қалайыны алуды электрлиздеуші, 3-разряд</w:t>
      </w:r>
    </w:p>
    <w:bookmarkEnd w:id="5427"/>
    <w:bookmarkStart w:name="z5442" w:id="5428"/>
    <w:p>
      <w:pPr>
        <w:spacing w:after="0"/>
        <w:ind w:left="0"/>
        <w:jc w:val="both"/>
      </w:pPr>
      <w:r>
        <w:rPr>
          <w:rFonts w:ascii="Times New Roman"/>
          <w:b w:val="false"/>
          <w:i w:val="false"/>
          <w:color w:val="000000"/>
          <w:sz w:val="28"/>
        </w:rPr>
        <w:t xml:space="preserve">
      767. Жұмыс сипаттамасы: </w:t>
      </w:r>
    </w:p>
    <w:bookmarkEnd w:id="5428"/>
    <w:bookmarkStart w:name="z5443" w:id="5429"/>
    <w:p>
      <w:pPr>
        <w:spacing w:after="0"/>
        <w:ind w:left="0"/>
        <w:jc w:val="both"/>
      </w:pPr>
      <w:r>
        <w:rPr>
          <w:rFonts w:ascii="Times New Roman"/>
          <w:b w:val="false"/>
          <w:i w:val="false"/>
          <w:color w:val="000000"/>
          <w:sz w:val="28"/>
        </w:rPr>
        <w:t xml:space="preserve">
      қаңылтырдың қалдықтарынан қалайыны электролиттік тәсілмен алу процесін жүргізу; </w:t>
      </w:r>
    </w:p>
    <w:bookmarkEnd w:id="5429"/>
    <w:bookmarkStart w:name="z5444" w:id="5430"/>
    <w:p>
      <w:pPr>
        <w:spacing w:after="0"/>
        <w:ind w:left="0"/>
        <w:jc w:val="both"/>
      </w:pPr>
      <w:r>
        <w:rPr>
          <w:rFonts w:ascii="Times New Roman"/>
          <w:b w:val="false"/>
          <w:i w:val="false"/>
          <w:color w:val="000000"/>
          <w:sz w:val="28"/>
        </w:rPr>
        <w:t xml:space="preserve">
      қаңылтырды бактарда жуу; </w:t>
      </w:r>
    </w:p>
    <w:bookmarkEnd w:id="5430"/>
    <w:bookmarkStart w:name="z5445" w:id="5431"/>
    <w:p>
      <w:pPr>
        <w:spacing w:after="0"/>
        <w:ind w:left="0"/>
        <w:jc w:val="both"/>
      </w:pPr>
      <w:r>
        <w:rPr>
          <w:rFonts w:ascii="Times New Roman"/>
          <w:b w:val="false"/>
          <w:i w:val="false"/>
          <w:color w:val="000000"/>
          <w:sz w:val="28"/>
        </w:rPr>
        <w:t xml:space="preserve">
      электролитті дайындау; </w:t>
      </w:r>
    </w:p>
    <w:bookmarkEnd w:id="5431"/>
    <w:bookmarkStart w:name="z5446" w:id="5432"/>
    <w:p>
      <w:pPr>
        <w:spacing w:after="0"/>
        <w:ind w:left="0"/>
        <w:jc w:val="both"/>
      </w:pPr>
      <w:r>
        <w:rPr>
          <w:rFonts w:ascii="Times New Roman"/>
          <w:b w:val="false"/>
          <w:i w:val="false"/>
          <w:color w:val="000000"/>
          <w:sz w:val="28"/>
        </w:rPr>
        <w:t xml:space="preserve">
      ванналардағы электролиттің температурасы мен құрамын және бак-жанағыштағы электролиттің деңгейін бақылау және реттеу; </w:t>
      </w:r>
    </w:p>
    <w:bookmarkEnd w:id="5432"/>
    <w:bookmarkStart w:name="z5447" w:id="5433"/>
    <w:p>
      <w:pPr>
        <w:spacing w:after="0"/>
        <w:ind w:left="0"/>
        <w:jc w:val="both"/>
      </w:pPr>
      <w:r>
        <w:rPr>
          <w:rFonts w:ascii="Times New Roman"/>
          <w:b w:val="false"/>
          <w:i w:val="false"/>
          <w:color w:val="000000"/>
          <w:sz w:val="28"/>
        </w:rPr>
        <w:t>
      ванналардағы тоқ пен кернеудің күшін реттеу;</w:t>
      </w:r>
    </w:p>
    <w:bookmarkEnd w:id="5433"/>
    <w:bookmarkStart w:name="z5448" w:id="5434"/>
    <w:p>
      <w:pPr>
        <w:spacing w:after="0"/>
        <w:ind w:left="0"/>
        <w:jc w:val="both"/>
      </w:pPr>
      <w:r>
        <w:rPr>
          <w:rFonts w:ascii="Times New Roman"/>
          <w:b w:val="false"/>
          <w:i w:val="false"/>
          <w:color w:val="000000"/>
          <w:sz w:val="28"/>
        </w:rPr>
        <w:t xml:space="preserve">
      жаңа катодтарды ілу мен өсірілгендерін түсіру; </w:t>
      </w:r>
    </w:p>
    <w:bookmarkEnd w:id="5434"/>
    <w:bookmarkStart w:name="z5449" w:id="5435"/>
    <w:p>
      <w:pPr>
        <w:spacing w:after="0"/>
        <w:ind w:left="0"/>
        <w:jc w:val="both"/>
      </w:pPr>
      <w:r>
        <w:rPr>
          <w:rFonts w:ascii="Times New Roman"/>
          <w:b w:val="false"/>
          <w:i w:val="false"/>
          <w:color w:val="000000"/>
          <w:sz w:val="28"/>
        </w:rPr>
        <w:t>
      қаңылтыры бар кәрзеңкелерді ваннаға салу мен қалдықтарды шығару.</w:t>
      </w:r>
    </w:p>
    <w:bookmarkEnd w:id="5435"/>
    <w:bookmarkStart w:name="z5450" w:id="5436"/>
    <w:p>
      <w:pPr>
        <w:spacing w:after="0"/>
        <w:ind w:left="0"/>
        <w:jc w:val="both"/>
      </w:pPr>
      <w:r>
        <w:rPr>
          <w:rFonts w:ascii="Times New Roman"/>
          <w:b w:val="false"/>
          <w:i w:val="false"/>
          <w:color w:val="000000"/>
          <w:sz w:val="28"/>
        </w:rPr>
        <w:t xml:space="preserve">
      768. Білуге тиіс: </w:t>
      </w:r>
    </w:p>
    <w:bookmarkEnd w:id="5436"/>
    <w:bookmarkStart w:name="z5451" w:id="5437"/>
    <w:p>
      <w:pPr>
        <w:spacing w:after="0"/>
        <w:ind w:left="0"/>
        <w:jc w:val="both"/>
      </w:pPr>
      <w:r>
        <w:rPr>
          <w:rFonts w:ascii="Times New Roman"/>
          <w:b w:val="false"/>
          <w:i w:val="false"/>
          <w:color w:val="000000"/>
          <w:sz w:val="28"/>
        </w:rPr>
        <w:t xml:space="preserve">
      қаңылтырдың қалдықтарынан қалайыны алудың электролиттік технологиялық процесі; </w:t>
      </w:r>
    </w:p>
    <w:bookmarkEnd w:id="5437"/>
    <w:bookmarkStart w:name="z5452" w:id="5438"/>
    <w:p>
      <w:pPr>
        <w:spacing w:after="0"/>
        <w:ind w:left="0"/>
        <w:jc w:val="both"/>
      </w:pPr>
      <w:r>
        <w:rPr>
          <w:rFonts w:ascii="Times New Roman"/>
          <w:b w:val="false"/>
          <w:i w:val="false"/>
          <w:color w:val="000000"/>
          <w:sz w:val="28"/>
        </w:rPr>
        <w:t xml:space="preserve">
      электролизді ванналар мен өзге қызмет ететін жабдықтардың құрылғысы; </w:t>
      </w:r>
    </w:p>
    <w:bookmarkEnd w:id="5438"/>
    <w:bookmarkStart w:name="z5453" w:id="5439"/>
    <w:p>
      <w:pPr>
        <w:spacing w:after="0"/>
        <w:ind w:left="0"/>
        <w:jc w:val="both"/>
      </w:pPr>
      <w:r>
        <w:rPr>
          <w:rFonts w:ascii="Times New Roman"/>
          <w:b w:val="false"/>
          <w:i w:val="false"/>
          <w:color w:val="000000"/>
          <w:sz w:val="28"/>
        </w:rPr>
        <w:t xml:space="preserve">
      учаскенің коммуникациясы мен электролитті циркуляцияның схемасы; </w:t>
      </w:r>
    </w:p>
    <w:bookmarkEnd w:id="5439"/>
    <w:bookmarkStart w:name="z5454" w:id="5440"/>
    <w:p>
      <w:pPr>
        <w:spacing w:after="0"/>
        <w:ind w:left="0"/>
        <w:jc w:val="both"/>
      </w:pPr>
      <w:r>
        <w:rPr>
          <w:rFonts w:ascii="Times New Roman"/>
          <w:b w:val="false"/>
          <w:i w:val="false"/>
          <w:color w:val="000000"/>
          <w:sz w:val="28"/>
        </w:rPr>
        <w:t xml:space="preserve">
      ванналарды серияға енгізудің электрлік схемасы; </w:t>
      </w:r>
    </w:p>
    <w:bookmarkEnd w:id="5440"/>
    <w:bookmarkStart w:name="z5455" w:id="5441"/>
    <w:p>
      <w:pPr>
        <w:spacing w:after="0"/>
        <w:ind w:left="0"/>
        <w:jc w:val="both"/>
      </w:pPr>
      <w:r>
        <w:rPr>
          <w:rFonts w:ascii="Times New Roman"/>
          <w:b w:val="false"/>
          <w:i w:val="false"/>
          <w:color w:val="000000"/>
          <w:sz w:val="28"/>
        </w:rPr>
        <w:t xml:space="preserve">
      электролиттің құрамы мен қасиеттері. </w:t>
      </w:r>
    </w:p>
    <w:bookmarkEnd w:id="5441"/>
    <w:bookmarkStart w:name="z5456" w:id="5442"/>
    <w:p>
      <w:pPr>
        <w:spacing w:after="0"/>
        <w:ind w:left="0"/>
        <w:jc w:val="left"/>
      </w:pPr>
      <w:r>
        <w:rPr>
          <w:rFonts w:ascii="Times New Roman"/>
          <w:b/>
          <w:i w:val="false"/>
          <w:color w:val="000000"/>
        </w:rPr>
        <w:t xml:space="preserve"> 5-параграф. Қаңылтырдан қалайыны алуды электрлиздеуші, 4-разряд</w:t>
      </w:r>
    </w:p>
    <w:bookmarkEnd w:id="5442"/>
    <w:bookmarkStart w:name="z5457" w:id="5443"/>
    <w:p>
      <w:pPr>
        <w:spacing w:after="0"/>
        <w:ind w:left="0"/>
        <w:jc w:val="both"/>
      </w:pPr>
      <w:r>
        <w:rPr>
          <w:rFonts w:ascii="Times New Roman"/>
          <w:b w:val="false"/>
          <w:i w:val="false"/>
          <w:color w:val="000000"/>
          <w:sz w:val="28"/>
        </w:rPr>
        <w:t xml:space="preserve">
      769. Жұмыс сипаттамасы: </w:t>
      </w:r>
    </w:p>
    <w:bookmarkEnd w:id="5443"/>
    <w:bookmarkStart w:name="z5458" w:id="5444"/>
    <w:p>
      <w:pPr>
        <w:spacing w:after="0"/>
        <w:ind w:left="0"/>
        <w:jc w:val="both"/>
      </w:pPr>
      <w:r>
        <w:rPr>
          <w:rFonts w:ascii="Times New Roman"/>
          <w:b w:val="false"/>
          <w:i w:val="false"/>
          <w:color w:val="000000"/>
          <w:sz w:val="28"/>
        </w:rPr>
        <w:t xml:space="preserve">
      механикаландырылған агрегаттарда қаңылтырдың қалдықтарынан қалайыны полисті алу үшін электролиз процесін жүргізу; </w:t>
      </w:r>
    </w:p>
    <w:bookmarkEnd w:id="5444"/>
    <w:bookmarkStart w:name="z5459" w:id="5445"/>
    <w:p>
      <w:pPr>
        <w:spacing w:after="0"/>
        <w:ind w:left="0"/>
        <w:jc w:val="both"/>
      </w:pPr>
      <w:r>
        <w:rPr>
          <w:rFonts w:ascii="Times New Roman"/>
          <w:b w:val="false"/>
          <w:i w:val="false"/>
          <w:color w:val="000000"/>
          <w:sz w:val="28"/>
        </w:rPr>
        <w:t xml:space="preserve">
      электр генераторды басқару; </w:t>
      </w:r>
    </w:p>
    <w:bookmarkEnd w:id="5445"/>
    <w:bookmarkStart w:name="z5460" w:id="5446"/>
    <w:p>
      <w:pPr>
        <w:spacing w:after="0"/>
        <w:ind w:left="0"/>
        <w:jc w:val="both"/>
      </w:pPr>
      <w:r>
        <w:rPr>
          <w:rFonts w:ascii="Times New Roman"/>
          <w:b w:val="false"/>
          <w:i w:val="false"/>
          <w:color w:val="000000"/>
          <w:sz w:val="28"/>
        </w:rPr>
        <w:t xml:space="preserve">
      электролиттің құрамын бақылау мен түзету; </w:t>
      </w:r>
    </w:p>
    <w:bookmarkEnd w:id="5446"/>
    <w:bookmarkStart w:name="z5461" w:id="5447"/>
    <w:p>
      <w:pPr>
        <w:spacing w:after="0"/>
        <w:ind w:left="0"/>
        <w:jc w:val="both"/>
      </w:pPr>
      <w:r>
        <w:rPr>
          <w:rFonts w:ascii="Times New Roman"/>
          <w:b w:val="false"/>
          <w:i w:val="false"/>
          <w:color w:val="000000"/>
          <w:sz w:val="28"/>
        </w:rPr>
        <w:t xml:space="preserve">
      катодты парақтардан кеуекті қалайыны түсіру; </w:t>
      </w:r>
    </w:p>
    <w:bookmarkEnd w:id="5447"/>
    <w:bookmarkStart w:name="z5462" w:id="5448"/>
    <w:p>
      <w:pPr>
        <w:spacing w:after="0"/>
        <w:ind w:left="0"/>
        <w:jc w:val="both"/>
      </w:pPr>
      <w:r>
        <w:rPr>
          <w:rFonts w:ascii="Times New Roman"/>
          <w:b w:val="false"/>
          <w:i w:val="false"/>
          <w:color w:val="000000"/>
          <w:sz w:val="28"/>
        </w:rPr>
        <w:t>
      электролиттің ауысымы мен регенерациясы.</w:t>
      </w:r>
    </w:p>
    <w:bookmarkEnd w:id="5448"/>
    <w:bookmarkStart w:name="z5463" w:id="5449"/>
    <w:p>
      <w:pPr>
        <w:spacing w:after="0"/>
        <w:ind w:left="0"/>
        <w:jc w:val="both"/>
      </w:pPr>
      <w:r>
        <w:rPr>
          <w:rFonts w:ascii="Times New Roman"/>
          <w:b w:val="false"/>
          <w:i w:val="false"/>
          <w:color w:val="000000"/>
          <w:sz w:val="28"/>
        </w:rPr>
        <w:t xml:space="preserve">
      770. Білуге тиіс: </w:t>
      </w:r>
    </w:p>
    <w:bookmarkEnd w:id="5449"/>
    <w:bookmarkStart w:name="z5464" w:id="5450"/>
    <w:p>
      <w:pPr>
        <w:spacing w:after="0"/>
        <w:ind w:left="0"/>
        <w:jc w:val="both"/>
      </w:pPr>
      <w:r>
        <w:rPr>
          <w:rFonts w:ascii="Times New Roman"/>
          <w:b w:val="false"/>
          <w:i w:val="false"/>
          <w:color w:val="000000"/>
          <w:sz w:val="28"/>
        </w:rPr>
        <w:t xml:space="preserve">
      қалайы электролизінің технологиялық процесі; </w:t>
      </w:r>
    </w:p>
    <w:bookmarkEnd w:id="5450"/>
    <w:bookmarkStart w:name="z5465" w:id="5451"/>
    <w:p>
      <w:pPr>
        <w:spacing w:after="0"/>
        <w:ind w:left="0"/>
        <w:jc w:val="both"/>
      </w:pPr>
      <w:r>
        <w:rPr>
          <w:rFonts w:ascii="Times New Roman"/>
          <w:b w:val="false"/>
          <w:i w:val="false"/>
          <w:color w:val="000000"/>
          <w:sz w:val="28"/>
        </w:rPr>
        <w:t xml:space="preserve">
      механикаландырылған агрегаттардың құрылғысы, жұмыс істеу принципі мен техникалық пайдалану қағидалары; </w:t>
      </w:r>
    </w:p>
    <w:bookmarkEnd w:id="5451"/>
    <w:bookmarkStart w:name="z5466" w:id="5452"/>
    <w:p>
      <w:pPr>
        <w:spacing w:after="0"/>
        <w:ind w:left="0"/>
        <w:jc w:val="both"/>
      </w:pPr>
      <w:r>
        <w:rPr>
          <w:rFonts w:ascii="Times New Roman"/>
          <w:b w:val="false"/>
          <w:i w:val="false"/>
          <w:color w:val="000000"/>
          <w:sz w:val="28"/>
        </w:rPr>
        <w:t xml:space="preserve">
      қызмет ететін электролизді ванналардың электрлік тәсілдері; </w:t>
      </w:r>
    </w:p>
    <w:bookmarkEnd w:id="5452"/>
    <w:bookmarkStart w:name="z5467" w:id="5453"/>
    <w:p>
      <w:pPr>
        <w:spacing w:after="0"/>
        <w:ind w:left="0"/>
        <w:jc w:val="both"/>
      </w:pPr>
      <w:r>
        <w:rPr>
          <w:rFonts w:ascii="Times New Roman"/>
          <w:b w:val="false"/>
          <w:i w:val="false"/>
          <w:color w:val="000000"/>
          <w:sz w:val="28"/>
        </w:rPr>
        <w:t xml:space="preserve">
      кеуекті қалайының қасиеттері. </w:t>
      </w:r>
    </w:p>
    <w:bookmarkEnd w:id="5453"/>
    <w:bookmarkStart w:name="z5468" w:id="5454"/>
    <w:p>
      <w:pPr>
        <w:spacing w:after="0"/>
        <w:ind w:left="0"/>
        <w:jc w:val="left"/>
      </w:pPr>
      <w:r>
        <w:rPr>
          <w:rFonts w:ascii="Times New Roman"/>
          <w:b/>
          <w:i w:val="false"/>
          <w:color w:val="000000"/>
        </w:rPr>
        <w:t xml:space="preserve"> 6-параграф. Қаңылтырдан қалайыны алуды электрлиздеуші, 5-разряд</w:t>
      </w:r>
    </w:p>
    <w:bookmarkEnd w:id="5454"/>
    <w:bookmarkStart w:name="z5469" w:id="5455"/>
    <w:p>
      <w:pPr>
        <w:spacing w:after="0"/>
        <w:ind w:left="0"/>
        <w:jc w:val="both"/>
      </w:pPr>
      <w:r>
        <w:rPr>
          <w:rFonts w:ascii="Times New Roman"/>
          <w:b w:val="false"/>
          <w:i w:val="false"/>
          <w:color w:val="000000"/>
          <w:sz w:val="28"/>
        </w:rPr>
        <w:t xml:space="preserve">
      771. Жұмыс сипаттамасы: </w:t>
      </w:r>
    </w:p>
    <w:bookmarkEnd w:id="5455"/>
    <w:bookmarkStart w:name="z5470" w:id="5456"/>
    <w:p>
      <w:pPr>
        <w:spacing w:after="0"/>
        <w:ind w:left="0"/>
        <w:jc w:val="both"/>
      </w:pPr>
      <w:r>
        <w:rPr>
          <w:rFonts w:ascii="Times New Roman"/>
          <w:b w:val="false"/>
          <w:i w:val="false"/>
          <w:color w:val="000000"/>
          <w:sz w:val="28"/>
        </w:rPr>
        <w:t xml:space="preserve">
      қалайыны электролитті рафинирлеудің процесін жүргізу; </w:t>
      </w:r>
    </w:p>
    <w:bookmarkEnd w:id="5456"/>
    <w:bookmarkStart w:name="z5471" w:id="5457"/>
    <w:p>
      <w:pPr>
        <w:spacing w:after="0"/>
        <w:ind w:left="0"/>
        <w:jc w:val="both"/>
      </w:pPr>
      <w:r>
        <w:rPr>
          <w:rFonts w:ascii="Times New Roman"/>
          <w:b w:val="false"/>
          <w:i w:val="false"/>
          <w:color w:val="000000"/>
          <w:sz w:val="28"/>
        </w:rPr>
        <w:t>
      дайындалған электролитке қоспалар мен жылытылған ерітіндіні енгізу;</w:t>
      </w:r>
    </w:p>
    <w:bookmarkEnd w:id="5457"/>
    <w:bookmarkStart w:name="z5472" w:id="5458"/>
    <w:p>
      <w:pPr>
        <w:spacing w:after="0"/>
        <w:ind w:left="0"/>
        <w:jc w:val="both"/>
      </w:pPr>
      <w:r>
        <w:rPr>
          <w:rFonts w:ascii="Times New Roman"/>
          <w:b w:val="false"/>
          <w:i w:val="false"/>
          <w:color w:val="000000"/>
          <w:sz w:val="28"/>
        </w:rPr>
        <w:t xml:space="preserve">
      алғашқы қалайының құрамындағы қоспаларға байланысты тоқтың күшін есепке алу, беру және реттеу; </w:t>
      </w:r>
    </w:p>
    <w:bookmarkEnd w:id="5458"/>
    <w:bookmarkStart w:name="z5473" w:id="5459"/>
    <w:p>
      <w:pPr>
        <w:spacing w:after="0"/>
        <w:ind w:left="0"/>
        <w:jc w:val="both"/>
      </w:pPr>
      <w:r>
        <w:rPr>
          <w:rFonts w:ascii="Times New Roman"/>
          <w:b w:val="false"/>
          <w:i w:val="false"/>
          <w:color w:val="000000"/>
          <w:sz w:val="28"/>
        </w:rPr>
        <w:t xml:space="preserve">
      бақылау-өлшеу аспаптарының көрсеткіштерін және рафинадталған қалайының талдауын бақылау; </w:t>
      </w:r>
    </w:p>
    <w:bookmarkEnd w:id="5459"/>
    <w:bookmarkStart w:name="z5474" w:id="5460"/>
    <w:p>
      <w:pPr>
        <w:spacing w:after="0"/>
        <w:ind w:left="0"/>
        <w:jc w:val="both"/>
      </w:pPr>
      <w:r>
        <w:rPr>
          <w:rFonts w:ascii="Times New Roman"/>
          <w:b w:val="false"/>
          <w:i w:val="false"/>
          <w:color w:val="000000"/>
          <w:sz w:val="28"/>
        </w:rPr>
        <w:t xml:space="preserve">
      электролиттің айналысы жүйесіндегі сорғыларды ажырату; </w:t>
      </w:r>
    </w:p>
    <w:bookmarkEnd w:id="5460"/>
    <w:bookmarkStart w:name="z5475" w:id="5461"/>
    <w:p>
      <w:pPr>
        <w:spacing w:after="0"/>
        <w:ind w:left="0"/>
        <w:jc w:val="both"/>
      </w:pPr>
      <w:r>
        <w:rPr>
          <w:rFonts w:ascii="Times New Roman"/>
          <w:b w:val="false"/>
          <w:i w:val="false"/>
          <w:color w:val="000000"/>
          <w:sz w:val="28"/>
        </w:rPr>
        <w:t xml:space="preserve">
      таза қалайыны қоймаға тапсыру; </w:t>
      </w:r>
    </w:p>
    <w:bookmarkEnd w:id="5461"/>
    <w:bookmarkStart w:name="z5476" w:id="5462"/>
    <w:p>
      <w:pPr>
        <w:spacing w:after="0"/>
        <w:ind w:left="0"/>
        <w:jc w:val="both"/>
      </w:pPr>
      <w:r>
        <w:rPr>
          <w:rFonts w:ascii="Times New Roman"/>
          <w:b w:val="false"/>
          <w:i w:val="false"/>
          <w:color w:val="000000"/>
          <w:sz w:val="28"/>
        </w:rPr>
        <w:t xml:space="preserve">
      электр пештерінде қалайыны балқытудың процесін жүргізу және анодтар мен катодтарды құйып алу; </w:t>
      </w:r>
    </w:p>
    <w:bookmarkEnd w:id="5462"/>
    <w:bookmarkStart w:name="z5477" w:id="5463"/>
    <w:p>
      <w:pPr>
        <w:spacing w:after="0"/>
        <w:ind w:left="0"/>
        <w:jc w:val="both"/>
      </w:pPr>
      <w:r>
        <w:rPr>
          <w:rFonts w:ascii="Times New Roman"/>
          <w:b w:val="false"/>
          <w:i w:val="false"/>
          <w:color w:val="000000"/>
          <w:sz w:val="28"/>
        </w:rPr>
        <w:t>
      қызмет ететін жабдықтың ағымдағы жөндеуін жүргізу.</w:t>
      </w:r>
    </w:p>
    <w:bookmarkEnd w:id="5463"/>
    <w:bookmarkStart w:name="z5478" w:id="5464"/>
    <w:p>
      <w:pPr>
        <w:spacing w:after="0"/>
        <w:ind w:left="0"/>
        <w:jc w:val="both"/>
      </w:pPr>
      <w:r>
        <w:rPr>
          <w:rFonts w:ascii="Times New Roman"/>
          <w:b w:val="false"/>
          <w:i w:val="false"/>
          <w:color w:val="000000"/>
          <w:sz w:val="28"/>
        </w:rPr>
        <w:t xml:space="preserve">
      772. Білуге тиіс: </w:t>
      </w:r>
    </w:p>
    <w:bookmarkEnd w:id="5464"/>
    <w:bookmarkStart w:name="z5479" w:id="5465"/>
    <w:p>
      <w:pPr>
        <w:spacing w:after="0"/>
        <w:ind w:left="0"/>
        <w:jc w:val="both"/>
      </w:pPr>
      <w:r>
        <w:rPr>
          <w:rFonts w:ascii="Times New Roman"/>
          <w:b w:val="false"/>
          <w:i w:val="false"/>
          <w:color w:val="000000"/>
          <w:sz w:val="28"/>
        </w:rPr>
        <w:t>
      қалайыны электролитті рафинирлеудің технологиялық процесі;</w:t>
      </w:r>
    </w:p>
    <w:bookmarkEnd w:id="5465"/>
    <w:bookmarkStart w:name="z5480" w:id="5466"/>
    <w:p>
      <w:pPr>
        <w:spacing w:after="0"/>
        <w:ind w:left="0"/>
        <w:jc w:val="both"/>
      </w:pPr>
      <w:r>
        <w:rPr>
          <w:rFonts w:ascii="Times New Roman"/>
          <w:b w:val="false"/>
          <w:i w:val="false"/>
          <w:color w:val="000000"/>
          <w:sz w:val="28"/>
        </w:rPr>
        <w:t xml:space="preserve">
      қалайыны рафинадтаудың барысындағы шихталау тәсілдері; </w:t>
      </w:r>
    </w:p>
    <w:bookmarkEnd w:id="5466"/>
    <w:bookmarkStart w:name="z5481" w:id="5467"/>
    <w:p>
      <w:pPr>
        <w:spacing w:after="0"/>
        <w:ind w:left="0"/>
        <w:jc w:val="both"/>
      </w:pPr>
      <w:r>
        <w:rPr>
          <w:rFonts w:ascii="Times New Roman"/>
          <w:b w:val="false"/>
          <w:i w:val="false"/>
          <w:color w:val="000000"/>
          <w:sz w:val="28"/>
        </w:rPr>
        <w:t xml:space="preserve">
      электр пештерінде қалайыны балқытудың технологиялық процесі; </w:t>
      </w:r>
    </w:p>
    <w:bookmarkEnd w:id="5467"/>
    <w:bookmarkStart w:name="z5482" w:id="5468"/>
    <w:p>
      <w:pPr>
        <w:spacing w:after="0"/>
        <w:ind w:left="0"/>
        <w:jc w:val="both"/>
      </w:pPr>
      <w:r>
        <w:rPr>
          <w:rFonts w:ascii="Times New Roman"/>
          <w:b w:val="false"/>
          <w:i w:val="false"/>
          <w:color w:val="000000"/>
          <w:sz w:val="28"/>
        </w:rPr>
        <w:t xml:space="preserve">
      электролизді ванналардың, электр пештерінің және өзге де қызмет ететін жабдықтың құрылғысы, жұмыс істеу принципі мен техникалық пайдалану қағидалары; </w:t>
      </w:r>
    </w:p>
    <w:bookmarkEnd w:id="5468"/>
    <w:bookmarkStart w:name="z5483" w:id="5469"/>
    <w:p>
      <w:pPr>
        <w:spacing w:after="0"/>
        <w:ind w:left="0"/>
        <w:jc w:val="both"/>
      </w:pPr>
      <w:r>
        <w:rPr>
          <w:rFonts w:ascii="Times New Roman"/>
          <w:b w:val="false"/>
          <w:i w:val="false"/>
          <w:color w:val="000000"/>
          <w:sz w:val="28"/>
        </w:rPr>
        <w:t xml:space="preserve">
      электротехникасы мен электрометаллургияның негіздері; </w:t>
      </w:r>
    </w:p>
    <w:bookmarkEnd w:id="5469"/>
    <w:bookmarkStart w:name="z5484" w:id="5470"/>
    <w:p>
      <w:pPr>
        <w:spacing w:after="0"/>
        <w:ind w:left="0"/>
        <w:jc w:val="both"/>
      </w:pPr>
      <w:r>
        <w:rPr>
          <w:rFonts w:ascii="Times New Roman"/>
          <w:b w:val="false"/>
          <w:i w:val="false"/>
          <w:color w:val="000000"/>
          <w:sz w:val="28"/>
        </w:rPr>
        <w:t xml:space="preserve">
      қалайыға, қышқылға, мыс купаросына және өзге материалдарға қойылатын мемлекеттік стандарттар; </w:t>
      </w:r>
    </w:p>
    <w:bookmarkEnd w:id="5470"/>
    <w:bookmarkStart w:name="z5485" w:id="5471"/>
    <w:p>
      <w:pPr>
        <w:spacing w:after="0"/>
        <w:ind w:left="0"/>
        <w:jc w:val="both"/>
      </w:pPr>
      <w:r>
        <w:rPr>
          <w:rFonts w:ascii="Times New Roman"/>
          <w:b w:val="false"/>
          <w:i w:val="false"/>
          <w:color w:val="000000"/>
          <w:sz w:val="28"/>
        </w:rPr>
        <w:t xml:space="preserve">
      ванналарды қосудың электрлік схемасы; </w:t>
      </w:r>
    </w:p>
    <w:bookmarkEnd w:id="5471"/>
    <w:bookmarkStart w:name="z5486" w:id="5472"/>
    <w:p>
      <w:pPr>
        <w:spacing w:after="0"/>
        <w:ind w:left="0"/>
        <w:jc w:val="both"/>
      </w:pPr>
      <w:r>
        <w:rPr>
          <w:rFonts w:ascii="Times New Roman"/>
          <w:b w:val="false"/>
          <w:i w:val="false"/>
          <w:color w:val="000000"/>
          <w:sz w:val="28"/>
        </w:rPr>
        <w:t xml:space="preserve">
      электрослесарьлық іс. </w:t>
      </w:r>
    </w:p>
    <w:bookmarkEnd w:id="5472"/>
    <w:bookmarkStart w:name="z5487" w:id="5473"/>
    <w:p>
      <w:pPr>
        <w:spacing w:after="0"/>
        <w:ind w:left="0"/>
        <w:jc w:val="left"/>
      </w:pPr>
      <w:r>
        <w:rPr>
          <w:rFonts w:ascii="Times New Roman"/>
          <w:b/>
          <w:i w:val="false"/>
          <w:color w:val="000000"/>
        </w:rPr>
        <w:t xml:space="preserve"> 7-параграф. Металл қалдықтарын күйдіруші, 3-разряд</w:t>
      </w:r>
    </w:p>
    <w:bookmarkEnd w:id="5473"/>
    <w:bookmarkStart w:name="z5488" w:id="5474"/>
    <w:p>
      <w:pPr>
        <w:spacing w:after="0"/>
        <w:ind w:left="0"/>
        <w:jc w:val="both"/>
      </w:pPr>
      <w:r>
        <w:rPr>
          <w:rFonts w:ascii="Times New Roman"/>
          <w:b w:val="false"/>
          <w:i w:val="false"/>
          <w:color w:val="000000"/>
          <w:sz w:val="28"/>
        </w:rPr>
        <w:t xml:space="preserve">
      773. Жұмыс сипаттамасы: </w:t>
      </w:r>
    </w:p>
    <w:bookmarkEnd w:id="5474"/>
    <w:bookmarkStart w:name="z5489" w:id="5475"/>
    <w:p>
      <w:pPr>
        <w:spacing w:after="0"/>
        <w:ind w:left="0"/>
        <w:jc w:val="both"/>
      </w:pPr>
      <w:r>
        <w:rPr>
          <w:rFonts w:ascii="Times New Roman"/>
          <w:b w:val="false"/>
          <w:i w:val="false"/>
          <w:color w:val="000000"/>
          <w:sz w:val="28"/>
        </w:rPr>
        <w:t xml:space="preserve">
      күйдіру және кептіру пештерінде кептіру поцесін, ағаш жоңқасын, гильзаны, кабельді, сымдар мен түсті және қара металдарды кептіру процесін жүргізу; </w:t>
      </w:r>
    </w:p>
    <w:bookmarkEnd w:id="5475"/>
    <w:bookmarkStart w:name="z5490" w:id="5476"/>
    <w:p>
      <w:pPr>
        <w:spacing w:after="0"/>
        <w:ind w:left="0"/>
        <w:jc w:val="both"/>
      </w:pPr>
      <w:r>
        <w:rPr>
          <w:rFonts w:ascii="Times New Roman"/>
          <w:b w:val="false"/>
          <w:i w:val="false"/>
          <w:color w:val="000000"/>
          <w:sz w:val="28"/>
        </w:rPr>
        <w:t>
      пештерді тиеу мен күйдіру мен кептірудің жылу тәртібін бақылау;</w:t>
      </w:r>
    </w:p>
    <w:bookmarkEnd w:id="5476"/>
    <w:bookmarkStart w:name="z5491" w:id="5477"/>
    <w:p>
      <w:pPr>
        <w:spacing w:after="0"/>
        <w:ind w:left="0"/>
        <w:jc w:val="both"/>
      </w:pPr>
      <w:r>
        <w:rPr>
          <w:rFonts w:ascii="Times New Roman"/>
          <w:b w:val="false"/>
          <w:i w:val="false"/>
          <w:color w:val="000000"/>
          <w:sz w:val="28"/>
        </w:rPr>
        <w:t xml:space="preserve">
      күйдірілген материалдарды тасымалдау мен тапсыру; </w:t>
      </w:r>
    </w:p>
    <w:bookmarkEnd w:id="5477"/>
    <w:bookmarkStart w:name="z5492" w:id="5478"/>
    <w:p>
      <w:pPr>
        <w:spacing w:after="0"/>
        <w:ind w:left="0"/>
        <w:jc w:val="both"/>
      </w:pPr>
      <w:r>
        <w:rPr>
          <w:rFonts w:ascii="Times New Roman"/>
          <w:b w:val="false"/>
          <w:i w:val="false"/>
          <w:color w:val="000000"/>
          <w:sz w:val="28"/>
        </w:rPr>
        <w:t xml:space="preserve">
      кабель мен сымдарды түсті металдардың түрі бойынша сұрыптау; </w:t>
      </w:r>
    </w:p>
    <w:bookmarkEnd w:id="5478"/>
    <w:bookmarkStart w:name="z5493" w:id="5479"/>
    <w:p>
      <w:pPr>
        <w:spacing w:after="0"/>
        <w:ind w:left="0"/>
        <w:jc w:val="both"/>
      </w:pPr>
      <w:r>
        <w:rPr>
          <w:rFonts w:ascii="Times New Roman"/>
          <w:b w:val="false"/>
          <w:i w:val="false"/>
          <w:color w:val="000000"/>
          <w:sz w:val="28"/>
        </w:rPr>
        <w:t xml:space="preserve">
      кабельді күйдіру барысында қорғасынды қалыптарға құю; </w:t>
      </w:r>
    </w:p>
    <w:bookmarkEnd w:id="5479"/>
    <w:bookmarkStart w:name="z5494" w:id="5480"/>
    <w:p>
      <w:pPr>
        <w:spacing w:after="0"/>
        <w:ind w:left="0"/>
        <w:jc w:val="both"/>
      </w:pPr>
      <w:r>
        <w:rPr>
          <w:rFonts w:ascii="Times New Roman"/>
          <w:b w:val="false"/>
          <w:i w:val="false"/>
          <w:color w:val="000000"/>
          <w:sz w:val="28"/>
        </w:rPr>
        <w:t xml:space="preserve">
      күйдірілген кабельді бөлу мен қоймаға тапсыру үшін тиеу мен сұрыптау; </w:t>
      </w:r>
    </w:p>
    <w:bookmarkEnd w:id="5480"/>
    <w:bookmarkStart w:name="z5495" w:id="5481"/>
    <w:p>
      <w:pPr>
        <w:spacing w:after="0"/>
        <w:ind w:left="0"/>
        <w:jc w:val="both"/>
      </w:pPr>
      <w:r>
        <w:rPr>
          <w:rFonts w:ascii="Times New Roman"/>
          <w:b w:val="false"/>
          <w:i w:val="false"/>
          <w:color w:val="000000"/>
          <w:sz w:val="28"/>
        </w:rPr>
        <w:t xml:space="preserve">
      қызмет ететін жабдықты жөндеуге қатысу. </w:t>
      </w:r>
    </w:p>
    <w:bookmarkEnd w:id="5481"/>
    <w:bookmarkStart w:name="z5496" w:id="5482"/>
    <w:p>
      <w:pPr>
        <w:spacing w:after="0"/>
        <w:ind w:left="0"/>
        <w:jc w:val="both"/>
      </w:pPr>
      <w:r>
        <w:rPr>
          <w:rFonts w:ascii="Times New Roman"/>
          <w:b w:val="false"/>
          <w:i w:val="false"/>
          <w:color w:val="000000"/>
          <w:sz w:val="28"/>
        </w:rPr>
        <w:t xml:space="preserve">
      774. Білуге тиіс: </w:t>
      </w:r>
    </w:p>
    <w:bookmarkEnd w:id="5482"/>
    <w:bookmarkStart w:name="z5497" w:id="5483"/>
    <w:p>
      <w:pPr>
        <w:spacing w:after="0"/>
        <w:ind w:left="0"/>
        <w:jc w:val="both"/>
      </w:pPr>
      <w:r>
        <w:rPr>
          <w:rFonts w:ascii="Times New Roman"/>
          <w:b w:val="false"/>
          <w:i w:val="false"/>
          <w:color w:val="000000"/>
          <w:sz w:val="28"/>
        </w:rPr>
        <w:t xml:space="preserve">
      жоңқаны, кабельді, өзге де қара және түсті металдарды күйдіру және кептіру, қорғасынды балқыту процестерінің технологиясы; </w:t>
      </w:r>
    </w:p>
    <w:bookmarkEnd w:id="5483"/>
    <w:bookmarkStart w:name="z5498" w:id="5484"/>
    <w:p>
      <w:pPr>
        <w:spacing w:after="0"/>
        <w:ind w:left="0"/>
        <w:jc w:val="both"/>
      </w:pPr>
      <w:r>
        <w:rPr>
          <w:rFonts w:ascii="Times New Roman"/>
          <w:b w:val="false"/>
          <w:i w:val="false"/>
          <w:color w:val="000000"/>
          <w:sz w:val="28"/>
        </w:rPr>
        <w:t xml:space="preserve">
      күйдіретін және кептіретін пештердің құрылғысы, жұмыс істеу принципі мен техникалық пайдалану қағидалары; </w:t>
      </w:r>
    </w:p>
    <w:bookmarkEnd w:id="5484"/>
    <w:bookmarkStart w:name="z5499" w:id="5485"/>
    <w:p>
      <w:pPr>
        <w:spacing w:after="0"/>
        <w:ind w:left="0"/>
        <w:jc w:val="both"/>
      </w:pPr>
      <w:r>
        <w:rPr>
          <w:rFonts w:ascii="Times New Roman"/>
          <w:b w:val="false"/>
          <w:i w:val="false"/>
          <w:color w:val="000000"/>
          <w:sz w:val="28"/>
        </w:rPr>
        <w:t xml:space="preserve">
      түсті металл сынықтары мен қалдықтарын топтастыру; </w:t>
      </w:r>
    </w:p>
    <w:bookmarkEnd w:id="5485"/>
    <w:bookmarkStart w:name="z5500" w:id="5486"/>
    <w:p>
      <w:pPr>
        <w:spacing w:after="0"/>
        <w:ind w:left="0"/>
        <w:jc w:val="both"/>
      </w:pPr>
      <w:r>
        <w:rPr>
          <w:rFonts w:ascii="Times New Roman"/>
          <w:b w:val="false"/>
          <w:i w:val="false"/>
          <w:color w:val="000000"/>
          <w:sz w:val="28"/>
        </w:rPr>
        <w:t xml:space="preserve">
      слесарьлық іс. </w:t>
      </w:r>
    </w:p>
    <w:bookmarkEnd w:id="5486"/>
    <w:bookmarkStart w:name="z5501" w:id="5487"/>
    <w:p>
      <w:pPr>
        <w:spacing w:after="0"/>
        <w:ind w:left="0"/>
        <w:jc w:val="left"/>
      </w:pPr>
      <w:r>
        <w:rPr>
          <w:rFonts w:ascii="Times New Roman"/>
          <w:b/>
          <w:i w:val="false"/>
          <w:color w:val="000000"/>
        </w:rPr>
        <w:t xml:space="preserve"> 8-параграф. Металл сынықтары мен қалдықтарын бақылаушы, 2-разряд</w:t>
      </w:r>
    </w:p>
    <w:bookmarkEnd w:id="5487"/>
    <w:bookmarkStart w:name="z5502" w:id="5488"/>
    <w:p>
      <w:pPr>
        <w:spacing w:after="0"/>
        <w:ind w:left="0"/>
        <w:jc w:val="both"/>
      </w:pPr>
      <w:r>
        <w:rPr>
          <w:rFonts w:ascii="Times New Roman"/>
          <w:b w:val="false"/>
          <w:i w:val="false"/>
          <w:color w:val="000000"/>
          <w:sz w:val="28"/>
        </w:rPr>
        <w:t xml:space="preserve">
      775. Жұмыс сипаттамасы: </w:t>
      </w:r>
    </w:p>
    <w:bookmarkEnd w:id="5488"/>
    <w:bookmarkStart w:name="z5503" w:id="5489"/>
    <w:p>
      <w:pPr>
        <w:spacing w:after="0"/>
        <w:ind w:left="0"/>
        <w:jc w:val="both"/>
      </w:pPr>
      <w:r>
        <w:rPr>
          <w:rFonts w:ascii="Times New Roman"/>
          <w:b w:val="false"/>
          <w:i w:val="false"/>
          <w:color w:val="000000"/>
          <w:sz w:val="28"/>
        </w:rPr>
        <w:t xml:space="preserve">
      металл сынықтары мен қара және түсті металдар мен балқымаларды қабылдау мен тапсыру; </w:t>
      </w:r>
    </w:p>
    <w:bookmarkEnd w:id="5489"/>
    <w:bookmarkStart w:name="z5504" w:id="5490"/>
    <w:p>
      <w:pPr>
        <w:spacing w:after="0"/>
        <w:ind w:left="0"/>
        <w:jc w:val="both"/>
      </w:pPr>
      <w:r>
        <w:rPr>
          <w:rFonts w:ascii="Times New Roman"/>
          <w:b w:val="false"/>
          <w:i w:val="false"/>
          <w:color w:val="000000"/>
          <w:sz w:val="28"/>
        </w:rPr>
        <w:t xml:space="preserve">
      мемлекеттік стандарттар бойынша металл сынықтарының ласталуын, сұрыптары мен түрін анықтау; </w:t>
      </w:r>
    </w:p>
    <w:bookmarkEnd w:id="5490"/>
    <w:bookmarkStart w:name="z5505" w:id="5491"/>
    <w:p>
      <w:pPr>
        <w:spacing w:after="0"/>
        <w:ind w:left="0"/>
        <w:jc w:val="both"/>
      </w:pPr>
      <w:r>
        <w:rPr>
          <w:rFonts w:ascii="Times New Roman"/>
          <w:b w:val="false"/>
          <w:i w:val="false"/>
          <w:color w:val="000000"/>
          <w:sz w:val="28"/>
        </w:rPr>
        <w:t xml:space="preserve">
      барлық қабылданған және тапсырылатын металл сынықтарының есебін жүргізу; </w:t>
      </w:r>
    </w:p>
    <w:bookmarkEnd w:id="5491"/>
    <w:bookmarkStart w:name="z5506" w:id="5492"/>
    <w:p>
      <w:pPr>
        <w:spacing w:after="0"/>
        <w:ind w:left="0"/>
        <w:jc w:val="both"/>
      </w:pPr>
      <w:r>
        <w:rPr>
          <w:rFonts w:ascii="Times New Roman"/>
          <w:b w:val="false"/>
          <w:i w:val="false"/>
          <w:color w:val="000000"/>
          <w:sz w:val="28"/>
        </w:rPr>
        <w:t>
      қабылдау-тапсыру құжаттамаларын ресімдеу мен есептілікті дайындау.</w:t>
      </w:r>
    </w:p>
    <w:bookmarkEnd w:id="5492"/>
    <w:bookmarkStart w:name="z5507" w:id="5493"/>
    <w:p>
      <w:pPr>
        <w:spacing w:after="0"/>
        <w:ind w:left="0"/>
        <w:jc w:val="both"/>
      </w:pPr>
      <w:r>
        <w:rPr>
          <w:rFonts w:ascii="Times New Roman"/>
          <w:b w:val="false"/>
          <w:i w:val="false"/>
          <w:color w:val="000000"/>
          <w:sz w:val="28"/>
        </w:rPr>
        <w:t>
      776. Білуге тиіс:</w:t>
      </w:r>
    </w:p>
    <w:bookmarkEnd w:id="5493"/>
    <w:bookmarkStart w:name="z5508" w:id="5494"/>
    <w:p>
      <w:pPr>
        <w:spacing w:after="0"/>
        <w:ind w:left="0"/>
        <w:jc w:val="both"/>
      </w:pPr>
      <w:r>
        <w:rPr>
          <w:rFonts w:ascii="Times New Roman"/>
          <w:b w:val="false"/>
          <w:i w:val="false"/>
          <w:color w:val="000000"/>
          <w:sz w:val="28"/>
        </w:rPr>
        <w:t>
      екінші реттік қара және түсті металдар мен балқымаларды топтастыру;</w:t>
      </w:r>
    </w:p>
    <w:bookmarkEnd w:id="5494"/>
    <w:bookmarkStart w:name="z5509" w:id="5495"/>
    <w:p>
      <w:pPr>
        <w:spacing w:after="0"/>
        <w:ind w:left="0"/>
        <w:jc w:val="both"/>
      </w:pPr>
      <w:r>
        <w:rPr>
          <w:rFonts w:ascii="Times New Roman"/>
          <w:b w:val="false"/>
          <w:i w:val="false"/>
          <w:color w:val="000000"/>
          <w:sz w:val="28"/>
        </w:rPr>
        <w:t xml:space="preserve">
      ластануды анықтау тәсілдері; </w:t>
      </w:r>
    </w:p>
    <w:bookmarkEnd w:id="5495"/>
    <w:bookmarkStart w:name="z5510" w:id="5496"/>
    <w:p>
      <w:pPr>
        <w:spacing w:after="0"/>
        <w:ind w:left="0"/>
        <w:jc w:val="both"/>
      </w:pPr>
      <w:r>
        <w:rPr>
          <w:rFonts w:ascii="Times New Roman"/>
          <w:b w:val="false"/>
          <w:i w:val="false"/>
          <w:color w:val="000000"/>
          <w:sz w:val="28"/>
        </w:rPr>
        <w:t xml:space="preserve">
      металл сынықтарының түрлері. </w:t>
      </w:r>
    </w:p>
    <w:bookmarkEnd w:id="5496"/>
    <w:bookmarkStart w:name="z5511" w:id="5497"/>
    <w:p>
      <w:pPr>
        <w:spacing w:after="0"/>
        <w:ind w:left="0"/>
        <w:jc w:val="left"/>
      </w:pPr>
      <w:r>
        <w:rPr>
          <w:rFonts w:ascii="Times New Roman"/>
          <w:b/>
          <w:i w:val="false"/>
          <w:color w:val="000000"/>
        </w:rPr>
        <w:t xml:space="preserve"> 9-параграф. Металл сынықтары мен қалдықтарын бақылаушы, 3-разряд</w:t>
      </w:r>
    </w:p>
    <w:bookmarkEnd w:id="5497"/>
    <w:bookmarkStart w:name="z5512" w:id="5498"/>
    <w:p>
      <w:pPr>
        <w:spacing w:after="0"/>
        <w:ind w:left="0"/>
        <w:jc w:val="both"/>
      </w:pPr>
      <w:r>
        <w:rPr>
          <w:rFonts w:ascii="Times New Roman"/>
          <w:b w:val="false"/>
          <w:i w:val="false"/>
          <w:color w:val="000000"/>
          <w:sz w:val="28"/>
        </w:rPr>
        <w:t>
      777. Жұмыс сипаттамасы:</w:t>
      </w:r>
    </w:p>
    <w:bookmarkEnd w:id="5498"/>
    <w:bookmarkStart w:name="z5513" w:id="5499"/>
    <w:p>
      <w:pPr>
        <w:spacing w:after="0"/>
        <w:ind w:left="0"/>
        <w:jc w:val="both"/>
      </w:pPr>
      <w:r>
        <w:rPr>
          <w:rFonts w:ascii="Times New Roman"/>
          <w:b w:val="false"/>
          <w:i w:val="false"/>
          <w:color w:val="000000"/>
          <w:sz w:val="28"/>
        </w:rPr>
        <w:t>
      металл сынықтарын, қара және түсті металдарды тиеу, сұрыптау, бөлу, тасымалдау мен учаскелерде тиеу барысында және өнімділік мөлшері айына 100 мың тоннаға дейін металл сынықтарын шығаратын цехтарда қауіпті жарылғыштығын ескертетін пиротехникалық бақылау мен тексеру;</w:t>
      </w:r>
    </w:p>
    <w:bookmarkEnd w:id="5499"/>
    <w:bookmarkStart w:name="z5514" w:id="5500"/>
    <w:p>
      <w:pPr>
        <w:spacing w:after="0"/>
        <w:ind w:left="0"/>
        <w:jc w:val="both"/>
      </w:pPr>
      <w:r>
        <w:rPr>
          <w:rFonts w:ascii="Times New Roman"/>
          <w:b w:val="false"/>
          <w:i w:val="false"/>
          <w:color w:val="000000"/>
          <w:sz w:val="28"/>
        </w:rPr>
        <w:t xml:space="preserve">
      металл сынықтарындағы қауіпті жарылғыш заттарды жою мен оларды арнайы бөлінген қауіпті орындарға тасымалдау; </w:t>
      </w:r>
    </w:p>
    <w:bookmarkEnd w:id="5500"/>
    <w:bookmarkStart w:name="z5515" w:id="5501"/>
    <w:p>
      <w:pPr>
        <w:spacing w:after="0"/>
        <w:ind w:left="0"/>
        <w:jc w:val="both"/>
      </w:pPr>
      <w:r>
        <w:rPr>
          <w:rFonts w:ascii="Times New Roman"/>
          <w:b w:val="false"/>
          <w:i w:val="false"/>
          <w:color w:val="000000"/>
          <w:sz w:val="28"/>
        </w:rPr>
        <w:t>
      қауіпті жарылғыш заттарды зиянсыздандыруға қатысу.</w:t>
      </w:r>
    </w:p>
    <w:bookmarkEnd w:id="5501"/>
    <w:bookmarkStart w:name="z5516" w:id="5502"/>
    <w:p>
      <w:pPr>
        <w:spacing w:after="0"/>
        <w:ind w:left="0"/>
        <w:jc w:val="both"/>
      </w:pPr>
      <w:r>
        <w:rPr>
          <w:rFonts w:ascii="Times New Roman"/>
          <w:b w:val="false"/>
          <w:i w:val="false"/>
          <w:color w:val="000000"/>
          <w:sz w:val="28"/>
        </w:rPr>
        <w:t xml:space="preserve">
      778. Білуге тиіс: </w:t>
      </w:r>
    </w:p>
    <w:bookmarkEnd w:id="5502"/>
    <w:bookmarkStart w:name="z5517" w:id="5503"/>
    <w:p>
      <w:pPr>
        <w:spacing w:after="0"/>
        <w:ind w:left="0"/>
        <w:jc w:val="both"/>
      </w:pPr>
      <w:r>
        <w:rPr>
          <w:rFonts w:ascii="Times New Roman"/>
          <w:b w:val="false"/>
          <w:i w:val="false"/>
          <w:color w:val="000000"/>
          <w:sz w:val="28"/>
        </w:rPr>
        <w:t xml:space="preserve">
      пиротехникалық бақылаудың нұсқаулықтары мен қағидалары; </w:t>
      </w:r>
    </w:p>
    <w:bookmarkEnd w:id="5503"/>
    <w:bookmarkStart w:name="z5518" w:id="5504"/>
    <w:p>
      <w:pPr>
        <w:spacing w:after="0"/>
        <w:ind w:left="0"/>
        <w:jc w:val="both"/>
      </w:pPr>
      <w:r>
        <w:rPr>
          <w:rFonts w:ascii="Times New Roman"/>
          <w:b w:val="false"/>
          <w:i w:val="false"/>
          <w:color w:val="000000"/>
          <w:sz w:val="28"/>
        </w:rPr>
        <w:t xml:space="preserve">
      қауіпті жарылғыш заттардың сипаттамасы мен олармен жұмыс істеудің қағидалары; </w:t>
      </w:r>
    </w:p>
    <w:bookmarkEnd w:id="5504"/>
    <w:bookmarkStart w:name="z5519" w:id="5505"/>
    <w:p>
      <w:pPr>
        <w:spacing w:after="0"/>
        <w:ind w:left="0"/>
        <w:jc w:val="both"/>
      </w:pPr>
      <w:r>
        <w:rPr>
          <w:rFonts w:ascii="Times New Roman"/>
          <w:b w:val="false"/>
          <w:i w:val="false"/>
          <w:color w:val="000000"/>
          <w:sz w:val="28"/>
        </w:rPr>
        <w:t xml:space="preserve">
      тасымалдау кезінде жарылыстардың алдын алу қағидалары. </w:t>
      </w:r>
    </w:p>
    <w:bookmarkEnd w:id="5505"/>
    <w:bookmarkStart w:name="z5520" w:id="5506"/>
    <w:p>
      <w:pPr>
        <w:spacing w:after="0"/>
        <w:ind w:left="0"/>
        <w:jc w:val="both"/>
      </w:pPr>
      <w:r>
        <w:rPr>
          <w:rFonts w:ascii="Times New Roman"/>
          <w:b w:val="false"/>
          <w:i w:val="false"/>
          <w:color w:val="000000"/>
          <w:sz w:val="28"/>
        </w:rPr>
        <w:t xml:space="preserve">
      Металл сынықтарын, қара және түсті металдардың қалдықтарын учаскелерде және өнімділік мөлшері айына 100 мың тоннадан жоғары металл сынықтарын шығаратын цехтарда ескертетін пиротехникалық бақылау мен тексеру барысында - 4-разряд. </w:t>
      </w:r>
    </w:p>
    <w:bookmarkEnd w:id="5506"/>
    <w:bookmarkStart w:name="z5521" w:id="5507"/>
    <w:p>
      <w:pPr>
        <w:spacing w:after="0"/>
        <w:ind w:left="0"/>
        <w:jc w:val="left"/>
      </w:pPr>
      <w:r>
        <w:rPr>
          <w:rFonts w:ascii="Times New Roman"/>
          <w:b/>
          <w:i w:val="false"/>
          <w:color w:val="000000"/>
        </w:rPr>
        <w:t xml:space="preserve"> 10-параграф. Металл сынықтары мен қалдықтарын бөлуші, 2-разряд</w:t>
      </w:r>
    </w:p>
    <w:bookmarkEnd w:id="5507"/>
    <w:bookmarkStart w:name="z5522" w:id="5508"/>
    <w:p>
      <w:pPr>
        <w:spacing w:after="0"/>
        <w:ind w:left="0"/>
        <w:jc w:val="both"/>
      </w:pPr>
      <w:r>
        <w:rPr>
          <w:rFonts w:ascii="Times New Roman"/>
          <w:b w:val="false"/>
          <w:i w:val="false"/>
          <w:color w:val="000000"/>
          <w:sz w:val="28"/>
        </w:rPr>
        <w:t xml:space="preserve">
      779. Жұмыс сипаттамасы: </w:t>
      </w:r>
    </w:p>
    <w:bookmarkEnd w:id="5508"/>
    <w:bookmarkStart w:name="z5523" w:id="5509"/>
    <w:p>
      <w:pPr>
        <w:spacing w:after="0"/>
        <w:ind w:left="0"/>
        <w:jc w:val="both"/>
      </w:pPr>
      <w:r>
        <w:rPr>
          <w:rFonts w:ascii="Times New Roman"/>
          <w:b w:val="false"/>
          <w:i w:val="false"/>
          <w:color w:val="000000"/>
          <w:sz w:val="28"/>
        </w:rPr>
        <w:t>
      аспаптарды қолдана отырып қолмен біртекті металдар мен балқымалардан тұратын металл сынықтарын бөлу;</w:t>
      </w:r>
    </w:p>
    <w:bookmarkEnd w:id="5509"/>
    <w:bookmarkStart w:name="z5524" w:id="5510"/>
    <w:p>
      <w:pPr>
        <w:spacing w:after="0"/>
        <w:ind w:left="0"/>
        <w:jc w:val="both"/>
      </w:pPr>
      <w:r>
        <w:rPr>
          <w:rFonts w:ascii="Times New Roman"/>
          <w:b w:val="false"/>
          <w:i w:val="false"/>
          <w:color w:val="000000"/>
          <w:sz w:val="28"/>
        </w:rPr>
        <w:t xml:space="preserve">
      сымдарды оқшаулауды түсіру; </w:t>
      </w:r>
    </w:p>
    <w:bookmarkEnd w:id="5510"/>
    <w:bookmarkStart w:name="z5525" w:id="5511"/>
    <w:p>
      <w:pPr>
        <w:spacing w:after="0"/>
        <w:ind w:left="0"/>
        <w:jc w:val="both"/>
      </w:pPr>
      <w:r>
        <w:rPr>
          <w:rFonts w:ascii="Times New Roman"/>
          <w:b w:val="false"/>
          <w:i w:val="false"/>
          <w:color w:val="000000"/>
          <w:sz w:val="28"/>
        </w:rPr>
        <w:t>
      металл сынықтарын топтары бойынша сұрыптау.</w:t>
      </w:r>
    </w:p>
    <w:bookmarkEnd w:id="5511"/>
    <w:bookmarkStart w:name="z5526" w:id="5512"/>
    <w:p>
      <w:pPr>
        <w:spacing w:after="0"/>
        <w:ind w:left="0"/>
        <w:jc w:val="both"/>
      </w:pPr>
      <w:r>
        <w:rPr>
          <w:rFonts w:ascii="Times New Roman"/>
          <w:b w:val="false"/>
          <w:i w:val="false"/>
          <w:color w:val="000000"/>
          <w:sz w:val="28"/>
        </w:rPr>
        <w:t xml:space="preserve">
      780. Білуге тиіс: </w:t>
      </w:r>
    </w:p>
    <w:bookmarkEnd w:id="5512"/>
    <w:bookmarkStart w:name="z5527" w:id="5513"/>
    <w:p>
      <w:pPr>
        <w:spacing w:after="0"/>
        <w:ind w:left="0"/>
        <w:jc w:val="both"/>
      </w:pPr>
      <w:r>
        <w:rPr>
          <w:rFonts w:ascii="Times New Roman"/>
          <w:b w:val="false"/>
          <w:i w:val="false"/>
          <w:color w:val="000000"/>
          <w:sz w:val="28"/>
        </w:rPr>
        <w:t xml:space="preserve">
      қара және түсті металдардың сынықтары мен қалдықтарының сапасына қойылатын талаптары; </w:t>
      </w:r>
    </w:p>
    <w:bookmarkEnd w:id="5513"/>
    <w:bookmarkStart w:name="z5528" w:id="5514"/>
    <w:p>
      <w:pPr>
        <w:spacing w:after="0"/>
        <w:ind w:left="0"/>
        <w:jc w:val="both"/>
      </w:pPr>
      <w:r>
        <w:rPr>
          <w:rFonts w:ascii="Times New Roman"/>
          <w:b w:val="false"/>
          <w:i w:val="false"/>
          <w:color w:val="000000"/>
          <w:sz w:val="28"/>
        </w:rPr>
        <w:t xml:space="preserve">
      қолданыстағы мемлекеттік стандарттар мен техникалық талаптарға сәйкес қара және түсті металдардың сынықтары мен қалдықтарын топтау. </w:t>
      </w:r>
    </w:p>
    <w:bookmarkEnd w:id="5514"/>
    <w:bookmarkStart w:name="z5529" w:id="5515"/>
    <w:p>
      <w:pPr>
        <w:spacing w:after="0"/>
        <w:ind w:left="0"/>
        <w:jc w:val="left"/>
      </w:pPr>
      <w:r>
        <w:rPr>
          <w:rFonts w:ascii="Times New Roman"/>
          <w:b/>
          <w:i w:val="false"/>
          <w:color w:val="000000"/>
        </w:rPr>
        <w:t xml:space="preserve"> 11-параграф. Металл сынықтары мен қалдықтарын бөлуші, 3-разряд</w:t>
      </w:r>
    </w:p>
    <w:bookmarkEnd w:id="5515"/>
    <w:bookmarkStart w:name="z5530" w:id="5516"/>
    <w:p>
      <w:pPr>
        <w:spacing w:after="0"/>
        <w:ind w:left="0"/>
        <w:jc w:val="both"/>
      </w:pPr>
      <w:r>
        <w:rPr>
          <w:rFonts w:ascii="Times New Roman"/>
          <w:b w:val="false"/>
          <w:i w:val="false"/>
          <w:color w:val="000000"/>
          <w:sz w:val="28"/>
        </w:rPr>
        <w:t xml:space="preserve">
      781. Жұмыс сипаттамасы: </w:t>
      </w:r>
    </w:p>
    <w:bookmarkEnd w:id="5516"/>
    <w:bookmarkStart w:name="z5531" w:id="5517"/>
    <w:p>
      <w:pPr>
        <w:spacing w:after="0"/>
        <w:ind w:left="0"/>
        <w:jc w:val="both"/>
      </w:pPr>
      <w:r>
        <w:rPr>
          <w:rFonts w:ascii="Times New Roman"/>
          <w:b w:val="false"/>
          <w:i w:val="false"/>
          <w:color w:val="000000"/>
          <w:sz w:val="28"/>
        </w:rPr>
        <w:t>
      авиамотор металл сынықтарын, самолеттерді, шынжыр табанды тізбектерді, машиналар мен өзге де бензорезді, бөлуші станоктарды, электр арасын, пневматикалық аспаптарды, қашау мен өзге механизмдерді қолданатын металдар мен балқымалардан тұратын объектілерді бөлу;</w:t>
      </w:r>
    </w:p>
    <w:bookmarkEnd w:id="5517"/>
    <w:bookmarkStart w:name="z5532" w:id="5518"/>
    <w:p>
      <w:pPr>
        <w:spacing w:after="0"/>
        <w:ind w:left="0"/>
        <w:jc w:val="both"/>
      </w:pPr>
      <w:r>
        <w:rPr>
          <w:rFonts w:ascii="Times New Roman"/>
          <w:b w:val="false"/>
          <w:i w:val="false"/>
          <w:color w:val="000000"/>
          <w:sz w:val="28"/>
        </w:rPr>
        <w:t xml:space="preserve">
      түсті металдарды қара металдардан бөлу, асыл металдардың заттарын бөлу, сынықтардан қауіпті жарғыш заттарды алу; </w:t>
      </w:r>
    </w:p>
    <w:bookmarkEnd w:id="5518"/>
    <w:bookmarkStart w:name="z5533" w:id="5519"/>
    <w:p>
      <w:pPr>
        <w:spacing w:after="0"/>
        <w:ind w:left="0"/>
        <w:jc w:val="both"/>
      </w:pPr>
      <w:r>
        <w:rPr>
          <w:rFonts w:ascii="Times New Roman"/>
          <w:b w:val="false"/>
          <w:i w:val="false"/>
          <w:color w:val="000000"/>
          <w:sz w:val="28"/>
        </w:rPr>
        <w:t xml:space="preserve">
      объектілерді газбен кесуге дайындау; </w:t>
      </w:r>
    </w:p>
    <w:bookmarkEnd w:id="5519"/>
    <w:bookmarkStart w:name="z5534" w:id="5520"/>
    <w:p>
      <w:pPr>
        <w:spacing w:after="0"/>
        <w:ind w:left="0"/>
        <w:jc w:val="both"/>
      </w:pPr>
      <w:r>
        <w:rPr>
          <w:rFonts w:ascii="Times New Roman"/>
          <w:b w:val="false"/>
          <w:i w:val="false"/>
          <w:color w:val="000000"/>
          <w:sz w:val="28"/>
        </w:rPr>
        <w:t xml:space="preserve">
      кемелерді бөлу барысында ағаш шеберінің және слесарьлық жұмыстарды орындау; </w:t>
      </w:r>
    </w:p>
    <w:bookmarkEnd w:id="5520"/>
    <w:bookmarkStart w:name="z5535" w:id="5521"/>
    <w:p>
      <w:pPr>
        <w:spacing w:after="0"/>
        <w:ind w:left="0"/>
        <w:jc w:val="both"/>
      </w:pPr>
      <w:r>
        <w:rPr>
          <w:rFonts w:ascii="Times New Roman"/>
          <w:b w:val="false"/>
          <w:i w:val="false"/>
          <w:color w:val="000000"/>
          <w:sz w:val="28"/>
        </w:rPr>
        <w:t xml:space="preserve">
      бөлуден соң сынықтарды балқымалардың маркалары, топтары, сұрыптары бойынша сұрыптау; </w:t>
      </w:r>
    </w:p>
    <w:bookmarkEnd w:id="5521"/>
    <w:bookmarkStart w:name="z5536" w:id="5522"/>
    <w:p>
      <w:pPr>
        <w:spacing w:after="0"/>
        <w:ind w:left="0"/>
        <w:jc w:val="both"/>
      </w:pPr>
      <w:r>
        <w:rPr>
          <w:rFonts w:ascii="Times New Roman"/>
          <w:b w:val="false"/>
          <w:i w:val="false"/>
          <w:color w:val="000000"/>
          <w:sz w:val="28"/>
        </w:rPr>
        <w:t xml:space="preserve">
      бөлінген металл сынықтарын есепке алу; </w:t>
      </w:r>
    </w:p>
    <w:bookmarkEnd w:id="5522"/>
    <w:bookmarkStart w:name="z5537" w:id="5523"/>
    <w:p>
      <w:pPr>
        <w:spacing w:after="0"/>
        <w:ind w:left="0"/>
        <w:jc w:val="both"/>
      </w:pPr>
      <w:r>
        <w:rPr>
          <w:rFonts w:ascii="Times New Roman"/>
          <w:b w:val="false"/>
          <w:i w:val="false"/>
          <w:color w:val="000000"/>
          <w:sz w:val="28"/>
        </w:rPr>
        <w:t>
      қызмет ететін жабдықты жөндеуге қатысу.</w:t>
      </w:r>
    </w:p>
    <w:bookmarkEnd w:id="5523"/>
    <w:bookmarkStart w:name="z5538" w:id="5524"/>
    <w:p>
      <w:pPr>
        <w:spacing w:after="0"/>
        <w:ind w:left="0"/>
        <w:jc w:val="both"/>
      </w:pPr>
      <w:r>
        <w:rPr>
          <w:rFonts w:ascii="Times New Roman"/>
          <w:b w:val="false"/>
          <w:i w:val="false"/>
          <w:color w:val="000000"/>
          <w:sz w:val="28"/>
        </w:rPr>
        <w:t xml:space="preserve">
      782. Білуге тиіс: </w:t>
      </w:r>
    </w:p>
    <w:bookmarkEnd w:id="5524"/>
    <w:bookmarkStart w:name="z5539" w:id="5525"/>
    <w:p>
      <w:pPr>
        <w:spacing w:after="0"/>
        <w:ind w:left="0"/>
        <w:jc w:val="both"/>
      </w:pPr>
      <w:r>
        <w:rPr>
          <w:rFonts w:ascii="Times New Roman"/>
          <w:b w:val="false"/>
          <w:i w:val="false"/>
          <w:color w:val="000000"/>
          <w:sz w:val="28"/>
        </w:rPr>
        <w:t xml:space="preserve">
      қызмет ететін жабдықтың құрылғысы, жұмыс істеу принципі мен техникалық пайдалану қағидалары; </w:t>
      </w:r>
    </w:p>
    <w:bookmarkEnd w:id="5525"/>
    <w:bookmarkStart w:name="z5540" w:id="5526"/>
    <w:p>
      <w:pPr>
        <w:spacing w:after="0"/>
        <w:ind w:left="0"/>
        <w:jc w:val="both"/>
      </w:pPr>
      <w:r>
        <w:rPr>
          <w:rFonts w:ascii="Times New Roman"/>
          <w:b w:val="false"/>
          <w:i w:val="false"/>
          <w:color w:val="000000"/>
          <w:sz w:val="28"/>
        </w:rPr>
        <w:t xml:space="preserve">
      қауіпті жарылғыш сынықтармен жұмысы істеудің қағидалары; </w:t>
      </w:r>
    </w:p>
    <w:bookmarkEnd w:id="5526"/>
    <w:bookmarkStart w:name="z5541" w:id="5527"/>
    <w:p>
      <w:pPr>
        <w:spacing w:after="0"/>
        <w:ind w:left="0"/>
        <w:jc w:val="both"/>
      </w:pPr>
      <w:r>
        <w:rPr>
          <w:rFonts w:ascii="Times New Roman"/>
          <w:b w:val="false"/>
          <w:i w:val="false"/>
          <w:color w:val="000000"/>
          <w:sz w:val="28"/>
        </w:rPr>
        <w:t xml:space="preserve">
      металл сынықтар мен қалдықтарының сапасына қойылатын талаптар; </w:t>
      </w:r>
    </w:p>
    <w:bookmarkEnd w:id="5527"/>
    <w:bookmarkStart w:name="z5542" w:id="5528"/>
    <w:p>
      <w:pPr>
        <w:spacing w:after="0"/>
        <w:ind w:left="0"/>
        <w:jc w:val="both"/>
      </w:pPr>
      <w:r>
        <w:rPr>
          <w:rFonts w:ascii="Times New Roman"/>
          <w:b w:val="false"/>
          <w:i w:val="false"/>
          <w:color w:val="000000"/>
          <w:sz w:val="28"/>
        </w:rPr>
        <w:t xml:space="preserve">
      түсті металдар мен балқымалардың қасиеттері, олардың сапасына зиянды қоспалардың әсері; </w:t>
      </w:r>
    </w:p>
    <w:bookmarkEnd w:id="5528"/>
    <w:bookmarkStart w:name="z5543" w:id="5529"/>
    <w:p>
      <w:pPr>
        <w:spacing w:after="0"/>
        <w:ind w:left="0"/>
        <w:jc w:val="both"/>
      </w:pPr>
      <w:r>
        <w:rPr>
          <w:rFonts w:ascii="Times New Roman"/>
          <w:b w:val="false"/>
          <w:i w:val="false"/>
          <w:color w:val="000000"/>
          <w:sz w:val="28"/>
        </w:rPr>
        <w:t>
      металл сынықтарында қауіпті жарылғыш заттардың болуы;</w:t>
      </w:r>
    </w:p>
    <w:bookmarkEnd w:id="5529"/>
    <w:bookmarkStart w:name="z5544" w:id="5530"/>
    <w:p>
      <w:pPr>
        <w:spacing w:after="0"/>
        <w:ind w:left="0"/>
        <w:jc w:val="both"/>
      </w:pPr>
      <w:r>
        <w:rPr>
          <w:rFonts w:ascii="Times New Roman"/>
          <w:b w:val="false"/>
          <w:i w:val="false"/>
          <w:color w:val="000000"/>
          <w:sz w:val="28"/>
        </w:rPr>
        <w:t xml:space="preserve">
      пиротехникалық бақылау туралы ережесі; </w:t>
      </w:r>
    </w:p>
    <w:bookmarkEnd w:id="5530"/>
    <w:bookmarkStart w:name="z5545" w:id="5531"/>
    <w:p>
      <w:pPr>
        <w:spacing w:after="0"/>
        <w:ind w:left="0"/>
        <w:jc w:val="both"/>
      </w:pPr>
      <w:r>
        <w:rPr>
          <w:rFonts w:ascii="Times New Roman"/>
          <w:b w:val="false"/>
          <w:i w:val="false"/>
          <w:color w:val="000000"/>
          <w:sz w:val="28"/>
        </w:rPr>
        <w:t xml:space="preserve">
      слесарьлық іс. </w:t>
      </w:r>
    </w:p>
    <w:bookmarkEnd w:id="5531"/>
    <w:bookmarkStart w:name="z5546" w:id="5532"/>
    <w:p>
      <w:pPr>
        <w:spacing w:after="0"/>
        <w:ind w:left="0"/>
        <w:jc w:val="left"/>
      </w:pPr>
      <w:r>
        <w:rPr>
          <w:rFonts w:ascii="Times New Roman"/>
          <w:b/>
          <w:i w:val="false"/>
          <w:color w:val="000000"/>
        </w:rPr>
        <w:t xml:space="preserve"> 12-параграф. Металл сынықтары мен қалдықтарын бөлуші копровщик, 2-разряд</w:t>
      </w:r>
    </w:p>
    <w:bookmarkEnd w:id="5532"/>
    <w:bookmarkStart w:name="z5547" w:id="5533"/>
    <w:p>
      <w:pPr>
        <w:spacing w:after="0"/>
        <w:ind w:left="0"/>
        <w:jc w:val="both"/>
      </w:pPr>
      <w:r>
        <w:rPr>
          <w:rFonts w:ascii="Times New Roman"/>
          <w:b w:val="false"/>
          <w:i w:val="false"/>
          <w:color w:val="000000"/>
          <w:sz w:val="28"/>
        </w:rPr>
        <w:t xml:space="preserve">
      783. Жұмыс сипаттамасы: </w:t>
      </w:r>
    </w:p>
    <w:bookmarkEnd w:id="5533"/>
    <w:bookmarkStart w:name="z5548" w:id="5534"/>
    <w:p>
      <w:pPr>
        <w:spacing w:after="0"/>
        <w:ind w:left="0"/>
        <w:jc w:val="both"/>
      </w:pPr>
      <w:r>
        <w:rPr>
          <w:rFonts w:ascii="Times New Roman"/>
          <w:b w:val="false"/>
          <w:i w:val="false"/>
          <w:color w:val="000000"/>
          <w:sz w:val="28"/>
        </w:rPr>
        <w:t xml:space="preserve">
      біліктілігі жоғары копровщиктің басшылығымен салмағы 10 тоннаға дейінгі балғаларда, копрларда металл сынықтарын, қара және түсті металдардың қалдықтарын бөлу; </w:t>
      </w:r>
    </w:p>
    <w:bookmarkEnd w:id="5534"/>
    <w:bookmarkStart w:name="z5549" w:id="5535"/>
    <w:p>
      <w:pPr>
        <w:spacing w:after="0"/>
        <w:ind w:left="0"/>
        <w:jc w:val="both"/>
      </w:pPr>
      <w:r>
        <w:rPr>
          <w:rFonts w:ascii="Times New Roman"/>
          <w:b w:val="false"/>
          <w:i w:val="false"/>
          <w:color w:val="000000"/>
          <w:sz w:val="28"/>
        </w:rPr>
        <w:t xml:space="preserve">
      келген вагондардан металл сынықтарын түсіру және өңделген металл сынықтарын, қоқыстар мен қождарды контейнерлер мен вагондарға тиеу; </w:t>
      </w:r>
    </w:p>
    <w:bookmarkEnd w:id="5535"/>
    <w:bookmarkStart w:name="z5550" w:id="5536"/>
    <w:p>
      <w:pPr>
        <w:spacing w:after="0"/>
        <w:ind w:left="0"/>
        <w:jc w:val="both"/>
      </w:pPr>
      <w:r>
        <w:rPr>
          <w:rFonts w:ascii="Times New Roman"/>
          <w:b w:val="false"/>
          <w:i w:val="false"/>
          <w:color w:val="000000"/>
          <w:sz w:val="28"/>
        </w:rPr>
        <w:t xml:space="preserve">
      металл сынықтарын тиеу мен түсіру барысында кран машинисіне дабылдар беру; </w:t>
      </w:r>
    </w:p>
    <w:bookmarkEnd w:id="5536"/>
    <w:bookmarkStart w:name="z5551" w:id="5537"/>
    <w:p>
      <w:pPr>
        <w:spacing w:after="0"/>
        <w:ind w:left="0"/>
        <w:jc w:val="both"/>
      </w:pPr>
      <w:r>
        <w:rPr>
          <w:rFonts w:ascii="Times New Roman"/>
          <w:b w:val="false"/>
          <w:i w:val="false"/>
          <w:color w:val="000000"/>
          <w:sz w:val="28"/>
        </w:rPr>
        <w:t xml:space="preserve">
      копрды көтеру барысында дабыл беру; </w:t>
      </w:r>
    </w:p>
    <w:bookmarkEnd w:id="5537"/>
    <w:bookmarkStart w:name="z5552" w:id="5538"/>
    <w:p>
      <w:pPr>
        <w:spacing w:after="0"/>
        <w:ind w:left="0"/>
        <w:jc w:val="both"/>
      </w:pPr>
      <w:r>
        <w:rPr>
          <w:rFonts w:ascii="Times New Roman"/>
          <w:b w:val="false"/>
          <w:i w:val="false"/>
          <w:color w:val="000000"/>
          <w:sz w:val="28"/>
        </w:rPr>
        <w:t>
      қызмет ететін жабдықты жөндеуге қатысу.</w:t>
      </w:r>
    </w:p>
    <w:bookmarkEnd w:id="5538"/>
    <w:bookmarkStart w:name="z5553" w:id="5539"/>
    <w:p>
      <w:pPr>
        <w:spacing w:after="0"/>
        <w:ind w:left="0"/>
        <w:jc w:val="both"/>
      </w:pPr>
      <w:r>
        <w:rPr>
          <w:rFonts w:ascii="Times New Roman"/>
          <w:b w:val="false"/>
          <w:i w:val="false"/>
          <w:color w:val="000000"/>
          <w:sz w:val="28"/>
        </w:rPr>
        <w:t xml:space="preserve">
      784. Білуге тиіс: </w:t>
      </w:r>
    </w:p>
    <w:bookmarkEnd w:id="5539"/>
    <w:bookmarkStart w:name="z5554" w:id="5540"/>
    <w:p>
      <w:pPr>
        <w:spacing w:after="0"/>
        <w:ind w:left="0"/>
        <w:jc w:val="both"/>
      </w:pPr>
      <w:r>
        <w:rPr>
          <w:rFonts w:ascii="Times New Roman"/>
          <w:b w:val="false"/>
          <w:i w:val="false"/>
          <w:color w:val="000000"/>
          <w:sz w:val="28"/>
        </w:rPr>
        <w:t xml:space="preserve">
      металл сынықтар мен қалдықтарын бөлу процесінің негіздері; </w:t>
      </w:r>
    </w:p>
    <w:bookmarkEnd w:id="5540"/>
    <w:bookmarkStart w:name="z5555" w:id="5541"/>
    <w:p>
      <w:pPr>
        <w:spacing w:after="0"/>
        <w:ind w:left="0"/>
        <w:jc w:val="both"/>
      </w:pPr>
      <w:r>
        <w:rPr>
          <w:rFonts w:ascii="Times New Roman"/>
          <w:b w:val="false"/>
          <w:i w:val="false"/>
          <w:color w:val="000000"/>
          <w:sz w:val="28"/>
        </w:rPr>
        <w:t xml:space="preserve">
      балғалардың, копрдың, дабылды станоктың жұмыс істеу принципі мен техникалық пайдалану қағидалары; </w:t>
      </w:r>
    </w:p>
    <w:bookmarkEnd w:id="5541"/>
    <w:bookmarkStart w:name="z5556" w:id="5542"/>
    <w:p>
      <w:pPr>
        <w:spacing w:after="0"/>
        <w:ind w:left="0"/>
        <w:jc w:val="both"/>
      </w:pPr>
      <w:r>
        <w:rPr>
          <w:rFonts w:ascii="Times New Roman"/>
          <w:b w:val="false"/>
          <w:i w:val="false"/>
          <w:color w:val="000000"/>
          <w:sz w:val="28"/>
        </w:rPr>
        <w:t xml:space="preserve">
      металл сынықтары мен қалдықтарын крандармен тиеу мен түсірудің қағидалары; </w:t>
      </w:r>
    </w:p>
    <w:bookmarkEnd w:id="5542"/>
    <w:bookmarkStart w:name="z5557" w:id="5543"/>
    <w:p>
      <w:pPr>
        <w:spacing w:after="0"/>
        <w:ind w:left="0"/>
        <w:jc w:val="both"/>
      </w:pPr>
      <w:r>
        <w:rPr>
          <w:rFonts w:ascii="Times New Roman"/>
          <w:b w:val="false"/>
          <w:i w:val="false"/>
          <w:color w:val="000000"/>
          <w:sz w:val="28"/>
        </w:rPr>
        <w:t xml:space="preserve">
      слесарьлық іс негізі. </w:t>
      </w:r>
    </w:p>
    <w:bookmarkEnd w:id="5543"/>
    <w:bookmarkStart w:name="z5558" w:id="5544"/>
    <w:p>
      <w:pPr>
        <w:spacing w:after="0"/>
        <w:ind w:left="0"/>
        <w:jc w:val="left"/>
      </w:pPr>
      <w:r>
        <w:rPr>
          <w:rFonts w:ascii="Times New Roman"/>
          <w:b/>
          <w:i w:val="false"/>
          <w:color w:val="000000"/>
        </w:rPr>
        <w:t xml:space="preserve"> 13-параграф. Металл сынықтары мен қалдықтарын бөлуші копровщик, 3-разряд</w:t>
      </w:r>
    </w:p>
    <w:bookmarkEnd w:id="5544"/>
    <w:bookmarkStart w:name="z5559" w:id="5545"/>
    <w:p>
      <w:pPr>
        <w:spacing w:after="0"/>
        <w:ind w:left="0"/>
        <w:jc w:val="both"/>
      </w:pPr>
      <w:r>
        <w:rPr>
          <w:rFonts w:ascii="Times New Roman"/>
          <w:b w:val="false"/>
          <w:i w:val="false"/>
          <w:color w:val="000000"/>
          <w:sz w:val="28"/>
        </w:rPr>
        <w:t>
      785. Жұмыс сипаттамасы:</w:t>
      </w:r>
    </w:p>
    <w:bookmarkEnd w:id="5545"/>
    <w:bookmarkStart w:name="z5560" w:id="5546"/>
    <w:p>
      <w:pPr>
        <w:spacing w:after="0"/>
        <w:ind w:left="0"/>
        <w:jc w:val="both"/>
      </w:pPr>
      <w:r>
        <w:rPr>
          <w:rFonts w:ascii="Times New Roman"/>
          <w:b w:val="false"/>
          <w:i w:val="false"/>
          <w:color w:val="000000"/>
          <w:sz w:val="28"/>
        </w:rPr>
        <w:t xml:space="preserve">
      салмағы 10 тоннаға дейінгі балғаларда, копрларда металл сынықтарын, қара және түсті металдардың қалдықтарын бөлу; </w:t>
      </w:r>
    </w:p>
    <w:bookmarkEnd w:id="5546"/>
    <w:bookmarkStart w:name="z5561" w:id="5547"/>
    <w:p>
      <w:pPr>
        <w:spacing w:after="0"/>
        <w:ind w:left="0"/>
        <w:jc w:val="both"/>
      </w:pPr>
      <w:r>
        <w:rPr>
          <w:rFonts w:ascii="Times New Roman"/>
          <w:b w:val="false"/>
          <w:i w:val="false"/>
          <w:color w:val="000000"/>
          <w:sz w:val="28"/>
        </w:rPr>
        <w:t xml:space="preserve">
      біліктілігі жоғары копровщиктің басшылығымен салмағы 10 тонна және одан астам салмақты балғаларда, копрларда металл сынықтарын, қара және түсті металдардың қалдықтарын бөлу; </w:t>
      </w:r>
    </w:p>
    <w:bookmarkEnd w:id="5547"/>
    <w:bookmarkStart w:name="z5562" w:id="5548"/>
    <w:p>
      <w:pPr>
        <w:spacing w:after="0"/>
        <w:ind w:left="0"/>
        <w:jc w:val="both"/>
      </w:pPr>
      <w:r>
        <w:rPr>
          <w:rFonts w:ascii="Times New Roman"/>
          <w:b w:val="false"/>
          <w:i w:val="false"/>
          <w:color w:val="000000"/>
          <w:sz w:val="28"/>
        </w:rPr>
        <w:t xml:space="preserve">
      металл сынықтарын бөлудің ең қолайлы жағдайын таңдап, төстің табанына металл сынықтарын салу; </w:t>
      </w:r>
    </w:p>
    <w:bookmarkEnd w:id="5548"/>
    <w:bookmarkStart w:name="z5563" w:id="5549"/>
    <w:p>
      <w:pPr>
        <w:spacing w:after="0"/>
        <w:ind w:left="0"/>
        <w:jc w:val="both"/>
      </w:pPr>
      <w:r>
        <w:rPr>
          <w:rFonts w:ascii="Times New Roman"/>
          <w:b w:val="false"/>
          <w:i w:val="false"/>
          <w:color w:val="000000"/>
          <w:sz w:val="28"/>
        </w:rPr>
        <w:t xml:space="preserve">
      металл сынықтарының сипатына қарай копрдың қажетті салмағы мен көтеру биіктігін анықтау; </w:t>
      </w:r>
    </w:p>
    <w:bookmarkEnd w:id="5549"/>
    <w:bookmarkStart w:name="z5564" w:id="5550"/>
    <w:p>
      <w:pPr>
        <w:spacing w:after="0"/>
        <w:ind w:left="0"/>
        <w:jc w:val="both"/>
      </w:pPr>
      <w:r>
        <w:rPr>
          <w:rFonts w:ascii="Times New Roman"/>
          <w:b w:val="false"/>
          <w:i w:val="false"/>
          <w:color w:val="000000"/>
          <w:sz w:val="28"/>
        </w:rPr>
        <w:t xml:space="preserve">
      копрды көтерудің шығырын басқару; </w:t>
      </w:r>
    </w:p>
    <w:bookmarkEnd w:id="5550"/>
    <w:bookmarkStart w:name="z5565" w:id="5551"/>
    <w:p>
      <w:pPr>
        <w:spacing w:after="0"/>
        <w:ind w:left="0"/>
        <w:jc w:val="both"/>
      </w:pPr>
      <w:r>
        <w:rPr>
          <w:rFonts w:ascii="Times New Roman"/>
          <w:b w:val="false"/>
          <w:i w:val="false"/>
          <w:color w:val="000000"/>
          <w:sz w:val="28"/>
        </w:rPr>
        <w:t xml:space="preserve">
      копрдағы дайын өнімді жинау; </w:t>
      </w:r>
    </w:p>
    <w:bookmarkEnd w:id="5551"/>
    <w:bookmarkStart w:name="z5566" w:id="5552"/>
    <w:p>
      <w:pPr>
        <w:spacing w:after="0"/>
        <w:ind w:left="0"/>
        <w:jc w:val="both"/>
      </w:pPr>
      <w:r>
        <w:rPr>
          <w:rFonts w:ascii="Times New Roman"/>
          <w:b w:val="false"/>
          <w:i w:val="false"/>
          <w:color w:val="000000"/>
          <w:sz w:val="28"/>
        </w:rPr>
        <w:t xml:space="preserve">
      қызмет ететін механизмдердің жарамдылығын бақылау, қож және қоқыстан төстің табанын тазалау; </w:t>
      </w:r>
    </w:p>
    <w:bookmarkEnd w:id="5552"/>
    <w:bookmarkStart w:name="z5567" w:id="5553"/>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w:t>
      </w:r>
    </w:p>
    <w:bookmarkEnd w:id="5553"/>
    <w:bookmarkStart w:name="z5568" w:id="5554"/>
    <w:p>
      <w:pPr>
        <w:spacing w:after="0"/>
        <w:ind w:left="0"/>
        <w:jc w:val="both"/>
      </w:pPr>
      <w:r>
        <w:rPr>
          <w:rFonts w:ascii="Times New Roman"/>
          <w:b w:val="false"/>
          <w:i w:val="false"/>
          <w:color w:val="000000"/>
          <w:sz w:val="28"/>
        </w:rPr>
        <w:t xml:space="preserve">
      786. Білуге тиіс: </w:t>
      </w:r>
    </w:p>
    <w:bookmarkEnd w:id="5554"/>
    <w:bookmarkStart w:name="z5569" w:id="5555"/>
    <w:p>
      <w:pPr>
        <w:spacing w:after="0"/>
        <w:ind w:left="0"/>
        <w:jc w:val="both"/>
      </w:pPr>
      <w:r>
        <w:rPr>
          <w:rFonts w:ascii="Times New Roman"/>
          <w:b w:val="false"/>
          <w:i w:val="false"/>
          <w:color w:val="000000"/>
          <w:sz w:val="28"/>
        </w:rPr>
        <w:t xml:space="preserve">
      копрдың техникалық пайдалану қағидалары; </w:t>
      </w:r>
    </w:p>
    <w:bookmarkEnd w:id="5555"/>
    <w:bookmarkStart w:name="z5570" w:id="5556"/>
    <w:p>
      <w:pPr>
        <w:spacing w:after="0"/>
        <w:ind w:left="0"/>
        <w:jc w:val="both"/>
      </w:pPr>
      <w:r>
        <w:rPr>
          <w:rFonts w:ascii="Times New Roman"/>
          <w:b w:val="false"/>
          <w:i w:val="false"/>
          <w:color w:val="000000"/>
          <w:sz w:val="28"/>
        </w:rPr>
        <w:t xml:space="preserve">
      копрды бөлудің барысында металл сынықтарын бөлудің тәсілдері мен түрлері; </w:t>
      </w:r>
    </w:p>
    <w:bookmarkEnd w:id="5556"/>
    <w:bookmarkStart w:name="z5571" w:id="5557"/>
    <w:p>
      <w:pPr>
        <w:spacing w:after="0"/>
        <w:ind w:left="0"/>
        <w:jc w:val="both"/>
      </w:pPr>
      <w:r>
        <w:rPr>
          <w:rFonts w:ascii="Times New Roman"/>
          <w:b w:val="false"/>
          <w:i w:val="false"/>
          <w:color w:val="000000"/>
          <w:sz w:val="28"/>
        </w:rPr>
        <w:t xml:space="preserve">
      металдардың физикалық қасиетттері; </w:t>
      </w:r>
    </w:p>
    <w:bookmarkEnd w:id="5557"/>
    <w:bookmarkStart w:name="z5572" w:id="5558"/>
    <w:p>
      <w:pPr>
        <w:spacing w:after="0"/>
        <w:ind w:left="0"/>
        <w:jc w:val="both"/>
      </w:pPr>
      <w:r>
        <w:rPr>
          <w:rFonts w:ascii="Times New Roman"/>
          <w:b w:val="false"/>
          <w:i w:val="false"/>
          <w:color w:val="000000"/>
          <w:sz w:val="28"/>
        </w:rPr>
        <w:t>
      дайын өнімнің мөлшері мен түрлері;</w:t>
      </w:r>
    </w:p>
    <w:bookmarkEnd w:id="5558"/>
    <w:bookmarkStart w:name="z5573" w:id="5559"/>
    <w:p>
      <w:pPr>
        <w:spacing w:after="0"/>
        <w:ind w:left="0"/>
        <w:jc w:val="both"/>
      </w:pPr>
      <w:r>
        <w:rPr>
          <w:rFonts w:ascii="Times New Roman"/>
          <w:b w:val="false"/>
          <w:i w:val="false"/>
          <w:color w:val="000000"/>
          <w:sz w:val="28"/>
        </w:rPr>
        <w:t>
      слесарьлық іс.</w:t>
      </w:r>
    </w:p>
    <w:bookmarkEnd w:id="5559"/>
    <w:bookmarkStart w:name="z5574" w:id="5560"/>
    <w:p>
      <w:pPr>
        <w:spacing w:after="0"/>
        <w:ind w:left="0"/>
        <w:jc w:val="both"/>
      </w:pPr>
      <w:r>
        <w:rPr>
          <w:rFonts w:ascii="Times New Roman"/>
          <w:b w:val="false"/>
          <w:i w:val="false"/>
          <w:color w:val="000000"/>
          <w:sz w:val="28"/>
        </w:rPr>
        <w:t xml:space="preserve">
      Салмағы 10 тонна және одан жоғары салмақты балғаларда, копрларда металл сынықтарын, қара және түсті металдардың қалдықтарын бөлу барысында - 4-разряд. </w:t>
      </w:r>
    </w:p>
    <w:bookmarkEnd w:id="5560"/>
    <w:bookmarkStart w:name="z5575" w:id="5561"/>
    <w:p>
      <w:pPr>
        <w:spacing w:after="0"/>
        <w:ind w:left="0"/>
        <w:jc w:val="left"/>
      </w:pPr>
      <w:r>
        <w:rPr>
          <w:rFonts w:ascii="Times New Roman"/>
          <w:b/>
          <w:i w:val="false"/>
          <w:color w:val="000000"/>
        </w:rPr>
        <w:t xml:space="preserve"> 14-параграф. Металл сынықтары мен қалдықтарын престеуші, 1-разряд</w:t>
      </w:r>
    </w:p>
    <w:bookmarkEnd w:id="5561"/>
    <w:bookmarkStart w:name="z5576" w:id="5562"/>
    <w:p>
      <w:pPr>
        <w:spacing w:after="0"/>
        <w:ind w:left="0"/>
        <w:jc w:val="both"/>
      </w:pPr>
      <w:r>
        <w:rPr>
          <w:rFonts w:ascii="Times New Roman"/>
          <w:b w:val="false"/>
          <w:i w:val="false"/>
          <w:color w:val="000000"/>
          <w:sz w:val="28"/>
        </w:rPr>
        <w:t xml:space="preserve">
      787. Жұмыс сипаттамасы: </w:t>
      </w:r>
    </w:p>
    <w:bookmarkEnd w:id="5562"/>
    <w:bookmarkStart w:name="z5577" w:id="5563"/>
    <w:p>
      <w:pPr>
        <w:spacing w:after="0"/>
        <w:ind w:left="0"/>
        <w:jc w:val="both"/>
      </w:pPr>
      <w:r>
        <w:rPr>
          <w:rFonts w:ascii="Times New Roman"/>
          <w:b w:val="false"/>
          <w:i w:val="false"/>
          <w:color w:val="000000"/>
          <w:sz w:val="28"/>
        </w:rPr>
        <w:t xml:space="preserve">
      қайта өңдеуге жарамсыз металл сынықтары мен қалдықтарын таңдау; </w:t>
      </w:r>
    </w:p>
    <w:bookmarkEnd w:id="5563"/>
    <w:bookmarkStart w:name="z5578" w:id="5564"/>
    <w:p>
      <w:pPr>
        <w:spacing w:after="0"/>
        <w:ind w:left="0"/>
        <w:jc w:val="both"/>
      </w:pPr>
      <w:r>
        <w:rPr>
          <w:rFonts w:ascii="Times New Roman"/>
          <w:b w:val="false"/>
          <w:i w:val="false"/>
          <w:color w:val="000000"/>
          <w:sz w:val="28"/>
        </w:rPr>
        <w:t>
      металл сынықтары мен қалдықтарын қолмен немесе кранның көмегімен пакеттеу престерінің бункеріне 100 тонна-күшке дейінгі күшпен салу;</w:t>
      </w:r>
    </w:p>
    <w:bookmarkEnd w:id="5564"/>
    <w:bookmarkStart w:name="z5579" w:id="5565"/>
    <w:p>
      <w:pPr>
        <w:spacing w:after="0"/>
        <w:ind w:left="0"/>
        <w:jc w:val="both"/>
      </w:pPr>
      <w:r>
        <w:rPr>
          <w:rFonts w:ascii="Times New Roman"/>
          <w:b w:val="false"/>
          <w:i w:val="false"/>
          <w:color w:val="000000"/>
          <w:sz w:val="28"/>
        </w:rPr>
        <w:t xml:space="preserve">
      қызмет ететін жабдықтардың үйкелетін бөлшектерін майлауға, престеу камерасына, кесектеуге, кесуге, металл науасынан дайын өнімді берудің қатысу; </w:t>
      </w:r>
    </w:p>
    <w:bookmarkEnd w:id="5565"/>
    <w:bookmarkStart w:name="z5580" w:id="5566"/>
    <w:p>
      <w:pPr>
        <w:spacing w:after="0"/>
        <w:ind w:left="0"/>
        <w:jc w:val="both"/>
      </w:pPr>
      <w:r>
        <w:rPr>
          <w:rFonts w:ascii="Times New Roman"/>
          <w:b w:val="false"/>
          <w:i w:val="false"/>
          <w:color w:val="000000"/>
          <w:sz w:val="28"/>
        </w:rPr>
        <w:t>
      дайын өнімді түрлері бойынша немесе вагонға тиелуі бойынша сұрыптап, бөлінген орынға жинау;</w:t>
      </w:r>
    </w:p>
    <w:bookmarkEnd w:id="5566"/>
    <w:bookmarkStart w:name="z5581" w:id="5567"/>
    <w:p>
      <w:pPr>
        <w:spacing w:after="0"/>
        <w:ind w:left="0"/>
        <w:jc w:val="both"/>
      </w:pPr>
      <w:r>
        <w:rPr>
          <w:rFonts w:ascii="Times New Roman"/>
          <w:b w:val="false"/>
          <w:i w:val="false"/>
          <w:color w:val="000000"/>
          <w:sz w:val="28"/>
        </w:rPr>
        <w:t>
      қызмет ететін жабдықты жөндеуге қатысу.</w:t>
      </w:r>
    </w:p>
    <w:bookmarkEnd w:id="5567"/>
    <w:bookmarkStart w:name="z5582" w:id="5568"/>
    <w:p>
      <w:pPr>
        <w:spacing w:after="0"/>
        <w:ind w:left="0"/>
        <w:jc w:val="both"/>
      </w:pPr>
      <w:r>
        <w:rPr>
          <w:rFonts w:ascii="Times New Roman"/>
          <w:b w:val="false"/>
          <w:i w:val="false"/>
          <w:color w:val="000000"/>
          <w:sz w:val="28"/>
        </w:rPr>
        <w:t xml:space="preserve">
      788. Білуге тиіс: </w:t>
      </w:r>
    </w:p>
    <w:bookmarkEnd w:id="5568"/>
    <w:bookmarkStart w:name="z5583" w:id="5569"/>
    <w:p>
      <w:pPr>
        <w:spacing w:after="0"/>
        <w:ind w:left="0"/>
        <w:jc w:val="both"/>
      </w:pPr>
      <w:r>
        <w:rPr>
          <w:rFonts w:ascii="Times New Roman"/>
          <w:b w:val="false"/>
          <w:i w:val="false"/>
          <w:color w:val="000000"/>
          <w:sz w:val="28"/>
        </w:rPr>
        <w:t xml:space="preserve">
      шикізатты сынықтарды өңдейтін жабдықтың және дайын өнімнің тиейтін құралдарды вагондарына шикізатты тиеудің қағидалары; </w:t>
      </w:r>
    </w:p>
    <w:bookmarkEnd w:id="5569"/>
    <w:bookmarkStart w:name="z5584" w:id="5570"/>
    <w:p>
      <w:pPr>
        <w:spacing w:after="0"/>
        <w:ind w:left="0"/>
        <w:jc w:val="both"/>
      </w:pPr>
      <w:r>
        <w:rPr>
          <w:rFonts w:ascii="Times New Roman"/>
          <w:b w:val="false"/>
          <w:i w:val="false"/>
          <w:color w:val="000000"/>
          <w:sz w:val="28"/>
        </w:rPr>
        <w:t xml:space="preserve">
      тиеу-түсіру операциясын орындау барысындағы белгіленген дабылды; шикізатқа қойылатын мемлекеттік стандарттардың талаптары; </w:t>
      </w:r>
    </w:p>
    <w:bookmarkEnd w:id="5570"/>
    <w:bookmarkStart w:name="z5585" w:id="5571"/>
    <w:p>
      <w:pPr>
        <w:spacing w:after="0"/>
        <w:ind w:left="0"/>
        <w:jc w:val="both"/>
      </w:pPr>
      <w:r>
        <w:rPr>
          <w:rFonts w:ascii="Times New Roman"/>
          <w:b w:val="false"/>
          <w:i w:val="false"/>
          <w:color w:val="000000"/>
          <w:sz w:val="28"/>
        </w:rPr>
        <w:t xml:space="preserve">
      слесарьлық істің негіздері. </w:t>
      </w:r>
    </w:p>
    <w:bookmarkEnd w:id="5571"/>
    <w:bookmarkStart w:name="z5586" w:id="5572"/>
    <w:p>
      <w:pPr>
        <w:spacing w:after="0"/>
        <w:ind w:left="0"/>
        <w:jc w:val="left"/>
      </w:pPr>
      <w:r>
        <w:rPr>
          <w:rFonts w:ascii="Times New Roman"/>
          <w:b/>
          <w:i w:val="false"/>
          <w:color w:val="000000"/>
        </w:rPr>
        <w:t xml:space="preserve"> 15-параграф. Металл сынықтары мен қалдықтарын престеуші, 2-разряд</w:t>
      </w:r>
    </w:p>
    <w:bookmarkEnd w:id="5572"/>
    <w:bookmarkStart w:name="z5587" w:id="5573"/>
    <w:p>
      <w:pPr>
        <w:spacing w:after="0"/>
        <w:ind w:left="0"/>
        <w:jc w:val="both"/>
      </w:pPr>
      <w:r>
        <w:rPr>
          <w:rFonts w:ascii="Times New Roman"/>
          <w:b w:val="false"/>
          <w:i w:val="false"/>
          <w:color w:val="000000"/>
          <w:sz w:val="28"/>
        </w:rPr>
        <w:t xml:space="preserve">
      789. Жұмыс сипаттамасы: </w:t>
      </w:r>
    </w:p>
    <w:bookmarkEnd w:id="5573"/>
    <w:bookmarkStart w:name="z5588" w:id="5574"/>
    <w:p>
      <w:pPr>
        <w:spacing w:after="0"/>
        <w:ind w:left="0"/>
        <w:jc w:val="both"/>
      </w:pPr>
      <w:r>
        <w:rPr>
          <w:rFonts w:ascii="Times New Roman"/>
          <w:b w:val="false"/>
          <w:i w:val="false"/>
          <w:color w:val="000000"/>
          <w:sz w:val="28"/>
        </w:rPr>
        <w:t>
      жаңқа ұнтақтаушының басқару пультімен металл сынықтары мен қалдықтарын өңдеудің технологиялық процесін жүргізу;</w:t>
      </w:r>
    </w:p>
    <w:bookmarkEnd w:id="5574"/>
    <w:bookmarkStart w:name="z5589" w:id="5575"/>
    <w:p>
      <w:pPr>
        <w:spacing w:after="0"/>
        <w:ind w:left="0"/>
        <w:jc w:val="both"/>
      </w:pPr>
      <w:r>
        <w:rPr>
          <w:rFonts w:ascii="Times New Roman"/>
          <w:b w:val="false"/>
          <w:i w:val="false"/>
          <w:color w:val="000000"/>
          <w:sz w:val="28"/>
        </w:rPr>
        <w:t xml:space="preserve">
      механизмдерді қосу мен өшіру, басқару пультіндегі аспаптардың жұмысын бақылау, бекіту тораптарының жағдайын бақылау; </w:t>
      </w:r>
    </w:p>
    <w:bookmarkEnd w:id="5575"/>
    <w:bookmarkStart w:name="z5590" w:id="5576"/>
    <w:p>
      <w:pPr>
        <w:spacing w:after="0"/>
        <w:ind w:left="0"/>
        <w:jc w:val="both"/>
      </w:pPr>
      <w:r>
        <w:rPr>
          <w:rFonts w:ascii="Times New Roman"/>
          <w:b w:val="false"/>
          <w:i w:val="false"/>
          <w:color w:val="000000"/>
          <w:sz w:val="28"/>
        </w:rPr>
        <w:t xml:space="preserve">
      құйылатын сынықтардың көлемі мен сапасын, дайын өнімнің сапасын бақылау; </w:t>
      </w:r>
    </w:p>
    <w:bookmarkEnd w:id="5576"/>
    <w:bookmarkStart w:name="z5591" w:id="5577"/>
    <w:p>
      <w:pPr>
        <w:spacing w:after="0"/>
        <w:ind w:left="0"/>
        <w:jc w:val="both"/>
      </w:pPr>
      <w:r>
        <w:rPr>
          <w:rFonts w:ascii="Times New Roman"/>
          <w:b w:val="false"/>
          <w:i w:val="false"/>
          <w:color w:val="000000"/>
          <w:sz w:val="28"/>
        </w:rPr>
        <w:t>
      100 тонна-күштен 630 тонна-күшке дейінгі пакеттелген престердің бункерлеріне тиеу, шойынды бөлу, престерді кесектеу және гидравликалық қайшы құрылғыларының көмегімен, 630 тонна-күшке дейінгі прескопрды, сұрыптау барабандарын, барабанды таселектермен бір кешенде жұмыс атқаратын жоңқа ұнтақтаушы және жоңқа ұнтақтайтын агрегаттардың көмегімен металл сынықтары мен қалдықтарын қолмен немесе кранның көмегімен тиеу.</w:t>
      </w:r>
    </w:p>
    <w:bookmarkEnd w:id="5577"/>
    <w:bookmarkStart w:name="z5592" w:id="5578"/>
    <w:p>
      <w:pPr>
        <w:spacing w:after="0"/>
        <w:ind w:left="0"/>
        <w:jc w:val="both"/>
      </w:pPr>
      <w:r>
        <w:rPr>
          <w:rFonts w:ascii="Times New Roman"/>
          <w:b w:val="false"/>
          <w:i w:val="false"/>
          <w:color w:val="000000"/>
          <w:sz w:val="28"/>
        </w:rPr>
        <w:t xml:space="preserve">
      790. Білуге тиіс: </w:t>
      </w:r>
    </w:p>
    <w:bookmarkEnd w:id="5578"/>
    <w:bookmarkStart w:name="z5593" w:id="5579"/>
    <w:p>
      <w:pPr>
        <w:spacing w:after="0"/>
        <w:ind w:left="0"/>
        <w:jc w:val="both"/>
      </w:pPr>
      <w:r>
        <w:rPr>
          <w:rFonts w:ascii="Times New Roman"/>
          <w:b w:val="false"/>
          <w:i w:val="false"/>
          <w:color w:val="000000"/>
          <w:sz w:val="28"/>
        </w:rPr>
        <w:t xml:space="preserve">
      металл сынықтары мен қалдықтарын қайта өңдеудің технологиялық процесі; </w:t>
      </w:r>
    </w:p>
    <w:bookmarkEnd w:id="5579"/>
    <w:bookmarkStart w:name="z5594" w:id="5580"/>
    <w:p>
      <w:pPr>
        <w:spacing w:after="0"/>
        <w:ind w:left="0"/>
        <w:jc w:val="both"/>
      </w:pPr>
      <w:r>
        <w:rPr>
          <w:rFonts w:ascii="Times New Roman"/>
          <w:b w:val="false"/>
          <w:i w:val="false"/>
          <w:color w:val="000000"/>
          <w:sz w:val="28"/>
        </w:rPr>
        <w:t>
      металл сынықтарының түрлері;</w:t>
      </w:r>
    </w:p>
    <w:bookmarkEnd w:id="5580"/>
    <w:bookmarkStart w:name="z5595" w:id="5581"/>
    <w:p>
      <w:pPr>
        <w:spacing w:after="0"/>
        <w:ind w:left="0"/>
        <w:jc w:val="both"/>
      </w:pPr>
      <w:r>
        <w:rPr>
          <w:rFonts w:ascii="Times New Roman"/>
          <w:b w:val="false"/>
          <w:i w:val="false"/>
          <w:color w:val="000000"/>
          <w:sz w:val="28"/>
        </w:rPr>
        <w:t xml:space="preserve">
      жоңқа ұсатқыштың, брикеттейтін және пакеттейтін престердің, пресс-копрлардың, сұрыптау барабандарының, жоңқа ұсақтайтын агрегаттардың, шойынды мүшелейтін қондырғылардың, барабанды електердің жұмыс істеу принципі; </w:t>
      </w:r>
    </w:p>
    <w:bookmarkEnd w:id="5581"/>
    <w:bookmarkStart w:name="z5596" w:id="5582"/>
    <w:p>
      <w:pPr>
        <w:spacing w:after="0"/>
        <w:ind w:left="0"/>
        <w:jc w:val="both"/>
      </w:pPr>
      <w:r>
        <w:rPr>
          <w:rFonts w:ascii="Times New Roman"/>
          <w:b w:val="false"/>
          <w:i w:val="false"/>
          <w:color w:val="000000"/>
          <w:sz w:val="28"/>
        </w:rPr>
        <w:t>
      дайын өнімге қойылатын мемлекеттік стандарттардың талаптары;</w:t>
      </w:r>
    </w:p>
    <w:bookmarkEnd w:id="5582"/>
    <w:bookmarkStart w:name="z5597" w:id="5583"/>
    <w:p>
      <w:pPr>
        <w:spacing w:after="0"/>
        <w:ind w:left="0"/>
        <w:jc w:val="both"/>
      </w:pPr>
      <w:r>
        <w:rPr>
          <w:rFonts w:ascii="Times New Roman"/>
          <w:b w:val="false"/>
          <w:i w:val="false"/>
          <w:color w:val="000000"/>
          <w:sz w:val="28"/>
        </w:rPr>
        <w:t xml:space="preserve">
      слесарьлық іс. </w:t>
      </w:r>
    </w:p>
    <w:bookmarkEnd w:id="5583"/>
    <w:bookmarkStart w:name="z5598" w:id="5584"/>
    <w:p>
      <w:pPr>
        <w:spacing w:after="0"/>
        <w:ind w:left="0"/>
        <w:jc w:val="left"/>
      </w:pPr>
      <w:r>
        <w:rPr>
          <w:rFonts w:ascii="Times New Roman"/>
          <w:b/>
          <w:i w:val="false"/>
          <w:color w:val="000000"/>
        </w:rPr>
        <w:t xml:space="preserve"> 16-параграф. Металл сынықтары мен қалдықтарын престеуші, 3-разряд</w:t>
      </w:r>
    </w:p>
    <w:bookmarkEnd w:id="5584"/>
    <w:bookmarkStart w:name="z5599" w:id="5585"/>
    <w:p>
      <w:pPr>
        <w:spacing w:after="0"/>
        <w:ind w:left="0"/>
        <w:jc w:val="both"/>
      </w:pPr>
      <w:r>
        <w:rPr>
          <w:rFonts w:ascii="Times New Roman"/>
          <w:b w:val="false"/>
          <w:i w:val="false"/>
          <w:color w:val="000000"/>
          <w:sz w:val="28"/>
        </w:rPr>
        <w:t xml:space="preserve">
      791. Жұмыс сипаттамасы: </w:t>
      </w:r>
    </w:p>
    <w:bookmarkEnd w:id="5585"/>
    <w:bookmarkStart w:name="z5600" w:id="5586"/>
    <w:p>
      <w:pPr>
        <w:spacing w:after="0"/>
        <w:ind w:left="0"/>
        <w:jc w:val="both"/>
      </w:pPr>
      <w:r>
        <w:rPr>
          <w:rFonts w:ascii="Times New Roman"/>
          <w:b w:val="false"/>
          <w:i w:val="false"/>
          <w:color w:val="000000"/>
          <w:sz w:val="28"/>
        </w:rPr>
        <w:t xml:space="preserve">
      басқару пультінен металл сынықтары мен қалдықтарын 800 тоннаға дейінгі күшпен брикеттейтін және пакеттейтін престерде, 1000 тоннаға дейінгі күшпен гидравликалық қайшыларда, 630 тоннаға дейінгі күшпен шойынды мүшелейтін қондырғыларда, пресс-копрларда, барабанды електермен кешенде жұмыс істейтін жоңқа тесу агрегаттарында, металл қалдықтарын пакеттеудің автоматты желілерінде қайта өңдеудің технологиялық процесін жүргізу; </w:t>
      </w:r>
    </w:p>
    <w:bookmarkEnd w:id="5586"/>
    <w:bookmarkStart w:name="z5601" w:id="5587"/>
    <w:p>
      <w:pPr>
        <w:spacing w:after="0"/>
        <w:ind w:left="0"/>
        <w:jc w:val="both"/>
      </w:pPr>
      <w:r>
        <w:rPr>
          <w:rFonts w:ascii="Times New Roman"/>
          <w:b w:val="false"/>
          <w:i w:val="false"/>
          <w:color w:val="000000"/>
          <w:sz w:val="28"/>
        </w:rPr>
        <w:t>
      400 тонна-күшке дейінгі брикеттеу және пакеттеу престерінің машина залындағы аспаптардың, энергетикалық қондырғылардың, пневмосистеманың және гидрожүйенің жұмысын қадағалау, қызмет көрсету және жарамды күйде ұстау;</w:t>
      </w:r>
    </w:p>
    <w:bookmarkEnd w:id="5587"/>
    <w:bookmarkStart w:name="z5602" w:id="5588"/>
    <w:p>
      <w:pPr>
        <w:spacing w:after="0"/>
        <w:ind w:left="0"/>
        <w:jc w:val="both"/>
      </w:pPr>
      <w:r>
        <w:rPr>
          <w:rFonts w:ascii="Times New Roman"/>
          <w:b w:val="false"/>
          <w:i w:val="false"/>
          <w:color w:val="000000"/>
          <w:sz w:val="28"/>
        </w:rPr>
        <w:t xml:space="preserve">
      қозғалтқыштарды іске қосу мен тоқтату; </w:t>
      </w:r>
    </w:p>
    <w:bookmarkEnd w:id="5588"/>
    <w:bookmarkStart w:name="z5603" w:id="5589"/>
    <w:p>
      <w:pPr>
        <w:spacing w:after="0"/>
        <w:ind w:left="0"/>
        <w:jc w:val="both"/>
      </w:pPr>
      <w:r>
        <w:rPr>
          <w:rFonts w:ascii="Times New Roman"/>
          <w:b w:val="false"/>
          <w:i w:val="false"/>
          <w:color w:val="000000"/>
          <w:sz w:val="28"/>
        </w:rPr>
        <w:t xml:space="preserve">
      кесектелген және пакеттелген престердің бункерлеріндегі кранның, гидравликалық қайшының және күші 630 тонна және одан жоғары болып келетін шойынды бөлу қондырғылардың көмегімен металл сынықтар мен қалдықтарын тиеу; </w:t>
      </w:r>
    </w:p>
    <w:bookmarkEnd w:id="5589"/>
    <w:bookmarkStart w:name="z5604" w:id="5590"/>
    <w:p>
      <w:pPr>
        <w:spacing w:after="0"/>
        <w:ind w:left="0"/>
        <w:jc w:val="both"/>
      </w:pPr>
      <w:r>
        <w:rPr>
          <w:rFonts w:ascii="Times New Roman"/>
          <w:b w:val="false"/>
          <w:i w:val="false"/>
          <w:color w:val="000000"/>
          <w:sz w:val="28"/>
        </w:rPr>
        <w:t xml:space="preserve">
      қыздырылған жоңқаларды кранның көмегімен 400 тонна және одан да көп күшпен брикеттеу және пакеттеу престерінің бункеріне салу; </w:t>
      </w:r>
    </w:p>
    <w:bookmarkEnd w:id="5590"/>
    <w:bookmarkStart w:name="z5605" w:id="5591"/>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 оны жөндеуге қатысу.</w:t>
      </w:r>
    </w:p>
    <w:bookmarkEnd w:id="5591"/>
    <w:bookmarkStart w:name="z5606" w:id="5592"/>
    <w:p>
      <w:pPr>
        <w:spacing w:after="0"/>
        <w:ind w:left="0"/>
        <w:jc w:val="both"/>
      </w:pPr>
      <w:r>
        <w:rPr>
          <w:rFonts w:ascii="Times New Roman"/>
          <w:b w:val="false"/>
          <w:i w:val="false"/>
          <w:color w:val="000000"/>
          <w:sz w:val="28"/>
        </w:rPr>
        <w:t xml:space="preserve">
      792. Білуге тиіс: </w:t>
      </w:r>
    </w:p>
    <w:bookmarkEnd w:id="5592"/>
    <w:bookmarkStart w:name="z5607" w:id="5593"/>
    <w:p>
      <w:pPr>
        <w:spacing w:after="0"/>
        <w:ind w:left="0"/>
        <w:jc w:val="both"/>
      </w:pPr>
      <w:r>
        <w:rPr>
          <w:rFonts w:ascii="Times New Roman"/>
          <w:b w:val="false"/>
          <w:i w:val="false"/>
          <w:color w:val="000000"/>
          <w:sz w:val="28"/>
        </w:rPr>
        <w:t xml:space="preserve">
      кесектелген және пакеттелген престердің, шойынды бөлу жөніндегі қондырғылардың, прескопрлердің, жоңқа ұсақтаушы агрегаттар мен өзге жабдықтың құрылғысы, техникалық пайдалану қағидалары; </w:t>
      </w:r>
    </w:p>
    <w:bookmarkEnd w:id="5593"/>
    <w:bookmarkStart w:name="z5608" w:id="5594"/>
    <w:p>
      <w:pPr>
        <w:spacing w:after="0"/>
        <w:ind w:left="0"/>
        <w:jc w:val="both"/>
      </w:pPr>
      <w:r>
        <w:rPr>
          <w:rFonts w:ascii="Times New Roman"/>
          <w:b w:val="false"/>
          <w:i w:val="false"/>
          <w:color w:val="000000"/>
          <w:sz w:val="28"/>
        </w:rPr>
        <w:t xml:space="preserve">
      нығыздалған пакеттердің белгіленген габариттері; </w:t>
      </w:r>
    </w:p>
    <w:bookmarkEnd w:id="5594"/>
    <w:bookmarkStart w:name="z5609" w:id="5595"/>
    <w:p>
      <w:pPr>
        <w:spacing w:after="0"/>
        <w:ind w:left="0"/>
        <w:jc w:val="both"/>
      </w:pPr>
      <w:r>
        <w:rPr>
          <w:rFonts w:ascii="Times New Roman"/>
          <w:b w:val="false"/>
          <w:i w:val="false"/>
          <w:color w:val="000000"/>
          <w:sz w:val="28"/>
        </w:rPr>
        <w:t xml:space="preserve">
      электрослесарьлық іс. </w:t>
      </w:r>
    </w:p>
    <w:bookmarkEnd w:id="5595"/>
    <w:bookmarkStart w:name="z5610" w:id="5596"/>
    <w:p>
      <w:pPr>
        <w:spacing w:after="0"/>
        <w:ind w:left="0"/>
        <w:jc w:val="left"/>
      </w:pPr>
      <w:r>
        <w:rPr>
          <w:rFonts w:ascii="Times New Roman"/>
          <w:b/>
          <w:i w:val="false"/>
          <w:color w:val="000000"/>
        </w:rPr>
        <w:t xml:space="preserve"> 17-параграф. Металл сынықтары мен қалдықтарын престеуші, 4-разряд</w:t>
      </w:r>
    </w:p>
    <w:bookmarkEnd w:id="5596"/>
    <w:bookmarkStart w:name="z5611" w:id="5597"/>
    <w:p>
      <w:pPr>
        <w:spacing w:after="0"/>
        <w:ind w:left="0"/>
        <w:jc w:val="both"/>
      </w:pPr>
      <w:r>
        <w:rPr>
          <w:rFonts w:ascii="Times New Roman"/>
          <w:b w:val="false"/>
          <w:i w:val="false"/>
          <w:color w:val="000000"/>
          <w:sz w:val="28"/>
        </w:rPr>
        <w:t xml:space="preserve">
      793. Жұмыс сипаттамасы: </w:t>
      </w:r>
    </w:p>
    <w:bookmarkEnd w:id="5597"/>
    <w:bookmarkStart w:name="z5612" w:id="5598"/>
    <w:p>
      <w:pPr>
        <w:spacing w:after="0"/>
        <w:ind w:left="0"/>
        <w:jc w:val="both"/>
      </w:pPr>
      <w:r>
        <w:rPr>
          <w:rFonts w:ascii="Times New Roman"/>
          <w:b w:val="false"/>
          <w:i w:val="false"/>
          <w:color w:val="000000"/>
          <w:sz w:val="28"/>
        </w:rPr>
        <w:t xml:space="preserve">
      металл сынықтары мен қалдықтарын басқару пультінен брикеттеу және пакеттеу нығыздауыштарында 800 тонна және одан да көп күшпен, шойынды 630 тонна және одан да көп күшпен бөлшектеу қондырғыларында, 100 тонна және одан да көп күшпен гидравликалық қайшыларда қайта өңдеудің технологиялық процесін жүргізу; </w:t>
      </w:r>
    </w:p>
    <w:bookmarkEnd w:id="5598"/>
    <w:bookmarkStart w:name="z5613" w:id="5599"/>
    <w:p>
      <w:pPr>
        <w:spacing w:after="0"/>
        <w:ind w:left="0"/>
        <w:jc w:val="both"/>
      </w:pPr>
      <w:r>
        <w:rPr>
          <w:rFonts w:ascii="Times New Roman"/>
          <w:b w:val="false"/>
          <w:i w:val="false"/>
          <w:color w:val="000000"/>
          <w:sz w:val="28"/>
        </w:rPr>
        <w:t xml:space="preserve">
      машина залында орналасқан аспаптардың, энергетикалық қондырғылардың, пневмосистеманың және гидрожүйенің жұмысын бақылау, қызмет көрсету және жарамды күйде ұстау 400 тонна күш - 800 тоннаға дейінгі күш-қуаты бар брикеттеу және пакеттеу престерінің, 800 тоннаға дейінгі күш - қуаты бар шойынды бөлшектеу жөніндегі қондырғылардың, 1000 тоннаға дейінгі күш - қуаты бар гидравликалық қайшылардың жұмысын бақылау. </w:t>
      </w:r>
    </w:p>
    <w:bookmarkEnd w:id="5599"/>
    <w:bookmarkStart w:name="z5614" w:id="5600"/>
    <w:p>
      <w:pPr>
        <w:spacing w:after="0"/>
        <w:ind w:left="0"/>
        <w:jc w:val="both"/>
      </w:pPr>
      <w:r>
        <w:rPr>
          <w:rFonts w:ascii="Times New Roman"/>
          <w:b w:val="false"/>
          <w:i w:val="false"/>
          <w:color w:val="000000"/>
          <w:sz w:val="28"/>
        </w:rPr>
        <w:t xml:space="preserve">
      794. Білуге тиіс: </w:t>
      </w:r>
    </w:p>
    <w:bookmarkEnd w:id="5600"/>
    <w:bookmarkStart w:name="z5615" w:id="5601"/>
    <w:p>
      <w:pPr>
        <w:spacing w:after="0"/>
        <w:ind w:left="0"/>
        <w:jc w:val="both"/>
      </w:pPr>
      <w:r>
        <w:rPr>
          <w:rFonts w:ascii="Times New Roman"/>
          <w:b w:val="false"/>
          <w:i w:val="false"/>
          <w:color w:val="000000"/>
          <w:sz w:val="28"/>
        </w:rPr>
        <w:t>
      аспаптардың, энергетикалық қондырғылардың және машина залында орналасқан өзге жабдықтың құрылғысы мен техникалық пайдалану қағидалары.</w:t>
      </w:r>
    </w:p>
    <w:bookmarkEnd w:id="5601"/>
    <w:bookmarkStart w:name="z5616" w:id="5602"/>
    <w:p>
      <w:pPr>
        <w:spacing w:after="0"/>
        <w:ind w:left="0"/>
        <w:jc w:val="both"/>
      </w:pPr>
      <w:r>
        <w:rPr>
          <w:rFonts w:ascii="Times New Roman"/>
          <w:b w:val="false"/>
          <w:i w:val="false"/>
          <w:color w:val="000000"/>
          <w:sz w:val="28"/>
        </w:rPr>
        <w:t>
      Брикеттейтін және пакеттейтін престердің машина залына және шойынды бөлшектейтін қондырғыларға 800 тонна және одан да көп күшпен, 1000 тонна және одан да көп күшпен гидравликалық қайшыларға қызмет көрсету кезінде - 5 разряд.</w:t>
      </w:r>
    </w:p>
    <w:bookmarkEnd w:id="5602"/>
    <w:bookmarkStart w:name="z5617" w:id="5603"/>
    <w:p>
      <w:pPr>
        <w:spacing w:after="0"/>
        <w:ind w:left="0"/>
        <w:jc w:val="left"/>
      </w:pPr>
      <w:r>
        <w:rPr>
          <w:rFonts w:ascii="Times New Roman"/>
          <w:b/>
          <w:i w:val="false"/>
          <w:color w:val="000000"/>
        </w:rPr>
        <w:t xml:space="preserve"> 18-параграф. Металл сынықтары мен қалдықтарын сұрыптаушы, 1-разряд</w:t>
      </w:r>
    </w:p>
    <w:bookmarkEnd w:id="5603"/>
    <w:bookmarkStart w:name="z5618" w:id="5604"/>
    <w:p>
      <w:pPr>
        <w:spacing w:after="0"/>
        <w:ind w:left="0"/>
        <w:jc w:val="both"/>
      </w:pPr>
      <w:r>
        <w:rPr>
          <w:rFonts w:ascii="Times New Roman"/>
          <w:b w:val="false"/>
          <w:i w:val="false"/>
          <w:color w:val="000000"/>
          <w:sz w:val="28"/>
        </w:rPr>
        <w:t xml:space="preserve">
      795. Жұмыс сипаттамасы: </w:t>
      </w:r>
    </w:p>
    <w:bookmarkEnd w:id="5604"/>
    <w:bookmarkStart w:name="z5619" w:id="5605"/>
    <w:p>
      <w:pPr>
        <w:spacing w:after="0"/>
        <w:ind w:left="0"/>
        <w:jc w:val="both"/>
      </w:pPr>
      <w:r>
        <w:rPr>
          <w:rFonts w:ascii="Times New Roman"/>
          <w:b w:val="false"/>
          <w:i w:val="false"/>
          <w:color w:val="000000"/>
          <w:sz w:val="28"/>
        </w:rPr>
        <w:t xml:space="preserve">
      шикіқұрам материалдарын сыртқы түрі бойынша бөлшектеу мен сұрыптау; </w:t>
      </w:r>
    </w:p>
    <w:bookmarkEnd w:id="5605"/>
    <w:bookmarkStart w:name="z5620" w:id="5606"/>
    <w:p>
      <w:pPr>
        <w:spacing w:after="0"/>
        <w:ind w:left="0"/>
        <w:jc w:val="both"/>
      </w:pPr>
      <w:r>
        <w:rPr>
          <w:rFonts w:ascii="Times New Roman"/>
          <w:b w:val="false"/>
          <w:i w:val="false"/>
          <w:color w:val="000000"/>
          <w:sz w:val="28"/>
        </w:rPr>
        <w:t>
      кәсіпорынның аумағындағы қожды үйінділерден қара және түсті металл сынықтарын жинау, оны вагондар мен автомашиналарға тиеу.</w:t>
      </w:r>
    </w:p>
    <w:bookmarkEnd w:id="5606"/>
    <w:bookmarkStart w:name="z5621" w:id="5607"/>
    <w:p>
      <w:pPr>
        <w:spacing w:after="0"/>
        <w:ind w:left="0"/>
        <w:jc w:val="both"/>
      </w:pPr>
      <w:r>
        <w:rPr>
          <w:rFonts w:ascii="Times New Roman"/>
          <w:b w:val="false"/>
          <w:i w:val="false"/>
          <w:color w:val="000000"/>
          <w:sz w:val="28"/>
        </w:rPr>
        <w:t xml:space="preserve">
      796. Білуге тиіс: </w:t>
      </w:r>
    </w:p>
    <w:bookmarkEnd w:id="5607"/>
    <w:bookmarkStart w:name="z5622" w:id="5608"/>
    <w:p>
      <w:pPr>
        <w:spacing w:after="0"/>
        <w:ind w:left="0"/>
        <w:jc w:val="both"/>
      </w:pPr>
      <w:r>
        <w:rPr>
          <w:rFonts w:ascii="Times New Roman"/>
          <w:b w:val="false"/>
          <w:i w:val="false"/>
          <w:color w:val="000000"/>
          <w:sz w:val="28"/>
        </w:rPr>
        <w:t xml:space="preserve">
      жұмыстың қауіпсіз тәсілдері, металды жинаудың қағидалары; </w:t>
      </w:r>
    </w:p>
    <w:bookmarkEnd w:id="5608"/>
    <w:bookmarkStart w:name="z5623" w:id="5609"/>
    <w:p>
      <w:pPr>
        <w:spacing w:after="0"/>
        <w:ind w:left="0"/>
        <w:jc w:val="both"/>
      </w:pPr>
      <w:r>
        <w:rPr>
          <w:rFonts w:ascii="Times New Roman"/>
          <w:b w:val="false"/>
          <w:i w:val="false"/>
          <w:color w:val="000000"/>
          <w:sz w:val="28"/>
        </w:rPr>
        <w:t xml:space="preserve">
      шикіқұрам материалдарының түрлері, металл кесектерінің рұқсат етілетін габариттері. </w:t>
      </w:r>
    </w:p>
    <w:bookmarkEnd w:id="5609"/>
    <w:bookmarkStart w:name="z5624" w:id="5610"/>
    <w:p>
      <w:pPr>
        <w:spacing w:after="0"/>
        <w:ind w:left="0"/>
        <w:jc w:val="left"/>
      </w:pPr>
      <w:r>
        <w:rPr>
          <w:rFonts w:ascii="Times New Roman"/>
          <w:b/>
          <w:i w:val="false"/>
          <w:color w:val="000000"/>
        </w:rPr>
        <w:t xml:space="preserve"> 19-параграф. Металл сынықтары мен қалдықтарын сұрыптаушы, 2-разряд</w:t>
      </w:r>
    </w:p>
    <w:bookmarkEnd w:id="5610"/>
    <w:bookmarkStart w:name="z5625" w:id="5611"/>
    <w:p>
      <w:pPr>
        <w:spacing w:after="0"/>
        <w:ind w:left="0"/>
        <w:jc w:val="both"/>
      </w:pPr>
      <w:r>
        <w:rPr>
          <w:rFonts w:ascii="Times New Roman"/>
          <w:b w:val="false"/>
          <w:i w:val="false"/>
          <w:color w:val="000000"/>
          <w:sz w:val="28"/>
        </w:rPr>
        <w:t xml:space="preserve">
      797. Жұмыс сипаттамасы: </w:t>
      </w:r>
    </w:p>
    <w:bookmarkEnd w:id="5611"/>
    <w:bookmarkStart w:name="z5626" w:id="5612"/>
    <w:p>
      <w:pPr>
        <w:spacing w:after="0"/>
        <w:ind w:left="0"/>
        <w:jc w:val="both"/>
      </w:pPr>
      <w:r>
        <w:rPr>
          <w:rFonts w:ascii="Times New Roman"/>
          <w:b w:val="false"/>
          <w:i w:val="false"/>
          <w:color w:val="000000"/>
          <w:sz w:val="28"/>
        </w:rPr>
        <w:t xml:space="preserve">
      қолданыстағы стандарттар мен нұсқаулықтарға сәйкес қара және түсті металдардың сынықтары мен қалдықтарын түрлері, топтары, балқыту маркалары мен сұрыптары бойынша сұрыптау мен қоймалау; </w:t>
      </w:r>
    </w:p>
    <w:bookmarkEnd w:id="5612"/>
    <w:bookmarkStart w:name="z5627" w:id="5613"/>
    <w:p>
      <w:pPr>
        <w:spacing w:after="0"/>
        <w:ind w:left="0"/>
        <w:jc w:val="both"/>
      </w:pPr>
      <w:r>
        <w:rPr>
          <w:rFonts w:ascii="Times New Roman"/>
          <w:b w:val="false"/>
          <w:i w:val="false"/>
          <w:color w:val="000000"/>
          <w:sz w:val="28"/>
        </w:rPr>
        <w:t xml:space="preserve">
      флюстер мен кокстарды сыртқы түрі бойынша бөлшектеу мен сұрыптау; </w:t>
      </w:r>
    </w:p>
    <w:bookmarkEnd w:id="5613"/>
    <w:bookmarkStart w:name="z5628" w:id="5614"/>
    <w:p>
      <w:pPr>
        <w:spacing w:after="0"/>
        <w:ind w:left="0"/>
        <w:jc w:val="both"/>
      </w:pPr>
      <w:r>
        <w:rPr>
          <w:rFonts w:ascii="Times New Roman"/>
          <w:b w:val="false"/>
          <w:i w:val="false"/>
          <w:color w:val="000000"/>
          <w:sz w:val="28"/>
        </w:rPr>
        <w:t xml:space="preserve">
      қауіпті жарылғыш сынықтар мен металл емес заттарды жою; </w:t>
      </w:r>
    </w:p>
    <w:bookmarkEnd w:id="5614"/>
    <w:bookmarkStart w:name="z5629" w:id="5615"/>
    <w:p>
      <w:pPr>
        <w:spacing w:after="0"/>
        <w:ind w:left="0"/>
        <w:jc w:val="both"/>
      </w:pPr>
      <w:r>
        <w:rPr>
          <w:rFonts w:ascii="Times New Roman"/>
          <w:b w:val="false"/>
          <w:i w:val="false"/>
          <w:color w:val="000000"/>
          <w:sz w:val="28"/>
        </w:rPr>
        <w:t xml:space="preserve">
      кемелік объектілерді бөлшектеуге дайындау; </w:t>
      </w:r>
    </w:p>
    <w:bookmarkEnd w:id="5615"/>
    <w:bookmarkStart w:name="z5630" w:id="5616"/>
    <w:p>
      <w:pPr>
        <w:spacing w:after="0"/>
        <w:ind w:left="0"/>
        <w:jc w:val="both"/>
      </w:pPr>
      <w:r>
        <w:rPr>
          <w:rFonts w:ascii="Times New Roman"/>
          <w:b w:val="false"/>
          <w:i w:val="false"/>
          <w:color w:val="000000"/>
          <w:sz w:val="28"/>
        </w:rPr>
        <w:t>
      қождарды көлікке тией отырып таңдау, бөлу және сұрыптау.</w:t>
      </w:r>
    </w:p>
    <w:bookmarkEnd w:id="5616"/>
    <w:bookmarkStart w:name="z5631" w:id="5617"/>
    <w:p>
      <w:pPr>
        <w:spacing w:after="0"/>
        <w:ind w:left="0"/>
        <w:jc w:val="both"/>
      </w:pPr>
      <w:r>
        <w:rPr>
          <w:rFonts w:ascii="Times New Roman"/>
          <w:b w:val="false"/>
          <w:i w:val="false"/>
          <w:color w:val="000000"/>
          <w:sz w:val="28"/>
        </w:rPr>
        <w:t xml:space="preserve">
      798. Білуге тиіс: </w:t>
      </w:r>
    </w:p>
    <w:bookmarkEnd w:id="5617"/>
    <w:bookmarkStart w:name="z5632" w:id="5618"/>
    <w:p>
      <w:pPr>
        <w:spacing w:after="0"/>
        <w:ind w:left="0"/>
        <w:jc w:val="both"/>
      </w:pPr>
      <w:r>
        <w:rPr>
          <w:rFonts w:ascii="Times New Roman"/>
          <w:b w:val="false"/>
          <w:i w:val="false"/>
          <w:color w:val="000000"/>
          <w:sz w:val="28"/>
        </w:rPr>
        <w:t xml:space="preserve">
      қара және түсті металдардың сынықтары мен қалдықтарының қолданыстағы стандарттары; </w:t>
      </w:r>
    </w:p>
    <w:bookmarkEnd w:id="5618"/>
    <w:bookmarkStart w:name="z5633" w:id="5619"/>
    <w:p>
      <w:pPr>
        <w:spacing w:after="0"/>
        <w:ind w:left="0"/>
        <w:jc w:val="both"/>
      </w:pPr>
      <w:r>
        <w:rPr>
          <w:rFonts w:ascii="Times New Roman"/>
          <w:b w:val="false"/>
          <w:i w:val="false"/>
          <w:color w:val="000000"/>
          <w:sz w:val="28"/>
        </w:rPr>
        <w:t xml:space="preserve">
      қара және түсті металдардан жасалған ең көп таралған бөлшектердің тән айрықша сыртқы белгілері. </w:t>
      </w:r>
    </w:p>
    <w:bookmarkEnd w:id="5619"/>
    <w:bookmarkStart w:name="z5634" w:id="5620"/>
    <w:p>
      <w:pPr>
        <w:spacing w:after="0"/>
        <w:ind w:left="0"/>
        <w:jc w:val="left"/>
      </w:pPr>
      <w:r>
        <w:rPr>
          <w:rFonts w:ascii="Times New Roman"/>
          <w:b/>
          <w:i w:val="false"/>
          <w:color w:val="000000"/>
        </w:rPr>
        <w:t xml:space="preserve"> 20-параграф. Металл сынықтары мен қалдықтарын сұрыптаушы, 3-разряд</w:t>
      </w:r>
    </w:p>
    <w:bookmarkEnd w:id="5620"/>
    <w:bookmarkStart w:name="z5635" w:id="5621"/>
    <w:p>
      <w:pPr>
        <w:spacing w:after="0"/>
        <w:ind w:left="0"/>
        <w:jc w:val="both"/>
      </w:pPr>
      <w:r>
        <w:rPr>
          <w:rFonts w:ascii="Times New Roman"/>
          <w:b w:val="false"/>
          <w:i w:val="false"/>
          <w:color w:val="000000"/>
          <w:sz w:val="28"/>
        </w:rPr>
        <w:t>
      799. Жұмыс сипаттамасы:</w:t>
      </w:r>
    </w:p>
    <w:bookmarkEnd w:id="5621"/>
    <w:bookmarkStart w:name="z5636" w:id="5622"/>
    <w:p>
      <w:pPr>
        <w:spacing w:after="0"/>
        <w:ind w:left="0"/>
        <w:jc w:val="both"/>
      </w:pPr>
      <w:r>
        <w:rPr>
          <w:rFonts w:ascii="Times New Roman"/>
          <w:b w:val="false"/>
          <w:i w:val="false"/>
          <w:color w:val="000000"/>
          <w:sz w:val="28"/>
        </w:rPr>
        <w:t xml:space="preserve">
      әскери, қауіпті жарылғыш, қоспаланған және түсті металдың сынықтары мен қалдықтарын сұрыптау; </w:t>
      </w:r>
    </w:p>
    <w:bookmarkEnd w:id="5622"/>
    <w:bookmarkStart w:name="z5637" w:id="5623"/>
    <w:p>
      <w:pPr>
        <w:spacing w:after="0"/>
        <w:ind w:left="0"/>
        <w:jc w:val="both"/>
      </w:pPr>
      <w:r>
        <w:rPr>
          <w:rFonts w:ascii="Times New Roman"/>
          <w:b w:val="false"/>
          <w:i w:val="false"/>
          <w:color w:val="000000"/>
          <w:sz w:val="28"/>
        </w:rPr>
        <w:t xml:space="preserve">
      сұрыпталған барабандардан, тапсырушы конвейерлерден және өзге жабдықтардан тұратын механикаландырылған линиялардағы қара және түсті металдардың сынықтары мен қалдықтарын сұрыптау; </w:t>
      </w:r>
    </w:p>
    <w:bookmarkEnd w:id="5623"/>
    <w:bookmarkStart w:name="z5638" w:id="5624"/>
    <w:p>
      <w:pPr>
        <w:spacing w:after="0"/>
        <w:ind w:left="0"/>
        <w:jc w:val="both"/>
      </w:pPr>
      <w:r>
        <w:rPr>
          <w:rFonts w:ascii="Times New Roman"/>
          <w:b w:val="false"/>
          <w:i w:val="false"/>
          <w:color w:val="000000"/>
          <w:sz w:val="28"/>
        </w:rPr>
        <w:t>
      стилископтың және тамшылы сыналаудың көмегімен металдарды сұрыптау;</w:t>
      </w:r>
    </w:p>
    <w:bookmarkEnd w:id="5624"/>
    <w:bookmarkStart w:name="z5639" w:id="5625"/>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 және оны жөндеуге қатысу.</w:t>
      </w:r>
    </w:p>
    <w:bookmarkEnd w:id="5625"/>
    <w:bookmarkStart w:name="z5640" w:id="5626"/>
    <w:p>
      <w:pPr>
        <w:spacing w:after="0"/>
        <w:ind w:left="0"/>
        <w:jc w:val="both"/>
      </w:pPr>
      <w:r>
        <w:rPr>
          <w:rFonts w:ascii="Times New Roman"/>
          <w:b w:val="false"/>
          <w:i w:val="false"/>
          <w:color w:val="000000"/>
          <w:sz w:val="28"/>
        </w:rPr>
        <w:t xml:space="preserve">
      800. Білуге тиіс: </w:t>
      </w:r>
    </w:p>
    <w:bookmarkEnd w:id="5626"/>
    <w:bookmarkStart w:name="z5641" w:id="5627"/>
    <w:p>
      <w:pPr>
        <w:spacing w:after="0"/>
        <w:ind w:left="0"/>
        <w:jc w:val="both"/>
      </w:pPr>
      <w:r>
        <w:rPr>
          <w:rFonts w:ascii="Times New Roman"/>
          <w:b w:val="false"/>
          <w:i w:val="false"/>
          <w:color w:val="000000"/>
          <w:sz w:val="28"/>
        </w:rPr>
        <w:t xml:space="preserve">
      металл сынықтарын сұрыптаудың механикаландырылған линияларының құрылғысы, жұмыс істеу принципі мен техникалық пайдалану қағидалары; </w:t>
      </w:r>
    </w:p>
    <w:bookmarkEnd w:id="5627"/>
    <w:bookmarkStart w:name="z5642" w:id="5628"/>
    <w:p>
      <w:pPr>
        <w:spacing w:after="0"/>
        <w:ind w:left="0"/>
        <w:jc w:val="both"/>
      </w:pPr>
      <w:r>
        <w:rPr>
          <w:rFonts w:ascii="Times New Roman"/>
          <w:b w:val="false"/>
          <w:i w:val="false"/>
          <w:color w:val="000000"/>
          <w:sz w:val="28"/>
        </w:rPr>
        <w:t xml:space="preserve">
      стилископты және өзге бақылау-өлшеу аспаптарын қолданудың қағидалары. </w:t>
      </w:r>
    </w:p>
    <w:bookmarkEnd w:id="5628"/>
    <w:bookmarkStart w:name="z5643" w:id="5629"/>
    <w:p>
      <w:pPr>
        <w:spacing w:after="0"/>
        <w:ind w:left="0"/>
        <w:jc w:val="left"/>
      </w:pPr>
      <w:r>
        <w:rPr>
          <w:rFonts w:ascii="Times New Roman"/>
          <w:b/>
          <w:i w:val="false"/>
          <w:color w:val="000000"/>
        </w:rPr>
        <w:t xml:space="preserve"> 8-тарау. Отқа төзімділер өндірісі жұмыстарына арналған разрядтар бойынша жұмысшы кәсіптерінің тарифтік-біліктілік сипаттамалары</w:t>
      </w:r>
    </w:p>
    <w:bookmarkEnd w:id="5629"/>
    <w:bookmarkStart w:name="z5644" w:id="5630"/>
    <w:p>
      <w:pPr>
        <w:spacing w:after="0"/>
        <w:ind w:left="0"/>
        <w:jc w:val="left"/>
      </w:pPr>
      <w:r>
        <w:rPr>
          <w:rFonts w:ascii="Times New Roman"/>
          <w:b/>
          <w:i w:val="false"/>
          <w:color w:val="000000"/>
        </w:rPr>
        <w:t xml:space="preserve"> 1-параграф. Бұйымдарды парафиндеуші, 3-разряд</w:t>
      </w:r>
    </w:p>
    <w:bookmarkEnd w:id="5630"/>
    <w:bookmarkStart w:name="z5645" w:id="5631"/>
    <w:p>
      <w:pPr>
        <w:spacing w:after="0"/>
        <w:ind w:left="0"/>
        <w:jc w:val="both"/>
      </w:pPr>
      <w:r>
        <w:rPr>
          <w:rFonts w:ascii="Times New Roman"/>
          <w:b w:val="false"/>
          <w:i w:val="false"/>
          <w:color w:val="000000"/>
          <w:sz w:val="28"/>
        </w:rPr>
        <w:t xml:space="preserve">
      801. Жұмыс сипаттамасы: </w:t>
      </w:r>
    </w:p>
    <w:bookmarkEnd w:id="5631"/>
    <w:bookmarkStart w:name="z5646" w:id="5632"/>
    <w:p>
      <w:pPr>
        <w:spacing w:after="0"/>
        <w:ind w:left="0"/>
        <w:jc w:val="both"/>
      </w:pPr>
      <w:r>
        <w:rPr>
          <w:rFonts w:ascii="Times New Roman"/>
          <w:b w:val="false"/>
          <w:i w:val="false"/>
          <w:color w:val="000000"/>
          <w:sz w:val="28"/>
        </w:rPr>
        <w:t xml:space="preserve">
      күйдірілмеген бұйымдарды парафиндеудің процесін жүргізу; </w:t>
      </w:r>
    </w:p>
    <w:bookmarkEnd w:id="5632"/>
    <w:bookmarkStart w:name="z5647" w:id="5633"/>
    <w:p>
      <w:pPr>
        <w:spacing w:after="0"/>
        <w:ind w:left="0"/>
        <w:jc w:val="both"/>
      </w:pPr>
      <w:r>
        <w:rPr>
          <w:rFonts w:ascii="Times New Roman"/>
          <w:b w:val="false"/>
          <w:i w:val="false"/>
          <w:color w:val="000000"/>
          <w:sz w:val="28"/>
        </w:rPr>
        <w:t xml:space="preserve">
      парафинді дайындау және оны барабанға тиеу; </w:t>
      </w:r>
    </w:p>
    <w:bookmarkEnd w:id="5633"/>
    <w:bookmarkStart w:name="z5648" w:id="5634"/>
    <w:p>
      <w:pPr>
        <w:spacing w:after="0"/>
        <w:ind w:left="0"/>
        <w:jc w:val="both"/>
      </w:pPr>
      <w:r>
        <w:rPr>
          <w:rFonts w:ascii="Times New Roman"/>
          <w:b w:val="false"/>
          <w:i w:val="false"/>
          <w:color w:val="000000"/>
          <w:sz w:val="28"/>
        </w:rPr>
        <w:t xml:space="preserve">
      парафинді бекітілген температураға дейін қыздыру; </w:t>
      </w:r>
    </w:p>
    <w:bookmarkEnd w:id="5634"/>
    <w:bookmarkStart w:name="z5649" w:id="5635"/>
    <w:p>
      <w:pPr>
        <w:spacing w:after="0"/>
        <w:ind w:left="0"/>
        <w:jc w:val="both"/>
      </w:pPr>
      <w:r>
        <w:rPr>
          <w:rFonts w:ascii="Times New Roman"/>
          <w:b w:val="false"/>
          <w:i w:val="false"/>
          <w:color w:val="000000"/>
          <w:sz w:val="28"/>
        </w:rPr>
        <w:t xml:space="preserve">
      барабандардың аспалы сөрелеріне бұйымдарды салу; </w:t>
      </w:r>
    </w:p>
    <w:bookmarkEnd w:id="5635"/>
    <w:bookmarkStart w:name="z5650" w:id="5636"/>
    <w:p>
      <w:pPr>
        <w:spacing w:after="0"/>
        <w:ind w:left="0"/>
        <w:jc w:val="both"/>
      </w:pPr>
      <w:r>
        <w:rPr>
          <w:rFonts w:ascii="Times New Roman"/>
          <w:b w:val="false"/>
          <w:i w:val="false"/>
          <w:color w:val="000000"/>
          <w:sz w:val="28"/>
        </w:rPr>
        <w:t>
      барабанды сөрелерден парфинделген бұйымдарды алу, олар қағазбен орау, маркалау және стеллаждар мен түптерге салу;</w:t>
      </w:r>
    </w:p>
    <w:bookmarkEnd w:id="5636"/>
    <w:bookmarkStart w:name="z5651" w:id="5637"/>
    <w:p>
      <w:pPr>
        <w:spacing w:after="0"/>
        <w:ind w:left="0"/>
        <w:jc w:val="both"/>
      </w:pPr>
      <w:r>
        <w:rPr>
          <w:rFonts w:ascii="Times New Roman"/>
          <w:b w:val="false"/>
          <w:i w:val="false"/>
          <w:color w:val="000000"/>
          <w:sz w:val="28"/>
        </w:rPr>
        <w:t xml:space="preserve">
      өңделген өнімді есепке алу; </w:t>
      </w:r>
    </w:p>
    <w:bookmarkEnd w:id="5637"/>
    <w:bookmarkStart w:name="z5652" w:id="5638"/>
    <w:p>
      <w:pPr>
        <w:spacing w:after="0"/>
        <w:ind w:left="0"/>
        <w:jc w:val="both"/>
      </w:pPr>
      <w:r>
        <w:rPr>
          <w:rFonts w:ascii="Times New Roman"/>
          <w:b w:val="false"/>
          <w:i w:val="false"/>
          <w:color w:val="000000"/>
          <w:sz w:val="28"/>
        </w:rPr>
        <w:t>
      жабдықтың жұмысы барысындағы ақауларды анықтау мен жою, оны жөндеуге қатысу.</w:t>
      </w:r>
    </w:p>
    <w:bookmarkEnd w:id="5638"/>
    <w:bookmarkStart w:name="z5653" w:id="5639"/>
    <w:p>
      <w:pPr>
        <w:spacing w:after="0"/>
        <w:ind w:left="0"/>
        <w:jc w:val="both"/>
      </w:pPr>
      <w:r>
        <w:rPr>
          <w:rFonts w:ascii="Times New Roman"/>
          <w:b w:val="false"/>
          <w:i w:val="false"/>
          <w:color w:val="000000"/>
          <w:sz w:val="28"/>
        </w:rPr>
        <w:t xml:space="preserve">
      802. Білуге тиіс: </w:t>
      </w:r>
    </w:p>
    <w:bookmarkEnd w:id="5639"/>
    <w:bookmarkStart w:name="z5654" w:id="5640"/>
    <w:p>
      <w:pPr>
        <w:spacing w:after="0"/>
        <w:ind w:left="0"/>
        <w:jc w:val="both"/>
      </w:pPr>
      <w:r>
        <w:rPr>
          <w:rFonts w:ascii="Times New Roman"/>
          <w:b w:val="false"/>
          <w:i w:val="false"/>
          <w:color w:val="000000"/>
          <w:sz w:val="28"/>
        </w:rPr>
        <w:t xml:space="preserve">
      күйдірілмеген бұйымдарды парафиндеудің технологиясы; </w:t>
      </w:r>
    </w:p>
    <w:bookmarkEnd w:id="5640"/>
    <w:bookmarkStart w:name="z5655" w:id="5641"/>
    <w:p>
      <w:pPr>
        <w:spacing w:after="0"/>
        <w:ind w:left="0"/>
        <w:jc w:val="both"/>
      </w:pPr>
      <w:r>
        <w:rPr>
          <w:rFonts w:ascii="Times New Roman"/>
          <w:b w:val="false"/>
          <w:i w:val="false"/>
          <w:color w:val="000000"/>
          <w:sz w:val="28"/>
        </w:rPr>
        <w:t xml:space="preserve">
      қызмет ететін жабдықтың құрылғысы, жұмыс істеу принципі мен техникалық пайдалану қағидалары; </w:t>
      </w:r>
    </w:p>
    <w:bookmarkEnd w:id="5641"/>
    <w:bookmarkStart w:name="z5656" w:id="5642"/>
    <w:p>
      <w:pPr>
        <w:spacing w:after="0"/>
        <w:ind w:left="0"/>
        <w:jc w:val="both"/>
      </w:pPr>
      <w:r>
        <w:rPr>
          <w:rFonts w:ascii="Times New Roman"/>
          <w:b w:val="false"/>
          <w:i w:val="false"/>
          <w:color w:val="000000"/>
          <w:sz w:val="28"/>
        </w:rPr>
        <w:t xml:space="preserve">
      парафиннің қасиеттері; </w:t>
      </w:r>
    </w:p>
    <w:bookmarkEnd w:id="5642"/>
    <w:bookmarkStart w:name="z5657" w:id="5643"/>
    <w:p>
      <w:pPr>
        <w:spacing w:after="0"/>
        <w:ind w:left="0"/>
        <w:jc w:val="both"/>
      </w:pPr>
      <w:r>
        <w:rPr>
          <w:rFonts w:ascii="Times New Roman"/>
          <w:b w:val="false"/>
          <w:i w:val="false"/>
          <w:color w:val="000000"/>
          <w:sz w:val="28"/>
        </w:rPr>
        <w:t xml:space="preserve">
      парафинделетін отқа төзімділердің түрлері; </w:t>
      </w:r>
    </w:p>
    <w:bookmarkEnd w:id="5643"/>
    <w:bookmarkStart w:name="z5658" w:id="5644"/>
    <w:p>
      <w:pPr>
        <w:spacing w:after="0"/>
        <w:ind w:left="0"/>
        <w:jc w:val="both"/>
      </w:pPr>
      <w:r>
        <w:rPr>
          <w:rFonts w:ascii="Times New Roman"/>
          <w:b w:val="false"/>
          <w:i w:val="false"/>
          <w:color w:val="000000"/>
          <w:sz w:val="28"/>
        </w:rPr>
        <w:t xml:space="preserve">
      күйдірілмеген бұйымдардың сапасына қойылатын мемлекеттік стандарттардың талаптары; </w:t>
      </w:r>
    </w:p>
    <w:bookmarkEnd w:id="5644"/>
    <w:bookmarkStart w:name="z5659" w:id="5645"/>
    <w:p>
      <w:pPr>
        <w:spacing w:after="0"/>
        <w:ind w:left="0"/>
        <w:jc w:val="both"/>
      </w:pPr>
      <w:r>
        <w:rPr>
          <w:rFonts w:ascii="Times New Roman"/>
          <w:b w:val="false"/>
          <w:i w:val="false"/>
          <w:color w:val="000000"/>
          <w:sz w:val="28"/>
        </w:rPr>
        <w:t xml:space="preserve">
      күйдірілмеген бұйымдарды маркалаудың қағидалары; </w:t>
      </w:r>
    </w:p>
    <w:bookmarkEnd w:id="5645"/>
    <w:bookmarkStart w:name="z5660" w:id="5646"/>
    <w:p>
      <w:pPr>
        <w:spacing w:after="0"/>
        <w:ind w:left="0"/>
        <w:jc w:val="both"/>
      </w:pPr>
      <w:r>
        <w:rPr>
          <w:rFonts w:ascii="Times New Roman"/>
          <w:b w:val="false"/>
          <w:i w:val="false"/>
          <w:color w:val="000000"/>
          <w:sz w:val="28"/>
        </w:rPr>
        <w:t>
      ақауларды анықтау, алдын алу және жою тәсілдері;</w:t>
      </w:r>
    </w:p>
    <w:bookmarkEnd w:id="5646"/>
    <w:bookmarkStart w:name="z5661" w:id="5647"/>
    <w:p>
      <w:pPr>
        <w:spacing w:after="0"/>
        <w:ind w:left="0"/>
        <w:jc w:val="both"/>
      </w:pPr>
      <w:r>
        <w:rPr>
          <w:rFonts w:ascii="Times New Roman"/>
          <w:b w:val="false"/>
          <w:i w:val="false"/>
          <w:color w:val="000000"/>
          <w:sz w:val="28"/>
        </w:rPr>
        <w:t xml:space="preserve">
      слесарьлық іс. </w:t>
      </w:r>
    </w:p>
    <w:bookmarkEnd w:id="5647"/>
    <w:bookmarkStart w:name="z5662" w:id="5648"/>
    <w:p>
      <w:pPr>
        <w:spacing w:after="0"/>
        <w:ind w:left="0"/>
        <w:jc w:val="left"/>
      </w:pPr>
      <w:r>
        <w:rPr>
          <w:rFonts w:ascii="Times New Roman"/>
          <w:b/>
          <w:i w:val="false"/>
          <w:color w:val="000000"/>
        </w:rPr>
        <w:t xml:space="preserve"> 2-параграф. Бұлғауыштағы массаны құрастырушы, 1-разряд</w:t>
      </w:r>
    </w:p>
    <w:bookmarkEnd w:id="5648"/>
    <w:bookmarkStart w:name="z5663" w:id="5649"/>
    <w:p>
      <w:pPr>
        <w:spacing w:after="0"/>
        <w:ind w:left="0"/>
        <w:jc w:val="both"/>
      </w:pPr>
      <w:r>
        <w:rPr>
          <w:rFonts w:ascii="Times New Roman"/>
          <w:b w:val="false"/>
          <w:i w:val="false"/>
          <w:color w:val="000000"/>
          <w:sz w:val="28"/>
        </w:rPr>
        <w:t xml:space="preserve">
      803. Жұмыс сипаттамасы: </w:t>
      </w:r>
    </w:p>
    <w:bookmarkEnd w:id="5649"/>
    <w:bookmarkStart w:name="z5664" w:id="5650"/>
    <w:p>
      <w:pPr>
        <w:spacing w:after="0"/>
        <w:ind w:left="0"/>
        <w:jc w:val="both"/>
      </w:pPr>
      <w:r>
        <w:rPr>
          <w:rFonts w:ascii="Times New Roman"/>
          <w:b w:val="false"/>
          <w:i w:val="false"/>
          <w:color w:val="000000"/>
          <w:sz w:val="28"/>
        </w:rPr>
        <w:t xml:space="preserve">
      қоспалауыш жүгірушілерінің жүгірушісінің дабылы бойынша қоспалауыш жүгірушілерінің құбырына байланыстырушы қоспаларды беру. </w:t>
      </w:r>
    </w:p>
    <w:bookmarkEnd w:id="5650"/>
    <w:bookmarkStart w:name="z5665" w:id="5651"/>
    <w:p>
      <w:pPr>
        <w:spacing w:after="0"/>
        <w:ind w:left="0"/>
        <w:jc w:val="both"/>
      </w:pPr>
      <w:r>
        <w:rPr>
          <w:rFonts w:ascii="Times New Roman"/>
          <w:b w:val="false"/>
          <w:i w:val="false"/>
          <w:color w:val="000000"/>
          <w:sz w:val="28"/>
        </w:rPr>
        <w:t xml:space="preserve">
      804. Білуге тиіс: </w:t>
      </w:r>
    </w:p>
    <w:bookmarkEnd w:id="5651"/>
    <w:bookmarkStart w:name="z5666" w:id="5652"/>
    <w:p>
      <w:pPr>
        <w:spacing w:after="0"/>
        <w:ind w:left="0"/>
        <w:jc w:val="both"/>
      </w:pPr>
      <w:r>
        <w:rPr>
          <w:rFonts w:ascii="Times New Roman"/>
          <w:b w:val="false"/>
          <w:i w:val="false"/>
          <w:color w:val="000000"/>
          <w:sz w:val="28"/>
        </w:rPr>
        <w:t xml:space="preserve">
      байланыстырушы қоспаларды беру үшін құбырлардың орналасуы; </w:t>
      </w:r>
    </w:p>
    <w:bookmarkEnd w:id="5652"/>
    <w:bookmarkStart w:name="z5667" w:id="5653"/>
    <w:p>
      <w:pPr>
        <w:spacing w:after="0"/>
        <w:ind w:left="0"/>
        <w:jc w:val="both"/>
      </w:pPr>
      <w:r>
        <w:rPr>
          <w:rFonts w:ascii="Times New Roman"/>
          <w:b w:val="false"/>
          <w:i w:val="false"/>
          <w:color w:val="000000"/>
          <w:sz w:val="28"/>
        </w:rPr>
        <w:t xml:space="preserve">
      қоспалардың құрамы мен қасиеттері; </w:t>
      </w:r>
    </w:p>
    <w:bookmarkEnd w:id="5653"/>
    <w:bookmarkStart w:name="z5668" w:id="5654"/>
    <w:p>
      <w:pPr>
        <w:spacing w:after="0"/>
        <w:ind w:left="0"/>
        <w:jc w:val="both"/>
      </w:pPr>
      <w:r>
        <w:rPr>
          <w:rFonts w:ascii="Times New Roman"/>
          <w:b w:val="false"/>
          <w:i w:val="false"/>
          <w:color w:val="000000"/>
          <w:sz w:val="28"/>
        </w:rPr>
        <w:t xml:space="preserve">
      қоспалауыш жүгіруші мерниктерінің сыйымдылығы. </w:t>
      </w:r>
    </w:p>
    <w:bookmarkEnd w:id="5654"/>
    <w:bookmarkStart w:name="z5669" w:id="5655"/>
    <w:p>
      <w:pPr>
        <w:spacing w:after="0"/>
        <w:ind w:left="0"/>
        <w:jc w:val="left"/>
      </w:pPr>
      <w:r>
        <w:rPr>
          <w:rFonts w:ascii="Times New Roman"/>
          <w:b/>
          <w:i w:val="false"/>
          <w:color w:val="000000"/>
        </w:rPr>
        <w:t xml:space="preserve"> 3-параграф. Бұлғауыштағы массаны құрастырушы, 2-разряд</w:t>
      </w:r>
    </w:p>
    <w:bookmarkEnd w:id="5655"/>
    <w:bookmarkStart w:name="z5670" w:id="5656"/>
    <w:p>
      <w:pPr>
        <w:spacing w:after="0"/>
        <w:ind w:left="0"/>
        <w:jc w:val="both"/>
      </w:pPr>
      <w:r>
        <w:rPr>
          <w:rFonts w:ascii="Times New Roman"/>
          <w:b w:val="false"/>
          <w:i w:val="false"/>
          <w:color w:val="000000"/>
          <w:sz w:val="28"/>
        </w:rPr>
        <w:t xml:space="preserve">
      805. Жұмыс сипаттамасы: </w:t>
      </w:r>
    </w:p>
    <w:bookmarkEnd w:id="5656"/>
    <w:bookmarkStart w:name="z5671" w:id="5657"/>
    <w:p>
      <w:pPr>
        <w:spacing w:after="0"/>
        <w:ind w:left="0"/>
        <w:jc w:val="both"/>
      </w:pPr>
      <w:r>
        <w:rPr>
          <w:rFonts w:ascii="Times New Roman"/>
          <w:b w:val="false"/>
          <w:i w:val="false"/>
          <w:color w:val="000000"/>
          <w:sz w:val="28"/>
        </w:rPr>
        <w:t>
      байланыстырғыш қоспаларды: шликерді, сульфитті-спиртті бардаларды компоненттерді мөлшерлеу және араластыру жолымен жасау;</w:t>
      </w:r>
    </w:p>
    <w:bookmarkEnd w:id="5657"/>
    <w:bookmarkStart w:name="z5672" w:id="5658"/>
    <w:p>
      <w:pPr>
        <w:spacing w:after="0"/>
        <w:ind w:left="0"/>
        <w:jc w:val="both"/>
      </w:pPr>
      <w:r>
        <w:rPr>
          <w:rFonts w:ascii="Times New Roman"/>
          <w:b w:val="false"/>
          <w:i w:val="false"/>
          <w:color w:val="000000"/>
          <w:sz w:val="28"/>
        </w:rPr>
        <w:t xml:space="preserve">
      барды мен шликердің салыстырмалы салмағын анықтау; </w:t>
      </w:r>
    </w:p>
    <w:bookmarkEnd w:id="5658"/>
    <w:bookmarkStart w:name="z5673" w:id="5659"/>
    <w:p>
      <w:pPr>
        <w:spacing w:after="0"/>
        <w:ind w:left="0"/>
        <w:jc w:val="both"/>
      </w:pPr>
      <w:r>
        <w:rPr>
          <w:rFonts w:ascii="Times New Roman"/>
          <w:b w:val="false"/>
          <w:i w:val="false"/>
          <w:color w:val="000000"/>
          <w:sz w:val="28"/>
        </w:rPr>
        <w:t>
      силицирлейтін төкпені дайындау;</w:t>
      </w:r>
    </w:p>
    <w:bookmarkEnd w:id="5659"/>
    <w:bookmarkStart w:name="z5674" w:id="5660"/>
    <w:p>
      <w:pPr>
        <w:spacing w:after="0"/>
        <w:ind w:left="0"/>
        <w:jc w:val="both"/>
      </w:pPr>
      <w:r>
        <w:rPr>
          <w:rFonts w:ascii="Times New Roman"/>
          <w:b w:val="false"/>
          <w:i w:val="false"/>
          <w:color w:val="000000"/>
          <w:sz w:val="28"/>
        </w:rPr>
        <w:t xml:space="preserve">
      магнезиалды және доломитті бұйымдар өндірісі үшін массаны дайындау мен ығыстыру; </w:t>
      </w:r>
    </w:p>
    <w:bookmarkEnd w:id="5660"/>
    <w:bookmarkStart w:name="z5675" w:id="5661"/>
    <w:p>
      <w:pPr>
        <w:spacing w:after="0"/>
        <w:ind w:left="0"/>
        <w:jc w:val="both"/>
      </w:pPr>
      <w:r>
        <w:rPr>
          <w:rFonts w:ascii="Times New Roman"/>
          <w:b w:val="false"/>
          <w:i w:val="false"/>
          <w:color w:val="000000"/>
          <w:sz w:val="28"/>
        </w:rPr>
        <w:t xml:space="preserve">
      бакке тиеу үшін сульфитті-спиртті бардыны дайындау; </w:t>
      </w:r>
    </w:p>
    <w:bookmarkEnd w:id="5661"/>
    <w:bookmarkStart w:name="z5676" w:id="5662"/>
    <w:p>
      <w:pPr>
        <w:spacing w:after="0"/>
        <w:ind w:left="0"/>
        <w:jc w:val="both"/>
      </w:pPr>
      <w:r>
        <w:rPr>
          <w:rFonts w:ascii="Times New Roman"/>
          <w:b w:val="false"/>
          <w:i w:val="false"/>
          <w:color w:val="000000"/>
          <w:sz w:val="28"/>
        </w:rPr>
        <w:t>
      массаны ылғалдандыруға арналған сұйық сілтілердің берілуін, ұнтақтар мен массаны араластырғыштар мен транспортер ленталарына беруді реттеу;</w:t>
      </w:r>
    </w:p>
    <w:bookmarkEnd w:id="5662"/>
    <w:bookmarkStart w:name="z5677" w:id="5663"/>
    <w:p>
      <w:pPr>
        <w:spacing w:after="0"/>
        <w:ind w:left="0"/>
        <w:jc w:val="both"/>
      </w:pPr>
      <w:r>
        <w:rPr>
          <w:rFonts w:ascii="Times New Roman"/>
          <w:b w:val="false"/>
          <w:i w:val="false"/>
          <w:color w:val="000000"/>
          <w:sz w:val="28"/>
        </w:rPr>
        <w:t xml:space="preserve">
      қызмет ететін жабдықтың жұмысы барысындағы қателіктерді анықтау мен жою, оны баптау, тазалау және майлау; </w:t>
      </w:r>
    </w:p>
    <w:bookmarkEnd w:id="5663"/>
    <w:bookmarkStart w:name="z5678" w:id="5664"/>
    <w:p>
      <w:pPr>
        <w:spacing w:after="0"/>
        <w:ind w:left="0"/>
        <w:jc w:val="both"/>
      </w:pPr>
      <w:r>
        <w:rPr>
          <w:rFonts w:ascii="Times New Roman"/>
          <w:b w:val="false"/>
          <w:i w:val="false"/>
          <w:color w:val="000000"/>
          <w:sz w:val="28"/>
        </w:rPr>
        <w:t>
      қызмет ететін жабдықты жөндеуге қатысу.</w:t>
      </w:r>
    </w:p>
    <w:bookmarkEnd w:id="5664"/>
    <w:bookmarkStart w:name="z5679" w:id="5665"/>
    <w:p>
      <w:pPr>
        <w:spacing w:after="0"/>
        <w:ind w:left="0"/>
        <w:jc w:val="both"/>
      </w:pPr>
      <w:r>
        <w:rPr>
          <w:rFonts w:ascii="Times New Roman"/>
          <w:b w:val="false"/>
          <w:i w:val="false"/>
          <w:color w:val="000000"/>
          <w:sz w:val="28"/>
        </w:rPr>
        <w:t xml:space="preserve">
      806. Білуге тиіс: </w:t>
      </w:r>
    </w:p>
    <w:bookmarkEnd w:id="5665"/>
    <w:bookmarkStart w:name="z5680" w:id="5666"/>
    <w:p>
      <w:pPr>
        <w:spacing w:after="0"/>
        <w:ind w:left="0"/>
        <w:jc w:val="both"/>
      </w:pPr>
      <w:r>
        <w:rPr>
          <w:rFonts w:ascii="Times New Roman"/>
          <w:b w:val="false"/>
          <w:i w:val="false"/>
          <w:color w:val="000000"/>
          <w:sz w:val="28"/>
        </w:rPr>
        <w:t xml:space="preserve">
      қызмет ететін жабдықтың жұмыс істеу принципі мен техникалық пайдалану қағидалары; </w:t>
      </w:r>
    </w:p>
    <w:bookmarkEnd w:id="5666"/>
    <w:bookmarkStart w:name="z5681" w:id="5667"/>
    <w:p>
      <w:pPr>
        <w:spacing w:after="0"/>
        <w:ind w:left="0"/>
        <w:jc w:val="both"/>
      </w:pPr>
      <w:r>
        <w:rPr>
          <w:rFonts w:ascii="Times New Roman"/>
          <w:b w:val="false"/>
          <w:i w:val="false"/>
          <w:color w:val="000000"/>
          <w:sz w:val="28"/>
        </w:rPr>
        <w:t xml:space="preserve">
      байланыстырушы қоспалар мен силицирлеуші төкпелерді дайындау тәсілдері; </w:t>
      </w:r>
    </w:p>
    <w:bookmarkEnd w:id="5667"/>
    <w:bookmarkStart w:name="z5682" w:id="5668"/>
    <w:p>
      <w:pPr>
        <w:spacing w:after="0"/>
        <w:ind w:left="0"/>
        <w:jc w:val="both"/>
      </w:pPr>
      <w:r>
        <w:rPr>
          <w:rFonts w:ascii="Times New Roman"/>
          <w:b w:val="false"/>
          <w:i w:val="false"/>
          <w:color w:val="000000"/>
          <w:sz w:val="28"/>
        </w:rPr>
        <w:t xml:space="preserve">
      дайындалатын массалардың, ерітінділер мен олардың құрауыштарының құрамы мен қасиеттері; </w:t>
      </w:r>
    </w:p>
    <w:bookmarkEnd w:id="5668"/>
    <w:bookmarkStart w:name="z5683" w:id="5669"/>
    <w:p>
      <w:pPr>
        <w:spacing w:after="0"/>
        <w:ind w:left="0"/>
        <w:jc w:val="both"/>
      </w:pPr>
      <w:r>
        <w:rPr>
          <w:rFonts w:ascii="Times New Roman"/>
          <w:b w:val="false"/>
          <w:i w:val="false"/>
          <w:color w:val="000000"/>
          <w:sz w:val="28"/>
        </w:rPr>
        <w:t xml:space="preserve">
      ығысудың ұзақтығы; </w:t>
      </w:r>
    </w:p>
    <w:bookmarkEnd w:id="5669"/>
    <w:bookmarkStart w:name="z5684" w:id="5670"/>
    <w:p>
      <w:pPr>
        <w:spacing w:after="0"/>
        <w:ind w:left="0"/>
        <w:jc w:val="both"/>
      </w:pPr>
      <w:r>
        <w:rPr>
          <w:rFonts w:ascii="Times New Roman"/>
          <w:b w:val="false"/>
          <w:i w:val="false"/>
          <w:color w:val="000000"/>
          <w:sz w:val="28"/>
        </w:rPr>
        <w:t>
      араластыру процесінің аяқталуын және дайын массаның, ұнтақтардың немесе ерітіндінің сапасын сыртқы белгілері бойынша анықтау тәсілдері;</w:t>
      </w:r>
    </w:p>
    <w:bookmarkEnd w:id="5670"/>
    <w:bookmarkStart w:name="z5685" w:id="5671"/>
    <w:p>
      <w:pPr>
        <w:spacing w:after="0"/>
        <w:ind w:left="0"/>
        <w:jc w:val="both"/>
      </w:pPr>
      <w:r>
        <w:rPr>
          <w:rFonts w:ascii="Times New Roman"/>
          <w:b w:val="false"/>
          <w:i w:val="false"/>
          <w:color w:val="000000"/>
          <w:sz w:val="28"/>
        </w:rPr>
        <w:t xml:space="preserve">
      майлайтын материалдардың түрлері; </w:t>
      </w:r>
    </w:p>
    <w:bookmarkEnd w:id="5671"/>
    <w:bookmarkStart w:name="z5686" w:id="5672"/>
    <w:p>
      <w:pPr>
        <w:spacing w:after="0"/>
        <w:ind w:left="0"/>
        <w:jc w:val="both"/>
      </w:pPr>
      <w:r>
        <w:rPr>
          <w:rFonts w:ascii="Times New Roman"/>
          <w:b w:val="false"/>
          <w:i w:val="false"/>
          <w:color w:val="000000"/>
          <w:sz w:val="28"/>
        </w:rPr>
        <w:t xml:space="preserve">
      жабдықтың майланатын жерлері; </w:t>
      </w:r>
    </w:p>
    <w:bookmarkEnd w:id="5672"/>
    <w:bookmarkStart w:name="z5687" w:id="5673"/>
    <w:p>
      <w:pPr>
        <w:spacing w:after="0"/>
        <w:ind w:left="0"/>
        <w:jc w:val="both"/>
      </w:pPr>
      <w:r>
        <w:rPr>
          <w:rFonts w:ascii="Times New Roman"/>
          <w:b w:val="false"/>
          <w:i w:val="false"/>
          <w:color w:val="000000"/>
          <w:sz w:val="28"/>
        </w:rPr>
        <w:t xml:space="preserve">
      слесарьлық істің негіздері. </w:t>
      </w:r>
    </w:p>
    <w:bookmarkEnd w:id="5673"/>
    <w:bookmarkStart w:name="z5688" w:id="5674"/>
    <w:p>
      <w:pPr>
        <w:spacing w:after="0"/>
        <w:ind w:left="0"/>
        <w:jc w:val="left"/>
      </w:pPr>
      <w:r>
        <w:rPr>
          <w:rFonts w:ascii="Times New Roman"/>
          <w:b/>
          <w:i w:val="false"/>
          <w:color w:val="000000"/>
        </w:rPr>
        <w:t xml:space="preserve"> 4-параграф. Бұлғауыштағы массаны құрастырушы, 3-разряд</w:t>
      </w:r>
    </w:p>
    <w:bookmarkEnd w:id="5674"/>
    <w:bookmarkStart w:name="z5689" w:id="5675"/>
    <w:p>
      <w:pPr>
        <w:spacing w:after="0"/>
        <w:ind w:left="0"/>
        <w:jc w:val="both"/>
      </w:pPr>
      <w:r>
        <w:rPr>
          <w:rFonts w:ascii="Times New Roman"/>
          <w:b w:val="false"/>
          <w:i w:val="false"/>
          <w:color w:val="000000"/>
          <w:sz w:val="28"/>
        </w:rPr>
        <w:t>
      807. Жұмыс сипаттамасы:</w:t>
      </w:r>
    </w:p>
    <w:bookmarkEnd w:id="5675"/>
    <w:bookmarkStart w:name="z5690" w:id="5676"/>
    <w:p>
      <w:pPr>
        <w:spacing w:after="0"/>
        <w:ind w:left="0"/>
        <w:jc w:val="both"/>
      </w:pPr>
      <w:r>
        <w:rPr>
          <w:rFonts w:ascii="Times New Roman"/>
          <w:b w:val="false"/>
          <w:i w:val="false"/>
          <w:color w:val="000000"/>
          <w:sz w:val="28"/>
        </w:rPr>
        <w:t xml:space="preserve">
      әртүрлі жүйенің бұлғауыштарында массаны құрастыру мен ығыстыру; </w:t>
      </w:r>
    </w:p>
    <w:bookmarkEnd w:id="5676"/>
    <w:bookmarkStart w:name="z5691" w:id="5677"/>
    <w:p>
      <w:pPr>
        <w:spacing w:after="0"/>
        <w:ind w:left="0"/>
        <w:jc w:val="both"/>
      </w:pPr>
      <w:r>
        <w:rPr>
          <w:rFonts w:ascii="Times New Roman"/>
          <w:b w:val="false"/>
          <w:i w:val="false"/>
          <w:color w:val="000000"/>
          <w:sz w:val="28"/>
        </w:rPr>
        <w:t xml:space="preserve">
      талап етілетін сападағы эмульсияны дайындау; </w:t>
      </w:r>
    </w:p>
    <w:bookmarkEnd w:id="5677"/>
    <w:bookmarkStart w:name="z5692" w:id="5678"/>
    <w:p>
      <w:pPr>
        <w:spacing w:after="0"/>
        <w:ind w:left="0"/>
        <w:jc w:val="both"/>
      </w:pPr>
      <w:r>
        <w:rPr>
          <w:rFonts w:ascii="Times New Roman"/>
          <w:b w:val="false"/>
          <w:i w:val="false"/>
          <w:color w:val="000000"/>
          <w:sz w:val="28"/>
        </w:rPr>
        <w:t xml:space="preserve">
      пеножеңіл салмақты бұйымдарды дайындау үшін пеномассаның тапсырылған көлемді салмағын дайындау; </w:t>
      </w:r>
    </w:p>
    <w:bookmarkEnd w:id="5678"/>
    <w:bookmarkStart w:name="z5693" w:id="5679"/>
    <w:p>
      <w:pPr>
        <w:spacing w:after="0"/>
        <w:ind w:left="0"/>
        <w:jc w:val="both"/>
      </w:pPr>
      <w:r>
        <w:rPr>
          <w:rFonts w:ascii="Times New Roman"/>
          <w:b w:val="false"/>
          <w:i w:val="false"/>
          <w:color w:val="000000"/>
          <w:sz w:val="28"/>
        </w:rPr>
        <w:t xml:space="preserve">
      белгіленген технологияға сәйкес бұлғауыштарда массаның құрауыштарын араластыруды дозалаудың жолымен карбидті-кремнилі және ток өткізуші массаны дайындау; </w:t>
      </w:r>
    </w:p>
    <w:bookmarkEnd w:id="5679"/>
    <w:bookmarkStart w:name="z5694" w:id="5680"/>
    <w:p>
      <w:pPr>
        <w:spacing w:after="0"/>
        <w:ind w:left="0"/>
        <w:jc w:val="both"/>
      </w:pPr>
      <w:r>
        <w:rPr>
          <w:rFonts w:ascii="Times New Roman"/>
          <w:b w:val="false"/>
          <w:i w:val="false"/>
          <w:color w:val="000000"/>
          <w:sz w:val="28"/>
        </w:rPr>
        <w:t xml:space="preserve">
      ток өткізуші массаның карбидті-кремнилі өзектерін майлау; </w:t>
      </w:r>
    </w:p>
    <w:bookmarkEnd w:id="5680"/>
    <w:bookmarkStart w:name="z5695" w:id="5681"/>
    <w:p>
      <w:pPr>
        <w:spacing w:after="0"/>
        <w:ind w:left="0"/>
        <w:jc w:val="both"/>
      </w:pPr>
      <w:r>
        <w:rPr>
          <w:rFonts w:ascii="Times New Roman"/>
          <w:b w:val="false"/>
          <w:i w:val="false"/>
          <w:color w:val="000000"/>
          <w:sz w:val="28"/>
        </w:rPr>
        <w:t xml:space="preserve">
      қағаз парағына ток өткізуші массаны түсіру және онымен өзектерді орау; </w:t>
      </w:r>
    </w:p>
    <w:bookmarkEnd w:id="5681"/>
    <w:bookmarkStart w:name="z5696" w:id="5682"/>
    <w:p>
      <w:pPr>
        <w:spacing w:after="0"/>
        <w:ind w:left="0"/>
        <w:jc w:val="both"/>
      </w:pPr>
      <w:r>
        <w:rPr>
          <w:rFonts w:ascii="Times New Roman"/>
          <w:b w:val="false"/>
          <w:i w:val="false"/>
          <w:color w:val="000000"/>
          <w:sz w:val="28"/>
        </w:rPr>
        <w:t xml:space="preserve">
      өзектерді кептіру үшін сөрелерге салу; </w:t>
      </w:r>
    </w:p>
    <w:bookmarkEnd w:id="5682"/>
    <w:bookmarkStart w:name="z5697" w:id="5683"/>
    <w:p>
      <w:pPr>
        <w:spacing w:after="0"/>
        <w:ind w:left="0"/>
        <w:jc w:val="both"/>
      </w:pPr>
      <w:r>
        <w:rPr>
          <w:rFonts w:ascii="Times New Roman"/>
          <w:b w:val="false"/>
          <w:i w:val="false"/>
          <w:color w:val="000000"/>
          <w:sz w:val="28"/>
        </w:rPr>
        <w:t xml:space="preserve">
      бұлғауыштарды, дозалаушы аппараттарды, тасымалдайтын құрылғыларды іске қосу мен тоқтату және олардың жұмысын бақылау; </w:t>
      </w:r>
    </w:p>
    <w:bookmarkEnd w:id="5683"/>
    <w:bookmarkStart w:name="z5698" w:id="5684"/>
    <w:p>
      <w:pPr>
        <w:spacing w:after="0"/>
        <w:ind w:left="0"/>
        <w:jc w:val="both"/>
      </w:pPr>
      <w:r>
        <w:rPr>
          <w:rFonts w:ascii="Times New Roman"/>
          <w:b w:val="false"/>
          <w:i w:val="false"/>
          <w:color w:val="000000"/>
          <w:sz w:val="28"/>
        </w:rPr>
        <w:t xml:space="preserve">
      бункелердің ағысындағы шиберлерді ашу; </w:t>
      </w:r>
    </w:p>
    <w:bookmarkEnd w:id="5684"/>
    <w:bookmarkStart w:name="z5699" w:id="5685"/>
    <w:p>
      <w:pPr>
        <w:spacing w:after="0"/>
        <w:ind w:left="0"/>
        <w:jc w:val="both"/>
      </w:pPr>
      <w:r>
        <w:rPr>
          <w:rFonts w:ascii="Times New Roman"/>
          <w:b w:val="false"/>
          <w:i w:val="false"/>
          <w:color w:val="000000"/>
          <w:sz w:val="28"/>
        </w:rPr>
        <w:t xml:space="preserve">
      қатаң белгіленген қатынаста бұлғауыштарда массаның құрауыштарын беруді реттеу; </w:t>
      </w:r>
    </w:p>
    <w:bookmarkEnd w:id="5685"/>
    <w:bookmarkStart w:name="z5700" w:id="5686"/>
    <w:p>
      <w:pPr>
        <w:spacing w:after="0"/>
        <w:ind w:left="0"/>
        <w:jc w:val="both"/>
      </w:pPr>
      <w:r>
        <w:rPr>
          <w:rFonts w:ascii="Times New Roman"/>
          <w:b w:val="false"/>
          <w:i w:val="false"/>
          <w:color w:val="000000"/>
          <w:sz w:val="28"/>
        </w:rPr>
        <w:t>
      араластырудың сапасы мен ұзақтығын бақылау.</w:t>
      </w:r>
    </w:p>
    <w:bookmarkEnd w:id="5686"/>
    <w:bookmarkStart w:name="z5701" w:id="5687"/>
    <w:p>
      <w:pPr>
        <w:spacing w:after="0"/>
        <w:ind w:left="0"/>
        <w:jc w:val="both"/>
      </w:pPr>
      <w:r>
        <w:rPr>
          <w:rFonts w:ascii="Times New Roman"/>
          <w:b w:val="false"/>
          <w:i w:val="false"/>
          <w:color w:val="000000"/>
          <w:sz w:val="28"/>
        </w:rPr>
        <w:t xml:space="preserve">
      808. Білуге тиіс: </w:t>
      </w:r>
    </w:p>
    <w:bookmarkEnd w:id="5687"/>
    <w:bookmarkStart w:name="z5702" w:id="5688"/>
    <w:p>
      <w:pPr>
        <w:spacing w:after="0"/>
        <w:ind w:left="0"/>
        <w:jc w:val="both"/>
      </w:pPr>
      <w:r>
        <w:rPr>
          <w:rFonts w:ascii="Times New Roman"/>
          <w:b w:val="false"/>
          <w:i w:val="false"/>
          <w:color w:val="000000"/>
          <w:sz w:val="28"/>
        </w:rPr>
        <w:t xml:space="preserve">
      әртүрлі жүйедегі бұлғауыштардың құрылғысы, жұмыс істеу принципі мен пайдалану қағидалары; </w:t>
      </w:r>
    </w:p>
    <w:bookmarkEnd w:id="5688"/>
    <w:bookmarkStart w:name="z5703" w:id="5689"/>
    <w:p>
      <w:pPr>
        <w:spacing w:after="0"/>
        <w:ind w:left="0"/>
        <w:jc w:val="both"/>
      </w:pPr>
      <w:r>
        <w:rPr>
          <w:rFonts w:ascii="Times New Roman"/>
          <w:b w:val="false"/>
          <w:i w:val="false"/>
          <w:color w:val="000000"/>
          <w:sz w:val="28"/>
        </w:rPr>
        <w:t xml:space="preserve">
      массаның ақауының түрлері мен оның алдын алу тәсілдері; </w:t>
      </w:r>
    </w:p>
    <w:bookmarkEnd w:id="5689"/>
    <w:bookmarkStart w:name="z5704" w:id="5690"/>
    <w:p>
      <w:pPr>
        <w:spacing w:after="0"/>
        <w:ind w:left="0"/>
        <w:jc w:val="both"/>
      </w:pPr>
      <w:r>
        <w:rPr>
          <w:rFonts w:ascii="Times New Roman"/>
          <w:b w:val="false"/>
          <w:i w:val="false"/>
          <w:color w:val="000000"/>
          <w:sz w:val="28"/>
        </w:rPr>
        <w:t xml:space="preserve">
      карбидті-кремнилі және ток өткізуші массаның құрамы мен қасиеттері, оларды дайындау технологиясы; </w:t>
      </w:r>
    </w:p>
    <w:bookmarkEnd w:id="5690"/>
    <w:bookmarkStart w:name="z5705" w:id="5691"/>
    <w:p>
      <w:pPr>
        <w:spacing w:after="0"/>
        <w:ind w:left="0"/>
        <w:jc w:val="both"/>
      </w:pPr>
      <w:r>
        <w:rPr>
          <w:rFonts w:ascii="Times New Roman"/>
          <w:b w:val="false"/>
          <w:i w:val="false"/>
          <w:color w:val="000000"/>
          <w:sz w:val="28"/>
        </w:rPr>
        <w:t xml:space="preserve">
      карбидті-кремнилі өзектердің бетіне ток өткізуші майлауды түсірудің тәсілдері; </w:t>
      </w:r>
    </w:p>
    <w:bookmarkEnd w:id="5691"/>
    <w:bookmarkStart w:name="z5706" w:id="5692"/>
    <w:p>
      <w:pPr>
        <w:spacing w:after="0"/>
        <w:ind w:left="0"/>
        <w:jc w:val="both"/>
      </w:pPr>
      <w:r>
        <w:rPr>
          <w:rFonts w:ascii="Times New Roman"/>
          <w:b w:val="false"/>
          <w:i w:val="false"/>
          <w:color w:val="000000"/>
          <w:sz w:val="28"/>
        </w:rPr>
        <w:t>
      слесарьлық іс.</w:t>
      </w:r>
    </w:p>
    <w:bookmarkEnd w:id="5692"/>
    <w:bookmarkStart w:name="z5707" w:id="5693"/>
    <w:p>
      <w:pPr>
        <w:spacing w:after="0"/>
        <w:ind w:left="0"/>
        <w:jc w:val="left"/>
      </w:pPr>
      <w:r>
        <w:rPr>
          <w:rFonts w:ascii="Times New Roman"/>
          <w:b/>
          <w:i w:val="false"/>
          <w:color w:val="000000"/>
        </w:rPr>
        <w:t xml:space="preserve"> 5-параграф. Дайындамаларды, массаны және дайын бұйымдарды түсіруші-қалаушы, 2-разряд</w:t>
      </w:r>
    </w:p>
    <w:bookmarkEnd w:id="5693"/>
    <w:bookmarkStart w:name="z5708" w:id="5694"/>
    <w:p>
      <w:pPr>
        <w:spacing w:after="0"/>
        <w:ind w:left="0"/>
        <w:jc w:val="both"/>
      </w:pPr>
      <w:r>
        <w:rPr>
          <w:rFonts w:ascii="Times New Roman"/>
          <w:b w:val="false"/>
          <w:i w:val="false"/>
          <w:color w:val="000000"/>
          <w:sz w:val="28"/>
        </w:rPr>
        <w:t xml:space="preserve">
      809. Жұмыс сипаттамасы: </w:t>
      </w:r>
    </w:p>
    <w:bookmarkEnd w:id="5694"/>
    <w:bookmarkStart w:name="z5709" w:id="5695"/>
    <w:p>
      <w:pPr>
        <w:spacing w:after="0"/>
        <w:ind w:left="0"/>
        <w:jc w:val="both"/>
      </w:pPr>
      <w:r>
        <w:rPr>
          <w:rFonts w:ascii="Times New Roman"/>
          <w:b w:val="false"/>
          <w:i w:val="false"/>
          <w:color w:val="000000"/>
          <w:sz w:val="28"/>
        </w:rPr>
        <w:t>
      тасымалдайтын құрылғылардан, столдан немесе престеу формасынан дайындамаларды, кесектер мен шикі өнімді түсіру, оларды вагонеткаларға, тасымалдағыштарға, элеваторға немесе қорға салу;</w:t>
      </w:r>
    </w:p>
    <w:bookmarkEnd w:id="5695"/>
    <w:bookmarkStart w:name="z5710" w:id="5696"/>
    <w:p>
      <w:pPr>
        <w:spacing w:after="0"/>
        <w:ind w:left="0"/>
        <w:jc w:val="both"/>
      </w:pPr>
      <w:r>
        <w:rPr>
          <w:rFonts w:ascii="Times New Roman"/>
          <w:b w:val="false"/>
          <w:i w:val="false"/>
          <w:color w:val="000000"/>
          <w:sz w:val="28"/>
        </w:rPr>
        <w:t>
      масса мен ақауды ленталық преске тиеу жөніндегі жұмыстарды орындау;</w:t>
      </w:r>
    </w:p>
    <w:bookmarkEnd w:id="5696"/>
    <w:bookmarkStart w:name="z5711" w:id="5697"/>
    <w:p>
      <w:pPr>
        <w:spacing w:after="0"/>
        <w:ind w:left="0"/>
        <w:jc w:val="both"/>
      </w:pPr>
      <w:r>
        <w:rPr>
          <w:rFonts w:ascii="Times New Roman"/>
          <w:b w:val="false"/>
          <w:i w:val="false"/>
          <w:color w:val="000000"/>
          <w:sz w:val="28"/>
        </w:rPr>
        <w:t xml:space="preserve">
      мундштуктарды ауыстыру мен тазалау жөніндегі жұмыстарға қатысу; </w:t>
      </w:r>
    </w:p>
    <w:bookmarkEnd w:id="5697"/>
    <w:bookmarkStart w:name="z5712" w:id="5698"/>
    <w:p>
      <w:pPr>
        <w:spacing w:after="0"/>
        <w:ind w:left="0"/>
        <w:jc w:val="both"/>
      </w:pPr>
      <w:r>
        <w:rPr>
          <w:rFonts w:ascii="Times New Roman"/>
          <w:b w:val="false"/>
          <w:i w:val="false"/>
          <w:color w:val="000000"/>
          <w:sz w:val="28"/>
        </w:rPr>
        <w:t xml:space="preserve">
      рамаларды жақындату, вагонеткаларды алып бару мен қайтару, тасымалдағыш ленталарды іске қосу мен тоқтату; </w:t>
      </w:r>
    </w:p>
    <w:bookmarkEnd w:id="5698"/>
    <w:bookmarkStart w:name="z5713" w:id="5699"/>
    <w:p>
      <w:pPr>
        <w:spacing w:after="0"/>
        <w:ind w:left="0"/>
        <w:jc w:val="both"/>
      </w:pPr>
      <w:r>
        <w:rPr>
          <w:rFonts w:ascii="Times New Roman"/>
          <w:b w:val="false"/>
          <w:i w:val="false"/>
          <w:color w:val="000000"/>
          <w:sz w:val="28"/>
        </w:rPr>
        <w:t xml:space="preserve">
      кептіру процесінде шикі өнімді қайта салу мен қабырғалау; </w:t>
      </w:r>
    </w:p>
    <w:bookmarkEnd w:id="5699"/>
    <w:bookmarkStart w:name="z5714" w:id="5700"/>
    <w:p>
      <w:pPr>
        <w:spacing w:after="0"/>
        <w:ind w:left="0"/>
        <w:jc w:val="both"/>
      </w:pPr>
      <w:r>
        <w:rPr>
          <w:rFonts w:ascii="Times New Roman"/>
          <w:b w:val="false"/>
          <w:i w:val="false"/>
          <w:color w:val="000000"/>
          <w:sz w:val="28"/>
        </w:rPr>
        <w:t xml:space="preserve">
      қаптарды ұнтақталған материалдармен толтыру, оларды бөлінген орынға немесе тасымалдағыш лентаға апару мен салу; </w:t>
      </w:r>
    </w:p>
    <w:bookmarkEnd w:id="5700"/>
    <w:bookmarkStart w:name="z5715" w:id="5701"/>
    <w:p>
      <w:pPr>
        <w:spacing w:after="0"/>
        <w:ind w:left="0"/>
        <w:jc w:val="both"/>
      </w:pPr>
      <w:r>
        <w:rPr>
          <w:rFonts w:ascii="Times New Roman"/>
          <w:b w:val="false"/>
          <w:i w:val="false"/>
          <w:color w:val="000000"/>
          <w:sz w:val="28"/>
        </w:rPr>
        <w:t xml:space="preserve">
      төгілген материалды жинау; </w:t>
      </w:r>
    </w:p>
    <w:bookmarkEnd w:id="5701"/>
    <w:bookmarkStart w:name="z5716" w:id="5702"/>
    <w:p>
      <w:pPr>
        <w:spacing w:after="0"/>
        <w:ind w:left="0"/>
        <w:jc w:val="both"/>
      </w:pPr>
      <w:r>
        <w:rPr>
          <w:rFonts w:ascii="Times New Roman"/>
          <w:b w:val="false"/>
          <w:i w:val="false"/>
          <w:color w:val="000000"/>
          <w:sz w:val="28"/>
        </w:rPr>
        <w:t>
      қызмет ететін жабдықты тазалау, майлау және жөндеуге қатысу.</w:t>
      </w:r>
    </w:p>
    <w:bookmarkEnd w:id="5702"/>
    <w:bookmarkStart w:name="z5717" w:id="5703"/>
    <w:p>
      <w:pPr>
        <w:spacing w:after="0"/>
        <w:ind w:left="0"/>
        <w:jc w:val="both"/>
      </w:pPr>
      <w:r>
        <w:rPr>
          <w:rFonts w:ascii="Times New Roman"/>
          <w:b w:val="false"/>
          <w:i w:val="false"/>
          <w:color w:val="000000"/>
          <w:sz w:val="28"/>
        </w:rPr>
        <w:t xml:space="preserve">
      810. Білуге тиіс: </w:t>
      </w:r>
    </w:p>
    <w:bookmarkEnd w:id="5703"/>
    <w:bookmarkStart w:name="z5718" w:id="5704"/>
    <w:p>
      <w:pPr>
        <w:spacing w:after="0"/>
        <w:ind w:left="0"/>
        <w:jc w:val="both"/>
      </w:pPr>
      <w:r>
        <w:rPr>
          <w:rFonts w:ascii="Times New Roman"/>
          <w:b w:val="false"/>
          <w:i w:val="false"/>
          <w:color w:val="000000"/>
          <w:sz w:val="28"/>
        </w:rPr>
        <w:t xml:space="preserve">
      тасымалдағыштардың, элеваторлар мен өзге де көлік құрылымдарының жұмыс істеу принципі мен техникалық пайдалану қағидалары; </w:t>
      </w:r>
    </w:p>
    <w:bookmarkEnd w:id="5704"/>
    <w:bookmarkStart w:name="z5719" w:id="5705"/>
    <w:p>
      <w:pPr>
        <w:spacing w:after="0"/>
        <w:ind w:left="0"/>
        <w:jc w:val="both"/>
      </w:pPr>
      <w:r>
        <w:rPr>
          <w:rFonts w:ascii="Times New Roman"/>
          <w:b w:val="false"/>
          <w:i w:val="false"/>
          <w:color w:val="000000"/>
          <w:sz w:val="28"/>
        </w:rPr>
        <w:t xml:space="preserve">
      дайындамаларға, брикеттерге қойылатын мемлекеттік стандарттардың талаптары; </w:t>
      </w:r>
    </w:p>
    <w:bookmarkEnd w:id="5705"/>
    <w:bookmarkStart w:name="z5720" w:id="5706"/>
    <w:p>
      <w:pPr>
        <w:spacing w:after="0"/>
        <w:ind w:left="0"/>
        <w:jc w:val="both"/>
      </w:pPr>
      <w:r>
        <w:rPr>
          <w:rFonts w:ascii="Times New Roman"/>
          <w:b w:val="false"/>
          <w:i w:val="false"/>
          <w:color w:val="000000"/>
          <w:sz w:val="28"/>
        </w:rPr>
        <w:t xml:space="preserve">
      қаптарды толтырудың тәсілдері мен оларды қатарластырып салу; </w:t>
      </w:r>
    </w:p>
    <w:bookmarkEnd w:id="5706"/>
    <w:bookmarkStart w:name="z5721" w:id="5707"/>
    <w:p>
      <w:pPr>
        <w:spacing w:after="0"/>
        <w:ind w:left="0"/>
        <w:jc w:val="both"/>
      </w:pPr>
      <w:r>
        <w:rPr>
          <w:rFonts w:ascii="Times New Roman"/>
          <w:b w:val="false"/>
          <w:i w:val="false"/>
          <w:color w:val="000000"/>
          <w:sz w:val="28"/>
        </w:rPr>
        <w:t xml:space="preserve">
      майлайтын материалдардың түрлері, жабдықтың майланатын орындары; </w:t>
      </w:r>
    </w:p>
    <w:bookmarkEnd w:id="5707"/>
    <w:bookmarkStart w:name="z5722" w:id="5708"/>
    <w:p>
      <w:pPr>
        <w:spacing w:after="0"/>
        <w:ind w:left="0"/>
        <w:jc w:val="both"/>
      </w:pPr>
      <w:r>
        <w:rPr>
          <w:rFonts w:ascii="Times New Roman"/>
          <w:b w:val="false"/>
          <w:i w:val="false"/>
          <w:color w:val="000000"/>
          <w:sz w:val="28"/>
        </w:rPr>
        <w:t xml:space="preserve">
      слесарьлық істің негіздері. </w:t>
      </w:r>
    </w:p>
    <w:bookmarkEnd w:id="5708"/>
    <w:bookmarkStart w:name="z5723" w:id="5709"/>
    <w:p>
      <w:pPr>
        <w:spacing w:after="0"/>
        <w:ind w:left="0"/>
        <w:jc w:val="left"/>
      </w:pPr>
      <w:r>
        <w:rPr>
          <w:rFonts w:ascii="Times New Roman"/>
          <w:b/>
          <w:i w:val="false"/>
          <w:color w:val="000000"/>
        </w:rPr>
        <w:t xml:space="preserve"> 6-параграф. Дайындамаларды, массаны және дайын бұйымдарды түсіруші-қалаушы, 3-разряд</w:t>
      </w:r>
    </w:p>
    <w:bookmarkEnd w:id="5709"/>
    <w:bookmarkStart w:name="z5724" w:id="5710"/>
    <w:p>
      <w:pPr>
        <w:spacing w:after="0"/>
        <w:ind w:left="0"/>
        <w:jc w:val="both"/>
      </w:pPr>
      <w:r>
        <w:rPr>
          <w:rFonts w:ascii="Times New Roman"/>
          <w:b w:val="false"/>
          <w:i w:val="false"/>
          <w:color w:val="000000"/>
          <w:sz w:val="28"/>
        </w:rPr>
        <w:t xml:space="preserve">
      811. Жұмыс сипаттамасы: </w:t>
      </w:r>
    </w:p>
    <w:bookmarkEnd w:id="5710"/>
    <w:bookmarkStart w:name="z5725" w:id="5711"/>
    <w:p>
      <w:pPr>
        <w:spacing w:after="0"/>
        <w:ind w:left="0"/>
        <w:jc w:val="both"/>
      </w:pPr>
      <w:r>
        <w:rPr>
          <w:rFonts w:ascii="Times New Roman"/>
          <w:b w:val="false"/>
          <w:i w:val="false"/>
          <w:color w:val="000000"/>
          <w:sz w:val="28"/>
        </w:rPr>
        <w:t>
      престің барлық жүйелерінен жартылай құрғақ тәсілмен престелетін бұйымдарды түсіру, оларды вагонеткаларға немесе тасымалдағыш құрылымдарға салу;</w:t>
      </w:r>
    </w:p>
    <w:bookmarkEnd w:id="5711"/>
    <w:bookmarkStart w:name="z5726" w:id="5712"/>
    <w:p>
      <w:pPr>
        <w:spacing w:after="0"/>
        <w:ind w:left="0"/>
        <w:jc w:val="both"/>
      </w:pPr>
      <w:r>
        <w:rPr>
          <w:rFonts w:ascii="Times New Roman"/>
          <w:b w:val="false"/>
          <w:i w:val="false"/>
          <w:color w:val="000000"/>
          <w:sz w:val="28"/>
        </w:rPr>
        <w:t xml:space="preserve">
      жеңіл салмақты бұйымдарды, тоқтатқыш және литникті құбырларды, жұлдызшаларды, түтіктер мен әртүрлі престеу жүйелерінде пластикалық тәсілмен престелетін өзге ұқсас фасонды бұйымдарды түсіру; </w:t>
      </w:r>
    </w:p>
    <w:bookmarkEnd w:id="5712"/>
    <w:bookmarkStart w:name="z5727" w:id="5713"/>
    <w:p>
      <w:pPr>
        <w:spacing w:after="0"/>
        <w:ind w:left="0"/>
        <w:jc w:val="both"/>
      </w:pPr>
      <w:r>
        <w:rPr>
          <w:rFonts w:ascii="Times New Roman"/>
          <w:b w:val="false"/>
          <w:i w:val="false"/>
          <w:color w:val="000000"/>
          <w:sz w:val="28"/>
        </w:rPr>
        <w:t xml:space="preserve">
      бұйымдарды кептіргішке апару; </w:t>
      </w:r>
    </w:p>
    <w:bookmarkEnd w:id="5713"/>
    <w:bookmarkStart w:name="z5728" w:id="5714"/>
    <w:p>
      <w:pPr>
        <w:spacing w:after="0"/>
        <w:ind w:left="0"/>
        <w:jc w:val="both"/>
      </w:pPr>
      <w:r>
        <w:rPr>
          <w:rFonts w:ascii="Times New Roman"/>
          <w:b w:val="false"/>
          <w:i w:val="false"/>
          <w:color w:val="000000"/>
          <w:sz w:val="28"/>
        </w:rPr>
        <w:t>
      кептірілген шикі өнімді түсіру және оны кезеңді қабырғалау;</w:t>
      </w:r>
    </w:p>
    <w:bookmarkEnd w:id="5714"/>
    <w:bookmarkStart w:name="z5729" w:id="5715"/>
    <w:p>
      <w:pPr>
        <w:spacing w:after="0"/>
        <w:ind w:left="0"/>
        <w:jc w:val="both"/>
      </w:pPr>
      <w:r>
        <w:rPr>
          <w:rFonts w:ascii="Times New Roman"/>
          <w:b w:val="false"/>
          <w:i w:val="false"/>
          <w:color w:val="000000"/>
          <w:sz w:val="28"/>
        </w:rPr>
        <w:t>
      ақауларды жинау.</w:t>
      </w:r>
    </w:p>
    <w:bookmarkEnd w:id="5715"/>
    <w:bookmarkStart w:name="z5730" w:id="5716"/>
    <w:p>
      <w:pPr>
        <w:spacing w:after="0"/>
        <w:ind w:left="0"/>
        <w:jc w:val="both"/>
      </w:pPr>
      <w:r>
        <w:rPr>
          <w:rFonts w:ascii="Times New Roman"/>
          <w:b w:val="false"/>
          <w:i w:val="false"/>
          <w:color w:val="000000"/>
          <w:sz w:val="28"/>
        </w:rPr>
        <w:t xml:space="preserve">
      812. Білуге тиіс: </w:t>
      </w:r>
    </w:p>
    <w:bookmarkEnd w:id="5716"/>
    <w:bookmarkStart w:name="z5731" w:id="5717"/>
    <w:p>
      <w:pPr>
        <w:spacing w:after="0"/>
        <w:ind w:left="0"/>
        <w:jc w:val="both"/>
      </w:pPr>
      <w:r>
        <w:rPr>
          <w:rFonts w:ascii="Times New Roman"/>
          <w:b w:val="false"/>
          <w:i w:val="false"/>
          <w:color w:val="000000"/>
          <w:sz w:val="28"/>
        </w:rPr>
        <w:t xml:space="preserve">
      қызмет ететін жабдықтың құрылғысы мен техникалық пайдалану қағидалары; </w:t>
      </w:r>
    </w:p>
    <w:bookmarkEnd w:id="5717"/>
    <w:bookmarkStart w:name="z5732" w:id="5718"/>
    <w:p>
      <w:pPr>
        <w:spacing w:after="0"/>
        <w:ind w:left="0"/>
        <w:jc w:val="both"/>
      </w:pPr>
      <w:r>
        <w:rPr>
          <w:rFonts w:ascii="Times New Roman"/>
          <w:b w:val="false"/>
          <w:i w:val="false"/>
          <w:color w:val="000000"/>
          <w:sz w:val="28"/>
        </w:rPr>
        <w:t>
      престелген бұйымдарды алу және салу қағидалары;</w:t>
      </w:r>
    </w:p>
    <w:bookmarkEnd w:id="5718"/>
    <w:bookmarkStart w:name="z5733" w:id="5719"/>
    <w:p>
      <w:pPr>
        <w:spacing w:after="0"/>
        <w:ind w:left="0"/>
        <w:jc w:val="both"/>
      </w:pPr>
      <w:r>
        <w:rPr>
          <w:rFonts w:ascii="Times New Roman"/>
          <w:b w:val="false"/>
          <w:i w:val="false"/>
          <w:color w:val="000000"/>
          <w:sz w:val="28"/>
        </w:rPr>
        <w:t xml:space="preserve">
      кептірудің жағдайы мен тәртібі; </w:t>
      </w:r>
    </w:p>
    <w:bookmarkEnd w:id="5719"/>
    <w:bookmarkStart w:name="z5734" w:id="5720"/>
    <w:p>
      <w:pPr>
        <w:spacing w:after="0"/>
        <w:ind w:left="0"/>
        <w:jc w:val="both"/>
      </w:pPr>
      <w:r>
        <w:rPr>
          <w:rFonts w:ascii="Times New Roman"/>
          <w:b w:val="false"/>
          <w:i w:val="false"/>
          <w:color w:val="000000"/>
          <w:sz w:val="28"/>
        </w:rPr>
        <w:t xml:space="preserve">
      шығарылатын өнімнің сапасына қойылатын мемлекеттік стандарттардың талаптары; </w:t>
      </w:r>
    </w:p>
    <w:bookmarkEnd w:id="5720"/>
    <w:bookmarkStart w:name="z5735" w:id="5721"/>
    <w:p>
      <w:pPr>
        <w:spacing w:after="0"/>
        <w:ind w:left="0"/>
        <w:jc w:val="both"/>
      </w:pPr>
      <w:r>
        <w:rPr>
          <w:rFonts w:ascii="Times New Roman"/>
          <w:b w:val="false"/>
          <w:i w:val="false"/>
          <w:color w:val="000000"/>
          <w:sz w:val="28"/>
        </w:rPr>
        <w:t xml:space="preserve">
      слесарьлық іс. </w:t>
      </w:r>
    </w:p>
    <w:bookmarkEnd w:id="5721"/>
    <w:bookmarkStart w:name="z5736" w:id="5722"/>
    <w:p>
      <w:pPr>
        <w:spacing w:after="0"/>
        <w:ind w:left="0"/>
        <w:jc w:val="left"/>
      </w:pPr>
      <w:r>
        <w:rPr>
          <w:rFonts w:ascii="Times New Roman"/>
          <w:b/>
          <w:i w:val="false"/>
          <w:color w:val="000000"/>
        </w:rPr>
        <w:t xml:space="preserve"> 7-параграф. Жартылай дайын өнімдер мен бұйымдарды сұрыптаушы, 2-разряд</w:t>
      </w:r>
    </w:p>
    <w:bookmarkEnd w:id="5722"/>
    <w:bookmarkStart w:name="z5737" w:id="5723"/>
    <w:p>
      <w:pPr>
        <w:spacing w:after="0"/>
        <w:ind w:left="0"/>
        <w:jc w:val="both"/>
      </w:pPr>
      <w:r>
        <w:rPr>
          <w:rFonts w:ascii="Times New Roman"/>
          <w:b w:val="false"/>
          <w:i w:val="false"/>
          <w:color w:val="000000"/>
          <w:sz w:val="28"/>
        </w:rPr>
        <w:t xml:space="preserve">
      813. Жұмыс сипаттамасы: </w:t>
      </w:r>
    </w:p>
    <w:bookmarkEnd w:id="5723"/>
    <w:bookmarkStart w:name="z5738" w:id="5724"/>
    <w:p>
      <w:pPr>
        <w:spacing w:after="0"/>
        <w:ind w:left="0"/>
        <w:jc w:val="both"/>
      </w:pPr>
      <w:r>
        <w:rPr>
          <w:rFonts w:ascii="Times New Roman"/>
          <w:b w:val="false"/>
          <w:i w:val="false"/>
          <w:color w:val="000000"/>
          <w:sz w:val="28"/>
        </w:rPr>
        <w:t>
      шаблондарды қолдана отырып және сыртқы түрі бойынша шикі өнімді сұрыптары мен маркалары бойынша бір-бірлеп сұрыптау;</w:t>
      </w:r>
    </w:p>
    <w:bookmarkEnd w:id="5724"/>
    <w:bookmarkStart w:name="z5739" w:id="5725"/>
    <w:p>
      <w:pPr>
        <w:spacing w:after="0"/>
        <w:ind w:left="0"/>
        <w:jc w:val="both"/>
      </w:pPr>
      <w:r>
        <w:rPr>
          <w:rFonts w:ascii="Times New Roman"/>
          <w:b w:val="false"/>
          <w:i w:val="false"/>
          <w:color w:val="000000"/>
          <w:sz w:val="28"/>
        </w:rPr>
        <w:t xml:space="preserve">
      құрғақ шикі өнімді вагонеткадан алу; </w:t>
      </w:r>
    </w:p>
    <w:bookmarkEnd w:id="5725"/>
    <w:bookmarkStart w:name="z5740" w:id="5726"/>
    <w:p>
      <w:pPr>
        <w:spacing w:after="0"/>
        <w:ind w:left="0"/>
        <w:jc w:val="both"/>
      </w:pPr>
      <w:r>
        <w:rPr>
          <w:rFonts w:ascii="Times New Roman"/>
          <w:b w:val="false"/>
          <w:i w:val="false"/>
          <w:color w:val="000000"/>
          <w:sz w:val="28"/>
        </w:rPr>
        <w:t xml:space="preserve">
      шикі өнімді сұрыптары мен маркалары бойынша вагондарға немесе вагонеткаларға қатарластырып салу; </w:t>
      </w:r>
    </w:p>
    <w:bookmarkEnd w:id="5726"/>
    <w:bookmarkStart w:name="z5741" w:id="5727"/>
    <w:p>
      <w:pPr>
        <w:spacing w:after="0"/>
        <w:ind w:left="0"/>
        <w:jc w:val="both"/>
      </w:pPr>
      <w:r>
        <w:rPr>
          <w:rFonts w:ascii="Times New Roman"/>
          <w:b w:val="false"/>
          <w:i w:val="false"/>
          <w:color w:val="000000"/>
          <w:sz w:val="28"/>
        </w:rPr>
        <w:t xml:space="preserve">
      күйдірілген магнезитті немесе даламитті сұрыптау, бөтен қоспаларды жою; </w:t>
      </w:r>
    </w:p>
    <w:bookmarkEnd w:id="5727"/>
    <w:bookmarkStart w:name="z5742" w:id="5728"/>
    <w:p>
      <w:pPr>
        <w:spacing w:after="0"/>
        <w:ind w:left="0"/>
        <w:jc w:val="both"/>
      </w:pPr>
      <w:r>
        <w:rPr>
          <w:rFonts w:ascii="Times New Roman"/>
          <w:b w:val="false"/>
          <w:i w:val="false"/>
          <w:color w:val="000000"/>
          <w:sz w:val="28"/>
        </w:rPr>
        <w:t>
      ақаулар мен қалдықтарды арнайы бөлінген орынға апару.</w:t>
      </w:r>
    </w:p>
    <w:bookmarkEnd w:id="5728"/>
    <w:bookmarkStart w:name="z5743" w:id="5729"/>
    <w:p>
      <w:pPr>
        <w:spacing w:after="0"/>
        <w:ind w:left="0"/>
        <w:jc w:val="both"/>
      </w:pPr>
      <w:r>
        <w:rPr>
          <w:rFonts w:ascii="Times New Roman"/>
          <w:b w:val="false"/>
          <w:i w:val="false"/>
          <w:color w:val="000000"/>
          <w:sz w:val="28"/>
        </w:rPr>
        <w:t xml:space="preserve">
      814. Білуге тиіс: </w:t>
      </w:r>
    </w:p>
    <w:bookmarkEnd w:id="5729"/>
    <w:bookmarkStart w:name="z5744" w:id="5730"/>
    <w:p>
      <w:pPr>
        <w:spacing w:after="0"/>
        <w:ind w:left="0"/>
        <w:jc w:val="both"/>
      </w:pPr>
      <w:r>
        <w:rPr>
          <w:rFonts w:ascii="Times New Roman"/>
          <w:b w:val="false"/>
          <w:i w:val="false"/>
          <w:color w:val="000000"/>
          <w:sz w:val="28"/>
        </w:rPr>
        <w:t xml:space="preserve">
      қолданылатын бұйымдардың, шаблондар мен құрылымдардың құрылғысы, жұмыс істеу принципі және техникалық пайдалану қағидалары; </w:t>
      </w:r>
    </w:p>
    <w:bookmarkEnd w:id="5730"/>
    <w:bookmarkStart w:name="z5745" w:id="5731"/>
    <w:p>
      <w:pPr>
        <w:spacing w:after="0"/>
        <w:ind w:left="0"/>
        <w:jc w:val="both"/>
      </w:pPr>
      <w:r>
        <w:rPr>
          <w:rFonts w:ascii="Times New Roman"/>
          <w:b w:val="false"/>
          <w:i w:val="false"/>
          <w:color w:val="000000"/>
          <w:sz w:val="28"/>
        </w:rPr>
        <w:t xml:space="preserve">
      шикі өнімнің сапасына қойылатын талаптар. </w:t>
      </w:r>
    </w:p>
    <w:bookmarkEnd w:id="5731"/>
    <w:bookmarkStart w:name="z5746" w:id="5732"/>
    <w:p>
      <w:pPr>
        <w:spacing w:after="0"/>
        <w:ind w:left="0"/>
        <w:jc w:val="left"/>
      </w:pPr>
      <w:r>
        <w:rPr>
          <w:rFonts w:ascii="Times New Roman"/>
          <w:b/>
          <w:i w:val="false"/>
          <w:color w:val="000000"/>
        </w:rPr>
        <w:t xml:space="preserve"> 8-параграф. Жартылай дайын өнімдер мен бұйымдарды сұрыптаушы, 3-разряд</w:t>
      </w:r>
    </w:p>
    <w:bookmarkEnd w:id="5732"/>
    <w:bookmarkStart w:name="z5747" w:id="5733"/>
    <w:p>
      <w:pPr>
        <w:spacing w:after="0"/>
        <w:ind w:left="0"/>
        <w:jc w:val="both"/>
      </w:pPr>
      <w:r>
        <w:rPr>
          <w:rFonts w:ascii="Times New Roman"/>
          <w:b w:val="false"/>
          <w:i w:val="false"/>
          <w:color w:val="000000"/>
          <w:sz w:val="28"/>
        </w:rPr>
        <w:t xml:space="preserve">
      815. Жұмыс сипаттамасы: </w:t>
      </w:r>
    </w:p>
    <w:bookmarkEnd w:id="5733"/>
    <w:bookmarkStart w:name="z5748" w:id="5734"/>
    <w:p>
      <w:pPr>
        <w:spacing w:after="0"/>
        <w:ind w:left="0"/>
        <w:jc w:val="both"/>
      </w:pPr>
      <w:r>
        <w:rPr>
          <w:rFonts w:ascii="Times New Roman"/>
          <w:b w:val="false"/>
          <w:i w:val="false"/>
          <w:color w:val="000000"/>
          <w:sz w:val="28"/>
        </w:rPr>
        <w:t xml:space="preserve">
      қарапайым және орташа күрделі кескінді бұйымдарды сұрыптау; </w:t>
      </w:r>
    </w:p>
    <w:bookmarkEnd w:id="5734"/>
    <w:bookmarkStart w:name="z5749" w:id="5735"/>
    <w:p>
      <w:pPr>
        <w:spacing w:after="0"/>
        <w:ind w:left="0"/>
        <w:jc w:val="both"/>
      </w:pPr>
      <w:r>
        <w:rPr>
          <w:rFonts w:ascii="Times New Roman"/>
          <w:b w:val="false"/>
          <w:i w:val="false"/>
          <w:color w:val="000000"/>
          <w:sz w:val="28"/>
        </w:rPr>
        <w:t xml:space="preserve">
      жоғары алюминий тотықты бұйымдар мен құбырларды сұрыптау және буып-түю; </w:t>
      </w:r>
    </w:p>
    <w:bookmarkEnd w:id="5735"/>
    <w:bookmarkStart w:name="z5750" w:id="5736"/>
    <w:p>
      <w:pPr>
        <w:spacing w:after="0"/>
        <w:ind w:left="0"/>
        <w:jc w:val="both"/>
      </w:pPr>
      <w:r>
        <w:rPr>
          <w:rFonts w:ascii="Times New Roman"/>
          <w:b w:val="false"/>
          <w:i w:val="false"/>
          <w:color w:val="000000"/>
          <w:sz w:val="28"/>
        </w:rPr>
        <w:t>
      вагонеткалардан, туннельді вагондардан немесе тасымалдағыштан сыртқы белгілері бойынша бір-бірлеп сұрыпталған күйдірілген бұйымдарды түсіру;</w:t>
      </w:r>
    </w:p>
    <w:bookmarkEnd w:id="5736"/>
    <w:bookmarkStart w:name="z5751" w:id="5737"/>
    <w:p>
      <w:pPr>
        <w:spacing w:after="0"/>
        <w:ind w:left="0"/>
        <w:jc w:val="both"/>
      </w:pPr>
      <w:r>
        <w:rPr>
          <w:rFonts w:ascii="Times New Roman"/>
          <w:b w:val="false"/>
          <w:i w:val="false"/>
          <w:color w:val="000000"/>
          <w:sz w:val="28"/>
        </w:rPr>
        <w:t xml:space="preserve">
      тиелген вагонеткаларды түсіретін жерге жеткізу және бостарын апарып қою; </w:t>
      </w:r>
    </w:p>
    <w:bookmarkEnd w:id="5737"/>
    <w:bookmarkStart w:name="z5752" w:id="5738"/>
    <w:p>
      <w:pPr>
        <w:spacing w:after="0"/>
        <w:ind w:left="0"/>
        <w:jc w:val="both"/>
      </w:pPr>
      <w:r>
        <w:rPr>
          <w:rFonts w:ascii="Times New Roman"/>
          <w:b w:val="false"/>
          <w:i w:val="false"/>
          <w:color w:val="000000"/>
          <w:sz w:val="28"/>
        </w:rPr>
        <w:t xml:space="preserve">
      түсіретін орынға поддондарды жеткізу; </w:t>
      </w:r>
    </w:p>
    <w:bookmarkEnd w:id="5738"/>
    <w:bookmarkStart w:name="z5753" w:id="5739"/>
    <w:p>
      <w:pPr>
        <w:spacing w:after="0"/>
        <w:ind w:left="0"/>
        <w:jc w:val="both"/>
      </w:pPr>
      <w:r>
        <w:rPr>
          <w:rFonts w:ascii="Times New Roman"/>
          <w:b w:val="false"/>
          <w:i w:val="false"/>
          <w:color w:val="000000"/>
          <w:sz w:val="28"/>
        </w:rPr>
        <w:t>
      бұйымдардың маркаларын, сұрыптарын және сыныптарын анықтау, оларды құмдардан тазарту және поддонға қатарластырып салу.</w:t>
      </w:r>
    </w:p>
    <w:bookmarkEnd w:id="5739"/>
    <w:bookmarkStart w:name="z5754" w:id="5740"/>
    <w:p>
      <w:pPr>
        <w:spacing w:after="0"/>
        <w:ind w:left="0"/>
        <w:jc w:val="both"/>
      </w:pPr>
      <w:r>
        <w:rPr>
          <w:rFonts w:ascii="Times New Roman"/>
          <w:b w:val="false"/>
          <w:i w:val="false"/>
          <w:color w:val="000000"/>
          <w:sz w:val="28"/>
        </w:rPr>
        <w:t xml:space="preserve">
      816. Білуге тиіс: </w:t>
      </w:r>
    </w:p>
    <w:bookmarkEnd w:id="5740"/>
    <w:bookmarkStart w:name="z5755" w:id="5741"/>
    <w:p>
      <w:pPr>
        <w:spacing w:after="0"/>
        <w:ind w:left="0"/>
        <w:jc w:val="both"/>
      </w:pPr>
      <w:r>
        <w:rPr>
          <w:rFonts w:ascii="Times New Roman"/>
          <w:b w:val="false"/>
          <w:i w:val="false"/>
          <w:color w:val="000000"/>
          <w:sz w:val="28"/>
        </w:rPr>
        <w:t>
      бұйымның сапасына қойылатын мемлекеттік стандарттың талаптары;</w:t>
      </w:r>
    </w:p>
    <w:bookmarkEnd w:id="5741"/>
    <w:bookmarkStart w:name="z5756" w:id="5742"/>
    <w:p>
      <w:pPr>
        <w:spacing w:after="0"/>
        <w:ind w:left="0"/>
        <w:jc w:val="both"/>
      </w:pPr>
      <w:r>
        <w:rPr>
          <w:rFonts w:ascii="Times New Roman"/>
          <w:b w:val="false"/>
          <w:i w:val="false"/>
          <w:color w:val="000000"/>
          <w:sz w:val="28"/>
        </w:rPr>
        <w:t xml:space="preserve">
      сыртқы түрі бойынша бұйымдардың сапасы мен сұрыптарын анықтау тәсілдері; </w:t>
      </w:r>
    </w:p>
    <w:bookmarkEnd w:id="5742"/>
    <w:bookmarkStart w:name="z5757" w:id="5743"/>
    <w:p>
      <w:pPr>
        <w:spacing w:after="0"/>
        <w:ind w:left="0"/>
        <w:jc w:val="both"/>
      </w:pPr>
      <w:r>
        <w:rPr>
          <w:rFonts w:ascii="Times New Roman"/>
          <w:b w:val="false"/>
          <w:i w:val="false"/>
          <w:color w:val="000000"/>
          <w:sz w:val="28"/>
        </w:rPr>
        <w:t xml:space="preserve">
      жарамды және жарамсыз бұйымдарды есепке алу тәртібі. </w:t>
      </w:r>
    </w:p>
    <w:bookmarkEnd w:id="5743"/>
    <w:bookmarkStart w:name="z5758" w:id="5744"/>
    <w:p>
      <w:pPr>
        <w:spacing w:after="0"/>
        <w:ind w:left="0"/>
        <w:jc w:val="left"/>
      </w:pPr>
      <w:r>
        <w:rPr>
          <w:rFonts w:ascii="Times New Roman"/>
          <w:b/>
          <w:i w:val="false"/>
          <w:color w:val="000000"/>
        </w:rPr>
        <w:t xml:space="preserve"> 9-параграф. Жартылай дайын өнімдер мен бұйымдарды сұрыптаушы, 4-разряд</w:t>
      </w:r>
    </w:p>
    <w:bookmarkEnd w:id="5744"/>
    <w:bookmarkStart w:name="z5759" w:id="5745"/>
    <w:p>
      <w:pPr>
        <w:spacing w:after="0"/>
        <w:ind w:left="0"/>
        <w:jc w:val="both"/>
      </w:pPr>
      <w:r>
        <w:rPr>
          <w:rFonts w:ascii="Times New Roman"/>
          <w:b w:val="false"/>
          <w:i w:val="false"/>
          <w:color w:val="000000"/>
          <w:sz w:val="28"/>
        </w:rPr>
        <w:t xml:space="preserve">
      817. Жұмыс сипаттамасы: </w:t>
      </w:r>
    </w:p>
    <w:bookmarkEnd w:id="5745"/>
    <w:bookmarkStart w:name="z5760" w:id="5746"/>
    <w:p>
      <w:pPr>
        <w:spacing w:after="0"/>
        <w:ind w:left="0"/>
        <w:jc w:val="both"/>
      </w:pPr>
      <w:r>
        <w:rPr>
          <w:rFonts w:ascii="Times New Roman"/>
          <w:b w:val="false"/>
          <w:i w:val="false"/>
          <w:color w:val="000000"/>
          <w:sz w:val="28"/>
        </w:rPr>
        <w:t xml:space="preserve">
      күрделі және ерекше күрделі кескінді бұйымдарды, жеңіл салмақты бұйымдарды сұрыптау және оларды конвейерге салу; </w:t>
      </w:r>
    </w:p>
    <w:bookmarkEnd w:id="5746"/>
    <w:bookmarkStart w:name="z5761" w:id="5747"/>
    <w:p>
      <w:pPr>
        <w:spacing w:after="0"/>
        <w:ind w:left="0"/>
        <w:jc w:val="both"/>
      </w:pPr>
      <w:r>
        <w:rPr>
          <w:rFonts w:ascii="Times New Roman"/>
          <w:b w:val="false"/>
          <w:i w:val="false"/>
          <w:color w:val="000000"/>
          <w:sz w:val="28"/>
        </w:rPr>
        <w:t xml:space="preserve">
      бұйымдарды бір-бірлеп тексеру және өлшеу, олардың бетіндегі ақауларды тазалау және жою; </w:t>
      </w:r>
    </w:p>
    <w:bookmarkEnd w:id="5747"/>
    <w:bookmarkStart w:name="z5762" w:id="5748"/>
    <w:p>
      <w:pPr>
        <w:spacing w:after="0"/>
        <w:ind w:left="0"/>
        <w:jc w:val="both"/>
      </w:pPr>
      <w:r>
        <w:rPr>
          <w:rFonts w:ascii="Times New Roman"/>
          <w:b w:val="false"/>
          <w:i w:val="false"/>
          <w:color w:val="000000"/>
          <w:sz w:val="28"/>
        </w:rPr>
        <w:t>
      сұрыпталған өнімнің сұрыптары, маркалары мен сыныптары бойынша, брак түрлері бойынша есебін жүргізу.</w:t>
      </w:r>
    </w:p>
    <w:bookmarkEnd w:id="5748"/>
    <w:bookmarkStart w:name="z5763" w:id="5749"/>
    <w:p>
      <w:pPr>
        <w:spacing w:after="0"/>
        <w:ind w:left="0"/>
        <w:jc w:val="both"/>
      </w:pPr>
      <w:r>
        <w:rPr>
          <w:rFonts w:ascii="Times New Roman"/>
          <w:b w:val="false"/>
          <w:i w:val="false"/>
          <w:color w:val="000000"/>
          <w:sz w:val="28"/>
        </w:rPr>
        <w:t xml:space="preserve">
      818. Білуге тиіс: </w:t>
      </w:r>
    </w:p>
    <w:bookmarkEnd w:id="5749"/>
    <w:bookmarkStart w:name="z5764" w:id="5750"/>
    <w:p>
      <w:pPr>
        <w:spacing w:after="0"/>
        <w:ind w:left="0"/>
        <w:jc w:val="both"/>
      </w:pPr>
      <w:r>
        <w:rPr>
          <w:rFonts w:ascii="Times New Roman"/>
          <w:b w:val="false"/>
          <w:i w:val="false"/>
          <w:color w:val="000000"/>
          <w:sz w:val="28"/>
        </w:rPr>
        <w:t>
      күрделі және аса күрделі конфигурациялы бұйымдарды сұрыптау және тазалау тәсілдері;</w:t>
      </w:r>
    </w:p>
    <w:bookmarkEnd w:id="5750"/>
    <w:bookmarkStart w:name="z5765" w:id="5751"/>
    <w:p>
      <w:pPr>
        <w:spacing w:after="0"/>
        <w:ind w:left="0"/>
        <w:jc w:val="both"/>
      </w:pPr>
      <w:r>
        <w:rPr>
          <w:rFonts w:ascii="Times New Roman"/>
          <w:b w:val="false"/>
          <w:i w:val="false"/>
          <w:color w:val="000000"/>
          <w:sz w:val="28"/>
        </w:rPr>
        <w:t>
      дайын өнім қоймасында бұйымдарды салу схемалары және таңбалау түрлері.</w:t>
      </w:r>
    </w:p>
    <w:bookmarkEnd w:id="5751"/>
    <w:bookmarkStart w:name="z5766" w:id="5752"/>
    <w:p>
      <w:pPr>
        <w:spacing w:after="0"/>
        <w:ind w:left="0"/>
        <w:jc w:val="left"/>
      </w:pPr>
      <w:r>
        <w:rPr>
          <w:rFonts w:ascii="Times New Roman"/>
          <w:b/>
          <w:i w:val="false"/>
          <w:color w:val="000000"/>
        </w:rPr>
        <w:t xml:space="preserve"> 10-параграф. Жүгіртпелі қоспалауыштардың сырғытушысы, 3-разряд</w:t>
      </w:r>
    </w:p>
    <w:bookmarkEnd w:id="5752"/>
    <w:bookmarkStart w:name="z5767" w:id="5753"/>
    <w:p>
      <w:pPr>
        <w:spacing w:after="0"/>
        <w:ind w:left="0"/>
        <w:jc w:val="both"/>
      </w:pPr>
      <w:r>
        <w:rPr>
          <w:rFonts w:ascii="Times New Roman"/>
          <w:b w:val="false"/>
          <w:i w:val="false"/>
          <w:color w:val="000000"/>
          <w:sz w:val="28"/>
        </w:rPr>
        <w:t xml:space="preserve">
      819. Жұмыс сипаттамасы: </w:t>
      </w:r>
    </w:p>
    <w:bookmarkEnd w:id="5753"/>
    <w:bookmarkStart w:name="z5768" w:id="5754"/>
    <w:p>
      <w:pPr>
        <w:spacing w:after="0"/>
        <w:ind w:left="0"/>
        <w:jc w:val="both"/>
      </w:pPr>
      <w:r>
        <w:rPr>
          <w:rFonts w:ascii="Times New Roman"/>
          <w:b w:val="false"/>
          <w:i w:val="false"/>
          <w:color w:val="000000"/>
          <w:sz w:val="28"/>
        </w:rPr>
        <w:t xml:space="preserve">
      технологиялық нұсқаулыққа сәйкес бақылау-өлшеу аспаптарымен, автоматикамен, желдеткіштік және аспирациялық құрылғылармен жабдықталмаған әртүрлі жүйелер мен құрылымдардың қоспалауыштарының жүгіргіштерінде отқа төзімді бұйымдардың өндірісі үшін массаны араластыру процесін жүргізу; </w:t>
      </w:r>
    </w:p>
    <w:bookmarkEnd w:id="5754"/>
    <w:bookmarkStart w:name="z5769" w:id="5755"/>
    <w:p>
      <w:pPr>
        <w:spacing w:after="0"/>
        <w:ind w:left="0"/>
        <w:jc w:val="both"/>
      </w:pPr>
      <w:r>
        <w:rPr>
          <w:rFonts w:ascii="Times New Roman"/>
          <w:b w:val="false"/>
          <w:i w:val="false"/>
          <w:color w:val="000000"/>
          <w:sz w:val="28"/>
        </w:rPr>
        <w:t xml:space="preserve">
      жүгіргіштерді оларға жақын көлік құрылымдарымен бірге іске қосу мен реттеу; </w:t>
      </w:r>
    </w:p>
    <w:bookmarkEnd w:id="5755"/>
    <w:bookmarkStart w:name="z5770" w:id="5756"/>
    <w:p>
      <w:pPr>
        <w:spacing w:after="0"/>
        <w:ind w:left="0"/>
        <w:jc w:val="both"/>
      </w:pPr>
      <w:r>
        <w:rPr>
          <w:rFonts w:ascii="Times New Roman"/>
          <w:b w:val="false"/>
          <w:i w:val="false"/>
          <w:color w:val="000000"/>
          <w:sz w:val="28"/>
        </w:rPr>
        <w:t xml:space="preserve">
      массаны ылғалдандыру, байланыстырушы қоспаларды құю, араластырудың ұзақтығы мен дайын массаның сапасын бақылау; </w:t>
      </w:r>
    </w:p>
    <w:bookmarkEnd w:id="5756"/>
    <w:bookmarkStart w:name="z5771" w:id="5757"/>
    <w:p>
      <w:pPr>
        <w:spacing w:after="0"/>
        <w:ind w:left="0"/>
        <w:jc w:val="both"/>
      </w:pPr>
      <w:r>
        <w:rPr>
          <w:rFonts w:ascii="Times New Roman"/>
          <w:b w:val="false"/>
          <w:i w:val="false"/>
          <w:color w:val="000000"/>
          <w:sz w:val="28"/>
        </w:rPr>
        <w:t xml:space="preserve">
      жүгіргіштегі массаны көлік ленталарына, бункерге, қораптарға, вагонетка немесе алаңдарға түсіру; </w:t>
      </w:r>
    </w:p>
    <w:bookmarkEnd w:id="5757"/>
    <w:bookmarkStart w:name="z5772" w:id="5758"/>
    <w:p>
      <w:pPr>
        <w:spacing w:after="0"/>
        <w:ind w:left="0"/>
        <w:jc w:val="both"/>
      </w:pPr>
      <w:r>
        <w:rPr>
          <w:rFonts w:ascii="Times New Roman"/>
          <w:b w:val="false"/>
          <w:i w:val="false"/>
          <w:color w:val="000000"/>
          <w:sz w:val="28"/>
        </w:rPr>
        <w:t xml:space="preserve">
      жүгіргіштерді жабысқан массадан тазалау; </w:t>
      </w:r>
    </w:p>
    <w:bookmarkEnd w:id="5758"/>
    <w:bookmarkStart w:name="z5773" w:id="5759"/>
    <w:p>
      <w:pPr>
        <w:spacing w:after="0"/>
        <w:ind w:left="0"/>
        <w:jc w:val="both"/>
      </w:pPr>
      <w:r>
        <w:rPr>
          <w:rFonts w:ascii="Times New Roman"/>
          <w:b w:val="false"/>
          <w:i w:val="false"/>
          <w:color w:val="000000"/>
          <w:sz w:val="28"/>
        </w:rPr>
        <w:t xml:space="preserve">
      қызмет көрсетілетін жабдықтың жұмысы барысындағы ақауларды анықтау мен жою, механизмдердің үйкеленетін бөліктерін майлау; </w:t>
      </w:r>
    </w:p>
    <w:bookmarkEnd w:id="5759"/>
    <w:bookmarkStart w:name="z5774" w:id="5760"/>
    <w:p>
      <w:pPr>
        <w:spacing w:after="0"/>
        <w:ind w:left="0"/>
        <w:jc w:val="both"/>
      </w:pPr>
      <w:r>
        <w:rPr>
          <w:rFonts w:ascii="Times New Roman"/>
          <w:b w:val="false"/>
          <w:i w:val="false"/>
          <w:color w:val="000000"/>
          <w:sz w:val="28"/>
        </w:rPr>
        <w:t>
      қызмет көрсетілетін жабдықты жөндеуге қатысу.</w:t>
      </w:r>
    </w:p>
    <w:bookmarkEnd w:id="5760"/>
    <w:bookmarkStart w:name="z5775" w:id="5761"/>
    <w:p>
      <w:pPr>
        <w:spacing w:after="0"/>
        <w:ind w:left="0"/>
        <w:jc w:val="both"/>
      </w:pPr>
      <w:r>
        <w:rPr>
          <w:rFonts w:ascii="Times New Roman"/>
          <w:b w:val="false"/>
          <w:i w:val="false"/>
          <w:color w:val="000000"/>
          <w:sz w:val="28"/>
        </w:rPr>
        <w:t xml:space="preserve">
      820. Білуге тиіс: </w:t>
      </w:r>
    </w:p>
    <w:bookmarkEnd w:id="5761"/>
    <w:bookmarkStart w:name="z5776" w:id="5762"/>
    <w:p>
      <w:pPr>
        <w:spacing w:after="0"/>
        <w:ind w:left="0"/>
        <w:jc w:val="both"/>
      </w:pPr>
      <w:r>
        <w:rPr>
          <w:rFonts w:ascii="Times New Roman"/>
          <w:b w:val="false"/>
          <w:i w:val="false"/>
          <w:color w:val="000000"/>
          <w:sz w:val="28"/>
        </w:rPr>
        <w:t>
      шикіқұрамның ығысуының технологиялық процесі;</w:t>
      </w:r>
    </w:p>
    <w:bookmarkEnd w:id="5762"/>
    <w:bookmarkStart w:name="z5777" w:id="5763"/>
    <w:p>
      <w:pPr>
        <w:spacing w:after="0"/>
        <w:ind w:left="0"/>
        <w:jc w:val="both"/>
      </w:pPr>
      <w:r>
        <w:rPr>
          <w:rFonts w:ascii="Times New Roman"/>
          <w:b w:val="false"/>
          <w:i w:val="false"/>
          <w:color w:val="000000"/>
          <w:sz w:val="28"/>
        </w:rPr>
        <w:t xml:space="preserve">
      қоспалауыштардың жүгіргіштерін оларға жақын көлік құрылымдарының құрылғысы, жұмыс істеу принципі мен техникалық пайдалану қағидалары; </w:t>
      </w:r>
    </w:p>
    <w:bookmarkEnd w:id="5763"/>
    <w:bookmarkStart w:name="z5778" w:id="5764"/>
    <w:p>
      <w:pPr>
        <w:spacing w:after="0"/>
        <w:ind w:left="0"/>
        <w:jc w:val="both"/>
      </w:pPr>
      <w:r>
        <w:rPr>
          <w:rFonts w:ascii="Times New Roman"/>
          <w:b w:val="false"/>
          <w:i w:val="false"/>
          <w:color w:val="000000"/>
          <w:sz w:val="28"/>
        </w:rPr>
        <w:t xml:space="preserve">
      дайындалатын массаның құрауыштарының құрамы мен қасиеттері; </w:t>
      </w:r>
    </w:p>
    <w:bookmarkEnd w:id="5764"/>
    <w:bookmarkStart w:name="z5779" w:id="5765"/>
    <w:p>
      <w:pPr>
        <w:spacing w:after="0"/>
        <w:ind w:left="0"/>
        <w:jc w:val="both"/>
      </w:pPr>
      <w:r>
        <w:rPr>
          <w:rFonts w:ascii="Times New Roman"/>
          <w:b w:val="false"/>
          <w:i w:val="false"/>
          <w:color w:val="000000"/>
          <w:sz w:val="28"/>
        </w:rPr>
        <w:t>
      шикіқұрам материалдары сапасының масса мен бұйымдардың сапасына әсері;</w:t>
      </w:r>
    </w:p>
    <w:bookmarkEnd w:id="5765"/>
    <w:bookmarkStart w:name="z5780" w:id="5766"/>
    <w:p>
      <w:pPr>
        <w:spacing w:after="0"/>
        <w:ind w:left="0"/>
        <w:jc w:val="both"/>
      </w:pPr>
      <w:r>
        <w:rPr>
          <w:rFonts w:ascii="Times New Roman"/>
          <w:b w:val="false"/>
          <w:i w:val="false"/>
          <w:color w:val="000000"/>
          <w:sz w:val="28"/>
        </w:rPr>
        <w:t xml:space="preserve">
      ақаулардың себебтері мен оның алдын алу тәсілдері; </w:t>
      </w:r>
    </w:p>
    <w:bookmarkEnd w:id="5766"/>
    <w:bookmarkStart w:name="z5781" w:id="5767"/>
    <w:p>
      <w:pPr>
        <w:spacing w:after="0"/>
        <w:ind w:left="0"/>
        <w:jc w:val="both"/>
      </w:pPr>
      <w:r>
        <w:rPr>
          <w:rFonts w:ascii="Times New Roman"/>
          <w:b w:val="false"/>
          <w:i w:val="false"/>
          <w:color w:val="000000"/>
          <w:sz w:val="28"/>
        </w:rPr>
        <w:t xml:space="preserve">
      майлау жүйесі; </w:t>
      </w:r>
    </w:p>
    <w:bookmarkEnd w:id="5767"/>
    <w:bookmarkStart w:name="z5782" w:id="5768"/>
    <w:p>
      <w:pPr>
        <w:spacing w:after="0"/>
        <w:ind w:left="0"/>
        <w:jc w:val="both"/>
      </w:pPr>
      <w:r>
        <w:rPr>
          <w:rFonts w:ascii="Times New Roman"/>
          <w:b w:val="false"/>
          <w:i w:val="false"/>
          <w:color w:val="000000"/>
          <w:sz w:val="28"/>
        </w:rPr>
        <w:t xml:space="preserve">
      майлау материалдарының түрлері; </w:t>
      </w:r>
    </w:p>
    <w:bookmarkEnd w:id="5768"/>
    <w:bookmarkStart w:name="z5783" w:id="5769"/>
    <w:p>
      <w:pPr>
        <w:spacing w:after="0"/>
        <w:ind w:left="0"/>
        <w:jc w:val="both"/>
      </w:pPr>
      <w:r>
        <w:rPr>
          <w:rFonts w:ascii="Times New Roman"/>
          <w:b w:val="false"/>
          <w:i w:val="false"/>
          <w:color w:val="000000"/>
          <w:sz w:val="28"/>
        </w:rPr>
        <w:t>
      слесарьлық іс.</w:t>
      </w:r>
    </w:p>
    <w:bookmarkEnd w:id="5769"/>
    <w:bookmarkStart w:name="z5784" w:id="5770"/>
    <w:p>
      <w:pPr>
        <w:spacing w:after="0"/>
        <w:ind w:left="0"/>
        <w:jc w:val="both"/>
      </w:pPr>
      <w:r>
        <w:rPr>
          <w:rFonts w:ascii="Times New Roman"/>
          <w:b w:val="false"/>
          <w:i w:val="false"/>
          <w:color w:val="000000"/>
          <w:sz w:val="28"/>
        </w:rPr>
        <w:t>
      Бақылау-өлшеу аспаптарымен, автоматикамен, желдеткіш және аспирациялық құрылғылармен жабдықталған араластырғыш жүгіргіштерге қызмет көрсету кезінде - 4 разряд.</w:t>
      </w:r>
    </w:p>
    <w:bookmarkEnd w:id="5770"/>
    <w:bookmarkStart w:name="z5785" w:id="5771"/>
    <w:p>
      <w:pPr>
        <w:spacing w:after="0"/>
        <w:ind w:left="0"/>
        <w:jc w:val="left"/>
      </w:pPr>
      <w:r>
        <w:rPr>
          <w:rFonts w:ascii="Times New Roman"/>
          <w:b/>
          <w:i w:val="false"/>
          <w:color w:val="000000"/>
        </w:rPr>
        <w:t xml:space="preserve"> 11-параграф. Карборундты өзектерді сынаушы, 4-разряд</w:t>
      </w:r>
    </w:p>
    <w:bookmarkEnd w:id="5771"/>
    <w:bookmarkStart w:name="z5786" w:id="5772"/>
    <w:p>
      <w:pPr>
        <w:spacing w:after="0"/>
        <w:ind w:left="0"/>
        <w:jc w:val="both"/>
      </w:pPr>
      <w:r>
        <w:rPr>
          <w:rFonts w:ascii="Times New Roman"/>
          <w:b w:val="false"/>
          <w:i w:val="false"/>
          <w:color w:val="000000"/>
          <w:sz w:val="28"/>
        </w:rPr>
        <w:t xml:space="preserve">
      821. Жұмыс сипаттамасы: </w:t>
      </w:r>
    </w:p>
    <w:bookmarkEnd w:id="5772"/>
    <w:bookmarkStart w:name="z5787" w:id="5773"/>
    <w:p>
      <w:pPr>
        <w:spacing w:after="0"/>
        <w:ind w:left="0"/>
        <w:jc w:val="both"/>
      </w:pPr>
      <w:r>
        <w:rPr>
          <w:rFonts w:ascii="Times New Roman"/>
          <w:b w:val="false"/>
          <w:i w:val="false"/>
          <w:color w:val="000000"/>
          <w:sz w:val="28"/>
        </w:rPr>
        <w:t>
      карборунд стержендерінің металдандыруға дейінгі және кейінгі электрлік қасиеттерін, көмір құбырларын - күйдіруге дейінгі және кейінгі сынау;</w:t>
      </w:r>
    </w:p>
    <w:bookmarkEnd w:id="5773"/>
    <w:bookmarkStart w:name="z5788" w:id="5774"/>
    <w:p>
      <w:pPr>
        <w:spacing w:after="0"/>
        <w:ind w:left="0"/>
        <w:jc w:val="both"/>
      </w:pPr>
      <w:r>
        <w:rPr>
          <w:rFonts w:ascii="Times New Roman"/>
          <w:b w:val="false"/>
          <w:i w:val="false"/>
          <w:color w:val="000000"/>
          <w:sz w:val="28"/>
        </w:rPr>
        <w:t xml:space="preserve">
      сыртқы түріне қарай алдын ала өзектердің ақауын табу; </w:t>
      </w:r>
    </w:p>
    <w:bookmarkEnd w:id="5774"/>
    <w:bookmarkStart w:name="z5789" w:id="5775"/>
    <w:p>
      <w:pPr>
        <w:spacing w:after="0"/>
        <w:ind w:left="0"/>
        <w:jc w:val="both"/>
      </w:pPr>
      <w:r>
        <w:rPr>
          <w:rFonts w:ascii="Times New Roman"/>
          <w:b w:val="false"/>
          <w:i w:val="false"/>
          <w:color w:val="000000"/>
          <w:sz w:val="28"/>
        </w:rPr>
        <w:t xml:space="preserve">
      станокқа немесе тәжірибелейтін стендіге өзектер мен көмір құбырларын әкелу; </w:t>
      </w:r>
    </w:p>
    <w:bookmarkEnd w:id="5775"/>
    <w:bookmarkStart w:name="z5790" w:id="5776"/>
    <w:p>
      <w:pPr>
        <w:spacing w:after="0"/>
        <w:ind w:left="0"/>
        <w:jc w:val="both"/>
      </w:pPr>
      <w:r>
        <w:rPr>
          <w:rFonts w:ascii="Times New Roman"/>
          <w:b w:val="false"/>
          <w:i w:val="false"/>
          <w:color w:val="000000"/>
          <w:sz w:val="28"/>
        </w:rPr>
        <w:t xml:space="preserve">
      жарамды өзектердің шеттерін тазарту, оларды электрлік қарсылық мағынасы бойынша жинақтау және қораптарға салу; </w:t>
      </w:r>
    </w:p>
    <w:bookmarkEnd w:id="5776"/>
    <w:bookmarkStart w:name="z5791" w:id="5777"/>
    <w:p>
      <w:pPr>
        <w:spacing w:after="0"/>
        <w:ind w:left="0"/>
        <w:jc w:val="both"/>
      </w:pPr>
      <w:r>
        <w:rPr>
          <w:rFonts w:ascii="Times New Roman"/>
          <w:b w:val="false"/>
          <w:i w:val="false"/>
          <w:color w:val="000000"/>
          <w:sz w:val="28"/>
        </w:rPr>
        <w:t xml:space="preserve">
      көмір құбырларының шеттерін белгіленген мөлшерге жеткізіп кесу; </w:t>
      </w:r>
    </w:p>
    <w:bookmarkEnd w:id="5777"/>
    <w:bookmarkStart w:name="z5792" w:id="5778"/>
    <w:p>
      <w:pPr>
        <w:spacing w:after="0"/>
        <w:ind w:left="0"/>
        <w:jc w:val="both"/>
      </w:pPr>
      <w:r>
        <w:rPr>
          <w:rFonts w:ascii="Times New Roman"/>
          <w:b w:val="false"/>
          <w:i w:val="false"/>
          <w:color w:val="000000"/>
          <w:sz w:val="28"/>
        </w:rPr>
        <w:t>
      қызмет көрсетілетін станоктың жұмысы барысындағы ақауларды анықтау мен жою, оны жөндеуге қатысу.</w:t>
      </w:r>
    </w:p>
    <w:bookmarkEnd w:id="5778"/>
    <w:bookmarkStart w:name="z5793" w:id="5779"/>
    <w:p>
      <w:pPr>
        <w:spacing w:after="0"/>
        <w:ind w:left="0"/>
        <w:jc w:val="both"/>
      </w:pPr>
      <w:r>
        <w:rPr>
          <w:rFonts w:ascii="Times New Roman"/>
          <w:b w:val="false"/>
          <w:i w:val="false"/>
          <w:color w:val="000000"/>
          <w:sz w:val="28"/>
        </w:rPr>
        <w:t xml:space="preserve">
      822. Білуге тиіс: </w:t>
      </w:r>
    </w:p>
    <w:bookmarkEnd w:id="5779"/>
    <w:bookmarkStart w:name="z5794" w:id="5780"/>
    <w:p>
      <w:pPr>
        <w:spacing w:after="0"/>
        <w:ind w:left="0"/>
        <w:jc w:val="both"/>
      </w:pPr>
      <w:r>
        <w:rPr>
          <w:rFonts w:ascii="Times New Roman"/>
          <w:b w:val="false"/>
          <w:i w:val="false"/>
          <w:color w:val="000000"/>
          <w:sz w:val="28"/>
        </w:rPr>
        <w:t xml:space="preserve">
      электрлік тәжірибелеу станогының, бақылау-өлшеу аспаптарының құрылғысы, жұмыс істеу принципі мен техникалық пайдалану қағидалары мен оларды жөндеудің тәсілдері; </w:t>
      </w:r>
    </w:p>
    <w:bookmarkEnd w:id="5780"/>
    <w:bookmarkStart w:name="z5795" w:id="5781"/>
    <w:p>
      <w:pPr>
        <w:spacing w:after="0"/>
        <w:ind w:left="0"/>
        <w:jc w:val="both"/>
      </w:pPr>
      <w:r>
        <w:rPr>
          <w:rFonts w:ascii="Times New Roman"/>
          <w:b w:val="false"/>
          <w:i w:val="false"/>
          <w:color w:val="000000"/>
          <w:sz w:val="28"/>
        </w:rPr>
        <w:t xml:space="preserve">
      металдауды алдындағы және одан кейінгі өзектердің физикалық-химиялық қасиеттері; </w:t>
      </w:r>
    </w:p>
    <w:bookmarkEnd w:id="5781"/>
    <w:bookmarkStart w:name="z5796" w:id="5782"/>
    <w:p>
      <w:pPr>
        <w:spacing w:after="0"/>
        <w:ind w:left="0"/>
        <w:jc w:val="both"/>
      </w:pPr>
      <w:r>
        <w:rPr>
          <w:rFonts w:ascii="Times New Roman"/>
          <w:b w:val="false"/>
          <w:i w:val="false"/>
          <w:color w:val="000000"/>
          <w:sz w:val="28"/>
        </w:rPr>
        <w:t xml:space="preserve">
      күйдірудің алдында және күйдіруден кейін көмір құбырларының физикалық-химиялық қасиеттері; </w:t>
      </w:r>
    </w:p>
    <w:bookmarkEnd w:id="5782"/>
    <w:bookmarkStart w:name="z5797" w:id="5783"/>
    <w:p>
      <w:pPr>
        <w:spacing w:after="0"/>
        <w:ind w:left="0"/>
        <w:jc w:val="both"/>
      </w:pPr>
      <w:r>
        <w:rPr>
          <w:rFonts w:ascii="Times New Roman"/>
          <w:b w:val="false"/>
          <w:i w:val="false"/>
          <w:color w:val="000000"/>
          <w:sz w:val="28"/>
        </w:rPr>
        <w:t xml:space="preserve">
      шығарылатын өнімнің сапасына қойылатын мемлекеттік стандарттардың талаптары; </w:t>
      </w:r>
    </w:p>
    <w:bookmarkEnd w:id="5783"/>
    <w:bookmarkStart w:name="z5798" w:id="5784"/>
    <w:p>
      <w:pPr>
        <w:spacing w:after="0"/>
        <w:ind w:left="0"/>
        <w:jc w:val="both"/>
      </w:pPr>
      <w:r>
        <w:rPr>
          <w:rFonts w:ascii="Times New Roman"/>
          <w:b w:val="false"/>
          <w:i w:val="false"/>
          <w:color w:val="000000"/>
          <w:sz w:val="28"/>
        </w:rPr>
        <w:t xml:space="preserve">
      слесарьлық іс. </w:t>
      </w:r>
    </w:p>
    <w:bookmarkEnd w:id="5784"/>
    <w:bookmarkStart w:name="z5799" w:id="5785"/>
    <w:p>
      <w:pPr>
        <w:spacing w:after="0"/>
        <w:ind w:left="0"/>
        <w:jc w:val="left"/>
      </w:pPr>
      <w:r>
        <w:rPr>
          <w:rFonts w:ascii="Times New Roman"/>
          <w:b/>
          <w:i w:val="false"/>
          <w:color w:val="000000"/>
        </w:rPr>
        <w:t xml:space="preserve"> 12-параграф. Кесектер мен дайындамаларды кесуші, 2-разряд</w:t>
      </w:r>
    </w:p>
    <w:bookmarkEnd w:id="5785"/>
    <w:bookmarkStart w:name="z5800" w:id="5786"/>
    <w:p>
      <w:pPr>
        <w:spacing w:after="0"/>
        <w:ind w:left="0"/>
        <w:jc w:val="both"/>
      </w:pPr>
      <w:r>
        <w:rPr>
          <w:rFonts w:ascii="Times New Roman"/>
          <w:b w:val="false"/>
          <w:i w:val="false"/>
          <w:color w:val="000000"/>
          <w:sz w:val="28"/>
        </w:rPr>
        <w:t xml:space="preserve">
      823. Жұмыс сипаттамасы: </w:t>
      </w:r>
    </w:p>
    <w:bookmarkEnd w:id="5786"/>
    <w:bookmarkStart w:name="z5801" w:id="5787"/>
    <w:p>
      <w:pPr>
        <w:spacing w:after="0"/>
        <w:ind w:left="0"/>
        <w:jc w:val="both"/>
      </w:pPr>
      <w:r>
        <w:rPr>
          <w:rFonts w:ascii="Times New Roman"/>
          <w:b w:val="false"/>
          <w:i w:val="false"/>
          <w:color w:val="000000"/>
          <w:sz w:val="28"/>
        </w:rPr>
        <w:t xml:space="preserve">
      кесектер мен дайындамаларды кескіш аппараттың көмегімен кесу; </w:t>
      </w:r>
    </w:p>
    <w:bookmarkEnd w:id="5787"/>
    <w:bookmarkStart w:name="z5802" w:id="5788"/>
    <w:p>
      <w:pPr>
        <w:spacing w:after="0"/>
        <w:ind w:left="0"/>
        <w:jc w:val="both"/>
      </w:pPr>
      <w:r>
        <w:rPr>
          <w:rFonts w:ascii="Times New Roman"/>
          <w:b w:val="false"/>
          <w:i w:val="false"/>
          <w:color w:val="000000"/>
          <w:sz w:val="28"/>
        </w:rPr>
        <w:t xml:space="preserve">
      жабысқан балшықтан білікті тазарту, кескіш аппараттың шектерін тексеру мен ауыстыру; </w:t>
      </w:r>
    </w:p>
    <w:bookmarkEnd w:id="5788"/>
    <w:bookmarkStart w:name="z5803" w:id="5789"/>
    <w:p>
      <w:pPr>
        <w:spacing w:after="0"/>
        <w:ind w:left="0"/>
        <w:jc w:val="both"/>
      </w:pPr>
      <w:r>
        <w:rPr>
          <w:rFonts w:ascii="Times New Roman"/>
          <w:b w:val="false"/>
          <w:i w:val="false"/>
          <w:color w:val="000000"/>
          <w:sz w:val="28"/>
        </w:rPr>
        <w:t>
      дайындамалардың бетін шамотты ұнтақтарды себудің алдында майлау;</w:t>
      </w:r>
    </w:p>
    <w:bookmarkEnd w:id="5789"/>
    <w:bookmarkStart w:name="z5804" w:id="5790"/>
    <w:p>
      <w:pPr>
        <w:spacing w:after="0"/>
        <w:ind w:left="0"/>
        <w:jc w:val="both"/>
      </w:pPr>
      <w:r>
        <w:rPr>
          <w:rFonts w:ascii="Times New Roman"/>
          <w:b w:val="false"/>
          <w:i w:val="false"/>
          <w:color w:val="000000"/>
          <w:sz w:val="28"/>
        </w:rPr>
        <w:t xml:space="preserve">
      кескіш аппараттың жұмысын бақылау, оны майлау және шағын жөндеу; </w:t>
      </w:r>
    </w:p>
    <w:bookmarkEnd w:id="5790"/>
    <w:bookmarkStart w:name="z5805" w:id="5791"/>
    <w:p>
      <w:pPr>
        <w:spacing w:after="0"/>
        <w:ind w:left="0"/>
        <w:jc w:val="both"/>
      </w:pPr>
      <w:r>
        <w:rPr>
          <w:rFonts w:ascii="Times New Roman"/>
          <w:b w:val="false"/>
          <w:i w:val="false"/>
          <w:color w:val="000000"/>
          <w:sz w:val="28"/>
        </w:rPr>
        <w:t>
      ленталық престердің мундштуктарын ауыстыру.</w:t>
      </w:r>
    </w:p>
    <w:bookmarkEnd w:id="5791"/>
    <w:bookmarkStart w:name="z5806" w:id="5792"/>
    <w:p>
      <w:pPr>
        <w:spacing w:after="0"/>
        <w:ind w:left="0"/>
        <w:jc w:val="both"/>
      </w:pPr>
      <w:r>
        <w:rPr>
          <w:rFonts w:ascii="Times New Roman"/>
          <w:b w:val="false"/>
          <w:i w:val="false"/>
          <w:color w:val="000000"/>
          <w:sz w:val="28"/>
        </w:rPr>
        <w:t xml:space="preserve">
      824. Білуге тиіс: </w:t>
      </w:r>
    </w:p>
    <w:bookmarkEnd w:id="5792"/>
    <w:bookmarkStart w:name="z5807" w:id="5793"/>
    <w:p>
      <w:pPr>
        <w:spacing w:after="0"/>
        <w:ind w:left="0"/>
        <w:jc w:val="both"/>
      </w:pPr>
      <w:r>
        <w:rPr>
          <w:rFonts w:ascii="Times New Roman"/>
          <w:b w:val="false"/>
          <w:i w:val="false"/>
          <w:color w:val="000000"/>
          <w:sz w:val="28"/>
        </w:rPr>
        <w:t xml:space="preserve">
      кескіш аппараттың құрылғысы, жұмыс істеу принципі мен пайдалану қағидалары; </w:t>
      </w:r>
    </w:p>
    <w:bookmarkEnd w:id="5793"/>
    <w:bookmarkStart w:name="z5808" w:id="5794"/>
    <w:p>
      <w:pPr>
        <w:spacing w:after="0"/>
        <w:ind w:left="0"/>
        <w:jc w:val="both"/>
      </w:pPr>
      <w:r>
        <w:rPr>
          <w:rFonts w:ascii="Times New Roman"/>
          <w:b w:val="false"/>
          <w:i w:val="false"/>
          <w:color w:val="000000"/>
          <w:sz w:val="28"/>
        </w:rPr>
        <w:t xml:space="preserve">
      дайындамалардың түрлері мен себептері. </w:t>
      </w:r>
    </w:p>
    <w:bookmarkEnd w:id="5794"/>
    <w:bookmarkStart w:name="z5809" w:id="5795"/>
    <w:p>
      <w:pPr>
        <w:spacing w:after="0"/>
        <w:ind w:left="0"/>
        <w:jc w:val="left"/>
      </w:pPr>
      <w:r>
        <w:rPr>
          <w:rFonts w:ascii="Times New Roman"/>
          <w:b/>
          <w:i w:val="false"/>
          <w:color w:val="000000"/>
        </w:rPr>
        <w:t xml:space="preserve"> 13-параграф. Қоқырды түзетуші, 2-разряд</w:t>
      </w:r>
    </w:p>
    <w:bookmarkEnd w:id="5795"/>
    <w:bookmarkStart w:name="z5810" w:id="5796"/>
    <w:p>
      <w:pPr>
        <w:spacing w:after="0"/>
        <w:ind w:left="0"/>
        <w:jc w:val="both"/>
      </w:pPr>
      <w:r>
        <w:rPr>
          <w:rFonts w:ascii="Times New Roman"/>
          <w:b w:val="false"/>
          <w:i w:val="false"/>
          <w:color w:val="000000"/>
          <w:sz w:val="28"/>
        </w:rPr>
        <w:t xml:space="preserve">
      825. Жұмыс сипаттамасы: </w:t>
      </w:r>
    </w:p>
    <w:bookmarkEnd w:id="5796"/>
    <w:bookmarkStart w:name="z5811" w:id="5797"/>
    <w:p>
      <w:pPr>
        <w:spacing w:after="0"/>
        <w:ind w:left="0"/>
        <w:jc w:val="both"/>
      </w:pPr>
      <w:r>
        <w:rPr>
          <w:rFonts w:ascii="Times New Roman"/>
          <w:b w:val="false"/>
          <w:i w:val="false"/>
          <w:color w:val="000000"/>
          <w:sz w:val="28"/>
        </w:rPr>
        <w:t xml:space="preserve">
      тапсырылған химиялық құрам мен қасиет бойынша қоқырды есепке алу, дайындау және түзету; </w:t>
      </w:r>
    </w:p>
    <w:bookmarkEnd w:id="5797"/>
    <w:bookmarkStart w:name="z5812" w:id="5798"/>
    <w:p>
      <w:pPr>
        <w:spacing w:after="0"/>
        <w:ind w:left="0"/>
        <w:jc w:val="both"/>
      </w:pPr>
      <w:r>
        <w:rPr>
          <w:rFonts w:ascii="Times New Roman"/>
          <w:b w:val="false"/>
          <w:i w:val="false"/>
          <w:color w:val="000000"/>
          <w:sz w:val="28"/>
        </w:rPr>
        <w:t>
      қоқырдың сынамасын алу, тығыздығы мен деңгейін тексеру;</w:t>
      </w:r>
    </w:p>
    <w:bookmarkEnd w:id="5798"/>
    <w:bookmarkStart w:name="z5813" w:id="5799"/>
    <w:p>
      <w:pPr>
        <w:spacing w:after="0"/>
        <w:ind w:left="0"/>
        <w:jc w:val="both"/>
      </w:pPr>
      <w:r>
        <w:rPr>
          <w:rFonts w:ascii="Times New Roman"/>
          <w:b w:val="false"/>
          <w:i w:val="false"/>
          <w:color w:val="000000"/>
          <w:sz w:val="28"/>
        </w:rPr>
        <w:t xml:space="preserve">
      магистральдарда тиекті крандар мен ысырмаларды қайта қосу жолымен қоқыр бассейндері бойынша қоқырды тарату; </w:t>
      </w:r>
    </w:p>
    <w:bookmarkEnd w:id="5799"/>
    <w:bookmarkStart w:name="z5814" w:id="5800"/>
    <w:p>
      <w:pPr>
        <w:spacing w:after="0"/>
        <w:ind w:left="0"/>
        <w:jc w:val="both"/>
      </w:pPr>
      <w:r>
        <w:rPr>
          <w:rFonts w:ascii="Times New Roman"/>
          <w:b w:val="false"/>
          <w:i w:val="false"/>
          <w:color w:val="000000"/>
          <w:sz w:val="28"/>
        </w:rPr>
        <w:t>
      қоқырды тапсырылған химиялық құрамға жеткізіп, оны араластыру;</w:t>
      </w:r>
    </w:p>
    <w:bookmarkEnd w:id="5800"/>
    <w:bookmarkStart w:name="z5815" w:id="5801"/>
    <w:p>
      <w:pPr>
        <w:spacing w:after="0"/>
        <w:ind w:left="0"/>
        <w:jc w:val="both"/>
      </w:pPr>
      <w:r>
        <w:rPr>
          <w:rFonts w:ascii="Times New Roman"/>
          <w:b w:val="false"/>
          <w:i w:val="false"/>
          <w:color w:val="000000"/>
          <w:sz w:val="28"/>
        </w:rPr>
        <w:t>
      ауа таратқышқа қызмет көрсету, крандарды, ысырмаларды тазалау және майлау;</w:t>
      </w:r>
    </w:p>
    <w:bookmarkEnd w:id="5801"/>
    <w:bookmarkStart w:name="z5816" w:id="5802"/>
    <w:p>
      <w:pPr>
        <w:spacing w:after="0"/>
        <w:ind w:left="0"/>
        <w:jc w:val="both"/>
      </w:pPr>
      <w:r>
        <w:rPr>
          <w:rFonts w:ascii="Times New Roman"/>
          <w:b w:val="false"/>
          <w:i w:val="false"/>
          <w:color w:val="000000"/>
          <w:sz w:val="28"/>
        </w:rPr>
        <w:t xml:space="preserve">
      журналда талдаудың жазбалары мен қоқырдың есебін жүргізу; </w:t>
      </w:r>
    </w:p>
    <w:bookmarkEnd w:id="5802"/>
    <w:bookmarkStart w:name="z5817" w:id="5803"/>
    <w:p>
      <w:pPr>
        <w:spacing w:after="0"/>
        <w:ind w:left="0"/>
        <w:jc w:val="both"/>
      </w:pPr>
      <w:r>
        <w:rPr>
          <w:rFonts w:ascii="Times New Roman"/>
          <w:b w:val="false"/>
          <w:i w:val="false"/>
          <w:color w:val="000000"/>
          <w:sz w:val="28"/>
        </w:rPr>
        <w:t>
      қызмет көрсетілетін станоктың жұмысы барысындағы ақауларды анықтау мен жою, оны жөндеуге қатысу.</w:t>
      </w:r>
    </w:p>
    <w:bookmarkEnd w:id="5803"/>
    <w:bookmarkStart w:name="z5818" w:id="5804"/>
    <w:p>
      <w:pPr>
        <w:spacing w:after="0"/>
        <w:ind w:left="0"/>
        <w:jc w:val="both"/>
      </w:pPr>
      <w:r>
        <w:rPr>
          <w:rFonts w:ascii="Times New Roman"/>
          <w:b w:val="false"/>
          <w:i w:val="false"/>
          <w:color w:val="000000"/>
          <w:sz w:val="28"/>
        </w:rPr>
        <w:t xml:space="preserve">
      826. Білуге тиіс: </w:t>
      </w:r>
    </w:p>
    <w:bookmarkEnd w:id="5804"/>
    <w:bookmarkStart w:name="z5819" w:id="5805"/>
    <w:p>
      <w:pPr>
        <w:spacing w:after="0"/>
        <w:ind w:left="0"/>
        <w:jc w:val="both"/>
      </w:pPr>
      <w:r>
        <w:rPr>
          <w:rFonts w:ascii="Times New Roman"/>
          <w:b w:val="false"/>
          <w:i w:val="false"/>
          <w:color w:val="000000"/>
          <w:sz w:val="28"/>
        </w:rPr>
        <w:t xml:space="preserve">
      қызмет ететін механизмдер мен құрылыстардың құрылғысы, жұмыс істеу принципі мен техникалық пайдалану қағидалары; </w:t>
      </w:r>
    </w:p>
    <w:bookmarkEnd w:id="5805"/>
    <w:bookmarkStart w:name="z5820" w:id="5806"/>
    <w:p>
      <w:pPr>
        <w:spacing w:after="0"/>
        <w:ind w:left="0"/>
        <w:jc w:val="both"/>
      </w:pPr>
      <w:r>
        <w:rPr>
          <w:rFonts w:ascii="Times New Roman"/>
          <w:b w:val="false"/>
          <w:i w:val="false"/>
          <w:color w:val="000000"/>
          <w:sz w:val="28"/>
        </w:rPr>
        <w:t xml:space="preserve">
      бассейндердің және қоқыр құбырларының су құбырлары мен ауа құбырларының орналасу схемасы; </w:t>
      </w:r>
    </w:p>
    <w:bookmarkEnd w:id="5806"/>
    <w:bookmarkStart w:name="z5821" w:id="5807"/>
    <w:p>
      <w:pPr>
        <w:spacing w:after="0"/>
        <w:ind w:left="0"/>
        <w:jc w:val="both"/>
      </w:pPr>
      <w:r>
        <w:rPr>
          <w:rFonts w:ascii="Times New Roman"/>
          <w:b w:val="false"/>
          <w:i w:val="false"/>
          <w:color w:val="000000"/>
          <w:sz w:val="28"/>
        </w:rPr>
        <w:t xml:space="preserve">
      қоқырды дайындау технологиясы, оларды түзетудің тәсілдері; </w:t>
      </w:r>
    </w:p>
    <w:bookmarkEnd w:id="5807"/>
    <w:bookmarkStart w:name="z5822" w:id="5808"/>
    <w:p>
      <w:pPr>
        <w:spacing w:after="0"/>
        <w:ind w:left="0"/>
        <w:jc w:val="both"/>
      </w:pPr>
      <w:r>
        <w:rPr>
          <w:rFonts w:ascii="Times New Roman"/>
          <w:b w:val="false"/>
          <w:i w:val="false"/>
          <w:color w:val="000000"/>
          <w:sz w:val="28"/>
        </w:rPr>
        <w:t xml:space="preserve">
      қоқыр мен оның құрауыштарының құрамы мен қасиеттері; </w:t>
      </w:r>
    </w:p>
    <w:bookmarkEnd w:id="5808"/>
    <w:bookmarkStart w:name="z5823" w:id="5809"/>
    <w:p>
      <w:pPr>
        <w:spacing w:after="0"/>
        <w:ind w:left="0"/>
        <w:jc w:val="both"/>
      </w:pPr>
      <w:r>
        <w:rPr>
          <w:rFonts w:ascii="Times New Roman"/>
          <w:b w:val="false"/>
          <w:i w:val="false"/>
          <w:color w:val="000000"/>
          <w:sz w:val="28"/>
        </w:rPr>
        <w:t xml:space="preserve">
      журналдағы жазбаларды жүргізудің тәртібі; </w:t>
      </w:r>
    </w:p>
    <w:bookmarkEnd w:id="5809"/>
    <w:bookmarkStart w:name="z5824" w:id="5810"/>
    <w:p>
      <w:pPr>
        <w:spacing w:after="0"/>
        <w:ind w:left="0"/>
        <w:jc w:val="both"/>
      </w:pPr>
      <w:r>
        <w:rPr>
          <w:rFonts w:ascii="Times New Roman"/>
          <w:b w:val="false"/>
          <w:i w:val="false"/>
          <w:color w:val="000000"/>
          <w:sz w:val="28"/>
        </w:rPr>
        <w:t xml:space="preserve">
      слесарьлық істің негізі. </w:t>
      </w:r>
    </w:p>
    <w:bookmarkEnd w:id="5810"/>
    <w:bookmarkStart w:name="z5825" w:id="5811"/>
    <w:p>
      <w:pPr>
        <w:spacing w:after="0"/>
        <w:ind w:left="0"/>
        <w:jc w:val="left"/>
      </w:pPr>
      <w:r>
        <w:rPr>
          <w:rFonts w:ascii="Times New Roman"/>
          <w:b/>
          <w:i w:val="false"/>
          <w:color w:val="000000"/>
        </w:rPr>
        <w:t xml:space="preserve"> 14-параграф. Мазут қыздырушы оператор, 2-разряд</w:t>
      </w:r>
    </w:p>
    <w:bookmarkEnd w:id="5811"/>
    <w:bookmarkStart w:name="z5826" w:id="5812"/>
    <w:p>
      <w:pPr>
        <w:spacing w:after="0"/>
        <w:ind w:left="0"/>
        <w:jc w:val="both"/>
      </w:pPr>
      <w:r>
        <w:rPr>
          <w:rFonts w:ascii="Times New Roman"/>
          <w:b w:val="false"/>
          <w:i w:val="false"/>
          <w:color w:val="000000"/>
          <w:sz w:val="28"/>
        </w:rPr>
        <w:t xml:space="preserve">
      827. Жұмыс сипаттамасы: </w:t>
      </w:r>
    </w:p>
    <w:bookmarkEnd w:id="5812"/>
    <w:bookmarkStart w:name="z5827" w:id="5813"/>
    <w:p>
      <w:pPr>
        <w:spacing w:after="0"/>
        <w:ind w:left="0"/>
        <w:jc w:val="both"/>
      </w:pPr>
      <w:r>
        <w:rPr>
          <w:rFonts w:ascii="Times New Roman"/>
          <w:b w:val="false"/>
          <w:i w:val="false"/>
          <w:color w:val="000000"/>
          <w:sz w:val="28"/>
        </w:rPr>
        <w:t>
      резервуарды мазутпен толтыру;</w:t>
      </w:r>
    </w:p>
    <w:bookmarkEnd w:id="5813"/>
    <w:bookmarkStart w:name="z5828" w:id="5814"/>
    <w:p>
      <w:pPr>
        <w:spacing w:after="0"/>
        <w:ind w:left="0"/>
        <w:jc w:val="both"/>
      </w:pPr>
      <w:r>
        <w:rPr>
          <w:rFonts w:ascii="Times New Roman"/>
          <w:b w:val="false"/>
          <w:i w:val="false"/>
          <w:color w:val="000000"/>
          <w:sz w:val="28"/>
        </w:rPr>
        <w:t>
      мазутты жылыту және температураны нормалармен белгіленген шекте ұстап тұру үшін бу беруді реттеу;</w:t>
      </w:r>
    </w:p>
    <w:bookmarkEnd w:id="5814"/>
    <w:bookmarkStart w:name="z5829" w:id="5815"/>
    <w:p>
      <w:pPr>
        <w:spacing w:after="0"/>
        <w:ind w:left="0"/>
        <w:jc w:val="both"/>
      </w:pPr>
      <w:r>
        <w:rPr>
          <w:rFonts w:ascii="Times New Roman"/>
          <w:b w:val="false"/>
          <w:i w:val="false"/>
          <w:color w:val="000000"/>
          <w:sz w:val="28"/>
        </w:rPr>
        <w:t xml:space="preserve">
      отындықтарға мазутты беру; </w:t>
      </w:r>
    </w:p>
    <w:bookmarkEnd w:id="5815"/>
    <w:bookmarkStart w:name="z5830" w:id="5816"/>
    <w:p>
      <w:pPr>
        <w:spacing w:after="0"/>
        <w:ind w:left="0"/>
        <w:jc w:val="both"/>
      </w:pPr>
      <w:r>
        <w:rPr>
          <w:rFonts w:ascii="Times New Roman"/>
          <w:b w:val="false"/>
          <w:i w:val="false"/>
          <w:color w:val="000000"/>
          <w:sz w:val="28"/>
        </w:rPr>
        <w:t xml:space="preserve">
      резервуарлар мен арматураларды мазутты қалдықтардан тазалау; </w:t>
      </w:r>
    </w:p>
    <w:bookmarkEnd w:id="5816"/>
    <w:bookmarkStart w:name="z5831" w:id="5817"/>
    <w:p>
      <w:pPr>
        <w:spacing w:after="0"/>
        <w:ind w:left="0"/>
        <w:jc w:val="both"/>
      </w:pPr>
      <w:r>
        <w:rPr>
          <w:rFonts w:ascii="Times New Roman"/>
          <w:b w:val="false"/>
          <w:i w:val="false"/>
          <w:color w:val="000000"/>
          <w:sz w:val="28"/>
        </w:rPr>
        <w:t xml:space="preserve">
      резервуарлардағы қалдық суды жою; </w:t>
      </w:r>
    </w:p>
    <w:bookmarkEnd w:id="5817"/>
    <w:bookmarkStart w:name="z5832" w:id="5818"/>
    <w:p>
      <w:pPr>
        <w:spacing w:after="0"/>
        <w:ind w:left="0"/>
        <w:jc w:val="both"/>
      </w:pPr>
      <w:r>
        <w:rPr>
          <w:rFonts w:ascii="Times New Roman"/>
          <w:b w:val="false"/>
          <w:i w:val="false"/>
          <w:color w:val="000000"/>
          <w:sz w:val="28"/>
        </w:rPr>
        <w:t>
      магистральдардың жұмысының үздіксіздігін бақылау.</w:t>
      </w:r>
    </w:p>
    <w:bookmarkEnd w:id="5818"/>
    <w:bookmarkStart w:name="z5833" w:id="5819"/>
    <w:p>
      <w:pPr>
        <w:spacing w:after="0"/>
        <w:ind w:left="0"/>
        <w:jc w:val="both"/>
      </w:pPr>
      <w:r>
        <w:rPr>
          <w:rFonts w:ascii="Times New Roman"/>
          <w:b w:val="false"/>
          <w:i w:val="false"/>
          <w:color w:val="000000"/>
          <w:sz w:val="28"/>
        </w:rPr>
        <w:t xml:space="preserve">
      828. Білуге тиіс: </w:t>
      </w:r>
    </w:p>
    <w:bookmarkEnd w:id="5819"/>
    <w:bookmarkStart w:name="z5834" w:id="5820"/>
    <w:p>
      <w:pPr>
        <w:spacing w:after="0"/>
        <w:ind w:left="0"/>
        <w:jc w:val="both"/>
      </w:pPr>
      <w:r>
        <w:rPr>
          <w:rFonts w:ascii="Times New Roman"/>
          <w:b w:val="false"/>
          <w:i w:val="false"/>
          <w:color w:val="000000"/>
          <w:sz w:val="28"/>
        </w:rPr>
        <w:t xml:space="preserve">
      қызмет көрсететін жабдықтың құрылғысы мен техникалық пайдалану қағидалары; </w:t>
      </w:r>
    </w:p>
    <w:bookmarkEnd w:id="5820"/>
    <w:bookmarkStart w:name="z5835" w:id="5821"/>
    <w:p>
      <w:pPr>
        <w:spacing w:after="0"/>
        <w:ind w:left="0"/>
        <w:jc w:val="both"/>
      </w:pPr>
      <w:r>
        <w:rPr>
          <w:rFonts w:ascii="Times New Roman"/>
          <w:b w:val="false"/>
          <w:i w:val="false"/>
          <w:color w:val="000000"/>
          <w:sz w:val="28"/>
        </w:rPr>
        <w:t xml:space="preserve">
      мазуттың қажетті сұйылтылуы қамтамасыз етілетін қыздыру температурасы. </w:t>
      </w:r>
    </w:p>
    <w:bookmarkEnd w:id="5821"/>
    <w:bookmarkStart w:name="z5836" w:id="5822"/>
    <w:p>
      <w:pPr>
        <w:spacing w:after="0"/>
        <w:ind w:left="0"/>
        <w:jc w:val="left"/>
      </w:pPr>
      <w:r>
        <w:rPr>
          <w:rFonts w:ascii="Times New Roman"/>
          <w:b/>
          <w:i w:val="false"/>
          <w:color w:val="000000"/>
        </w:rPr>
        <w:t xml:space="preserve"> 15-параграф. Манжетті саптаушы, 2-разряд</w:t>
      </w:r>
    </w:p>
    <w:bookmarkEnd w:id="5822"/>
    <w:bookmarkStart w:name="z5837" w:id="5823"/>
    <w:p>
      <w:pPr>
        <w:spacing w:after="0"/>
        <w:ind w:left="0"/>
        <w:jc w:val="both"/>
      </w:pPr>
      <w:r>
        <w:rPr>
          <w:rFonts w:ascii="Times New Roman"/>
          <w:b w:val="false"/>
          <w:i w:val="false"/>
          <w:color w:val="000000"/>
          <w:sz w:val="28"/>
        </w:rPr>
        <w:t xml:space="preserve">
      829. Жұмыс сипаттамасы: </w:t>
      </w:r>
    </w:p>
    <w:bookmarkEnd w:id="5823"/>
    <w:bookmarkStart w:name="z5838" w:id="5824"/>
    <w:p>
      <w:pPr>
        <w:spacing w:after="0"/>
        <w:ind w:left="0"/>
        <w:jc w:val="both"/>
      </w:pPr>
      <w:r>
        <w:rPr>
          <w:rFonts w:ascii="Times New Roman"/>
          <w:b w:val="false"/>
          <w:i w:val="false"/>
          <w:color w:val="000000"/>
          <w:sz w:val="28"/>
        </w:rPr>
        <w:t xml:space="preserve">
      карбидті-кремнилі өзектегі манжетті саптау; </w:t>
      </w:r>
    </w:p>
    <w:bookmarkEnd w:id="5824"/>
    <w:bookmarkStart w:name="z5839" w:id="5825"/>
    <w:p>
      <w:pPr>
        <w:spacing w:after="0"/>
        <w:ind w:left="0"/>
        <w:jc w:val="both"/>
      </w:pPr>
      <w:r>
        <w:rPr>
          <w:rFonts w:ascii="Times New Roman"/>
          <w:b w:val="false"/>
          <w:i w:val="false"/>
          <w:color w:val="000000"/>
          <w:sz w:val="28"/>
        </w:rPr>
        <w:t>
      белгіленген технологияға сәйкес құрауыштарды өлшеу мен оларды араластыру арқылы пастаны дайындау;</w:t>
      </w:r>
    </w:p>
    <w:bookmarkEnd w:id="5825"/>
    <w:bookmarkStart w:name="z5840" w:id="5826"/>
    <w:p>
      <w:pPr>
        <w:spacing w:after="0"/>
        <w:ind w:left="0"/>
        <w:jc w:val="both"/>
      </w:pPr>
      <w:r>
        <w:rPr>
          <w:rFonts w:ascii="Times New Roman"/>
          <w:b w:val="false"/>
          <w:i w:val="false"/>
          <w:color w:val="000000"/>
          <w:sz w:val="28"/>
        </w:rPr>
        <w:t xml:space="preserve">
      өзек пен манжеттің саптауының бетіне пастаны жағу; </w:t>
      </w:r>
    </w:p>
    <w:bookmarkEnd w:id="5826"/>
    <w:bookmarkStart w:name="z5841" w:id="5827"/>
    <w:p>
      <w:pPr>
        <w:spacing w:after="0"/>
        <w:ind w:left="0"/>
        <w:jc w:val="both"/>
      </w:pPr>
      <w:r>
        <w:rPr>
          <w:rFonts w:ascii="Times New Roman"/>
          <w:b w:val="false"/>
          <w:i w:val="false"/>
          <w:color w:val="000000"/>
          <w:sz w:val="28"/>
        </w:rPr>
        <w:t xml:space="preserve">
      белгіленген тәртіпке сәйкес бұйымдарды кептіру; </w:t>
      </w:r>
    </w:p>
    <w:bookmarkEnd w:id="5827"/>
    <w:bookmarkStart w:name="z5842" w:id="5828"/>
    <w:p>
      <w:pPr>
        <w:spacing w:after="0"/>
        <w:ind w:left="0"/>
        <w:jc w:val="both"/>
      </w:pPr>
      <w:r>
        <w:rPr>
          <w:rFonts w:ascii="Times New Roman"/>
          <w:b w:val="false"/>
          <w:i w:val="false"/>
          <w:color w:val="000000"/>
          <w:sz w:val="28"/>
        </w:rPr>
        <w:t>
      бұйымдарды тексеріп, олардың сыртқы түріне қарай сортаменттеу.</w:t>
      </w:r>
    </w:p>
    <w:bookmarkEnd w:id="5828"/>
    <w:bookmarkStart w:name="z5843" w:id="5829"/>
    <w:p>
      <w:pPr>
        <w:spacing w:after="0"/>
        <w:ind w:left="0"/>
        <w:jc w:val="both"/>
      </w:pPr>
      <w:r>
        <w:rPr>
          <w:rFonts w:ascii="Times New Roman"/>
          <w:b w:val="false"/>
          <w:i w:val="false"/>
          <w:color w:val="000000"/>
          <w:sz w:val="28"/>
        </w:rPr>
        <w:t xml:space="preserve">
      830. Білуге тиіс: </w:t>
      </w:r>
    </w:p>
    <w:bookmarkEnd w:id="5829"/>
    <w:bookmarkStart w:name="z5844" w:id="5830"/>
    <w:p>
      <w:pPr>
        <w:spacing w:after="0"/>
        <w:ind w:left="0"/>
        <w:jc w:val="both"/>
      </w:pPr>
      <w:r>
        <w:rPr>
          <w:rFonts w:ascii="Times New Roman"/>
          <w:b w:val="false"/>
          <w:i w:val="false"/>
          <w:color w:val="000000"/>
          <w:sz w:val="28"/>
        </w:rPr>
        <w:t xml:space="preserve">
      пастаның құрамы, қасиеттері мен дайындау тәсілі; </w:t>
      </w:r>
    </w:p>
    <w:bookmarkEnd w:id="5830"/>
    <w:bookmarkStart w:name="z5845" w:id="5831"/>
    <w:p>
      <w:pPr>
        <w:spacing w:after="0"/>
        <w:ind w:left="0"/>
        <w:jc w:val="both"/>
      </w:pPr>
      <w:r>
        <w:rPr>
          <w:rFonts w:ascii="Times New Roman"/>
          <w:b w:val="false"/>
          <w:i w:val="false"/>
          <w:color w:val="000000"/>
          <w:sz w:val="28"/>
        </w:rPr>
        <w:t>
      карбидкремнийлі өзектерге манжеттерді қондыру тәсілдері;</w:t>
      </w:r>
    </w:p>
    <w:bookmarkEnd w:id="5831"/>
    <w:bookmarkStart w:name="z5846" w:id="5832"/>
    <w:p>
      <w:pPr>
        <w:spacing w:after="0"/>
        <w:ind w:left="0"/>
        <w:jc w:val="both"/>
      </w:pPr>
      <w:r>
        <w:rPr>
          <w:rFonts w:ascii="Times New Roman"/>
          <w:b w:val="false"/>
          <w:i w:val="false"/>
          <w:color w:val="000000"/>
          <w:sz w:val="28"/>
        </w:rPr>
        <w:t xml:space="preserve">
      бұйымдарды кептіру режимі; </w:t>
      </w:r>
    </w:p>
    <w:bookmarkEnd w:id="5832"/>
    <w:bookmarkStart w:name="z5847" w:id="5833"/>
    <w:p>
      <w:pPr>
        <w:spacing w:after="0"/>
        <w:ind w:left="0"/>
        <w:jc w:val="both"/>
      </w:pPr>
      <w:r>
        <w:rPr>
          <w:rFonts w:ascii="Times New Roman"/>
          <w:b w:val="false"/>
          <w:i w:val="false"/>
          <w:color w:val="000000"/>
          <w:sz w:val="28"/>
        </w:rPr>
        <w:t xml:space="preserve">
      бұйымдардың жарамсыздықтарының түрлері мен оны жоюдың тәсілдері; </w:t>
      </w:r>
    </w:p>
    <w:bookmarkEnd w:id="5833"/>
    <w:bookmarkStart w:name="z5848" w:id="5834"/>
    <w:p>
      <w:pPr>
        <w:spacing w:after="0"/>
        <w:ind w:left="0"/>
        <w:jc w:val="both"/>
      </w:pPr>
      <w:r>
        <w:rPr>
          <w:rFonts w:ascii="Times New Roman"/>
          <w:b w:val="false"/>
          <w:i w:val="false"/>
          <w:color w:val="000000"/>
          <w:sz w:val="28"/>
        </w:rPr>
        <w:t xml:space="preserve">
      карбидтікремнилі өзектің сортаменті. </w:t>
      </w:r>
    </w:p>
    <w:bookmarkEnd w:id="5834"/>
    <w:bookmarkStart w:name="z5849" w:id="5835"/>
    <w:p>
      <w:pPr>
        <w:spacing w:after="0"/>
        <w:ind w:left="0"/>
        <w:jc w:val="left"/>
      </w:pPr>
      <w:r>
        <w:rPr>
          <w:rFonts w:ascii="Times New Roman"/>
          <w:b/>
          <w:i w:val="false"/>
          <w:color w:val="000000"/>
        </w:rPr>
        <w:t xml:space="preserve"> 16-параграф. Механикалық електерде ұнтақтар себуші, 2-разряд</w:t>
      </w:r>
    </w:p>
    <w:bookmarkEnd w:id="5835"/>
    <w:bookmarkStart w:name="z5850" w:id="5836"/>
    <w:p>
      <w:pPr>
        <w:spacing w:after="0"/>
        <w:ind w:left="0"/>
        <w:jc w:val="both"/>
      </w:pPr>
      <w:r>
        <w:rPr>
          <w:rFonts w:ascii="Times New Roman"/>
          <w:b w:val="false"/>
          <w:i w:val="false"/>
          <w:color w:val="000000"/>
          <w:sz w:val="28"/>
        </w:rPr>
        <w:t xml:space="preserve">
      831. Жұмыс сипаттамасы: </w:t>
      </w:r>
    </w:p>
    <w:bookmarkEnd w:id="5836"/>
    <w:bookmarkStart w:name="z5851" w:id="5837"/>
    <w:p>
      <w:pPr>
        <w:spacing w:after="0"/>
        <w:ind w:left="0"/>
        <w:jc w:val="both"/>
      </w:pPr>
      <w:r>
        <w:rPr>
          <w:rFonts w:ascii="Times New Roman"/>
          <w:b w:val="false"/>
          <w:i w:val="false"/>
          <w:color w:val="000000"/>
          <w:sz w:val="28"/>
        </w:rPr>
        <w:t xml:space="preserve">
      призматикалық таселектерде, барабанды електерде әртүрлі материалдар мен ұнтақтарды себу; </w:t>
      </w:r>
    </w:p>
    <w:bookmarkEnd w:id="5837"/>
    <w:bookmarkStart w:name="z5852" w:id="5838"/>
    <w:p>
      <w:pPr>
        <w:spacing w:after="0"/>
        <w:ind w:left="0"/>
        <w:jc w:val="both"/>
      </w:pPr>
      <w:r>
        <w:rPr>
          <w:rFonts w:ascii="Times New Roman"/>
          <w:b w:val="false"/>
          <w:i w:val="false"/>
          <w:color w:val="000000"/>
          <w:sz w:val="28"/>
        </w:rPr>
        <w:t xml:space="preserve">
      фракциялары бойынша тапсырылған елеу тәртібін сақтау; </w:t>
      </w:r>
    </w:p>
    <w:bookmarkEnd w:id="5838"/>
    <w:bookmarkStart w:name="z5853" w:id="5839"/>
    <w:p>
      <w:pPr>
        <w:spacing w:after="0"/>
        <w:ind w:left="0"/>
        <w:jc w:val="both"/>
      </w:pPr>
      <w:r>
        <w:rPr>
          <w:rFonts w:ascii="Times New Roman"/>
          <w:b w:val="false"/>
          <w:i w:val="false"/>
          <w:color w:val="000000"/>
          <w:sz w:val="28"/>
        </w:rPr>
        <w:t>
      елеуге материалдардың біркелкі түсуін қамтамасыз ету;</w:t>
      </w:r>
    </w:p>
    <w:bookmarkEnd w:id="5839"/>
    <w:bookmarkStart w:name="z5854" w:id="5840"/>
    <w:p>
      <w:pPr>
        <w:spacing w:after="0"/>
        <w:ind w:left="0"/>
        <w:jc w:val="both"/>
      </w:pPr>
      <w:r>
        <w:rPr>
          <w:rFonts w:ascii="Times New Roman"/>
          <w:b w:val="false"/>
          <w:i w:val="false"/>
          <w:color w:val="000000"/>
          <w:sz w:val="28"/>
        </w:rPr>
        <w:t xml:space="preserve">
      себілген ұнтақтарды сәйкес бункерге бағыттау; </w:t>
      </w:r>
    </w:p>
    <w:bookmarkEnd w:id="5840"/>
    <w:bookmarkStart w:name="z5855" w:id="5841"/>
    <w:p>
      <w:pPr>
        <w:spacing w:after="0"/>
        <w:ind w:left="0"/>
        <w:jc w:val="both"/>
      </w:pPr>
      <w:r>
        <w:rPr>
          <w:rFonts w:ascii="Times New Roman"/>
          <w:b w:val="false"/>
          <w:i w:val="false"/>
          <w:color w:val="000000"/>
          <w:sz w:val="28"/>
        </w:rPr>
        <w:t>
      електерді қаптау мен ауыстыру, қызмет ететін жабдықтарды тазалау, майлау және жөндеу.</w:t>
      </w:r>
    </w:p>
    <w:bookmarkEnd w:id="5841"/>
    <w:bookmarkStart w:name="z5856" w:id="5842"/>
    <w:p>
      <w:pPr>
        <w:spacing w:after="0"/>
        <w:ind w:left="0"/>
        <w:jc w:val="both"/>
      </w:pPr>
      <w:r>
        <w:rPr>
          <w:rFonts w:ascii="Times New Roman"/>
          <w:b w:val="false"/>
          <w:i w:val="false"/>
          <w:color w:val="000000"/>
          <w:sz w:val="28"/>
        </w:rPr>
        <w:t xml:space="preserve">
      832. Білуге тиіс: </w:t>
      </w:r>
    </w:p>
    <w:bookmarkEnd w:id="5842"/>
    <w:bookmarkStart w:name="z5857" w:id="5843"/>
    <w:p>
      <w:pPr>
        <w:spacing w:after="0"/>
        <w:ind w:left="0"/>
        <w:jc w:val="both"/>
      </w:pPr>
      <w:r>
        <w:rPr>
          <w:rFonts w:ascii="Times New Roman"/>
          <w:b w:val="false"/>
          <w:i w:val="false"/>
          <w:color w:val="000000"/>
          <w:sz w:val="28"/>
        </w:rPr>
        <w:t xml:space="preserve">
      қызмет ететін жабдықтардың жұмыс істеу принципі мен техникалық пайдалану қағидалары; </w:t>
      </w:r>
    </w:p>
    <w:bookmarkEnd w:id="5843"/>
    <w:bookmarkStart w:name="z5858" w:id="5844"/>
    <w:p>
      <w:pPr>
        <w:spacing w:after="0"/>
        <w:ind w:left="0"/>
        <w:jc w:val="both"/>
      </w:pPr>
      <w:r>
        <w:rPr>
          <w:rFonts w:ascii="Times New Roman"/>
          <w:b w:val="false"/>
          <w:i w:val="false"/>
          <w:color w:val="000000"/>
          <w:sz w:val="28"/>
        </w:rPr>
        <w:t xml:space="preserve">
      елекке түсетін материалдардың түрлері, қасиеттері мен құрамдары; </w:t>
      </w:r>
    </w:p>
    <w:bookmarkEnd w:id="5844"/>
    <w:bookmarkStart w:name="z5859" w:id="5845"/>
    <w:p>
      <w:pPr>
        <w:spacing w:after="0"/>
        <w:ind w:left="0"/>
        <w:jc w:val="both"/>
      </w:pPr>
      <w:r>
        <w:rPr>
          <w:rFonts w:ascii="Times New Roman"/>
          <w:b w:val="false"/>
          <w:i w:val="false"/>
          <w:color w:val="000000"/>
          <w:sz w:val="28"/>
        </w:rPr>
        <w:t xml:space="preserve">
      фракциялары бойынша ұнтақтарды елеудің нормативтері; </w:t>
      </w:r>
    </w:p>
    <w:bookmarkEnd w:id="5845"/>
    <w:bookmarkStart w:name="z5860" w:id="5846"/>
    <w:p>
      <w:pPr>
        <w:spacing w:after="0"/>
        <w:ind w:left="0"/>
        <w:jc w:val="both"/>
      </w:pPr>
      <w:r>
        <w:rPr>
          <w:rFonts w:ascii="Times New Roman"/>
          <w:b w:val="false"/>
          <w:i w:val="false"/>
          <w:color w:val="000000"/>
          <w:sz w:val="28"/>
        </w:rPr>
        <w:t>
      майлайтын материалдардың түрлері мен майлайтын орындар;</w:t>
      </w:r>
    </w:p>
    <w:bookmarkEnd w:id="5846"/>
    <w:bookmarkStart w:name="z5861" w:id="5847"/>
    <w:p>
      <w:pPr>
        <w:spacing w:after="0"/>
        <w:ind w:left="0"/>
        <w:jc w:val="both"/>
      </w:pPr>
      <w:r>
        <w:rPr>
          <w:rFonts w:ascii="Times New Roman"/>
          <w:b w:val="false"/>
          <w:i w:val="false"/>
          <w:color w:val="000000"/>
          <w:sz w:val="28"/>
        </w:rPr>
        <w:t xml:space="preserve">
      слесарьлық істің негіздері. </w:t>
      </w:r>
    </w:p>
    <w:bookmarkEnd w:id="5847"/>
    <w:bookmarkStart w:name="z5862" w:id="5848"/>
    <w:p>
      <w:pPr>
        <w:spacing w:after="0"/>
        <w:ind w:left="0"/>
        <w:jc w:val="left"/>
      </w:pPr>
      <w:r>
        <w:rPr>
          <w:rFonts w:ascii="Times New Roman"/>
          <w:b/>
          <w:i w:val="false"/>
          <w:color w:val="000000"/>
        </w:rPr>
        <w:t xml:space="preserve"> 17-параграф. Механикалық електерде ұнтақтар себуші, 3-разряд</w:t>
      </w:r>
    </w:p>
    <w:bookmarkEnd w:id="5848"/>
    <w:bookmarkStart w:name="z5863" w:id="5849"/>
    <w:p>
      <w:pPr>
        <w:spacing w:after="0"/>
        <w:ind w:left="0"/>
        <w:jc w:val="both"/>
      </w:pPr>
      <w:r>
        <w:rPr>
          <w:rFonts w:ascii="Times New Roman"/>
          <w:b w:val="false"/>
          <w:i w:val="false"/>
          <w:color w:val="000000"/>
          <w:sz w:val="28"/>
        </w:rPr>
        <w:t xml:space="preserve">
      833. Жұмыс сипаттамасы: </w:t>
      </w:r>
    </w:p>
    <w:bookmarkEnd w:id="5849"/>
    <w:bookmarkStart w:name="z5864" w:id="5850"/>
    <w:p>
      <w:pPr>
        <w:spacing w:after="0"/>
        <w:ind w:left="0"/>
        <w:jc w:val="both"/>
      </w:pPr>
      <w:r>
        <w:rPr>
          <w:rFonts w:ascii="Times New Roman"/>
          <w:b w:val="false"/>
          <w:i w:val="false"/>
          <w:color w:val="000000"/>
          <w:sz w:val="28"/>
        </w:rPr>
        <w:t xml:space="preserve">
      сепараторлар мен вибрациялық електерде әртүрлі материалдар мен ұнтақтарды себу; </w:t>
      </w:r>
    </w:p>
    <w:bookmarkEnd w:id="5850"/>
    <w:bookmarkStart w:name="z5865" w:id="5851"/>
    <w:p>
      <w:pPr>
        <w:spacing w:after="0"/>
        <w:ind w:left="0"/>
        <w:jc w:val="both"/>
      </w:pPr>
      <w:r>
        <w:rPr>
          <w:rFonts w:ascii="Times New Roman"/>
          <w:b w:val="false"/>
          <w:i w:val="false"/>
          <w:color w:val="000000"/>
          <w:sz w:val="28"/>
        </w:rPr>
        <w:t>
      қоректендіргіштерге, транспортерлерге және қосалқы механизмдер мен құрылғыларға қызмет көрсету;</w:t>
      </w:r>
    </w:p>
    <w:bookmarkEnd w:id="5851"/>
    <w:bookmarkStart w:name="z5866" w:id="5852"/>
    <w:p>
      <w:pPr>
        <w:spacing w:after="0"/>
        <w:ind w:left="0"/>
        <w:jc w:val="both"/>
      </w:pPr>
      <w:r>
        <w:rPr>
          <w:rFonts w:ascii="Times New Roman"/>
          <w:b w:val="false"/>
          <w:i w:val="false"/>
          <w:color w:val="000000"/>
          <w:sz w:val="28"/>
        </w:rPr>
        <w:t xml:space="preserve">
      технологиялық нұсқаулықтарға сәйкес материалдар мен ұнтақтарды елеу мен топтау; </w:t>
      </w:r>
    </w:p>
    <w:bookmarkEnd w:id="5852"/>
    <w:bookmarkStart w:name="z5867" w:id="5853"/>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w:t>
      </w:r>
    </w:p>
    <w:bookmarkEnd w:id="5853"/>
    <w:bookmarkStart w:name="z5868" w:id="5854"/>
    <w:p>
      <w:pPr>
        <w:spacing w:after="0"/>
        <w:ind w:left="0"/>
        <w:jc w:val="both"/>
      </w:pPr>
      <w:r>
        <w:rPr>
          <w:rFonts w:ascii="Times New Roman"/>
          <w:b w:val="false"/>
          <w:i w:val="false"/>
          <w:color w:val="000000"/>
          <w:sz w:val="28"/>
        </w:rPr>
        <w:t xml:space="preserve">
      834. Білуге тиіс: </w:t>
      </w:r>
    </w:p>
    <w:bookmarkEnd w:id="5854"/>
    <w:bookmarkStart w:name="z5869" w:id="5855"/>
    <w:p>
      <w:pPr>
        <w:spacing w:after="0"/>
        <w:ind w:left="0"/>
        <w:jc w:val="both"/>
      </w:pPr>
      <w:r>
        <w:rPr>
          <w:rFonts w:ascii="Times New Roman"/>
          <w:b w:val="false"/>
          <w:i w:val="false"/>
          <w:color w:val="000000"/>
          <w:sz w:val="28"/>
        </w:rPr>
        <w:t xml:space="preserve">
      сепараторлардың, вибрациялық електердің, қоректендіргіштердің, тасымалдағыштардың, іске қосу аппаратурасының құрылғысы, жұмыс істеу принципі мен пайдалану қағидалары; </w:t>
      </w:r>
    </w:p>
    <w:bookmarkEnd w:id="5855"/>
    <w:bookmarkStart w:name="z5870" w:id="5856"/>
    <w:p>
      <w:pPr>
        <w:spacing w:after="0"/>
        <w:ind w:left="0"/>
        <w:jc w:val="both"/>
      </w:pPr>
      <w:r>
        <w:rPr>
          <w:rFonts w:ascii="Times New Roman"/>
          <w:b w:val="false"/>
          <w:i w:val="false"/>
          <w:color w:val="000000"/>
          <w:sz w:val="28"/>
        </w:rPr>
        <w:t>
      автоматтандыру, блоктау және дабыл схемалары;</w:t>
      </w:r>
    </w:p>
    <w:bookmarkEnd w:id="5856"/>
    <w:bookmarkStart w:name="z5871" w:id="5857"/>
    <w:p>
      <w:pPr>
        <w:spacing w:after="0"/>
        <w:ind w:left="0"/>
        <w:jc w:val="both"/>
      </w:pPr>
      <w:r>
        <w:rPr>
          <w:rFonts w:ascii="Times New Roman"/>
          <w:b w:val="false"/>
          <w:i w:val="false"/>
          <w:color w:val="000000"/>
          <w:sz w:val="28"/>
        </w:rPr>
        <w:t xml:space="preserve">
      слесарьлық іс; </w:t>
      </w:r>
    </w:p>
    <w:bookmarkEnd w:id="5857"/>
    <w:bookmarkStart w:name="z5872" w:id="5858"/>
    <w:p>
      <w:pPr>
        <w:spacing w:after="0"/>
        <w:ind w:left="0"/>
        <w:jc w:val="both"/>
      </w:pPr>
      <w:r>
        <w:rPr>
          <w:rFonts w:ascii="Times New Roman"/>
          <w:b w:val="false"/>
          <w:i w:val="false"/>
          <w:color w:val="000000"/>
          <w:sz w:val="28"/>
        </w:rPr>
        <w:t xml:space="preserve">
      електің көлемдері мен торлардың сортаменті; </w:t>
      </w:r>
    </w:p>
    <w:bookmarkEnd w:id="5858"/>
    <w:bookmarkStart w:name="z5873" w:id="5859"/>
    <w:p>
      <w:pPr>
        <w:spacing w:after="0"/>
        <w:ind w:left="0"/>
        <w:jc w:val="both"/>
      </w:pPr>
      <w:r>
        <w:rPr>
          <w:rFonts w:ascii="Times New Roman"/>
          <w:b w:val="false"/>
          <w:i w:val="false"/>
          <w:color w:val="000000"/>
          <w:sz w:val="28"/>
        </w:rPr>
        <w:t xml:space="preserve">
      елеудің сапасына қойылатын техникалық талаптар. </w:t>
      </w:r>
    </w:p>
    <w:bookmarkEnd w:id="5859"/>
    <w:bookmarkStart w:name="z5874" w:id="5860"/>
    <w:p>
      <w:pPr>
        <w:spacing w:after="0"/>
        <w:ind w:left="0"/>
        <w:jc w:val="left"/>
      </w:pPr>
      <w:r>
        <w:rPr>
          <w:rFonts w:ascii="Times New Roman"/>
          <w:b/>
          <w:i w:val="false"/>
          <w:color w:val="000000"/>
        </w:rPr>
        <w:t xml:space="preserve"> 18-параграф. Мұржаларды, ызботты және отындықты тазалаушы, 3-разряд</w:t>
      </w:r>
    </w:p>
    <w:bookmarkEnd w:id="5860"/>
    <w:bookmarkStart w:name="z5875" w:id="5861"/>
    <w:p>
      <w:pPr>
        <w:spacing w:after="0"/>
        <w:ind w:left="0"/>
        <w:jc w:val="both"/>
      </w:pPr>
      <w:r>
        <w:rPr>
          <w:rFonts w:ascii="Times New Roman"/>
          <w:b w:val="false"/>
          <w:i w:val="false"/>
          <w:color w:val="000000"/>
          <w:sz w:val="28"/>
        </w:rPr>
        <w:t xml:space="preserve">
      835. Жұмыс сипаттамасы: </w:t>
      </w:r>
    </w:p>
    <w:bookmarkEnd w:id="5861"/>
    <w:bookmarkStart w:name="z5876" w:id="5862"/>
    <w:p>
      <w:pPr>
        <w:spacing w:after="0"/>
        <w:ind w:left="0"/>
        <w:jc w:val="both"/>
      </w:pPr>
      <w:r>
        <w:rPr>
          <w:rFonts w:ascii="Times New Roman"/>
          <w:b w:val="false"/>
          <w:i w:val="false"/>
          <w:color w:val="000000"/>
          <w:sz w:val="28"/>
        </w:rPr>
        <w:t>
      пештердің камераларын, қалың торларды, каналдарды, құдықтарды, түтін өткізгіштерді, газды шілтерлерді, отындықтар мен газ құбырларын тазалау;</w:t>
      </w:r>
    </w:p>
    <w:bookmarkEnd w:id="5862"/>
    <w:bookmarkStart w:name="z5877" w:id="5863"/>
    <w:p>
      <w:pPr>
        <w:spacing w:after="0"/>
        <w:ind w:left="0"/>
        <w:jc w:val="both"/>
      </w:pPr>
      <w:r>
        <w:rPr>
          <w:rFonts w:ascii="Times New Roman"/>
          <w:b w:val="false"/>
          <w:i w:val="false"/>
          <w:color w:val="000000"/>
          <w:sz w:val="28"/>
        </w:rPr>
        <w:t xml:space="preserve">
      жарамсыз оттықтарды ауыстыру; </w:t>
      </w:r>
    </w:p>
    <w:bookmarkEnd w:id="5863"/>
    <w:bookmarkStart w:name="z5878" w:id="5864"/>
    <w:p>
      <w:pPr>
        <w:spacing w:after="0"/>
        <w:ind w:left="0"/>
        <w:jc w:val="both"/>
      </w:pPr>
      <w:r>
        <w:rPr>
          <w:rFonts w:ascii="Times New Roman"/>
          <w:b w:val="false"/>
          <w:i w:val="false"/>
          <w:color w:val="000000"/>
          <w:sz w:val="28"/>
        </w:rPr>
        <w:t>
      әртүрлі құралдардың көмегімен күлді, қоқырды, күйелерді, қоқысты жинау;</w:t>
      </w:r>
    </w:p>
    <w:bookmarkEnd w:id="5864"/>
    <w:bookmarkStart w:name="z5879" w:id="5865"/>
    <w:p>
      <w:pPr>
        <w:spacing w:after="0"/>
        <w:ind w:left="0"/>
        <w:jc w:val="both"/>
      </w:pPr>
      <w:r>
        <w:rPr>
          <w:rFonts w:ascii="Times New Roman"/>
          <w:b w:val="false"/>
          <w:i w:val="false"/>
          <w:color w:val="000000"/>
          <w:sz w:val="28"/>
        </w:rPr>
        <w:t xml:space="preserve">
      электросүзгінің бункерлеріндегі кернеу мен газдың температурасын және олардың қыздырылуын бақылау; </w:t>
      </w:r>
    </w:p>
    <w:bookmarkEnd w:id="5865"/>
    <w:bookmarkStart w:name="z5880" w:id="5866"/>
    <w:p>
      <w:pPr>
        <w:spacing w:after="0"/>
        <w:ind w:left="0"/>
        <w:jc w:val="both"/>
      </w:pPr>
      <w:r>
        <w:rPr>
          <w:rFonts w:ascii="Times New Roman"/>
          <w:b w:val="false"/>
          <w:i w:val="false"/>
          <w:color w:val="000000"/>
          <w:sz w:val="28"/>
        </w:rPr>
        <w:t xml:space="preserve">
      электродтардағы көмір шаңын тазалау мен тұндыру; </w:t>
      </w:r>
    </w:p>
    <w:bookmarkEnd w:id="5866"/>
    <w:bookmarkStart w:name="z5881" w:id="5867"/>
    <w:p>
      <w:pPr>
        <w:spacing w:after="0"/>
        <w:ind w:left="0"/>
        <w:jc w:val="both"/>
      </w:pPr>
      <w:r>
        <w:rPr>
          <w:rFonts w:ascii="Times New Roman"/>
          <w:b w:val="false"/>
          <w:i w:val="false"/>
          <w:color w:val="000000"/>
          <w:sz w:val="28"/>
        </w:rPr>
        <w:t>
      тұндырғыш электродтардың жұмысын реттеу;</w:t>
      </w:r>
    </w:p>
    <w:bookmarkEnd w:id="5867"/>
    <w:bookmarkStart w:name="z5882" w:id="5868"/>
    <w:p>
      <w:pPr>
        <w:spacing w:after="0"/>
        <w:ind w:left="0"/>
        <w:jc w:val="both"/>
      </w:pPr>
      <w:r>
        <w:rPr>
          <w:rFonts w:ascii="Times New Roman"/>
          <w:b w:val="false"/>
          <w:i w:val="false"/>
          <w:color w:val="000000"/>
          <w:sz w:val="28"/>
        </w:rPr>
        <w:t>
      қызмет ететін жабдықты жөндеуге қатысу.</w:t>
      </w:r>
    </w:p>
    <w:bookmarkEnd w:id="5868"/>
    <w:bookmarkStart w:name="z5883" w:id="5869"/>
    <w:p>
      <w:pPr>
        <w:spacing w:after="0"/>
        <w:ind w:left="0"/>
        <w:jc w:val="both"/>
      </w:pPr>
      <w:r>
        <w:rPr>
          <w:rFonts w:ascii="Times New Roman"/>
          <w:b w:val="false"/>
          <w:i w:val="false"/>
          <w:color w:val="000000"/>
          <w:sz w:val="28"/>
        </w:rPr>
        <w:t xml:space="preserve">
      836. Білуге тиіс: </w:t>
      </w:r>
    </w:p>
    <w:bookmarkEnd w:id="5869"/>
    <w:bookmarkStart w:name="z5884" w:id="5870"/>
    <w:p>
      <w:pPr>
        <w:spacing w:after="0"/>
        <w:ind w:left="0"/>
        <w:jc w:val="both"/>
      </w:pPr>
      <w:r>
        <w:rPr>
          <w:rFonts w:ascii="Times New Roman"/>
          <w:b w:val="false"/>
          <w:i w:val="false"/>
          <w:color w:val="000000"/>
          <w:sz w:val="28"/>
        </w:rPr>
        <w:t xml:space="preserve">
      ызботтардың, каналдардың, газ жібергіштердің, шілтерлердің құрылғысы, тәсілдері мен орналасуы; </w:t>
      </w:r>
    </w:p>
    <w:bookmarkEnd w:id="5870"/>
    <w:bookmarkStart w:name="z5885" w:id="5871"/>
    <w:p>
      <w:pPr>
        <w:spacing w:after="0"/>
        <w:ind w:left="0"/>
        <w:jc w:val="both"/>
      </w:pPr>
      <w:r>
        <w:rPr>
          <w:rFonts w:ascii="Times New Roman"/>
          <w:b w:val="false"/>
          <w:i w:val="false"/>
          <w:color w:val="000000"/>
          <w:sz w:val="28"/>
        </w:rPr>
        <w:t xml:space="preserve">
      электросүзгілердің құрылғысы, жұмыс істеу принципі мен техникалық пайдалану қағидалары; </w:t>
      </w:r>
    </w:p>
    <w:bookmarkEnd w:id="5871"/>
    <w:bookmarkStart w:name="z5886" w:id="5872"/>
    <w:p>
      <w:pPr>
        <w:spacing w:after="0"/>
        <w:ind w:left="0"/>
        <w:jc w:val="both"/>
      </w:pPr>
      <w:r>
        <w:rPr>
          <w:rFonts w:ascii="Times New Roman"/>
          <w:b w:val="false"/>
          <w:i w:val="false"/>
          <w:color w:val="000000"/>
          <w:sz w:val="28"/>
        </w:rPr>
        <w:t>
      электродтардын көмір шаның тұндырудын және тазарту тәсілдері;</w:t>
      </w:r>
    </w:p>
    <w:bookmarkEnd w:id="5872"/>
    <w:bookmarkStart w:name="z5887" w:id="5873"/>
    <w:p>
      <w:pPr>
        <w:spacing w:after="0"/>
        <w:ind w:left="0"/>
        <w:jc w:val="both"/>
      </w:pPr>
      <w:r>
        <w:rPr>
          <w:rFonts w:ascii="Times New Roman"/>
          <w:b w:val="false"/>
          <w:i w:val="false"/>
          <w:color w:val="000000"/>
          <w:sz w:val="28"/>
        </w:rPr>
        <w:t>
      қолданылатын аспаптар мен құралдар;</w:t>
      </w:r>
    </w:p>
    <w:bookmarkEnd w:id="5873"/>
    <w:bookmarkStart w:name="z5888" w:id="5874"/>
    <w:p>
      <w:pPr>
        <w:spacing w:after="0"/>
        <w:ind w:left="0"/>
        <w:jc w:val="both"/>
      </w:pPr>
      <w:r>
        <w:rPr>
          <w:rFonts w:ascii="Times New Roman"/>
          <w:b w:val="false"/>
          <w:i w:val="false"/>
          <w:color w:val="000000"/>
          <w:sz w:val="28"/>
        </w:rPr>
        <w:t xml:space="preserve">
      слесарьлық істің негіздері. </w:t>
      </w:r>
    </w:p>
    <w:bookmarkEnd w:id="5874"/>
    <w:bookmarkStart w:name="z5889" w:id="5875"/>
    <w:p>
      <w:pPr>
        <w:spacing w:after="0"/>
        <w:ind w:left="0"/>
        <w:jc w:val="left"/>
      </w:pPr>
      <w:r>
        <w:rPr>
          <w:rFonts w:ascii="Times New Roman"/>
          <w:b/>
          <w:i w:val="false"/>
          <w:color w:val="000000"/>
        </w:rPr>
        <w:t xml:space="preserve"> 19-параграф. Мұржаларды, ызботты және отындықты тазалаушы, 4-разряд</w:t>
      </w:r>
    </w:p>
    <w:bookmarkEnd w:id="5875"/>
    <w:bookmarkStart w:name="z5890" w:id="5876"/>
    <w:p>
      <w:pPr>
        <w:spacing w:after="0"/>
        <w:ind w:left="0"/>
        <w:jc w:val="both"/>
      </w:pPr>
      <w:r>
        <w:rPr>
          <w:rFonts w:ascii="Times New Roman"/>
          <w:b w:val="false"/>
          <w:i w:val="false"/>
          <w:color w:val="000000"/>
          <w:sz w:val="28"/>
        </w:rPr>
        <w:t xml:space="preserve">
      837. Жұмыс сипаттамасы: </w:t>
      </w:r>
    </w:p>
    <w:bookmarkEnd w:id="5876"/>
    <w:bookmarkStart w:name="z5891" w:id="5877"/>
    <w:p>
      <w:pPr>
        <w:spacing w:after="0"/>
        <w:ind w:left="0"/>
        <w:jc w:val="both"/>
      </w:pPr>
      <w:r>
        <w:rPr>
          <w:rFonts w:ascii="Times New Roman"/>
          <w:b w:val="false"/>
          <w:i w:val="false"/>
          <w:color w:val="000000"/>
          <w:sz w:val="28"/>
        </w:rPr>
        <w:t>
      мультициклондардың және оған жанасатын тасымалдағыш құралдар мен жабдықтарды тазалау мен баптау;</w:t>
      </w:r>
    </w:p>
    <w:bookmarkEnd w:id="5877"/>
    <w:bookmarkStart w:name="z5892" w:id="5878"/>
    <w:p>
      <w:pPr>
        <w:spacing w:after="0"/>
        <w:ind w:left="0"/>
        <w:jc w:val="both"/>
      </w:pPr>
      <w:r>
        <w:rPr>
          <w:rFonts w:ascii="Times New Roman"/>
          <w:b w:val="false"/>
          <w:i w:val="false"/>
          <w:color w:val="000000"/>
          <w:sz w:val="28"/>
        </w:rPr>
        <w:t xml:space="preserve">
      люктердің, шиберлердің және мультициклондардың клапандарының герметикалығын қамтамасыз ету мен олардың жұмыстарын реттеу; </w:t>
      </w:r>
    </w:p>
    <w:bookmarkEnd w:id="5878"/>
    <w:bookmarkStart w:name="z5893" w:id="5879"/>
    <w:p>
      <w:pPr>
        <w:spacing w:after="0"/>
        <w:ind w:left="0"/>
        <w:jc w:val="both"/>
      </w:pPr>
      <w:r>
        <w:rPr>
          <w:rFonts w:ascii="Times New Roman"/>
          <w:b w:val="false"/>
          <w:i w:val="false"/>
          <w:color w:val="000000"/>
          <w:sz w:val="28"/>
        </w:rPr>
        <w:t>
      магнезитті және доломитті тозаңды сүзгі бункерінен немесе мультициклондардан кейіннен тозаңды әртүрлі тасымалдау құрылғыларының: шнектердің, шынжырлы транспортерлердің, вагонеткалардың, элеваторлардың, пневмокөліктің көмегімен тасымалдай отырып түсіру;</w:t>
      </w:r>
    </w:p>
    <w:bookmarkEnd w:id="5879"/>
    <w:bookmarkStart w:name="z5894" w:id="5880"/>
    <w:p>
      <w:pPr>
        <w:spacing w:after="0"/>
        <w:ind w:left="0"/>
        <w:jc w:val="both"/>
      </w:pPr>
      <w:r>
        <w:rPr>
          <w:rFonts w:ascii="Times New Roman"/>
          <w:b w:val="false"/>
          <w:i w:val="false"/>
          <w:color w:val="000000"/>
          <w:sz w:val="28"/>
        </w:rPr>
        <w:t>
      ағысы бойынша шаң-тозаңның берілуін, тасымалдағыш құрылғылардың біркелкі тиелуін реттеу;</w:t>
      </w:r>
    </w:p>
    <w:bookmarkEnd w:id="5880"/>
    <w:bookmarkStart w:name="z5895" w:id="5881"/>
    <w:p>
      <w:pPr>
        <w:spacing w:after="0"/>
        <w:ind w:left="0"/>
        <w:jc w:val="both"/>
      </w:pPr>
      <w:r>
        <w:rPr>
          <w:rFonts w:ascii="Times New Roman"/>
          <w:b w:val="false"/>
          <w:i w:val="false"/>
          <w:color w:val="000000"/>
          <w:sz w:val="28"/>
        </w:rPr>
        <w:t xml:space="preserve">
      түтін сорғыштардың, ленталық тасымалдағыштың шнектерін іске қосу мен тоқтату; </w:t>
      </w:r>
    </w:p>
    <w:bookmarkEnd w:id="5881"/>
    <w:bookmarkStart w:name="z5896" w:id="5882"/>
    <w:p>
      <w:pPr>
        <w:spacing w:after="0"/>
        <w:ind w:left="0"/>
        <w:jc w:val="both"/>
      </w:pPr>
      <w:r>
        <w:rPr>
          <w:rFonts w:ascii="Times New Roman"/>
          <w:b w:val="false"/>
          <w:i w:val="false"/>
          <w:color w:val="000000"/>
          <w:sz w:val="28"/>
        </w:rPr>
        <w:t xml:space="preserve">
      шахталық пештің түтіндерін тазалау, түтінді отындықтан ыстық магнезитті алу; </w:t>
      </w:r>
    </w:p>
    <w:bookmarkEnd w:id="5882"/>
    <w:bookmarkStart w:name="z5897" w:id="5883"/>
    <w:p>
      <w:pPr>
        <w:spacing w:after="0"/>
        <w:ind w:left="0"/>
        <w:jc w:val="both"/>
      </w:pPr>
      <w:r>
        <w:rPr>
          <w:rFonts w:ascii="Times New Roman"/>
          <w:b w:val="false"/>
          <w:i w:val="false"/>
          <w:color w:val="000000"/>
          <w:sz w:val="28"/>
        </w:rPr>
        <w:t>
      шихтаны іліп қою кезінде тұндыру, дәнекерленген магнезитті қолмен терезе арқылы бөлу, түсіру;</w:t>
      </w:r>
    </w:p>
    <w:bookmarkEnd w:id="5883"/>
    <w:bookmarkStart w:name="z5898" w:id="5884"/>
    <w:p>
      <w:pPr>
        <w:spacing w:after="0"/>
        <w:ind w:left="0"/>
        <w:jc w:val="both"/>
      </w:pPr>
      <w:r>
        <w:rPr>
          <w:rFonts w:ascii="Times New Roman"/>
          <w:b w:val="false"/>
          <w:i w:val="false"/>
          <w:color w:val="000000"/>
          <w:sz w:val="28"/>
        </w:rPr>
        <w:t xml:space="preserve">
      ыстық магнезитті жинау ман шығару; </w:t>
      </w:r>
    </w:p>
    <w:bookmarkEnd w:id="5884"/>
    <w:bookmarkStart w:name="z5899" w:id="5885"/>
    <w:p>
      <w:pPr>
        <w:spacing w:after="0"/>
        <w:ind w:left="0"/>
        <w:jc w:val="both"/>
      </w:pPr>
      <w:r>
        <w:rPr>
          <w:rFonts w:ascii="Times New Roman"/>
          <w:b w:val="false"/>
          <w:i w:val="false"/>
          <w:color w:val="000000"/>
          <w:sz w:val="28"/>
        </w:rPr>
        <w:t xml:space="preserve">
      түтіктерді бөлу мен түсіру; </w:t>
      </w:r>
    </w:p>
    <w:bookmarkEnd w:id="5885"/>
    <w:bookmarkStart w:name="z5900" w:id="5886"/>
    <w:p>
      <w:pPr>
        <w:spacing w:after="0"/>
        <w:ind w:left="0"/>
        <w:jc w:val="both"/>
      </w:pPr>
      <w:r>
        <w:rPr>
          <w:rFonts w:ascii="Times New Roman"/>
          <w:b w:val="false"/>
          <w:i w:val="false"/>
          <w:color w:val="000000"/>
          <w:sz w:val="28"/>
        </w:rPr>
        <w:t xml:space="preserve">
      түтіктер мен шлангілерді тоқтату мен қосу; </w:t>
      </w:r>
    </w:p>
    <w:bookmarkEnd w:id="5886"/>
    <w:bookmarkStart w:name="z5901" w:id="5887"/>
    <w:p>
      <w:pPr>
        <w:spacing w:after="0"/>
        <w:ind w:left="0"/>
        <w:jc w:val="both"/>
      </w:pPr>
      <w:r>
        <w:rPr>
          <w:rFonts w:ascii="Times New Roman"/>
          <w:b w:val="false"/>
          <w:i w:val="false"/>
          <w:color w:val="000000"/>
          <w:sz w:val="28"/>
        </w:rPr>
        <w:t>
      түтіктердің маңайын кірпішпен бекіту мен ерітіндімен майлау.</w:t>
      </w:r>
    </w:p>
    <w:bookmarkEnd w:id="5887"/>
    <w:bookmarkStart w:name="z5902" w:id="5888"/>
    <w:p>
      <w:pPr>
        <w:spacing w:after="0"/>
        <w:ind w:left="0"/>
        <w:jc w:val="both"/>
      </w:pPr>
      <w:r>
        <w:rPr>
          <w:rFonts w:ascii="Times New Roman"/>
          <w:b w:val="false"/>
          <w:i w:val="false"/>
          <w:color w:val="000000"/>
          <w:sz w:val="28"/>
        </w:rPr>
        <w:t xml:space="preserve">
      838 Білуге тиіс: </w:t>
      </w:r>
    </w:p>
    <w:bookmarkEnd w:id="5888"/>
    <w:bookmarkStart w:name="z5903" w:id="5889"/>
    <w:p>
      <w:pPr>
        <w:spacing w:after="0"/>
        <w:ind w:left="0"/>
        <w:jc w:val="both"/>
      </w:pPr>
      <w:r>
        <w:rPr>
          <w:rFonts w:ascii="Times New Roman"/>
          <w:b w:val="false"/>
          <w:i w:val="false"/>
          <w:color w:val="000000"/>
          <w:sz w:val="28"/>
        </w:rPr>
        <w:t xml:space="preserve">
      мультициклондардың, шнектердің, тасымалдағыштардың, түтін сорғыштың, пневмокөліктің, шахталық пештердің, түтіктерінің құрылғысы, жұмыс істеу принципі мен техникалық пайдалану қағидалары; </w:t>
      </w:r>
    </w:p>
    <w:bookmarkEnd w:id="5889"/>
    <w:bookmarkStart w:name="z5904" w:id="5890"/>
    <w:p>
      <w:pPr>
        <w:spacing w:after="0"/>
        <w:ind w:left="0"/>
        <w:jc w:val="both"/>
      </w:pPr>
      <w:r>
        <w:rPr>
          <w:rFonts w:ascii="Times New Roman"/>
          <w:b w:val="false"/>
          <w:i w:val="false"/>
          <w:color w:val="000000"/>
          <w:sz w:val="28"/>
        </w:rPr>
        <w:t xml:space="preserve">
      түтіктер мен шлангілерді ажырату мен бекіту тәсілдері; </w:t>
      </w:r>
    </w:p>
    <w:bookmarkEnd w:id="5890"/>
    <w:bookmarkStart w:name="z5905" w:id="5891"/>
    <w:p>
      <w:pPr>
        <w:spacing w:after="0"/>
        <w:ind w:left="0"/>
        <w:jc w:val="both"/>
      </w:pPr>
      <w:r>
        <w:rPr>
          <w:rFonts w:ascii="Times New Roman"/>
          <w:b w:val="false"/>
          <w:i w:val="false"/>
          <w:color w:val="000000"/>
          <w:sz w:val="28"/>
        </w:rPr>
        <w:t xml:space="preserve">
      түтіктерді орнату мен пайдалану қағидалары; </w:t>
      </w:r>
    </w:p>
    <w:bookmarkEnd w:id="5891"/>
    <w:bookmarkStart w:name="z5906" w:id="5892"/>
    <w:p>
      <w:pPr>
        <w:spacing w:after="0"/>
        <w:ind w:left="0"/>
        <w:jc w:val="both"/>
      </w:pPr>
      <w:r>
        <w:rPr>
          <w:rFonts w:ascii="Times New Roman"/>
          <w:b w:val="false"/>
          <w:i w:val="false"/>
          <w:color w:val="000000"/>
          <w:sz w:val="28"/>
        </w:rPr>
        <w:t>
      коммуникациялардың схемалары;</w:t>
      </w:r>
    </w:p>
    <w:bookmarkEnd w:id="5892"/>
    <w:bookmarkStart w:name="z5907" w:id="5893"/>
    <w:p>
      <w:pPr>
        <w:spacing w:after="0"/>
        <w:ind w:left="0"/>
        <w:jc w:val="both"/>
      </w:pPr>
      <w:r>
        <w:rPr>
          <w:rFonts w:ascii="Times New Roman"/>
          <w:b w:val="false"/>
          <w:i w:val="false"/>
          <w:color w:val="000000"/>
          <w:sz w:val="28"/>
        </w:rPr>
        <w:t xml:space="preserve">
      слесарьлық іс. </w:t>
      </w:r>
    </w:p>
    <w:bookmarkEnd w:id="5893"/>
    <w:bookmarkStart w:name="z5908" w:id="5894"/>
    <w:p>
      <w:pPr>
        <w:spacing w:after="0"/>
        <w:ind w:left="0"/>
        <w:jc w:val="left"/>
      </w:pPr>
      <w:r>
        <w:rPr>
          <w:rFonts w:ascii="Times New Roman"/>
          <w:b/>
          <w:i w:val="false"/>
          <w:color w:val="000000"/>
        </w:rPr>
        <w:t xml:space="preserve"> 20-параграф. Отқа төзімді бұйымдарды жиектеуші, 2-разряд</w:t>
      </w:r>
    </w:p>
    <w:bookmarkEnd w:id="5894"/>
    <w:bookmarkStart w:name="z5909" w:id="5895"/>
    <w:p>
      <w:pPr>
        <w:spacing w:after="0"/>
        <w:ind w:left="0"/>
        <w:jc w:val="both"/>
      </w:pPr>
      <w:r>
        <w:rPr>
          <w:rFonts w:ascii="Times New Roman"/>
          <w:b w:val="false"/>
          <w:i w:val="false"/>
          <w:color w:val="000000"/>
          <w:sz w:val="28"/>
        </w:rPr>
        <w:t xml:space="preserve">
      839. Жұмыс сипаттамасы: </w:t>
      </w:r>
    </w:p>
    <w:bookmarkEnd w:id="5895"/>
    <w:bookmarkStart w:name="z5910" w:id="5896"/>
    <w:p>
      <w:pPr>
        <w:spacing w:after="0"/>
        <w:ind w:left="0"/>
        <w:jc w:val="both"/>
      </w:pPr>
      <w:r>
        <w:rPr>
          <w:rFonts w:ascii="Times New Roman"/>
          <w:b w:val="false"/>
          <w:i w:val="false"/>
          <w:color w:val="000000"/>
          <w:sz w:val="28"/>
        </w:rPr>
        <w:t xml:space="preserve">
      шикі өнімнің және күрделілігі қарапайым және орта құрылымды бұйымдардың бетіндегі ақауларды түзету мен жою; </w:t>
      </w:r>
    </w:p>
    <w:bookmarkEnd w:id="5896"/>
    <w:bookmarkStart w:name="z5911" w:id="5897"/>
    <w:p>
      <w:pPr>
        <w:spacing w:after="0"/>
        <w:ind w:left="0"/>
        <w:jc w:val="both"/>
      </w:pPr>
      <w:r>
        <w:rPr>
          <w:rFonts w:ascii="Times New Roman"/>
          <w:b w:val="false"/>
          <w:i w:val="false"/>
          <w:color w:val="000000"/>
          <w:sz w:val="28"/>
        </w:rPr>
        <w:t xml:space="preserve">
      кескіш станокта капиллярлы құбырларды кесу; </w:t>
      </w:r>
    </w:p>
    <w:bookmarkEnd w:id="5897"/>
    <w:bookmarkStart w:name="z5912" w:id="5898"/>
    <w:p>
      <w:pPr>
        <w:spacing w:after="0"/>
        <w:ind w:left="0"/>
        <w:jc w:val="both"/>
      </w:pPr>
      <w:r>
        <w:rPr>
          <w:rFonts w:ascii="Times New Roman"/>
          <w:b w:val="false"/>
          <w:i w:val="false"/>
          <w:color w:val="000000"/>
          <w:sz w:val="28"/>
        </w:rPr>
        <w:t xml:space="preserve">
      шикі өнімді майлау; </w:t>
      </w:r>
    </w:p>
    <w:bookmarkEnd w:id="5898"/>
    <w:bookmarkStart w:name="z5913" w:id="5899"/>
    <w:p>
      <w:pPr>
        <w:spacing w:after="0"/>
        <w:ind w:left="0"/>
        <w:jc w:val="both"/>
      </w:pPr>
      <w:r>
        <w:rPr>
          <w:rFonts w:ascii="Times New Roman"/>
          <w:b w:val="false"/>
          <w:i w:val="false"/>
          <w:color w:val="000000"/>
          <w:sz w:val="28"/>
        </w:rPr>
        <w:t xml:space="preserve">
      майлы жиектеу үшін массалар мен ерітінділер дайындау; </w:t>
      </w:r>
    </w:p>
    <w:bookmarkEnd w:id="5899"/>
    <w:bookmarkStart w:name="z5914" w:id="5900"/>
    <w:p>
      <w:pPr>
        <w:spacing w:after="0"/>
        <w:ind w:left="0"/>
        <w:jc w:val="both"/>
      </w:pPr>
      <w:r>
        <w:rPr>
          <w:rFonts w:ascii="Times New Roman"/>
          <w:b w:val="false"/>
          <w:i w:val="false"/>
          <w:color w:val="000000"/>
          <w:sz w:val="28"/>
        </w:rPr>
        <w:t xml:space="preserve">
      түзетуге жататын бұйымдар мен шикі өнімдерді іріктеу мен жұмыс орнына тасымалдау; </w:t>
      </w:r>
    </w:p>
    <w:bookmarkEnd w:id="5900"/>
    <w:bookmarkStart w:name="z5915" w:id="5901"/>
    <w:p>
      <w:pPr>
        <w:spacing w:after="0"/>
        <w:ind w:left="0"/>
        <w:jc w:val="both"/>
      </w:pPr>
      <w:r>
        <w:rPr>
          <w:rFonts w:ascii="Times New Roman"/>
          <w:b w:val="false"/>
          <w:i w:val="false"/>
          <w:color w:val="000000"/>
          <w:sz w:val="28"/>
        </w:rPr>
        <w:t>
      түзетілген бұйымдарды апару немесе әкету және түбіне қатарластырып салу, шикі өнімді кептіруге жіберу;</w:t>
      </w:r>
    </w:p>
    <w:bookmarkEnd w:id="5901"/>
    <w:bookmarkStart w:name="z5916" w:id="5902"/>
    <w:p>
      <w:pPr>
        <w:spacing w:after="0"/>
        <w:ind w:left="0"/>
        <w:jc w:val="both"/>
      </w:pPr>
      <w:r>
        <w:rPr>
          <w:rFonts w:ascii="Times New Roman"/>
          <w:b w:val="false"/>
          <w:i w:val="false"/>
          <w:color w:val="000000"/>
          <w:sz w:val="28"/>
        </w:rPr>
        <w:t>
      кесу станогына қызмет көрсету, оның жұмысындағы ақаулықтарды анықтау және жою, жөндеуге қатысу.</w:t>
      </w:r>
    </w:p>
    <w:bookmarkEnd w:id="5902"/>
    <w:bookmarkStart w:name="z5917" w:id="5903"/>
    <w:p>
      <w:pPr>
        <w:spacing w:after="0"/>
        <w:ind w:left="0"/>
        <w:jc w:val="both"/>
      </w:pPr>
      <w:r>
        <w:rPr>
          <w:rFonts w:ascii="Times New Roman"/>
          <w:b w:val="false"/>
          <w:i w:val="false"/>
          <w:color w:val="000000"/>
          <w:sz w:val="28"/>
        </w:rPr>
        <w:t xml:space="preserve">
      840. Білуге тиіс: </w:t>
      </w:r>
    </w:p>
    <w:bookmarkEnd w:id="5903"/>
    <w:bookmarkStart w:name="z5918" w:id="5904"/>
    <w:p>
      <w:pPr>
        <w:spacing w:after="0"/>
        <w:ind w:left="0"/>
        <w:jc w:val="both"/>
      </w:pPr>
      <w:r>
        <w:rPr>
          <w:rFonts w:ascii="Times New Roman"/>
          <w:b w:val="false"/>
          <w:i w:val="false"/>
          <w:color w:val="000000"/>
          <w:sz w:val="28"/>
        </w:rPr>
        <w:t xml:space="preserve">
      кесу станогының құрылысы, жұмыс істеу принципі және техникалық пайдалану қағидалары; </w:t>
      </w:r>
    </w:p>
    <w:bookmarkEnd w:id="5904"/>
    <w:bookmarkStart w:name="z5919" w:id="5905"/>
    <w:p>
      <w:pPr>
        <w:spacing w:after="0"/>
        <w:ind w:left="0"/>
        <w:jc w:val="both"/>
      </w:pPr>
      <w:r>
        <w:rPr>
          <w:rFonts w:ascii="Times New Roman"/>
          <w:b w:val="false"/>
          <w:i w:val="false"/>
          <w:color w:val="000000"/>
          <w:sz w:val="28"/>
        </w:rPr>
        <w:t xml:space="preserve">
      капиллярлы құбырлардың түрлері мен мөлшері; </w:t>
      </w:r>
    </w:p>
    <w:bookmarkEnd w:id="5905"/>
    <w:bookmarkStart w:name="z5920" w:id="5906"/>
    <w:p>
      <w:pPr>
        <w:spacing w:after="0"/>
        <w:ind w:left="0"/>
        <w:jc w:val="both"/>
      </w:pPr>
      <w:r>
        <w:rPr>
          <w:rFonts w:ascii="Times New Roman"/>
          <w:b w:val="false"/>
          <w:i w:val="false"/>
          <w:color w:val="000000"/>
          <w:sz w:val="28"/>
        </w:rPr>
        <w:t xml:space="preserve">
      бұйымдардың сапасына қойылатын мемлекеттік стандарттардың талаптары; </w:t>
      </w:r>
    </w:p>
    <w:bookmarkEnd w:id="5906"/>
    <w:bookmarkStart w:name="z5921" w:id="5907"/>
    <w:p>
      <w:pPr>
        <w:spacing w:after="0"/>
        <w:ind w:left="0"/>
        <w:jc w:val="both"/>
      </w:pPr>
      <w:r>
        <w:rPr>
          <w:rFonts w:ascii="Times New Roman"/>
          <w:b w:val="false"/>
          <w:i w:val="false"/>
          <w:color w:val="000000"/>
          <w:sz w:val="28"/>
        </w:rPr>
        <w:t xml:space="preserve">
      бұйымдар мен шикі өнімді жиектеу мен майлау тәсілдері; </w:t>
      </w:r>
    </w:p>
    <w:bookmarkEnd w:id="5907"/>
    <w:bookmarkStart w:name="z5922" w:id="5908"/>
    <w:p>
      <w:pPr>
        <w:spacing w:after="0"/>
        <w:ind w:left="0"/>
        <w:jc w:val="both"/>
      </w:pPr>
      <w:r>
        <w:rPr>
          <w:rFonts w:ascii="Times New Roman"/>
          <w:b w:val="false"/>
          <w:i w:val="false"/>
          <w:color w:val="000000"/>
          <w:sz w:val="28"/>
        </w:rPr>
        <w:t xml:space="preserve">
      шикі өнімді кептірудің немесе қатарластырып салудың тәртібі; </w:t>
      </w:r>
    </w:p>
    <w:bookmarkEnd w:id="5908"/>
    <w:bookmarkStart w:name="z5923" w:id="5909"/>
    <w:p>
      <w:pPr>
        <w:spacing w:after="0"/>
        <w:ind w:left="0"/>
        <w:jc w:val="both"/>
      </w:pPr>
      <w:r>
        <w:rPr>
          <w:rFonts w:ascii="Times New Roman"/>
          <w:b w:val="false"/>
          <w:i w:val="false"/>
          <w:color w:val="000000"/>
          <w:sz w:val="28"/>
        </w:rPr>
        <w:t xml:space="preserve">
      слесарьлық істіңі негіздері. </w:t>
      </w:r>
    </w:p>
    <w:bookmarkEnd w:id="5909"/>
    <w:bookmarkStart w:name="z5924" w:id="5910"/>
    <w:p>
      <w:pPr>
        <w:spacing w:after="0"/>
        <w:ind w:left="0"/>
        <w:jc w:val="left"/>
      </w:pPr>
      <w:r>
        <w:rPr>
          <w:rFonts w:ascii="Times New Roman"/>
          <w:b/>
          <w:i w:val="false"/>
          <w:color w:val="000000"/>
        </w:rPr>
        <w:t xml:space="preserve"> 21-параграф. Отқа төзімді бұйымдарды жиектеуші, 3-разряд</w:t>
      </w:r>
    </w:p>
    <w:bookmarkEnd w:id="5910"/>
    <w:bookmarkStart w:name="z5925" w:id="5911"/>
    <w:p>
      <w:pPr>
        <w:spacing w:after="0"/>
        <w:ind w:left="0"/>
        <w:jc w:val="both"/>
      </w:pPr>
      <w:r>
        <w:rPr>
          <w:rFonts w:ascii="Times New Roman"/>
          <w:b w:val="false"/>
          <w:i w:val="false"/>
          <w:color w:val="000000"/>
          <w:sz w:val="28"/>
        </w:rPr>
        <w:t xml:space="preserve">
      841. Жұмыс сипаттамасы: </w:t>
      </w:r>
    </w:p>
    <w:bookmarkEnd w:id="5911"/>
    <w:bookmarkStart w:name="z5926" w:id="5912"/>
    <w:p>
      <w:pPr>
        <w:spacing w:after="0"/>
        <w:ind w:left="0"/>
        <w:jc w:val="both"/>
      </w:pPr>
      <w:r>
        <w:rPr>
          <w:rFonts w:ascii="Times New Roman"/>
          <w:b w:val="false"/>
          <w:i w:val="false"/>
          <w:color w:val="000000"/>
          <w:sz w:val="28"/>
        </w:rPr>
        <w:t xml:space="preserve">
      жоғары отқа төзімді тотықтардан жасалған бұйымдарды жиектеу, күрделі, өте күрделі және ірі габаритті шикі және күйдірілген бұйымдардың бетіндегі ақауларды жою; </w:t>
      </w:r>
    </w:p>
    <w:bookmarkEnd w:id="5912"/>
    <w:bookmarkStart w:name="z5927" w:id="5913"/>
    <w:p>
      <w:pPr>
        <w:spacing w:after="0"/>
        <w:ind w:left="0"/>
        <w:jc w:val="both"/>
      </w:pPr>
      <w:r>
        <w:rPr>
          <w:rFonts w:ascii="Times New Roman"/>
          <w:b w:val="false"/>
          <w:i w:val="false"/>
          <w:color w:val="000000"/>
          <w:sz w:val="28"/>
        </w:rPr>
        <w:t>
      ақауларды жою мен жиектеуге қажетті құрамды дайындау.</w:t>
      </w:r>
    </w:p>
    <w:bookmarkEnd w:id="5913"/>
    <w:bookmarkStart w:name="z5928" w:id="5914"/>
    <w:p>
      <w:pPr>
        <w:spacing w:after="0"/>
        <w:ind w:left="0"/>
        <w:jc w:val="both"/>
      </w:pPr>
      <w:r>
        <w:rPr>
          <w:rFonts w:ascii="Times New Roman"/>
          <w:b w:val="false"/>
          <w:i w:val="false"/>
          <w:color w:val="000000"/>
          <w:sz w:val="28"/>
        </w:rPr>
        <w:t xml:space="preserve">
      842. Білуге тиіс: </w:t>
      </w:r>
    </w:p>
    <w:bookmarkEnd w:id="5914"/>
    <w:bookmarkStart w:name="z5929" w:id="5915"/>
    <w:p>
      <w:pPr>
        <w:spacing w:after="0"/>
        <w:ind w:left="0"/>
        <w:jc w:val="both"/>
      </w:pPr>
      <w:r>
        <w:rPr>
          <w:rFonts w:ascii="Times New Roman"/>
          <w:b w:val="false"/>
          <w:i w:val="false"/>
          <w:color w:val="000000"/>
          <w:sz w:val="28"/>
        </w:rPr>
        <w:t xml:space="preserve">
      өнімнің сапасына қойылатын мемлекеттік стандарттардың талаптары; </w:t>
      </w:r>
    </w:p>
    <w:bookmarkEnd w:id="5915"/>
    <w:bookmarkStart w:name="z5930" w:id="5916"/>
    <w:p>
      <w:pPr>
        <w:spacing w:after="0"/>
        <w:ind w:left="0"/>
        <w:jc w:val="both"/>
      </w:pPr>
      <w:r>
        <w:rPr>
          <w:rFonts w:ascii="Times New Roman"/>
          <w:b w:val="false"/>
          <w:i w:val="false"/>
          <w:color w:val="000000"/>
          <w:sz w:val="28"/>
        </w:rPr>
        <w:t xml:space="preserve">
      шикізаттар мен жоғары отқа төзімді тотықтардан жасалған бұйымдарды жиектеу үшін масса мен ерітінділерді қолданудың тәсілдері; </w:t>
      </w:r>
    </w:p>
    <w:bookmarkEnd w:id="5916"/>
    <w:bookmarkStart w:name="z5931" w:id="5917"/>
    <w:p>
      <w:pPr>
        <w:spacing w:after="0"/>
        <w:ind w:left="0"/>
        <w:jc w:val="both"/>
      </w:pPr>
      <w:r>
        <w:rPr>
          <w:rFonts w:ascii="Times New Roman"/>
          <w:b w:val="false"/>
          <w:i w:val="false"/>
          <w:color w:val="000000"/>
          <w:sz w:val="28"/>
        </w:rPr>
        <w:t xml:space="preserve">
      қолданылатын құралдар мен құрылғылар; </w:t>
      </w:r>
    </w:p>
    <w:bookmarkEnd w:id="5917"/>
    <w:bookmarkStart w:name="z5932" w:id="5918"/>
    <w:p>
      <w:pPr>
        <w:spacing w:after="0"/>
        <w:ind w:left="0"/>
        <w:jc w:val="both"/>
      </w:pPr>
      <w:r>
        <w:rPr>
          <w:rFonts w:ascii="Times New Roman"/>
          <w:b w:val="false"/>
          <w:i w:val="false"/>
          <w:color w:val="000000"/>
          <w:sz w:val="28"/>
        </w:rPr>
        <w:t xml:space="preserve">
      слесарьлық іс. </w:t>
      </w:r>
    </w:p>
    <w:bookmarkEnd w:id="5918"/>
    <w:bookmarkStart w:name="z5933" w:id="5919"/>
    <w:p>
      <w:pPr>
        <w:spacing w:after="0"/>
        <w:ind w:left="0"/>
        <w:jc w:val="left"/>
      </w:pPr>
      <w:r>
        <w:rPr>
          <w:rFonts w:ascii="Times New Roman"/>
          <w:b/>
          <w:i w:val="false"/>
          <w:color w:val="000000"/>
        </w:rPr>
        <w:t xml:space="preserve"> 22-параграф. Отқа төзімді бұйымдарды қалыптаушы, 2-разряд</w:t>
      </w:r>
    </w:p>
    <w:bookmarkEnd w:id="5919"/>
    <w:bookmarkStart w:name="z5934" w:id="5920"/>
    <w:p>
      <w:pPr>
        <w:spacing w:after="0"/>
        <w:ind w:left="0"/>
        <w:jc w:val="both"/>
      </w:pPr>
      <w:r>
        <w:rPr>
          <w:rFonts w:ascii="Times New Roman"/>
          <w:b w:val="false"/>
          <w:i w:val="false"/>
          <w:color w:val="000000"/>
          <w:sz w:val="28"/>
        </w:rPr>
        <w:t xml:space="preserve">
      843. Жұмыс сипаттамасы: </w:t>
      </w:r>
    </w:p>
    <w:bookmarkEnd w:id="5920"/>
    <w:bookmarkStart w:name="z5935" w:id="5921"/>
    <w:p>
      <w:pPr>
        <w:spacing w:after="0"/>
        <w:ind w:left="0"/>
        <w:jc w:val="both"/>
      </w:pPr>
      <w:r>
        <w:rPr>
          <w:rFonts w:ascii="Times New Roman"/>
          <w:b w:val="false"/>
          <w:i w:val="false"/>
          <w:color w:val="000000"/>
          <w:sz w:val="28"/>
        </w:rPr>
        <w:t>
      қолмен немесе күрделі емес кескінді династы, магнезиалды және шамотты бұйымдардың құйрықты балғасымен формалау;</w:t>
      </w:r>
    </w:p>
    <w:bookmarkEnd w:id="5921"/>
    <w:bookmarkStart w:name="z5936" w:id="5922"/>
    <w:p>
      <w:pPr>
        <w:spacing w:after="0"/>
        <w:ind w:left="0"/>
        <w:jc w:val="both"/>
      </w:pPr>
      <w:r>
        <w:rPr>
          <w:rFonts w:ascii="Times New Roman"/>
          <w:b w:val="false"/>
          <w:i w:val="false"/>
          <w:color w:val="000000"/>
          <w:sz w:val="28"/>
        </w:rPr>
        <w:t xml:space="preserve">
      формалық массамен форманы толтыру және оны таптау; </w:t>
      </w:r>
    </w:p>
    <w:bookmarkEnd w:id="5922"/>
    <w:bookmarkStart w:name="z5937" w:id="5923"/>
    <w:p>
      <w:pPr>
        <w:spacing w:after="0"/>
        <w:ind w:left="0"/>
        <w:jc w:val="both"/>
      </w:pPr>
      <w:r>
        <w:rPr>
          <w:rFonts w:ascii="Times New Roman"/>
          <w:b w:val="false"/>
          <w:i w:val="false"/>
          <w:color w:val="000000"/>
          <w:sz w:val="28"/>
        </w:rPr>
        <w:t xml:space="preserve">
      формаланған бұйымдарды түзету, оларды маркалау, ұсақ құм немесе шамотты төгу, бұйымдарды тегіс қалқанға салу және оларды вагонеткаларға немесе кептіргішке апару; </w:t>
      </w:r>
    </w:p>
    <w:bookmarkEnd w:id="5923"/>
    <w:bookmarkStart w:name="z5938" w:id="5924"/>
    <w:p>
      <w:pPr>
        <w:spacing w:after="0"/>
        <w:ind w:left="0"/>
        <w:jc w:val="both"/>
      </w:pPr>
      <w:r>
        <w:rPr>
          <w:rFonts w:ascii="Times New Roman"/>
          <w:b w:val="false"/>
          <w:i w:val="false"/>
          <w:color w:val="000000"/>
          <w:sz w:val="28"/>
        </w:rPr>
        <w:t xml:space="preserve">
      формаларды жинау, ажырату және майлау; </w:t>
      </w:r>
    </w:p>
    <w:bookmarkEnd w:id="5924"/>
    <w:bookmarkStart w:name="z5939" w:id="5925"/>
    <w:p>
      <w:pPr>
        <w:spacing w:after="0"/>
        <w:ind w:left="0"/>
        <w:jc w:val="both"/>
      </w:pPr>
      <w:r>
        <w:rPr>
          <w:rFonts w:ascii="Times New Roman"/>
          <w:b w:val="false"/>
          <w:i w:val="false"/>
          <w:color w:val="000000"/>
          <w:sz w:val="28"/>
        </w:rPr>
        <w:t xml:space="preserve">
      формаланған бұйымдарды кептіргішке тасымалдау; </w:t>
      </w:r>
    </w:p>
    <w:bookmarkEnd w:id="5925"/>
    <w:bookmarkStart w:name="z5940" w:id="5926"/>
    <w:p>
      <w:pPr>
        <w:spacing w:after="0"/>
        <w:ind w:left="0"/>
        <w:jc w:val="both"/>
      </w:pPr>
      <w:r>
        <w:rPr>
          <w:rFonts w:ascii="Times New Roman"/>
          <w:b w:val="false"/>
          <w:i w:val="false"/>
          <w:color w:val="000000"/>
          <w:sz w:val="28"/>
        </w:rPr>
        <w:t>
      қызмет ететін жабдықты жөндеуге қатысу.</w:t>
      </w:r>
    </w:p>
    <w:bookmarkEnd w:id="5926"/>
    <w:bookmarkStart w:name="z5941" w:id="5927"/>
    <w:p>
      <w:pPr>
        <w:spacing w:after="0"/>
        <w:ind w:left="0"/>
        <w:jc w:val="both"/>
      </w:pPr>
      <w:r>
        <w:rPr>
          <w:rFonts w:ascii="Times New Roman"/>
          <w:b w:val="false"/>
          <w:i w:val="false"/>
          <w:color w:val="000000"/>
          <w:sz w:val="28"/>
        </w:rPr>
        <w:t xml:space="preserve">
      844. Білуге тиіс: </w:t>
      </w:r>
    </w:p>
    <w:bookmarkEnd w:id="5927"/>
    <w:bookmarkStart w:name="z5942" w:id="5928"/>
    <w:p>
      <w:pPr>
        <w:spacing w:after="0"/>
        <w:ind w:left="0"/>
        <w:jc w:val="both"/>
      </w:pPr>
      <w:r>
        <w:rPr>
          <w:rFonts w:ascii="Times New Roman"/>
          <w:b w:val="false"/>
          <w:i w:val="false"/>
          <w:color w:val="000000"/>
          <w:sz w:val="28"/>
        </w:rPr>
        <w:t xml:space="preserve">
      құйрықты балғаның, өлшеу аспабының жұмыс істеу принципі мен техникалық пайдалану қағидалары; </w:t>
      </w:r>
    </w:p>
    <w:bookmarkEnd w:id="5928"/>
    <w:bookmarkStart w:name="z5943" w:id="5929"/>
    <w:p>
      <w:pPr>
        <w:spacing w:after="0"/>
        <w:ind w:left="0"/>
        <w:jc w:val="both"/>
      </w:pPr>
      <w:r>
        <w:rPr>
          <w:rFonts w:ascii="Times New Roman"/>
          <w:b w:val="false"/>
          <w:i w:val="false"/>
          <w:color w:val="000000"/>
          <w:sz w:val="28"/>
        </w:rPr>
        <w:t xml:space="preserve">
      формалық массаның құрамы мен қасиеттері; </w:t>
      </w:r>
    </w:p>
    <w:bookmarkEnd w:id="5929"/>
    <w:bookmarkStart w:name="z5944" w:id="5930"/>
    <w:p>
      <w:pPr>
        <w:spacing w:after="0"/>
        <w:ind w:left="0"/>
        <w:jc w:val="both"/>
      </w:pPr>
      <w:r>
        <w:rPr>
          <w:rFonts w:ascii="Times New Roman"/>
          <w:b w:val="false"/>
          <w:i w:val="false"/>
          <w:color w:val="000000"/>
          <w:sz w:val="28"/>
        </w:rPr>
        <w:t xml:space="preserve">
      формалардың түрлері мен формалары; </w:t>
      </w:r>
    </w:p>
    <w:bookmarkEnd w:id="5930"/>
    <w:bookmarkStart w:name="z5945" w:id="5931"/>
    <w:p>
      <w:pPr>
        <w:spacing w:after="0"/>
        <w:ind w:left="0"/>
        <w:jc w:val="both"/>
      </w:pPr>
      <w:r>
        <w:rPr>
          <w:rFonts w:ascii="Times New Roman"/>
          <w:b w:val="false"/>
          <w:i w:val="false"/>
          <w:color w:val="000000"/>
          <w:sz w:val="28"/>
        </w:rPr>
        <w:t xml:space="preserve">
      бұйымдарды тасымалдаудың қағидалары; </w:t>
      </w:r>
    </w:p>
    <w:bookmarkEnd w:id="5931"/>
    <w:bookmarkStart w:name="z5946" w:id="5932"/>
    <w:p>
      <w:pPr>
        <w:spacing w:after="0"/>
        <w:ind w:left="0"/>
        <w:jc w:val="both"/>
      </w:pPr>
      <w:r>
        <w:rPr>
          <w:rFonts w:ascii="Times New Roman"/>
          <w:b w:val="false"/>
          <w:i w:val="false"/>
          <w:color w:val="000000"/>
          <w:sz w:val="28"/>
        </w:rPr>
        <w:t xml:space="preserve">
      бұйымдарды кептірудің режимі; </w:t>
      </w:r>
    </w:p>
    <w:bookmarkEnd w:id="5932"/>
    <w:bookmarkStart w:name="z5947" w:id="5933"/>
    <w:p>
      <w:pPr>
        <w:spacing w:after="0"/>
        <w:ind w:left="0"/>
        <w:jc w:val="both"/>
      </w:pPr>
      <w:r>
        <w:rPr>
          <w:rFonts w:ascii="Times New Roman"/>
          <w:b w:val="false"/>
          <w:i w:val="false"/>
          <w:color w:val="000000"/>
          <w:sz w:val="28"/>
        </w:rPr>
        <w:t xml:space="preserve">
      формалау тәсілдері; </w:t>
      </w:r>
    </w:p>
    <w:bookmarkEnd w:id="5933"/>
    <w:bookmarkStart w:name="z5948" w:id="5934"/>
    <w:p>
      <w:pPr>
        <w:spacing w:after="0"/>
        <w:ind w:left="0"/>
        <w:jc w:val="both"/>
      </w:pPr>
      <w:r>
        <w:rPr>
          <w:rFonts w:ascii="Times New Roman"/>
          <w:b w:val="false"/>
          <w:i w:val="false"/>
          <w:color w:val="000000"/>
          <w:sz w:val="28"/>
        </w:rPr>
        <w:t xml:space="preserve">
      схемаларды оқу қағидалары; </w:t>
      </w:r>
    </w:p>
    <w:bookmarkEnd w:id="5934"/>
    <w:bookmarkStart w:name="z5949" w:id="5935"/>
    <w:p>
      <w:pPr>
        <w:spacing w:after="0"/>
        <w:ind w:left="0"/>
        <w:jc w:val="both"/>
      </w:pPr>
      <w:r>
        <w:rPr>
          <w:rFonts w:ascii="Times New Roman"/>
          <w:b w:val="false"/>
          <w:i w:val="false"/>
          <w:color w:val="000000"/>
          <w:sz w:val="28"/>
        </w:rPr>
        <w:t xml:space="preserve">
      слесарьлық істің негіздері. </w:t>
      </w:r>
    </w:p>
    <w:bookmarkEnd w:id="5935"/>
    <w:bookmarkStart w:name="z5950" w:id="5936"/>
    <w:p>
      <w:pPr>
        <w:spacing w:after="0"/>
        <w:ind w:left="0"/>
        <w:jc w:val="left"/>
      </w:pPr>
      <w:r>
        <w:rPr>
          <w:rFonts w:ascii="Times New Roman"/>
          <w:b/>
          <w:i w:val="false"/>
          <w:color w:val="000000"/>
        </w:rPr>
        <w:t xml:space="preserve"> 23-параграф. Отқа төзімді бұйымдарды қалыптаушы, 3-разряд</w:t>
      </w:r>
    </w:p>
    <w:bookmarkEnd w:id="5936"/>
    <w:bookmarkStart w:name="z5951" w:id="5937"/>
    <w:p>
      <w:pPr>
        <w:spacing w:after="0"/>
        <w:ind w:left="0"/>
        <w:jc w:val="both"/>
      </w:pPr>
      <w:r>
        <w:rPr>
          <w:rFonts w:ascii="Times New Roman"/>
          <w:b w:val="false"/>
          <w:i w:val="false"/>
          <w:color w:val="000000"/>
          <w:sz w:val="28"/>
        </w:rPr>
        <w:t xml:space="preserve">
      845. Жұмыс сипаттамасы: </w:t>
      </w:r>
    </w:p>
    <w:bookmarkEnd w:id="5937"/>
    <w:bookmarkStart w:name="z5952" w:id="5938"/>
    <w:p>
      <w:pPr>
        <w:spacing w:after="0"/>
        <w:ind w:left="0"/>
        <w:jc w:val="both"/>
      </w:pPr>
      <w:r>
        <w:rPr>
          <w:rFonts w:ascii="Times New Roman"/>
          <w:b w:val="false"/>
          <w:i w:val="false"/>
          <w:color w:val="000000"/>
          <w:sz w:val="28"/>
        </w:rPr>
        <w:t>
      механикалық діріл станогында бетінде шығыңқы жерлері, тереңдіктері, ойықтары, өткір бұрыштары бар динас, Магнезиалдық және шамот бұйымдарын, карбид кремний өзекшелерін қолмен немесе қалдық балғамен қалыптау және гипс қалыптарын құю;</w:t>
      </w:r>
    </w:p>
    <w:bookmarkEnd w:id="5938"/>
    <w:bookmarkStart w:name="z5953" w:id="5939"/>
    <w:p>
      <w:pPr>
        <w:spacing w:after="0"/>
        <w:ind w:left="0"/>
        <w:jc w:val="both"/>
      </w:pPr>
      <w:r>
        <w:rPr>
          <w:rFonts w:ascii="Times New Roman"/>
          <w:b w:val="false"/>
          <w:i w:val="false"/>
          <w:color w:val="000000"/>
          <w:sz w:val="28"/>
        </w:rPr>
        <w:t xml:space="preserve">
      пневматикалық балғаның көмегімен арнайы формада дайындамаларды таптау; </w:t>
      </w:r>
    </w:p>
    <w:bookmarkEnd w:id="5939"/>
    <w:bookmarkStart w:name="z5954" w:id="5940"/>
    <w:p>
      <w:pPr>
        <w:spacing w:after="0"/>
        <w:ind w:left="0"/>
        <w:jc w:val="both"/>
      </w:pPr>
      <w:r>
        <w:rPr>
          <w:rFonts w:ascii="Times New Roman"/>
          <w:b w:val="false"/>
          <w:i w:val="false"/>
          <w:color w:val="000000"/>
          <w:sz w:val="28"/>
        </w:rPr>
        <w:t xml:space="preserve">
      шайырпекалы дайындамаларды формалау; </w:t>
      </w:r>
    </w:p>
    <w:bookmarkEnd w:id="5940"/>
    <w:bookmarkStart w:name="z5955" w:id="5941"/>
    <w:p>
      <w:pPr>
        <w:spacing w:after="0"/>
        <w:ind w:left="0"/>
        <w:jc w:val="both"/>
      </w:pPr>
      <w:r>
        <w:rPr>
          <w:rFonts w:ascii="Times New Roman"/>
          <w:b w:val="false"/>
          <w:i w:val="false"/>
          <w:color w:val="000000"/>
          <w:sz w:val="28"/>
        </w:rPr>
        <w:t>
      гипсті формаларға қолмен суспензиялы құю тәсілімен жоғары отқа төзімді тотықтардан қарапайым формалы бұйымдарды дайындау;</w:t>
      </w:r>
    </w:p>
    <w:bookmarkEnd w:id="5941"/>
    <w:bookmarkStart w:name="z5956" w:id="5942"/>
    <w:p>
      <w:pPr>
        <w:spacing w:after="0"/>
        <w:ind w:left="0"/>
        <w:jc w:val="both"/>
      </w:pPr>
      <w:r>
        <w:rPr>
          <w:rFonts w:ascii="Times New Roman"/>
          <w:b w:val="false"/>
          <w:i w:val="false"/>
          <w:color w:val="000000"/>
          <w:sz w:val="28"/>
        </w:rPr>
        <w:t>
      құйылған бұйымдарды түзеу, суспензия дайындау;</w:t>
      </w:r>
    </w:p>
    <w:bookmarkEnd w:id="5942"/>
    <w:bookmarkStart w:name="z5957" w:id="5943"/>
    <w:p>
      <w:pPr>
        <w:spacing w:after="0"/>
        <w:ind w:left="0"/>
        <w:jc w:val="both"/>
      </w:pPr>
      <w:r>
        <w:rPr>
          <w:rFonts w:ascii="Times New Roman"/>
          <w:b w:val="false"/>
          <w:i w:val="false"/>
          <w:color w:val="000000"/>
          <w:sz w:val="28"/>
        </w:rPr>
        <w:t>
      қызмет ететін жабдықтың жұмысындағы ақауларды анықтау мен жою.</w:t>
      </w:r>
    </w:p>
    <w:bookmarkEnd w:id="5943"/>
    <w:bookmarkStart w:name="z5958" w:id="5944"/>
    <w:p>
      <w:pPr>
        <w:spacing w:after="0"/>
        <w:ind w:left="0"/>
        <w:jc w:val="both"/>
      </w:pPr>
      <w:r>
        <w:rPr>
          <w:rFonts w:ascii="Times New Roman"/>
          <w:b w:val="false"/>
          <w:i w:val="false"/>
          <w:color w:val="000000"/>
          <w:sz w:val="28"/>
        </w:rPr>
        <w:t xml:space="preserve">
      846. Білуге тиіс: </w:t>
      </w:r>
    </w:p>
    <w:bookmarkEnd w:id="5944"/>
    <w:bookmarkStart w:name="z5959" w:id="5945"/>
    <w:p>
      <w:pPr>
        <w:spacing w:after="0"/>
        <w:ind w:left="0"/>
        <w:jc w:val="both"/>
      </w:pPr>
      <w:r>
        <w:rPr>
          <w:rFonts w:ascii="Times New Roman"/>
          <w:b w:val="false"/>
          <w:i w:val="false"/>
          <w:color w:val="000000"/>
          <w:sz w:val="28"/>
        </w:rPr>
        <w:t>
      пневматикалық балға мен механикалық дірілді станоктың жұмыс істеу принципі мен техникалық пайдалану қағидалары;</w:t>
      </w:r>
    </w:p>
    <w:bookmarkEnd w:id="5945"/>
    <w:bookmarkStart w:name="z5960" w:id="5946"/>
    <w:p>
      <w:pPr>
        <w:spacing w:after="0"/>
        <w:ind w:left="0"/>
        <w:jc w:val="both"/>
      </w:pPr>
      <w:r>
        <w:rPr>
          <w:rFonts w:ascii="Times New Roman"/>
          <w:b w:val="false"/>
          <w:i w:val="false"/>
          <w:color w:val="000000"/>
          <w:sz w:val="28"/>
        </w:rPr>
        <w:t xml:space="preserve">
      әртүрлі формалы массалар мен суспензиялардың құрамы мен қасиеттері; </w:t>
      </w:r>
    </w:p>
    <w:bookmarkEnd w:id="5946"/>
    <w:bookmarkStart w:name="z5961" w:id="5947"/>
    <w:p>
      <w:pPr>
        <w:spacing w:after="0"/>
        <w:ind w:left="0"/>
        <w:jc w:val="both"/>
      </w:pPr>
      <w:r>
        <w:rPr>
          <w:rFonts w:ascii="Times New Roman"/>
          <w:b w:val="false"/>
          <w:i w:val="false"/>
          <w:color w:val="000000"/>
          <w:sz w:val="28"/>
        </w:rPr>
        <w:t xml:space="preserve">
      дайындалу тәсілдері мен оларға қойылатын талаптар; </w:t>
      </w:r>
    </w:p>
    <w:bookmarkEnd w:id="5947"/>
    <w:bookmarkStart w:name="z5962" w:id="5948"/>
    <w:p>
      <w:pPr>
        <w:spacing w:after="0"/>
        <w:ind w:left="0"/>
        <w:jc w:val="both"/>
      </w:pPr>
      <w:r>
        <w:rPr>
          <w:rFonts w:ascii="Times New Roman"/>
          <w:b w:val="false"/>
          <w:i w:val="false"/>
          <w:color w:val="000000"/>
          <w:sz w:val="28"/>
        </w:rPr>
        <w:t>
      бұйымдарды жөнелту жолдары;</w:t>
      </w:r>
    </w:p>
    <w:bookmarkEnd w:id="5948"/>
    <w:bookmarkStart w:name="z5963" w:id="5949"/>
    <w:p>
      <w:pPr>
        <w:spacing w:after="0"/>
        <w:ind w:left="0"/>
        <w:jc w:val="both"/>
      </w:pPr>
      <w:r>
        <w:rPr>
          <w:rFonts w:ascii="Times New Roman"/>
          <w:b w:val="false"/>
          <w:i w:val="false"/>
          <w:color w:val="000000"/>
          <w:sz w:val="28"/>
        </w:rPr>
        <w:t xml:space="preserve">
      слесарьлық іс. </w:t>
      </w:r>
    </w:p>
    <w:bookmarkEnd w:id="5949"/>
    <w:bookmarkStart w:name="z5964" w:id="5950"/>
    <w:p>
      <w:pPr>
        <w:spacing w:after="0"/>
        <w:ind w:left="0"/>
        <w:jc w:val="left"/>
      </w:pPr>
      <w:r>
        <w:rPr>
          <w:rFonts w:ascii="Times New Roman"/>
          <w:b/>
          <w:i w:val="false"/>
          <w:color w:val="000000"/>
        </w:rPr>
        <w:t xml:space="preserve"> 24-параграф. Отқа төзімді бұйымдарды қалыптаушы, 4-разряд</w:t>
      </w:r>
    </w:p>
    <w:bookmarkEnd w:id="5950"/>
    <w:bookmarkStart w:name="z5965" w:id="5951"/>
    <w:p>
      <w:pPr>
        <w:spacing w:after="0"/>
        <w:ind w:left="0"/>
        <w:jc w:val="both"/>
      </w:pPr>
      <w:r>
        <w:rPr>
          <w:rFonts w:ascii="Times New Roman"/>
          <w:b w:val="false"/>
          <w:i w:val="false"/>
          <w:color w:val="000000"/>
          <w:sz w:val="28"/>
        </w:rPr>
        <w:t xml:space="preserve">
      847. Жұмыс сипаттамасы: </w:t>
      </w:r>
    </w:p>
    <w:bookmarkEnd w:id="5951"/>
    <w:bookmarkStart w:name="z5966" w:id="5952"/>
    <w:p>
      <w:pPr>
        <w:spacing w:after="0"/>
        <w:ind w:left="0"/>
        <w:jc w:val="both"/>
      </w:pPr>
      <w:r>
        <w:rPr>
          <w:rFonts w:ascii="Times New Roman"/>
          <w:b w:val="false"/>
          <w:i w:val="false"/>
          <w:color w:val="000000"/>
          <w:sz w:val="28"/>
        </w:rPr>
        <w:t xml:space="preserve">
      үшкір және мұқал басты бұрыштарының айтарлықтай саны, қисық беткі жағы, көтерілімдері, ойыстары мен күрделі формалы қуыстардан тұратын ірі габаритті күрделі және өте күрделі бұйымдардың құйрықты балғасымен формалау; </w:t>
      </w:r>
    </w:p>
    <w:bookmarkEnd w:id="5952"/>
    <w:bookmarkStart w:name="z5967" w:id="5953"/>
    <w:p>
      <w:pPr>
        <w:spacing w:after="0"/>
        <w:ind w:left="0"/>
        <w:jc w:val="both"/>
      </w:pPr>
      <w:r>
        <w:rPr>
          <w:rFonts w:ascii="Times New Roman"/>
          <w:b w:val="false"/>
          <w:i w:val="false"/>
          <w:color w:val="000000"/>
          <w:sz w:val="28"/>
        </w:rPr>
        <w:t xml:space="preserve">
      балқытылған отқа төзімділерді формалау; </w:t>
      </w:r>
    </w:p>
    <w:bookmarkEnd w:id="5953"/>
    <w:bookmarkStart w:name="z5968" w:id="5954"/>
    <w:p>
      <w:pPr>
        <w:spacing w:after="0"/>
        <w:ind w:left="0"/>
        <w:jc w:val="both"/>
      </w:pPr>
      <w:r>
        <w:rPr>
          <w:rFonts w:ascii="Times New Roman"/>
          <w:b w:val="false"/>
          <w:i w:val="false"/>
          <w:color w:val="000000"/>
          <w:sz w:val="28"/>
        </w:rPr>
        <w:t xml:space="preserve">
      бұйымдарды пневматикалық балғамен таптау; </w:t>
      </w:r>
    </w:p>
    <w:bookmarkEnd w:id="5954"/>
    <w:bookmarkStart w:name="z5969" w:id="5955"/>
    <w:p>
      <w:pPr>
        <w:spacing w:after="0"/>
        <w:ind w:left="0"/>
        <w:jc w:val="both"/>
      </w:pPr>
      <w:r>
        <w:rPr>
          <w:rFonts w:ascii="Times New Roman"/>
          <w:b w:val="false"/>
          <w:i w:val="false"/>
          <w:color w:val="000000"/>
          <w:sz w:val="28"/>
        </w:rPr>
        <w:t xml:space="preserve">
      өте күрделі және ірі габаритті гипсті формаларды және жоғары отқа төзімді тотықтардан бұйымдар дайындау; </w:t>
      </w:r>
    </w:p>
    <w:bookmarkEnd w:id="5955"/>
    <w:bookmarkStart w:name="z5970" w:id="5956"/>
    <w:p>
      <w:pPr>
        <w:spacing w:after="0"/>
        <w:ind w:left="0"/>
        <w:jc w:val="both"/>
      </w:pPr>
      <w:r>
        <w:rPr>
          <w:rFonts w:ascii="Times New Roman"/>
          <w:b w:val="false"/>
          <w:i w:val="false"/>
          <w:color w:val="000000"/>
          <w:sz w:val="28"/>
        </w:rPr>
        <w:t xml:space="preserve">
      вибростолда карбидті-кремнилі өзектерді формалау; </w:t>
      </w:r>
    </w:p>
    <w:bookmarkEnd w:id="5956"/>
    <w:bookmarkStart w:name="z5971" w:id="5957"/>
    <w:p>
      <w:pPr>
        <w:spacing w:after="0"/>
        <w:ind w:left="0"/>
        <w:jc w:val="both"/>
      </w:pPr>
      <w:r>
        <w:rPr>
          <w:rFonts w:ascii="Times New Roman"/>
          <w:b w:val="false"/>
          <w:i w:val="false"/>
          <w:color w:val="000000"/>
          <w:sz w:val="28"/>
        </w:rPr>
        <w:t>
      механикалық дірілді станокты түзеу.</w:t>
      </w:r>
    </w:p>
    <w:bookmarkEnd w:id="5957"/>
    <w:bookmarkStart w:name="z5972" w:id="5958"/>
    <w:p>
      <w:pPr>
        <w:spacing w:after="0"/>
        <w:ind w:left="0"/>
        <w:jc w:val="both"/>
      </w:pPr>
      <w:r>
        <w:rPr>
          <w:rFonts w:ascii="Times New Roman"/>
          <w:b w:val="false"/>
          <w:i w:val="false"/>
          <w:color w:val="000000"/>
          <w:sz w:val="28"/>
        </w:rPr>
        <w:t xml:space="preserve">
      848. Білуге тиіс: </w:t>
      </w:r>
    </w:p>
    <w:bookmarkEnd w:id="5958"/>
    <w:bookmarkStart w:name="z5973" w:id="5959"/>
    <w:p>
      <w:pPr>
        <w:spacing w:after="0"/>
        <w:ind w:left="0"/>
        <w:jc w:val="both"/>
      </w:pPr>
      <w:r>
        <w:rPr>
          <w:rFonts w:ascii="Times New Roman"/>
          <w:b w:val="false"/>
          <w:i w:val="false"/>
          <w:color w:val="000000"/>
          <w:sz w:val="28"/>
        </w:rPr>
        <w:t xml:space="preserve">
      қызмет ететін жабдықтың құрылғысы мен техникалық пайдалану қағидалары; </w:t>
      </w:r>
    </w:p>
    <w:bookmarkEnd w:id="5959"/>
    <w:bookmarkStart w:name="z5974" w:id="5960"/>
    <w:p>
      <w:pPr>
        <w:spacing w:after="0"/>
        <w:ind w:left="0"/>
        <w:jc w:val="both"/>
      </w:pPr>
      <w:r>
        <w:rPr>
          <w:rFonts w:ascii="Times New Roman"/>
          <w:b w:val="false"/>
          <w:i w:val="false"/>
          <w:color w:val="000000"/>
          <w:sz w:val="28"/>
        </w:rPr>
        <w:t xml:space="preserve">
      формалауы бойынша ақаулардың түрлері және оның алдын алу тәсілдері. </w:t>
      </w:r>
    </w:p>
    <w:bookmarkEnd w:id="5960"/>
    <w:bookmarkStart w:name="z5975" w:id="5961"/>
    <w:p>
      <w:pPr>
        <w:spacing w:after="0"/>
        <w:ind w:left="0"/>
        <w:jc w:val="left"/>
      </w:pPr>
      <w:r>
        <w:rPr>
          <w:rFonts w:ascii="Times New Roman"/>
          <w:b/>
          <w:i w:val="false"/>
          <w:color w:val="000000"/>
        </w:rPr>
        <w:t xml:space="preserve"> 25-параграф. Отқа төзімді бұйымдарды қалыптаушы, 5-разряд</w:t>
      </w:r>
    </w:p>
    <w:bookmarkEnd w:id="5961"/>
    <w:bookmarkStart w:name="z5976" w:id="5962"/>
    <w:p>
      <w:pPr>
        <w:spacing w:after="0"/>
        <w:ind w:left="0"/>
        <w:jc w:val="both"/>
      </w:pPr>
      <w:r>
        <w:rPr>
          <w:rFonts w:ascii="Times New Roman"/>
          <w:b w:val="false"/>
          <w:i w:val="false"/>
          <w:color w:val="000000"/>
          <w:sz w:val="28"/>
        </w:rPr>
        <w:t xml:space="preserve">
      849. Жұмыс сипаттамасы: </w:t>
      </w:r>
    </w:p>
    <w:bookmarkEnd w:id="5962"/>
    <w:bookmarkStart w:name="z5977" w:id="5963"/>
    <w:p>
      <w:pPr>
        <w:spacing w:after="0"/>
        <w:ind w:left="0"/>
        <w:jc w:val="both"/>
      </w:pPr>
      <w:r>
        <w:rPr>
          <w:rFonts w:ascii="Times New Roman"/>
          <w:b w:val="false"/>
          <w:i w:val="false"/>
          <w:color w:val="000000"/>
          <w:sz w:val="28"/>
        </w:rPr>
        <w:t xml:space="preserve">
      босденелі, плита тәрізді немесе ұзартылған формалы көтергіш механизмдерді қолдануды талап ететін ауыр салмақты бұйымдарды формалау; </w:t>
      </w:r>
    </w:p>
    <w:bookmarkEnd w:id="5963"/>
    <w:bookmarkStart w:name="z5978" w:id="5964"/>
    <w:p>
      <w:pPr>
        <w:spacing w:after="0"/>
        <w:ind w:left="0"/>
        <w:jc w:val="both"/>
      </w:pPr>
      <w:r>
        <w:rPr>
          <w:rFonts w:ascii="Times New Roman"/>
          <w:b w:val="false"/>
          <w:i w:val="false"/>
          <w:color w:val="000000"/>
          <w:sz w:val="28"/>
        </w:rPr>
        <w:t>
      бұрандалы ойығы бар тығынды формалау.</w:t>
      </w:r>
    </w:p>
    <w:bookmarkEnd w:id="5964"/>
    <w:bookmarkStart w:name="z5979" w:id="5965"/>
    <w:p>
      <w:pPr>
        <w:spacing w:after="0"/>
        <w:ind w:left="0"/>
        <w:jc w:val="both"/>
      </w:pPr>
      <w:r>
        <w:rPr>
          <w:rFonts w:ascii="Times New Roman"/>
          <w:b w:val="false"/>
          <w:i w:val="false"/>
          <w:color w:val="000000"/>
          <w:sz w:val="28"/>
        </w:rPr>
        <w:t xml:space="preserve">
      850. Білуге тиіс: </w:t>
      </w:r>
    </w:p>
    <w:bookmarkEnd w:id="5965"/>
    <w:bookmarkStart w:name="z5980" w:id="5966"/>
    <w:p>
      <w:pPr>
        <w:spacing w:after="0"/>
        <w:ind w:left="0"/>
        <w:jc w:val="both"/>
      </w:pPr>
      <w:r>
        <w:rPr>
          <w:rFonts w:ascii="Times New Roman"/>
          <w:b w:val="false"/>
          <w:i w:val="false"/>
          <w:color w:val="000000"/>
          <w:sz w:val="28"/>
        </w:rPr>
        <w:t>
      бұйымдар мен салмағы үлкен формаларды түсіру мен тасымалдау үшін көтергіш механизмдердің құрылғысы мен техникалық пайдалану қағидалары;</w:t>
      </w:r>
    </w:p>
    <w:bookmarkEnd w:id="5966"/>
    <w:bookmarkStart w:name="z5981" w:id="5967"/>
    <w:p>
      <w:pPr>
        <w:spacing w:after="0"/>
        <w:ind w:left="0"/>
        <w:jc w:val="both"/>
      </w:pPr>
      <w:r>
        <w:rPr>
          <w:rFonts w:ascii="Times New Roman"/>
          <w:b w:val="false"/>
          <w:i w:val="false"/>
          <w:color w:val="000000"/>
          <w:sz w:val="28"/>
        </w:rPr>
        <w:t xml:space="preserve">
      бос денелі, ауыр денелі бұйымдарды формалаудың технологиясы. </w:t>
      </w:r>
    </w:p>
    <w:bookmarkEnd w:id="5967"/>
    <w:bookmarkStart w:name="z5982" w:id="5968"/>
    <w:p>
      <w:pPr>
        <w:spacing w:after="0"/>
        <w:ind w:left="0"/>
        <w:jc w:val="left"/>
      </w:pPr>
      <w:r>
        <w:rPr>
          <w:rFonts w:ascii="Times New Roman"/>
          <w:b/>
          <w:i w:val="false"/>
          <w:color w:val="000000"/>
        </w:rPr>
        <w:t xml:space="preserve"> 26-параграф. Отқа төзімді бұйымдарды престеуші 2-разряд</w:t>
      </w:r>
    </w:p>
    <w:bookmarkEnd w:id="5968"/>
    <w:bookmarkStart w:name="z5983" w:id="5969"/>
    <w:p>
      <w:pPr>
        <w:spacing w:after="0"/>
        <w:ind w:left="0"/>
        <w:jc w:val="both"/>
      </w:pPr>
      <w:r>
        <w:rPr>
          <w:rFonts w:ascii="Times New Roman"/>
          <w:b w:val="false"/>
          <w:i w:val="false"/>
          <w:color w:val="000000"/>
          <w:sz w:val="28"/>
        </w:rPr>
        <w:t xml:space="preserve">
      851. Жұмыс сипаттамасы: </w:t>
      </w:r>
    </w:p>
    <w:bookmarkEnd w:id="5969"/>
    <w:bookmarkStart w:name="z5984" w:id="5970"/>
    <w:p>
      <w:pPr>
        <w:spacing w:after="0"/>
        <w:ind w:left="0"/>
        <w:jc w:val="both"/>
      </w:pPr>
      <w:r>
        <w:rPr>
          <w:rFonts w:ascii="Times New Roman"/>
          <w:b w:val="false"/>
          <w:i w:val="false"/>
          <w:color w:val="000000"/>
          <w:sz w:val="28"/>
        </w:rPr>
        <w:t>
      біліктілігі жоғары престеушінің басшылығымен әртүрлі жүйелі және құрылымды престерде жартылай құрғақ және пластикалық тәсілдермен кесектерді престеу;</w:t>
      </w:r>
    </w:p>
    <w:bookmarkEnd w:id="5970"/>
    <w:bookmarkStart w:name="z5985" w:id="5971"/>
    <w:p>
      <w:pPr>
        <w:spacing w:after="0"/>
        <w:ind w:left="0"/>
        <w:jc w:val="both"/>
      </w:pPr>
      <w:r>
        <w:rPr>
          <w:rFonts w:ascii="Times New Roman"/>
          <w:b w:val="false"/>
          <w:i w:val="false"/>
          <w:color w:val="000000"/>
          <w:sz w:val="28"/>
        </w:rPr>
        <w:t xml:space="preserve">
      отқа төзімді ұсақ даналы бұйымдарды және жоғары отқа төзімді тотықтарды термобуға батыру үшін ұштамаларды престеу; </w:t>
      </w:r>
    </w:p>
    <w:bookmarkEnd w:id="5971"/>
    <w:bookmarkStart w:name="z5986" w:id="5972"/>
    <w:p>
      <w:pPr>
        <w:spacing w:after="0"/>
        <w:ind w:left="0"/>
        <w:jc w:val="both"/>
      </w:pPr>
      <w:r>
        <w:rPr>
          <w:rFonts w:ascii="Times New Roman"/>
          <w:b w:val="false"/>
          <w:i w:val="false"/>
          <w:color w:val="000000"/>
          <w:sz w:val="28"/>
        </w:rPr>
        <w:t xml:space="preserve">
      қоректендіргіштерді іске қосу мен тоқтату, олардың жұмысын, массаның біркелкі престеуге түсуін бақылау; </w:t>
      </w:r>
    </w:p>
    <w:bookmarkEnd w:id="5972"/>
    <w:bookmarkStart w:name="z5987" w:id="5973"/>
    <w:p>
      <w:pPr>
        <w:spacing w:after="0"/>
        <w:ind w:left="0"/>
        <w:jc w:val="both"/>
      </w:pPr>
      <w:r>
        <w:rPr>
          <w:rFonts w:ascii="Times New Roman"/>
          <w:b w:val="false"/>
          <w:i w:val="false"/>
          <w:color w:val="000000"/>
          <w:sz w:val="28"/>
        </w:rPr>
        <w:t xml:space="preserve">
      бункерлердің күйлеуін және массадан қоректендіргішті тазалау, түйіршіктерді жою; </w:t>
      </w:r>
    </w:p>
    <w:bookmarkEnd w:id="5973"/>
    <w:bookmarkStart w:name="z5988" w:id="5974"/>
    <w:p>
      <w:pPr>
        <w:spacing w:after="0"/>
        <w:ind w:left="0"/>
        <w:jc w:val="both"/>
      </w:pPr>
      <w:r>
        <w:rPr>
          <w:rFonts w:ascii="Times New Roman"/>
          <w:b w:val="false"/>
          <w:i w:val="false"/>
          <w:color w:val="000000"/>
          <w:sz w:val="28"/>
        </w:rPr>
        <w:t xml:space="preserve">
      дайындамаларды майлау, оларды престеуге дейін беру; </w:t>
      </w:r>
    </w:p>
    <w:bookmarkEnd w:id="5974"/>
    <w:bookmarkStart w:name="z5989" w:id="5975"/>
    <w:p>
      <w:pPr>
        <w:spacing w:after="0"/>
        <w:ind w:left="0"/>
        <w:jc w:val="both"/>
      </w:pPr>
      <w:r>
        <w:rPr>
          <w:rFonts w:ascii="Times New Roman"/>
          <w:b w:val="false"/>
          <w:i w:val="false"/>
          <w:color w:val="000000"/>
          <w:sz w:val="28"/>
        </w:rPr>
        <w:t>
      қабыршақтарды түзету, тесіктерді тесу және толтыру;</w:t>
      </w:r>
    </w:p>
    <w:bookmarkEnd w:id="5975"/>
    <w:bookmarkStart w:name="z5990" w:id="5976"/>
    <w:p>
      <w:pPr>
        <w:spacing w:after="0"/>
        <w:ind w:left="0"/>
        <w:jc w:val="both"/>
      </w:pPr>
      <w:r>
        <w:rPr>
          <w:rFonts w:ascii="Times New Roman"/>
          <w:b w:val="false"/>
          <w:i w:val="false"/>
          <w:color w:val="000000"/>
          <w:sz w:val="28"/>
        </w:rPr>
        <w:t>
      аралық престің қоректендіргішіне ақау беру;</w:t>
      </w:r>
    </w:p>
    <w:bookmarkEnd w:id="5976"/>
    <w:bookmarkStart w:name="z5991" w:id="5977"/>
    <w:p>
      <w:pPr>
        <w:spacing w:after="0"/>
        <w:ind w:left="0"/>
        <w:jc w:val="both"/>
      </w:pPr>
      <w:r>
        <w:rPr>
          <w:rFonts w:ascii="Times New Roman"/>
          <w:b w:val="false"/>
          <w:i w:val="false"/>
          <w:color w:val="000000"/>
          <w:sz w:val="28"/>
        </w:rPr>
        <w:t>
      жартылай құрғақ престеу тәсілі престерінің қоректендіргіштеріне қызмет көрсету;</w:t>
      </w:r>
    </w:p>
    <w:bookmarkEnd w:id="5977"/>
    <w:bookmarkStart w:name="z5992" w:id="5978"/>
    <w:p>
      <w:pPr>
        <w:spacing w:after="0"/>
        <w:ind w:left="0"/>
        <w:jc w:val="both"/>
      </w:pPr>
      <w:r>
        <w:rPr>
          <w:rFonts w:ascii="Times New Roman"/>
          <w:b w:val="false"/>
          <w:i w:val="false"/>
          <w:color w:val="000000"/>
          <w:sz w:val="28"/>
        </w:rPr>
        <w:t xml:space="preserve">
      шикіқұрамды өлшеу мен оны престеудің формасына төгу; </w:t>
      </w:r>
    </w:p>
    <w:bookmarkEnd w:id="5978"/>
    <w:bookmarkStart w:name="z5993" w:id="5979"/>
    <w:p>
      <w:pPr>
        <w:spacing w:after="0"/>
        <w:ind w:left="0"/>
        <w:jc w:val="both"/>
      </w:pPr>
      <w:r>
        <w:rPr>
          <w:rFonts w:ascii="Times New Roman"/>
          <w:b w:val="false"/>
          <w:i w:val="false"/>
          <w:color w:val="000000"/>
          <w:sz w:val="28"/>
        </w:rPr>
        <w:t xml:space="preserve">
      престі жұмысқа дайындауға қатысу, пуансондарды сүрту, штемпельдерді, тасымалдау құрылғыларын тазалау, ленталық престің мундштуктерін ауыстыру мен тазалау; </w:t>
      </w:r>
    </w:p>
    <w:bookmarkEnd w:id="5979"/>
    <w:bookmarkStart w:name="z5994" w:id="5980"/>
    <w:p>
      <w:pPr>
        <w:spacing w:after="0"/>
        <w:ind w:left="0"/>
        <w:jc w:val="both"/>
      </w:pPr>
      <w:r>
        <w:rPr>
          <w:rFonts w:ascii="Times New Roman"/>
          <w:b w:val="false"/>
          <w:i w:val="false"/>
          <w:color w:val="000000"/>
          <w:sz w:val="28"/>
        </w:rPr>
        <w:t xml:space="preserve">
      қызмет ететін жабдықты майлау; </w:t>
      </w:r>
    </w:p>
    <w:bookmarkEnd w:id="5980"/>
    <w:bookmarkStart w:name="z5995" w:id="5981"/>
    <w:p>
      <w:pPr>
        <w:spacing w:after="0"/>
        <w:ind w:left="0"/>
        <w:jc w:val="both"/>
      </w:pPr>
      <w:r>
        <w:rPr>
          <w:rFonts w:ascii="Times New Roman"/>
          <w:b w:val="false"/>
          <w:i w:val="false"/>
          <w:color w:val="000000"/>
          <w:sz w:val="28"/>
        </w:rPr>
        <w:t>
      қызмет ететін жабдықты жөндеуге қатысу.</w:t>
      </w:r>
    </w:p>
    <w:bookmarkEnd w:id="5981"/>
    <w:bookmarkStart w:name="z5996" w:id="5982"/>
    <w:p>
      <w:pPr>
        <w:spacing w:after="0"/>
        <w:ind w:left="0"/>
        <w:jc w:val="both"/>
      </w:pPr>
      <w:r>
        <w:rPr>
          <w:rFonts w:ascii="Times New Roman"/>
          <w:b w:val="false"/>
          <w:i w:val="false"/>
          <w:color w:val="000000"/>
          <w:sz w:val="28"/>
        </w:rPr>
        <w:t xml:space="preserve">
      852. Білуге тиіс: </w:t>
      </w:r>
    </w:p>
    <w:bookmarkEnd w:id="5982"/>
    <w:bookmarkStart w:name="z5997" w:id="5983"/>
    <w:p>
      <w:pPr>
        <w:spacing w:after="0"/>
        <w:ind w:left="0"/>
        <w:jc w:val="both"/>
      </w:pPr>
      <w:r>
        <w:rPr>
          <w:rFonts w:ascii="Times New Roman"/>
          <w:b w:val="false"/>
          <w:i w:val="false"/>
          <w:color w:val="000000"/>
          <w:sz w:val="28"/>
        </w:rPr>
        <w:t xml:space="preserve">
      престеу технологиясының негіздері; </w:t>
      </w:r>
    </w:p>
    <w:bookmarkEnd w:id="5983"/>
    <w:bookmarkStart w:name="z5998" w:id="5984"/>
    <w:p>
      <w:pPr>
        <w:spacing w:after="0"/>
        <w:ind w:left="0"/>
        <w:jc w:val="both"/>
      </w:pPr>
      <w:r>
        <w:rPr>
          <w:rFonts w:ascii="Times New Roman"/>
          <w:b w:val="false"/>
          <w:i w:val="false"/>
          <w:color w:val="000000"/>
          <w:sz w:val="28"/>
        </w:rPr>
        <w:t xml:space="preserve">
      қызмет ететін престердің жұмыс істеу принципі; </w:t>
      </w:r>
    </w:p>
    <w:bookmarkEnd w:id="5984"/>
    <w:bookmarkStart w:name="z5999" w:id="5985"/>
    <w:p>
      <w:pPr>
        <w:spacing w:after="0"/>
        <w:ind w:left="0"/>
        <w:jc w:val="both"/>
      </w:pPr>
      <w:r>
        <w:rPr>
          <w:rFonts w:ascii="Times New Roman"/>
          <w:b w:val="false"/>
          <w:i w:val="false"/>
          <w:color w:val="000000"/>
          <w:sz w:val="28"/>
        </w:rPr>
        <w:t xml:space="preserve">
      бұйымдарға қойылатын технологиялық нормативтері; </w:t>
      </w:r>
    </w:p>
    <w:bookmarkEnd w:id="5985"/>
    <w:bookmarkStart w:name="z6000" w:id="5986"/>
    <w:p>
      <w:pPr>
        <w:spacing w:after="0"/>
        <w:ind w:left="0"/>
        <w:jc w:val="both"/>
      </w:pPr>
      <w:r>
        <w:rPr>
          <w:rFonts w:ascii="Times New Roman"/>
          <w:b w:val="false"/>
          <w:i w:val="false"/>
          <w:color w:val="000000"/>
          <w:sz w:val="28"/>
        </w:rPr>
        <w:t>
      майлау материалдарының түрлері мен майланатын орындары;</w:t>
      </w:r>
    </w:p>
    <w:bookmarkEnd w:id="5986"/>
    <w:bookmarkStart w:name="z6001" w:id="5987"/>
    <w:p>
      <w:pPr>
        <w:spacing w:after="0"/>
        <w:ind w:left="0"/>
        <w:jc w:val="both"/>
      </w:pPr>
      <w:r>
        <w:rPr>
          <w:rFonts w:ascii="Times New Roman"/>
          <w:b w:val="false"/>
          <w:i w:val="false"/>
          <w:color w:val="000000"/>
          <w:sz w:val="28"/>
        </w:rPr>
        <w:t xml:space="preserve">
      бұйымдарды престеу кезіндегі еңбек қауіпсіздігі және еңбекті қорғау жөніндегі қағидалары; </w:t>
      </w:r>
    </w:p>
    <w:bookmarkEnd w:id="5987"/>
    <w:bookmarkStart w:name="z6002" w:id="5988"/>
    <w:p>
      <w:pPr>
        <w:spacing w:after="0"/>
        <w:ind w:left="0"/>
        <w:jc w:val="both"/>
      </w:pPr>
      <w:r>
        <w:rPr>
          <w:rFonts w:ascii="Times New Roman"/>
          <w:b w:val="false"/>
          <w:i w:val="false"/>
          <w:color w:val="000000"/>
          <w:sz w:val="28"/>
        </w:rPr>
        <w:t xml:space="preserve">
      слесарьлық істің негіздері. </w:t>
      </w:r>
    </w:p>
    <w:bookmarkEnd w:id="5988"/>
    <w:bookmarkStart w:name="z6003" w:id="5989"/>
    <w:p>
      <w:pPr>
        <w:spacing w:after="0"/>
        <w:ind w:left="0"/>
        <w:jc w:val="left"/>
      </w:pPr>
      <w:r>
        <w:rPr>
          <w:rFonts w:ascii="Times New Roman"/>
          <w:b/>
          <w:i w:val="false"/>
          <w:color w:val="000000"/>
        </w:rPr>
        <w:t xml:space="preserve"> 27-параграф. Отқа төзімді бұйымдарды престеуші, 3-разряд</w:t>
      </w:r>
    </w:p>
    <w:bookmarkEnd w:id="5989"/>
    <w:bookmarkStart w:name="z6004" w:id="5990"/>
    <w:p>
      <w:pPr>
        <w:spacing w:after="0"/>
        <w:ind w:left="0"/>
        <w:jc w:val="both"/>
      </w:pPr>
      <w:r>
        <w:rPr>
          <w:rFonts w:ascii="Times New Roman"/>
          <w:b w:val="false"/>
          <w:i w:val="false"/>
          <w:color w:val="000000"/>
          <w:sz w:val="28"/>
        </w:rPr>
        <w:t xml:space="preserve">
      853. Жұмыс сипаттамасы: </w:t>
      </w:r>
    </w:p>
    <w:bookmarkEnd w:id="5990"/>
    <w:bookmarkStart w:name="z6005" w:id="5991"/>
    <w:p>
      <w:pPr>
        <w:spacing w:after="0"/>
        <w:ind w:left="0"/>
        <w:jc w:val="both"/>
      </w:pPr>
      <w:r>
        <w:rPr>
          <w:rFonts w:ascii="Times New Roman"/>
          <w:b w:val="false"/>
          <w:i w:val="false"/>
          <w:color w:val="000000"/>
          <w:sz w:val="28"/>
        </w:rPr>
        <w:t xml:space="preserve">
      әртүрлі жүйелі және құрылымды престерде жартылай құрғақ және пластикалық тәсілдермен кесектерді престеу; </w:t>
      </w:r>
    </w:p>
    <w:bookmarkEnd w:id="5991"/>
    <w:bookmarkStart w:name="z6006" w:id="5992"/>
    <w:p>
      <w:pPr>
        <w:spacing w:after="0"/>
        <w:ind w:left="0"/>
        <w:jc w:val="both"/>
      </w:pPr>
      <w:r>
        <w:rPr>
          <w:rFonts w:ascii="Times New Roman"/>
          <w:b w:val="false"/>
          <w:i w:val="false"/>
          <w:color w:val="000000"/>
          <w:sz w:val="28"/>
        </w:rPr>
        <w:t xml:space="preserve">
      шикі өнімді әртүрлі жүйелі және құрылымды престерде престеу тәсілімен толық престеу; </w:t>
      </w:r>
    </w:p>
    <w:bookmarkEnd w:id="5992"/>
    <w:bookmarkStart w:name="z6007" w:id="5993"/>
    <w:p>
      <w:pPr>
        <w:spacing w:after="0"/>
        <w:ind w:left="0"/>
        <w:jc w:val="both"/>
      </w:pPr>
      <w:r>
        <w:rPr>
          <w:rFonts w:ascii="Times New Roman"/>
          <w:b w:val="false"/>
          <w:i w:val="false"/>
          <w:color w:val="000000"/>
          <w:sz w:val="28"/>
        </w:rPr>
        <w:t xml:space="preserve">
      карбидті-кремнилі электр қыздырғыштардың дайындамасын жартылай құрғақ тәсілмен престеу; </w:t>
      </w:r>
    </w:p>
    <w:bookmarkEnd w:id="5993"/>
    <w:bookmarkStart w:name="z6008" w:id="5994"/>
    <w:p>
      <w:pPr>
        <w:spacing w:after="0"/>
        <w:ind w:left="0"/>
        <w:jc w:val="both"/>
      </w:pPr>
      <w:r>
        <w:rPr>
          <w:rFonts w:ascii="Times New Roman"/>
          <w:b w:val="false"/>
          <w:i w:val="false"/>
          <w:color w:val="000000"/>
          <w:sz w:val="28"/>
        </w:rPr>
        <w:t xml:space="preserve">
      айдалатын престерді, ленталық престердің қоспалауыштарын баптау; </w:t>
      </w:r>
    </w:p>
    <w:bookmarkEnd w:id="5994"/>
    <w:bookmarkStart w:name="z6009" w:id="5995"/>
    <w:p>
      <w:pPr>
        <w:spacing w:after="0"/>
        <w:ind w:left="0"/>
        <w:jc w:val="both"/>
      </w:pPr>
      <w:r>
        <w:rPr>
          <w:rFonts w:ascii="Times New Roman"/>
          <w:b w:val="false"/>
          <w:i w:val="false"/>
          <w:color w:val="000000"/>
          <w:sz w:val="28"/>
        </w:rPr>
        <w:t xml:space="preserve">
      ауысымы 40 тоннаға дейінгі өнімділікке ие әртүрлі жүйелі престерде пластикалық тәсілмен дайындамалар мен бұйымдарды престеу; </w:t>
      </w:r>
    </w:p>
    <w:bookmarkEnd w:id="5995"/>
    <w:bookmarkStart w:name="z6010" w:id="5996"/>
    <w:p>
      <w:pPr>
        <w:spacing w:after="0"/>
        <w:ind w:left="0"/>
        <w:jc w:val="both"/>
      </w:pPr>
      <w:r>
        <w:rPr>
          <w:rFonts w:ascii="Times New Roman"/>
          <w:b w:val="false"/>
          <w:i w:val="false"/>
          <w:color w:val="000000"/>
          <w:sz w:val="28"/>
        </w:rPr>
        <w:t xml:space="preserve">
      жоғары алюминий тотығының құбырлары мен бұйымдарын және жоғары отқа төзімді тотықтардан жасалған сымды престеу; </w:t>
      </w:r>
    </w:p>
    <w:bookmarkEnd w:id="5996"/>
    <w:bookmarkStart w:name="z6011" w:id="5997"/>
    <w:p>
      <w:pPr>
        <w:spacing w:after="0"/>
        <w:ind w:left="0"/>
        <w:jc w:val="both"/>
      </w:pPr>
      <w:r>
        <w:rPr>
          <w:rFonts w:ascii="Times New Roman"/>
          <w:b w:val="false"/>
          <w:i w:val="false"/>
          <w:color w:val="000000"/>
          <w:sz w:val="28"/>
        </w:rPr>
        <w:t xml:space="preserve">
      күші 150 тоннаға дейін механикалық және гидравликалық пештерде жартылай құрғақ тәсілмен бұйымдарды престеу; </w:t>
      </w:r>
    </w:p>
    <w:bookmarkEnd w:id="5997"/>
    <w:bookmarkStart w:name="z6012" w:id="5998"/>
    <w:p>
      <w:pPr>
        <w:spacing w:after="0"/>
        <w:ind w:left="0"/>
        <w:jc w:val="both"/>
      </w:pPr>
      <w:r>
        <w:rPr>
          <w:rFonts w:ascii="Times New Roman"/>
          <w:b w:val="false"/>
          <w:i w:val="false"/>
          <w:color w:val="000000"/>
          <w:sz w:val="28"/>
        </w:rPr>
        <w:t xml:space="preserve">
      кесектерді суық престеу және біліктілігі жоғары престеушінің басшылығымен карбидті-кремнилі электр қыздырғыштардың дайындамасын пластикалық тәсілдермен ыстық престеу; </w:t>
      </w:r>
    </w:p>
    <w:bookmarkEnd w:id="5998"/>
    <w:bookmarkStart w:name="z6013" w:id="5999"/>
    <w:p>
      <w:pPr>
        <w:spacing w:after="0"/>
        <w:ind w:left="0"/>
        <w:jc w:val="both"/>
      </w:pPr>
      <w:r>
        <w:rPr>
          <w:rFonts w:ascii="Times New Roman"/>
          <w:b w:val="false"/>
          <w:i w:val="false"/>
          <w:color w:val="000000"/>
          <w:sz w:val="28"/>
        </w:rPr>
        <w:t xml:space="preserve">
      бұйымдардың ылғалдылығы мен тығыздығын бақылау; </w:t>
      </w:r>
    </w:p>
    <w:bookmarkEnd w:id="5999"/>
    <w:bookmarkStart w:name="z6014" w:id="6000"/>
    <w:p>
      <w:pPr>
        <w:spacing w:after="0"/>
        <w:ind w:left="0"/>
        <w:jc w:val="both"/>
      </w:pPr>
      <w:r>
        <w:rPr>
          <w:rFonts w:ascii="Times New Roman"/>
          <w:b w:val="false"/>
          <w:i w:val="false"/>
          <w:color w:val="000000"/>
          <w:sz w:val="28"/>
        </w:rPr>
        <w:t xml:space="preserve">
      дайындамалар мен бұйымдардың мөлшері мен сапасын сақтау; </w:t>
      </w:r>
    </w:p>
    <w:bookmarkEnd w:id="6000"/>
    <w:bookmarkStart w:name="z6015" w:id="6001"/>
    <w:p>
      <w:pPr>
        <w:spacing w:after="0"/>
        <w:ind w:left="0"/>
        <w:jc w:val="both"/>
      </w:pPr>
      <w:r>
        <w:rPr>
          <w:rFonts w:ascii="Times New Roman"/>
          <w:b w:val="false"/>
          <w:i w:val="false"/>
          <w:color w:val="000000"/>
          <w:sz w:val="28"/>
        </w:rPr>
        <w:t>
      престің үздіксіз жұмысы мен жарамдылығын қамтамасыз ету, тозған өлшектерін ауыстыру.</w:t>
      </w:r>
    </w:p>
    <w:bookmarkEnd w:id="6001"/>
    <w:bookmarkStart w:name="z6016" w:id="6002"/>
    <w:p>
      <w:pPr>
        <w:spacing w:after="0"/>
        <w:ind w:left="0"/>
        <w:jc w:val="both"/>
      </w:pPr>
      <w:r>
        <w:rPr>
          <w:rFonts w:ascii="Times New Roman"/>
          <w:b w:val="false"/>
          <w:i w:val="false"/>
          <w:color w:val="000000"/>
          <w:sz w:val="28"/>
        </w:rPr>
        <w:t xml:space="preserve">
      854. Білуге тиіс: </w:t>
      </w:r>
    </w:p>
    <w:bookmarkEnd w:id="6002"/>
    <w:bookmarkStart w:name="z6017" w:id="6003"/>
    <w:p>
      <w:pPr>
        <w:spacing w:after="0"/>
        <w:ind w:left="0"/>
        <w:jc w:val="both"/>
      </w:pPr>
      <w:r>
        <w:rPr>
          <w:rFonts w:ascii="Times New Roman"/>
          <w:b w:val="false"/>
          <w:i w:val="false"/>
          <w:color w:val="000000"/>
          <w:sz w:val="28"/>
        </w:rPr>
        <w:t xml:space="preserve">
      престеудің технологиясы; </w:t>
      </w:r>
    </w:p>
    <w:bookmarkEnd w:id="6003"/>
    <w:bookmarkStart w:name="z6018" w:id="6004"/>
    <w:p>
      <w:pPr>
        <w:spacing w:after="0"/>
        <w:ind w:left="0"/>
        <w:jc w:val="both"/>
      </w:pPr>
      <w:r>
        <w:rPr>
          <w:rFonts w:ascii="Times New Roman"/>
          <w:b w:val="false"/>
          <w:i w:val="false"/>
          <w:color w:val="000000"/>
          <w:sz w:val="28"/>
        </w:rPr>
        <w:t xml:space="preserve">
      қызмет ететін престердің құрылғысы және техникалық пайдалану қағидалары; </w:t>
      </w:r>
    </w:p>
    <w:bookmarkEnd w:id="6004"/>
    <w:bookmarkStart w:name="z6019" w:id="6005"/>
    <w:p>
      <w:pPr>
        <w:spacing w:after="0"/>
        <w:ind w:left="0"/>
        <w:jc w:val="both"/>
      </w:pPr>
      <w:r>
        <w:rPr>
          <w:rFonts w:ascii="Times New Roman"/>
          <w:b w:val="false"/>
          <w:i w:val="false"/>
          <w:color w:val="000000"/>
          <w:sz w:val="28"/>
        </w:rPr>
        <w:t xml:space="preserve">
      шикі өнімге қойылатын мемлекеттік стандарттардың талаптары; </w:t>
      </w:r>
    </w:p>
    <w:bookmarkEnd w:id="6005"/>
    <w:bookmarkStart w:name="z6020" w:id="6006"/>
    <w:p>
      <w:pPr>
        <w:spacing w:after="0"/>
        <w:ind w:left="0"/>
        <w:jc w:val="both"/>
      </w:pPr>
      <w:r>
        <w:rPr>
          <w:rFonts w:ascii="Times New Roman"/>
          <w:b w:val="false"/>
          <w:i w:val="false"/>
          <w:color w:val="000000"/>
          <w:sz w:val="28"/>
        </w:rPr>
        <w:t>
      престелетін бұйымдар мен оларды дайындауға арналған қалыптардың түрлері;</w:t>
      </w:r>
    </w:p>
    <w:bookmarkEnd w:id="6006"/>
    <w:bookmarkStart w:name="z6021" w:id="6007"/>
    <w:p>
      <w:pPr>
        <w:spacing w:after="0"/>
        <w:ind w:left="0"/>
        <w:jc w:val="both"/>
      </w:pPr>
      <w:r>
        <w:rPr>
          <w:rFonts w:ascii="Times New Roman"/>
          <w:b w:val="false"/>
          <w:i w:val="false"/>
          <w:color w:val="000000"/>
          <w:sz w:val="28"/>
        </w:rPr>
        <w:t xml:space="preserve">
      ақаудың түрлері мен оның алдын алу тәсілдері; </w:t>
      </w:r>
    </w:p>
    <w:bookmarkEnd w:id="6007"/>
    <w:bookmarkStart w:name="z6022" w:id="6008"/>
    <w:p>
      <w:pPr>
        <w:spacing w:after="0"/>
        <w:ind w:left="0"/>
        <w:jc w:val="both"/>
      </w:pPr>
      <w:r>
        <w:rPr>
          <w:rFonts w:ascii="Times New Roman"/>
          <w:b w:val="false"/>
          <w:i w:val="false"/>
          <w:color w:val="000000"/>
          <w:sz w:val="28"/>
        </w:rPr>
        <w:t xml:space="preserve">
      слесарьлық іс. </w:t>
      </w:r>
    </w:p>
    <w:bookmarkEnd w:id="6008"/>
    <w:bookmarkStart w:name="z6023" w:id="6009"/>
    <w:p>
      <w:pPr>
        <w:spacing w:after="0"/>
        <w:ind w:left="0"/>
        <w:jc w:val="left"/>
      </w:pPr>
      <w:r>
        <w:rPr>
          <w:rFonts w:ascii="Times New Roman"/>
          <w:b/>
          <w:i w:val="false"/>
          <w:color w:val="000000"/>
        </w:rPr>
        <w:t xml:space="preserve"> 28-параграф. Отқа төзімді бұйымдарды престеуші, 4-разряд</w:t>
      </w:r>
    </w:p>
    <w:bookmarkEnd w:id="6009"/>
    <w:bookmarkStart w:name="z6024" w:id="6010"/>
    <w:p>
      <w:pPr>
        <w:spacing w:after="0"/>
        <w:ind w:left="0"/>
        <w:jc w:val="both"/>
      </w:pPr>
      <w:r>
        <w:rPr>
          <w:rFonts w:ascii="Times New Roman"/>
          <w:b w:val="false"/>
          <w:i w:val="false"/>
          <w:color w:val="000000"/>
          <w:sz w:val="28"/>
        </w:rPr>
        <w:t xml:space="preserve">
      855. Жұмыс сипаттамасы: </w:t>
      </w:r>
    </w:p>
    <w:bookmarkEnd w:id="6010"/>
    <w:bookmarkStart w:name="z6025" w:id="6011"/>
    <w:p>
      <w:pPr>
        <w:spacing w:after="0"/>
        <w:ind w:left="0"/>
        <w:jc w:val="both"/>
      </w:pPr>
      <w:r>
        <w:rPr>
          <w:rFonts w:ascii="Times New Roman"/>
          <w:b w:val="false"/>
          <w:i w:val="false"/>
          <w:color w:val="000000"/>
          <w:sz w:val="28"/>
        </w:rPr>
        <w:t>
      бұйымдарды жартылай құрғақ тәсілмен 150 тоннадан жоғары күшпен 1000 тоннаға дейін механикалық және гидравликалық престерде және фрикциялық престерде престеу;</w:t>
      </w:r>
    </w:p>
    <w:bookmarkEnd w:id="6011"/>
    <w:bookmarkStart w:name="z6026" w:id="6012"/>
    <w:p>
      <w:pPr>
        <w:spacing w:after="0"/>
        <w:ind w:left="0"/>
        <w:jc w:val="both"/>
      </w:pPr>
      <w:r>
        <w:rPr>
          <w:rFonts w:ascii="Times New Roman"/>
          <w:b w:val="false"/>
          <w:i w:val="false"/>
          <w:color w:val="000000"/>
          <w:sz w:val="28"/>
        </w:rPr>
        <w:t>
      әртүрлі жүйелер мен құрылымдарда жоғары отқа төзімді тотықтардан престеу;</w:t>
      </w:r>
    </w:p>
    <w:bookmarkEnd w:id="6012"/>
    <w:bookmarkStart w:name="z6027" w:id="6013"/>
    <w:p>
      <w:pPr>
        <w:spacing w:after="0"/>
        <w:ind w:left="0"/>
        <w:jc w:val="both"/>
      </w:pPr>
      <w:r>
        <w:rPr>
          <w:rFonts w:ascii="Times New Roman"/>
          <w:b w:val="false"/>
          <w:i w:val="false"/>
          <w:color w:val="000000"/>
          <w:sz w:val="28"/>
        </w:rPr>
        <w:t>
      карбидті-кремнилі электр қыздырғыштардың дайындамасын жартылай құрғақ виброформалау;</w:t>
      </w:r>
    </w:p>
    <w:bookmarkEnd w:id="6013"/>
    <w:bookmarkStart w:name="z6028" w:id="6014"/>
    <w:p>
      <w:pPr>
        <w:spacing w:after="0"/>
        <w:ind w:left="0"/>
        <w:jc w:val="both"/>
      </w:pPr>
      <w:r>
        <w:rPr>
          <w:rFonts w:ascii="Times New Roman"/>
          <w:b w:val="false"/>
          <w:i w:val="false"/>
          <w:color w:val="000000"/>
          <w:sz w:val="28"/>
        </w:rPr>
        <w:t xml:space="preserve">
      кесектерді суық престеу және карбидті-кремнилі электр қыздырғыштардың дайындамасын пластикалық тәсілдермен ыстық престеу; </w:t>
      </w:r>
    </w:p>
    <w:bookmarkEnd w:id="6014"/>
    <w:bookmarkStart w:name="z6029" w:id="6015"/>
    <w:p>
      <w:pPr>
        <w:spacing w:after="0"/>
        <w:ind w:left="0"/>
        <w:jc w:val="both"/>
      </w:pPr>
      <w:r>
        <w:rPr>
          <w:rFonts w:ascii="Times New Roman"/>
          <w:b w:val="false"/>
          <w:i w:val="false"/>
          <w:color w:val="000000"/>
          <w:sz w:val="28"/>
        </w:rPr>
        <w:t xml:space="preserve">
      жеңіл салмақты бұйымдарды престеу; </w:t>
      </w:r>
    </w:p>
    <w:bookmarkEnd w:id="6015"/>
    <w:bookmarkStart w:name="z6030" w:id="6016"/>
    <w:p>
      <w:pPr>
        <w:spacing w:after="0"/>
        <w:ind w:left="0"/>
        <w:jc w:val="both"/>
      </w:pPr>
      <w:r>
        <w:rPr>
          <w:rFonts w:ascii="Times New Roman"/>
          <w:b w:val="false"/>
          <w:i w:val="false"/>
          <w:color w:val="000000"/>
          <w:sz w:val="28"/>
        </w:rPr>
        <w:t>
      пластикалық тәсілмен құйғыштарды, түтікті және литникті құбырларды, жұлдызшалар мен өзге күрделі фасонды бұйымдарды толық престеу;</w:t>
      </w:r>
    </w:p>
    <w:bookmarkEnd w:id="6016"/>
    <w:bookmarkStart w:name="z6031" w:id="6017"/>
    <w:p>
      <w:pPr>
        <w:spacing w:after="0"/>
        <w:ind w:left="0"/>
        <w:jc w:val="both"/>
      </w:pPr>
      <w:r>
        <w:rPr>
          <w:rFonts w:ascii="Times New Roman"/>
          <w:b w:val="false"/>
          <w:i w:val="false"/>
          <w:color w:val="000000"/>
          <w:sz w:val="28"/>
        </w:rPr>
        <w:t xml:space="preserve">
      ауысымы 40 тоннаға дейінгі өнімділікке ие әртүрлі жүйелі престерде пластикалық тәсілмен дайындамалар мен бұйымдарды престеу; </w:t>
      </w:r>
    </w:p>
    <w:bookmarkEnd w:id="6017"/>
    <w:bookmarkStart w:name="z6032" w:id="6018"/>
    <w:p>
      <w:pPr>
        <w:spacing w:after="0"/>
        <w:ind w:left="0"/>
        <w:jc w:val="both"/>
      </w:pPr>
      <w:r>
        <w:rPr>
          <w:rFonts w:ascii="Times New Roman"/>
          <w:b w:val="false"/>
          <w:i w:val="false"/>
          <w:color w:val="000000"/>
          <w:sz w:val="28"/>
        </w:rPr>
        <w:t>
      сүзгі прессіне қызмет көрсету;</w:t>
      </w:r>
    </w:p>
    <w:bookmarkEnd w:id="6018"/>
    <w:bookmarkStart w:name="z6033" w:id="6019"/>
    <w:p>
      <w:pPr>
        <w:spacing w:after="0"/>
        <w:ind w:left="0"/>
        <w:jc w:val="both"/>
      </w:pPr>
      <w:r>
        <w:rPr>
          <w:rFonts w:ascii="Times New Roman"/>
          <w:b w:val="false"/>
          <w:i w:val="false"/>
          <w:color w:val="000000"/>
          <w:sz w:val="28"/>
        </w:rPr>
        <w:t>
      біліктілігі жоғары престеушінің басшылығымен карбидті-кремнилі электр қыздырғыштардың дайындамасын пластикалық тәсілдермен ыстық престеу;</w:t>
      </w:r>
    </w:p>
    <w:bookmarkEnd w:id="6019"/>
    <w:bookmarkStart w:name="z6034" w:id="6020"/>
    <w:p>
      <w:pPr>
        <w:spacing w:after="0"/>
        <w:ind w:left="0"/>
        <w:jc w:val="both"/>
      </w:pPr>
      <w:r>
        <w:rPr>
          <w:rFonts w:ascii="Times New Roman"/>
          <w:b w:val="false"/>
          <w:i w:val="false"/>
          <w:color w:val="000000"/>
          <w:sz w:val="28"/>
        </w:rPr>
        <w:t>
      престі жұмысқа дайындау;</w:t>
      </w:r>
    </w:p>
    <w:bookmarkEnd w:id="6020"/>
    <w:bookmarkStart w:name="z6035" w:id="6021"/>
    <w:p>
      <w:pPr>
        <w:spacing w:after="0"/>
        <w:ind w:left="0"/>
        <w:jc w:val="both"/>
      </w:pPr>
      <w:r>
        <w:rPr>
          <w:rFonts w:ascii="Times New Roman"/>
          <w:b w:val="false"/>
          <w:i w:val="false"/>
          <w:color w:val="000000"/>
          <w:sz w:val="28"/>
        </w:rPr>
        <w:t>
      престі басқару, преске шикіқұрамның немесе массаның түсуін реттеу;</w:t>
      </w:r>
    </w:p>
    <w:bookmarkEnd w:id="6021"/>
    <w:bookmarkStart w:name="z6036" w:id="6022"/>
    <w:p>
      <w:pPr>
        <w:spacing w:after="0"/>
        <w:ind w:left="0"/>
        <w:jc w:val="both"/>
      </w:pPr>
      <w:r>
        <w:rPr>
          <w:rFonts w:ascii="Times New Roman"/>
          <w:b w:val="false"/>
          <w:i w:val="false"/>
          <w:color w:val="000000"/>
          <w:sz w:val="28"/>
        </w:rPr>
        <w:t xml:space="preserve">
      дайындамаларды формаға салу мен шикі өнімді түсіру; </w:t>
      </w:r>
    </w:p>
    <w:bookmarkEnd w:id="6022"/>
    <w:bookmarkStart w:name="z6037" w:id="6023"/>
    <w:p>
      <w:pPr>
        <w:spacing w:after="0"/>
        <w:ind w:left="0"/>
        <w:jc w:val="both"/>
      </w:pPr>
      <w:r>
        <w:rPr>
          <w:rFonts w:ascii="Times New Roman"/>
          <w:b w:val="false"/>
          <w:i w:val="false"/>
          <w:color w:val="000000"/>
          <w:sz w:val="28"/>
        </w:rPr>
        <w:t xml:space="preserve">
      формалардың толтырылуын, ылғалдылықты, тығыздықты, мөлшері мен престелетін бұйымдардың сапасын бақылау; </w:t>
      </w:r>
    </w:p>
    <w:bookmarkEnd w:id="6023"/>
    <w:bookmarkStart w:name="z6038" w:id="6024"/>
    <w:p>
      <w:pPr>
        <w:spacing w:after="0"/>
        <w:ind w:left="0"/>
        <w:jc w:val="both"/>
      </w:pPr>
      <w:r>
        <w:rPr>
          <w:rFonts w:ascii="Times New Roman"/>
          <w:b w:val="false"/>
          <w:i w:val="false"/>
          <w:color w:val="000000"/>
          <w:sz w:val="28"/>
        </w:rPr>
        <w:t>
      пуансондарды ауыстыру, мөлшерлерін түзету.</w:t>
      </w:r>
    </w:p>
    <w:bookmarkEnd w:id="6024"/>
    <w:bookmarkStart w:name="z6039" w:id="6025"/>
    <w:p>
      <w:pPr>
        <w:spacing w:after="0"/>
        <w:ind w:left="0"/>
        <w:jc w:val="both"/>
      </w:pPr>
      <w:r>
        <w:rPr>
          <w:rFonts w:ascii="Times New Roman"/>
          <w:b w:val="false"/>
          <w:i w:val="false"/>
          <w:color w:val="000000"/>
          <w:sz w:val="28"/>
        </w:rPr>
        <w:t xml:space="preserve">
      856. Білуге тиіс: </w:t>
      </w:r>
    </w:p>
    <w:bookmarkEnd w:id="6025"/>
    <w:bookmarkStart w:name="z6040" w:id="6026"/>
    <w:p>
      <w:pPr>
        <w:spacing w:after="0"/>
        <w:ind w:left="0"/>
        <w:jc w:val="both"/>
      </w:pPr>
      <w:r>
        <w:rPr>
          <w:rFonts w:ascii="Times New Roman"/>
          <w:b w:val="false"/>
          <w:i w:val="false"/>
          <w:color w:val="000000"/>
          <w:sz w:val="28"/>
        </w:rPr>
        <w:t xml:space="preserve">
      престеу процесі; </w:t>
      </w:r>
    </w:p>
    <w:bookmarkEnd w:id="6026"/>
    <w:bookmarkStart w:name="z6041" w:id="6027"/>
    <w:p>
      <w:pPr>
        <w:spacing w:after="0"/>
        <w:ind w:left="0"/>
        <w:jc w:val="both"/>
      </w:pPr>
      <w:r>
        <w:rPr>
          <w:rFonts w:ascii="Times New Roman"/>
          <w:b w:val="false"/>
          <w:i w:val="false"/>
          <w:color w:val="000000"/>
          <w:sz w:val="28"/>
        </w:rPr>
        <w:t xml:space="preserve">
      қызмет ететін жабдықтың құрылғысы, жұмыс істеу принципі және техникалық пайдалану қағидалары; </w:t>
      </w:r>
    </w:p>
    <w:bookmarkEnd w:id="6027"/>
    <w:bookmarkStart w:name="z6042" w:id="6028"/>
    <w:p>
      <w:pPr>
        <w:spacing w:after="0"/>
        <w:ind w:left="0"/>
        <w:jc w:val="both"/>
      </w:pPr>
      <w:r>
        <w:rPr>
          <w:rFonts w:ascii="Times New Roman"/>
          <w:b w:val="false"/>
          <w:i w:val="false"/>
          <w:color w:val="000000"/>
          <w:sz w:val="28"/>
        </w:rPr>
        <w:t xml:space="preserve">
      ақаудың пайда болу себептері мен оның алдын алу тәсілдері; </w:t>
      </w:r>
    </w:p>
    <w:bookmarkEnd w:id="6028"/>
    <w:bookmarkStart w:name="z6043" w:id="6029"/>
    <w:p>
      <w:pPr>
        <w:spacing w:after="0"/>
        <w:ind w:left="0"/>
        <w:jc w:val="both"/>
      </w:pPr>
      <w:r>
        <w:rPr>
          <w:rFonts w:ascii="Times New Roman"/>
          <w:b w:val="false"/>
          <w:i w:val="false"/>
          <w:color w:val="000000"/>
          <w:sz w:val="28"/>
        </w:rPr>
        <w:t>
      престеу тәсілдерінің түрлері, олардың айрықша ерекшеліктері;</w:t>
      </w:r>
    </w:p>
    <w:bookmarkEnd w:id="6029"/>
    <w:bookmarkStart w:name="z6044" w:id="6030"/>
    <w:p>
      <w:pPr>
        <w:spacing w:after="0"/>
        <w:ind w:left="0"/>
        <w:jc w:val="both"/>
      </w:pPr>
      <w:r>
        <w:rPr>
          <w:rFonts w:ascii="Times New Roman"/>
          <w:b w:val="false"/>
          <w:i w:val="false"/>
          <w:color w:val="000000"/>
          <w:sz w:val="28"/>
        </w:rPr>
        <w:t xml:space="preserve">
      қызмет ететін жабдықты жөндеудің тәсілдері. </w:t>
      </w:r>
    </w:p>
    <w:bookmarkEnd w:id="6030"/>
    <w:bookmarkStart w:name="z6045" w:id="6031"/>
    <w:p>
      <w:pPr>
        <w:spacing w:after="0"/>
        <w:ind w:left="0"/>
        <w:jc w:val="left"/>
      </w:pPr>
      <w:r>
        <w:rPr>
          <w:rFonts w:ascii="Times New Roman"/>
          <w:b/>
          <w:i w:val="false"/>
          <w:color w:val="000000"/>
        </w:rPr>
        <w:t xml:space="preserve"> 29-параграф. Отқа төзімді бұйымдарды престеуші, 5-разряд</w:t>
      </w:r>
    </w:p>
    <w:bookmarkEnd w:id="6031"/>
    <w:bookmarkStart w:name="z6046" w:id="6032"/>
    <w:p>
      <w:pPr>
        <w:spacing w:after="0"/>
        <w:ind w:left="0"/>
        <w:jc w:val="both"/>
      </w:pPr>
      <w:r>
        <w:rPr>
          <w:rFonts w:ascii="Times New Roman"/>
          <w:b w:val="false"/>
          <w:i w:val="false"/>
          <w:color w:val="000000"/>
          <w:sz w:val="28"/>
        </w:rPr>
        <w:t>
      857. Жұмыс сипаттамасы:</w:t>
      </w:r>
    </w:p>
    <w:bookmarkEnd w:id="6032"/>
    <w:bookmarkStart w:name="z6047" w:id="6033"/>
    <w:p>
      <w:pPr>
        <w:spacing w:after="0"/>
        <w:ind w:left="0"/>
        <w:jc w:val="both"/>
      </w:pPr>
      <w:r>
        <w:rPr>
          <w:rFonts w:ascii="Times New Roman"/>
          <w:b w:val="false"/>
          <w:i w:val="false"/>
          <w:color w:val="000000"/>
          <w:sz w:val="28"/>
        </w:rPr>
        <w:t>
      бұйымдарды 1000 тонна және одан жоғары күшпен гидравликалық және механикалық престерде жартылай құрғақ тәсілмен немесе престі баптау және реттеу жөніндегі жұмыстарды орындай отырып фрикциялық престерде престеу;</w:t>
      </w:r>
    </w:p>
    <w:bookmarkEnd w:id="6033"/>
    <w:bookmarkStart w:name="z6048" w:id="6034"/>
    <w:p>
      <w:pPr>
        <w:spacing w:after="0"/>
        <w:ind w:left="0"/>
        <w:jc w:val="both"/>
      </w:pPr>
      <w:r>
        <w:rPr>
          <w:rFonts w:ascii="Times New Roman"/>
          <w:b w:val="false"/>
          <w:i w:val="false"/>
          <w:color w:val="000000"/>
          <w:sz w:val="28"/>
        </w:rPr>
        <w:t xml:space="preserve">
      жұлдызшаларды және бұрандалы ойығы бар тығындарды, түтіктерді, стакандар мен өте күрделі отқа төзімді бұйымдарды жартылай құрғақ тәсілмен престеу; </w:t>
      </w:r>
    </w:p>
    <w:bookmarkEnd w:id="6034"/>
    <w:bookmarkStart w:name="z6049" w:id="6035"/>
    <w:p>
      <w:pPr>
        <w:spacing w:after="0"/>
        <w:ind w:left="0"/>
        <w:jc w:val="both"/>
      </w:pPr>
      <w:r>
        <w:rPr>
          <w:rFonts w:ascii="Times New Roman"/>
          <w:b w:val="false"/>
          <w:i w:val="false"/>
          <w:color w:val="000000"/>
          <w:sz w:val="28"/>
        </w:rPr>
        <w:t xml:space="preserve">
      автоматты линияларда пластикалық тәсілдермен карбидті-кремнилі электр қыздырғыштардың дайындамасын ыстық престеу; </w:t>
      </w:r>
    </w:p>
    <w:bookmarkEnd w:id="6035"/>
    <w:bookmarkStart w:name="z6050" w:id="6036"/>
    <w:p>
      <w:pPr>
        <w:spacing w:after="0"/>
        <w:ind w:left="0"/>
        <w:jc w:val="both"/>
      </w:pPr>
      <w:r>
        <w:rPr>
          <w:rFonts w:ascii="Times New Roman"/>
          <w:b w:val="false"/>
          <w:i w:val="false"/>
          <w:color w:val="000000"/>
          <w:sz w:val="28"/>
        </w:rPr>
        <w:t>
      қызмет көрсетілетін жабдықты жөндеуді орындау.</w:t>
      </w:r>
    </w:p>
    <w:bookmarkEnd w:id="6036"/>
    <w:bookmarkStart w:name="z6051" w:id="6037"/>
    <w:p>
      <w:pPr>
        <w:spacing w:after="0"/>
        <w:ind w:left="0"/>
        <w:jc w:val="both"/>
      </w:pPr>
      <w:r>
        <w:rPr>
          <w:rFonts w:ascii="Times New Roman"/>
          <w:b w:val="false"/>
          <w:i w:val="false"/>
          <w:color w:val="000000"/>
          <w:sz w:val="28"/>
        </w:rPr>
        <w:t xml:space="preserve">
      858. Білуге тиіс: </w:t>
      </w:r>
    </w:p>
    <w:bookmarkEnd w:id="6037"/>
    <w:bookmarkStart w:name="z6052" w:id="6038"/>
    <w:p>
      <w:pPr>
        <w:spacing w:after="0"/>
        <w:ind w:left="0"/>
        <w:jc w:val="both"/>
      </w:pPr>
      <w:r>
        <w:rPr>
          <w:rFonts w:ascii="Times New Roman"/>
          <w:b w:val="false"/>
          <w:i w:val="false"/>
          <w:color w:val="000000"/>
          <w:sz w:val="28"/>
        </w:rPr>
        <w:t xml:space="preserve">
      өте күрделі бұйымдарды престеудің технологиясы; </w:t>
      </w:r>
    </w:p>
    <w:bookmarkEnd w:id="6038"/>
    <w:bookmarkStart w:name="z6053" w:id="6039"/>
    <w:p>
      <w:pPr>
        <w:spacing w:after="0"/>
        <w:ind w:left="0"/>
        <w:jc w:val="both"/>
      </w:pPr>
      <w:r>
        <w:rPr>
          <w:rFonts w:ascii="Times New Roman"/>
          <w:b w:val="false"/>
          <w:i w:val="false"/>
          <w:color w:val="000000"/>
          <w:sz w:val="28"/>
        </w:rPr>
        <w:t xml:space="preserve">
      әртүрлі жүйелі және құрылымды престердің, автоматты линия жабдықтарының құрылғысы; </w:t>
      </w:r>
    </w:p>
    <w:bookmarkEnd w:id="6039"/>
    <w:bookmarkStart w:name="z6054" w:id="6040"/>
    <w:p>
      <w:pPr>
        <w:spacing w:after="0"/>
        <w:ind w:left="0"/>
        <w:jc w:val="both"/>
      </w:pPr>
      <w:r>
        <w:rPr>
          <w:rFonts w:ascii="Times New Roman"/>
          <w:b w:val="false"/>
          <w:i w:val="false"/>
          <w:color w:val="000000"/>
          <w:sz w:val="28"/>
        </w:rPr>
        <w:t xml:space="preserve">
      автоматты лимиялар мен престердің жабдықтарын жөндеудің тәсілдері мен тәртібі; </w:t>
      </w:r>
    </w:p>
    <w:bookmarkEnd w:id="6040"/>
    <w:bookmarkStart w:name="z6055" w:id="6041"/>
    <w:p>
      <w:pPr>
        <w:spacing w:after="0"/>
        <w:ind w:left="0"/>
        <w:jc w:val="both"/>
      </w:pPr>
      <w:r>
        <w:rPr>
          <w:rFonts w:ascii="Times New Roman"/>
          <w:b w:val="false"/>
          <w:i w:val="false"/>
          <w:color w:val="000000"/>
          <w:sz w:val="28"/>
        </w:rPr>
        <w:t xml:space="preserve">
      дайын өнімнің, жартылай дайын өнімнің және шикі өнімнің сапасына қойылатын техникалық жағдайлар мен талаптар; </w:t>
      </w:r>
    </w:p>
    <w:bookmarkEnd w:id="6041"/>
    <w:bookmarkStart w:name="z6056" w:id="6042"/>
    <w:p>
      <w:pPr>
        <w:spacing w:after="0"/>
        <w:ind w:left="0"/>
        <w:jc w:val="both"/>
      </w:pPr>
      <w:r>
        <w:rPr>
          <w:rFonts w:ascii="Times New Roman"/>
          <w:b w:val="false"/>
          <w:i w:val="false"/>
          <w:color w:val="000000"/>
          <w:sz w:val="28"/>
        </w:rPr>
        <w:t xml:space="preserve">
      өндірістік-техникалық оқу бағдарламасында химияның, физиканың, электротехниканың, гидравликаның негіздері. </w:t>
      </w:r>
    </w:p>
    <w:bookmarkEnd w:id="6042"/>
    <w:bookmarkStart w:name="z6057" w:id="6043"/>
    <w:p>
      <w:pPr>
        <w:spacing w:after="0"/>
        <w:ind w:left="0"/>
        <w:jc w:val="left"/>
      </w:pPr>
      <w:r>
        <w:rPr>
          <w:rFonts w:ascii="Times New Roman"/>
          <w:b/>
          <w:i w:val="false"/>
          <w:color w:val="000000"/>
        </w:rPr>
        <w:t xml:space="preserve"> 30-параграф. Отқа төзімді бұйымдарды тегістеуші-кесуші, 2-разряд</w:t>
      </w:r>
    </w:p>
    <w:bookmarkEnd w:id="6043"/>
    <w:bookmarkStart w:name="z6058" w:id="6044"/>
    <w:p>
      <w:pPr>
        <w:spacing w:after="0"/>
        <w:ind w:left="0"/>
        <w:jc w:val="both"/>
      </w:pPr>
      <w:r>
        <w:rPr>
          <w:rFonts w:ascii="Times New Roman"/>
          <w:b w:val="false"/>
          <w:i w:val="false"/>
          <w:color w:val="000000"/>
          <w:sz w:val="28"/>
        </w:rPr>
        <w:t xml:space="preserve">
      859. Жұмыс сипаттамасы: </w:t>
      </w:r>
    </w:p>
    <w:bookmarkEnd w:id="6044"/>
    <w:bookmarkStart w:name="z6059" w:id="6045"/>
    <w:p>
      <w:pPr>
        <w:spacing w:after="0"/>
        <w:ind w:left="0"/>
        <w:jc w:val="both"/>
      </w:pPr>
      <w:r>
        <w:rPr>
          <w:rFonts w:ascii="Times New Roman"/>
          <w:b w:val="false"/>
          <w:i w:val="false"/>
          <w:color w:val="000000"/>
          <w:sz w:val="28"/>
        </w:rPr>
        <w:t>
      бапталған ажарлау және кесу станоктарында және қолмен отқа төзімді бұйымдар мен қарапайым конфигурациялы дайындамалардың сыртқы беттерін ажарлау және кесу;</w:t>
      </w:r>
    </w:p>
    <w:bookmarkEnd w:id="6045"/>
    <w:bookmarkStart w:name="z6060" w:id="6046"/>
    <w:p>
      <w:pPr>
        <w:spacing w:after="0"/>
        <w:ind w:left="0"/>
        <w:jc w:val="both"/>
      </w:pPr>
      <w:r>
        <w:rPr>
          <w:rFonts w:ascii="Times New Roman"/>
          <w:b w:val="false"/>
          <w:i w:val="false"/>
          <w:color w:val="000000"/>
          <w:sz w:val="28"/>
        </w:rPr>
        <w:t xml:space="preserve">
      станок пен құралдардың тетіктерін орнату мен мұқият тексеру; </w:t>
      </w:r>
    </w:p>
    <w:bookmarkEnd w:id="6046"/>
    <w:bookmarkStart w:name="z6061" w:id="6047"/>
    <w:p>
      <w:pPr>
        <w:spacing w:after="0"/>
        <w:ind w:left="0"/>
        <w:jc w:val="both"/>
      </w:pPr>
      <w:r>
        <w:rPr>
          <w:rFonts w:ascii="Times New Roman"/>
          <w:b w:val="false"/>
          <w:i w:val="false"/>
          <w:color w:val="000000"/>
          <w:sz w:val="28"/>
        </w:rPr>
        <w:t xml:space="preserve">
      тегістеу мен кесу үшін ақаулары бар дайындамаларды іріктеу, қалыппен немесе сызғышпен бұйымдарды өлшеу; </w:t>
      </w:r>
    </w:p>
    <w:bookmarkEnd w:id="6047"/>
    <w:bookmarkStart w:name="z6062" w:id="6048"/>
    <w:p>
      <w:pPr>
        <w:spacing w:after="0"/>
        <w:ind w:left="0"/>
        <w:jc w:val="both"/>
      </w:pPr>
      <w:r>
        <w:rPr>
          <w:rFonts w:ascii="Times New Roman"/>
          <w:b w:val="false"/>
          <w:i w:val="false"/>
          <w:color w:val="000000"/>
          <w:sz w:val="28"/>
        </w:rPr>
        <w:t xml:space="preserve">
      дайындамаларды станокқа жеткізу, өңделген бұйымдарды қатарластырып салуға түсіру, жеткізу; </w:t>
      </w:r>
    </w:p>
    <w:bookmarkEnd w:id="6048"/>
    <w:bookmarkStart w:name="z6063" w:id="6049"/>
    <w:p>
      <w:pPr>
        <w:spacing w:after="0"/>
        <w:ind w:left="0"/>
        <w:jc w:val="both"/>
      </w:pPr>
      <w:r>
        <w:rPr>
          <w:rFonts w:ascii="Times New Roman"/>
          <w:b w:val="false"/>
          <w:i w:val="false"/>
          <w:color w:val="000000"/>
          <w:sz w:val="28"/>
        </w:rPr>
        <w:t>
      қызмет ететін жабдықты жөндеуге қатысу.</w:t>
      </w:r>
    </w:p>
    <w:bookmarkEnd w:id="6049"/>
    <w:bookmarkStart w:name="z6064" w:id="6050"/>
    <w:p>
      <w:pPr>
        <w:spacing w:after="0"/>
        <w:ind w:left="0"/>
        <w:jc w:val="both"/>
      </w:pPr>
      <w:r>
        <w:rPr>
          <w:rFonts w:ascii="Times New Roman"/>
          <w:b w:val="false"/>
          <w:i w:val="false"/>
          <w:color w:val="000000"/>
          <w:sz w:val="28"/>
        </w:rPr>
        <w:t xml:space="preserve">
      860. Білуге тиіс: </w:t>
      </w:r>
    </w:p>
    <w:bookmarkEnd w:id="6050"/>
    <w:bookmarkStart w:name="z6065" w:id="6051"/>
    <w:p>
      <w:pPr>
        <w:spacing w:after="0"/>
        <w:ind w:left="0"/>
        <w:jc w:val="both"/>
      </w:pPr>
      <w:r>
        <w:rPr>
          <w:rFonts w:ascii="Times New Roman"/>
          <w:b w:val="false"/>
          <w:i w:val="false"/>
          <w:color w:val="000000"/>
          <w:sz w:val="28"/>
        </w:rPr>
        <w:t xml:space="preserve">
      тегістеуші және кесуші станоктардың, құралдардың, қарапайым және орта күрделілікке ие бақылау-өлшеу құралдарының жұмыс істеу принципі мен техникалық пайдалану қағидалары; </w:t>
      </w:r>
    </w:p>
    <w:bookmarkEnd w:id="6051"/>
    <w:bookmarkStart w:name="z6066" w:id="6052"/>
    <w:p>
      <w:pPr>
        <w:spacing w:after="0"/>
        <w:ind w:left="0"/>
        <w:jc w:val="both"/>
      </w:pPr>
      <w:r>
        <w:rPr>
          <w:rFonts w:ascii="Times New Roman"/>
          <w:b w:val="false"/>
          <w:i w:val="false"/>
          <w:color w:val="000000"/>
          <w:sz w:val="28"/>
        </w:rPr>
        <w:t xml:space="preserve">
      отқа төзімді бұйымдардың түрлері мен маркалары; </w:t>
      </w:r>
    </w:p>
    <w:bookmarkEnd w:id="6052"/>
    <w:bookmarkStart w:name="z6067" w:id="6053"/>
    <w:p>
      <w:pPr>
        <w:spacing w:after="0"/>
        <w:ind w:left="0"/>
        <w:jc w:val="both"/>
      </w:pPr>
      <w:r>
        <w:rPr>
          <w:rFonts w:ascii="Times New Roman"/>
          <w:b w:val="false"/>
          <w:i w:val="false"/>
          <w:color w:val="000000"/>
          <w:sz w:val="28"/>
        </w:rPr>
        <w:t xml:space="preserve">
      бұйымдардың сапасына қойылатын мемлекеттік стандарттардың талаптары; </w:t>
      </w:r>
    </w:p>
    <w:bookmarkEnd w:id="6053"/>
    <w:bookmarkStart w:name="z6068" w:id="6054"/>
    <w:p>
      <w:pPr>
        <w:spacing w:after="0"/>
        <w:ind w:left="0"/>
        <w:jc w:val="both"/>
      </w:pPr>
      <w:r>
        <w:rPr>
          <w:rFonts w:ascii="Times New Roman"/>
          <w:b w:val="false"/>
          <w:i w:val="false"/>
          <w:color w:val="000000"/>
          <w:sz w:val="28"/>
        </w:rPr>
        <w:t>
      слесарьлық істің негіздері;</w:t>
      </w:r>
    </w:p>
    <w:bookmarkEnd w:id="6054"/>
    <w:bookmarkStart w:name="z6069" w:id="6055"/>
    <w:p>
      <w:pPr>
        <w:spacing w:after="0"/>
        <w:ind w:left="0"/>
        <w:jc w:val="both"/>
      </w:pPr>
      <w:r>
        <w:rPr>
          <w:rFonts w:ascii="Times New Roman"/>
          <w:b w:val="false"/>
          <w:i w:val="false"/>
          <w:color w:val="000000"/>
          <w:sz w:val="28"/>
        </w:rPr>
        <w:t xml:space="preserve">
      кесуші аспап туралы, рұқсат етулер мен қондырулар, бетінің кедір-бұрылғының квалитеттері мен параметрлері (нақтылық кластары мен өңдеудің тазалығы) туралы негізгі мәліметтер. </w:t>
      </w:r>
    </w:p>
    <w:bookmarkEnd w:id="6055"/>
    <w:bookmarkStart w:name="z6070" w:id="6056"/>
    <w:p>
      <w:pPr>
        <w:spacing w:after="0"/>
        <w:ind w:left="0"/>
        <w:jc w:val="left"/>
      </w:pPr>
      <w:r>
        <w:rPr>
          <w:rFonts w:ascii="Times New Roman"/>
          <w:b/>
          <w:i w:val="false"/>
          <w:color w:val="000000"/>
        </w:rPr>
        <w:t xml:space="preserve"> 31-параграф. Отқа төзімді бұйымдарды тегістеуші-кесуші, 3-разряд</w:t>
      </w:r>
    </w:p>
    <w:bookmarkEnd w:id="6056"/>
    <w:bookmarkStart w:name="z6071" w:id="6057"/>
    <w:p>
      <w:pPr>
        <w:spacing w:after="0"/>
        <w:ind w:left="0"/>
        <w:jc w:val="both"/>
      </w:pPr>
      <w:r>
        <w:rPr>
          <w:rFonts w:ascii="Times New Roman"/>
          <w:b w:val="false"/>
          <w:i w:val="false"/>
          <w:color w:val="000000"/>
          <w:sz w:val="28"/>
        </w:rPr>
        <w:t xml:space="preserve">
      861. Жұмыс сипаттамасы: </w:t>
      </w:r>
    </w:p>
    <w:bookmarkEnd w:id="6057"/>
    <w:bookmarkStart w:name="z6072" w:id="6058"/>
    <w:p>
      <w:pPr>
        <w:spacing w:after="0"/>
        <w:ind w:left="0"/>
        <w:jc w:val="both"/>
      </w:pPr>
      <w:r>
        <w:rPr>
          <w:rFonts w:ascii="Times New Roman"/>
          <w:b w:val="false"/>
          <w:i w:val="false"/>
          <w:color w:val="000000"/>
          <w:sz w:val="28"/>
        </w:rPr>
        <w:t>
      отқа төзімді бұйымдар мен дайындамаларды әртүрлі үлгідегі және конструкциялы станоктарда, мамандандырылған жартылай автоматты және автоматты станоктарда алмазды және қатты балқитын құрал-сайманмен ажарлау, кесу, бұрғылау және өзге де механикалық өңдеу;</w:t>
      </w:r>
    </w:p>
    <w:bookmarkEnd w:id="6058"/>
    <w:bookmarkStart w:name="z6073" w:id="6059"/>
    <w:p>
      <w:pPr>
        <w:spacing w:after="0"/>
        <w:ind w:left="0"/>
        <w:jc w:val="both"/>
      </w:pPr>
      <w:r>
        <w:rPr>
          <w:rFonts w:ascii="Times New Roman"/>
          <w:b w:val="false"/>
          <w:i w:val="false"/>
          <w:color w:val="000000"/>
          <w:sz w:val="28"/>
        </w:rPr>
        <w:t xml:space="preserve">
      кез келген пішінде тегістеуші шеңберлерді түзету; </w:t>
      </w:r>
    </w:p>
    <w:bookmarkEnd w:id="6059"/>
    <w:bookmarkStart w:name="z6074" w:id="6060"/>
    <w:p>
      <w:pPr>
        <w:spacing w:after="0"/>
        <w:ind w:left="0"/>
        <w:jc w:val="both"/>
      </w:pPr>
      <w:r>
        <w:rPr>
          <w:rFonts w:ascii="Times New Roman"/>
          <w:b w:val="false"/>
          <w:i w:val="false"/>
          <w:color w:val="000000"/>
          <w:sz w:val="28"/>
        </w:rPr>
        <w:t>
      бұйымдарды станокқа орнату, сыртқы белгілері мен өлшемдері бойынша сұрыптау;</w:t>
      </w:r>
    </w:p>
    <w:bookmarkEnd w:id="6060"/>
    <w:bookmarkStart w:name="z6075" w:id="6061"/>
    <w:p>
      <w:pPr>
        <w:spacing w:after="0"/>
        <w:ind w:left="0"/>
        <w:jc w:val="both"/>
      </w:pPr>
      <w:r>
        <w:rPr>
          <w:rFonts w:ascii="Times New Roman"/>
          <w:b w:val="false"/>
          <w:i w:val="false"/>
          <w:color w:val="000000"/>
          <w:sz w:val="28"/>
        </w:rPr>
        <w:t xml:space="preserve">
      әмбебап және арнайы құралдарды қолдана отырып станокты жөндеу және тетіктердің технологиялық кезекпен өңдеу мен кесу тәртібін дербес анықтау; </w:t>
      </w:r>
    </w:p>
    <w:bookmarkEnd w:id="6061"/>
    <w:bookmarkStart w:name="z6076" w:id="6062"/>
    <w:p>
      <w:pPr>
        <w:spacing w:after="0"/>
        <w:ind w:left="0"/>
        <w:jc w:val="both"/>
      </w:pPr>
      <w:r>
        <w:rPr>
          <w:rFonts w:ascii="Times New Roman"/>
          <w:b w:val="false"/>
          <w:i w:val="false"/>
          <w:color w:val="000000"/>
          <w:sz w:val="28"/>
        </w:rPr>
        <w:t>
      қызмет ететін жабдықтың жұмысындағы ақауларды анықтау мен жою.</w:t>
      </w:r>
    </w:p>
    <w:bookmarkEnd w:id="6062"/>
    <w:bookmarkStart w:name="z6077" w:id="6063"/>
    <w:p>
      <w:pPr>
        <w:spacing w:after="0"/>
        <w:ind w:left="0"/>
        <w:jc w:val="both"/>
      </w:pPr>
      <w:r>
        <w:rPr>
          <w:rFonts w:ascii="Times New Roman"/>
          <w:b w:val="false"/>
          <w:i w:val="false"/>
          <w:color w:val="000000"/>
          <w:sz w:val="28"/>
        </w:rPr>
        <w:t xml:space="preserve">
      862. Білуге тиіс: </w:t>
      </w:r>
    </w:p>
    <w:bookmarkEnd w:id="6063"/>
    <w:bookmarkStart w:name="z6078" w:id="6064"/>
    <w:p>
      <w:pPr>
        <w:spacing w:after="0"/>
        <w:ind w:left="0"/>
        <w:jc w:val="both"/>
      </w:pPr>
      <w:r>
        <w:rPr>
          <w:rFonts w:ascii="Times New Roman"/>
          <w:b w:val="false"/>
          <w:i w:val="false"/>
          <w:color w:val="000000"/>
          <w:sz w:val="28"/>
        </w:rPr>
        <w:t>
      қызмет көрсетілетін станоктардың құрылысы, жұмыс істеу принципі, баптау және дәлдігін тексеру қағидалары;</w:t>
      </w:r>
    </w:p>
    <w:bookmarkEnd w:id="6064"/>
    <w:bookmarkStart w:name="z6079" w:id="6065"/>
    <w:p>
      <w:pPr>
        <w:spacing w:after="0"/>
        <w:ind w:left="0"/>
        <w:jc w:val="both"/>
      </w:pPr>
      <w:r>
        <w:rPr>
          <w:rFonts w:ascii="Times New Roman"/>
          <w:b w:val="false"/>
          <w:i w:val="false"/>
          <w:color w:val="000000"/>
          <w:sz w:val="28"/>
        </w:rPr>
        <w:t xml:space="preserve">
      әмбебап және арнайы құралдарды қолданудың құрылғысы мен қағидалары; </w:t>
      </w:r>
    </w:p>
    <w:bookmarkEnd w:id="6065"/>
    <w:bookmarkStart w:name="z6080" w:id="6066"/>
    <w:p>
      <w:pPr>
        <w:spacing w:after="0"/>
        <w:ind w:left="0"/>
        <w:jc w:val="both"/>
      </w:pPr>
      <w:r>
        <w:rPr>
          <w:rFonts w:ascii="Times New Roman"/>
          <w:b w:val="false"/>
          <w:i w:val="false"/>
          <w:color w:val="000000"/>
          <w:sz w:val="28"/>
        </w:rPr>
        <w:t xml:space="preserve">
      бақылау-өлшеу аспаптары мен орташа күрделі құралдарды қолданудың мақсаты мен қағидалары; </w:t>
      </w:r>
    </w:p>
    <w:bookmarkEnd w:id="6066"/>
    <w:bookmarkStart w:name="z6081" w:id="6067"/>
    <w:p>
      <w:pPr>
        <w:spacing w:after="0"/>
        <w:ind w:left="0"/>
        <w:jc w:val="both"/>
      </w:pPr>
      <w:r>
        <w:rPr>
          <w:rFonts w:ascii="Times New Roman"/>
          <w:b w:val="false"/>
          <w:i w:val="false"/>
          <w:color w:val="000000"/>
          <w:sz w:val="28"/>
        </w:rPr>
        <w:t xml:space="preserve">
      қолданылатын тегістеуші шеңберлерді қолданудың сипаттамасы; </w:t>
      </w:r>
    </w:p>
    <w:bookmarkEnd w:id="6067"/>
    <w:bookmarkStart w:name="z6082" w:id="6068"/>
    <w:p>
      <w:pPr>
        <w:spacing w:after="0"/>
        <w:ind w:left="0"/>
        <w:jc w:val="both"/>
      </w:pPr>
      <w:r>
        <w:rPr>
          <w:rFonts w:ascii="Times New Roman"/>
          <w:b w:val="false"/>
          <w:i w:val="false"/>
          <w:color w:val="000000"/>
          <w:sz w:val="28"/>
        </w:rPr>
        <w:t>
      рұқсатнамалар мен қондырмалар, квалитеттер және беттің кедір-бұдырлық параметрлерінің (дәлдігі мен өңдеу тазалығы кластары) жүйесі;</w:t>
      </w:r>
    </w:p>
    <w:bookmarkEnd w:id="6068"/>
    <w:bookmarkStart w:name="z6083" w:id="6069"/>
    <w:p>
      <w:pPr>
        <w:spacing w:after="0"/>
        <w:ind w:left="0"/>
        <w:jc w:val="both"/>
      </w:pPr>
      <w:r>
        <w:rPr>
          <w:rFonts w:ascii="Times New Roman"/>
          <w:b w:val="false"/>
          <w:i w:val="false"/>
          <w:color w:val="000000"/>
          <w:sz w:val="28"/>
        </w:rPr>
        <w:t xml:space="preserve">
      слесарьлық іс. </w:t>
      </w:r>
    </w:p>
    <w:bookmarkEnd w:id="6069"/>
    <w:bookmarkStart w:name="z6084" w:id="6070"/>
    <w:p>
      <w:pPr>
        <w:spacing w:after="0"/>
        <w:ind w:left="0"/>
        <w:jc w:val="left"/>
      </w:pPr>
      <w:r>
        <w:rPr>
          <w:rFonts w:ascii="Times New Roman"/>
          <w:b/>
          <w:i w:val="false"/>
          <w:color w:val="000000"/>
        </w:rPr>
        <w:t xml:space="preserve"> 32-параграф. Отқа төзімді бұйымдарды тегістеуші-кесуші, 4-разряд</w:t>
      </w:r>
    </w:p>
    <w:bookmarkEnd w:id="6070"/>
    <w:bookmarkStart w:name="z6085" w:id="6071"/>
    <w:p>
      <w:pPr>
        <w:spacing w:after="0"/>
        <w:ind w:left="0"/>
        <w:jc w:val="both"/>
      </w:pPr>
      <w:r>
        <w:rPr>
          <w:rFonts w:ascii="Times New Roman"/>
          <w:b w:val="false"/>
          <w:i w:val="false"/>
          <w:color w:val="000000"/>
          <w:sz w:val="28"/>
        </w:rPr>
        <w:t xml:space="preserve">
      863. Жұмыс сипаттамасы: </w:t>
      </w:r>
    </w:p>
    <w:bookmarkEnd w:id="6071"/>
    <w:bookmarkStart w:name="z6086" w:id="6072"/>
    <w:p>
      <w:pPr>
        <w:spacing w:after="0"/>
        <w:ind w:left="0"/>
        <w:jc w:val="both"/>
      </w:pPr>
      <w:r>
        <w:rPr>
          <w:rFonts w:ascii="Times New Roman"/>
          <w:b w:val="false"/>
          <w:i w:val="false"/>
          <w:color w:val="000000"/>
          <w:sz w:val="28"/>
        </w:rPr>
        <w:t>
      әртүрлі үлгідегі станоктарда күрделі кескінді бұйымдардың сыртқы және ішкі беттерінің цилиндрлік және конустық жазықтықтарын тегістеу, кесу мен жетілдіру;</w:t>
      </w:r>
    </w:p>
    <w:bookmarkEnd w:id="6072"/>
    <w:bookmarkStart w:name="z6087" w:id="6073"/>
    <w:p>
      <w:pPr>
        <w:spacing w:after="0"/>
        <w:ind w:left="0"/>
        <w:jc w:val="both"/>
      </w:pPr>
      <w:r>
        <w:rPr>
          <w:rFonts w:ascii="Times New Roman"/>
          <w:b w:val="false"/>
          <w:i w:val="false"/>
          <w:color w:val="000000"/>
          <w:sz w:val="28"/>
        </w:rPr>
        <w:t>
      домна пештері, болатты тіреусіз құю және өзге де мақсаттар үшін тығыз, тығыздығы жоғары және балқытылған отқа төзімді бұйымдарды тегістеу;</w:t>
      </w:r>
    </w:p>
    <w:bookmarkEnd w:id="6073"/>
    <w:bookmarkStart w:name="z6088" w:id="6074"/>
    <w:p>
      <w:pPr>
        <w:spacing w:after="0"/>
        <w:ind w:left="0"/>
        <w:jc w:val="both"/>
      </w:pPr>
      <w:r>
        <w:rPr>
          <w:rFonts w:ascii="Times New Roman"/>
          <w:b w:val="false"/>
          <w:i w:val="false"/>
          <w:color w:val="000000"/>
          <w:sz w:val="28"/>
        </w:rPr>
        <w:t>
      күрделі айлабұйымдарды қолдана отырып станокты баптау, станоктың анықтамалығы мен паспорты бойынша кесу мен өңдеудің оңтайлы режимдерін іріктеу.</w:t>
      </w:r>
    </w:p>
    <w:bookmarkEnd w:id="6074"/>
    <w:bookmarkStart w:name="z6089" w:id="6075"/>
    <w:p>
      <w:pPr>
        <w:spacing w:after="0"/>
        <w:ind w:left="0"/>
        <w:jc w:val="both"/>
      </w:pPr>
      <w:r>
        <w:rPr>
          <w:rFonts w:ascii="Times New Roman"/>
          <w:b w:val="false"/>
          <w:i w:val="false"/>
          <w:color w:val="000000"/>
          <w:sz w:val="28"/>
        </w:rPr>
        <w:t xml:space="preserve">
      864. Білуге тиіс: </w:t>
      </w:r>
    </w:p>
    <w:bookmarkEnd w:id="6075"/>
    <w:bookmarkStart w:name="z6090" w:id="6076"/>
    <w:p>
      <w:pPr>
        <w:spacing w:after="0"/>
        <w:ind w:left="0"/>
        <w:jc w:val="both"/>
      </w:pPr>
      <w:r>
        <w:rPr>
          <w:rFonts w:ascii="Times New Roman"/>
          <w:b w:val="false"/>
          <w:i w:val="false"/>
          <w:color w:val="000000"/>
          <w:sz w:val="28"/>
        </w:rPr>
        <w:t>
      түзетуші станоктардың негізгі тораптарының құрылымы мен олардың нақтылығын тексеру қағидалары;</w:t>
      </w:r>
    </w:p>
    <w:bookmarkEnd w:id="6076"/>
    <w:bookmarkStart w:name="z6091" w:id="6077"/>
    <w:p>
      <w:pPr>
        <w:spacing w:after="0"/>
        <w:ind w:left="0"/>
        <w:jc w:val="both"/>
      </w:pPr>
      <w:r>
        <w:rPr>
          <w:rFonts w:ascii="Times New Roman"/>
          <w:b w:val="false"/>
          <w:i w:val="false"/>
          <w:color w:val="000000"/>
          <w:sz w:val="28"/>
        </w:rPr>
        <w:t>
      әмбебап және арнайы құрылғылардың дизайн ерекшеліктері мен қолдану қағидалары;</w:t>
      </w:r>
    </w:p>
    <w:bookmarkEnd w:id="6077"/>
    <w:bookmarkStart w:name="z6092" w:id="6078"/>
    <w:p>
      <w:pPr>
        <w:spacing w:after="0"/>
        <w:ind w:left="0"/>
        <w:jc w:val="both"/>
      </w:pPr>
      <w:r>
        <w:rPr>
          <w:rFonts w:ascii="Times New Roman"/>
          <w:b w:val="false"/>
          <w:i w:val="false"/>
          <w:color w:val="000000"/>
          <w:sz w:val="28"/>
        </w:rPr>
        <w:t xml:space="preserve">
      бақылау-өлшеу аспаптары мен құралдардың жұмыс істеу принципі, мақсаты мен қолдану қағидалары; </w:t>
      </w:r>
    </w:p>
    <w:bookmarkEnd w:id="6078"/>
    <w:bookmarkStart w:name="z6093" w:id="6079"/>
    <w:p>
      <w:pPr>
        <w:spacing w:after="0"/>
        <w:ind w:left="0"/>
        <w:jc w:val="both"/>
      </w:pPr>
      <w:r>
        <w:rPr>
          <w:rFonts w:ascii="Times New Roman"/>
          <w:b w:val="false"/>
          <w:i w:val="false"/>
          <w:color w:val="000000"/>
          <w:sz w:val="28"/>
        </w:rPr>
        <w:t xml:space="preserve">
      әртүрлі химиялық құрамнан тұратын отқа төзімді бұйымдардың құрылымы мен механикалық қасиеттері. </w:t>
      </w:r>
    </w:p>
    <w:bookmarkEnd w:id="6079"/>
    <w:bookmarkStart w:name="z6094" w:id="6080"/>
    <w:p>
      <w:pPr>
        <w:spacing w:after="0"/>
        <w:ind w:left="0"/>
        <w:jc w:val="left"/>
      </w:pPr>
      <w:r>
        <w:rPr>
          <w:rFonts w:ascii="Times New Roman"/>
          <w:b/>
          <w:i w:val="false"/>
          <w:color w:val="000000"/>
        </w:rPr>
        <w:t xml:space="preserve"> 33-параграф. Отқа төзімді бұйымдарды тегістеуші-кесуші, 5-разряд</w:t>
      </w:r>
    </w:p>
    <w:bookmarkEnd w:id="6080"/>
    <w:bookmarkStart w:name="z6095" w:id="6081"/>
    <w:p>
      <w:pPr>
        <w:spacing w:after="0"/>
        <w:ind w:left="0"/>
        <w:jc w:val="both"/>
      </w:pPr>
      <w:r>
        <w:rPr>
          <w:rFonts w:ascii="Times New Roman"/>
          <w:b w:val="false"/>
          <w:i w:val="false"/>
          <w:color w:val="000000"/>
          <w:sz w:val="28"/>
        </w:rPr>
        <w:t xml:space="preserve">
      865. Жұмыс сипаттамасы: </w:t>
      </w:r>
    </w:p>
    <w:bookmarkEnd w:id="6081"/>
    <w:bookmarkStart w:name="z6096" w:id="6082"/>
    <w:p>
      <w:pPr>
        <w:spacing w:after="0"/>
        <w:ind w:left="0"/>
        <w:jc w:val="both"/>
      </w:pPr>
      <w:r>
        <w:rPr>
          <w:rFonts w:ascii="Times New Roman"/>
          <w:b w:val="false"/>
          <w:i w:val="false"/>
          <w:color w:val="000000"/>
          <w:sz w:val="28"/>
        </w:rPr>
        <w:t>
      әртүрлі үлгідегі және құрылымды станоктардың әртүрлі жазықтықтарында аралас бекіту мен нақты тексеруді орнату барысында талап етілетін өңдеу мен өлшеуін жүргізу қиындық тудыратын орындары бар, өңделетін сыртқы және ішкі бет жақтарының саны көп болып келетін күрделі және жауапты отқа төзімді бұйымдарды тегістеу, кесу, жетілдіру мен өзге механикалық өңдеу;</w:t>
      </w:r>
    </w:p>
    <w:bookmarkEnd w:id="6082"/>
    <w:bookmarkStart w:name="z6097" w:id="6083"/>
    <w:p>
      <w:pPr>
        <w:spacing w:after="0"/>
        <w:ind w:left="0"/>
        <w:jc w:val="both"/>
      </w:pPr>
      <w:r>
        <w:rPr>
          <w:rFonts w:ascii="Times New Roman"/>
          <w:b w:val="false"/>
          <w:i w:val="false"/>
          <w:color w:val="000000"/>
          <w:sz w:val="28"/>
        </w:rPr>
        <w:t xml:space="preserve">
      өте күрделі ірі габаритті жауапты бұйымдар мен жіңішке қабырғалы тетіктерді ерекше жабдықта өңдеу; </w:t>
      </w:r>
    </w:p>
    <w:bookmarkEnd w:id="6083"/>
    <w:bookmarkStart w:name="z6098" w:id="6084"/>
    <w:p>
      <w:pPr>
        <w:spacing w:after="0"/>
        <w:ind w:left="0"/>
        <w:jc w:val="both"/>
      </w:pPr>
      <w:r>
        <w:rPr>
          <w:rFonts w:ascii="Times New Roman"/>
          <w:b w:val="false"/>
          <w:i w:val="false"/>
          <w:color w:val="000000"/>
          <w:sz w:val="28"/>
        </w:rPr>
        <w:t xml:space="preserve">
      қызмет ететін жабдықтың жөндеуін жүргізу. </w:t>
      </w:r>
    </w:p>
    <w:bookmarkEnd w:id="6084"/>
    <w:bookmarkStart w:name="z6099" w:id="6085"/>
    <w:p>
      <w:pPr>
        <w:spacing w:after="0"/>
        <w:ind w:left="0"/>
        <w:jc w:val="both"/>
      </w:pPr>
      <w:r>
        <w:rPr>
          <w:rFonts w:ascii="Times New Roman"/>
          <w:b w:val="false"/>
          <w:i w:val="false"/>
          <w:color w:val="000000"/>
          <w:sz w:val="28"/>
        </w:rPr>
        <w:t xml:space="preserve">
      866. Білуге тиіс: </w:t>
      </w:r>
    </w:p>
    <w:bookmarkEnd w:id="6085"/>
    <w:bookmarkStart w:name="z6100" w:id="6086"/>
    <w:p>
      <w:pPr>
        <w:spacing w:after="0"/>
        <w:ind w:left="0"/>
        <w:jc w:val="both"/>
      </w:pPr>
      <w:r>
        <w:rPr>
          <w:rFonts w:ascii="Times New Roman"/>
          <w:b w:val="false"/>
          <w:i w:val="false"/>
          <w:color w:val="000000"/>
          <w:sz w:val="28"/>
        </w:rPr>
        <w:t xml:space="preserve">
      әртүрлі үлгідегі және құрылымды тегістеуші станоктардың құрылымды ерекшеліктері мен нақтылығын тексеру қағидалары; </w:t>
      </w:r>
    </w:p>
    <w:bookmarkEnd w:id="6086"/>
    <w:bookmarkStart w:name="z6101" w:id="6087"/>
    <w:p>
      <w:pPr>
        <w:spacing w:after="0"/>
        <w:ind w:left="0"/>
        <w:jc w:val="both"/>
      </w:pPr>
      <w:r>
        <w:rPr>
          <w:rFonts w:ascii="Times New Roman"/>
          <w:b w:val="false"/>
          <w:i w:val="false"/>
          <w:color w:val="000000"/>
          <w:sz w:val="28"/>
        </w:rPr>
        <w:t xml:space="preserve">
      өте күрделі тетіктер мен бұйымдарды орнату, бекіту мен нақты тексеру тәсілдері; </w:t>
      </w:r>
    </w:p>
    <w:bookmarkEnd w:id="6087"/>
    <w:bookmarkStart w:name="z6102" w:id="6088"/>
    <w:p>
      <w:pPr>
        <w:spacing w:after="0"/>
        <w:ind w:left="0"/>
        <w:jc w:val="both"/>
      </w:pPr>
      <w:r>
        <w:rPr>
          <w:rFonts w:ascii="Times New Roman"/>
          <w:b w:val="false"/>
          <w:i w:val="false"/>
          <w:color w:val="000000"/>
          <w:sz w:val="28"/>
        </w:rPr>
        <w:t xml:space="preserve">
      бұйымдарды өңдеудің кезектілігін анықтау әдістері; </w:t>
      </w:r>
    </w:p>
    <w:bookmarkEnd w:id="6088"/>
    <w:bookmarkStart w:name="z6103" w:id="6089"/>
    <w:p>
      <w:pPr>
        <w:spacing w:after="0"/>
        <w:ind w:left="0"/>
        <w:jc w:val="both"/>
      </w:pPr>
      <w:r>
        <w:rPr>
          <w:rFonts w:ascii="Times New Roman"/>
          <w:b w:val="false"/>
          <w:i w:val="false"/>
          <w:color w:val="000000"/>
          <w:sz w:val="28"/>
        </w:rPr>
        <w:t xml:space="preserve">
      күрделі пішіндерді өңдеуге арналған тегістеуші шеңберлердің қағидалары мен түзету тәсілдері; </w:t>
      </w:r>
    </w:p>
    <w:bookmarkEnd w:id="6089"/>
    <w:bookmarkStart w:name="z6104" w:id="6090"/>
    <w:p>
      <w:pPr>
        <w:spacing w:after="0"/>
        <w:ind w:left="0"/>
        <w:jc w:val="both"/>
      </w:pPr>
      <w:r>
        <w:rPr>
          <w:rFonts w:ascii="Times New Roman"/>
          <w:b w:val="false"/>
          <w:i w:val="false"/>
          <w:color w:val="000000"/>
          <w:sz w:val="28"/>
        </w:rPr>
        <w:t xml:space="preserve">
      өңдеудің нақтылығы мен жиілігіне жету тәсілдері. </w:t>
      </w:r>
    </w:p>
    <w:bookmarkEnd w:id="6090"/>
    <w:bookmarkStart w:name="z6105" w:id="6091"/>
    <w:p>
      <w:pPr>
        <w:spacing w:after="0"/>
        <w:ind w:left="0"/>
        <w:jc w:val="left"/>
      </w:pPr>
      <w:r>
        <w:rPr>
          <w:rFonts w:ascii="Times New Roman"/>
          <w:b/>
          <w:i w:val="false"/>
          <w:color w:val="000000"/>
        </w:rPr>
        <w:t xml:space="preserve"> 34-параграф. Отқа төзімді материалдарды оттан түсіруші, 2-разряд</w:t>
      </w:r>
    </w:p>
    <w:bookmarkEnd w:id="6091"/>
    <w:bookmarkStart w:name="z6106" w:id="6092"/>
    <w:p>
      <w:pPr>
        <w:spacing w:after="0"/>
        <w:ind w:left="0"/>
        <w:jc w:val="both"/>
      </w:pPr>
      <w:r>
        <w:rPr>
          <w:rFonts w:ascii="Times New Roman"/>
          <w:b w:val="false"/>
          <w:i w:val="false"/>
          <w:color w:val="000000"/>
          <w:sz w:val="28"/>
        </w:rPr>
        <w:t xml:space="preserve">
      867. Жұмыс сипаттамасы: </w:t>
      </w:r>
    </w:p>
    <w:bookmarkEnd w:id="6092"/>
    <w:bookmarkStart w:name="z6107" w:id="6093"/>
    <w:p>
      <w:pPr>
        <w:spacing w:after="0"/>
        <w:ind w:left="0"/>
        <w:jc w:val="both"/>
      </w:pPr>
      <w:r>
        <w:rPr>
          <w:rFonts w:ascii="Times New Roman"/>
          <w:b w:val="false"/>
          <w:i w:val="false"/>
          <w:color w:val="000000"/>
          <w:sz w:val="28"/>
        </w:rPr>
        <w:t xml:space="preserve">
      біліктілігі жоғары түсірушінің басшылығымен шахталық пештен шамотты түсіру; </w:t>
      </w:r>
    </w:p>
    <w:bookmarkEnd w:id="6093"/>
    <w:bookmarkStart w:name="z6108" w:id="6094"/>
    <w:p>
      <w:pPr>
        <w:spacing w:after="0"/>
        <w:ind w:left="0"/>
        <w:jc w:val="both"/>
      </w:pPr>
      <w:r>
        <w:rPr>
          <w:rFonts w:ascii="Times New Roman"/>
          <w:b w:val="false"/>
          <w:i w:val="false"/>
          <w:color w:val="000000"/>
          <w:sz w:val="28"/>
        </w:rPr>
        <w:t>
      кептіргіштен пеножеңілсалмақпен вагонетканы домалатып шығару;</w:t>
      </w:r>
    </w:p>
    <w:bookmarkEnd w:id="6094"/>
    <w:bookmarkStart w:name="z6109" w:id="6095"/>
    <w:p>
      <w:pPr>
        <w:spacing w:after="0"/>
        <w:ind w:left="0"/>
        <w:jc w:val="both"/>
      </w:pPr>
      <w:r>
        <w:rPr>
          <w:rFonts w:ascii="Times New Roman"/>
          <w:b w:val="false"/>
          <w:i w:val="false"/>
          <w:color w:val="000000"/>
          <w:sz w:val="28"/>
        </w:rPr>
        <w:t>
      тоңазытқыштың бункеріне ыстық магнезиті бар қораптарды түсіру;</w:t>
      </w:r>
    </w:p>
    <w:bookmarkEnd w:id="6095"/>
    <w:bookmarkStart w:name="z6110" w:id="6096"/>
    <w:p>
      <w:pPr>
        <w:spacing w:after="0"/>
        <w:ind w:left="0"/>
        <w:jc w:val="both"/>
      </w:pPr>
      <w:r>
        <w:rPr>
          <w:rFonts w:ascii="Times New Roman"/>
          <w:b w:val="false"/>
          <w:i w:val="false"/>
          <w:color w:val="000000"/>
          <w:sz w:val="28"/>
        </w:rPr>
        <w:t>
      магнезиттің ірі кесектерін бөлу;</w:t>
      </w:r>
    </w:p>
    <w:bookmarkEnd w:id="6096"/>
    <w:bookmarkStart w:name="z6111" w:id="6097"/>
    <w:p>
      <w:pPr>
        <w:spacing w:after="0"/>
        <w:ind w:left="0"/>
        <w:jc w:val="both"/>
      </w:pPr>
      <w:r>
        <w:rPr>
          <w:rFonts w:ascii="Times New Roman"/>
          <w:b w:val="false"/>
          <w:i w:val="false"/>
          <w:color w:val="000000"/>
          <w:sz w:val="28"/>
        </w:rPr>
        <w:t>
      тиелген шикізаты бар қораптарды тіркеу және бостарын босату;</w:t>
      </w:r>
    </w:p>
    <w:bookmarkEnd w:id="6097"/>
    <w:bookmarkStart w:name="z6112" w:id="6098"/>
    <w:p>
      <w:pPr>
        <w:spacing w:after="0"/>
        <w:ind w:left="0"/>
        <w:jc w:val="both"/>
      </w:pPr>
      <w:r>
        <w:rPr>
          <w:rFonts w:ascii="Times New Roman"/>
          <w:b w:val="false"/>
          <w:i w:val="false"/>
          <w:color w:val="000000"/>
          <w:sz w:val="28"/>
        </w:rPr>
        <w:t xml:space="preserve">
      кран машинисіне қораптарды көтеру, түсіру және орнату туралы дабылды жеткізу; </w:t>
      </w:r>
    </w:p>
    <w:bookmarkEnd w:id="6098"/>
    <w:bookmarkStart w:name="z6113" w:id="6099"/>
    <w:p>
      <w:pPr>
        <w:spacing w:after="0"/>
        <w:ind w:left="0"/>
        <w:jc w:val="both"/>
      </w:pPr>
      <w:r>
        <w:rPr>
          <w:rFonts w:ascii="Times New Roman"/>
          <w:b w:val="false"/>
          <w:i w:val="false"/>
          <w:color w:val="000000"/>
          <w:sz w:val="28"/>
        </w:rPr>
        <w:t xml:space="preserve">
      қораптардың түзулігін, олардың майлануын бақылау; </w:t>
      </w:r>
    </w:p>
    <w:bookmarkEnd w:id="6099"/>
    <w:bookmarkStart w:name="z6114" w:id="6100"/>
    <w:p>
      <w:pPr>
        <w:spacing w:after="0"/>
        <w:ind w:left="0"/>
        <w:jc w:val="both"/>
      </w:pPr>
      <w:r>
        <w:rPr>
          <w:rFonts w:ascii="Times New Roman"/>
          <w:b w:val="false"/>
          <w:i w:val="false"/>
          <w:color w:val="000000"/>
          <w:sz w:val="28"/>
        </w:rPr>
        <w:t xml:space="preserve">
      тиелетін шикізатты есепке алуды жүргізу; </w:t>
      </w:r>
    </w:p>
    <w:bookmarkEnd w:id="6100"/>
    <w:bookmarkStart w:name="z6115" w:id="6101"/>
    <w:p>
      <w:pPr>
        <w:spacing w:after="0"/>
        <w:ind w:left="0"/>
        <w:jc w:val="both"/>
      </w:pPr>
      <w:r>
        <w:rPr>
          <w:rFonts w:ascii="Times New Roman"/>
          <w:b w:val="false"/>
          <w:i w:val="false"/>
          <w:color w:val="000000"/>
          <w:sz w:val="28"/>
        </w:rPr>
        <w:t xml:space="preserve">
      қызмет көрсетілетін жабдықты жөндеуге қатысу; </w:t>
      </w:r>
    </w:p>
    <w:bookmarkEnd w:id="6101"/>
    <w:bookmarkStart w:name="z6116" w:id="6102"/>
    <w:p>
      <w:pPr>
        <w:spacing w:after="0"/>
        <w:ind w:left="0"/>
        <w:jc w:val="both"/>
      </w:pPr>
      <w:r>
        <w:rPr>
          <w:rFonts w:ascii="Times New Roman"/>
          <w:b w:val="false"/>
          <w:i w:val="false"/>
          <w:color w:val="000000"/>
          <w:sz w:val="28"/>
        </w:rPr>
        <w:t>
      стропальдық жұмыстарды атқару.</w:t>
      </w:r>
    </w:p>
    <w:bookmarkEnd w:id="6102"/>
    <w:bookmarkStart w:name="z6117" w:id="6103"/>
    <w:p>
      <w:pPr>
        <w:spacing w:after="0"/>
        <w:ind w:left="0"/>
        <w:jc w:val="both"/>
      </w:pPr>
      <w:r>
        <w:rPr>
          <w:rFonts w:ascii="Times New Roman"/>
          <w:b w:val="false"/>
          <w:i w:val="false"/>
          <w:color w:val="000000"/>
          <w:sz w:val="28"/>
        </w:rPr>
        <w:t xml:space="preserve">
      868. Білуге тиіс: </w:t>
      </w:r>
    </w:p>
    <w:bookmarkEnd w:id="6103"/>
    <w:bookmarkStart w:name="z6118" w:id="6104"/>
    <w:p>
      <w:pPr>
        <w:spacing w:after="0"/>
        <w:ind w:left="0"/>
        <w:jc w:val="both"/>
      </w:pPr>
      <w:r>
        <w:rPr>
          <w:rFonts w:ascii="Times New Roman"/>
          <w:b w:val="false"/>
          <w:i w:val="false"/>
          <w:color w:val="000000"/>
          <w:sz w:val="28"/>
        </w:rPr>
        <w:t>
      түрлері, сорттары және кен орындары бойынша шикізат;</w:t>
      </w:r>
    </w:p>
    <w:bookmarkEnd w:id="6104"/>
    <w:bookmarkStart w:name="z6119" w:id="6105"/>
    <w:p>
      <w:pPr>
        <w:spacing w:after="0"/>
        <w:ind w:left="0"/>
        <w:jc w:val="both"/>
      </w:pPr>
      <w:r>
        <w:rPr>
          <w:rFonts w:ascii="Times New Roman"/>
          <w:b w:val="false"/>
          <w:i w:val="false"/>
          <w:color w:val="000000"/>
          <w:sz w:val="28"/>
        </w:rPr>
        <w:t xml:space="preserve">
      қораптарды түсіру қағидалары; </w:t>
      </w:r>
    </w:p>
    <w:bookmarkEnd w:id="6105"/>
    <w:bookmarkStart w:name="z6120" w:id="6106"/>
    <w:p>
      <w:pPr>
        <w:spacing w:after="0"/>
        <w:ind w:left="0"/>
        <w:jc w:val="both"/>
      </w:pPr>
      <w:r>
        <w:rPr>
          <w:rFonts w:ascii="Times New Roman"/>
          <w:b w:val="false"/>
          <w:i w:val="false"/>
          <w:color w:val="000000"/>
          <w:sz w:val="28"/>
        </w:rPr>
        <w:t>
      слесарьлық жұмыстың негіздері;</w:t>
      </w:r>
    </w:p>
    <w:bookmarkEnd w:id="6106"/>
    <w:bookmarkStart w:name="z6121" w:id="6107"/>
    <w:p>
      <w:pPr>
        <w:spacing w:after="0"/>
        <w:ind w:left="0"/>
        <w:jc w:val="both"/>
      </w:pPr>
      <w:r>
        <w:rPr>
          <w:rFonts w:ascii="Times New Roman"/>
          <w:b w:val="false"/>
          <w:i w:val="false"/>
          <w:color w:val="000000"/>
          <w:sz w:val="28"/>
        </w:rPr>
        <w:t xml:space="preserve">
      пештерден шамотты түсіру қағидалары; </w:t>
      </w:r>
    </w:p>
    <w:bookmarkEnd w:id="6107"/>
    <w:bookmarkStart w:name="z6122" w:id="6108"/>
    <w:p>
      <w:pPr>
        <w:spacing w:after="0"/>
        <w:ind w:left="0"/>
        <w:jc w:val="both"/>
      </w:pPr>
      <w:r>
        <w:rPr>
          <w:rFonts w:ascii="Times New Roman"/>
          <w:b w:val="false"/>
          <w:i w:val="false"/>
          <w:color w:val="000000"/>
          <w:sz w:val="28"/>
        </w:rPr>
        <w:t>
      қораптарды тіркеу мен ағыту қағидалары;</w:t>
      </w:r>
    </w:p>
    <w:bookmarkEnd w:id="6108"/>
    <w:bookmarkStart w:name="z6123" w:id="6109"/>
    <w:p>
      <w:pPr>
        <w:spacing w:after="0"/>
        <w:ind w:left="0"/>
        <w:jc w:val="both"/>
      </w:pPr>
      <w:r>
        <w:rPr>
          <w:rFonts w:ascii="Times New Roman"/>
          <w:b w:val="false"/>
          <w:i w:val="false"/>
          <w:color w:val="000000"/>
          <w:sz w:val="28"/>
        </w:rPr>
        <w:t xml:space="preserve">
      орнатылған дабыл. </w:t>
      </w:r>
    </w:p>
    <w:bookmarkEnd w:id="6109"/>
    <w:bookmarkStart w:name="z6124" w:id="6110"/>
    <w:p>
      <w:pPr>
        <w:spacing w:after="0"/>
        <w:ind w:left="0"/>
        <w:jc w:val="left"/>
      </w:pPr>
      <w:r>
        <w:rPr>
          <w:rFonts w:ascii="Times New Roman"/>
          <w:b/>
          <w:i w:val="false"/>
          <w:color w:val="000000"/>
        </w:rPr>
        <w:t xml:space="preserve"> 35-параграф. Отқа төзімді материалдарды оттан түсіруші, 3-разряд</w:t>
      </w:r>
    </w:p>
    <w:bookmarkEnd w:id="6110"/>
    <w:bookmarkStart w:name="z6125" w:id="6111"/>
    <w:p>
      <w:pPr>
        <w:spacing w:after="0"/>
        <w:ind w:left="0"/>
        <w:jc w:val="both"/>
      </w:pPr>
      <w:r>
        <w:rPr>
          <w:rFonts w:ascii="Times New Roman"/>
          <w:b w:val="false"/>
          <w:i w:val="false"/>
          <w:color w:val="000000"/>
          <w:sz w:val="28"/>
        </w:rPr>
        <w:t xml:space="preserve">
      869. Жұмыс сипаттамасы: </w:t>
      </w:r>
    </w:p>
    <w:bookmarkEnd w:id="6111"/>
    <w:bookmarkStart w:name="z6126" w:id="6112"/>
    <w:p>
      <w:pPr>
        <w:spacing w:after="0"/>
        <w:ind w:left="0"/>
        <w:jc w:val="both"/>
      </w:pPr>
      <w:r>
        <w:rPr>
          <w:rFonts w:ascii="Times New Roman"/>
          <w:b w:val="false"/>
          <w:i w:val="false"/>
          <w:color w:val="000000"/>
          <w:sz w:val="28"/>
        </w:rPr>
        <w:t xml:space="preserve">
      шахталық пештен шамотты тасымалдаушы құрылымға бункерлік тиектердің люктерін ашу арқылы түсіру; </w:t>
      </w:r>
    </w:p>
    <w:bookmarkEnd w:id="6112"/>
    <w:bookmarkStart w:name="z6127" w:id="6113"/>
    <w:p>
      <w:pPr>
        <w:spacing w:after="0"/>
        <w:ind w:left="0"/>
        <w:jc w:val="both"/>
      </w:pPr>
      <w:r>
        <w:rPr>
          <w:rFonts w:ascii="Times New Roman"/>
          <w:b w:val="false"/>
          <w:i w:val="false"/>
          <w:color w:val="000000"/>
          <w:sz w:val="28"/>
        </w:rPr>
        <w:t xml:space="preserve">
      шахталық пештердің түсіру механизмдерін баптау; </w:t>
      </w:r>
    </w:p>
    <w:bookmarkEnd w:id="6113"/>
    <w:bookmarkStart w:name="z6128" w:id="6114"/>
    <w:p>
      <w:pPr>
        <w:spacing w:after="0"/>
        <w:ind w:left="0"/>
        <w:jc w:val="both"/>
      </w:pPr>
      <w:r>
        <w:rPr>
          <w:rFonts w:ascii="Times New Roman"/>
          <w:b w:val="false"/>
          <w:i w:val="false"/>
          <w:color w:val="000000"/>
          <w:sz w:val="28"/>
        </w:rPr>
        <w:t>
      ыстық магнезиті бар қораптарды түсіру барысында скипті көтергішті іске қосу мен тоқтату;</w:t>
      </w:r>
    </w:p>
    <w:bookmarkEnd w:id="6114"/>
    <w:bookmarkStart w:name="z6129" w:id="6115"/>
    <w:p>
      <w:pPr>
        <w:spacing w:after="0"/>
        <w:ind w:left="0"/>
        <w:jc w:val="both"/>
      </w:pPr>
      <w:r>
        <w:rPr>
          <w:rFonts w:ascii="Times New Roman"/>
          <w:b w:val="false"/>
          <w:i w:val="false"/>
          <w:color w:val="000000"/>
          <w:sz w:val="28"/>
        </w:rPr>
        <w:t>
      жылжымалы желдеткіштерді ауыстыру;</w:t>
      </w:r>
    </w:p>
    <w:bookmarkEnd w:id="6115"/>
    <w:bookmarkStart w:name="z6130" w:id="6116"/>
    <w:p>
      <w:pPr>
        <w:spacing w:after="0"/>
        <w:ind w:left="0"/>
        <w:jc w:val="both"/>
      </w:pPr>
      <w:r>
        <w:rPr>
          <w:rFonts w:ascii="Times New Roman"/>
          <w:b w:val="false"/>
          <w:i w:val="false"/>
          <w:color w:val="000000"/>
          <w:sz w:val="28"/>
        </w:rPr>
        <w:t xml:space="preserve">
      вагонеткалар мен бұрылыс шеңберлерін майлау; </w:t>
      </w:r>
    </w:p>
    <w:bookmarkEnd w:id="6116"/>
    <w:bookmarkStart w:name="z6131" w:id="6117"/>
    <w:p>
      <w:pPr>
        <w:spacing w:after="0"/>
        <w:ind w:left="0"/>
        <w:jc w:val="both"/>
      </w:pPr>
      <w:r>
        <w:rPr>
          <w:rFonts w:ascii="Times New Roman"/>
          <w:b w:val="false"/>
          <w:i w:val="false"/>
          <w:color w:val="000000"/>
          <w:sz w:val="28"/>
        </w:rPr>
        <w:t xml:space="preserve">
      жол тізбегін төсеу мен жинау; </w:t>
      </w:r>
    </w:p>
    <w:bookmarkEnd w:id="6117"/>
    <w:bookmarkStart w:name="z6132" w:id="6118"/>
    <w:p>
      <w:pPr>
        <w:spacing w:after="0"/>
        <w:ind w:left="0"/>
        <w:jc w:val="both"/>
      </w:pPr>
      <w:r>
        <w:rPr>
          <w:rFonts w:ascii="Times New Roman"/>
          <w:b w:val="false"/>
          <w:i w:val="false"/>
          <w:color w:val="000000"/>
          <w:sz w:val="28"/>
        </w:rPr>
        <w:t xml:space="preserve">
      жолдарды тазалау; </w:t>
      </w:r>
    </w:p>
    <w:bookmarkEnd w:id="6118"/>
    <w:bookmarkStart w:name="z6133" w:id="611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6119"/>
    <w:bookmarkStart w:name="z6134" w:id="6120"/>
    <w:p>
      <w:pPr>
        <w:spacing w:after="0"/>
        <w:ind w:left="0"/>
        <w:jc w:val="both"/>
      </w:pPr>
      <w:r>
        <w:rPr>
          <w:rFonts w:ascii="Times New Roman"/>
          <w:b w:val="false"/>
          <w:i w:val="false"/>
          <w:color w:val="000000"/>
          <w:sz w:val="28"/>
        </w:rPr>
        <w:t xml:space="preserve">
      870. Білуге тиіс: </w:t>
      </w:r>
    </w:p>
    <w:bookmarkEnd w:id="6120"/>
    <w:bookmarkStart w:name="z6135" w:id="6121"/>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bookmarkEnd w:id="6121"/>
    <w:bookmarkStart w:name="z6136" w:id="6122"/>
    <w:p>
      <w:pPr>
        <w:spacing w:after="0"/>
        <w:ind w:left="0"/>
        <w:jc w:val="both"/>
      </w:pPr>
      <w:r>
        <w:rPr>
          <w:rFonts w:ascii="Times New Roman"/>
          <w:b w:val="false"/>
          <w:i w:val="false"/>
          <w:color w:val="000000"/>
          <w:sz w:val="28"/>
        </w:rPr>
        <w:t xml:space="preserve">
      тиелген материалдардың сортаменті; </w:t>
      </w:r>
    </w:p>
    <w:bookmarkEnd w:id="6122"/>
    <w:bookmarkStart w:name="z6137" w:id="6123"/>
    <w:p>
      <w:pPr>
        <w:spacing w:after="0"/>
        <w:ind w:left="0"/>
        <w:jc w:val="both"/>
      </w:pPr>
      <w:r>
        <w:rPr>
          <w:rFonts w:ascii="Times New Roman"/>
          <w:b w:val="false"/>
          <w:i w:val="false"/>
          <w:color w:val="000000"/>
          <w:sz w:val="28"/>
        </w:rPr>
        <w:t xml:space="preserve">
      отқа төзімді материалдардың сапасына қойылатын мемлекеттік стандарттардың талаптары; </w:t>
      </w:r>
    </w:p>
    <w:bookmarkEnd w:id="6123"/>
    <w:bookmarkStart w:name="z6138" w:id="6124"/>
    <w:p>
      <w:pPr>
        <w:spacing w:after="0"/>
        <w:ind w:left="0"/>
        <w:jc w:val="both"/>
      </w:pPr>
      <w:r>
        <w:rPr>
          <w:rFonts w:ascii="Times New Roman"/>
          <w:b w:val="false"/>
          <w:i w:val="false"/>
          <w:color w:val="000000"/>
          <w:sz w:val="28"/>
        </w:rPr>
        <w:t xml:space="preserve">
      майлайтын жерлер, майланатын материалдардың түрлері; </w:t>
      </w:r>
    </w:p>
    <w:bookmarkEnd w:id="6124"/>
    <w:bookmarkStart w:name="z6139" w:id="6125"/>
    <w:p>
      <w:pPr>
        <w:spacing w:after="0"/>
        <w:ind w:left="0"/>
        <w:jc w:val="both"/>
      </w:pPr>
      <w:r>
        <w:rPr>
          <w:rFonts w:ascii="Times New Roman"/>
          <w:b w:val="false"/>
          <w:i w:val="false"/>
          <w:color w:val="000000"/>
          <w:sz w:val="28"/>
        </w:rPr>
        <w:t xml:space="preserve">
      слесарьлық іс. </w:t>
      </w:r>
    </w:p>
    <w:bookmarkEnd w:id="6125"/>
    <w:bookmarkStart w:name="z6140" w:id="6126"/>
    <w:p>
      <w:pPr>
        <w:spacing w:after="0"/>
        <w:ind w:left="0"/>
        <w:jc w:val="left"/>
      </w:pPr>
      <w:r>
        <w:rPr>
          <w:rFonts w:ascii="Times New Roman"/>
          <w:b/>
          <w:i w:val="false"/>
          <w:color w:val="000000"/>
        </w:rPr>
        <w:t xml:space="preserve"> 36-параграф. Отқа төзімді материалдарды оттан түсіруші, 4-разряд</w:t>
      </w:r>
    </w:p>
    <w:bookmarkEnd w:id="6126"/>
    <w:bookmarkStart w:name="z6141" w:id="6127"/>
    <w:p>
      <w:pPr>
        <w:spacing w:after="0"/>
        <w:ind w:left="0"/>
        <w:jc w:val="both"/>
      </w:pPr>
      <w:r>
        <w:rPr>
          <w:rFonts w:ascii="Times New Roman"/>
          <w:b w:val="false"/>
          <w:i w:val="false"/>
          <w:color w:val="000000"/>
          <w:sz w:val="28"/>
        </w:rPr>
        <w:t>
      871. Жұмыс сипаттамасы:</w:t>
      </w:r>
    </w:p>
    <w:bookmarkEnd w:id="6127"/>
    <w:bookmarkStart w:name="z6142" w:id="6128"/>
    <w:p>
      <w:pPr>
        <w:spacing w:after="0"/>
        <w:ind w:left="0"/>
        <w:jc w:val="both"/>
      </w:pPr>
      <w:r>
        <w:rPr>
          <w:rFonts w:ascii="Times New Roman"/>
          <w:b w:val="false"/>
          <w:i w:val="false"/>
          <w:color w:val="000000"/>
          <w:sz w:val="28"/>
        </w:rPr>
        <w:t>
      отқа төзімді материалдарды сұрыптары мен түрлері бойынша пеш камераларынан түсіру;</w:t>
      </w:r>
    </w:p>
    <w:bookmarkEnd w:id="6128"/>
    <w:bookmarkStart w:name="z6143" w:id="6129"/>
    <w:p>
      <w:pPr>
        <w:spacing w:after="0"/>
        <w:ind w:left="0"/>
        <w:jc w:val="both"/>
      </w:pPr>
      <w:r>
        <w:rPr>
          <w:rFonts w:ascii="Times New Roman"/>
          <w:b w:val="false"/>
          <w:i w:val="false"/>
          <w:color w:val="000000"/>
          <w:sz w:val="28"/>
        </w:rPr>
        <w:t xml:space="preserve">
      көтергіш-көлік механизмдерінің көмегімен пакеттерді түсіру немесе күйдіруден кейін бұйымдарды қолмен түсіру; </w:t>
      </w:r>
    </w:p>
    <w:bookmarkEnd w:id="6129"/>
    <w:bookmarkStart w:name="z6144" w:id="6130"/>
    <w:p>
      <w:pPr>
        <w:spacing w:after="0"/>
        <w:ind w:left="0"/>
        <w:jc w:val="both"/>
      </w:pPr>
      <w:r>
        <w:rPr>
          <w:rFonts w:ascii="Times New Roman"/>
          <w:b w:val="false"/>
          <w:i w:val="false"/>
          <w:color w:val="000000"/>
          <w:sz w:val="28"/>
        </w:rPr>
        <w:t>
      сақиналы камералардан немесе кезекті пештерден шамотты түсіру;</w:t>
      </w:r>
    </w:p>
    <w:bookmarkEnd w:id="6130"/>
    <w:bookmarkStart w:name="z6145" w:id="6131"/>
    <w:p>
      <w:pPr>
        <w:spacing w:after="0"/>
        <w:ind w:left="0"/>
        <w:jc w:val="both"/>
      </w:pPr>
      <w:r>
        <w:rPr>
          <w:rFonts w:ascii="Times New Roman"/>
          <w:b w:val="false"/>
          <w:i w:val="false"/>
          <w:color w:val="000000"/>
          <w:sz w:val="28"/>
        </w:rPr>
        <w:t xml:space="preserve">
      тиелген вагонеткаларды қоймаға жеткізу немесе оларды электролафетке дөңгелету және бостарын тиелетін орынға қайтару; </w:t>
      </w:r>
    </w:p>
    <w:bookmarkEnd w:id="6131"/>
    <w:bookmarkStart w:name="z6146" w:id="6132"/>
    <w:p>
      <w:pPr>
        <w:spacing w:after="0"/>
        <w:ind w:left="0"/>
        <w:jc w:val="both"/>
      </w:pPr>
      <w:r>
        <w:rPr>
          <w:rFonts w:ascii="Times New Roman"/>
          <w:b w:val="false"/>
          <w:i w:val="false"/>
          <w:color w:val="000000"/>
          <w:sz w:val="28"/>
        </w:rPr>
        <w:t>
      түсіруші аппараттардың көмегімен магнезитті түсіру;</w:t>
      </w:r>
    </w:p>
    <w:bookmarkEnd w:id="6132"/>
    <w:bookmarkStart w:name="z6147" w:id="6133"/>
    <w:p>
      <w:pPr>
        <w:spacing w:after="0"/>
        <w:ind w:left="0"/>
        <w:jc w:val="both"/>
      </w:pPr>
      <w:r>
        <w:rPr>
          <w:rFonts w:ascii="Times New Roman"/>
          <w:b w:val="false"/>
          <w:i w:val="false"/>
          <w:color w:val="000000"/>
          <w:sz w:val="28"/>
        </w:rPr>
        <w:t xml:space="preserve">
      шахталық пештердегі ыстық магнезиті бар қораптарды тіркеу және тасу; </w:t>
      </w:r>
    </w:p>
    <w:bookmarkEnd w:id="6133"/>
    <w:bookmarkStart w:name="z6148" w:id="6134"/>
    <w:p>
      <w:pPr>
        <w:spacing w:after="0"/>
        <w:ind w:left="0"/>
        <w:jc w:val="both"/>
      </w:pPr>
      <w:r>
        <w:rPr>
          <w:rFonts w:ascii="Times New Roman"/>
          <w:b w:val="false"/>
          <w:i w:val="false"/>
          <w:color w:val="000000"/>
          <w:sz w:val="28"/>
        </w:rPr>
        <w:t>
      пісірілген магнезитті қолмен бөлу;</w:t>
      </w:r>
    </w:p>
    <w:bookmarkEnd w:id="6134"/>
    <w:bookmarkStart w:name="z6149" w:id="6135"/>
    <w:p>
      <w:pPr>
        <w:spacing w:after="0"/>
        <w:ind w:left="0"/>
        <w:jc w:val="both"/>
      </w:pPr>
      <w:r>
        <w:rPr>
          <w:rFonts w:ascii="Times New Roman"/>
          <w:b w:val="false"/>
          <w:i w:val="false"/>
          <w:color w:val="000000"/>
          <w:sz w:val="28"/>
        </w:rPr>
        <w:t>
      түсіретін аппараттар мен жабдықтарды тазалау, майлау және үздіксіз жұмысын қамтамасыз ету.</w:t>
      </w:r>
    </w:p>
    <w:bookmarkEnd w:id="6135"/>
    <w:bookmarkStart w:name="z6150" w:id="6136"/>
    <w:p>
      <w:pPr>
        <w:spacing w:after="0"/>
        <w:ind w:left="0"/>
        <w:jc w:val="both"/>
      </w:pPr>
      <w:r>
        <w:rPr>
          <w:rFonts w:ascii="Times New Roman"/>
          <w:b w:val="false"/>
          <w:i w:val="false"/>
          <w:color w:val="000000"/>
          <w:sz w:val="28"/>
        </w:rPr>
        <w:t xml:space="preserve">
      872. Білуге тиіс: </w:t>
      </w:r>
    </w:p>
    <w:bookmarkEnd w:id="6136"/>
    <w:bookmarkStart w:name="z6151" w:id="6137"/>
    <w:p>
      <w:pPr>
        <w:spacing w:after="0"/>
        <w:ind w:left="0"/>
        <w:jc w:val="both"/>
      </w:pPr>
      <w:r>
        <w:rPr>
          <w:rFonts w:ascii="Times New Roman"/>
          <w:b w:val="false"/>
          <w:i w:val="false"/>
          <w:color w:val="000000"/>
          <w:sz w:val="28"/>
        </w:rPr>
        <w:t xml:space="preserve">
      қызмет көрсетілетін жабдықтың құрылғысы мен техникалық пайдалану қағидалары; </w:t>
      </w:r>
    </w:p>
    <w:bookmarkEnd w:id="6137"/>
    <w:bookmarkStart w:name="z6152" w:id="6138"/>
    <w:p>
      <w:pPr>
        <w:spacing w:after="0"/>
        <w:ind w:left="0"/>
        <w:jc w:val="both"/>
      </w:pPr>
      <w:r>
        <w:rPr>
          <w:rFonts w:ascii="Times New Roman"/>
          <w:b w:val="false"/>
          <w:i w:val="false"/>
          <w:color w:val="000000"/>
          <w:sz w:val="28"/>
        </w:rPr>
        <w:t xml:space="preserve">
      отқа төзімді материалдардың сапасына қойылатын мемлекеттік стандарттардың талаптары; </w:t>
      </w:r>
    </w:p>
    <w:bookmarkEnd w:id="6138"/>
    <w:bookmarkStart w:name="z6153" w:id="6139"/>
    <w:p>
      <w:pPr>
        <w:spacing w:after="0"/>
        <w:ind w:left="0"/>
        <w:jc w:val="both"/>
      </w:pPr>
      <w:r>
        <w:rPr>
          <w:rFonts w:ascii="Times New Roman"/>
          <w:b w:val="false"/>
          <w:i w:val="false"/>
          <w:color w:val="000000"/>
          <w:sz w:val="28"/>
        </w:rPr>
        <w:t xml:space="preserve">
      коммуникациялар схемасы. </w:t>
      </w:r>
    </w:p>
    <w:bookmarkEnd w:id="6139"/>
    <w:bookmarkStart w:name="z6154" w:id="6140"/>
    <w:p>
      <w:pPr>
        <w:spacing w:after="0"/>
        <w:ind w:left="0"/>
        <w:jc w:val="left"/>
      </w:pPr>
      <w:r>
        <w:rPr>
          <w:rFonts w:ascii="Times New Roman"/>
          <w:b/>
          <w:i w:val="false"/>
          <w:color w:val="000000"/>
        </w:rPr>
        <w:t xml:space="preserve"> 37-параграф. Отқа төзімді шикізатты балқытушы, 4-разряд</w:t>
      </w:r>
    </w:p>
    <w:bookmarkEnd w:id="6140"/>
    <w:bookmarkStart w:name="z6155" w:id="6141"/>
    <w:p>
      <w:pPr>
        <w:spacing w:after="0"/>
        <w:ind w:left="0"/>
        <w:jc w:val="both"/>
      </w:pPr>
      <w:r>
        <w:rPr>
          <w:rFonts w:ascii="Times New Roman"/>
          <w:b w:val="false"/>
          <w:i w:val="false"/>
          <w:color w:val="000000"/>
          <w:sz w:val="28"/>
        </w:rPr>
        <w:t xml:space="preserve">
      873. Жұмыс сипаттамасы: </w:t>
      </w:r>
    </w:p>
    <w:bookmarkEnd w:id="6141"/>
    <w:bookmarkStart w:name="z6156" w:id="6142"/>
    <w:p>
      <w:pPr>
        <w:spacing w:after="0"/>
        <w:ind w:left="0"/>
        <w:jc w:val="both"/>
      </w:pPr>
      <w:r>
        <w:rPr>
          <w:rFonts w:ascii="Times New Roman"/>
          <w:b w:val="false"/>
          <w:i w:val="false"/>
          <w:color w:val="000000"/>
          <w:sz w:val="28"/>
        </w:rPr>
        <w:t>
      жоғары білікті балқытушының басшылығымен отқа төзімді шикізатты электр доғалы пештерде балқыту, балқыту өнімдерін құю, электродтарды ауыстыру, подин пісіру процесін жүргізу;</w:t>
      </w:r>
    </w:p>
    <w:bookmarkEnd w:id="6142"/>
    <w:bookmarkStart w:name="z6157" w:id="6143"/>
    <w:p>
      <w:pPr>
        <w:spacing w:after="0"/>
        <w:ind w:left="0"/>
        <w:jc w:val="both"/>
      </w:pPr>
      <w:r>
        <w:rPr>
          <w:rFonts w:ascii="Times New Roman"/>
          <w:b w:val="false"/>
          <w:i w:val="false"/>
          <w:color w:val="000000"/>
          <w:sz w:val="28"/>
        </w:rPr>
        <w:t xml:space="preserve">
      формаларды іріктеу, құйылған бөренеге диатомит құю, бөрене күйгеннен соң диатомиттен босату; </w:t>
      </w:r>
    </w:p>
    <w:bookmarkEnd w:id="6143"/>
    <w:bookmarkStart w:name="z6158" w:id="6144"/>
    <w:p>
      <w:pPr>
        <w:spacing w:after="0"/>
        <w:ind w:left="0"/>
        <w:jc w:val="both"/>
      </w:pPr>
      <w:r>
        <w:rPr>
          <w:rFonts w:ascii="Times New Roman"/>
          <w:b w:val="false"/>
          <w:i w:val="false"/>
          <w:color w:val="000000"/>
          <w:sz w:val="28"/>
        </w:rPr>
        <w:t>
      қызмет көрсететін жабдықтың жұмысындағы ақауларды анықтау мен жою, оны жөндеуге қатысу.</w:t>
      </w:r>
    </w:p>
    <w:bookmarkEnd w:id="6144"/>
    <w:bookmarkStart w:name="z6159" w:id="6145"/>
    <w:p>
      <w:pPr>
        <w:spacing w:after="0"/>
        <w:ind w:left="0"/>
        <w:jc w:val="both"/>
      </w:pPr>
      <w:r>
        <w:rPr>
          <w:rFonts w:ascii="Times New Roman"/>
          <w:b w:val="false"/>
          <w:i w:val="false"/>
          <w:color w:val="000000"/>
          <w:sz w:val="28"/>
        </w:rPr>
        <w:t xml:space="preserve">
      874. Білуге тиіс: </w:t>
      </w:r>
    </w:p>
    <w:bookmarkEnd w:id="6145"/>
    <w:bookmarkStart w:name="z6160" w:id="6146"/>
    <w:p>
      <w:pPr>
        <w:spacing w:after="0"/>
        <w:ind w:left="0"/>
        <w:jc w:val="both"/>
      </w:pPr>
      <w:r>
        <w:rPr>
          <w:rFonts w:ascii="Times New Roman"/>
          <w:b w:val="false"/>
          <w:i w:val="false"/>
          <w:color w:val="000000"/>
          <w:sz w:val="28"/>
        </w:rPr>
        <w:t xml:space="preserve">
      отқа төзімді шикізатты балқыту технологиясының негіздері; </w:t>
      </w:r>
    </w:p>
    <w:bookmarkEnd w:id="6146"/>
    <w:bookmarkStart w:name="z6161" w:id="6147"/>
    <w:p>
      <w:pPr>
        <w:spacing w:after="0"/>
        <w:ind w:left="0"/>
        <w:jc w:val="both"/>
      </w:pPr>
      <w:r>
        <w:rPr>
          <w:rFonts w:ascii="Times New Roman"/>
          <w:b w:val="false"/>
          <w:i w:val="false"/>
          <w:color w:val="000000"/>
          <w:sz w:val="28"/>
        </w:rPr>
        <w:t xml:space="preserve">
      қызмет көрсететін пештердің құрылғысы мен жұмыс істеу принципі; </w:t>
      </w:r>
    </w:p>
    <w:bookmarkEnd w:id="6147"/>
    <w:bookmarkStart w:name="z6162" w:id="6148"/>
    <w:p>
      <w:pPr>
        <w:spacing w:after="0"/>
        <w:ind w:left="0"/>
        <w:jc w:val="both"/>
      </w:pPr>
      <w:r>
        <w:rPr>
          <w:rFonts w:ascii="Times New Roman"/>
          <w:b w:val="false"/>
          <w:i w:val="false"/>
          <w:color w:val="000000"/>
          <w:sz w:val="28"/>
        </w:rPr>
        <w:t xml:space="preserve">
      балқытылған массаны құюдың тәсілдері; </w:t>
      </w:r>
    </w:p>
    <w:bookmarkEnd w:id="6148"/>
    <w:bookmarkStart w:name="z6163" w:id="6149"/>
    <w:p>
      <w:pPr>
        <w:spacing w:after="0"/>
        <w:ind w:left="0"/>
        <w:jc w:val="both"/>
      </w:pPr>
      <w:r>
        <w:rPr>
          <w:rFonts w:ascii="Times New Roman"/>
          <w:b w:val="false"/>
          <w:i w:val="false"/>
          <w:color w:val="000000"/>
          <w:sz w:val="28"/>
        </w:rPr>
        <w:t>
      формаларды жинау жөніндегі талаптар;</w:t>
      </w:r>
    </w:p>
    <w:bookmarkEnd w:id="6149"/>
    <w:bookmarkStart w:name="z6164" w:id="6150"/>
    <w:p>
      <w:pPr>
        <w:spacing w:after="0"/>
        <w:ind w:left="0"/>
        <w:jc w:val="both"/>
      </w:pPr>
      <w:r>
        <w:rPr>
          <w:rFonts w:ascii="Times New Roman"/>
          <w:b w:val="false"/>
          <w:i w:val="false"/>
          <w:color w:val="000000"/>
          <w:sz w:val="28"/>
        </w:rPr>
        <w:t xml:space="preserve">
      слесарьлық іс. </w:t>
      </w:r>
    </w:p>
    <w:bookmarkEnd w:id="6150"/>
    <w:bookmarkStart w:name="z6165" w:id="6151"/>
    <w:p>
      <w:pPr>
        <w:spacing w:after="0"/>
        <w:ind w:left="0"/>
        <w:jc w:val="left"/>
      </w:pPr>
      <w:r>
        <w:rPr>
          <w:rFonts w:ascii="Times New Roman"/>
          <w:b/>
          <w:i w:val="false"/>
          <w:color w:val="000000"/>
        </w:rPr>
        <w:t xml:space="preserve"> 38-параграф. Отқа төзімді шикізатты балқытушы, 5-разряд</w:t>
      </w:r>
    </w:p>
    <w:bookmarkEnd w:id="6151"/>
    <w:bookmarkStart w:name="z6166" w:id="6152"/>
    <w:p>
      <w:pPr>
        <w:spacing w:after="0"/>
        <w:ind w:left="0"/>
        <w:jc w:val="both"/>
      </w:pPr>
      <w:r>
        <w:rPr>
          <w:rFonts w:ascii="Times New Roman"/>
          <w:b w:val="false"/>
          <w:i w:val="false"/>
          <w:color w:val="000000"/>
          <w:sz w:val="28"/>
        </w:rPr>
        <w:t>
      875. Жұмыс сипаттамасы:</w:t>
      </w:r>
    </w:p>
    <w:bookmarkEnd w:id="6152"/>
    <w:bookmarkStart w:name="z6167" w:id="6153"/>
    <w:p>
      <w:pPr>
        <w:spacing w:after="0"/>
        <w:ind w:left="0"/>
        <w:jc w:val="both"/>
      </w:pPr>
      <w:r>
        <w:rPr>
          <w:rFonts w:ascii="Times New Roman"/>
          <w:b w:val="false"/>
          <w:i w:val="false"/>
          <w:color w:val="000000"/>
          <w:sz w:val="28"/>
        </w:rPr>
        <w:t>
      электрдоғалы пештерде отқа төзімді шикізатты балқытудың процесін жүргізу;</w:t>
      </w:r>
    </w:p>
    <w:bookmarkEnd w:id="6153"/>
    <w:bookmarkStart w:name="z6168" w:id="6154"/>
    <w:p>
      <w:pPr>
        <w:spacing w:after="0"/>
        <w:ind w:left="0"/>
        <w:jc w:val="both"/>
      </w:pPr>
      <w:r>
        <w:rPr>
          <w:rFonts w:ascii="Times New Roman"/>
          <w:b w:val="false"/>
          <w:i w:val="false"/>
          <w:color w:val="000000"/>
          <w:sz w:val="28"/>
        </w:rPr>
        <w:t xml:space="preserve">
      шикіқұрамды пешке тиеу; </w:t>
      </w:r>
    </w:p>
    <w:bookmarkEnd w:id="6154"/>
    <w:bookmarkStart w:name="z6169" w:id="6155"/>
    <w:p>
      <w:pPr>
        <w:spacing w:after="0"/>
        <w:ind w:left="0"/>
        <w:jc w:val="both"/>
      </w:pPr>
      <w:r>
        <w:rPr>
          <w:rFonts w:ascii="Times New Roman"/>
          <w:b w:val="false"/>
          <w:i w:val="false"/>
          <w:color w:val="000000"/>
          <w:sz w:val="28"/>
        </w:rPr>
        <w:t xml:space="preserve">
      сынамаларды іріктеу; </w:t>
      </w:r>
    </w:p>
    <w:bookmarkEnd w:id="6155"/>
    <w:bookmarkStart w:name="z6170" w:id="6156"/>
    <w:p>
      <w:pPr>
        <w:spacing w:after="0"/>
        <w:ind w:left="0"/>
        <w:jc w:val="both"/>
      </w:pPr>
      <w:r>
        <w:rPr>
          <w:rFonts w:ascii="Times New Roman"/>
          <w:b w:val="false"/>
          <w:i w:val="false"/>
          <w:color w:val="000000"/>
          <w:sz w:val="28"/>
        </w:rPr>
        <w:t xml:space="preserve">
      балқыған өнімдерді құю; </w:t>
      </w:r>
    </w:p>
    <w:bookmarkEnd w:id="6156"/>
    <w:bookmarkStart w:name="z6171" w:id="6157"/>
    <w:p>
      <w:pPr>
        <w:spacing w:after="0"/>
        <w:ind w:left="0"/>
        <w:jc w:val="both"/>
      </w:pPr>
      <w:r>
        <w:rPr>
          <w:rFonts w:ascii="Times New Roman"/>
          <w:b w:val="false"/>
          <w:i w:val="false"/>
          <w:color w:val="000000"/>
          <w:sz w:val="28"/>
        </w:rPr>
        <w:t xml:space="preserve">
      пештердің температурасы мен электр жүктемелерін реттеу; </w:t>
      </w:r>
    </w:p>
    <w:bookmarkEnd w:id="6157"/>
    <w:bookmarkStart w:name="z6172" w:id="6158"/>
    <w:p>
      <w:pPr>
        <w:spacing w:after="0"/>
        <w:ind w:left="0"/>
        <w:jc w:val="both"/>
      </w:pPr>
      <w:r>
        <w:rPr>
          <w:rFonts w:ascii="Times New Roman"/>
          <w:b w:val="false"/>
          <w:i w:val="false"/>
          <w:color w:val="000000"/>
          <w:sz w:val="28"/>
        </w:rPr>
        <w:t xml:space="preserve">
      электродтарды ауыстыру; </w:t>
      </w:r>
    </w:p>
    <w:bookmarkEnd w:id="6158"/>
    <w:bookmarkStart w:name="z6173" w:id="6159"/>
    <w:p>
      <w:pPr>
        <w:spacing w:after="0"/>
        <w:ind w:left="0"/>
        <w:jc w:val="both"/>
      </w:pPr>
      <w:r>
        <w:rPr>
          <w:rFonts w:ascii="Times New Roman"/>
          <w:b w:val="false"/>
          <w:i w:val="false"/>
          <w:color w:val="000000"/>
          <w:sz w:val="28"/>
        </w:rPr>
        <w:t xml:space="preserve">
      бақылау-өлшеу аспаптарының көрсеткіштері бойынша балқыту процесін реттеу; </w:t>
      </w:r>
    </w:p>
    <w:bookmarkEnd w:id="6159"/>
    <w:bookmarkStart w:name="z6174" w:id="6160"/>
    <w:p>
      <w:pPr>
        <w:spacing w:after="0"/>
        <w:ind w:left="0"/>
        <w:jc w:val="both"/>
      </w:pPr>
      <w:r>
        <w:rPr>
          <w:rFonts w:ascii="Times New Roman"/>
          <w:b w:val="false"/>
          <w:i w:val="false"/>
          <w:color w:val="000000"/>
          <w:sz w:val="28"/>
        </w:rPr>
        <w:t xml:space="preserve">
      пеш подиндерін пісіру; </w:t>
      </w:r>
    </w:p>
    <w:bookmarkEnd w:id="6160"/>
    <w:bookmarkStart w:name="z6175" w:id="6161"/>
    <w:p>
      <w:pPr>
        <w:spacing w:after="0"/>
        <w:ind w:left="0"/>
        <w:jc w:val="both"/>
      </w:pPr>
      <w:r>
        <w:rPr>
          <w:rFonts w:ascii="Times New Roman"/>
          <w:b w:val="false"/>
          <w:i w:val="false"/>
          <w:color w:val="000000"/>
          <w:sz w:val="28"/>
        </w:rPr>
        <w:t>
      пеш жұмыстарының көрсеткіштерінің есебін жүргізу.</w:t>
      </w:r>
    </w:p>
    <w:bookmarkEnd w:id="6161"/>
    <w:bookmarkStart w:name="z6176" w:id="6162"/>
    <w:p>
      <w:pPr>
        <w:spacing w:after="0"/>
        <w:ind w:left="0"/>
        <w:jc w:val="both"/>
      </w:pPr>
      <w:r>
        <w:rPr>
          <w:rFonts w:ascii="Times New Roman"/>
          <w:b w:val="false"/>
          <w:i w:val="false"/>
          <w:color w:val="000000"/>
          <w:sz w:val="28"/>
        </w:rPr>
        <w:t xml:space="preserve">
      876. Білуге тиіс: </w:t>
      </w:r>
    </w:p>
    <w:bookmarkEnd w:id="6162"/>
    <w:bookmarkStart w:name="z6177" w:id="6163"/>
    <w:p>
      <w:pPr>
        <w:spacing w:after="0"/>
        <w:ind w:left="0"/>
        <w:jc w:val="both"/>
      </w:pPr>
      <w:r>
        <w:rPr>
          <w:rFonts w:ascii="Times New Roman"/>
          <w:b w:val="false"/>
          <w:i w:val="false"/>
          <w:color w:val="000000"/>
          <w:sz w:val="28"/>
        </w:rPr>
        <w:t xml:space="preserve">
      пештерде отқа төзімді шикізатты балқытудың технологиясы; </w:t>
      </w:r>
    </w:p>
    <w:bookmarkEnd w:id="6163"/>
    <w:bookmarkStart w:name="z6178" w:id="6164"/>
    <w:p>
      <w:pPr>
        <w:spacing w:after="0"/>
        <w:ind w:left="0"/>
        <w:jc w:val="both"/>
      </w:pPr>
      <w:r>
        <w:rPr>
          <w:rFonts w:ascii="Times New Roman"/>
          <w:b w:val="false"/>
          <w:i w:val="false"/>
          <w:color w:val="000000"/>
          <w:sz w:val="28"/>
        </w:rPr>
        <w:t xml:space="preserve">
      отқа төзімді шикізатты балқытуға арналған әртүрлі пештердің құрылымдары; </w:t>
      </w:r>
    </w:p>
    <w:bookmarkEnd w:id="6164"/>
    <w:bookmarkStart w:name="z6179" w:id="6165"/>
    <w:p>
      <w:pPr>
        <w:spacing w:after="0"/>
        <w:ind w:left="0"/>
        <w:jc w:val="both"/>
      </w:pPr>
      <w:r>
        <w:rPr>
          <w:rFonts w:ascii="Times New Roman"/>
          <w:b w:val="false"/>
          <w:i w:val="false"/>
          <w:color w:val="000000"/>
          <w:sz w:val="28"/>
        </w:rPr>
        <w:t xml:space="preserve">
      пештерде отқа төзімді шикізаттың қасиеттері; </w:t>
      </w:r>
    </w:p>
    <w:bookmarkEnd w:id="6165"/>
    <w:bookmarkStart w:name="z6180" w:id="6166"/>
    <w:p>
      <w:pPr>
        <w:spacing w:after="0"/>
        <w:ind w:left="0"/>
        <w:jc w:val="both"/>
      </w:pPr>
      <w:r>
        <w:rPr>
          <w:rFonts w:ascii="Times New Roman"/>
          <w:b w:val="false"/>
          <w:i w:val="false"/>
          <w:color w:val="000000"/>
          <w:sz w:val="28"/>
        </w:rPr>
        <w:t xml:space="preserve">
      шикіқұрамның құрауыштары мен шығарылатын өнімнің сапасына қойылатын мемлекеттік стандарттың талаптары. </w:t>
      </w:r>
    </w:p>
    <w:bookmarkEnd w:id="6166"/>
    <w:bookmarkStart w:name="z6181" w:id="6167"/>
    <w:p>
      <w:pPr>
        <w:spacing w:after="0"/>
        <w:ind w:left="0"/>
        <w:jc w:val="left"/>
      </w:pPr>
      <w:r>
        <w:rPr>
          <w:rFonts w:ascii="Times New Roman"/>
          <w:b/>
          <w:i w:val="false"/>
          <w:color w:val="000000"/>
        </w:rPr>
        <w:t xml:space="preserve"> 39-параграф. Пеномассаны құюшы-тегістеуші, 2-разряд</w:t>
      </w:r>
    </w:p>
    <w:bookmarkEnd w:id="6167"/>
    <w:bookmarkStart w:name="z6182" w:id="6168"/>
    <w:p>
      <w:pPr>
        <w:spacing w:after="0"/>
        <w:ind w:left="0"/>
        <w:jc w:val="both"/>
      </w:pPr>
      <w:r>
        <w:rPr>
          <w:rFonts w:ascii="Times New Roman"/>
          <w:b w:val="false"/>
          <w:i w:val="false"/>
          <w:color w:val="000000"/>
          <w:sz w:val="28"/>
        </w:rPr>
        <w:t xml:space="preserve">
      877. Жұмыс сипаттамасы: </w:t>
      </w:r>
    </w:p>
    <w:bookmarkEnd w:id="6168"/>
    <w:bookmarkStart w:name="z6183" w:id="6169"/>
    <w:p>
      <w:pPr>
        <w:spacing w:after="0"/>
        <w:ind w:left="0"/>
        <w:jc w:val="both"/>
      </w:pPr>
      <w:r>
        <w:rPr>
          <w:rFonts w:ascii="Times New Roman"/>
          <w:b w:val="false"/>
          <w:i w:val="false"/>
          <w:color w:val="000000"/>
          <w:sz w:val="28"/>
        </w:rPr>
        <w:t>
      пеномассаны қолмен немесе құюшы аппараттың көмегімен металл формаларға құю;</w:t>
      </w:r>
    </w:p>
    <w:bookmarkEnd w:id="6169"/>
    <w:bookmarkStart w:name="z6184" w:id="6170"/>
    <w:p>
      <w:pPr>
        <w:spacing w:after="0"/>
        <w:ind w:left="0"/>
        <w:jc w:val="both"/>
      </w:pPr>
      <w:r>
        <w:rPr>
          <w:rFonts w:ascii="Times New Roman"/>
          <w:b w:val="false"/>
          <w:i w:val="false"/>
          <w:color w:val="000000"/>
          <w:sz w:val="28"/>
        </w:rPr>
        <w:t xml:space="preserve">
      формалардың толуын бақылау; </w:t>
      </w:r>
    </w:p>
    <w:bookmarkEnd w:id="6170"/>
    <w:bookmarkStart w:name="z6185" w:id="6171"/>
    <w:p>
      <w:pPr>
        <w:spacing w:after="0"/>
        <w:ind w:left="0"/>
        <w:jc w:val="both"/>
      </w:pPr>
      <w:r>
        <w:rPr>
          <w:rFonts w:ascii="Times New Roman"/>
          <w:b w:val="false"/>
          <w:i w:val="false"/>
          <w:color w:val="000000"/>
          <w:sz w:val="28"/>
        </w:rPr>
        <w:t xml:space="preserve">
      құйылған форманы қырғышпен тегістеу; </w:t>
      </w:r>
    </w:p>
    <w:bookmarkEnd w:id="6171"/>
    <w:bookmarkStart w:name="z6186" w:id="6172"/>
    <w:p>
      <w:pPr>
        <w:spacing w:after="0"/>
        <w:ind w:left="0"/>
        <w:jc w:val="both"/>
      </w:pPr>
      <w:r>
        <w:rPr>
          <w:rFonts w:ascii="Times New Roman"/>
          <w:b w:val="false"/>
          <w:i w:val="false"/>
          <w:color w:val="000000"/>
          <w:sz w:val="28"/>
        </w:rPr>
        <w:t xml:space="preserve">
      рамалар мен формаларды құятын және салатын орынға беру; </w:t>
      </w:r>
    </w:p>
    <w:bookmarkEnd w:id="6172"/>
    <w:bookmarkStart w:name="z6187" w:id="6173"/>
    <w:p>
      <w:pPr>
        <w:spacing w:after="0"/>
        <w:ind w:left="0"/>
        <w:jc w:val="both"/>
      </w:pPr>
      <w:r>
        <w:rPr>
          <w:rFonts w:ascii="Times New Roman"/>
          <w:b w:val="false"/>
          <w:i w:val="false"/>
          <w:color w:val="000000"/>
          <w:sz w:val="28"/>
        </w:rPr>
        <w:t xml:space="preserve">
      рамаларды вагонеткаларға салу; </w:t>
      </w:r>
    </w:p>
    <w:bookmarkEnd w:id="6173"/>
    <w:bookmarkStart w:name="z6188" w:id="6174"/>
    <w:p>
      <w:pPr>
        <w:spacing w:after="0"/>
        <w:ind w:left="0"/>
        <w:jc w:val="both"/>
      </w:pPr>
      <w:r>
        <w:rPr>
          <w:rFonts w:ascii="Times New Roman"/>
          <w:b w:val="false"/>
          <w:i w:val="false"/>
          <w:color w:val="000000"/>
          <w:sz w:val="28"/>
        </w:rPr>
        <w:t>
      бұйымдарды қолмен немесе электролафетте кептіргішке апару;</w:t>
      </w:r>
    </w:p>
    <w:bookmarkEnd w:id="6174"/>
    <w:bookmarkStart w:name="z6189" w:id="6175"/>
    <w:p>
      <w:pPr>
        <w:spacing w:after="0"/>
        <w:ind w:left="0"/>
        <w:jc w:val="both"/>
      </w:pPr>
      <w:r>
        <w:rPr>
          <w:rFonts w:ascii="Times New Roman"/>
          <w:b w:val="false"/>
          <w:i w:val="false"/>
          <w:color w:val="000000"/>
          <w:sz w:val="28"/>
        </w:rPr>
        <w:t>
      формаларды бекіген дайындамалардан босату;</w:t>
      </w:r>
    </w:p>
    <w:bookmarkEnd w:id="6175"/>
    <w:bookmarkStart w:name="z6190" w:id="6176"/>
    <w:p>
      <w:pPr>
        <w:spacing w:after="0"/>
        <w:ind w:left="0"/>
        <w:jc w:val="both"/>
      </w:pPr>
      <w:r>
        <w:rPr>
          <w:rFonts w:ascii="Times New Roman"/>
          <w:b w:val="false"/>
          <w:i w:val="false"/>
          <w:color w:val="000000"/>
          <w:sz w:val="28"/>
        </w:rPr>
        <w:t xml:space="preserve">
      кептіру тәртібін бақылау; </w:t>
      </w:r>
    </w:p>
    <w:bookmarkEnd w:id="6176"/>
    <w:bookmarkStart w:name="z6191" w:id="6177"/>
    <w:p>
      <w:pPr>
        <w:spacing w:after="0"/>
        <w:ind w:left="0"/>
        <w:jc w:val="both"/>
      </w:pPr>
      <w:r>
        <w:rPr>
          <w:rFonts w:ascii="Times New Roman"/>
          <w:b w:val="false"/>
          <w:i w:val="false"/>
          <w:color w:val="000000"/>
          <w:sz w:val="28"/>
        </w:rPr>
        <w:t xml:space="preserve">
      формаларды тазалау мен майлау; </w:t>
      </w:r>
    </w:p>
    <w:bookmarkEnd w:id="6177"/>
    <w:bookmarkStart w:name="z6192" w:id="6178"/>
    <w:p>
      <w:pPr>
        <w:spacing w:after="0"/>
        <w:ind w:left="0"/>
        <w:jc w:val="both"/>
      </w:pPr>
      <w:r>
        <w:rPr>
          <w:rFonts w:ascii="Times New Roman"/>
          <w:b w:val="false"/>
          <w:i w:val="false"/>
          <w:color w:val="000000"/>
          <w:sz w:val="28"/>
        </w:rPr>
        <w:t>
      қызмет ететін жабдықты ағымдағы жөндеуге қатысу.</w:t>
      </w:r>
    </w:p>
    <w:bookmarkEnd w:id="6178"/>
    <w:bookmarkStart w:name="z6193" w:id="6179"/>
    <w:p>
      <w:pPr>
        <w:spacing w:after="0"/>
        <w:ind w:left="0"/>
        <w:jc w:val="both"/>
      </w:pPr>
      <w:r>
        <w:rPr>
          <w:rFonts w:ascii="Times New Roman"/>
          <w:b w:val="false"/>
          <w:i w:val="false"/>
          <w:color w:val="000000"/>
          <w:sz w:val="28"/>
        </w:rPr>
        <w:t xml:space="preserve">
      878. Білуге тиіс: </w:t>
      </w:r>
    </w:p>
    <w:bookmarkEnd w:id="6179"/>
    <w:bookmarkStart w:name="z6194" w:id="6180"/>
    <w:p>
      <w:pPr>
        <w:spacing w:after="0"/>
        <w:ind w:left="0"/>
        <w:jc w:val="both"/>
      </w:pPr>
      <w:r>
        <w:rPr>
          <w:rFonts w:ascii="Times New Roman"/>
          <w:b w:val="false"/>
          <w:i w:val="false"/>
          <w:color w:val="000000"/>
          <w:sz w:val="28"/>
        </w:rPr>
        <w:t xml:space="preserve">
      пеномассаны формаларға құюдың тәсілдері; </w:t>
      </w:r>
    </w:p>
    <w:bookmarkEnd w:id="6180"/>
    <w:bookmarkStart w:name="z6195" w:id="6181"/>
    <w:p>
      <w:pPr>
        <w:spacing w:after="0"/>
        <w:ind w:left="0"/>
        <w:jc w:val="both"/>
      </w:pPr>
      <w:r>
        <w:rPr>
          <w:rFonts w:ascii="Times New Roman"/>
          <w:b w:val="false"/>
          <w:i w:val="false"/>
          <w:color w:val="000000"/>
          <w:sz w:val="28"/>
        </w:rPr>
        <w:t xml:space="preserve">
      массаның құрамы мен қасиеттері; </w:t>
      </w:r>
    </w:p>
    <w:bookmarkEnd w:id="6181"/>
    <w:bookmarkStart w:name="z6196" w:id="6182"/>
    <w:p>
      <w:pPr>
        <w:spacing w:after="0"/>
        <w:ind w:left="0"/>
        <w:jc w:val="both"/>
      </w:pPr>
      <w:r>
        <w:rPr>
          <w:rFonts w:ascii="Times New Roman"/>
          <w:b w:val="false"/>
          <w:i w:val="false"/>
          <w:color w:val="000000"/>
          <w:sz w:val="28"/>
        </w:rPr>
        <w:t>
      ақау түрлері және оны жою тәсілдері;</w:t>
      </w:r>
    </w:p>
    <w:bookmarkEnd w:id="6182"/>
    <w:bookmarkStart w:name="z6197" w:id="6183"/>
    <w:p>
      <w:pPr>
        <w:spacing w:after="0"/>
        <w:ind w:left="0"/>
        <w:jc w:val="both"/>
      </w:pPr>
      <w:r>
        <w:rPr>
          <w:rFonts w:ascii="Times New Roman"/>
          <w:b w:val="false"/>
          <w:i w:val="false"/>
          <w:color w:val="000000"/>
          <w:sz w:val="28"/>
        </w:rPr>
        <w:t>
      кептіру режимі.</w:t>
      </w:r>
    </w:p>
    <w:bookmarkEnd w:id="6183"/>
    <w:bookmarkStart w:name="z6198" w:id="6184"/>
    <w:p>
      <w:pPr>
        <w:spacing w:after="0"/>
        <w:ind w:left="0"/>
        <w:jc w:val="both"/>
      </w:pPr>
      <w:r>
        <w:rPr>
          <w:rFonts w:ascii="Times New Roman"/>
          <w:b w:val="false"/>
          <w:i w:val="false"/>
          <w:color w:val="000000"/>
          <w:sz w:val="28"/>
        </w:rPr>
        <w:t xml:space="preserve">
      Жоғары алюминий тотығынан және жоғары отқа төзімді тотықтардан ультра жеңіл салмақты және жеңіл салмақты бұйымдар өндірісінің пеномассасын құю кезінде - 3-разряд. </w:t>
      </w:r>
    </w:p>
    <w:bookmarkEnd w:id="6184"/>
    <w:bookmarkStart w:name="z6199" w:id="6185"/>
    <w:p>
      <w:pPr>
        <w:spacing w:after="0"/>
        <w:ind w:left="0"/>
        <w:jc w:val="left"/>
      </w:pPr>
      <w:r>
        <w:rPr>
          <w:rFonts w:ascii="Times New Roman"/>
          <w:b/>
          <w:i w:val="false"/>
          <w:color w:val="000000"/>
        </w:rPr>
        <w:t xml:space="preserve"> 40-параграф. Пештегі және туннельді вагонды отырғызушы, 2-разряд</w:t>
      </w:r>
    </w:p>
    <w:bookmarkEnd w:id="6185"/>
    <w:bookmarkStart w:name="z6200" w:id="6186"/>
    <w:p>
      <w:pPr>
        <w:spacing w:after="0"/>
        <w:ind w:left="0"/>
        <w:jc w:val="both"/>
      </w:pPr>
      <w:r>
        <w:rPr>
          <w:rFonts w:ascii="Times New Roman"/>
          <w:b w:val="false"/>
          <w:i w:val="false"/>
          <w:color w:val="000000"/>
          <w:sz w:val="28"/>
        </w:rPr>
        <w:t>
      879. Жұмыс сипаттамасы:</w:t>
      </w:r>
    </w:p>
    <w:bookmarkEnd w:id="6186"/>
    <w:bookmarkStart w:name="z6201" w:id="6187"/>
    <w:p>
      <w:pPr>
        <w:spacing w:after="0"/>
        <w:ind w:left="0"/>
        <w:jc w:val="both"/>
      </w:pPr>
      <w:r>
        <w:rPr>
          <w:rFonts w:ascii="Times New Roman"/>
          <w:b w:val="false"/>
          <w:i w:val="false"/>
          <w:color w:val="000000"/>
          <w:sz w:val="28"/>
        </w:rPr>
        <w:t xml:space="preserve">
      салудың технологиялық схемасына сәйкес капселдерге сабақты, ұштамаларды, тигл және жоғары отқа төзімді тотықтардан жасалған фасонды ұсақ даналы бұйымдарды салу; </w:t>
      </w:r>
    </w:p>
    <w:bookmarkEnd w:id="6187"/>
    <w:bookmarkStart w:name="z6202" w:id="6188"/>
    <w:p>
      <w:pPr>
        <w:spacing w:after="0"/>
        <w:ind w:left="0"/>
        <w:jc w:val="both"/>
      </w:pPr>
      <w:r>
        <w:rPr>
          <w:rFonts w:ascii="Times New Roman"/>
          <w:b w:val="false"/>
          <w:i w:val="false"/>
          <w:color w:val="000000"/>
          <w:sz w:val="28"/>
        </w:rPr>
        <w:t xml:space="preserve">
      техникалық нұсқаулықтардың талаптарына сәйкес жоғары отқа төзімді материалдарды отырғызу барысында бұйымдарды қайта төгу мен қайта салу; </w:t>
      </w:r>
    </w:p>
    <w:bookmarkEnd w:id="6188"/>
    <w:bookmarkStart w:name="z6203" w:id="6189"/>
    <w:p>
      <w:pPr>
        <w:spacing w:after="0"/>
        <w:ind w:left="0"/>
        <w:jc w:val="both"/>
      </w:pPr>
      <w:r>
        <w:rPr>
          <w:rFonts w:ascii="Times New Roman"/>
          <w:b w:val="false"/>
          <w:i w:val="false"/>
          <w:color w:val="000000"/>
          <w:sz w:val="28"/>
        </w:rPr>
        <w:t>
      ақау бар бұйымдарды сұраптау;</w:t>
      </w:r>
    </w:p>
    <w:bookmarkEnd w:id="6189"/>
    <w:bookmarkStart w:name="z6204" w:id="6190"/>
    <w:p>
      <w:pPr>
        <w:spacing w:after="0"/>
        <w:ind w:left="0"/>
        <w:jc w:val="both"/>
      </w:pPr>
      <w:r>
        <w:rPr>
          <w:rFonts w:ascii="Times New Roman"/>
          <w:b w:val="false"/>
          <w:i w:val="false"/>
          <w:color w:val="000000"/>
          <w:sz w:val="28"/>
        </w:rPr>
        <w:t>
      жабдықты жөндеуге қатысу.</w:t>
      </w:r>
    </w:p>
    <w:bookmarkEnd w:id="6190"/>
    <w:bookmarkStart w:name="z6205" w:id="6191"/>
    <w:p>
      <w:pPr>
        <w:spacing w:after="0"/>
        <w:ind w:left="0"/>
        <w:jc w:val="both"/>
      </w:pPr>
      <w:r>
        <w:rPr>
          <w:rFonts w:ascii="Times New Roman"/>
          <w:b w:val="false"/>
          <w:i w:val="false"/>
          <w:color w:val="000000"/>
          <w:sz w:val="28"/>
        </w:rPr>
        <w:t xml:space="preserve">
      880. Білуге тиіс: </w:t>
      </w:r>
    </w:p>
    <w:bookmarkEnd w:id="6191"/>
    <w:bookmarkStart w:name="z6206" w:id="6192"/>
    <w:p>
      <w:pPr>
        <w:spacing w:after="0"/>
        <w:ind w:left="0"/>
        <w:jc w:val="both"/>
      </w:pPr>
      <w:r>
        <w:rPr>
          <w:rFonts w:ascii="Times New Roman"/>
          <w:b w:val="false"/>
          <w:i w:val="false"/>
          <w:color w:val="000000"/>
          <w:sz w:val="28"/>
        </w:rPr>
        <w:t xml:space="preserve">
      жоғары отқа төзімді тотықтардан жасалған фасонды бұйымдарды капселдерге салудың технологиялық схемасы; </w:t>
      </w:r>
    </w:p>
    <w:bookmarkEnd w:id="6192"/>
    <w:bookmarkStart w:name="z6207" w:id="6193"/>
    <w:p>
      <w:pPr>
        <w:spacing w:after="0"/>
        <w:ind w:left="0"/>
        <w:jc w:val="both"/>
      </w:pPr>
      <w:r>
        <w:rPr>
          <w:rFonts w:ascii="Times New Roman"/>
          <w:b w:val="false"/>
          <w:i w:val="false"/>
          <w:color w:val="000000"/>
          <w:sz w:val="28"/>
        </w:rPr>
        <w:t xml:space="preserve">
      бұйымдарға сыртқы түрі бойынша қойылатын талаптар; </w:t>
      </w:r>
    </w:p>
    <w:bookmarkEnd w:id="6193"/>
    <w:bookmarkStart w:name="z6208" w:id="6194"/>
    <w:p>
      <w:pPr>
        <w:spacing w:after="0"/>
        <w:ind w:left="0"/>
        <w:jc w:val="both"/>
      </w:pPr>
      <w:r>
        <w:rPr>
          <w:rFonts w:ascii="Times New Roman"/>
          <w:b w:val="false"/>
          <w:i w:val="false"/>
          <w:color w:val="000000"/>
          <w:sz w:val="28"/>
        </w:rPr>
        <w:t xml:space="preserve">
      қайта төгілетін материалдардың мақсаты мен түрі; </w:t>
      </w:r>
    </w:p>
    <w:bookmarkEnd w:id="6194"/>
    <w:bookmarkStart w:name="z6209" w:id="6195"/>
    <w:p>
      <w:pPr>
        <w:spacing w:after="0"/>
        <w:ind w:left="0"/>
        <w:jc w:val="both"/>
      </w:pPr>
      <w:r>
        <w:rPr>
          <w:rFonts w:ascii="Times New Roman"/>
          <w:b w:val="false"/>
          <w:i w:val="false"/>
          <w:color w:val="000000"/>
          <w:sz w:val="28"/>
        </w:rPr>
        <w:t xml:space="preserve">
      бұйымдардың ақауларының түрлері; </w:t>
      </w:r>
    </w:p>
    <w:bookmarkEnd w:id="6195"/>
    <w:bookmarkStart w:name="z6210" w:id="6196"/>
    <w:p>
      <w:pPr>
        <w:spacing w:after="0"/>
        <w:ind w:left="0"/>
        <w:jc w:val="both"/>
      </w:pPr>
      <w:r>
        <w:rPr>
          <w:rFonts w:ascii="Times New Roman"/>
          <w:b w:val="false"/>
          <w:i w:val="false"/>
          <w:color w:val="000000"/>
          <w:sz w:val="28"/>
        </w:rPr>
        <w:t xml:space="preserve">
      слесарьлық істің негіздері. </w:t>
      </w:r>
    </w:p>
    <w:bookmarkEnd w:id="6196"/>
    <w:bookmarkStart w:name="z6211" w:id="6197"/>
    <w:p>
      <w:pPr>
        <w:spacing w:after="0"/>
        <w:ind w:left="0"/>
        <w:jc w:val="left"/>
      </w:pPr>
      <w:r>
        <w:rPr>
          <w:rFonts w:ascii="Times New Roman"/>
          <w:b/>
          <w:i w:val="false"/>
          <w:color w:val="000000"/>
        </w:rPr>
        <w:t xml:space="preserve"> 41-параграф. Пештегі және туннельді вагонды отырғызушы, 3-разряд</w:t>
      </w:r>
    </w:p>
    <w:bookmarkEnd w:id="6197"/>
    <w:bookmarkStart w:name="z6212" w:id="6198"/>
    <w:p>
      <w:pPr>
        <w:spacing w:after="0"/>
        <w:ind w:left="0"/>
        <w:jc w:val="both"/>
      </w:pPr>
      <w:r>
        <w:rPr>
          <w:rFonts w:ascii="Times New Roman"/>
          <w:b w:val="false"/>
          <w:i w:val="false"/>
          <w:color w:val="000000"/>
          <w:sz w:val="28"/>
        </w:rPr>
        <w:t>
      881. Жұмыс сипаттамасы:</w:t>
      </w:r>
    </w:p>
    <w:bookmarkEnd w:id="6198"/>
    <w:bookmarkStart w:name="z6213" w:id="6199"/>
    <w:p>
      <w:pPr>
        <w:spacing w:after="0"/>
        <w:ind w:left="0"/>
        <w:jc w:val="both"/>
      </w:pPr>
      <w:r>
        <w:rPr>
          <w:rFonts w:ascii="Times New Roman"/>
          <w:b w:val="false"/>
          <w:i w:val="false"/>
          <w:color w:val="000000"/>
          <w:sz w:val="28"/>
        </w:rPr>
        <w:t xml:space="preserve">
      карбидті-кремнилі электр қыздырғыштардың дайындамасын конвейерлі пештерге отырғызу; </w:t>
      </w:r>
    </w:p>
    <w:bookmarkEnd w:id="6199"/>
    <w:bookmarkStart w:name="z6214" w:id="6200"/>
    <w:p>
      <w:pPr>
        <w:spacing w:after="0"/>
        <w:ind w:left="0"/>
        <w:jc w:val="both"/>
      </w:pPr>
      <w:r>
        <w:rPr>
          <w:rFonts w:ascii="Times New Roman"/>
          <w:b w:val="false"/>
          <w:i w:val="false"/>
          <w:color w:val="000000"/>
          <w:sz w:val="28"/>
        </w:rPr>
        <w:t>
      біліктілігі жоғары отырғызушының басшылығымен тұндыру үшін камераны дайындау, пештің оттығын ұрыстан тазалау, астауды сызықтың астына тегістеу және вагонеткалардан шикізатты алу және оны тордың технологиялық сызбасына сәйкес шыршаға салу;</w:t>
      </w:r>
    </w:p>
    <w:bookmarkEnd w:id="6200"/>
    <w:bookmarkStart w:name="z6215" w:id="6201"/>
    <w:p>
      <w:pPr>
        <w:spacing w:after="0"/>
        <w:ind w:left="0"/>
        <w:jc w:val="both"/>
      </w:pPr>
      <w:r>
        <w:rPr>
          <w:rFonts w:ascii="Times New Roman"/>
          <w:b w:val="false"/>
          <w:i w:val="false"/>
          <w:color w:val="000000"/>
          <w:sz w:val="28"/>
        </w:rPr>
        <w:t xml:space="preserve">
      ұсақ даналы жоғары алюминий тотықты құбырларды мөлшері үлкен құбырларға салу; </w:t>
      </w:r>
    </w:p>
    <w:bookmarkEnd w:id="6201"/>
    <w:bookmarkStart w:name="z6216" w:id="6202"/>
    <w:p>
      <w:pPr>
        <w:spacing w:after="0"/>
        <w:ind w:left="0"/>
        <w:jc w:val="both"/>
      </w:pPr>
      <w:r>
        <w:rPr>
          <w:rFonts w:ascii="Times New Roman"/>
          <w:b w:val="false"/>
          <w:i w:val="false"/>
          <w:color w:val="000000"/>
          <w:sz w:val="28"/>
        </w:rPr>
        <w:t xml:space="preserve">
      тиелген вагонеткаларды камераға итеру және бостарын камерадан шығару; </w:t>
      </w:r>
    </w:p>
    <w:bookmarkEnd w:id="6202"/>
    <w:bookmarkStart w:name="z6217" w:id="6203"/>
    <w:p>
      <w:pPr>
        <w:spacing w:after="0"/>
        <w:ind w:left="0"/>
        <w:jc w:val="both"/>
      </w:pPr>
      <w:r>
        <w:rPr>
          <w:rFonts w:ascii="Times New Roman"/>
          <w:b w:val="false"/>
          <w:i w:val="false"/>
          <w:color w:val="000000"/>
          <w:sz w:val="28"/>
        </w:rPr>
        <w:t xml:space="preserve">
      ауыспалы тұйықтар мен бұрылмалы шеңберлерді салу, желдеткіштерді тоқтату; </w:t>
      </w:r>
    </w:p>
    <w:bookmarkEnd w:id="6203"/>
    <w:bookmarkStart w:name="z6218" w:id="6204"/>
    <w:p>
      <w:pPr>
        <w:spacing w:after="0"/>
        <w:ind w:left="0"/>
        <w:jc w:val="both"/>
      </w:pPr>
      <w:r>
        <w:rPr>
          <w:rFonts w:ascii="Times New Roman"/>
          <w:b w:val="false"/>
          <w:i w:val="false"/>
          <w:color w:val="000000"/>
          <w:sz w:val="28"/>
        </w:rPr>
        <w:t xml:space="preserve">
      отырғызу барысында құмды жеткізу мен шикі өнімге құм себу; </w:t>
      </w:r>
    </w:p>
    <w:bookmarkEnd w:id="6204"/>
    <w:bookmarkStart w:name="z6219" w:id="6205"/>
    <w:p>
      <w:pPr>
        <w:spacing w:after="0"/>
        <w:ind w:left="0"/>
        <w:jc w:val="both"/>
      </w:pPr>
      <w:r>
        <w:rPr>
          <w:rFonts w:ascii="Times New Roman"/>
          <w:b w:val="false"/>
          <w:i w:val="false"/>
          <w:color w:val="000000"/>
          <w:sz w:val="28"/>
        </w:rPr>
        <w:t>
      сыртқы түріне қарай шикі өнімнің сапасын анықтау, ақауларын сұрыптау;</w:t>
      </w:r>
    </w:p>
    <w:bookmarkEnd w:id="6205"/>
    <w:bookmarkStart w:name="z6220" w:id="6206"/>
    <w:p>
      <w:pPr>
        <w:spacing w:after="0"/>
        <w:ind w:left="0"/>
        <w:jc w:val="both"/>
      </w:pPr>
      <w:r>
        <w:rPr>
          <w:rFonts w:ascii="Times New Roman"/>
          <w:b w:val="false"/>
          <w:i w:val="false"/>
          <w:color w:val="000000"/>
          <w:sz w:val="28"/>
        </w:rPr>
        <w:t xml:space="preserve">
      камерадан тыс тұрған вагонеткалардың шикі өнімін апару; </w:t>
      </w:r>
    </w:p>
    <w:bookmarkEnd w:id="6206"/>
    <w:bookmarkStart w:name="z6221" w:id="6207"/>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w:t>
      </w:r>
    </w:p>
    <w:bookmarkEnd w:id="6207"/>
    <w:bookmarkStart w:name="z6222" w:id="6208"/>
    <w:p>
      <w:pPr>
        <w:spacing w:after="0"/>
        <w:ind w:left="0"/>
        <w:jc w:val="both"/>
      </w:pPr>
      <w:r>
        <w:rPr>
          <w:rFonts w:ascii="Times New Roman"/>
          <w:b w:val="false"/>
          <w:i w:val="false"/>
          <w:color w:val="000000"/>
          <w:sz w:val="28"/>
        </w:rPr>
        <w:t xml:space="preserve">
      882. Білуге тиіс: </w:t>
      </w:r>
    </w:p>
    <w:bookmarkEnd w:id="6208"/>
    <w:bookmarkStart w:name="z6223" w:id="6209"/>
    <w:p>
      <w:pPr>
        <w:spacing w:after="0"/>
        <w:ind w:left="0"/>
        <w:jc w:val="both"/>
      </w:pPr>
      <w:r>
        <w:rPr>
          <w:rFonts w:ascii="Times New Roman"/>
          <w:b w:val="false"/>
          <w:i w:val="false"/>
          <w:color w:val="000000"/>
          <w:sz w:val="28"/>
        </w:rPr>
        <w:t xml:space="preserve">
      қызмет ететін пештердің, бұйымдар мен құрылғылардың құрылғысы мен қағидалары; </w:t>
      </w:r>
    </w:p>
    <w:bookmarkEnd w:id="6209"/>
    <w:bookmarkStart w:name="z6224" w:id="6210"/>
    <w:p>
      <w:pPr>
        <w:spacing w:after="0"/>
        <w:ind w:left="0"/>
        <w:jc w:val="both"/>
      </w:pPr>
      <w:r>
        <w:rPr>
          <w:rFonts w:ascii="Times New Roman"/>
          <w:b w:val="false"/>
          <w:i w:val="false"/>
          <w:color w:val="000000"/>
          <w:sz w:val="28"/>
        </w:rPr>
        <w:t xml:space="preserve">
      шикі өнімді тасымалдау мен отырғызудың қағидалары; </w:t>
      </w:r>
    </w:p>
    <w:bookmarkEnd w:id="6210"/>
    <w:bookmarkStart w:name="z6225" w:id="6211"/>
    <w:p>
      <w:pPr>
        <w:spacing w:after="0"/>
        <w:ind w:left="0"/>
        <w:jc w:val="both"/>
      </w:pPr>
      <w:r>
        <w:rPr>
          <w:rFonts w:ascii="Times New Roman"/>
          <w:b w:val="false"/>
          <w:i w:val="false"/>
          <w:color w:val="000000"/>
          <w:sz w:val="28"/>
        </w:rPr>
        <w:t xml:space="preserve">
      қарапайым формадағы бұйымдарды отырғызудың технологиялық схемалары. </w:t>
      </w:r>
    </w:p>
    <w:bookmarkEnd w:id="6211"/>
    <w:bookmarkStart w:name="z6226" w:id="6212"/>
    <w:p>
      <w:pPr>
        <w:spacing w:after="0"/>
        <w:ind w:left="0"/>
        <w:jc w:val="left"/>
      </w:pPr>
      <w:r>
        <w:rPr>
          <w:rFonts w:ascii="Times New Roman"/>
          <w:b/>
          <w:i w:val="false"/>
          <w:color w:val="000000"/>
        </w:rPr>
        <w:t xml:space="preserve"> 42-параграф. Пештегі және туннельді вагонды отырғызушы, 4-разряд</w:t>
      </w:r>
    </w:p>
    <w:bookmarkEnd w:id="6212"/>
    <w:bookmarkStart w:name="z6227" w:id="6213"/>
    <w:p>
      <w:pPr>
        <w:spacing w:after="0"/>
        <w:ind w:left="0"/>
        <w:jc w:val="both"/>
      </w:pPr>
      <w:r>
        <w:rPr>
          <w:rFonts w:ascii="Times New Roman"/>
          <w:b w:val="false"/>
          <w:i w:val="false"/>
          <w:color w:val="000000"/>
          <w:sz w:val="28"/>
        </w:rPr>
        <w:t>
      883. Жұмыс сипаттамасы:</w:t>
      </w:r>
    </w:p>
    <w:bookmarkEnd w:id="6213"/>
    <w:bookmarkStart w:name="z6228" w:id="6214"/>
    <w:p>
      <w:pPr>
        <w:spacing w:after="0"/>
        <w:ind w:left="0"/>
        <w:jc w:val="both"/>
      </w:pPr>
      <w:r>
        <w:rPr>
          <w:rFonts w:ascii="Times New Roman"/>
          <w:b w:val="false"/>
          <w:i w:val="false"/>
          <w:color w:val="000000"/>
          <w:sz w:val="28"/>
        </w:rPr>
        <w:t>
      отырғызудың технологиялық схемасыне сәйкес шамотты, династы, магнезиальды, доломитті бұйымдарды, жоғары алюминии тотықты құбырларды және туннельді пеш вагондарының бұйымдарын отырғызу;</w:t>
      </w:r>
    </w:p>
    <w:bookmarkEnd w:id="6214"/>
    <w:bookmarkStart w:name="z6229" w:id="6215"/>
    <w:p>
      <w:pPr>
        <w:spacing w:after="0"/>
        <w:ind w:left="0"/>
        <w:jc w:val="both"/>
      </w:pPr>
      <w:r>
        <w:rPr>
          <w:rFonts w:ascii="Times New Roman"/>
          <w:b w:val="false"/>
          <w:i w:val="false"/>
          <w:color w:val="000000"/>
          <w:sz w:val="28"/>
        </w:rPr>
        <w:t xml:space="preserve">
      кесекті балшықты, кесектерді, жоғары отқа төзімді тотықтардан жасалған бұйымдарды отырғызу; </w:t>
      </w:r>
    </w:p>
    <w:bookmarkEnd w:id="6215"/>
    <w:bookmarkStart w:name="z6230" w:id="6216"/>
    <w:p>
      <w:pPr>
        <w:spacing w:after="0"/>
        <w:ind w:left="0"/>
        <w:jc w:val="both"/>
      </w:pPr>
      <w:r>
        <w:rPr>
          <w:rFonts w:ascii="Times New Roman"/>
          <w:b w:val="false"/>
          <w:i w:val="false"/>
          <w:color w:val="000000"/>
          <w:sz w:val="28"/>
        </w:rPr>
        <w:t xml:space="preserve">
      біліктілігі жоғары отырғызушының басшылығымен династы және құрамында графиті бар бұйымдарды газкамералы және кезеңді пештерге отырғызу, шамотты бұйымдарды – кезеңді, сақиналы және газкамералы пештерге отырғызу; </w:t>
      </w:r>
    </w:p>
    <w:bookmarkEnd w:id="6216"/>
    <w:bookmarkStart w:name="z6231" w:id="6217"/>
    <w:p>
      <w:pPr>
        <w:spacing w:after="0"/>
        <w:ind w:left="0"/>
        <w:jc w:val="both"/>
      </w:pPr>
      <w:r>
        <w:rPr>
          <w:rFonts w:ascii="Times New Roman"/>
          <w:b w:val="false"/>
          <w:i w:val="false"/>
          <w:color w:val="000000"/>
          <w:sz w:val="28"/>
        </w:rPr>
        <w:t xml:space="preserve">
      отырғызу үшін кезеңді сақиналы камераларды, газкамералы пештерді және туннельді пештердің вагондарын дайындау; </w:t>
      </w:r>
    </w:p>
    <w:bookmarkEnd w:id="6217"/>
    <w:bookmarkStart w:name="z6232" w:id="6218"/>
    <w:p>
      <w:pPr>
        <w:spacing w:after="0"/>
        <w:ind w:left="0"/>
        <w:jc w:val="both"/>
      </w:pPr>
      <w:r>
        <w:rPr>
          <w:rFonts w:ascii="Times New Roman"/>
          <w:b w:val="false"/>
          <w:i w:val="false"/>
          <w:color w:val="000000"/>
          <w:sz w:val="28"/>
        </w:rPr>
        <w:t xml:space="preserve">
      материалдар мен бұйымдарды жеткізу немесе салу, оларды біркелкі күйдіруді қамтамасыз ететін тәртіпте, камераның көлемін дұрыс қолдана отырып отырғызу. </w:t>
      </w:r>
    </w:p>
    <w:bookmarkEnd w:id="6218"/>
    <w:bookmarkStart w:name="z6233" w:id="6219"/>
    <w:p>
      <w:pPr>
        <w:spacing w:after="0"/>
        <w:ind w:left="0"/>
        <w:jc w:val="both"/>
      </w:pPr>
      <w:r>
        <w:rPr>
          <w:rFonts w:ascii="Times New Roman"/>
          <w:b w:val="false"/>
          <w:i w:val="false"/>
          <w:color w:val="000000"/>
          <w:sz w:val="28"/>
        </w:rPr>
        <w:t xml:space="preserve">
      884. Білуге тиіс: </w:t>
      </w:r>
    </w:p>
    <w:bookmarkEnd w:id="6219"/>
    <w:bookmarkStart w:name="z6234" w:id="6220"/>
    <w:p>
      <w:pPr>
        <w:spacing w:after="0"/>
        <w:ind w:left="0"/>
        <w:jc w:val="both"/>
      </w:pPr>
      <w:r>
        <w:rPr>
          <w:rFonts w:ascii="Times New Roman"/>
          <w:b w:val="false"/>
          <w:i w:val="false"/>
          <w:color w:val="000000"/>
          <w:sz w:val="28"/>
        </w:rPr>
        <w:t xml:space="preserve">
      кезеңді сақиналы, газкамералы пештердің құрылғысы, жұмыс істеу принципі мен техникалық пайдалану қағидалары; </w:t>
      </w:r>
    </w:p>
    <w:bookmarkEnd w:id="6220"/>
    <w:bookmarkStart w:name="z6235" w:id="6221"/>
    <w:p>
      <w:pPr>
        <w:spacing w:after="0"/>
        <w:ind w:left="0"/>
        <w:jc w:val="both"/>
      </w:pPr>
      <w:r>
        <w:rPr>
          <w:rFonts w:ascii="Times New Roman"/>
          <w:b w:val="false"/>
          <w:i w:val="false"/>
          <w:color w:val="000000"/>
          <w:sz w:val="28"/>
        </w:rPr>
        <w:t>
      күрделі нысандағы бұйымдар мен брикетті торлаудың қағидалары, технологиялық схемалары;</w:t>
      </w:r>
    </w:p>
    <w:bookmarkEnd w:id="6221"/>
    <w:bookmarkStart w:name="z6236" w:id="6222"/>
    <w:p>
      <w:pPr>
        <w:spacing w:after="0"/>
        <w:ind w:left="0"/>
        <w:jc w:val="both"/>
      </w:pPr>
      <w:r>
        <w:rPr>
          <w:rFonts w:ascii="Times New Roman"/>
          <w:b w:val="false"/>
          <w:i w:val="false"/>
          <w:color w:val="000000"/>
          <w:sz w:val="28"/>
        </w:rPr>
        <w:t xml:space="preserve">
      бұйымдар мен материалдардың сортаменті; </w:t>
      </w:r>
    </w:p>
    <w:bookmarkEnd w:id="6222"/>
    <w:bookmarkStart w:name="z6237" w:id="6223"/>
    <w:p>
      <w:pPr>
        <w:spacing w:after="0"/>
        <w:ind w:left="0"/>
        <w:jc w:val="both"/>
      </w:pPr>
      <w:r>
        <w:rPr>
          <w:rFonts w:ascii="Times New Roman"/>
          <w:b w:val="false"/>
          <w:i w:val="false"/>
          <w:color w:val="000000"/>
          <w:sz w:val="28"/>
        </w:rPr>
        <w:t xml:space="preserve">
      вагондар мен туннельді пештердің габариттері; </w:t>
      </w:r>
    </w:p>
    <w:bookmarkEnd w:id="6223"/>
    <w:bookmarkStart w:name="z6238" w:id="6224"/>
    <w:p>
      <w:pPr>
        <w:spacing w:after="0"/>
        <w:ind w:left="0"/>
        <w:jc w:val="both"/>
      </w:pPr>
      <w:r>
        <w:rPr>
          <w:rFonts w:ascii="Times New Roman"/>
          <w:b w:val="false"/>
          <w:i w:val="false"/>
          <w:color w:val="000000"/>
          <w:sz w:val="28"/>
        </w:rPr>
        <w:t xml:space="preserve">
      слесарьлық іс. </w:t>
      </w:r>
    </w:p>
    <w:bookmarkEnd w:id="6224"/>
    <w:bookmarkStart w:name="z6239" w:id="6225"/>
    <w:p>
      <w:pPr>
        <w:spacing w:after="0"/>
        <w:ind w:left="0"/>
        <w:jc w:val="left"/>
      </w:pPr>
      <w:r>
        <w:rPr>
          <w:rFonts w:ascii="Times New Roman"/>
          <w:b/>
          <w:i w:val="false"/>
          <w:color w:val="000000"/>
        </w:rPr>
        <w:t xml:space="preserve"> 43-параграф. Пештегі және туннельді вагонды отырғызушы, 5-разряд</w:t>
      </w:r>
    </w:p>
    <w:bookmarkEnd w:id="6225"/>
    <w:bookmarkStart w:name="z6240" w:id="6226"/>
    <w:p>
      <w:pPr>
        <w:spacing w:after="0"/>
        <w:ind w:left="0"/>
        <w:jc w:val="both"/>
      </w:pPr>
      <w:r>
        <w:rPr>
          <w:rFonts w:ascii="Times New Roman"/>
          <w:b w:val="false"/>
          <w:i w:val="false"/>
          <w:color w:val="000000"/>
          <w:sz w:val="28"/>
        </w:rPr>
        <w:t>
      885. Жұмыс сипаттамасы:</w:t>
      </w:r>
    </w:p>
    <w:bookmarkEnd w:id="6226"/>
    <w:bookmarkStart w:name="z6241" w:id="6227"/>
    <w:p>
      <w:pPr>
        <w:spacing w:after="0"/>
        <w:ind w:left="0"/>
        <w:jc w:val="both"/>
      </w:pPr>
      <w:r>
        <w:rPr>
          <w:rFonts w:ascii="Times New Roman"/>
          <w:b w:val="false"/>
          <w:i w:val="false"/>
          <w:color w:val="000000"/>
          <w:sz w:val="28"/>
        </w:rPr>
        <w:t>
      отырғызудың технологиялық схемасыне сәйкес шамотты, магнезиальды, доломитті, династы және құрамында графиті бар бұйымдарды, жоғары отқа төзімді тотықтардан жасалған капсельдерді кезеңді, газкамералы және сақиналы пештерде отырғызу;</w:t>
      </w:r>
    </w:p>
    <w:bookmarkEnd w:id="6227"/>
    <w:bookmarkStart w:name="z6242" w:id="6228"/>
    <w:p>
      <w:pPr>
        <w:spacing w:after="0"/>
        <w:ind w:left="0"/>
        <w:jc w:val="both"/>
      </w:pPr>
      <w:r>
        <w:rPr>
          <w:rFonts w:ascii="Times New Roman"/>
          <w:b w:val="false"/>
          <w:i w:val="false"/>
          <w:color w:val="000000"/>
          <w:sz w:val="28"/>
        </w:rPr>
        <w:t xml:space="preserve">
      отырғызу барысында бұйымдар қатарын құммен себу; </w:t>
      </w:r>
    </w:p>
    <w:bookmarkEnd w:id="6228"/>
    <w:bookmarkStart w:name="z6243" w:id="6229"/>
    <w:p>
      <w:pPr>
        <w:spacing w:after="0"/>
        <w:ind w:left="0"/>
        <w:jc w:val="both"/>
      </w:pPr>
      <w:r>
        <w:rPr>
          <w:rFonts w:ascii="Times New Roman"/>
          <w:b w:val="false"/>
          <w:i w:val="false"/>
          <w:color w:val="000000"/>
          <w:sz w:val="28"/>
        </w:rPr>
        <w:t>
      сыртқы түрі бойынша бұйымдардың ылғалдылығы мен сапасын бақылау;</w:t>
      </w:r>
    </w:p>
    <w:bookmarkEnd w:id="6229"/>
    <w:bookmarkStart w:name="z6244" w:id="6230"/>
    <w:p>
      <w:pPr>
        <w:spacing w:after="0"/>
        <w:ind w:left="0"/>
        <w:jc w:val="both"/>
      </w:pPr>
      <w:r>
        <w:rPr>
          <w:rFonts w:ascii="Times New Roman"/>
          <w:b w:val="false"/>
          <w:i w:val="false"/>
          <w:color w:val="000000"/>
          <w:sz w:val="28"/>
        </w:rPr>
        <w:t xml:space="preserve">
      пештегі бұйымдарды отырғызу жұмыстарына басшылық жасау және камераға отырғызылған өнімнің есебін жүргізу; </w:t>
      </w:r>
    </w:p>
    <w:bookmarkEnd w:id="6230"/>
    <w:bookmarkStart w:name="z6245" w:id="6231"/>
    <w:p>
      <w:pPr>
        <w:spacing w:after="0"/>
        <w:ind w:left="0"/>
        <w:jc w:val="both"/>
      </w:pPr>
      <w:r>
        <w:rPr>
          <w:rFonts w:ascii="Times New Roman"/>
          <w:b w:val="false"/>
          <w:i w:val="false"/>
          <w:color w:val="000000"/>
          <w:sz w:val="28"/>
        </w:rPr>
        <w:t>
      отырғызу манипуляторын басқару;</w:t>
      </w:r>
    </w:p>
    <w:bookmarkEnd w:id="6231"/>
    <w:bookmarkStart w:name="z6246" w:id="6232"/>
    <w:p>
      <w:pPr>
        <w:spacing w:after="0"/>
        <w:ind w:left="0"/>
        <w:jc w:val="both"/>
      </w:pPr>
      <w:r>
        <w:rPr>
          <w:rFonts w:ascii="Times New Roman"/>
          <w:b w:val="false"/>
          <w:i w:val="false"/>
          <w:color w:val="000000"/>
          <w:sz w:val="28"/>
        </w:rPr>
        <w:t>
      қызмет ететін жабдықты жөндеуді орындау.</w:t>
      </w:r>
    </w:p>
    <w:bookmarkEnd w:id="6232"/>
    <w:bookmarkStart w:name="z6247" w:id="6233"/>
    <w:p>
      <w:pPr>
        <w:spacing w:after="0"/>
        <w:ind w:left="0"/>
        <w:jc w:val="both"/>
      </w:pPr>
      <w:r>
        <w:rPr>
          <w:rFonts w:ascii="Times New Roman"/>
          <w:b w:val="false"/>
          <w:i w:val="false"/>
          <w:color w:val="000000"/>
          <w:sz w:val="28"/>
        </w:rPr>
        <w:t xml:space="preserve">
      886. Білуге тиіс: </w:t>
      </w:r>
    </w:p>
    <w:bookmarkEnd w:id="6233"/>
    <w:bookmarkStart w:name="z6248" w:id="6234"/>
    <w:p>
      <w:pPr>
        <w:spacing w:after="0"/>
        <w:ind w:left="0"/>
        <w:jc w:val="both"/>
      </w:pPr>
      <w:r>
        <w:rPr>
          <w:rFonts w:ascii="Times New Roman"/>
          <w:b w:val="false"/>
          <w:i w:val="false"/>
          <w:color w:val="000000"/>
          <w:sz w:val="28"/>
        </w:rPr>
        <w:t xml:space="preserve">
      пештердің, желдеткіштер мен отырғызу манипуляторының құрылғысы мен техникалық пайдалану қағидалары; </w:t>
      </w:r>
    </w:p>
    <w:bookmarkEnd w:id="6234"/>
    <w:bookmarkStart w:name="z6249" w:id="6235"/>
    <w:p>
      <w:pPr>
        <w:spacing w:after="0"/>
        <w:ind w:left="0"/>
        <w:jc w:val="both"/>
      </w:pPr>
      <w:r>
        <w:rPr>
          <w:rFonts w:ascii="Times New Roman"/>
          <w:b w:val="false"/>
          <w:i w:val="false"/>
          <w:color w:val="000000"/>
          <w:sz w:val="28"/>
        </w:rPr>
        <w:t xml:space="preserve">
      бұйымдарды күйдіру режимі; </w:t>
      </w:r>
    </w:p>
    <w:bookmarkEnd w:id="6235"/>
    <w:bookmarkStart w:name="z6250" w:id="6236"/>
    <w:p>
      <w:pPr>
        <w:spacing w:after="0"/>
        <w:ind w:left="0"/>
        <w:jc w:val="both"/>
      </w:pPr>
      <w:r>
        <w:rPr>
          <w:rFonts w:ascii="Times New Roman"/>
          <w:b w:val="false"/>
          <w:i w:val="false"/>
          <w:color w:val="000000"/>
          <w:sz w:val="28"/>
        </w:rPr>
        <w:t xml:space="preserve">
      әртүрлі кескіндегі бұйымдарды отырғызудың технологиялық схемалары; </w:t>
      </w:r>
    </w:p>
    <w:bookmarkEnd w:id="6236"/>
    <w:bookmarkStart w:name="z6251" w:id="6237"/>
    <w:p>
      <w:pPr>
        <w:spacing w:after="0"/>
        <w:ind w:left="0"/>
        <w:jc w:val="both"/>
      </w:pPr>
      <w:r>
        <w:rPr>
          <w:rFonts w:ascii="Times New Roman"/>
          <w:b w:val="false"/>
          <w:i w:val="false"/>
          <w:color w:val="000000"/>
          <w:sz w:val="28"/>
        </w:rPr>
        <w:t>
      бұйымдарды олардың құлауын, қисаюын және қисаюын болдырмауға мүмкіндік беретін орналастыру тәсілдері мен әдістері;</w:t>
      </w:r>
    </w:p>
    <w:bookmarkEnd w:id="6237"/>
    <w:bookmarkStart w:name="z6252" w:id="6238"/>
    <w:p>
      <w:pPr>
        <w:spacing w:after="0"/>
        <w:ind w:left="0"/>
        <w:jc w:val="both"/>
      </w:pPr>
      <w:r>
        <w:rPr>
          <w:rFonts w:ascii="Times New Roman"/>
          <w:b w:val="false"/>
          <w:i w:val="false"/>
          <w:color w:val="000000"/>
          <w:sz w:val="28"/>
        </w:rPr>
        <w:t xml:space="preserve">
      династы және құрамында графиті бар бұйымдардың схемалары. </w:t>
      </w:r>
    </w:p>
    <w:bookmarkEnd w:id="6238"/>
    <w:bookmarkStart w:name="z6253" w:id="6239"/>
    <w:p>
      <w:pPr>
        <w:spacing w:after="0"/>
        <w:ind w:left="0"/>
        <w:jc w:val="left"/>
      </w:pPr>
      <w:r>
        <w:rPr>
          <w:rFonts w:ascii="Times New Roman"/>
          <w:b/>
          <w:i w:val="false"/>
          <w:color w:val="000000"/>
        </w:rPr>
        <w:t xml:space="preserve"> 44-параграф. Пештердегі күйдіруші, 3-разряд</w:t>
      </w:r>
    </w:p>
    <w:bookmarkEnd w:id="6239"/>
    <w:bookmarkStart w:name="z6254" w:id="6240"/>
    <w:p>
      <w:pPr>
        <w:spacing w:after="0"/>
        <w:ind w:left="0"/>
        <w:jc w:val="both"/>
      </w:pPr>
      <w:r>
        <w:rPr>
          <w:rFonts w:ascii="Times New Roman"/>
          <w:b w:val="false"/>
          <w:i w:val="false"/>
          <w:color w:val="000000"/>
          <w:sz w:val="28"/>
        </w:rPr>
        <w:t xml:space="preserve">
      887. Жұмыс сипаттамасы: </w:t>
      </w:r>
    </w:p>
    <w:bookmarkEnd w:id="6240"/>
    <w:bookmarkStart w:name="z6255" w:id="6241"/>
    <w:p>
      <w:pPr>
        <w:spacing w:after="0"/>
        <w:ind w:left="0"/>
        <w:jc w:val="both"/>
      </w:pPr>
      <w:r>
        <w:rPr>
          <w:rFonts w:ascii="Times New Roman"/>
          <w:b w:val="false"/>
          <w:i w:val="false"/>
          <w:color w:val="000000"/>
          <w:sz w:val="28"/>
        </w:rPr>
        <w:t>
      күйдірудің радиоқарсылығы процесін және белгіленген технологиялық тәртіпке сәйкес карбидті-кремнилі электр қыздырғыштардың бірінші реттік күйдірулерінің дайындамасын жүргізу;</w:t>
      </w:r>
    </w:p>
    <w:bookmarkEnd w:id="6241"/>
    <w:bookmarkStart w:name="z6256" w:id="6242"/>
    <w:p>
      <w:pPr>
        <w:spacing w:after="0"/>
        <w:ind w:left="0"/>
        <w:jc w:val="both"/>
      </w:pPr>
      <w:r>
        <w:rPr>
          <w:rFonts w:ascii="Times New Roman"/>
          <w:b w:val="false"/>
          <w:i w:val="false"/>
          <w:color w:val="000000"/>
          <w:sz w:val="28"/>
        </w:rPr>
        <w:t xml:space="preserve">
      күйдіру пештерін жұмысқа дайындау және оларды жартылай дайын өнім ретінде тиеу; </w:t>
      </w:r>
    </w:p>
    <w:bookmarkEnd w:id="6242"/>
    <w:bookmarkStart w:name="z6257" w:id="6243"/>
    <w:p>
      <w:pPr>
        <w:spacing w:after="0"/>
        <w:ind w:left="0"/>
        <w:jc w:val="both"/>
      </w:pPr>
      <w:r>
        <w:rPr>
          <w:rFonts w:ascii="Times New Roman"/>
          <w:b w:val="false"/>
          <w:i w:val="false"/>
          <w:color w:val="000000"/>
          <w:sz w:val="28"/>
        </w:rPr>
        <w:t xml:space="preserve">
      бөлінген орнына қою үшін бұйымдарды пештен түсіру; </w:t>
      </w:r>
    </w:p>
    <w:bookmarkEnd w:id="6243"/>
    <w:bookmarkStart w:name="z6258" w:id="6244"/>
    <w:p>
      <w:pPr>
        <w:spacing w:after="0"/>
        <w:ind w:left="0"/>
        <w:jc w:val="both"/>
      </w:pPr>
      <w:r>
        <w:rPr>
          <w:rFonts w:ascii="Times New Roman"/>
          <w:b w:val="false"/>
          <w:i w:val="false"/>
          <w:color w:val="000000"/>
          <w:sz w:val="28"/>
        </w:rPr>
        <w:t xml:space="preserve">
      қызмет ететін жабдықтың үйкелетін бөліктерін майлау; </w:t>
      </w:r>
    </w:p>
    <w:bookmarkEnd w:id="6244"/>
    <w:bookmarkStart w:name="z6259" w:id="6245"/>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6245"/>
    <w:bookmarkStart w:name="z6260" w:id="6246"/>
    <w:p>
      <w:pPr>
        <w:spacing w:after="0"/>
        <w:ind w:left="0"/>
        <w:jc w:val="both"/>
      </w:pPr>
      <w:r>
        <w:rPr>
          <w:rFonts w:ascii="Times New Roman"/>
          <w:b w:val="false"/>
          <w:i w:val="false"/>
          <w:color w:val="000000"/>
          <w:sz w:val="28"/>
        </w:rPr>
        <w:t xml:space="preserve">
      888. Білуге тиіс: </w:t>
      </w:r>
    </w:p>
    <w:bookmarkEnd w:id="6246"/>
    <w:bookmarkStart w:name="z6261" w:id="6247"/>
    <w:p>
      <w:pPr>
        <w:spacing w:after="0"/>
        <w:ind w:left="0"/>
        <w:jc w:val="both"/>
      </w:pPr>
      <w:r>
        <w:rPr>
          <w:rFonts w:ascii="Times New Roman"/>
          <w:b w:val="false"/>
          <w:i w:val="false"/>
          <w:color w:val="000000"/>
          <w:sz w:val="28"/>
        </w:rPr>
        <w:t xml:space="preserve">
      пештегі бұйымдарды күйдіру процесінің негіздері; </w:t>
      </w:r>
    </w:p>
    <w:bookmarkEnd w:id="6247"/>
    <w:bookmarkStart w:name="z6262" w:id="6248"/>
    <w:p>
      <w:pPr>
        <w:spacing w:after="0"/>
        <w:ind w:left="0"/>
        <w:jc w:val="both"/>
      </w:pPr>
      <w:r>
        <w:rPr>
          <w:rFonts w:ascii="Times New Roman"/>
          <w:b w:val="false"/>
          <w:i w:val="false"/>
          <w:color w:val="000000"/>
          <w:sz w:val="28"/>
        </w:rPr>
        <w:t xml:space="preserve">
      радиоқарсылықтар мен электр қыздырғыштардың күйдіру режимі; </w:t>
      </w:r>
    </w:p>
    <w:bookmarkEnd w:id="6248"/>
    <w:bookmarkStart w:name="z6263" w:id="6249"/>
    <w:p>
      <w:pPr>
        <w:spacing w:after="0"/>
        <w:ind w:left="0"/>
        <w:jc w:val="both"/>
      </w:pPr>
      <w:r>
        <w:rPr>
          <w:rFonts w:ascii="Times New Roman"/>
          <w:b w:val="false"/>
          <w:i w:val="false"/>
          <w:color w:val="000000"/>
          <w:sz w:val="28"/>
        </w:rPr>
        <w:t xml:space="preserve">
      күйдіру пештерінің жұмыс істеу принципі; </w:t>
      </w:r>
    </w:p>
    <w:bookmarkEnd w:id="6249"/>
    <w:bookmarkStart w:name="z6264" w:id="6250"/>
    <w:p>
      <w:pPr>
        <w:spacing w:after="0"/>
        <w:ind w:left="0"/>
        <w:jc w:val="both"/>
      </w:pPr>
      <w:r>
        <w:rPr>
          <w:rFonts w:ascii="Times New Roman"/>
          <w:b w:val="false"/>
          <w:i w:val="false"/>
          <w:color w:val="000000"/>
          <w:sz w:val="28"/>
        </w:rPr>
        <w:t xml:space="preserve">
      механизмдердің майланатын орындары мен майлау материалдарының сұрыптары; </w:t>
      </w:r>
    </w:p>
    <w:bookmarkEnd w:id="6250"/>
    <w:bookmarkStart w:name="z6265" w:id="6251"/>
    <w:p>
      <w:pPr>
        <w:spacing w:after="0"/>
        <w:ind w:left="0"/>
        <w:jc w:val="both"/>
      </w:pPr>
      <w:r>
        <w:rPr>
          <w:rFonts w:ascii="Times New Roman"/>
          <w:b w:val="false"/>
          <w:i w:val="false"/>
          <w:color w:val="000000"/>
          <w:sz w:val="28"/>
        </w:rPr>
        <w:t xml:space="preserve">
      слесарьлық іс. </w:t>
      </w:r>
    </w:p>
    <w:bookmarkEnd w:id="6251"/>
    <w:bookmarkStart w:name="z6266" w:id="6252"/>
    <w:p>
      <w:pPr>
        <w:spacing w:after="0"/>
        <w:ind w:left="0"/>
        <w:jc w:val="left"/>
      </w:pPr>
      <w:r>
        <w:rPr>
          <w:rFonts w:ascii="Times New Roman"/>
          <w:b/>
          <w:i w:val="false"/>
          <w:color w:val="000000"/>
        </w:rPr>
        <w:t xml:space="preserve"> 45-параграф. Пештердегі күйдіруші, 4-разряд</w:t>
      </w:r>
    </w:p>
    <w:bookmarkEnd w:id="6252"/>
    <w:bookmarkStart w:name="z6267" w:id="6253"/>
    <w:p>
      <w:pPr>
        <w:spacing w:after="0"/>
        <w:ind w:left="0"/>
        <w:jc w:val="both"/>
      </w:pPr>
      <w:r>
        <w:rPr>
          <w:rFonts w:ascii="Times New Roman"/>
          <w:b w:val="false"/>
          <w:i w:val="false"/>
          <w:color w:val="000000"/>
          <w:sz w:val="28"/>
        </w:rPr>
        <w:t xml:space="preserve">
      889. Жұмыс сипаттамасы: </w:t>
      </w:r>
    </w:p>
    <w:bookmarkEnd w:id="6253"/>
    <w:bookmarkStart w:name="z6268" w:id="6254"/>
    <w:p>
      <w:pPr>
        <w:spacing w:after="0"/>
        <w:ind w:left="0"/>
        <w:jc w:val="both"/>
      </w:pPr>
      <w:r>
        <w:rPr>
          <w:rFonts w:ascii="Times New Roman"/>
          <w:b w:val="false"/>
          <w:i w:val="false"/>
          <w:color w:val="000000"/>
          <w:sz w:val="28"/>
        </w:rPr>
        <w:t xml:space="preserve">
      кезеңді, сақиналы және шахталық пештерде шамотта балшық пен кесектерді күйдіру, шахталық және кезеңді пештерде әк тасты күйдіру, қорғаныс ортасы бар күйдіру пештерінде жоғары отқа төзімді тотықтардан жасалған бұйымдарды күйдіру процесін жүргізу; </w:t>
      </w:r>
    </w:p>
    <w:bookmarkEnd w:id="6254"/>
    <w:bookmarkStart w:name="z6269" w:id="6255"/>
    <w:p>
      <w:pPr>
        <w:spacing w:after="0"/>
        <w:ind w:left="0"/>
        <w:jc w:val="both"/>
      </w:pPr>
      <w:r>
        <w:rPr>
          <w:rFonts w:ascii="Times New Roman"/>
          <w:b w:val="false"/>
          <w:i w:val="false"/>
          <w:color w:val="000000"/>
          <w:sz w:val="28"/>
        </w:rPr>
        <w:t xml:space="preserve">
      біліктілігі жоғары күйдірушінің басшылығымен айналмалы пештерде және карбидті-кремнилі дайындамаларын күйдіруді силицирлейтін әртүрлі жүйелі пештерде шикізатты күйдіру процесін жүргізу; </w:t>
      </w:r>
    </w:p>
    <w:bookmarkEnd w:id="6255"/>
    <w:bookmarkStart w:name="z6270" w:id="6256"/>
    <w:p>
      <w:pPr>
        <w:spacing w:after="0"/>
        <w:ind w:left="0"/>
        <w:jc w:val="both"/>
      </w:pPr>
      <w:r>
        <w:rPr>
          <w:rFonts w:ascii="Times New Roman"/>
          <w:b w:val="false"/>
          <w:i w:val="false"/>
          <w:color w:val="000000"/>
          <w:sz w:val="28"/>
        </w:rPr>
        <w:t>
      отынды жеткізу, оны отындыққа немесе пештің тиеуші тесігіне біркелкі тиеу;</w:t>
      </w:r>
    </w:p>
    <w:bookmarkEnd w:id="6256"/>
    <w:bookmarkStart w:name="z6271" w:id="6257"/>
    <w:p>
      <w:pPr>
        <w:spacing w:after="0"/>
        <w:ind w:left="0"/>
        <w:jc w:val="both"/>
      </w:pPr>
      <w:r>
        <w:rPr>
          <w:rFonts w:ascii="Times New Roman"/>
          <w:b w:val="false"/>
          <w:i w:val="false"/>
          <w:color w:val="000000"/>
          <w:sz w:val="28"/>
        </w:rPr>
        <w:t>
      оттықтар мен отындықтарды тазалау, қоқырға су құю және оны шығару;</w:t>
      </w:r>
    </w:p>
    <w:bookmarkEnd w:id="6257"/>
    <w:bookmarkStart w:name="z6272" w:id="6258"/>
    <w:p>
      <w:pPr>
        <w:spacing w:after="0"/>
        <w:ind w:left="0"/>
        <w:jc w:val="both"/>
      </w:pPr>
      <w:r>
        <w:rPr>
          <w:rFonts w:ascii="Times New Roman"/>
          <w:b w:val="false"/>
          <w:i w:val="false"/>
          <w:color w:val="000000"/>
          <w:sz w:val="28"/>
        </w:rPr>
        <w:t xml:space="preserve">
      қағаз қалқандарды орнату, лақтырылатын қораптарды көшіру, кейінгі камераларды отқа ауыстыру; </w:t>
      </w:r>
    </w:p>
    <w:bookmarkEnd w:id="6258"/>
    <w:bookmarkStart w:name="z6273" w:id="6259"/>
    <w:p>
      <w:pPr>
        <w:spacing w:after="0"/>
        <w:ind w:left="0"/>
        <w:jc w:val="both"/>
      </w:pPr>
      <w:r>
        <w:rPr>
          <w:rFonts w:ascii="Times New Roman"/>
          <w:b w:val="false"/>
          <w:i w:val="false"/>
          <w:color w:val="000000"/>
          <w:sz w:val="28"/>
        </w:rPr>
        <w:t xml:space="preserve">
      желдеткіштерді орнату мен жылжыту; </w:t>
      </w:r>
    </w:p>
    <w:bookmarkEnd w:id="6259"/>
    <w:bookmarkStart w:name="z6274" w:id="6260"/>
    <w:p>
      <w:pPr>
        <w:spacing w:after="0"/>
        <w:ind w:left="0"/>
        <w:jc w:val="both"/>
      </w:pPr>
      <w:r>
        <w:rPr>
          <w:rFonts w:ascii="Times New Roman"/>
          <w:b w:val="false"/>
          <w:i w:val="false"/>
          <w:color w:val="000000"/>
          <w:sz w:val="28"/>
        </w:rPr>
        <w:t xml:space="preserve">
      күйдіруден соң камераны суыту; </w:t>
      </w:r>
    </w:p>
    <w:bookmarkEnd w:id="6260"/>
    <w:bookmarkStart w:name="z6275" w:id="6261"/>
    <w:p>
      <w:pPr>
        <w:spacing w:after="0"/>
        <w:ind w:left="0"/>
        <w:jc w:val="both"/>
      </w:pPr>
      <w:r>
        <w:rPr>
          <w:rFonts w:ascii="Times New Roman"/>
          <w:b w:val="false"/>
          <w:i w:val="false"/>
          <w:color w:val="000000"/>
          <w:sz w:val="28"/>
        </w:rPr>
        <w:t>
      бақылау-өлшеу аспаптарының көрсеткіштері және зертхана мен жылу техникалық бюро талдауының деректері бойынша күйдіру процесін бақылау.</w:t>
      </w:r>
    </w:p>
    <w:bookmarkEnd w:id="6261"/>
    <w:bookmarkStart w:name="z6276" w:id="6262"/>
    <w:p>
      <w:pPr>
        <w:spacing w:after="0"/>
        <w:ind w:left="0"/>
        <w:jc w:val="both"/>
      </w:pPr>
      <w:r>
        <w:rPr>
          <w:rFonts w:ascii="Times New Roman"/>
          <w:b w:val="false"/>
          <w:i w:val="false"/>
          <w:color w:val="000000"/>
          <w:sz w:val="28"/>
        </w:rPr>
        <w:t xml:space="preserve">
      890. Білуге тиіс: </w:t>
      </w:r>
    </w:p>
    <w:bookmarkEnd w:id="6262"/>
    <w:bookmarkStart w:name="z6277" w:id="6263"/>
    <w:p>
      <w:pPr>
        <w:spacing w:after="0"/>
        <w:ind w:left="0"/>
        <w:jc w:val="both"/>
      </w:pPr>
      <w:r>
        <w:rPr>
          <w:rFonts w:ascii="Times New Roman"/>
          <w:b w:val="false"/>
          <w:i w:val="false"/>
          <w:color w:val="000000"/>
          <w:sz w:val="28"/>
        </w:rPr>
        <w:t xml:space="preserve">
      пештерде бұйымдарды күйдірудің технологиясы мен режимі; </w:t>
      </w:r>
    </w:p>
    <w:bookmarkEnd w:id="6263"/>
    <w:bookmarkStart w:name="z6278" w:id="6264"/>
    <w:p>
      <w:pPr>
        <w:spacing w:after="0"/>
        <w:ind w:left="0"/>
        <w:jc w:val="both"/>
      </w:pPr>
      <w:r>
        <w:rPr>
          <w:rFonts w:ascii="Times New Roman"/>
          <w:b w:val="false"/>
          <w:i w:val="false"/>
          <w:color w:val="000000"/>
          <w:sz w:val="28"/>
        </w:rPr>
        <w:t>
      қызмет көрсетілетін күйдіру пештерінің, бақылау-өлшеу аспаптарының құрылысы және техникалық пайдалану қағидалары;</w:t>
      </w:r>
    </w:p>
    <w:bookmarkEnd w:id="6264"/>
    <w:bookmarkStart w:name="z6279" w:id="6265"/>
    <w:p>
      <w:pPr>
        <w:spacing w:after="0"/>
        <w:ind w:left="0"/>
        <w:jc w:val="both"/>
      </w:pPr>
      <w:r>
        <w:rPr>
          <w:rFonts w:ascii="Times New Roman"/>
          <w:b w:val="false"/>
          <w:i w:val="false"/>
          <w:color w:val="000000"/>
          <w:sz w:val="28"/>
        </w:rPr>
        <w:t xml:space="preserve">
      күйдірудің барысында туындайтын ақаулардың түрлері мен олардың алдын алу тәсілдері; </w:t>
      </w:r>
    </w:p>
    <w:bookmarkEnd w:id="6265"/>
    <w:bookmarkStart w:name="z6280" w:id="6266"/>
    <w:p>
      <w:pPr>
        <w:spacing w:after="0"/>
        <w:ind w:left="0"/>
        <w:jc w:val="both"/>
      </w:pPr>
      <w:r>
        <w:rPr>
          <w:rFonts w:ascii="Times New Roman"/>
          <w:b w:val="false"/>
          <w:i w:val="false"/>
          <w:color w:val="000000"/>
          <w:sz w:val="28"/>
        </w:rPr>
        <w:t xml:space="preserve">
      қолданылатын отынның құрамы мен қасиеттері және оны жағудың тәсілдері. </w:t>
      </w:r>
    </w:p>
    <w:bookmarkEnd w:id="6266"/>
    <w:bookmarkStart w:name="z6281" w:id="6267"/>
    <w:p>
      <w:pPr>
        <w:spacing w:after="0"/>
        <w:ind w:left="0"/>
        <w:jc w:val="left"/>
      </w:pPr>
      <w:r>
        <w:rPr>
          <w:rFonts w:ascii="Times New Roman"/>
          <w:b/>
          <w:i w:val="false"/>
          <w:color w:val="000000"/>
        </w:rPr>
        <w:t xml:space="preserve"> 46-параграф. Пештердегі күйдіруші, 5-разряд</w:t>
      </w:r>
    </w:p>
    <w:bookmarkEnd w:id="6267"/>
    <w:bookmarkStart w:name="z6282" w:id="6268"/>
    <w:p>
      <w:pPr>
        <w:spacing w:after="0"/>
        <w:ind w:left="0"/>
        <w:jc w:val="both"/>
      </w:pPr>
      <w:r>
        <w:rPr>
          <w:rFonts w:ascii="Times New Roman"/>
          <w:b w:val="false"/>
          <w:i w:val="false"/>
          <w:color w:val="000000"/>
          <w:sz w:val="28"/>
        </w:rPr>
        <w:t xml:space="preserve">
      891. Жұмыс сипаттамасы: </w:t>
      </w:r>
    </w:p>
    <w:bookmarkEnd w:id="6268"/>
    <w:bookmarkStart w:name="z6283" w:id="6269"/>
    <w:p>
      <w:pPr>
        <w:spacing w:after="0"/>
        <w:ind w:left="0"/>
        <w:jc w:val="both"/>
      </w:pPr>
      <w:r>
        <w:rPr>
          <w:rFonts w:ascii="Times New Roman"/>
          <w:b w:val="false"/>
          <w:i w:val="false"/>
          <w:color w:val="000000"/>
          <w:sz w:val="28"/>
        </w:rPr>
        <w:t xml:space="preserve">
      айналмалы пештерде шикізатты күйдіру, сұйық отында жұмыс істейтін шахталық пештерде магнезитті күйдіру, кезеңді және сақиналы шахталық пештерде бұйымдармен бірге кесекті шамотқа күйдіру, газды-камералы, кезеңді және сақиналы шахталық пештерде бұйымдарды күйдіру, көрікте және жоғары жиілікті пештерде жоғары отқа төзімді тотықтарда бұйымдарды күйдіру, әртүрлі жүйелі пештерде карбидті-кремнилі электр қыздырғыштардың дайындамасын силицирлейтін күйдіру, жиынтық өнімділігі сағаты 20 тонна болатын айналмалы пештерде магнезитті күйдіру, құдық пештерде доломитті күйдіру процестерін жүргізу; </w:t>
      </w:r>
    </w:p>
    <w:bookmarkEnd w:id="6269"/>
    <w:bookmarkStart w:name="z6284" w:id="6270"/>
    <w:p>
      <w:pPr>
        <w:spacing w:after="0"/>
        <w:ind w:left="0"/>
        <w:jc w:val="both"/>
      </w:pPr>
      <w:r>
        <w:rPr>
          <w:rFonts w:ascii="Times New Roman"/>
          <w:b w:val="false"/>
          <w:i w:val="false"/>
          <w:color w:val="000000"/>
          <w:sz w:val="28"/>
        </w:rPr>
        <w:t xml:space="preserve">
      біліктілігі жоғары күйдірушінің басшылығымен туннельді пештерде бұйымдарды күйдірудің процесін жүргізу; </w:t>
      </w:r>
    </w:p>
    <w:bookmarkEnd w:id="6270"/>
    <w:bookmarkStart w:name="z6285" w:id="6271"/>
    <w:p>
      <w:pPr>
        <w:spacing w:after="0"/>
        <w:ind w:left="0"/>
        <w:jc w:val="both"/>
      </w:pPr>
      <w:r>
        <w:rPr>
          <w:rFonts w:ascii="Times New Roman"/>
          <w:b w:val="false"/>
          <w:i w:val="false"/>
          <w:color w:val="000000"/>
          <w:sz w:val="28"/>
        </w:rPr>
        <w:t xml:space="preserve">
      қыздыруда, күйдіруде және салқындатуда тұрған камералардағы температураны реттеу; </w:t>
      </w:r>
    </w:p>
    <w:bookmarkEnd w:id="6271"/>
    <w:bookmarkStart w:name="z6286" w:id="6272"/>
    <w:p>
      <w:pPr>
        <w:spacing w:after="0"/>
        <w:ind w:left="0"/>
        <w:jc w:val="both"/>
      </w:pPr>
      <w:r>
        <w:rPr>
          <w:rFonts w:ascii="Times New Roman"/>
          <w:b w:val="false"/>
          <w:i w:val="false"/>
          <w:color w:val="000000"/>
          <w:sz w:val="28"/>
        </w:rPr>
        <w:t xml:space="preserve">
      күйдірудің тәртібі мен кестесін сақтау; </w:t>
      </w:r>
    </w:p>
    <w:bookmarkEnd w:id="6272"/>
    <w:bookmarkStart w:name="z6287" w:id="6273"/>
    <w:p>
      <w:pPr>
        <w:spacing w:after="0"/>
        <w:ind w:left="0"/>
        <w:jc w:val="both"/>
      </w:pPr>
      <w:r>
        <w:rPr>
          <w:rFonts w:ascii="Times New Roman"/>
          <w:b w:val="false"/>
          <w:i w:val="false"/>
          <w:color w:val="000000"/>
          <w:sz w:val="28"/>
        </w:rPr>
        <w:t xml:space="preserve">
      жетекті реттеу; </w:t>
      </w:r>
    </w:p>
    <w:bookmarkEnd w:id="6273"/>
    <w:bookmarkStart w:name="z6288" w:id="6274"/>
    <w:p>
      <w:pPr>
        <w:spacing w:after="0"/>
        <w:ind w:left="0"/>
        <w:jc w:val="both"/>
      </w:pPr>
      <w:r>
        <w:rPr>
          <w:rFonts w:ascii="Times New Roman"/>
          <w:b w:val="false"/>
          <w:i w:val="false"/>
          <w:color w:val="000000"/>
          <w:sz w:val="28"/>
        </w:rPr>
        <w:t xml:space="preserve">
      қайта тиелген камераларды дайындау және қыздыру, камераларды аз отыннан үлкеніне көшіру; </w:t>
      </w:r>
    </w:p>
    <w:bookmarkEnd w:id="6274"/>
    <w:bookmarkStart w:name="z6289" w:id="6275"/>
    <w:p>
      <w:pPr>
        <w:spacing w:after="0"/>
        <w:ind w:left="0"/>
        <w:jc w:val="both"/>
      </w:pPr>
      <w:r>
        <w:rPr>
          <w:rFonts w:ascii="Times New Roman"/>
          <w:b w:val="false"/>
          <w:i w:val="false"/>
          <w:color w:val="000000"/>
          <w:sz w:val="28"/>
        </w:rPr>
        <w:t>
      оптикалық пирометрмен және термобумен температураны өлшеу;</w:t>
      </w:r>
    </w:p>
    <w:bookmarkEnd w:id="6275"/>
    <w:bookmarkStart w:name="z6290" w:id="6276"/>
    <w:p>
      <w:pPr>
        <w:spacing w:after="0"/>
        <w:ind w:left="0"/>
        <w:jc w:val="both"/>
      </w:pPr>
      <w:r>
        <w:rPr>
          <w:rFonts w:ascii="Times New Roman"/>
          <w:b w:val="false"/>
          <w:i w:val="false"/>
          <w:color w:val="000000"/>
          <w:sz w:val="28"/>
        </w:rPr>
        <w:t>
      күйдіру температурасының жазбасын жүргізу;</w:t>
      </w:r>
    </w:p>
    <w:bookmarkEnd w:id="6276"/>
    <w:bookmarkStart w:name="z6291" w:id="6277"/>
    <w:p>
      <w:pPr>
        <w:spacing w:after="0"/>
        <w:ind w:left="0"/>
        <w:jc w:val="both"/>
      </w:pPr>
      <w:r>
        <w:rPr>
          <w:rFonts w:ascii="Times New Roman"/>
          <w:b w:val="false"/>
          <w:i w:val="false"/>
          <w:color w:val="000000"/>
          <w:sz w:val="28"/>
        </w:rPr>
        <w:t xml:space="preserve">
      өнімнің сапасы мен газдың қысымын және жартылай дайын өнім садкасының пештің белгіленген схемасыне сәйкестігін бақылау. </w:t>
      </w:r>
    </w:p>
    <w:bookmarkEnd w:id="6277"/>
    <w:bookmarkStart w:name="z6292" w:id="6278"/>
    <w:p>
      <w:pPr>
        <w:spacing w:after="0"/>
        <w:ind w:left="0"/>
        <w:jc w:val="both"/>
      </w:pPr>
      <w:r>
        <w:rPr>
          <w:rFonts w:ascii="Times New Roman"/>
          <w:b w:val="false"/>
          <w:i w:val="false"/>
          <w:color w:val="000000"/>
          <w:sz w:val="28"/>
        </w:rPr>
        <w:t xml:space="preserve">
      892. Білуге тиіс: </w:t>
      </w:r>
    </w:p>
    <w:bookmarkEnd w:id="6278"/>
    <w:bookmarkStart w:name="z6293" w:id="6279"/>
    <w:p>
      <w:pPr>
        <w:spacing w:after="0"/>
        <w:ind w:left="0"/>
        <w:jc w:val="both"/>
      </w:pPr>
      <w:r>
        <w:rPr>
          <w:rFonts w:ascii="Times New Roman"/>
          <w:b w:val="false"/>
          <w:i w:val="false"/>
          <w:color w:val="000000"/>
          <w:sz w:val="28"/>
        </w:rPr>
        <w:t>
      бұйымдарды күйдіру режимі және жартылай фабрикат торының схемалары;</w:t>
      </w:r>
    </w:p>
    <w:bookmarkEnd w:id="6279"/>
    <w:bookmarkStart w:name="z6294" w:id="6280"/>
    <w:p>
      <w:pPr>
        <w:spacing w:after="0"/>
        <w:ind w:left="0"/>
        <w:jc w:val="both"/>
      </w:pPr>
      <w:r>
        <w:rPr>
          <w:rFonts w:ascii="Times New Roman"/>
          <w:b w:val="false"/>
          <w:i w:val="false"/>
          <w:color w:val="000000"/>
          <w:sz w:val="28"/>
        </w:rPr>
        <w:t>
      әртүрлі жүйелер мен конструкциялардың пештерін және олармен байланысты механизмдерді, көлік құралдарын, бақылау-өлшеу аспаптарын орнату және техникалық пайдалану қағидалары;</w:t>
      </w:r>
    </w:p>
    <w:bookmarkEnd w:id="6280"/>
    <w:bookmarkStart w:name="z6295" w:id="6281"/>
    <w:p>
      <w:pPr>
        <w:spacing w:after="0"/>
        <w:ind w:left="0"/>
        <w:jc w:val="both"/>
      </w:pPr>
      <w:r>
        <w:rPr>
          <w:rFonts w:ascii="Times New Roman"/>
          <w:b w:val="false"/>
          <w:i w:val="false"/>
          <w:color w:val="000000"/>
          <w:sz w:val="28"/>
        </w:rPr>
        <w:t xml:space="preserve">
      жылу құралдар қалқанының құрылғысы; </w:t>
      </w:r>
    </w:p>
    <w:bookmarkEnd w:id="6281"/>
    <w:bookmarkStart w:name="z6296" w:id="6282"/>
    <w:p>
      <w:pPr>
        <w:spacing w:after="0"/>
        <w:ind w:left="0"/>
        <w:jc w:val="both"/>
      </w:pPr>
      <w:r>
        <w:rPr>
          <w:rFonts w:ascii="Times New Roman"/>
          <w:b w:val="false"/>
          <w:i w:val="false"/>
          <w:color w:val="000000"/>
          <w:sz w:val="28"/>
        </w:rPr>
        <w:t xml:space="preserve">
      блоктау, автоматтау және дабыл схемалары; </w:t>
      </w:r>
    </w:p>
    <w:bookmarkEnd w:id="6282"/>
    <w:bookmarkStart w:name="z6297" w:id="6283"/>
    <w:p>
      <w:pPr>
        <w:spacing w:after="0"/>
        <w:ind w:left="0"/>
        <w:jc w:val="both"/>
      </w:pPr>
      <w:r>
        <w:rPr>
          <w:rFonts w:ascii="Times New Roman"/>
          <w:b w:val="false"/>
          <w:i w:val="false"/>
          <w:color w:val="000000"/>
          <w:sz w:val="28"/>
        </w:rPr>
        <w:t xml:space="preserve">
      пештердің өнімділігіне әсер ететін факторлар; </w:t>
      </w:r>
    </w:p>
    <w:bookmarkEnd w:id="6283"/>
    <w:bookmarkStart w:name="z6298" w:id="6284"/>
    <w:p>
      <w:pPr>
        <w:spacing w:after="0"/>
        <w:ind w:left="0"/>
        <w:jc w:val="both"/>
      </w:pPr>
      <w:r>
        <w:rPr>
          <w:rFonts w:ascii="Times New Roman"/>
          <w:b w:val="false"/>
          <w:i w:val="false"/>
          <w:color w:val="000000"/>
          <w:sz w:val="28"/>
        </w:rPr>
        <w:t xml:space="preserve">
      газ құбырлары мен коммуникациялардың схемалары. </w:t>
      </w:r>
    </w:p>
    <w:bookmarkEnd w:id="6284"/>
    <w:bookmarkStart w:name="z6299" w:id="6285"/>
    <w:p>
      <w:pPr>
        <w:spacing w:after="0"/>
        <w:ind w:left="0"/>
        <w:jc w:val="left"/>
      </w:pPr>
      <w:r>
        <w:rPr>
          <w:rFonts w:ascii="Times New Roman"/>
          <w:b/>
          <w:i w:val="false"/>
          <w:color w:val="000000"/>
        </w:rPr>
        <w:t xml:space="preserve"> 47-параграф. Пештердегі күйдіруші, 6-разряд</w:t>
      </w:r>
    </w:p>
    <w:bookmarkEnd w:id="6285"/>
    <w:bookmarkStart w:name="z6300" w:id="6286"/>
    <w:p>
      <w:pPr>
        <w:spacing w:after="0"/>
        <w:ind w:left="0"/>
        <w:jc w:val="both"/>
      </w:pPr>
      <w:r>
        <w:rPr>
          <w:rFonts w:ascii="Times New Roman"/>
          <w:b w:val="false"/>
          <w:i w:val="false"/>
          <w:color w:val="000000"/>
          <w:sz w:val="28"/>
        </w:rPr>
        <w:t>
      893. Жұмыс сипаттамасы:</w:t>
      </w:r>
    </w:p>
    <w:bookmarkEnd w:id="6286"/>
    <w:bookmarkStart w:name="z6301" w:id="6287"/>
    <w:p>
      <w:pPr>
        <w:spacing w:after="0"/>
        <w:ind w:left="0"/>
        <w:jc w:val="both"/>
      </w:pPr>
      <w:r>
        <w:rPr>
          <w:rFonts w:ascii="Times New Roman"/>
          <w:b w:val="false"/>
          <w:i w:val="false"/>
          <w:color w:val="000000"/>
          <w:sz w:val="28"/>
        </w:rPr>
        <w:t>
      бұйымдарды туннель пештерінде күйдіру, қатты отынмен жұмыс істейтін шахталық пештерде магнезитті күйдіру, жиынтық өнімділігі сағатына 20 тонна және одан жоғары айналмалы пештерде магнезитті күйдіру, конвейерлік пештердің бірыңғай басқару пультіне қызмет көрсете отырып, Карбид кремний электр қыздырғыштарының дайындамаларын силицирлейтін күйдіру процестерін жүргізу;</w:t>
      </w:r>
    </w:p>
    <w:bookmarkEnd w:id="6287"/>
    <w:bookmarkStart w:name="z6302" w:id="6288"/>
    <w:p>
      <w:pPr>
        <w:spacing w:after="0"/>
        <w:ind w:left="0"/>
        <w:jc w:val="both"/>
      </w:pPr>
      <w:r>
        <w:rPr>
          <w:rFonts w:ascii="Times New Roman"/>
          <w:b w:val="false"/>
          <w:i w:val="false"/>
          <w:color w:val="000000"/>
          <w:sz w:val="28"/>
        </w:rPr>
        <w:t xml:space="preserve">
      пешке вагондарды жіберу; </w:t>
      </w:r>
    </w:p>
    <w:bookmarkEnd w:id="6288"/>
    <w:bookmarkStart w:name="z6303" w:id="6289"/>
    <w:p>
      <w:pPr>
        <w:spacing w:after="0"/>
        <w:ind w:left="0"/>
        <w:jc w:val="both"/>
      </w:pPr>
      <w:r>
        <w:rPr>
          <w:rFonts w:ascii="Times New Roman"/>
          <w:b w:val="false"/>
          <w:i w:val="false"/>
          <w:color w:val="000000"/>
          <w:sz w:val="28"/>
        </w:rPr>
        <w:t xml:space="preserve">
      вагон борттарын балшықпен сылау; </w:t>
      </w:r>
    </w:p>
    <w:bookmarkEnd w:id="6289"/>
    <w:bookmarkStart w:name="z6304" w:id="6290"/>
    <w:p>
      <w:pPr>
        <w:spacing w:after="0"/>
        <w:ind w:left="0"/>
        <w:jc w:val="both"/>
      </w:pPr>
      <w:r>
        <w:rPr>
          <w:rFonts w:ascii="Times New Roman"/>
          <w:b w:val="false"/>
          <w:i w:val="false"/>
          <w:color w:val="000000"/>
          <w:sz w:val="28"/>
        </w:rPr>
        <w:t xml:space="preserve">
      жетекті, пешке газды және ауаны беруді реттеу; </w:t>
      </w:r>
    </w:p>
    <w:bookmarkEnd w:id="6290"/>
    <w:bookmarkStart w:name="z6305" w:id="6291"/>
    <w:p>
      <w:pPr>
        <w:spacing w:after="0"/>
        <w:ind w:left="0"/>
        <w:jc w:val="both"/>
      </w:pPr>
      <w:r>
        <w:rPr>
          <w:rFonts w:ascii="Times New Roman"/>
          <w:b w:val="false"/>
          <w:i w:val="false"/>
          <w:color w:val="000000"/>
          <w:sz w:val="28"/>
        </w:rPr>
        <w:t xml:space="preserve">
      пештің температурасын және құралдар бойынша шығарылатын газдың құрамын бақылау; </w:t>
      </w:r>
    </w:p>
    <w:bookmarkEnd w:id="6291"/>
    <w:bookmarkStart w:name="z6306" w:id="6292"/>
    <w:p>
      <w:pPr>
        <w:spacing w:after="0"/>
        <w:ind w:left="0"/>
        <w:jc w:val="both"/>
      </w:pPr>
      <w:r>
        <w:rPr>
          <w:rFonts w:ascii="Times New Roman"/>
          <w:b w:val="false"/>
          <w:i w:val="false"/>
          <w:color w:val="000000"/>
          <w:sz w:val="28"/>
        </w:rPr>
        <w:t>
      шілтерді, туннельдерді тазалау, айдаудан кейінгі жағдайларын тексеру;</w:t>
      </w:r>
    </w:p>
    <w:bookmarkEnd w:id="6292"/>
    <w:bookmarkStart w:name="z6307" w:id="6293"/>
    <w:p>
      <w:pPr>
        <w:spacing w:after="0"/>
        <w:ind w:left="0"/>
        <w:jc w:val="both"/>
      </w:pPr>
      <w:r>
        <w:rPr>
          <w:rFonts w:ascii="Times New Roman"/>
          <w:b w:val="false"/>
          <w:i w:val="false"/>
          <w:color w:val="000000"/>
          <w:sz w:val="28"/>
        </w:rPr>
        <w:t xml:space="preserve">
      құмды ысырмаларды төгу; </w:t>
      </w:r>
    </w:p>
    <w:bookmarkEnd w:id="6293"/>
    <w:bookmarkStart w:name="z6308" w:id="6294"/>
    <w:p>
      <w:pPr>
        <w:spacing w:after="0"/>
        <w:ind w:left="0"/>
        <w:jc w:val="both"/>
      </w:pPr>
      <w:r>
        <w:rPr>
          <w:rFonts w:ascii="Times New Roman"/>
          <w:b w:val="false"/>
          <w:i w:val="false"/>
          <w:color w:val="000000"/>
          <w:sz w:val="28"/>
        </w:rPr>
        <w:t xml:space="preserve">
      желдеткіштер мен өлшеу аппаратурасының жұмысын бақылау; </w:t>
      </w:r>
    </w:p>
    <w:bookmarkEnd w:id="6294"/>
    <w:bookmarkStart w:name="z6309" w:id="6295"/>
    <w:p>
      <w:pPr>
        <w:spacing w:after="0"/>
        <w:ind w:left="0"/>
        <w:jc w:val="both"/>
      </w:pPr>
      <w:r>
        <w:rPr>
          <w:rFonts w:ascii="Times New Roman"/>
          <w:b w:val="false"/>
          <w:i w:val="false"/>
          <w:color w:val="000000"/>
          <w:sz w:val="28"/>
        </w:rPr>
        <w:t xml:space="preserve">
      кептіргіштер үшін ыстық ауаны іріктеу; </w:t>
      </w:r>
    </w:p>
    <w:bookmarkEnd w:id="6295"/>
    <w:bookmarkStart w:name="z6310" w:id="6296"/>
    <w:p>
      <w:pPr>
        <w:spacing w:after="0"/>
        <w:ind w:left="0"/>
        <w:jc w:val="both"/>
      </w:pPr>
      <w:r>
        <w:rPr>
          <w:rFonts w:ascii="Times New Roman"/>
          <w:b w:val="false"/>
          <w:i w:val="false"/>
          <w:color w:val="000000"/>
          <w:sz w:val="28"/>
        </w:rPr>
        <w:t xml:space="preserve">
      бұйымдарды күйдірудің тәртібі мен кестесін сақтау; </w:t>
      </w:r>
    </w:p>
    <w:bookmarkEnd w:id="6296"/>
    <w:bookmarkStart w:name="z6311" w:id="6297"/>
    <w:p>
      <w:pPr>
        <w:spacing w:after="0"/>
        <w:ind w:left="0"/>
        <w:jc w:val="both"/>
      </w:pPr>
      <w:r>
        <w:rPr>
          <w:rFonts w:ascii="Times New Roman"/>
          <w:b w:val="false"/>
          <w:i w:val="false"/>
          <w:color w:val="000000"/>
          <w:sz w:val="28"/>
        </w:rPr>
        <w:t>
      күйдіру процесі бұзылған жағдайда пештерді жөндеу;</w:t>
      </w:r>
    </w:p>
    <w:bookmarkEnd w:id="6297"/>
    <w:bookmarkStart w:name="z6312" w:id="6298"/>
    <w:p>
      <w:pPr>
        <w:spacing w:after="0"/>
        <w:ind w:left="0"/>
        <w:jc w:val="both"/>
      </w:pPr>
      <w:r>
        <w:rPr>
          <w:rFonts w:ascii="Times New Roman"/>
          <w:b w:val="false"/>
          <w:i w:val="false"/>
          <w:color w:val="000000"/>
          <w:sz w:val="28"/>
        </w:rPr>
        <w:t xml:space="preserve">
      журналда жазбаларды жүргізу; </w:t>
      </w:r>
    </w:p>
    <w:bookmarkEnd w:id="6298"/>
    <w:bookmarkStart w:name="z6313" w:id="6299"/>
    <w:p>
      <w:pPr>
        <w:spacing w:after="0"/>
        <w:ind w:left="0"/>
        <w:jc w:val="both"/>
      </w:pPr>
      <w:r>
        <w:rPr>
          <w:rFonts w:ascii="Times New Roman"/>
          <w:b w:val="false"/>
          <w:i w:val="false"/>
          <w:color w:val="000000"/>
          <w:sz w:val="28"/>
        </w:rPr>
        <w:t>
      қызмет ететін жабдықтың ағымдағы жөндеуін орындау.</w:t>
      </w:r>
    </w:p>
    <w:bookmarkEnd w:id="6299"/>
    <w:bookmarkStart w:name="z6314" w:id="6300"/>
    <w:p>
      <w:pPr>
        <w:spacing w:after="0"/>
        <w:ind w:left="0"/>
        <w:jc w:val="both"/>
      </w:pPr>
      <w:r>
        <w:rPr>
          <w:rFonts w:ascii="Times New Roman"/>
          <w:b w:val="false"/>
          <w:i w:val="false"/>
          <w:color w:val="000000"/>
          <w:sz w:val="28"/>
        </w:rPr>
        <w:t xml:space="preserve">
      894. Білуге тиіс: </w:t>
      </w:r>
    </w:p>
    <w:bookmarkEnd w:id="6300"/>
    <w:bookmarkStart w:name="z6315" w:id="6301"/>
    <w:p>
      <w:pPr>
        <w:spacing w:after="0"/>
        <w:ind w:left="0"/>
        <w:jc w:val="both"/>
      </w:pPr>
      <w:r>
        <w:rPr>
          <w:rFonts w:ascii="Times New Roman"/>
          <w:b w:val="false"/>
          <w:i w:val="false"/>
          <w:color w:val="000000"/>
          <w:sz w:val="28"/>
        </w:rPr>
        <w:t xml:space="preserve">
      жылу техникасының негіздері; </w:t>
      </w:r>
    </w:p>
    <w:bookmarkEnd w:id="6301"/>
    <w:bookmarkStart w:name="z6316" w:id="6302"/>
    <w:p>
      <w:pPr>
        <w:spacing w:after="0"/>
        <w:ind w:left="0"/>
        <w:jc w:val="both"/>
      </w:pPr>
      <w:r>
        <w:rPr>
          <w:rFonts w:ascii="Times New Roman"/>
          <w:b w:val="false"/>
          <w:i w:val="false"/>
          <w:color w:val="000000"/>
          <w:sz w:val="28"/>
        </w:rPr>
        <w:t xml:space="preserve">
      әртүрлі жүйелі пештер мен өлшеу аппаратурасының құрылымды ерекшеліктері; </w:t>
      </w:r>
    </w:p>
    <w:bookmarkEnd w:id="6302"/>
    <w:bookmarkStart w:name="z6317" w:id="6303"/>
    <w:p>
      <w:pPr>
        <w:spacing w:after="0"/>
        <w:ind w:left="0"/>
        <w:jc w:val="both"/>
      </w:pPr>
      <w:r>
        <w:rPr>
          <w:rFonts w:ascii="Times New Roman"/>
          <w:b w:val="false"/>
          <w:i w:val="false"/>
          <w:color w:val="000000"/>
          <w:sz w:val="28"/>
        </w:rPr>
        <w:t xml:space="preserve">
      отынды үнемдеп жағудың тәсілдері және оны шығындаудың нормалары; </w:t>
      </w:r>
    </w:p>
    <w:bookmarkEnd w:id="6303"/>
    <w:bookmarkStart w:name="z6318" w:id="6304"/>
    <w:p>
      <w:pPr>
        <w:spacing w:after="0"/>
        <w:ind w:left="0"/>
        <w:jc w:val="both"/>
      </w:pPr>
      <w:r>
        <w:rPr>
          <w:rFonts w:ascii="Times New Roman"/>
          <w:b w:val="false"/>
          <w:i w:val="false"/>
          <w:color w:val="000000"/>
          <w:sz w:val="28"/>
        </w:rPr>
        <w:t>
      пешті іске қосу және тоқтату тәртібі;</w:t>
      </w:r>
    </w:p>
    <w:bookmarkEnd w:id="6304"/>
    <w:bookmarkStart w:name="z6319" w:id="6305"/>
    <w:p>
      <w:pPr>
        <w:spacing w:after="0"/>
        <w:ind w:left="0"/>
        <w:jc w:val="both"/>
      </w:pPr>
      <w:r>
        <w:rPr>
          <w:rFonts w:ascii="Times New Roman"/>
          <w:b w:val="false"/>
          <w:i w:val="false"/>
          <w:color w:val="000000"/>
          <w:sz w:val="28"/>
        </w:rPr>
        <w:t xml:space="preserve">
      вагондағы жартылай дайын өнім садкосының схемалары. </w:t>
      </w:r>
    </w:p>
    <w:bookmarkEnd w:id="6305"/>
    <w:bookmarkStart w:name="z6320" w:id="6306"/>
    <w:p>
      <w:pPr>
        <w:spacing w:after="0"/>
        <w:ind w:left="0"/>
        <w:jc w:val="left"/>
      </w:pPr>
      <w:r>
        <w:rPr>
          <w:rFonts w:ascii="Times New Roman"/>
          <w:b/>
          <w:i w:val="false"/>
          <w:color w:val="000000"/>
        </w:rPr>
        <w:t xml:space="preserve"> 48-параграф. Пневмокөлік машинисі, 4-разряд</w:t>
      </w:r>
    </w:p>
    <w:bookmarkEnd w:id="6306"/>
    <w:bookmarkStart w:name="z6321" w:id="6307"/>
    <w:p>
      <w:pPr>
        <w:spacing w:after="0"/>
        <w:ind w:left="0"/>
        <w:jc w:val="both"/>
      </w:pPr>
      <w:r>
        <w:rPr>
          <w:rFonts w:ascii="Times New Roman"/>
          <w:b w:val="false"/>
          <w:i w:val="false"/>
          <w:color w:val="000000"/>
          <w:sz w:val="28"/>
        </w:rPr>
        <w:t xml:space="preserve">
      895. Жұмыс сипаттамасы: </w:t>
      </w:r>
    </w:p>
    <w:bookmarkEnd w:id="6307"/>
    <w:bookmarkStart w:name="z6322" w:id="6308"/>
    <w:p>
      <w:pPr>
        <w:spacing w:after="0"/>
        <w:ind w:left="0"/>
        <w:jc w:val="both"/>
      </w:pPr>
      <w:r>
        <w:rPr>
          <w:rFonts w:ascii="Times New Roman"/>
          <w:b w:val="false"/>
          <w:i w:val="false"/>
          <w:color w:val="000000"/>
          <w:sz w:val="28"/>
        </w:rPr>
        <w:t xml:space="preserve">
      сығылған ауаның көмегімен әртүрлі ұнтақтарды тасымалдау барысында пневмокөлік жабдығын басқару; </w:t>
      </w:r>
    </w:p>
    <w:bookmarkEnd w:id="6308"/>
    <w:bookmarkStart w:name="z6323" w:id="6309"/>
    <w:p>
      <w:pPr>
        <w:spacing w:after="0"/>
        <w:ind w:left="0"/>
        <w:jc w:val="both"/>
      </w:pPr>
      <w:r>
        <w:rPr>
          <w:rFonts w:ascii="Times New Roman"/>
          <w:b w:val="false"/>
          <w:i w:val="false"/>
          <w:color w:val="000000"/>
          <w:sz w:val="28"/>
        </w:rPr>
        <w:t xml:space="preserve">
      қоректендіргіштердің, құбырлардың, циклондардың, сүзгілердің, бункерлердің жағдайының түзулігі мен үздіксіз жұмысын бақылау; </w:t>
      </w:r>
    </w:p>
    <w:bookmarkEnd w:id="6309"/>
    <w:bookmarkStart w:name="z6324" w:id="6310"/>
    <w:p>
      <w:pPr>
        <w:spacing w:after="0"/>
        <w:ind w:left="0"/>
        <w:jc w:val="both"/>
      </w:pPr>
      <w:r>
        <w:rPr>
          <w:rFonts w:ascii="Times New Roman"/>
          <w:b w:val="false"/>
          <w:i w:val="false"/>
          <w:color w:val="000000"/>
          <w:sz w:val="28"/>
        </w:rPr>
        <w:t>
      таратушы қалпақшаға, лабиринтті тығыздықтарға, ауа жинағыш пен шаңды-ауалы қоспаның шоғырлануына ауаның берілуі мен қысымын реттеу;</w:t>
      </w:r>
    </w:p>
    <w:bookmarkEnd w:id="6310"/>
    <w:bookmarkStart w:name="z6325" w:id="6311"/>
    <w:p>
      <w:pPr>
        <w:spacing w:after="0"/>
        <w:ind w:left="0"/>
        <w:jc w:val="both"/>
      </w:pPr>
      <w:r>
        <w:rPr>
          <w:rFonts w:ascii="Times New Roman"/>
          <w:b w:val="false"/>
          <w:i w:val="false"/>
          <w:color w:val="000000"/>
          <w:sz w:val="28"/>
        </w:rPr>
        <w:t>
      жабдықтардағы, бункерлер мен шаң құбырларындағы клапандарды тексеру;</w:t>
      </w:r>
    </w:p>
    <w:bookmarkEnd w:id="6311"/>
    <w:bookmarkStart w:name="z6326" w:id="6312"/>
    <w:p>
      <w:pPr>
        <w:spacing w:after="0"/>
        <w:ind w:left="0"/>
        <w:jc w:val="both"/>
      </w:pPr>
      <w:r>
        <w:rPr>
          <w:rFonts w:ascii="Times New Roman"/>
          <w:b w:val="false"/>
          <w:i w:val="false"/>
          <w:color w:val="000000"/>
          <w:sz w:val="28"/>
        </w:rPr>
        <w:t xml:space="preserve">
      магистральдарда шаң-тозаңның кідіруін жою; </w:t>
      </w:r>
    </w:p>
    <w:bookmarkEnd w:id="6312"/>
    <w:bookmarkStart w:name="z6327" w:id="6313"/>
    <w:p>
      <w:pPr>
        <w:spacing w:after="0"/>
        <w:ind w:left="0"/>
        <w:jc w:val="both"/>
      </w:pPr>
      <w:r>
        <w:rPr>
          <w:rFonts w:ascii="Times New Roman"/>
          <w:b w:val="false"/>
          <w:i w:val="false"/>
          <w:color w:val="000000"/>
          <w:sz w:val="28"/>
        </w:rPr>
        <w:t xml:space="preserve">
      шаң құбырларын үру; </w:t>
      </w:r>
    </w:p>
    <w:bookmarkEnd w:id="6313"/>
    <w:bookmarkStart w:name="z6328" w:id="6314"/>
    <w:p>
      <w:pPr>
        <w:spacing w:after="0"/>
        <w:ind w:left="0"/>
        <w:jc w:val="both"/>
      </w:pPr>
      <w:r>
        <w:rPr>
          <w:rFonts w:ascii="Times New Roman"/>
          <w:b w:val="false"/>
          <w:i w:val="false"/>
          <w:color w:val="000000"/>
          <w:sz w:val="28"/>
        </w:rPr>
        <w:t xml:space="preserve">
      қызмет көрсетілетін жабдықтың жұмысы барысындағы ақауларды анықтау мен жою; </w:t>
      </w:r>
    </w:p>
    <w:bookmarkEnd w:id="6314"/>
    <w:bookmarkStart w:name="z6329" w:id="6315"/>
    <w:p>
      <w:pPr>
        <w:spacing w:after="0"/>
        <w:ind w:left="0"/>
        <w:jc w:val="both"/>
      </w:pPr>
      <w:r>
        <w:rPr>
          <w:rFonts w:ascii="Times New Roman"/>
          <w:b w:val="false"/>
          <w:i w:val="false"/>
          <w:color w:val="000000"/>
          <w:sz w:val="28"/>
        </w:rPr>
        <w:t>
      қызмет көрсетілетін жабдықты тазалау, майлау және жөндеу.</w:t>
      </w:r>
    </w:p>
    <w:bookmarkEnd w:id="6315"/>
    <w:bookmarkStart w:name="z6330" w:id="6316"/>
    <w:p>
      <w:pPr>
        <w:spacing w:after="0"/>
        <w:ind w:left="0"/>
        <w:jc w:val="both"/>
      </w:pPr>
      <w:r>
        <w:rPr>
          <w:rFonts w:ascii="Times New Roman"/>
          <w:b w:val="false"/>
          <w:i w:val="false"/>
          <w:color w:val="000000"/>
          <w:sz w:val="28"/>
        </w:rPr>
        <w:t xml:space="preserve">
      896. Білуге тиіс: </w:t>
      </w:r>
    </w:p>
    <w:bookmarkEnd w:id="6316"/>
    <w:bookmarkStart w:name="z6331" w:id="6317"/>
    <w:p>
      <w:pPr>
        <w:spacing w:after="0"/>
        <w:ind w:left="0"/>
        <w:jc w:val="both"/>
      </w:pPr>
      <w:r>
        <w:rPr>
          <w:rFonts w:ascii="Times New Roman"/>
          <w:b w:val="false"/>
          <w:i w:val="false"/>
          <w:color w:val="000000"/>
          <w:sz w:val="28"/>
        </w:rPr>
        <w:t xml:space="preserve">
      жабдықтың құрылғысы, жұмыс істеу принципі мен техникалық пайдалану қағидалары; </w:t>
      </w:r>
    </w:p>
    <w:bookmarkEnd w:id="6317"/>
    <w:bookmarkStart w:name="z6332" w:id="6318"/>
    <w:p>
      <w:pPr>
        <w:spacing w:after="0"/>
        <w:ind w:left="0"/>
        <w:jc w:val="both"/>
      </w:pPr>
      <w:r>
        <w:rPr>
          <w:rFonts w:ascii="Times New Roman"/>
          <w:b w:val="false"/>
          <w:i w:val="false"/>
          <w:color w:val="000000"/>
          <w:sz w:val="28"/>
        </w:rPr>
        <w:t xml:space="preserve">
      пневмокөліктің магистральдары мен коммуникациясының схемасы; </w:t>
      </w:r>
    </w:p>
    <w:bookmarkEnd w:id="6318"/>
    <w:bookmarkStart w:name="z6333" w:id="6319"/>
    <w:p>
      <w:pPr>
        <w:spacing w:after="0"/>
        <w:ind w:left="0"/>
        <w:jc w:val="both"/>
      </w:pPr>
      <w:r>
        <w:rPr>
          <w:rFonts w:ascii="Times New Roman"/>
          <w:b w:val="false"/>
          <w:i w:val="false"/>
          <w:color w:val="000000"/>
          <w:sz w:val="28"/>
        </w:rPr>
        <w:t>
      бақылау-өлшеу аспаптары, құрал-саймандар мен керек-жарақтар;</w:t>
      </w:r>
    </w:p>
    <w:bookmarkEnd w:id="6319"/>
    <w:bookmarkStart w:name="z6334" w:id="6320"/>
    <w:p>
      <w:pPr>
        <w:spacing w:after="0"/>
        <w:ind w:left="0"/>
        <w:jc w:val="both"/>
      </w:pPr>
      <w:r>
        <w:rPr>
          <w:rFonts w:ascii="Times New Roman"/>
          <w:b w:val="false"/>
          <w:i w:val="false"/>
          <w:color w:val="000000"/>
          <w:sz w:val="28"/>
        </w:rPr>
        <w:t xml:space="preserve">
      жабдықтың майлайтын жерлері мен майланатын материалдардың түрлері; </w:t>
      </w:r>
    </w:p>
    <w:bookmarkEnd w:id="6320"/>
    <w:bookmarkStart w:name="z6335" w:id="6321"/>
    <w:p>
      <w:pPr>
        <w:spacing w:after="0"/>
        <w:ind w:left="0"/>
        <w:jc w:val="both"/>
      </w:pPr>
      <w:r>
        <w:rPr>
          <w:rFonts w:ascii="Times New Roman"/>
          <w:b w:val="false"/>
          <w:i w:val="false"/>
          <w:color w:val="000000"/>
          <w:sz w:val="28"/>
        </w:rPr>
        <w:t xml:space="preserve">
      слесарьлық іс. </w:t>
      </w:r>
    </w:p>
    <w:bookmarkEnd w:id="6321"/>
    <w:bookmarkStart w:name="z6336" w:id="6322"/>
    <w:p>
      <w:pPr>
        <w:spacing w:after="0"/>
        <w:ind w:left="0"/>
        <w:jc w:val="left"/>
      </w:pPr>
      <w:r>
        <w:rPr>
          <w:rFonts w:ascii="Times New Roman"/>
          <w:b/>
          <w:i w:val="false"/>
          <w:color w:val="000000"/>
        </w:rPr>
        <w:t xml:space="preserve"> 49-параграф. Скипті көтергіштің машинисі, 2-разряд</w:t>
      </w:r>
    </w:p>
    <w:bookmarkEnd w:id="6322"/>
    <w:bookmarkStart w:name="z6337" w:id="6323"/>
    <w:p>
      <w:pPr>
        <w:spacing w:after="0"/>
        <w:ind w:left="0"/>
        <w:jc w:val="both"/>
      </w:pPr>
      <w:r>
        <w:rPr>
          <w:rFonts w:ascii="Times New Roman"/>
          <w:b w:val="false"/>
          <w:i w:val="false"/>
          <w:color w:val="000000"/>
          <w:sz w:val="28"/>
        </w:rPr>
        <w:t xml:space="preserve">
      897. Жұмыс сипаттамасы: </w:t>
      </w:r>
    </w:p>
    <w:bookmarkEnd w:id="6323"/>
    <w:bookmarkStart w:name="z6338" w:id="6324"/>
    <w:p>
      <w:pPr>
        <w:spacing w:after="0"/>
        <w:ind w:left="0"/>
        <w:jc w:val="both"/>
      </w:pPr>
      <w:r>
        <w:rPr>
          <w:rFonts w:ascii="Times New Roman"/>
          <w:b w:val="false"/>
          <w:i w:val="false"/>
          <w:color w:val="000000"/>
          <w:sz w:val="28"/>
        </w:rPr>
        <w:t>
      көтерілетін жүктің салмақтық нормасын сақтай отырып, скипті көтергіштің өмегімен әртүрлі материалдарды көтеру;</w:t>
      </w:r>
    </w:p>
    <w:bookmarkEnd w:id="6324"/>
    <w:bookmarkStart w:name="z6339" w:id="6325"/>
    <w:p>
      <w:pPr>
        <w:spacing w:after="0"/>
        <w:ind w:left="0"/>
        <w:jc w:val="both"/>
      </w:pPr>
      <w:r>
        <w:rPr>
          <w:rFonts w:ascii="Times New Roman"/>
          <w:b w:val="false"/>
          <w:i w:val="false"/>
          <w:color w:val="000000"/>
          <w:sz w:val="28"/>
        </w:rPr>
        <w:t xml:space="preserve">
      скипті көтергіштің ожауына материалдарды салу; </w:t>
      </w:r>
    </w:p>
    <w:bookmarkEnd w:id="6325"/>
    <w:bookmarkStart w:name="z6340" w:id="6326"/>
    <w:p>
      <w:pPr>
        <w:spacing w:after="0"/>
        <w:ind w:left="0"/>
        <w:jc w:val="both"/>
      </w:pPr>
      <w:r>
        <w:rPr>
          <w:rFonts w:ascii="Times New Roman"/>
          <w:b w:val="false"/>
          <w:i w:val="false"/>
          <w:color w:val="000000"/>
          <w:sz w:val="28"/>
        </w:rPr>
        <w:t xml:space="preserve">
      көтергішті іске қосу мен тоқтату; </w:t>
      </w:r>
    </w:p>
    <w:bookmarkEnd w:id="6326"/>
    <w:bookmarkStart w:name="z6341" w:id="6327"/>
    <w:p>
      <w:pPr>
        <w:spacing w:after="0"/>
        <w:ind w:left="0"/>
        <w:jc w:val="both"/>
      </w:pPr>
      <w:r>
        <w:rPr>
          <w:rFonts w:ascii="Times New Roman"/>
          <w:b w:val="false"/>
          <w:i w:val="false"/>
          <w:color w:val="000000"/>
          <w:sz w:val="28"/>
        </w:rPr>
        <w:t xml:space="preserve">
      түсіру мен көтеру туралы белгі беру; </w:t>
      </w:r>
    </w:p>
    <w:bookmarkEnd w:id="6327"/>
    <w:bookmarkStart w:name="z6342" w:id="6328"/>
    <w:p>
      <w:pPr>
        <w:spacing w:after="0"/>
        <w:ind w:left="0"/>
        <w:jc w:val="both"/>
      </w:pPr>
      <w:r>
        <w:rPr>
          <w:rFonts w:ascii="Times New Roman"/>
          <w:b w:val="false"/>
          <w:i w:val="false"/>
          <w:color w:val="000000"/>
          <w:sz w:val="28"/>
        </w:rPr>
        <w:t>
      электрлік және механикалық жабдықтың жарамдық жағдайын бақылау;</w:t>
      </w:r>
    </w:p>
    <w:bookmarkEnd w:id="6328"/>
    <w:bookmarkStart w:name="z6343" w:id="6329"/>
    <w:p>
      <w:pPr>
        <w:spacing w:after="0"/>
        <w:ind w:left="0"/>
        <w:jc w:val="both"/>
      </w:pPr>
      <w:r>
        <w:rPr>
          <w:rFonts w:ascii="Times New Roman"/>
          <w:b w:val="false"/>
          <w:i w:val="false"/>
          <w:color w:val="000000"/>
          <w:sz w:val="28"/>
        </w:rPr>
        <w:t>
      көтергі механизмінің жұмысы барысындағы ақауларды анықтау мен жою;</w:t>
      </w:r>
    </w:p>
    <w:bookmarkEnd w:id="6329"/>
    <w:bookmarkStart w:name="z6344" w:id="6330"/>
    <w:p>
      <w:pPr>
        <w:spacing w:after="0"/>
        <w:ind w:left="0"/>
        <w:jc w:val="both"/>
      </w:pPr>
      <w:r>
        <w:rPr>
          <w:rFonts w:ascii="Times New Roman"/>
          <w:b w:val="false"/>
          <w:i w:val="false"/>
          <w:color w:val="000000"/>
          <w:sz w:val="28"/>
        </w:rPr>
        <w:t xml:space="preserve">
      тежегіш құрылғыларды, арқандарды тексеру; </w:t>
      </w:r>
    </w:p>
    <w:bookmarkEnd w:id="6330"/>
    <w:bookmarkStart w:name="z6345" w:id="6331"/>
    <w:p>
      <w:pPr>
        <w:spacing w:after="0"/>
        <w:ind w:left="0"/>
        <w:jc w:val="both"/>
      </w:pPr>
      <w:r>
        <w:rPr>
          <w:rFonts w:ascii="Times New Roman"/>
          <w:b w:val="false"/>
          <w:i w:val="false"/>
          <w:color w:val="000000"/>
          <w:sz w:val="28"/>
        </w:rPr>
        <w:t>
      тозған бөліктерді, арқандардың тұтасуын ауыстыру;</w:t>
      </w:r>
    </w:p>
    <w:bookmarkEnd w:id="6331"/>
    <w:bookmarkStart w:name="z6346" w:id="6332"/>
    <w:p>
      <w:pPr>
        <w:spacing w:after="0"/>
        <w:ind w:left="0"/>
        <w:jc w:val="both"/>
      </w:pPr>
      <w:r>
        <w:rPr>
          <w:rFonts w:ascii="Times New Roman"/>
          <w:b w:val="false"/>
          <w:i w:val="false"/>
          <w:color w:val="000000"/>
          <w:sz w:val="28"/>
        </w:rPr>
        <w:t>
      жабдықты жөндеуге қатысу.</w:t>
      </w:r>
    </w:p>
    <w:bookmarkEnd w:id="6332"/>
    <w:bookmarkStart w:name="z6347" w:id="6333"/>
    <w:p>
      <w:pPr>
        <w:spacing w:after="0"/>
        <w:ind w:left="0"/>
        <w:jc w:val="both"/>
      </w:pPr>
      <w:r>
        <w:rPr>
          <w:rFonts w:ascii="Times New Roman"/>
          <w:b w:val="false"/>
          <w:i w:val="false"/>
          <w:color w:val="000000"/>
          <w:sz w:val="28"/>
        </w:rPr>
        <w:t xml:space="preserve">
      898. Білуге тиіс: </w:t>
      </w:r>
    </w:p>
    <w:bookmarkEnd w:id="6333"/>
    <w:bookmarkStart w:name="z6348" w:id="6334"/>
    <w:p>
      <w:pPr>
        <w:spacing w:after="0"/>
        <w:ind w:left="0"/>
        <w:jc w:val="both"/>
      </w:pPr>
      <w:r>
        <w:rPr>
          <w:rFonts w:ascii="Times New Roman"/>
          <w:b w:val="false"/>
          <w:i w:val="false"/>
          <w:color w:val="000000"/>
          <w:sz w:val="28"/>
        </w:rPr>
        <w:t xml:space="preserve">
      көтергіштердің құрылғысы, жұмыс істеу принципі мен техникалық пайдалану қағидалары; </w:t>
      </w:r>
    </w:p>
    <w:bookmarkEnd w:id="6334"/>
    <w:bookmarkStart w:name="z6349" w:id="6335"/>
    <w:p>
      <w:pPr>
        <w:spacing w:after="0"/>
        <w:ind w:left="0"/>
        <w:jc w:val="both"/>
      </w:pPr>
      <w:r>
        <w:rPr>
          <w:rFonts w:ascii="Times New Roman"/>
          <w:b w:val="false"/>
          <w:i w:val="false"/>
          <w:color w:val="000000"/>
          <w:sz w:val="28"/>
        </w:rPr>
        <w:t xml:space="preserve">
      арқандардың рұқсат етілген жүктемесі; </w:t>
      </w:r>
    </w:p>
    <w:bookmarkEnd w:id="6335"/>
    <w:bookmarkStart w:name="z6350" w:id="6336"/>
    <w:p>
      <w:pPr>
        <w:spacing w:after="0"/>
        <w:ind w:left="0"/>
        <w:jc w:val="both"/>
      </w:pPr>
      <w:r>
        <w:rPr>
          <w:rFonts w:ascii="Times New Roman"/>
          <w:b w:val="false"/>
          <w:i w:val="false"/>
          <w:color w:val="000000"/>
          <w:sz w:val="28"/>
        </w:rPr>
        <w:t xml:space="preserve">
      белгіленген дабылды; </w:t>
      </w:r>
    </w:p>
    <w:bookmarkEnd w:id="6336"/>
    <w:bookmarkStart w:name="z6351" w:id="6337"/>
    <w:p>
      <w:pPr>
        <w:spacing w:after="0"/>
        <w:ind w:left="0"/>
        <w:jc w:val="both"/>
      </w:pPr>
      <w:r>
        <w:rPr>
          <w:rFonts w:ascii="Times New Roman"/>
          <w:b w:val="false"/>
          <w:i w:val="false"/>
          <w:color w:val="000000"/>
          <w:sz w:val="28"/>
        </w:rPr>
        <w:t xml:space="preserve">
      майлау материалдарының түрі мен қасиеттері және жабдықтың майланатын орындары; </w:t>
      </w:r>
    </w:p>
    <w:bookmarkEnd w:id="6337"/>
    <w:bookmarkStart w:name="z6352" w:id="6338"/>
    <w:p>
      <w:pPr>
        <w:spacing w:after="0"/>
        <w:ind w:left="0"/>
        <w:jc w:val="both"/>
      </w:pPr>
      <w:r>
        <w:rPr>
          <w:rFonts w:ascii="Times New Roman"/>
          <w:b w:val="false"/>
          <w:i w:val="false"/>
          <w:color w:val="000000"/>
          <w:sz w:val="28"/>
        </w:rPr>
        <w:t xml:space="preserve">
      слесарьлық істің негіздері; </w:t>
      </w:r>
    </w:p>
    <w:bookmarkEnd w:id="6338"/>
    <w:bookmarkStart w:name="z6353" w:id="6339"/>
    <w:p>
      <w:pPr>
        <w:spacing w:after="0"/>
        <w:ind w:left="0"/>
        <w:jc w:val="both"/>
      </w:pPr>
      <w:r>
        <w:rPr>
          <w:rFonts w:ascii="Times New Roman"/>
          <w:b w:val="false"/>
          <w:i w:val="false"/>
          <w:color w:val="000000"/>
          <w:sz w:val="28"/>
        </w:rPr>
        <w:t xml:space="preserve">
      көтергіштің жұмыс кестесі. </w:t>
      </w:r>
    </w:p>
    <w:bookmarkEnd w:id="6339"/>
    <w:bookmarkStart w:name="z6354" w:id="6340"/>
    <w:p>
      <w:pPr>
        <w:spacing w:after="0"/>
        <w:ind w:left="0"/>
        <w:jc w:val="left"/>
      </w:pPr>
      <w:r>
        <w:rPr>
          <w:rFonts w:ascii="Times New Roman"/>
          <w:b/>
          <w:i w:val="false"/>
          <w:color w:val="000000"/>
        </w:rPr>
        <w:t xml:space="preserve"> 50-параграф. Тельфер машинисі, 3-разряд</w:t>
      </w:r>
    </w:p>
    <w:bookmarkEnd w:id="6340"/>
    <w:bookmarkStart w:name="z6355" w:id="6341"/>
    <w:p>
      <w:pPr>
        <w:spacing w:after="0"/>
        <w:ind w:left="0"/>
        <w:jc w:val="both"/>
      </w:pPr>
      <w:r>
        <w:rPr>
          <w:rFonts w:ascii="Times New Roman"/>
          <w:b w:val="false"/>
          <w:i w:val="false"/>
          <w:color w:val="000000"/>
          <w:sz w:val="28"/>
        </w:rPr>
        <w:t xml:space="preserve">
      899. Жұмыс сипаттамасы: </w:t>
      </w:r>
    </w:p>
    <w:bookmarkEnd w:id="6341"/>
    <w:bookmarkStart w:name="z6356" w:id="6342"/>
    <w:p>
      <w:pPr>
        <w:spacing w:after="0"/>
        <w:ind w:left="0"/>
        <w:jc w:val="both"/>
      </w:pPr>
      <w:r>
        <w:rPr>
          <w:rFonts w:ascii="Times New Roman"/>
          <w:b w:val="false"/>
          <w:i w:val="false"/>
          <w:color w:val="000000"/>
          <w:sz w:val="28"/>
        </w:rPr>
        <w:t xml:space="preserve">
      тельферді іске қосу мен тоқтату, ыстық магнезиті мен массасы бар қораптарды көтеру және оларды тағайындалған орнына апару; </w:t>
      </w:r>
    </w:p>
    <w:bookmarkEnd w:id="6342"/>
    <w:bookmarkStart w:name="z6357" w:id="6343"/>
    <w:p>
      <w:pPr>
        <w:spacing w:after="0"/>
        <w:ind w:left="0"/>
        <w:jc w:val="both"/>
      </w:pPr>
      <w:r>
        <w:rPr>
          <w:rFonts w:ascii="Times New Roman"/>
          <w:b w:val="false"/>
          <w:i w:val="false"/>
          <w:color w:val="000000"/>
          <w:sz w:val="28"/>
        </w:rPr>
        <w:t xml:space="preserve">
      шоңғалдарды өлшеу, тиеу және пештерге қайтару; </w:t>
      </w:r>
    </w:p>
    <w:bookmarkEnd w:id="6343"/>
    <w:bookmarkStart w:name="z6358" w:id="6344"/>
    <w:p>
      <w:pPr>
        <w:spacing w:after="0"/>
        <w:ind w:left="0"/>
        <w:jc w:val="both"/>
      </w:pPr>
      <w:r>
        <w:rPr>
          <w:rFonts w:ascii="Times New Roman"/>
          <w:b w:val="false"/>
          <w:i w:val="false"/>
          <w:color w:val="000000"/>
          <w:sz w:val="28"/>
        </w:rPr>
        <w:t xml:space="preserve">
      тельфер мен қораптардың жағдайының жарамдылығын бақылау мен олардың үздіксіз жұмысын қамтамасыз ету; </w:t>
      </w:r>
    </w:p>
    <w:bookmarkEnd w:id="6344"/>
    <w:bookmarkStart w:name="z6359" w:id="6345"/>
    <w:p>
      <w:pPr>
        <w:spacing w:after="0"/>
        <w:ind w:left="0"/>
        <w:jc w:val="both"/>
      </w:pPr>
      <w:r>
        <w:rPr>
          <w:rFonts w:ascii="Times New Roman"/>
          <w:b w:val="false"/>
          <w:i w:val="false"/>
          <w:color w:val="000000"/>
          <w:sz w:val="28"/>
        </w:rPr>
        <w:t>
      үйкеленетін бөліктерді майлау мен қызмет ететін жабдықты жөндеу.</w:t>
      </w:r>
    </w:p>
    <w:bookmarkEnd w:id="6345"/>
    <w:bookmarkStart w:name="z6360" w:id="6346"/>
    <w:p>
      <w:pPr>
        <w:spacing w:after="0"/>
        <w:ind w:left="0"/>
        <w:jc w:val="both"/>
      </w:pPr>
      <w:r>
        <w:rPr>
          <w:rFonts w:ascii="Times New Roman"/>
          <w:b w:val="false"/>
          <w:i w:val="false"/>
          <w:color w:val="000000"/>
          <w:sz w:val="28"/>
        </w:rPr>
        <w:t xml:space="preserve">
      900. Білуге тиіс: </w:t>
      </w:r>
    </w:p>
    <w:bookmarkEnd w:id="6346"/>
    <w:bookmarkStart w:name="z6361" w:id="6347"/>
    <w:p>
      <w:pPr>
        <w:spacing w:after="0"/>
        <w:ind w:left="0"/>
        <w:jc w:val="both"/>
      </w:pPr>
      <w:r>
        <w:rPr>
          <w:rFonts w:ascii="Times New Roman"/>
          <w:b w:val="false"/>
          <w:i w:val="false"/>
          <w:color w:val="000000"/>
          <w:sz w:val="28"/>
        </w:rPr>
        <w:t xml:space="preserve">
      тельфердің құрылғысы, жұмыс істеу принципі мен техникалық пайдалану қағидалары; </w:t>
      </w:r>
    </w:p>
    <w:bookmarkEnd w:id="6347"/>
    <w:bookmarkStart w:name="z6362" w:id="6348"/>
    <w:p>
      <w:pPr>
        <w:spacing w:after="0"/>
        <w:ind w:left="0"/>
        <w:jc w:val="both"/>
      </w:pPr>
      <w:r>
        <w:rPr>
          <w:rFonts w:ascii="Times New Roman"/>
          <w:b w:val="false"/>
          <w:i w:val="false"/>
          <w:color w:val="000000"/>
          <w:sz w:val="28"/>
        </w:rPr>
        <w:t xml:space="preserve">
      майлау материалдарының түрлері және майланатын орындары; </w:t>
      </w:r>
    </w:p>
    <w:bookmarkEnd w:id="6348"/>
    <w:bookmarkStart w:name="z6363" w:id="6349"/>
    <w:p>
      <w:pPr>
        <w:spacing w:after="0"/>
        <w:ind w:left="0"/>
        <w:jc w:val="both"/>
      </w:pPr>
      <w:r>
        <w:rPr>
          <w:rFonts w:ascii="Times New Roman"/>
          <w:b w:val="false"/>
          <w:i w:val="false"/>
          <w:color w:val="000000"/>
          <w:sz w:val="28"/>
        </w:rPr>
        <w:t xml:space="preserve">
      слесарьлық іс. </w:t>
      </w:r>
    </w:p>
    <w:bookmarkEnd w:id="6349"/>
    <w:bookmarkStart w:name="z6364" w:id="6350"/>
    <w:p>
      <w:pPr>
        <w:spacing w:after="0"/>
        <w:ind w:left="0"/>
        <w:jc w:val="left"/>
      </w:pPr>
      <w:r>
        <w:rPr>
          <w:rFonts w:ascii="Times New Roman"/>
          <w:b/>
          <w:i w:val="false"/>
          <w:color w:val="000000"/>
        </w:rPr>
        <w:t xml:space="preserve"> 51-параграф. Тоңазытқыштың машинисі, 2-разряд</w:t>
      </w:r>
    </w:p>
    <w:bookmarkEnd w:id="6350"/>
    <w:bookmarkStart w:name="z6365" w:id="6351"/>
    <w:p>
      <w:pPr>
        <w:spacing w:after="0"/>
        <w:ind w:left="0"/>
        <w:jc w:val="both"/>
      </w:pPr>
      <w:r>
        <w:rPr>
          <w:rFonts w:ascii="Times New Roman"/>
          <w:b w:val="false"/>
          <w:i w:val="false"/>
          <w:color w:val="000000"/>
          <w:sz w:val="28"/>
        </w:rPr>
        <w:t xml:space="preserve">
      901. Жұмыс сипаттамасы: </w:t>
      </w:r>
    </w:p>
    <w:bookmarkEnd w:id="6351"/>
    <w:bookmarkStart w:name="z6366" w:id="6352"/>
    <w:p>
      <w:pPr>
        <w:spacing w:after="0"/>
        <w:ind w:left="0"/>
        <w:jc w:val="both"/>
      </w:pPr>
      <w:r>
        <w:rPr>
          <w:rFonts w:ascii="Times New Roman"/>
          <w:b w:val="false"/>
          <w:i w:val="false"/>
          <w:color w:val="000000"/>
          <w:sz w:val="28"/>
        </w:rPr>
        <w:t xml:space="preserve">
      күйдірілген материалдың тоңазытқышты барабанда суытылу процесін жүргізу; </w:t>
      </w:r>
    </w:p>
    <w:bookmarkEnd w:id="6352"/>
    <w:bookmarkStart w:name="z6367" w:id="6353"/>
    <w:p>
      <w:pPr>
        <w:spacing w:after="0"/>
        <w:ind w:left="0"/>
        <w:jc w:val="both"/>
      </w:pPr>
      <w:r>
        <w:rPr>
          <w:rFonts w:ascii="Times New Roman"/>
          <w:b w:val="false"/>
          <w:i w:val="false"/>
          <w:color w:val="000000"/>
          <w:sz w:val="28"/>
        </w:rPr>
        <w:t xml:space="preserve">
      тоңазытқышты барабанды, көлік ленталарын іске қосу мен тоқтату, олардың үздіксіз жұмысын бақылау; </w:t>
      </w:r>
    </w:p>
    <w:bookmarkEnd w:id="6353"/>
    <w:bookmarkStart w:name="z6368" w:id="6354"/>
    <w:p>
      <w:pPr>
        <w:spacing w:after="0"/>
        <w:ind w:left="0"/>
        <w:jc w:val="both"/>
      </w:pPr>
      <w:r>
        <w:rPr>
          <w:rFonts w:ascii="Times New Roman"/>
          <w:b w:val="false"/>
          <w:i w:val="false"/>
          <w:color w:val="000000"/>
          <w:sz w:val="28"/>
        </w:rPr>
        <w:t xml:space="preserve">
      тоңазытқышты барабанның бақылау шығыршықтарына қатысты жағдайын реттеу; </w:t>
      </w:r>
    </w:p>
    <w:bookmarkEnd w:id="6354"/>
    <w:bookmarkStart w:name="z6369" w:id="6355"/>
    <w:p>
      <w:pPr>
        <w:spacing w:after="0"/>
        <w:ind w:left="0"/>
        <w:jc w:val="both"/>
      </w:pPr>
      <w:r>
        <w:rPr>
          <w:rFonts w:ascii="Times New Roman"/>
          <w:b w:val="false"/>
          <w:i w:val="false"/>
          <w:color w:val="000000"/>
          <w:sz w:val="28"/>
        </w:rPr>
        <w:t xml:space="preserve">
      майлау және сүрту материалдарын жеткізу; </w:t>
      </w:r>
    </w:p>
    <w:bookmarkEnd w:id="6355"/>
    <w:bookmarkStart w:name="z6370" w:id="6356"/>
    <w:p>
      <w:pPr>
        <w:spacing w:after="0"/>
        <w:ind w:left="0"/>
        <w:jc w:val="both"/>
      </w:pPr>
      <w:r>
        <w:rPr>
          <w:rFonts w:ascii="Times New Roman"/>
          <w:b w:val="false"/>
          <w:i w:val="false"/>
          <w:color w:val="000000"/>
          <w:sz w:val="28"/>
        </w:rPr>
        <w:t xml:space="preserve">
      тапсырылған тәртіпке сәйкес салқындату процесін қолдау; </w:t>
      </w:r>
    </w:p>
    <w:bookmarkEnd w:id="6356"/>
    <w:bookmarkStart w:name="z6371" w:id="6357"/>
    <w:p>
      <w:pPr>
        <w:spacing w:after="0"/>
        <w:ind w:left="0"/>
        <w:jc w:val="both"/>
      </w:pPr>
      <w:r>
        <w:rPr>
          <w:rFonts w:ascii="Times New Roman"/>
          <w:b w:val="false"/>
          <w:i w:val="false"/>
          <w:color w:val="000000"/>
          <w:sz w:val="28"/>
        </w:rPr>
        <w:t xml:space="preserve">
      тоңазытқышқа күйдірілген материалды біркелкі тиеу; </w:t>
      </w:r>
    </w:p>
    <w:bookmarkEnd w:id="6357"/>
    <w:bookmarkStart w:name="z6372" w:id="6358"/>
    <w:p>
      <w:pPr>
        <w:spacing w:after="0"/>
        <w:ind w:left="0"/>
        <w:jc w:val="both"/>
      </w:pPr>
      <w:r>
        <w:rPr>
          <w:rFonts w:ascii="Times New Roman"/>
          <w:b w:val="false"/>
          <w:i w:val="false"/>
          <w:color w:val="000000"/>
          <w:sz w:val="28"/>
        </w:rPr>
        <w:t xml:space="preserve">
      тоңазытқышты барабанға судың берілуін реттеу; </w:t>
      </w:r>
    </w:p>
    <w:bookmarkEnd w:id="6358"/>
    <w:bookmarkStart w:name="z6373" w:id="6359"/>
    <w:p>
      <w:pPr>
        <w:spacing w:after="0"/>
        <w:ind w:left="0"/>
        <w:jc w:val="both"/>
      </w:pPr>
      <w:r>
        <w:rPr>
          <w:rFonts w:ascii="Times New Roman"/>
          <w:b w:val="false"/>
          <w:i w:val="false"/>
          <w:color w:val="000000"/>
          <w:sz w:val="28"/>
        </w:rPr>
        <w:t xml:space="preserve">
      тоңазытқышты барабанның механизмдерін майлау; </w:t>
      </w:r>
    </w:p>
    <w:bookmarkEnd w:id="6359"/>
    <w:bookmarkStart w:name="z6374" w:id="6360"/>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360"/>
    <w:bookmarkStart w:name="z6375" w:id="6361"/>
    <w:p>
      <w:pPr>
        <w:spacing w:after="0"/>
        <w:ind w:left="0"/>
        <w:jc w:val="both"/>
      </w:pPr>
      <w:r>
        <w:rPr>
          <w:rFonts w:ascii="Times New Roman"/>
          <w:b w:val="false"/>
          <w:i w:val="false"/>
          <w:color w:val="000000"/>
          <w:sz w:val="28"/>
        </w:rPr>
        <w:t xml:space="preserve">
      902. Білуге тиіс: </w:t>
      </w:r>
    </w:p>
    <w:bookmarkEnd w:id="6361"/>
    <w:bookmarkStart w:name="z6376" w:id="6362"/>
    <w:p>
      <w:pPr>
        <w:spacing w:after="0"/>
        <w:ind w:left="0"/>
        <w:jc w:val="both"/>
      </w:pPr>
      <w:r>
        <w:rPr>
          <w:rFonts w:ascii="Times New Roman"/>
          <w:b w:val="false"/>
          <w:i w:val="false"/>
          <w:color w:val="000000"/>
          <w:sz w:val="28"/>
        </w:rPr>
        <w:t xml:space="preserve">
      тоңазытқышты материалдардың және онымен байланысқан механизмдер мен құралдардың құрылғысы, жұмыс істеу принципі мен техникалық пайдалану қағидалары; </w:t>
      </w:r>
    </w:p>
    <w:bookmarkEnd w:id="6362"/>
    <w:bookmarkStart w:name="z6377" w:id="6363"/>
    <w:p>
      <w:pPr>
        <w:spacing w:after="0"/>
        <w:ind w:left="0"/>
        <w:jc w:val="both"/>
      </w:pPr>
      <w:r>
        <w:rPr>
          <w:rFonts w:ascii="Times New Roman"/>
          <w:b w:val="false"/>
          <w:i w:val="false"/>
          <w:color w:val="000000"/>
          <w:sz w:val="28"/>
        </w:rPr>
        <w:t xml:space="preserve">
      материалдарды салқындатудың технологиялық нормативтері; </w:t>
      </w:r>
    </w:p>
    <w:bookmarkEnd w:id="6363"/>
    <w:bookmarkStart w:name="z6378" w:id="6364"/>
    <w:p>
      <w:pPr>
        <w:spacing w:after="0"/>
        <w:ind w:left="0"/>
        <w:jc w:val="both"/>
      </w:pPr>
      <w:r>
        <w:rPr>
          <w:rFonts w:ascii="Times New Roman"/>
          <w:b w:val="false"/>
          <w:i w:val="false"/>
          <w:color w:val="000000"/>
          <w:sz w:val="28"/>
        </w:rPr>
        <w:t xml:space="preserve">
      автоматтандыру, блоктау мен дабылдың схемалары; </w:t>
      </w:r>
    </w:p>
    <w:bookmarkEnd w:id="6364"/>
    <w:bookmarkStart w:name="z6379" w:id="6365"/>
    <w:p>
      <w:pPr>
        <w:spacing w:after="0"/>
        <w:ind w:left="0"/>
        <w:jc w:val="both"/>
      </w:pPr>
      <w:r>
        <w:rPr>
          <w:rFonts w:ascii="Times New Roman"/>
          <w:b w:val="false"/>
          <w:i w:val="false"/>
          <w:color w:val="000000"/>
          <w:sz w:val="28"/>
        </w:rPr>
        <w:t xml:space="preserve">
      механизмдердің майланатын орындары және майлау материалдарының түрлері; </w:t>
      </w:r>
    </w:p>
    <w:bookmarkEnd w:id="6365"/>
    <w:bookmarkStart w:name="z6380" w:id="6366"/>
    <w:p>
      <w:pPr>
        <w:spacing w:after="0"/>
        <w:ind w:left="0"/>
        <w:jc w:val="both"/>
      </w:pPr>
      <w:r>
        <w:rPr>
          <w:rFonts w:ascii="Times New Roman"/>
          <w:b w:val="false"/>
          <w:i w:val="false"/>
          <w:color w:val="000000"/>
          <w:sz w:val="28"/>
        </w:rPr>
        <w:t xml:space="preserve">
      слесарьлық істің негіздері. </w:t>
      </w:r>
    </w:p>
    <w:bookmarkEnd w:id="6366"/>
    <w:bookmarkStart w:name="z6381" w:id="6367"/>
    <w:p>
      <w:pPr>
        <w:spacing w:after="0"/>
        <w:ind w:left="0"/>
        <w:jc w:val="left"/>
      </w:pPr>
      <w:r>
        <w:rPr>
          <w:rFonts w:ascii="Times New Roman"/>
          <w:b/>
          <w:i w:val="false"/>
          <w:color w:val="000000"/>
        </w:rPr>
        <w:t xml:space="preserve"> 52-параграф. Тоңазытқыштың машинисі, 3-разряд</w:t>
      </w:r>
    </w:p>
    <w:bookmarkEnd w:id="6367"/>
    <w:bookmarkStart w:name="z6382" w:id="6368"/>
    <w:p>
      <w:pPr>
        <w:spacing w:after="0"/>
        <w:ind w:left="0"/>
        <w:jc w:val="both"/>
      </w:pPr>
      <w:r>
        <w:rPr>
          <w:rFonts w:ascii="Times New Roman"/>
          <w:b w:val="false"/>
          <w:i w:val="false"/>
          <w:color w:val="000000"/>
          <w:sz w:val="28"/>
        </w:rPr>
        <w:t xml:space="preserve">
      903. Жұмыс сипаттамасы: </w:t>
      </w:r>
    </w:p>
    <w:bookmarkEnd w:id="6368"/>
    <w:bookmarkStart w:name="z6383" w:id="6369"/>
    <w:p>
      <w:pPr>
        <w:spacing w:after="0"/>
        <w:ind w:left="0"/>
        <w:jc w:val="both"/>
      </w:pPr>
      <w:r>
        <w:rPr>
          <w:rFonts w:ascii="Times New Roman"/>
          <w:b w:val="false"/>
          <w:i w:val="false"/>
          <w:color w:val="000000"/>
          <w:sz w:val="28"/>
        </w:rPr>
        <w:t>
      күйдірілген материалды тоңазытқыш барабанда салқындату және оны уатқыштарда, уату агрегаттарында және әртүрлі жүйедегі уату-сұрыптау қондырғыларында уату процестерін жүргізу;</w:t>
      </w:r>
    </w:p>
    <w:bookmarkEnd w:id="6369"/>
    <w:bookmarkStart w:name="z6384" w:id="6370"/>
    <w:p>
      <w:pPr>
        <w:spacing w:after="0"/>
        <w:ind w:left="0"/>
        <w:jc w:val="both"/>
      </w:pPr>
      <w:r>
        <w:rPr>
          <w:rFonts w:ascii="Times New Roman"/>
          <w:b w:val="false"/>
          <w:i w:val="false"/>
          <w:color w:val="000000"/>
          <w:sz w:val="28"/>
        </w:rPr>
        <w:t>
      тоңазытқышты барабанды, тасымалдағыш лентаны, уатқышты, уатқышты агрегаттарды және әртүрлі жүйенің уату-сұрыптау қондырғыларын тексеру, тазалау, іске қосу мен тоқтату, олардың жұмысын бақылау;</w:t>
      </w:r>
    </w:p>
    <w:bookmarkEnd w:id="6370"/>
    <w:bookmarkStart w:name="z6385" w:id="6371"/>
    <w:p>
      <w:pPr>
        <w:spacing w:after="0"/>
        <w:ind w:left="0"/>
        <w:jc w:val="both"/>
      </w:pPr>
      <w:r>
        <w:rPr>
          <w:rFonts w:ascii="Times New Roman"/>
          <w:b w:val="false"/>
          <w:i w:val="false"/>
          <w:color w:val="000000"/>
          <w:sz w:val="28"/>
        </w:rPr>
        <w:t xml:space="preserve">
      тоңазытқышты барабанның жағдайын, біркелкі тиелуі мен уатқыштардың жұмыс механизмдерінің арасындағы тесіктерді реттеу; </w:t>
      </w:r>
    </w:p>
    <w:bookmarkEnd w:id="6371"/>
    <w:bookmarkStart w:name="z6386" w:id="6372"/>
    <w:p>
      <w:pPr>
        <w:spacing w:after="0"/>
        <w:ind w:left="0"/>
        <w:jc w:val="both"/>
      </w:pPr>
      <w:r>
        <w:rPr>
          <w:rFonts w:ascii="Times New Roman"/>
          <w:b w:val="false"/>
          <w:i w:val="false"/>
          <w:color w:val="000000"/>
          <w:sz w:val="28"/>
        </w:rPr>
        <w:t>
      тоңазытқышқа күйдірілген материалдарды біркелкі тиеу.</w:t>
      </w:r>
    </w:p>
    <w:bookmarkEnd w:id="6372"/>
    <w:bookmarkStart w:name="z6387" w:id="6373"/>
    <w:p>
      <w:pPr>
        <w:spacing w:after="0"/>
        <w:ind w:left="0"/>
        <w:jc w:val="both"/>
      </w:pPr>
      <w:r>
        <w:rPr>
          <w:rFonts w:ascii="Times New Roman"/>
          <w:b w:val="false"/>
          <w:i w:val="false"/>
          <w:color w:val="000000"/>
          <w:sz w:val="28"/>
        </w:rPr>
        <w:t xml:space="preserve">
      904. Білуге тиіс: </w:t>
      </w:r>
    </w:p>
    <w:bookmarkEnd w:id="6373"/>
    <w:bookmarkStart w:name="z6388" w:id="6374"/>
    <w:p>
      <w:pPr>
        <w:spacing w:after="0"/>
        <w:ind w:left="0"/>
        <w:jc w:val="both"/>
      </w:pPr>
      <w:r>
        <w:rPr>
          <w:rFonts w:ascii="Times New Roman"/>
          <w:b w:val="false"/>
          <w:i w:val="false"/>
          <w:color w:val="000000"/>
          <w:sz w:val="28"/>
        </w:rPr>
        <w:t xml:space="preserve">
      уатқыштың, уатқышты агрегаттардың және уату-сұрыптау қондырғыларының құрылғысы, жұмыс істеу принципі мен техникалық пайдалану қағидалары; </w:t>
      </w:r>
    </w:p>
    <w:bookmarkEnd w:id="6374"/>
    <w:bookmarkStart w:name="z6389" w:id="6375"/>
    <w:p>
      <w:pPr>
        <w:spacing w:after="0"/>
        <w:ind w:left="0"/>
        <w:jc w:val="both"/>
      </w:pPr>
      <w:r>
        <w:rPr>
          <w:rFonts w:ascii="Times New Roman"/>
          <w:b w:val="false"/>
          <w:i w:val="false"/>
          <w:color w:val="000000"/>
          <w:sz w:val="28"/>
        </w:rPr>
        <w:t xml:space="preserve">
      күйдірілген материалды салқындату мен уатудың технологиялық схемасы; </w:t>
      </w:r>
    </w:p>
    <w:bookmarkEnd w:id="6375"/>
    <w:bookmarkStart w:name="z6390" w:id="6376"/>
    <w:p>
      <w:pPr>
        <w:spacing w:after="0"/>
        <w:ind w:left="0"/>
        <w:jc w:val="both"/>
      </w:pPr>
      <w:r>
        <w:rPr>
          <w:rFonts w:ascii="Times New Roman"/>
          <w:b w:val="false"/>
          <w:i w:val="false"/>
          <w:color w:val="000000"/>
          <w:sz w:val="28"/>
        </w:rPr>
        <w:t xml:space="preserve">
      слесарьлық іс. </w:t>
      </w:r>
    </w:p>
    <w:bookmarkEnd w:id="6376"/>
    <w:bookmarkStart w:name="z6391" w:id="6377"/>
    <w:p>
      <w:pPr>
        <w:spacing w:after="0"/>
        <w:ind w:left="0"/>
        <w:jc w:val="left"/>
      </w:pPr>
      <w:r>
        <w:rPr>
          <w:rFonts w:ascii="Times New Roman"/>
          <w:b/>
          <w:i w:val="false"/>
          <w:color w:val="000000"/>
        </w:rPr>
        <w:t xml:space="preserve"> 53-параграф. Шикізат пен жартылай дайын өнімді тиеуші, 2-разряд</w:t>
      </w:r>
    </w:p>
    <w:bookmarkEnd w:id="6377"/>
    <w:bookmarkStart w:name="z6392" w:id="6378"/>
    <w:p>
      <w:pPr>
        <w:spacing w:after="0"/>
        <w:ind w:left="0"/>
        <w:jc w:val="both"/>
      </w:pPr>
      <w:r>
        <w:rPr>
          <w:rFonts w:ascii="Times New Roman"/>
          <w:b w:val="false"/>
          <w:i w:val="false"/>
          <w:color w:val="000000"/>
          <w:sz w:val="28"/>
        </w:rPr>
        <w:t xml:space="preserve">
      905. Жұмыс сипаттамасы: </w:t>
      </w:r>
    </w:p>
    <w:bookmarkEnd w:id="6378"/>
    <w:bookmarkStart w:name="z6393" w:id="6379"/>
    <w:p>
      <w:pPr>
        <w:spacing w:after="0"/>
        <w:ind w:left="0"/>
        <w:jc w:val="both"/>
      </w:pPr>
      <w:r>
        <w:rPr>
          <w:rFonts w:ascii="Times New Roman"/>
          <w:b w:val="false"/>
          <w:i w:val="false"/>
          <w:color w:val="000000"/>
          <w:sz w:val="28"/>
        </w:rPr>
        <w:t xml:space="preserve">
      шикізатты тасымалдағыш лентаға, вагонеткаға немесе уатқышқа, қабылдағыш бункерге немесе кептіргіш барабанға тиеу; </w:t>
      </w:r>
    </w:p>
    <w:bookmarkEnd w:id="6379"/>
    <w:bookmarkStart w:name="z6394" w:id="6380"/>
    <w:p>
      <w:pPr>
        <w:spacing w:after="0"/>
        <w:ind w:left="0"/>
        <w:jc w:val="both"/>
      </w:pPr>
      <w:r>
        <w:rPr>
          <w:rFonts w:ascii="Times New Roman"/>
          <w:b w:val="false"/>
          <w:i w:val="false"/>
          <w:color w:val="000000"/>
          <w:sz w:val="28"/>
        </w:rPr>
        <w:t xml:space="preserve">
      шикізаттың әртүрлі түрлерін қопсыту; </w:t>
      </w:r>
    </w:p>
    <w:bookmarkEnd w:id="6380"/>
    <w:bookmarkStart w:name="z6395" w:id="6381"/>
    <w:p>
      <w:pPr>
        <w:spacing w:after="0"/>
        <w:ind w:left="0"/>
        <w:jc w:val="both"/>
      </w:pPr>
      <w:r>
        <w:rPr>
          <w:rFonts w:ascii="Times New Roman"/>
          <w:b w:val="false"/>
          <w:i w:val="false"/>
          <w:color w:val="000000"/>
          <w:sz w:val="28"/>
        </w:rPr>
        <w:t xml:space="preserve">
      шикізатты қоректендіргіш құрылымға немесе бункерге тиеу; </w:t>
      </w:r>
    </w:p>
    <w:bookmarkEnd w:id="6381"/>
    <w:bookmarkStart w:name="z6396" w:id="6382"/>
    <w:p>
      <w:pPr>
        <w:spacing w:after="0"/>
        <w:ind w:left="0"/>
        <w:jc w:val="both"/>
      </w:pPr>
      <w:r>
        <w:rPr>
          <w:rFonts w:ascii="Times New Roman"/>
          <w:b w:val="false"/>
          <w:i w:val="false"/>
          <w:color w:val="000000"/>
          <w:sz w:val="28"/>
        </w:rPr>
        <w:t xml:space="preserve">
      массаны құбырлық немесе ленталық преске тиеу; </w:t>
      </w:r>
    </w:p>
    <w:bookmarkEnd w:id="6382"/>
    <w:bookmarkStart w:name="z6397" w:id="6383"/>
    <w:p>
      <w:pPr>
        <w:spacing w:after="0"/>
        <w:ind w:left="0"/>
        <w:jc w:val="both"/>
      </w:pPr>
      <w:r>
        <w:rPr>
          <w:rFonts w:ascii="Times New Roman"/>
          <w:b w:val="false"/>
          <w:i w:val="false"/>
          <w:color w:val="000000"/>
          <w:sz w:val="28"/>
        </w:rPr>
        <w:t>
      жартылай дайын өніммен бірге вагонеткаларды туннельді кептіргішке жылжыту мен орнату;</w:t>
      </w:r>
    </w:p>
    <w:bookmarkEnd w:id="6383"/>
    <w:bookmarkStart w:name="z6398" w:id="6384"/>
    <w:p>
      <w:pPr>
        <w:spacing w:after="0"/>
        <w:ind w:left="0"/>
        <w:jc w:val="both"/>
      </w:pPr>
      <w:r>
        <w:rPr>
          <w:rFonts w:ascii="Times New Roman"/>
          <w:b w:val="false"/>
          <w:i w:val="false"/>
          <w:color w:val="000000"/>
          <w:sz w:val="28"/>
        </w:rPr>
        <w:t>
      итергішті іске қосу мен тоқтату;</w:t>
      </w:r>
    </w:p>
    <w:bookmarkEnd w:id="6384"/>
    <w:bookmarkStart w:name="z6399" w:id="6385"/>
    <w:p>
      <w:pPr>
        <w:spacing w:after="0"/>
        <w:ind w:left="0"/>
        <w:jc w:val="both"/>
      </w:pPr>
      <w:r>
        <w:rPr>
          <w:rFonts w:ascii="Times New Roman"/>
          <w:b w:val="false"/>
          <w:i w:val="false"/>
          <w:color w:val="000000"/>
          <w:sz w:val="28"/>
        </w:rPr>
        <w:t xml:space="preserve">
      кептіргіштен вагонетканы итеріп шығару мен орнына жіберу; </w:t>
      </w:r>
    </w:p>
    <w:bookmarkEnd w:id="6385"/>
    <w:bookmarkStart w:name="z6400" w:id="6386"/>
    <w:p>
      <w:pPr>
        <w:spacing w:after="0"/>
        <w:ind w:left="0"/>
        <w:jc w:val="both"/>
      </w:pPr>
      <w:r>
        <w:rPr>
          <w:rFonts w:ascii="Times New Roman"/>
          <w:b w:val="false"/>
          <w:i w:val="false"/>
          <w:color w:val="000000"/>
          <w:sz w:val="28"/>
        </w:rPr>
        <w:t>
      ірі магнезитті кесектерді бөлу және оларды тор арқылы бункерге итеру;</w:t>
      </w:r>
    </w:p>
    <w:bookmarkEnd w:id="6386"/>
    <w:bookmarkStart w:name="z6401" w:id="6387"/>
    <w:p>
      <w:pPr>
        <w:spacing w:after="0"/>
        <w:ind w:left="0"/>
        <w:jc w:val="both"/>
      </w:pPr>
      <w:r>
        <w:rPr>
          <w:rFonts w:ascii="Times New Roman"/>
          <w:b w:val="false"/>
          <w:i w:val="false"/>
          <w:color w:val="000000"/>
          <w:sz w:val="28"/>
        </w:rPr>
        <w:t xml:space="preserve">
      қызмет көрсетілетін барлық механизмдерді тазалау және майлау, олардың жұмысы барысындағы ақауларды анықтау мен жою; </w:t>
      </w:r>
    </w:p>
    <w:bookmarkEnd w:id="6387"/>
    <w:bookmarkStart w:name="z6402" w:id="6388"/>
    <w:p>
      <w:pPr>
        <w:spacing w:after="0"/>
        <w:ind w:left="0"/>
        <w:jc w:val="both"/>
      </w:pPr>
      <w:r>
        <w:rPr>
          <w:rFonts w:ascii="Times New Roman"/>
          <w:b w:val="false"/>
          <w:i w:val="false"/>
          <w:color w:val="000000"/>
          <w:sz w:val="28"/>
        </w:rPr>
        <w:t>
      қызмет көрсетілетін жабдықты жөндеуге қатысу.</w:t>
      </w:r>
    </w:p>
    <w:bookmarkEnd w:id="6388"/>
    <w:bookmarkStart w:name="z6403" w:id="6389"/>
    <w:p>
      <w:pPr>
        <w:spacing w:after="0"/>
        <w:ind w:left="0"/>
        <w:jc w:val="both"/>
      </w:pPr>
      <w:r>
        <w:rPr>
          <w:rFonts w:ascii="Times New Roman"/>
          <w:b w:val="false"/>
          <w:i w:val="false"/>
          <w:color w:val="000000"/>
          <w:sz w:val="28"/>
        </w:rPr>
        <w:t xml:space="preserve">
      906. Білуге тиіс: </w:t>
      </w:r>
    </w:p>
    <w:bookmarkEnd w:id="6389"/>
    <w:bookmarkStart w:name="z6404" w:id="6390"/>
    <w:p>
      <w:pPr>
        <w:spacing w:after="0"/>
        <w:ind w:left="0"/>
        <w:jc w:val="both"/>
      </w:pPr>
      <w:r>
        <w:rPr>
          <w:rFonts w:ascii="Times New Roman"/>
          <w:b w:val="false"/>
          <w:i w:val="false"/>
          <w:color w:val="000000"/>
          <w:sz w:val="28"/>
        </w:rPr>
        <w:t xml:space="preserve">
      қоректендіргіштер мен тасымалдайтын құрылымдардың құрылғысы және жұмыс істеу принципі; </w:t>
      </w:r>
    </w:p>
    <w:bookmarkEnd w:id="6390"/>
    <w:bookmarkStart w:name="z6405" w:id="6391"/>
    <w:p>
      <w:pPr>
        <w:spacing w:after="0"/>
        <w:ind w:left="0"/>
        <w:jc w:val="both"/>
      </w:pPr>
      <w:r>
        <w:rPr>
          <w:rFonts w:ascii="Times New Roman"/>
          <w:b w:val="false"/>
          <w:i w:val="false"/>
          <w:color w:val="000000"/>
          <w:sz w:val="28"/>
        </w:rPr>
        <w:t xml:space="preserve">
      шикізаттың сапасына қойылатын мемлекеттік стандарттардың талаптары; </w:t>
      </w:r>
    </w:p>
    <w:bookmarkEnd w:id="6391"/>
    <w:bookmarkStart w:name="z6406" w:id="6392"/>
    <w:p>
      <w:pPr>
        <w:spacing w:after="0"/>
        <w:ind w:left="0"/>
        <w:jc w:val="both"/>
      </w:pPr>
      <w:r>
        <w:rPr>
          <w:rFonts w:ascii="Times New Roman"/>
          <w:b w:val="false"/>
          <w:i w:val="false"/>
          <w:color w:val="000000"/>
          <w:sz w:val="28"/>
        </w:rPr>
        <w:t>
      майлау материалдарының түрлері және майлау орындары;</w:t>
      </w:r>
    </w:p>
    <w:bookmarkEnd w:id="6392"/>
    <w:bookmarkStart w:name="z6407" w:id="6393"/>
    <w:p>
      <w:pPr>
        <w:spacing w:after="0"/>
        <w:ind w:left="0"/>
        <w:jc w:val="both"/>
      </w:pPr>
      <w:r>
        <w:rPr>
          <w:rFonts w:ascii="Times New Roman"/>
          <w:b w:val="false"/>
          <w:i w:val="false"/>
          <w:color w:val="000000"/>
          <w:sz w:val="28"/>
        </w:rPr>
        <w:t xml:space="preserve">
      слесарьлық іс. </w:t>
      </w:r>
    </w:p>
    <w:bookmarkEnd w:id="6393"/>
    <w:bookmarkStart w:name="z6408" w:id="6394"/>
    <w:p>
      <w:pPr>
        <w:spacing w:after="0"/>
        <w:ind w:left="0"/>
        <w:jc w:val="left"/>
      </w:pPr>
      <w:r>
        <w:rPr>
          <w:rFonts w:ascii="Times New Roman"/>
          <w:b/>
          <w:i w:val="false"/>
          <w:color w:val="000000"/>
        </w:rPr>
        <w:t xml:space="preserve"> 54-параграф. Шикізат пен жартылай дайын өнімді тиеуші, 3-разряд</w:t>
      </w:r>
    </w:p>
    <w:bookmarkEnd w:id="6394"/>
    <w:bookmarkStart w:name="z6409" w:id="6395"/>
    <w:p>
      <w:pPr>
        <w:spacing w:after="0"/>
        <w:ind w:left="0"/>
        <w:jc w:val="both"/>
      </w:pPr>
      <w:r>
        <w:rPr>
          <w:rFonts w:ascii="Times New Roman"/>
          <w:b w:val="false"/>
          <w:i w:val="false"/>
          <w:color w:val="000000"/>
          <w:sz w:val="28"/>
        </w:rPr>
        <w:t xml:space="preserve">
      907. Жұмыс сипаттамасы: </w:t>
      </w:r>
    </w:p>
    <w:bookmarkEnd w:id="6395"/>
    <w:bookmarkStart w:name="z6410" w:id="6396"/>
    <w:p>
      <w:pPr>
        <w:spacing w:after="0"/>
        <w:ind w:left="0"/>
        <w:jc w:val="both"/>
      </w:pPr>
      <w:r>
        <w:rPr>
          <w:rFonts w:ascii="Times New Roman"/>
          <w:b w:val="false"/>
          <w:i w:val="false"/>
          <w:color w:val="000000"/>
          <w:sz w:val="28"/>
        </w:rPr>
        <w:t xml:space="preserve">
      әртүрлі тасымалдағыш және тиейтін құрылымдар көмегімен шикізат пен отынды шахталық және айналмалы пештерге тиеу; </w:t>
      </w:r>
    </w:p>
    <w:bookmarkEnd w:id="6396"/>
    <w:bookmarkStart w:name="z6411" w:id="6397"/>
    <w:p>
      <w:pPr>
        <w:spacing w:after="0"/>
        <w:ind w:left="0"/>
        <w:jc w:val="both"/>
      </w:pPr>
      <w:r>
        <w:rPr>
          <w:rFonts w:ascii="Times New Roman"/>
          <w:b w:val="false"/>
          <w:i w:val="false"/>
          <w:color w:val="000000"/>
          <w:sz w:val="28"/>
        </w:rPr>
        <w:t xml:space="preserve">
      біліктілігі жоғары тиеушінің басшылығымен шахталық пешке магнезитті тиеу; </w:t>
      </w:r>
    </w:p>
    <w:bookmarkEnd w:id="6397"/>
    <w:bookmarkStart w:name="z6412" w:id="6398"/>
    <w:p>
      <w:pPr>
        <w:spacing w:after="0"/>
        <w:ind w:left="0"/>
        <w:jc w:val="both"/>
      </w:pPr>
      <w:r>
        <w:rPr>
          <w:rFonts w:ascii="Times New Roman"/>
          <w:b w:val="false"/>
          <w:i w:val="false"/>
          <w:color w:val="000000"/>
          <w:sz w:val="28"/>
        </w:rPr>
        <w:t>
      карбидті-кремнилі электр қыздырғыштарының өзегі өндірісінде материалдарды қабылдау, дайындау және беру жөніндегі жұмыстарды жүргізу.</w:t>
      </w:r>
    </w:p>
    <w:bookmarkEnd w:id="6398"/>
    <w:bookmarkStart w:name="z6413" w:id="6399"/>
    <w:p>
      <w:pPr>
        <w:spacing w:after="0"/>
        <w:ind w:left="0"/>
        <w:jc w:val="both"/>
      </w:pPr>
      <w:r>
        <w:rPr>
          <w:rFonts w:ascii="Times New Roman"/>
          <w:b w:val="false"/>
          <w:i w:val="false"/>
          <w:color w:val="000000"/>
          <w:sz w:val="28"/>
        </w:rPr>
        <w:t xml:space="preserve">
      908. Білуге тиіс: </w:t>
      </w:r>
    </w:p>
    <w:bookmarkEnd w:id="6399"/>
    <w:bookmarkStart w:name="z6414" w:id="6400"/>
    <w:p>
      <w:pPr>
        <w:spacing w:after="0"/>
        <w:ind w:left="0"/>
        <w:jc w:val="both"/>
      </w:pPr>
      <w:r>
        <w:rPr>
          <w:rFonts w:ascii="Times New Roman"/>
          <w:b w:val="false"/>
          <w:i w:val="false"/>
          <w:color w:val="000000"/>
          <w:sz w:val="28"/>
        </w:rPr>
        <w:t xml:space="preserve">
      пештің тиейтін құрылымдарының құрылғысы, жұмыс істеу принципі және техникалық пайдалану қағидалары; </w:t>
      </w:r>
    </w:p>
    <w:bookmarkEnd w:id="6400"/>
    <w:bookmarkStart w:name="z6415" w:id="6401"/>
    <w:p>
      <w:pPr>
        <w:spacing w:after="0"/>
        <w:ind w:left="0"/>
        <w:jc w:val="both"/>
      </w:pPr>
      <w:r>
        <w:rPr>
          <w:rFonts w:ascii="Times New Roman"/>
          <w:b w:val="false"/>
          <w:i w:val="false"/>
          <w:color w:val="000000"/>
          <w:sz w:val="28"/>
        </w:rPr>
        <w:t xml:space="preserve">
      пештерді тиеу режимі. </w:t>
      </w:r>
    </w:p>
    <w:bookmarkEnd w:id="6401"/>
    <w:bookmarkStart w:name="z6416" w:id="6402"/>
    <w:p>
      <w:pPr>
        <w:spacing w:after="0"/>
        <w:ind w:left="0"/>
        <w:jc w:val="left"/>
      </w:pPr>
      <w:r>
        <w:rPr>
          <w:rFonts w:ascii="Times New Roman"/>
          <w:b/>
          <w:i w:val="false"/>
          <w:color w:val="000000"/>
        </w:rPr>
        <w:t xml:space="preserve"> 55-параграф. Шикізат пен жартылай дайын өнімді тиеуші, 4-разряд</w:t>
      </w:r>
    </w:p>
    <w:bookmarkEnd w:id="6402"/>
    <w:bookmarkStart w:name="z6417" w:id="6403"/>
    <w:p>
      <w:pPr>
        <w:spacing w:after="0"/>
        <w:ind w:left="0"/>
        <w:jc w:val="both"/>
      </w:pPr>
      <w:r>
        <w:rPr>
          <w:rFonts w:ascii="Times New Roman"/>
          <w:b w:val="false"/>
          <w:i w:val="false"/>
          <w:color w:val="000000"/>
          <w:sz w:val="28"/>
        </w:rPr>
        <w:t xml:space="preserve">
      909. Жұмыс сипаттамасы: </w:t>
      </w:r>
    </w:p>
    <w:bookmarkEnd w:id="6403"/>
    <w:bookmarkStart w:name="z6418" w:id="6404"/>
    <w:p>
      <w:pPr>
        <w:spacing w:after="0"/>
        <w:ind w:left="0"/>
        <w:jc w:val="both"/>
      </w:pPr>
      <w:r>
        <w:rPr>
          <w:rFonts w:ascii="Times New Roman"/>
          <w:b w:val="false"/>
          <w:i w:val="false"/>
          <w:color w:val="000000"/>
          <w:sz w:val="28"/>
        </w:rPr>
        <w:t xml:space="preserve">
      магнезитті шахталық пешке тиеу; </w:t>
      </w:r>
    </w:p>
    <w:bookmarkEnd w:id="6404"/>
    <w:bookmarkStart w:name="z6419" w:id="6405"/>
    <w:p>
      <w:pPr>
        <w:spacing w:after="0"/>
        <w:ind w:left="0"/>
        <w:jc w:val="both"/>
      </w:pPr>
      <w:r>
        <w:rPr>
          <w:rFonts w:ascii="Times New Roman"/>
          <w:b w:val="false"/>
          <w:i w:val="false"/>
          <w:color w:val="000000"/>
          <w:sz w:val="28"/>
        </w:rPr>
        <w:t xml:space="preserve">
      ұсату-сұрыптау фабрикасынан түсетін магнезитті қабылдау, оның пештерге таратылуы мен тиелуін бақылау; </w:t>
      </w:r>
    </w:p>
    <w:bookmarkEnd w:id="6405"/>
    <w:bookmarkStart w:name="z6420" w:id="6406"/>
    <w:p>
      <w:pPr>
        <w:spacing w:after="0"/>
        <w:ind w:left="0"/>
        <w:jc w:val="both"/>
      </w:pPr>
      <w:r>
        <w:rPr>
          <w:rFonts w:ascii="Times New Roman"/>
          <w:b w:val="false"/>
          <w:i w:val="false"/>
          <w:color w:val="000000"/>
          <w:sz w:val="28"/>
        </w:rPr>
        <w:t xml:space="preserve">
      магнезиттің шахталық пешке тиелу тәртібін сақтау; </w:t>
      </w:r>
    </w:p>
    <w:bookmarkEnd w:id="6406"/>
    <w:bookmarkStart w:name="z6421" w:id="6407"/>
    <w:p>
      <w:pPr>
        <w:spacing w:after="0"/>
        <w:ind w:left="0"/>
        <w:jc w:val="both"/>
      </w:pPr>
      <w:r>
        <w:rPr>
          <w:rFonts w:ascii="Times New Roman"/>
          <w:b w:val="false"/>
          <w:i w:val="false"/>
          <w:color w:val="000000"/>
          <w:sz w:val="28"/>
        </w:rPr>
        <w:t>
      қызмет ететін жабдықты жөндеуді жүргізу.</w:t>
      </w:r>
    </w:p>
    <w:bookmarkEnd w:id="6407"/>
    <w:bookmarkStart w:name="z6422" w:id="6408"/>
    <w:p>
      <w:pPr>
        <w:spacing w:after="0"/>
        <w:ind w:left="0"/>
        <w:jc w:val="both"/>
      </w:pPr>
      <w:r>
        <w:rPr>
          <w:rFonts w:ascii="Times New Roman"/>
          <w:b w:val="false"/>
          <w:i w:val="false"/>
          <w:color w:val="000000"/>
          <w:sz w:val="28"/>
        </w:rPr>
        <w:t xml:space="preserve">
      910. Білуге тиіс: </w:t>
      </w:r>
    </w:p>
    <w:bookmarkEnd w:id="6408"/>
    <w:bookmarkStart w:name="z6423" w:id="6409"/>
    <w:p>
      <w:pPr>
        <w:spacing w:after="0"/>
        <w:ind w:left="0"/>
        <w:jc w:val="both"/>
      </w:pPr>
      <w:r>
        <w:rPr>
          <w:rFonts w:ascii="Times New Roman"/>
          <w:b w:val="false"/>
          <w:i w:val="false"/>
          <w:color w:val="000000"/>
          <w:sz w:val="28"/>
        </w:rPr>
        <w:t xml:space="preserve">
      магнезиттің кесектілігі жөніндегі нормативтері; </w:t>
      </w:r>
    </w:p>
    <w:bookmarkEnd w:id="6409"/>
    <w:bookmarkStart w:name="z6424" w:id="6410"/>
    <w:p>
      <w:pPr>
        <w:spacing w:after="0"/>
        <w:ind w:left="0"/>
        <w:jc w:val="both"/>
      </w:pPr>
      <w:r>
        <w:rPr>
          <w:rFonts w:ascii="Times New Roman"/>
          <w:b w:val="false"/>
          <w:i w:val="false"/>
          <w:color w:val="000000"/>
          <w:sz w:val="28"/>
        </w:rPr>
        <w:t xml:space="preserve">
      магнезитті күйдіру барысындағы шахталық пеш жұмысының режимі. </w:t>
      </w:r>
    </w:p>
    <w:bookmarkEnd w:id="6410"/>
    <w:bookmarkStart w:name="z6425" w:id="6411"/>
    <w:p>
      <w:pPr>
        <w:spacing w:after="0"/>
        <w:ind w:left="0"/>
        <w:jc w:val="left"/>
      </w:pPr>
      <w:r>
        <w:rPr>
          <w:rFonts w:ascii="Times New Roman"/>
          <w:b/>
          <w:i w:val="false"/>
          <w:color w:val="000000"/>
        </w:rPr>
        <w:t xml:space="preserve"> 56-параграф. Шикіқұрамшы-дозалаушы, 3-разряд</w:t>
      </w:r>
    </w:p>
    <w:bookmarkEnd w:id="6411"/>
    <w:bookmarkStart w:name="z6426" w:id="6412"/>
    <w:p>
      <w:pPr>
        <w:spacing w:after="0"/>
        <w:ind w:left="0"/>
        <w:jc w:val="both"/>
      </w:pPr>
      <w:r>
        <w:rPr>
          <w:rFonts w:ascii="Times New Roman"/>
          <w:b w:val="false"/>
          <w:i w:val="false"/>
          <w:color w:val="000000"/>
          <w:sz w:val="28"/>
        </w:rPr>
        <w:t>
      911. Жұмыс сипаттамасы:</w:t>
      </w:r>
    </w:p>
    <w:bookmarkEnd w:id="6412"/>
    <w:bookmarkStart w:name="z6427" w:id="6413"/>
    <w:p>
      <w:pPr>
        <w:spacing w:after="0"/>
        <w:ind w:left="0"/>
        <w:jc w:val="both"/>
      </w:pPr>
      <w:r>
        <w:rPr>
          <w:rFonts w:ascii="Times New Roman"/>
          <w:b w:val="false"/>
          <w:i w:val="false"/>
          <w:color w:val="000000"/>
          <w:sz w:val="28"/>
        </w:rPr>
        <w:t xml:space="preserve">
      тапсырылған құрамға сәйкес шикіқұрамды дайындаудың процесін жүргізу; </w:t>
      </w:r>
    </w:p>
    <w:bookmarkEnd w:id="6413"/>
    <w:bookmarkStart w:name="z6428" w:id="6414"/>
    <w:p>
      <w:pPr>
        <w:spacing w:after="0"/>
        <w:ind w:left="0"/>
        <w:jc w:val="both"/>
      </w:pPr>
      <w:r>
        <w:rPr>
          <w:rFonts w:ascii="Times New Roman"/>
          <w:b w:val="false"/>
          <w:i w:val="false"/>
          <w:color w:val="000000"/>
          <w:sz w:val="28"/>
        </w:rPr>
        <w:t>
      сыртқы белгілері бойынша шикізаттың, материалдардың және шикіқұамның сапасын анықтау;</w:t>
      </w:r>
    </w:p>
    <w:bookmarkEnd w:id="6414"/>
    <w:bookmarkStart w:name="z6429" w:id="6415"/>
    <w:p>
      <w:pPr>
        <w:spacing w:after="0"/>
        <w:ind w:left="0"/>
        <w:jc w:val="both"/>
      </w:pPr>
      <w:r>
        <w:rPr>
          <w:rFonts w:ascii="Times New Roman"/>
          <w:b w:val="false"/>
          <w:i w:val="false"/>
          <w:color w:val="000000"/>
          <w:sz w:val="28"/>
        </w:rPr>
        <w:t xml:space="preserve">
      бункерлердегі материалдар мен шикіқұрамның болуын тексеру; </w:t>
      </w:r>
    </w:p>
    <w:bookmarkEnd w:id="6415"/>
    <w:bookmarkStart w:name="z6430" w:id="6416"/>
    <w:p>
      <w:pPr>
        <w:spacing w:after="0"/>
        <w:ind w:left="0"/>
        <w:jc w:val="both"/>
      </w:pPr>
      <w:r>
        <w:rPr>
          <w:rFonts w:ascii="Times New Roman"/>
          <w:b w:val="false"/>
          <w:i w:val="false"/>
          <w:color w:val="000000"/>
          <w:sz w:val="28"/>
        </w:rPr>
        <w:t xml:space="preserve">
      тасымалдаушы құрылғыларды, дозалайтын аппараттарды және қоректендіргіштерді іске қосу мен тоқтату, олардың үздіксіз жұмысын қамтамасыз ету; </w:t>
      </w:r>
    </w:p>
    <w:bookmarkEnd w:id="6416"/>
    <w:bookmarkStart w:name="z6431" w:id="6417"/>
    <w:p>
      <w:pPr>
        <w:spacing w:after="0"/>
        <w:ind w:left="0"/>
        <w:jc w:val="both"/>
      </w:pPr>
      <w:r>
        <w:rPr>
          <w:rFonts w:ascii="Times New Roman"/>
          <w:b w:val="false"/>
          <w:i w:val="false"/>
          <w:color w:val="000000"/>
          <w:sz w:val="28"/>
        </w:rPr>
        <w:t xml:space="preserve">
      шикіқұрамды қолмен құрған кезде – шикіқұрамның жеке құрауыштарын өлшеу, оларды қабаттарымен себу, қорға араластыру мен апару немесе араластырғышқа төгу; </w:t>
      </w:r>
    </w:p>
    <w:bookmarkEnd w:id="6417"/>
    <w:bookmarkStart w:name="z6432" w:id="6418"/>
    <w:p>
      <w:pPr>
        <w:spacing w:after="0"/>
        <w:ind w:left="0"/>
        <w:jc w:val="both"/>
      </w:pPr>
      <w:r>
        <w:rPr>
          <w:rFonts w:ascii="Times New Roman"/>
          <w:b w:val="false"/>
          <w:i w:val="false"/>
          <w:color w:val="000000"/>
          <w:sz w:val="28"/>
        </w:rPr>
        <w:t xml:space="preserve">
      шаң ұстағыш құрылғыларды іске қосу мен тоқтату; </w:t>
      </w:r>
    </w:p>
    <w:bookmarkEnd w:id="6418"/>
    <w:bookmarkStart w:name="z6433" w:id="6419"/>
    <w:p>
      <w:pPr>
        <w:spacing w:after="0"/>
        <w:ind w:left="0"/>
        <w:jc w:val="both"/>
      </w:pPr>
      <w:r>
        <w:rPr>
          <w:rFonts w:ascii="Times New Roman"/>
          <w:b w:val="false"/>
          <w:i w:val="false"/>
          <w:color w:val="000000"/>
          <w:sz w:val="28"/>
        </w:rPr>
        <w:t xml:space="preserve">
      қызмет ететін жабдықтың жұмысы барысындағы ақауларды анықтау мен жою; </w:t>
      </w:r>
    </w:p>
    <w:bookmarkEnd w:id="6419"/>
    <w:bookmarkStart w:name="z6434" w:id="6420"/>
    <w:p>
      <w:pPr>
        <w:spacing w:after="0"/>
        <w:ind w:left="0"/>
        <w:jc w:val="both"/>
      </w:pPr>
      <w:r>
        <w:rPr>
          <w:rFonts w:ascii="Times New Roman"/>
          <w:b w:val="false"/>
          <w:i w:val="false"/>
          <w:color w:val="000000"/>
          <w:sz w:val="28"/>
        </w:rPr>
        <w:t xml:space="preserve">
      барлық құрылғыларды шаңнан тазалау, төгілген ұнтақтарды жинау; </w:t>
      </w:r>
    </w:p>
    <w:bookmarkEnd w:id="6420"/>
    <w:bookmarkStart w:name="z6435" w:id="6421"/>
    <w:p>
      <w:pPr>
        <w:spacing w:after="0"/>
        <w:ind w:left="0"/>
        <w:jc w:val="both"/>
      </w:pPr>
      <w:r>
        <w:rPr>
          <w:rFonts w:ascii="Times New Roman"/>
          <w:b w:val="false"/>
          <w:i w:val="false"/>
          <w:color w:val="000000"/>
          <w:sz w:val="28"/>
        </w:rPr>
        <w:t>
      қызмет ететін жабдықты жөндеуге қатысу.</w:t>
      </w:r>
    </w:p>
    <w:bookmarkEnd w:id="6421"/>
    <w:bookmarkStart w:name="z6436" w:id="6422"/>
    <w:p>
      <w:pPr>
        <w:spacing w:after="0"/>
        <w:ind w:left="0"/>
        <w:jc w:val="both"/>
      </w:pPr>
      <w:r>
        <w:rPr>
          <w:rFonts w:ascii="Times New Roman"/>
          <w:b w:val="false"/>
          <w:i w:val="false"/>
          <w:color w:val="000000"/>
          <w:sz w:val="28"/>
        </w:rPr>
        <w:t xml:space="preserve">
      912. Білуге тиіс: </w:t>
      </w:r>
    </w:p>
    <w:bookmarkEnd w:id="6422"/>
    <w:bookmarkStart w:name="z6437" w:id="6423"/>
    <w:p>
      <w:pPr>
        <w:spacing w:after="0"/>
        <w:ind w:left="0"/>
        <w:jc w:val="both"/>
      </w:pPr>
      <w:r>
        <w:rPr>
          <w:rFonts w:ascii="Times New Roman"/>
          <w:b w:val="false"/>
          <w:i w:val="false"/>
          <w:color w:val="000000"/>
          <w:sz w:val="28"/>
        </w:rPr>
        <w:t xml:space="preserve">
      жабдықтың құрылғысы, жұмыс істеу принципі мен техникалық пайдалану қағидалары; </w:t>
      </w:r>
    </w:p>
    <w:bookmarkEnd w:id="6423"/>
    <w:bookmarkStart w:name="z6438" w:id="6424"/>
    <w:p>
      <w:pPr>
        <w:spacing w:after="0"/>
        <w:ind w:left="0"/>
        <w:jc w:val="both"/>
      </w:pPr>
      <w:r>
        <w:rPr>
          <w:rFonts w:ascii="Times New Roman"/>
          <w:b w:val="false"/>
          <w:i w:val="false"/>
          <w:color w:val="000000"/>
          <w:sz w:val="28"/>
        </w:rPr>
        <w:t>
      шихта мен оның компоненттерінің түрлері, мақсаты және қасиеттері;</w:t>
      </w:r>
    </w:p>
    <w:bookmarkEnd w:id="6424"/>
    <w:bookmarkStart w:name="z6439" w:id="6425"/>
    <w:p>
      <w:pPr>
        <w:spacing w:after="0"/>
        <w:ind w:left="0"/>
        <w:jc w:val="both"/>
      </w:pPr>
      <w:r>
        <w:rPr>
          <w:rFonts w:ascii="Times New Roman"/>
          <w:b w:val="false"/>
          <w:i w:val="false"/>
          <w:color w:val="000000"/>
          <w:sz w:val="28"/>
        </w:rPr>
        <w:t>
      шихта материалдарының қозғалыс схемасы;</w:t>
      </w:r>
    </w:p>
    <w:bookmarkEnd w:id="6425"/>
    <w:bookmarkStart w:name="z6440" w:id="6426"/>
    <w:p>
      <w:pPr>
        <w:spacing w:after="0"/>
        <w:ind w:left="0"/>
        <w:jc w:val="both"/>
      </w:pPr>
      <w:r>
        <w:rPr>
          <w:rFonts w:ascii="Times New Roman"/>
          <w:b w:val="false"/>
          <w:i w:val="false"/>
          <w:color w:val="000000"/>
          <w:sz w:val="28"/>
        </w:rPr>
        <w:t xml:space="preserve">
      шикіқұрам материалдарының сапасына қойылатын мемлекеттік стандарттардың талаптары; </w:t>
      </w:r>
    </w:p>
    <w:bookmarkEnd w:id="6426"/>
    <w:bookmarkStart w:name="z6441" w:id="6427"/>
    <w:p>
      <w:pPr>
        <w:spacing w:after="0"/>
        <w:ind w:left="0"/>
        <w:jc w:val="both"/>
      </w:pPr>
      <w:r>
        <w:rPr>
          <w:rFonts w:ascii="Times New Roman"/>
          <w:b w:val="false"/>
          <w:i w:val="false"/>
          <w:color w:val="000000"/>
          <w:sz w:val="28"/>
        </w:rPr>
        <w:t xml:space="preserve">
      біліктердің, бункерлердің және өзге де тиейтін құрылғылардың орналасуы мен сыйымдылығы; </w:t>
      </w:r>
    </w:p>
    <w:bookmarkEnd w:id="6427"/>
    <w:bookmarkStart w:name="z6442" w:id="6428"/>
    <w:p>
      <w:pPr>
        <w:spacing w:after="0"/>
        <w:ind w:left="0"/>
        <w:jc w:val="both"/>
      </w:pPr>
      <w:r>
        <w:rPr>
          <w:rFonts w:ascii="Times New Roman"/>
          <w:b w:val="false"/>
          <w:i w:val="false"/>
          <w:color w:val="000000"/>
          <w:sz w:val="28"/>
        </w:rPr>
        <w:t xml:space="preserve">
      араластырғыш жүгіргіштер мен бұлғауышқа шикіқұрамның құрауыштарын берудің кезектілігі; </w:t>
      </w:r>
    </w:p>
    <w:bookmarkEnd w:id="6428"/>
    <w:bookmarkStart w:name="z6443" w:id="6429"/>
    <w:p>
      <w:pPr>
        <w:spacing w:after="0"/>
        <w:ind w:left="0"/>
        <w:jc w:val="both"/>
      </w:pPr>
      <w:r>
        <w:rPr>
          <w:rFonts w:ascii="Times New Roman"/>
          <w:b w:val="false"/>
          <w:i w:val="false"/>
          <w:color w:val="000000"/>
          <w:sz w:val="28"/>
        </w:rPr>
        <w:t>
      қызмет көрсетілетін жабдықты автоматтандыру және блоктау схемасы;</w:t>
      </w:r>
    </w:p>
    <w:bookmarkEnd w:id="6429"/>
    <w:bookmarkStart w:name="z6444" w:id="6430"/>
    <w:p>
      <w:pPr>
        <w:spacing w:after="0"/>
        <w:ind w:left="0"/>
        <w:jc w:val="both"/>
      </w:pPr>
      <w:r>
        <w:rPr>
          <w:rFonts w:ascii="Times New Roman"/>
          <w:b w:val="false"/>
          <w:i w:val="false"/>
          <w:color w:val="000000"/>
          <w:sz w:val="28"/>
        </w:rPr>
        <w:t xml:space="preserve">
      жабдықтың майланатын жерлері мен майлайтын материалдардың түрлері; </w:t>
      </w:r>
    </w:p>
    <w:bookmarkEnd w:id="6430"/>
    <w:bookmarkStart w:name="z6445" w:id="6431"/>
    <w:p>
      <w:pPr>
        <w:spacing w:after="0"/>
        <w:ind w:left="0"/>
        <w:jc w:val="both"/>
      </w:pPr>
      <w:r>
        <w:rPr>
          <w:rFonts w:ascii="Times New Roman"/>
          <w:b w:val="false"/>
          <w:i w:val="false"/>
          <w:color w:val="000000"/>
          <w:sz w:val="28"/>
        </w:rPr>
        <w:t xml:space="preserve">
      слесарьлық іс. </w:t>
      </w:r>
    </w:p>
    <w:bookmarkEnd w:id="6431"/>
    <w:bookmarkStart w:name="z6446" w:id="6432"/>
    <w:p>
      <w:pPr>
        <w:spacing w:after="0"/>
        <w:ind w:left="0"/>
        <w:jc w:val="left"/>
      </w:pPr>
      <w:r>
        <w:rPr>
          <w:rFonts w:ascii="Times New Roman"/>
          <w:b/>
          <w:i w:val="false"/>
          <w:color w:val="000000"/>
        </w:rPr>
        <w:t xml:space="preserve"> 57-параграф. Электролафеттің машинисі, 2-разряд</w:t>
      </w:r>
    </w:p>
    <w:bookmarkEnd w:id="6432"/>
    <w:bookmarkStart w:name="z6447" w:id="6433"/>
    <w:p>
      <w:pPr>
        <w:spacing w:after="0"/>
        <w:ind w:left="0"/>
        <w:jc w:val="both"/>
      </w:pPr>
      <w:r>
        <w:rPr>
          <w:rFonts w:ascii="Times New Roman"/>
          <w:b w:val="false"/>
          <w:i w:val="false"/>
          <w:color w:val="000000"/>
          <w:sz w:val="28"/>
        </w:rPr>
        <w:t xml:space="preserve">
      913. Жұмыс сипаттамасы: </w:t>
      </w:r>
    </w:p>
    <w:bookmarkEnd w:id="6433"/>
    <w:bookmarkStart w:name="z6448" w:id="6434"/>
    <w:p>
      <w:pPr>
        <w:spacing w:after="0"/>
        <w:ind w:left="0"/>
        <w:jc w:val="both"/>
      </w:pPr>
      <w:r>
        <w:rPr>
          <w:rFonts w:ascii="Times New Roman"/>
          <w:b w:val="false"/>
          <w:i w:val="false"/>
          <w:color w:val="000000"/>
          <w:sz w:val="28"/>
        </w:rPr>
        <w:t>
      біліктілігі жоғары машинистің басшылығымен электролафетті жұмысқа дайындау, тиелген вагонеткаларды әкету мен шоңғалдарды тиелетін орынға қайтару, пешке немесе кептіргішке вагонеткаларды беру, әртүрлі материалдары бар вагонеткаларды тасымалдау барысында электролафетті басқару;</w:t>
      </w:r>
    </w:p>
    <w:bookmarkEnd w:id="6434"/>
    <w:bookmarkStart w:name="z6449" w:id="6435"/>
    <w:p>
      <w:pPr>
        <w:spacing w:after="0"/>
        <w:ind w:left="0"/>
        <w:jc w:val="both"/>
      </w:pPr>
      <w:r>
        <w:rPr>
          <w:rFonts w:ascii="Times New Roman"/>
          <w:b w:val="false"/>
          <w:i w:val="false"/>
          <w:color w:val="000000"/>
          <w:sz w:val="28"/>
        </w:rPr>
        <w:t xml:space="preserve">
      электролафеттің жарамдығын бақылау, үйкелісетін бөліктерін майлау; </w:t>
      </w:r>
    </w:p>
    <w:bookmarkEnd w:id="6435"/>
    <w:bookmarkStart w:name="z6450" w:id="643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436"/>
    <w:bookmarkStart w:name="z6451" w:id="6437"/>
    <w:p>
      <w:pPr>
        <w:spacing w:after="0"/>
        <w:ind w:left="0"/>
        <w:jc w:val="both"/>
      </w:pPr>
      <w:r>
        <w:rPr>
          <w:rFonts w:ascii="Times New Roman"/>
          <w:b w:val="false"/>
          <w:i w:val="false"/>
          <w:color w:val="000000"/>
          <w:sz w:val="28"/>
        </w:rPr>
        <w:t xml:space="preserve">
      914. Білуге тиіс: </w:t>
      </w:r>
    </w:p>
    <w:bookmarkEnd w:id="6437"/>
    <w:bookmarkStart w:name="z6452" w:id="6438"/>
    <w:p>
      <w:pPr>
        <w:spacing w:after="0"/>
        <w:ind w:left="0"/>
        <w:jc w:val="both"/>
      </w:pPr>
      <w:r>
        <w:rPr>
          <w:rFonts w:ascii="Times New Roman"/>
          <w:b w:val="false"/>
          <w:i w:val="false"/>
          <w:color w:val="000000"/>
          <w:sz w:val="28"/>
        </w:rPr>
        <w:t xml:space="preserve">
      электролафеттің жұмыс істеу принципі мен оны басқарудың түрлері; </w:t>
      </w:r>
    </w:p>
    <w:bookmarkEnd w:id="6438"/>
    <w:bookmarkStart w:name="z6453" w:id="6439"/>
    <w:p>
      <w:pPr>
        <w:spacing w:after="0"/>
        <w:ind w:left="0"/>
        <w:jc w:val="both"/>
      </w:pPr>
      <w:r>
        <w:rPr>
          <w:rFonts w:ascii="Times New Roman"/>
          <w:b w:val="false"/>
          <w:i w:val="false"/>
          <w:color w:val="000000"/>
          <w:sz w:val="28"/>
        </w:rPr>
        <w:t xml:space="preserve">
      бұйымдарды қауіпсіз қозғалту мен тасымалдаудың қағидалары; </w:t>
      </w:r>
    </w:p>
    <w:bookmarkEnd w:id="6439"/>
    <w:bookmarkStart w:name="z6454" w:id="6440"/>
    <w:p>
      <w:pPr>
        <w:spacing w:after="0"/>
        <w:ind w:left="0"/>
        <w:jc w:val="both"/>
      </w:pPr>
      <w:r>
        <w:rPr>
          <w:rFonts w:ascii="Times New Roman"/>
          <w:b w:val="false"/>
          <w:i w:val="false"/>
          <w:color w:val="000000"/>
          <w:sz w:val="28"/>
        </w:rPr>
        <w:t xml:space="preserve">
      жабдықтардың, агрегаттардың және цехтағы жолдардың орналасу схемасы; </w:t>
      </w:r>
    </w:p>
    <w:bookmarkEnd w:id="6440"/>
    <w:bookmarkStart w:name="z6455" w:id="6441"/>
    <w:p>
      <w:pPr>
        <w:spacing w:after="0"/>
        <w:ind w:left="0"/>
        <w:jc w:val="both"/>
      </w:pPr>
      <w:r>
        <w:rPr>
          <w:rFonts w:ascii="Times New Roman"/>
          <w:b w:val="false"/>
          <w:i w:val="false"/>
          <w:color w:val="000000"/>
          <w:sz w:val="28"/>
        </w:rPr>
        <w:t xml:space="preserve">
      электрослесарьлық іс негіздері. </w:t>
      </w:r>
    </w:p>
    <w:bookmarkEnd w:id="6441"/>
    <w:bookmarkStart w:name="z6456" w:id="6442"/>
    <w:p>
      <w:pPr>
        <w:spacing w:after="0"/>
        <w:ind w:left="0"/>
        <w:jc w:val="left"/>
      </w:pPr>
      <w:r>
        <w:rPr>
          <w:rFonts w:ascii="Times New Roman"/>
          <w:b/>
          <w:i w:val="false"/>
          <w:color w:val="000000"/>
        </w:rPr>
        <w:t xml:space="preserve"> 58-параграф. Электролафеттің машинисі, 3-разряд</w:t>
      </w:r>
    </w:p>
    <w:bookmarkEnd w:id="6442"/>
    <w:bookmarkStart w:name="z6457" w:id="6443"/>
    <w:p>
      <w:pPr>
        <w:spacing w:after="0"/>
        <w:ind w:left="0"/>
        <w:jc w:val="both"/>
      </w:pPr>
      <w:r>
        <w:rPr>
          <w:rFonts w:ascii="Times New Roman"/>
          <w:b w:val="false"/>
          <w:i w:val="false"/>
          <w:color w:val="000000"/>
          <w:sz w:val="28"/>
        </w:rPr>
        <w:t xml:space="preserve">
      915. Жұмыс сипаттамасы: </w:t>
      </w:r>
    </w:p>
    <w:bookmarkEnd w:id="6443"/>
    <w:bookmarkStart w:name="z6458" w:id="6444"/>
    <w:p>
      <w:pPr>
        <w:spacing w:after="0"/>
        <w:ind w:left="0"/>
        <w:jc w:val="both"/>
      </w:pPr>
      <w:r>
        <w:rPr>
          <w:rFonts w:ascii="Times New Roman"/>
          <w:b w:val="false"/>
          <w:i w:val="false"/>
          <w:color w:val="000000"/>
          <w:sz w:val="28"/>
        </w:rPr>
        <w:t>
      кептіргіштер мен престерге қызмет ету барысында электролафетті, жабдықталған итергішті және шығырды басқару;</w:t>
      </w:r>
    </w:p>
    <w:bookmarkEnd w:id="6444"/>
    <w:bookmarkStart w:name="z6459" w:id="6445"/>
    <w:p>
      <w:pPr>
        <w:spacing w:after="0"/>
        <w:ind w:left="0"/>
        <w:jc w:val="both"/>
      </w:pPr>
      <w:r>
        <w:rPr>
          <w:rFonts w:ascii="Times New Roman"/>
          <w:b w:val="false"/>
          <w:i w:val="false"/>
          <w:color w:val="000000"/>
          <w:sz w:val="28"/>
        </w:rPr>
        <w:t xml:space="preserve">
      вагонеткаларды кептіргішке беру мен оларды механикалық итергіштің көмегімен итеру; </w:t>
      </w:r>
    </w:p>
    <w:bookmarkEnd w:id="6445"/>
    <w:bookmarkStart w:name="z6460" w:id="6446"/>
    <w:p>
      <w:pPr>
        <w:spacing w:after="0"/>
        <w:ind w:left="0"/>
        <w:jc w:val="both"/>
      </w:pPr>
      <w:r>
        <w:rPr>
          <w:rFonts w:ascii="Times New Roman"/>
          <w:b w:val="false"/>
          <w:i w:val="false"/>
          <w:color w:val="000000"/>
          <w:sz w:val="28"/>
        </w:rPr>
        <w:t xml:space="preserve">
      электролафеттің алаңынан вагонеткаларды орнату мен жинау; </w:t>
      </w:r>
    </w:p>
    <w:bookmarkEnd w:id="6446"/>
    <w:bookmarkStart w:name="z6461" w:id="6447"/>
    <w:p>
      <w:pPr>
        <w:spacing w:after="0"/>
        <w:ind w:left="0"/>
        <w:jc w:val="both"/>
      </w:pPr>
      <w:r>
        <w:rPr>
          <w:rFonts w:ascii="Times New Roman"/>
          <w:b w:val="false"/>
          <w:i w:val="false"/>
          <w:color w:val="000000"/>
          <w:sz w:val="28"/>
        </w:rPr>
        <w:t>
      қозғалтқыштарға, желдеткіштерге қызмет көрсету және оларды жарамды күйде ұстау;</w:t>
      </w:r>
    </w:p>
    <w:bookmarkEnd w:id="6447"/>
    <w:bookmarkStart w:name="z6462" w:id="6448"/>
    <w:p>
      <w:pPr>
        <w:spacing w:after="0"/>
        <w:ind w:left="0"/>
        <w:jc w:val="both"/>
      </w:pPr>
      <w:r>
        <w:rPr>
          <w:rFonts w:ascii="Times New Roman"/>
          <w:b w:val="false"/>
          <w:i w:val="false"/>
          <w:color w:val="000000"/>
          <w:sz w:val="28"/>
        </w:rPr>
        <w:t>
      вагонеткалардың кептіргішке итерілу тәртібін қолдау.</w:t>
      </w:r>
    </w:p>
    <w:bookmarkEnd w:id="6448"/>
    <w:bookmarkStart w:name="z6463" w:id="6449"/>
    <w:p>
      <w:pPr>
        <w:spacing w:after="0"/>
        <w:ind w:left="0"/>
        <w:jc w:val="both"/>
      </w:pPr>
      <w:r>
        <w:rPr>
          <w:rFonts w:ascii="Times New Roman"/>
          <w:b w:val="false"/>
          <w:i w:val="false"/>
          <w:color w:val="000000"/>
          <w:sz w:val="28"/>
        </w:rPr>
        <w:t xml:space="preserve">
      916. Білуге тиіс: </w:t>
      </w:r>
    </w:p>
    <w:bookmarkEnd w:id="6449"/>
    <w:bookmarkStart w:name="z6464" w:id="6450"/>
    <w:p>
      <w:pPr>
        <w:spacing w:after="0"/>
        <w:ind w:left="0"/>
        <w:jc w:val="both"/>
      </w:pPr>
      <w:r>
        <w:rPr>
          <w:rFonts w:ascii="Times New Roman"/>
          <w:b w:val="false"/>
          <w:i w:val="false"/>
          <w:color w:val="000000"/>
          <w:sz w:val="28"/>
        </w:rPr>
        <w:t xml:space="preserve">
      итергіш пен шығырмен жабдықталған электрлафалеттердің құрылғысы мен пайдалану қағидалары; </w:t>
      </w:r>
    </w:p>
    <w:bookmarkEnd w:id="6450"/>
    <w:bookmarkStart w:name="z6465" w:id="6451"/>
    <w:p>
      <w:pPr>
        <w:spacing w:after="0"/>
        <w:ind w:left="0"/>
        <w:jc w:val="both"/>
      </w:pPr>
      <w:r>
        <w:rPr>
          <w:rFonts w:ascii="Times New Roman"/>
          <w:b w:val="false"/>
          <w:i w:val="false"/>
          <w:color w:val="000000"/>
          <w:sz w:val="28"/>
        </w:rPr>
        <w:t xml:space="preserve">
      вагонеткалардың кептіргішке итерілу режимі; </w:t>
      </w:r>
    </w:p>
    <w:bookmarkEnd w:id="6451"/>
    <w:bookmarkStart w:name="z6466" w:id="6452"/>
    <w:p>
      <w:pPr>
        <w:spacing w:after="0"/>
        <w:ind w:left="0"/>
        <w:jc w:val="both"/>
      </w:pPr>
      <w:r>
        <w:rPr>
          <w:rFonts w:ascii="Times New Roman"/>
          <w:b w:val="false"/>
          <w:i w:val="false"/>
          <w:color w:val="000000"/>
          <w:sz w:val="28"/>
        </w:rPr>
        <w:t xml:space="preserve">
      электрослесарьлық іс. </w:t>
      </w:r>
    </w:p>
    <w:bookmarkEnd w:id="6452"/>
    <w:bookmarkStart w:name="z6467" w:id="6453"/>
    <w:p>
      <w:pPr>
        <w:spacing w:after="0"/>
        <w:ind w:left="0"/>
        <w:jc w:val="left"/>
      </w:pPr>
      <w:r>
        <w:rPr>
          <w:rFonts w:ascii="Times New Roman"/>
          <w:b/>
          <w:i w:val="false"/>
          <w:color w:val="000000"/>
        </w:rPr>
        <w:t xml:space="preserve"> 59-параграф. Электролафеттің машинисі, 4-разряд</w:t>
      </w:r>
    </w:p>
    <w:bookmarkEnd w:id="6453"/>
    <w:bookmarkStart w:name="z6468" w:id="6454"/>
    <w:p>
      <w:pPr>
        <w:spacing w:after="0"/>
        <w:ind w:left="0"/>
        <w:jc w:val="both"/>
      </w:pPr>
      <w:r>
        <w:rPr>
          <w:rFonts w:ascii="Times New Roman"/>
          <w:b w:val="false"/>
          <w:i w:val="false"/>
          <w:color w:val="000000"/>
          <w:sz w:val="28"/>
        </w:rPr>
        <w:t xml:space="preserve">
      917. Жұмыс сипаттамасы: </w:t>
      </w:r>
    </w:p>
    <w:bookmarkEnd w:id="6454"/>
    <w:bookmarkStart w:name="z6469" w:id="6455"/>
    <w:p>
      <w:pPr>
        <w:spacing w:after="0"/>
        <w:ind w:left="0"/>
        <w:jc w:val="both"/>
      </w:pPr>
      <w:r>
        <w:rPr>
          <w:rFonts w:ascii="Times New Roman"/>
          <w:b w:val="false"/>
          <w:i w:val="false"/>
          <w:color w:val="000000"/>
          <w:sz w:val="28"/>
        </w:rPr>
        <w:t xml:space="preserve">
      пештерді баптаудың барысында итергіш пен шығырмен жабдықталған электрлафалетті басқару; </w:t>
      </w:r>
    </w:p>
    <w:bookmarkEnd w:id="6455"/>
    <w:bookmarkStart w:name="z6470" w:id="6456"/>
    <w:p>
      <w:pPr>
        <w:spacing w:after="0"/>
        <w:ind w:left="0"/>
        <w:jc w:val="both"/>
      </w:pPr>
      <w:r>
        <w:rPr>
          <w:rFonts w:ascii="Times New Roman"/>
          <w:b w:val="false"/>
          <w:i w:val="false"/>
          <w:color w:val="000000"/>
          <w:sz w:val="28"/>
        </w:rPr>
        <w:t>
      екі немесе одан да көп тіркемелері бар электролафетті басқару.</w:t>
      </w:r>
    </w:p>
    <w:bookmarkEnd w:id="6456"/>
    <w:bookmarkStart w:name="z6471" w:id="6457"/>
    <w:p>
      <w:pPr>
        <w:spacing w:after="0"/>
        <w:ind w:left="0"/>
        <w:jc w:val="both"/>
      </w:pPr>
      <w:r>
        <w:rPr>
          <w:rFonts w:ascii="Times New Roman"/>
          <w:b w:val="false"/>
          <w:i w:val="false"/>
          <w:color w:val="000000"/>
          <w:sz w:val="28"/>
        </w:rPr>
        <w:t xml:space="preserve">
      918. Білуге тиіс: </w:t>
      </w:r>
    </w:p>
    <w:bookmarkEnd w:id="6457"/>
    <w:bookmarkStart w:name="z6472" w:id="6458"/>
    <w:p>
      <w:pPr>
        <w:spacing w:after="0"/>
        <w:ind w:left="0"/>
        <w:jc w:val="both"/>
      </w:pPr>
      <w:r>
        <w:rPr>
          <w:rFonts w:ascii="Times New Roman"/>
          <w:b w:val="false"/>
          <w:i w:val="false"/>
          <w:color w:val="000000"/>
          <w:sz w:val="28"/>
        </w:rPr>
        <w:t xml:space="preserve">
      пештерге вагонеткаларды итерудің режимі; </w:t>
      </w:r>
    </w:p>
    <w:bookmarkEnd w:id="6458"/>
    <w:bookmarkStart w:name="z6473" w:id="6459"/>
    <w:p>
      <w:pPr>
        <w:spacing w:after="0"/>
        <w:ind w:left="0"/>
        <w:jc w:val="both"/>
      </w:pPr>
      <w:r>
        <w:rPr>
          <w:rFonts w:ascii="Times New Roman"/>
          <w:b w:val="false"/>
          <w:i w:val="false"/>
          <w:color w:val="000000"/>
          <w:sz w:val="28"/>
        </w:rPr>
        <w:t xml:space="preserve">
      екі немесе одан да көп тіркемелері бар электролафетті пайдалану қағидалары. </w:t>
      </w:r>
    </w:p>
    <w:bookmarkEnd w:id="6459"/>
    <w:bookmarkStart w:name="z6474" w:id="6460"/>
    <w:p>
      <w:pPr>
        <w:spacing w:after="0"/>
        <w:ind w:left="0"/>
        <w:jc w:val="left"/>
      </w:pPr>
      <w:r>
        <w:rPr>
          <w:rFonts w:ascii="Times New Roman"/>
          <w:b/>
          <w:i w:val="false"/>
          <w:color w:val="000000"/>
        </w:rPr>
        <w:t xml:space="preserve"> 9-тарау. Прокаттау өндірісі жұмыстарына арналған разрядтар бойынша жұмысшы кәсіптерінің тарифтік-біліктілік сипаттамалары</w:t>
      </w:r>
    </w:p>
    <w:bookmarkEnd w:id="6460"/>
    <w:bookmarkStart w:name="z6475" w:id="6461"/>
    <w:p>
      <w:pPr>
        <w:spacing w:after="0"/>
        <w:ind w:left="0"/>
        <w:jc w:val="left"/>
      </w:pPr>
      <w:r>
        <w:rPr>
          <w:rFonts w:ascii="Times New Roman"/>
          <w:b/>
          <w:i w:val="false"/>
          <w:color w:val="000000"/>
        </w:rPr>
        <w:t xml:space="preserve"> 1-параграф. Балқыма қайнатушы, 2-разряд</w:t>
      </w:r>
    </w:p>
    <w:bookmarkEnd w:id="6461"/>
    <w:bookmarkStart w:name="z6476" w:id="6462"/>
    <w:p>
      <w:pPr>
        <w:spacing w:after="0"/>
        <w:ind w:left="0"/>
        <w:jc w:val="both"/>
      </w:pPr>
      <w:r>
        <w:rPr>
          <w:rFonts w:ascii="Times New Roman"/>
          <w:b w:val="false"/>
          <w:i w:val="false"/>
          <w:color w:val="000000"/>
          <w:sz w:val="28"/>
        </w:rPr>
        <w:t xml:space="preserve">
      919. Жұмыс сипаттамасы: </w:t>
      </w:r>
    </w:p>
    <w:bookmarkEnd w:id="6462"/>
    <w:bookmarkStart w:name="z6477" w:id="6463"/>
    <w:p>
      <w:pPr>
        <w:spacing w:after="0"/>
        <w:ind w:left="0"/>
        <w:jc w:val="both"/>
      </w:pPr>
      <w:r>
        <w:rPr>
          <w:rFonts w:ascii="Times New Roman"/>
          <w:b w:val="false"/>
          <w:i w:val="false"/>
          <w:color w:val="000000"/>
          <w:sz w:val="28"/>
        </w:rPr>
        <w:t xml:space="preserve">
      прокаттау станы үшін балқыма қайнату процесін жүргізу; </w:t>
      </w:r>
    </w:p>
    <w:bookmarkEnd w:id="6463"/>
    <w:bookmarkStart w:name="z6478" w:id="6464"/>
    <w:p>
      <w:pPr>
        <w:spacing w:after="0"/>
        <w:ind w:left="0"/>
        <w:jc w:val="both"/>
      </w:pPr>
      <w:r>
        <w:rPr>
          <w:rFonts w:ascii="Times New Roman"/>
          <w:b w:val="false"/>
          <w:i w:val="false"/>
          <w:color w:val="000000"/>
          <w:sz w:val="28"/>
        </w:rPr>
        <w:t>
      шикізатты қазандыққа тиеу және түсіру, балқытылған массаны өлшеу;</w:t>
      </w:r>
    </w:p>
    <w:bookmarkEnd w:id="6464"/>
    <w:bookmarkStart w:name="z6479" w:id="6465"/>
    <w:p>
      <w:pPr>
        <w:spacing w:after="0"/>
        <w:ind w:left="0"/>
        <w:jc w:val="both"/>
      </w:pPr>
      <w:r>
        <w:rPr>
          <w:rFonts w:ascii="Times New Roman"/>
          <w:b w:val="false"/>
          <w:i w:val="false"/>
          <w:color w:val="000000"/>
          <w:sz w:val="28"/>
        </w:rPr>
        <w:t>
      әзірленген балқыма қазандығынан шығару үшін плиталар дайындау;</w:t>
      </w:r>
    </w:p>
    <w:bookmarkEnd w:id="6465"/>
    <w:bookmarkStart w:name="z6480" w:id="6466"/>
    <w:p>
      <w:pPr>
        <w:spacing w:after="0"/>
        <w:ind w:left="0"/>
        <w:jc w:val="both"/>
      </w:pPr>
      <w:r>
        <w:rPr>
          <w:rFonts w:ascii="Times New Roman"/>
          <w:b w:val="false"/>
          <w:i w:val="false"/>
          <w:color w:val="000000"/>
          <w:sz w:val="28"/>
        </w:rPr>
        <w:t>
      балқыманы брикеттерге бөлу және өлшегеннен кейін қатарға жинақтау;</w:t>
      </w:r>
    </w:p>
    <w:bookmarkEnd w:id="6466"/>
    <w:bookmarkStart w:name="z6481" w:id="6467"/>
    <w:p>
      <w:pPr>
        <w:spacing w:after="0"/>
        <w:ind w:left="0"/>
        <w:jc w:val="both"/>
      </w:pPr>
      <w:r>
        <w:rPr>
          <w:rFonts w:ascii="Times New Roman"/>
          <w:b w:val="false"/>
          <w:i w:val="false"/>
          <w:color w:val="000000"/>
          <w:sz w:val="28"/>
        </w:rPr>
        <w:t>
      материалдарды шайыр қайнатуға және балқыманы прокаттау стандарына жеткізу.</w:t>
      </w:r>
    </w:p>
    <w:bookmarkEnd w:id="6467"/>
    <w:bookmarkStart w:name="z6482" w:id="6468"/>
    <w:p>
      <w:pPr>
        <w:spacing w:after="0"/>
        <w:ind w:left="0"/>
        <w:jc w:val="both"/>
      </w:pPr>
      <w:r>
        <w:rPr>
          <w:rFonts w:ascii="Times New Roman"/>
          <w:b w:val="false"/>
          <w:i w:val="false"/>
          <w:color w:val="000000"/>
          <w:sz w:val="28"/>
        </w:rPr>
        <w:t xml:space="preserve">
      920. Білуге тиіс: </w:t>
      </w:r>
    </w:p>
    <w:bookmarkEnd w:id="6468"/>
    <w:bookmarkStart w:name="z6483" w:id="6469"/>
    <w:p>
      <w:pPr>
        <w:spacing w:after="0"/>
        <w:ind w:left="0"/>
        <w:jc w:val="both"/>
      </w:pPr>
      <w:r>
        <w:rPr>
          <w:rFonts w:ascii="Times New Roman"/>
          <w:b w:val="false"/>
          <w:i w:val="false"/>
          <w:color w:val="000000"/>
          <w:sz w:val="28"/>
        </w:rPr>
        <w:t xml:space="preserve">
      балқыма қайнату технологиясы; </w:t>
      </w:r>
    </w:p>
    <w:bookmarkEnd w:id="6469"/>
    <w:bookmarkStart w:name="z6484" w:id="6470"/>
    <w:p>
      <w:pPr>
        <w:spacing w:after="0"/>
        <w:ind w:left="0"/>
        <w:jc w:val="both"/>
      </w:pPr>
      <w:r>
        <w:rPr>
          <w:rFonts w:ascii="Times New Roman"/>
          <w:b w:val="false"/>
          <w:i w:val="false"/>
          <w:color w:val="000000"/>
          <w:sz w:val="28"/>
        </w:rPr>
        <w:t xml:space="preserve">
      балқыма қайнатуға арналған қазандықтардың құрылысы; </w:t>
      </w:r>
    </w:p>
    <w:bookmarkEnd w:id="6470"/>
    <w:bookmarkStart w:name="z6485" w:id="6471"/>
    <w:p>
      <w:pPr>
        <w:spacing w:after="0"/>
        <w:ind w:left="0"/>
        <w:jc w:val="both"/>
      </w:pPr>
      <w:r>
        <w:rPr>
          <w:rFonts w:ascii="Times New Roman"/>
          <w:b w:val="false"/>
          <w:i w:val="false"/>
          <w:color w:val="000000"/>
          <w:sz w:val="28"/>
        </w:rPr>
        <w:t>
      балқыма әзірлеуге арналған материалдардың физикалық және химиялық қасиеттері.</w:t>
      </w:r>
    </w:p>
    <w:bookmarkEnd w:id="6471"/>
    <w:bookmarkStart w:name="z6486" w:id="6472"/>
    <w:p>
      <w:pPr>
        <w:spacing w:after="0"/>
        <w:ind w:left="0"/>
        <w:jc w:val="left"/>
      </w:pPr>
      <w:r>
        <w:rPr>
          <w:rFonts w:ascii="Times New Roman"/>
          <w:b/>
          <w:i w:val="false"/>
          <w:color w:val="000000"/>
        </w:rPr>
        <w:t xml:space="preserve"> 2-параграф. Бөлінетін пасталарды дайындаушы, 2-разряд</w:t>
      </w:r>
    </w:p>
    <w:bookmarkEnd w:id="6472"/>
    <w:bookmarkStart w:name="z6487" w:id="6473"/>
    <w:p>
      <w:pPr>
        <w:spacing w:after="0"/>
        <w:ind w:left="0"/>
        <w:jc w:val="both"/>
      </w:pPr>
      <w:r>
        <w:rPr>
          <w:rFonts w:ascii="Times New Roman"/>
          <w:b w:val="false"/>
          <w:i w:val="false"/>
          <w:color w:val="000000"/>
          <w:sz w:val="28"/>
        </w:rPr>
        <w:t xml:space="preserve">
      921. Жұмыс сипаттамасы: </w:t>
      </w:r>
    </w:p>
    <w:bookmarkEnd w:id="6473"/>
    <w:bookmarkStart w:name="z6488" w:id="6474"/>
    <w:p>
      <w:pPr>
        <w:spacing w:after="0"/>
        <w:ind w:left="0"/>
        <w:jc w:val="both"/>
      </w:pPr>
      <w:r>
        <w:rPr>
          <w:rFonts w:ascii="Times New Roman"/>
          <w:b w:val="false"/>
          <w:i w:val="false"/>
          <w:color w:val="000000"/>
          <w:sz w:val="28"/>
        </w:rPr>
        <w:t xml:space="preserve">
      екі қабатты жайма металл өндірген кезде жалатылған тілік үшін бөлу пастасын дайындаудың процесін жүргізу; </w:t>
      </w:r>
    </w:p>
    <w:bookmarkEnd w:id="6474"/>
    <w:bookmarkStart w:name="z6489" w:id="6475"/>
    <w:p>
      <w:pPr>
        <w:spacing w:after="0"/>
        <w:ind w:left="0"/>
        <w:jc w:val="both"/>
      </w:pPr>
      <w:r>
        <w:rPr>
          <w:rFonts w:ascii="Times New Roman"/>
          <w:b w:val="false"/>
          <w:i w:val="false"/>
          <w:color w:val="000000"/>
          <w:sz w:val="28"/>
        </w:rPr>
        <w:t>
      бөлу пастасы үшін компоненттерді дайындау;</w:t>
      </w:r>
    </w:p>
    <w:bookmarkEnd w:id="6475"/>
    <w:bookmarkStart w:name="z6490" w:id="6476"/>
    <w:p>
      <w:pPr>
        <w:spacing w:after="0"/>
        <w:ind w:left="0"/>
        <w:jc w:val="both"/>
      </w:pPr>
      <w:r>
        <w:rPr>
          <w:rFonts w:ascii="Times New Roman"/>
          <w:b w:val="false"/>
          <w:i w:val="false"/>
          <w:color w:val="000000"/>
          <w:sz w:val="28"/>
        </w:rPr>
        <w:t>
      тіліктерді майсыздандыру үшін қышқыл және сілтілі ерітінді дайындау;</w:t>
      </w:r>
    </w:p>
    <w:bookmarkEnd w:id="6476"/>
    <w:bookmarkStart w:name="z6491" w:id="6477"/>
    <w:p>
      <w:pPr>
        <w:spacing w:after="0"/>
        <w:ind w:left="0"/>
        <w:jc w:val="both"/>
      </w:pPr>
      <w:r>
        <w:rPr>
          <w:rFonts w:ascii="Times New Roman"/>
          <w:b w:val="false"/>
          <w:i w:val="false"/>
          <w:color w:val="000000"/>
          <w:sz w:val="28"/>
        </w:rPr>
        <w:t xml:space="preserve">
      тілікті майсыздандыруға және тазартуға қатысу; </w:t>
      </w:r>
    </w:p>
    <w:bookmarkEnd w:id="6477"/>
    <w:bookmarkStart w:name="z6492" w:id="6478"/>
    <w:p>
      <w:pPr>
        <w:spacing w:after="0"/>
        <w:ind w:left="0"/>
        <w:jc w:val="both"/>
      </w:pPr>
      <w:r>
        <w:rPr>
          <w:rFonts w:ascii="Times New Roman"/>
          <w:b w:val="false"/>
          <w:i w:val="false"/>
          <w:color w:val="000000"/>
          <w:sz w:val="28"/>
        </w:rPr>
        <w:t>
      тіліктің бетіне бөлінетін пастаны жағу және оларды кептіру камерасына тасымалдау.</w:t>
      </w:r>
    </w:p>
    <w:bookmarkEnd w:id="6478"/>
    <w:bookmarkStart w:name="z6493" w:id="6479"/>
    <w:p>
      <w:pPr>
        <w:spacing w:after="0"/>
        <w:ind w:left="0"/>
        <w:jc w:val="both"/>
      </w:pPr>
      <w:r>
        <w:rPr>
          <w:rFonts w:ascii="Times New Roman"/>
          <w:b w:val="false"/>
          <w:i w:val="false"/>
          <w:color w:val="000000"/>
          <w:sz w:val="28"/>
        </w:rPr>
        <w:t xml:space="preserve">
      922. Білуге тиіс: </w:t>
      </w:r>
    </w:p>
    <w:bookmarkEnd w:id="6479"/>
    <w:bookmarkStart w:name="z6494" w:id="6480"/>
    <w:p>
      <w:pPr>
        <w:spacing w:after="0"/>
        <w:ind w:left="0"/>
        <w:jc w:val="both"/>
      </w:pPr>
      <w:r>
        <w:rPr>
          <w:rFonts w:ascii="Times New Roman"/>
          <w:b w:val="false"/>
          <w:i w:val="false"/>
          <w:color w:val="000000"/>
          <w:sz w:val="28"/>
        </w:rPr>
        <w:t xml:space="preserve">
      екі қабатты жайманы өндіру процесінің негіздері; </w:t>
      </w:r>
    </w:p>
    <w:bookmarkEnd w:id="6480"/>
    <w:bookmarkStart w:name="z6495" w:id="6481"/>
    <w:p>
      <w:pPr>
        <w:spacing w:after="0"/>
        <w:ind w:left="0"/>
        <w:jc w:val="both"/>
      </w:pPr>
      <w:r>
        <w:rPr>
          <w:rFonts w:ascii="Times New Roman"/>
          <w:b w:val="false"/>
          <w:i w:val="false"/>
          <w:color w:val="000000"/>
          <w:sz w:val="28"/>
        </w:rPr>
        <w:t xml:space="preserve">
      жалатылған тіліктердің бетін өңдеу және майсыздандыру технологиясы; </w:t>
      </w:r>
    </w:p>
    <w:bookmarkEnd w:id="6481"/>
    <w:bookmarkStart w:name="z6496" w:id="6482"/>
    <w:p>
      <w:pPr>
        <w:spacing w:after="0"/>
        <w:ind w:left="0"/>
        <w:jc w:val="both"/>
      </w:pPr>
      <w:r>
        <w:rPr>
          <w:rFonts w:ascii="Times New Roman"/>
          <w:b w:val="false"/>
          <w:i w:val="false"/>
          <w:color w:val="000000"/>
          <w:sz w:val="28"/>
        </w:rPr>
        <w:t xml:space="preserve">
      болаттың арнайы маркасынан металл қасиеттері; </w:t>
      </w:r>
    </w:p>
    <w:bookmarkEnd w:id="6482"/>
    <w:bookmarkStart w:name="z6497" w:id="6483"/>
    <w:p>
      <w:pPr>
        <w:spacing w:after="0"/>
        <w:ind w:left="0"/>
        <w:jc w:val="both"/>
      </w:pPr>
      <w:r>
        <w:rPr>
          <w:rFonts w:ascii="Times New Roman"/>
          <w:b w:val="false"/>
          <w:i w:val="false"/>
          <w:color w:val="000000"/>
          <w:sz w:val="28"/>
        </w:rPr>
        <w:t xml:space="preserve">
      бөлу пасталары компоненттерінің құрамы және қасиеттері; </w:t>
      </w:r>
    </w:p>
    <w:bookmarkEnd w:id="6483"/>
    <w:bookmarkStart w:name="z6498" w:id="6484"/>
    <w:p>
      <w:pPr>
        <w:spacing w:after="0"/>
        <w:ind w:left="0"/>
        <w:jc w:val="both"/>
      </w:pPr>
      <w:r>
        <w:rPr>
          <w:rFonts w:ascii="Times New Roman"/>
          <w:b w:val="false"/>
          <w:i w:val="false"/>
          <w:color w:val="000000"/>
          <w:sz w:val="28"/>
        </w:rPr>
        <w:t xml:space="preserve">
      металға бөлу пасталарын жағу әдістері. </w:t>
      </w:r>
    </w:p>
    <w:bookmarkEnd w:id="6484"/>
    <w:bookmarkStart w:name="z6499" w:id="6485"/>
    <w:p>
      <w:pPr>
        <w:spacing w:after="0"/>
        <w:ind w:left="0"/>
        <w:jc w:val="left"/>
      </w:pPr>
      <w:r>
        <w:rPr>
          <w:rFonts w:ascii="Times New Roman"/>
          <w:b/>
          <w:i w:val="false"/>
          <w:color w:val="000000"/>
        </w:rPr>
        <w:t xml:space="preserve"> 3-параграф. Бұрғылау агрегаттары мен престің операторы, 2-разряд</w:t>
      </w:r>
    </w:p>
    <w:bookmarkEnd w:id="6485"/>
    <w:bookmarkStart w:name="z6500" w:id="6486"/>
    <w:p>
      <w:pPr>
        <w:spacing w:after="0"/>
        <w:ind w:left="0"/>
        <w:jc w:val="both"/>
      </w:pPr>
      <w:r>
        <w:rPr>
          <w:rFonts w:ascii="Times New Roman"/>
          <w:b w:val="false"/>
          <w:i w:val="false"/>
          <w:color w:val="000000"/>
          <w:sz w:val="28"/>
        </w:rPr>
        <w:t xml:space="preserve">
      923. Жұмыс сипаттамасы: </w:t>
      </w:r>
    </w:p>
    <w:bookmarkEnd w:id="6486"/>
    <w:bookmarkStart w:name="z6501" w:id="6487"/>
    <w:p>
      <w:pPr>
        <w:spacing w:after="0"/>
        <w:ind w:left="0"/>
        <w:jc w:val="both"/>
      </w:pPr>
      <w:r>
        <w:rPr>
          <w:rFonts w:ascii="Times New Roman"/>
          <w:b w:val="false"/>
          <w:i w:val="false"/>
          <w:color w:val="000000"/>
          <w:sz w:val="28"/>
        </w:rPr>
        <w:t xml:space="preserve">
      құрсауларды бөлу процесін жүргізу; </w:t>
      </w:r>
    </w:p>
    <w:bookmarkEnd w:id="6487"/>
    <w:bookmarkStart w:name="z6502" w:id="6488"/>
    <w:p>
      <w:pPr>
        <w:spacing w:after="0"/>
        <w:ind w:left="0"/>
        <w:jc w:val="both"/>
      </w:pPr>
      <w:r>
        <w:rPr>
          <w:rFonts w:ascii="Times New Roman"/>
          <w:b w:val="false"/>
          <w:i w:val="false"/>
          <w:color w:val="000000"/>
          <w:sz w:val="28"/>
        </w:rPr>
        <w:t xml:space="preserve">
      бұрғылау агрегатына немесе тігу пресіне құрсауларды беру бойынша шлепперлерді және рольгангтерді басқару; </w:t>
      </w:r>
    </w:p>
    <w:bookmarkEnd w:id="6488"/>
    <w:bookmarkStart w:name="z6503" w:id="6489"/>
    <w:p>
      <w:pPr>
        <w:spacing w:after="0"/>
        <w:ind w:left="0"/>
        <w:jc w:val="both"/>
      </w:pPr>
      <w:r>
        <w:rPr>
          <w:rFonts w:ascii="Times New Roman"/>
          <w:b w:val="false"/>
          <w:i w:val="false"/>
          <w:color w:val="000000"/>
          <w:sz w:val="28"/>
        </w:rPr>
        <w:t>
      берілген өлшемдер бойынша саңылауларды бұрғылау және тігу;</w:t>
      </w:r>
    </w:p>
    <w:bookmarkEnd w:id="6489"/>
    <w:bookmarkStart w:name="z6504" w:id="6490"/>
    <w:p>
      <w:pPr>
        <w:spacing w:after="0"/>
        <w:ind w:left="0"/>
        <w:jc w:val="both"/>
      </w:pPr>
      <w:r>
        <w:rPr>
          <w:rFonts w:ascii="Times New Roman"/>
          <w:b w:val="false"/>
          <w:i w:val="false"/>
          <w:color w:val="000000"/>
          <w:sz w:val="28"/>
        </w:rPr>
        <w:t>
      құрсауларды бөлу сызығына және дайын өнімдер қоймасына тасымалдау;</w:t>
      </w:r>
    </w:p>
    <w:bookmarkEnd w:id="6490"/>
    <w:bookmarkStart w:name="z6505" w:id="6491"/>
    <w:p>
      <w:pPr>
        <w:spacing w:after="0"/>
        <w:ind w:left="0"/>
        <w:jc w:val="both"/>
      </w:pPr>
      <w:r>
        <w:rPr>
          <w:rFonts w:ascii="Times New Roman"/>
          <w:b w:val="false"/>
          <w:i w:val="false"/>
          <w:color w:val="000000"/>
          <w:sz w:val="28"/>
        </w:rPr>
        <w:t xml:space="preserve">
      бұрғыларды қайрау, қызмет көрсетілетін жабдықтың жұмысындағы кемшіліктерді анықтау және жою; </w:t>
      </w:r>
    </w:p>
    <w:bookmarkEnd w:id="6491"/>
    <w:bookmarkStart w:name="z6506" w:id="6492"/>
    <w:p>
      <w:pPr>
        <w:spacing w:after="0"/>
        <w:ind w:left="0"/>
        <w:jc w:val="both"/>
      </w:pPr>
      <w:r>
        <w:rPr>
          <w:rFonts w:ascii="Times New Roman"/>
          <w:b w:val="false"/>
          <w:i w:val="false"/>
          <w:color w:val="000000"/>
          <w:sz w:val="28"/>
        </w:rPr>
        <w:t xml:space="preserve">
      бұрғылау агрегатын немесе престі қайта түзету; </w:t>
      </w:r>
    </w:p>
    <w:bookmarkEnd w:id="6492"/>
    <w:bookmarkStart w:name="z6507" w:id="6493"/>
    <w:p>
      <w:pPr>
        <w:spacing w:after="0"/>
        <w:ind w:left="0"/>
        <w:jc w:val="both"/>
      </w:pPr>
      <w:r>
        <w:rPr>
          <w:rFonts w:ascii="Times New Roman"/>
          <w:b w:val="false"/>
          <w:i w:val="false"/>
          <w:color w:val="000000"/>
          <w:sz w:val="28"/>
        </w:rPr>
        <w:t>
      жабдықты тазалау және майлау, оны жөндеуге қатысу.</w:t>
      </w:r>
    </w:p>
    <w:bookmarkEnd w:id="6493"/>
    <w:bookmarkStart w:name="z6508" w:id="6494"/>
    <w:p>
      <w:pPr>
        <w:spacing w:after="0"/>
        <w:ind w:left="0"/>
        <w:jc w:val="both"/>
      </w:pPr>
      <w:r>
        <w:rPr>
          <w:rFonts w:ascii="Times New Roman"/>
          <w:b w:val="false"/>
          <w:i w:val="false"/>
          <w:color w:val="000000"/>
          <w:sz w:val="28"/>
        </w:rPr>
        <w:t xml:space="preserve">
      924. Білуге тиіс: </w:t>
      </w:r>
    </w:p>
    <w:bookmarkEnd w:id="6494"/>
    <w:bookmarkStart w:name="z6509" w:id="6495"/>
    <w:p>
      <w:pPr>
        <w:spacing w:after="0"/>
        <w:ind w:left="0"/>
        <w:jc w:val="both"/>
      </w:pPr>
      <w:r>
        <w:rPr>
          <w:rFonts w:ascii="Times New Roman"/>
          <w:b w:val="false"/>
          <w:i w:val="false"/>
          <w:color w:val="000000"/>
          <w:sz w:val="28"/>
        </w:rPr>
        <w:t xml:space="preserve">
      бұрғылау агрегатына немесе тігу пресіне құрсауларды беру процесінің технологиясы; </w:t>
      </w:r>
    </w:p>
    <w:bookmarkEnd w:id="6495"/>
    <w:bookmarkStart w:name="z6510" w:id="6496"/>
    <w:p>
      <w:pPr>
        <w:spacing w:after="0"/>
        <w:ind w:left="0"/>
        <w:jc w:val="both"/>
      </w:pPr>
      <w:r>
        <w:rPr>
          <w:rFonts w:ascii="Times New Roman"/>
          <w:b w:val="false"/>
          <w:i w:val="false"/>
          <w:color w:val="000000"/>
          <w:sz w:val="28"/>
        </w:rPr>
        <w:t xml:space="preserve">
      қызмет көрсетілетін жабдықтың жұмыс принципі және техникалық пайдалану қағидалары; </w:t>
      </w:r>
    </w:p>
    <w:bookmarkEnd w:id="6496"/>
    <w:bookmarkStart w:name="z6511" w:id="6497"/>
    <w:p>
      <w:pPr>
        <w:spacing w:after="0"/>
        <w:ind w:left="0"/>
        <w:jc w:val="both"/>
      </w:pPr>
      <w:r>
        <w:rPr>
          <w:rFonts w:ascii="Times New Roman"/>
          <w:b w:val="false"/>
          <w:i w:val="false"/>
          <w:color w:val="000000"/>
          <w:sz w:val="28"/>
        </w:rPr>
        <w:t xml:space="preserve">
      гидропанель клапандарын түзету және реттеу тәсілдері; </w:t>
      </w:r>
    </w:p>
    <w:bookmarkEnd w:id="6497"/>
    <w:bookmarkStart w:name="z6512" w:id="6498"/>
    <w:p>
      <w:pPr>
        <w:spacing w:after="0"/>
        <w:ind w:left="0"/>
        <w:jc w:val="both"/>
      </w:pPr>
      <w:r>
        <w:rPr>
          <w:rFonts w:ascii="Times New Roman"/>
          <w:b w:val="false"/>
          <w:i w:val="false"/>
          <w:color w:val="000000"/>
          <w:sz w:val="28"/>
        </w:rPr>
        <w:t xml:space="preserve">
      прокаттау сортаменты; </w:t>
      </w:r>
    </w:p>
    <w:bookmarkEnd w:id="6498"/>
    <w:bookmarkStart w:name="z6513" w:id="6499"/>
    <w:p>
      <w:pPr>
        <w:spacing w:after="0"/>
        <w:ind w:left="0"/>
        <w:jc w:val="both"/>
      </w:pPr>
      <w:r>
        <w:rPr>
          <w:rFonts w:ascii="Times New Roman"/>
          <w:b w:val="false"/>
          <w:i w:val="false"/>
          <w:color w:val="000000"/>
          <w:sz w:val="28"/>
        </w:rPr>
        <w:t xml:space="preserve">
      болаттың прокаттаудан кейінгі механикалық қасиеттері; </w:t>
      </w:r>
    </w:p>
    <w:bookmarkEnd w:id="6499"/>
    <w:bookmarkStart w:name="z6514" w:id="6500"/>
    <w:p>
      <w:pPr>
        <w:spacing w:after="0"/>
        <w:ind w:left="0"/>
        <w:jc w:val="both"/>
      </w:pPr>
      <w:r>
        <w:rPr>
          <w:rFonts w:ascii="Times New Roman"/>
          <w:b w:val="false"/>
          <w:i w:val="false"/>
          <w:color w:val="000000"/>
          <w:sz w:val="28"/>
        </w:rPr>
        <w:t xml:space="preserve">
      майлау материалдарының түрлері, қасиеттері және сапасы; </w:t>
      </w:r>
    </w:p>
    <w:bookmarkEnd w:id="6500"/>
    <w:bookmarkStart w:name="z6515" w:id="6501"/>
    <w:p>
      <w:pPr>
        <w:spacing w:after="0"/>
        <w:ind w:left="0"/>
        <w:jc w:val="both"/>
      </w:pPr>
      <w:r>
        <w:rPr>
          <w:rFonts w:ascii="Times New Roman"/>
          <w:b w:val="false"/>
          <w:i w:val="false"/>
          <w:color w:val="000000"/>
          <w:sz w:val="28"/>
        </w:rPr>
        <w:t xml:space="preserve">
      слесарьлық іс. </w:t>
      </w:r>
    </w:p>
    <w:bookmarkEnd w:id="6501"/>
    <w:bookmarkStart w:name="z6516" w:id="6502"/>
    <w:p>
      <w:pPr>
        <w:spacing w:after="0"/>
        <w:ind w:left="0"/>
        <w:jc w:val="left"/>
      </w:pPr>
      <w:r>
        <w:rPr>
          <w:rFonts w:ascii="Times New Roman"/>
          <w:b/>
          <w:i w:val="false"/>
          <w:color w:val="000000"/>
        </w:rPr>
        <w:t xml:space="preserve"> 4-параграф. Бұрғылау агрегаттары мен престің операторы, 3-разряд</w:t>
      </w:r>
    </w:p>
    <w:bookmarkEnd w:id="6502"/>
    <w:bookmarkStart w:name="z6517" w:id="6503"/>
    <w:p>
      <w:pPr>
        <w:spacing w:after="0"/>
        <w:ind w:left="0"/>
        <w:jc w:val="both"/>
      </w:pPr>
      <w:r>
        <w:rPr>
          <w:rFonts w:ascii="Times New Roman"/>
          <w:b w:val="false"/>
          <w:i w:val="false"/>
          <w:color w:val="000000"/>
          <w:sz w:val="28"/>
        </w:rPr>
        <w:t xml:space="preserve">
      925. Жұмыс сипаттамасы: </w:t>
      </w:r>
    </w:p>
    <w:bookmarkEnd w:id="6503"/>
    <w:bookmarkStart w:name="z6518" w:id="6504"/>
    <w:p>
      <w:pPr>
        <w:spacing w:after="0"/>
        <w:ind w:left="0"/>
        <w:jc w:val="both"/>
      </w:pPr>
      <w:r>
        <w:rPr>
          <w:rFonts w:ascii="Times New Roman"/>
          <w:b w:val="false"/>
          <w:i w:val="false"/>
          <w:color w:val="000000"/>
          <w:sz w:val="28"/>
        </w:rPr>
        <w:t xml:space="preserve">
      доғалақтар мен рельстерді бөлу процесін жүргізу; </w:t>
      </w:r>
    </w:p>
    <w:bookmarkEnd w:id="6504"/>
    <w:bookmarkStart w:name="z6519" w:id="6505"/>
    <w:p>
      <w:pPr>
        <w:spacing w:after="0"/>
        <w:ind w:left="0"/>
        <w:jc w:val="both"/>
      </w:pPr>
      <w:r>
        <w:rPr>
          <w:rFonts w:ascii="Times New Roman"/>
          <w:b w:val="false"/>
          <w:i w:val="false"/>
          <w:color w:val="000000"/>
          <w:sz w:val="28"/>
        </w:rPr>
        <w:t xml:space="preserve">
      тігу пресіне немесе бұрғылау агрегатына құрсауларды беру бойынша шлепперлерді және рольгангтерді басқару; </w:t>
      </w:r>
    </w:p>
    <w:bookmarkEnd w:id="6505"/>
    <w:bookmarkStart w:name="z6520" w:id="6506"/>
    <w:p>
      <w:pPr>
        <w:spacing w:after="0"/>
        <w:ind w:left="0"/>
        <w:jc w:val="both"/>
      </w:pPr>
      <w:r>
        <w:rPr>
          <w:rFonts w:ascii="Times New Roman"/>
          <w:b w:val="false"/>
          <w:i w:val="false"/>
          <w:color w:val="000000"/>
          <w:sz w:val="28"/>
        </w:rPr>
        <w:t>
      берілген өлшемдер бойынша саңылауларды бұрғылау және тігу;</w:t>
      </w:r>
    </w:p>
    <w:bookmarkEnd w:id="6506"/>
    <w:bookmarkStart w:name="z6521" w:id="6507"/>
    <w:p>
      <w:pPr>
        <w:spacing w:after="0"/>
        <w:ind w:left="0"/>
        <w:jc w:val="both"/>
      </w:pPr>
      <w:r>
        <w:rPr>
          <w:rFonts w:ascii="Times New Roman"/>
          <w:b w:val="false"/>
          <w:i w:val="false"/>
          <w:color w:val="000000"/>
          <w:sz w:val="28"/>
        </w:rPr>
        <w:t>
      құрсауларды бөлу сызығына және дайын өнімдер қоймасына тасымалдау;</w:t>
      </w:r>
    </w:p>
    <w:bookmarkEnd w:id="6507"/>
    <w:bookmarkStart w:name="z6522" w:id="6508"/>
    <w:p>
      <w:pPr>
        <w:spacing w:after="0"/>
        <w:ind w:left="0"/>
        <w:jc w:val="both"/>
      </w:pPr>
      <w:r>
        <w:rPr>
          <w:rFonts w:ascii="Times New Roman"/>
          <w:b w:val="false"/>
          <w:i w:val="false"/>
          <w:color w:val="000000"/>
          <w:sz w:val="28"/>
        </w:rPr>
        <w:t>
      бұрғыларды қайрау, бұрғылау агрегатын, тігу пресін баптау;</w:t>
      </w:r>
    </w:p>
    <w:bookmarkEnd w:id="6508"/>
    <w:bookmarkStart w:name="z6523" w:id="6509"/>
    <w:p>
      <w:pPr>
        <w:spacing w:after="0"/>
        <w:ind w:left="0"/>
        <w:jc w:val="both"/>
      </w:pPr>
      <w:r>
        <w:rPr>
          <w:rFonts w:ascii="Times New Roman"/>
          <w:b w:val="false"/>
          <w:i w:val="false"/>
          <w:color w:val="000000"/>
          <w:sz w:val="28"/>
        </w:rPr>
        <w:t>
      жабдықты тазалау және майлау, оны жөндеуге қатысу.</w:t>
      </w:r>
    </w:p>
    <w:bookmarkEnd w:id="6509"/>
    <w:bookmarkStart w:name="z6524" w:id="6510"/>
    <w:p>
      <w:pPr>
        <w:spacing w:after="0"/>
        <w:ind w:left="0"/>
        <w:jc w:val="both"/>
      </w:pPr>
      <w:r>
        <w:rPr>
          <w:rFonts w:ascii="Times New Roman"/>
          <w:b w:val="false"/>
          <w:i w:val="false"/>
          <w:color w:val="000000"/>
          <w:sz w:val="28"/>
        </w:rPr>
        <w:t xml:space="preserve">
      926. Білуге тиіс: </w:t>
      </w:r>
    </w:p>
    <w:bookmarkEnd w:id="6510"/>
    <w:bookmarkStart w:name="z6525" w:id="6511"/>
    <w:p>
      <w:pPr>
        <w:spacing w:after="0"/>
        <w:ind w:left="0"/>
        <w:jc w:val="both"/>
      </w:pPr>
      <w:r>
        <w:rPr>
          <w:rFonts w:ascii="Times New Roman"/>
          <w:b w:val="false"/>
          <w:i w:val="false"/>
          <w:color w:val="000000"/>
          <w:sz w:val="28"/>
        </w:rPr>
        <w:t>
      доңғалақтарды бөлу процесінің технологиясы;</w:t>
      </w:r>
    </w:p>
    <w:bookmarkEnd w:id="6511"/>
    <w:bookmarkStart w:name="z6526" w:id="6512"/>
    <w:p>
      <w:pPr>
        <w:spacing w:after="0"/>
        <w:ind w:left="0"/>
        <w:jc w:val="both"/>
      </w:pPr>
      <w:r>
        <w:rPr>
          <w:rFonts w:ascii="Times New Roman"/>
          <w:b w:val="false"/>
          <w:i w:val="false"/>
          <w:color w:val="000000"/>
          <w:sz w:val="28"/>
        </w:rPr>
        <w:t>
      бұрғылау агрегатының, тігу пресінің құрылысы және техникалық пайдалану қағидалары;</w:t>
      </w:r>
    </w:p>
    <w:bookmarkEnd w:id="6512"/>
    <w:bookmarkStart w:name="z6527" w:id="6513"/>
    <w:p>
      <w:pPr>
        <w:spacing w:after="0"/>
        <w:ind w:left="0"/>
        <w:jc w:val="both"/>
      </w:pPr>
      <w:r>
        <w:rPr>
          <w:rFonts w:ascii="Times New Roman"/>
          <w:b w:val="false"/>
          <w:i w:val="false"/>
          <w:color w:val="000000"/>
          <w:sz w:val="28"/>
        </w:rPr>
        <w:t xml:space="preserve">
      прокат сапасына мемлекеттік стандарттар талаптары. </w:t>
      </w:r>
    </w:p>
    <w:bookmarkEnd w:id="6513"/>
    <w:bookmarkStart w:name="z6528" w:id="6514"/>
    <w:p>
      <w:pPr>
        <w:spacing w:after="0"/>
        <w:ind w:left="0"/>
        <w:jc w:val="left"/>
      </w:pPr>
      <w:r>
        <w:rPr>
          <w:rFonts w:ascii="Times New Roman"/>
          <w:b/>
          <w:i w:val="false"/>
          <w:color w:val="000000"/>
        </w:rPr>
        <w:t xml:space="preserve"> 5-параграф. Гидроэкструзия қондырғысында болат пішіндерін престеуші, 3-разряд</w:t>
      </w:r>
    </w:p>
    <w:bookmarkEnd w:id="6514"/>
    <w:bookmarkStart w:name="z6529" w:id="6515"/>
    <w:p>
      <w:pPr>
        <w:spacing w:after="0"/>
        <w:ind w:left="0"/>
        <w:jc w:val="both"/>
      </w:pPr>
      <w:r>
        <w:rPr>
          <w:rFonts w:ascii="Times New Roman"/>
          <w:b w:val="false"/>
          <w:i w:val="false"/>
          <w:color w:val="000000"/>
          <w:sz w:val="28"/>
        </w:rPr>
        <w:t xml:space="preserve">
      927. Жұмыс сипаттамасы: </w:t>
      </w:r>
    </w:p>
    <w:bookmarkEnd w:id="6515"/>
    <w:bookmarkStart w:name="z6530" w:id="6516"/>
    <w:p>
      <w:pPr>
        <w:spacing w:after="0"/>
        <w:ind w:left="0"/>
        <w:jc w:val="both"/>
      </w:pPr>
      <w:r>
        <w:rPr>
          <w:rFonts w:ascii="Times New Roman"/>
          <w:b w:val="false"/>
          <w:i w:val="false"/>
          <w:color w:val="000000"/>
          <w:sz w:val="28"/>
        </w:rPr>
        <w:t>
      қысымы 1500 мегапаскальга дейінгі қондырғыларда күрделі фасонды болат бейіндерді гидростатикалық престеу (гидроэкструзия) процесіне қатысу;</w:t>
      </w:r>
    </w:p>
    <w:bookmarkEnd w:id="6516"/>
    <w:bookmarkStart w:name="z6531" w:id="6517"/>
    <w:p>
      <w:pPr>
        <w:spacing w:after="0"/>
        <w:ind w:left="0"/>
        <w:jc w:val="both"/>
      </w:pPr>
      <w:r>
        <w:rPr>
          <w:rFonts w:ascii="Times New Roman"/>
          <w:b w:val="false"/>
          <w:i w:val="false"/>
          <w:color w:val="000000"/>
          <w:sz w:val="28"/>
        </w:rPr>
        <w:t>
      арнайы дайындықтан өткен: термиялық өңдеу, калибрлеу, өңдеу, фосфаттау, бейтараптандыру, жуу және өзге де престеуге дайындалған металдың сапасын айқындау;</w:t>
      </w:r>
    </w:p>
    <w:bookmarkEnd w:id="6517"/>
    <w:bookmarkStart w:name="z6532" w:id="6518"/>
    <w:p>
      <w:pPr>
        <w:spacing w:after="0"/>
        <w:ind w:left="0"/>
        <w:jc w:val="both"/>
      </w:pPr>
      <w:r>
        <w:rPr>
          <w:rFonts w:ascii="Times New Roman"/>
          <w:b w:val="false"/>
          <w:i w:val="false"/>
          <w:color w:val="000000"/>
          <w:sz w:val="28"/>
        </w:rPr>
        <w:t xml:space="preserve">
      әдіснама мен жарақтардың жұмысқа жарамдылығын айқындау; </w:t>
      </w:r>
    </w:p>
    <w:bookmarkEnd w:id="6518"/>
    <w:bookmarkStart w:name="z6533" w:id="6519"/>
    <w:p>
      <w:pPr>
        <w:spacing w:after="0"/>
        <w:ind w:left="0"/>
        <w:jc w:val="both"/>
      </w:pPr>
      <w:r>
        <w:rPr>
          <w:rFonts w:ascii="Times New Roman"/>
          <w:b w:val="false"/>
          <w:i w:val="false"/>
          <w:color w:val="000000"/>
          <w:sz w:val="28"/>
        </w:rPr>
        <w:t xml:space="preserve">
      бейінді стандартты бақылау-өлшеу: микрометрге, шаблон және өзге де аспабымен өлшеу; </w:t>
      </w:r>
    </w:p>
    <w:bookmarkEnd w:id="6519"/>
    <w:bookmarkStart w:name="z6534" w:id="6520"/>
    <w:p>
      <w:pPr>
        <w:spacing w:after="0"/>
        <w:ind w:left="0"/>
        <w:jc w:val="both"/>
      </w:pPr>
      <w:r>
        <w:rPr>
          <w:rFonts w:ascii="Times New Roman"/>
          <w:b w:val="false"/>
          <w:i w:val="false"/>
          <w:color w:val="000000"/>
          <w:sz w:val="28"/>
        </w:rPr>
        <w:t xml:space="preserve">
      берілген қондырғы сырығына дайындаманы орналастыру; </w:t>
      </w:r>
    </w:p>
    <w:bookmarkEnd w:id="6520"/>
    <w:bookmarkStart w:name="z6535" w:id="6521"/>
    <w:p>
      <w:pPr>
        <w:spacing w:after="0"/>
        <w:ind w:left="0"/>
        <w:jc w:val="both"/>
      </w:pPr>
      <w:r>
        <w:rPr>
          <w:rFonts w:ascii="Times New Roman"/>
          <w:b w:val="false"/>
          <w:i w:val="false"/>
          <w:color w:val="000000"/>
          <w:sz w:val="28"/>
        </w:rPr>
        <w:t>
      қызмет көрсететін жабдық жұмысындағы ақауларды анықтау және жою, оны жөндеуге қатысу.</w:t>
      </w:r>
    </w:p>
    <w:bookmarkEnd w:id="6521"/>
    <w:bookmarkStart w:name="z6536" w:id="6522"/>
    <w:p>
      <w:pPr>
        <w:spacing w:after="0"/>
        <w:ind w:left="0"/>
        <w:jc w:val="both"/>
      </w:pPr>
      <w:r>
        <w:rPr>
          <w:rFonts w:ascii="Times New Roman"/>
          <w:b w:val="false"/>
          <w:i w:val="false"/>
          <w:color w:val="000000"/>
          <w:sz w:val="28"/>
        </w:rPr>
        <w:t xml:space="preserve">
      928. Білуге тиіс: </w:t>
      </w:r>
    </w:p>
    <w:bookmarkEnd w:id="6522"/>
    <w:bookmarkStart w:name="z6537" w:id="6523"/>
    <w:p>
      <w:pPr>
        <w:spacing w:after="0"/>
        <w:ind w:left="0"/>
        <w:jc w:val="both"/>
      </w:pPr>
      <w:r>
        <w:rPr>
          <w:rFonts w:ascii="Times New Roman"/>
          <w:b w:val="false"/>
          <w:i w:val="false"/>
          <w:color w:val="000000"/>
          <w:sz w:val="28"/>
        </w:rPr>
        <w:t xml:space="preserve">
      гидроэкструзияның технологиялық процестерінің негіздері; </w:t>
      </w:r>
    </w:p>
    <w:bookmarkEnd w:id="6523"/>
    <w:bookmarkStart w:name="z6538" w:id="6524"/>
    <w:p>
      <w:pPr>
        <w:spacing w:after="0"/>
        <w:ind w:left="0"/>
        <w:jc w:val="both"/>
      </w:pPr>
      <w:r>
        <w:rPr>
          <w:rFonts w:ascii="Times New Roman"/>
          <w:b w:val="false"/>
          <w:i w:val="false"/>
          <w:color w:val="000000"/>
          <w:sz w:val="28"/>
        </w:rPr>
        <w:t>
      қызмет көрсететін қондырғының жұмыс істеу принципі;</w:t>
      </w:r>
    </w:p>
    <w:bookmarkEnd w:id="6524"/>
    <w:bookmarkStart w:name="z6539" w:id="6525"/>
    <w:p>
      <w:pPr>
        <w:spacing w:after="0"/>
        <w:ind w:left="0"/>
        <w:jc w:val="both"/>
      </w:pPr>
      <w:r>
        <w:rPr>
          <w:rFonts w:ascii="Times New Roman"/>
          <w:b w:val="false"/>
          <w:i w:val="false"/>
          <w:color w:val="000000"/>
          <w:sz w:val="28"/>
        </w:rPr>
        <w:t xml:space="preserve">
      құрылғысы, бақылау-өлшеу аспабын техникалық пайдаланудың қағидалары; </w:t>
      </w:r>
    </w:p>
    <w:bookmarkEnd w:id="6525"/>
    <w:bookmarkStart w:name="z6540" w:id="6526"/>
    <w:p>
      <w:pPr>
        <w:spacing w:after="0"/>
        <w:ind w:left="0"/>
        <w:jc w:val="both"/>
      </w:pPr>
      <w:r>
        <w:rPr>
          <w:rFonts w:ascii="Times New Roman"/>
          <w:b w:val="false"/>
          <w:i w:val="false"/>
          <w:color w:val="000000"/>
          <w:sz w:val="28"/>
        </w:rPr>
        <w:t xml:space="preserve">
      өңдеуге және шығарылатын өнімге арналған мемлекеттік стандарттар; </w:t>
      </w:r>
    </w:p>
    <w:bookmarkEnd w:id="6526"/>
    <w:bookmarkStart w:name="z6541" w:id="6527"/>
    <w:p>
      <w:pPr>
        <w:spacing w:after="0"/>
        <w:ind w:left="0"/>
        <w:jc w:val="both"/>
      </w:pPr>
      <w:r>
        <w:rPr>
          <w:rFonts w:ascii="Times New Roman"/>
          <w:b w:val="false"/>
          <w:i w:val="false"/>
          <w:color w:val="000000"/>
          <w:sz w:val="28"/>
        </w:rPr>
        <w:t xml:space="preserve">
      престелетін бейіндер сығындысының қолжетімді мөлшері мен коэффициенті; </w:t>
      </w:r>
    </w:p>
    <w:bookmarkEnd w:id="6527"/>
    <w:bookmarkStart w:name="z6542" w:id="6528"/>
    <w:p>
      <w:pPr>
        <w:spacing w:after="0"/>
        <w:ind w:left="0"/>
        <w:jc w:val="both"/>
      </w:pPr>
      <w:r>
        <w:rPr>
          <w:rFonts w:ascii="Times New Roman"/>
          <w:b w:val="false"/>
          <w:i w:val="false"/>
          <w:color w:val="000000"/>
          <w:sz w:val="28"/>
        </w:rPr>
        <w:t xml:space="preserve">
      престелетін бейіндерді қатыру тәсілдері; </w:t>
      </w:r>
    </w:p>
    <w:bookmarkEnd w:id="6528"/>
    <w:bookmarkStart w:name="z6543" w:id="6529"/>
    <w:p>
      <w:pPr>
        <w:spacing w:after="0"/>
        <w:ind w:left="0"/>
        <w:jc w:val="both"/>
      </w:pPr>
      <w:r>
        <w:rPr>
          <w:rFonts w:ascii="Times New Roman"/>
          <w:b w:val="false"/>
          <w:i w:val="false"/>
          <w:color w:val="000000"/>
          <w:sz w:val="28"/>
        </w:rPr>
        <w:t xml:space="preserve">
      бақылау-өлшеу аспабын пайдалану қағидалары; </w:t>
      </w:r>
    </w:p>
    <w:bookmarkEnd w:id="6529"/>
    <w:bookmarkStart w:name="z6544" w:id="6530"/>
    <w:p>
      <w:pPr>
        <w:spacing w:after="0"/>
        <w:ind w:left="0"/>
        <w:jc w:val="both"/>
      </w:pPr>
      <w:r>
        <w:rPr>
          <w:rFonts w:ascii="Times New Roman"/>
          <w:b w:val="false"/>
          <w:i w:val="false"/>
          <w:color w:val="000000"/>
          <w:sz w:val="28"/>
        </w:rPr>
        <w:t>
      слесарьлық іс.</w:t>
      </w:r>
    </w:p>
    <w:bookmarkEnd w:id="6530"/>
    <w:bookmarkStart w:name="z6545" w:id="6531"/>
    <w:p>
      <w:pPr>
        <w:spacing w:after="0"/>
        <w:ind w:left="0"/>
        <w:jc w:val="left"/>
      </w:pPr>
      <w:r>
        <w:rPr>
          <w:rFonts w:ascii="Times New Roman"/>
          <w:b/>
          <w:i w:val="false"/>
          <w:color w:val="000000"/>
        </w:rPr>
        <w:t xml:space="preserve"> 6-параграф. Гидроэкструзия қондырғысында болат пішіндерін престеуші, 4-разряд</w:t>
      </w:r>
    </w:p>
    <w:bookmarkEnd w:id="6531"/>
    <w:bookmarkStart w:name="z6546" w:id="6532"/>
    <w:p>
      <w:pPr>
        <w:spacing w:after="0"/>
        <w:ind w:left="0"/>
        <w:jc w:val="both"/>
      </w:pPr>
      <w:r>
        <w:rPr>
          <w:rFonts w:ascii="Times New Roman"/>
          <w:b w:val="false"/>
          <w:i w:val="false"/>
          <w:color w:val="000000"/>
          <w:sz w:val="28"/>
        </w:rPr>
        <w:t xml:space="preserve">
      929. Жұмыс сипаттамасы: </w:t>
      </w:r>
    </w:p>
    <w:bookmarkEnd w:id="6532"/>
    <w:bookmarkStart w:name="z6547" w:id="6533"/>
    <w:p>
      <w:pPr>
        <w:spacing w:after="0"/>
        <w:ind w:left="0"/>
        <w:jc w:val="both"/>
      </w:pPr>
      <w:r>
        <w:rPr>
          <w:rFonts w:ascii="Times New Roman"/>
          <w:b w:val="false"/>
          <w:i w:val="false"/>
          <w:color w:val="000000"/>
          <w:sz w:val="28"/>
        </w:rPr>
        <w:t>
      біліктілігі анағұрлым жоғары қысымы престеушінің басшылығымен 1500 мегапаскаль дейін қондырғыларда күрделі фасонды болат бейіндерді гидростатикалық престеудің (гидроэ кструзия) процесін жүргізу;</w:t>
      </w:r>
    </w:p>
    <w:bookmarkEnd w:id="6533"/>
    <w:bookmarkStart w:name="z6548" w:id="6534"/>
    <w:p>
      <w:pPr>
        <w:spacing w:after="0"/>
        <w:ind w:left="0"/>
        <w:jc w:val="both"/>
      </w:pPr>
      <w:r>
        <w:rPr>
          <w:rFonts w:ascii="Times New Roman"/>
          <w:b w:val="false"/>
          <w:i w:val="false"/>
          <w:color w:val="000000"/>
          <w:sz w:val="28"/>
        </w:rPr>
        <w:t>
      қысымы 1500 мегапаскаль және одан жоғары қондырғыларда күрделі фасонды болат бейіндерді гидростатикалық престеудің (гидроэкструзия) процесіне қатысу;</w:t>
      </w:r>
    </w:p>
    <w:bookmarkEnd w:id="6534"/>
    <w:bookmarkStart w:name="z6549" w:id="6535"/>
    <w:p>
      <w:pPr>
        <w:spacing w:after="0"/>
        <w:ind w:left="0"/>
        <w:jc w:val="both"/>
      </w:pPr>
      <w:r>
        <w:rPr>
          <w:rFonts w:ascii="Times New Roman"/>
          <w:b w:val="false"/>
          <w:i w:val="false"/>
          <w:color w:val="000000"/>
          <w:sz w:val="28"/>
        </w:rPr>
        <w:t>
      дайындаманы қондырғының көлбеу арнасына беру;</w:t>
      </w:r>
    </w:p>
    <w:bookmarkEnd w:id="6535"/>
    <w:bookmarkStart w:name="z6550" w:id="6536"/>
    <w:p>
      <w:pPr>
        <w:spacing w:after="0"/>
        <w:ind w:left="0"/>
        <w:jc w:val="both"/>
      </w:pPr>
      <w:r>
        <w:rPr>
          <w:rFonts w:ascii="Times New Roman"/>
          <w:b w:val="false"/>
          <w:i w:val="false"/>
          <w:color w:val="000000"/>
          <w:sz w:val="28"/>
        </w:rPr>
        <w:t>
      беру және қабылдау қондырғыларын, гидро-және пенвможүйелерді баптау.</w:t>
      </w:r>
    </w:p>
    <w:bookmarkEnd w:id="6536"/>
    <w:bookmarkStart w:name="z6551" w:id="6537"/>
    <w:p>
      <w:pPr>
        <w:spacing w:after="0"/>
        <w:ind w:left="0"/>
        <w:jc w:val="both"/>
      </w:pPr>
      <w:r>
        <w:rPr>
          <w:rFonts w:ascii="Times New Roman"/>
          <w:b w:val="false"/>
          <w:i w:val="false"/>
          <w:color w:val="000000"/>
          <w:sz w:val="28"/>
        </w:rPr>
        <w:t xml:space="preserve">
      930 Білуге тиіс: </w:t>
      </w:r>
    </w:p>
    <w:bookmarkEnd w:id="6537"/>
    <w:bookmarkStart w:name="z6552" w:id="6538"/>
    <w:p>
      <w:pPr>
        <w:spacing w:after="0"/>
        <w:ind w:left="0"/>
        <w:jc w:val="both"/>
      </w:pPr>
      <w:r>
        <w:rPr>
          <w:rFonts w:ascii="Times New Roman"/>
          <w:b w:val="false"/>
          <w:i w:val="false"/>
          <w:color w:val="000000"/>
          <w:sz w:val="28"/>
        </w:rPr>
        <w:t xml:space="preserve">
      гидроэкструзияның технологиялық процесі; </w:t>
      </w:r>
    </w:p>
    <w:bookmarkEnd w:id="6538"/>
    <w:bookmarkStart w:name="z6553" w:id="6539"/>
    <w:p>
      <w:pPr>
        <w:spacing w:after="0"/>
        <w:ind w:left="0"/>
        <w:jc w:val="both"/>
      </w:pPr>
      <w:r>
        <w:rPr>
          <w:rFonts w:ascii="Times New Roman"/>
          <w:b w:val="false"/>
          <w:i w:val="false"/>
          <w:color w:val="000000"/>
          <w:sz w:val="28"/>
        </w:rPr>
        <w:t xml:space="preserve">
      термикалық өңдеу процесінің негіздері; </w:t>
      </w:r>
    </w:p>
    <w:bookmarkEnd w:id="6539"/>
    <w:bookmarkStart w:name="z6554" w:id="6540"/>
    <w:p>
      <w:pPr>
        <w:spacing w:after="0"/>
        <w:ind w:left="0"/>
        <w:jc w:val="both"/>
      </w:pPr>
      <w:r>
        <w:rPr>
          <w:rFonts w:ascii="Times New Roman"/>
          <w:b w:val="false"/>
          <w:i w:val="false"/>
          <w:color w:val="000000"/>
          <w:sz w:val="28"/>
        </w:rPr>
        <w:t xml:space="preserve">
      қызмет көрсетілетін қондырғының құрылысы және техникалық пайдалану қағидалары; </w:t>
      </w:r>
    </w:p>
    <w:bookmarkEnd w:id="6540"/>
    <w:bookmarkStart w:name="z6555" w:id="6541"/>
    <w:p>
      <w:pPr>
        <w:spacing w:after="0"/>
        <w:ind w:left="0"/>
        <w:jc w:val="both"/>
      </w:pPr>
      <w:r>
        <w:rPr>
          <w:rFonts w:ascii="Times New Roman"/>
          <w:b w:val="false"/>
          <w:i w:val="false"/>
          <w:color w:val="000000"/>
          <w:sz w:val="28"/>
        </w:rPr>
        <w:t xml:space="preserve">
      фасонды бейіндерді дайындау жөніндегі технологиялық нұсқаулық; </w:t>
      </w:r>
    </w:p>
    <w:bookmarkEnd w:id="6541"/>
    <w:bookmarkStart w:name="z6556" w:id="6542"/>
    <w:p>
      <w:pPr>
        <w:spacing w:after="0"/>
        <w:ind w:left="0"/>
        <w:jc w:val="both"/>
      </w:pPr>
      <w:r>
        <w:rPr>
          <w:rFonts w:ascii="Times New Roman"/>
          <w:b w:val="false"/>
          <w:i w:val="false"/>
          <w:color w:val="000000"/>
          <w:sz w:val="28"/>
        </w:rPr>
        <w:t xml:space="preserve">
      престеу кезіндегі ақау түрлері және оларды жою тәсілдері. </w:t>
      </w:r>
    </w:p>
    <w:bookmarkEnd w:id="6542"/>
    <w:bookmarkStart w:name="z6557" w:id="6543"/>
    <w:p>
      <w:pPr>
        <w:spacing w:after="0"/>
        <w:ind w:left="0"/>
        <w:jc w:val="left"/>
      </w:pPr>
      <w:r>
        <w:rPr>
          <w:rFonts w:ascii="Times New Roman"/>
          <w:b/>
          <w:i w:val="false"/>
          <w:color w:val="000000"/>
        </w:rPr>
        <w:t xml:space="preserve"> 7-параграф. Гидроэкструзия қондырғысында болат пішіндерін престеуші, 5-разряд</w:t>
      </w:r>
    </w:p>
    <w:bookmarkEnd w:id="6543"/>
    <w:bookmarkStart w:name="z6558" w:id="6544"/>
    <w:p>
      <w:pPr>
        <w:spacing w:after="0"/>
        <w:ind w:left="0"/>
        <w:jc w:val="both"/>
      </w:pPr>
      <w:r>
        <w:rPr>
          <w:rFonts w:ascii="Times New Roman"/>
          <w:b w:val="false"/>
          <w:i w:val="false"/>
          <w:color w:val="000000"/>
          <w:sz w:val="28"/>
        </w:rPr>
        <w:t xml:space="preserve">
      931. Жұмыс сипаттамасы: </w:t>
      </w:r>
    </w:p>
    <w:bookmarkEnd w:id="6544"/>
    <w:bookmarkStart w:name="z6559" w:id="6545"/>
    <w:p>
      <w:pPr>
        <w:spacing w:after="0"/>
        <w:ind w:left="0"/>
        <w:jc w:val="both"/>
      </w:pPr>
      <w:r>
        <w:rPr>
          <w:rFonts w:ascii="Times New Roman"/>
          <w:b w:val="false"/>
          <w:i w:val="false"/>
          <w:color w:val="000000"/>
          <w:sz w:val="28"/>
        </w:rPr>
        <w:t>
      қысымы 1500 мегапаскальга дейін қондырғыларда күрделі фасонды болат бейіндерді гидростатикалық престеудің (гидроэкструзия) процесін жүргізу;</w:t>
      </w:r>
    </w:p>
    <w:bookmarkEnd w:id="6545"/>
    <w:bookmarkStart w:name="z6560" w:id="6546"/>
    <w:p>
      <w:pPr>
        <w:spacing w:after="0"/>
        <w:ind w:left="0"/>
        <w:jc w:val="both"/>
      </w:pPr>
      <w:r>
        <w:rPr>
          <w:rFonts w:ascii="Times New Roman"/>
          <w:b w:val="false"/>
          <w:i w:val="false"/>
          <w:color w:val="000000"/>
          <w:sz w:val="28"/>
        </w:rPr>
        <w:t xml:space="preserve">
      біліктілігі анағұрлым жоғары престеушінің басшылығымен қысымы 1500 мегапаскаль және одан жоғары қондырғыларда күрделі фасонды болат бейіндерді гидростатикалық престеудің (гидроэкструзия) процесін жүргізу; </w:t>
      </w:r>
    </w:p>
    <w:bookmarkEnd w:id="6546"/>
    <w:bookmarkStart w:name="z6561" w:id="6547"/>
    <w:p>
      <w:pPr>
        <w:spacing w:after="0"/>
        <w:ind w:left="0"/>
        <w:jc w:val="both"/>
      </w:pPr>
      <w:r>
        <w:rPr>
          <w:rFonts w:ascii="Times New Roman"/>
          <w:b w:val="false"/>
          <w:i w:val="false"/>
          <w:color w:val="000000"/>
          <w:sz w:val="28"/>
        </w:rPr>
        <w:t>
      қондырғы контейнерлерін жұмыс сұйықтығымен толтыруды бақылау;</w:t>
      </w:r>
    </w:p>
    <w:bookmarkEnd w:id="6547"/>
    <w:bookmarkStart w:name="z6562" w:id="6548"/>
    <w:p>
      <w:pPr>
        <w:spacing w:after="0"/>
        <w:ind w:left="0"/>
        <w:jc w:val="both"/>
      </w:pPr>
      <w:r>
        <w:rPr>
          <w:rFonts w:ascii="Times New Roman"/>
          <w:b w:val="false"/>
          <w:i w:val="false"/>
          <w:color w:val="000000"/>
          <w:sz w:val="28"/>
        </w:rPr>
        <w:t>
      гидроэкструзия қондырғысын баптау.</w:t>
      </w:r>
    </w:p>
    <w:bookmarkEnd w:id="6548"/>
    <w:bookmarkStart w:name="z6563" w:id="6549"/>
    <w:p>
      <w:pPr>
        <w:spacing w:after="0"/>
        <w:ind w:left="0"/>
        <w:jc w:val="both"/>
      </w:pPr>
      <w:r>
        <w:rPr>
          <w:rFonts w:ascii="Times New Roman"/>
          <w:b w:val="false"/>
          <w:i w:val="false"/>
          <w:color w:val="000000"/>
          <w:sz w:val="28"/>
        </w:rPr>
        <w:t xml:space="preserve">
      932. Білуге тиіс: </w:t>
      </w:r>
    </w:p>
    <w:bookmarkEnd w:id="6549"/>
    <w:bookmarkStart w:name="z6564" w:id="6550"/>
    <w:p>
      <w:pPr>
        <w:spacing w:after="0"/>
        <w:ind w:left="0"/>
        <w:jc w:val="both"/>
      </w:pPr>
      <w:r>
        <w:rPr>
          <w:rFonts w:ascii="Times New Roman"/>
          <w:b w:val="false"/>
          <w:i w:val="false"/>
          <w:color w:val="000000"/>
          <w:sz w:val="28"/>
        </w:rPr>
        <w:t>
      гидроэкструзияның технологиялық процесі;</w:t>
      </w:r>
    </w:p>
    <w:bookmarkEnd w:id="6550"/>
    <w:bookmarkStart w:name="z6565" w:id="6551"/>
    <w:p>
      <w:pPr>
        <w:spacing w:after="0"/>
        <w:ind w:left="0"/>
        <w:jc w:val="both"/>
      </w:pPr>
      <w:r>
        <w:rPr>
          <w:rFonts w:ascii="Times New Roman"/>
          <w:b w:val="false"/>
          <w:i w:val="false"/>
          <w:color w:val="000000"/>
          <w:sz w:val="28"/>
        </w:rPr>
        <w:t>
       металл тану және гидравлика негіздері;</w:t>
      </w:r>
    </w:p>
    <w:bookmarkEnd w:id="6551"/>
    <w:bookmarkStart w:name="z6566" w:id="6552"/>
    <w:p>
      <w:pPr>
        <w:spacing w:after="0"/>
        <w:ind w:left="0"/>
        <w:jc w:val="both"/>
      </w:pPr>
      <w:r>
        <w:rPr>
          <w:rFonts w:ascii="Times New Roman"/>
          <w:b w:val="false"/>
          <w:i w:val="false"/>
          <w:color w:val="000000"/>
          <w:sz w:val="28"/>
        </w:rPr>
        <w:t>
      қызмет көрсетілетін қондырғының құрылысы, жұмыс істеу принципі, техникалық пайдалану ережесі және баптау қағидалары;</w:t>
      </w:r>
    </w:p>
    <w:bookmarkEnd w:id="6552"/>
    <w:bookmarkStart w:name="z6567" w:id="6553"/>
    <w:p>
      <w:pPr>
        <w:spacing w:after="0"/>
        <w:ind w:left="0"/>
        <w:jc w:val="both"/>
      </w:pPr>
      <w:r>
        <w:rPr>
          <w:rFonts w:ascii="Times New Roman"/>
          <w:b w:val="false"/>
          <w:i w:val="false"/>
          <w:color w:val="000000"/>
          <w:sz w:val="28"/>
        </w:rPr>
        <w:t>
      дайындалған бетті термиялық өңдеудің, дайындама өлшемдерінің престеу процесіне әсері;</w:t>
      </w:r>
    </w:p>
    <w:bookmarkEnd w:id="6553"/>
    <w:bookmarkStart w:name="z6568" w:id="6554"/>
    <w:p>
      <w:pPr>
        <w:spacing w:after="0"/>
        <w:ind w:left="0"/>
        <w:jc w:val="both"/>
      </w:pPr>
      <w:r>
        <w:rPr>
          <w:rFonts w:ascii="Times New Roman"/>
          <w:b w:val="false"/>
          <w:i w:val="false"/>
          <w:color w:val="000000"/>
          <w:sz w:val="28"/>
        </w:rPr>
        <w:t xml:space="preserve">
      қол жетімділік жүйесі, беттің нақтылығы және кедір-бұдырлығы сыныптарының кестелері. </w:t>
      </w:r>
    </w:p>
    <w:bookmarkEnd w:id="6554"/>
    <w:bookmarkStart w:name="z6569" w:id="6555"/>
    <w:p>
      <w:pPr>
        <w:spacing w:after="0"/>
        <w:ind w:left="0"/>
        <w:jc w:val="left"/>
      </w:pPr>
      <w:r>
        <w:rPr>
          <w:rFonts w:ascii="Times New Roman"/>
          <w:b/>
          <w:i w:val="false"/>
          <w:color w:val="000000"/>
        </w:rPr>
        <w:t xml:space="preserve"> 8-параграф. Гидроэкструзия қондырғысында болат пішіндерін престеуші, 6-разряд</w:t>
      </w:r>
    </w:p>
    <w:bookmarkEnd w:id="6555"/>
    <w:bookmarkStart w:name="z6570" w:id="6556"/>
    <w:p>
      <w:pPr>
        <w:spacing w:after="0"/>
        <w:ind w:left="0"/>
        <w:jc w:val="both"/>
      </w:pPr>
      <w:r>
        <w:rPr>
          <w:rFonts w:ascii="Times New Roman"/>
          <w:b w:val="false"/>
          <w:i w:val="false"/>
          <w:color w:val="000000"/>
          <w:sz w:val="28"/>
        </w:rPr>
        <w:t xml:space="preserve">
      933. Жұмыс сипаттамасы: </w:t>
      </w:r>
    </w:p>
    <w:bookmarkEnd w:id="6556"/>
    <w:bookmarkStart w:name="z6571" w:id="6557"/>
    <w:p>
      <w:pPr>
        <w:spacing w:after="0"/>
        <w:ind w:left="0"/>
        <w:jc w:val="both"/>
      </w:pPr>
      <w:r>
        <w:rPr>
          <w:rFonts w:ascii="Times New Roman"/>
          <w:b w:val="false"/>
          <w:i w:val="false"/>
          <w:color w:val="000000"/>
          <w:sz w:val="28"/>
        </w:rPr>
        <w:t>
      қысымы 1500 мегапаскаль және одан жоғары қондырғыларда күрделі фасонды болат бейіндерді гидростатикалық престеудің (гидроэкструзия) процесін жүргізу.</w:t>
      </w:r>
    </w:p>
    <w:bookmarkEnd w:id="6557"/>
    <w:bookmarkStart w:name="z6572" w:id="6558"/>
    <w:p>
      <w:pPr>
        <w:spacing w:after="0"/>
        <w:ind w:left="0"/>
        <w:jc w:val="both"/>
      </w:pPr>
      <w:r>
        <w:rPr>
          <w:rFonts w:ascii="Times New Roman"/>
          <w:b w:val="false"/>
          <w:i w:val="false"/>
          <w:color w:val="000000"/>
          <w:sz w:val="28"/>
        </w:rPr>
        <w:t xml:space="preserve">
      934. Білуге тиіс: </w:t>
      </w:r>
    </w:p>
    <w:bookmarkEnd w:id="6558"/>
    <w:bookmarkStart w:name="z6573" w:id="6559"/>
    <w:p>
      <w:pPr>
        <w:spacing w:after="0"/>
        <w:ind w:left="0"/>
        <w:jc w:val="both"/>
      </w:pPr>
      <w:r>
        <w:rPr>
          <w:rFonts w:ascii="Times New Roman"/>
          <w:b w:val="false"/>
          <w:i w:val="false"/>
          <w:color w:val="000000"/>
          <w:sz w:val="28"/>
        </w:rPr>
        <w:t>
      металтану, термиялық өңдеу, гидравлика негіздері;</w:t>
      </w:r>
    </w:p>
    <w:bookmarkEnd w:id="6559"/>
    <w:bookmarkStart w:name="z6574" w:id="6560"/>
    <w:p>
      <w:pPr>
        <w:spacing w:after="0"/>
        <w:ind w:left="0"/>
        <w:jc w:val="both"/>
      </w:pPr>
      <w:r>
        <w:rPr>
          <w:rFonts w:ascii="Times New Roman"/>
          <w:b w:val="false"/>
          <w:i w:val="false"/>
          <w:color w:val="000000"/>
          <w:sz w:val="28"/>
        </w:rPr>
        <w:t xml:space="preserve">
      рұқсатнамалар мен қондырмалар, квалитеттер және беттің кедір-бұдырлық параметрлерінің (дәлдігі мен өңдеу тазалығы кластары) жүйесі. </w:t>
      </w:r>
    </w:p>
    <w:bookmarkEnd w:id="6560"/>
    <w:bookmarkStart w:name="z6575" w:id="6561"/>
    <w:p>
      <w:pPr>
        <w:spacing w:after="0"/>
        <w:ind w:left="0"/>
        <w:jc w:val="left"/>
      </w:pPr>
      <w:r>
        <w:rPr>
          <w:rFonts w:ascii="Times New Roman"/>
          <w:b/>
          <w:i w:val="false"/>
          <w:color w:val="000000"/>
        </w:rPr>
        <w:t xml:space="preserve"> 9-параграф. Дөңгелектер пен бандаждарды престеуші, 2-разряд</w:t>
      </w:r>
    </w:p>
    <w:bookmarkEnd w:id="6561"/>
    <w:bookmarkStart w:name="z6576" w:id="6562"/>
    <w:p>
      <w:pPr>
        <w:spacing w:after="0"/>
        <w:ind w:left="0"/>
        <w:jc w:val="both"/>
      </w:pPr>
      <w:r>
        <w:rPr>
          <w:rFonts w:ascii="Times New Roman"/>
          <w:b w:val="false"/>
          <w:i w:val="false"/>
          <w:color w:val="000000"/>
          <w:sz w:val="28"/>
        </w:rPr>
        <w:t xml:space="preserve">
      935. Жұмыс сипаттамасы: </w:t>
      </w:r>
    </w:p>
    <w:bookmarkEnd w:id="6562"/>
    <w:bookmarkStart w:name="z6577" w:id="6563"/>
    <w:p>
      <w:pPr>
        <w:spacing w:after="0"/>
        <w:ind w:left="0"/>
        <w:jc w:val="both"/>
      </w:pPr>
      <w:r>
        <w:rPr>
          <w:rFonts w:ascii="Times New Roman"/>
          <w:b w:val="false"/>
          <w:i w:val="false"/>
          <w:color w:val="000000"/>
          <w:sz w:val="28"/>
        </w:rPr>
        <w:t xml:space="preserve">
      диаметрі бойынша бандаждарды керу процесін гидравликалық престерде жүргізу және оларды маркалау; </w:t>
      </w:r>
    </w:p>
    <w:bookmarkEnd w:id="6563"/>
    <w:bookmarkStart w:name="z6578" w:id="6564"/>
    <w:p>
      <w:pPr>
        <w:spacing w:after="0"/>
        <w:ind w:left="0"/>
        <w:jc w:val="both"/>
      </w:pPr>
      <w:r>
        <w:rPr>
          <w:rFonts w:ascii="Times New Roman"/>
          <w:b w:val="false"/>
          <w:i w:val="false"/>
          <w:color w:val="000000"/>
          <w:sz w:val="28"/>
        </w:rPr>
        <w:t xml:space="preserve">
      танапты және маркалау цилиндрін теңдестіретін керу цилиндрінің дистрибуторын басқару; </w:t>
      </w:r>
    </w:p>
    <w:bookmarkEnd w:id="6564"/>
    <w:bookmarkStart w:name="z6579" w:id="6565"/>
    <w:p>
      <w:pPr>
        <w:spacing w:after="0"/>
        <w:ind w:left="0"/>
        <w:jc w:val="both"/>
      </w:pPr>
      <w:r>
        <w:rPr>
          <w:rFonts w:ascii="Times New Roman"/>
          <w:b w:val="false"/>
          <w:i w:val="false"/>
          <w:color w:val="000000"/>
          <w:sz w:val="28"/>
        </w:rPr>
        <w:t>
      бандажды керу уақытында оның ішкі диаметрінің мөлшерін айқындайтын бандаждар мен аспаптарды маркалау кезінде манометр көрсеткішін бақылау;</w:t>
      </w:r>
    </w:p>
    <w:bookmarkEnd w:id="6565"/>
    <w:bookmarkStart w:name="z6580" w:id="6566"/>
    <w:p>
      <w:pPr>
        <w:spacing w:after="0"/>
        <w:ind w:left="0"/>
        <w:jc w:val="both"/>
      </w:pPr>
      <w:r>
        <w:rPr>
          <w:rFonts w:ascii="Times New Roman"/>
          <w:b w:val="false"/>
          <w:i w:val="false"/>
          <w:color w:val="000000"/>
          <w:sz w:val="28"/>
        </w:rPr>
        <w:t xml:space="preserve">
      дөңгелек дискісінен судың бу ағынын тоқтату; </w:t>
      </w:r>
    </w:p>
    <w:bookmarkEnd w:id="6566"/>
    <w:bookmarkStart w:name="z6581" w:id="6567"/>
    <w:p>
      <w:pPr>
        <w:spacing w:after="0"/>
        <w:ind w:left="0"/>
        <w:jc w:val="both"/>
      </w:pPr>
      <w:r>
        <w:rPr>
          <w:rFonts w:ascii="Times New Roman"/>
          <w:b w:val="false"/>
          <w:i w:val="false"/>
          <w:color w:val="000000"/>
          <w:sz w:val="28"/>
        </w:rPr>
        <w:t xml:space="preserve">
      дайындаманы беру және бандаждарды алу үшін қайталау кранының ілмегін көтеруді және түсіруді басқару; </w:t>
      </w:r>
    </w:p>
    <w:bookmarkEnd w:id="6567"/>
    <w:bookmarkStart w:name="z6582" w:id="6568"/>
    <w:p>
      <w:pPr>
        <w:spacing w:after="0"/>
        <w:ind w:left="0"/>
        <w:jc w:val="both"/>
      </w:pPr>
      <w:r>
        <w:rPr>
          <w:rFonts w:ascii="Times New Roman"/>
          <w:b w:val="false"/>
          <w:i w:val="false"/>
          <w:color w:val="000000"/>
          <w:sz w:val="28"/>
        </w:rPr>
        <w:t xml:space="preserve">
      дөңгелек және бандаж дайындамаларын ұрып ию және қапсыру пресінің пуансонындағы үстелге дайындаманы беруге қатысу; </w:t>
      </w:r>
    </w:p>
    <w:bookmarkEnd w:id="6568"/>
    <w:bookmarkStart w:name="z6583" w:id="6569"/>
    <w:p>
      <w:pPr>
        <w:spacing w:after="0"/>
        <w:ind w:left="0"/>
        <w:jc w:val="both"/>
      </w:pPr>
      <w:r>
        <w:rPr>
          <w:rFonts w:ascii="Times New Roman"/>
          <w:b w:val="false"/>
          <w:i w:val="false"/>
          <w:color w:val="000000"/>
          <w:sz w:val="28"/>
        </w:rPr>
        <w:t xml:space="preserve">
      қапсырғаннан кейін сақинаны шешу және қапсырмадан тығынды алып тасау; </w:t>
      </w:r>
    </w:p>
    <w:bookmarkEnd w:id="6569"/>
    <w:bookmarkStart w:name="z6584" w:id="6570"/>
    <w:p>
      <w:pPr>
        <w:spacing w:after="0"/>
        <w:ind w:left="0"/>
        <w:jc w:val="both"/>
      </w:pPr>
      <w:r>
        <w:rPr>
          <w:rFonts w:ascii="Times New Roman"/>
          <w:b w:val="false"/>
          <w:i w:val="false"/>
          <w:color w:val="000000"/>
          <w:sz w:val="28"/>
        </w:rPr>
        <w:t xml:space="preserve">
      бұзылған аспаптарды және престің плитасын суыту; </w:t>
      </w:r>
    </w:p>
    <w:bookmarkEnd w:id="6570"/>
    <w:bookmarkStart w:name="z6585" w:id="6571"/>
    <w:p>
      <w:pPr>
        <w:spacing w:after="0"/>
        <w:ind w:left="0"/>
        <w:jc w:val="both"/>
      </w:pPr>
      <w:r>
        <w:rPr>
          <w:rFonts w:ascii="Times New Roman"/>
          <w:b w:val="false"/>
          <w:i w:val="false"/>
          <w:color w:val="000000"/>
          <w:sz w:val="28"/>
        </w:rPr>
        <w:t>
      престі және оларды басқару механизмдерін майлау;</w:t>
      </w:r>
    </w:p>
    <w:bookmarkEnd w:id="6571"/>
    <w:bookmarkStart w:name="z6586" w:id="6572"/>
    <w:p>
      <w:pPr>
        <w:spacing w:after="0"/>
        <w:ind w:left="0"/>
        <w:jc w:val="both"/>
      </w:pPr>
      <w:r>
        <w:rPr>
          <w:rFonts w:ascii="Times New Roman"/>
          <w:b w:val="false"/>
          <w:i w:val="false"/>
          <w:color w:val="000000"/>
          <w:sz w:val="28"/>
        </w:rPr>
        <w:t xml:space="preserve">
      престі баптауға, бұзылған аспаптарды ауыстыруға және престің жабдығын жөндеуге қатысу; </w:t>
      </w:r>
    </w:p>
    <w:bookmarkEnd w:id="6572"/>
    <w:bookmarkStart w:name="z6587" w:id="6573"/>
    <w:p>
      <w:pPr>
        <w:spacing w:after="0"/>
        <w:ind w:left="0"/>
        <w:jc w:val="both"/>
      </w:pPr>
      <w:r>
        <w:rPr>
          <w:rFonts w:ascii="Times New Roman"/>
          <w:b w:val="false"/>
          <w:i w:val="false"/>
          <w:color w:val="000000"/>
          <w:sz w:val="28"/>
        </w:rPr>
        <w:t xml:space="preserve">
      қызмет көрсететін жабдық жұмысындағы ақауларды анықтау және жою. </w:t>
      </w:r>
    </w:p>
    <w:bookmarkEnd w:id="6573"/>
    <w:bookmarkStart w:name="z6588" w:id="6574"/>
    <w:p>
      <w:pPr>
        <w:spacing w:after="0"/>
        <w:ind w:left="0"/>
        <w:jc w:val="both"/>
      </w:pPr>
      <w:r>
        <w:rPr>
          <w:rFonts w:ascii="Times New Roman"/>
          <w:b w:val="false"/>
          <w:i w:val="false"/>
          <w:color w:val="000000"/>
          <w:sz w:val="28"/>
        </w:rPr>
        <w:t xml:space="preserve">
      936. Білуге тиіс: </w:t>
      </w:r>
    </w:p>
    <w:bookmarkEnd w:id="6574"/>
    <w:bookmarkStart w:name="z6589" w:id="6575"/>
    <w:p>
      <w:pPr>
        <w:spacing w:after="0"/>
        <w:ind w:left="0"/>
        <w:jc w:val="both"/>
      </w:pPr>
      <w:r>
        <w:rPr>
          <w:rFonts w:ascii="Times New Roman"/>
          <w:b w:val="false"/>
          <w:i w:val="false"/>
          <w:color w:val="000000"/>
          <w:sz w:val="28"/>
        </w:rPr>
        <w:t xml:space="preserve">
      дайындаманы престеудің және престе операциялар дәйектілігінің технологиялық процестерінің негіздері; </w:t>
      </w:r>
    </w:p>
    <w:bookmarkEnd w:id="6575"/>
    <w:bookmarkStart w:name="z6590" w:id="6576"/>
    <w:p>
      <w:pPr>
        <w:spacing w:after="0"/>
        <w:ind w:left="0"/>
        <w:jc w:val="both"/>
      </w:pPr>
      <w:r>
        <w:rPr>
          <w:rFonts w:ascii="Times New Roman"/>
          <w:b w:val="false"/>
          <w:i w:val="false"/>
          <w:color w:val="000000"/>
          <w:sz w:val="28"/>
        </w:rPr>
        <w:t xml:space="preserve">
      дайындама мөлшері дөңгелектер мен бандаждар үшін болат маркасы; </w:t>
      </w:r>
    </w:p>
    <w:bookmarkEnd w:id="6576"/>
    <w:bookmarkStart w:name="z6591" w:id="6577"/>
    <w:p>
      <w:pPr>
        <w:spacing w:after="0"/>
        <w:ind w:left="0"/>
        <w:jc w:val="both"/>
      </w:pPr>
      <w:r>
        <w:rPr>
          <w:rFonts w:ascii="Times New Roman"/>
          <w:b w:val="false"/>
          <w:i w:val="false"/>
          <w:color w:val="000000"/>
          <w:sz w:val="28"/>
        </w:rPr>
        <w:t>
      дөңгелек дискісін ию пресінің, созу пресінің және дөңгелектер мен бандаждарды ыстықтай таңбалау пресінің жұмыс істеу принципі;</w:t>
      </w:r>
    </w:p>
    <w:bookmarkEnd w:id="6577"/>
    <w:bookmarkStart w:name="z6592" w:id="6578"/>
    <w:p>
      <w:pPr>
        <w:spacing w:after="0"/>
        <w:ind w:left="0"/>
        <w:jc w:val="both"/>
      </w:pPr>
      <w:r>
        <w:rPr>
          <w:rFonts w:ascii="Times New Roman"/>
          <w:b w:val="false"/>
          <w:i w:val="false"/>
          <w:color w:val="000000"/>
          <w:sz w:val="28"/>
        </w:rPr>
        <w:t>
      бу өткізгіш және су құбыры магистралінің престер құрылғысы;</w:t>
      </w:r>
    </w:p>
    <w:bookmarkEnd w:id="6578"/>
    <w:bookmarkStart w:name="z6593" w:id="6579"/>
    <w:p>
      <w:pPr>
        <w:spacing w:after="0"/>
        <w:ind w:left="0"/>
        <w:jc w:val="both"/>
      </w:pPr>
      <w:r>
        <w:rPr>
          <w:rFonts w:ascii="Times New Roman"/>
          <w:b w:val="false"/>
          <w:i w:val="false"/>
          <w:color w:val="000000"/>
          <w:sz w:val="28"/>
        </w:rPr>
        <w:t xml:space="preserve">
      дөңгелек дискісін ию және бандаждарды керу престерін баптау тәсілдері; </w:t>
      </w:r>
    </w:p>
    <w:bookmarkEnd w:id="6579"/>
    <w:bookmarkStart w:name="z6594" w:id="6580"/>
    <w:p>
      <w:pPr>
        <w:spacing w:after="0"/>
        <w:ind w:left="0"/>
        <w:jc w:val="both"/>
      </w:pPr>
      <w:r>
        <w:rPr>
          <w:rFonts w:ascii="Times New Roman"/>
          <w:b w:val="false"/>
          <w:i w:val="false"/>
          <w:color w:val="000000"/>
          <w:sz w:val="28"/>
        </w:rPr>
        <w:t xml:space="preserve">
      қолданылатын майлау материалдарының түрлері, құрамы мен қасиеттері; </w:t>
      </w:r>
    </w:p>
    <w:bookmarkEnd w:id="6580"/>
    <w:bookmarkStart w:name="z6595" w:id="6581"/>
    <w:p>
      <w:pPr>
        <w:spacing w:after="0"/>
        <w:ind w:left="0"/>
        <w:jc w:val="both"/>
      </w:pPr>
      <w:r>
        <w:rPr>
          <w:rFonts w:ascii="Times New Roman"/>
          <w:b w:val="false"/>
          <w:i w:val="false"/>
          <w:color w:val="000000"/>
          <w:sz w:val="28"/>
        </w:rPr>
        <w:t xml:space="preserve">
      слесарьлық іс. </w:t>
      </w:r>
    </w:p>
    <w:bookmarkEnd w:id="6581"/>
    <w:bookmarkStart w:name="z6596" w:id="6582"/>
    <w:p>
      <w:pPr>
        <w:spacing w:after="0"/>
        <w:ind w:left="0"/>
        <w:jc w:val="left"/>
      </w:pPr>
      <w:r>
        <w:rPr>
          <w:rFonts w:ascii="Times New Roman"/>
          <w:b/>
          <w:i w:val="false"/>
          <w:color w:val="000000"/>
        </w:rPr>
        <w:t xml:space="preserve"> 10-параграф . Дөңгелектер пен бандаждарды престеуші, 3-разряд</w:t>
      </w:r>
    </w:p>
    <w:bookmarkEnd w:id="6582"/>
    <w:bookmarkStart w:name="z6597" w:id="6583"/>
    <w:p>
      <w:pPr>
        <w:spacing w:after="0"/>
        <w:ind w:left="0"/>
        <w:jc w:val="both"/>
      </w:pPr>
      <w:r>
        <w:rPr>
          <w:rFonts w:ascii="Times New Roman"/>
          <w:b w:val="false"/>
          <w:i w:val="false"/>
          <w:color w:val="000000"/>
          <w:sz w:val="28"/>
        </w:rPr>
        <w:t xml:space="preserve">
      937. Жұмыс сипаттамасы: </w:t>
      </w:r>
    </w:p>
    <w:bookmarkEnd w:id="6583"/>
    <w:bookmarkStart w:name="z6598" w:id="6584"/>
    <w:p>
      <w:pPr>
        <w:spacing w:after="0"/>
        <w:ind w:left="0"/>
        <w:jc w:val="both"/>
      </w:pPr>
      <w:r>
        <w:rPr>
          <w:rFonts w:ascii="Times New Roman"/>
          <w:b w:val="false"/>
          <w:i w:val="false"/>
          <w:color w:val="000000"/>
          <w:sz w:val="28"/>
        </w:rPr>
        <w:t xml:space="preserve">
      дискіні гидро түсіру, ию, дөңгелектің күпшек орталық тесігін қапсыру, құрсауларды калибрлеу, гидравликалық престерде дөңгелектер мен бандаждар үшін дайындама қалыптаудың жабдықталған қондырғыларымен престерде дайындаманы алдын ала ұрып ию процестерін жүргізу; </w:t>
      </w:r>
    </w:p>
    <w:bookmarkEnd w:id="6584"/>
    <w:bookmarkStart w:name="z6599" w:id="6585"/>
    <w:p>
      <w:pPr>
        <w:spacing w:after="0"/>
        <w:ind w:left="0"/>
        <w:jc w:val="both"/>
      </w:pPr>
      <w:r>
        <w:rPr>
          <w:rFonts w:ascii="Times New Roman"/>
          <w:b w:val="false"/>
          <w:i w:val="false"/>
          <w:color w:val="000000"/>
          <w:sz w:val="28"/>
        </w:rPr>
        <w:t>
      дайындамадан бу ағынымен қабыршақтарды тазарту, оларды орнаққа беру;</w:t>
      </w:r>
    </w:p>
    <w:bookmarkEnd w:id="6585"/>
    <w:bookmarkStart w:name="z6600" w:id="6586"/>
    <w:p>
      <w:pPr>
        <w:spacing w:after="0"/>
        <w:ind w:left="0"/>
        <w:jc w:val="both"/>
      </w:pPr>
      <w:r>
        <w:rPr>
          <w:rFonts w:ascii="Times New Roman"/>
          <w:b w:val="false"/>
          <w:i w:val="false"/>
          <w:color w:val="000000"/>
          <w:sz w:val="28"/>
        </w:rPr>
        <w:t xml:space="preserve">
      бұзылған аспаптарды сумен суыту; </w:t>
      </w:r>
    </w:p>
    <w:bookmarkEnd w:id="6586"/>
    <w:bookmarkStart w:name="z6601" w:id="6587"/>
    <w:p>
      <w:pPr>
        <w:spacing w:after="0"/>
        <w:ind w:left="0"/>
        <w:jc w:val="both"/>
      </w:pPr>
      <w:r>
        <w:rPr>
          <w:rFonts w:ascii="Times New Roman"/>
          <w:b w:val="false"/>
          <w:i w:val="false"/>
          <w:color w:val="000000"/>
          <w:sz w:val="28"/>
        </w:rPr>
        <w:t xml:space="preserve">
      үстел, әдіснама және жақтаулардың параллелін майлау; </w:t>
      </w:r>
    </w:p>
    <w:bookmarkEnd w:id="6587"/>
    <w:bookmarkStart w:name="z6602" w:id="6588"/>
    <w:p>
      <w:pPr>
        <w:spacing w:after="0"/>
        <w:ind w:left="0"/>
        <w:jc w:val="both"/>
      </w:pPr>
      <w:r>
        <w:rPr>
          <w:rFonts w:ascii="Times New Roman"/>
          <w:b w:val="false"/>
          <w:i w:val="false"/>
          <w:color w:val="000000"/>
          <w:sz w:val="28"/>
        </w:rPr>
        <w:t>
      престің бу өткізгіш пен су өткізгіш магистралінің жай-күйін бақылау.</w:t>
      </w:r>
    </w:p>
    <w:bookmarkEnd w:id="6588"/>
    <w:bookmarkStart w:name="z6603" w:id="6589"/>
    <w:p>
      <w:pPr>
        <w:spacing w:after="0"/>
        <w:ind w:left="0"/>
        <w:jc w:val="both"/>
      </w:pPr>
      <w:r>
        <w:rPr>
          <w:rFonts w:ascii="Times New Roman"/>
          <w:b w:val="false"/>
          <w:i w:val="false"/>
          <w:color w:val="000000"/>
          <w:sz w:val="28"/>
        </w:rPr>
        <w:t xml:space="preserve">
      938. Білуге тиіс: </w:t>
      </w:r>
    </w:p>
    <w:bookmarkEnd w:id="6589"/>
    <w:bookmarkStart w:name="z6604" w:id="6590"/>
    <w:p>
      <w:pPr>
        <w:spacing w:after="0"/>
        <w:ind w:left="0"/>
        <w:jc w:val="both"/>
      </w:pPr>
      <w:r>
        <w:rPr>
          <w:rFonts w:ascii="Times New Roman"/>
          <w:b w:val="false"/>
          <w:i w:val="false"/>
          <w:color w:val="000000"/>
          <w:sz w:val="28"/>
        </w:rPr>
        <w:t xml:space="preserve">
      дөңгелектер мен бандажды дайындаудың технологиялық процесі; </w:t>
      </w:r>
    </w:p>
    <w:bookmarkEnd w:id="6590"/>
    <w:bookmarkStart w:name="z6605" w:id="6591"/>
    <w:p>
      <w:pPr>
        <w:spacing w:after="0"/>
        <w:ind w:left="0"/>
        <w:jc w:val="both"/>
      </w:pPr>
      <w:r>
        <w:rPr>
          <w:rFonts w:ascii="Times New Roman"/>
          <w:b w:val="false"/>
          <w:i w:val="false"/>
          <w:color w:val="000000"/>
          <w:sz w:val="28"/>
        </w:rPr>
        <w:t>
      дайындамаларды қалыптау пресінің, мультипликатордың және аванкамер престің құрылысы, жұмыс істеу принципі және техникалық пайдалану қағидалары;</w:t>
      </w:r>
    </w:p>
    <w:bookmarkEnd w:id="6591"/>
    <w:bookmarkStart w:name="z6606" w:id="6592"/>
    <w:p>
      <w:pPr>
        <w:spacing w:after="0"/>
        <w:ind w:left="0"/>
        <w:jc w:val="both"/>
      </w:pPr>
      <w:r>
        <w:rPr>
          <w:rFonts w:ascii="Times New Roman"/>
          <w:b w:val="false"/>
          <w:i w:val="false"/>
          <w:color w:val="000000"/>
          <w:sz w:val="28"/>
        </w:rPr>
        <w:t xml:space="preserve">
      дайындама қалыптау пресін баптау тәсілдері. </w:t>
      </w:r>
    </w:p>
    <w:bookmarkEnd w:id="6592"/>
    <w:bookmarkStart w:name="z6607" w:id="6593"/>
    <w:p>
      <w:pPr>
        <w:spacing w:after="0"/>
        <w:ind w:left="0"/>
        <w:jc w:val="left"/>
      </w:pPr>
      <w:r>
        <w:rPr>
          <w:rFonts w:ascii="Times New Roman"/>
          <w:b/>
          <w:i w:val="false"/>
          <w:color w:val="000000"/>
        </w:rPr>
        <w:t xml:space="preserve"> 11-параграф. Дөңгелектер пен бандаждарды престеуші, 4-разряд</w:t>
      </w:r>
    </w:p>
    <w:bookmarkEnd w:id="6593"/>
    <w:bookmarkStart w:name="z6608" w:id="6594"/>
    <w:p>
      <w:pPr>
        <w:spacing w:after="0"/>
        <w:ind w:left="0"/>
        <w:jc w:val="both"/>
      </w:pPr>
      <w:r>
        <w:rPr>
          <w:rFonts w:ascii="Times New Roman"/>
          <w:b w:val="false"/>
          <w:i w:val="false"/>
          <w:color w:val="000000"/>
          <w:sz w:val="28"/>
        </w:rPr>
        <w:t xml:space="preserve">
      939. Жұмыс сипаттамасы: </w:t>
      </w:r>
    </w:p>
    <w:bookmarkEnd w:id="6594"/>
    <w:bookmarkStart w:name="z6609" w:id="6595"/>
    <w:p>
      <w:pPr>
        <w:spacing w:after="0"/>
        <w:ind w:left="0"/>
        <w:jc w:val="both"/>
      </w:pPr>
      <w:r>
        <w:rPr>
          <w:rFonts w:ascii="Times New Roman"/>
          <w:b w:val="false"/>
          <w:i w:val="false"/>
          <w:color w:val="000000"/>
          <w:sz w:val="28"/>
        </w:rPr>
        <w:t xml:space="preserve">
      дөңгелектер мен бандаждар үшін дайындаманы ұрып июдің, қалыптаудың және қапсырудың технологиялық процестерін жүргізу; </w:t>
      </w:r>
    </w:p>
    <w:bookmarkEnd w:id="6595"/>
    <w:bookmarkStart w:name="z6610" w:id="6596"/>
    <w:p>
      <w:pPr>
        <w:spacing w:after="0"/>
        <w:ind w:left="0"/>
        <w:jc w:val="both"/>
      </w:pPr>
      <w:r>
        <w:rPr>
          <w:rFonts w:ascii="Times New Roman"/>
          <w:b w:val="false"/>
          <w:i w:val="false"/>
          <w:color w:val="000000"/>
          <w:sz w:val="28"/>
        </w:rPr>
        <w:t xml:space="preserve">
      преске дайындама беру; </w:t>
      </w:r>
    </w:p>
    <w:bookmarkEnd w:id="6596"/>
    <w:bookmarkStart w:name="z6611" w:id="6597"/>
    <w:p>
      <w:pPr>
        <w:spacing w:after="0"/>
        <w:ind w:left="0"/>
        <w:jc w:val="both"/>
      </w:pPr>
      <w:r>
        <w:rPr>
          <w:rFonts w:ascii="Times New Roman"/>
          <w:b w:val="false"/>
          <w:i w:val="false"/>
          <w:color w:val="000000"/>
          <w:sz w:val="28"/>
        </w:rPr>
        <w:t>
      қабыршақтан тазалау және оны бу ағынымен үрлеу.</w:t>
      </w:r>
    </w:p>
    <w:bookmarkEnd w:id="6597"/>
    <w:bookmarkStart w:name="z6612" w:id="6598"/>
    <w:p>
      <w:pPr>
        <w:spacing w:after="0"/>
        <w:ind w:left="0"/>
        <w:jc w:val="both"/>
      </w:pPr>
      <w:r>
        <w:rPr>
          <w:rFonts w:ascii="Times New Roman"/>
          <w:b w:val="false"/>
          <w:i w:val="false"/>
          <w:color w:val="000000"/>
          <w:sz w:val="28"/>
        </w:rPr>
        <w:t xml:space="preserve">
      940. Білуге тиіс: </w:t>
      </w:r>
    </w:p>
    <w:bookmarkEnd w:id="6598"/>
    <w:bookmarkStart w:name="z6613" w:id="6599"/>
    <w:p>
      <w:pPr>
        <w:spacing w:after="0"/>
        <w:ind w:left="0"/>
        <w:jc w:val="both"/>
      </w:pPr>
      <w:r>
        <w:rPr>
          <w:rFonts w:ascii="Times New Roman"/>
          <w:b w:val="false"/>
          <w:i w:val="false"/>
          <w:color w:val="000000"/>
          <w:sz w:val="28"/>
        </w:rPr>
        <w:t>
      дайындаманы престеудің және дөңгелектер мен бандаждарды прокаттаудың технологиялық процесі;</w:t>
      </w:r>
    </w:p>
    <w:bookmarkEnd w:id="6599"/>
    <w:bookmarkStart w:name="z6614" w:id="6600"/>
    <w:p>
      <w:pPr>
        <w:spacing w:after="0"/>
        <w:ind w:left="0"/>
        <w:jc w:val="both"/>
      </w:pPr>
      <w:r>
        <w:rPr>
          <w:rFonts w:ascii="Times New Roman"/>
          <w:b w:val="false"/>
          <w:i w:val="false"/>
          <w:color w:val="000000"/>
          <w:sz w:val="28"/>
        </w:rPr>
        <w:t xml:space="preserve">
      дайындамаларды сығу және тігу пресінің құрылысы, жұмыс істеу принципі және техникалық пайдалану қағидалары; </w:t>
      </w:r>
    </w:p>
    <w:bookmarkEnd w:id="6600"/>
    <w:bookmarkStart w:name="z6615" w:id="6601"/>
    <w:p>
      <w:pPr>
        <w:spacing w:after="0"/>
        <w:ind w:left="0"/>
        <w:jc w:val="both"/>
      </w:pPr>
      <w:r>
        <w:rPr>
          <w:rFonts w:ascii="Times New Roman"/>
          <w:b w:val="false"/>
          <w:i w:val="false"/>
          <w:color w:val="000000"/>
          <w:sz w:val="28"/>
        </w:rPr>
        <w:t xml:space="preserve">
      қызмет көрсететін жабдықты баптау тәсілдері. </w:t>
      </w:r>
    </w:p>
    <w:bookmarkEnd w:id="6601"/>
    <w:bookmarkStart w:name="z6616" w:id="6602"/>
    <w:p>
      <w:pPr>
        <w:spacing w:after="0"/>
        <w:ind w:left="0"/>
        <w:jc w:val="left"/>
      </w:pPr>
      <w:r>
        <w:rPr>
          <w:rFonts w:ascii="Times New Roman"/>
          <w:b/>
          <w:i w:val="false"/>
          <w:color w:val="000000"/>
        </w:rPr>
        <w:t xml:space="preserve"> 12-параграф. Кесек сындырушының машинисі, 2-разряд</w:t>
      </w:r>
    </w:p>
    <w:bookmarkEnd w:id="6602"/>
    <w:bookmarkStart w:name="z6617" w:id="6603"/>
    <w:p>
      <w:pPr>
        <w:spacing w:after="0"/>
        <w:ind w:left="0"/>
        <w:jc w:val="both"/>
      </w:pPr>
      <w:r>
        <w:rPr>
          <w:rFonts w:ascii="Times New Roman"/>
          <w:b w:val="false"/>
          <w:i w:val="false"/>
          <w:color w:val="000000"/>
          <w:sz w:val="28"/>
        </w:rPr>
        <w:t xml:space="preserve">
      941. Жұмыс сипаттамасы: </w:t>
      </w:r>
    </w:p>
    <w:bookmarkEnd w:id="6603"/>
    <w:bookmarkStart w:name="z6618" w:id="6604"/>
    <w:p>
      <w:pPr>
        <w:spacing w:after="0"/>
        <w:ind w:left="0"/>
        <w:jc w:val="both"/>
      </w:pPr>
      <w:r>
        <w:rPr>
          <w:rFonts w:ascii="Times New Roman"/>
          <w:b w:val="false"/>
          <w:i w:val="false"/>
          <w:color w:val="000000"/>
          <w:sz w:val="28"/>
        </w:rPr>
        <w:t xml:space="preserve">
      доңғалақ және құрсау дайындамаға кесілген кесектерді сындыру кезінде кесек сындыруды басқару; </w:t>
      </w:r>
    </w:p>
    <w:bookmarkEnd w:id="6604"/>
    <w:bookmarkStart w:name="z6619" w:id="6605"/>
    <w:p>
      <w:pPr>
        <w:spacing w:after="0"/>
        <w:ind w:left="0"/>
        <w:jc w:val="both"/>
      </w:pPr>
      <w:r>
        <w:rPr>
          <w:rFonts w:ascii="Times New Roman"/>
          <w:b w:val="false"/>
          <w:i w:val="false"/>
          <w:color w:val="000000"/>
          <w:sz w:val="28"/>
        </w:rPr>
        <w:t xml:space="preserve">
      кесек сындырудың бас цилиндріндегі су қысымын және желідегі қысылған ауаны бақылау; </w:t>
      </w:r>
    </w:p>
    <w:bookmarkEnd w:id="6605"/>
    <w:bookmarkStart w:name="z6620" w:id="6606"/>
    <w:p>
      <w:pPr>
        <w:spacing w:after="0"/>
        <w:ind w:left="0"/>
        <w:jc w:val="both"/>
      </w:pPr>
      <w:r>
        <w:rPr>
          <w:rFonts w:ascii="Times New Roman"/>
          <w:b w:val="false"/>
          <w:i w:val="false"/>
          <w:color w:val="000000"/>
          <w:sz w:val="28"/>
        </w:rPr>
        <w:t xml:space="preserve">
      кесек сындырудан кесек сынықтарын жинау; </w:t>
      </w:r>
    </w:p>
    <w:bookmarkEnd w:id="6606"/>
    <w:bookmarkStart w:name="z6621" w:id="6607"/>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жою және оны жөндеуге қатысу.</w:t>
      </w:r>
    </w:p>
    <w:bookmarkEnd w:id="6607"/>
    <w:bookmarkStart w:name="z6622" w:id="6608"/>
    <w:p>
      <w:pPr>
        <w:spacing w:after="0"/>
        <w:ind w:left="0"/>
        <w:jc w:val="both"/>
      </w:pPr>
      <w:r>
        <w:rPr>
          <w:rFonts w:ascii="Times New Roman"/>
          <w:b w:val="false"/>
          <w:i w:val="false"/>
          <w:color w:val="000000"/>
          <w:sz w:val="28"/>
        </w:rPr>
        <w:t xml:space="preserve">
      942. Білуге тиіс: </w:t>
      </w:r>
    </w:p>
    <w:bookmarkEnd w:id="6608"/>
    <w:bookmarkStart w:name="z6623" w:id="6609"/>
    <w:p>
      <w:pPr>
        <w:spacing w:after="0"/>
        <w:ind w:left="0"/>
        <w:jc w:val="both"/>
      </w:pPr>
      <w:r>
        <w:rPr>
          <w:rFonts w:ascii="Times New Roman"/>
          <w:b w:val="false"/>
          <w:i w:val="false"/>
          <w:color w:val="000000"/>
          <w:sz w:val="28"/>
        </w:rPr>
        <w:t xml:space="preserve">
      кесек сындыру құрылысы, жұмыс істеу принципі және техникалық пайдалану қағидалары және оның гидрокоммуникация схемасы; </w:t>
      </w:r>
    </w:p>
    <w:bookmarkEnd w:id="6609"/>
    <w:bookmarkStart w:name="z6624" w:id="6610"/>
    <w:p>
      <w:pPr>
        <w:spacing w:after="0"/>
        <w:ind w:left="0"/>
        <w:jc w:val="both"/>
      </w:pPr>
      <w:r>
        <w:rPr>
          <w:rFonts w:ascii="Times New Roman"/>
          <w:b w:val="false"/>
          <w:i w:val="false"/>
          <w:color w:val="000000"/>
          <w:sz w:val="28"/>
        </w:rPr>
        <w:t xml:space="preserve">
      дайындамалар сортаменті және салмақ категориялары бойынша дайындамаларды жинау қағидалары; </w:t>
      </w:r>
    </w:p>
    <w:bookmarkEnd w:id="6610"/>
    <w:bookmarkStart w:name="z6625" w:id="6611"/>
    <w:p>
      <w:pPr>
        <w:spacing w:after="0"/>
        <w:ind w:left="0"/>
        <w:jc w:val="both"/>
      </w:pPr>
      <w:r>
        <w:rPr>
          <w:rFonts w:ascii="Times New Roman"/>
          <w:b w:val="false"/>
          <w:i w:val="false"/>
          <w:color w:val="000000"/>
          <w:sz w:val="28"/>
        </w:rPr>
        <w:t xml:space="preserve">
      слесарьлық іс. </w:t>
      </w:r>
    </w:p>
    <w:bookmarkEnd w:id="6611"/>
    <w:bookmarkStart w:name="z6626" w:id="6612"/>
    <w:p>
      <w:pPr>
        <w:spacing w:after="0"/>
        <w:ind w:left="0"/>
        <w:jc w:val="left"/>
      </w:pPr>
      <w:r>
        <w:rPr>
          <w:rFonts w:ascii="Times New Roman"/>
          <w:b/>
          <w:i w:val="false"/>
          <w:color w:val="000000"/>
        </w:rPr>
        <w:t xml:space="preserve"> 13-параграф. Кілет жинақтау және жаншып-қақтаумен айналысатын біліктеуші, 3-разряд</w:t>
      </w:r>
    </w:p>
    <w:bookmarkEnd w:id="6612"/>
    <w:bookmarkStart w:name="z6627" w:id="6613"/>
    <w:p>
      <w:pPr>
        <w:spacing w:after="0"/>
        <w:ind w:left="0"/>
        <w:jc w:val="both"/>
      </w:pPr>
      <w:r>
        <w:rPr>
          <w:rFonts w:ascii="Times New Roman"/>
          <w:b w:val="false"/>
          <w:i w:val="false"/>
          <w:color w:val="000000"/>
          <w:sz w:val="28"/>
        </w:rPr>
        <w:t xml:space="preserve">
      943. Жұмыс сипаттамасы: </w:t>
      </w:r>
    </w:p>
    <w:bookmarkEnd w:id="6613"/>
    <w:bookmarkStart w:name="z6628" w:id="6614"/>
    <w:p>
      <w:pPr>
        <w:spacing w:after="0"/>
        <w:ind w:left="0"/>
        <w:jc w:val="both"/>
      </w:pPr>
      <w:r>
        <w:rPr>
          <w:rFonts w:ascii="Times New Roman"/>
          <w:b w:val="false"/>
          <w:i w:val="false"/>
          <w:color w:val="000000"/>
          <w:sz w:val="28"/>
        </w:rPr>
        <w:t xml:space="preserve">
      біліктілігі анағұрлым жоғары кілет жинақтау және жаншып-қақтаумен айналысатын біліктеушінің басшылығымен 20 пішін өлшемді және роликті реттеу машиналарында біліктеу сұрыптарымен рельсарқалық және сызықтық-сорттық прокаттау станогында кілетті бөлшектеу, жинақтау және жинау; </w:t>
      </w:r>
    </w:p>
    <w:bookmarkEnd w:id="6614"/>
    <w:bookmarkStart w:name="z6629" w:id="6615"/>
    <w:p>
      <w:pPr>
        <w:spacing w:after="0"/>
        <w:ind w:left="0"/>
        <w:jc w:val="both"/>
      </w:pPr>
      <w:r>
        <w:rPr>
          <w:rFonts w:ascii="Times New Roman"/>
          <w:b w:val="false"/>
          <w:i w:val="false"/>
          <w:color w:val="000000"/>
          <w:sz w:val="28"/>
        </w:rPr>
        <w:t xml:space="preserve">
      солқылдақ агрегаттар прокаттау стандарында кілетті бөлшектеу, жинақтау және жинауға қатысу; </w:t>
      </w:r>
    </w:p>
    <w:bookmarkEnd w:id="6615"/>
    <w:bookmarkStart w:name="z6630" w:id="6616"/>
    <w:p>
      <w:pPr>
        <w:spacing w:after="0"/>
        <w:ind w:left="0"/>
        <w:jc w:val="both"/>
      </w:pPr>
      <w:r>
        <w:rPr>
          <w:rFonts w:ascii="Times New Roman"/>
          <w:b w:val="false"/>
          <w:i w:val="false"/>
          <w:color w:val="000000"/>
          <w:sz w:val="28"/>
        </w:rPr>
        <w:t>
      біліктер мен білікшелі арматураны ауыстыруға, оларды стендте және қабырғада сынауға қатысу, көтермелерді баптау және оларды жүктемемен сынауға қатысу;</w:t>
      </w:r>
    </w:p>
    <w:bookmarkEnd w:id="6616"/>
    <w:bookmarkStart w:name="z6631" w:id="6617"/>
    <w:p>
      <w:pPr>
        <w:spacing w:after="0"/>
        <w:ind w:left="0"/>
        <w:jc w:val="both"/>
      </w:pPr>
      <w:r>
        <w:rPr>
          <w:rFonts w:ascii="Times New Roman"/>
          <w:b w:val="false"/>
          <w:i w:val="false"/>
          <w:color w:val="000000"/>
          <w:sz w:val="28"/>
        </w:rPr>
        <w:t>
      білікті кілетке кран арқылы беру және алмастырылған біліктерді жинау;</w:t>
      </w:r>
    </w:p>
    <w:bookmarkEnd w:id="6617"/>
    <w:bookmarkStart w:name="z6632" w:id="6618"/>
    <w:p>
      <w:pPr>
        <w:spacing w:after="0"/>
        <w:ind w:left="0"/>
        <w:jc w:val="both"/>
      </w:pPr>
      <w:r>
        <w:rPr>
          <w:rFonts w:ascii="Times New Roman"/>
          <w:b w:val="false"/>
          <w:i w:val="false"/>
          <w:color w:val="000000"/>
          <w:sz w:val="28"/>
        </w:rPr>
        <w:t>
      қызмет көрсетілетін құралдарды жөндеуге қатысу.</w:t>
      </w:r>
    </w:p>
    <w:bookmarkEnd w:id="6618"/>
    <w:bookmarkStart w:name="z6633" w:id="6619"/>
    <w:p>
      <w:pPr>
        <w:spacing w:after="0"/>
        <w:ind w:left="0"/>
        <w:jc w:val="both"/>
      </w:pPr>
      <w:r>
        <w:rPr>
          <w:rFonts w:ascii="Times New Roman"/>
          <w:b w:val="false"/>
          <w:i w:val="false"/>
          <w:color w:val="000000"/>
          <w:sz w:val="28"/>
        </w:rPr>
        <w:t xml:space="preserve">
      944. Білуге тиіс: </w:t>
      </w:r>
    </w:p>
    <w:bookmarkEnd w:id="6619"/>
    <w:bookmarkStart w:name="z6634" w:id="6620"/>
    <w:p>
      <w:pPr>
        <w:spacing w:after="0"/>
        <w:ind w:left="0"/>
        <w:jc w:val="both"/>
      </w:pPr>
      <w:r>
        <w:rPr>
          <w:rFonts w:ascii="Times New Roman"/>
          <w:b w:val="false"/>
          <w:i w:val="false"/>
          <w:color w:val="000000"/>
          <w:sz w:val="28"/>
        </w:rPr>
        <w:t xml:space="preserve">
      болаттың түрлі маркаларын прокаттау және пішіндеу процесінің негіздері; </w:t>
      </w:r>
    </w:p>
    <w:bookmarkEnd w:id="6620"/>
    <w:bookmarkStart w:name="z6635" w:id="6621"/>
    <w:p>
      <w:pPr>
        <w:spacing w:after="0"/>
        <w:ind w:left="0"/>
        <w:jc w:val="both"/>
      </w:pPr>
      <w:r>
        <w:rPr>
          <w:rFonts w:ascii="Times New Roman"/>
          <w:b w:val="false"/>
          <w:i w:val="false"/>
          <w:color w:val="000000"/>
          <w:sz w:val="28"/>
        </w:rPr>
        <w:t xml:space="preserve">
      білік және білік арматуралары дайындалатын металл маркалары; </w:t>
      </w:r>
    </w:p>
    <w:bookmarkEnd w:id="6621"/>
    <w:bookmarkStart w:name="z6636" w:id="6622"/>
    <w:p>
      <w:pPr>
        <w:spacing w:after="0"/>
        <w:ind w:left="0"/>
        <w:jc w:val="both"/>
      </w:pPr>
      <w:r>
        <w:rPr>
          <w:rFonts w:ascii="Times New Roman"/>
          <w:b w:val="false"/>
          <w:i w:val="false"/>
          <w:color w:val="000000"/>
          <w:sz w:val="28"/>
        </w:rPr>
        <w:t xml:space="preserve">
      біліктерді қайта өңдеу тәсілдері және оларға қойылатын техникалық талаптар; </w:t>
      </w:r>
    </w:p>
    <w:bookmarkEnd w:id="6622"/>
    <w:bookmarkStart w:name="z6637" w:id="6623"/>
    <w:p>
      <w:pPr>
        <w:spacing w:after="0"/>
        <w:ind w:left="0"/>
        <w:jc w:val="both"/>
      </w:pPr>
      <w:r>
        <w:rPr>
          <w:rFonts w:ascii="Times New Roman"/>
          <w:b w:val="false"/>
          <w:i w:val="false"/>
          <w:color w:val="000000"/>
          <w:sz w:val="28"/>
        </w:rPr>
        <w:t xml:space="preserve">
      станда прокатталатын болат сұрыптары мен маркалары; </w:t>
      </w:r>
    </w:p>
    <w:bookmarkEnd w:id="6623"/>
    <w:bookmarkStart w:name="z6638" w:id="6624"/>
    <w:p>
      <w:pPr>
        <w:spacing w:after="0"/>
        <w:ind w:left="0"/>
        <w:jc w:val="both"/>
      </w:pPr>
      <w:r>
        <w:rPr>
          <w:rFonts w:ascii="Times New Roman"/>
          <w:b w:val="false"/>
          <w:i w:val="false"/>
          <w:color w:val="000000"/>
          <w:sz w:val="28"/>
        </w:rPr>
        <w:t xml:space="preserve">
      қызмет көрсетілетін құралдармен жұмыс істеу принципі, </w:t>
      </w:r>
    </w:p>
    <w:bookmarkEnd w:id="6624"/>
    <w:bookmarkStart w:name="z6639" w:id="6625"/>
    <w:p>
      <w:pPr>
        <w:spacing w:after="0"/>
        <w:ind w:left="0"/>
        <w:jc w:val="both"/>
      </w:pPr>
      <w:r>
        <w:rPr>
          <w:rFonts w:ascii="Times New Roman"/>
          <w:b w:val="false"/>
          <w:i w:val="false"/>
          <w:color w:val="000000"/>
          <w:sz w:val="28"/>
        </w:rPr>
        <w:t xml:space="preserve">
      слесарьлық іс. </w:t>
      </w:r>
    </w:p>
    <w:bookmarkEnd w:id="6625"/>
    <w:bookmarkStart w:name="z6640" w:id="6626"/>
    <w:p>
      <w:pPr>
        <w:spacing w:after="0"/>
        <w:ind w:left="0"/>
        <w:jc w:val="left"/>
      </w:pPr>
      <w:r>
        <w:rPr>
          <w:rFonts w:ascii="Times New Roman"/>
          <w:b/>
          <w:i w:val="false"/>
          <w:color w:val="000000"/>
        </w:rPr>
        <w:t xml:space="preserve"> 14-параграф. Кілет жинақтау және жаншып-қақтаумен айналысатын біліктеуші, 4-разряд</w:t>
      </w:r>
    </w:p>
    <w:bookmarkEnd w:id="6626"/>
    <w:bookmarkStart w:name="z6641" w:id="6627"/>
    <w:p>
      <w:pPr>
        <w:spacing w:after="0"/>
        <w:ind w:left="0"/>
        <w:jc w:val="both"/>
      </w:pPr>
      <w:r>
        <w:rPr>
          <w:rFonts w:ascii="Times New Roman"/>
          <w:b w:val="false"/>
          <w:i w:val="false"/>
          <w:color w:val="000000"/>
          <w:sz w:val="28"/>
        </w:rPr>
        <w:t xml:space="preserve">
      945. Жұмыс сипаттамасы: </w:t>
      </w:r>
    </w:p>
    <w:bookmarkEnd w:id="6627"/>
    <w:bookmarkStart w:name="z6642" w:id="6628"/>
    <w:p>
      <w:pPr>
        <w:spacing w:after="0"/>
        <w:ind w:left="0"/>
        <w:jc w:val="both"/>
      </w:pPr>
      <w:r>
        <w:rPr>
          <w:rFonts w:ascii="Times New Roman"/>
          <w:b w:val="false"/>
          <w:i w:val="false"/>
          <w:color w:val="000000"/>
          <w:sz w:val="28"/>
        </w:rPr>
        <w:t>
      клеттерді стендтерде дайындау, жинақтау, құрастыру, бөлшектеу, баптау және оларды 20 профильге дейінгі прокат сортаменті бар рельс блоктық және желілік сортопрокат стандарында және реттеу сызбалары мен карталарына сәйкес роликті түзету машиналарында орнатуға қатысу;</w:t>
      </w:r>
    </w:p>
    <w:bookmarkEnd w:id="6628"/>
    <w:bookmarkStart w:name="z6643" w:id="6629"/>
    <w:p>
      <w:pPr>
        <w:spacing w:after="0"/>
        <w:ind w:left="0"/>
        <w:jc w:val="both"/>
      </w:pPr>
      <w:r>
        <w:rPr>
          <w:rFonts w:ascii="Times New Roman"/>
          <w:b w:val="false"/>
          <w:i w:val="false"/>
          <w:color w:val="000000"/>
          <w:sz w:val="28"/>
        </w:rPr>
        <w:t>
      клеттерді блюмингтерде, 20 профильден астам прокат сортаменті бар рельс-арқалық және желілік сортопрокат стандарында, үздіксіз ұсақ сұрыпты, сым, штрипс және табақ стандарында, 600 және 650 ірі сұрыпты стандарда, клеттерді жүйелі орналастырып, пішу агрегаттарында бөлшектеу, жинақтау және құрастыру;</w:t>
      </w:r>
    </w:p>
    <w:bookmarkEnd w:id="6629"/>
    <w:bookmarkStart w:name="z6644" w:id="6630"/>
    <w:p>
      <w:pPr>
        <w:spacing w:after="0"/>
        <w:ind w:left="0"/>
        <w:jc w:val="both"/>
      </w:pPr>
      <w:r>
        <w:rPr>
          <w:rFonts w:ascii="Times New Roman"/>
          <w:b w:val="false"/>
          <w:i w:val="false"/>
          <w:color w:val="000000"/>
          <w:sz w:val="28"/>
        </w:rPr>
        <w:t>
      біліктілігі анағұрлым жоғары көтермелерді құрастыру және ауыстырып тиеу жөніндегі жаныштаушының басшылығымен рельс-арқалық және ірі сортты орнақтардың роликті түзету машиналарында арматураны дайындау және біліктерді ауыстырып тиеу;</w:t>
      </w:r>
    </w:p>
    <w:bookmarkEnd w:id="6630"/>
    <w:bookmarkStart w:name="z6645" w:id="6631"/>
    <w:p>
      <w:pPr>
        <w:spacing w:after="0"/>
        <w:ind w:left="0"/>
        <w:jc w:val="both"/>
      </w:pPr>
      <w:r>
        <w:rPr>
          <w:rFonts w:ascii="Times New Roman"/>
          <w:b w:val="false"/>
          <w:i w:val="false"/>
          <w:color w:val="000000"/>
          <w:sz w:val="28"/>
        </w:rPr>
        <w:t xml:space="preserve">
      стан кілетінде біліктер мен білік арматураларын ауыстыру және даярлағаннан кейін оны қабылдау; </w:t>
      </w:r>
    </w:p>
    <w:bookmarkEnd w:id="6631"/>
    <w:bookmarkStart w:name="z6646" w:id="6632"/>
    <w:p>
      <w:pPr>
        <w:spacing w:after="0"/>
        <w:ind w:left="0"/>
        <w:jc w:val="both"/>
      </w:pPr>
      <w:r>
        <w:rPr>
          <w:rFonts w:ascii="Times New Roman"/>
          <w:b w:val="false"/>
          <w:i w:val="false"/>
          <w:color w:val="000000"/>
          <w:sz w:val="28"/>
        </w:rPr>
        <w:t xml:space="preserve">
      кілеттердің қосалқы жабдықтарын: сызғыш, сым, муфта, шпиндель және тағы баска дайындау және жөндеу; </w:t>
      </w:r>
    </w:p>
    <w:bookmarkEnd w:id="6632"/>
    <w:bookmarkStart w:name="z6647" w:id="6633"/>
    <w:p>
      <w:pPr>
        <w:spacing w:after="0"/>
        <w:ind w:left="0"/>
        <w:jc w:val="both"/>
      </w:pPr>
      <w:r>
        <w:rPr>
          <w:rFonts w:ascii="Times New Roman"/>
          <w:b w:val="false"/>
          <w:i w:val="false"/>
          <w:color w:val="000000"/>
          <w:sz w:val="28"/>
        </w:rPr>
        <w:t>
      білік санын және олардың техникалық жарамдылығын есебін жүргізу;</w:t>
      </w:r>
    </w:p>
    <w:bookmarkEnd w:id="6633"/>
    <w:bookmarkStart w:name="z6648" w:id="6634"/>
    <w:p>
      <w:pPr>
        <w:spacing w:after="0"/>
        <w:ind w:left="0"/>
        <w:jc w:val="both"/>
      </w:pPr>
      <w:r>
        <w:rPr>
          <w:rFonts w:ascii="Times New Roman"/>
          <w:b w:val="false"/>
          <w:i w:val="false"/>
          <w:color w:val="000000"/>
          <w:sz w:val="28"/>
        </w:rPr>
        <w:t>
      біліктерді сөреде сақтау және оларды бұзылуы мен тоттануының алдын алу;</w:t>
      </w:r>
    </w:p>
    <w:bookmarkEnd w:id="6634"/>
    <w:bookmarkStart w:name="z6649" w:id="6635"/>
    <w:p>
      <w:pPr>
        <w:spacing w:after="0"/>
        <w:ind w:left="0"/>
        <w:jc w:val="both"/>
      </w:pPr>
      <w:r>
        <w:rPr>
          <w:rFonts w:ascii="Times New Roman"/>
          <w:b w:val="false"/>
          <w:i w:val="false"/>
          <w:color w:val="000000"/>
          <w:sz w:val="28"/>
        </w:rPr>
        <w:t>
      біліктерді қайта қайрауға және қайта пішіндеуге беру және оларды өңдеуден кейін қабылдап алу.</w:t>
      </w:r>
    </w:p>
    <w:bookmarkEnd w:id="6635"/>
    <w:bookmarkStart w:name="z6650" w:id="6636"/>
    <w:p>
      <w:pPr>
        <w:spacing w:after="0"/>
        <w:ind w:left="0"/>
        <w:jc w:val="both"/>
      </w:pPr>
      <w:r>
        <w:rPr>
          <w:rFonts w:ascii="Times New Roman"/>
          <w:b w:val="false"/>
          <w:i w:val="false"/>
          <w:color w:val="000000"/>
          <w:sz w:val="28"/>
        </w:rPr>
        <w:t xml:space="preserve">
      946. Білуге тиіс: </w:t>
      </w:r>
    </w:p>
    <w:bookmarkEnd w:id="6636"/>
    <w:bookmarkStart w:name="z6651" w:id="6637"/>
    <w:p>
      <w:pPr>
        <w:spacing w:after="0"/>
        <w:ind w:left="0"/>
        <w:jc w:val="both"/>
      </w:pPr>
      <w:r>
        <w:rPr>
          <w:rFonts w:ascii="Times New Roman"/>
          <w:b w:val="false"/>
          <w:i w:val="false"/>
          <w:color w:val="000000"/>
          <w:sz w:val="28"/>
        </w:rPr>
        <w:t xml:space="preserve">
      болаттың түрлі марқаларын прокаттау және пішіндеу процесі; </w:t>
      </w:r>
    </w:p>
    <w:bookmarkEnd w:id="6637"/>
    <w:bookmarkStart w:name="z6652" w:id="6638"/>
    <w:p>
      <w:pPr>
        <w:spacing w:after="0"/>
        <w:ind w:left="0"/>
        <w:jc w:val="both"/>
      </w:pPr>
      <w:r>
        <w:rPr>
          <w:rFonts w:ascii="Times New Roman"/>
          <w:b w:val="false"/>
          <w:i w:val="false"/>
          <w:color w:val="000000"/>
          <w:sz w:val="28"/>
        </w:rPr>
        <w:t xml:space="preserve">
      қызмет көрсетілетін орнақтар мен солқылдақ агрегаттар кілетін қалыпқа келтіру әдістері; </w:t>
      </w:r>
    </w:p>
    <w:bookmarkEnd w:id="6638"/>
    <w:bookmarkStart w:name="z6653" w:id="6639"/>
    <w:p>
      <w:pPr>
        <w:spacing w:after="0"/>
        <w:ind w:left="0"/>
        <w:jc w:val="both"/>
      </w:pPr>
      <w:r>
        <w:rPr>
          <w:rFonts w:ascii="Times New Roman"/>
          <w:b w:val="false"/>
          <w:i w:val="false"/>
          <w:color w:val="000000"/>
          <w:sz w:val="28"/>
        </w:rPr>
        <w:t xml:space="preserve">
      қызмет көрсетілетін орнақтар мен агрегаттар құрылысы; </w:t>
      </w:r>
    </w:p>
    <w:bookmarkEnd w:id="6639"/>
    <w:bookmarkStart w:name="z6654" w:id="6640"/>
    <w:p>
      <w:pPr>
        <w:spacing w:after="0"/>
        <w:ind w:left="0"/>
        <w:jc w:val="both"/>
      </w:pPr>
      <w:r>
        <w:rPr>
          <w:rFonts w:ascii="Times New Roman"/>
          <w:b w:val="false"/>
          <w:i w:val="false"/>
          <w:color w:val="000000"/>
          <w:sz w:val="28"/>
        </w:rPr>
        <w:t xml:space="preserve">
      біліктерді сақтау және тоттанудың алдын алу тәсілдері. </w:t>
      </w:r>
    </w:p>
    <w:bookmarkEnd w:id="6640"/>
    <w:bookmarkStart w:name="z6655" w:id="6641"/>
    <w:p>
      <w:pPr>
        <w:spacing w:after="0"/>
        <w:ind w:left="0"/>
        <w:jc w:val="left"/>
      </w:pPr>
      <w:r>
        <w:rPr>
          <w:rFonts w:ascii="Times New Roman"/>
          <w:b/>
          <w:i w:val="false"/>
          <w:color w:val="000000"/>
        </w:rPr>
        <w:t xml:space="preserve"> 15-параграф. Кілет жинақтау және жаншып-қақтаумен айналысатын біліктеуші, 5-разряд</w:t>
      </w:r>
    </w:p>
    <w:bookmarkEnd w:id="6641"/>
    <w:bookmarkStart w:name="z6656" w:id="6642"/>
    <w:p>
      <w:pPr>
        <w:spacing w:after="0"/>
        <w:ind w:left="0"/>
        <w:jc w:val="both"/>
      </w:pPr>
      <w:r>
        <w:rPr>
          <w:rFonts w:ascii="Times New Roman"/>
          <w:b w:val="false"/>
          <w:i w:val="false"/>
          <w:color w:val="000000"/>
          <w:sz w:val="28"/>
        </w:rPr>
        <w:t xml:space="preserve">
      947. Жұмыс сипаттамасы: </w:t>
      </w:r>
    </w:p>
    <w:bookmarkEnd w:id="6642"/>
    <w:bookmarkStart w:name="z6657" w:id="6643"/>
    <w:p>
      <w:pPr>
        <w:spacing w:after="0"/>
        <w:ind w:left="0"/>
        <w:jc w:val="both"/>
      </w:pPr>
      <w:r>
        <w:rPr>
          <w:rFonts w:ascii="Times New Roman"/>
          <w:b w:val="false"/>
          <w:i w:val="false"/>
          <w:color w:val="000000"/>
          <w:sz w:val="28"/>
        </w:rPr>
        <w:t>
      клеттерді стенділерде дайындау, жинақтау, құрастыру, бөлшектеу, баптау және оларды блюмингтерде, 20-дан астам пішінді прокат сортаменті бар рельс-арқалық және желілік сортпрокат стандарында, үздіксіз ұсақ сұрыпты, сым, штрипс және табақ стандарында, 600 және 650 ірі сұрыпты стандарда, клеттерді жүйелі орналастырып, пішу агрегаттарында орнатуға қатысу;</w:t>
      </w:r>
    </w:p>
    <w:bookmarkEnd w:id="6643"/>
    <w:bookmarkStart w:name="z6658" w:id="6644"/>
    <w:p>
      <w:pPr>
        <w:spacing w:after="0"/>
        <w:ind w:left="0"/>
        <w:jc w:val="both"/>
      </w:pPr>
      <w:r>
        <w:rPr>
          <w:rFonts w:ascii="Times New Roman"/>
          <w:b w:val="false"/>
          <w:i w:val="false"/>
          <w:color w:val="000000"/>
          <w:sz w:val="28"/>
        </w:rPr>
        <w:t xml:space="preserve">
      орнақта кілеттерді дайындау және жаншып-қақтау; </w:t>
      </w:r>
    </w:p>
    <w:bookmarkEnd w:id="6644"/>
    <w:bookmarkStart w:name="z6659" w:id="6645"/>
    <w:p>
      <w:pPr>
        <w:spacing w:after="0"/>
        <w:ind w:left="0"/>
        <w:jc w:val="both"/>
      </w:pPr>
      <w:r>
        <w:rPr>
          <w:rFonts w:ascii="Times New Roman"/>
          <w:b w:val="false"/>
          <w:i w:val="false"/>
          <w:color w:val="000000"/>
          <w:sz w:val="28"/>
        </w:rPr>
        <w:t xml:space="preserve">
      арматура дайындау және біліктерді роликті реттеу машиналарында рельсарқалық және ірі сұрыптау орнақтарында жаншып-қақтау; </w:t>
      </w:r>
    </w:p>
    <w:bookmarkEnd w:id="6645"/>
    <w:bookmarkStart w:name="z6660" w:id="6646"/>
    <w:p>
      <w:pPr>
        <w:spacing w:after="0"/>
        <w:ind w:left="0"/>
        <w:jc w:val="both"/>
      </w:pPr>
      <w:r>
        <w:rPr>
          <w:rFonts w:ascii="Times New Roman"/>
          <w:b w:val="false"/>
          <w:i w:val="false"/>
          <w:color w:val="000000"/>
          <w:sz w:val="28"/>
        </w:rPr>
        <w:t>
      біліктілігі анағұрлым жоғары кілет жинақтау және жаншып-қақтаумен айналысатын біліктеушінің басшылығымен кең жолақты аралықты прокаттау орнақтарында кілет дайындау, бөлшектеу, жинақтау, жинау және реттеу.</w:t>
      </w:r>
    </w:p>
    <w:bookmarkEnd w:id="6646"/>
    <w:bookmarkStart w:name="z6661" w:id="6647"/>
    <w:p>
      <w:pPr>
        <w:spacing w:after="0"/>
        <w:ind w:left="0"/>
        <w:jc w:val="both"/>
      </w:pPr>
      <w:r>
        <w:rPr>
          <w:rFonts w:ascii="Times New Roman"/>
          <w:b w:val="false"/>
          <w:i w:val="false"/>
          <w:color w:val="000000"/>
          <w:sz w:val="28"/>
        </w:rPr>
        <w:t xml:space="preserve">
      948. Білуге тиіс: </w:t>
      </w:r>
    </w:p>
    <w:bookmarkEnd w:id="6647"/>
    <w:bookmarkStart w:name="z6662" w:id="6648"/>
    <w:p>
      <w:pPr>
        <w:spacing w:after="0"/>
        <w:ind w:left="0"/>
        <w:jc w:val="both"/>
      </w:pPr>
      <w:r>
        <w:rPr>
          <w:rFonts w:ascii="Times New Roman"/>
          <w:b w:val="false"/>
          <w:i w:val="false"/>
          <w:color w:val="000000"/>
          <w:sz w:val="28"/>
        </w:rPr>
        <w:t xml:space="preserve">
      қызмет көрсетілетін орнақтар кілеті мен солқылдақ агрегаттарды реттеу әдістері; </w:t>
      </w:r>
    </w:p>
    <w:bookmarkEnd w:id="6648"/>
    <w:bookmarkStart w:name="z6663" w:id="6649"/>
    <w:p>
      <w:pPr>
        <w:spacing w:after="0"/>
        <w:ind w:left="0"/>
        <w:jc w:val="both"/>
      </w:pPr>
      <w:r>
        <w:rPr>
          <w:rFonts w:ascii="Times New Roman"/>
          <w:b w:val="false"/>
          <w:i w:val="false"/>
          <w:color w:val="000000"/>
          <w:sz w:val="28"/>
        </w:rPr>
        <w:t xml:space="preserve">
      білік пен білік арматураларының істен шығу себептері; </w:t>
      </w:r>
    </w:p>
    <w:bookmarkEnd w:id="6649"/>
    <w:bookmarkStart w:name="z6664" w:id="6650"/>
    <w:p>
      <w:pPr>
        <w:spacing w:after="0"/>
        <w:ind w:left="0"/>
        <w:jc w:val="both"/>
      </w:pPr>
      <w:r>
        <w:rPr>
          <w:rFonts w:ascii="Times New Roman"/>
          <w:b w:val="false"/>
          <w:i w:val="false"/>
          <w:color w:val="000000"/>
          <w:sz w:val="28"/>
        </w:rPr>
        <w:t xml:space="preserve">
      прокаттау орнақтарының құрылымдық ерекшеліктері. </w:t>
      </w:r>
    </w:p>
    <w:bookmarkEnd w:id="6650"/>
    <w:bookmarkStart w:name="z6665" w:id="6651"/>
    <w:p>
      <w:pPr>
        <w:spacing w:after="0"/>
        <w:ind w:left="0"/>
        <w:jc w:val="left"/>
      </w:pPr>
      <w:r>
        <w:rPr>
          <w:rFonts w:ascii="Times New Roman"/>
          <w:b/>
          <w:i w:val="false"/>
          <w:color w:val="000000"/>
        </w:rPr>
        <w:t xml:space="preserve"> 16-параграф. Кілет жинақтау және жаншып-қақтаумен айналысатын біліктеуші, 6-разряд</w:t>
      </w:r>
    </w:p>
    <w:bookmarkEnd w:id="6651"/>
    <w:bookmarkStart w:name="z6666" w:id="6652"/>
    <w:p>
      <w:pPr>
        <w:spacing w:after="0"/>
        <w:ind w:left="0"/>
        <w:jc w:val="both"/>
      </w:pPr>
      <w:r>
        <w:rPr>
          <w:rFonts w:ascii="Times New Roman"/>
          <w:b w:val="false"/>
          <w:i w:val="false"/>
          <w:color w:val="000000"/>
          <w:sz w:val="28"/>
        </w:rPr>
        <w:t xml:space="preserve">
      949 Жұмыс сипаттамасы: </w:t>
      </w:r>
    </w:p>
    <w:bookmarkEnd w:id="6652"/>
    <w:bookmarkStart w:name="z6667" w:id="6653"/>
    <w:p>
      <w:pPr>
        <w:spacing w:after="0"/>
        <w:ind w:left="0"/>
        <w:jc w:val="both"/>
      </w:pPr>
      <w:r>
        <w:rPr>
          <w:rFonts w:ascii="Times New Roman"/>
          <w:b w:val="false"/>
          <w:i w:val="false"/>
          <w:color w:val="000000"/>
          <w:sz w:val="28"/>
        </w:rPr>
        <w:t>
      кілетті стендте дайындау, жинақтау, жинау, бөлшектеу және реттеу және оларды кең жолақты аралықты прокаттау орнақтарына орнатуға қатысу.</w:t>
      </w:r>
    </w:p>
    <w:bookmarkEnd w:id="6653"/>
    <w:bookmarkStart w:name="z6668" w:id="6654"/>
    <w:p>
      <w:pPr>
        <w:spacing w:after="0"/>
        <w:ind w:left="0"/>
        <w:jc w:val="both"/>
      </w:pPr>
      <w:r>
        <w:rPr>
          <w:rFonts w:ascii="Times New Roman"/>
          <w:b w:val="false"/>
          <w:i w:val="false"/>
          <w:color w:val="000000"/>
          <w:sz w:val="28"/>
        </w:rPr>
        <w:t xml:space="preserve">
      950. Білуге тиіс: </w:t>
      </w:r>
    </w:p>
    <w:bookmarkEnd w:id="6654"/>
    <w:bookmarkStart w:name="z6669" w:id="6655"/>
    <w:p>
      <w:pPr>
        <w:spacing w:after="0"/>
        <w:ind w:left="0"/>
        <w:jc w:val="both"/>
      </w:pPr>
      <w:r>
        <w:rPr>
          <w:rFonts w:ascii="Times New Roman"/>
          <w:b w:val="false"/>
          <w:i w:val="false"/>
          <w:color w:val="000000"/>
          <w:sz w:val="28"/>
        </w:rPr>
        <w:t xml:space="preserve">
      кең жолақты аралықты прокаттау станын реттеудің әдістері. </w:t>
      </w:r>
    </w:p>
    <w:bookmarkEnd w:id="6655"/>
    <w:bookmarkStart w:name="z6670" w:id="6656"/>
    <w:p>
      <w:pPr>
        <w:spacing w:after="0"/>
        <w:ind w:left="0"/>
        <w:jc w:val="left"/>
      </w:pPr>
      <w:r>
        <w:rPr>
          <w:rFonts w:ascii="Times New Roman"/>
          <w:b/>
          <w:i w:val="false"/>
          <w:color w:val="000000"/>
        </w:rPr>
        <w:t xml:space="preserve"> 17-параграф. Қаңылтыр табақ жасаушы, 2-разряд</w:t>
      </w:r>
    </w:p>
    <w:bookmarkEnd w:id="6656"/>
    <w:bookmarkStart w:name="z6671" w:id="6657"/>
    <w:p>
      <w:pPr>
        <w:spacing w:after="0"/>
        <w:ind w:left="0"/>
        <w:jc w:val="both"/>
      </w:pPr>
      <w:r>
        <w:rPr>
          <w:rFonts w:ascii="Times New Roman"/>
          <w:b w:val="false"/>
          <w:i w:val="false"/>
          <w:color w:val="000000"/>
          <w:sz w:val="28"/>
        </w:rPr>
        <w:t xml:space="preserve">
      951. Жұмыс сипаттамасы: </w:t>
      </w:r>
    </w:p>
    <w:bookmarkEnd w:id="6657"/>
    <w:bookmarkStart w:name="z6672" w:id="6658"/>
    <w:p>
      <w:pPr>
        <w:spacing w:after="0"/>
        <w:ind w:left="0"/>
        <w:jc w:val="both"/>
      </w:pPr>
      <w:r>
        <w:rPr>
          <w:rFonts w:ascii="Times New Roman"/>
          <w:b w:val="false"/>
          <w:i w:val="false"/>
          <w:color w:val="000000"/>
          <w:sz w:val="28"/>
        </w:rPr>
        <w:t>
      күйдіру үшін пешке салуға қаңылтыр табақ пакеттерін дайындау;</w:t>
      </w:r>
    </w:p>
    <w:bookmarkEnd w:id="6658"/>
    <w:bookmarkStart w:name="z6673" w:id="6659"/>
    <w:p>
      <w:pPr>
        <w:spacing w:after="0"/>
        <w:ind w:left="0"/>
        <w:jc w:val="both"/>
      </w:pPr>
      <w:r>
        <w:rPr>
          <w:rFonts w:ascii="Times New Roman"/>
          <w:b w:val="false"/>
          <w:i w:val="false"/>
          <w:color w:val="000000"/>
          <w:sz w:val="28"/>
        </w:rPr>
        <w:t>
      материалды іріктеу және дайындау, қорапты кесу үшін бұрыштар әзірлеу;</w:t>
      </w:r>
    </w:p>
    <w:bookmarkEnd w:id="6659"/>
    <w:bookmarkStart w:name="z6674" w:id="6660"/>
    <w:p>
      <w:pPr>
        <w:spacing w:after="0"/>
        <w:ind w:left="0"/>
        <w:jc w:val="both"/>
      </w:pPr>
      <w:r>
        <w:rPr>
          <w:rFonts w:ascii="Times New Roman"/>
          <w:b w:val="false"/>
          <w:i w:val="false"/>
          <w:color w:val="000000"/>
          <w:sz w:val="28"/>
        </w:rPr>
        <w:t>
      күйдірілген пакеттерді шешу және металды қағып сіңіруге дайындау;</w:t>
      </w:r>
    </w:p>
    <w:bookmarkEnd w:id="6660"/>
    <w:bookmarkStart w:name="z6675" w:id="6661"/>
    <w:p>
      <w:pPr>
        <w:spacing w:after="0"/>
        <w:ind w:left="0"/>
        <w:jc w:val="both"/>
      </w:pPr>
      <w:r>
        <w:rPr>
          <w:rFonts w:ascii="Times New Roman"/>
          <w:b w:val="false"/>
          <w:i w:val="false"/>
          <w:color w:val="000000"/>
          <w:sz w:val="28"/>
        </w:rPr>
        <w:t>
      қабыршақты жинау және престің немесе қаңылтыр табақ жасау балғасын жөндеуге қатысу.</w:t>
      </w:r>
    </w:p>
    <w:bookmarkEnd w:id="6661"/>
    <w:bookmarkStart w:name="z6676" w:id="6662"/>
    <w:p>
      <w:pPr>
        <w:spacing w:after="0"/>
        <w:ind w:left="0"/>
        <w:jc w:val="both"/>
      </w:pPr>
      <w:r>
        <w:rPr>
          <w:rFonts w:ascii="Times New Roman"/>
          <w:b w:val="false"/>
          <w:i w:val="false"/>
          <w:color w:val="000000"/>
          <w:sz w:val="28"/>
        </w:rPr>
        <w:t xml:space="preserve">
      952. Білуге тиіс: </w:t>
      </w:r>
    </w:p>
    <w:bookmarkEnd w:id="6662"/>
    <w:bookmarkStart w:name="z6677" w:id="6663"/>
    <w:p>
      <w:pPr>
        <w:spacing w:after="0"/>
        <w:ind w:left="0"/>
        <w:jc w:val="both"/>
      </w:pPr>
      <w:r>
        <w:rPr>
          <w:rFonts w:ascii="Times New Roman"/>
          <w:b w:val="false"/>
          <w:i w:val="false"/>
          <w:color w:val="000000"/>
          <w:sz w:val="28"/>
        </w:rPr>
        <w:t xml:space="preserve">
      қыздыру пеші мен қаңылтыр табақ жасау балғасының жұмыс істеу принципі; </w:t>
      </w:r>
    </w:p>
    <w:bookmarkEnd w:id="6663"/>
    <w:bookmarkStart w:name="z6678" w:id="6664"/>
    <w:p>
      <w:pPr>
        <w:spacing w:after="0"/>
        <w:ind w:left="0"/>
        <w:jc w:val="both"/>
      </w:pPr>
      <w:r>
        <w:rPr>
          <w:rFonts w:ascii="Times New Roman"/>
          <w:b w:val="false"/>
          <w:i w:val="false"/>
          <w:color w:val="000000"/>
          <w:sz w:val="28"/>
        </w:rPr>
        <w:t xml:space="preserve">
      қыздыру пешіне салу үшін пакеттерді іріктеу қағидалары; </w:t>
      </w:r>
    </w:p>
    <w:bookmarkEnd w:id="6664"/>
    <w:bookmarkStart w:name="z6679" w:id="6665"/>
    <w:p>
      <w:pPr>
        <w:spacing w:after="0"/>
        <w:ind w:left="0"/>
        <w:jc w:val="both"/>
      </w:pPr>
      <w:r>
        <w:rPr>
          <w:rFonts w:ascii="Times New Roman"/>
          <w:b w:val="false"/>
          <w:i w:val="false"/>
          <w:color w:val="000000"/>
          <w:sz w:val="28"/>
        </w:rPr>
        <w:t>
      металл сортаменті;</w:t>
      </w:r>
    </w:p>
    <w:bookmarkEnd w:id="6665"/>
    <w:bookmarkStart w:name="z6680" w:id="6666"/>
    <w:p>
      <w:pPr>
        <w:spacing w:after="0"/>
        <w:ind w:left="0"/>
        <w:jc w:val="both"/>
      </w:pPr>
      <w:r>
        <w:rPr>
          <w:rFonts w:ascii="Times New Roman"/>
          <w:b w:val="false"/>
          <w:i w:val="false"/>
          <w:color w:val="000000"/>
          <w:sz w:val="28"/>
        </w:rPr>
        <w:t xml:space="preserve">
      пакеттерді буып-түюге қолданылатын материалдардың түрлері; </w:t>
      </w:r>
    </w:p>
    <w:bookmarkEnd w:id="6666"/>
    <w:bookmarkStart w:name="z6681" w:id="6667"/>
    <w:p>
      <w:pPr>
        <w:spacing w:after="0"/>
        <w:ind w:left="0"/>
        <w:jc w:val="both"/>
      </w:pPr>
      <w:r>
        <w:rPr>
          <w:rFonts w:ascii="Times New Roman"/>
          <w:b w:val="false"/>
          <w:i w:val="false"/>
          <w:color w:val="000000"/>
          <w:sz w:val="28"/>
        </w:rPr>
        <w:t xml:space="preserve">
      слесарьлық істің негіздері. </w:t>
      </w:r>
    </w:p>
    <w:bookmarkEnd w:id="6667"/>
    <w:bookmarkStart w:name="z6682" w:id="6668"/>
    <w:p>
      <w:pPr>
        <w:spacing w:after="0"/>
        <w:ind w:left="0"/>
        <w:jc w:val="left"/>
      </w:pPr>
      <w:r>
        <w:rPr>
          <w:rFonts w:ascii="Times New Roman"/>
          <w:b/>
          <w:i w:val="false"/>
          <w:color w:val="000000"/>
        </w:rPr>
        <w:t xml:space="preserve"> 18-параграф. Қаңылтыр табақ жасаушы, 3-разряд</w:t>
      </w:r>
    </w:p>
    <w:bookmarkEnd w:id="6668"/>
    <w:bookmarkStart w:name="z6683" w:id="6669"/>
    <w:p>
      <w:pPr>
        <w:spacing w:after="0"/>
        <w:ind w:left="0"/>
        <w:jc w:val="both"/>
      </w:pPr>
      <w:r>
        <w:rPr>
          <w:rFonts w:ascii="Times New Roman"/>
          <w:b w:val="false"/>
          <w:i w:val="false"/>
          <w:color w:val="000000"/>
          <w:sz w:val="28"/>
        </w:rPr>
        <w:t xml:space="preserve">
      953. Жұмыс сипаттамасы: </w:t>
      </w:r>
    </w:p>
    <w:bookmarkEnd w:id="6669"/>
    <w:bookmarkStart w:name="z6684" w:id="6670"/>
    <w:p>
      <w:pPr>
        <w:spacing w:after="0"/>
        <w:ind w:left="0"/>
        <w:jc w:val="both"/>
      </w:pPr>
      <w:r>
        <w:rPr>
          <w:rFonts w:ascii="Times New Roman"/>
          <w:b w:val="false"/>
          <w:i w:val="false"/>
          <w:color w:val="000000"/>
          <w:sz w:val="28"/>
        </w:rPr>
        <w:t xml:space="preserve">
      қыздыру пештеріне қаңылтыр табақ пакеттерін салу; </w:t>
      </w:r>
    </w:p>
    <w:bookmarkEnd w:id="6670"/>
    <w:bookmarkStart w:name="z6685" w:id="6671"/>
    <w:p>
      <w:pPr>
        <w:spacing w:after="0"/>
        <w:ind w:left="0"/>
        <w:jc w:val="both"/>
      </w:pPr>
      <w:r>
        <w:rPr>
          <w:rFonts w:ascii="Times New Roman"/>
          <w:b w:val="false"/>
          <w:i w:val="false"/>
          <w:color w:val="000000"/>
          <w:sz w:val="28"/>
        </w:rPr>
        <w:t xml:space="preserve">
      қыздырылған пакеттерді пештен алу және оларды балғаға беру; </w:t>
      </w:r>
    </w:p>
    <w:bookmarkEnd w:id="6671"/>
    <w:bookmarkStart w:name="z6686" w:id="6672"/>
    <w:p>
      <w:pPr>
        <w:spacing w:after="0"/>
        <w:ind w:left="0"/>
        <w:jc w:val="both"/>
      </w:pPr>
      <w:r>
        <w:rPr>
          <w:rFonts w:ascii="Times New Roman"/>
          <w:b w:val="false"/>
          <w:i w:val="false"/>
          <w:color w:val="000000"/>
          <w:sz w:val="28"/>
        </w:rPr>
        <w:t xml:space="preserve">
      балға қағып сіңіру кезінде пакеттерді жиектеу; </w:t>
      </w:r>
    </w:p>
    <w:bookmarkEnd w:id="6672"/>
    <w:bookmarkStart w:name="z6687" w:id="6673"/>
    <w:p>
      <w:pPr>
        <w:spacing w:after="0"/>
        <w:ind w:left="0"/>
        <w:jc w:val="both"/>
      </w:pPr>
      <w:r>
        <w:rPr>
          <w:rFonts w:ascii="Times New Roman"/>
          <w:b w:val="false"/>
          <w:i w:val="false"/>
          <w:color w:val="000000"/>
          <w:sz w:val="28"/>
        </w:rPr>
        <w:t>
      қаңылтыр табақтарды сорттау және қағып сіңіргеннен кейін бумаға қою.</w:t>
      </w:r>
    </w:p>
    <w:bookmarkEnd w:id="6673"/>
    <w:bookmarkStart w:name="z6688" w:id="6674"/>
    <w:p>
      <w:pPr>
        <w:spacing w:after="0"/>
        <w:ind w:left="0"/>
        <w:jc w:val="both"/>
      </w:pPr>
      <w:r>
        <w:rPr>
          <w:rFonts w:ascii="Times New Roman"/>
          <w:b w:val="false"/>
          <w:i w:val="false"/>
          <w:color w:val="000000"/>
          <w:sz w:val="28"/>
        </w:rPr>
        <w:t xml:space="preserve">
      954. Білуге тиіс: </w:t>
      </w:r>
    </w:p>
    <w:bookmarkEnd w:id="6674"/>
    <w:bookmarkStart w:name="z6689" w:id="6675"/>
    <w:p>
      <w:pPr>
        <w:spacing w:after="0"/>
        <w:ind w:left="0"/>
        <w:jc w:val="both"/>
      </w:pPr>
      <w:r>
        <w:rPr>
          <w:rFonts w:ascii="Times New Roman"/>
          <w:b w:val="false"/>
          <w:i w:val="false"/>
          <w:color w:val="000000"/>
          <w:sz w:val="28"/>
        </w:rPr>
        <w:t xml:space="preserve">
      қызмет көрсетілетін қыздыру пештері мен қаңылтыр табақ балғасының құрылысы; </w:t>
      </w:r>
    </w:p>
    <w:bookmarkEnd w:id="6675"/>
    <w:bookmarkStart w:name="z6690" w:id="6676"/>
    <w:p>
      <w:pPr>
        <w:spacing w:after="0"/>
        <w:ind w:left="0"/>
        <w:jc w:val="both"/>
      </w:pPr>
      <w:r>
        <w:rPr>
          <w:rFonts w:ascii="Times New Roman"/>
          <w:b w:val="false"/>
          <w:i w:val="false"/>
          <w:color w:val="000000"/>
          <w:sz w:val="28"/>
        </w:rPr>
        <w:t xml:space="preserve">
      слесарьлық іс. </w:t>
      </w:r>
    </w:p>
    <w:bookmarkEnd w:id="6676"/>
    <w:bookmarkStart w:name="z6691" w:id="6677"/>
    <w:p>
      <w:pPr>
        <w:spacing w:after="0"/>
        <w:ind w:left="0"/>
        <w:jc w:val="left"/>
      </w:pPr>
      <w:r>
        <w:rPr>
          <w:rFonts w:ascii="Times New Roman"/>
          <w:b/>
          <w:i w:val="false"/>
          <w:color w:val="000000"/>
        </w:rPr>
        <w:t xml:space="preserve"> 19-параграф. Қаңылтыр табақ жасаушы, 4-разряд</w:t>
      </w:r>
    </w:p>
    <w:bookmarkEnd w:id="6677"/>
    <w:bookmarkStart w:name="z6692" w:id="6678"/>
    <w:p>
      <w:pPr>
        <w:spacing w:after="0"/>
        <w:ind w:left="0"/>
        <w:jc w:val="both"/>
      </w:pPr>
      <w:r>
        <w:rPr>
          <w:rFonts w:ascii="Times New Roman"/>
          <w:b w:val="false"/>
          <w:i w:val="false"/>
          <w:color w:val="000000"/>
          <w:sz w:val="28"/>
        </w:rPr>
        <w:t xml:space="preserve">
      955. Жұмыс сипаттамасы: </w:t>
      </w:r>
    </w:p>
    <w:bookmarkEnd w:id="6678"/>
    <w:bookmarkStart w:name="z6693" w:id="6679"/>
    <w:p>
      <w:pPr>
        <w:spacing w:after="0"/>
        <w:ind w:left="0"/>
        <w:jc w:val="both"/>
      </w:pPr>
      <w:r>
        <w:rPr>
          <w:rFonts w:ascii="Times New Roman"/>
          <w:b w:val="false"/>
          <w:i w:val="false"/>
          <w:color w:val="000000"/>
          <w:sz w:val="28"/>
        </w:rPr>
        <w:t xml:space="preserve">
      пакеттерді бумадан алу; </w:t>
      </w:r>
    </w:p>
    <w:bookmarkEnd w:id="6679"/>
    <w:bookmarkStart w:name="z6694" w:id="6680"/>
    <w:p>
      <w:pPr>
        <w:spacing w:after="0"/>
        <w:ind w:left="0"/>
        <w:jc w:val="both"/>
      </w:pPr>
      <w:r>
        <w:rPr>
          <w:rFonts w:ascii="Times New Roman"/>
          <w:b w:val="false"/>
          <w:i w:val="false"/>
          <w:color w:val="000000"/>
          <w:sz w:val="28"/>
        </w:rPr>
        <w:t>
      біліктілігі анағұрлым жоғары қаңылтыр табақ жасаушының басшылығымен пакеттерді қыздыру және қағып сіңіру процестерін жүргізу;</w:t>
      </w:r>
    </w:p>
    <w:bookmarkEnd w:id="6680"/>
    <w:bookmarkStart w:name="z6695" w:id="6681"/>
    <w:p>
      <w:pPr>
        <w:spacing w:after="0"/>
        <w:ind w:left="0"/>
        <w:jc w:val="both"/>
      </w:pPr>
      <w:r>
        <w:rPr>
          <w:rFonts w:ascii="Times New Roman"/>
          <w:b w:val="false"/>
          <w:i w:val="false"/>
          <w:color w:val="000000"/>
          <w:sz w:val="28"/>
        </w:rPr>
        <w:t xml:space="preserve">
      газ беруді және пешті үрлеуді реттеу; </w:t>
      </w:r>
    </w:p>
    <w:bookmarkEnd w:id="6681"/>
    <w:bookmarkStart w:name="z6696" w:id="6682"/>
    <w:p>
      <w:pPr>
        <w:spacing w:after="0"/>
        <w:ind w:left="0"/>
        <w:jc w:val="both"/>
      </w:pPr>
      <w:r>
        <w:rPr>
          <w:rFonts w:ascii="Times New Roman"/>
          <w:b w:val="false"/>
          <w:i w:val="false"/>
          <w:color w:val="000000"/>
          <w:sz w:val="28"/>
        </w:rPr>
        <w:t>
      дұрыс орналастыру мен пакеттер беруді бақылау;</w:t>
      </w:r>
    </w:p>
    <w:bookmarkEnd w:id="6682"/>
    <w:bookmarkStart w:name="z6697" w:id="6683"/>
    <w:p>
      <w:pPr>
        <w:spacing w:after="0"/>
        <w:ind w:left="0"/>
        <w:jc w:val="both"/>
      </w:pPr>
      <w:r>
        <w:rPr>
          <w:rFonts w:ascii="Times New Roman"/>
          <w:b w:val="false"/>
          <w:i w:val="false"/>
          <w:color w:val="000000"/>
          <w:sz w:val="28"/>
        </w:rPr>
        <w:t>
      пешті жөндеуге қатысу.</w:t>
      </w:r>
    </w:p>
    <w:bookmarkEnd w:id="6683"/>
    <w:bookmarkStart w:name="z6698" w:id="6684"/>
    <w:p>
      <w:pPr>
        <w:spacing w:after="0"/>
        <w:ind w:left="0"/>
        <w:jc w:val="both"/>
      </w:pPr>
      <w:r>
        <w:rPr>
          <w:rFonts w:ascii="Times New Roman"/>
          <w:b w:val="false"/>
          <w:i w:val="false"/>
          <w:color w:val="000000"/>
          <w:sz w:val="28"/>
        </w:rPr>
        <w:t xml:space="preserve">
      956. Білуге тиіс: </w:t>
      </w:r>
    </w:p>
    <w:bookmarkEnd w:id="6684"/>
    <w:bookmarkStart w:name="z6699" w:id="6685"/>
    <w:p>
      <w:pPr>
        <w:spacing w:after="0"/>
        <w:ind w:left="0"/>
        <w:jc w:val="both"/>
      </w:pPr>
      <w:r>
        <w:rPr>
          <w:rFonts w:ascii="Times New Roman"/>
          <w:b w:val="false"/>
          <w:i w:val="false"/>
          <w:color w:val="000000"/>
          <w:sz w:val="28"/>
        </w:rPr>
        <w:t xml:space="preserve">
      түрлі болат маркаларынан жасалған қаңылтыр табақты қыздырудың технологиялық процесінің негіздері; </w:t>
      </w:r>
    </w:p>
    <w:bookmarkEnd w:id="6685"/>
    <w:bookmarkStart w:name="z6700" w:id="6686"/>
    <w:p>
      <w:pPr>
        <w:spacing w:after="0"/>
        <w:ind w:left="0"/>
        <w:jc w:val="both"/>
      </w:pPr>
      <w:r>
        <w:rPr>
          <w:rFonts w:ascii="Times New Roman"/>
          <w:b w:val="false"/>
          <w:i w:val="false"/>
          <w:color w:val="000000"/>
          <w:sz w:val="28"/>
        </w:rPr>
        <w:t xml:space="preserve">
      қызмет көрсетілетін жабдықты техникалық пайдалану қағидалары. </w:t>
      </w:r>
    </w:p>
    <w:bookmarkEnd w:id="6686"/>
    <w:bookmarkStart w:name="z6701" w:id="6687"/>
    <w:p>
      <w:pPr>
        <w:spacing w:after="0"/>
        <w:ind w:left="0"/>
        <w:jc w:val="left"/>
      </w:pPr>
      <w:r>
        <w:rPr>
          <w:rFonts w:ascii="Times New Roman"/>
          <w:b/>
          <w:i w:val="false"/>
          <w:color w:val="000000"/>
        </w:rPr>
        <w:t xml:space="preserve"> 20-параграф. Қаңылтыр табақ жасаушы, 5-разряд</w:t>
      </w:r>
    </w:p>
    <w:bookmarkEnd w:id="6687"/>
    <w:bookmarkStart w:name="z6702" w:id="6688"/>
    <w:p>
      <w:pPr>
        <w:spacing w:after="0"/>
        <w:ind w:left="0"/>
        <w:jc w:val="both"/>
      </w:pPr>
      <w:r>
        <w:rPr>
          <w:rFonts w:ascii="Times New Roman"/>
          <w:b w:val="false"/>
          <w:i w:val="false"/>
          <w:color w:val="000000"/>
          <w:sz w:val="28"/>
        </w:rPr>
        <w:t xml:space="preserve">
      957. Жұмыс сипаттамасы: </w:t>
      </w:r>
    </w:p>
    <w:bookmarkEnd w:id="6688"/>
    <w:bookmarkStart w:name="z6703" w:id="6689"/>
    <w:p>
      <w:pPr>
        <w:spacing w:after="0"/>
        <w:ind w:left="0"/>
        <w:jc w:val="both"/>
      </w:pPr>
      <w:r>
        <w:rPr>
          <w:rFonts w:ascii="Times New Roman"/>
          <w:b w:val="false"/>
          <w:i w:val="false"/>
          <w:color w:val="000000"/>
          <w:sz w:val="28"/>
        </w:rPr>
        <w:t>
      қыздыру пешінде қаңылтыр табақ пакеттерін қыздыру және қаңылтыр табақ балғасында пакеттерді қағып сіңіру процестерін жүргізу;</w:t>
      </w:r>
    </w:p>
    <w:bookmarkEnd w:id="6689"/>
    <w:bookmarkStart w:name="z6704" w:id="6690"/>
    <w:p>
      <w:pPr>
        <w:spacing w:after="0"/>
        <w:ind w:left="0"/>
        <w:jc w:val="both"/>
      </w:pPr>
      <w:r>
        <w:rPr>
          <w:rFonts w:ascii="Times New Roman"/>
          <w:b w:val="false"/>
          <w:i w:val="false"/>
          <w:color w:val="000000"/>
          <w:sz w:val="28"/>
        </w:rPr>
        <w:t xml:space="preserve">
      пакеттерді қыздыру және қағып сіңіру сапасын бақылау; </w:t>
      </w:r>
    </w:p>
    <w:bookmarkEnd w:id="6690"/>
    <w:bookmarkStart w:name="z6705" w:id="6691"/>
    <w:p>
      <w:pPr>
        <w:spacing w:after="0"/>
        <w:ind w:left="0"/>
        <w:jc w:val="both"/>
      </w:pPr>
      <w:r>
        <w:rPr>
          <w:rFonts w:ascii="Times New Roman"/>
          <w:b w:val="false"/>
          <w:i w:val="false"/>
          <w:color w:val="000000"/>
          <w:sz w:val="28"/>
        </w:rPr>
        <w:t>
      балғаның жұмысқа жарамдылығын және үзіліссіз жұмысын қамтамасыз ету.</w:t>
      </w:r>
    </w:p>
    <w:bookmarkEnd w:id="6691"/>
    <w:bookmarkStart w:name="z6706" w:id="6692"/>
    <w:p>
      <w:pPr>
        <w:spacing w:after="0"/>
        <w:ind w:left="0"/>
        <w:jc w:val="both"/>
      </w:pPr>
      <w:r>
        <w:rPr>
          <w:rFonts w:ascii="Times New Roman"/>
          <w:b w:val="false"/>
          <w:i w:val="false"/>
          <w:color w:val="000000"/>
          <w:sz w:val="28"/>
        </w:rPr>
        <w:t xml:space="preserve">
      958. Білуге тиіс: </w:t>
      </w:r>
    </w:p>
    <w:bookmarkEnd w:id="6692"/>
    <w:bookmarkStart w:name="z6707" w:id="6693"/>
    <w:p>
      <w:pPr>
        <w:spacing w:after="0"/>
        <w:ind w:left="0"/>
        <w:jc w:val="both"/>
      </w:pPr>
      <w:r>
        <w:rPr>
          <w:rFonts w:ascii="Times New Roman"/>
          <w:b w:val="false"/>
          <w:i w:val="false"/>
          <w:color w:val="000000"/>
          <w:sz w:val="28"/>
        </w:rPr>
        <w:t xml:space="preserve">
      қаңылтыр табақты және түрлі маркадағы болатты қыздыру процесінің технологиясы; </w:t>
      </w:r>
    </w:p>
    <w:bookmarkEnd w:id="6693"/>
    <w:bookmarkStart w:name="z6708" w:id="6694"/>
    <w:p>
      <w:pPr>
        <w:spacing w:after="0"/>
        <w:ind w:left="0"/>
        <w:jc w:val="both"/>
      </w:pPr>
      <w:r>
        <w:rPr>
          <w:rFonts w:ascii="Times New Roman"/>
          <w:b w:val="false"/>
          <w:i w:val="false"/>
          <w:color w:val="000000"/>
          <w:sz w:val="28"/>
        </w:rPr>
        <w:t xml:space="preserve">
      түрлі маркадағы металды қыздыру режимі; </w:t>
      </w:r>
    </w:p>
    <w:bookmarkEnd w:id="6694"/>
    <w:bookmarkStart w:name="z6709" w:id="6695"/>
    <w:p>
      <w:pPr>
        <w:spacing w:after="0"/>
        <w:ind w:left="0"/>
        <w:jc w:val="both"/>
      </w:pPr>
      <w:r>
        <w:rPr>
          <w:rFonts w:ascii="Times New Roman"/>
          <w:b w:val="false"/>
          <w:i w:val="false"/>
          <w:color w:val="000000"/>
          <w:sz w:val="28"/>
        </w:rPr>
        <w:t>
      пакеттерді қағып сіңіру дәрежесінің метал сапасына әсері.</w:t>
      </w:r>
    </w:p>
    <w:bookmarkEnd w:id="6695"/>
    <w:bookmarkStart w:name="z6710" w:id="6696"/>
    <w:p>
      <w:pPr>
        <w:spacing w:after="0"/>
        <w:ind w:left="0"/>
        <w:jc w:val="left"/>
      </w:pPr>
      <w:r>
        <w:rPr>
          <w:rFonts w:ascii="Times New Roman"/>
          <w:b/>
          <w:i w:val="false"/>
          <w:color w:val="000000"/>
        </w:rPr>
        <w:t xml:space="preserve"> 21-параграф. Лента ораушы, 1-разряд</w:t>
      </w:r>
    </w:p>
    <w:bookmarkEnd w:id="6696"/>
    <w:bookmarkStart w:name="z6711" w:id="6697"/>
    <w:p>
      <w:pPr>
        <w:spacing w:after="0"/>
        <w:ind w:left="0"/>
        <w:jc w:val="both"/>
      </w:pPr>
      <w:r>
        <w:rPr>
          <w:rFonts w:ascii="Times New Roman"/>
          <w:b w:val="false"/>
          <w:i w:val="false"/>
          <w:color w:val="000000"/>
          <w:sz w:val="28"/>
        </w:rPr>
        <w:t xml:space="preserve">
      959. Жұмыс сипаттамасы: </w:t>
      </w:r>
    </w:p>
    <w:bookmarkEnd w:id="6697"/>
    <w:bookmarkStart w:name="z6712" w:id="6698"/>
    <w:p>
      <w:pPr>
        <w:spacing w:after="0"/>
        <w:ind w:left="0"/>
        <w:jc w:val="both"/>
      </w:pPr>
      <w:r>
        <w:rPr>
          <w:rFonts w:ascii="Times New Roman"/>
          <w:b w:val="false"/>
          <w:i w:val="false"/>
          <w:color w:val="000000"/>
          <w:sz w:val="28"/>
        </w:rPr>
        <w:t xml:space="preserve">
      қаңылтыр орамдарын тарқатушыға немесе орау станогына беру; </w:t>
      </w:r>
    </w:p>
    <w:bookmarkEnd w:id="6698"/>
    <w:bookmarkStart w:name="z6713" w:id="6699"/>
    <w:p>
      <w:pPr>
        <w:spacing w:after="0"/>
        <w:ind w:left="0"/>
        <w:jc w:val="both"/>
      </w:pPr>
      <w:r>
        <w:rPr>
          <w:rFonts w:ascii="Times New Roman"/>
          <w:b w:val="false"/>
          <w:i w:val="false"/>
          <w:color w:val="000000"/>
          <w:sz w:val="28"/>
        </w:rPr>
        <w:t>
      орамды тарқатушыға түсіру;</w:t>
      </w:r>
    </w:p>
    <w:bookmarkEnd w:id="6699"/>
    <w:bookmarkStart w:name="z6714" w:id="6700"/>
    <w:p>
      <w:pPr>
        <w:spacing w:after="0"/>
        <w:ind w:left="0"/>
        <w:jc w:val="both"/>
      </w:pPr>
      <w:r>
        <w:rPr>
          <w:rFonts w:ascii="Times New Roman"/>
          <w:b w:val="false"/>
          <w:i w:val="false"/>
          <w:color w:val="000000"/>
          <w:sz w:val="28"/>
        </w:rPr>
        <w:t>
      жұмыс орнына орауыш қағаздарды жеткізу.</w:t>
      </w:r>
    </w:p>
    <w:bookmarkEnd w:id="6700"/>
    <w:bookmarkStart w:name="z6715" w:id="6701"/>
    <w:p>
      <w:pPr>
        <w:spacing w:after="0"/>
        <w:ind w:left="0"/>
        <w:jc w:val="both"/>
      </w:pPr>
      <w:r>
        <w:rPr>
          <w:rFonts w:ascii="Times New Roman"/>
          <w:b w:val="false"/>
          <w:i w:val="false"/>
          <w:color w:val="000000"/>
          <w:sz w:val="28"/>
        </w:rPr>
        <w:t xml:space="preserve">
      960. Білуге тиіс: </w:t>
      </w:r>
    </w:p>
    <w:bookmarkEnd w:id="6701"/>
    <w:bookmarkStart w:name="z6716" w:id="6702"/>
    <w:p>
      <w:pPr>
        <w:spacing w:after="0"/>
        <w:ind w:left="0"/>
        <w:jc w:val="both"/>
      </w:pPr>
      <w:r>
        <w:rPr>
          <w:rFonts w:ascii="Times New Roman"/>
          <w:b w:val="false"/>
          <w:i w:val="false"/>
          <w:color w:val="000000"/>
          <w:sz w:val="28"/>
        </w:rPr>
        <w:t>
      қаңылтыр орамдарын орау үшін орау станоктарының жұмыс істеу принципі.</w:t>
      </w:r>
    </w:p>
    <w:bookmarkEnd w:id="6702"/>
    <w:bookmarkStart w:name="z6717" w:id="6703"/>
    <w:p>
      <w:pPr>
        <w:spacing w:after="0"/>
        <w:ind w:left="0"/>
        <w:jc w:val="left"/>
      </w:pPr>
      <w:r>
        <w:rPr>
          <w:rFonts w:ascii="Times New Roman"/>
          <w:b/>
          <w:i w:val="false"/>
          <w:color w:val="000000"/>
        </w:rPr>
        <w:t xml:space="preserve"> 22-параграф. Лента ораушы, 2-разряд</w:t>
      </w:r>
    </w:p>
    <w:bookmarkEnd w:id="6703"/>
    <w:bookmarkStart w:name="z6718" w:id="6704"/>
    <w:p>
      <w:pPr>
        <w:spacing w:after="0"/>
        <w:ind w:left="0"/>
        <w:jc w:val="both"/>
      </w:pPr>
      <w:r>
        <w:rPr>
          <w:rFonts w:ascii="Times New Roman"/>
          <w:b w:val="false"/>
          <w:i w:val="false"/>
          <w:color w:val="000000"/>
          <w:sz w:val="28"/>
        </w:rPr>
        <w:t xml:space="preserve">
      961. Жұмыс сипаттамасы: </w:t>
      </w:r>
    </w:p>
    <w:bookmarkEnd w:id="6704"/>
    <w:bookmarkStart w:name="z6719" w:id="6705"/>
    <w:p>
      <w:pPr>
        <w:spacing w:after="0"/>
        <w:ind w:left="0"/>
        <w:jc w:val="both"/>
      </w:pPr>
      <w:r>
        <w:rPr>
          <w:rFonts w:ascii="Times New Roman"/>
          <w:b w:val="false"/>
          <w:i w:val="false"/>
          <w:color w:val="000000"/>
          <w:sz w:val="28"/>
        </w:rPr>
        <w:t xml:space="preserve">
      біліктілігі анағұрлым жоғары лента ораушының басшылығымен орау станоктарында қаңылтыр орамдарын орау; </w:t>
      </w:r>
    </w:p>
    <w:bookmarkEnd w:id="6705"/>
    <w:bookmarkStart w:name="z6720" w:id="6706"/>
    <w:p>
      <w:pPr>
        <w:spacing w:after="0"/>
        <w:ind w:left="0"/>
        <w:jc w:val="both"/>
      </w:pPr>
      <w:r>
        <w:rPr>
          <w:rFonts w:ascii="Times New Roman"/>
          <w:b w:val="false"/>
          <w:i w:val="false"/>
          <w:color w:val="000000"/>
          <w:sz w:val="28"/>
        </w:rPr>
        <w:t xml:space="preserve">
      тарқату тетіктерін басқару; </w:t>
      </w:r>
    </w:p>
    <w:bookmarkEnd w:id="6706"/>
    <w:bookmarkStart w:name="z6721" w:id="6707"/>
    <w:p>
      <w:pPr>
        <w:spacing w:after="0"/>
        <w:ind w:left="0"/>
        <w:jc w:val="both"/>
      </w:pPr>
      <w:r>
        <w:rPr>
          <w:rFonts w:ascii="Times New Roman"/>
          <w:b w:val="false"/>
          <w:i w:val="false"/>
          <w:color w:val="000000"/>
          <w:sz w:val="28"/>
        </w:rPr>
        <w:t xml:space="preserve">
      бақылау-орау станоктарында болаттың жоғары легирленген маркалары ленталарын орау және қайта орау; </w:t>
      </w:r>
    </w:p>
    <w:bookmarkEnd w:id="6707"/>
    <w:bookmarkStart w:name="z6722" w:id="6708"/>
    <w:p>
      <w:pPr>
        <w:spacing w:after="0"/>
        <w:ind w:left="0"/>
        <w:jc w:val="both"/>
      </w:pPr>
      <w:r>
        <w:rPr>
          <w:rFonts w:ascii="Times New Roman"/>
          <w:b w:val="false"/>
          <w:i w:val="false"/>
          <w:color w:val="000000"/>
          <w:sz w:val="28"/>
        </w:rPr>
        <w:t xml:space="preserve">
      лентаның сыртқы бетінің сапасын бақылау; </w:t>
      </w:r>
    </w:p>
    <w:bookmarkEnd w:id="6708"/>
    <w:bookmarkStart w:name="z6723" w:id="6709"/>
    <w:p>
      <w:pPr>
        <w:spacing w:after="0"/>
        <w:ind w:left="0"/>
        <w:jc w:val="both"/>
      </w:pPr>
      <w:r>
        <w:rPr>
          <w:rFonts w:ascii="Times New Roman"/>
          <w:b w:val="false"/>
          <w:i w:val="false"/>
          <w:color w:val="000000"/>
          <w:sz w:val="28"/>
        </w:rPr>
        <w:t xml:space="preserve">
      ақауларды жою немесе осы сорт талаптарына сәйкес келмейтін лента учаскесін кесіп алу; </w:t>
      </w:r>
    </w:p>
    <w:bookmarkEnd w:id="6709"/>
    <w:bookmarkStart w:name="z6724" w:id="6710"/>
    <w:p>
      <w:pPr>
        <w:spacing w:after="0"/>
        <w:ind w:left="0"/>
        <w:jc w:val="both"/>
      </w:pPr>
      <w:r>
        <w:rPr>
          <w:rFonts w:ascii="Times New Roman"/>
          <w:b w:val="false"/>
          <w:i w:val="false"/>
          <w:color w:val="000000"/>
          <w:sz w:val="28"/>
        </w:rPr>
        <w:t xml:space="preserve">
      орамдарды беру, орам соңын ию, оны станокқа немесе орағыштың барабанына беру және орағаннан кейін алып тастау; </w:t>
      </w:r>
    </w:p>
    <w:bookmarkEnd w:id="6710"/>
    <w:bookmarkStart w:name="z6725" w:id="6711"/>
    <w:p>
      <w:pPr>
        <w:spacing w:after="0"/>
        <w:ind w:left="0"/>
        <w:jc w:val="both"/>
      </w:pPr>
      <w:r>
        <w:rPr>
          <w:rFonts w:ascii="Times New Roman"/>
          <w:b w:val="false"/>
          <w:i w:val="false"/>
          <w:color w:val="000000"/>
          <w:sz w:val="28"/>
        </w:rPr>
        <w:t xml:space="preserve">
      орамдарды таңбалау, жинап түю, буып-түю және оларды жинау; </w:t>
      </w:r>
    </w:p>
    <w:bookmarkEnd w:id="6711"/>
    <w:bookmarkStart w:name="z6726" w:id="6712"/>
    <w:p>
      <w:pPr>
        <w:spacing w:after="0"/>
        <w:ind w:left="0"/>
        <w:jc w:val="both"/>
      </w:pPr>
      <w:r>
        <w:rPr>
          <w:rFonts w:ascii="Times New Roman"/>
          <w:b w:val="false"/>
          <w:i w:val="false"/>
          <w:color w:val="000000"/>
          <w:sz w:val="28"/>
        </w:rPr>
        <w:t>
      реттеу, майлау және орау тетіктерін жөндеуге қатысу.</w:t>
      </w:r>
    </w:p>
    <w:bookmarkEnd w:id="6712"/>
    <w:bookmarkStart w:name="z6727" w:id="6713"/>
    <w:p>
      <w:pPr>
        <w:spacing w:after="0"/>
        <w:ind w:left="0"/>
        <w:jc w:val="both"/>
      </w:pPr>
      <w:r>
        <w:rPr>
          <w:rFonts w:ascii="Times New Roman"/>
          <w:b w:val="false"/>
          <w:i w:val="false"/>
          <w:color w:val="000000"/>
          <w:sz w:val="28"/>
        </w:rPr>
        <w:t xml:space="preserve">
      962. Білуге тиіс: </w:t>
      </w:r>
    </w:p>
    <w:bookmarkEnd w:id="6713"/>
    <w:bookmarkStart w:name="z6728" w:id="6714"/>
    <w:p>
      <w:pPr>
        <w:spacing w:after="0"/>
        <w:ind w:left="0"/>
        <w:jc w:val="both"/>
      </w:pPr>
      <w:r>
        <w:rPr>
          <w:rFonts w:ascii="Times New Roman"/>
          <w:b w:val="false"/>
          <w:i w:val="false"/>
          <w:color w:val="000000"/>
          <w:sz w:val="28"/>
        </w:rPr>
        <w:t xml:space="preserve">
      орау станоктары мен орау тетіктерінің құрылым және жұмыс істеу принципі; </w:t>
      </w:r>
    </w:p>
    <w:bookmarkEnd w:id="6714"/>
    <w:bookmarkStart w:name="z6729" w:id="6715"/>
    <w:p>
      <w:pPr>
        <w:spacing w:after="0"/>
        <w:ind w:left="0"/>
        <w:jc w:val="both"/>
      </w:pPr>
      <w:r>
        <w:rPr>
          <w:rFonts w:ascii="Times New Roman"/>
          <w:b w:val="false"/>
          <w:i w:val="false"/>
          <w:color w:val="000000"/>
          <w:sz w:val="28"/>
        </w:rPr>
        <w:t xml:space="preserve">
      ақау түрлері және оларды орам жолақтарында белгілеу; </w:t>
      </w:r>
    </w:p>
    <w:bookmarkEnd w:id="6715"/>
    <w:bookmarkStart w:name="z6730" w:id="6716"/>
    <w:p>
      <w:pPr>
        <w:spacing w:after="0"/>
        <w:ind w:left="0"/>
        <w:jc w:val="both"/>
      </w:pPr>
      <w:r>
        <w:rPr>
          <w:rFonts w:ascii="Times New Roman"/>
          <w:b w:val="false"/>
          <w:i w:val="false"/>
          <w:color w:val="000000"/>
          <w:sz w:val="28"/>
        </w:rPr>
        <w:t xml:space="preserve">
      орау лентасының сортаменті және маркалары; </w:t>
      </w:r>
    </w:p>
    <w:bookmarkEnd w:id="6716"/>
    <w:bookmarkStart w:name="z6731" w:id="6717"/>
    <w:p>
      <w:pPr>
        <w:spacing w:after="0"/>
        <w:ind w:left="0"/>
        <w:jc w:val="both"/>
      </w:pPr>
      <w:r>
        <w:rPr>
          <w:rFonts w:ascii="Times New Roman"/>
          <w:b w:val="false"/>
          <w:i w:val="false"/>
          <w:color w:val="000000"/>
          <w:sz w:val="28"/>
        </w:rPr>
        <w:t xml:space="preserve">
      слесарьлық іс. </w:t>
      </w:r>
    </w:p>
    <w:bookmarkEnd w:id="6717"/>
    <w:bookmarkStart w:name="z6732" w:id="6718"/>
    <w:p>
      <w:pPr>
        <w:spacing w:after="0"/>
        <w:ind w:left="0"/>
        <w:jc w:val="left"/>
      </w:pPr>
      <w:r>
        <w:rPr>
          <w:rFonts w:ascii="Times New Roman"/>
          <w:b/>
          <w:i w:val="false"/>
          <w:color w:val="000000"/>
        </w:rPr>
        <w:t xml:space="preserve"> 23-параграф. Лента ораушы, 3-разряд</w:t>
      </w:r>
    </w:p>
    <w:bookmarkEnd w:id="6718"/>
    <w:bookmarkStart w:name="z6733" w:id="6719"/>
    <w:p>
      <w:pPr>
        <w:spacing w:after="0"/>
        <w:ind w:left="0"/>
        <w:jc w:val="both"/>
      </w:pPr>
      <w:r>
        <w:rPr>
          <w:rFonts w:ascii="Times New Roman"/>
          <w:b w:val="false"/>
          <w:i w:val="false"/>
          <w:color w:val="000000"/>
          <w:sz w:val="28"/>
        </w:rPr>
        <w:t xml:space="preserve">
      963. Жұмыс сипаттамасы: </w:t>
      </w:r>
    </w:p>
    <w:bookmarkEnd w:id="6719"/>
    <w:bookmarkStart w:name="z6734" w:id="6720"/>
    <w:p>
      <w:pPr>
        <w:spacing w:after="0"/>
        <w:ind w:left="0"/>
        <w:jc w:val="both"/>
      </w:pPr>
      <w:r>
        <w:rPr>
          <w:rFonts w:ascii="Times New Roman"/>
          <w:b w:val="false"/>
          <w:i w:val="false"/>
          <w:color w:val="000000"/>
          <w:sz w:val="28"/>
        </w:rPr>
        <w:t>
      орау станоктарында қаңылтыр орамдарын орау;</w:t>
      </w:r>
    </w:p>
    <w:bookmarkEnd w:id="6720"/>
    <w:bookmarkStart w:name="z6735" w:id="6721"/>
    <w:p>
      <w:pPr>
        <w:spacing w:after="0"/>
        <w:ind w:left="0"/>
        <w:jc w:val="both"/>
      </w:pPr>
      <w:r>
        <w:rPr>
          <w:rFonts w:ascii="Times New Roman"/>
          <w:b w:val="false"/>
          <w:i w:val="false"/>
          <w:color w:val="000000"/>
          <w:sz w:val="28"/>
        </w:rPr>
        <w:t xml:space="preserve">
      суықтай басылған прокат лентасын орағыштар және тарқатқыштар орамдарына орау, нүстелі электрмен дәнекерлеуді пайдалана отырып, орамдарды буып-түю; </w:t>
      </w:r>
    </w:p>
    <w:bookmarkEnd w:id="6721"/>
    <w:bookmarkStart w:name="z6736" w:id="6722"/>
    <w:p>
      <w:pPr>
        <w:spacing w:after="0"/>
        <w:ind w:left="0"/>
        <w:jc w:val="both"/>
      </w:pPr>
      <w:r>
        <w:rPr>
          <w:rFonts w:ascii="Times New Roman"/>
          <w:b w:val="false"/>
          <w:i w:val="false"/>
          <w:color w:val="000000"/>
          <w:sz w:val="28"/>
        </w:rPr>
        <w:t>
      орау станоктарына ақ қаңылтырды немесе өңделген және қара қаңылтырдың үш және одан да көп жолақтарын орау.</w:t>
      </w:r>
    </w:p>
    <w:bookmarkEnd w:id="6722"/>
    <w:bookmarkStart w:name="z6737" w:id="6723"/>
    <w:p>
      <w:pPr>
        <w:spacing w:after="0"/>
        <w:ind w:left="0"/>
        <w:jc w:val="both"/>
      </w:pPr>
      <w:r>
        <w:rPr>
          <w:rFonts w:ascii="Times New Roman"/>
          <w:b w:val="false"/>
          <w:i w:val="false"/>
          <w:color w:val="000000"/>
          <w:sz w:val="28"/>
        </w:rPr>
        <w:t xml:space="preserve">
      964. Білуге тиіс: </w:t>
      </w:r>
    </w:p>
    <w:bookmarkEnd w:id="6723"/>
    <w:bookmarkStart w:name="z6738" w:id="6724"/>
    <w:p>
      <w:pPr>
        <w:spacing w:after="0"/>
        <w:ind w:left="0"/>
        <w:jc w:val="both"/>
      </w:pPr>
      <w:r>
        <w:rPr>
          <w:rFonts w:ascii="Times New Roman"/>
          <w:b w:val="false"/>
          <w:i w:val="false"/>
          <w:color w:val="000000"/>
          <w:sz w:val="28"/>
        </w:rPr>
        <w:t xml:space="preserve">
      орауыштардың және суықтай басылған қаңылтыр прокат орамдарын тарқатушылардың құрылымы және жұмыс істеу принципі; </w:t>
      </w:r>
    </w:p>
    <w:bookmarkEnd w:id="6724"/>
    <w:bookmarkStart w:name="z6739" w:id="6725"/>
    <w:p>
      <w:pPr>
        <w:spacing w:after="0"/>
        <w:ind w:left="0"/>
        <w:jc w:val="both"/>
      </w:pPr>
      <w:r>
        <w:rPr>
          <w:rFonts w:ascii="Times New Roman"/>
          <w:b w:val="false"/>
          <w:i w:val="false"/>
          <w:color w:val="000000"/>
          <w:sz w:val="28"/>
        </w:rPr>
        <w:t xml:space="preserve">
      металл бетінің сапасына қойылатын мемлекеттік стандарттардың талаптары. </w:t>
      </w:r>
    </w:p>
    <w:bookmarkEnd w:id="6725"/>
    <w:bookmarkStart w:name="z6740" w:id="6726"/>
    <w:p>
      <w:pPr>
        <w:spacing w:after="0"/>
        <w:ind w:left="0"/>
        <w:jc w:val="left"/>
      </w:pPr>
      <w:r>
        <w:rPr>
          <w:rFonts w:ascii="Times New Roman"/>
          <w:b/>
          <w:i w:val="false"/>
          <w:color w:val="000000"/>
        </w:rPr>
        <w:t xml:space="preserve"> 24-параграф. Металды сынаушы, 1-разряд</w:t>
      </w:r>
    </w:p>
    <w:bookmarkEnd w:id="6726"/>
    <w:bookmarkStart w:name="z6741" w:id="6727"/>
    <w:p>
      <w:pPr>
        <w:spacing w:after="0"/>
        <w:ind w:left="0"/>
        <w:jc w:val="both"/>
      </w:pPr>
      <w:r>
        <w:rPr>
          <w:rFonts w:ascii="Times New Roman"/>
          <w:b w:val="false"/>
          <w:i w:val="false"/>
          <w:color w:val="000000"/>
          <w:sz w:val="28"/>
        </w:rPr>
        <w:t xml:space="preserve">
      965. Жұмыс сипаттамасы: </w:t>
      </w:r>
    </w:p>
    <w:bookmarkEnd w:id="6727"/>
    <w:bookmarkStart w:name="z6742" w:id="6728"/>
    <w:p>
      <w:pPr>
        <w:spacing w:after="0"/>
        <w:ind w:left="0"/>
        <w:jc w:val="both"/>
      </w:pPr>
      <w:r>
        <w:rPr>
          <w:rFonts w:ascii="Times New Roman"/>
          <w:b w:val="false"/>
          <w:i w:val="false"/>
          <w:color w:val="000000"/>
          <w:sz w:val="28"/>
        </w:rPr>
        <w:t xml:space="preserve">
      металл қаттылығын сынауға қатысу; </w:t>
      </w:r>
    </w:p>
    <w:bookmarkEnd w:id="6728"/>
    <w:bookmarkStart w:name="z6743" w:id="6729"/>
    <w:p>
      <w:pPr>
        <w:spacing w:after="0"/>
        <w:ind w:left="0"/>
        <w:jc w:val="both"/>
      </w:pPr>
      <w:r>
        <w:rPr>
          <w:rFonts w:ascii="Times New Roman"/>
          <w:b w:val="false"/>
          <w:i w:val="false"/>
          <w:color w:val="000000"/>
          <w:sz w:val="28"/>
        </w:rPr>
        <w:t xml:space="preserve">
      тазарту станогында металл алаңын тазарту; </w:t>
      </w:r>
    </w:p>
    <w:bookmarkEnd w:id="6729"/>
    <w:bookmarkStart w:name="z6744" w:id="6730"/>
    <w:p>
      <w:pPr>
        <w:spacing w:after="0"/>
        <w:ind w:left="0"/>
        <w:jc w:val="both"/>
      </w:pPr>
      <w:r>
        <w:rPr>
          <w:rFonts w:ascii="Times New Roman"/>
          <w:b w:val="false"/>
          <w:i w:val="false"/>
          <w:color w:val="000000"/>
          <w:sz w:val="28"/>
        </w:rPr>
        <w:t xml:space="preserve">
      металды сынау кезінде пресс тетіктерін басқару; </w:t>
      </w:r>
    </w:p>
    <w:bookmarkEnd w:id="6730"/>
    <w:bookmarkStart w:name="z6745" w:id="6731"/>
    <w:p>
      <w:pPr>
        <w:spacing w:after="0"/>
        <w:ind w:left="0"/>
        <w:jc w:val="both"/>
      </w:pPr>
      <w:r>
        <w:rPr>
          <w:rFonts w:ascii="Times New Roman"/>
          <w:b w:val="false"/>
          <w:i w:val="false"/>
          <w:color w:val="000000"/>
          <w:sz w:val="28"/>
        </w:rPr>
        <w:t xml:space="preserve">
      металды сынауға беру және сынаудан кейін жинау; </w:t>
      </w:r>
    </w:p>
    <w:bookmarkEnd w:id="6731"/>
    <w:bookmarkStart w:name="z6746" w:id="6732"/>
    <w:p>
      <w:pPr>
        <w:spacing w:after="0"/>
        <w:ind w:left="0"/>
        <w:jc w:val="both"/>
      </w:pPr>
      <w:r>
        <w:rPr>
          <w:rFonts w:ascii="Times New Roman"/>
          <w:b w:val="false"/>
          <w:i w:val="false"/>
          <w:color w:val="000000"/>
          <w:sz w:val="28"/>
        </w:rPr>
        <w:t xml:space="preserve">
      сыналатын металдағы белгінің (ойық) және майысу жебесінің диаметрін өлшеу; </w:t>
      </w:r>
    </w:p>
    <w:bookmarkEnd w:id="6732"/>
    <w:bookmarkStart w:name="z6747" w:id="6733"/>
    <w:p>
      <w:pPr>
        <w:spacing w:after="0"/>
        <w:ind w:left="0"/>
        <w:jc w:val="both"/>
      </w:pPr>
      <w:r>
        <w:rPr>
          <w:rFonts w:ascii="Times New Roman"/>
          <w:b w:val="false"/>
          <w:i w:val="false"/>
          <w:color w:val="000000"/>
          <w:sz w:val="28"/>
        </w:rPr>
        <w:t xml:space="preserve">
      доңғалақ пен құрсаулардың қаттылығын таңбалау; </w:t>
      </w:r>
    </w:p>
    <w:bookmarkEnd w:id="6733"/>
    <w:bookmarkStart w:name="z6748" w:id="6734"/>
    <w:p>
      <w:pPr>
        <w:spacing w:after="0"/>
        <w:ind w:left="0"/>
        <w:jc w:val="both"/>
      </w:pPr>
      <w:r>
        <w:rPr>
          <w:rFonts w:ascii="Times New Roman"/>
          <w:b w:val="false"/>
          <w:i w:val="false"/>
          <w:color w:val="000000"/>
          <w:sz w:val="28"/>
        </w:rPr>
        <w:t>
      қызмет көрсетілетін жабдықты жөндеуге қатысу.</w:t>
      </w:r>
    </w:p>
    <w:bookmarkEnd w:id="6734"/>
    <w:bookmarkStart w:name="z6749" w:id="6735"/>
    <w:p>
      <w:pPr>
        <w:spacing w:after="0"/>
        <w:ind w:left="0"/>
        <w:jc w:val="both"/>
      </w:pPr>
      <w:r>
        <w:rPr>
          <w:rFonts w:ascii="Times New Roman"/>
          <w:b w:val="false"/>
          <w:i w:val="false"/>
          <w:color w:val="000000"/>
          <w:sz w:val="28"/>
        </w:rPr>
        <w:t xml:space="preserve">
      966. Білуге тиіс: </w:t>
      </w:r>
    </w:p>
    <w:bookmarkEnd w:id="6735"/>
    <w:bookmarkStart w:name="z6750" w:id="6736"/>
    <w:p>
      <w:pPr>
        <w:spacing w:after="0"/>
        <w:ind w:left="0"/>
        <w:jc w:val="both"/>
      </w:pPr>
      <w:r>
        <w:rPr>
          <w:rFonts w:ascii="Times New Roman"/>
          <w:b w:val="false"/>
          <w:i w:val="false"/>
          <w:color w:val="000000"/>
          <w:sz w:val="28"/>
        </w:rPr>
        <w:t xml:space="preserve">
      металл қаттылығын сынау үшін престің және сынау алдында металл тазарту станогы жұмысының принципі; </w:t>
      </w:r>
    </w:p>
    <w:bookmarkEnd w:id="6736"/>
    <w:bookmarkStart w:name="z6751" w:id="6737"/>
    <w:p>
      <w:pPr>
        <w:spacing w:after="0"/>
        <w:ind w:left="0"/>
        <w:jc w:val="both"/>
      </w:pPr>
      <w:r>
        <w:rPr>
          <w:rFonts w:ascii="Times New Roman"/>
          <w:b w:val="false"/>
          <w:i w:val="false"/>
          <w:color w:val="000000"/>
          <w:sz w:val="28"/>
        </w:rPr>
        <w:t>
      металдың қаттылығын сынау және оны таңбалау қағидалары;</w:t>
      </w:r>
    </w:p>
    <w:bookmarkEnd w:id="6737"/>
    <w:bookmarkStart w:name="z6752" w:id="6738"/>
    <w:p>
      <w:pPr>
        <w:spacing w:after="0"/>
        <w:ind w:left="0"/>
        <w:jc w:val="both"/>
      </w:pPr>
      <w:r>
        <w:rPr>
          <w:rFonts w:ascii="Times New Roman"/>
          <w:b w:val="false"/>
          <w:i w:val="false"/>
          <w:color w:val="000000"/>
          <w:sz w:val="28"/>
        </w:rPr>
        <w:t xml:space="preserve">
      қаттылығы сыналатын металл сортаменті және маркалары; </w:t>
      </w:r>
    </w:p>
    <w:bookmarkEnd w:id="6738"/>
    <w:bookmarkStart w:name="z6753" w:id="6739"/>
    <w:p>
      <w:pPr>
        <w:spacing w:after="0"/>
        <w:ind w:left="0"/>
        <w:jc w:val="both"/>
      </w:pPr>
      <w:r>
        <w:rPr>
          <w:rFonts w:ascii="Times New Roman"/>
          <w:b w:val="false"/>
          <w:i w:val="false"/>
          <w:color w:val="000000"/>
          <w:sz w:val="28"/>
        </w:rPr>
        <w:t xml:space="preserve">
      слесарьлық істің негіздері. </w:t>
      </w:r>
    </w:p>
    <w:bookmarkEnd w:id="6739"/>
    <w:bookmarkStart w:name="z6754" w:id="6740"/>
    <w:p>
      <w:pPr>
        <w:spacing w:after="0"/>
        <w:ind w:left="0"/>
        <w:jc w:val="left"/>
      </w:pPr>
      <w:r>
        <w:rPr>
          <w:rFonts w:ascii="Times New Roman"/>
          <w:b/>
          <w:i w:val="false"/>
          <w:color w:val="000000"/>
        </w:rPr>
        <w:t xml:space="preserve"> 25-параграф. Металды сынаушы, 2-разряд</w:t>
      </w:r>
    </w:p>
    <w:bookmarkEnd w:id="6740"/>
    <w:bookmarkStart w:name="z6755" w:id="6741"/>
    <w:p>
      <w:pPr>
        <w:spacing w:after="0"/>
        <w:ind w:left="0"/>
        <w:jc w:val="both"/>
      </w:pPr>
      <w:r>
        <w:rPr>
          <w:rFonts w:ascii="Times New Roman"/>
          <w:b w:val="false"/>
          <w:i w:val="false"/>
          <w:color w:val="000000"/>
          <w:sz w:val="28"/>
        </w:rPr>
        <w:t xml:space="preserve">
      967. Жұмыс сипаттамасы: </w:t>
      </w:r>
    </w:p>
    <w:bookmarkEnd w:id="6741"/>
    <w:bookmarkStart w:name="z6756" w:id="6742"/>
    <w:p>
      <w:pPr>
        <w:spacing w:after="0"/>
        <w:ind w:left="0"/>
        <w:jc w:val="both"/>
      </w:pPr>
      <w:r>
        <w:rPr>
          <w:rFonts w:ascii="Times New Roman"/>
          <w:b w:val="false"/>
          <w:i w:val="false"/>
          <w:color w:val="000000"/>
          <w:sz w:val="28"/>
        </w:rPr>
        <w:t xml:space="preserve">
      майысу жебесін анықтау үшін копр соққысымен доңғалақтар мен құрсауларды сынау; </w:t>
      </w:r>
    </w:p>
    <w:bookmarkEnd w:id="6742"/>
    <w:bookmarkStart w:name="z6757" w:id="6743"/>
    <w:p>
      <w:pPr>
        <w:spacing w:after="0"/>
        <w:ind w:left="0"/>
        <w:jc w:val="both"/>
      </w:pPr>
      <w:r>
        <w:rPr>
          <w:rFonts w:ascii="Times New Roman"/>
          <w:b w:val="false"/>
          <w:i w:val="false"/>
          <w:color w:val="000000"/>
          <w:sz w:val="28"/>
        </w:rPr>
        <w:t xml:space="preserve">
      сынау кезінде копр шығырын басқару; </w:t>
      </w:r>
    </w:p>
    <w:bookmarkEnd w:id="6743"/>
    <w:bookmarkStart w:name="z6758" w:id="6744"/>
    <w:p>
      <w:pPr>
        <w:spacing w:after="0"/>
        <w:ind w:left="0"/>
        <w:jc w:val="both"/>
      </w:pPr>
      <w:r>
        <w:rPr>
          <w:rFonts w:ascii="Times New Roman"/>
          <w:b w:val="false"/>
          <w:i w:val="false"/>
          <w:color w:val="000000"/>
          <w:sz w:val="28"/>
        </w:rPr>
        <w:t>
      доңғалақтер мен құрсауды тельфер арқылы копрге беру және сынаудан кейін жинау;</w:t>
      </w:r>
    </w:p>
    <w:bookmarkEnd w:id="6744"/>
    <w:bookmarkStart w:name="z6759" w:id="6745"/>
    <w:p>
      <w:pPr>
        <w:spacing w:after="0"/>
        <w:ind w:left="0"/>
        <w:jc w:val="both"/>
      </w:pPr>
      <w:r>
        <w:rPr>
          <w:rFonts w:ascii="Times New Roman"/>
          <w:b w:val="false"/>
          <w:i w:val="false"/>
          <w:color w:val="000000"/>
          <w:sz w:val="28"/>
        </w:rPr>
        <w:t xml:space="preserve">
      құрсау мен дөңгелеу бөлігін сынау үшін кесіп алу; </w:t>
      </w:r>
    </w:p>
    <w:bookmarkEnd w:id="6745"/>
    <w:bookmarkStart w:name="z6760" w:id="6746"/>
    <w:p>
      <w:pPr>
        <w:spacing w:after="0"/>
        <w:ind w:left="0"/>
        <w:jc w:val="both"/>
      </w:pPr>
      <w:r>
        <w:rPr>
          <w:rFonts w:ascii="Times New Roman"/>
          <w:b w:val="false"/>
          <w:i w:val="false"/>
          <w:color w:val="000000"/>
          <w:sz w:val="28"/>
        </w:rPr>
        <w:t xml:space="preserve">
      араны қайрау; </w:t>
      </w:r>
    </w:p>
    <w:bookmarkEnd w:id="6746"/>
    <w:bookmarkStart w:name="z6761" w:id="6747"/>
    <w:p>
      <w:pPr>
        <w:spacing w:after="0"/>
        <w:ind w:left="0"/>
        <w:jc w:val="both"/>
      </w:pPr>
      <w:r>
        <w:rPr>
          <w:rFonts w:ascii="Times New Roman"/>
          <w:b w:val="false"/>
          <w:i w:val="false"/>
          <w:color w:val="000000"/>
          <w:sz w:val="28"/>
        </w:rPr>
        <w:t xml:space="preserve">
      копр, тельфер, қайрау станогын және сынау жүргізуде қолданылатын өзге қызмет көрсетілетін жабдықты дайындау; </w:t>
      </w:r>
    </w:p>
    <w:bookmarkEnd w:id="6747"/>
    <w:bookmarkStart w:name="z6762" w:id="6748"/>
    <w:p>
      <w:pPr>
        <w:spacing w:after="0"/>
        <w:ind w:left="0"/>
        <w:jc w:val="both"/>
      </w:pPr>
      <w:r>
        <w:rPr>
          <w:rFonts w:ascii="Times New Roman"/>
          <w:b w:val="false"/>
          <w:i w:val="false"/>
          <w:color w:val="000000"/>
          <w:sz w:val="28"/>
        </w:rPr>
        <w:t xml:space="preserve">
      сыналған доңғалақтер мен құрсауды есебін жүргізу; </w:t>
      </w:r>
    </w:p>
    <w:bookmarkEnd w:id="6748"/>
    <w:bookmarkStart w:name="z6763" w:id="6749"/>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жою.</w:t>
      </w:r>
    </w:p>
    <w:bookmarkEnd w:id="6749"/>
    <w:bookmarkStart w:name="z6764" w:id="6750"/>
    <w:p>
      <w:pPr>
        <w:spacing w:after="0"/>
        <w:ind w:left="0"/>
        <w:jc w:val="both"/>
      </w:pPr>
      <w:r>
        <w:rPr>
          <w:rFonts w:ascii="Times New Roman"/>
          <w:b w:val="false"/>
          <w:i w:val="false"/>
          <w:color w:val="000000"/>
          <w:sz w:val="28"/>
        </w:rPr>
        <w:t xml:space="preserve">
      968. Білуге тиіс: </w:t>
      </w:r>
    </w:p>
    <w:bookmarkEnd w:id="6750"/>
    <w:bookmarkStart w:name="z6765" w:id="6751"/>
    <w:p>
      <w:pPr>
        <w:spacing w:after="0"/>
        <w:ind w:left="0"/>
        <w:jc w:val="both"/>
      </w:pPr>
      <w:r>
        <w:rPr>
          <w:rFonts w:ascii="Times New Roman"/>
          <w:b w:val="false"/>
          <w:i w:val="false"/>
          <w:color w:val="000000"/>
          <w:sz w:val="28"/>
        </w:rPr>
        <w:t xml:space="preserve">
      копр, тельфер, доңғалақ кескіш кесу станоктары мен аралардың, қайрау станоктарының құрылысы, жұмыс істеу принципі және техникалық пайдалану қағидалары; </w:t>
      </w:r>
    </w:p>
    <w:bookmarkEnd w:id="6751"/>
    <w:bookmarkStart w:name="z6766" w:id="6752"/>
    <w:p>
      <w:pPr>
        <w:spacing w:after="0"/>
        <w:ind w:left="0"/>
        <w:jc w:val="both"/>
      </w:pPr>
      <w:r>
        <w:rPr>
          <w:rFonts w:ascii="Times New Roman"/>
          <w:b w:val="false"/>
          <w:i w:val="false"/>
          <w:color w:val="000000"/>
          <w:sz w:val="28"/>
        </w:rPr>
        <w:t xml:space="preserve">
      доңғалақтар мен құрсауларды сынау қағидалары; </w:t>
      </w:r>
    </w:p>
    <w:bookmarkEnd w:id="6752"/>
    <w:bookmarkStart w:name="z6767" w:id="6753"/>
    <w:p>
      <w:pPr>
        <w:spacing w:after="0"/>
        <w:ind w:left="0"/>
        <w:jc w:val="both"/>
      </w:pPr>
      <w:r>
        <w:rPr>
          <w:rFonts w:ascii="Times New Roman"/>
          <w:b w:val="false"/>
          <w:i w:val="false"/>
          <w:color w:val="000000"/>
          <w:sz w:val="28"/>
        </w:rPr>
        <w:t xml:space="preserve">
      слесарьлық іс. </w:t>
      </w:r>
    </w:p>
    <w:bookmarkEnd w:id="6753"/>
    <w:bookmarkStart w:name="z6768" w:id="6754"/>
    <w:p>
      <w:pPr>
        <w:spacing w:after="0"/>
        <w:ind w:left="0"/>
        <w:jc w:val="left"/>
      </w:pPr>
      <w:r>
        <w:rPr>
          <w:rFonts w:ascii="Times New Roman"/>
          <w:b/>
          <w:i w:val="false"/>
          <w:color w:val="000000"/>
        </w:rPr>
        <w:t xml:space="preserve"> 26-параграф. Отпен тазалаушы машиналарының машинисі, 5-разряд</w:t>
      </w:r>
    </w:p>
    <w:bookmarkEnd w:id="6754"/>
    <w:bookmarkStart w:name="z6769" w:id="6755"/>
    <w:p>
      <w:pPr>
        <w:spacing w:after="0"/>
        <w:ind w:left="0"/>
        <w:jc w:val="both"/>
      </w:pPr>
      <w:r>
        <w:rPr>
          <w:rFonts w:ascii="Times New Roman"/>
          <w:b w:val="false"/>
          <w:i w:val="false"/>
          <w:color w:val="000000"/>
          <w:sz w:val="28"/>
        </w:rPr>
        <w:t xml:space="preserve">
      969. Жұмыс сипаттамасы: </w:t>
      </w:r>
    </w:p>
    <w:bookmarkEnd w:id="6755"/>
    <w:bookmarkStart w:name="z6770" w:id="6756"/>
    <w:p>
      <w:pPr>
        <w:spacing w:after="0"/>
        <w:ind w:left="0"/>
        <w:jc w:val="both"/>
      </w:pPr>
      <w:r>
        <w:rPr>
          <w:rFonts w:ascii="Times New Roman"/>
          <w:b w:val="false"/>
          <w:i w:val="false"/>
          <w:color w:val="000000"/>
          <w:sz w:val="28"/>
        </w:rPr>
        <w:t xml:space="preserve">
      біліктілігі анағұрлым жоғары машинистің басшылығымен блюминг немесе слябинг ағымында ыстық металды отпен тазалау процесін жүргізу; </w:t>
      </w:r>
    </w:p>
    <w:bookmarkEnd w:id="6756"/>
    <w:bookmarkStart w:name="z6771" w:id="6757"/>
    <w:p>
      <w:pPr>
        <w:spacing w:after="0"/>
        <w:ind w:left="0"/>
        <w:jc w:val="both"/>
      </w:pPr>
      <w:r>
        <w:rPr>
          <w:rFonts w:ascii="Times New Roman"/>
          <w:b w:val="false"/>
          <w:i w:val="false"/>
          <w:color w:val="000000"/>
          <w:sz w:val="28"/>
        </w:rPr>
        <w:t xml:space="preserve">
      газ кесуші аппаратураның, желдеткіштің, су түсіру және сорғы станциясының жұмысын бақылау; </w:t>
      </w:r>
    </w:p>
    <w:bookmarkEnd w:id="6757"/>
    <w:bookmarkStart w:name="z6772" w:id="6758"/>
    <w:p>
      <w:pPr>
        <w:spacing w:after="0"/>
        <w:ind w:left="0"/>
        <w:jc w:val="both"/>
      </w:pPr>
      <w:r>
        <w:rPr>
          <w:rFonts w:ascii="Times New Roman"/>
          <w:b w:val="false"/>
          <w:i w:val="false"/>
          <w:color w:val="000000"/>
          <w:sz w:val="28"/>
        </w:rPr>
        <w:t xml:space="preserve">
      көміртегі, суа, азот, табиғи газ, су түсіру бүркігіштерінің қысымын реттеу; </w:t>
      </w:r>
    </w:p>
    <w:bookmarkEnd w:id="6758"/>
    <w:bookmarkStart w:name="z6773" w:id="6759"/>
    <w:p>
      <w:pPr>
        <w:spacing w:after="0"/>
        <w:ind w:left="0"/>
        <w:jc w:val="both"/>
      </w:pPr>
      <w:r>
        <w:rPr>
          <w:rFonts w:ascii="Times New Roman"/>
          <w:b w:val="false"/>
          <w:i w:val="false"/>
          <w:color w:val="000000"/>
          <w:sz w:val="28"/>
        </w:rPr>
        <w:t xml:space="preserve">
      әкелуші шлангілердің дұрыс жағдайын қамтамасыз ету; </w:t>
      </w:r>
    </w:p>
    <w:bookmarkEnd w:id="6759"/>
    <w:bookmarkStart w:name="z6774" w:id="6760"/>
    <w:p>
      <w:pPr>
        <w:spacing w:after="0"/>
        <w:ind w:left="0"/>
        <w:jc w:val="both"/>
      </w:pPr>
      <w:r>
        <w:rPr>
          <w:rFonts w:ascii="Times New Roman"/>
          <w:b w:val="false"/>
          <w:i w:val="false"/>
          <w:color w:val="000000"/>
          <w:sz w:val="28"/>
        </w:rPr>
        <w:t xml:space="preserve">
      тазарту сапасын тексеру; </w:t>
      </w:r>
    </w:p>
    <w:bookmarkEnd w:id="6760"/>
    <w:bookmarkStart w:name="z6775" w:id="6761"/>
    <w:p>
      <w:pPr>
        <w:spacing w:after="0"/>
        <w:ind w:left="0"/>
        <w:jc w:val="both"/>
      </w:pPr>
      <w:r>
        <w:rPr>
          <w:rFonts w:ascii="Times New Roman"/>
          <w:b w:val="false"/>
          <w:i w:val="false"/>
          <w:color w:val="000000"/>
          <w:sz w:val="28"/>
        </w:rPr>
        <w:t xml:space="preserve">
      машинаны жұмысқа, газ кесуші аппаратура мен жоғары қысымды сорғыларды реттеу дайындығына қатысу; </w:t>
      </w:r>
    </w:p>
    <w:bookmarkEnd w:id="6761"/>
    <w:bookmarkStart w:name="z6776" w:id="6762"/>
    <w:p>
      <w:pPr>
        <w:spacing w:after="0"/>
        <w:ind w:left="0"/>
        <w:jc w:val="both"/>
      </w:pPr>
      <w:r>
        <w:rPr>
          <w:rFonts w:ascii="Times New Roman"/>
          <w:b w:val="false"/>
          <w:i w:val="false"/>
          <w:color w:val="000000"/>
          <w:sz w:val="28"/>
        </w:rPr>
        <w:t>
      механикалық және автогендік жабдықты жөндеуді орындау.</w:t>
      </w:r>
    </w:p>
    <w:bookmarkEnd w:id="6762"/>
    <w:bookmarkStart w:name="z6777" w:id="6763"/>
    <w:p>
      <w:pPr>
        <w:spacing w:after="0"/>
        <w:ind w:left="0"/>
        <w:jc w:val="both"/>
      </w:pPr>
      <w:r>
        <w:rPr>
          <w:rFonts w:ascii="Times New Roman"/>
          <w:b w:val="false"/>
          <w:i w:val="false"/>
          <w:color w:val="000000"/>
          <w:sz w:val="28"/>
        </w:rPr>
        <w:t xml:space="preserve">
      970. Білуге тиіс: </w:t>
      </w:r>
    </w:p>
    <w:bookmarkEnd w:id="6763"/>
    <w:bookmarkStart w:name="z6778" w:id="6764"/>
    <w:p>
      <w:pPr>
        <w:spacing w:after="0"/>
        <w:ind w:left="0"/>
        <w:jc w:val="both"/>
      </w:pPr>
      <w:r>
        <w:rPr>
          <w:rFonts w:ascii="Times New Roman"/>
          <w:b w:val="false"/>
          <w:i w:val="false"/>
          <w:color w:val="000000"/>
          <w:sz w:val="28"/>
        </w:rPr>
        <w:t xml:space="preserve">
      маталды прокаттау және отпен тазалаудың технологиялық процесі; </w:t>
      </w:r>
    </w:p>
    <w:bookmarkEnd w:id="6764"/>
    <w:bookmarkStart w:name="z6779" w:id="6765"/>
    <w:p>
      <w:pPr>
        <w:spacing w:after="0"/>
        <w:ind w:left="0"/>
        <w:jc w:val="both"/>
      </w:pPr>
      <w:r>
        <w:rPr>
          <w:rFonts w:ascii="Times New Roman"/>
          <w:b w:val="false"/>
          <w:i w:val="false"/>
          <w:color w:val="000000"/>
          <w:sz w:val="28"/>
        </w:rPr>
        <w:t>
      отпен тазалау машинасының құрылысы және жұмыс істеу принципі;</w:t>
      </w:r>
    </w:p>
    <w:bookmarkEnd w:id="6765"/>
    <w:bookmarkStart w:name="z6780" w:id="6766"/>
    <w:p>
      <w:pPr>
        <w:spacing w:after="0"/>
        <w:ind w:left="0"/>
        <w:jc w:val="both"/>
      </w:pPr>
      <w:r>
        <w:rPr>
          <w:rFonts w:ascii="Times New Roman"/>
          <w:b w:val="false"/>
          <w:i w:val="false"/>
          <w:color w:val="000000"/>
          <w:sz w:val="28"/>
        </w:rPr>
        <w:t xml:space="preserve">
      металдың сыртқы беті ақаулары түрлері және олардың орналасу ерекшеліктері; </w:t>
      </w:r>
    </w:p>
    <w:bookmarkEnd w:id="6766"/>
    <w:bookmarkStart w:name="z6781" w:id="6767"/>
    <w:p>
      <w:pPr>
        <w:spacing w:after="0"/>
        <w:ind w:left="0"/>
        <w:jc w:val="both"/>
      </w:pPr>
      <w:r>
        <w:rPr>
          <w:rFonts w:ascii="Times New Roman"/>
          <w:b w:val="false"/>
          <w:i w:val="false"/>
          <w:color w:val="000000"/>
          <w:sz w:val="28"/>
        </w:rPr>
        <w:t xml:space="preserve">
      машинаны газбен қоректендіру схемасы; </w:t>
      </w:r>
    </w:p>
    <w:bookmarkEnd w:id="6767"/>
    <w:bookmarkStart w:name="z6782" w:id="6768"/>
    <w:p>
      <w:pPr>
        <w:spacing w:after="0"/>
        <w:ind w:left="0"/>
        <w:jc w:val="both"/>
      </w:pPr>
      <w:r>
        <w:rPr>
          <w:rFonts w:ascii="Times New Roman"/>
          <w:b w:val="false"/>
          <w:i w:val="false"/>
          <w:color w:val="000000"/>
          <w:sz w:val="28"/>
        </w:rPr>
        <w:t>
      жанатын газ құрамы және қасиеттері;</w:t>
      </w:r>
    </w:p>
    <w:bookmarkEnd w:id="6768"/>
    <w:bookmarkStart w:name="z6783" w:id="6769"/>
    <w:p>
      <w:pPr>
        <w:spacing w:after="0"/>
        <w:ind w:left="0"/>
        <w:jc w:val="both"/>
      </w:pPr>
      <w:r>
        <w:rPr>
          <w:rFonts w:ascii="Times New Roman"/>
          <w:b w:val="false"/>
          <w:i w:val="false"/>
          <w:color w:val="000000"/>
          <w:sz w:val="28"/>
        </w:rPr>
        <w:t xml:space="preserve">
      слесарьлық іс. </w:t>
      </w:r>
    </w:p>
    <w:bookmarkEnd w:id="6769"/>
    <w:bookmarkStart w:name="z6784" w:id="6770"/>
    <w:p>
      <w:pPr>
        <w:spacing w:after="0"/>
        <w:ind w:left="0"/>
        <w:jc w:val="left"/>
      </w:pPr>
      <w:r>
        <w:rPr>
          <w:rFonts w:ascii="Times New Roman"/>
          <w:b/>
          <w:i w:val="false"/>
          <w:color w:val="000000"/>
        </w:rPr>
        <w:t xml:space="preserve"> 27-параграф. Отпен тазалау машиналарының машинисі, 6-разряд</w:t>
      </w:r>
    </w:p>
    <w:bookmarkEnd w:id="6770"/>
    <w:bookmarkStart w:name="z6785" w:id="6771"/>
    <w:p>
      <w:pPr>
        <w:spacing w:after="0"/>
        <w:ind w:left="0"/>
        <w:jc w:val="both"/>
      </w:pPr>
      <w:r>
        <w:rPr>
          <w:rFonts w:ascii="Times New Roman"/>
          <w:b w:val="false"/>
          <w:i w:val="false"/>
          <w:color w:val="000000"/>
          <w:sz w:val="28"/>
        </w:rPr>
        <w:t xml:space="preserve">
      971. Жұмыс сипаттамасы: </w:t>
      </w:r>
    </w:p>
    <w:bookmarkEnd w:id="6771"/>
    <w:bookmarkStart w:name="z6786" w:id="6772"/>
    <w:p>
      <w:pPr>
        <w:spacing w:after="0"/>
        <w:ind w:left="0"/>
        <w:jc w:val="both"/>
      </w:pPr>
      <w:r>
        <w:rPr>
          <w:rFonts w:ascii="Times New Roman"/>
          <w:b w:val="false"/>
          <w:i w:val="false"/>
          <w:color w:val="000000"/>
          <w:sz w:val="28"/>
        </w:rPr>
        <w:t xml:space="preserve">
      блюминг немесе слябинг ағымында ыстық металды отпен тазалау процесін жүргізу; </w:t>
      </w:r>
    </w:p>
    <w:bookmarkEnd w:id="6772"/>
    <w:bookmarkStart w:name="z6787" w:id="6773"/>
    <w:p>
      <w:pPr>
        <w:spacing w:after="0"/>
        <w:ind w:left="0"/>
        <w:jc w:val="both"/>
      </w:pPr>
      <w:r>
        <w:rPr>
          <w:rFonts w:ascii="Times New Roman"/>
          <w:b w:val="false"/>
          <w:i w:val="false"/>
          <w:color w:val="000000"/>
          <w:sz w:val="28"/>
        </w:rPr>
        <w:t xml:space="preserve">
      рольгангты, газ кесуші блоктарды, сорғы станциясын және өзге де тетіктерді басқару; </w:t>
      </w:r>
    </w:p>
    <w:bookmarkEnd w:id="6773"/>
    <w:bookmarkStart w:name="z6788" w:id="6774"/>
    <w:p>
      <w:pPr>
        <w:spacing w:after="0"/>
        <w:ind w:left="0"/>
        <w:jc w:val="both"/>
      </w:pPr>
      <w:r>
        <w:rPr>
          <w:rFonts w:ascii="Times New Roman"/>
          <w:b w:val="false"/>
          <w:i w:val="false"/>
          <w:color w:val="000000"/>
          <w:sz w:val="28"/>
        </w:rPr>
        <w:t xml:space="preserve">
      газ кесуші блок температурасын, көміртегі және газ редукторының жұмысын бақылау; </w:t>
      </w:r>
    </w:p>
    <w:bookmarkEnd w:id="6774"/>
    <w:bookmarkStart w:name="z6789" w:id="6775"/>
    <w:p>
      <w:pPr>
        <w:spacing w:after="0"/>
        <w:ind w:left="0"/>
        <w:jc w:val="both"/>
      </w:pPr>
      <w:r>
        <w:rPr>
          <w:rFonts w:ascii="Times New Roman"/>
          <w:b w:val="false"/>
          <w:i w:val="false"/>
          <w:color w:val="000000"/>
          <w:sz w:val="28"/>
        </w:rPr>
        <w:t xml:space="preserve">
      машинаны реттеу және жұмысқа дайындау; </w:t>
      </w:r>
    </w:p>
    <w:bookmarkEnd w:id="6775"/>
    <w:bookmarkStart w:name="z6790" w:id="6776"/>
    <w:p>
      <w:pPr>
        <w:spacing w:after="0"/>
        <w:ind w:left="0"/>
        <w:jc w:val="both"/>
      </w:pPr>
      <w:r>
        <w:rPr>
          <w:rFonts w:ascii="Times New Roman"/>
          <w:b w:val="false"/>
          <w:i w:val="false"/>
          <w:color w:val="000000"/>
          <w:sz w:val="28"/>
        </w:rPr>
        <w:t xml:space="preserve">
      газ реттеуші аппаратураның, газ кесуші блоктардың, су түсірудің, жоғары қысымды сорғы станциясының және желдеткіштің дұрыстығын тексеру; </w:t>
      </w:r>
    </w:p>
    <w:bookmarkEnd w:id="6776"/>
    <w:bookmarkStart w:name="z6791" w:id="6777"/>
    <w:p>
      <w:pPr>
        <w:spacing w:after="0"/>
        <w:ind w:left="0"/>
        <w:jc w:val="both"/>
      </w:pPr>
      <w:r>
        <w:rPr>
          <w:rFonts w:ascii="Times New Roman"/>
          <w:b w:val="false"/>
          <w:i w:val="false"/>
          <w:color w:val="000000"/>
          <w:sz w:val="28"/>
        </w:rPr>
        <w:t>
      газбен қоректендіру жүйесіндегі барлық түйіндерді алдын ала сынап көру;</w:t>
      </w:r>
    </w:p>
    <w:bookmarkEnd w:id="6777"/>
    <w:bookmarkStart w:name="z6792" w:id="6778"/>
    <w:p>
      <w:pPr>
        <w:spacing w:after="0"/>
        <w:ind w:left="0"/>
        <w:jc w:val="both"/>
      </w:pPr>
      <w:r>
        <w:rPr>
          <w:rFonts w:ascii="Times New Roman"/>
          <w:b w:val="false"/>
          <w:i w:val="false"/>
          <w:color w:val="000000"/>
          <w:sz w:val="28"/>
        </w:rPr>
        <w:t xml:space="preserve">
      машина жұмысындағы ақауларды анықтау және жою және газбен қоректендіру жүйесінің қауіпсіздігін қамтамасыз ету; </w:t>
      </w:r>
    </w:p>
    <w:bookmarkEnd w:id="6778"/>
    <w:bookmarkStart w:name="z6793" w:id="6779"/>
    <w:p>
      <w:pPr>
        <w:spacing w:after="0"/>
        <w:ind w:left="0"/>
        <w:jc w:val="both"/>
      </w:pPr>
      <w:r>
        <w:rPr>
          <w:rFonts w:ascii="Times New Roman"/>
          <w:b w:val="false"/>
          <w:i w:val="false"/>
          <w:color w:val="000000"/>
          <w:sz w:val="28"/>
        </w:rPr>
        <w:t>
      машинаның механикалық және автогендік жабдығының, су жабдығының және басқарудың электр магниттік жүйесін жөндеуді орындау.</w:t>
      </w:r>
    </w:p>
    <w:bookmarkEnd w:id="6779"/>
    <w:bookmarkStart w:name="z6794" w:id="6780"/>
    <w:p>
      <w:pPr>
        <w:spacing w:after="0"/>
        <w:ind w:left="0"/>
        <w:jc w:val="both"/>
      </w:pPr>
      <w:r>
        <w:rPr>
          <w:rFonts w:ascii="Times New Roman"/>
          <w:b w:val="false"/>
          <w:i w:val="false"/>
          <w:color w:val="000000"/>
          <w:sz w:val="28"/>
        </w:rPr>
        <w:t xml:space="preserve">
      972. Білуге тиіс: </w:t>
      </w:r>
    </w:p>
    <w:bookmarkEnd w:id="6780"/>
    <w:bookmarkStart w:name="z6795" w:id="6781"/>
    <w:p>
      <w:pPr>
        <w:spacing w:after="0"/>
        <w:ind w:left="0"/>
        <w:jc w:val="both"/>
      </w:pPr>
      <w:r>
        <w:rPr>
          <w:rFonts w:ascii="Times New Roman"/>
          <w:b w:val="false"/>
          <w:i w:val="false"/>
          <w:color w:val="000000"/>
          <w:sz w:val="28"/>
        </w:rPr>
        <w:t xml:space="preserve">
      газ, көміртегі, май, ауа және азотты реттеу аспаптарының құрылысы, жұмыс істеу принципі және техникалық пайдалану қағидалары; </w:t>
      </w:r>
    </w:p>
    <w:bookmarkEnd w:id="6781"/>
    <w:bookmarkStart w:name="z6796" w:id="6782"/>
    <w:p>
      <w:pPr>
        <w:spacing w:after="0"/>
        <w:ind w:left="0"/>
        <w:jc w:val="both"/>
      </w:pPr>
      <w:r>
        <w:rPr>
          <w:rFonts w:ascii="Times New Roman"/>
          <w:b w:val="false"/>
          <w:i w:val="false"/>
          <w:color w:val="000000"/>
          <w:sz w:val="28"/>
        </w:rPr>
        <w:t xml:space="preserve">
      су түсіру жүйесін, жоғары қысымды сорғылар, гидравликалық және пневматикалық басқару жүйесін реттеу әдістері. </w:t>
      </w:r>
    </w:p>
    <w:bookmarkEnd w:id="6782"/>
    <w:bookmarkStart w:name="z6797" w:id="6783"/>
    <w:p>
      <w:pPr>
        <w:spacing w:after="0"/>
        <w:ind w:left="0"/>
        <w:jc w:val="left"/>
      </w:pPr>
      <w:r>
        <w:rPr>
          <w:rFonts w:ascii="Times New Roman"/>
          <w:b/>
          <w:i w:val="false"/>
          <w:color w:val="000000"/>
        </w:rPr>
        <w:t xml:space="preserve"> 28-параграф. Пакеттерді жыртушы, 1-разряд</w:t>
      </w:r>
    </w:p>
    <w:bookmarkEnd w:id="6783"/>
    <w:bookmarkStart w:name="z6798" w:id="6784"/>
    <w:p>
      <w:pPr>
        <w:spacing w:after="0"/>
        <w:ind w:left="0"/>
        <w:jc w:val="both"/>
      </w:pPr>
      <w:r>
        <w:rPr>
          <w:rFonts w:ascii="Times New Roman"/>
          <w:b w:val="false"/>
          <w:i w:val="false"/>
          <w:color w:val="000000"/>
          <w:sz w:val="28"/>
        </w:rPr>
        <w:t xml:space="preserve">
      973. Жұмыс сипаттамасы: </w:t>
      </w:r>
    </w:p>
    <w:bookmarkEnd w:id="6784"/>
    <w:bookmarkStart w:name="z6799" w:id="6785"/>
    <w:p>
      <w:pPr>
        <w:spacing w:after="0"/>
        <w:ind w:left="0"/>
        <w:jc w:val="both"/>
      </w:pPr>
      <w:r>
        <w:rPr>
          <w:rFonts w:ascii="Times New Roman"/>
          <w:b w:val="false"/>
          <w:i w:val="false"/>
          <w:color w:val="000000"/>
          <w:sz w:val="28"/>
        </w:rPr>
        <w:t xml:space="preserve">
      біліктілігі анағұрлым жоғары жыртушының басшылығымен жырту немесе межелеу машиналарында пакеттерді жырту; </w:t>
      </w:r>
    </w:p>
    <w:bookmarkEnd w:id="6785"/>
    <w:bookmarkStart w:name="z6800" w:id="6786"/>
    <w:p>
      <w:pPr>
        <w:spacing w:after="0"/>
        <w:ind w:left="0"/>
        <w:jc w:val="both"/>
      </w:pPr>
      <w:r>
        <w:rPr>
          <w:rFonts w:ascii="Times New Roman"/>
          <w:b w:val="false"/>
          <w:i w:val="false"/>
          <w:color w:val="000000"/>
          <w:sz w:val="28"/>
        </w:rPr>
        <w:t xml:space="preserve">
      машинаның артқы жағынан жаймаларды қабылдау; </w:t>
      </w:r>
    </w:p>
    <w:bookmarkEnd w:id="6786"/>
    <w:bookmarkStart w:name="z6801" w:id="6787"/>
    <w:p>
      <w:pPr>
        <w:spacing w:after="0"/>
        <w:ind w:left="0"/>
        <w:jc w:val="both"/>
      </w:pPr>
      <w:r>
        <w:rPr>
          <w:rFonts w:ascii="Times New Roman"/>
          <w:b w:val="false"/>
          <w:i w:val="false"/>
          <w:color w:val="000000"/>
          <w:sz w:val="28"/>
        </w:rPr>
        <w:t xml:space="preserve">
      ақауларды және жыртылмаған пакеттерді сұрыптау және оларды жырту машинасы арқылы қайта өткізу үшін беру; </w:t>
      </w:r>
    </w:p>
    <w:bookmarkEnd w:id="6787"/>
    <w:bookmarkStart w:name="z6802" w:id="6788"/>
    <w:p>
      <w:pPr>
        <w:spacing w:after="0"/>
        <w:ind w:left="0"/>
        <w:jc w:val="both"/>
      </w:pPr>
      <w:r>
        <w:rPr>
          <w:rFonts w:ascii="Times New Roman"/>
          <w:b w:val="false"/>
          <w:i w:val="false"/>
          <w:color w:val="000000"/>
          <w:sz w:val="28"/>
        </w:rPr>
        <w:t xml:space="preserve">
      машинаның тораптарын тазалау және майлау; </w:t>
      </w:r>
    </w:p>
    <w:bookmarkEnd w:id="6788"/>
    <w:bookmarkStart w:name="z6803" w:id="6789"/>
    <w:p>
      <w:pPr>
        <w:spacing w:after="0"/>
        <w:ind w:left="0"/>
        <w:jc w:val="both"/>
      </w:pPr>
      <w:r>
        <w:rPr>
          <w:rFonts w:ascii="Times New Roman"/>
          <w:b w:val="false"/>
          <w:i w:val="false"/>
          <w:color w:val="000000"/>
          <w:sz w:val="28"/>
        </w:rPr>
        <w:t>
      қызмет көрсететін жабдықты жөндеуге қатысу.</w:t>
      </w:r>
    </w:p>
    <w:bookmarkEnd w:id="6789"/>
    <w:bookmarkStart w:name="z6804" w:id="6790"/>
    <w:p>
      <w:pPr>
        <w:spacing w:after="0"/>
        <w:ind w:left="0"/>
        <w:jc w:val="both"/>
      </w:pPr>
      <w:r>
        <w:rPr>
          <w:rFonts w:ascii="Times New Roman"/>
          <w:b w:val="false"/>
          <w:i w:val="false"/>
          <w:color w:val="000000"/>
          <w:sz w:val="28"/>
        </w:rPr>
        <w:t xml:space="preserve">
      974. Білуге тиіс: </w:t>
      </w:r>
    </w:p>
    <w:bookmarkEnd w:id="6790"/>
    <w:bookmarkStart w:name="z6805" w:id="6791"/>
    <w:p>
      <w:pPr>
        <w:spacing w:after="0"/>
        <w:ind w:left="0"/>
        <w:jc w:val="both"/>
      </w:pPr>
      <w:r>
        <w:rPr>
          <w:rFonts w:ascii="Times New Roman"/>
          <w:b w:val="false"/>
          <w:i w:val="false"/>
          <w:color w:val="000000"/>
          <w:sz w:val="28"/>
        </w:rPr>
        <w:t xml:space="preserve">
      жырту немесе межелеу машинасы жұмысының принципі; </w:t>
      </w:r>
    </w:p>
    <w:bookmarkEnd w:id="6791"/>
    <w:bookmarkStart w:name="z6806" w:id="6792"/>
    <w:p>
      <w:pPr>
        <w:spacing w:after="0"/>
        <w:ind w:left="0"/>
        <w:jc w:val="both"/>
      </w:pPr>
      <w:r>
        <w:rPr>
          <w:rFonts w:ascii="Times New Roman"/>
          <w:b w:val="false"/>
          <w:i w:val="false"/>
          <w:color w:val="000000"/>
          <w:sz w:val="28"/>
        </w:rPr>
        <w:t>
      прокатталатын металдың сортаменті;</w:t>
      </w:r>
    </w:p>
    <w:bookmarkEnd w:id="6792"/>
    <w:bookmarkStart w:name="z6807" w:id="6793"/>
    <w:p>
      <w:pPr>
        <w:spacing w:after="0"/>
        <w:ind w:left="0"/>
        <w:jc w:val="both"/>
      </w:pPr>
      <w:r>
        <w:rPr>
          <w:rFonts w:ascii="Times New Roman"/>
          <w:b w:val="false"/>
          <w:i w:val="false"/>
          <w:color w:val="000000"/>
          <w:sz w:val="28"/>
        </w:rPr>
        <w:t xml:space="preserve">
       слесарьлық істің негіздері. </w:t>
      </w:r>
    </w:p>
    <w:bookmarkEnd w:id="6793"/>
    <w:bookmarkStart w:name="z6808" w:id="6794"/>
    <w:p>
      <w:pPr>
        <w:spacing w:after="0"/>
        <w:ind w:left="0"/>
        <w:jc w:val="left"/>
      </w:pPr>
      <w:r>
        <w:rPr>
          <w:rFonts w:ascii="Times New Roman"/>
          <w:b/>
          <w:i w:val="false"/>
          <w:color w:val="000000"/>
        </w:rPr>
        <w:t xml:space="preserve"> 29-параграф. Пакеттерді жыртушы, 2-разряд</w:t>
      </w:r>
    </w:p>
    <w:bookmarkEnd w:id="6794"/>
    <w:bookmarkStart w:name="z6809" w:id="6795"/>
    <w:p>
      <w:pPr>
        <w:spacing w:after="0"/>
        <w:ind w:left="0"/>
        <w:jc w:val="both"/>
      </w:pPr>
      <w:r>
        <w:rPr>
          <w:rFonts w:ascii="Times New Roman"/>
          <w:b w:val="false"/>
          <w:i w:val="false"/>
          <w:color w:val="000000"/>
          <w:sz w:val="28"/>
        </w:rPr>
        <w:t xml:space="preserve">
      975. Жұмыс сипаттамасы: </w:t>
      </w:r>
    </w:p>
    <w:bookmarkEnd w:id="6795"/>
    <w:bookmarkStart w:name="z6810" w:id="6796"/>
    <w:p>
      <w:pPr>
        <w:spacing w:after="0"/>
        <w:ind w:left="0"/>
        <w:jc w:val="both"/>
      </w:pPr>
      <w:r>
        <w:rPr>
          <w:rFonts w:ascii="Times New Roman"/>
          <w:b w:val="false"/>
          <w:i w:val="false"/>
          <w:color w:val="000000"/>
          <w:sz w:val="28"/>
        </w:rPr>
        <w:t xml:space="preserve">
      жырту немесе межелеу машиналарында қаңылтырдың қолмен күйдірілген ілмегімен немесе салмағы 12 килограмға дейін жайма металды жырту; </w:t>
      </w:r>
    </w:p>
    <w:bookmarkEnd w:id="6796"/>
    <w:bookmarkStart w:name="z6811" w:id="6797"/>
    <w:p>
      <w:pPr>
        <w:spacing w:after="0"/>
        <w:ind w:left="0"/>
        <w:jc w:val="both"/>
      </w:pPr>
      <w:r>
        <w:rPr>
          <w:rFonts w:ascii="Times New Roman"/>
          <w:b w:val="false"/>
          <w:i w:val="false"/>
          <w:color w:val="000000"/>
          <w:sz w:val="28"/>
        </w:rPr>
        <w:t xml:space="preserve">
      жаймаларды ажырату және айыру; </w:t>
      </w:r>
    </w:p>
    <w:bookmarkEnd w:id="6797"/>
    <w:bookmarkStart w:name="z6812" w:id="6798"/>
    <w:p>
      <w:pPr>
        <w:spacing w:after="0"/>
        <w:ind w:left="0"/>
        <w:jc w:val="both"/>
      </w:pPr>
      <w:r>
        <w:rPr>
          <w:rFonts w:ascii="Times New Roman"/>
          <w:b w:val="false"/>
          <w:i w:val="false"/>
          <w:color w:val="000000"/>
          <w:sz w:val="28"/>
        </w:rPr>
        <w:t xml:space="preserve">
      айырылған жаймаларды қорапқа салу; </w:t>
      </w:r>
    </w:p>
    <w:bookmarkEnd w:id="6798"/>
    <w:bookmarkStart w:name="z6813" w:id="6799"/>
    <w:p>
      <w:pPr>
        <w:spacing w:after="0"/>
        <w:ind w:left="0"/>
        <w:jc w:val="both"/>
      </w:pPr>
      <w:r>
        <w:rPr>
          <w:rFonts w:ascii="Times New Roman"/>
          <w:b w:val="false"/>
          <w:i w:val="false"/>
          <w:color w:val="000000"/>
          <w:sz w:val="28"/>
        </w:rPr>
        <w:t xml:space="preserve">
      қаңылтыр мен шатыр пакеттерін жырту; </w:t>
      </w:r>
    </w:p>
    <w:bookmarkEnd w:id="6799"/>
    <w:bookmarkStart w:name="z6814" w:id="6800"/>
    <w:p>
      <w:pPr>
        <w:spacing w:after="0"/>
        <w:ind w:left="0"/>
        <w:jc w:val="both"/>
      </w:pPr>
      <w:r>
        <w:rPr>
          <w:rFonts w:ascii="Times New Roman"/>
          <w:b w:val="false"/>
          <w:i w:val="false"/>
          <w:color w:val="000000"/>
          <w:sz w:val="28"/>
        </w:rPr>
        <w:t xml:space="preserve">
      пакеттердің бұрыштарын жырту және оларды жырту машинасының валкасына жеткізу; </w:t>
      </w:r>
    </w:p>
    <w:bookmarkEnd w:id="6800"/>
    <w:bookmarkStart w:name="z6815" w:id="6801"/>
    <w:p>
      <w:pPr>
        <w:spacing w:after="0"/>
        <w:ind w:left="0"/>
        <w:jc w:val="both"/>
      </w:pPr>
      <w:r>
        <w:rPr>
          <w:rFonts w:ascii="Times New Roman"/>
          <w:b w:val="false"/>
          <w:i w:val="false"/>
          <w:color w:val="000000"/>
          <w:sz w:val="28"/>
        </w:rPr>
        <w:t xml:space="preserve">
      жырту немесе межелеу машинасын жіберу және тоқтату; </w:t>
      </w:r>
    </w:p>
    <w:bookmarkEnd w:id="6801"/>
    <w:bookmarkStart w:name="z6816" w:id="6802"/>
    <w:p>
      <w:pPr>
        <w:spacing w:after="0"/>
        <w:ind w:left="0"/>
        <w:jc w:val="both"/>
      </w:pPr>
      <w:r>
        <w:rPr>
          <w:rFonts w:ascii="Times New Roman"/>
          <w:b w:val="false"/>
          <w:i w:val="false"/>
          <w:color w:val="000000"/>
          <w:sz w:val="28"/>
        </w:rPr>
        <w:t>
      қызмет көрсететін жабдықтың жұмысындағы ақауларды анықтау және оларды жою.</w:t>
      </w:r>
    </w:p>
    <w:bookmarkEnd w:id="6802"/>
    <w:bookmarkStart w:name="z6817" w:id="6803"/>
    <w:p>
      <w:pPr>
        <w:spacing w:after="0"/>
        <w:ind w:left="0"/>
        <w:jc w:val="both"/>
      </w:pPr>
      <w:r>
        <w:rPr>
          <w:rFonts w:ascii="Times New Roman"/>
          <w:b w:val="false"/>
          <w:i w:val="false"/>
          <w:color w:val="000000"/>
          <w:sz w:val="28"/>
        </w:rPr>
        <w:t xml:space="preserve">
      976. Білуге тиіс: </w:t>
      </w:r>
    </w:p>
    <w:bookmarkEnd w:id="6803"/>
    <w:bookmarkStart w:name="z6818" w:id="6804"/>
    <w:p>
      <w:pPr>
        <w:spacing w:after="0"/>
        <w:ind w:left="0"/>
        <w:jc w:val="both"/>
      </w:pPr>
      <w:r>
        <w:rPr>
          <w:rFonts w:ascii="Times New Roman"/>
          <w:b w:val="false"/>
          <w:i w:val="false"/>
          <w:color w:val="000000"/>
          <w:sz w:val="28"/>
        </w:rPr>
        <w:t>
      қызмет көрсетілетін жабдықтың құрылысы және пайдалану қағидалары;</w:t>
      </w:r>
    </w:p>
    <w:bookmarkEnd w:id="6804"/>
    <w:bookmarkStart w:name="z6819" w:id="6805"/>
    <w:p>
      <w:pPr>
        <w:spacing w:after="0"/>
        <w:ind w:left="0"/>
        <w:jc w:val="both"/>
      </w:pPr>
      <w:r>
        <w:rPr>
          <w:rFonts w:ascii="Times New Roman"/>
          <w:b w:val="false"/>
          <w:i w:val="false"/>
          <w:color w:val="000000"/>
          <w:sz w:val="28"/>
        </w:rPr>
        <w:t>
      жаймаларды дәнекерлеу кезінде стопты жырту немесе межелеу тәсілдері мен әдістері.</w:t>
      </w:r>
    </w:p>
    <w:bookmarkEnd w:id="6805"/>
    <w:bookmarkStart w:name="z6820" w:id="6806"/>
    <w:p>
      <w:pPr>
        <w:spacing w:after="0"/>
        <w:ind w:left="0"/>
        <w:jc w:val="both"/>
      </w:pPr>
      <w:r>
        <w:rPr>
          <w:rFonts w:ascii="Times New Roman"/>
          <w:b w:val="false"/>
          <w:i w:val="false"/>
          <w:color w:val="000000"/>
          <w:sz w:val="28"/>
        </w:rPr>
        <w:t xml:space="preserve">
      Салмағы 12 килограмнан жоғары пакеттерді жырту немесе межелеу кезінде - 3-разряд. </w:t>
      </w:r>
    </w:p>
    <w:bookmarkEnd w:id="6806"/>
    <w:bookmarkStart w:name="z6821" w:id="6807"/>
    <w:p>
      <w:pPr>
        <w:spacing w:after="0"/>
        <w:ind w:left="0"/>
        <w:jc w:val="left"/>
      </w:pPr>
      <w:r>
        <w:rPr>
          <w:rFonts w:ascii="Times New Roman"/>
          <w:b/>
          <w:i w:val="false"/>
          <w:color w:val="000000"/>
        </w:rPr>
        <w:t xml:space="preserve"> 30-параграф. Пресс машинисі, 3-разряд</w:t>
      </w:r>
    </w:p>
    <w:bookmarkEnd w:id="6807"/>
    <w:bookmarkStart w:name="z6822" w:id="6808"/>
    <w:p>
      <w:pPr>
        <w:spacing w:after="0"/>
        <w:ind w:left="0"/>
        <w:jc w:val="both"/>
      </w:pPr>
      <w:r>
        <w:rPr>
          <w:rFonts w:ascii="Times New Roman"/>
          <w:b w:val="false"/>
          <w:i w:val="false"/>
          <w:color w:val="000000"/>
          <w:sz w:val="28"/>
        </w:rPr>
        <w:t xml:space="preserve">
      977. Жұмыс сипаттамасы: </w:t>
      </w:r>
    </w:p>
    <w:bookmarkEnd w:id="6808"/>
    <w:bookmarkStart w:name="z6823" w:id="6809"/>
    <w:p>
      <w:pPr>
        <w:spacing w:after="0"/>
        <w:ind w:left="0"/>
        <w:jc w:val="both"/>
      </w:pPr>
      <w:r>
        <w:rPr>
          <w:rFonts w:ascii="Times New Roman"/>
          <w:b w:val="false"/>
          <w:i w:val="false"/>
          <w:color w:val="000000"/>
          <w:sz w:val="28"/>
        </w:rPr>
        <w:t xml:space="preserve">
      престегі доңғалақ дискілері саңылауларын тігу процесін жүргізу; </w:t>
      </w:r>
    </w:p>
    <w:bookmarkEnd w:id="6809"/>
    <w:bookmarkStart w:name="z6824" w:id="6810"/>
    <w:p>
      <w:pPr>
        <w:spacing w:after="0"/>
        <w:ind w:left="0"/>
        <w:jc w:val="both"/>
      </w:pPr>
      <w:r>
        <w:rPr>
          <w:rFonts w:ascii="Times New Roman"/>
          <w:b w:val="false"/>
          <w:i w:val="false"/>
          <w:color w:val="000000"/>
          <w:sz w:val="28"/>
        </w:rPr>
        <w:t xml:space="preserve">
      престі майлау; </w:t>
      </w:r>
    </w:p>
    <w:bookmarkEnd w:id="6810"/>
    <w:bookmarkStart w:name="z6825" w:id="6811"/>
    <w:p>
      <w:pPr>
        <w:spacing w:after="0"/>
        <w:ind w:left="0"/>
        <w:jc w:val="both"/>
      </w:pPr>
      <w:r>
        <w:rPr>
          <w:rFonts w:ascii="Times New Roman"/>
          <w:b w:val="false"/>
          <w:i w:val="false"/>
          <w:color w:val="000000"/>
          <w:sz w:val="28"/>
        </w:rPr>
        <w:t xml:space="preserve">
      біліктілігі анағұрлым жоғары пресс машинисінің басшылығымен пішіні өзгерген құралдарды ауыстыру; </w:t>
      </w:r>
    </w:p>
    <w:bookmarkEnd w:id="6811"/>
    <w:bookmarkStart w:name="z6826" w:id="6812"/>
    <w:p>
      <w:pPr>
        <w:spacing w:after="0"/>
        <w:ind w:left="0"/>
        <w:jc w:val="both"/>
      </w:pPr>
      <w:r>
        <w:rPr>
          <w:rFonts w:ascii="Times New Roman"/>
          <w:b w:val="false"/>
          <w:i w:val="false"/>
          <w:color w:val="000000"/>
          <w:sz w:val="28"/>
        </w:rPr>
        <w:t>
      престі қайта реттеу;</w:t>
      </w:r>
    </w:p>
    <w:bookmarkEnd w:id="6812"/>
    <w:bookmarkStart w:name="z6827" w:id="6813"/>
    <w:p>
      <w:pPr>
        <w:spacing w:after="0"/>
        <w:ind w:left="0"/>
        <w:jc w:val="both"/>
      </w:pPr>
      <w:r>
        <w:rPr>
          <w:rFonts w:ascii="Times New Roman"/>
          <w:b w:val="false"/>
          <w:i w:val="false"/>
          <w:color w:val="000000"/>
          <w:sz w:val="28"/>
        </w:rPr>
        <w:t xml:space="preserve">
      қызмет көрсетілетін жабдықта ақауларды анықтау және жою және оны жөндеуге қатысу; </w:t>
      </w:r>
    </w:p>
    <w:bookmarkEnd w:id="6813"/>
    <w:bookmarkStart w:name="z6828" w:id="6814"/>
    <w:p>
      <w:pPr>
        <w:spacing w:after="0"/>
        <w:ind w:left="0"/>
        <w:jc w:val="both"/>
      </w:pPr>
      <w:r>
        <w:rPr>
          <w:rFonts w:ascii="Times New Roman"/>
          <w:b w:val="false"/>
          <w:i w:val="false"/>
          <w:color w:val="000000"/>
          <w:sz w:val="28"/>
        </w:rPr>
        <w:t>
      жөндеуден кейін престі қабылдап алуға қатысу.</w:t>
      </w:r>
    </w:p>
    <w:bookmarkEnd w:id="6814"/>
    <w:bookmarkStart w:name="z6829" w:id="6815"/>
    <w:p>
      <w:pPr>
        <w:spacing w:after="0"/>
        <w:ind w:left="0"/>
        <w:jc w:val="both"/>
      </w:pPr>
      <w:r>
        <w:rPr>
          <w:rFonts w:ascii="Times New Roman"/>
          <w:b w:val="false"/>
          <w:i w:val="false"/>
          <w:color w:val="000000"/>
          <w:sz w:val="28"/>
        </w:rPr>
        <w:t xml:space="preserve">
      978. Білуге тиіс: </w:t>
      </w:r>
    </w:p>
    <w:bookmarkEnd w:id="6815"/>
    <w:bookmarkStart w:name="z6830" w:id="6816"/>
    <w:p>
      <w:pPr>
        <w:spacing w:after="0"/>
        <w:ind w:left="0"/>
        <w:jc w:val="both"/>
      </w:pPr>
      <w:r>
        <w:rPr>
          <w:rFonts w:ascii="Times New Roman"/>
          <w:b w:val="false"/>
          <w:i w:val="false"/>
          <w:color w:val="000000"/>
          <w:sz w:val="28"/>
        </w:rPr>
        <w:t>
      доңгелек дискілеріндегі құрылысы, жұмыс істеу принципі және олардың саңылауларды тігу пресстерін баптау қағидалары;</w:t>
      </w:r>
    </w:p>
    <w:bookmarkEnd w:id="6816"/>
    <w:bookmarkStart w:name="z6831" w:id="6817"/>
    <w:p>
      <w:pPr>
        <w:spacing w:after="0"/>
        <w:ind w:left="0"/>
        <w:jc w:val="both"/>
      </w:pPr>
      <w:r>
        <w:rPr>
          <w:rFonts w:ascii="Times New Roman"/>
          <w:b w:val="false"/>
          <w:i w:val="false"/>
          <w:color w:val="000000"/>
          <w:sz w:val="28"/>
        </w:rPr>
        <w:t xml:space="preserve">
      доңгелек әзірлеу пресіндегі операциялардың кезектілігі; </w:t>
      </w:r>
    </w:p>
    <w:bookmarkEnd w:id="6817"/>
    <w:bookmarkStart w:name="z6832" w:id="6818"/>
    <w:p>
      <w:pPr>
        <w:spacing w:after="0"/>
        <w:ind w:left="0"/>
        <w:jc w:val="both"/>
      </w:pPr>
      <w:r>
        <w:rPr>
          <w:rFonts w:ascii="Times New Roman"/>
          <w:b w:val="false"/>
          <w:i w:val="false"/>
          <w:color w:val="000000"/>
          <w:sz w:val="28"/>
        </w:rPr>
        <w:t xml:space="preserve">
      дайындамалар мен доңғалақтар сортаменті; </w:t>
      </w:r>
    </w:p>
    <w:bookmarkEnd w:id="6818"/>
    <w:bookmarkStart w:name="z6833" w:id="6819"/>
    <w:p>
      <w:pPr>
        <w:spacing w:after="0"/>
        <w:ind w:left="0"/>
        <w:jc w:val="both"/>
      </w:pPr>
      <w:r>
        <w:rPr>
          <w:rFonts w:ascii="Times New Roman"/>
          <w:b w:val="false"/>
          <w:i w:val="false"/>
          <w:color w:val="000000"/>
          <w:sz w:val="28"/>
        </w:rPr>
        <w:t xml:space="preserve">
      пішіні өзгерген аспаптардың өлшемі; </w:t>
      </w:r>
    </w:p>
    <w:bookmarkEnd w:id="6819"/>
    <w:bookmarkStart w:name="z6834" w:id="6820"/>
    <w:p>
      <w:pPr>
        <w:spacing w:after="0"/>
        <w:ind w:left="0"/>
        <w:jc w:val="both"/>
      </w:pPr>
      <w:r>
        <w:rPr>
          <w:rFonts w:ascii="Times New Roman"/>
          <w:b w:val="false"/>
          <w:i w:val="false"/>
          <w:color w:val="000000"/>
          <w:sz w:val="28"/>
        </w:rPr>
        <w:t xml:space="preserve">
      қолданылатын майлау материалдарының құрамы және қасиеттері; </w:t>
      </w:r>
    </w:p>
    <w:bookmarkEnd w:id="6820"/>
    <w:bookmarkStart w:name="z6835" w:id="6821"/>
    <w:p>
      <w:pPr>
        <w:spacing w:after="0"/>
        <w:ind w:left="0"/>
        <w:jc w:val="both"/>
      </w:pPr>
      <w:r>
        <w:rPr>
          <w:rFonts w:ascii="Times New Roman"/>
          <w:b w:val="false"/>
          <w:i w:val="false"/>
          <w:color w:val="000000"/>
          <w:sz w:val="28"/>
        </w:rPr>
        <w:t xml:space="preserve">
      слесарьлық іс. </w:t>
      </w:r>
    </w:p>
    <w:bookmarkEnd w:id="6821"/>
    <w:bookmarkStart w:name="z6836" w:id="6822"/>
    <w:p>
      <w:pPr>
        <w:spacing w:after="0"/>
        <w:ind w:left="0"/>
        <w:jc w:val="left"/>
      </w:pPr>
      <w:r>
        <w:rPr>
          <w:rFonts w:ascii="Times New Roman"/>
          <w:b/>
          <w:i w:val="false"/>
          <w:color w:val="000000"/>
        </w:rPr>
        <w:t xml:space="preserve"> 31-параграф. Пресс машинисі, 4-разряд</w:t>
      </w:r>
    </w:p>
    <w:bookmarkEnd w:id="6822"/>
    <w:bookmarkStart w:name="z6837" w:id="6823"/>
    <w:p>
      <w:pPr>
        <w:spacing w:after="0"/>
        <w:ind w:left="0"/>
        <w:jc w:val="both"/>
      </w:pPr>
      <w:r>
        <w:rPr>
          <w:rFonts w:ascii="Times New Roman"/>
          <w:b w:val="false"/>
          <w:i w:val="false"/>
          <w:color w:val="000000"/>
          <w:sz w:val="28"/>
        </w:rPr>
        <w:t xml:space="preserve">
      979. Жұмыс сипаттамасы: </w:t>
      </w:r>
    </w:p>
    <w:bookmarkEnd w:id="6823"/>
    <w:bookmarkStart w:name="z6838" w:id="6824"/>
    <w:p>
      <w:pPr>
        <w:spacing w:after="0"/>
        <w:ind w:left="0"/>
        <w:jc w:val="both"/>
      </w:pPr>
      <w:r>
        <w:rPr>
          <w:rFonts w:ascii="Times New Roman"/>
          <w:b w:val="false"/>
          <w:i w:val="false"/>
          <w:color w:val="000000"/>
          <w:sz w:val="28"/>
        </w:rPr>
        <w:t xml:space="preserve">
      доңгелекті және бандаж дайындамаларын қысу, қалыптау және тігу, дискіні ию және доңғалақ шеңберін 1000 тонна күшке дейінгі гидравликалық және бу-гидравликалық престерде калибрлеу процестерін жүргізу; </w:t>
      </w:r>
    </w:p>
    <w:bookmarkEnd w:id="6824"/>
    <w:bookmarkStart w:name="z6839" w:id="6825"/>
    <w:p>
      <w:pPr>
        <w:spacing w:after="0"/>
        <w:ind w:left="0"/>
        <w:jc w:val="both"/>
      </w:pPr>
      <w:r>
        <w:rPr>
          <w:rFonts w:ascii="Times New Roman"/>
          <w:b w:val="false"/>
          <w:i w:val="false"/>
          <w:color w:val="000000"/>
          <w:sz w:val="28"/>
        </w:rPr>
        <w:t xml:space="preserve">
      престерді, пуансон айналымы дистрибуторларын және үстел қозғалысын, тік траверсаны көтеру және түсіру цилиндрлерін және механикаландырылған қысқыштар жұмысын басқару; </w:t>
      </w:r>
    </w:p>
    <w:bookmarkEnd w:id="6825"/>
    <w:bookmarkStart w:name="z6840" w:id="6826"/>
    <w:p>
      <w:pPr>
        <w:spacing w:after="0"/>
        <w:ind w:left="0"/>
        <w:jc w:val="both"/>
      </w:pPr>
      <w:r>
        <w:rPr>
          <w:rFonts w:ascii="Times New Roman"/>
          <w:b w:val="false"/>
          <w:i w:val="false"/>
          <w:color w:val="000000"/>
          <w:sz w:val="28"/>
        </w:rPr>
        <w:t xml:space="preserve">
      престі дайындау және түзету; </w:t>
      </w:r>
    </w:p>
    <w:bookmarkEnd w:id="6826"/>
    <w:bookmarkStart w:name="z6841" w:id="6827"/>
    <w:p>
      <w:pPr>
        <w:spacing w:after="0"/>
        <w:ind w:left="0"/>
        <w:jc w:val="both"/>
      </w:pPr>
      <w:r>
        <w:rPr>
          <w:rFonts w:ascii="Times New Roman"/>
          <w:b w:val="false"/>
          <w:i w:val="false"/>
          <w:color w:val="000000"/>
          <w:sz w:val="28"/>
        </w:rPr>
        <w:t xml:space="preserve">
      пішіні өзгерген құралдарды орнату; </w:t>
      </w:r>
    </w:p>
    <w:bookmarkEnd w:id="6827"/>
    <w:bookmarkStart w:name="z6842" w:id="6828"/>
    <w:p>
      <w:pPr>
        <w:spacing w:after="0"/>
        <w:ind w:left="0"/>
        <w:jc w:val="both"/>
      </w:pPr>
      <w:r>
        <w:rPr>
          <w:rFonts w:ascii="Times New Roman"/>
          <w:b w:val="false"/>
          <w:i w:val="false"/>
          <w:color w:val="000000"/>
          <w:sz w:val="28"/>
        </w:rPr>
        <w:t xml:space="preserve">
      біліктілігі анағұрлым жоғары пресс машинисінің басшылығымен су түсіру қондырғыларымен жабдықталған престегі доңғалақ дайындамаларды алдын ала ұрып ию, доңғалақ және құрсау дайындамаларын ұрып ию, қалыптау және тігу, 1000-нан 3000 тоннаға дейін күшпен гидравликалық және бу гидравликалық престе дискіні ию және доңғалақ жиегін калибрлеу процесін жүргізу; </w:t>
      </w:r>
    </w:p>
    <w:bookmarkEnd w:id="6828"/>
    <w:bookmarkStart w:name="z6843" w:id="6829"/>
    <w:p>
      <w:pPr>
        <w:spacing w:after="0"/>
        <w:ind w:left="0"/>
        <w:jc w:val="both"/>
      </w:pPr>
      <w:r>
        <w:rPr>
          <w:rFonts w:ascii="Times New Roman"/>
          <w:b w:val="false"/>
          <w:i w:val="false"/>
          <w:color w:val="000000"/>
          <w:sz w:val="28"/>
        </w:rPr>
        <w:t xml:space="preserve">
      аванкамерада белгіленген су деңгейін сақтау; </w:t>
      </w:r>
    </w:p>
    <w:bookmarkEnd w:id="6829"/>
    <w:bookmarkStart w:name="z6844" w:id="6830"/>
    <w:p>
      <w:pPr>
        <w:spacing w:after="0"/>
        <w:ind w:left="0"/>
        <w:jc w:val="both"/>
      </w:pPr>
      <w:r>
        <w:rPr>
          <w:rFonts w:ascii="Times New Roman"/>
          <w:b w:val="false"/>
          <w:i w:val="false"/>
          <w:color w:val="000000"/>
          <w:sz w:val="28"/>
        </w:rPr>
        <w:t>
      бақылау-өлшеу құралдары көрсеткіштері мен престің иінтіректі жүйесінің жұмысын, майдың үйкелу түйіндеріне түсуін бақылау.</w:t>
      </w:r>
    </w:p>
    <w:bookmarkEnd w:id="6830"/>
    <w:bookmarkStart w:name="z6845" w:id="6831"/>
    <w:p>
      <w:pPr>
        <w:spacing w:after="0"/>
        <w:ind w:left="0"/>
        <w:jc w:val="both"/>
      </w:pPr>
      <w:r>
        <w:rPr>
          <w:rFonts w:ascii="Times New Roman"/>
          <w:b w:val="false"/>
          <w:i w:val="false"/>
          <w:color w:val="000000"/>
          <w:sz w:val="28"/>
        </w:rPr>
        <w:t>
      980. Білуге тиіс:</w:t>
      </w:r>
    </w:p>
    <w:bookmarkEnd w:id="6831"/>
    <w:bookmarkStart w:name="z6846" w:id="6832"/>
    <w:p>
      <w:pPr>
        <w:spacing w:after="0"/>
        <w:ind w:left="0"/>
        <w:jc w:val="both"/>
      </w:pPr>
      <w:r>
        <w:rPr>
          <w:rFonts w:ascii="Times New Roman"/>
          <w:b w:val="false"/>
          <w:i w:val="false"/>
          <w:color w:val="000000"/>
          <w:sz w:val="28"/>
        </w:rPr>
        <w:t xml:space="preserve">
      доңгелек және құрсау дайындамаларын ұрып ию, қалыптау және тігу технологиялық процестерінің негіздері; </w:t>
      </w:r>
    </w:p>
    <w:bookmarkEnd w:id="6832"/>
    <w:bookmarkStart w:name="z6847" w:id="6833"/>
    <w:p>
      <w:pPr>
        <w:spacing w:after="0"/>
        <w:ind w:left="0"/>
        <w:jc w:val="both"/>
      </w:pPr>
      <w:r>
        <w:rPr>
          <w:rFonts w:ascii="Times New Roman"/>
          <w:b w:val="false"/>
          <w:i w:val="false"/>
          <w:color w:val="000000"/>
          <w:sz w:val="28"/>
        </w:rPr>
        <w:t xml:space="preserve">
      қызмет көрсетілетін престер, мультипликатор, су түсіру, аванкамера және престі басқарудың өзге тетіктерін орнатудың құрылысы, жұмыс істеу принципі және техникалық пайдалану қағидалары; </w:t>
      </w:r>
    </w:p>
    <w:bookmarkEnd w:id="6833"/>
    <w:bookmarkStart w:name="z6848" w:id="6834"/>
    <w:p>
      <w:pPr>
        <w:spacing w:after="0"/>
        <w:ind w:left="0"/>
        <w:jc w:val="both"/>
      </w:pPr>
      <w:r>
        <w:rPr>
          <w:rFonts w:ascii="Times New Roman"/>
          <w:b w:val="false"/>
          <w:i w:val="false"/>
          <w:color w:val="000000"/>
          <w:sz w:val="28"/>
        </w:rPr>
        <w:t>
      қыздыру және баспалау кезіндегі болаттың түрлі маркаларының қасиеттері;</w:t>
      </w:r>
    </w:p>
    <w:bookmarkEnd w:id="6834"/>
    <w:bookmarkStart w:name="z6849" w:id="6835"/>
    <w:p>
      <w:pPr>
        <w:spacing w:after="0"/>
        <w:ind w:left="0"/>
        <w:jc w:val="both"/>
      </w:pPr>
      <w:r>
        <w:rPr>
          <w:rFonts w:ascii="Times New Roman"/>
          <w:b w:val="false"/>
          <w:i w:val="false"/>
          <w:color w:val="000000"/>
          <w:sz w:val="28"/>
        </w:rPr>
        <w:t xml:space="preserve">
      шығарылатын өнімге мемлекеттік стандарттар талаптары. </w:t>
      </w:r>
    </w:p>
    <w:bookmarkEnd w:id="6835"/>
    <w:bookmarkStart w:name="z6850" w:id="6836"/>
    <w:p>
      <w:pPr>
        <w:spacing w:after="0"/>
        <w:ind w:left="0"/>
        <w:jc w:val="left"/>
      </w:pPr>
      <w:r>
        <w:rPr>
          <w:rFonts w:ascii="Times New Roman"/>
          <w:b/>
          <w:i w:val="false"/>
          <w:color w:val="000000"/>
        </w:rPr>
        <w:t xml:space="preserve"> 32-параграф. Пресс машинисі, 5-разряд</w:t>
      </w:r>
    </w:p>
    <w:bookmarkEnd w:id="6836"/>
    <w:bookmarkStart w:name="z6851" w:id="6837"/>
    <w:p>
      <w:pPr>
        <w:spacing w:after="0"/>
        <w:ind w:left="0"/>
        <w:jc w:val="both"/>
      </w:pPr>
      <w:r>
        <w:rPr>
          <w:rFonts w:ascii="Times New Roman"/>
          <w:b w:val="false"/>
          <w:i w:val="false"/>
          <w:color w:val="000000"/>
          <w:sz w:val="28"/>
        </w:rPr>
        <w:t xml:space="preserve">
      981. Жұмыс сипаттамасы: </w:t>
      </w:r>
    </w:p>
    <w:bookmarkEnd w:id="6837"/>
    <w:bookmarkStart w:name="z6852" w:id="6838"/>
    <w:p>
      <w:pPr>
        <w:spacing w:after="0"/>
        <w:ind w:left="0"/>
        <w:jc w:val="both"/>
      </w:pPr>
      <w:r>
        <w:rPr>
          <w:rFonts w:ascii="Times New Roman"/>
          <w:b w:val="false"/>
          <w:i w:val="false"/>
          <w:color w:val="000000"/>
          <w:sz w:val="28"/>
        </w:rPr>
        <w:t>
      доңғалақ және құрсау дайындамаларды ұрып ию, қалыптау және тігу, 1000 тоннаға дейінгі күшпен гидравликалық және бу гидравликалық престе дискіні ию және доңғалақ жиегін калибрлеу процесін, су түсіру қондырғыларымен жабдықталған престе доңғалақ дайындамаларды алдын ала ұрып ию процесін жүргізу;</w:t>
      </w:r>
    </w:p>
    <w:bookmarkEnd w:id="6838"/>
    <w:bookmarkStart w:name="z6853" w:id="6839"/>
    <w:p>
      <w:pPr>
        <w:spacing w:after="0"/>
        <w:ind w:left="0"/>
        <w:jc w:val="both"/>
      </w:pPr>
      <w:r>
        <w:rPr>
          <w:rFonts w:ascii="Times New Roman"/>
          <w:b w:val="false"/>
          <w:i w:val="false"/>
          <w:color w:val="000000"/>
          <w:sz w:val="28"/>
        </w:rPr>
        <w:t xml:space="preserve">
      біліктілігі анағұрлым жоғары пресс машинисінің басшылығымен доңғалақ және құрсау дайындамаларын ұрып ию, қалыптау, тігу, 1000-нан 3000 тоннаға дейін күшпен гидравликалық және бу гидравликалық престе, дискіні ию және доңғалақ жиегін калибрлеу процесін жүргізу; </w:t>
      </w:r>
    </w:p>
    <w:bookmarkEnd w:id="6839"/>
    <w:bookmarkStart w:name="z6854" w:id="6840"/>
    <w:p>
      <w:pPr>
        <w:spacing w:after="0"/>
        <w:ind w:left="0"/>
        <w:jc w:val="both"/>
      </w:pPr>
      <w:r>
        <w:rPr>
          <w:rFonts w:ascii="Times New Roman"/>
          <w:b w:val="false"/>
          <w:i w:val="false"/>
          <w:color w:val="000000"/>
          <w:sz w:val="28"/>
        </w:rPr>
        <w:t>
      престі реттеу және пішіні өзгерген құралдарды орнату;</w:t>
      </w:r>
    </w:p>
    <w:bookmarkEnd w:id="6840"/>
    <w:bookmarkStart w:name="z6855" w:id="6841"/>
    <w:p>
      <w:pPr>
        <w:spacing w:after="0"/>
        <w:ind w:left="0"/>
        <w:jc w:val="both"/>
      </w:pPr>
      <w:r>
        <w:rPr>
          <w:rFonts w:ascii="Times New Roman"/>
          <w:b w:val="false"/>
          <w:i w:val="false"/>
          <w:color w:val="000000"/>
          <w:sz w:val="28"/>
        </w:rPr>
        <w:t>
      бақылау-өлшеу құралдары көрсеткіштері мен престің және мультипликатордың барлық иінтіректі және клапанды жүйесінің жұмысын бақылау.</w:t>
      </w:r>
    </w:p>
    <w:bookmarkEnd w:id="6841"/>
    <w:bookmarkStart w:name="z6856" w:id="6842"/>
    <w:p>
      <w:pPr>
        <w:spacing w:after="0"/>
        <w:ind w:left="0"/>
        <w:jc w:val="both"/>
      </w:pPr>
      <w:r>
        <w:rPr>
          <w:rFonts w:ascii="Times New Roman"/>
          <w:b w:val="false"/>
          <w:i w:val="false"/>
          <w:color w:val="000000"/>
          <w:sz w:val="28"/>
        </w:rPr>
        <w:t xml:space="preserve">
      982. Білуге тиіс: </w:t>
      </w:r>
    </w:p>
    <w:bookmarkEnd w:id="6842"/>
    <w:bookmarkStart w:name="z6857" w:id="6843"/>
    <w:p>
      <w:pPr>
        <w:spacing w:after="0"/>
        <w:ind w:left="0"/>
        <w:jc w:val="both"/>
      </w:pPr>
      <w:r>
        <w:rPr>
          <w:rFonts w:ascii="Times New Roman"/>
          <w:b w:val="false"/>
          <w:i w:val="false"/>
          <w:color w:val="000000"/>
          <w:sz w:val="28"/>
        </w:rPr>
        <w:t xml:space="preserve">
      дайындамаларды престеу және қалыптау, доңғалақтар мен құрсауларды прокаттаудың технологиялық процестері; </w:t>
      </w:r>
    </w:p>
    <w:bookmarkEnd w:id="6843"/>
    <w:bookmarkStart w:name="z6858" w:id="6844"/>
    <w:p>
      <w:pPr>
        <w:spacing w:after="0"/>
        <w:ind w:left="0"/>
        <w:jc w:val="both"/>
      </w:pPr>
      <w:r>
        <w:rPr>
          <w:rFonts w:ascii="Times New Roman"/>
          <w:b w:val="false"/>
          <w:i w:val="false"/>
          <w:color w:val="000000"/>
          <w:sz w:val="28"/>
        </w:rPr>
        <w:t xml:space="preserve">
      түрлі конструкциялардағы престер құрылымы; </w:t>
      </w:r>
    </w:p>
    <w:bookmarkEnd w:id="6844"/>
    <w:bookmarkStart w:name="z6859" w:id="6845"/>
    <w:p>
      <w:pPr>
        <w:spacing w:after="0"/>
        <w:ind w:left="0"/>
        <w:jc w:val="both"/>
      </w:pPr>
      <w:r>
        <w:rPr>
          <w:rFonts w:ascii="Times New Roman"/>
          <w:b w:val="false"/>
          <w:i w:val="false"/>
          <w:color w:val="000000"/>
          <w:sz w:val="28"/>
        </w:rPr>
        <w:t xml:space="preserve">
      престерді реттеу тәсілдері мен қағидалары; </w:t>
      </w:r>
    </w:p>
    <w:bookmarkEnd w:id="6845"/>
    <w:bookmarkStart w:name="z6860" w:id="6846"/>
    <w:p>
      <w:pPr>
        <w:spacing w:after="0"/>
        <w:ind w:left="0"/>
        <w:jc w:val="both"/>
      </w:pPr>
      <w:r>
        <w:rPr>
          <w:rFonts w:ascii="Times New Roman"/>
          <w:b w:val="false"/>
          <w:i w:val="false"/>
          <w:color w:val="000000"/>
          <w:sz w:val="28"/>
        </w:rPr>
        <w:t xml:space="preserve">
      дайындамаларды қыздыру температурасының пресс жұмысына және доңғалақ пен құрсау сапасына әсері; </w:t>
      </w:r>
    </w:p>
    <w:bookmarkEnd w:id="6846"/>
    <w:bookmarkStart w:name="z6861" w:id="6847"/>
    <w:p>
      <w:pPr>
        <w:spacing w:after="0"/>
        <w:ind w:left="0"/>
        <w:jc w:val="both"/>
      </w:pPr>
      <w:r>
        <w:rPr>
          <w:rFonts w:ascii="Times New Roman"/>
          <w:b w:val="false"/>
          <w:i w:val="false"/>
          <w:color w:val="000000"/>
          <w:sz w:val="28"/>
        </w:rPr>
        <w:t xml:space="preserve">
      ақау түрлері және оның алдын алу тәсілдері. </w:t>
      </w:r>
    </w:p>
    <w:bookmarkEnd w:id="6847"/>
    <w:bookmarkStart w:name="z6862" w:id="6848"/>
    <w:p>
      <w:pPr>
        <w:spacing w:after="0"/>
        <w:ind w:left="0"/>
        <w:jc w:val="left"/>
      </w:pPr>
      <w:r>
        <w:rPr>
          <w:rFonts w:ascii="Times New Roman"/>
          <w:b/>
          <w:i w:val="false"/>
          <w:color w:val="000000"/>
        </w:rPr>
        <w:t xml:space="preserve"> 33-параграф. Пресс машинисі, 6-разряд</w:t>
      </w:r>
    </w:p>
    <w:bookmarkEnd w:id="6848"/>
    <w:bookmarkStart w:name="z6863" w:id="6849"/>
    <w:p>
      <w:pPr>
        <w:spacing w:after="0"/>
        <w:ind w:left="0"/>
        <w:jc w:val="both"/>
      </w:pPr>
      <w:r>
        <w:rPr>
          <w:rFonts w:ascii="Times New Roman"/>
          <w:b w:val="false"/>
          <w:i w:val="false"/>
          <w:color w:val="000000"/>
          <w:sz w:val="28"/>
        </w:rPr>
        <w:t xml:space="preserve">
      983. Жұмыс сипаттамасы: </w:t>
      </w:r>
    </w:p>
    <w:bookmarkEnd w:id="6849"/>
    <w:bookmarkStart w:name="z6864" w:id="6850"/>
    <w:p>
      <w:pPr>
        <w:spacing w:after="0"/>
        <w:ind w:left="0"/>
        <w:jc w:val="both"/>
      </w:pPr>
      <w:r>
        <w:rPr>
          <w:rFonts w:ascii="Times New Roman"/>
          <w:b w:val="false"/>
          <w:i w:val="false"/>
          <w:color w:val="000000"/>
          <w:sz w:val="28"/>
        </w:rPr>
        <w:t>
      доңгелек және құрсау дайындамаларын ұрып ию, қалыптау және тігу, 3000 тонна-күші және одан да жоғары күшпен гидравликалық және бу гидравликалық престе дискіні ию және диск жиегін калибрлеу процестерін жүргізу.</w:t>
      </w:r>
    </w:p>
    <w:bookmarkEnd w:id="6850"/>
    <w:bookmarkStart w:name="z6865" w:id="6851"/>
    <w:p>
      <w:pPr>
        <w:spacing w:after="0"/>
        <w:ind w:left="0"/>
        <w:jc w:val="both"/>
      </w:pPr>
      <w:r>
        <w:rPr>
          <w:rFonts w:ascii="Times New Roman"/>
          <w:b w:val="false"/>
          <w:i w:val="false"/>
          <w:color w:val="000000"/>
          <w:sz w:val="28"/>
        </w:rPr>
        <w:t xml:space="preserve">
      984. Білуге тиіс: </w:t>
      </w:r>
    </w:p>
    <w:bookmarkEnd w:id="6851"/>
    <w:bookmarkStart w:name="z6866" w:id="6852"/>
    <w:p>
      <w:pPr>
        <w:spacing w:after="0"/>
        <w:ind w:left="0"/>
        <w:jc w:val="both"/>
      </w:pPr>
      <w:r>
        <w:rPr>
          <w:rFonts w:ascii="Times New Roman"/>
          <w:b w:val="false"/>
          <w:i w:val="false"/>
          <w:color w:val="000000"/>
          <w:sz w:val="28"/>
        </w:rPr>
        <w:t xml:space="preserve">
      гидравликалық және бу гидравликалық престердің құрылысы және кинематикалық схемалары; </w:t>
      </w:r>
    </w:p>
    <w:bookmarkEnd w:id="6852"/>
    <w:bookmarkStart w:name="z6867" w:id="6853"/>
    <w:p>
      <w:pPr>
        <w:spacing w:after="0"/>
        <w:ind w:left="0"/>
        <w:jc w:val="both"/>
      </w:pPr>
      <w:r>
        <w:rPr>
          <w:rFonts w:ascii="Times New Roman"/>
          <w:b w:val="false"/>
          <w:i w:val="false"/>
          <w:color w:val="000000"/>
          <w:sz w:val="28"/>
        </w:rPr>
        <w:t xml:space="preserve">
      гидравлика, электротехника, механика, металл технологиясының негіздері. </w:t>
      </w:r>
    </w:p>
    <w:bookmarkEnd w:id="6853"/>
    <w:bookmarkStart w:name="z6868" w:id="6854"/>
    <w:p>
      <w:pPr>
        <w:spacing w:after="0"/>
        <w:ind w:left="0"/>
        <w:jc w:val="left"/>
      </w:pPr>
      <w:r>
        <w:rPr>
          <w:rFonts w:ascii="Times New Roman"/>
          <w:b/>
          <w:i w:val="false"/>
          <w:color w:val="000000"/>
        </w:rPr>
        <w:t xml:space="preserve"> 34-параграф. Прокат станындағы реверсивті бу машиналарының машинисі, 1-разряд</w:t>
      </w:r>
    </w:p>
    <w:bookmarkEnd w:id="6854"/>
    <w:bookmarkStart w:name="z6869" w:id="6855"/>
    <w:p>
      <w:pPr>
        <w:spacing w:after="0"/>
        <w:ind w:left="0"/>
        <w:jc w:val="both"/>
      </w:pPr>
      <w:r>
        <w:rPr>
          <w:rFonts w:ascii="Times New Roman"/>
          <w:b w:val="false"/>
          <w:i w:val="false"/>
          <w:color w:val="000000"/>
          <w:sz w:val="28"/>
        </w:rPr>
        <w:t xml:space="preserve">
      985. Жұмыс сипаттамасы: </w:t>
      </w:r>
    </w:p>
    <w:bookmarkEnd w:id="6855"/>
    <w:bookmarkStart w:name="z6870" w:id="6856"/>
    <w:p>
      <w:pPr>
        <w:spacing w:after="0"/>
        <w:ind w:left="0"/>
        <w:jc w:val="both"/>
      </w:pPr>
      <w:r>
        <w:rPr>
          <w:rFonts w:ascii="Times New Roman"/>
          <w:b w:val="false"/>
          <w:i w:val="false"/>
          <w:color w:val="000000"/>
          <w:sz w:val="28"/>
        </w:rPr>
        <w:t xml:space="preserve">
      қуаты 1,1 мегаватқа (1500 ат қуаты) дейінгі бу машинасына қызмет көрсетуге қатысу; </w:t>
      </w:r>
    </w:p>
    <w:bookmarkEnd w:id="6856"/>
    <w:bookmarkStart w:name="z6871" w:id="6857"/>
    <w:p>
      <w:pPr>
        <w:spacing w:after="0"/>
        <w:ind w:left="0"/>
        <w:jc w:val="both"/>
      </w:pPr>
      <w:r>
        <w:rPr>
          <w:rFonts w:ascii="Times New Roman"/>
          <w:b w:val="false"/>
          <w:i w:val="false"/>
          <w:color w:val="000000"/>
          <w:sz w:val="28"/>
        </w:rPr>
        <w:t xml:space="preserve">
      бу машинасының майлау жүйелерін майлау материалдарымен толтыру, оны тазалау және майлау; </w:t>
      </w:r>
    </w:p>
    <w:bookmarkEnd w:id="6857"/>
    <w:bookmarkStart w:name="z6872" w:id="6858"/>
    <w:p>
      <w:pPr>
        <w:spacing w:after="0"/>
        <w:ind w:left="0"/>
        <w:jc w:val="both"/>
      </w:pPr>
      <w:r>
        <w:rPr>
          <w:rFonts w:ascii="Times New Roman"/>
          <w:b w:val="false"/>
          <w:i w:val="false"/>
          <w:color w:val="000000"/>
          <w:sz w:val="28"/>
        </w:rPr>
        <w:t xml:space="preserve">
      майлау жүйесінің дұрыс жағдайын, машина тетігін қыздыру температурасын және машинаның барлық түйініне майдың дұрыс түсуін бақылау; </w:t>
      </w:r>
    </w:p>
    <w:bookmarkEnd w:id="6858"/>
    <w:bookmarkStart w:name="z6873" w:id="6859"/>
    <w:p>
      <w:pPr>
        <w:spacing w:after="0"/>
        <w:ind w:left="0"/>
        <w:jc w:val="both"/>
      </w:pPr>
      <w:r>
        <w:rPr>
          <w:rFonts w:ascii="Times New Roman"/>
          <w:b w:val="false"/>
          <w:i w:val="false"/>
          <w:color w:val="000000"/>
          <w:sz w:val="28"/>
        </w:rPr>
        <w:t>
      бу машинасын жөндеуге қатысу.</w:t>
      </w:r>
    </w:p>
    <w:bookmarkEnd w:id="6859"/>
    <w:bookmarkStart w:name="z6874" w:id="6860"/>
    <w:p>
      <w:pPr>
        <w:spacing w:after="0"/>
        <w:ind w:left="0"/>
        <w:jc w:val="both"/>
      </w:pPr>
      <w:r>
        <w:rPr>
          <w:rFonts w:ascii="Times New Roman"/>
          <w:b w:val="false"/>
          <w:i w:val="false"/>
          <w:color w:val="000000"/>
          <w:sz w:val="28"/>
        </w:rPr>
        <w:t xml:space="preserve">
      986. Білуге тиіс: </w:t>
      </w:r>
    </w:p>
    <w:bookmarkEnd w:id="6860"/>
    <w:bookmarkStart w:name="z6875" w:id="6861"/>
    <w:p>
      <w:pPr>
        <w:spacing w:after="0"/>
        <w:ind w:left="0"/>
        <w:jc w:val="both"/>
      </w:pPr>
      <w:r>
        <w:rPr>
          <w:rFonts w:ascii="Times New Roman"/>
          <w:b w:val="false"/>
          <w:i w:val="false"/>
          <w:color w:val="000000"/>
          <w:sz w:val="28"/>
        </w:rPr>
        <w:t xml:space="preserve">
      реверсивті бу машинасы жұмысының принципі; </w:t>
      </w:r>
    </w:p>
    <w:bookmarkEnd w:id="6861"/>
    <w:bookmarkStart w:name="z6876" w:id="6862"/>
    <w:p>
      <w:pPr>
        <w:spacing w:after="0"/>
        <w:ind w:left="0"/>
        <w:jc w:val="both"/>
      </w:pPr>
      <w:r>
        <w:rPr>
          <w:rFonts w:ascii="Times New Roman"/>
          <w:b w:val="false"/>
          <w:i w:val="false"/>
          <w:color w:val="000000"/>
          <w:sz w:val="28"/>
        </w:rPr>
        <w:t>
      майлау материалдарының түрлері және қасиеттері, машинаны тазалау және майлау қағидалары;</w:t>
      </w:r>
    </w:p>
    <w:bookmarkEnd w:id="6862"/>
    <w:bookmarkStart w:name="z6877" w:id="6863"/>
    <w:p>
      <w:pPr>
        <w:spacing w:after="0"/>
        <w:ind w:left="0"/>
        <w:jc w:val="both"/>
      </w:pPr>
      <w:r>
        <w:rPr>
          <w:rFonts w:ascii="Times New Roman"/>
          <w:b w:val="false"/>
          <w:i w:val="false"/>
          <w:color w:val="000000"/>
          <w:sz w:val="28"/>
        </w:rPr>
        <w:t>
      слесарьлық істің негіздері.</w:t>
      </w:r>
    </w:p>
    <w:bookmarkEnd w:id="6863"/>
    <w:bookmarkStart w:name="z6878" w:id="6864"/>
    <w:p>
      <w:pPr>
        <w:spacing w:after="0"/>
        <w:ind w:left="0"/>
        <w:jc w:val="both"/>
      </w:pPr>
      <w:r>
        <w:rPr>
          <w:rFonts w:ascii="Times New Roman"/>
          <w:b w:val="false"/>
          <w:i w:val="false"/>
          <w:color w:val="000000"/>
          <w:sz w:val="28"/>
        </w:rPr>
        <w:t>
      Қуаты 1,1 мегаватан (1500 ат қуаты) 2,2 мегаватқа (3000 ат қуаты) дейінгі бу машинасына қызмет көрсетуге қатысу - 2-разряд.</w:t>
      </w:r>
    </w:p>
    <w:bookmarkEnd w:id="6864"/>
    <w:bookmarkStart w:name="z6879" w:id="6865"/>
    <w:p>
      <w:pPr>
        <w:spacing w:after="0"/>
        <w:ind w:left="0"/>
        <w:jc w:val="both"/>
      </w:pPr>
      <w:r>
        <w:rPr>
          <w:rFonts w:ascii="Times New Roman"/>
          <w:b w:val="false"/>
          <w:i w:val="false"/>
          <w:color w:val="000000"/>
          <w:sz w:val="28"/>
        </w:rPr>
        <w:t xml:space="preserve">
      Қуаты 2,2 мегаватт (3000 ат қуаты) және одан жоғары бу машинасына қызмет көрсетуге қатысу - 3-разряд. </w:t>
      </w:r>
    </w:p>
    <w:bookmarkEnd w:id="6865"/>
    <w:bookmarkStart w:name="z6880" w:id="6866"/>
    <w:p>
      <w:pPr>
        <w:spacing w:after="0"/>
        <w:ind w:left="0"/>
        <w:jc w:val="left"/>
      </w:pPr>
      <w:r>
        <w:rPr>
          <w:rFonts w:ascii="Times New Roman"/>
          <w:b/>
          <w:i w:val="false"/>
          <w:color w:val="000000"/>
        </w:rPr>
        <w:t xml:space="preserve"> 35-параграф. Прокат станындағы реверсивті бу машиналарының машинисі, 2-разряд</w:t>
      </w:r>
    </w:p>
    <w:bookmarkEnd w:id="6866"/>
    <w:bookmarkStart w:name="z6881" w:id="6867"/>
    <w:p>
      <w:pPr>
        <w:spacing w:after="0"/>
        <w:ind w:left="0"/>
        <w:jc w:val="both"/>
      </w:pPr>
      <w:r>
        <w:rPr>
          <w:rFonts w:ascii="Times New Roman"/>
          <w:b w:val="false"/>
          <w:i w:val="false"/>
          <w:color w:val="000000"/>
          <w:sz w:val="28"/>
        </w:rPr>
        <w:t xml:space="preserve">
      987. Жұмыс сипаттамасы: </w:t>
      </w:r>
    </w:p>
    <w:bookmarkEnd w:id="6867"/>
    <w:bookmarkStart w:name="z6882" w:id="6868"/>
    <w:p>
      <w:pPr>
        <w:spacing w:after="0"/>
        <w:ind w:left="0"/>
        <w:jc w:val="both"/>
      </w:pPr>
      <w:r>
        <w:rPr>
          <w:rFonts w:ascii="Times New Roman"/>
          <w:b w:val="false"/>
          <w:i w:val="false"/>
          <w:color w:val="000000"/>
          <w:sz w:val="28"/>
        </w:rPr>
        <w:t xml:space="preserve">
      біліктілігі анағұрлым жоғары машинистің басшылығымен қуаты 1,1 мегаватқа дейінгі (1500 ат қуаты) бу машинасын басқару; </w:t>
      </w:r>
    </w:p>
    <w:bookmarkEnd w:id="6868"/>
    <w:bookmarkStart w:name="z6883" w:id="6869"/>
    <w:p>
      <w:pPr>
        <w:spacing w:after="0"/>
        <w:ind w:left="0"/>
        <w:jc w:val="both"/>
      </w:pPr>
      <w:r>
        <w:rPr>
          <w:rFonts w:ascii="Times New Roman"/>
          <w:b w:val="false"/>
          <w:i w:val="false"/>
          <w:color w:val="000000"/>
          <w:sz w:val="28"/>
        </w:rPr>
        <w:t xml:space="preserve">
      машинаны іске қосу, реверсирлеу және жылдамдығын реттеуге, машина тетіктерінің дұрыс және үзіліссіз жұмысын қамтамасыз етуге қатысу; </w:t>
      </w:r>
    </w:p>
    <w:bookmarkEnd w:id="6869"/>
    <w:bookmarkStart w:name="z6884" w:id="6870"/>
    <w:p>
      <w:pPr>
        <w:spacing w:after="0"/>
        <w:ind w:left="0"/>
        <w:jc w:val="both"/>
      </w:pPr>
      <w:r>
        <w:rPr>
          <w:rFonts w:ascii="Times New Roman"/>
          <w:b w:val="false"/>
          <w:i w:val="false"/>
          <w:color w:val="000000"/>
          <w:sz w:val="28"/>
        </w:rPr>
        <w:t xml:space="preserve">
      дұрыс құралдармен және айлабұйымдармен қамтамасыз ету; </w:t>
      </w:r>
    </w:p>
    <w:bookmarkEnd w:id="6870"/>
    <w:bookmarkStart w:name="z6885" w:id="6871"/>
    <w:p>
      <w:pPr>
        <w:spacing w:after="0"/>
        <w:ind w:left="0"/>
        <w:jc w:val="both"/>
      </w:pPr>
      <w:r>
        <w:rPr>
          <w:rFonts w:ascii="Times New Roman"/>
          <w:b w:val="false"/>
          <w:i w:val="false"/>
          <w:color w:val="000000"/>
          <w:sz w:val="28"/>
        </w:rPr>
        <w:t>
      қызмет көрсетілетін машина жұмысындағы ақауларды анықтау және жою.</w:t>
      </w:r>
    </w:p>
    <w:bookmarkEnd w:id="6871"/>
    <w:bookmarkStart w:name="z6886" w:id="6872"/>
    <w:p>
      <w:pPr>
        <w:spacing w:after="0"/>
        <w:ind w:left="0"/>
        <w:jc w:val="both"/>
      </w:pPr>
      <w:r>
        <w:rPr>
          <w:rFonts w:ascii="Times New Roman"/>
          <w:b w:val="false"/>
          <w:i w:val="false"/>
          <w:color w:val="000000"/>
          <w:sz w:val="28"/>
        </w:rPr>
        <w:t xml:space="preserve">
      988. Білуге тиіс: </w:t>
      </w:r>
    </w:p>
    <w:bookmarkEnd w:id="6872"/>
    <w:bookmarkStart w:name="z6887" w:id="6873"/>
    <w:p>
      <w:pPr>
        <w:spacing w:after="0"/>
        <w:ind w:left="0"/>
        <w:jc w:val="both"/>
      </w:pPr>
      <w:r>
        <w:rPr>
          <w:rFonts w:ascii="Times New Roman"/>
          <w:b w:val="false"/>
          <w:i w:val="false"/>
          <w:color w:val="000000"/>
          <w:sz w:val="28"/>
        </w:rPr>
        <w:t>
      реверсивті бу машинасының құрылысы;</w:t>
      </w:r>
    </w:p>
    <w:bookmarkEnd w:id="6873"/>
    <w:bookmarkStart w:name="z6888" w:id="6874"/>
    <w:p>
      <w:pPr>
        <w:spacing w:after="0"/>
        <w:ind w:left="0"/>
        <w:jc w:val="both"/>
      </w:pPr>
      <w:r>
        <w:rPr>
          <w:rFonts w:ascii="Times New Roman"/>
          <w:b w:val="false"/>
          <w:i w:val="false"/>
          <w:color w:val="000000"/>
          <w:sz w:val="28"/>
        </w:rPr>
        <w:t xml:space="preserve">
      машинаны майлау паспорты; </w:t>
      </w:r>
    </w:p>
    <w:bookmarkEnd w:id="6874"/>
    <w:bookmarkStart w:name="z6889" w:id="6875"/>
    <w:p>
      <w:pPr>
        <w:spacing w:after="0"/>
        <w:ind w:left="0"/>
        <w:jc w:val="both"/>
      </w:pPr>
      <w:r>
        <w:rPr>
          <w:rFonts w:ascii="Times New Roman"/>
          <w:b w:val="false"/>
          <w:i w:val="false"/>
          <w:color w:val="000000"/>
          <w:sz w:val="28"/>
        </w:rPr>
        <w:t xml:space="preserve">
      майлау материалдарының түрлері, қасиеттері және сапасы; </w:t>
      </w:r>
    </w:p>
    <w:bookmarkEnd w:id="6875"/>
    <w:bookmarkStart w:name="z6890" w:id="6876"/>
    <w:p>
      <w:pPr>
        <w:spacing w:after="0"/>
        <w:ind w:left="0"/>
        <w:jc w:val="both"/>
      </w:pPr>
      <w:r>
        <w:rPr>
          <w:rFonts w:ascii="Times New Roman"/>
          <w:b w:val="false"/>
          <w:i w:val="false"/>
          <w:color w:val="000000"/>
          <w:sz w:val="28"/>
        </w:rPr>
        <w:t>
      бу машинасының қуаты және жылу параметрлері;</w:t>
      </w:r>
    </w:p>
    <w:bookmarkEnd w:id="6876"/>
    <w:bookmarkStart w:name="z6891" w:id="6877"/>
    <w:p>
      <w:pPr>
        <w:spacing w:after="0"/>
        <w:ind w:left="0"/>
        <w:jc w:val="both"/>
      </w:pPr>
      <w:r>
        <w:rPr>
          <w:rFonts w:ascii="Times New Roman"/>
          <w:b w:val="false"/>
          <w:i w:val="false"/>
          <w:color w:val="000000"/>
          <w:sz w:val="28"/>
        </w:rPr>
        <w:t>
      слесарьлық іс.</w:t>
      </w:r>
    </w:p>
    <w:bookmarkEnd w:id="6877"/>
    <w:bookmarkStart w:name="z6892" w:id="6878"/>
    <w:p>
      <w:pPr>
        <w:spacing w:after="0"/>
        <w:ind w:left="0"/>
        <w:jc w:val="both"/>
      </w:pPr>
      <w:r>
        <w:rPr>
          <w:rFonts w:ascii="Times New Roman"/>
          <w:b w:val="false"/>
          <w:i w:val="false"/>
          <w:color w:val="000000"/>
          <w:sz w:val="28"/>
        </w:rPr>
        <w:t>
      Біліктілігі анағұрлым жоғары машинистің басшылығымен қуаты 1,1 мегаватт (1500 ат күші 2,2 мегаваттқа (3000 ат күші) дейін бу машинасын басқару кезінде - 3 разряд.</w:t>
      </w:r>
    </w:p>
    <w:bookmarkEnd w:id="6878"/>
    <w:bookmarkStart w:name="z6893" w:id="6879"/>
    <w:p>
      <w:pPr>
        <w:spacing w:after="0"/>
        <w:ind w:left="0"/>
        <w:jc w:val="both"/>
      </w:pPr>
      <w:r>
        <w:rPr>
          <w:rFonts w:ascii="Times New Roman"/>
          <w:b w:val="false"/>
          <w:i w:val="false"/>
          <w:color w:val="000000"/>
          <w:sz w:val="28"/>
        </w:rPr>
        <w:t xml:space="preserve">
      Біліктілігі анағұрлым жоғары машинистің басшылығымен қуаты - 2,2 мегават (3000 ат қуаты) және одан жоғары бу машинасын басқару кезінде - 4-разряд. </w:t>
      </w:r>
    </w:p>
    <w:bookmarkEnd w:id="6879"/>
    <w:bookmarkStart w:name="z6894" w:id="6880"/>
    <w:p>
      <w:pPr>
        <w:spacing w:after="0"/>
        <w:ind w:left="0"/>
        <w:jc w:val="left"/>
      </w:pPr>
      <w:r>
        <w:rPr>
          <w:rFonts w:ascii="Times New Roman"/>
          <w:b/>
          <w:i w:val="false"/>
          <w:color w:val="000000"/>
        </w:rPr>
        <w:t xml:space="preserve"> 36-параграф. Прокат станындағы реверсивті бу машиналарының машинисі</w:t>
      </w:r>
    </w:p>
    <w:bookmarkEnd w:id="6880"/>
    <w:bookmarkStart w:name="z6895" w:id="6881"/>
    <w:p>
      <w:pPr>
        <w:spacing w:after="0"/>
        <w:ind w:left="0"/>
        <w:jc w:val="both"/>
      </w:pPr>
      <w:r>
        <w:rPr>
          <w:rFonts w:ascii="Times New Roman"/>
          <w:b w:val="false"/>
          <w:i w:val="false"/>
          <w:color w:val="000000"/>
          <w:sz w:val="28"/>
        </w:rPr>
        <w:t xml:space="preserve">
      989. Жұмыс сипаттамасы: </w:t>
      </w:r>
    </w:p>
    <w:bookmarkEnd w:id="6881"/>
    <w:bookmarkStart w:name="z6896" w:id="6882"/>
    <w:p>
      <w:pPr>
        <w:spacing w:after="0"/>
        <w:ind w:left="0"/>
        <w:jc w:val="both"/>
      </w:pPr>
      <w:r>
        <w:rPr>
          <w:rFonts w:ascii="Times New Roman"/>
          <w:b w:val="false"/>
          <w:i w:val="false"/>
          <w:color w:val="000000"/>
          <w:sz w:val="28"/>
        </w:rPr>
        <w:t xml:space="preserve">
      станда металды прокаттау процесінде қуаты 1,1 мегаватқа (1500 ат қуаты) дейінгі бу машинасын басқару; </w:t>
      </w:r>
    </w:p>
    <w:bookmarkEnd w:id="6882"/>
    <w:bookmarkStart w:name="z6897" w:id="6883"/>
    <w:p>
      <w:pPr>
        <w:spacing w:after="0"/>
        <w:ind w:left="0"/>
        <w:jc w:val="both"/>
      </w:pPr>
      <w:r>
        <w:rPr>
          <w:rFonts w:ascii="Times New Roman"/>
          <w:b w:val="false"/>
          <w:i w:val="false"/>
          <w:color w:val="000000"/>
          <w:sz w:val="28"/>
        </w:rPr>
        <w:t>
      прокаттау режиміне сәйкес машинаны іске қосу, реверсирлеу және жұмыс жылдамдығын реттеу;</w:t>
      </w:r>
    </w:p>
    <w:bookmarkEnd w:id="6883"/>
    <w:bookmarkStart w:name="z6898" w:id="6884"/>
    <w:p>
      <w:pPr>
        <w:spacing w:after="0"/>
        <w:ind w:left="0"/>
        <w:jc w:val="both"/>
      </w:pPr>
      <w:r>
        <w:rPr>
          <w:rFonts w:ascii="Times New Roman"/>
          <w:b w:val="false"/>
          <w:i w:val="false"/>
          <w:color w:val="000000"/>
          <w:sz w:val="28"/>
        </w:rPr>
        <w:t>
      будың тиісті қысымын, бу машинасының дұрыс және үзіліссіз жұмысын қамтамасыз ету.</w:t>
      </w:r>
    </w:p>
    <w:bookmarkEnd w:id="6884"/>
    <w:bookmarkStart w:name="z6899" w:id="6885"/>
    <w:p>
      <w:pPr>
        <w:spacing w:after="0"/>
        <w:ind w:left="0"/>
        <w:jc w:val="both"/>
      </w:pPr>
      <w:r>
        <w:rPr>
          <w:rFonts w:ascii="Times New Roman"/>
          <w:b w:val="false"/>
          <w:i w:val="false"/>
          <w:color w:val="000000"/>
          <w:sz w:val="28"/>
        </w:rPr>
        <w:t xml:space="preserve">
      990. Білуге тиіс: </w:t>
      </w:r>
    </w:p>
    <w:bookmarkEnd w:id="6885"/>
    <w:bookmarkStart w:name="z6900" w:id="6886"/>
    <w:p>
      <w:pPr>
        <w:spacing w:after="0"/>
        <w:ind w:left="0"/>
        <w:jc w:val="both"/>
      </w:pPr>
      <w:r>
        <w:rPr>
          <w:rFonts w:ascii="Times New Roman"/>
          <w:b w:val="false"/>
          <w:i w:val="false"/>
          <w:color w:val="000000"/>
          <w:sz w:val="28"/>
        </w:rPr>
        <w:t xml:space="preserve">
      маталды прокаттаудың технологиялық процесінің негіздері; </w:t>
      </w:r>
    </w:p>
    <w:bookmarkEnd w:id="6886"/>
    <w:bookmarkStart w:name="z6901" w:id="6887"/>
    <w:p>
      <w:pPr>
        <w:spacing w:after="0"/>
        <w:ind w:left="0"/>
        <w:jc w:val="both"/>
      </w:pPr>
      <w:r>
        <w:rPr>
          <w:rFonts w:ascii="Times New Roman"/>
          <w:b w:val="false"/>
          <w:i w:val="false"/>
          <w:color w:val="000000"/>
          <w:sz w:val="28"/>
        </w:rPr>
        <w:t xml:space="preserve">
      прокат станының құрылысы; </w:t>
      </w:r>
    </w:p>
    <w:bookmarkEnd w:id="6887"/>
    <w:bookmarkStart w:name="z6902" w:id="6888"/>
    <w:p>
      <w:pPr>
        <w:spacing w:after="0"/>
        <w:ind w:left="0"/>
        <w:jc w:val="both"/>
      </w:pPr>
      <w:r>
        <w:rPr>
          <w:rFonts w:ascii="Times New Roman"/>
          <w:b w:val="false"/>
          <w:i w:val="false"/>
          <w:color w:val="000000"/>
          <w:sz w:val="28"/>
        </w:rPr>
        <w:t xml:space="preserve">
      реверсивті бу машинасын техникалық пайдалану қағидалары; </w:t>
      </w:r>
    </w:p>
    <w:bookmarkEnd w:id="6888"/>
    <w:bookmarkStart w:name="z6903" w:id="6889"/>
    <w:p>
      <w:pPr>
        <w:spacing w:after="0"/>
        <w:ind w:left="0"/>
        <w:jc w:val="both"/>
      </w:pPr>
      <w:r>
        <w:rPr>
          <w:rFonts w:ascii="Times New Roman"/>
          <w:b w:val="false"/>
          <w:i w:val="false"/>
          <w:color w:val="000000"/>
          <w:sz w:val="28"/>
        </w:rPr>
        <w:t>
      жылу техникасының негіздері.</w:t>
      </w:r>
    </w:p>
    <w:bookmarkEnd w:id="6889"/>
    <w:bookmarkStart w:name="z6904" w:id="6890"/>
    <w:p>
      <w:pPr>
        <w:spacing w:after="0"/>
        <w:ind w:left="0"/>
        <w:jc w:val="both"/>
      </w:pPr>
      <w:r>
        <w:rPr>
          <w:rFonts w:ascii="Times New Roman"/>
          <w:b w:val="false"/>
          <w:i w:val="false"/>
          <w:color w:val="000000"/>
          <w:sz w:val="28"/>
        </w:rPr>
        <w:t>
      Қуаты 1,1 мегаватан (1500 ат қуаты) 2,2 мегаватқа (3000 ат қуаты) дейінгі бу машинасын басқару кезінде - 5-разряд.</w:t>
      </w:r>
    </w:p>
    <w:bookmarkEnd w:id="6890"/>
    <w:bookmarkStart w:name="z6905" w:id="6891"/>
    <w:p>
      <w:pPr>
        <w:spacing w:after="0"/>
        <w:ind w:left="0"/>
        <w:jc w:val="both"/>
      </w:pPr>
      <w:r>
        <w:rPr>
          <w:rFonts w:ascii="Times New Roman"/>
          <w:b w:val="false"/>
          <w:i w:val="false"/>
          <w:color w:val="000000"/>
          <w:sz w:val="28"/>
        </w:rPr>
        <w:t xml:space="preserve">
      Қуаты 2,2 мегаватт (3000 ат қуаты) және одан жоғары бу машинасын басқару кезінде - 6-разряд. </w:t>
      </w:r>
    </w:p>
    <w:bookmarkEnd w:id="6891"/>
    <w:bookmarkStart w:name="z6906" w:id="6892"/>
    <w:p>
      <w:pPr>
        <w:spacing w:after="0"/>
        <w:ind w:left="0"/>
        <w:jc w:val="left"/>
      </w:pPr>
      <w:r>
        <w:rPr>
          <w:rFonts w:ascii="Times New Roman"/>
          <w:b/>
          <w:i w:val="false"/>
          <w:color w:val="000000"/>
        </w:rPr>
        <w:t xml:space="preserve"> Параграф 37. Прокат станының жетекші моторының машинисі, 1-разряд</w:t>
      </w:r>
    </w:p>
    <w:bookmarkEnd w:id="6892"/>
    <w:bookmarkStart w:name="z6907" w:id="6893"/>
    <w:p>
      <w:pPr>
        <w:spacing w:after="0"/>
        <w:ind w:left="0"/>
        <w:jc w:val="both"/>
      </w:pPr>
      <w:r>
        <w:rPr>
          <w:rFonts w:ascii="Times New Roman"/>
          <w:b w:val="false"/>
          <w:i w:val="false"/>
          <w:color w:val="000000"/>
          <w:sz w:val="28"/>
        </w:rPr>
        <w:t xml:space="preserve">
      991. Жұмыс сипаттамасы: </w:t>
      </w:r>
    </w:p>
    <w:bookmarkEnd w:id="6893"/>
    <w:bookmarkStart w:name="z6908" w:id="6894"/>
    <w:p>
      <w:pPr>
        <w:spacing w:after="0"/>
        <w:ind w:left="0"/>
        <w:jc w:val="both"/>
      </w:pPr>
      <w:r>
        <w:rPr>
          <w:rFonts w:ascii="Times New Roman"/>
          <w:b w:val="false"/>
          <w:i w:val="false"/>
          <w:color w:val="000000"/>
          <w:sz w:val="28"/>
        </w:rPr>
        <w:t xml:space="preserve">
      прокат станының электр қозғалтқышын күтіп баптау жұмыстарын орындау, оны тазалау және майлау; </w:t>
      </w:r>
    </w:p>
    <w:bookmarkEnd w:id="6894"/>
    <w:bookmarkStart w:name="z6909" w:id="6895"/>
    <w:p>
      <w:pPr>
        <w:spacing w:after="0"/>
        <w:ind w:left="0"/>
        <w:jc w:val="both"/>
      </w:pPr>
      <w:r>
        <w:rPr>
          <w:rFonts w:ascii="Times New Roman"/>
          <w:b w:val="false"/>
          <w:i w:val="false"/>
          <w:color w:val="000000"/>
          <w:sz w:val="28"/>
        </w:rPr>
        <w:t>
      электр қозғалтқышын жөндеуге қатысу.</w:t>
      </w:r>
    </w:p>
    <w:bookmarkEnd w:id="6895"/>
    <w:bookmarkStart w:name="z6910" w:id="6896"/>
    <w:p>
      <w:pPr>
        <w:spacing w:after="0"/>
        <w:ind w:left="0"/>
        <w:jc w:val="both"/>
      </w:pPr>
      <w:r>
        <w:rPr>
          <w:rFonts w:ascii="Times New Roman"/>
          <w:b w:val="false"/>
          <w:i w:val="false"/>
          <w:color w:val="000000"/>
          <w:sz w:val="28"/>
        </w:rPr>
        <w:t>
      992. Білуге тиіс:</w:t>
      </w:r>
    </w:p>
    <w:bookmarkEnd w:id="6896"/>
    <w:bookmarkStart w:name="z6911" w:id="6897"/>
    <w:p>
      <w:pPr>
        <w:spacing w:after="0"/>
        <w:ind w:left="0"/>
        <w:jc w:val="both"/>
      </w:pPr>
      <w:r>
        <w:rPr>
          <w:rFonts w:ascii="Times New Roman"/>
          <w:b w:val="false"/>
          <w:i w:val="false"/>
          <w:color w:val="000000"/>
          <w:sz w:val="28"/>
        </w:rPr>
        <w:t xml:space="preserve">
      прокат станы электр қозғалтқышын майлау және тазалау қағидалары; </w:t>
      </w:r>
    </w:p>
    <w:bookmarkEnd w:id="6897"/>
    <w:bookmarkStart w:name="z6912" w:id="6898"/>
    <w:p>
      <w:pPr>
        <w:spacing w:after="0"/>
        <w:ind w:left="0"/>
        <w:jc w:val="both"/>
      </w:pPr>
      <w:r>
        <w:rPr>
          <w:rFonts w:ascii="Times New Roman"/>
          <w:b w:val="false"/>
          <w:i w:val="false"/>
          <w:color w:val="000000"/>
          <w:sz w:val="28"/>
        </w:rPr>
        <w:t>
      майлау материалдарының түрлері, қасиеттері және сапасы.</w:t>
      </w:r>
    </w:p>
    <w:bookmarkEnd w:id="6898"/>
    <w:bookmarkStart w:name="z6913" w:id="6899"/>
    <w:p>
      <w:pPr>
        <w:spacing w:after="0"/>
        <w:ind w:left="0"/>
        <w:jc w:val="left"/>
      </w:pPr>
      <w:r>
        <w:rPr>
          <w:rFonts w:ascii="Times New Roman"/>
          <w:b/>
          <w:i w:val="false"/>
          <w:color w:val="000000"/>
        </w:rPr>
        <w:t xml:space="preserve"> Параграф 38. Прокат станының жетекші моторының машинисі, 2-разряд</w:t>
      </w:r>
    </w:p>
    <w:bookmarkEnd w:id="6899"/>
    <w:bookmarkStart w:name="z6914" w:id="6900"/>
    <w:p>
      <w:pPr>
        <w:spacing w:after="0"/>
        <w:ind w:left="0"/>
        <w:jc w:val="both"/>
      </w:pPr>
      <w:r>
        <w:rPr>
          <w:rFonts w:ascii="Times New Roman"/>
          <w:b w:val="false"/>
          <w:i w:val="false"/>
          <w:color w:val="000000"/>
          <w:sz w:val="28"/>
        </w:rPr>
        <w:t xml:space="preserve">
      993. Жұмыс сипаттамасы: </w:t>
      </w:r>
    </w:p>
    <w:bookmarkEnd w:id="6900"/>
    <w:bookmarkStart w:name="z6915" w:id="6901"/>
    <w:p>
      <w:pPr>
        <w:spacing w:after="0"/>
        <w:ind w:left="0"/>
        <w:jc w:val="both"/>
      </w:pPr>
      <w:r>
        <w:rPr>
          <w:rFonts w:ascii="Times New Roman"/>
          <w:b w:val="false"/>
          <w:i w:val="false"/>
          <w:color w:val="000000"/>
          <w:sz w:val="28"/>
        </w:rPr>
        <w:t xml:space="preserve">
      берілген прокаттау режиміне сәйкес прокат станының жетекші электр қозғалтқышын іске қосу және тоқтату; </w:t>
      </w:r>
    </w:p>
    <w:bookmarkEnd w:id="6901"/>
    <w:bookmarkStart w:name="z6916" w:id="6902"/>
    <w:p>
      <w:pPr>
        <w:spacing w:after="0"/>
        <w:ind w:left="0"/>
        <w:jc w:val="both"/>
      </w:pPr>
      <w:r>
        <w:rPr>
          <w:rFonts w:ascii="Times New Roman"/>
          <w:b w:val="false"/>
          <w:i w:val="false"/>
          <w:color w:val="000000"/>
          <w:sz w:val="28"/>
        </w:rPr>
        <w:t>
      прокатталатын сортқа байланысты прокаттау жылдамдығын және өткізу санын өзгерту.</w:t>
      </w:r>
    </w:p>
    <w:bookmarkEnd w:id="6902"/>
    <w:bookmarkStart w:name="z6917" w:id="6903"/>
    <w:p>
      <w:pPr>
        <w:spacing w:after="0"/>
        <w:ind w:left="0"/>
        <w:jc w:val="both"/>
      </w:pPr>
      <w:r>
        <w:rPr>
          <w:rFonts w:ascii="Times New Roman"/>
          <w:b w:val="false"/>
          <w:i w:val="false"/>
          <w:color w:val="000000"/>
          <w:sz w:val="28"/>
        </w:rPr>
        <w:t xml:space="preserve">
      994. Білуге тиіс: </w:t>
      </w:r>
    </w:p>
    <w:bookmarkEnd w:id="6903"/>
    <w:bookmarkStart w:name="z6918" w:id="6904"/>
    <w:p>
      <w:pPr>
        <w:spacing w:after="0"/>
        <w:ind w:left="0"/>
        <w:jc w:val="both"/>
      </w:pPr>
      <w:r>
        <w:rPr>
          <w:rFonts w:ascii="Times New Roman"/>
          <w:b w:val="false"/>
          <w:i w:val="false"/>
          <w:color w:val="000000"/>
          <w:sz w:val="28"/>
        </w:rPr>
        <w:t xml:space="preserve">
      станда прокатталатын болаттың барлық пішіні мен маркаларын прокаттау режимі; </w:t>
      </w:r>
    </w:p>
    <w:bookmarkEnd w:id="6904"/>
    <w:bookmarkStart w:name="z6919" w:id="6905"/>
    <w:p>
      <w:pPr>
        <w:spacing w:after="0"/>
        <w:ind w:left="0"/>
        <w:jc w:val="both"/>
      </w:pPr>
      <w:r>
        <w:rPr>
          <w:rFonts w:ascii="Times New Roman"/>
          <w:b w:val="false"/>
          <w:i w:val="false"/>
          <w:color w:val="000000"/>
          <w:sz w:val="28"/>
        </w:rPr>
        <w:t xml:space="preserve">
      электр қозғалтқыштың жұмыс принципі, оның қуаты және жол берілетін жүктеме; </w:t>
      </w:r>
    </w:p>
    <w:bookmarkEnd w:id="6905"/>
    <w:bookmarkStart w:name="z6920" w:id="6906"/>
    <w:p>
      <w:pPr>
        <w:spacing w:after="0"/>
        <w:ind w:left="0"/>
        <w:jc w:val="both"/>
      </w:pPr>
      <w:r>
        <w:rPr>
          <w:rFonts w:ascii="Times New Roman"/>
          <w:b w:val="false"/>
          <w:i w:val="false"/>
          <w:color w:val="000000"/>
          <w:sz w:val="28"/>
        </w:rPr>
        <w:t xml:space="preserve">
      электрослесарьлық іс. </w:t>
      </w:r>
    </w:p>
    <w:bookmarkEnd w:id="6906"/>
    <w:bookmarkStart w:name="z6921" w:id="6907"/>
    <w:p>
      <w:pPr>
        <w:spacing w:after="0"/>
        <w:ind w:left="0"/>
        <w:jc w:val="left"/>
      </w:pPr>
      <w:r>
        <w:rPr>
          <w:rFonts w:ascii="Times New Roman"/>
          <w:b/>
          <w:i w:val="false"/>
          <w:color w:val="000000"/>
        </w:rPr>
        <w:t xml:space="preserve"> Параграф 39. Прокат станының жетекші моторының машинисі, 3-разряд</w:t>
      </w:r>
    </w:p>
    <w:bookmarkEnd w:id="6907"/>
    <w:bookmarkStart w:name="z6922" w:id="6908"/>
    <w:p>
      <w:pPr>
        <w:spacing w:after="0"/>
        <w:ind w:left="0"/>
        <w:jc w:val="both"/>
      </w:pPr>
      <w:r>
        <w:rPr>
          <w:rFonts w:ascii="Times New Roman"/>
          <w:b w:val="false"/>
          <w:i w:val="false"/>
          <w:color w:val="000000"/>
          <w:sz w:val="28"/>
        </w:rPr>
        <w:t xml:space="preserve">
      995. Жұмыс сипаттамасы: </w:t>
      </w:r>
    </w:p>
    <w:bookmarkEnd w:id="6908"/>
    <w:bookmarkStart w:name="z6923" w:id="6909"/>
    <w:p>
      <w:pPr>
        <w:spacing w:after="0"/>
        <w:ind w:left="0"/>
        <w:jc w:val="both"/>
      </w:pPr>
      <w:r>
        <w:rPr>
          <w:rFonts w:ascii="Times New Roman"/>
          <w:b w:val="false"/>
          <w:i w:val="false"/>
          <w:color w:val="000000"/>
          <w:sz w:val="28"/>
        </w:rPr>
        <w:t xml:space="preserve">
      қалың табақты станның жетекші электр қозғалтқышын іске қосу және тоқтату; </w:t>
      </w:r>
    </w:p>
    <w:bookmarkEnd w:id="6909"/>
    <w:bookmarkStart w:name="z6924" w:id="6910"/>
    <w:p>
      <w:pPr>
        <w:spacing w:after="0"/>
        <w:ind w:left="0"/>
        <w:jc w:val="both"/>
      </w:pPr>
      <w:r>
        <w:rPr>
          <w:rFonts w:ascii="Times New Roman"/>
          <w:b w:val="false"/>
          <w:i w:val="false"/>
          <w:color w:val="000000"/>
          <w:sz w:val="28"/>
        </w:rPr>
        <w:t>
      прокатталатын сортқа байланысты прокаттау жылдамдығын және өткізу санын өзгерту.</w:t>
      </w:r>
    </w:p>
    <w:bookmarkEnd w:id="6910"/>
    <w:bookmarkStart w:name="z6925" w:id="6911"/>
    <w:p>
      <w:pPr>
        <w:spacing w:after="0"/>
        <w:ind w:left="0"/>
        <w:jc w:val="both"/>
      </w:pPr>
      <w:r>
        <w:rPr>
          <w:rFonts w:ascii="Times New Roman"/>
          <w:b w:val="false"/>
          <w:i w:val="false"/>
          <w:color w:val="000000"/>
          <w:sz w:val="28"/>
        </w:rPr>
        <w:t xml:space="preserve">
      996. Білуге тиіс: </w:t>
      </w:r>
    </w:p>
    <w:bookmarkEnd w:id="6911"/>
    <w:bookmarkStart w:name="z6926" w:id="6912"/>
    <w:p>
      <w:pPr>
        <w:spacing w:after="0"/>
        <w:ind w:left="0"/>
        <w:jc w:val="both"/>
      </w:pPr>
      <w:r>
        <w:rPr>
          <w:rFonts w:ascii="Times New Roman"/>
          <w:b w:val="false"/>
          <w:i w:val="false"/>
          <w:color w:val="000000"/>
          <w:sz w:val="28"/>
        </w:rPr>
        <w:t xml:space="preserve">
      қалың табақты станда болатты прокаттау технологиясы және режимдері; </w:t>
      </w:r>
    </w:p>
    <w:bookmarkEnd w:id="6912"/>
    <w:bookmarkStart w:name="z6927" w:id="6913"/>
    <w:p>
      <w:pPr>
        <w:spacing w:after="0"/>
        <w:ind w:left="0"/>
        <w:jc w:val="both"/>
      </w:pPr>
      <w:r>
        <w:rPr>
          <w:rFonts w:ascii="Times New Roman"/>
          <w:b w:val="false"/>
          <w:i w:val="false"/>
          <w:color w:val="000000"/>
          <w:sz w:val="28"/>
        </w:rPr>
        <w:t xml:space="preserve">
      электр қозғалғышының құрылысы, оның қуаты және жол берілетін жүктемелер; </w:t>
      </w:r>
    </w:p>
    <w:bookmarkEnd w:id="6913"/>
    <w:bookmarkStart w:name="z6928" w:id="6914"/>
    <w:p>
      <w:pPr>
        <w:spacing w:after="0"/>
        <w:ind w:left="0"/>
        <w:jc w:val="both"/>
      </w:pPr>
      <w:r>
        <w:rPr>
          <w:rFonts w:ascii="Times New Roman"/>
          <w:b w:val="false"/>
          <w:i w:val="false"/>
          <w:color w:val="000000"/>
          <w:sz w:val="28"/>
        </w:rPr>
        <w:t xml:space="preserve">
      стан жұмысының принципі. </w:t>
      </w:r>
    </w:p>
    <w:bookmarkEnd w:id="6914"/>
    <w:bookmarkStart w:name="z6929" w:id="6915"/>
    <w:p>
      <w:pPr>
        <w:spacing w:after="0"/>
        <w:ind w:left="0"/>
        <w:jc w:val="left"/>
      </w:pPr>
      <w:r>
        <w:rPr>
          <w:rFonts w:ascii="Times New Roman"/>
          <w:b/>
          <w:i w:val="false"/>
          <w:color w:val="000000"/>
        </w:rPr>
        <w:t xml:space="preserve"> 40-параграф. Прокат төсеуші, 1-разряд</w:t>
      </w:r>
    </w:p>
    <w:bookmarkEnd w:id="6915"/>
    <w:bookmarkStart w:name="z6930" w:id="6916"/>
    <w:p>
      <w:pPr>
        <w:spacing w:after="0"/>
        <w:ind w:left="0"/>
        <w:jc w:val="both"/>
      </w:pPr>
      <w:r>
        <w:rPr>
          <w:rFonts w:ascii="Times New Roman"/>
          <w:b w:val="false"/>
          <w:i w:val="false"/>
          <w:color w:val="000000"/>
          <w:sz w:val="28"/>
        </w:rPr>
        <w:t xml:space="preserve">
      997. Жұмыс сипаттамасы: </w:t>
      </w:r>
    </w:p>
    <w:bookmarkEnd w:id="6916"/>
    <w:bookmarkStart w:name="z6931" w:id="6917"/>
    <w:p>
      <w:pPr>
        <w:spacing w:after="0"/>
        <w:ind w:left="0"/>
        <w:jc w:val="both"/>
      </w:pPr>
      <w:r>
        <w:rPr>
          <w:rFonts w:ascii="Times New Roman"/>
          <w:b w:val="false"/>
          <w:i w:val="false"/>
          <w:color w:val="000000"/>
          <w:sz w:val="28"/>
        </w:rPr>
        <w:t>
      металды сұрыптау және қабылдау кезінде прокатты жинау;</w:t>
      </w:r>
    </w:p>
    <w:bookmarkEnd w:id="6917"/>
    <w:bookmarkStart w:name="z6932" w:id="6918"/>
    <w:p>
      <w:pPr>
        <w:spacing w:after="0"/>
        <w:ind w:left="0"/>
        <w:jc w:val="both"/>
      </w:pPr>
      <w:r>
        <w:rPr>
          <w:rFonts w:ascii="Times New Roman"/>
          <w:b w:val="false"/>
          <w:i w:val="false"/>
          <w:color w:val="000000"/>
          <w:sz w:val="28"/>
        </w:rPr>
        <w:t xml:space="preserve">
      бөгілген дайындаманы қолмен бір уақытта түзей отырып қатарлап вил үшін ыстық домалатылған дайындаманы жинау; </w:t>
      </w:r>
    </w:p>
    <w:bookmarkEnd w:id="6918"/>
    <w:bookmarkStart w:name="z6933" w:id="6919"/>
    <w:p>
      <w:pPr>
        <w:spacing w:after="0"/>
        <w:ind w:left="0"/>
        <w:jc w:val="both"/>
      </w:pPr>
      <w:r>
        <w:rPr>
          <w:rFonts w:ascii="Times New Roman"/>
          <w:b w:val="false"/>
          <w:i w:val="false"/>
          <w:color w:val="000000"/>
          <w:sz w:val="28"/>
        </w:rPr>
        <w:t xml:space="preserve">
      қатарға жинау орнын дайындау және қабыршақтарды жинау; </w:t>
      </w:r>
    </w:p>
    <w:bookmarkEnd w:id="6919"/>
    <w:bookmarkStart w:name="z6934" w:id="6920"/>
    <w:p>
      <w:pPr>
        <w:spacing w:after="0"/>
        <w:ind w:left="0"/>
        <w:jc w:val="both"/>
      </w:pPr>
      <w:r>
        <w:rPr>
          <w:rFonts w:ascii="Times New Roman"/>
          <w:b w:val="false"/>
          <w:i w:val="false"/>
          <w:color w:val="000000"/>
          <w:sz w:val="28"/>
        </w:rPr>
        <w:t xml:space="preserve">
      термо өңдегеннен кейін рельстік бекіткіштерді жинау және оларды контейнерге жеткізу; </w:t>
      </w:r>
    </w:p>
    <w:bookmarkEnd w:id="6920"/>
    <w:bookmarkStart w:name="z6935" w:id="6921"/>
    <w:p>
      <w:pPr>
        <w:spacing w:after="0"/>
        <w:ind w:left="0"/>
        <w:jc w:val="both"/>
      </w:pPr>
      <w:r>
        <w:rPr>
          <w:rFonts w:ascii="Times New Roman"/>
          <w:b w:val="false"/>
          <w:i w:val="false"/>
          <w:color w:val="000000"/>
          <w:sz w:val="28"/>
        </w:rPr>
        <w:t>
      қабылдау сырықтарында және рольгангтарда металды жиектеу және сырық тетіктерін басқару.</w:t>
      </w:r>
    </w:p>
    <w:bookmarkEnd w:id="6921"/>
    <w:bookmarkStart w:name="z6936" w:id="6922"/>
    <w:p>
      <w:pPr>
        <w:spacing w:after="0"/>
        <w:ind w:left="0"/>
        <w:jc w:val="both"/>
      </w:pPr>
      <w:r>
        <w:rPr>
          <w:rFonts w:ascii="Times New Roman"/>
          <w:b w:val="false"/>
          <w:i w:val="false"/>
          <w:color w:val="000000"/>
          <w:sz w:val="28"/>
        </w:rPr>
        <w:t xml:space="preserve">
      998. Білуге тиіс: </w:t>
      </w:r>
    </w:p>
    <w:bookmarkEnd w:id="6922"/>
    <w:bookmarkStart w:name="z6937" w:id="6923"/>
    <w:p>
      <w:pPr>
        <w:spacing w:after="0"/>
        <w:ind w:left="0"/>
        <w:jc w:val="both"/>
      </w:pPr>
      <w:r>
        <w:rPr>
          <w:rFonts w:ascii="Times New Roman"/>
          <w:b w:val="false"/>
          <w:i w:val="false"/>
          <w:color w:val="000000"/>
          <w:sz w:val="28"/>
        </w:rPr>
        <w:t xml:space="preserve">
      рельс бекітпелерінің, шанышқыларға арналған дайындамалардың сортаменті; </w:t>
      </w:r>
    </w:p>
    <w:bookmarkEnd w:id="6923"/>
    <w:bookmarkStart w:name="z6938" w:id="6924"/>
    <w:p>
      <w:pPr>
        <w:spacing w:after="0"/>
        <w:ind w:left="0"/>
        <w:jc w:val="both"/>
      </w:pPr>
      <w:r>
        <w:rPr>
          <w:rFonts w:ascii="Times New Roman"/>
          <w:b w:val="false"/>
          <w:i w:val="false"/>
          <w:color w:val="000000"/>
          <w:sz w:val="28"/>
        </w:rPr>
        <w:t xml:space="preserve">
      болат маркасы және металды маркалау әдістері; </w:t>
      </w:r>
    </w:p>
    <w:bookmarkEnd w:id="6924"/>
    <w:bookmarkStart w:name="z6939" w:id="6925"/>
    <w:p>
      <w:pPr>
        <w:spacing w:after="0"/>
        <w:ind w:left="0"/>
        <w:jc w:val="both"/>
      </w:pPr>
      <w:r>
        <w:rPr>
          <w:rFonts w:ascii="Times New Roman"/>
          <w:b w:val="false"/>
          <w:i w:val="false"/>
          <w:color w:val="000000"/>
          <w:sz w:val="28"/>
        </w:rPr>
        <w:t xml:space="preserve">
      металды қатарлап және контейнерге жеткізу қағидалары; </w:t>
      </w:r>
    </w:p>
    <w:bookmarkEnd w:id="6925"/>
    <w:bookmarkStart w:name="z6940" w:id="6926"/>
    <w:p>
      <w:pPr>
        <w:spacing w:after="0"/>
        <w:ind w:left="0"/>
        <w:jc w:val="both"/>
      </w:pPr>
      <w:r>
        <w:rPr>
          <w:rFonts w:ascii="Times New Roman"/>
          <w:b w:val="false"/>
          <w:i w:val="false"/>
          <w:color w:val="000000"/>
          <w:sz w:val="28"/>
        </w:rPr>
        <w:t xml:space="preserve">
      қабылдау стеллажы мен рольганг құрылғысы және жұмыс істеу принципі. </w:t>
      </w:r>
    </w:p>
    <w:bookmarkEnd w:id="6926"/>
    <w:bookmarkStart w:name="z6941" w:id="6927"/>
    <w:p>
      <w:pPr>
        <w:spacing w:after="0"/>
        <w:ind w:left="0"/>
        <w:jc w:val="left"/>
      </w:pPr>
      <w:r>
        <w:rPr>
          <w:rFonts w:ascii="Times New Roman"/>
          <w:b/>
          <w:i w:val="false"/>
          <w:color w:val="000000"/>
        </w:rPr>
        <w:t xml:space="preserve"> 41-параграф. Прокатқа белгі салушы, 1-разряд</w:t>
      </w:r>
    </w:p>
    <w:bookmarkEnd w:id="6927"/>
    <w:bookmarkStart w:name="z6942" w:id="6928"/>
    <w:p>
      <w:pPr>
        <w:spacing w:after="0"/>
        <w:ind w:left="0"/>
        <w:jc w:val="both"/>
      </w:pPr>
      <w:r>
        <w:rPr>
          <w:rFonts w:ascii="Times New Roman"/>
          <w:b w:val="false"/>
          <w:i w:val="false"/>
          <w:color w:val="000000"/>
          <w:sz w:val="28"/>
        </w:rPr>
        <w:t xml:space="preserve">
      999. Жұмыс сипаттамасы: </w:t>
      </w:r>
    </w:p>
    <w:bookmarkEnd w:id="6928"/>
    <w:bookmarkStart w:name="z6943" w:id="6929"/>
    <w:p>
      <w:pPr>
        <w:spacing w:after="0"/>
        <w:ind w:left="0"/>
        <w:jc w:val="both"/>
      </w:pPr>
      <w:r>
        <w:rPr>
          <w:rFonts w:ascii="Times New Roman"/>
          <w:b w:val="false"/>
          <w:i w:val="false"/>
          <w:color w:val="000000"/>
          <w:sz w:val="28"/>
        </w:rPr>
        <w:t>
      белгі салу үстеліне және алаңына жаймаларды жеткізу;</w:t>
      </w:r>
    </w:p>
    <w:bookmarkEnd w:id="6929"/>
    <w:bookmarkStart w:name="z6944" w:id="6930"/>
    <w:p>
      <w:pPr>
        <w:spacing w:after="0"/>
        <w:ind w:left="0"/>
        <w:jc w:val="both"/>
      </w:pPr>
      <w:r>
        <w:rPr>
          <w:rFonts w:ascii="Times New Roman"/>
          <w:b w:val="false"/>
          <w:i w:val="false"/>
          <w:color w:val="000000"/>
          <w:sz w:val="28"/>
        </w:rPr>
        <w:t xml:space="preserve">
      жаймаларды жиектеу және шаблондар орнату; </w:t>
      </w:r>
    </w:p>
    <w:bookmarkEnd w:id="6930"/>
    <w:bookmarkStart w:name="z6945" w:id="6931"/>
    <w:p>
      <w:pPr>
        <w:spacing w:after="0"/>
        <w:ind w:left="0"/>
        <w:jc w:val="both"/>
      </w:pPr>
      <w:r>
        <w:rPr>
          <w:rFonts w:ascii="Times New Roman"/>
          <w:b w:val="false"/>
          <w:i w:val="false"/>
          <w:color w:val="000000"/>
          <w:sz w:val="28"/>
        </w:rPr>
        <w:t>
      белгі салынғаннан кейін жаймаларды жинау.</w:t>
      </w:r>
    </w:p>
    <w:bookmarkEnd w:id="6931"/>
    <w:bookmarkStart w:name="z6946" w:id="6932"/>
    <w:p>
      <w:pPr>
        <w:spacing w:after="0"/>
        <w:ind w:left="0"/>
        <w:jc w:val="both"/>
      </w:pPr>
      <w:r>
        <w:rPr>
          <w:rFonts w:ascii="Times New Roman"/>
          <w:b w:val="false"/>
          <w:i w:val="false"/>
          <w:color w:val="000000"/>
          <w:sz w:val="28"/>
        </w:rPr>
        <w:t xml:space="preserve">
      1000. Білуге тиіс: </w:t>
      </w:r>
    </w:p>
    <w:bookmarkEnd w:id="6932"/>
    <w:bookmarkStart w:name="z6947" w:id="6933"/>
    <w:p>
      <w:pPr>
        <w:spacing w:after="0"/>
        <w:ind w:left="0"/>
        <w:jc w:val="both"/>
      </w:pPr>
      <w:r>
        <w:rPr>
          <w:rFonts w:ascii="Times New Roman"/>
          <w:b w:val="false"/>
          <w:i w:val="false"/>
          <w:color w:val="000000"/>
          <w:sz w:val="28"/>
        </w:rPr>
        <w:t xml:space="preserve">
      белгі салынатын жаймалар болатының сортаменті және маркалары. </w:t>
      </w:r>
    </w:p>
    <w:bookmarkEnd w:id="6933"/>
    <w:bookmarkStart w:name="z6948" w:id="6934"/>
    <w:p>
      <w:pPr>
        <w:spacing w:after="0"/>
        <w:ind w:left="0"/>
        <w:jc w:val="left"/>
      </w:pPr>
      <w:r>
        <w:rPr>
          <w:rFonts w:ascii="Times New Roman"/>
          <w:b/>
          <w:i w:val="false"/>
          <w:color w:val="000000"/>
        </w:rPr>
        <w:t xml:space="preserve"> 42-параграф. Прокатқа белгі салушы, 2-разряд</w:t>
      </w:r>
    </w:p>
    <w:bookmarkEnd w:id="6934"/>
    <w:bookmarkStart w:name="z6949" w:id="6935"/>
    <w:p>
      <w:pPr>
        <w:spacing w:after="0"/>
        <w:ind w:left="0"/>
        <w:jc w:val="both"/>
      </w:pPr>
      <w:r>
        <w:rPr>
          <w:rFonts w:ascii="Times New Roman"/>
          <w:b w:val="false"/>
          <w:i w:val="false"/>
          <w:color w:val="000000"/>
          <w:sz w:val="28"/>
        </w:rPr>
        <w:t xml:space="preserve">
      1001. Жұмыс сипаттамасы: </w:t>
      </w:r>
    </w:p>
    <w:bookmarkEnd w:id="6935"/>
    <w:bookmarkStart w:name="z6950" w:id="6936"/>
    <w:p>
      <w:pPr>
        <w:spacing w:after="0"/>
        <w:ind w:left="0"/>
        <w:jc w:val="both"/>
      </w:pPr>
      <w:r>
        <w:rPr>
          <w:rFonts w:ascii="Times New Roman"/>
          <w:b w:val="false"/>
          <w:i w:val="false"/>
          <w:color w:val="000000"/>
          <w:sz w:val="28"/>
        </w:rPr>
        <w:t>
      біліктілігі анағұрлым жоғары прокаттау белгі салушысының басшылығымен тапсырыстарға сәйкес жайма әрлеу тоңазытқыштарында жаймалар мен жазықтарға белгі қою, оларды маркалау;</w:t>
      </w:r>
    </w:p>
    <w:bookmarkEnd w:id="6936"/>
    <w:bookmarkStart w:name="z6951" w:id="6937"/>
    <w:p>
      <w:pPr>
        <w:spacing w:after="0"/>
        <w:ind w:left="0"/>
        <w:jc w:val="both"/>
      </w:pPr>
      <w:r>
        <w:rPr>
          <w:rFonts w:ascii="Times New Roman"/>
          <w:b w:val="false"/>
          <w:i w:val="false"/>
          <w:color w:val="000000"/>
          <w:sz w:val="28"/>
        </w:rPr>
        <w:t>
      белгі салу үшін шаблондарды дайындау;</w:t>
      </w:r>
    </w:p>
    <w:bookmarkEnd w:id="6937"/>
    <w:bookmarkStart w:name="z6952" w:id="6938"/>
    <w:p>
      <w:pPr>
        <w:spacing w:after="0"/>
        <w:ind w:left="0"/>
        <w:jc w:val="both"/>
      </w:pPr>
      <w:r>
        <w:rPr>
          <w:rFonts w:ascii="Times New Roman"/>
          <w:b w:val="false"/>
          <w:i w:val="false"/>
          <w:color w:val="000000"/>
          <w:sz w:val="28"/>
        </w:rPr>
        <w:t xml:space="preserve">
      сынамаларды кесу дұрыстығын бақылау; </w:t>
      </w:r>
    </w:p>
    <w:bookmarkEnd w:id="6938"/>
    <w:bookmarkStart w:name="z6953" w:id="6939"/>
    <w:p>
      <w:pPr>
        <w:spacing w:after="0"/>
        <w:ind w:left="0"/>
        <w:jc w:val="both"/>
      </w:pPr>
      <w:r>
        <w:rPr>
          <w:rFonts w:ascii="Times New Roman"/>
          <w:b w:val="false"/>
          <w:i w:val="false"/>
          <w:color w:val="000000"/>
          <w:sz w:val="28"/>
        </w:rPr>
        <w:t>
      белгіленген прокаттарды есеп жүргізу.</w:t>
      </w:r>
    </w:p>
    <w:bookmarkEnd w:id="6939"/>
    <w:bookmarkStart w:name="z6954" w:id="6940"/>
    <w:p>
      <w:pPr>
        <w:spacing w:after="0"/>
        <w:ind w:left="0"/>
        <w:jc w:val="both"/>
      </w:pPr>
      <w:r>
        <w:rPr>
          <w:rFonts w:ascii="Times New Roman"/>
          <w:b w:val="false"/>
          <w:i w:val="false"/>
          <w:color w:val="000000"/>
          <w:sz w:val="28"/>
        </w:rPr>
        <w:t xml:space="preserve">
      1002. Білуге тиіс: </w:t>
      </w:r>
    </w:p>
    <w:bookmarkEnd w:id="6940"/>
    <w:bookmarkStart w:name="z6955" w:id="6941"/>
    <w:p>
      <w:pPr>
        <w:spacing w:after="0"/>
        <w:ind w:left="0"/>
        <w:jc w:val="both"/>
      </w:pPr>
      <w:r>
        <w:rPr>
          <w:rFonts w:ascii="Times New Roman"/>
          <w:b w:val="false"/>
          <w:i w:val="false"/>
          <w:color w:val="000000"/>
          <w:sz w:val="28"/>
        </w:rPr>
        <w:t xml:space="preserve">
      жаймаларды тиімді ашу әдістері; </w:t>
      </w:r>
    </w:p>
    <w:bookmarkEnd w:id="6941"/>
    <w:bookmarkStart w:name="z6956" w:id="6942"/>
    <w:p>
      <w:pPr>
        <w:spacing w:after="0"/>
        <w:ind w:left="0"/>
        <w:jc w:val="both"/>
      </w:pPr>
      <w:r>
        <w:rPr>
          <w:rFonts w:ascii="Times New Roman"/>
          <w:b w:val="false"/>
          <w:i w:val="false"/>
          <w:color w:val="000000"/>
          <w:sz w:val="28"/>
        </w:rPr>
        <w:t xml:space="preserve">
      жайма металының беттік ақауларының түрлері. </w:t>
      </w:r>
    </w:p>
    <w:bookmarkEnd w:id="6942"/>
    <w:bookmarkStart w:name="z6957" w:id="6943"/>
    <w:p>
      <w:pPr>
        <w:spacing w:after="0"/>
        <w:ind w:left="0"/>
        <w:jc w:val="left"/>
      </w:pPr>
      <w:r>
        <w:rPr>
          <w:rFonts w:ascii="Times New Roman"/>
          <w:b/>
          <w:i w:val="false"/>
          <w:color w:val="000000"/>
        </w:rPr>
        <w:t xml:space="preserve"> 43-параграф. Прокатқа белгі салушы, 3-разряд</w:t>
      </w:r>
    </w:p>
    <w:bookmarkEnd w:id="6943"/>
    <w:bookmarkStart w:name="z6958" w:id="6944"/>
    <w:p>
      <w:pPr>
        <w:spacing w:after="0"/>
        <w:ind w:left="0"/>
        <w:jc w:val="both"/>
      </w:pPr>
      <w:r>
        <w:rPr>
          <w:rFonts w:ascii="Times New Roman"/>
          <w:b w:val="false"/>
          <w:i w:val="false"/>
          <w:color w:val="000000"/>
          <w:sz w:val="28"/>
        </w:rPr>
        <w:t xml:space="preserve">
      1003. Жұмыс сипаттамасы: </w:t>
      </w:r>
    </w:p>
    <w:bookmarkEnd w:id="6944"/>
    <w:bookmarkStart w:name="z6959" w:id="6945"/>
    <w:p>
      <w:pPr>
        <w:spacing w:after="0"/>
        <w:ind w:left="0"/>
        <w:jc w:val="both"/>
      </w:pPr>
      <w:r>
        <w:rPr>
          <w:rFonts w:ascii="Times New Roman"/>
          <w:b w:val="false"/>
          <w:i w:val="false"/>
          <w:color w:val="000000"/>
          <w:sz w:val="28"/>
        </w:rPr>
        <w:t>
      жаймалар мен белдеулерге белгі салу;</w:t>
      </w:r>
    </w:p>
    <w:bookmarkEnd w:id="6945"/>
    <w:bookmarkStart w:name="z6960" w:id="6946"/>
    <w:p>
      <w:pPr>
        <w:spacing w:after="0"/>
        <w:ind w:left="0"/>
        <w:jc w:val="both"/>
      </w:pPr>
      <w:r>
        <w:rPr>
          <w:rFonts w:ascii="Times New Roman"/>
          <w:b w:val="false"/>
          <w:i w:val="false"/>
          <w:color w:val="000000"/>
          <w:sz w:val="28"/>
        </w:rPr>
        <w:t xml:space="preserve">
      металды қарау және кесуге түсіру мөлшерлерінің сыртқы белгілері бойынша айқындау және сынамалар іріктеу орны; </w:t>
      </w:r>
    </w:p>
    <w:bookmarkEnd w:id="6946"/>
    <w:bookmarkStart w:name="z6961" w:id="6947"/>
    <w:p>
      <w:pPr>
        <w:spacing w:after="0"/>
        <w:ind w:left="0"/>
        <w:jc w:val="both"/>
      </w:pPr>
      <w:r>
        <w:rPr>
          <w:rFonts w:ascii="Times New Roman"/>
          <w:b w:val="false"/>
          <w:i w:val="false"/>
          <w:color w:val="000000"/>
          <w:sz w:val="28"/>
        </w:rPr>
        <w:t>
      өзге тапсырыстарға ақаулы металл қызметін айқындау;</w:t>
      </w:r>
    </w:p>
    <w:bookmarkEnd w:id="6947"/>
    <w:bookmarkStart w:name="z6962" w:id="6948"/>
    <w:p>
      <w:pPr>
        <w:spacing w:after="0"/>
        <w:ind w:left="0"/>
        <w:jc w:val="both"/>
      </w:pPr>
      <w:r>
        <w:rPr>
          <w:rFonts w:ascii="Times New Roman"/>
          <w:b w:val="false"/>
          <w:i w:val="false"/>
          <w:color w:val="000000"/>
          <w:sz w:val="28"/>
        </w:rPr>
        <w:t xml:space="preserve">
      болаттың құрышталған маркаларының металын суытудың технологиялық режимін орындауды бақылау; </w:t>
      </w:r>
    </w:p>
    <w:bookmarkEnd w:id="6948"/>
    <w:bookmarkStart w:name="z6963" w:id="6949"/>
    <w:p>
      <w:pPr>
        <w:spacing w:after="0"/>
        <w:ind w:left="0"/>
        <w:jc w:val="both"/>
      </w:pPr>
      <w:r>
        <w:rPr>
          <w:rFonts w:ascii="Times New Roman"/>
          <w:b w:val="false"/>
          <w:i w:val="false"/>
          <w:color w:val="000000"/>
          <w:sz w:val="28"/>
        </w:rPr>
        <w:t xml:space="preserve">
      біліктілігі анағұрлым жоғары прокат белгі салушысының басшылығымен болаттың кең сұрпының немесе сапалы маркаларының жаймаларына белгі салу. </w:t>
      </w:r>
    </w:p>
    <w:bookmarkEnd w:id="6949"/>
    <w:bookmarkStart w:name="z6964" w:id="6950"/>
    <w:p>
      <w:pPr>
        <w:spacing w:after="0"/>
        <w:ind w:left="0"/>
        <w:jc w:val="both"/>
      </w:pPr>
      <w:r>
        <w:rPr>
          <w:rFonts w:ascii="Times New Roman"/>
          <w:b w:val="false"/>
          <w:i w:val="false"/>
          <w:color w:val="000000"/>
          <w:sz w:val="28"/>
        </w:rPr>
        <w:t xml:space="preserve">
      1004. Білуге тиіс: </w:t>
      </w:r>
    </w:p>
    <w:bookmarkEnd w:id="6950"/>
    <w:bookmarkStart w:name="z6965" w:id="6951"/>
    <w:p>
      <w:pPr>
        <w:spacing w:after="0"/>
        <w:ind w:left="0"/>
        <w:jc w:val="both"/>
      </w:pPr>
      <w:r>
        <w:rPr>
          <w:rFonts w:ascii="Times New Roman"/>
          <w:b w:val="false"/>
          <w:i w:val="false"/>
          <w:color w:val="000000"/>
          <w:sz w:val="28"/>
        </w:rPr>
        <w:t xml:space="preserve">
      болаттың құрышталған маркасының жаймаларын суыту режимі бойынша технологиялық нұсқаулықтар; </w:t>
      </w:r>
    </w:p>
    <w:bookmarkEnd w:id="6951"/>
    <w:bookmarkStart w:name="z6966" w:id="6952"/>
    <w:p>
      <w:pPr>
        <w:spacing w:after="0"/>
        <w:ind w:left="0"/>
        <w:jc w:val="both"/>
      </w:pPr>
      <w:r>
        <w:rPr>
          <w:rFonts w:ascii="Times New Roman"/>
          <w:b w:val="false"/>
          <w:i w:val="false"/>
          <w:color w:val="000000"/>
          <w:sz w:val="28"/>
        </w:rPr>
        <w:t xml:space="preserve">
      кесілген металдарға қол жетімділік. </w:t>
      </w:r>
    </w:p>
    <w:bookmarkEnd w:id="6952"/>
    <w:bookmarkStart w:name="z6967" w:id="6953"/>
    <w:p>
      <w:pPr>
        <w:spacing w:after="0"/>
        <w:ind w:left="0"/>
        <w:jc w:val="both"/>
      </w:pPr>
      <w:r>
        <w:rPr>
          <w:rFonts w:ascii="Times New Roman"/>
          <w:b w:val="false"/>
          <w:i w:val="false"/>
          <w:color w:val="000000"/>
          <w:sz w:val="28"/>
        </w:rPr>
        <w:t xml:space="preserve">
      Кең сұрыпты немесе болаттың сапалы маркалы жаймаларына белгі салған кезде - 4-разряд. </w:t>
      </w:r>
    </w:p>
    <w:bookmarkEnd w:id="6953"/>
    <w:bookmarkStart w:name="z6968" w:id="6954"/>
    <w:p>
      <w:pPr>
        <w:spacing w:after="0"/>
        <w:ind w:left="0"/>
        <w:jc w:val="left"/>
      </w:pPr>
      <w:r>
        <w:rPr>
          <w:rFonts w:ascii="Times New Roman"/>
          <w:b/>
          <w:i w:val="false"/>
          <w:color w:val="000000"/>
        </w:rPr>
        <w:t xml:space="preserve"> 44-параграф. Пішінді иілгіш агрегатын біліктеуші, 3-разряд</w:t>
      </w:r>
    </w:p>
    <w:bookmarkEnd w:id="6954"/>
    <w:bookmarkStart w:name="z6969" w:id="6955"/>
    <w:p>
      <w:pPr>
        <w:spacing w:after="0"/>
        <w:ind w:left="0"/>
        <w:jc w:val="both"/>
      </w:pPr>
      <w:r>
        <w:rPr>
          <w:rFonts w:ascii="Times New Roman"/>
          <w:b w:val="false"/>
          <w:i w:val="false"/>
          <w:color w:val="000000"/>
          <w:sz w:val="28"/>
        </w:rPr>
        <w:t xml:space="preserve">
      1005. Жұмыс сипаттамасы: </w:t>
      </w:r>
    </w:p>
    <w:bookmarkEnd w:id="6955"/>
    <w:bookmarkStart w:name="z6970" w:id="6956"/>
    <w:p>
      <w:pPr>
        <w:spacing w:after="0"/>
        <w:ind w:left="0"/>
        <w:jc w:val="both"/>
      </w:pPr>
      <w:r>
        <w:rPr>
          <w:rFonts w:ascii="Times New Roman"/>
          <w:b w:val="false"/>
          <w:i w:val="false"/>
          <w:color w:val="000000"/>
          <w:sz w:val="28"/>
        </w:rPr>
        <w:t>
      металды пішіндеудің технологиялық процесін жүргізуге қатысу;</w:t>
      </w:r>
    </w:p>
    <w:bookmarkEnd w:id="6956"/>
    <w:bookmarkStart w:name="z6971" w:id="6957"/>
    <w:p>
      <w:pPr>
        <w:spacing w:after="0"/>
        <w:ind w:left="0"/>
        <w:jc w:val="both"/>
      </w:pPr>
      <w:r>
        <w:rPr>
          <w:rFonts w:ascii="Times New Roman"/>
          <w:b w:val="false"/>
          <w:i w:val="false"/>
          <w:color w:val="000000"/>
          <w:sz w:val="28"/>
        </w:rPr>
        <w:t xml:space="preserve">
      орнаққа орамдарды беру; </w:t>
      </w:r>
    </w:p>
    <w:bookmarkEnd w:id="6957"/>
    <w:bookmarkStart w:name="z6972" w:id="6958"/>
    <w:p>
      <w:pPr>
        <w:spacing w:after="0"/>
        <w:ind w:left="0"/>
        <w:jc w:val="both"/>
      </w:pPr>
      <w:r>
        <w:rPr>
          <w:rFonts w:ascii="Times New Roman"/>
          <w:b w:val="false"/>
          <w:i w:val="false"/>
          <w:color w:val="000000"/>
          <w:sz w:val="28"/>
        </w:rPr>
        <w:t xml:space="preserve">
      орам дайындамаларынан буып-түю жолақтарын алу; </w:t>
      </w:r>
    </w:p>
    <w:bookmarkEnd w:id="6958"/>
    <w:bookmarkStart w:name="z6973" w:id="6959"/>
    <w:p>
      <w:pPr>
        <w:spacing w:after="0"/>
        <w:ind w:left="0"/>
        <w:jc w:val="both"/>
      </w:pPr>
      <w:r>
        <w:rPr>
          <w:rFonts w:ascii="Times New Roman"/>
          <w:b w:val="false"/>
          <w:i w:val="false"/>
          <w:color w:val="000000"/>
          <w:sz w:val="28"/>
        </w:rPr>
        <w:t xml:space="preserve">
      тізбекті тарқату транспортерінде орамдардың қозғалысын бақылау және орамның соңын қырғыш немесе магнитті имекке беру; </w:t>
      </w:r>
    </w:p>
    <w:bookmarkEnd w:id="6959"/>
    <w:bookmarkStart w:name="z6974" w:id="6960"/>
    <w:p>
      <w:pPr>
        <w:spacing w:after="0"/>
        <w:ind w:left="0"/>
        <w:jc w:val="both"/>
      </w:pPr>
      <w:r>
        <w:rPr>
          <w:rFonts w:ascii="Times New Roman"/>
          <w:b w:val="false"/>
          <w:i w:val="false"/>
          <w:color w:val="000000"/>
          <w:sz w:val="28"/>
        </w:rPr>
        <w:t xml:space="preserve">
      дайын профильді бумаларға орау және оларды өлшеу үшін таразыға қою; </w:t>
      </w:r>
    </w:p>
    <w:bookmarkEnd w:id="6960"/>
    <w:bookmarkStart w:name="z6975" w:id="6961"/>
    <w:p>
      <w:pPr>
        <w:spacing w:after="0"/>
        <w:ind w:left="0"/>
        <w:jc w:val="both"/>
      </w:pPr>
      <w:r>
        <w:rPr>
          <w:rFonts w:ascii="Times New Roman"/>
          <w:b w:val="false"/>
          <w:i w:val="false"/>
          <w:color w:val="000000"/>
          <w:sz w:val="28"/>
        </w:rPr>
        <w:t xml:space="preserve">
      қоймаға тасымалдау үшін қораптарды ілмектеу; </w:t>
      </w:r>
    </w:p>
    <w:bookmarkEnd w:id="6961"/>
    <w:bookmarkStart w:name="z6976" w:id="6962"/>
    <w:p>
      <w:pPr>
        <w:spacing w:after="0"/>
        <w:ind w:left="0"/>
        <w:jc w:val="both"/>
      </w:pPr>
      <w:r>
        <w:rPr>
          <w:rFonts w:ascii="Times New Roman"/>
          <w:b w:val="false"/>
          <w:i w:val="false"/>
          <w:color w:val="000000"/>
          <w:sz w:val="28"/>
        </w:rPr>
        <w:t>
      біліктерді жаншып-қақтау мен реттеуге, қораптың берілген ұзындығы мен еніне таяныш орнатуға, құралды жөндеуге қатысу.</w:t>
      </w:r>
    </w:p>
    <w:bookmarkEnd w:id="6962"/>
    <w:bookmarkStart w:name="z6977" w:id="6963"/>
    <w:p>
      <w:pPr>
        <w:spacing w:after="0"/>
        <w:ind w:left="0"/>
        <w:jc w:val="both"/>
      </w:pPr>
      <w:r>
        <w:rPr>
          <w:rFonts w:ascii="Times New Roman"/>
          <w:b w:val="false"/>
          <w:i w:val="false"/>
          <w:color w:val="000000"/>
          <w:sz w:val="28"/>
        </w:rPr>
        <w:t xml:space="preserve">
      1006. Білуге тиіс: </w:t>
      </w:r>
    </w:p>
    <w:bookmarkEnd w:id="6963"/>
    <w:bookmarkStart w:name="z6978" w:id="6964"/>
    <w:p>
      <w:pPr>
        <w:spacing w:after="0"/>
        <w:ind w:left="0"/>
        <w:jc w:val="both"/>
      </w:pPr>
      <w:r>
        <w:rPr>
          <w:rFonts w:ascii="Times New Roman"/>
          <w:b w:val="false"/>
          <w:i w:val="false"/>
          <w:color w:val="000000"/>
          <w:sz w:val="28"/>
        </w:rPr>
        <w:t xml:space="preserve">
      металды пішіндеудің технологиялық процесінің негіздері; </w:t>
      </w:r>
    </w:p>
    <w:bookmarkEnd w:id="6964"/>
    <w:bookmarkStart w:name="z6979" w:id="6965"/>
    <w:p>
      <w:pPr>
        <w:spacing w:after="0"/>
        <w:ind w:left="0"/>
        <w:jc w:val="both"/>
      </w:pPr>
      <w:r>
        <w:rPr>
          <w:rFonts w:ascii="Times New Roman"/>
          <w:b w:val="false"/>
          <w:i w:val="false"/>
          <w:color w:val="000000"/>
          <w:sz w:val="28"/>
        </w:rPr>
        <w:t xml:space="preserve">
      пішінді иілгіш агрегат жұмысының принципі; </w:t>
      </w:r>
    </w:p>
    <w:bookmarkEnd w:id="6965"/>
    <w:bookmarkStart w:name="z6980" w:id="6966"/>
    <w:p>
      <w:pPr>
        <w:spacing w:after="0"/>
        <w:ind w:left="0"/>
        <w:jc w:val="both"/>
      </w:pPr>
      <w:r>
        <w:rPr>
          <w:rFonts w:ascii="Times New Roman"/>
          <w:b w:val="false"/>
          <w:i w:val="false"/>
          <w:color w:val="000000"/>
          <w:sz w:val="28"/>
        </w:rPr>
        <w:t xml:space="preserve">
      пішін әзірленетін болат сортаменті мен маркалары; </w:t>
      </w:r>
    </w:p>
    <w:bookmarkEnd w:id="6966"/>
    <w:bookmarkStart w:name="z6981" w:id="6967"/>
    <w:p>
      <w:pPr>
        <w:spacing w:after="0"/>
        <w:ind w:left="0"/>
        <w:jc w:val="both"/>
      </w:pPr>
      <w:r>
        <w:rPr>
          <w:rFonts w:ascii="Times New Roman"/>
          <w:b w:val="false"/>
          <w:i w:val="false"/>
          <w:color w:val="000000"/>
          <w:sz w:val="28"/>
        </w:rPr>
        <w:t xml:space="preserve">
      біліктерді жаншып-қақтау тәртібі; </w:t>
      </w:r>
    </w:p>
    <w:bookmarkEnd w:id="6967"/>
    <w:bookmarkStart w:name="z6982" w:id="6968"/>
    <w:p>
      <w:pPr>
        <w:spacing w:after="0"/>
        <w:ind w:left="0"/>
        <w:jc w:val="both"/>
      </w:pPr>
      <w:r>
        <w:rPr>
          <w:rFonts w:ascii="Times New Roman"/>
          <w:b w:val="false"/>
          <w:i w:val="false"/>
          <w:color w:val="000000"/>
          <w:sz w:val="28"/>
        </w:rPr>
        <w:t xml:space="preserve">
      слесарьлық істің негіздері. </w:t>
      </w:r>
    </w:p>
    <w:bookmarkEnd w:id="6968"/>
    <w:bookmarkStart w:name="z6983" w:id="6969"/>
    <w:p>
      <w:pPr>
        <w:spacing w:after="0"/>
        <w:ind w:left="0"/>
        <w:jc w:val="left"/>
      </w:pPr>
      <w:r>
        <w:rPr>
          <w:rFonts w:ascii="Times New Roman"/>
          <w:b/>
          <w:i w:val="false"/>
          <w:color w:val="000000"/>
        </w:rPr>
        <w:t xml:space="preserve"> 45-параграф. Пішінді иілгіш агрегатын біліктеуші, 4-разряд</w:t>
      </w:r>
    </w:p>
    <w:bookmarkEnd w:id="6969"/>
    <w:bookmarkStart w:name="z6984" w:id="6970"/>
    <w:p>
      <w:pPr>
        <w:spacing w:after="0"/>
        <w:ind w:left="0"/>
        <w:jc w:val="both"/>
      </w:pPr>
      <w:r>
        <w:rPr>
          <w:rFonts w:ascii="Times New Roman"/>
          <w:b w:val="false"/>
          <w:i w:val="false"/>
          <w:color w:val="000000"/>
          <w:sz w:val="28"/>
        </w:rPr>
        <w:t xml:space="preserve">
      1007. Жұмыс сипаттамасы: </w:t>
      </w:r>
    </w:p>
    <w:bookmarkEnd w:id="6970"/>
    <w:bookmarkStart w:name="z6985" w:id="6971"/>
    <w:p>
      <w:pPr>
        <w:spacing w:after="0"/>
        <w:ind w:left="0"/>
        <w:jc w:val="both"/>
      </w:pPr>
      <w:r>
        <w:rPr>
          <w:rFonts w:ascii="Times New Roman"/>
          <w:b w:val="false"/>
          <w:i w:val="false"/>
          <w:color w:val="000000"/>
          <w:sz w:val="28"/>
        </w:rPr>
        <w:t xml:space="preserve">
      үзіліссіз көп кілетті солқылдақ агрегатының бастапқы және орташа топ кілетінде металдың әртүрі мен пішіндерін пішіндеудің технологиялық процесін жүргізу; </w:t>
      </w:r>
    </w:p>
    <w:bookmarkEnd w:id="6971"/>
    <w:bookmarkStart w:name="z6986" w:id="6972"/>
    <w:p>
      <w:pPr>
        <w:spacing w:after="0"/>
        <w:ind w:left="0"/>
        <w:jc w:val="both"/>
      </w:pPr>
      <w:r>
        <w:rPr>
          <w:rFonts w:ascii="Times New Roman"/>
          <w:b w:val="false"/>
          <w:i w:val="false"/>
          <w:color w:val="000000"/>
          <w:sz w:val="28"/>
        </w:rPr>
        <w:t xml:space="preserve">
      жұмыс істеп тұрған кілеттерде біліктердің үстіңгі қабаты мен олардың салқындауын, металды пішіндеу жылдамдығын және кілеттегі қысымды, технологиялық майлауды бақылау; </w:t>
      </w:r>
    </w:p>
    <w:bookmarkEnd w:id="6972"/>
    <w:bookmarkStart w:name="z6987" w:id="6973"/>
    <w:p>
      <w:pPr>
        <w:spacing w:after="0"/>
        <w:ind w:left="0"/>
        <w:jc w:val="both"/>
      </w:pPr>
      <w:r>
        <w:rPr>
          <w:rFonts w:ascii="Times New Roman"/>
          <w:b w:val="false"/>
          <w:i w:val="false"/>
          <w:color w:val="000000"/>
          <w:sz w:val="28"/>
        </w:rPr>
        <w:t xml:space="preserve">
      жұмыс істеп тұрған біліктер мен бағыттаушы роликтерді жаншып-қақтауға, агрегатты, реттеу машиналарын, ұшатын қайшыларды реттеуге қатысу: </w:t>
      </w:r>
    </w:p>
    <w:bookmarkEnd w:id="6973"/>
    <w:bookmarkStart w:name="z6988" w:id="6974"/>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жою, оларды жөндеуге қатысу.</w:t>
      </w:r>
    </w:p>
    <w:bookmarkEnd w:id="6974"/>
    <w:bookmarkStart w:name="z6989" w:id="6975"/>
    <w:p>
      <w:pPr>
        <w:spacing w:after="0"/>
        <w:ind w:left="0"/>
        <w:jc w:val="both"/>
      </w:pPr>
      <w:r>
        <w:rPr>
          <w:rFonts w:ascii="Times New Roman"/>
          <w:b w:val="false"/>
          <w:i w:val="false"/>
          <w:color w:val="000000"/>
          <w:sz w:val="28"/>
        </w:rPr>
        <w:t xml:space="preserve">
      1008. Білуге тиіс: </w:t>
      </w:r>
    </w:p>
    <w:bookmarkEnd w:id="6975"/>
    <w:bookmarkStart w:name="z6990" w:id="6976"/>
    <w:p>
      <w:pPr>
        <w:spacing w:after="0"/>
        <w:ind w:left="0"/>
        <w:jc w:val="both"/>
      </w:pPr>
      <w:r>
        <w:rPr>
          <w:rFonts w:ascii="Times New Roman"/>
          <w:b w:val="false"/>
          <w:i w:val="false"/>
          <w:color w:val="000000"/>
          <w:sz w:val="28"/>
        </w:rPr>
        <w:t xml:space="preserve">
      металды пішіндеудің технологиялық процесі; </w:t>
      </w:r>
    </w:p>
    <w:bookmarkEnd w:id="6976"/>
    <w:bookmarkStart w:name="z6991" w:id="6977"/>
    <w:p>
      <w:pPr>
        <w:spacing w:after="0"/>
        <w:ind w:left="0"/>
        <w:jc w:val="both"/>
      </w:pPr>
      <w:r>
        <w:rPr>
          <w:rFonts w:ascii="Times New Roman"/>
          <w:b w:val="false"/>
          <w:i w:val="false"/>
          <w:color w:val="000000"/>
          <w:sz w:val="28"/>
        </w:rPr>
        <w:t xml:space="preserve">
      солқылдақ агрегаттар мен бақылау-өлшеу құралдарының бастапқы және орташа топ кілеті аспабының құрылысы мен техникалық пайдалану қағидалары; </w:t>
      </w:r>
    </w:p>
    <w:bookmarkEnd w:id="6977"/>
    <w:bookmarkStart w:name="z6992" w:id="6978"/>
    <w:p>
      <w:pPr>
        <w:spacing w:after="0"/>
        <w:ind w:left="0"/>
        <w:jc w:val="both"/>
      </w:pPr>
      <w:r>
        <w:rPr>
          <w:rFonts w:ascii="Times New Roman"/>
          <w:b w:val="false"/>
          <w:i w:val="false"/>
          <w:color w:val="000000"/>
          <w:sz w:val="28"/>
        </w:rPr>
        <w:t xml:space="preserve">
      бүгілген пішіндер дайындалатын болат сортаменті және маркалары; </w:t>
      </w:r>
    </w:p>
    <w:bookmarkEnd w:id="6978"/>
    <w:bookmarkStart w:name="z6993" w:id="6979"/>
    <w:p>
      <w:pPr>
        <w:spacing w:after="0"/>
        <w:ind w:left="0"/>
        <w:jc w:val="both"/>
      </w:pPr>
      <w:r>
        <w:rPr>
          <w:rFonts w:ascii="Times New Roman"/>
          <w:b w:val="false"/>
          <w:i w:val="false"/>
          <w:color w:val="000000"/>
          <w:sz w:val="28"/>
        </w:rPr>
        <w:t>
      біліктердің сыртқы қабатына қойылатын талаптар;</w:t>
      </w:r>
    </w:p>
    <w:bookmarkEnd w:id="6979"/>
    <w:bookmarkStart w:name="z6994" w:id="6980"/>
    <w:p>
      <w:pPr>
        <w:spacing w:after="0"/>
        <w:ind w:left="0"/>
        <w:jc w:val="both"/>
      </w:pPr>
      <w:r>
        <w:rPr>
          <w:rFonts w:ascii="Times New Roman"/>
          <w:b w:val="false"/>
          <w:i w:val="false"/>
          <w:color w:val="000000"/>
          <w:sz w:val="28"/>
        </w:rPr>
        <w:t xml:space="preserve">
      слесарьлық іс. </w:t>
      </w:r>
    </w:p>
    <w:bookmarkEnd w:id="6980"/>
    <w:bookmarkStart w:name="z6995" w:id="6981"/>
    <w:p>
      <w:pPr>
        <w:spacing w:after="0"/>
        <w:ind w:left="0"/>
        <w:jc w:val="left"/>
      </w:pPr>
      <w:r>
        <w:rPr>
          <w:rFonts w:ascii="Times New Roman"/>
          <w:b/>
          <w:i w:val="false"/>
          <w:color w:val="000000"/>
        </w:rPr>
        <w:t xml:space="preserve"> 46-параграф. Пішінді иілгіш агрегатын біліктеуші, 5-разряд</w:t>
      </w:r>
    </w:p>
    <w:bookmarkEnd w:id="6981"/>
    <w:bookmarkStart w:name="z6996" w:id="6982"/>
    <w:p>
      <w:pPr>
        <w:spacing w:after="0"/>
        <w:ind w:left="0"/>
        <w:jc w:val="both"/>
      </w:pPr>
      <w:r>
        <w:rPr>
          <w:rFonts w:ascii="Times New Roman"/>
          <w:b w:val="false"/>
          <w:i w:val="false"/>
          <w:color w:val="000000"/>
          <w:sz w:val="28"/>
        </w:rPr>
        <w:t xml:space="preserve">
      1009. Жұмыс сипаттамасы: </w:t>
      </w:r>
    </w:p>
    <w:bookmarkEnd w:id="6982"/>
    <w:bookmarkStart w:name="z6997" w:id="6983"/>
    <w:p>
      <w:pPr>
        <w:spacing w:after="0"/>
        <w:ind w:left="0"/>
        <w:jc w:val="both"/>
      </w:pPr>
      <w:r>
        <w:rPr>
          <w:rFonts w:ascii="Times New Roman"/>
          <w:b w:val="false"/>
          <w:i w:val="false"/>
          <w:color w:val="000000"/>
          <w:sz w:val="28"/>
        </w:rPr>
        <w:t xml:space="preserve">
      үзіліссіз көп кілетті солқылдақ агрегаты кілетінің бастапқы тобында металдың түрлі маркалары мен пішіндерін бейімдеудің технологиялық процесін жүргізу; </w:t>
      </w:r>
    </w:p>
    <w:bookmarkEnd w:id="6983"/>
    <w:bookmarkStart w:name="z6998" w:id="6984"/>
    <w:p>
      <w:pPr>
        <w:spacing w:after="0"/>
        <w:ind w:left="0"/>
        <w:jc w:val="both"/>
      </w:pPr>
      <w:r>
        <w:rPr>
          <w:rFonts w:ascii="Times New Roman"/>
          <w:b w:val="false"/>
          <w:i w:val="false"/>
          <w:color w:val="000000"/>
          <w:sz w:val="28"/>
        </w:rPr>
        <w:t>
      жұмыс біліктерін ауыстырып тиеу және металды пішіндеудің технологиялық процесі;</w:t>
      </w:r>
    </w:p>
    <w:bookmarkEnd w:id="6984"/>
    <w:bookmarkStart w:name="z6999" w:id="6985"/>
    <w:p>
      <w:pPr>
        <w:spacing w:after="0"/>
        <w:ind w:left="0"/>
        <w:jc w:val="both"/>
      </w:pPr>
      <w:r>
        <w:rPr>
          <w:rFonts w:ascii="Times New Roman"/>
          <w:b w:val="false"/>
          <w:i w:val="false"/>
          <w:color w:val="000000"/>
          <w:sz w:val="28"/>
        </w:rPr>
        <w:t xml:space="preserve">
      бағыттаушы роликтердің құрылысы және қағидалары; </w:t>
      </w:r>
    </w:p>
    <w:bookmarkEnd w:id="6985"/>
    <w:bookmarkStart w:name="z7000" w:id="6986"/>
    <w:p>
      <w:pPr>
        <w:spacing w:after="0"/>
        <w:ind w:left="0"/>
        <w:jc w:val="both"/>
      </w:pPr>
      <w:r>
        <w:rPr>
          <w:rFonts w:ascii="Times New Roman"/>
          <w:b w:val="false"/>
          <w:i w:val="false"/>
          <w:color w:val="000000"/>
          <w:sz w:val="28"/>
        </w:rPr>
        <w:t>
      агрегатты реттеу.</w:t>
      </w:r>
    </w:p>
    <w:bookmarkEnd w:id="6986"/>
    <w:bookmarkStart w:name="z7001" w:id="6987"/>
    <w:p>
      <w:pPr>
        <w:spacing w:after="0"/>
        <w:ind w:left="0"/>
        <w:jc w:val="both"/>
      </w:pPr>
      <w:r>
        <w:rPr>
          <w:rFonts w:ascii="Times New Roman"/>
          <w:b w:val="false"/>
          <w:i w:val="false"/>
          <w:color w:val="000000"/>
          <w:sz w:val="28"/>
        </w:rPr>
        <w:t xml:space="preserve">
      1010. Білуге тиіс: </w:t>
      </w:r>
    </w:p>
    <w:bookmarkEnd w:id="6987"/>
    <w:bookmarkStart w:name="z7002" w:id="6988"/>
    <w:p>
      <w:pPr>
        <w:spacing w:after="0"/>
        <w:ind w:left="0"/>
        <w:jc w:val="both"/>
      </w:pPr>
      <w:r>
        <w:rPr>
          <w:rFonts w:ascii="Times New Roman"/>
          <w:b w:val="false"/>
          <w:i w:val="false"/>
          <w:color w:val="000000"/>
          <w:sz w:val="28"/>
        </w:rPr>
        <w:t xml:space="preserve">
      металды пішіндеудің технологиялық процесі; </w:t>
      </w:r>
    </w:p>
    <w:bookmarkEnd w:id="6988"/>
    <w:bookmarkStart w:name="z7003" w:id="6989"/>
    <w:p>
      <w:pPr>
        <w:spacing w:after="0"/>
        <w:ind w:left="0"/>
        <w:jc w:val="both"/>
      </w:pPr>
      <w:r>
        <w:rPr>
          <w:rFonts w:ascii="Times New Roman"/>
          <w:b w:val="false"/>
          <w:i w:val="false"/>
          <w:color w:val="000000"/>
          <w:sz w:val="28"/>
        </w:rPr>
        <w:t xml:space="preserve">
      қалыптастыру агрегатының клеттерінің таза топтары жабдықтарының құрылысы және техникалық пайдалану қағидалары; </w:t>
      </w:r>
    </w:p>
    <w:bookmarkEnd w:id="6989"/>
    <w:bookmarkStart w:name="z7004" w:id="6990"/>
    <w:p>
      <w:pPr>
        <w:spacing w:after="0"/>
        <w:ind w:left="0"/>
        <w:jc w:val="both"/>
      </w:pPr>
      <w:r>
        <w:rPr>
          <w:rFonts w:ascii="Times New Roman"/>
          <w:b w:val="false"/>
          <w:i w:val="false"/>
          <w:color w:val="000000"/>
          <w:sz w:val="28"/>
        </w:rPr>
        <w:t xml:space="preserve">
      металды пішіндеудегі ақау түрлері және оларды жою әдістері; </w:t>
      </w:r>
    </w:p>
    <w:bookmarkEnd w:id="6990"/>
    <w:bookmarkStart w:name="z7005" w:id="6991"/>
    <w:p>
      <w:pPr>
        <w:spacing w:after="0"/>
        <w:ind w:left="0"/>
        <w:jc w:val="both"/>
      </w:pPr>
      <w:r>
        <w:rPr>
          <w:rFonts w:ascii="Times New Roman"/>
          <w:b w:val="false"/>
          <w:i w:val="false"/>
          <w:color w:val="000000"/>
          <w:sz w:val="28"/>
        </w:rPr>
        <w:t xml:space="preserve">
      агрегатты және оның түйіндерін қалыпқа келтіру тәсілдері. </w:t>
      </w:r>
    </w:p>
    <w:bookmarkEnd w:id="6991"/>
    <w:bookmarkStart w:name="z7006" w:id="6992"/>
    <w:p>
      <w:pPr>
        <w:spacing w:after="0"/>
        <w:ind w:left="0"/>
        <w:jc w:val="left"/>
      </w:pPr>
      <w:r>
        <w:rPr>
          <w:rFonts w:ascii="Times New Roman"/>
          <w:b/>
          <w:i w:val="false"/>
          <w:color w:val="000000"/>
        </w:rPr>
        <w:t xml:space="preserve"> 47-параграф. Пішінді иілгіш агрегатын біліктеуші, 6-разряд</w:t>
      </w:r>
    </w:p>
    <w:bookmarkEnd w:id="6992"/>
    <w:bookmarkStart w:name="z7007" w:id="6993"/>
    <w:p>
      <w:pPr>
        <w:spacing w:after="0"/>
        <w:ind w:left="0"/>
        <w:jc w:val="both"/>
      </w:pPr>
      <w:r>
        <w:rPr>
          <w:rFonts w:ascii="Times New Roman"/>
          <w:b w:val="false"/>
          <w:i w:val="false"/>
          <w:color w:val="000000"/>
          <w:sz w:val="28"/>
        </w:rPr>
        <w:t xml:space="preserve">
      1011. Жұмыс сипаттамасы: </w:t>
      </w:r>
    </w:p>
    <w:bookmarkEnd w:id="6993"/>
    <w:bookmarkStart w:name="z7008" w:id="6994"/>
    <w:p>
      <w:pPr>
        <w:spacing w:after="0"/>
        <w:ind w:left="0"/>
        <w:jc w:val="both"/>
      </w:pPr>
      <w:r>
        <w:rPr>
          <w:rFonts w:ascii="Times New Roman"/>
          <w:b w:val="false"/>
          <w:i w:val="false"/>
          <w:color w:val="000000"/>
          <w:sz w:val="28"/>
        </w:rPr>
        <w:t xml:space="preserve">
      үзіліссіз көп кілетті солқылдақ агрегаты кілетінің бастапқы тобында металдың түрлі маркалары мен пішіндерін бейімдеудің технологиялық процесін жүргізу; </w:t>
      </w:r>
    </w:p>
    <w:bookmarkEnd w:id="6994"/>
    <w:bookmarkStart w:name="z7009" w:id="6995"/>
    <w:p>
      <w:pPr>
        <w:spacing w:after="0"/>
        <w:ind w:left="0"/>
        <w:jc w:val="both"/>
      </w:pPr>
      <w:r>
        <w:rPr>
          <w:rFonts w:ascii="Times New Roman"/>
          <w:b w:val="false"/>
          <w:i w:val="false"/>
          <w:color w:val="000000"/>
          <w:sz w:val="28"/>
        </w:rPr>
        <w:t xml:space="preserve">
      металды пішіндеудің жылдамдығын реттеу; </w:t>
      </w:r>
    </w:p>
    <w:bookmarkEnd w:id="6995"/>
    <w:bookmarkStart w:name="z7010" w:id="6996"/>
    <w:p>
      <w:pPr>
        <w:spacing w:after="0"/>
        <w:ind w:left="0"/>
        <w:jc w:val="both"/>
      </w:pPr>
      <w:r>
        <w:rPr>
          <w:rFonts w:ascii="Times New Roman"/>
          <w:b w:val="false"/>
          <w:i w:val="false"/>
          <w:color w:val="000000"/>
          <w:sz w:val="28"/>
        </w:rPr>
        <w:t xml:space="preserve">
      бастапқы келтіру қозғалтқышының жүктемесін, реттеу машинасы, ұшатын қайшы, беру құрылысының барлық жүйесі: рольганг, шлеппер және өзгелардың жұмысын, қатар жиынтығы тетігін және пакеттерді қалыптауды бақылау; </w:t>
      </w:r>
    </w:p>
    <w:bookmarkEnd w:id="6996"/>
    <w:bookmarkStart w:name="z7011" w:id="6997"/>
    <w:p>
      <w:pPr>
        <w:spacing w:after="0"/>
        <w:ind w:left="0"/>
        <w:jc w:val="both"/>
      </w:pPr>
      <w:r>
        <w:rPr>
          <w:rFonts w:ascii="Times New Roman"/>
          <w:b w:val="false"/>
          <w:i w:val="false"/>
          <w:color w:val="000000"/>
          <w:sz w:val="28"/>
        </w:rPr>
        <w:t>
      пішінделген металды кептіру, майлау және буып-түюді бақылау;</w:t>
      </w:r>
    </w:p>
    <w:bookmarkEnd w:id="6997"/>
    <w:bookmarkStart w:name="z7012" w:id="6998"/>
    <w:p>
      <w:pPr>
        <w:spacing w:after="0"/>
        <w:ind w:left="0"/>
        <w:jc w:val="both"/>
      </w:pPr>
      <w:r>
        <w:rPr>
          <w:rFonts w:ascii="Times New Roman"/>
          <w:b w:val="false"/>
          <w:i w:val="false"/>
          <w:color w:val="000000"/>
          <w:sz w:val="28"/>
        </w:rPr>
        <w:t xml:space="preserve">
      агрегатты қалыпқа келтіруге, жұмыс біліктері мен бағыттаушы роликтерді жаншып-қақтауға басшылық жасау; </w:t>
      </w:r>
    </w:p>
    <w:bookmarkEnd w:id="6998"/>
    <w:bookmarkStart w:name="z7013" w:id="6999"/>
    <w:p>
      <w:pPr>
        <w:spacing w:after="0"/>
        <w:ind w:left="0"/>
        <w:jc w:val="both"/>
      </w:pPr>
      <w:r>
        <w:rPr>
          <w:rFonts w:ascii="Times New Roman"/>
          <w:b w:val="false"/>
          <w:i w:val="false"/>
          <w:color w:val="000000"/>
          <w:sz w:val="28"/>
        </w:rPr>
        <w:t>
      реттеу машинасын, ұшатын қайшыларды, қатар жиынтығы тетігін реттеу;</w:t>
      </w:r>
    </w:p>
    <w:bookmarkEnd w:id="6999"/>
    <w:bookmarkStart w:name="z7014" w:id="7000"/>
    <w:p>
      <w:pPr>
        <w:spacing w:after="0"/>
        <w:ind w:left="0"/>
        <w:jc w:val="both"/>
      </w:pPr>
      <w:r>
        <w:rPr>
          <w:rFonts w:ascii="Times New Roman"/>
          <w:b w:val="false"/>
          <w:i w:val="false"/>
          <w:color w:val="000000"/>
          <w:sz w:val="28"/>
        </w:rPr>
        <w:t>
      жөндеуден кейін агрегатты қабылдап алуға қатысу.</w:t>
      </w:r>
    </w:p>
    <w:bookmarkEnd w:id="7000"/>
    <w:bookmarkStart w:name="z7015" w:id="7001"/>
    <w:p>
      <w:pPr>
        <w:spacing w:after="0"/>
        <w:ind w:left="0"/>
        <w:jc w:val="both"/>
      </w:pPr>
      <w:r>
        <w:rPr>
          <w:rFonts w:ascii="Times New Roman"/>
          <w:b w:val="false"/>
          <w:i w:val="false"/>
          <w:color w:val="000000"/>
          <w:sz w:val="28"/>
        </w:rPr>
        <w:t xml:space="preserve">
      1012. Білуге тиіс: </w:t>
      </w:r>
    </w:p>
    <w:bookmarkEnd w:id="7001"/>
    <w:bookmarkStart w:name="z7016" w:id="7002"/>
    <w:p>
      <w:pPr>
        <w:spacing w:after="0"/>
        <w:ind w:left="0"/>
        <w:jc w:val="both"/>
      </w:pPr>
      <w:r>
        <w:rPr>
          <w:rFonts w:ascii="Times New Roman"/>
          <w:b w:val="false"/>
          <w:i w:val="false"/>
          <w:color w:val="000000"/>
          <w:sz w:val="28"/>
        </w:rPr>
        <w:t xml:space="preserve">
      үзіліссіз көп кілетті солқылдақ агрегаттың құрылымдық ерекшеліктері; </w:t>
      </w:r>
    </w:p>
    <w:bookmarkEnd w:id="7002"/>
    <w:bookmarkStart w:name="z7017" w:id="7003"/>
    <w:p>
      <w:pPr>
        <w:spacing w:after="0"/>
        <w:ind w:left="0"/>
        <w:jc w:val="both"/>
      </w:pPr>
      <w:r>
        <w:rPr>
          <w:rFonts w:ascii="Times New Roman"/>
          <w:b w:val="false"/>
          <w:i w:val="false"/>
          <w:color w:val="000000"/>
          <w:sz w:val="28"/>
        </w:rPr>
        <w:t xml:space="preserve">
      білік әзірленетін болат маркалары, оны өңдеу тәсілдері және оларға қойылатын техникалық талаптар; </w:t>
      </w:r>
    </w:p>
    <w:bookmarkEnd w:id="7003"/>
    <w:bookmarkStart w:name="z7018" w:id="7004"/>
    <w:p>
      <w:pPr>
        <w:spacing w:after="0"/>
        <w:ind w:left="0"/>
        <w:jc w:val="both"/>
      </w:pPr>
      <w:r>
        <w:rPr>
          <w:rFonts w:ascii="Times New Roman"/>
          <w:b w:val="false"/>
          <w:i w:val="false"/>
          <w:color w:val="000000"/>
          <w:sz w:val="28"/>
        </w:rPr>
        <w:t xml:space="preserve">
      біліктер мен білік арматурасының істен шығу себептері. </w:t>
      </w:r>
    </w:p>
    <w:bookmarkEnd w:id="7004"/>
    <w:bookmarkStart w:name="z7019" w:id="7005"/>
    <w:p>
      <w:pPr>
        <w:spacing w:after="0"/>
        <w:ind w:left="0"/>
        <w:jc w:val="left"/>
      </w:pPr>
      <w:r>
        <w:rPr>
          <w:rFonts w:ascii="Times New Roman"/>
          <w:b/>
          <w:i w:val="false"/>
          <w:color w:val="000000"/>
        </w:rPr>
        <w:t xml:space="preserve"> 48-параграф. Пішінді иілгіш агрегатының операторы, 2-разряд</w:t>
      </w:r>
    </w:p>
    <w:bookmarkEnd w:id="7005"/>
    <w:bookmarkStart w:name="z7020" w:id="7006"/>
    <w:p>
      <w:pPr>
        <w:spacing w:after="0"/>
        <w:ind w:left="0"/>
        <w:jc w:val="both"/>
      </w:pPr>
      <w:r>
        <w:rPr>
          <w:rFonts w:ascii="Times New Roman"/>
          <w:b w:val="false"/>
          <w:i w:val="false"/>
          <w:color w:val="000000"/>
          <w:sz w:val="28"/>
        </w:rPr>
        <w:t xml:space="preserve">
      1013. Жұмыс сипаттамасы: </w:t>
      </w:r>
    </w:p>
    <w:bookmarkEnd w:id="7006"/>
    <w:bookmarkStart w:name="z7021" w:id="7007"/>
    <w:p>
      <w:pPr>
        <w:spacing w:after="0"/>
        <w:ind w:left="0"/>
        <w:jc w:val="both"/>
      </w:pPr>
      <w:r>
        <w:rPr>
          <w:rFonts w:ascii="Times New Roman"/>
          <w:b w:val="false"/>
          <w:i w:val="false"/>
          <w:color w:val="000000"/>
          <w:sz w:val="28"/>
        </w:rPr>
        <w:t xml:space="preserve">
      үзіліссіз солқылдақ агрегаттың қатар түзу, қалыптау, көтергіш тіреу және қалта таразы тетіктерін басқару: </w:t>
      </w:r>
    </w:p>
    <w:bookmarkEnd w:id="7007"/>
    <w:bookmarkStart w:name="z7022" w:id="7008"/>
    <w:p>
      <w:pPr>
        <w:spacing w:after="0"/>
        <w:ind w:left="0"/>
        <w:jc w:val="both"/>
      </w:pPr>
      <w:r>
        <w:rPr>
          <w:rFonts w:ascii="Times New Roman"/>
          <w:b w:val="false"/>
          <w:i w:val="false"/>
          <w:color w:val="000000"/>
          <w:sz w:val="28"/>
        </w:rPr>
        <w:t xml:space="preserve">
      қызмет көрсетілетін жабдықтың жұмысын бақылау, берілген режимге тетіктерді ретету; </w:t>
      </w:r>
    </w:p>
    <w:bookmarkEnd w:id="7008"/>
    <w:bookmarkStart w:name="z7023" w:id="7009"/>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жою, оны жөндеуге және біліктерді жаншып-қақтауға қатысу.</w:t>
      </w:r>
    </w:p>
    <w:bookmarkEnd w:id="7009"/>
    <w:bookmarkStart w:name="z7024" w:id="7010"/>
    <w:p>
      <w:pPr>
        <w:spacing w:after="0"/>
        <w:ind w:left="0"/>
        <w:jc w:val="both"/>
      </w:pPr>
      <w:r>
        <w:rPr>
          <w:rFonts w:ascii="Times New Roman"/>
          <w:b w:val="false"/>
          <w:i w:val="false"/>
          <w:color w:val="000000"/>
          <w:sz w:val="28"/>
        </w:rPr>
        <w:t xml:space="preserve">
      1014. Білуге тиіс: </w:t>
      </w:r>
    </w:p>
    <w:bookmarkEnd w:id="7010"/>
    <w:bookmarkStart w:name="z7025" w:id="7011"/>
    <w:p>
      <w:pPr>
        <w:spacing w:after="0"/>
        <w:ind w:left="0"/>
        <w:jc w:val="both"/>
      </w:pPr>
      <w:r>
        <w:rPr>
          <w:rFonts w:ascii="Times New Roman"/>
          <w:b w:val="false"/>
          <w:i w:val="false"/>
          <w:color w:val="000000"/>
          <w:sz w:val="28"/>
        </w:rPr>
        <w:t xml:space="preserve">
      металды жылтыратудың технологиялық процесінің негіздері; </w:t>
      </w:r>
    </w:p>
    <w:bookmarkEnd w:id="7011"/>
    <w:bookmarkStart w:name="z7026" w:id="7012"/>
    <w:p>
      <w:pPr>
        <w:spacing w:after="0"/>
        <w:ind w:left="0"/>
        <w:jc w:val="both"/>
      </w:pPr>
      <w:r>
        <w:rPr>
          <w:rFonts w:ascii="Times New Roman"/>
          <w:b w:val="false"/>
          <w:i w:val="false"/>
          <w:color w:val="000000"/>
          <w:sz w:val="28"/>
        </w:rPr>
        <w:t xml:space="preserve">
      солқылдақ агрегаттың қызмет көрсетілетін жабдығы, басқару пультінің бақылау-өлшеу аспабы жұмысының принципі; </w:t>
      </w:r>
    </w:p>
    <w:bookmarkEnd w:id="7012"/>
    <w:bookmarkStart w:name="z7027" w:id="7013"/>
    <w:p>
      <w:pPr>
        <w:spacing w:after="0"/>
        <w:ind w:left="0"/>
        <w:jc w:val="both"/>
      </w:pPr>
      <w:r>
        <w:rPr>
          <w:rFonts w:ascii="Times New Roman"/>
          <w:b w:val="false"/>
          <w:i w:val="false"/>
          <w:color w:val="000000"/>
          <w:sz w:val="28"/>
        </w:rPr>
        <w:t xml:space="preserve">
      пішінделетін метал сортаменті және болат маркалары; </w:t>
      </w:r>
    </w:p>
    <w:bookmarkEnd w:id="7013"/>
    <w:bookmarkStart w:name="z7028" w:id="7014"/>
    <w:p>
      <w:pPr>
        <w:spacing w:after="0"/>
        <w:ind w:left="0"/>
        <w:jc w:val="both"/>
      </w:pPr>
      <w:r>
        <w:rPr>
          <w:rFonts w:ascii="Times New Roman"/>
          <w:b w:val="false"/>
          <w:i w:val="false"/>
          <w:color w:val="000000"/>
          <w:sz w:val="28"/>
        </w:rPr>
        <w:t xml:space="preserve">
      электрослесарьлық істің негіздері. </w:t>
      </w:r>
    </w:p>
    <w:bookmarkEnd w:id="7014"/>
    <w:bookmarkStart w:name="z7029" w:id="7015"/>
    <w:p>
      <w:pPr>
        <w:spacing w:after="0"/>
        <w:ind w:left="0"/>
        <w:jc w:val="left"/>
      </w:pPr>
      <w:r>
        <w:rPr>
          <w:rFonts w:ascii="Times New Roman"/>
          <w:b/>
          <w:i w:val="false"/>
          <w:color w:val="000000"/>
        </w:rPr>
        <w:t xml:space="preserve"> 49-параграф. Пішінді иілгіш агрегатының операторы, 3-разряд</w:t>
      </w:r>
    </w:p>
    <w:bookmarkEnd w:id="7015"/>
    <w:bookmarkStart w:name="z7030" w:id="7016"/>
    <w:p>
      <w:pPr>
        <w:spacing w:after="0"/>
        <w:ind w:left="0"/>
        <w:jc w:val="both"/>
      </w:pPr>
      <w:r>
        <w:rPr>
          <w:rFonts w:ascii="Times New Roman"/>
          <w:b w:val="false"/>
          <w:i w:val="false"/>
          <w:color w:val="000000"/>
          <w:sz w:val="28"/>
        </w:rPr>
        <w:t xml:space="preserve">
      1015. Жұмыс сипаттамасы: </w:t>
      </w:r>
    </w:p>
    <w:bookmarkEnd w:id="7016"/>
    <w:bookmarkStart w:name="z7031" w:id="7017"/>
    <w:p>
      <w:pPr>
        <w:spacing w:after="0"/>
        <w:ind w:left="0"/>
        <w:jc w:val="both"/>
      </w:pPr>
      <w:r>
        <w:rPr>
          <w:rFonts w:ascii="Times New Roman"/>
          <w:b w:val="false"/>
          <w:i w:val="false"/>
          <w:color w:val="000000"/>
          <w:sz w:val="28"/>
        </w:rPr>
        <w:t xml:space="preserve">
      үзіліссіз солқылдақ агрегаттардың түсіру құрылғысының тетіктерін басқару; </w:t>
      </w:r>
    </w:p>
    <w:bookmarkEnd w:id="7017"/>
    <w:bookmarkStart w:name="z7032" w:id="7018"/>
    <w:p>
      <w:pPr>
        <w:spacing w:after="0"/>
        <w:ind w:left="0"/>
        <w:jc w:val="both"/>
      </w:pPr>
      <w:r>
        <w:rPr>
          <w:rFonts w:ascii="Times New Roman"/>
          <w:b w:val="false"/>
          <w:i w:val="false"/>
          <w:color w:val="000000"/>
          <w:sz w:val="28"/>
        </w:rPr>
        <w:t>
      түсіру құрылғысының жұмысын бақылау, схеманы құру және берілген режимге тетіктерді реттеу.</w:t>
      </w:r>
    </w:p>
    <w:bookmarkEnd w:id="7018"/>
    <w:bookmarkStart w:name="z7033" w:id="7019"/>
    <w:p>
      <w:pPr>
        <w:spacing w:after="0"/>
        <w:ind w:left="0"/>
        <w:jc w:val="both"/>
      </w:pPr>
      <w:r>
        <w:rPr>
          <w:rFonts w:ascii="Times New Roman"/>
          <w:b w:val="false"/>
          <w:i w:val="false"/>
          <w:color w:val="000000"/>
          <w:sz w:val="28"/>
        </w:rPr>
        <w:t xml:space="preserve">
      1016. Білуге тиіс: </w:t>
      </w:r>
    </w:p>
    <w:bookmarkEnd w:id="7019"/>
    <w:bookmarkStart w:name="z7034" w:id="7020"/>
    <w:p>
      <w:pPr>
        <w:spacing w:after="0"/>
        <w:ind w:left="0"/>
        <w:jc w:val="both"/>
      </w:pPr>
      <w:r>
        <w:rPr>
          <w:rFonts w:ascii="Times New Roman"/>
          <w:b w:val="false"/>
          <w:i w:val="false"/>
          <w:color w:val="000000"/>
          <w:sz w:val="28"/>
        </w:rPr>
        <w:t xml:space="preserve">
      қалыптастыру агрегатының тиеу құрылғысы механизмдерінің құрылысы және жұмыс істеу принципі, оларды басқарудың электр схемасы; </w:t>
      </w:r>
    </w:p>
    <w:bookmarkEnd w:id="7020"/>
    <w:bookmarkStart w:name="z7035" w:id="7021"/>
    <w:p>
      <w:pPr>
        <w:spacing w:after="0"/>
        <w:ind w:left="0"/>
        <w:jc w:val="both"/>
      </w:pPr>
      <w:r>
        <w:rPr>
          <w:rFonts w:ascii="Times New Roman"/>
          <w:b w:val="false"/>
          <w:i w:val="false"/>
          <w:color w:val="000000"/>
          <w:sz w:val="28"/>
        </w:rPr>
        <w:t xml:space="preserve">
      электрослесарьлық іс. </w:t>
      </w:r>
    </w:p>
    <w:bookmarkEnd w:id="7021"/>
    <w:bookmarkStart w:name="z7036" w:id="7022"/>
    <w:p>
      <w:pPr>
        <w:spacing w:after="0"/>
        <w:ind w:left="0"/>
        <w:jc w:val="left"/>
      </w:pPr>
      <w:r>
        <w:rPr>
          <w:rFonts w:ascii="Times New Roman"/>
          <w:b/>
          <w:i w:val="false"/>
          <w:color w:val="000000"/>
        </w:rPr>
        <w:t xml:space="preserve"> 50-параграф. Пішінді иілгіш агрегатының операторы, 4-разряд</w:t>
      </w:r>
    </w:p>
    <w:bookmarkEnd w:id="7022"/>
    <w:bookmarkStart w:name="z7037" w:id="7023"/>
    <w:p>
      <w:pPr>
        <w:spacing w:after="0"/>
        <w:ind w:left="0"/>
        <w:jc w:val="both"/>
      </w:pPr>
      <w:r>
        <w:rPr>
          <w:rFonts w:ascii="Times New Roman"/>
          <w:b w:val="false"/>
          <w:i w:val="false"/>
          <w:color w:val="000000"/>
          <w:sz w:val="28"/>
        </w:rPr>
        <w:t xml:space="preserve">
      1017. Жұмыс сипаттамасы: </w:t>
      </w:r>
    </w:p>
    <w:bookmarkEnd w:id="7023"/>
    <w:bookmarkStart w:name="z7038" w:id="7024"/>
    <w:p>
      <w:pPr>
        <w:spacing w:after="0"/>
        <w:ind w:left="0"/>
        <w:jc w:val="both"/>
      </w:pPr>
      <w:r>
        <w:rPr>
          <w:rFonts w:ascii="Times New Roman"/>
          <w:b w:val="false"/>
          <w:i w:val="false"/>
          <w:color w:val="000000"/>
          <w:sz w:val="28"/>
        </w:rPr>
        <w:t xml:space="preserve">
      тасымалдау рольгангтерін, майлау машиналарын, шлепперлерді, жиектеушілерді, тарқатушыларды, гильотина қайшыларын, дұрыс машинаны, түйістерді дәнекерлеу машиналарын басқару; </w:t>
      </w:r>
    </w:p>
    <w:bookmarkEnd w:id="7024"/>
    <w:bookmarkStart w:name="z7039" w:id="7025"/>
    <w:p>
      <w:pPr>
        <w:spacing w:after="0"/>
        <w:ind w:left="0"/>
        <w:jc w:val="both"/>
      </w:pPr>
      <w:r>
        <w:rPr>
          <w:rFonts w:ascii="Times New Roman"/>
          <w:b w:val="false"/>
          <w:i w:val="false"/>
          <w:color w:val="000000"/>
          <w:sz w:val="28"/>
        </w:rPr>
        <w:t xml:space="preserve">
      қызмет көрсетілетін тетіктердің жұмысын бақылау, металды пішіндеудің берілген жылдамдығын сақтау; </w:t>
      </w:r>
    </w:p>
    <w:bookmarkEnd w:id="7025"/>
    <w:bookmarkStart w:name="z7040" w:id="7026"/>
    <w:p>
      <w:pPr>
        <w:spacing w:after="0"/>
        <w:ind w:left="0"/>
        <w:jc w:val="both"/>
      </w:pPr>
      <w:r>
        <w:rPr>
          <w:rFonts w:ascii="Times New Roman"/>
          <w:b w:val="false"/>
          <w:i w:val="false"/>
          <w:color w:val="000000"/>
          <w:sz w:val="28"/>
        </w:rPr>
        <w:t>
      берілген режимге қызмет көрсетілетін тетіктерді реттеу.</w:t>
      </w:r>
    </w:p>
    <w:bookmarkEnd w:id="7026"/>
    <w:bookmarkStart w:name="z7041" w:id="7027"/>
    <w:p>
      <w:pPr>
        <w:spacing w:after="0"/>
        <w:ind w:left="0"/>
        <w:jc w:val="both"/>
      </w:pPr>
      <w:r>
        <w:rPr>
          <w:rFonts w:ascii="Times New Roman"/>
          <w:b w:val="false"/>
          <w:i w:val="false"/>
          <w:color w:val="000000"/>
          <w:sz w:val="28"/>
        </w:rPr>
        <w:t xml:space="preserve">
      1018. Білуге тиіс: </w:t>
      </w:r>
    </w:p>
    <w:bookmarkEnd w:id="7027"/>
    <w:bookmarkStart w:name="z7042" w:id="7028"/>
    <w:p>
      <w:pPr>
        <w:spacing w:after="0"/>
        <w:ind w:left="0"/>
        <w:jc w:val="both"/>
      </w:pPr>
      <w:r>
        <w:rPr>
          <w:rFonts w:ascii="Times New Roman"/>
          <w:b w:val="false"/>
          <w:i w:val="false"/>
          <w:color w:val="000000"/>
          <w:sz w:val="28"/>
        </w:rPr>
        <w:t xml:space="preserve">
      металды пішіндеудің технологиялық процесі; </w:t>
      </w:r>
    </w:p>
    <w:bookmarkEnd w:id="7028"/>
    <w:bookmarkStart w:name="z7043" w:id="7029"/>
    <w:p>
      <w:pPr>
        <w:spacing w:after="0"/>
        <w:ind w:left="0"/>
        <w:jc w:val="both"/>
      </w:pPr>
      <w:r>
        <w:rPr>
          <w:rFonts w:ascii="Times New Roman"/>
          <w:b w:val="false"/>
          <w:i w:val="false"/>
          <w:color w:val="000000"/>
          <w:sz w:val="28"/>
        </w:rPr>
        <w:t xml:space="preserve">
      қызметі көрсетілетін жабдықтың құрылымы, жұмыс істеу принципі және техникалық пайдалану қағидалары, оларды басқарудың электр схемалары; </w:t>
      </w:r>
    </w:p>
    <w:bookmarkEnd w:id="7029"/>
    <w:bookmarkStart w:name="z7044" w:id="7030"/>
    <w:p>
      <w:pPr>
        <w:spacing w:after="0"/>
        <w:ind w:left="0"/>
        <w:jc w:val="both"/>
      </w:pPr>
      <w:r>
        <w:rPr>
          <w:rFonts w:ascii="Times New Roman"/>
          <w:b w:val="false"/>
          <w:i w:val="false"/>
          <w:color w:val="000000"/>
          <w:sz w:val="28"/>
        </w:rPr>
        <w:t xml:space="preserve">
      ақау түрлері және оларды жою тәсілдері; </w:t>
      </w:r>
    </w:p>
    <w:bookmarkEnd w:id="7030"/>
    <w:bookmarkStart w:name="z7045" w:id="7031"/>
    <w:p>
      <w:pPr>
        <w:spacing w:after="0"/>
        <w:ind w:left="0"/>
        <w:jc w:val="both"/>
      </w:pPr>
      <w:r>
        <w:rPr>
          <w:rFonts w:ascii="Times New Roman"/>
          <w:b w:val="false"/>
          <w:i w:val="false"/>
          <w:color w:val="000000"/>
          <w:sz w:val="28"/>
        </w:rPr>
        <w:t xml:space="preserve">
      шығарылатын өнімге мемлекеттік стандарт талаптары; </w:t>
      </w:r>
    </w:p>
    <w:bookmarkEnd w:id="7031"/>
    <w:bookmarkStart w:name="z7046" w:id="7032"/>
    <w:p>
      <w:pPr>
        <w:spacing w:after="0"/>
        <w:ind w:left="0"/>
        <w:jc w:val="both"/>
      </w:pPr>
      <w:r>
        <w:rPr>
          <w:rFonts w:ascii="Times New Roman"/>
          <w:b w:val="false"/>
          <w:i w:val="false"/>
          <w:color w:val="000000"/>
          <w:sz w:val="28"/>
        </w:rPr>
        <w:t xml:space="preserve">
      біліктерді жаншып-қақтау, гильотина қайшыларды жиектеу қағидалары. </w:t>
      </w:r>
    </w:p>
    <w:bookmarkEnd w:id="7032"/>
    <w:bookmarkStart w:name="z7047" w:id="7033"/>
    <w:p>
      <w:pPr>
        <w:spacing w:after="0"/>
        <w:ind w:left="0"/>
        <w:jc w:val="left"/>
      </w:pPr>
      <w:r>
        <w:rPr>
          <w:rFonts w:ascii="Times New Roman"/>
          <w:b/>
          <w:i w:val="false"/>
          <w:color w:val="000000"/>
        </w:rPr>
        <w:t xml:space="preserve"> 51-параграф. Пішінді иілгіш агрегатының операторы, 5-разряд</w:t>
      </w:r>
    </w:p>
    <w:bookmarkEnd w:id="7033"/>
    <w:bookmarkStart w:name="z7048" w:id="7034"/>
    <w:p>
      <w:pPr>
        <w:spacing w:after="0"/>
        <w:ind w:left="0"/>
        <w:jc w:val="both"/>
      </w:pPr>
      <w:r>
        <w:rPr>
          <w:rFonts w:ascii="Times New Roman"/>
          <w:b w:val="false"/>
          <w:i w:val="false"/>
          <w:color w:val="000000"/>
          <w:sz w:val="28"/>
        </w:rPr>
        <w:t xml:space="preserve">
      1019. Жұмыс сипаттамасы: </w:t>
      </w:r>
    </w:p>
    <w:bookmarkEnd w:id="7034"/>
    <w:bookmarkStart w:name="z7049" w:id="7035"/>
    <w:p>
      <w:pPr>
        <w:spacing w:after="0"/>
        <w:ind w:left="0"/>
        <w:jc w:val="both"/>
      </w:pPr>
      <w:r>
        <w:rPr>
          <w:rFonts w:ascii="Times New Roman"/>
          <w:b w:val="false"/>
          <w:i w:val="false"/>
          <w:color w:val="000000"/>
          <w:sz w:val="28"/>
        </w:rPr>
        <w:t>
      басты басқару орнынан үзіліссіз солқылдақ агрегат тетігін басқару, схеманы жасау, агрегат тетіктерін берілген режимге реттеу, солқылдақ агрегат біліктеушісінің басшылығымен металды пішіндеу жылдамдығын белгілеу;</w:t>
      </w:r>
    </w:p>
    <w:bookmarkEnd w:id="7035"/>
    <w:bookmarkStart w:name="z7050" w:id="7036"/>
    <w:p>
      <w:pPr>
        <w:spacing w:after="0"/>
        <w:ind w:left="0"/>
        <w:jc w:val="both"/>
      </w:pPr>
      <w:r>
        <w:rPr>
          <w:rFonts w:ascii="Times New Roman"/>
          <w:b w:val="false"/>
          <w:i w:val="false"/>
          <w:color w:val="000000"/>
          <w:sz w:val="28"/>
        </w:rPr>
        <w:t xml:space="preserve">
      бастапқы келтіру қозғалтқышының жүктемесін, металды пішіндеу жылдамдығын және кілеттің қысымын бақылау; </w:t>
      </w:r>
    </w:p>
    <w:bookmarkEnd w:id="7036"/>
    <w:bookmarkStart w:name="z7051" w:id="7037"/>
    <w:p>
      <w:pPr>
        <w:spacing w:after="0"/>
        <w:ind w:left="0"/>
        <w:jc w:val="both"/>
      </w:pPr>
      <w:r>
        <w:rPr>
          <w:rFonts w:ascii="Times New Roman"/>
          <w:b w:val="false"/>
          <w:i w:val="false"/>
          <w:color w:val="000000"/>
          <w:sz w:val="28"/>
        </w:rPr>
        <w:t xml:space="preserve">
      агрегаттың барлық тетіктерін реттеуге қатысу; </w:t>
      </w:r>
    </w:p>
    <w:bookmarkEnd w:id="7037"/>
    <w:bookmarkStart w:name="z7052" w:id="7038"/>
    <w:p>
      <w:pPr>
        <w:spacing w:after="0"/>
        <w:ind w:left="0"/>
        <w:jc w:val="both"/>
      </w:pPr>
      <w:r>
        <w:rPr>
          <w:rFonts w:ascii="Times New Roman"/>
          <w:b w:val="false"/>
          <w:i w:val="false"/>
          <w:color w:val="000000"/>
          <w:sz w:val="28"/>
        </w:rPr>
        <w:t>
      біліктілігі анағұрлым төмен операторға басшылық жасау.</w:t>
      </w:r>
    </w:p>
    <w:bookmarkEnd w:id="7038"/>
    <w:bookmarkStart w:name="z7053" w:id="7039"/>
    <w:p>
      <w:pPr>
        <w:spacing w:after="0"/>
        <w:ind w:left="0"/>
        <w:jc w:val="both"/>
      </w:pPr>
      <w:r>
        <w:rPr>
          <w:rFonts w:ascii="Times New Roman"/>
          <w:b w:val="false"/>
          <w:i w:val="false"/>
          <w:color w:val="000000"/>
          <w:sz w:val="28"/>
        </w:rPr>
        <w:t xml:space="preserve">
      1020. Білуге тиіс: </w:t>
      </w:r>
    </w:p>
    <w:bookmarkEnd w:id="7039"/>
    <w:bookmarkStart w:name="z7054" w:id="7040"/>
    <w:p>
      <w:pPr>
        <w:spacing w:after="0"/>
        <w:ind w:left="0"/>
        <w:jc w:val="both"/>
      </w:pPr>
      <w:r>
        <w:rPr>
          <w:rFonts w:ascii="Times New Roman"/>
          <w:b w:val="false"/>
          <w:i w:val="false"/>
          <w:color w:val="000000"/>
          <w:sz w:val="28"/>
        </w:rPr>
        <w:t xml:space="preserve">
      металды пішіндеудің технологиялық процесі; </w:t>
      </w:r>
    </w:p>
    <w:bookmarkEnd w:id="7040"/>
    <w:bookmarkStart w:name="z7055" w:id="7041"/>
    <w:p>
      <w:pPr>
        <w:spacing w:after="0"/>
        <w:ind w:left="0"/>
        <w:jc w:val="both"/>
      </w:pPr>
      <w:r>
        <w:rPr>
          <w:rFonts w:ascii="Times New Roman"/>
          <w:b w:val="false"/>
          <w:i w:val="false"/>
          <w:color w:val="000000"/>
          <w:sz w:val="28"/>
        </w:rPr>
        <w:t xml:space="preserve">
      кілеттердің және солқылдақ агрегат жабдығының және басты басқару органының құрылымы, жұмыс істеу принципі және техникалық пайдалану қағидалары; </w:t>
      </w:r>
    </w:p>
    <w:bookmarkEnd w:id="7041"/>
    <w:bookmarkStart w:name="z7056" w:id="7042"/>
    <w:p>
      <w:pPr>
        <w:spacing w:after="0"/>
        <w:ind w:left="0"/>
        <w:jc w:val="both"/>
      </w:pPr>
      <w:r>
        <w:rPr>
          <w:rFonts w:ascii="Times New Roman"/>
          <w:b w:val="false"/>
          <w:i w:val="false"/>
          <w:color w:val="000000"/>
          <w:sz w:val="28"/>
        </w:rPr>
        <w:t xml:space="preserve">
      басқару орнының тетіктерін басқарудың электр схемасы; </w:t>
      </w:r>
    </w:p>
    <w:bookmarkEnd w:id="7042"/>
    <w:bookmarkStart w:name="z7057" w:id="7043"/>
    <w:p>
      <w:pPr>
        <w:spacing w:after="0"/>
        <w:ind w:left="0"/>
        <w:jc w:val="both"/>
      </w:pPr>
      <w:r>
        <w:rPr>
          <w:rFonts w:ascii="Times New Roman"/>
          <w:b w:val="false"/>
          <w:i w:val="false"/>
          <w:color w:val="000000"/>
          <w:sz w:val="28"/>
        </w:rPr>
        <w:t xml:space="preserve">
      біліктер мен білік арматурасының істен шығу себептері. </w:t>
      </w:r>
    </w:p>
    <w:bookmarkEnd w:id="7043"/>
    <w:bookmarkStart w:name="z7058" w:id="7044"/>
    <w:p>
      <w:pPr>
        <w:spacing w:after="0"/>
        <w:ind w:left="0"/>
        <w:jc w:val="left"/>
      </w:pPr>
      <w:r>
        <w:rPr>
          <w:rFonts w:ascii="Times New Roman"/>
          <w:b/>
          <w:i w:val="false"/>
          <w:color w:val="000000"/>
        </w:rPr>
        <w:t xml:space="preserve"> 52-параграф. Рельс бекіткіштерін престеуші-тігуші, 2-разряд</w:t>
      </w:r>
    </w:p>
    <w:bookmarkEnd w:id="7044"/>
    <w:bookmarkStart w:name="z7059" w:id="7045"/>
    <w:p>
      <w:pPr>
        <w:spacing w:after="0"/>
        <w:ind w:left="0"/>
        <w:jc w:val="both"/>
      </w:pPr>
      <w:r>
        <w:rPr>
          <w:rFonts w:ascii="Times New Roman"/>
          <w:b w:val="false"/>
          <w:i w:val="false"/>
          <w:color w:val="000000"/>
          <w:sz w:val="28"/>
        </w:rPr>
        <w:t xml:space="preserve">
      1021. Жұмыс сипаттамасы: </w:t>
      </w:r>
    </w:p>
    <w:bookmarkEnd w:id="7045"/>
    <w:bookmarkStart w:name="z7060" w:id="7046"/>
    <w:p>
      <w:pPr>
        <w:spacing w:after="0"/>
        <w:ind w:left="0"/>
        <w:jc w:val="both"/>
      </w:pPr>
      <w:r>
        <w:rPr>
          <w:rFonts w:ascii="Times New Roman"/>
          <w:b w:val="false"/>
          <w:i w:val="false"/>
          <w:color w:val="000000"/>
          <w:sz w:val="28"/>
        </w:rPr>
        <w:t xml:space="preserve">
      біліктілігі анағұрлым жоғары престеушінің басшылығымен күші 250 тоннаға дейінгі престерде рельс бекіткіштерінің тесігін ыстық және суық қапсыру процесін жүргізу; </w:t>
      </w:r>
    </w:p>
    <w:bookmarkEnd w:id="7046"/>
    <w:bookmarkStart w:name="z7061" w:id="7047"/>
    <w:p>
      <w:pPr>
        <w:spacing w:after="0"/>
        <w:ind w:left="0"/>
        <w:jc w:val="both"/>
      </w:pPr>
      <w:r>
        <w:rPr>
          <w:rFonts w:ascii="Times New Roman"/>
          <w:b w:val="false"/>
          <w:i w:val="false"/>
          <w:color w:val="000000"/>
          <w:sz w:val="28"/>
        </w:rPr>
        <w:t xml:space="preserve">
      мөрге дайындама беру; </w:t>
      </w:r>
    </w:p>
    <w:bookmarkEnd w:id="7047"/>
    <w:bookmarkStart w:name="z7062" w:id="7048"/>
    <w:p>
      <w:pPr>
        <w:spacing w:after="0"/>
        <w:ind w:left="0"/>
        <w:jc w:val="both"/>
      </w:pPr>
      <w:r>
        <w:rPr>
          <w:rFonts w:ascii="Times New Roman"/>
          <w:b w:val="false"/>
          <w:i w:val="false"/>
          <w:color w:val="000000"/>
          <w:sz w:val="28"/>
        </w:rPr>
        <w:t xml:space="preserve">
      тесіктің қисығы бойынша және орталығы бойынша рельс бекіткіштері шаблонының көмегі кезінде тексеру; </w:t>
      </w:r>
    </w:p>
    <w:bookmarkEnd w:id="7048"/>
    <w:bookmarkStart w:name="z7063" w:id="7049"/>
    <w:p>
      <w:pPr>
        <w:spacing w:after="0"/>
        <w:ind w:left="0"/>
        <w:jc w:val="both"/>
      </w:pPr>
      <w:r>
        <w:rPr>
          <w:rFonts w:ascii="Times New Roman"/>
          <w:b w:val="false"/>
          <w:i w:val="false"/>
          <w:color w:val="000000"/>
          <w:sz w:val="28"/>
        </w:rPr>
        <w:t xml:space="preserve">
      мөртабанның, пуансондардың, матрицалардың жай-күйін тексеруге және оларды ауыстыруға қатысу; </w:t>
      </w:r>
    </w:p>
    <w:bookmarkEnd w:id="7049"/>
    <w:bookmarkStart w:name="z7064" w:id="7050"/>
    <w:p>
      <w:pPr>
        <w:spacing w:after="0"/>
        <w:ind w:left="0"/>
        <w:jc w:val="both"/>
      </w:pPr>
      <w:r>
        <w:rPr>
          <w:rFonts w:ascii="Times New Roman"/>
          <w:b w:val="false"/>
          <w:i w:val="false"/>
          <w:color w:val="000000"/>
          <w:sz w:val="28"/>
        </w:rPr>
        <w:t>
      престе және штампта рельс бекітпелерінің жағдайын тексеру;</w:t>
      </w:r>
    </w:p>
    <w:bookmarkEnd w:id="7050"/>
    <w:bookmarkStart w:name="z7065" w:id="7051"/>
    <w:p>
      <w:pPr>
        <w:spacing w:after="0"/>
        <w:ind w:left="0"/>
        <w:jc w:val="both"/>
      </w:pPr>
      <w:r>
        <w:rPr>
          <w:rFonts w:ascii="Times New Roman"/>
          <w:b w:val="false"/>
          <w:i w:val="false"/>
          <w:color w:val="000000"/>
          <w:sz w:val="28"/>
        </w:rPr>
        <w:t xml:space="preserve">
      пресс үйкелісінің тораптарын және қосалқы тетіктерді майлау; </w:t>
      </w:r>
    </w:p>
    <w:bookmarkEnd w:id="7051"/>
    <w:bookmarkStart w:name="z7066" w:id="7052"/>
    <w:p>
      <w:pPr>
        <w:spacing w:after="0"/>
        <w:ind w:left="0"/>
        <w:jc w:val="both"/>
      </w:pPr>
      <w:r>
        <w:rPr>
          <w:rFonts w:ascii="Times New Roman"/>
          <w:b w:val="false"/>
          <w:i w:val="false"/>
          <w:color w:val="000000"/>
          <w:sz w:val="28"/>
        </w:rPr>
        <w:t>
      қызмет көрсететін жабдық жұмысындағы ақауларды анықтау және жою, оны жөндеуге қатысу.</w:t>
      </w:r>
    </w:p>
    <w:bookmarkEnd w:id="7052"/>
    <w:bookmarkStart w:name="z7067" w:id="7053"/>
    <w:p>
      <w:pPr>
        <w:spacing w:after="0"/>
        <w:ind w:left="0"/>
        <w:jc w:val="both"/>
      </w:pPr>
      <w:r>
        <w:rPr>
          <w:rFonts w:ascii="Times New Roman"/>
          <w:b w:val="false"/>
          <w:i w:val="false"/>
          <w:color w:val="000000"/>
          <w:sz w:val="28"/>
        </w:rPr>
        <w:t xml:space="preserve">
      1022. Білуге тиіс: </w:t>
      </w:r>
    </w:p>
    <w:bookmarkEnd w:id="7053"/>
    <w:bookmarkStart w:name="z7068" w:id="7054"/>
    <w:p>
      <w:pPr>
        <w:spacing w:after="0"/>
        <w:ind w:left="0"/>
        <w:jc w:val="both"/>
      </w:pPr>
      <w:r>
        <w:rPr>
          <w:rFonts w:ascii="Times New Roman"/>
          <w:b w:val="false"/>
          <w:i w:val="false"/>
          <w:color w:val="000000"/>
          <w:sz w:val="28"/>
        </w:rPr>
        <w:t xml:space="preserve">
      рельстік бекіткіштер дайындаудың технологиялық процестерінің негіздері; </w:t>
      </w:r>
    </w:p>
    <w:bookmarkEnd w:id="7054"/>
    <w:bookmarkStart w:name="z7069" w:id="7055"/>
    <w:p>
      <w:pPr>
        <w:spacing w:after="0"/>
        <w:ind w:left="0"/>
        <w:jc w:val="both"/>
      </w:pPr>
      <w:r>
        <w:rPr>
          <w:rFonts w:ascii="Times New Roman"/>
          <w:b w:val="false"/>
          <w:i w:val="false"/>
          <w:color w:val="000000"/>
          <w:sz w:val="28"/>
        </w:rPr>
        <w:t xml:space="preserve">
      пресс және рольганг жұмысының принципі; </w:t>
      </w:r>
    </w:p>
    <w:bookmarkEnd w:id="7055"/>
    <w:bookmarkStart w:name="z7070" w:id="7056"/>
    <w:p>
      <w:pPr>
        <w:spacing w:after="0"/>
        <w:ind w:left="0"/>
        <w:jc w:val="both"/>
      </w:pPr>
      <w:r>
        <w:rPr>
          <w:rFonts w:ascii="Times New Roman"/>
          <w:b w:val="false"/>
          <w:i w:val="false"/>
          <w:color w:val="000000"/>
          <w:sz w:val="28"/>
        </w:rPr>
        <w:t xml:space="preserve">
      рельстік бекіткіштер сортаменті; </w:t>
      </w:r>
    </w:p>
    <w:bookmarkEnd w:id="7056"/>
    <w:bookmarkStart w:name="z7071" w:id="7057"/>
    <w:p>
      <w:pPr>
        <w:spacing w:after="0"/>
        <w:ind w:left="0"/>
        <w:jc w:val="both"/>
      </w:pPr>
      <w:r>
        <w:rPr>
          <w:rFonts w:ascii="Times New Roman"/>
          <w:b w:val="false"/>
          <w:i w:val="false"/>
          <w:color w:val="000000"/>
          <w:sz w:val="28"/>
        </w:rPr>
        <w:t xml:space="preserve">
      майлау материалдарының түрлері, қасиеттері мен сапасы; </w:t>
      </w:r>
    </w:p>
    <w:bookmarkEnd w:id="7057"/>
    <w:bookmarkStart w:name="z7072" w:id="7058"/>
    <w:p>
      <w:pPr>
        <w:spacing w:after="0"/>
        <w:ind w:left="0"/>
        <w:jc w:val="both"/>
      </w:pPr>
      <w:r>
        <w:rPr>
          <w:rFonts w:ascii="Times New Roman"/>
          <w:b w:val="false"/>
          <w:i w:val="false"/>
          <w:color w:val="000000"/>
          <w:sz w:val="28"/>
        </w:rPr>
        <w:t xml:space="preserve">
      слесарьлық іс. </w:t>
      </w:r>
    </w:p>
    <w:bookmarkEnd w:id="7058"/>
    <w:bookmarkStart w:name="z7073" w:id="7059"/>
    <w:p>
      <w:pPr>
        <w:spacing w:after="0"/>
        <w:ind w:left="0"/>
        <w:jc w:val="left"/>
      </w:pPr>
      <w:r>
        <w:rPr>
          <w:rFonts w:ascii="Times New Roman"/>
          <w:b/>
          <w:i w:val="false"/>
          <w:color w:val="000000"/>
        </w:rPr>
        <w:t xml:space="preserve"> 53-параграф. Рельс бекіткіштерін престеуші-тігуші, 3-разряд</w:t>
      </w:r>
    </w:p>
    <w:bookmarkEnd w:id="7059"/>
    <w:bookmarkStart w:name="z7074" w:id="7060"/>
    <w:p>
      <w:pPr>
        <w:spacing w:after="0"/>
        <w:ind w:left="0"/>
        <w:jc w:val="both"/>
      </w:pPr>
      <w:r>
        <w:rPr>
          <w:rFonts w:ascii="Times New Roman"/>
          <w:b w:val="false"/>
          <w:i w:val="false"/>
          <w:color w:val="000000"/>
          <w:sz w:val="28"/>
        </w:rPr>
        <w:t xml:space="preserve">
      1023. Жұмыс сипаттамасы: </w:t>
      </w:r>
    </w:p>
    <w:bookmarkEnd w:id="7060"/>
    <w:bookmarkStart w:name="z7075" w:id="7061"/>
    <w:p>
      <w:pPr>
        <w:spacing w:after="0"/>
        <w:ind w:left="0"/>
        <w:jc w:val="both"/>
      </w:pPr>
      <w:r>
        <w:rPr>
          <w:rFonts w:ascii="Times New Roman"/>
          <w:b w:val="false"/>
          <w:i w:val="false"/>
          <w:color w:val="000000"/>
          <w:sz w:val="28"/>
        </w:rPr>
        <w:t xml:space="preserve">
      күші 250 тонна-күшке дейінгі престерде рельс бекіткіштерінің тесіктерін ыстық және суық түйістіру процесін жүргізу; </w:t>
      </w:r>
    </w:p>
    <w:bookmarkEnd w:id="7061"/>
    <w:bookmarkStart w:name="z7076" w:id="7062"/>
    <w:p>
      <w:pPr>
        <w:spacing w:after="0"/>
        <w:ind w:left="0"/>
        <w:jc w:val="both"/>
      </w:pPr>
      <w:r>
        <w:rPr>
          <w:rFonts w:ascii="Times New Roman"/>
          <w:b w:val="false"/>
          <w:i w:val="false"/>
          <w:color w:val="000000"/>
          <w:sz w:val="28"/>
        </w:rPr>
        <w:t xml:space="preserve">
      біліктілігі анағұрлым жоғары престеушінің басшылығымен күші 250 тонна және одан жоғары престерде рельс бекіткіштердің тесіктерін қапсыру; </w:t>
      </w:r>
    </w:p>
    <w:bookmarkEnd w:id="7062"/>
    <w:bookmarkStart w:name="z7077" w:id="7063"/>
    <w:p>
      <w:pPr>
        <w:spacing w:after="0"/>
        <w:ind w:left="0"/>
        <w:jc w:val="both"/>
      </w:pPr>
      <w:r>
        <w:rPr>
          <w:rFonts w:ascii="Times New Roman"/>
          <w:b w:val="false"/>
          <w:i w:val="false"/>
          <w:color w:val="000000"/>
          <w:sz w:val="28"/>
        </w:rPr>
        <w:t xml:space="preserve">
      мөрге және преске түсіп бара жатқан рольгангті, бекіткіш берушіні басқару; </w:t>
      </w:r>
    </w:p>
    <w:bookmarkEnd w:id="7063"/>
    <w:bookmarkStart w:name="z7078" w:id="7064"/>
    <w:p>
      <w:pPr>
        <w:spacing w:after="0"/>
        <w:ind w:left="0"/>
        <w:jc w:val="both"/>
      </w:pPr>
      <w:r>
        <w:rPr>
          <w:rFonts w:ascii="Times New Roman"/>
          <w:b w:val="false"/>
          <w:i w:val="false"/>
          <w:color w:val="000000"/>
          <w:sz w:val="28"/>
        </w:rPr>
        <w:t>
      мөрді және престі баптау нақтылығын және тесіктің симметриялық және рельстік бекіткіштердің мөлшері қисық бойынша орналасуын тексеру;</w:t>
      </w:r>
    </w:p>
    <w:bookmarkEnd w:id="7064"/>
    <w:bookmarkStart w:name="z7079" w:id="7065"/>
    <w:p>
      <w:pPr>
        <w:spacing w:after="0"/>
        <w:ind w:left="0"/>
        <w:jc w:val="both"/>
      </w:pPr>
      <w:r>
        <w:rPr>
          <w:rFonts w:ascii="Times New Roman"/>
          <w:b w:val="false"/>
          <w:i w:val="false"/>
          <w:color w:val="000000"/>
          <w:sz w:val="28"/>
        </w:rPr>
        <w:t xml:space="preserve">
      әдіснамаларды, пуансондарды, пышақтарды ауыстыру және оларды майлау; </w:t>
      </w:r>
    </w:p>
    <w:bookmarkEnd w:id="7065"/>
    <w:bookmarkStart w:name="z7080" w:id="7066"/>
    <w:p>
      <w:pPr>
        <w:spacing w:after="0"/>
        <w:ind w:left="0"/>
        <w:jc w:val="both"/>
      </w:pPr>
      <w:r>
        <w:rPr>
          <w:rFonts w:ascii="Times New Roman"/>
          <w:b w:val="false"/>
          <w:i w:val="false"/>
          <w:color w:val="000000"/>
          <w:sz w:val="28"/>
        </w:rPr>
        <w:t>
      пресс және рольгонг жөндеуге қатысу.</w:t>
      </w:r>
    </w:p>
    <w:bookmarkEnd w:id="7066"/>
    <w:bookmarkStart w:name="z7081" w:id="7067"/>
    <w:p>
      <w:pPr>
        <w:spacing w:after="0"/>
        <w:ind w:left="0"/>
        <w:jc w:val="both"/>
      </w:pPr>
      <w:r>
        <w:rPr>
          <w:rFonts w:ascii="Times New Roman"/>
          <w:b w:val="false"/>
          <w:i w:val="false"/>
          <w:color w:val="000000"/>
          <w:sz w:val="28"/>
        </w:rPr>
        <w:t xml:space="preserve">
      1024. Білуге тиіс: </w:t>
      </w:r>
    </w:p>
    <w:bookmarkEnd w:id="7067"/>
    <w:bookmarkStart w:name="z7082" w:id="7068"/>
    <w:p>
      <w:pPr>
        <w:spacing w:after="0"/>
        <w:ind w:left="0"/>
        <w:jc w:val="both"/>
      </w:pPr>
      <w:r>
        <w:rPr>
          <w:rFonts w:ascii="Times New Roman"/>
          <w:b w:val="false"/>
          <w:i w:val="false"/>
          <w:color w:val="000000"/>
          <w:sz w:val="28"/>
        </w:rPr>
        <w:t xml:space="preserve">
      рельстік бекіткіштерді дайындаудың технологиялық процесі; </w:t>
      </w:r>
    </w:p>
    <w:bookmarkEnd w:id="7068"/>
    <w:bookmarkStart w:name="z7083" w:id="7069"/>
    <w:p>
      <w:pPr>
        <w:spacing w:after="0"/>
        <w:ind w:left="0"/>
        <w:jc w:val="both"/>
      </w:pPr>
      <w:r>
        <w:rPr>
          <w:rFonts w:ascii="Times New Roman"/>
          <w:b w:val="false"/>
          <w:i w:val="false"/>
          <w:color w:val="000000"/>
          <w:sz w:val="28"/>
        </w:rPr>
        <w:t xml:space="preserve">
      қызмет көрсетілетін жабдықтың құрылысы және техникалық пайдалану қағидалары; </w:t>
      </w:r>
    </w:p>
    <w:bookmarkEnd w:id="7069"/>
    <w:bookmarkStart w:name="z7084" w:id="7070"/>
    <w:p>
      <w:pPr>
        <w:spacing w:after="0"/>
        <w:ind w:left="0"/>
        <w:jc w:val="both"/>
      </w:pPr>
      <w:r>
        <w:rPr>
          <w:rFonts w:ascii="Times New Roman"/>
          <w:b w:val="false"/>
          <w:i w:val="false"/>
          <w:color w:val="000000"/>
          <w:sz w:val="28"/>
        </w:rPr>
        <w:t>
      жұмыс аспаптарын дайындау үшін қолданылатын болаттың қасиеттері мен маркалары.</w:t>
      </w:r>
    </w:p>
    <w:bookmarkEnd w:id="7070"/>
    <w:bookmarkStart w:name="z7085" w:id="7071"/>
    <w:p>
      <w:pPr>
        <w:spacing w:after="0"/>
        <w:ind w:left="0"/>
        <w:jc w:val="both"/>
      </w:pPr>
      <w:r>
        <w:rPr>
          <w:rFonts w:ascii="Times New Roman"/>
          <w:b w:val="false"/>
          <w:i w:val="false"/>
          <w:color w:val="000000"/>
          <w:sz w:val="28"/>
        </w:rPr>
        <w:t xml:space="preserve">
      250 тоннаға күші және одан жоғары престерде рельс бекіткіштердің тесіктерін ыстық және суық қапсырудың процестерін жүргізу кезінде - 4-разряд. </w:t>
      </w:r>
    </w:p>
    <w:bookmarkEnd w:id="7071"/>
    <w:bookmarkStart w:name="z7086" w:id="7072"/>
    <w:p>
      <w:pPr>
        <w:spacing w:after="0"/>
        <w:ind w:left="0"/>
        <w:jc w:val="left"/>
      </w:pPr>
      <w:r>
        <w:rPr>
          <w:rFonts w:ascii="Times New Roman"/>
          <w:b/>
          <w:i w:val="false"/>
          <w:color w:val="000000"/>
        </w:rPr>
        <w:t xml:space="preserve"> 54-параграф. Рельстерді бөлу сызықтарының операторы, 2-разряд</w:t>
      </w:r>
    </w:p>
    <w:bookmarkEnd w:id="7072"/>
    <w:bookmarkStart w:name="z7087" w:id="7073"/>
    <w:p>
      <w:pPr>
        <w:spacing w:after="0"/>
        <w:ind w:left="0"/>
        <w:jc w:val="both"/>
      </w:pPr>
      <w:r>
        <w:rPr>
          <w:rFonts w:ascii="Times New Roman"/>
          <w:b w:val="false"/>
          <w:i w:val="false"/>
          <w:color w:val="000000"/>
          <w:sz w:val="28"/>
        </w:rPr>
        <w:t xml:space="preserve">
      1025. Жұмыс сипаттамасы: </w:t>
      </w:r>
    </w:p>
    <w:bookmarkEnd w:id="7073"/>
    <w:bookmarkStart w:name="z7088" w:id="7074"/>
    <w:p>
      <w:pPr>
        <w:spacing w:after="0"/>
        <w:ind w:left="0"/>
        <w:jc w:val="both"/>
      </w:pPr>
      <w:r>
        <w:rPr>
          <w:rFonts w:ascii="Times New Roman"/>
          <w:b w:val="false"/>
          <w:i w:val="false"/>
          <w:color w:val="000000"/>
          <w:sz w:val="28"/>
        </w:rPr>
        <w:t xml:space="preserve">
      біліктілігі анағұрлым жоғары оператордың басшылығымен жекелеген сызықта рельстерді бөлу процесін жүргізу; </w:t>
      </w:r>
    </w:p>
    <w:bookmarkEnd w:id="7074"/>
    <w:bookmarkStart w:name="z7089" w:id="7075"/>
    <w:p>
      <w:pPr>
        <w:spacing w:after="0"/>
        <w:ind w:left="0"/>
        <w:jc w:val="both"/>
      </w:pPr>
      <w:r>
        <w:rPr>
          <w:rFonts w:ascii="Times New Roman"/>
          <w:b w:val="false"/>
          <w:i w:val="false"/>
          <w:color w:val="000000"/>
          <w:sz w:val="28"/>
        </w:rPr>
        <w:t>
      жекелеген сызыққа рельстерді беру жөніндегі көлік тетіктерін басқару;</w:t>
      </w:r>
    </w:p>
    <w:bookmarkEnd w:id="7075"/>
    <w:bookmarkStart w:name="z7090" w:id="7076"/>
    <w:p>
      <w:pPr>
        <w:spacing w:after="0"/>
        <w:ind w:left="0"/>
        <w:jc w:val="both"/>
      </w:pPr>
      <w:r>
        <w:rPr>
          <w:rFonts w:ascii="Times New Roman"/>
          <w:b w:val="false"/>
          <w:i w:val="false"/>
          <w:color w:val="000000"/>
          <w:sz w:val="28"/>
        </w:rPr>
        <w:t xml:space="preserve">
      дұрыс орналаспаған рельстерді жиектеу, өңдеудің дұрыстығын және өңделетін рельстердің қаттылығын өлшеу; </w:t>
      </w:r>
    </w:p>
    <w:bookmarkEnd w:id="7076"/>
    <w:bookmarkStart w:name="z7091" w:id="7077"/>
    <w:p>
      <w:pPr>
        <w:spacing w:after="0"/>
        <w:ind w:left="0"/>
        <w:jc w:val="both"/>
      </w:pPr>
      <w:r>
        <w:rPr>
          <w:rFonts w:ascii="Times New Roman"/>
          <w:b w:val="false"/>
          <w:i w:val="false"/>
          <w:color w:val="000000"/>
          <w:sz w:val="28"/>
        </w:rPr>
        <w:t xml:space="preserve">
      тасымалдау құрылғыларының тетіктерін тазалау және майлау; </w:t>
      </w:r>
    </w:p>
    <w:bookmarkEnd w:id="7077"/>
    <w:bookmarkStart w:name="z7092" w:id="7078"/>
    <w:p>
      <w:pPr>
        <w:spacing w:after="0"/>
        <w:ind w:left="0"/>
        <w:jc w:val="both"/>
      </w:pPr>
      <w:r>
        <w:rPr>
          <w:rFonts w:ascii="Times New Roman"/>
          <w:b w:val="false"/>
          <w:i w:val="false"/>
          <w:color w:val="000000"/>
          <w:sz w:val="28"/>
        </w:rPr>
        <w:t xml:space="preserve">
      жұмыс орнын жинау; </w:t>
      </w:r>
    </w:p>
    <w:bookmarkEnd w:id="7078"/>
    <w:bookmarkStart w:name="z7093" w:id="7079"/>
    <w:p>
      <w:pPr>
        <w:spacing w:after="0"/>
        <w:ind w:left="0"/>
        <w:jc w:val="both"/>
      </w:pPr>
      <w:r>
        <w:rPr>
          <w:rFonts w:ascii="Times New Roman"/>
          <w:b w:val="false"/>
          <w:i w:val="false"/>
          <w:color w:val="000000"/>
          <w:sz w:val="28"/>
        </w:rPr>
        <w:t>
      қызмет көрсетілетін станокты жөндеуге қатысу.</w:t>
      </w:r>
    </w:p>
    <w:bookmarkEnd w:id="7079"/>
    <w:bookmarkStart w:name="z7094" w:id="7080"/>
    <w:p>
      <w:pPr>
        <w:spacing w:after="0"/>
        <w:ind w:left="0"/>
        <w:jc w:val="both"/>
      </w:pPr>
      <w:r>
        <w:rPr>
          <w:rFonts w:ascii="Times New Roman"/>
          <w:b w:val="false"/>
          <w:i w:val="false"/>
          <w:color w:val="000000"/>
          <w:sz w:val="28"/>
        </w:rPr>
        <w:t xml:space="preserve">
      1026. Білуге тиіс: </w:t>
      </w:r>
    </w:p>
    <w:bookmarkEnd w:id="7080"/>
    <w:bookmarkStart w:name="z7095" w:id="7081"/>
    <w:p>
      <w:pPr>
        <w:spacing w:after="0"/>
        <w:ind w:left="0"/>
        <w:jc w:val="both"/>
      </w:pPr>
      <w:r>
        <w:rPr>
          <w:rFonts w:ascii="Times New Roman"/>
          <w:b w:val="false"/>
          <w:i w:val="false"/>
          <w:color w:val="000000"/>
          <w:sz w:val="28"/>
        </w:rPr>
        <w:t xml:space="preserve">
      рельстерді бөлу технологиясының негіздері; </w:t>
      </w:r>
    </w:p>
    <w:bookmarkEnd w:id="7081"/>
    <w:bookmarkStart w:name="z7096" w:id="7082"/>
    <w:p>
      <w:pPr>
        <w:spacing w:after="0"/>
        <w:ind w:left="0"/>
        <w:jc w:val="both"/>
      </w:pPr>
      <w:r>
        <w:rPr>
          <w:rFonts w:ascii="Times New Roman"/>
          <w:b w:val="false"/>
          <w:i w:val="false"/>
          <w:color w:val="000000"/>
          <w:sz w:val="28"/>
        </w:rPr>
        <w:t xml:space="preserve">
      тасымалдау құрылғыларының жұмыс істеу принципі; </w:t>
      </w:r>
    </w:p>
    <w:bookmarkEnd w:id="7082"/>
    <w:bookmarkStart w:name="z7097" w:id="7083"/>
    <w:p>
      <w:pPr>
        <w:spacing w:after="0"/>
        <w:ind w:left="0"/>
        <w:jc w:val="both"/>
      </w:pPr>
      <w:r>
        <w:rPr>
          <w:rFonts w:ascii="Times New Roman"/>
          <w:b w:val="false"/>
          <w:i w:val="false"/>
          <w:color w:val="000000"/>
          <w:sz w:val="28"/>
        </w:rPr>
        <w:t xml:space="preserve">
      қолданылатын майлау материалдары түрлері, қасиеттері және сапасы; </w:t>
      </w:r>
    </w:p>
    <w:bookmarkEnd w:id="7083"/>
    <w:bookmarkStart w:name="z7098" w:id="7084"/>
    <w:p>
      <w:pPr>
        <w:spacing w:after="0"/>
        <w:ind w:left="0"/>
        <w:jc w:val="both"/>
      </w:pPr>
      <w:r>
        <w:rPr>
          <w:rFonts w:ascii="Times New Roman"/>
          <w:b w:val="false"/>
          <w:i w:val="false"/>
          <w:color w:val="000000"/>
          <w:sz w:val="28"/>
        </w:rPr>
        <w:t xml:space="preserve">
      слесарьлық іс. </w:t>
      </w:r>
    </w:p>
    <w:bookmarkEnd w:id="7084"/>
    <w:bookmarkStart w:name="z7099" w:id="7085"/>
    <w:p>
      <w:pPr>
        <w:spacing w:after="0"/>
        <w:ind w:left="0"/>
        <w:jc w:val="left"/>
      </w:pPr>
      <w:r>
        <w:rPr>
          <w:rFonts w:ascii="Times New Roman"/>
          <w:b/>
          <w:i w:val="false"/>
          <w:color w:val="000000"/>
        </w:rPr>
        <w:t xml:space="preserve"> 55-параграф. Рельстерді бөлу сызықтарының операторы, 3-разряд</w:t>
      </w:r>
    </w:p>
    <w:bookmarkEnd w:id="7085"/>
    <w:bookmarkStart w:name="z7100" w:id="7086"/>
    <w:p>
      <w:pPr>
        <w:spacing w:after="0"/>
        <w:ind w:left="0"/>
        <w:jc w:val="both"/>
      </w:pPr>
      <w:r>
        <w:rPr>
          <w:rFonts w:ascii="Times New Roman"/>
          <w:b w:val="false"/>
          <w:i w:val="false"/>
          <w:color w:val="000000"/>
          <w:sz w:val="28"/>
        </w:rPr>
        <w:t xml:space="preserve">
      1027. Жұмыс сипаттамасы: </w:t>
      </w:r>
    </w:p>
    <w:bookmarkEnd w:id="7086"/>
    <w:bookmarkStart w:name="z7101" w:id="7087"/>
    <w:p>
      <w:pPr>
        <w:spacing w:after="0"/>
        <w:ind w:left="0"/>
        <w:jc w:val="both"/>
      </w:pPr>
      <w:r>
        <w:rPr>
          <w:rFonts w:ascii="Times New Roman"/>
          <w:b w:val="false"/>
          <w:i w:val="false"/>
          <w:color w:val="000000"/>
          <w:sz w:val="28"/>
        </w:rPr>
        <w:t xml:space="preserve">
      бөлуге дейінгі сызықтарда рельстерді бөлу процесін жүргізу; </w:t>
      </w:r>
    </w:p>
    <w:bookmarkEnd w:id="7087"/>
    <w:bookmarkStart w:name="z7102" w:id="7088"/>
    <w:p>
      <w:pPr>
        <w:spacing w:after="0"/>
        <w:ind w:left="0"/>
        <w:jc w:val="both"/>
      </w:pPr>
      <w:r>
        <w:rPr>
          <w:rFonts w:ascii="Times New Roman"/>
          <w:b w:val="false"/>
          <w:i w:val="false"/>
          <w:color w:val="000000"/>
          <w:sz w:val="28"/>
        </w:rPr>
        <w:t xml:space="preserve">
      фрезерлік немесе бұрғылау агрегаттарын басқару; </w:t>
      </w:r>
    </w:p>
    <w:bookmarkEnd w:id="7088"/>
    <w:bookmarkStart w:name="z7103" w:id="7089"/>
    <w:p>
      <w:pPr>
        <w:spacing w:after="0"/>
        <w:ind w:left="0"/>
        <w:jc w:val="both"/>
      </w:pPr>
      <w:r>
        <w:rPr>
          <w:rFonts w:ascii="Times New Roman"/>
          <w:b w:val="false"/>
          <w:i w:val="false"/>
          <w:color w:val="000000"/>
          <w:sz w:val="28"/>
        </w:rPr>
        <w:t>
      рельстерді агрегатқа беру және орнату және өңдегеннен кейін жинау;</w:t>
      </w:r>
    </w:p>
    <w:bookmarkEnd w:id="7089"/>
    <w:bookmarkStart w:name="z7104" w:id="7090"/>
    <w:p>
      <w:pPr>
        <w:spacing w:after="0"/>
        <w:ind w:left="0"/>
        <w:jc w:val="both"/>
      </w:pPr>
      <w:r>
        <w:rPr>
          <w:rFonts w:ascii="Times New Roman"/>
          <w:b w:val="false"/>
          <w:i w:val="false"/>
          <w:color w:val="000000"/>
          <w:sz w:val="28"/>
        </w:rPr>
        <w:t xml:space="preserve">
      жұмыс процесінде және кесу құралын ауыстырғаннан кейін агрегатты берілген режимге реттеу; </w:t>
      </w:r>
    </w:p>
    <w:bookmarkEnd w:id="7090"/>
    <w:bookmarkStart w:name="z7105" w:id="7091"/>
    <w:p>
      <w:pPr>
        <w:spacing w:after="0"/>
        <w:ind w:left="0"/>
        <w:jc w:val="both"/>
      </w:pPr>
      <w:r>
        <w:rPr>
          <w:rFonts w:ascii="Times New Roman"/>
          <w:b w:val="false"/>
          <w:i w:val="false"/>
          <w:color w:val="000000"/>
          <w:sz w:val="28"/>
        </w:rPr>
        <w:t xml:space="preserve">
      рельстерді өңдеу технологиясын бақылау және эмульсияның дұрыс түсуін қамтамасыз ету; </w:t>
      </w:r>
    </w:p>
    <w:bookmarkEnd w:id="7091"/>
    <w:bookmarkStart w:name="z7106" w:id="7092"/>
    <w:p>
      <w:pPr>
        <w:spacing w:after="0"/>
        <w:ind w:left="0"/>
        <w:jc w:val="both"/>
      </w:pPr>
      <w:r>
        <w:rPr>
          <w:rFonts w:ascii="Times New Roman"/>
          <w:b w:val="false"/>
          <w:i w:val="false"/>
          <w:color w:val="000000"/>
          <w:sz w:val="28"/>
        </w:rPr>
        <w:t>
      кесу құралын қайрау;</w:t>
      </w:r>
    </w:p>
    <w:bookmarkEnd w:id="7092"/>
    <w:bookmarkStart w:name="z7107" w:id="7093"/>
    <w:p>
      <w:pPr>
        <w:spacing w:after="0"/>
        <w:ind w:left="0"/>
        <w:jc w:val="both"/>
      </w:pPr>
      <w:r>
        <w:rPr>
          <w:rFonts w:ascii="Times New Roman"/>
          <w:b w:val="false"/>
          <w:i w:val="false"/>
          <w:color w:val="000000"/>
          <w:sz w:val="28"/>
        </w:rPr>
        <w:t xml:space="preserve">
      үйкелу түйіндерін тазалау және майлау; </w:t>
      </w:r>
    </w:p>
    <w:bookmarkEnd w:id="7093"/>
    <w:bookmarkStart w:name="z7108" w:id="7094"/>
    <w:p>
      <w:pPr>
        <w:spacing w:after="0"/>
        <w:ind w:left="0"/>
        <w:jc w:val="both"/>
      </w:pPr>
      <w:r>
        <w:rPr>
          <w:rFonts w:ascii="Times New Roman"/>
          <w:b w:val="false"/>
          <w:i w:val="false"/>
          <w:color w:val="000000"/>
          <w:sz w:val="28"/>
        </w:rPr>
        <w:t>
      қызмет көрсетілетін жабдық ақауларын анықтау және жою.</w:t>
      </w:r>
    </w:p>
    <w:bookmarkEnd w:id="7094"/>
    <w:bookmarkStart w:name="z7109" w:id="7095"/>
    <w:p>
      <w:pPr>
        <w:spacing w:after="0"/>
        <w:ind w:left="0"/>
        <w:jc w:val="both"/>
      </w:pPr>
      <w:r>
        <w:rPr>
          <w:rFonts w:ascii="Times New Roman"/>
          <w:b w:val="false"/>
          <w:i w:val="false"/>
          <w:color w:val="000000"/>
          <w:sz w:val="28"/>
        </w:rPr>
        <w:t xml:space="preserve">
      1028. Білуге тиіс: </w:t>
      </w:r>
    </w:p>
    <w:bookmarkEnd w:id="7095"/>
    <w:bookmarkStart w:name="z7110" w:id="7096"/>
    <w:p>
      <w:pPr>
        <w:spacing w:after="0"/>
        <w:ind w:left="0"/>
        <w:jc w:val="both"/>
      </w:pPr>
      <w:r>
        <w:rPr>
          <w:rFonts w:ascii="Times New Roman"/>
          <w:b w:val="false"/>
          <w:i w:val="false"/>
          <w:color w:val="000000"/>
          <w:sz w:val="28"/>
        </w:rPr>
        <w:t xml:space="preserve">
      бөлуге дейінгі сызықтарда рельстерді бөлу технологиясы; </w:t>
      </w:r>
    </w:p>
    <w:bookmarkEnd w:id="7096"/>
    <w:bookmarkStart w:name="z7111" w:id="7097"/>
    <w:p>
      <w:pPr>
        <w:spacing w:after="0"/>
        <w:ind w:left="0"/>
        <w:jc w:val="both"/>
      </w:pPr>
      <w:r>
        <w:rPr>
          <w:rFonts w:ascii="Times New Roman"/>
          <w:b w:val="false"/>
          <w:i w:val="false"/>
          <w:color w:val="000000"/>
          <w:sz w:val="28"/>
        </w:rPr>
        <w:t xml:space="preserve">
      сызық жабдықтарының құрылысы және техникалық пайдалану қағидалары; </w:t>
      </w:r>
    </w:p>
    <w:bookmarkEnd w:id="7097"/>
    <w:bookmarkStart w:name="z7112" w:id="7098"/>
    <w:p>
      <w:pPr>
        <w:spacing w:after="0"/>
        <w:ind w:left="0"/>
        <w:jc w:val="both"/>
      </w:pPr>
      <w:r>
        <w:rPr>
          <w:rFonts w:ascii="Times New Roman"/>
          <w:b w:val="false"/>
          <w:i w:val="false"/>
          <w:color w:val="000000"/>
          <w:sz w:val="28"/>
        </w:rPr>
        <w:t xml:space="preserve">
      бөлуге дейінгі сызықтардағы рельстердің сортаменті және өңдеу режимдері; </w:t>
      </w:r>
    </w:p>
    <w:bookmarkEnd w:id="7098"/>
    <w:bookmarkStart w:name="z7113" w:id="7099"/>
    <w:p>
      <w:pPr>
        <w:spacing w:after="0"/>
        <w:ind w:left="0"/>
        <w:jc w:val="both"/>
      </w:pPr>
      <w:r>
        <w:rPr>
          <w:rFonts w:ascii="Times New Roman"/>
          <w:b w:val="false"/>
          <w:i w:val="false"/>
          <w:color w:val="000000"/>
          <w:sz w:val="28"/>
        </w:rPr>
        <w:t xml:space="preserve">
      кесу құралының геометриясы және қайрау әдістері. </w:t>
      </w:r>
    </w:p>
    <w:bookmarkEnd w:id="7099"/>
    <w:bookmarkStart w:name="z7114" w:id="7100"/>
    <w:p>
      <w:pPr>
        <w:spacing w:after="0"/>
        <w:ind w:left="0"/>
        <w:jc w:val="left"/>
      </w:pPr>
      <w:r>
        <w:rPr>
          <w:rFonts w:ascii="Times New Roman"/>
          <w:b/>
          <w:i w:val="false"/>
          <w:color w:val="000000"/>
        </w:rPr>
        <w:t xml:space="preserve"> 56-параграф. Рельстерді бөлу сызықтарының операторы, 4-разряд</w:t>
      </w:r>
    </w:p>
    <w:bookmarkEnd w:id="7100"/>
    <w:bookmarkStart w:name="z7115" w:id="7101"/>
    <w:p>
      <w:pPr>
        <w:spacing w:after="0"/>
        <w:ind w:left="0"/>
        <w:jc w:val="both"/>
      </w:pPr>
      <w:r>
        <w:rPr>
          <w:rFonts w:ascii="Times New Roman"/>
          <w:b w:val="false"/>
          <w:i w:val="false"/>
          <w:color w:val="000000"/>
          <w:sz w:val="28"/>
        </w:rPr>
        <w:t xml:space="preserve">
      1029. Жұмыс сипаттамасы: </w:t>
      </w:r>
    </w:p>
    <w:bookmarkEnd w:id="7101"/>
    <w:bookmarkStart w:name="z7116" w:id="7102"/>
    <w:p>
      <w:pPr>
        <w:spacing w:after="0"/>
        <w:ind w:left="0"/>
        <w:jc w:val="both"/>
      </w:pPr>
      <w:r>
        <w:rPr>
          <w:rFonts w:ascii="Times New Roman"/>
          <w:b w:val="false"/>
          <w:i w:val="false"/>
          <w:color w:val="000000"/>
          <w:sz w:val="28"/>
        </w:rPr>
        <w:t>
      ағынды автоматтандырылған сызықта рельстерді бөлу процесін жүргізу;</w:t>
      </w:r>
    </w:p>
    <w:bookmarkEnd w:id="7102"/>
    <w:bookmarkStart w:name="z7117" w:id="7103"/>
    <w:p>
      <w:pPr>
        <w:spacing w:after="0"/>
        <w:ind w:left="0"/>
        <w:jc w:val="both"/>
      </w:pPr>
      <w:r>
        <w:rPr>
          <w:rFonts w:ascii="Times New Roman"/>
          <w:b w:val="false"/>
          <w:i w:val="false"/>
          <w:color w:val="000000"/>
          <w:sz w:val="28"/>
        </w:rPr>
        <w:t>
      агрегаттарды, сызықтарды іске қосу және тоқтату, рельс түрі мен ұзындығына байланысты берілген режимге реттеу және кесу құралын ауыстырғаннан кейін реттеу;</w:t>
      </w:r>
    </w:p>
    <w:bookmarkEnd w:id="7103"/>
    <w:bookmarkStart w:name="z7118" w:id="7104"/>
    <w:p>
      <w:pPr>
        <w:spacing w:after="0"/>
        <w:ind w:left="0"/>
        <w:jc w:val="both"/>
      </w:pPr>
      <w:r>
        <w:rPr>
          <w:rFonts w:ascii="Times New Roman"/>
          <w:b w:val="false"/>
          <w:i w:val="false"/>
          <w:color w:val="000000"/>
          <w:sz w:val="28"/>
        </w:rPr>
        <w:t xml:space="preserve">
      рельстерді беруді және олардың сызық ағынындағы қозғалысын, автоматика жұмысын, рельстерді фрезерлеу және бұрғылау процесін, электрмен шыңдау жұмысын бақылау; </w:t>
      </w:r>
    </w:p>
    <w:bookmarkEnd w:id="7104"/>
    <w:bookmarkStart w:name="z7119" w:id="7105"/>
    <w:p>
      <w:pPr>
        <w:spacing w:after="0"/>
        <w:ind w:left="0"/>
        <w:jc w:val="both"/>
      </w:pPr>
      <w:r>
        <w:rPr>
          <w:rFonts w:ascii="Times New Roman"/>
          <w:b w:val="false"/>
          <w:i w:val="false"/>
          <w:color w:val="000000"/>
          <w:sz w:val="28"/>
        </w:rPr>
        <w:t>
      жабдықты тазалау және майлау.</w:t>
      </w:r>
    </w:p>
    <w:bookmarkEnd w:id="7105"/>
    <w:bookmarkStart w:name="z7120" w:id="7106"/>
    <w:p>
      <w:pPr>
        <w:spacing w:after="0"/>
        <w:ind w:left="0"/>
        <w:jc w:val="both"/>
      </w:pPr>
      <w:r>
        <w:rPr>
          <w:rFonts w:ascii="Times New Roman"/>
          <w:b w:val="false"/>
          <w:i w:val="false"/>
          <w:color w:val="000000"/>
          <w:sz w:val="28"/>
        </w:rPr>
        <w:t xml:space="preserve">
      1030. Білуге тиіс: </w:t>
      </w:r>
    </w:p>
    <w:bookmarkEnd w:id="7106"/>
    <w:bookmarkStart w:name="z7121" w:id="7107"/>
    <w:p>
      <w:pPr>
        <w:spacing w:after="0"/>
        <w:ind w:left="0"/>
        <w:jc w:val="both"/>
      </w:pPr>
      <w:r>
        <w:rPr>
          <w:rFonts w:ascii="Times New Roman"/>
          <w:b w:val="false"/>
          <w:i w:val="false"/>
          <w:color w:val="000000"/>
          <w:sz w:val="28"/>
        </w:rPr>
        <w:t xml:space="preserve">
      ағынды автоматтандырылған сызықтағы жабдықтың және фрезерлеу және бұрғылау агрегаты құралдарының құрылысы мен техникалық пайдалану қағидалары; </w:t>
      </w:r>
    </w:p>
    <w:bookmarkEnd w:id="7107"/>
    <w:bookmarkStart w:name="z7122" w:id="7108"/>
    <w:p>
      <w:pPr>
        <w:spacing w:after="0"/>
        <w:ind w:left="0"/>
        <w:jc w:val="both"/>
      </w:pPr>
      <w:r>
        <w:rPr>
          <w:rFonts w:ascii="Times New Roman"/>
          <w:b w:val="false"/>
          <w:i w:val="false"/>
          <w:color w:val="000000"/>
          <w:sz w:val="28"/>
        </w:rPr>
        <w:t xml:space="preserve">
      жоғары жиілікті токтарды белгілеу; </w:t>
      </w:r>
    </w:p>
    <w:bookmarkEnd w:id="7108"/>
    <w:bookmarkStart w:name="z7123" w:id="7109"/>
    <w:p>
      <w:pPr>
        <w:spacing w:after="0"/>
        <w:ind w:left="0"/>
        <w:jc w:val="both"/>
      </w:pPr>
      <w:r>
        <w:rPr>
          <w:rFonts w:ascii="Times New Roman"/>
          <w:b w:val="false"/>
          <w:i w:val="false"/>
          <w:color w:val="000000"/>
          <w:sz w:val="28"/>
        </w:rPr>
        <w:t>
      түрлі типтегі рельстерді өңдеу режимдері;</w:t>
      </w:r>
    </w:p>
    <w:bookmarkEnd w:id="7109"/>
    <w:bookmarkStart w:name="z7124" w:id="7110"/>
    <w:p>
      <w:pPr>
        <w:spacing w:after="0"/>
        <w:ind w:left="0"/>
        <w:jc w:val="both"/>
      </w:pPr>
      <w:r>
        <w:rPr>
          <w:rFonts w:ascii="Times New Roman"/>
          <w:b w:val="false"/>
          <w:i w:val="false"/>
          <w:color w:val="000000"/>
          <w:sz w:val="28"/>
        </w:rPr>
        <w:t xml:space="preserve">
      рельстерді бөлудің автоматтандырылған сызықтарындағы өңделетін рельстердің сортаменті; </w:t>
      </w:r>
    </w:p>
    <w:bookmarkEnd w:id="7110"/>
    <w:bookmarkStart w:name="z7125" w:id="7111"/>
    <w:p>
      <w:pPr>
        <w:spacing w:after="0"/>
        <w:ind w:left="0"/>
        <w:jc w:val="both"/>
      </w:pPr>
      <w:r>
        <w:rPr>
          <w:rFonts w:ascii="Times New Roman"/>
          <w:b w:val="false"/>
          <w:i w:val="false"/>
          <w:color w:val="000000"/>
          <w:sz w:val="28"/>
        </w:rPr>
        <w:t xml:space="preserve">
      кесу құралы үшін құралды болат маркалары. </w:t>
      </w:r>
    </w:p>
    <w:bookmarkEnd w:id="7111"/>
    <w:bookmarkStart w:name="z7126" w:id="7112"/>
    <w:p>
      <w:pPr>
        <w:spacing w:after="0"/>
        <w:ind w:left="0"/>
        <w:jc w:val="left"/>
      </w:pPr>
      <w:r>
        <w:rPr>
          <w:rFonts w:ascii="Times New Roman"/>
          <w:b/>
          <w:i w:val="false"/>
          <w:color w:val="000000"/>
        </w:rPr>
        <w:t xml:space="preserve"> 57-параграф. Суық прокат станын басқару орнының операторы, 2-разряд</w:t>
      </w:r>
    </w:p>
    <w:bookmarkEnd w:id="7112"/>
    <w:bookmarkStart w:name="z7127" w:id="7113"/>
    <w:p>
      <w:pPr>
        <w:spacing w:after="0"/>
        <w:ind w:left="0"/>
        <w:jc w:val="both"/>
      </w:pPr>
      <w:r>
        <w:rPr>
          <w:rFonts w:ascii="Times New Roman"/>
          <w:b w:val="false"/>
          <w:i w:val="false"/>
          <w:color w:val="000000"/>
          <w:sz w:val="28"/>
        </w:rPr>
        <w:t xml:space="preserve">
      1031. Жұмыс сипаттамасы: </w:t>
      </w:r>
    </w:p>
    <w:bookmarkEnd w:id="7113"/>
    <w:bookmarkStart w:name="z7128" w:id="7114"/>
    <w:p>
      <w:pPr>
        <w:spacing w:after="0"/>
        <w:ind w:left="0"/>
        <w:jc w:val="both"/>
      </w:pPr>
      <w:r>
        <w:rPr>
          <w:rFonts w:ascii="Times New Roman"/>
          <w:b w:val="false"/>
          <w:i w:val="false"/>
          <w:color w:val="000000"/>
          <w:sz w:val="28"/>
        </w:rPr>
        <w:t xml:space="preserve">
      таспаның көлеміне қарамастан 5 маркаға дейін және таспаның ені 6 миллиметрге дейін және қалыңдығы 10 миллиметрге дейін болғанда 5 маркадан жоғары прокат сортаменті кезінде прецизионды қорытпалардан жасалған рулондарда ленталарды прокаттау кезінде орауыштардың, тарқатқыштардың және басқа да тетіктердің жұмысын басқару; </w:t>
      </w:r>
    </w:p>
    <w:bookmarkEnd w:id="7114"/>
    <w:bookmarkStart w:name="z7129" w:id="7115"/>
    <w:p>
      <w:pPr>
        <w:spacing w:after="0"/>
        <w:ind w:left="0"/>
        <w:jc w:val="both"/>
      </w:pPr>
      <w:r>
        <w:rPr>
          <w:rFonts w:ascii="Times New Roman"/>
          <w:b w:val="false"/>
          <w:i w:val="false"/>
          <w:color w:val="000000"/>
          <w:sz w:val="28"/>
        </w:rPr>
        <w:t xml:space="preserve">
      таспаны қалыңдығы бойынша қысу мөлшерін және оны орау барабандарында тартуды реттеу; </w:t>
      </w:r>
    </w:p>
    <w:bookmarkEnd w:id="7115"/>
    <w:bookmarkStart w:name="z7130" w:id="7116"/>
    <w:p>
      <w:pPr>
        <w:spacing w:after="0"/>
        <w:ind w:left="0"/>
        <w:jc w:val="both"/>
      </w:pPr>
      <w:r>
        <w:rPr>
          <w:rFonts w:ascii="Times New Roman"/>
          <w:b w:val="false"/>
          <w:i w:val="false"/>
          <w:color w:val="000000"/>
          <w:sz w:val="28"/>
        </w:rPr>
        <w:t xml:space="preserve">
      басу бұрандаларының жұмысын, прокаттау режимі мен қарқынын, басқару пульті құрылғысының жай-күйін бақылау; </w:t>
      </w:r>
    </w:p>
    <w:bookmarkEnd w:id="7116"/>
    <w:bookmarkStart w:name="z7131" w:id="7117"/>
    <w:p>
      <w:pPr>
        <w:spacing w:after="0"/>
        <w:ind w:left="0"/>
        <w:jc w:val="both"/>
      </w:pPr>
      <w:r>
        <w:rPr>
          <w:rFonts w:ascii="Times New Roman"/>
          <w:b w:val="false"/>
          <w:i w:val="false"/>
          <w:color w:val="000000"/>
          <w:sz w:val="28"/>
        </w:rPr>
        <w:t xml:space="preserve">
      біліктерді жаншып-қақтауға, қызмет көрсетілетін құрылғыны жөндеуге қатысу; </w:t>
      </w:r>
    </w:p>
    <w:bookmarkEnd w:id="7117"/>
    <w:bookmarkStart w:name="z7132" w:id="7118"/>
    <w:p>
      <w:pPr>
        <w:spacing w:after="0"/>
        <w:ind w:left="0"/>
        <w:jc w:val="both"/>
      </w:pPr>
      <w:r>
        <w:rPr>
          <w:rFonts w:ascii="Times New Roman"/>
          <w:b w:val="false"/>
          <w:i w:val="false"/>
          <w:color w:val="000000"/>
          <w:sz w:val="28"/>
        </w:rPr>
        <w:t>
      қызмет көрсетілетін құрылығы жұмысындағы кемшіліктерді анықтау және жою.</w:t>
      </w:r>
    </w:p>
    <w:bookmarkEnd w:id="7118"/>
    <w:bookmarkStart w:name="z7133" w:id="7119"/>
    <w:p>
      <w:pPr>
        <w:spacing w:after="0"/>
        <w:ind w:left="0"/>
        <w:jc w:val="both"/>
      </w:pPr>
      <w:r>
        <w:rPr>
          <w:rFonts w:ascii="Times New Roman"/>
          <w:b w:val="false"/>
          <w:i w:val="false"/>
          <w:color w:val="000000"/>
          <w:sz w:val="28"/>
        </w:rPr>
        <w:t xml:space="preserve">
      1032. Білуге тиіс: </w:t>
      </w:r>
    </w:p>
    <w:bookmarkEnd w:id="7119"/>
    <w:bookmarkStart w:name="z7134" w:id="7120"/>
    <w:p>
      <w:pPr>
        <w:spacing w:after="0"/>
        <w:ind w:left="0"/>
        <w:jc w:val="both"/>
      </w:pPr>
      <w:r>
        <w:rPr>
          <w:rFonts w:ascii="Times New Roman"/>
          <w:b w:val="false"/>
          <w:i w:val="false"/>
          <w:color w:val="000000"/>
          <w:sz w:val="28"/>
        </w:rPr>
        <w:t xml:space="preserve">
      прецизионды қорытпадан жасалған түрлі өлшемдегі ленталарды суықтай прокаттау технологиясының негіздері; </w:t>
      </w:r>
    </w:p>
    <w:bookmarkEnd w:id="7120"/>
    <w:bookmarkStart w:name="z7135" w:id="7121"/>
    <w:p>
      <w:pPr>
        <w:spacing w:after="0"/>
        <w:ind w:left="0"/>
        <w:jc w:val="both"/>
      </w:pPr>
      <w:r>
        <w:rPr>
          <w:rFonts w:ascii="Times New Roman"/>
          <w:b w:val="false"/>
          <w:i w:val="false"/>
          <w:color w:val="000000"/>
          <w:sz w:val="28"/>
        </w:rPr>
        <w:t xml:space="preserve">
      стан мен көмекші құрылғының құрылымы мен жұмыс істеу принципі; </w:t>
      </w:r>
    </w:p>
    <w:bookmarkEnd w:id="7121"/>
    <w:bookmarkStart w:name="z7136" w:id="7122"/>
    <w:p>
      <w:pPr>
        <w:spacing w:after="0"/>
        <w:ind w:left="0"/>
        <w:jc w:val="both"/>
      </w:pPr>
      <w:r>
        <w:rPr>
          <w:rFonts w:ascii="Times New Roman"/>
          <w:b w:val="false"/>
          <w:i w:val="false"/>
          <w:color w:val="000000"/>
          <w:sz w:val="28"/>
        </w:rPr>
        <w:t xml:space="preserve">
      қызмет көрсетілетін станда прокатталатын қорытпалардың сортаменті және маркалары; </w:t>
      </w:r>
    </w:p>
    <w:bookmarkEnd w:id="7122"/>
    <w:bookmarkStart w:name="z7137" w:id="7123"/>
    <w:p>
      <w:pPr>
        <w:spacing w:after="0"/>
        <w:ind w:left="0"/>
        <w:jc w:val="both"/>
      </w:pPr>
      <w:r>
        <w:rPr>
          <w:rFonts w:ascii="Times New Roman"/>
          <w:b w:val="false"/>
          <w:i w:val="false"/>
          <w:color w:val="000000"/>
          <w:sz w:val="28"/>
        </w:rPr>
        <w:t xml:space="preserve">
      слесарьлық іс. </w:t>
      </w:r>
    </w:p>
    <w:bookmarkEnd w:id="7123"/>
    <w:bookmarkStart w:name="z7138" w:id="7124"/>
    <w:p>
      <w:pPr>
        <w:spacing w:after="0"/>
        <w:ind w:left="0"/>
        <w:jc w:val="left"/>
      </w:pPr>
      <w:r>
        <w:rPr>
          <w:rFonts w:ascii="Times New Roman"/>
          <w:b/>
          <w:i w:val="false"/>
          <w:color w:val="000000"/>
        </w:rPr>
        <w:t xml:space="preserve"> 58-параграф. Суық прокат станын басқару орнының операторы, 3-разряд</w:t>
      </w:r>
    </w:p>
    <w:bookmarkEnd w:id="7124"/>
    <w:bookmarkStart w:name="z7139" w:id="7125"/>
    <w:p>
      <w:pPr>
        <w:spacing w:after="0"/>
        <w:ind w:left="0"/>
        <w:jc w:val="both"/>
      </w:pPr>
      <w:r>
        <w:rPr>
          <w:rFonts w:ascii="Times New Roman"/>
          <w:b w:val="false"/>
          <w:i w:val="false"/>
          <w:color w:val="000000"/>
          <w:sz w:val="28"/>
        </w:rPr>
        <w:t xml:space="preserve">
      1033. Жұмыс сипаттамасы: </w:t>
      </w:r>
    </w:p>
    <w:bookmarkEnd w:id="7125"/>
    <w:bookmarkStart w:name="z7140" w:id="7126"/>
    <w:p>
      <w:pPr>
        <w:spacing w:after="0"/>
        <w:ind w:left="0"/>
        <w:jc w:val="both"/>
      </w:pPr>
      <w:r>
        <w:rPr>
          <w:rFonts w:ascii="Times New Roman"/>
          <w:b w:val="false"/>
          <w:i w:val="false"/>
          <w:color w:val="000000"/>
          <w:sz w:val="28"/>
        </w:rPr>
        <w:t xml:space="preserve">
      төмен көміртекті болаттан жасалған орамдарда ленталарды, прокат сортаменті 5 маркадан жоғары және таспаның ені 6 миллиметрден жоғары және қалыңдығы 10 миллиметрден жоғары прецизионды қорытпалардан жасалған таспаларды прокаттау кезінде орауыштардың, тарқатқыштардың және басқа да тетіктердің жұмысын басқару; </w:t>
      </w:r>
    </w:p>
    <w:bookmarkEnd w:id="7126"/>
    <w:bookmarkStart w:name="z7141" w:id="7127"/>
    <w:p>
      <w:pPr>
        <w:spacing w:after="0"/>
        <w:ind w:left="0"/>
        <w:jc w:val="both"/>
      </w:pPr>
      <w:r>
        <w:rPr>
          <w:rFonts w:ascii="Times New Roman"/>
          <w:b w:val="false"/>
          <w:i w:val="false"/>
          <w:color w:val="000000"/>
          <w:sz w:val="28"/>
        </w:rPr>
        <w:t xml:space="preserve">
      таспаны қалыңдығы бойынша қысу мөлшерін және оны орау барабандарында тартуды реттеу; </w:t>
      </w:r>
    </w:p>
    <w:bookmarkEnd w:id="7127"/>
    <w:bookmarkStart w:name="z7142" w:id="7128"/>
    <w:p>
      <w:pPr>
        <w:spacing w:after="0"/>
        <w:ind w:left="0"/>
        <w:jc w:val="both"/>
      </w:pPr>
      <w:r>
        <w:rPr>
          <w:rFonts w:ascii="Times New Roman"/>
          <w:b w:val="false"/>
          <w:i w:val="false"/>
          <w:color w:val="000000"/>
          <w:sz w:val="28"/>
        </w:rPr>
        <w:t xml:space="preserve">
      басу бұрандаларының жұмысын, прокаттау режимі мен ырғағын, басқару пульті құрылғысының жай-күйін бақылау; </w:t>
      </w:r>
    </w:p>
    <w:bookmarkEnd w:id="7128"/>
    <w:bookmarkStart w:name="z7143" w:id="7129"/>
    <w:p>
      <w:pPr>
        <w:spacing w:after="0"/>
        <w:ind w:left="0"/>
        <w:jc w:val="both"/>
      </w:pPr>
      <w:r>
        <w:rPr>
          <w:rFonts w:ascii="Times New Roman"/>
          <w:b w:val="false"/>
          <w:i w:val="false"/>
          <w:color w:val="000000"/>
          <w:sz w:val="28"/>
        </w:rPr>
        <w:t>
      біліктерді жаншып-қақтауға, қызмет көрсетілетін құрылғыны жөндеуге қатысу.</w:t>
      </w:r>
    </w:p>
    <w:bookmarkEnd w:id="7129"/>
    <w:bookmarkStart w:name="z7144" w:id="7130"/>
    <w:p>
      <w:pPr>
        <w:spacing w:after="0"/>
        <w:ind w:left="0"/>
        <w:jc w:val="both"/>
      </w:pPr>
      <w:r>
        <w:rPr>
          <w:rFonts w:ascii="Times New Roman"/>
          <w:b w:val="false"/>
          <w:i w:val="false"/>
          <w:color w:val="000000"/>
          <w:sz w:val="28"/>
        </w:rPr>
        <w:t xml:space="preserve">
      1034. Білуге тиіс: </w:t>
      </w:r>
    </w:p>
    <w:bookmarkEnd w:id="7130"/>
    <w:bookmarkStart w:name="z7145" w:id="7131"/>
    <w:p>
      <w:pPr>
        <w:spacing w:after="0"/>
        <w:ind w:left="0"/>
        <w:jc w:val="both"/>
      </w:pPr>
      <w:r>
        <w:rPr>
          <w:rFonts w:ascii="Times New Roman"/>
          <w:b w:val="false"/>
          <w:i w:val="false"/>
          <w:color w:val="000000"/>
          <w:sz w:val="28"/>
        </w:rPr>
        <w:t>
      төмен көміртекті болаттан прецизионды қорытпадан жасалған түрлі өлшемдегі ленталарды суықтай прокаттадың технологиялық процесі;</w:t>
      </w:r>
    </w:p>
    <w:bookmarkEnd w:id="7131"/>
    <w:bookmarkStart w:name="z7146" w:id="7132"/>
    <w:p>
      <w:pPr>
        <w:spacing w:after="0"/>
        <w:ind w:left="0"/>
        <w:jc w:val="both"/>
      </w:pPr>
      <w:r>
        <w:rPr>
          <w:rFonts w:ascii="Times New Roman"/>
          <w:b w:val="false"/>
          <w:i w:val="false"/>
          <w:color w:val="000000"/>
          <w:sz w:val="28"/>
        </w:rPr>
        <w:t>
      стан мен көмекші құрылғының құрылымы мен жұмыс істеу принципі;</w:t>
      </w:r>
    </w:p>
    <w:bookmarkEnd w:id="7132"/>
    <w:bookmarkStart w:name="z7147" w:id="7133"/>
    <w:p>
      <w:pPr>
        <w:spacing w:after="0"/>
        <w:ind w:left="0"/>
        <w:jc w:val="both"/>
      </w:pPr>
      <w:r>
        <w:rPr>
          <w:rFonts w:ascii="Times New Roman"/>
          <w:b w:val="false"/>
          <w:i w:val="false"/>
          <w:color w:val="000000"/>
          <w:sz w:val="28"/>
        </w:rPr>
        <w:t xml:space="preserve">
      қызмет көрсетілетін станда прокатталатын қорытпалардың сортаменті және маркалары; </w:t>
      </w:r>
    </w:p>
    <w:bookmarkEnd w:id="7133"/>
    <w:bookmarkStart w:name="z7148" w:id="7134"/>
    <w:p>
      <w:pPr>
        <w:spacing w:after="0"/>
        <w:ind w:left="0"/>
        <w:jc w:val="both"/>
      </w:pPr>
      <w:r>
        <w:rPr>
          <w:rFonts w:ascii="Times New Roman"/>
          <w:b w:val="false"/>
          <w:i w:val="false"/>
          <w:color w:val="000000"/>
          <w:sz w:val="28"/>
        </w:rPr>
        <w:t xml:space="preserve">
      электрослесарьлық іс. </w:t>
      </w:r>
    </w:p>
    <w:bookmarkEnd w:id="7134"/>
    <w:bookmarkStart w:name="z7149" w:id="7135"/>
    <w:p>
      <w:pPr>
        <w:spacing w:after="0"/>
        <w:ind w:left="0"/>
        <w:jc w:val="left"/>
      </w:pPr>
      <w:r>
        <w:rPr>
          <w:rFonts w:ascii="Times New Roman"/>
          <w:b/>
          <w:i w:val="false"/>
          <w:color w:val="000000"/>
        </w:rPr>
        <w:t xml:space="preserve"> 59-параграф. Суық прокат станын басқару орнының операторы, 4-разряд</w:t>
      </w:r>
    </w:p>
    <w:bookmarkEnd w:id="7135"/>
    <w:bookmarkStart w:name="z7150" w:id="7136"/>
    <w:p>
      <w:pPr>
        <w:spacing w:after="0"/>
        <w:ind w:left="0"/>
        <w:jc w:val="both"/>
      </w:pPr>
      <w:r>
        <w:rPr>
          <w:rFonts w:ascii="Times New Roman"/>
          <w:b w:val="false"/>
          <w:i w:val="false"/>
          <w:color w:val="000000"/>
          <w:sz w:val="28"/>
        </w:rPr>
        <w:t xml:space="preserve">
      1035. Жұмыс сипаттамасы: </w:t>
      </w:r>
    </w:p>
    <w:bookmarkEnd w:id="7136"/>
    <w:bookmarkStart w:name="z7151" w:id="7137"/>
    <w:p>
      <w:pPr>
        <w:spacing w:after="0"/>
        <w:ind w:left="0"/>
        <w:jc w:val="both"/>
      </w:pPr>
      <w:r>
        <w:rPr>
          <w:rFonts w:ascii="Times New Roman"/>
          <w:b w:val="false"/>
          <w:i w:val="false"/>
          <w:color w:val="000000"/>
          <w:sz w:val="28"/>
        </w:rPr>
        <w:t>
      орамда қаңылтырды суықтай прокаттаудың үзіліссіз екі клеті станында және орамдағы қаңылтыр табақ пен ленталарды суықтай прокаттаудың бір кілетті реверсивті және көп білікті стандарында тарқатқышты басқару;</w:t>
      </w:r>
    </w:p>
    <w:bookmarkEnd w:id="7137"/>
    <w:bookmarkStart w:name="z7152" w:id="7138"/>
    <w:p>
      <w:pPr>
        <w:spacing w:after="0"/>
        <w:ind w:left="0"/>
        <w:jc w:val="both"/>
      </w:pPr>
      <w:r>
        <w:rPr>
          <w:rFonts w:ascii="Times New Roman"/>
          <w:b w:val="false"/>
          <w:i w:val="false"/>
          <w:color w:val="000000"/>
          <w:sz w:val="28"/>
        </w:rPr>
        <w:t xml:space="preserve">
      орағыштың, тарқатқыштың және көмекші құрылғының: тиеу құрылғысының, орамды магнитті тарту, дұрыс тарту машиналарының, және үзіліссіз және реверсивті прокаттау станының жұмысын басқару; </w:t>
      </w:r>
    </w:p>
    <w:bookmarkEnd w:id="7138"/>
    <w:bookmarkStart w:name="z7153" w:id="7139"/>
    <w:p>
      <w:pPr>
        <w:spacing w:after="0"/>
        <w:ind w:left="0"/>
        <w:jc w:val="both"/>
      </w:pPr>
      <w:r>
        <w:rPr>
          <w:rFonts w:ascii="Times New Roman"/>
          <w:b w:val="false"/>
          <w:i w:val="false"/>
          <w:color w:val="000000"/>
          <w:sz w:val="28"/>
        </w:rPr>
        <w:t xml:space="preserve">
      айналу столына, түсіргішке және тарқатқышқа орамдарды беру және бірінші кілет біліктеріне жолақтарды салу; </w:t>
      </w:r>
    </w:p>
    <w:bookmarkEnd w:id="7139"/>
    <w:bookmarkStart w:name="z7154" w:id="7140"/>
    <w:p>
      <w:pPr>
        <w:spacing w:after="0"/>
        <w:ind w:left="0"/>
        <w:jc w:val="both"/>
      </w:pPr>
      <w:r>
        <w:rPr>
          <w:rFonts w:ascii="Times New Roman"/>
          <w:b w:val="false"/>
          <w:i w:val="false"/>
          <w:color w:val="000000"/>
          <w:sz w:val="28"/>
        </w:rPr>
        <w:t xml:space="preserve">
      жолақты орау барабанына салу және прокатталатын орамдарды орағыштан алу; </w:t>
      </w:r>
    </w:p>
    <w:bookmarkEnd w:id="7140"/>
    <w:bookmarkStart w:name="z7155" w:id="7141"/>
    <w:p>
      <w:pPr>
        <w:spacing w:after="0"/>
        <w:ind w:left="0"/>
        <w:jc w:val="both"/>
      </w:pPr>
      <w:r>
        <w:rPr>
          <w:rFonts w:ascii="Times New Roman"/>
          <w:b w:val="false"/>
          <w:i w:val="false"/>
          <w:color w:val="000000"/>
          <w:sz w:val="28"/>
        </w:rPr>
        <w:t xml:space="preserve">
      орағышта жолақтарды орнату және тарту өлшемін реттеу; </w:t>
      </w:r>
    </w:p>
    <w:bookmarkEnd w:id="7141"/>
    <w:bookmarkStart w:name="z7156" w:id="7142"/>
    <w:p>
      <w:pPr>
        <w:spacing w:after="0"/>
        <w:ind w:left="0"/>
        <w:jc w:val="both"/>
      </w:pPr>
      <w:r>
        <w:rPr>
          <w:rFonts w:ascii="Times New Roman"/>
          <w:b w:val="false"/>
          <w:i w:val="false"/>
          <w:color w:val="000000"/>
          <w:sz w:val="28"/>
        </w:rPr>
        <w:t xml:space="preserve">
      орамдарды тарқатуды, прокаттау жылдамдығын және орамға жолақтардың дұрыс оралуын бақылау; </w:t>
      </w:r>
    </w:p>
    <w:bookmarkEnd w:id="7142"/>
    <w:bookmarkStart w:name="z7157" w:id="7143"/>
    <w:p>
      <w:pPr>
        <w:spacing w:after="0"/>
        <w:ind w:left="0"/>
        <w:jc w:val="both"/>
      </w:pPr>
      <w:r>
        <w:rPr>
          <w:rFonts w:ascii="Times New Roman"/>
          <w:b w:val="false"/>
          <w:i w:val="false"/>
          <w:color w:val="000000"/>
          <w:sz w:val="28"/>
        </w:rPr>
        <w:t>
      тарқатқыштың, орағыштың жай-күйін және алу жағдайын бақылау;</w:t>
      </w:r>
    </w:p>
    <w:bookmarkEnd w:id="7143"/>
    <w:bookmarkStart w:name="z7158" w:id="7144"/>
    <w:p>
      <w:pPr>
        <w:spacing w:after="0"/>
        <w:ind w:left="0"/>
        <w:jc w:val="both"/>
      </w:pPr>
      <w:r>
        <w:rPr>
          <w:rFonts w:ascii="Times New Roman"/>
          <w:b w:val="false"/>
          <w:i w:val="false"/>
          <w:color w:val="000000"/>
          <w:sz w:val="28"/>
        </w:rPr>
        <w:t>
      тесіктерді тазалау мен ақауы бар жолақтарды кесуге қатысу.</w:t>
      </w:r>
    </w:p>
    <w:bookmarkEnd w:id="7144"/>
    <w:bookmarkStart w:name="z7159" w:id="7145"/>
    <w:p>
      <w:pPr>
        <w:spacing w:after="0"/>
        <w:ind w:left="0"/>
        <w:jc w:val="both"/>
      </w:pPr>
      <w:r>
        <w:rPr>
          <w:rFonts w:ascii="Times New Roman"/>
          <w:b w:val="false"/>
          <w:i w:val="false"/>
          <w:color w:val="000000"/>
          <w:sz w:val="28"/>
        </w:rPr>
        <w:t xml:space="preserve">
      1036. Білуге тиіс: </w:t>
      </w:r>
    </w:p>
    <w:bookmarkEnd w:id="7145"/>
    <w:bookmarkStart w:name="z7160" w:id="7146"/>
    <w:p>
      <w:pPr>
        <w:spacing w:after="0"/>
        <w:ind w:left="0"/>
        <w:jc w:val="both"/>
      </w:pPr>
      <w:r>
        <w:rPr>
          <w:rFonts w:ascii="Times New Roman"/>
          <w:b w:val="false"/>
          <w:i w:val="false"/>
          <w:color w:val="000000"/>
          <w:sz w:val="28"/>
        </w:rPr>
        <w:t xml:space="preserve">
      қаңылтыр табақты және орамдағы қаңылтырды суықтай прокаттаудың технологиялық процесі; </w:t>
      </w:r>
    </w:p>
    <w:bookmarkEnd w:id="7146"/>
    <w:bookmarkStart w:name="z7161" w:id="7147"/>
    <w:p>
      <w:pPr>
        <w:spacing w:after="0"/>
        <w:ind w:left="0"/>
        <w:jc w:val="both"/>
      </w:pPr>
      <w:r>
        <w:rPr>
          <w:rFonts w:ascii="Times New Roman"/>
          <w:b w:val="false"/>
          <w:i w:val="false"/>
          <w:color w:val="000000"/>
          <w:sz w:val="28"/>
        </w:rPr>
        <w:t xml:space="preserve">
      тарқатқыш пен орағыш құрылғысының құрылымы және жұмыс істеу принципі; </w:t>
      </w:r>
    </w:p>
    <w:bookmarkEnd w:id="7147"/>
    <w:bookmarkStart w:name="z7162" w:id="7148"/>
    <w:p>
      <w:pPr>
        <w:spacing w:after="0"/>
        <w:ind w:left="0"/>
        <w:jc w:val="both"/>
      </w:pPr>
      <w:r>
        <w:rPr>
          <w:rFonts w:ascii="Times New Roman"/>
          <w:b w:val="false"/>
          <w:i w:val="false"/>
          <w:color w:val="000000"/>
          <w:sz w:val="28"/>
        </w:rPr>
        <w:t xml:space="preserve">
      тетіктерді басқарудың электрлік схемасы; </w:t>
      </w:r>
    </w:p>
    <w:bookmarkEnd w:id="7148"/>
    <w:bookmarkStart w:name="z7163" w:id="7149"/>
    <w:p>
      <w:pPr>
        <w:spacing w:after="0"/>
        <w:ind w:left="0"/>
        <w:jc w:val="both"/>
      </w:pPr>
      <w:r>
        <w:rPr>
          <w:rFonts w:ascii="Times New Roman"/>
          <w:b w:val="false"/>
          <w:i w:val="false"/>
          <w:color w:val="000000"/>
          <w:sz w:val="28"/>
        </w:rPr>
        <w:t xml:space="preserve">
      станда прокатталарын металдың сортаменті және маркалары. </w:t>
      </w:r>
    </w:p>
    <w:bookmarkEnd w:id="7149"/>
    <w:bookmarkStart w:name="z7164" w:id="7150"/>
    <w:p>
      <w:pPr>
        <w:spacing w:after="0"/>
        <w:ind w:left="0"/>
        <w:jc w:val="left"/>
      </w:pPr>
      <w:r>
        <w:rPr>
          <w:rFonts w:ascii="Times New Roman"/>
          <w:b/>
          <w:i w:val="false"/>
          <w:color w:val="000000"/>
        </w:rPr>
        <w:t xml:space="preserve"> 60-параграф. Суық прокат станын басқару орнының операторы, 5-разряд</w:t>
      </w:r>
    </w:p>
    <w:bookmarkEnd w:id="7150"/>
    <w:bookmarkStart w:name="z7165" w:id="7151"/>
    <w:p>
      <w:pPr>
        <w:spacing w:after="0"/>
        <w:ind w:left="0"/>
        <w:jc w:val="both"/>
      </w:pPr>
      <w:r>
        <w:rPr>
          <w:rFonts w:ascii="Times New Roman"/>
          <w:b w:val="false"/>
          <w:i w:val="false"/>
          <w:color w:val="000000"/>
          <w:sz w:val="28"/>
        </w:rPr>
        <w:t xml:space="preserve">
      1037. Жұмыс сипаттамасы: </w:t>
      </w:r>
    </w:p>
    <w:bookmarkEnd w:id="7151"/>
    <w:bookmarkStart w:name="z7166" w:id="7152"/>
    <w:p>
      <w:pPr>
        <w:spacing w:after="0"/>
        <w:ind w:left="0"/>
        <w:jc w:val="both"/>
      </w:pPr>
      <w:r>
        <w:rPr>
          <w:rFonts w:ascii="Times New Roman"/>
          <w:b w:val="false"/>
          <w:i w:val="false"/>
          <w:color w:val="000000"/>
          <w:sz w:val="28"/>
        </w:rPr>
        <w:t>
      қаңылтыр табақты және орамдағы қаңылтырды суықтай прокаттаудың көп кілетті үзіліссіз және реверсивті стандарда тарқатқыштарды басқару;</w:t>
      </w:r>
    </w:p>
    <w:bookmarkEnd w:id="7152"/>
    <w:bookmarkStart w:name="z7167" w:id="7153"/>
    <w:p>
      <w:pPr>
        <w:spacing w:after="0"/>
        <w:ind w:left="0"/>
        <w:jc w:val="both"/>
      </w:pPr>
      <w:r>
        <w:rPr>
          <w:rFonts w:ascii="Times New Roman"/>
          <w:b w:val="false"/>
          <w:i w:val="false"/>
          <w:color w:val="000000"/>
          <w:sz w:val="28"/>
        </w:rPr>
        <w:t xml:space="preserve">
      үзіліссіз және реверсивті стандартда ені 600 метрге дейін және прокаттау жылдамдығы секундқа 4 метрге дейін орамдарда қаңылтыр табақтарды суықтай прокаттаудың жұмыстың басқару орынын басқару; </w:t>
      </w:r>
    </w:p>
    <w:bookmarkEnd w:id="7153"/>
    <w:bookmarkStart w:name="z7168" w:id="7154"/>
    <w:p>
      <w:pPr>
        <w:spacing w:after="0"/>
        <w:ind w:left="0"/>
        <w:jc w:val="both"/>
      </w:pPr>
      <w:r>
        <w:rPr>
          <w:rFonts w:ascii="Times New Roman"/>
          <w:b w:val="false"/>
          <w:i w:val="false"/>
          <w:color w:val="000000"/>
          <w:sz w:val="28"/>
        </w:rPr>
        <w:t xml:space="preserve">
      жолақтар шетін орағыш барабанына салу; </w:t>
      </w:r>
    </w:p>
    <w:bookmarkEnd w:id="7154"/>
    <w:bookmarkStart w:name="z7169" w:id="7155"/>
    <w:p>
      <w:pPr>
        <w:spacing w:after="0"/>
        <w:ind w:left="0"/>
        <w:jc w:val="both"/>
      </w:pPr>
      <w:r>
        <w:rPr>
          <w:rFonts w:ascii="Times New Roman"/>
          <w:b w:val="false"/>
          <w:i w:val="false"/>
          <w:color w:val="000000"/>
          <w:sz w:val="28"/>
        </w:rPr>
        <w:t xml:space="preserve">
      алу люлькасын, қайырмалы ішпектерді және орағыштардың тежегішін басқару; </w:t>
      </w:r>
    </w:p>
    <w:bookmarkEnd w:id="7155"/>
    <w:bookmarkStart w:name="z7170" w:id="7156"/>
    <w:p>
      <w:pPr>
        <w:spacing w:after="0"/>
        <w:ind w:left="0"/>
        <w:jc w:val="both"/>
      </w:pPr>
      <w:r>
        <w:rPr>
          <w:rFonts w:ascii="Times New Roman"/>
          <w:b w:val="false"/>
          <w:i w:val="false"/>
          <w:color w:val="000000"/>
          <w:sz w:val="28"/>
        </w:rPr>
        <w:t xml:space="preserve">
      жолақтарды орамға орау және орамдарды орағыштан алу; </w:t>
      </w:r>
    </w:p>
    <w:bookmarkEnd w:id="7156"/>
    <w:bookmarkStart w:name="z7171" w:id="7157"/>
    <w:p>
      <w:pPr>
        <w:spacing w:after="0"/>
        <w:ind w:left="0"/>
        <w:jc w:val="both"/>
      </w:pPr>
      <w:r>
        <w:rPr>
          <w:rFonts w:ascii="Times New Roman"/>
          <w:b w:val="false"/>
          <w:i w:val="false"/>
          <w:color w:val="000000"/>
          <w:sz w:val="28"/>
        </w:rPr>
        <w:t>
      кілеттер және өткізгіштер бойынша қысуды, орағышта жолақтарды тартуды, прокатталатын жолақтардың қалыңдығын, бастапқы келтіру қозғалтқышы мен басу құрылғыларының жүктемесін бақылау.</w:t>
      </w:r>
    </w:p>
    <w:bookmarkEnd w:id="7157"/>
    <w:bookmarkStart w:name="z7172" w:id="7158"/>
    <w:p>
      <w:pPr>
        <w:spacing w:after="0"/>
        <w:ind w:left="0"/>
        <w:jc w:val="both"/>
      </w:pPr>
      <w:r>
        <w:rPr>
          <w:rFonts w:ascii="Times New Roman"/>
          <w:b w:val="false"/>
          <w:i w:val="false"/>
          <w:color w:val="000000"/>
          <w:sz w:val="28"/>
        </w:rPr>
        <w:t xml:space="preserve">
      1038. Білуге тиіс: </w:t>
      </w:r>
    </w:p>
    <w:bookmarkEnd w:id="7158"/>
    <w:bookmarkStart w:name="z7173" w:id="7159"/>
    <w:p>
      <w:pPr>
        <w:spacing w:after="0"/>
        <w:ind w:left="0"/>
        <w:jc w:val="both"/>
      </w:pPr>
      <w:r>
        <w:rPr>
          <w:rFonts w:ascii="Times New Roman"/>
          <w:b w:val="false"/>
          <w:i w:val="false"/>
          <w:color w:val="000000"/>
          <w:sz w:val="28"/>
        </w:rPr>
        <w:t xml:space="preserve">
      орамдағы табақтар мен ленталарды суықтай илектеу және үйретудің технологиялық процестері және өткізу бойынша қысу, илектеу жылдамдығы режимдері; </w:t>
      </w:r>
    </w:p>
    <w:bookmarkEnd w:id="7159"/>
    <w:bookmarkStart w:name="z7174" w:id="7160"/>
    <w:p>
      <w:pPr>
        <w:spacing w:after="0"/>
        <w:ind w:left="0"/>
        <w:jc w:val="both"/>
      </w:pPr>
      <w:r>
        <w:rPr>
          <w:rFonts w:ascii="Times New Roman"/>
          <w:b w:val="false"/>
          <w:i w:val="false"/>
          <w:color w:val="000000"/>
          <w:sz w:val="28"/>
        </w:rPr>
        <w:t xml:space="preserve">
      үзіліссіз және реверсивті станда қаңылтыр табақтар мен орамдағы қаңылтырды прокаттау жабдығының және бастапқы келтіру қозғалтқышының құрылымы мен жұмыс істеу принципі; </w:t>
      </w:r>
    </w:p>
    <w:bookmarkEnd w:id="7160"/>
    <w:bookmarkStart w:name="z7175" w:id="7161"/>
    <w:p>
      <w:pPr>
        <w:spacing w:after="0"/>
        <w:ind w:left="0"/>
        <w:jc w:val="both"/>
      </w:pPr>
      <w:r>
        <w:rPr>
          <w:rFonts w:ascii="Times New Roman"/>
          <w:b w:val="false"/>
          <w:i w:val="false"/>
          <w:color w:val="000000"/>
          <w:sz w:val="28"/>
        </w:rPr>
        <w:t>
      басқару орны тетіктерін басқарудың электрлік схемалары.</w:t>
      </w:r>
    </w:p>
    <w:bookmarkEnd w:id="7161"/>
    <w:bookmarkStart w:name="z7176" w:id="7162"/>
    <w:p>
      <w:pPr>
        <w:spacing w:after="0"/>
        <w:ind w:left="0"/>
        <w:jc w:val="both"/>
      </w:pPr>
      <w:r>
        <w:rPr>
          <w:rFonts w:ascii="Times New Roman"/>
          <w:b w:val="false"/>
          <w:i w:val="false"/>
          <w:color w:val="000000"/>
          <w:sz w:val="28"/>
        </w:rPr>
        <w:t xml:space="preserve">
      Басқару орнынан үзіліссіз және реверсивті стандарда ені 600 миллиметрге дейін және прокаттау жылдамдығы секундқа 4 метрге дейін орамдарда қаңылтыр табақтарды прокаттауды басқару кезінде - 6-разряд. </w:t>
      </w:r>
    </w:p>
    <w:bookmarkEnd w:id="7162"/>
    <w:bookmarkStart w:name="z7177" w:id="7163"/>
    <w:p>
      <w:pPr>
        <w:spacing w:after="0"/>
        <w:ind w:left="0"/>
        <w:jc w:val="left"/>
      </w:pPr>
      <w:r>
        <w:rPr>
          <w:rFonts w:ascii="Times New Roman"/>
          <w:b/>
          <w:i w:val="false"/>
          <w:color w:val="000000"/>
        </w:rPr>
        <w:t xml:space="preserve"> 61-параграф. Суық прокаттау орнағының біліктеушісі, 2-разряд</w:t>
      </w:r>
    </w:p>
    <w:bookmarkEnd w:id="7163"/>
    <w:bookmarkStart w:name="z7178" w:id="7164"/>
    <w:p>
      <w:pPr>
        <w:spacing w:after="0"/>
        <w:ind w:left="0"/>
        <w:jc w:val="both"/>
      </w:pPr>
      <w:r>
        <w:rPr>
          <w:rFonts w:ascii="Times New Roman"/>
          <w:b w:val="false"/>
          <w:i w:val="false"/>
          <w:color w:val="000000"/>
          <w:sz w:val="28"/>
        </w:rPr>
        <w:t xml:space="preserve">
      1039. Жұмыс сипаттамасы: </w:t>
      </w:r>
    </w:p>
    <w:bookmarkEnd w:id="7164"/>
    <w:bookmarkStart w:name="z7179" w:id="7165"/>
    <w:p>
      <w:pPr>
        <w:spacing w:after="0"/>
        <w:ind w:left="0"/>
        <w:jc w:val="both"/>
      </w:pPr>
      <w:r>
        <w:rPr>
          <w:rFonts w:ascii="Times New Roman"/>
          <w:b w:val="false"/>
          <w:i w:val="false"/>
          <w:color w:val="000000"/>
          <w:sz w:val="28"/>
        </w:rPr>
        <w:t xml:space="preserve">
      жаттығу және жылтырату дуо стандарында табақта және карточкаларда қаңылтырды және болаттың қоспалы маркаларын баптау мен жылтыратуда автоматты берудің көтергіш столына табақтарды беру; </w:t>
      </w:r>
    </w:p>
    <w:bookmarkEnd w:id="7165"/>
    <w:bookmarkStart w:name="z7180" w:id="7166"/>
    <w:p>
      <w:pPr>
        <w:spacing w:after="0"/>
        <w:ind w:left="0"/>
        <w:jc w:val="both"/>
      </w:pPr>
      <w:r>
        <w:rPr>
          <w:rFonts w:ascii="Times New Roman"/>
          <w:b w:val="false"/>
          <w:i w:val="false"/>
          <w:color w:val="000000"/>
          <w:sz w:val="28"/>
        </w:rPr>
        <w:t>
      табақтарды автоматты түрде беру жұмысын және табақтардың орнақтың білікшелеріне дұрыс міндетін бақылау;</w:t>
      </w:r>
    </w:p>
    <w:bookmarkEnd w:id="7166"/>
    <w:bookmarkStart w:name="z7181" w:id="7167"/>
    <w:p>
      <w:pPr>
        <w:spacing w:after="0"/>
        <w:ind w:left="0"/>
        <w:jc w:val="both"/>
      </w:pPr>
      <w:r>
        <w:rPr>
          <w:rFonts w:ascii="Times New Roman"/>
          <w:b w:val="false"/>
          <w:i w:val="false"/>
          <w:color w:val="000000"/>
          <w:sz w:val="28"/>
        </w:rPr>
        <w:t xml:space="preserve">
      автоматты берушіні реттеу мен жөндеуге қатысу. </w:t>
      </w:r>
    </w:p>
    <w:bookmarkEnd w:id="7167"/>
    <w:bookmarkStart w:name="z7182" w:id="7168"/>
    <w:p>
      <w:pPr>
        <w:spacing w:after="0"/>
        <w:ind w:left="0"/>
        <w:jc w:val="both"/>
      </w:pPr>
      <w:r>
        <w:rPr>
          <w:rFonts w:ascii="Times New Roman"/>
          <w:b w:val="false"/>
          <w:i w:val="false"/>
          <w:color w:val="000000"/>
          <w:sz w:val="28"/>
        </w:rPr>
        <w:t xml:space="preserve">
      1040. Білуге тиіс: </w:t>
      </w:r>
    </w:p>
    <w:bookmarkEnd w:id="7168"/>
    <w:bookmarkStart w:name="z7183" w:id="7169"/>
    <w:p>
      <w:pPr>
        <w:spacing w:after="0"/>
        <w:ind w:left="0"/>
        <w:jc w:val="both"/>
      </w:pPr>
      <w:r>
        <w:rPr>
          <w:rFonts w:ascii="Times New Roman"/>
          <w:b w:val="false"/>
          <w:i w:val="false"/>
          <w:color w:val="000000"/>
          <w:sz w:val="28"/>
        </w:rPr>
        <w:t xml:space="preserve">
      жаттығу және жылтырату стандарында қаңылтырды және болаттың қоспалы маркаларын баптау мен жылтырату процесінің негіздері; </w:t>
      </w:r>
    </w:p>
    <w:bookmarkEnd w:id="7169"/>
    <w:bookmarkStart w:name="z7184" w:id="7170"/>
    <w:p>
      <w:pPr>
        <w:spacing w:after="0"/>
        <w:ind w:left="0"/>
        <w:jc w:val="both"/>
      </w:pPr>
      <w:r>
        <w:rPr>
          <w:rFonts w:ascii="Times New Roman"/>
          <w:b w:val="false"/>
          <w:i w:val="false"/>
          <w:color w:val="000000"/>
          <w:sz w:val="28"/>
        </w:rPr>
        <w:t xml:space="preserve">
      станның және автоматты берушінің жұмыс істеу принципі; </w:t>
      </w:r>
    </w:p>
    <w:bookmarkEnd w:id="7170"/>
    <w:bookmarkStart w:name="z7185" w:id="7171"/>
    <w:p>
      <w:pPr>
        <w:spacing w:after="0"/>
        <w:ind w:left="0"/>
        <w:jc w:val="both"/>
      </w:pPr>
      <w:r>
        <w:rPr>
          <w:rFonts w:ascii="Times New Roman"/>
          <w:b w:val="false"/>
          <w:i w:val="false"/>
          <w:color w:val="000000"/>
          <w:sz w:val="28"/>
        </w:rPr>
        <w:t xml:space="preserve">
      табақ беті ақауларының түрлері. </w:t>
      </w:r>
    </w:p>
    <w:bookmarkEnd w:id="7171"/>
    <w:bookmarkStart w:name="z7186" w:id="7172"/>
    <w:p>
      <w:pPr>
        <w:spacing w:after="0"/>
        <w:ind w:left="0"/>
        <w:jc w:val="left"/>
      </w:pPr>
      <w:r>
        <w:rPr>
          <w:rFonts w:ascii="Times New Roman"/>
          <w:b/>
          <w:i w:val="false"/>
          <w:color w:val="000000"/>
        </w:rPr>
        <w:t xml:space="preserve"> 62-параграф. Суық прокаттау орнағының біліктеушісі, 3-разряд</w:t>
      </w:r>
    </w:p>
    <w:bookmarkEnd w:id="7172"/>
    <w:bookmarkStart w:name="z7187" w:id="7173"/>
    <w:p>
      <w:pPr>
        <w:spacing w:after="0"/>
        <w:ind w:left="0"/>
        <w:jc w:val="both"/>
      </w:pPr>
      <w:r>
        <w:rPr>
          <w:rFonts w:ascii="Times New Roman"/>
          <w:b w:val="false"/>
          <w:i w:val="false"/>
          <w:color w:val="000000"/>
          <w:sz w:val="28"/>
        </w:rPr>
        <w:t xml:space="preserve">
      1041. Жұмыс сипаттамасы: </w:t>
      </w:r>
    </w:p>
    <w:bookmarkEnd w:id="7173"/>
    <w:bookmarkStart w:name="z7188" w:id="7174"/>
    <w:p>
      <w:pPr>
        <w:spacing w:after="0"/>
        <w:ind w:left="0"/>
        <w:jc w:val="both"/>
      </w:pPr>
      <w:r>
        <w:rPr>
          <w:rFonts w:ascii="Times New Roman"/>
          <w:b w:val="false"/>
          <w:i w:val="false"/>
          <w:color w:val="000000"/>
          <w:sz w:val="28"/>
        </w:rPr>
        <w:t>
      кілеттің жекелеген топтарында және бөшке ұзындығы 2000 миллиметрге дейінгі кварто станның жекелеген кілеттерінде суықтай көлденең прокаттау және табақтарды баптаудың технологиялық процестерін жүргізу;</w:t>
      </w:r>
    </w:p>
    <w:bookmarkEnd w:id="7174"/>
    <w:bookmarkStart w:name="z7189" w:id="7175"/>
    <w:p>
      <w:pPr>
        <w:spacing w:after="0"/>
        <w:ind w:left="0"/>
        <w:jc w:val="both"/>
      </w:pPr>
      <w:r>
        <w:rPr>
          <w:rFonts w:ascii="Times New Roman"/>
          <w:b w:val="false"/>
          <w:i w:val="false"/>
          <w:color w:val="000000"/>
          <w:sz w:val="28"/>
        </w:rPr>
        <w:t xml:space="preserve">
      прокаттау процесін бақылау және бақылау-өлшеу аспаптары мен өлшеу құралдарының көмегімен берілген прокаттау пішіні мөлшерін сақтау; </w:t>
      </w:r>
    </w:p>
    <w:bookmarkEnd w:id="7175"/>
    <w:bookmarkStart w:name="z7190" w:id="7176"/>
    <w:p>
      <w:pPr>
        <w:spacing w:after="0"/>
        <w:ind w:left="0"/>
        <w:jc w:val="both"/>
      </w:pPr>
      <w:r>
        <w:rPr>
          <w:rFonts w:ascii="Times New Roman"/>
          <w:b w:val="false"/>
          <w:i w:val="false"/>
          <w:color w:val="000000"/>
          <w:sz w:val="28"/>
        </w:rPr>
        <w:t xml:space="preserve">
      кілеттер (өткізгіштер) бойынша прокаттау жылдамдығын және кілеттер арасында жолақ тарту шамасын реттеу; </w:t>
      </w:r>
    </w:p>
    <w:bookmarkEnd w:id="7176"/>
    <w:bookmarkStart w:name="z7191" w:id="7177"/>
    <w:p>
      <w:pPr>
        <w:spacing w:after="0"/>
        <w:ind w:left="0"/>
        <w:jc w:val="both"/>
      </w:pPr>
      <w:r>
        <w:rPr>
          <w:rFonts w:ascii="Times New Roman"/>
          <w:b w:val="false"/>
          <w:i w:val="false"/>
          <w:color w:val="000000"/>
          <w:sz w:val="28"/>
        </w:rPr>
        <w:t xml:space="preserve">
      орамды тарқатушыға беру, жолақтың алдыңғы ұшын орағышқа қою және тарқату конусын басқару; </w:t>
      </w:r>
    </w:p>
    <w:bookmarkEnd w:id="7177"/>
    <w:bookmarkStart w:name="z7192" w:id="7178"/>
    <w:p>
      <w:pPr>
        <w:spacing w:after="0"/>
        <w:ind w:left="0"/>
        <w:jc w:val="both"/>
      </w:pPr>
      <w:r>
        <w:rPr>
          <w:rFonts w:ascii="Times New Roman"/>
          <w:b w:val="false"/>
          <w:i w:val="false"/>
          <w:color w:val="000000"/>
          <w:sz w:val="28"/>
        </w:rPr>
        <w:t xml:space="preserve">
      орағыштан алған кезде орамды байлау; </w:t>
      </w:r>
    </w:p>
    <w:bookmarkEnd w:id="7178"/>
    <w:bookmarkStart w:name="z7193" w:id="7179"/>
    <w:p>
      <w:pPr>
        <w:spacing w:after="0"/>
        <w:ind w:left="0"/>
        <w:jc w:val="both"/>
      </w:pPr>
      <w:r>
        <w:rPr>
          <w:rFonts w:ascii="Times New Roman"/>
          <w:b w:val="false"/>
          <w:i w:val="false"/>
          <w:color w:val="000000"/>
          <w:sz w:val="28"/>
        </w:rPr>
        <w:t>
      табақтарды жиектеу және оларды прокаттау кезінде біліктерге беру;</w:t>
      </w:r>
    </w:p>
    <w:bookmarkEnd w:id="7179"/>
    <w:bookmarkStart w:name="z7194" w:id="7180"/>
    <w:p>
      <w:pPr>
        <w:spacing w:after="0"/>
        <w:ind w:left="0"/>
        <w:jc w:val="both"/>
      </w:pPr>
      <w:r>
        <w:rPr>
          <w:rFonts w:ascii="Times New Roman"/>
          <w:b w:val="false"/>
          <w:i w:val="false"/>
          <w:color w:val="000000"/>
          <w:sz w:val="28"/>
        </w:rPr>
        <w:t xml:space="preserve">
      біліктің үстіңгі қабатын, эмульсия сапасын және біліктердің температура режимін бақылау; </w:t>
      </w:r>
    </w:p>
    <w:bookmarkEnd w:id="7180"/>
    <w:bookmarkStart w:name="z7195" w:id="7181"/>
    <w:p>
      <w:pPr>
        <w:spacing w:after="0"/>
        <w:ind w:left="0"/>
        <w:jc w:val="both"/>
      </w:pPr>
      <w:r>
        <w:rPr>
          <w:rFonts w:ascii="Times New Roman"/>
          <w:b w:val="false"/>
          <w:i w:val="false"/>
          <w:color w:val="000000"/>
          <w:sz w:val="28"/>
        </w:rPr>
        <w:t>
      кілеттерді қақтап-жаншуға, реттеуге,, қызмет көрсетілетін станды жөндеуге қатысу.</w:t>
      </w:r>
    </w:p>
    <w:bookmarkEnd w:id="7181"/>
    <w:bookmarkStart w:name="z7196" w:id="7182"/>
    <w:p>
      <w:pPr>
        <w:spacing w:after="0"/>
        <w:ind w:left="0"/>
        <w:jc w:val="both"/>
      </w:pPr>
      <w:r>
        <w:rPr>
          <w:rFonts w:ascii="Times New Roman"/>
          <w:b w:val="false"/>
          <w:i w:val="false"/>
          <w:color w:val="000000"/>
          <w:sz w:val="28"/>
        </w:rPr>
        <w:t xml:space="preserve">
      1042. Білуге тиіс: </w:t>
      </w:r>
    </w:p>
    <w:bookmarkEnd w:id="7182"/>
    <w:bookmarkStart w:name="z7197" w:id="7183"/>
    <w:p>
      <w:pPr>
        <w:spacing w:after="0"/>
        <w:ind w:left="0"/>
        <w:jc w:val="both"/>
      </w:pPr>
      <w:r>
        <w:rPr>
          <w:rFonts w:ascii="Times New Roman"/>
          <w:b w:val="false"/>
          <w:i w:val="false"/>
          <w:color w:val="000000"/>
          <w:sz w:val="28"/>
        </w:rPr>
        <w:t xml:space="preserve">
      суықтай прокаттау, қызмет көрсетілетін стандарда металды баптау және жылтырату технологиясының негіздері; </w:t>
      </w:r>
    </w:p>
    <w:bookmarkEnd w:id="7183"/>
    <w:bookmarkStart w:name="z7198" w:id="7184"/>
    <w:p>
      <w:pPr>
        <w:spacing w:after="0"/>
        <w:ind w:left="0"/>
        <w:jc w:val="both"/>
      </w:pPr>
      <w:r>
        <w:rPr>
          <w:rFonts w:ascii="Times New Roman"/>
          <w:b w:val="false"/>
          <w:i w:val="false"/>
          <w:color w:val="000000"/>
          <w:sz w:val="28"/>
        </w:rPr>
        <w:t xml:space="preserve">
      жабдықтың және қызмет көрсетілетін стан жұмысының принципі; </w:t>
      </w:r>
    </w:p>
    <w:bookmarkEnd w:id="7184"/>
    <w:bookmarkStart w:name="z7199" w:id="7185"/>
    <w:p>
      <w:pPr>
        <w:spacing w:after="0"/>
        <w:ind w:left="0"/>
        <w:jc w:val="both"/>
      </w:pPr>
      <w:r>
        <w:rPr>
          <w:rFonts w:ascii="Times New Roman"/>
          <w:b w:val="false"/>
          <w:i w:val="false"/>
          <w:color w:val="000000"/>
          <w:sz w:val="28"/>
        </w:rPr>
        <w:t xml:space="preserve">
      болат маркалары және табақ пен орама мөлшері; </w:t>
      </w:r>
    </w:p>
    <w:bookmarkEnd w:id="7185"/>
    <w:bookmarkStart w:name="z7200" w:id="7186"/>
    <w:p>
      <w:pPr>
        <w:spacing w:after="0"/>
        <w:ind w:left="0"/>
        <w:jc w:val="both"/>
      </w:pPr>
      <w:r>
        <w:rPr>
          <w:rFonts w:ascii="Times New Roman"/>
          <w:b w:val="false"/>
          <w:i w:val="false"/>
          <w:color w:val="000000"/>
          <w:sz w:val="28"/>
        </w:rPr>
        <w:t xml:space="preserve">
      станда прокатталатын болат пен қорытпа қасиеттері; </w:t>
      </w:r>
    </w:p>
    <w:bookmarkEnd w:id="7186"/>
    <w:bookmarkStart w:name="z7201" w:id="7187"/>
    <w:p>
      <w:pPr>
        <w:spacing w:after="0"/>
        <w:ind w:left="0"/>
        <w:jc w:val="both"/>
      </w:pPr>
      <w:r>
        <w:rPr>
          <w:rFonts w:ascii="Times New Roman"/>
          <w:b w:val="false"/>
          <w:i w:val="false"/>
          <w:color w:val="000000"/>
          <w:sz w:val="28"/>
        </w:rPr>
        <w:t xml:space="preserve">
      станда прокатталатын барлық металл өлшемдері мен пішіндері үшін арматура және білік түрлері; </w:t>
      </w:r>
    </w:p>
    <w:bookmarkEnd w:id="7187"/>
    <w:bookmarkStart w:name="z7202" w:id="7188"/>
    <w:p>
      <w:pPr>
        <w:spacing w:after="0"/>
        <w:ind w:left="0"/>
        <w:jc w:val="both"/>
      </w:pPr>
      <w:r>
        <w:rPr>
          <w:rFonts w:ascii="Times New Roman"/>
          <w:b w:val="false"/>
          <w:i w:val="false"/>
          <w:color w:val="000000"/>
          <w:sz w:val="28"/>
        </w:rPr>
        <w:t xml:space="preserve">
      слесарьлық істің негіздері. </w:t>
      </w:r>
    </w:p>
    <w:bookmarkEnd w:id="7188"/>
    <w:bookmarkStart w:name="z7203" w:id="7189"/>
    <w:p>
      <w:pPr>
        <w:spacing w:after="0"/>
        <w:ind w:left="0"/>
        <w:jc w:val="left"/>
      </w:pPr>
      <w:r>
        <w:rPr>
          <w:rFonts w:ascii="Times New Roman"/>
          <w:b/>
          <w:i w:val="false"/>
          <w:color w:val="000000"/>
        </w:rPr>
        <w:t xml:space="preserve"> 63-параграф. Суық прокаттау орнағының біліктеушісі, 4-разряд</w:t>
      </w:r>
    </w:p>
    <w:bookmarkEnd w:id="7189"/>
    <w:bookmarkStart w:name="z7204" w:id="7190"/>
    <w:p>
      <w:pPr>
        <w:spacing w:after="0"/>
        <w:ind w:left="0"/>
        <w:jc w:val="both"/>
      </w:pPr>
      <w:r>
        <w:rPr>
          <w:rFonts w:ascii="Times New Roman"/>
          <w:b w:val="false"/>
          <w:i w:val="false"/>
          <w:color w:val="000000"/>
          <w:sz w:val="28"/>
        </w:rPr>
        <w:t xml:space="preserve">
      1043. Жұмыс сипаттамасы: </w:t>
      </w:r>
    </w:p>
    <w:bookmarkEnd w:id="7190"/>
    <w:bookmarkStart w:name="z7205" w:id="7191"/>
    <w:p>
      <w:pPr>
        <w:spacing w:after="0"/>
        <w:ind w:left="0"/>
        <w:jc w:val="both"/>
      </w:pPr>
      <w:r>
        <w:rPr>
          <w:rFonts w:ascii="Times New Roman"/>
          <w:b w:val="false"/>
          <w:i w:val="false"/>
          <w:color w:val="000000"/>
          <w:sz w:val="28"/>
        </w:rPr>
        <w:t xml:space="preserve">
      баптаушы немесе жылтыратушы дуо станында табақта немесе карточкада қаңылтыр мен қоспалы болат маркасын баптау және үйретудің технологиялық процесін жүргізу; </w:t>
      </w:r>
    </w:p>
    <w:bookmarkEnd w:id="7191"/>
    <w:bookmarkStart w:name="z7206" w:id="7192"/>
    <w:p>
      <w:pPr>
        <w:spacing w:after="0"/>
        <w:ind w:left="0"/>
        <w:jc w:val="both"/>
      </w:pPr>
      <w:r>
        <w:rPr>
          <w:rFonts w:ascii="Times New Roman"/>
          <w:b w:val="false"/>
          <w:i w:val="false"/>
          <w:color w:val="000000"/>
          <w:sz w:val="28"/>
        </w:rPr>
        <w:t xml:space="preserve">
      салқын прокаттау стандарының жекелеген топтарында немесе жекелеген клеттерінде: көлденең прокаттау және бөшкесінің ұзындығы 2000 миллиметр және одан астам кварто стандарында табақтарды жаттықтыру, болаттың тот баспайтын және ыстыққа төзімді маркаларын прокаттау, бөлшектеу агрегаттарының желілерінде орнатылған жаттықтыру клеттерінде табақ металды жаттықтыру, болаттың жоғары қоспаланған маркалары мен прецизионды қорытпалардың рулондарында таспаларды прокаттау, бір клетті станоктарда ені 600 миллметрге дейін рулондарда табақтар мен ленталарды прокаттау реверсивті орнақтар, қаңылтырды орамдарда үздіксіз және реверсивті орнақтарда прокаттау, жолақтың қозғалу жылдамдығы секундына 15 метрге дейін болғанда орамдарда қаңылтырды квартоның үздіксіз орнағында илемдеу, көпжасушалы орнақтарда болаттың әртүрлі бейіндегі және маркадағы металын илемдеу, жолақтың қозғалу жылдамдығы секундына 10 метрге дейін болғанда қаңылтырды орамдарда илемдеу, металл ұнтақтардан табақтар мен таспаларды тығыздайтын, ұнтақты металлургия әдісімен биметалды сымды илемдеу технологиялық процестерді жүргізу; </w:t>
      </w:r>
    </w:p>
    <w:bookmarkEnd w:id="7192"/>
    <w:bookmarkStart w:name="z7207" w:id="7193"/>
    <w:p>
      <w:pPr>
        <w:spacing w:after="0"/>
        <w:ind w:left="0"/>
        <w:jc w:val="both"/>
      </w:pPr>
      <w:r>
        <w:rPr>
          <w:rFonts w:ascii="Times New Roman"/>
          <w:b w:val="false"/>
          <w:i w:val="false"/>
          <w:color w:val="000000"/>
          <w:sz w:val="28"/>
        </w:rPr>
        <w:t>
      салқын илектеу стандарының жекелеген топтарында немесе клеттерінде: көлденең илемдеу және бөшкенің ұзындығы 2000 миллиметр және одан астам кварто стандарында табақтарды жаттықтыру технологиялық процестерді жүргізу;</w:t>
      </w:r>
    </w:p>
    <w:bookmarkEnd w:id="7193"/>
    <w:bookmarkStart w:name="z7208" w:id="7194"/>
    <w:p>
      <w:pPr>
        <w:spacing w:after="0"/>
        <w:ind w:left="0"/>
        <w:jc w:val="both"/>
      </w:pPr>
      <w:r>
        <w:rPr>
          <w:rFonts w:ascii="Times New Roman"/>
          <w:b w:val="false"/>
          <w:i w:val="false"/>
          <w:color w:val="000000"/>
          <w:sz w:val="28"/>
        </w:rPr>
        <w:t>
      прокаттау жылдамдығын, әрбір кілет немесе өткізгіштен кейін жолақтың қалыңдығын, кілет және өткізгіш бойынша ұрып июді бөлуді, температура режимін және біліктің сыртқы бетінің сапасын, бастапқы келтіру қозғалтқышына жүктемені және басу бұрандасы қозғалтқышын бақылау;</w:t>
      </w:r>
    </w:p>
    <w:bookmarkEnd w:id="7194"/>
    <w:bookmarkStart w:name="z7209" w:id="7195"/>
    <w:p>
      <w:pPr>
        <w:spacing w:after="0"/>
        <w:ind w:left="0"/>
        <w:jc w:val="both"/>
      </w:pPr>
      <w:r>
        <w:rPr>
          <w:rFonts w:ascii="Times New Roman"/>
          <w:b w:val="false"/>
          <w:i w:val="false"/>
          <w:color w:val="000000"/>
          <w:sz w:val="28"/>
        </w:rPr>
        <w:t xml:space="preserve">
      клеттерді баптау және ауыстырып тиеу; </w:t>
      </w:r>
    </w:p>
    <w:bookmarkEnd w:id="7195"/>
    <w:bookmarkStart w:name="z7210" w:id="7196"/>
    <w:p>
      <w:pPr>
        <w:spacing w:after="0"/>
        <w:ind w:left="0"/>
        <w:jc w:val="both"/>
      </w:pPr>
      <w:r>
        <w:rPr>
          <w:rFonts w:ascii="Times New Roman"/>
          <w:b w:val="false"/>
          <w:i w:val="false"/>
          <w:color w:val="000000"/>
          <w:sz w:val="28"/>
        </w:rPr>
        <w:t>
      жөндеуге, жөндеуден кейін станды реттеу және қабылдауға қатысу.</w:t>
      </w:r>
    </w:p>
    <w:bookmarkEnd w:id="7196"/>
    <w:bookmarkStart w:name="z7211" w:id="7197"/>
    <w:p>
      <w:pPr>
        <w:spacing w:after="0"/>
        <w:ind w:left="0"/>
        <w:jc w:val="both"/>
      </w:pPr>
      <w:r>
        <w:rPr>
          <w:rFonts w:ascii="Times New Roman"/>
          <w:b w:val="false"/>
          <w:i w:val="false"/>
          <w:color w:val="000000"/>
          <w:sz w:val="28"/>
        </w:rPr>
        <w:t xml:space="preserve">
      1044. Білуге тиіс: </w:t>
      </w:r>
    </w:p>
    <w:bookmarkEnd w:id="7197"/>
    <w:bookmarkStart w:name="z7212" w:id="7198"/>
    <w:p>
      <w:pPr>
        <w:spacing w:after="0"/>
        <w:ind w:left="0"/>
        <w:jc w:val="both"/>
      </w:pPr>
      <w:r>
        <w:rPr>
          <w:rFonts w:ascii="Times New Roman"/>
          <w:b w:val="false"/>
          <w:i w:val="false"/>
          <w:color w:val="000000"/>
          <w:sz w:val="28"/>
        </w:rPr>
        <w:t xml:space="preserve">
      металды суықтай прокаттау, баптау және жылтырату процесінің технологиясы; </w:t>
      </w:r>
    </w:p>
    <w:bookmarkEnd w:id="7198"/>
    <w:bookmarkStart w:name="z7213" w:id="7199"/>
    <w:p>
      <w:pPr>
        <w:spacing w:after="0"/>
        <w:ind w:left="0"/>
        <w:jc w:val="both"/>
      </w:pPr>
      <w:r>
        <w:rPr>
          <w:rFonts w:ascii="Times New Roman"/>
          <w:b w:val="false"/>
          <w:i w:val="false"/>
          <w:color w:val="000000"/>
          <w:sz w:val="28"/>
        </w:rPr>
        <w:t xml:space="preserve">
      қызмет көрсетілетін стан мен оның кілеттерінің құрылысы мен техникалық пайдалану қағидалары; </w:t>
      </w:r>
    </w:p>
    <w:bookmarkEnd w:id="7199"/>
    <w:bookmarkStart w:name="z7214" w:id="7200"/>
    <w:p>
      <w:pPr>
        <w:spacing w:after="0"/>
        <w:ind w:left="0"/>
        <w:jc w:val="both"/>
      </w:pPr>
      <w:r>
        <w:rPr>
          <w:rFonts w:ascii="Times New Roman"/>
          <w:b w:val="false"/>
          <w:i w:val="false"/>
          <w:color w:val="000000"/>
          <w:sz w:val="28"/>
        </w:rPr>
        <w:t xml:space="preserve">
      термиялық өңдеудің мақсаты және оның металл құрылымына әсері; </w:t>
      </w:r>
    </w:p>
    <w:bookmarkEnd w:id="7200"/>
    <w:bookmarkStart w:name="z7215" w:id="7201"/>
    <w:p>
      <w:pPr>
        <w:spacing w:after="0"/>
        <w:ind w:left="0"/>
        <w:jc w:val="both"/>
      </w:pPr>
      <w:r>
        <w:rPr>
          <w:rFonts w:ascii="Times New Roman"/>
          <w:b w:val="false"/>
          <w:i w:val="false"/>
          <w:color w:val="000000"/>
          <w:sz w:val="28"/>
        </w:rPr>
        <w:t xml:space="preserve">
      прокаттау станы қозғалтқышының сипаттамасы; </w:t>
      </w:r>
    </w:p>
    <w:bookmarkEnd w:id="7201"/>
    <w:bookmarkStart w:name="z7216" w:id="7202"/>
    <w:p>
      <w:pPr>
        <w:spacing w:after="0"/>
        <w:ind w:left="0"/>
        <w:jc w:val="both"/>
      </w:pPr>
      <w:r>
        <w:rPr>
          <w:rFonts w:ascii="Times New Roman"/>
          <w:b w:val="false"/>
          <w:i w:val="false"/>
          <w:color w:val="000000"/>
          <w:sz w:val="28"/>
        </w:rPr>
        <w:t>
      прокатталатын металға мемлекеттік стандарттар талаптары;</w:t>
      </w:r>
    </w:p>
    <w:bookmarkEnd w:id="7202"/>
    <w:bookmarkStart w:name="z7217" w:id="7203"/>
    <w:p>
      <w:pPr>
        <w:spacing w:after="0"/>
        <w:ind w:left="0"/>
        <w:jc w:val="both"/>
      </w:pPr>
      <w:r>
        <w:rPr>
          <w:rFonts w:ascii="Times New Roman"/>
          <w:b w:val="false"/>
          <w:i w:val="false"/>
          <w:color w:val="000000"/>
          <w:sz w:val="28"/>
        </w:rPr>
        <w:t xml:space="preserve">
      слесарьлық іс. </w:t>
      </w:r>
    </w:p>
    <w:bookmarkEnd w:id="7203"/>
    <w:bookmarkStart w:name="z7218" w:id="7204"/>
    <w:p>
      <w:pPr>
        <w:spacing w:after="0"/>
        <w:ind w:left="0"/>
        <w:jc w:val="left"/>
      </w:pPr>
      <w:r>
        <w:rPr>
          <w:rFonts w:ascii="Times New Roman"/>
          <w:b/>
          <w:i w:val="false"/>
          <w:color w:val="000000"/>
        </w:rPr>
        <w:t xml:space="preserve"> 64-параграф. Суық прокаттау орнағының біліктеушісі, 5-разряд</w:t>
      </w:r>
    </w:p>
    <w:bookmarkEnd w:id="7204"/>
    <w:bookmarkStart w:name="z7219" w:id="7205"/>
    <w:p>
      <w:pPr>
        <w:spacing w:after="0"/>
        <w:ind w:left="0"/>
        <w:jc w:val="both"/>
      </w:pPr>
      <w:r>
        <w:rPr>
          <w:rFonts w:ascii="Times New Roman"/>
          <w:b w:val="false"/>
          <w:i w:val="false"/>
          <w:color w:val="000000"/>
          <w:sz w:val="28"/>
        </w:rPr>
        <w:t xml:space="preserve">
      1045. Жұмыс сипаттамасы: </w:t>
      </w:r>
    </w:p>
    <w:bookmarkEnd w:id="7205"/>
    <w:bookmarkStart w:name="z7220" w:id="7206"/>
    <w:p>
      <w:pPr>
        <w:spacing w:after="0"/>
        <w:ind w:left="0"/>
        <w:jc w:val="both"/>
      </w:pPr>
      <w:r>
        <w:rPr>
          <w:rFonts w:ascii="Times New Roman"/>
          <w:b w:val="false"/>
          <w:i w:val="false"/>
          <w:color w:val="000000"/>
          <w:sz w:val="28"/>
        </w:rPr>
        <w:t xml:space="preserve">
      6-7 разрядтарда көзделгендерден басқа, қаңылтырды дуо орнақтарында орауыштарда прокаттау, әртүрлі маркалы болат таспаларды таспалы прокаттау және жаттықтыру орнақтарында прокаттау, квартоның жаттықтыру орнақтарында табақтарды жаттықтыру, түзету және майлау, көпжасушалы орнақтарда әртүрлі профильдегі металды және болат маркаларын прокаттау, бөшкенің ұзындығы 2000 миллиметрге дейінгі кварто орнақтарында табақтарды көлденең илектеу және жаттықтыру, металл ұнтақтардан табақтар мен таспаларды тығыздайтын илектеу, биметалды сымды прокаттау, ұнтақты металлургия әдісі, "Rа" 0,64 микрометр мөлшерінің жоғары дәлдігін және бетінің кедір-бұдырлық параметрін сақтай отырып, қоспаланған болаттан және дәл қорытпалардан жасалған жанышталған лентаны илемдеу технологиялық процестерін жүргізу; </w:t>
      </w:r>
    </w:p>
    <w:bookmarkEnd w:id="7206"/>
    <w:bookmarkStart w:name="z7221" w:id="7207"/>
    <w:p>
      <w:pPr>
        <w:spacing w:after="0"/>
        <w:ind w:left="0"/>
        <w:jc w:val="both"/>
      </w:pPr>
      <w:r>
        <w:rPr>
          <w:rFonts w:ascii="Times New Roman"/>
          <w:b w:val="false"/>
          <w:i w:val="false"/>
          <w:color w:val="000000"/>
          <w:sz w:val="28"/>
        </w:rPr>
        <w:t xml:space="preserve">
      станда прокаттау қарқынын белгілеу және реттеу; </w:t>
      </w:r>
    </w:p>
    <w:bookmarkEnd w:id="7207"/>
    <w:bookmarkStart w:name="z7222" w:id="7208"/>
    <w:p>
      <w:pPr>
        <w:spacing w:after="0"/>
        <w:ind w:left="0"/>
        <w:jc w:val="both"/>
      </w:pPr>
      <w:r>
        <w:rPr>
          <w:rFonts w:ascii="Times New Roman"/>
          <w:b w:val="false"/>
          <w:i w:val="false"/>
          <w:color w:val="000000"/>
          <w:sz w:val="28"/>
        </w:rPr>
        <w:t>
      біліктеушілер бригадасы мен біліктеуші көмекшісіне басшылық ету.</w:t>
      </w:r>
    </w:p>
    <w:bookmarkEnd w:id="7208"/>
    <w:bookmarkStart w:name="z7223" w:id="7209"/>
    <w:p>
      <w:pPr>
        <w:spacing w:after="0"/>
        <w:ind w:left="0"/>
        <w:jc w:val="both"/>
      </w:pPr>
      <w:r>
        <w:rPr>
          <w:rFonts w:ascii="Times New Roman"/>
          <w:b w:val="false"/>
          <w:i w:val="false"/>
          <w:color w:val="000000"/>
          <w:sz w:val="28"/>
        </w:rPr>
        <w:t>
      клеттердің жекелеген топтарында немесе суықтай илемдеу стандарының жекелеген клеттерінде технологиялық процестерді жүргізу: ені 600 миллиметр және одан астам орамдарда табақтар мен ленталарды бір клеткалы реверсивті орнақтарда илемдеу, металдың түпкілікті бейінін анықтамайтын үздіксіз орнақтардың бірінші клеттерінде жаймаларды рулондарда илемдеу, жолақтың қозғалу жылдамдығы секундына 15 метрден жоғары болғанда орамдардағы қаңылтырды квартоның үздіксіз орнағында жаттықтыру, жолақтың қозғалу жылдамдығы секундына 10 метрден жоғары болған кезде үздіксіз орнақтардың бірінші клетінде және жолақтың қозғалу жылдамдығы секундына 10 метрге дейін болған кезде барлық клеттерде қаңылтырды орама түрінде илемдеу.</w:t>
      </w:r>
    </w:p>
    <w:bookmarkEnd w:id="7209"/>
    <w:bookmarkStart w:name="z7224" w:id="7210"/>
    <w:p>
      <w:pPr>
        <w:spacing w:after="0"/>
        <w:ind w:left="0"/>
        <w:jc w:val="both"/>
      </w:pPr>
      <w:r>
        <w:rPr>
          <w:rFonts w:ascii="Times New Roman"/>
          <w:b w:val="false"/>
          <w:i w:val="false"/>
          <w:color w:val="000000"/>
          <w:sz w:val="28"/>
        </w:rPr>
        <w:t xml:space="preserve">
      1046. Білуге тиіс: </w:t>
      </w:r>
    </w:p>
    <w:bookmarkEnd w:id="7210"/>
    <w:bookmarkStart w:name="z7225" w:id="7211"/>
    <w:p>
      <w:pPr>
        <w:spacing w:after="0"/>
        <w:ind w:left="0"/>
        <w:jc w:val="both"/>
      </w:pPr>
      <w:r>
        <w:rPr>
          <w:rFonts w:ascii="Times New Roman"/>
          <w:b w:val="false"/>
          <w:i w:val="false"/>
          <w:color w:val="000000"/>
          <w:sz w:val="28"/>
        </w:rPr>
        <w:t>
      металды суықтай прокаттау, баптау және жылтырату процесі теориясының негіздері;</w:t>
      </w:r>
    </w:p>
    <w:bookmarkEnd w:id="7211"/>
    <w:bookmarkStart w:name="z7226" w:id="7212"/>
    <w:p>
      <w:pPr>
        <w:spacing w:after="0"/>
        <w:ind w:left="0"/>
        <w:jc w:val="both"/>
      </w:pPr>
      <w:r>
        <w:rPr>
          <w:rFonts w:ascii="Times New Roman"/>
          <w:b w:val="false"/>
          <w:i w:val="false"/>
          <w:color w:val="000000"/>
          <w:sz w:val="28"/>
        </w:rPr>
        <w:t xml:space="preserve">
      барлық типті суықтай прокаттау стандарының құрылысы және техникалық пайдалану қағидалары; </w:t>
      </w:r>
    </w:p>
    <w:bookmarkEnd w:id="7212"/>
    <w:bookmarkStart w:name="z7227" w:id="7213"/>
    <w:p>
      <w:pPr>
        <w:spacing w:after="0"/>
        <w:ind w:left="0"/>
        <w:jc w:val="both"/>
      </w:pPr>
      <w:r>
        <w:rPr>
          <w:rFonts w:ascii="Times New Roman"/>
          <w:b w:val="false"/>
          <w:i w:val="false"/>
          <w:color w:val="000000"/>
          <w:sz w:val="28"/>
        </w:rPr>
        <w:t xml:space="preserve">
      термиялық өңдеудің мақсаты және оның металл құрылымына әсері; </w:t>
      </w:r>
    </w:p>
    <w:bookmarkEnd w:id="7213"/>
    <w:bookmarkStart w:name="z7228" w:id="7214"/>
    <w:p>
      <w:pPr>
        <w:spacing w:after="0"/>
        <w:ind w:left="0"/>
        <w:jc w:val="both"/>
      </w:pPr>
      <w:r>
        <w:rPr>
          <w:rFonts w:ascii="Times New Roman"/>
          <w:b w:val="false"/>
          <w:i w:val="false"/>
          <w:color w:val="000000"/>
          <w:sz w:val="28"/>
        </w:rPr>
        <w:t xml:space="preserve">
      суықтай прокаттау кезінде металл ақауларының түрлері және оларды жою тәсілдері; </w:t>
      </w:r>
    </w:p>
    <w:bookmarkEnd w:id="7214"/>
    <w:bookmarkStart w:name="z7229" w:id="7215"/>
    <w:p>
      <w:pPr>
        <w:spacing w:after="0"/>
        <w:ind w:left="0"/>
        <w:jc w:val="both"/>
      </w:pPr>
      <w:r>
        <w:rPr>
          <w:rFonts w:ascii="Times New Roman"/>
          <w:b w:val="false"/>
          <w:i w:val="false"/>
          <w:color w:val="000000"/>
          <w:sz w:val="28"/>
        </w:rPr>
        <w:t>
      станды реттеу карталары;</w:t>
      </w:r>
    </w:p>
    <w:bookmarkEnd w:id="7215"/>
    <w:bookmarkStart w:name="z7230" w:id="7216"/>
    <w:p>
      <w:pPr>
        <w:spacing w:after="0"/>
        <w:ind w:left="0"/>
        <w:jc w:val="both"/>
      </w:pPr>
      <w:r>
        <w:rPr>
          <w:rFonts w:ascii="Times New Roman"/>
          <w:b w:val="false"/>
          <w:i w:val="false"/>
          <w:color w:val="000000"/>
          <w:sz w:val="28"/>
        </w:rPr>
        <w:t xml:space="preserve">
      станды басқарудың электрлік схемасы. </w:t>
      </w:r>
    </w:p>
    <w:bookmarkEnd w:id="7216"/>
    <w:bookmarkStart w:name="z7231" w:id="7217"/>
    <w:p>
      <w:pPr>
        <w:spacing w:after="0"/>
        <w:ind w:left="0"/>
        <w:jc w:val="left"/>
      </w:pPr>
      <w:r>
        <w:rPr>
          <w:rFonts w:ascii="Times New Roman"/>
          <w:b/>
          <w:i w:val="false"/>
          <w:color w:val="000000"/>
        </w:rPr>
        <w:t xml:space="preserve"> 65-параграф. Суық прокаттау орнағының біліктеушісі, 6-разряд</w:t>
      </w:r>
    </w:p>
    <w:bookmarkEnd w:id="7217"/>
    <w:bookmarkStart w:name="z7232" w:id="7218"/>
    <w:p>
      <w:pPr>
        <w:spacing w:after="0"/>
        <w:ind w:left="0"/>
        <w:jc w:val="both"/>
      </w:pPr>
      <w:r>
        <w:rPr>
          <w:rFonts w:ascii="Times New Roman"/>
          <w:b w:val="false"/>
          <w:i w:val="false"/>
          <w:color w:val="000000"/>
          <w:sz w:val="28"/>
        </w:rPr>
        <w:t xml:space="preserve">
      1047. Жұмыс сипаттамасы: </w:t>
      </w:r>
    </w:p>
    <w:bookmarkEnd w:id="7218"/>
    <w:bookmarkStart w:name="z7233" w:id="7219"/>
    <w:p>
      <w:pPr>
        <w:spacing w:after="0"/>
        <w:ind w:left="0"/>
        <w:jc w:val="both"/>
      </w:pPr>
      <w:r>
        <w:rPr>
          <w:rFonts w:ascii="Times New Roman"/>
          <w:b w:val="false"/>
          <w:i w:val="false"/>
          <w:color w:val="000000"/>
          <w:sz w:val="28"/>
        </w:rPr>
        <w:t xml:space="preserve">
      бөшке ұзындығы 2000 миллиметр және одан астам кварто стандарында табақтарды көлденең прокаттау және жаттықтырудың, қаңылтырды үздіксіз және реверсивті стандарда және екіжасушалы кварто стандарында прокаттау және жаттықтыру, таспаларды үздіксіз стандарда прокаттау, біржасушалы реверсивті стандарда ені 600 миллиметрге дейінгі рулондарда табақтар мен таспаларды прокаттау, жаймалар мен таспаларды көп білікті стандарда прокаттау, орамдарда таспаларды прокаттау таспалы илектеу орнақтарында қалыңдығы 0,05 миллиметрге дейін жоғары қоспаланған болат маркалары мен прецизионды қорытпалар, жолақтың қозғалу жылдамдығы секундына 10 метрге дейін болғанда қаңылтырды орамдарда үздіксіз орнақтарда прокаттау, жолақтың қозғалу жылдамдығы секундына 15 метрге дейін болғанда орамдағы қаңылтырды квартоның үздіксіз орнақтарында жаттықтыру технологиялық процесін жүргізу; </w:t>
      </w:r>
    </w:p>
    <w:bookmarkEnd w:id="7219"/>
    <w:bookmarkStart w:name="z7234" w:id="7220"/>
    <w:p>
      <w:pPr>
        <w:spacing w:after="0"/>
        <w:ind w:left="0"/>
        <w:jc w:val="both"/>
      </w:pPr>
      <w:r>
        <w:rPr>
          <w:rFonts w:ascii="Times New Roman"/>
          <w:b w:val="false"/>
          <w:i w:val="false"/>
          <w:color w:val="000000"/>
          <w:sz w:val="28"/>
        </w:rPr>
        <w:t xml:space="preserve">
      жайма табақтарды прокатталатын металдың, үздіксіз орнақтардың бейінін айқындайтын соңғы клетте орамдарда суықтай прокаттаудың, жолақтың қозғалу жылдамдығы секундына 10 метрден жоғары болған кезде келесі клеттерде (біріншісінен кейін) қаңылтырды рулондарда прокаттаудың технологиялық процесін жүргізу; </w:t>
      </w:r>
    </w:p>
    <w:bookmarkEnd w:id="7220"/>
    <w:bookmarkStart w:name="z7235" w:id="7221"/>
    <w:p>
      <w:pPr>
        <w:spacing w:after="0"/>
        <w:ind w:left="0"/>
        <w:jc w:val="both"/>
      </w:pPr>
      <w:r>
        <w:rPr>
          <w:rFonts w:ascii="Times New Roman"/>
          <w:b w:val="false"/>
          <w:i w:val="false"/>
          <w:color w:val="000000"/>
          <w:sz w:val="28"/>
        </w:rPr>
        <w:t>
      біліктеушілер бригадасы мен біліктеуші көмекшісіне басшылық ету.</w:t>
      </w:r>
    </w:p>
    <w:bookmarkEnd w:id="7221"/>
    <w:bookmarkStart w:name="z7236" w:id="7222"/>
    <w:p>
      <w:pPr>
        <w:spacing w:after="0"/>
        <w:ind w:left="0"/>
        <w:jc w:val="both"/>
      </w:pPr>
      <w:r>
        <w:rPr>
          <w:rFonts w:ascii="Times New Roman"/>
          <w:b w:val="false"/>
          <w:i w:val="false"/>
          <w:color w:val="000000"/>
          <w:sz w:val="28"/>
        </w:rPr>
        <w:t xml:space="preserve">
      1048. Білуге тиіс: </w:t>
      </w:r>
    </w:p>
    <w:bookmarkEnd w:id="7222"/>
    <w:bookmarkStart w:name="z7237" w:id="7223"/>
    <w:p>
      <w:pPr>
        <w:spacing w:after="0"/>
        <w:ind w:left="0"/>
        <w:jc w:val="both"/>
      </w:pPr>
      <w:r>
        <w:rPr>
          <w:rFonts w:ascii="Times New Roman"/>
          <w:b w:val="false"/>
          <w:i w:val="false"/>
          <w:color w:val="000000"/>
          <w:sz w:val="28"/>
        </w:rPr>
        <w:t>
      барлық типтегі суықтай прокаттау станының құрылысдық ерекшеліктері;</w:t>
      </w:r>
    </w:p>
    <w:bookmarkEnd w:id="7223"/>
    <w:bookmarkStart w:name="z7238" w:id="7224"/>
    <w:p>
      <w:pPr>
        <w:spacing w:after="0"/>
        <w:ind w:left="0"/>
        <w:jc w:val="both"/>
      </w:pPr>
      <w:r>
        <w:rPr>
          <w:rFonts w:ascii="Times New Roman"/>
          <w:b w:val="false"/>
          <w:i w:val="false"/>
          <w:color w:val="000000"/>
          <w:sz w:val="28"/>
        </w:rPr>
        <w:t xml:space="preserve">
      станның кинематикалық және электрлік схемалары; </w:t>
      </w:r>
    </w:p>
    <w:bookmarkEnd w:id="7224"/>
    <w:bookmarkStart w:name="z7239" w:id="7225"/>
    <w:p>
      <w:pPr>
        <w:spacing w:after="0"/>
        <w:ind w:left="0"/>
        <w:jc w:val="both"/>
      </w:pPr>
      <w:r>
        <w:rPr>
          <w:rFonts w:ascii="Times New Roman"/>
          <w:b w:val="false"/>
          <w:i w:val="false"/>
          <w:color w:val="000000"/>
          <w:sz w:val="28"/>
        </w:rPr>
        <w:t xml:space="preserve">
      білікті калибрлеу технологиясы; </w:t>
      </w:r>
    </w:p>
    <w:bookmarkEnd w:id="7225"/>
    <w:bookmarkStart w:name="z7240" w:id="7226"/>
    <w:p>
      <w:pPr>
        <w:spacing w:after="0"/>
        <w:ind w:left="0"/>
        <w:jc w:val="both"/>
      </w:pPr>
      <w:r>
        <w:rPr>
          <w:rFonts w:ascii="Times New Roman"/>
          <w:b w:val="false"/>
          <w:i w:val="false"/>
          <w:color w:val="000000"/>
          <w:sz w:val="28"/>
        </w:rPr>
        <w:t xml:space="preserve">
      суықтай прокаттау станы қозғалтқышының сипаттамасы. </w:t>
      </w:r>
    </w:p>
    <w:bookmarkEnd w:id="7226"/>
    <w:bookmarkStart w:name="z7241" w:id="7227"/>
    <w:p>
      <w:pPr>
        <w:spacing w:after="0"/>
        <w:ind w:left="0"/>
        <w:jc w:val="left"/>
      </w:pPr>
      <w:r>
        <w:rPr>
          <w:rFonts w:ascii="Times New Roman"/>
          <w:b/>
          <w:i w:val="false"/>
          <w:color w:val="000000"/>
        </w:rPr>
        <w:t xml:space="preserve"> 66-параграф. Суық прокаттау орнағының біліктеушісі, 7-разряд</w:t>
      </w:r>
    </w:p>
    <w:bookmarkEnd w:id="7227"/>
    <w:bookmarkStart w:name="z7242" w:id="7228"/>
    <w:p>
      <w:pPr>
        <w:spacing w:after="0"/>
        <w:ind w:left="0"/>
        <w:jc w:val="both"/>
      </w:pPr>
      <w:r>
        <w:rPr>
          <w:rFonts w:ascii="Times New Roman"/>
          <w:b w:val="false"/>
          <w:i w:val="false"/>
          <w:color w:val="000000"/>
          <w:sz w:val="28"/>
        </w:rPr>
        <w:t xml:space="preserve">
      1049. Жұмыс сипаттамасы: </w:t>
      </w:r>
    </w:p>
    <w:bookmarkEnd w:id="7228"/>
    <w:bookmarkStart w:name="z7243" w:id="7229"/>
    <w:p>
      <w:pPr>
        <w:spacing w:after="0"/>
        <w:ind w:left="0"/>
        <w:jc w:val="both"/>
      </w:pPr>
      <w:r>
        <w:rPr>
          <w:rFonts w:ascii="Times New Roman"/>
          <w:b w:val="false"/>
          <w:i w:val="false"/>
          <w:color w:val="000000"/>
          <w:sz w:val="28"/>
        </w:rPr>
        <w:t xml:space="preserve">
      табақтарды орамдарда үздіксіз орнақтарда прокаттау, табақтар мен ленталарды ені 600 миллиметр және одан астам орамдарда бір өрмелі реверсивті орнақтарда прокаттау, жолақтың қозғалу жылдамдығы секундына 10 метрден жоғары болғанда қаңылтырды орамдарда үздіксіз орнақтарда прокаттау, жолақтың қозғалу жылдамдығы секундына 15 метрден жоғары болғанда орамдағы қаңылтырды квартоның үздіксіз орнақтарында жаттықтыру, қалыңдығы 0,35 миллиметрге дейінгі орамдарда табақтар мен ленталарды жоғары қоспаланған болат маркаларынан және прецизионды қорытпалардан илектеу бір клеткалы реверсивті орнақтар технологиялық процесін жүргізу; </w:t>
      </w:r>
    </w:p>
    <w:bookmarkEnd w:id="7229"/>
    <w:bookmarkStart w:name="z7244" w:id="7230"/>
    <w:p>
      <w:pPr>
        <w:spacing w:after="0"/>
        <w:ind w:left="0"/>
        <w:jc w:val="both"/>
      </w:pPr>
      <w:r>
        <w:rPr>
          <w:rFonts w:ascii="Times New Roman"/>
          <w:b w:val="false"/>
          <w:i w:val="false"/>
          <w:color w:val="000000"/>
          <w:sz w:val="28"/>
        </w:rPr>
        <w:t>
      біліктеушілер бригадасы мен біліктеуші көмекшісіне басшылық ету.</w:t>
      </w:r>
    </w:p>
    <w:bookmarkEnd w:id="7230"/>
    <w:bookmarkStart w:name="z7245" w:id="7231"/>
    <w:p>
      <w:pPr>
        <w:spacing w:after="0"/>
        <w:ind w:left="0"/>
        <w:jc w:val="both"/>
      </w:pPr>
      <w:r>
        <w:rPr>
          <w:rFonts w:ascii="Times New Roman"/>
          <w:b w:val="false"/>
          <w:i w:val="false"/>
          <w:color w:val="000000"/>
          <w:sz w:val="28"/>
        </w:rPr>
        <w:t xml:space="preserve">
      1050. Білуге тиіс: </w:t>
      </w:r>
    </w:p>
    <w:bookmarkEnd w:id="7231"/>
    <w:bookmarkStart w:name="z7246" w:id="7232"/>
    <w:p>
      <w:pPr>
        <w:spacing w:after="0"/>
        <w:ind w:left="0"/>
        <w:jc w:val="both"/>
      </w:pPr>
      <w:r>
        <w:rPr>
          <w:rFonts w:ascii="Times New Roman"/>
          <w:b w:val="false"/>
          <w:i w:val="false"/>
          <w:color w:val="000000"/>
          <w:sz w:val="28"/>
        </w:rPr>
        <w:t xml:space="preserve">
      суықтай прокаттау, металды баптау мен жылтырату процесінің теориясы; </w:t>
      </w:r>
    </w:p>
    <w:bookmarkEnd w:id="7232"/>
    <w:bookmarkStart w:name="z7247" w:id="7233"/>
    <w:p>
      <w:pPr>
        <w:spacing w:after="0"/>
        <w:ind w:left="0"/>
        <w:jc w:val="both"/>
      </w:pPr>
      <w:r>
        <w:rPr>
          <w:rFonts w:ascii="Times New Roman"/>
          <w:b w:val="false"/>
          <w:i w:val="false"/>
          <w:color w:val="000000"/>
          <w:sz w:val="28"/>
        </w:rPr>
        <w:t>
      барлық типті суықтай прокаттау станының құрылысдық ерекшеліктері.</w:t>
      </w:r>
    </w:p>
    <w:bookmarkEnd w:id="7233"/>
    <w:bookmarkStart w:name="z7248" w:id="7234"/>
    <w:p>
      <w:pPr>
        <w:spacing w:after="0"/>
        <w:ind w:left="0"/>
        <w:jc w:val="both"/>
      </w:pPr>
      <w:r>
        <w:rPr>
          <w:rFonts w:ascii="Times New Roman"/>
          <w:b w:val="false"/>
          <w:i w:val="false"/>
          <w:color w:val="000000"/>
          <w:sz w:val="28"/>
        </w:rPr>
        <w:t>
      1051. Техникалық және кәсіптік (арнайы орта, кәсіптік орта) білім талап етіледі.</w:t>
      </w:r>
    </w:p>
    <w:bookmarkEnd w:id="7234"/>
    <w:bookmarkStart w:name="z7249" w:id="7235"/>
    <w:p>
      <w:pPr>
        <w:spacing w:after="0"/>
        <w:ind w:left="0"/>
        <w:jc w:val="left"/>
      </w:pPr>
      <w:r>
        <w:rPr>
          <w:rFonts w:ascii="Times New Roman"/>
          <w:b/>
          <w:i w:val="false"/>
          <w:color w:val="000000"/>
        </w:rPr>
        <w:t xml:space="preserve"> 67-параграф. Суықтай прокаттау станы білектеушісінің көмекшісі, 1-разряд</w:t>
      </w:r>
    </w:p>
    <w:bookmarkEnd w:id="7235"/>
    <w:bookmarkStart w:name="z7250" w:id="7236"/>
    <w:p>
      <w:pPr>
        <w:spacing w:after="0"/>
        <w:ind w:left="0"/>
        <w:jc w:val="both"/>
      </w:pPr>
      <w:r>
        <w:rPr>
          <w:rFonts w:ascii="Times New Roman"/>
          <w:b w:val="false"/>
          <w:i w:val="false"/>
          <w:color w:val="000000"/>
          <w:sz w:val="28"/>
        </w:rPr>
        <w:t xml:space="preserve">
      1052. Жұмыс сипаттамасы: </w:t>
      </w:r>
    </w:p>
    <w:bookmarkEnd w:id="7236"/>
    <w:bookmarkStart w:name="z7251" w:id="7237"/>
    <w:p>
      <w:pPr>
        <w:spacing w:after="0"/>
        <w:ind w:left="0"/>
        <w:jc w:val="both"/>
      </w:pPr>
      <w:r>
        <w:rPr>
          <w:rFonts w:ascii="Times New Roman"/>
          <w:b w:val="false"/>
          <w:i w:val="false"/>
          <w:color w:val="000000"/>
          <w:sz w:val="28"/>
        </w:rPr>
        <w:t>
      баптау стандарында металды жылтырату процесін жүргізуге қатысу;</w:t>
      </w:r>
    </w:p>
    <w:bookmarkEnd w:id="7237"/>
    <w:bookmarkStart w:name="z7252" w:id="7238"/>
    <w:p>
      <w:pPr>
        <w:spacing w:after="0"/>
        <w:ind w:left="0"/>
        <w:jc w:val="both"/>
      </w:pPr>
      <w:r>
        <w:rPr>
          <w:rFonts w:ascii="Times New Roman"/>
          <w:b w:val="false"/>
          <w:i w:val="false"/>
          <w:color w:val="000000"/>
          <w:sz w:val="28"/>
        </w:rPr>
        <w:t>
      жылтыратудан кейін тұғырықтарға қаңылтырды автоматты қалыптау жұмысын және баптау стандарында табақтарда және карточкаларда қаңылтырды жылтырату кезінде тасымалдаушылардың жұмысын бақылау;</w:t>
      </w:r>
    </w:p>
    <w:bookmarkEnd w:id="7238"/>
    <w:bookmarkStart w:name="z7253" w:id="7239"/>
    <w:p>
      <w:pPr>
        <w:spacing w:after="0"/>
        <w:ind w:left="0"/>
        <w:jc w:val="both"/>
      </w:pPr>
      <w:r>
        <w:rPr>
          <w:rFonts w:ascii="Times New Roman"/>
          <w:b w:val="false"/>
          <w:i w:val="false"/>
          <w:color w:val="000000"/>
          <w:sz w:val="28"/>
        </w:rPr>
        <w:t xml:space="preserve">
      табақтарды станға алып келу; </w:t>
      </w:r>
    </w:p>
    <w:bookmarkEnd w:id="7239"/>
    <w:bookmarkStart w:name="z7254" w:id="7240"/>
    <w:p>
      <w:pPr>
        <w:spacing w:after="0"/>
        <w:ind w:left="0"/>
        <w:jc w:val="both"/>
      </w:pPr>
      <w:r>
        <w:rPr>
          <w:rFonts w:ascii="Times New Roman"/>
          <w:b w:val="false"/>
          <w:i w:val="false"/>
          <w:color w:val="000000"/>
          <w:sz w:val="28"/>
        </w:rPr>
        <w:t xml:space="preserve">
      қалыптауышта қаңылтыр бар тұғырықтарды орналастыру, </w:t>
      </w:r>
    </w:p>
    <w:bookmarkEnd w:id="7240"/>
    <w:bookmarkStart w:name="z7255" w:id="7241"/>
    <w:p>
      <w:pPr>
        <w:spacing w:after="0"/>
        <w:ind w:left="0"/>
        <w:jc w:val="both"/>
      </w:pPr>
      <w:r>
        <w:rPr>
          <w:rFonts w:ascii="Times New Roman"/>
          <w:b w:val="false"/>
          <w:i w:val="false"/>
          <w:color w:val="000000"/>
          <w:sz w:val="28"/>
        </w:rPr>
        <w:t>
      біліктерді жаншып-қақтауға және стан мен қалыптауды жөндеуге қатысу.</w:t>
      </w:r>
    </w:p>
    <w:bookmarkEnd w:id="7241"/>
    <w:bookmarkStart w:name="z7256" w:id="7242"/>
    <w:p>
      <w:pPr>
        <w:spacing w:after="0"/>
        <w:ind w:left="0"/>
        <w:jc w:val="both"/>
      </w:pPr>
      <w:r>
        <w:rPr>
          <w:rFonts w:ascii="Times New Roman"/>
          <w:b w:val="false"/>
          <w:i w:val="false"/>
          <w:color w:val="000000"/>
          <w:sz w:val="28"/>
        </w:rPr>
        <w:t xml:space="preserve">
      1053. Білуге тиіс: </w:t>
      </w:r>
    </w:p>
    <w:bookmarkEnd w:id="7242"/>
    <w:bookmarkStart w:name="z7257" w:id="7243"/>
    <w:p>
      <w:pPr>
        <w:spacing w:after="0"/>
        <w:ind w:left="0"/>
        <w:jc w:val="both"/>
      </w:pPr>
      <w:r>
        <w:rPr>
          <w:rFonts w:ascii="Times New Roman"/>
          <w:b w:val="false"/>
          <w:i w:val="false"/>
          <w:color w:val="000000"/>
          <w:sz w:val="28"/>
        </w:rPr>
        <w:t xml:space="preserve">
      қаңылтырды жылтырату мен баптаудың технологиялық процестері туралы негізгі түсініктер; </w:t>
      </w:r>
    </w:p>
    <w:bookmarkEnd w:id="7243"/>
    <w:bookmarkStart w:name="z7258" w:id="7244"/>
    <w:p>
      <w:pPr>
        <w:spacing w:after="0"/>
        <w:ind w:left="0"/>
        <w:jc w:val="both"/>
      </w:pPr>
      <w:r>
        <w:rPr>
          <w:rFonts w:ascii="Times New Roman"/>
          <w:b w:val="false"/>
          <w:i w:val="false"/>
          <w:color w:val="000000"/>
          <w:sz w:val="28"/>
        </w:rPr>
        <w:t xml:space="preserve">
      жылтырататын металл сортаменті; </w:t>
      </w:r>
    </w:p>
    <w:bookmarkEnd w:id="7244"/>
    <w:bookmarkStart w:name="z7259" w:id="7245"/>
    <w:p>
      <w:pPr>
        <w:spacing w:after="0"/>
        <w:ind w:left="0"/>
        <w:jc w:val="both"/>
      </w:pPr>
      <w:r>
        <w:rPr>
          <w:rFonts w:ascii="Times New Roman"/>
          <w:b w:val="false"/>
          <w:i w:val="false"/>
          <w:color w:val="000000"/>
          <w:sz w:val="28"/>
        </w:rPr>
        <w:t xml:space="preserve">
      автоматты қалыптаудың, транспортердің және өзге де қызмет көрсетілетін жабдықтың жұмыс істеу принципі. </w:t>
      </w:r>
    </w:p>
    <w:bookmarkEnd w:id="7245"/>
    <w:bookmarkStart w:name="z7260" w:id="7246"/>
    <w:p>
      <w:pPr>
        <w:spacing w:after="0"/>
        <w:ind w:left="0"/>
        <w:jc w:val="left"/>
      </w:pPr>
      <w:r>
        <w:rPr>
          <w:rFonts w:ascii="Times New Roman"/>
          <w:b/>
          <w:i w:val="false"/>
          <w:color w:val="000000"/>
        </w:rPr>
        <w:t xml:space="preserve"> 68-параграф. Суықтай прокаттау станы білектеушісінің көмекшісі, 2-разряд</w:t>
      </w:r>
    </w:p>
    <w:bookmarkEnd w:id="7246"/>
    <w:bookmarkStart w:name="z7261" w:id="7247"/>
    <w:p>
      <w:pPr>
        <w:spacing w:after="0"/>
        <w:ind w:left="0"/>
        <w:jc w:val="both"/>
      </w:pPr>
      <w:r>
        <w:rPr>
          <w:rFonts w:ascii="Times New Roman"/>
          <w:b w:val="false"/>
          <w:i w:val="false"/>
          <w:color w:val="000000"/>
          <w:sz w:val="28"/>
        </w:rPr>
        <w:t xml:space="preserve">
      1054. Жұмыс сипаттамасы: </w:t>
      </w:r>
    </w:p>
    <w:bookmarkEnd w:id="7247"/>
    <w:bookmarkStart w:name="z7262" w:id="7248"/>
    <w:p>
      <w:pPr>
        <w:spacing w:after="0"/>
        <w:ind w:left="0"/>
        <w:jc w:val="both"/>
      </w:pPr>
      <w:r>
        <w:rPr>
          <w:rFonts w:ascii="Times New Roman"/>
          <w:b w:val="false"/>
          <w:i w:val="false"/>
          <w:color w:val="000000"/>
          <w:sz w:val="28"/>
        </w:rPr>
        <w:t xml:space="preserve">
      бөшке ұзындығы 2000 миллиметрге дейінгі жайма илектеу орнақтарында табақтарды, қалыңдығы 0,35 миллиметрден асатын қоспаланған болат маркаларынан жасалған рулондардағы табақтар мен таспаларды немесе бір клеткалы реверсивті орнақтарда ені 600 миллиметрге дейінгі рулондардағы табақтар мен таспаларды суықтай илектеу, прокаттау жылдамдығы секундына 10 метрге дейінгі қаңылтыр мен таспаларды үздіксіз орнақтарда илектеу процесін жүргізуге қатысу; </w:t>
      </w:r>
    </w:p>
    <w:bookmarkEnd w:id="7248"/>
    <w:bookmarkStart w:name="z7263" w:id="7249"/>
    <w:p>
      <w:pPr>
        <w:spacing w:after="0"/>
        <w:ind w:left="0"/>
        <w:jc w:val="both"/>
      </w:pPr>
      <w:r>
        <w:rPr>
          <w:rFonts w:ascii="Times New Roman"/>
          <w:b w:val="false"/>
          <w:i w:val="false"/>
          <w:color w:val="000000"/>
          <w:sz w:val="28"/>
        </w:rPr>
        <w:t xml:space="preserve">
      табақта және карточкаларда қаңылтырды баптау және жылтырату процесін жүргізуге қатысу; </w:t>
      </w:r>
    </w:p>
    <w:bookmarkEnd w:id="7249"/>
    <w:bookmarkStart w:name="z7264" w:id="7250"/>
    <w:p>
      <w:pPr>
        <w:spacing w:after="0"/>
        <w:ind w:left="0"/>
        <w:jc w:val="both"/>
      </w:pPr>
      <w:r>
        <w:rPr>
          <w:rFonts w:ascii="Times New Roman"/>
          <w:b w:val="false"/>
          <w:i w:val="false"/>
          <w:color w:val="000000"/>
          <w:sz w:val="28"/>
        </w:rPr>
        <w:t xml:space="preserve">
      ормады станға беру, оларды прокаттауға дайындау және жолақтарды білікке беру; </w:t>
      </w:r>
    </w:p>
    <w:bookmarkEnd w:id="7250"/>
    <w:bookmarkStart w:name="z7265" w:id="7251"/>
    <w:p>
      <w:pPr>
        <w:spacing w:after="0"/>
        <w:ind w:left="0"/>
        <w:jc w:val="both"/>
      </w:pPr>
      <w:r>
        <w:rPr>
          <w:rFonts w:ascii="Times New Roman"/>
          <w:b w:val="false"/>
          <w:i w:val="false"/>
          <w:color w:val="000000"/>
          <w:sz w:val="28"/>
        </w:rPr>
        <w:t xml:space="preserve">
      тарқатқыштың қабылдау сөресінде орамдарды орталықтау, айналғыш және түсіргіш столдарға рулондарды беру; </w:t>
      </w:r>
    </w:p>
    <w:bookmarkEnd w:id="7251"/>
    <w:bookmarkStart w:name="z7266" w:id="7252"/>
    <w:p>
      <w:pPr>
        <w:spacing w:after="0"/>
        <w:ind w:left="0"/>
        <w:jc w:val="both"/>
      </w:pPr>
      <w:r>
        <w:rPr>
          <w:rFonts w:ascii="Times New Roman"/>
          <w:b w:val="false"/>
          <w:i w:val="false"/>
          <w:color w:val="000000"/>
          <w:sz w:val="28"/>
        </w:rPr>
        <w:t xml:space="preserve">
      табақтарды стан конвейеріне беру, оларды жиектеу және конвейер реостатын басқару; </w:t>
      </w:r>
    </w:p>
    <w:bookmarkEnd w:id="7252"/>
    <w:bookmarkStart w:name="z7267" w:id="7253"/>
    <w:p>
      <w:pPr>
        <w:spacing w:after="0"/>
        <w:ind w:left="0"/>
        <w:jc w:val="both"/>
      </w:pPr>
      <w:r>
        <w:rPr>
          <w:rFonts w:ascii="Times New Roman"/>
          <w:b w:val="false"/>
          <w:i w:val="false"/>
          <w:color w:val="000000"/>
          <w:sz w:val="28"/>
        </w:rPr>
        <w:t xml:space="preserve">
      орамдарды түсіргіш столдан тарқатқышқа түсіру немесе оларды барабаннан алу және орауыштан тартып шығару; </w:t>
      </w:r>
    </w:p>
    <w:bookmarkEnd w:id="7253"/>
    <w:bookmarkStart w:name="z7268" w:id="7254"/>
    <w:p>
      <w:pPr>
        <w:spacing w:after="0"/>
        <w:ind w:left="0"/>
        <w:jc w:val="both"/>
      </w:pPr>
      <w:r>
        <w:rPr>
          <w:rFonts w:ascii="Times New Roman"/>
          <w:b w:val="false"/>
          <w:i w:val="false"/>
          <w:color w:val="000000"/>
          <w:sz w:val="28"/>
        </w:rPr>
        <w:t xml:space="preserve">
      қабырға жиегінің бет қабатының жай-күйін, біліктерді суыту үшін эмульсияның болуын және жай-күйін тексеру; </w:t>
      </w:r>
    </w:p>
    <w:bookmarkEnd w:id="7254"/>
    <w:bookmarkStart w:name="z7269" w:id="7255"/>
    <w:p>
      <w:pPr>
        <w:spacing w:after="0"/>
        <w:ind w:left="0"/>
        <w:jc w:val="both"/>
      </w:pPr>
      <w:r>
        <w:rPr>
          <w:rFonts w:ascii="Times New Roman"/>
          <w:b w:val="false"/>
          <w:i w:val="false"/>
          <w:color w:val="000000"/>
          <w:sz w:val="28"/>
        </w:rPr>
        <w:t xml:space="preserve">
      прокаттау кезінде біліктерді тазарту; </w:t>
      </w:r>
    </w:p>
    <w:bookmarkEnd w:id="7255"/>
    <w:bookmarkStart w:name="z7270" w:id="7256"/>
    <w:p>
      <w:pPr>
        <w:spacing w:after="0"/>
        <w:ind w:left="0"/>
        <w:jc w:val="both"/>
      </w:pPr>
      <w:r>
        <w:rPr>
          <w:rFonts w:ascii="Times New Roman"/>
          <w:b w:val="false"/>
          <w:i w:val="false"/>
          <w:color w:val="000000"/>
          <w:sz w:val="28"/>
        </w:rPr>
        <w:t xml:space="preserve">
      коллектордың эмульсия сопелін кірден және майдан тазарту; </w:t>
      </w:r>
    </w:p>
    <w:bookmarkEnd w:id="7256"/>
    <w:bookmarkStart w:name="z7271" w:id="7257"/>
    <w:p>
      <w:pPr>
        <w:spacing w:after="0"/>
        <w:ind w:left="0"/>
        <w:jc w:val="both"/>
      </w:pPr>
      <w:r>
        <w:rPr>
          <w:rFonts w:ascii="Times New Roman"/>
          <w:b w:val="false"/>
          <w:i w:val="false"/>
          <w:color w:val="000000"/>
          <w:sz w:val="28"/>
        </w:rPr>
        <w:t xml:space="preserve">
      май дайындау және прокатталатын лентаны майлауды реттеу; </w:t>
      </w:r>
    </w:p>
    <w:bookmarkEnd w:id="7257"/>
    <w:bookmarkStart w:name="z7272" w:id="7258"/>
    <w:p>
      <w:pPr>
        <w:spacing w:after="0"/>
        <w:ind w:left="0"/>
        <w:jc w:val="both"/>
      </w:pPr>
      <w:r>
        <w:rPr>
          <w:rFonts w:ascii="Times New Roman"/>
          <w:b w:val="false"/>
          <w:i w:val="false"/>
          <w:color w:val="000000"/>
          <w:sz w:val="28"/>
        </w:rPr>
        <w:t xml:space="preserve">
      орамдарды жинау және оларды сөреге қою немесе оларды термиялық немесе өзге бөлімдерге беру; </w:t>
      </w:r>
    </w:p>
    <w:bookmarkEnd w:id="7258"/>
    <w:bookmarkStart w:name="z7273" w:id="7259"/>
    <w:p>
      <w:pPr>
        <w:spacing w:after="0"/>
        <w:ind w:left="0"/>
        <w:jc w:val="both"/>
      </w:pPr>
      <w:r>
        <w:rPr>
          <w:rFonts w:ascii="Times New Roman"/>
          <w:b w:val="false"/>
          <w:i w:val="false"/>
          <w:color w:val="000000"/>
          <w:sz w:val="28"/>
        </w:rPr>
        <w:t>
      жолақтар қалдықтарын және орама үзінділерін жинау және қоймаға қою;</w:t>
      </w:r>
    </w:p>
    <w:bookmarkEnd w:id="7259"/>
    <w:bookmarkStart w:name="z7274" w:id="7260"/>
    <w:p>
      <w:pPr>
        <w:spacing w:after="0"/>
        <w:ind w:left="0"/>
        <w:jc w:val="both"/>
      </w:pPr>
      <w:r>
        <w:rPr>
          <w:rFonts w:ascii="Times New Roman"/>
          <w:b w:val="false"/>
          <w:i w:val="false"/>
          <w:color w:val="000000"/>
          <w:sz w:val="28"/>
        </w:rPr>
        <w:t xml:space="preserve">
      орамдарға таңбалау биркаларын ілу және прокатталатын рулондар санын есепке алу; </w:t>
      </w:r>
    </w:p>
    <w:bookmarkEnd w:id="7260"/>
    <w:bookmarkStart w:name="z7275" w:id="7261"/>
    <w:p>
      <w:pPr>
        <w:spacing w:after="0"/>
        <w:ind w:left="0"/>
        <w:jc w:val="both"/>
      </w:pPr>
      <w:r>
        <w:rPr>
          <w:rFonts w:ascii="Times New Roman"/>
          <w:b w:val="false"/>
          <w:i w:val="false"/>
          <w:color w:val="000000"/>
          <w:sz w:val="28"/>
        </w:rPr>
        <w:t xml:space="preserve">
      жұмыс біліктерін жаншып-қақтауға дайындау және станға құрылғылар мен бөлшектерді алып келу; </w:t>
      </w:r>
    </w:p>
    <w:bookmarkEnd w:id="7261"/>
    <w:bookmarkStart w:name="z7276" w:id="7262"/>
    <w:p>
      <w:pPr>
        <w:spacing w:after="0"/>
        <w:ind w:left="0"/>
        <w:jc w:val="both"/>
      </w:pPr>
      <w:r>
        <w:rPr>
          <w:rFonts w:ascii="Times New Roman"/>
          <w:b w:val="false"/>
          <w:i w:val="false"/>
          <w:color w:val="000000"/>
          <w:sz w:val="28"/>
        </w:rPr>
        <w:t>
      сымды реттеуге, бағыттаушы сызықтарды орнатуға қатысу.</w:t>
      </w:r>
    </w:p>
    <w:bookmarkEnd w:id="7262"/>
    <w:bookmarkStart w:name="z7277" w:id="7263"/>
    <w:p>
      <w:pPr>
        <w:spacing w:after="0"/>
        <w:ind w:left="0"/>
        <w:jc w:val="both"/>
      </w:pPr>
      <w:r>
        <w:rPr>
          <w:rFonts w:ascii="Times New Roman"/>
          <w:b w:val="false"/>
          <w:i w:val="false"/>
          <w:color w:val="000000"/>
          <w:sz w:val="28"/>
        </w:rPr>
        <w:t xml:space="preserve">
      1055. Білуге тиіс: </w:t>
      </w:r>
    </w:p>
    <w:bookmarkEnd w:id="7263"/>
    <w:bookmarkStart w:name="z7278" w:id="7264"/>
    <w:p>
      <w:pPr>
        <w:spacing w:after="0"/>
        <w:ind w:left="0"/>
        <w:jc w:val="both"/>
      </w:pPr>
      <w:r>
        <w:rPr>
          <w:rFonts w:ascii="Times New Roman"/>
          <w:b w:val="false"/>
          <w:i w:val="false"/>
          <w:color w:val="000000"/>
          <w:sz w:val="28"/>
        </w:rPr>
        <w:t>
      металл мен қорытпаларды суықтай прокаттаудың технологиялық процесінің негіздері;</w:t>
      </w:r>
    </w:p>
    <w:bookmarkEnd w:id="7264"/>
    <w:bookmarkStart w:name="z7279" w:id="7265"/>
    <w:p>
      <w:pPr>
        <w:spacing w:after="0"/>
        <w:ind w:left="0"/>
        <w:jc w:val="both"/>
      </w:pPr>
      <w:r>
        <w:rPr>
          <w:rFonts w:ascii="Times New Roman"/>
          <w:b w:val="false"/>
          <w:i w:val="false"/>
          <w:color w:val="000000"/>
          <w:sz w:val="28"/>
        </w:rPr>
        <w:t xml:space="preserve">
      қызмет көрсетілетін стандарда прокатталатын металл мен қорытпалардың сортаменті және маркалары; </w:t>
      </w:r>
    </w:p>
    <w:bookmarkEnd w:id="7265"/>
    <w:bookmarkStart w:name="z7280" w:id="7266"/>
    <w:p>
      <w:pPr>
        <w:spacing w:after="0"/>
        <w:ind w:left="0"/>
        <w:jc w:val="both"/>
      </w:pPr>
      <w:r>
        <w:rPr>
          <w:rFonts w:ascii="Times New Roman"/>
          <w:b w:val="false"/>
          <w:i w:val="false"/>
          <w:color w:val="000000"/>
          <w:sz w:val="28"/>
        </w:rPr>
        <w:t xml:space="preserve">
      қызмет көрсетілетін стандардың жұмыс істеу принципі; </w:t>
      </w:r>
    </w:p>
    <w:bookmarkEnd w:id="7266"/>
    <w:bookmarkStart w:name="z7281" w:id="7267"/>
    <w:p>
      <w:pPr>
        <w:spacing w:after="0"/>
        <w:ind w:left="0"/>
        <w:jc w:val="both"/>
      </w:pPr>
      <w:r>
        <w:rPr>
          <w:rFonts w:ascii="Times New Roman"/>
          <w:b w:val="false"/>
          <w:i w:val="false"/>
          <w:color w:val="000000"/>
          <w:sz w:val="28"/>
        </w:rPr>
        <w:t>
      біліктерді салқындатуға арналған технологиялық майлаудың және эмульсияның құрамы және қасиеттері;</w:t>
      </w:r>
    </w:p>
    <w:bookmarkEnd w:id="7267"/>
    <w:bookmarkStart w:name="z7282" w:id="7268"/>
    <w:p>
      <w:pPr>
        <w:spacing w:after="0"/>
        <w:ind w:left="0"/>
        <w:jc w:val="both"/>
      </w:pPr>
      <w:r>
        <w:rPr>
          <w:rFonts w:ascii="Times New Roman"/>
          <w:b w:val="false"/>
          <w:i w:val="false"/>
          <w:color w:val="000000"/>
          <w:sz w:val="28"/>
        </w:rPr>
        <w:t xml:space="preserve">
      слесарьлық істің негіздері. </w:t>
      </w:r>
    </w:p>
    <w:bookmarkEnd w:id="7268"/>
    <w:bookmarkStart w:name="z7283" w:id="7269"/>
    <w:p>
      <w:pPr>
        <w:spacing w:after="0"/>
        <w:ind w:left="0"/>
        <w:jc w:val="left"/>
      </w:pPr>
      <w:r>
        <w:rPr>
          <w:rFonts w:ascii="Times New Roman"/>
          <w:b/>
          <w:i w:val="false"/>
          <w:color w:val="000000"/>
        </w:rPr>
        <w:t xml:space="preserve"> 69-параграф. Суықтай прокаттау станы білектеушісінің көмекшісі, 3-разряд</w:t>
      </w:r>
    </w:p>
    <w:bookmarkEnd w:id="7269"/>
    <w:bookmarkStart w:name="z7284" w:id="7270"/>
    <w:p>
      <w:pPr>
        <w:spacing w:after="0"/>
        <w:ind w:left="0"/>
        <w:jc w:val="both"/>
      </w:pPr>
      <w:r>
        <w:rPr>
          <w:rFonts w:ascii="Times New Roman"/>
          <w:b w:val="false"/>
          <w:i w:val="false"/>
          <w:color w:val="000000"/>
          <w:sz w:val="28"/>
        </w:rPr>
        <w:t xml:space="preserve">
      1056. Жұмыс сипаттамасы: </w:t>
      </w:r>
    </w:p>
    <w:bookmarkEnd w:id="7270"/>
    <w:bookmarkStart w:name="z7285" w:id="7271"/>
    <w:p>
      <w:pPr>
        <w:spacing w:after="0"/>
        <w:ind w:left="0"/>
        <w:jc w:val="both"/>
      </w:pPr>
      <w:r>
        <w:rPr>
          <w:rFonts w:ascii="Times New Roman"/>
          <w:b w:val="false"/>
          <w:i w:val="false"/>
          <w:color w:val="000000"/>
          <w:sz w:val="28"/>
        </w:rPr>
        <w:t>
      жаймаларды орамдарда үздіксіз орнақтарда прокаттау, қалыңдығы 0,35 миллиметрге дейін болаттың қоспаланған маркаларынан немесе ені 600 миллиметр және одан астам орамдардағы жаймалар мен таспаларды бір өрмелі реверсивті орнақтарда прокаттау, қаңылтыр мен таспаларды үздіксіз орнақтарда секундына 10 метрден жоғары прокаттау жылдамдығымен рулондарда прокаттау, жоғары легирленген болаттан және дәл балқымалардан жасалған таспаларды таспалы илектеу орнақтарында прокаттау, жайма илемдеу табақтарын жайма илемдеу орнақтарында прокаттау, бөшке ұзындығы 2000 миллиметрден асатын орнақтар, болат пен қорытпалардың жоғары қоспаланған қиын деформацияланатын маркаларынан жасалған табақтарды орнақтарда прокаттау процестерін жүргізуге қатысу.</w:t>
      </w:r>
    </w:p>
    <w:bookmarkEnd w:id="7271"/>
    <w:bookmarkStart w:name="z7286" w:id="7272"/>
    <w:p>
      <w:pPr>
        <w:spacing w:after="0"/>
        <w:ind w:left="0"/>
        <w:jc w:val="both"/>
      </w:pPr>
      <w:r>
        <w:rPr>
          <w:rFonts w:ascii="Times New Roman"/>
          <w:b w:val="false"/>
          <w:i w:val="false"/>
          <w:color w:val="000000"/>
          <w:sz w:val="28"/>
        </w:rPr>
        <w:t xml:space="preserve">
      1057. Білуге тиіс: </w:t>
      </w:r>
    </w:p>
    <w:bookmarkEnd w:id="7272"/>
    <w:bookmarkStart w:name="z7287" w:id="7273"/>
    <w:p>
      <w:pPr>
        <w:spacing w:after="0"/>
        <w:ind w:left="0"/>
        <w:jc w:val="both"/>
      </w:pPr>
      <w:r>
        <w:rPr>
          <w:rFonts w:ascii="Times New Roman"/>
          <w:b w:val="false"/>
          <w:i w:val="false"/>
          <w:color w:val="000000"/>
          <w:sz w:val="28"/>
        </w:rPr>
        <w:t xml:space="preserve">
      металл мен қорытпаларды суықтай прокаттау процесі технологиясының негіздері; </w:t>
      </w:r>
    </w:p>
    <w:bookmarkEnd w:id="7273"/>
    <w:bookmarkStart w:name="z7288" w:id="7274"/>
    <w:p>
      <w:pPr>
        <w:spacing w:after="0"/>
        <w:ind w:left="0"/>
        <w:jc w:val="both"/>
      </w:pPr>
      <w:r>
        <w:rPr>
          <w:rFonts w:ascii="Times New Roman"/>
          <w:b w:val="false"/>
          <w:i w:val="false"/>
          <w:color w:val="000000"/>
          <w:sz w:val="28"/>
        </w:rPr>
        <w:t xml:space="preserve">
      қызмет көрсетілетін станның құрылымы; </w:t>
      </w:r>
    </w:p>
    <w:bookmarkEnd w:id="7274"/>
    <w:bookmarkStart w:name="z7289" w:id="7275"/>
    <w:p>
      <w:pPr>
        <w:spacing w:after="0"/>
        <w:ind w:left="0"/>
        <w:jc w:val="both"/>
      </w:pPr>
      <w:r>
        <w:rPr>
          <w:rFonts w:ascii="Times New Roman"/>
          <w:b w:val="false"/>
          <w:i w:val="false"/>
          <w:color w:val="000000"/>
          <w:sz w:val="28"/>
        </w:rPr>
        <w:t xml:space="preserve">
      қызмет көрсетілетін стандарда прокатталатын болаттың және қорытпалардың сортаменті және маркалары; </w:t>
      </w:r>
    </w:p>
    <w:bookmarkEnd w:id="7275"/>
    <w:bookmarkStart w:name="z7290" w:id="7276"/>
    <w:p>
      <w:pPr>
        <w:spacing w:after="0"/>
        <w:ind w:left="0"/>
        <w:jc w:val="both"/>
      </w:pPr>
      <w:r>
        <w:rPr>
          <w:rFonts w:ascii="Times New Roman"/>
          <w:b w:val="false"/>
          <w:i w:val="false"/>
          <w:color w:val="000000"/>
          <w:sz w:val="28"/>
        </w:rPr>
        <w:t xml:space="preserve">
      слесарьлық іс. </w:t>
      </w:r>
    </w:p>
    <w:bookmarkEnd w:id="7276"/>
    <w:bookmarkStart w:name="z7291" w:id="7277"/>
    <w:p>
      <w:pPr>
        <w:spacing w:after="0"/>
        <w:ind w:left="0"/>
        <w:jc w:val="left"/>
      </w:pPr>
      <w:r>
        <w:rPr>
          <w:rFonts w:ascii="Times New Roman"/>
          <w:b/>
          <w:i w:val="false"/>
          <w:color w:val="000000"/>
        </w:rPr>
        <w:t xml:space="preserve"> 70-параграф. Сым слесары, 3-разряд</w:t>
      </w:r>
    </w:p>
    <w:bookmarkEnd w:id="7277"/>
    <w:bookmarkStart w:name="z7292" w:id="7278"/>
    <w:p>
      <w:pPr>
        <w:spacing w:after="0"/>
        <w:ind w:left="0"/>
        <w:jc w:val="both"/>
      </w:pPr>
      <w:r>
        <w:rPr>
          <w:rFonts w:ascii="Times New Roman"/>
          <w:b w:val="false"/>
          <w:i w:val="false"/>
          <w:color w:val="000000"/>
          <w:sz w:val="28"/>
        </w:rPr>
        <w:t xml:space="preserve">
      1058. Жұмыс сипаттамасы: </w:t>
      </w:r>
    </w:p>
    <w:bookmarkEnd w:id="7278"/>
    <w:bookmarkStart w:name="z7293" w:id="7279"/>
    <w:p>
      <w:pPr>
        <w:spacing w:after="0"/>
        <w:ind w:left="0"/>
        <w:jc w:val="both"/>
      </w:pPr>
      <w:r>
        <w:rPr>
          <w:rFonts w:ascii="Times New Roman"/>
          <w:b w:val="false"/>
          <w:i w:val="false"/>
          <w:color w:val="000000"/>
          <w:sz w:val="28"/>
        </w:rPr>
        <w:t>
      жұмыс клеттерінің: сызғыштардың, сымдардың, қораптардың және басқаларының істен шыққан немесе жұмыс істеп тұрған білікшелі арматурасын 20 профильге дейін илектейтін желілік сұрыпты илектеу орнақтарында дайындау және ауыстыру;</w:t>
      </w:r>
    </w:p>
    <w:bookmarkEnd w:id="7279"/>
    <w:bookmarkStart w:name="z7294" w:id="7280"/>
    <w:p>
      <w:pPr>
        <w:spacing w:after="0"/>
        <w:ind w:left="0"/>
        <w:jc w:val="both"/>
      </w:pPr>
      <w:r>
        <w:rPr>
          <w:rFonts w:ascii="Times New Roman"/>
          <w:b w:val="false"/>
          <w:i w:val="false"/>
          <w:color w:val="000000"/>
          <w:sz w:val="28"/>
        </w:rPr>
        <w:t xml:space="preserve">
      басқа профильге ауысу кезінде арматураны дайындау, орнату және баптауға қатысу; </w:t>
      </w:r>
    </w:p>
    <w:bookmarkEnd w:id="7280"/>
    <w:bookmarkStart w:name="z7295" w:id="7281"/>
    <w:p>
      <w:pPr>
        <w:spacing w:after="0"/>
        <w:ind w:left="0"/>
        <w:jc w:val="both"/>
      </w:pPr>
      <w:r>
        <w:rPr>
          <w:rFonts w:ascii="Times New Roman"/>
          <w:b w:val="false"/>
          <w:i w:val="false"/>
          <w:color w:val="000000"/>
          <w:sz w:val="28"/>
        </w:rPr>
        <w:t xml:space="preserve">
      валкаларды сумен суытуды жөндеу және оның жағдайын бақылау, валкалардың мойыншасын майлауды бақылау; </w:t>
      </w:r>
    </w:p>
    <w:bookmarkEnd w:id="7281"/>
    <w:bookmarkStart w:name="z7296" w:id="7282"/>
    <w:p>
      <w:pPr>
        <w:spacing w:after="0"/>
        <w:ind w:left="0"/>
        <w:jc w:val="both"/>
      </w:pPr>
      <w:r>
        <w:rPr>
          <w:rFonts w:ascii="Times New Roman"/>
          <w:b w:val="false"/>
          <w:i w:val="false"/>
          <w:color w:val="000000"/>
          <w:sz w:val="28"/>
        </w:rPr>
        <w:t>
      валкалық арматураның белгіленген қорының болуын қамтамасыз ету;</w:t>
      </w:r>
    </w:p>
    <w:bookmarkEnd w:id="7282"/>
    <w:bookmarkStart w:name="z7297" w:id="7283"/>
    <w:p>
      <w:pPr>
        <w:spacing w:after="0"/>
        <w:ind w:left="0"/>
        <w:jc w:val="both"/>
      </w:pPr>
      <w:r>
        <w:rPr>
          <w:rFonts w:ascii="Times New Roman"/>
          <w:b w:val="false"/>
          <w:i w:val="false"/>
          <w:color w:val="000000"/>
          <w:sz w:val="28"/>
        </w:rPr>
        <w:t>
      валкалық арматураның бөлшектері мен тораптарын жеткізу және жинау;</w:t>
      </w:r>
    </w:p>
    <w:bookmarkEnd w:id="7283"/>
    <w:bookmarkStart w:name="z7298" w:id="7284"/>
    <w:p>
      <w:pPr>
        <w:spacing w:after="0"/>
        <w:ind w:left="0"/>
        <w:jc w:val="both"/>
      </w:pPr>
      <w:r>
        <w:rPr>
          <w:rFonts w:ascii="Times New Roman"/>
          <w:b w:val="false"/>
          <w:i w:val="false"/>
          <w:color w:val="000000"/>
          <w:sz w:val="28"/>
        </w:rPr>
        <w:t>
      орнақ жөндеуге қатысу.</w:t>
      </w:r>
    </w:p>
    <w:bookmarkEnd w:id="7284"/>
    <w:bookmarkStart w:name="z7299" w:id="7285"/>
    <w:p>
      <w:pPr>
        <w:spacing w:after="0"/>
        <w:ind w:left="0"/>
        <w:jc w:val="both"/>
      </w:pPr>
      <w:r>
        <w:rPr>
          <w:rFonts w:ascii="Times New Roman"/>
          <w:b w:val="false"/>
          <w:i w:val="false"/>
          <w:color w:val="000000"/>
          <w:sz w:val="28"/>
        </w:rPr>
        <w:t xml:space="preserve">
      1059. Білуге тиіс: </w:t>
      </w:r>
    </w:p>
    <w:bookmarkEnd w:id="7285"/>
    <w:bookmarkStart w:name="z7300" w:id="7286"/>
    <w:p>
      <w:pPr>
        <w:spacing w:after="0"/>
        <w:ind w:left="0"/>
        <w:jc w:val="both"/>
      </w:pPr>
      <w:r>
        <w:rPr>
          <w:rFonts w:ascii="Times New Roman"/>
          <w:b w:val="false"/>
          <w:i w:val="false"/>
          <w:color w:val="000000"/>
          <w:sz w:val="28"/>
        </w:rPr>
        <w:t xml:space="preserve">
      қызмет көрсететін прокаттау орнақтарында болатты прокаттаудың технологиялық процесі; </w:t>
      </w:r>
    </w:p>
    <w:bookmarkEnd w:id="7286"/>
    <w:bookmarkStart w:name="z7301" w:id="7287"/>
    <w:p>
      <w:pPr>
        <w:spacing w:after="0"/>
        <w:ind w:left="0"/>
        <w:jc w:val="both"/>
      </w:pPr>
      <w:r>
        <w:rPr>
          <w:rFonts w:ascii="Times New Roman"/>
          <w:b w:val="false"/>
          <w:i w:val="false"/>
          <w:color w:val="000000"/>
          <w:sz w:val="28"/>
        </w:rPr>
        <w:t xml:space="preserve">
      жылжымалы орнақтардың клеттері мен жабдықтарының құрылысы және жұмыс істеу принципі; </w:t>
      </w:r>
    </w:p>
    <w:bookmarkEnd w:id="7287"/>
    <w:bookmarkStart w:name="z7302" w:id="7288"/>
    <w:p>
      <w:pPr>
        <w:spacing w:after="0"/>
        <w:ind w:left="0"/>
        <w:jc w:val="both"/>
      </w:pPr>
      <w:r>
        <w:rPr>
          <w:rFonts w:ascii="Times New Roman"/>
          <w:b w:val="false"/>
          <w:i w:val="false"/>
          <w:color w:val="000000"/>
          <w:sz w:val="28"/>
        </w:rPr>
        <w:t xml:space="preserve">
      валка және валкалық арматура дайындалатын болаттың маркалары; </w:t>
      </w:r>
    </w:p>
    <w:bookmarkEnd w:id="7288"/>
    <w:bookmarkStart w:name="z7303" w:id="7289"/>
    <w:p>
      <w:pPr>
        <w:spacing w:after="0"/>
        <w:ind w:left="0"/>
        <w:jc w:val="both"/>
      </w:pPr>
      <w:r>
        <w:rPr>
          <w:rFonts w:ascii="Times New Roman"/>
          <w:b w:val="false"/>
          <w:i w:val="false"/>
          <w:color w:val="000000"/>
          <w:sz w:val="28"/>
        </w:rPr>
        <w:t>
      валкаларды өңдеу тәсілдері;</w:t>
      </w:r>
    </w:p>
    <w:bookmarkEnd w:id="7289"/>
    <w:bookmarkStart w:name="z7304" w:id="7290"/>
    <w:p>
      <w:pPr>
        <w:spacing w:after="0"/>
        <w:ind w:left="0"/>
        <w:jc w:val="both"/>
      </w:pPr>
      <w:r>
        <w:rPr>
          <w:rFonts w:ascii="Times New Roman"/>
          <w:b w:val="false"/>
          <w:i w:val="false"/>
          <w:color w:val="000000"/>
          <w:sz w:val="28"/>
        </w:rPr>
        <w:t xml:space="preserve">
      валкалардың сапасына қойылатын мемлекеттік стандарттардың талаптары; </w:t>
      </w:r>
    </w:p>
    <w:bookmarkEnd w:id="7290"/>
    <w:bookmarkStart w:name="z7305" w:id="7291"/>
    <w:p>
      <w:pPr>
        <w:spacing w:after="0"/>
        <w:ind w:left="0"/>
        <w:jc w:val="both"/>
      </w:pPr>
      <w:r>
        <w:rPr>
          <w:rFonts w:ascii="Times New Roman"/>
          <w:b w:val="false"/>
          <w:i w:val="false"/>
          <w:color w:val="000000"/>
          <w:sz w:val="28"/>
        </w:rPr>
        <w:t>
      слесарьлық іс.</w:t>
      </w:r>
    </w:p>
    <w:bookmarkEnd w:id="7291"/>
    <w:bookmarkStart w:name="z7306" w:id="7292"/>
    <w:p>
      <w:pPr>
        <w:spacing w:after="0"/>
        <w:ind w:left="0"/>
        <w:jc w:val="both"/>
      </w:pPr>
      <w:r>
        <w:rPr>
          <w:rFonts w:ascii="Times New Roman"/>
          <w:b w:val="false"/>
          <w:i w:val="false"/>
          <w:color w:val="000000"/>
          <w:sz w:val="28"/>
        </w:rPr>
        <w:t>
      Рельс-арқалық және сым стандарының жұмыс клеттерінің білікшелі арматурасын, үздіксіз сортпрокат және үздіксіз - дайындау стандарын, 20-дан астам профильді өлшемді илектейтін барлық типтегі желілік сортпрокат стандарын дайындау, орнату, ауыстыру, баптау кезінде - 4 разряд.</w:t>
      </w:r>
    </w:p>
    <w:bookmarkEnd w:id="7292"/>
    <w:bookmarkStart w:name="z7307" w:id="7293"/>
    <w:p>
      <w:pPr>
        <w:spacing w:after="0"/>
        <w:ind w:left="0"/>
        <w:jc w:val="left"/>
      </w:pPr>
      <w:r>
        <w:rPr>
          <w:rFonts w:ascii="Times New Roman"/>
          <w:b/>
          <w:i w:val="false"/>
          <w:color w:val="000000"/>
        </w:rPr>
        <w:t xml:space="preserve"> 71-параграф. Сым-престі дайындап реттеуші, 3-разряд</w:t>
      </w:r>
    </w:p>
    <w:bookmarkEnd w:id="7293"/>
    <w:bookmarkStart w:name="z7308" w:id="7294"/>
    <w:p>
      <w:pPr>
        <w:spacing w:after="0"/>
        <w:ind w:left="0"/>
        <w:jc w:val="both"/>
      </w:pPr>
      <w:r>
        <w:rPr>
          <w:rFonts w:ascii="Times New Roman"/>
          <w:b w:val="false"/>
          <w:i w:val="false"/>
          <w:color w:val="000000"/>
          <w:sz w:val="28"/>
        </w:rPr>
        <w:t xml:space="preserve">
      1060. Жұмыс сипаттамасы: </w:t>
      </w:r>
    </w:p>
    <w:bookmarkEnd w:id="7294"/>
    <w:bookmarkStart w:name="z7309" w:id="7295"/>
    <w:p>
      <w:pPr>
        <w:spacing w:after="0"/>
        <w:ind w:left="0"/>
        <w:jc w:val="both"/>
      </w:pPr>
      <w:r>
        <w:rPr>
          <w:rFonts w:ascii="Times New Roman"/>
          <w:b w:val="false"/>
          <w:i w:val="false"/>
          <w:color w:val="000000"/>
          <w:sz w:val="28"/>
        </w:rPr>
        <w:t>
      суықтай прокаттау стандарында және енгізу және шығару сымдарын, сым-престі, қысу құрылғыларын, текстолистовых сымдарды дайындау, жөндеу, орнату және реттеу;</w:t>
      </w:r>
    </w:p>
    <w:bookmarkEnd w:id="7295"/>
    <w:bookmarkStart w:name="z7310" w:id="7296"/>
    <w:p>
      <w:pPr>
        <w:spacing w:after="0"/>
        <w:ind w:left="0"/>
        <w:jc w:val="both"/>
      </w:pPr>
      <w:r>
        <w:rPr>
          <w:rFonts w:ascii="Times New Roman"/>
          <w:b w:val="false"/>
          <w:i w:val="false"/>
          <w:color w:val="000000"/>
          <w:sz w:val="28"/>
        </w:rPr>
        <w:t xml:space="preserve">
      кесу станоктары мен агрегаттарын сызғыштармен, сымдармен және пресс-сымдармен жарақтандыру; </w:t>
      </w:r>
    </w:p>
    <w:bookmarkEnd w:id="7296"/>
    <w:bookmarkStart w:name="z7311" w:id="7297"/>
    <w:p>
      <w:pPr>
        <w:spacing w:after="0"/>
        <w:ind w:left="0"/>
        <w:jc w:val="both"/>
      </w:pPr>
      <w:r>
        <w:rPr>
          <w:rFonts w:ascii="Times New Roman"/>
          <w:b w:val="false"/>
          <w:i w:val="false"/>
          <w:color w:val="000000"/>
          <w:sz w:val="28"/>
        </w:rPr>
        <w:t xml:space="preserve">
      сым-престі жұқа киізбен және фильтробельтингпен көмкеру; </w:t>
      </w:r>
    </w:p>
    <w:bookmarkEnd w:id="7297"/>
    <w:bookmarkStart w:name="z7312" w:id="7298"/>
    <w:p>
      <w:pPr>
        <w:spacing w:after="0"/>
        <w:ind w:left="0"/>
        <w:jc w:val="both"/>
      </w:pPr>
      <w:r>
        <w:rPr>
          <w:rFonts w:ascii="Times New Roman"/>
          <w:b w:val="false"/>
          <w:i w:val="false"/>
          <w:color w:val="000000"/>
          <w:sz w:val="28"/>
        </w:rPr>
        <w:t xml:space="preserve">
      орамдар мен орағыштар үшін науаларды жөндеу, дайындау және оларды агрегатта реттеу; </w:t>
      </w:r>
    </w:p>
    <w:bookmarkEnd w:id="7298"/>
    <w:bookmarkStart w:name="z7313" w:id="7299"/>
    <w:p>
      <w:pPr>
        <w:spacing w:after="0"/>
        <w:ind w:left="0"/>
        <w:jc w:val="both"/>
      </w:pPr>
      <w:r>
        <w:rPr>
          <w:rFonts w:ascii="Times New Roman"/>
          <w:b w:val="false"/>
          <w:i w:val="false"/>
          <w:color w:val="000000"/>
          <w:sz w:val="28"/>
        </w:rPr>
        <w:t>
      ұсақ слесарьлық және ағаш шеберлігі жұмыстарын орындау.</w:t>
      </w:r>
    </w:p>
    <w:bookmarkEnd w:id="7299"/>
    <w:bookmarkStart w:name="z7314" w:id="7300"/>
    <w:p>
      <w:pPr>
        <w:spacing w:after="0"/>
        <w:ind w:left="0"/>
        <w:jc w:val="both"/>
      </w:pPr>
      <w:r>
        <w:rPr>
          <w:rFonts w:ascii="Times New Roman"/>
          <w:b w:val="false"/>
          <w:i w:val="false"/>
          <w:color w:val="000000"/>
          <w:sz w:val="28"/>
        </w:rPr>
        <w:t xml:space="preserve">
      1061. Білуге тиіс: </w:t>
      </w:r>
    </w:p>
    <w:bookmarkEnd w:id="7300"/>
    <w:bookmarkStart w:name="z7315" w:id="7301"/>
    <w:p>
      <w:pPr>
        <w:spacing w:after="0"/>
        <w:ind w:left="0"/>
        <w:jc w:val="both"/>
      </w:pPr>
      <w:r>
        <w:rPr>
          <w:rFonts w:ascii="Times New Roman"/>
          <w:b w:val="false"/>
          <w:i w:val="false"/>
          <w:color w:val="000000"/>
          <w:sz w:val="28"/>
        </w:rPr>
        <w:t xml:space="preserve">
      сым-пресс үшін материалдарды пішудің ұтымды әдістері; </w:t>
      </w:r>
    </w:p>
    <w:bookmarkEnd w:id="7301"/>
    <w:bookmarkStart w:name="z7316" w:id="7302"/>
    <w:p>
      <w:pPr>
        <w:spacing w:after="0"/>
        <w:ind w:left="0"/>
        <w:jc w:val="both"/>
      </w:pPr>
      <w:r>
        <w:rPr>
          <w:rFonts w:ascii="Times New Roman"/>
          <w:b w:val="false"/>
          <w:i w:val="false"/>
          <w:color w:val="000000"/>
          <w:sz w:val="28"/>
        </w:rPr>
        <w:t xml:space="preserve">
      барлық сым-престер үшін тағайындаулар және өлшемдер; </w:t>
      </w:r>
    </w:p>
    <w:bookmarkEnd w:id="7302"/>
    <w:bookmarkStart w:name="z7317" w:id="7303"/>
    <w:p>
      <w:pPr>
        <w:spacing w:after="0"/>
        <w:ind w:left="0"/>
        <w:jc w:val="both"/>
      </w:pPr>
      <w:r>
        <w:rPr>
          <w:rFonts w:ascii="Times New Roman"/>
          <w:b w:val="false"/>
          <w:i w:val="false"/>
          <w:color w:val="000000"/>
          <w:sz w:val="28"/>
        </w:rPr>
        <w:t xml:space="preserve">
      слесарьлық және ағаш шеберлігі істер. </w:t>
      </w:r>
    </w:p>
    <w:bookmarkEnd w:id="7303"/>
    <w:bookmarkStart w:name="z7318" w:id="7304"/>
    <w:p>
      <w:pPr>
        <w:spacing w:after="0"/>
        <w:ind w:left="0"/>
        <w:jc w:val="left"/>
      </w:pPr>
      <w:r>
        <w:rPr>
          <w:rFonts w:ascii="Times New Roman"/>
          <w:b/>
          <w:i w:val="false"/>
          <w:color w:val="000000"/>
        </w:rPr>
        <w:t xml:space="preserve"> 72-параграф. Табақтар мен ленталарды жылтыратушы, 2-разряд</w:t>
      </w:r>
    </w:p>
    <w:bookmarkEnd w:id="7304"/>
    <w:bookmarkStart w:name="z7319" w:id="7305"/>
    <w:p>
      <w:pPr>
        <w:spacing w:after="0"/>
        <w:ind w:left="0"/>
        <w:jc w:val="both"/>
      </w:pPr>
      <w:r>
        <w:rPr>
          <w:rFonts w:ascii="Times New Roman"/>
          <w:b w:val="false"/>
          <w:i w:val="false"/>
          <w:color w:val="000000"/>
          <w:sz w:val="28"/>
        </w:rPr>
        <w:t xml:space="preserve">
      1062. Жұмыс сипаттамасы: </w:t>
      </w:r>
    </w:p>
    <w:bookmarkEnd w:id="7305"/>
    <w:bookmarkStart w:name="z7320" w:id="7306"/>
    <w:p>
      <w:pPr>
        <w:spacing w:after="0"/>
        <w:ind w:left="0"/>
        <w:jc w:val="both"/>
      </w:pPr>
      <w:r>
        <w:rPr>
          <w:rFonts w:ascii="Times New Roman"/>
          <w:b w:val="false"/>
          <w:i w:val="false"/>
          <w:color w:val="000000"/>
          <w:sz w:val="28"/>
        </w:rPr>
        <w:t xml:space="preserve">
      жылтыратылған орнақта түрлі мөлшердегі болаттың жоғары құрышталған маркасынан және прецизионды қорытпалардан ленталарды жалату; </w:t>
      </w:r>
    </w:p>
    <w:bookmarkEnd w:id="7306"/>
    <w:bookmarkStart w:name="z7321" w:id="7307"/>
    <w:p>
      <w:pPr>
        <w:spacing w:after="0"/>
        <w:ind w:left="0"/>
        <w:jc w:val="both"/>
      </w:pPr>
      <w:r>
        <w:rPr>
          <w:rFonts w:ascii="Times New Roman"/>
          <w:b w:val="false"/>
          <w:i w:val="false"/>
          <w:color w:val="000000"/>
          <w:sz w:val="28"/>
        </w:rPr>
        <w:t xml:space="preserve">
      өрескел жалату аппараттарын баптау, ленталардың шетін дәнекерлеу, фетрлі төсемді ауыстыру; </w:t>
      </w:r>
    </w:p>
    <w:bookmarkEnd w:id="7307"/>
    <w:bookmarkStart w:name="z7322" w:id="7308"/>
    <w:p>
      <w:pPr>
        <w:spacing w:after="0"/>
        <w:ind w:left="0"/>
        <w:jc w:val="both"/>
      </w:pPr>
      <w:r>
        <w:rPr>
          <w:rFonts w:ascii="Times New Roman"/>
          <w:b w:val="false"/>
          <w:i w:val="false"/>
          <w:color w:val="000000"/>
          <w:sz w:val="28"/>
        </w:rPr>
        <w:t xml:space="preserve">
      машинаға жаймаларды беру жылдамдығын, тегістелген және жылтыратылған металл жылдамдығын реттеу; </w:t>
      </w:r>
    </w:p>
    <w:bookmarkEnd w:id="7308"/>
    <w:bookmarkStart w:name="z7323" w:id="7309"/>
    <w:p>
      <w:pPr>
        <w:spacing w:after="0"/>
        <w:ind w:left="0"/>
        <w:jc w:val="both"/>
      </w:pPr>
      <w:r>
        <w:rPr>
          <w:rFonts w:ascii="Times New Roman"/>
          <w:b w:val="false"/>
          <w:i w:val="false"/>
          <w:color w:val="000000"/>
          <w:sz w:val="28"/>
        </w:rPr>
        <w:t xml:space="preserve">
      тот баспайтын болат табақтарын, мыс, жез, мырыш табақтары мен ленталарын жылтырату, табақтарды ажарлау және жылтырату машиналарына есептеу, оларды машинадан беру, табақтарды бір абразивтен екіншісіне ауыстыру кезінде бензинмен жуу кезінде ажарлау және жылтырату машиналары мен станоктарының механизмдерін басқаруға қатысу; </w:t>
      </w:r>
    </w:p>
    <w:bookmarkEnd w:id="7309"/>
    <w:bookmarkStart w:name="z7324" w:id="7310"/>
    <w:p>
      <w:pPr>
        <w:spacing w:after="0"/>
        <w:ind w:left="0"/>
        <w:jc w:val="both"/>
      </w:pPr>
      <w:r>
        <w:rPr>
          <w:rFonts w:ascii="Times New Roman"/>
          <w:b w:val="false"/>
          <w:i w:val="false"/>
          <w:color w:val="000000"/>
          <w:sz w:val="28"/>
        </w:rPr>
        <w:t xml:space="preserve">
      жылтырату массасын дайындау; </w:t>
      </w:r>
    </w:p>
    <w:bookmarkEnd w:id="7310"/>
    <w:bookmarkStart w:name="z7325" w:id="7311"/>
    <w:p>
      <w:pPr>
        <w:spacing w:after="0"/>
        <w:ind w:left="0"/>
        <w:jc w:val="both"/>
      </w:pPr>
      <w:r>
        <w:rPr>
          <w:rFonts w:ascii="Times New Roman"/>
          <w:b w:val="false"/>
          <w:i w:val="false"/>
          <w:color w:val="000000"/>
          <w:sz w:val="28"/>
        </w:rPr>
        <w:t>
      жылтыратылған орнақты, тегістелген және жылтыратылған машиналарды, станоктарды майлау және тазалау;</w:t>
      </w:r>
    </w:p>
    <w:bookmarkEnd w:id="7311"/>
    <w:bookmarkStart w:name="z7326" w:id="7312"/>
    <w:p>
      <w:pPr>
        <w:spacing w:after="0"/>
        <w:ind w:left="0"/>
        <w:jc w:val="both"/>
      </w:pPr>
      <w:r>
        <w:rPr>
          <w:rFonts w:ascii="Times New Roman"/>
          <w:b w:val="false"/>
          <w:i w:val="false"/>
          <w:color w:val="000000"/>
          <w:sz w:val="28"/>
        </w:rPr>
        <w:t>
      қызмет көрсететін жабдық жұмысындағы ақауларды анықтау және жою, оны жөндеуге қатысу.</w:t>
      </w:r>
    </w:p>
    <w:bookmarkEnd w:id="7312"/>
    <w:bookmarkStart w:name="z7327" w:id="7313"/>
    <w:p>
      <w:pPr>
        <w:spacing w:after="0"/>
        <w:ind w:left="0"/>
        <w:jc w:val="both"/>
      </w:pPr>
      <w:r>
        <w:rPr>
          <w:rFonts w:ascii="Times New Roman"/>
          <w:b w:val="false"/>
          <w:i w:val="false"/>
          <w:color w:val="000000"/>
          <w:sz w:val="28"/>
        </w:rPr>
        <w:t xml:space="preserve">
      1063. Білуге тиіс: </w:t>
      </w:r>
    </w:p>
    <w:bookmarkEnd w:id="7313"/>
    <w:bookmarkStart w:name="z7328" w:id="7314"/>
    <w:p>
      <w:pPr>
        <w:spacing w:after="0"/>
        <w:ind w:left="0"/>
        <w:jc w:val="both"/>
      </w:pPr>
      <w:r>
        <w:rPr>
          <w:rFonts w:ascii="Times New Roman"/>
          <w:b w:val="false"/>
          <w:i w:val="false"/>
          <w:color w:val="000000"/>
          <w:sz w:val="28"/>
        </w:rPr>
        <w:t>
      түрлі мөлшердегі жаймалар мен ленталарды жалату процесінің технологиясы;</w:t>
      </w:r>
    </w:p>
    <w:bookmarkEnd w:id="7314"/>
    <w:bookmarkStart w:name="z7329" w:id="7315"/>
    <w:p>
      <w:pPr>
        <w:spacing w:after="0"/>
        <w:ind w:left="0"/>
        <w:jc w:val="both"/>
      </w:pPr>
      <w:r>
        <w:rPr>
          <w:rFonts w:ascii="Times New Roman"/>
          <w:b w:val="false"/>
          <w:i w:val="false"/>
          <w:color w:val="000000"/>
          <w:sz w:val="28"/>
        </w:rPr>
        <w:t xml:space="preserve">
      жылтырату орнағының, тегістейтін және жылтырататын машина мен станоктардың құрылғысы мен жұмыс істеу принципі; </w:t>
      </w:r>
    </w:p>
    <w:bookmarkEnd w:id="7315"/>
    <w:bookmarkStart w:name="z7330" w:id="7316"/>
    <w:p>
      <w:pPr>
        <w:spacing w:after="0"/>
        <w:ind w:left="0"/>
        <w:jc w:val="both"/>
      </w:pPr>
      <w:r>
        <w:rPr>
          <w:rFonts w:ascii="Times New Roman"/>
          <w:b w:val="false"/>
          <w:i w:val="false"/>
          <w:color w:val="000000"/>
          <w:sz w:val="28"/>
        </w:rPr>
        <w:t xml:space="preserve">
      жалатылған пасталардың және қолданылатын абразивтердің құрамы мен қасиеттері; </w:t>
      </w:r>
    </w:p>
    <w:bookmarkEnd w:id="7316"/>
    <w:bookmarkStart w:name="z7331" w:id="7317"/>
    <w:p>
      <w:pPr>
        <w:spacing w:after="0"/>
        <w:ind w:left="0"/>
        <w:jc w:val="both"/>
      </w:pPr>
      <w:r>
        <w:rPr>
          <w:rFonts w:ascii="Times New Roman"/>
          <w:b w:val="false"/>
          <w:i w:val="false"/>
          <w:color w:val="000000"/>
          <w:sz w:val="28"/>
        </w:rPr>
        <w:t xml:space="preserve">
      слесарьлық істің негіздері. </w:t>
      </w:r>
    </w:p>
    <w:bookmarkEnd w:id="7317"/>
    <w:bookmarkStart w:name="z7332" w:id="7318"/>
    <w:p>
      <w:pPr>
        <w:spacing w:after="0"/>
        <w:ind w:left="0"/>
        <w:jc w:val="left"/>
      </w:pPr>
      <w:r>
        <w:rPr>
          <w:rFonts w:ascii="Times New Roman"/>
          <w:b/>
          <w:i w:val="false"/>
          <w:color w:val="000000"/>
        </w:rPr>
        <w:t xml:space="preserve"> 73-параграф. Табақтар мен ленталарды жылтыратушы, 3-разряд</w:t>
      </w:r>
    </w:p>
    <w:bookmarkEnd w:id="7318"/>
    <w:bookmarkStart w:name="z7333" w:id="7319"/>
    <w:p>
      <w:pPr>
        <w:spacing w:after="0"/>
        <w:ind w:left="0"/>
        <w:jc w:val="both"/>
      </w:pPr>
      <w:r>
        <w:rPr>
          <w:rFonts w:ascii="Times New Roman"/>
          <w:b w:val="false"/>
          <w:i w:val="false"/>
          <w:color w:val="000000"/>
          <w:sz w:val="28"/>
        </w:rPr>
        <w:t xml:space="preserve">
      1064. Жұмыс сипаттамасы: </w:t>
      </w:r>
    </w:p>
    <w:bookmarkEnd w:id="7319"/>
    <w:bookmarkStart w:name="z7334" w:id="7320"/>
    <w:p>
      <w:pPr>
        <w:spacing w:after="0"/>
        <w:ind w:left="0"/>
        <w:jc w:val="both"/>
      </w:pPr>
      <w:r>
        <w:rPr>
          <w:rFonts w:ascii="Times New Roman"/>
          <w:b w:val="false"/>
          <w:i w:val="false"/>
          <w:color w:val="000000"/>
          <w:sz w:val="28"/>
        </w:rPr>
        <w:t>
      жез, мырыш жаймалары мен ленталарын тегістеу және жалату;</w:t>
      </w:r>
    </w:p>
    <w:bookmarkEnd w:id="7320"/>
    <w:bookmarkStart w:name="z7335" w:id="7321"/>
    <w:p>
      <w:pPr>
        <w:spacing w:after="0"/>
        <w:ind w:left="0"/>
        <w:jc w:val="both"/>
      </w:pPr>
      <w:r>
        <w:rPr>
          <w:rFonts w:ascii="Times New Roman"/>
          <w:b w:val="false"/>
          <w:i w:val="false"/>
          <w:color w:val="000000"/>
          <w:sz w:val="28"/>
        </w:rPr>
        <w:t xml:space="preserve">
      бетінің кедір-бұдырлығының параметрі "Ra" 0,08 микрометрге дейін (өңдеу тазалығы 11 класс бойынша) болаттың тот баспайтын және құрышталған маркасының ірі габаритті жайма металын жылтырату; </w:t>
      </w:r>
    </w:p>
    <w:bookmarkEnd w:id="7321"/>
    <w:bookmarkStart w:name="z7336" w:id="7322"/>
    <w:p>
      <w:pPr>
        <w:spacing w:after="0"/>
        <w:ind w:left="0"/>
        <w:jc w:val="both"/>
      </w:pPr>
      <w:r>
        <w:rPr>
          <w:rFonts w:ascii="Times New Roman"/>
          <w:b w:val="false"/>
          <w:i w:val="false"/>
          <w:color w:val="000000"/>
          <w:sz w:val="28"/>
        </w:rPr>
        <w:t xml:space="preserve">
      жаймалар бетінің жай-күйін бақылау және белгіленген температуралық режимді қолдау; </w:t>
      </w:r>
    </w:p>
    <w:bookmarkEnd w:id="7322"/>
    <w:bookmarkStart w:name="z7337" w:id="7323"/>
    <w:p>
      <w:pPr>
        <w:spacing w:after="0"/>
        <w:ind w:left="0"/>
        <w:jc w:val="both"/>
      </w:pPr>
      <w:r>
        <w:rPr>
          <w:rFonts w:ascii="Times New Roman"/>
          <w:b w:val="false"/>
          <w:i w:val="false"/>
          <w:color w:val="000000"/>
          <w:sz w:val="28"/>
        </w:rPr>
        <w:t xml:space="preserve">
      металды тегістеу және жылтырату жылдамдығын реттеу; </w:t>
      </w:r>
    </w:p>
    <w:bookmarkEnd w:id="7323"/>
    <w:bookmarkStart w:name="z7338" w:id="7324"/>
    <w:p>
      <w:pPr>
        <w:spacing w:after="0"/>
        <w:ind w:left="0"/>
        <w:jc w:val="both"/>
      </w:pPr>
      <w:r>
        <w:rPr>
          <w:rFonts w:ascii="Times New Roman"/>
          <w:b w:val="false"/>
          <w:i w:val="false"/>
          <w:color w:val="000000"/>
          <w:sz w:val="28"/>
        </w:rPr>
        <w:t xml:space="preserve">
      жаймаларды тегістейтін және жылтырататын машиналарға салу және оларды машинадан алу; </w:t>
      </w:r>
    </w:p>
    <w:bookmarkEnd w:id="7324"/>
    <w:bookmarkStart w:name="z7339" w:id="7325"/>
    <w:p>
      <w:pPr>
        <w:spacing w:after="0"/>
        <w:ind w:left="0"/>
        <w:jc w:val="both"/>
      </w:pPr>
      <w:r>
        <w:rPr>
          <w:rFonts w:ascii="Times New Roman"/>
          <w:b w:val="false"/>
          <w:i w:val="false"/>
          <w:color w:val="000000"/>
          <w:sz w:val="28"/>
        </w:rPr>
        <w:t>
      абразивтерді іріктеу және бір абразивтен екіншіге ауысқан кезде бензинмен жаймаларды жуу, жаймаларды тегістеу және жылтырату кезінде бетінің (өңдеу тазалығының классы) кедір-бұдырлығының параметрлерін айқындау;</w:t>
      </w:r>
    </w:p>
    <w:bookmarkEnd w:id="7325"/>
    <w:bookmarkStart w:name="z7340" w:id="7326"/>
    <w:p>
      <w:pPr>
        <w:spacing w:after="0"/>
        <w:ind w:left="0"/>
        <w:jc w:val="both"/>
      </w:pPr>
      <w:r>
        <w:rPr>
          <w:rFonts w:ascii="Times New Roman"/>
          <w:b w:val="false"/>
          <w:i w:val="false"/>
          <w:color w:val="000000"/>
          <w:sz w:val="28"/>
        </w:rPr>
        <w:t>
      тегістейтін және жалтырататын машиналарын баптау.</w:t>
      </w:r>
    </w:p>
    <w:bookmarkEnd w:id="7326"/>
    <w:bookmarkStart w:name="z7341" w:id="7327"/>
    <w:p>
      <w:pPr>
        <w:spacing w:after="0"/>
        <w:ind w:left="0"/>
        <w:jc w:val="both"/>
      </w:pPr>
      <w:r>
        <w:rPr>
          <w:rFonts w:ascii="Times New Roman"/>
          <w:b w:val="false"/>
          <w:i w:val="false"/>
          <w:color w:val="000000"/>
          <w:sz w:val="28"/>
        </w:rPr>
        <w:t xml:space="preserve">
      1065. Білуге тиіс: </w:t>
      </w:r>
    </w:p>
    <w:bookmarkEnd w:id="7327"/>
    <w:bookmarkStart w:name="z7342" w:id="7328"/>
    <w:p>
      <w:pPr>
        <w:spacing w:after="0"/>
        <w:ind w:left="0"/>
        <w:jc w:val="both"/>
      </w:pPr>
      <w:r>
        <w:rPr>
          <w:rFonts w:ascii="Times New Roman"/>
          <w:b w:val="false"/>
          <w:i w:val="false"/>
          <w:color w:val="000000"/>
          <w:sz w:val="28"/>
        </w:rPr>
        <w:t xml:space="preserve">
      болаттың тот баспайтын және құрышталған маркасының жаймаларын тегістеу және жылтырату процестерінің технологиясы; </w:t>
      </w:r>
    </w:p>
    <w:bookmarkEnd w:id="7328"/>
    <w:bookmarkStart w:name="z7343" w:id="7329"/>
    <w:p>
      <w:pPr>
        <w:spacing w:after="0"/>
        <w:ind w:left="0"/>
        <w:jc w:val="both"/>
      </w:pPr>
      <w:r>
        <w:rPr>
          <w:rFonts w:ascii="Times New Roman"/>
          <w:b w:val="false"/>
          <w:i w:val="false"/>
          <w:color w:val="000000"/>
          <w:sz w:val="28"/>
        </w:rPr>
        <w:t xml:space="preserve">
      қызмет көрсетілетін жабдықтың құрылысы мен жұмыс істеу принципі және техникалық пайдалану қағидалары; </w:t>
      </w:r>
    </w:p>
    <w:bookmarkEnd w:id="7329"/>
    <w:bookmarkStart w:name="z7344" w:id="7330"/>
    <w:p>
      <w:pPr>
        <w:spacing w:after="0"/>
        <w:ind w:left="0"/>
        <w:jc w:val="both"/>
      </w:pPr>
      <w:r>
        <w:rPr>
          <w:rFonts w:ascii="Times New Roman"/>
          <w:b w:val="false"/>
          <w:i w:val="false"/>
          <w:color w:val="000000"/>
          <w:sz w:val="28"/>
        </w:rPr>
        <w:t xml:space="preserve">
      беті кедір-бұдырлығының (өңдеу тазалығының классы) параметрлері; </w:t>
      </w:r>
    </w:p>
    <w:bookmarkEnd w:id="7330"/>
    <w:bookmarkStart w:name="z7345" w:id="7331"/>
    <w:p>
      <w:pPr>
        <w:spacing w:after="0"/>
        <w:ind w:left="0"/>
        <w:jc w:val="both"/>
      </w:pPr>
      <w:r>
        <w:rPr>
          <w:rFonts w:ascii="Times New Roman"/>
          <w:b w:val="false"/>
          <w:i w:val="false"/>
          <w:color w:val="000000"/>
          <w:sz w:val="28"/>
        </w:rPr>
        <w:t>
      слесарьлық іс.</w:t>
      </w:r>
    </w:p>
    <w:bookmarkEnd w:id="7331"/>
    <w:bookmarkStart w:name="z7346" w:id="7332"/>
    <w:p>
      <w:pPr>
        <w:spacing w:after="0"/>
        <w:ind w:left="0"/>
        <w:jc w:val="both"/>
      </w:pPr>
      <w:r>
        <w:rPr>
          <w:rFonts w:ascii="Times New Roman"/>
          <w:b w:val="false"/>
          <w:i w:val="false"/>
          <w:color w:val="000000"/>
          <w:sz w:val="28"/>
        </w:rPr>
        <w:t>
      Бетінің кедір-бұдырлығының параметрі "Ra" 0,04 микрометр (өңдеу тазалығы 12 класс бойынша) болаттың тот баспайтын және құрышталған маркасының ірі габаритті жайма металын жылтырату кезінде - 4-разряд.</w:t>
      </w:r>
    </w:p>
    <w:bookmarkEnd w:id="7332"/>
    <w:bookmarkStart w:name="z7347" w:id="7333"/>
    <w:p>
      <w:pPr>
        <w:spacing w:after="0"/>
        <w:ind w:left="0"/>
        <w:jc w:val="both"/>
      </w:pPr>
      <w:r>
        <w:rPr>
          <w:rFonts w:ascii="Times New Roman"/>
          <w:b w:val="false"/>
          <w:i w:val="false"/>
          <w:color w:val="000000"/>
          <w:sz w:val="28"/>
        </w:rPr>
        <w:t>
      Бетінің кедір-бұдырлығының параметрі "Ra" 0,02-ден "Ra" 001 микрометрге дейін (өңдеу тазалығы 13-14 класс бойынша) болаттың тот баспайтын және құрышталған маркасының ірі габаритті жайма металын жылтырату кезінде - 5-разряд.</w:t>
      </w:r>
    </w:p>
    <w:bookmarkEnd w:id="7333"/>
    <w:bookmarkStart w:name="z7348" w:id="7334"/>
    <w:p>
      <w:pPr>
        <w:spacing w:after="0"/>
        <w:ind w:left="0"/>
        <w:jc w:val="left"/>
      </w:pPr>
      <w:r>
        <w:rPr>
          <w:rFonts w:ascii="Times New Roman"/>
          <w:b/>
          <w:i w:val="false"/>
          <w:color w:val="000000"/>
        </w:rPr>
        <w:t xml:space="preserve"> 74-параграф. Фрезерлі-тазартқыш машиналарының машинисі, 4-разряд</w:t>
      </w:r>
    </w:p>
    <w:bookmarkEnd w:id="7334"/>
    <w:bookmarkStart w:name="z7349" w:id="7335"/>
    <w:p>
      <w:pPr>
        <w:spacing w:after="0"/>
        <w:ind w:left="0"/>
        <w:jc w:val="both"/>
      </w:pPr>
      <w:r>
        <w:rPr>
          <w:rFonts w:ascii="Times New Roman"/>
          <w:b w:val="false"/>
          <w:i w:val="false"/>
          <w:color w:val="000000"/>
          <w:sz w:val="28"/>
        </w:rPr>
        <w:t xml:space="preserve">
      1066. Жұмыс сипаттамасы: </w:t>
      </w:r>
    </w:p>
    <w:bookmarkEnd w:id="7335"/>
    <w:bookmarkStart w:name="z7350" w:id="7336"/>
    <w:p>
      <w:pPr>
        <w:spacing w:after="0"/>
        <w:ind w:left="0"/>
        <w:jc w:val="both"/>
      </w:pPr>
      <w:r>
        <w:rPr>
          <w:rFonts w:ascii="Times New Roman"/>
          <w:b w:val="false"/>
          <w:i w:val="false"/>
          <w:color w:val="000000"/>
          <w:sz w:val="28"/>
        </w:rPr>
        <w:t>
      біліктілігі анағұрлым жоғары фрезерлі-тазартқыш машиналар машинисінің басшылығымен стан ағымында ыстық металды тазалау процесін жүргізу;</w:t>
      </w:r>
    </w:p>
    <w:bookmarkEnd w:id="7336"/>
    <w:bookmarkStart w:name="z7351" w:id="7337"/>
    <w:p>
      <w:pPr>
        <w:spacing w:after="0"/>
        <w:ind w:left="0"/>
        <w:jc w:val="both"/>
      </w:pPr>
      <w:r>
        <w:rPr>
          <w:rFonts w:ascii="Times New Roman"/>
          <w:b w:val="false"/>
          <w:i w:val="false"/>
          <w:color w:val="000000"/>
          <w:sz w:val="28"/>
        </w:rPr>
        <w:t xml:space="preserve">
      жонғы, желдеткіш, қысу құрылғылары және сорғыш станцияларының айналу тетіктерін басқару; </w:t>
      </w:r>
    </w:p>
    <w:bookmarkEnd w:id="7337"/>
    <w:bookmarkStart w:name="z7352" w:id="7338"/>
    <w:p>
      <w:pPr>
        <w:spacing w:after="0"/>
        <w:ind w:left="0"/>
        <w:jc w:val="both"/>
      </w:pPr>
      <w:r>
        <w:rPr>
          <w:rFonts w:ascii="Times New Roman"/>
          <w:b w:val="false"/>
          <w:i w:val="false"/>
          <w:color w:val="000000"/>
          <w:sz w:val="28"/>
        </w:rPr>
        <w:t xml:space="preserve">
      аспап бойынша қозғалтқыш жүктемесін және дайындама бетінен жоңқаны алуды бақылау; </w:t>
      </w:r>
    </w:p>
    <w:bookmarkEnd w:id="7338"/>
    <w:bookmarkStart w:name="z7353" w:id="7339"/>
    <w:p>
      <w:pPr>
        <w:spacing w:after="0"/>
        <w:ind w:left="0"/>
        <w:jc w:val="both"/>
      </w:pPr>
      <w:r>
        <w:rPr>
          <w:rFonts w:ascii="Times New Roman"/>
          <w:b w:val="false"/>
          <w:i w:val="false"/>
          <w:color w:val="000000"/>
          <w:sz w:val="28"/>
        </w:rPr>
        <w:t xml:space="preserve">
      ескірген жонғыларды ауыстыру; </w:t>
      </w:r>
    </w:p>
    <w:bookmarkEnd w:id="7339"/>
    <w:bookmarkStart w:name="z7354" w:id="7340"/>
    <w:p>
      <w:pPr>
        <w:spacing w:after="0"/>
        <w:ind w:left="0"/>
        <w:jc w:val="both"/>
      </w:pPr>
      <w:r>
        <w:rPr>
          <w:rFonts w:ascii="Times New Roman"/>
          <w:b w:val="false"/>
          <w:i w:val="false"/>
          <w:color w:val="000000"/>
          <w:sz w:val="28"/>
        </w:rPr>
        <w:t xml:space="preserve">
      қораптарды жоңқамен жиектеу; </w:t>
      </w:r>
    </w:p>
    <w:bookmarkEnd w:id="7340"/>
    <w:bookmarkStart w:name="z7355" w:id="7341"/>
    <w:p>
      <w:pPr>
        <w:spacing w:after="0"/>
        <w:ind w:left="0"/>
        <w:jc w:val="both"/>
      </w:pPr>
      <w:r>
        <w:rPr>
          <w:rFonts w:ascii="Times New Roman"/>
          <w:b w:val="false"/>
          <w:i w:val="false"/>
          <w:color w:val="000000"/>
          <w:sz w:val="28"/>
        </w:rPr>
        <w:t xml:space="preserve">
      жоңғыларды жинақтау; </w:t>
      </w:r>
    </w:p>
    <w:bookmarkEnd w:id="7341"/>
    <w:bookmarkStart w:name="z7356" w:id="7342"/>
    <w:p>
      <w:pPr>
        <w:spacing w:after="0"/>
        <w:ind w:left="0"/>
        <w:jc w:val="both"/>
      </w:pPr>
      <w:r>
        <w:rPr>
          <w:rFonts w:ascii="Times New Roman"/>
          <w:b w:val="false"/>
          <w:i w:val="false"/>
          <w:color w:val="000000"/>
          <w:sz w:val="28"/>
        </w:rPr>
        <w:t xml:space="preserve">
      қызмет көрсетілетін құрылғының жұмысындағы ақауларды анықтау және жою; </w:t>
      </w:r>
    </w:p>
    <w:bookmarkEnd w:id="7342"/>
    <w:bookmarkStart w:name="z7357" w:id="7343"/>
    <w:p>
      <w:pPr>
        <w:spacing w:after="0"/>
        <w:ind w:left="0"/>
        <w:jc w:val="both"/>
      </w:pPr>
      <w:r>
        <w:rPr>
          <w:rFonts w:ascii="Times New Roman"/>
          <w:b w:val="false"/>
          <w:i w:val="false"/>
          <w:color w:val="000000"/>
          <w:sz w:val="28"/>
        </w:rPr>
        <w:t xml:space="preserve">
      фрезерлі-тазартқыш машиналарды реттеу; </w:t>
      </w:r>
    </w:p>
    <w:bookmarkEnd w:id="7343"/>
    <w:bookmarkStart w:name="z7358" w:id="7344"/>
    <w:p>
      <w:pPr>
        <w:spacing w:after="0"/>
        <w:ind w:left="0"/>
        <w:jc w:val="both"/>
      </w:pPr>
      <w:r>
        <w:rPr>
          <w:rFonts w:ascii="Times New Roman"/>
          <w:b w:val="false"/>
          <w:i w:val="false"/>
          <w:color w:val="000000"/>
          <w:sz w:val="28"/>
        </w:rPr>
        <w:t>
      машина құрылғысын жөндеуге қатысу.</w:t>
      </w:r>
    </w:p>
    <w:bookmarkEnd w:id="7344"/>
    <w:bookmarkStart w:name="z7359" w:id="7345"/>
    <w:p>
      <w:pPr>
        <w:spacing w:after="0"/>
        <w:ind w:left="0"/>
        <w:jc w:val="both"/>
      </w:pPr>
      <w:r>
        <w:rPr>
          <w:rFonts w:ascii="Times New Roman"/>
          <w:b w:val="false"/>
          <w:i w:val="false"/>
          <w:color w:val="000000"/>
          <w:sz w:val="28"/>
        </w:rPr>
        <w:t xml:space="preserve">
      1067. Білуге тиіс: </w:t>
      </w:r>
    </w:p>
    <w:bookmarkEnd w:id="7345"/>
    <w:bookmarkStart w:name="z7360" w:id="7346"/>
    <w:p>
      <w:pPr>
        <w:spacing w:after="0"/>
        <w:ind w:left="0"/>
        <w:jc w:val="both"/>
      </w:pPr>
      <w:r>
        <w:rPr>
          <w:rFonts w:ascii="Times New Roman"/>
          <w:b w:val="false"/>
          <w:i w:val="false"/>
          <w:color w:val="000000"/>
          <w:sz w:val="28"/>
        </w:rPr>
        <w:t xml:space="preserve">
      ағында металл прокаттау және тазалаудың технологиялық процесі; </w:t>
      </w:r>
    </w:p>
    <w:bookmarkEnd w:id="7346"/>
    <w:bookmarkStart w:name="z7361" w:id="7347"/>
    <w:p>
      <w:pPr>
        <w:spacing w:after="0"/>
        <w:ind w:left="0"/>
        <w:jc w:val="both"/>
      </w:pPr>
      <w:r>
        <w:rPr>
          <w:rFonts w:ascii="Times New Roman"/>
          <w:b w:val="false"/>
          <w:i w:val="false"/>
          <w:color w:val="000000"/>
          <w:sz w:val="28"/>
        </w:rPr>
        <w:t xml:space="preserve">
      беткі ақаулардың түрлері және олардың пайда болу ерекшеліктері; </w:t>
      </w:r>
    </w:p>
    <w:bookmarkEnd w:id="7347"/>
    <w:bookmarkStart w:name="z7362" w:id="7348"/>
    <w:p>
      <w:pPr>
        <w:spacing w:after="0"/>
        <w:ind w:left="0"/>
        <w:jc w:val="both"/>
      </w:pPr>
      <w:r>
        <w:rPr>
          <w:rFonts w:ascii="Times New Roman"/>
          <w:b w:val="false"/>
          <w:i w:val="false"/>
          <w:color w:val="000000"/>
          <w:sz w:val="28"/>
        </w:rPr>
        <w:t xml:space="preserve">
      фрезерлік-техникалық машинаның құрылысы, жұмыс істеу принципі, металды тазалауда пайдаланылатын жонғының сипаттамасы және қасиеттері; </w:t>
      </w:r>
    </w:p>
    <w:bookmarkEnd w:id="7348"/>
    <w:bookmarkStart w:name="z7363" w:id="7349"/>
    <w:p>
      <w:pPr>
        <w:spacing w:after="0"/>
        <w:ind w:left="0"/>
        <w:jc w:val="both"/>
      </w:pPr>
      <w:r>
        <w:rPr>
          <w:rFonts w:ascii="Times New Roman"/>
          <w:b w:val="false"/>
          <w:i w:val="false"/>
          <w:color w:val="000000"/>
          <w:sz w:val="28"/>
        </w:rPr>
        <w:t xml:space="preserve">
      машинаны реттеу әдістері; </w:t>
      </w:r>
    </w:p>
    <w:bookmarkEnd w:id="7349"/>
    <w:bookmarkStart w:name="z7364" w:id="7350"/>
    <w:p>
      <w:pPr>
        <w:spacing w:after="0"/>
        <w:ind w:left="0"/>
        <w:jc w:val="both"/>
      </w:pPr>
      <w:r>
        <w:rPr>
          <w:rFonts w:ascii="Times New Roman"/>
          <w:b w:val="false"/>
          <w:i w:val="false"/>
          <w:color w:val="000000"/>
          <w:sz w:val="28"/>
        </w:rPr>
        <w:t>
      жонғыларды қайрау және жеткізу қағидалары;</w:t>
      </w:r>
    </w:p>
    <w:bookmarkEnd w:id="7350"/>
    <w:bookmarkStart w:name="z7365" w:id="7351"/>
    <w:p>
      <w:pPr>
        <w:spacing w:after="0"/>
        <w:ind w:left="0"/>
        <w:jc w:val="both"/>
      </w:pPr>
      <w:r>
        <w:rPr>
          <w:rFonts w:ascii="Times New Roman"/>
          <w:b w:val="false"/>
          <w:i w:val="false"/>
          <w:color w:val="000000"/>
          <w:sz w:val="28"/>
        </w:rPr>
        <w:t xml:space="preserve">
       слесарьлық іс. </w:t>
      </w:r>
    </w:p>
    <w:bookmarkEnd w:id="7351"/>
    <w:bookmarkStart w:name="z7366" w:id="7352"/>
    <w:p>
      <w:pPr>
        <w:spacing w:after="0"/>
        <w:ind w:left="0"/>
        <w:jc w:val="left"/>
      </w:pPr>
      <w:r>
        <w:rPr>
          <w:rFonts w:ascii="Times New Roman"/>
          <w:b/>
          <w:i w:val="false"/>
          <w:color w:val="000000"/>
        </w:rPr>
        <w:t xml:space="preserve"> 75-параграф. Фрезерлі-тазартқыш машиналарының машинисі, 5-разряд</w:t>
      </w:r>
    </w:p>
    <w:bookmarkEnd w:id="7352"/>
    <w:bookmarkStart w:name="z7367" w:id="7353"/>
    <w:p>
      <w:pPr>
        <w:spacing w:after="0"/>
        <w:ind w:left="0"/>
        <w:jc w:val="both"/>
      </w:pPr>
      <w:r>
        <w:rPr>
          <w:rFonts w:ascii="Times New Roman"/>
          <w:b w:val="false"/>
          <w:i w:val="false"/>
          <w:color w:val="000000"/>
          <w:sz w:val="28"/>
        </w:rPr>
        <w:t xml:space="preserve">
      1068. Жұмыс сипаттамасы: </w:t>
      </w:r>
    </w:p>
    <w:bookmarkEnd w:id="7353"/>
    <w:bookmarkStart w:name="z7368" w:id="7354"/>
    <w:p>
      <w:pPr>
        <w:spacing w:after="0"/>
        <w:ind w:left="0"/>
        <w:jc w:val="both"/>
      </w:pPr>
      <w:r>
        <w:rPr>
          <w:rFonts w:ascii="Times New Roman"/>
          <w:b w:val="false"/>
          <w:i w:val="false"/>
          <w:color w:val="000000"/>
          <w:sz w:val="28"/>
        </w:rPr>
        <w:t xml:space="preserve">
      стан ағынында ыстық металды тазалау процесін жүргізу; </w:t>
      </w:r>
    </w:p>
    <w:bookmarkEnd w:id="7354"/>
    <w:bookmarkStart w:name="z7369" w:id="7355"/>
    <w:p>
      <w:pPr>
        <w:spacing w:after="0"/>
        <w:ind w:left="0"/>
        <w:jc w:val="both"/>
      </w:pPr>
      <w:r>
        <w:rPr>
          <w:rFonts w:ascii="Times New Roman"/>
          <w:b w:val="false"/>
          <w:i w:val="false"/>
          <w:color w:val="000000"/>
          <w:sz w:val="28"/>
        </w:rPr>
        <w:t xml:space="preserve">
      фрезерлі-тазартқыш машиналардың, су түсіру, жоғары қысымды сору станциялары мен қозғалтқыш тетіктер жұмыстарын бақылау; </w:t>
      </w:r>
    </w:p>
    <w:bookmarkEnd w:id="7355"/>
    <w:bookmarkStart w:name="z7370" w:id="7356"/>
    <w:p>
      <w:pPr>
        <w:spacing w:after="0"/>
        <w:ind w:left="0"/>
        <w:jc w:val="both"/>
      </w:pPr>
      <w:r>
        <w:rPr>
          <w:rFonts w:ascii="Times New Roman"/>
          <w:b w:val="false"/>
          <w:i w:val="false"/>
          <w:color w:val="000000"/>
          <w:sz w:val="28"/>
        </w:rPr>
        <w:t xml:space="preserve">
      фрезерлі-тазартқыш машиналарды реттеу және жұмысқа дайындау; </w:t>
      </w:r>
    </w:p>
    <w:bookmarkEnd w:id="7356"/>
    <w:bookmarkStart w:name="z7371" w:id="7357"/>
    <w:p>
      <w:pPr>
        <w:spacing w:after="0"/>
        <w:ind w:left="0"/>
        <w:jc w:val="both"/>
      </w:pPr>
      <w:r>
        <w:rPr>
          <w:rFonts w:ascii="Times New Roman"/>
          <w:b w:val="false"/>
          <w:i w:val="false"/>
          <w:color w:val="000000"/>
          <w:sz w:val="28"/>
        </w:rPr>
        <w:t>
      машина жабдығын жөндеуді орындау.</w:t>
      </w:r>
    </w:p>
    <w:bookmarkEnd w:id="7357"/>
    <w:bookmarkStart w:name="z7372" w:id="7358"/>
    <w:p>
      <w:pPr>
        <w:spacing w:after="0"/>
        <w:ind w:left="0"/>
        <w:jc w:val="both"/>
      </w:pPr>
      <w:r>
        <w:rPr>
          <w:rFonts w:ascii="Times New Roman"/>
          <w:b w:val="false"/>
          <w:i w:val="false"/>
          <w:color w:val="000000"/>
          <w:sz w:val="28"/>
        </w:rPr>
        <w:t xml:space="preserve">
      1069. Білуге тиіс: </w:t>
      </w:r>
    </w:p>
    <w:bookmarkEnd w:id="7358"/>
    <w:bookmarkStart w:name="z7373" w:id="7359"/>
    <w:p>
      <w:pPr>
        <w:spacing w:after="0"/>
        <w:ind w:left="0"/>
        <w:jc w:val="both"/>
      </w:pPr>
      <w:r>
        <w:rPr>
          <w:rFonts w:ascii="Times New Roman"/>
          <w:b w:val="false"/>
          <w:i w:val="false"/>
          <w:color w:val="000000"/>
          <w:sz w:val="28"/>
        </w:rPr>
        <w:t xml:space="preserve">
      фрезерлі-тазартқыш машиналарды баптау мен техникалық пайдалану қағидалары. </w:t>
      </w:r>
    </w:p>
    <w:bookmarkEnd w:id="7359"/>
    <w:bookmarkStart w:name="z7374" w:id="7360"/>
    <w:p>
      <w:pPr>
        <w:spacing w:after="0"/>
        <w:ind w:left="0"/>
        <w:jc w:val="left"/>
      </w:pPr>
      <w:r>
        <w:rPr>
          <w:rFonts w:ascii="Times New Roman"/>
          <w:b/>
          <w:i w:val="false"/>
          <w:color w:val="000000"/>
        </w:rPr>
        <w:t xml:space="preserve"> 76-параграф. Ыстық прокат станын басқару орнының операторы, 3-разряд</w:t>
      </w:r>
    </w:p>
    <w:bookmarkEnd w:id="7360"/>
    <w:bookmarkStart w:name="z7375" w:id="7361"/>
    <w:p>
      <w:pPr>
        <w:spacing w:after="0"/>
        <w:ind w:left="0"/>
        <w:jc w:val="both"/>
      </w:pPr>
      <w:r>
        <w:rPr>
          <w:rFonts w:ascii="Times New Roman"/>
          <w:b w:val="false"/>
          <w:i w:val="false"/>
          <w:color w:val="000000"/>
          <w:sz w:val="28"/>
        </w:rPr>
        <w:t xml:space="preserve">
      1070. Жұмыс сипаттамасы: </w:t>
      </w:r>
    </w:p>
    <w:bookmarkEnd w:id="7361"/>
    <w:bookmarkStart w:name="z7376" w:id="7362"/>
    <w:p>
      <w:pPr>
        <w:spacing w:after="0"/>
        <w:ind w:left="0"/>
        <w:jc w:val="both"/>
      </w:pPr>
      <w:r>
        <w:rPr>
          <w:rFonts w:ascii="Times New Roman"/>
          <w:b w:val="false"/>
          <w:i w:val="false"/>
          <w:color w:val="000000"/>
          <w:sz w:val="28"/>
        </w:rPr>
        <w:t>
      орташа сортаменті және ұсақ сортты станда металды көтеру үстелімен, шлеппермен және рольгангпен прокаттау процесін басқару;</w:t>
      </w:r>
    </w:p>
    <w:bookmarkEnd w:id="7362"/>
    <w:bookmarkStart w:name="z7377" w:id="7363"/>
    <w:p>
      <w:pPr>
        <w:spacing w:after="0"/>
        <w:ind w:left="0"/>
        <w:jc w:val="both"/>
      </w:pPr>
      <w:r>
        <w:rPr>
          <w:rFonts w:ascii="Times New Roman"/>
          <w:b w:val="false"/>
          <w:i w:val="false"/>
          <w:color w:val="000000"/>
          <w:sz w:val="28"/>
        </w:rPr>
        <w:t xml:space="preserve">
      металды білікке беруді бақылау; </w:t>
      </w:r>
    </w:p>
    <w:bookmarkEnd w:id="7363"/>
    <w:bookmarkStart w:name="z7378" w:id="7364"/>
    <w:p>
      <w:pPr>
        <w:spacing w:after="0"/>
        <w:ind w:left="0"/>
        <w:jc w:val="both"/>
      </w:pPr>
      <w:r>
        <w:rPr>
          <w:rFonts w:ascii="Times New Roman"/>
          <w:b w:val="false"/>
          <w:i w:val="false"/>
          <w:color w:val="000000"/>
          <w:sz w:val="28"/>
        </w:rPr>
        <w:t xml:space="preserve">
      қызмет көрсетілетін тетіктердің сақталуын және үздіксіз жұмысын қамтамасыз ету; </w:t>
      </w:r>
    </w:p>
    <w:bookmarkEnd w:id="7364"/>
    <w:bookmarkStart w:name="z7379" w:id="7365"/>
    <w:p>
      <w:pPr>
        <w:spacing w:after="0"/>
        <w:ind w:left="0"/>
        <w:jc w:val="both"/>
      </w:pPr>
      <w:r>
        <w:rPr>
          <w:rFonts w:ascii="Times New Roman"/>
          <w:b w:val="false"/>
          <w:i w:val="false"/>
          <w:color w:val="000000"/>
          <w:sz w:val="28"/>
        </w:rPr>
        <w:t>
      біліктерді жаншып-қақтауға, станды реттеу мен жөндеуге қатысу;</w:t>
      </w:r>
    </w:p>
    <w:bookmarkEnd w:id="7365"/>
    <w:bookmarkStart w:name="z7380" w:id="7366"/>
    <w:p>
      <w:pPr>
        <w:spacing w:after="0"/>
        <w:ind w:left="0"/>
        <w:jc w:val="both"/>
      </w:pPr>
      <w:r>
        <w:rPr>
          <w:rFonts w:ascii="Times New Roman"/>
          <w:b w:val="false"/>
          <w:i w:val="false"/>
          <w:color w:val="000000"/>
          <w:sz w:val="28"/>
        </w:rPr>
        <w:t xml:space="preserve">
      тоқтаған кезде стан астынан қабыршақтарды тазалау. </w:t>
      </w:r>
    </w:p>
    <w:bookmarkEnd w:id="7366"/>
    <w:bookmarkStart w:name="z7381" w:id="7367"/>
    <w:p>
      <w:pPr>
        <w:spacing w:after="0"/>
        <w:ind w:left="0"/>
        <w:jc w:val="both"/>
      </w:pPr>
      <w:r>
        <w:rPr>
          <w:rFonts w:ascii="Times New Roman"/>
          <w:b w:val="false"/>
          <w:i w:val="false"/>
          <w:color w:val="000000"/>
          <w:sz w:val="28"/>
        </w:rPr>
        <w:t xml:space="preserve">
      1071. Білуге тиіс: </w:t>
      </w:r>
    </w:p>
    <w:bookmarkEnd w:id="7367"/>
    <w:bookmarkStart w:name="z7382" w:id="7368"/>
    <w:p>
      <w:pPr>
        <w:spacing w:after="0"/>
        <w:ind w:left="0"/>
        <w:jc w:val="both"/>
      </w:pPr>
      <w:r>
        <w:rPr>
          <w:rFonts w:ascii="Times New Roman"/>
          <w:b w:val="false"/>
          <w:i w:val="false"/>
          <w:color w:val="000000"/>
          <w:sz w:val="28"/>
        </w:rPr>
        <w:t xml:space="preserve">
      қызмет көрсетілетін стандарда металл прокаттаудың технологиялық процесінің негіздері; </w:t>
      </w:r>
    </w:p>
    <w:bookmarkEnd w:id="7368"/>
    <w:bookmarkStart w:name="z7383" w:id="7369"/>
    <w:p>
      <w:pPr>
        <w:spacing w:after="0"/>
        <w:ind w:left="0"/>
        <w:jc w:val="both"/>
      </w:pPr>
      <w:r>
        <w:rPr>
          <w:rFonts w:ascii="Times New Roman"/>
          <w:b w:val="false"/>
          <w:i w:val="false"/>
          <w:color w:val="000000"/>
          <w:sz w:val="28"/>
        </w:rPr>
        <w:t xml:space="preserve">
      орташа сортаменті және ұсақ сортаменті стан кілететрінің құрылысы; </w:t>
      </w:r>
    </w:p>
    <w:bookmarkEnd w:id="7369"/>
    <w:bookmarkStart w:name="z7384" w:id="7370"/>
    <w:p>
      <w:pPr>
        <w:spacing w:after="0"/>
        <w:ind w:left="0"/>
        <w:jc w:val="both"/>
      </w:pPr>
      <w:r>
        <w:rPr>
          <w:rFonts w:ascii="Times New Roman"/>
          <w:b w:val="false"/>
          <w:i w:val="false"/>
          <w:color w:val="000000"/>
          <w:sz w:val="28"/>
        </w:rPr>
        <w:t xml:space="preserve">
      жабдықтың және басқару орны тетігінің құрылысы және жұмыс істеу принципі; </w:t>
      </w:r>
    </w:p>
    <w:bookmarkEnd w:id="7370"/>
    <w:bookmarkStart w:name="z7385" w:id="7371"/>
    <w:p>
      <w:pPr>
        <w:spacing w:after="0"/>
        <w:ind w:left="0"/>
        <w:jc w:val="both"/>
      </w:pPr>
      <w:r>
        <w:rPr>
          <w:rFonts w:ascii="Times New Roman"/>
          <w:b w:val="false"/>
          <w:i w:val="false"/>
          <w:color w:val="000000"/>
          <w:sz w:val="28"/>
        </w:rPr>
        <w:t xml:space="preserve">
      болат сортаменті, маркалары және прокатталатын металл шектері; </w:t>
      </w:r>
    </w:p>
    <w:bookmarkEnd w:id="7371"/>
    <w:bookmarkStart w:name="z7386" w:id="7372"/>
    <w:p>
      <w:pPr>
        <w:spacing w:after="0"/>
        <w:ind w:left="0"/>
        <w:jc w:val="both"/>
      </w:pPr>
      <w:r>
        <w:rPr>
          <w:rFonts w:ascii="Times New Roman"/>
          <w:b w:val="false"/>
          <w:i w:val="false"/>
          <w:color w:val="000000"/>
          <w:sz w:val="28"/>
        </w:rPr>
        <w:t xml:space="preserve">
      электрослесарьлық іс. </w:t>
      </w:r>
    </w:p>
    <w:bookmarkEnd w:id="7372"/>
    <w:bookmarkStart w:name="z7387" w:id="7373"/>
    <w:p>
      <w:pPr>
        <w:spacing w:after="0"/>
        <w:ind w:left="0"/>
        <w:jc w:val="left"/>
      </w:pPr>
      <w:r>
        <w:rPr>
          <w:rFonts w:ascii="Times New Roman"/>
          <w:b/>
          <w:i w:val="false"/>
          <w:color w:val="000000"/>
        </w:rPr>
        <w:t xml:space="preserve"> 77-параграф. Ыстық прокат станын басқару орнының операторы, 4-разряд</w:t>
      </w:r>
    </w:p>
    <w:bookmarkEnd w:id="7373"/>
    <w:bookmarkStart w:name="z7388" w:id="7374"/>
    <w:p>
      <w:pPr>
        <w:spacing w:after="0"/>
        <w:ind w:left="0"/>
        <w:jc w:val="both"/>
      </w:pPr>
      <w:r>
        <w:rPr>
          <w:rFonts w:ascii="Times New Roman"/>
          <w:b w:val="false"/>
          <w:i w:val="false"/>
          <w:color w:val="000000"/>
          <w:sz w:val="28"/>
        </w:rPr>
        <w:t xml:space="preserve">
      1072. Жұмыс сипаттамасы: </w:t>
      </w:r>
    </w:p>
    <w:bookmarkEnd w:id="7374"/>
    <w:bookmarkStart w:name="z7389" w:id="7375"/>
    <w:p>
      <w:pPr>
        <w:spacing w:after="0"/>
        <w:ind w:left="0"/>
        <w:jc w:val="both"/>
      </w:pPr>
      <w:r>
        <w:rPr>
          <w:rFonts w:ascii="Times New Roman"/>
          <w:b w:val="false"/>
          <w:i w:val="false"/>
          <w:color w:val="000000"/>
          <w:sz w:val="28"/>
        </w:rPr>
        <w:t xml:space="preserve">
      сызықты дайындама және ірі сортаменті станда металды көтеру үстелімен, шлеппермен, рольгангпен, басу кілеттерімен, әмбебап станда көтеру үстелімен металл прокаттау процесін басқару; </w:t>
      </w:r>
    </w:p>
    <w:bookmarkEnd w:id="7375"/>
    <w:bookmarkStart w:name="z7390" w:id="7376"/>
    <w:p>
      <w:pPr>
        <w:spacing w:after="0"/>
        <w:ind w:left="0"/>
        <w:jc w:val="both"/>
      </w:pPr>
      <w:r>
        <w:rPr>
          <w:rFonts w:ascii="Times New Roman"/>
          <w:b w:val="false"/>
          <w:i w:val="false"/>
          <w:color w:val="000000"/>
          <w:sz w:val="28"/>
        </w:rPr>
        <w:t xml:space="preserve">
      қысу құрылғысымен, жиектегішті, жұмыс рольгангтерін, тұйықталған қайшылады, дайындама, сорт прокаттау және жұқа қаңылтыр стандарында дуо-клеттерінде беруші роликтерді басқару; </w:t>
      </w:r>
    </w:p>
    <w:bookmarkEnd w:id="7376"/>
    <w:bookmarkStart w:name="z7391" w:id="7377"/>
    <w:p>
      <w:pPr>
        <w:spacing w:after="0"/>
        <w:ind w:left="0"/>
        <w:jc w:val="both"/>
      </w:pPr>
      <w:r>
        <w:rPr>
          <w:rFonts w:ascii="Times New Roman"/>
          <w:b w:val="false"/>
          <w:i w:val="false"/>
          <w:color w:val="000000"/>
          <w:sz w:val="28"/>
        </w:rPr>
        <w:t>
      кейіннен кілеттерді орналастырумен ірі сұрыпты стандарда және үзіліссіз және жартылай үзіліссіз ірі сұрыпты, орташа сұрыпты, кіші сұрыпты және сым стандарында бастапқы сызықтардың бастапқы кілеттерінің жұмысын басқару;</w:t>
      </w:r>
    </w:p>
    <w:bookmarkEnd w:id="7377"/>
    <w:bookmarkStart w:name="z7392" w:id="7378"/>
    <w:p>
      <w:pPr>
        <w:spacing w:after="0"/>
        <w:ind w:left="0"/>
        <w:jc w:val="both"/>
      </w:pPr>
      <w:r>
        <w:rPr>
          <w:rFonts w:ascii="Times New Roman"/>
          <w:b w:val="false"/>
          <w:i w:val="false"/>
          <w:color w:val="000000"/>
          <w:sz w:val="28"/>
        </w:rPr>
        <w:t xml:space="preserve">
      үзіліссіз сым стандарында бөлу столының жұмысын басқару; </w:t>
      </w:r>
    </w:p>
    <w:bookmarkEnd w:id="7378"/>
    <w:bookmarkStart w:name="z7393" w:id="7379"/>
    <w:p>
      <w:pPr>
        <w:spacing w:after="0"/>
        <w:ind w:left="0"/>
        <w:jc w:val="both"/>
      </w:pPr>
      <w:r>
        <w:rPr>
          <w:rFonts w:ascii="Times New Roman"/>
          <w:b w:val="false"/>
          <w:i w:val="false"/>
          <w:color w:val="000000"/>
          <w:sz w:val="28"/>
        </w:rPr>
        <w:t>
      шар прокаттау стандарында рольгангтерді, тастаушыларды, итерушілерді, жұмыс қозғалтқыштарын, сығу және беру тетіктерін басқару;</w:t>
      </w:r>
    </w:p>
    <w:bookmarkEnd w:id="7379"/>
    <w:bookmarkStart w:name="z7394" w:id="7380"/>
    <w:p>
      <w:pPr>
        <w:spacing w:after="0"/>
        <w:ind w:left="0"/>
        <w:jc w:val="both"/>
      </w:pPr>
      <w:r>
        <w:rPr>
          <w:rFonts w:ascii="Times New Roman"/>
          <w:b w:val="false"/>
          <w:i w:val="false"/>
          <w:color w:val="000000"/>
          <w:sz w:val="28"/>
        </w:rPr>
        <w:t xml:space="preserve">
      берілген температураға дейін қыздырылған білікке металды беруді бақылау; </w:t>
      </w:r>
    </w:p>
    <w:bookmarkEnd w:id="7380"/>
    <w:bookmarkStart w:name="z7395" w:id="7381"/>
    <w:p>
      <w:pPr>
        <w:spacing w:after="0"/>
        <w:ind w:left="0"/>
        <w:jc w:val="both"/>
      </w:pPr>
      <w:r>
        <w:rPr>
          <w:rFonts w:ascii="Times New Roman"/>
          <w:b w:val="false"/>
          <w:i w:val="false"/>
          <w:color w:val="000000"/>
          <w:sz w:val="28"/>
        </w:rPr>
        <w:t>
      қызмет көрсетілетін тетіктер мен бақылау-өлшеу құралдарының сақталуы мен үзіліссіз жұмысын қамтамасыз ету.</w:t>
      </w:r>
    </w:p>
    <w:bookmarkEnd w:id="7381"/>
    <w:bookmarkStart w:name="z7396" w:id="7382"/>
    <w:p>
      <w:pPr>
        <w:spacing w:after="0"/>
        <w:ind w:left="0"/>
        <w:jc w:val="both"/>
      </w:pPr>
      <w:r>
        <w:rPr>
          <w:rFonts w:ascii="Times New Roman"/>
          <w:b w:val="false"/>
          <w:i w:val="false"/>
          <w:color w:val="000000"/>
          <w:sz w:val="28"/>
        </w:rPr>
        <w:t xml:space="preserve">
      1073. Білуге тиіс: </w:t>
      </w:r>
    </w:p>
    <w:bookmarkEnd w:id="7382"/>
    <w:bookmarkStart w:name="z7397" w:id="7383"/>
    <w:p>
      <w:pPr>
        <w:spacing w:after="0"/>
        <w:ind w:left="0"/>
        <w:jc w:val="both"/>
      </w:pPr>
      <w:r>
        <w:rPr>
          <w:rFonts w:ascii="Times New Roman"/>
          <w:b w:val="false"/>
          <w:i w:val="false"/>
          <w:color w:val="000000"/>
          <w:sz w:val="28"/>
        </w:rPr>
        <w:t xml:space="preserve">
      қызмет көрсетілетін стандарда металды ыстықтай прокаттаудың технологиялық процесі; </w:t>
      </w:r>
    </w:p>
    <w:bookmarkEnd w:id="7383"/>
    <w:bookmarkStart w:name="z7398" w:id="7384"/>
    <w:p>
      <w:pPr>
        <w:spacing w:after="0"/>
        <w:ind w:left="0"/>
        <w:jc w:val="both"/>
      </w:pPr>
      <w:r>
        <w:rPr>
          <w:rFonts w:ascii="Times New Roman"/>
          <w:b w:val="false"/>
          <w:i w:val="false"/>
          <w:color w:val="000000"/>
          <w:sz w:val="28"/>
        </w:rPr>
        <w:t xml:space="preserve">
      жабдықтың және стан орны тетіктерінің құрылысы және жұмыс істеу принципі; </w:t>
      </w:r>
    </w:p>
    <w:bookmarkEnd w:id="7384"/>
    <w:bookmarkStart w:name="z7399" w:id="7385"/>
    <w:p>
      <w:pPr>
        <w:spacing w:after="0"/>
        <w:ind w:left="0"/>
        <w:jc w:val="both"/>
      </w:pPr>
      <w:r>
        <w:rPr>
          <w:rFonts w:ascii="Times New Roman"/>
          <w:b w:val="false"/>
          <w:i w:val="false"/>
          <w:color w:val="000000"/>
          <w:sz w:val="28"/>
        </w:rPr>
        <w:t xml:space="preserve">
      болат маркалары және түрлі пішіндегі металды прокаттаудың ерекшеліктері. </w:t>
      </w:r>
    </w:p>
    <w:bookmarkEnd w:id="7385"/>
    <w:bookmarkStart w:name="z7400" w:id="7386"/>
    <w:p>
      <w:pPr>
        <w:spacing w:after="0"/>
        <w:ind w:left="0"/>
        <w:jc w:val="left"/>
      </w:pPr>
      <w:r>
        <w:rPr>
          <w:rFonts w:ascii="Times New Roman"/>
          <w:b/>
          <w:i w:val="false"/>
          <w:color w:val="000000"/>
        </w:rPr>
        <w:t xml:space="preserve"> 78-параграф. Ыстық прокат станын басқару орнының операторы, 5-разряд</w:t>
      </w:r>
    </w:p>
    <w:bookmarkEnd w:id="7386"/>
    <w:bookmarkStart w:name="z7401" w:id="7387"/>
    <w:p>
      <w:pPr>
        <w:spacing w:after="0"/>
        <w:ind w:left="0"/>
        <w:jc w:val="both"/>
      </w:pPr>
      <w:r>
        <w:rPr>
          <w:rFonts w:ascii="Times New Roman"/>
          <w:b w:val="false"/>
          <w:i w:val="false"/>
          <w:color w:val="000000"/>
          <w:sz w:val="28"/>
        </w:rPr>
        <w:t xml:space="preserve">
      1074. Жұмыс сипаттамасы: </w:t>
      </w:r>
    </w:p>
    <w:bookmarkEnd w:id="7387"/>
    <w:bookmarkStart w:name="z7402" w:id="7388"/>
    <w:p>
      <w:pPr>
        <w:spacing w:after="0"/>
        <w:ind w:left="0"/>
        <w:jc w:val="both"/>
      </w:pPr>
      <w:r>
        <w:rPr>
          <w:rFonts w:ascii="Times New Roman"/>
          <w:b w:val="false"/>
          <w:i w:val="false"/>
          <w:color w:val="000000"/>
          <w:sz w:val="28"/>
        </w:rPr>
        <w:t xml:space="preserve">
      манипуляторлар және жиектегіштерде, өнімділігі сағатына 500 тоннаға дейін қабылдағыш және зырылдағыш слябингтерде, блюмингтерде, рельсаралық стандарда, 650 ірі сұрыпты стандардың басу кілеттерінде, қалың табақты дуо-реверсивті станда, барлық типтегі қалың табақты тандем стандарында және дуо әмбебап стандарында металл прокаттау процесін басқару; </w:t>
      </w:r>
    </w:p>
    <w:bookmarkEnd w:id="7388"/>
    <w:bookmarkStart w:name="z7403" w:id="7389"/>
    <w:p>
      <w:pPr>
        <w:spacing w:after="0"/>
        <w:ind w:left="0"/>
        <w:jc w:val="both"/>
      </w:pPr>
      <w:r>
        <w:rPr>
          <w:rFonts w:ascii="Times New Roman"/>
          <w:b w:val="false"/>
          <w:i w:val="false"/>
          <w:color w:val="000000"/>
          <w:sz w:val="28"/>
        </w:rPr>
        <w:t>
      бір кілетті трио стандарында жоғары білікті түсіруді, көтергіш столды және рольгангты басқару;</w:t>
      </w:r>
    </w:p>
    <w:bookmarkEnd w:id="7389"/>
    <w:bookmarkStart w:name="z7404" w:id="7390"/>
    <w:p>
      <w:pPr>
        <w:spacing w:after="0"/>
        <w:ind w:left="0"/>
        <w:jc w:val="both"/>
      </w:pPr>
      <w:r>
        <w:rPr>
          <w:rFonts w:ascii="Times New Roman"/>
          <w:b w:val="false"/>
          <w:i w:val="false"/>
          <w:color w:val="000000"/>
          <w:sz w:val="28"/>
        </w:rPr>
        <w:t>
      прокаттау процесінде дайындама, құбыр дайындау және сорт прокатты стандарда басу кілетінің жұмыс рольгангтерінің прокат станы қозғалтқышының жұмысын, кейіннен кілеттерді орналастырумен ірі сортты стандардың бастапқы сызығында бастапқы кілеттердегі қозғалтқыштар, көтергіш стол, манипулятор және жұмыс рольгангтерінің жұмысын, рельсаралық стандардың бастапқы сызығында бастапқы кілеттің жұмысын, үзіліссіз сым және сорт прокатты стандар кілетінің бастапқы тобында қозғалтқыштың жұмысын басқару;</w:t>
      </w:r>
    </w:p>
    <w:bookmarkEnd w:id="7390"/>
    <w:bookmarkStart w:name="z7405" w:id="7391"/>
    <w:p>
      <w:pPr>
        <w:spacing w:after="0"/>
        <w:ind w:left="0"/>
        <w:jc w:val="both"/>
      </w:pPr>
      <w:r>
        <w:rPr>
          <w:rFonts w:ascii="Times New Roman"/>
          <w:b w:val="false"/>
          <w:i w:val="false"/>
          <w:color w:val="000000"/>
          <w:sz w:val="28"/>
        </w:rPr>
        <w:t xml:space="preserve">
      прокаттау процесінде үзіліссіз қаңылтыр табақ стандарында кілеттердің, қабыршақ сындыруды, су түсіруді, рольганг, шеттерді кесу қайшыларын, орауыштарды, орама жиектегіштерін және конвейермен жұмысын, басты қозғалтқыштың жұмысын басқару; </w:t>
      </w:r>
    </w:p>
    <w:bookmarkEnd w:id="7391"/>
    <w:bookmarkStart w:name="z7406" w:id="7392"/>
    <w:p>
      <w:pPr>
        <w:spacing w:after="0"/>
        <w:ind w:left="0"/>
        <w:jc w:val="both"/>
      </w:pPr>
      <w:r>
        <w:rPr>
          <w:rFonts w:ascii="Times New Roman"/>
          <w:b w:val="false"/>
          <w:i w:val="false"/>
          <w:color w:val="000000"/>
          <w:sz w:val="28"/>
        </w:rPr>
        <w:t xml:space="preserve">
      металл прокаттау процесінде мерзімді көлденең бұрандалы прокаттау станында беруші рольгангтерді, қабылдау науасына ыстық дайындаманы түсіруші, біліктер айналымы, арба қозғалысы, науаларды көтері және түсіруді басқару; </w:t>
      </w:r>
    </w:p>
    <w:bookmarkEnd w:id="7392"/>
    <w:bookmarkStart w:name="z7407" w:id="7393"/>
    <w:p>
      <w:pPr>
        <w:spacing w:after="0"/>
        <w:ind w:left="0"/>
        <w:jc w:val="both"/>
      </w:pPr>
      <w:r>
        <w:rPr>
          <w:rFonts w:ascii="Times New Roman"/>
          <w:b w:val="false"/>
          <w:i w:val="false"/>
          <w:color w:val="000000"/>
          <w:sz w:val="28"/>
        </w:rPr>
        <w:t xml:space="preserve">
      прокаттау процесінде металл температурасына байланысты білік айналымы санын, қозғалтқышты басу мен жүктемені реттеу; </w:t>
      </w:r>
    </w:p>
    <w:bookmarkEnd w:id="7393"/>
    <w:bookmarkStart w:name="z7408" w:id="7394"/>
    <w:p>
      <w:pPr>
        <w:spacing w:after="0"/>
        <w:ind w:left="0"/>
        <w:jc w:val="both"/>
      </w:pPr>
      <w:r>
        <w:rPr>
          <w:rFonts w:ascii="Times New Roman"/>
          <w:b w:val="false"/>
          <w:i w:val="false"/>
          <w:color w:val="000000"/>
          <w:sz w:val="28"/>
        </w:rPr>
        <w:t>
      бақылау-өлшеу құралдары көрсеткіштері бойынша прокаттау процесін және басқару орны жабдығының жұмысын бақылау.</w:t>
      </w:r>
    </w:p>
    <w:bookmarkEnd w:id="7394"/>
    <w:bookmarkStart w:name="z7409" w:id="7395"/>
    <w:p>
      <w:pPr>
        <w:spacing w:after="0"/>
        <w:ind w:left="0"/>
        <w:jc w:val="both"/>
      </w:pPr>
      <w:r>
        <w:rPr>
          <w:rFonts w:ascii="Times New Roman"/>
          <w:b w:val="false"/>
          <w:i w:val="false"/>
          <w:color w:val="000000"/>
          <w:sz w:val="28"/>
        </w:rPr>
        <w:t xml:space="preserve">
      1075. Білуге тиіс: </w:t>
      </w:r>
    </w:p>
    <w:bookmarkEnd w:id="7395"/>
    <w:bookmarkStart w:name="z7410" w:id="7396"/>
    <w:p>
      <w:pPr>
        <w:spacing w:after="0"/>
        <w:ind w:left="0"/>
        <w:jc w:val="both"/>
      </w:pPr>
      <w:r>
        <w:rPr>
          <w:rFonts w:ascii="Times New Roman"/>
          <w:b w:val="false"/>
          <w:i w:val="false"/>
          <w:color w:val="000000"/>
          <w:sz w:val="28"/>
        </w:rPr>
        <w:t xml:space="preserve">
      түрлі типті стандарда түрлі маркалы және прокаттау пішінді металдарды прокаттаудың технологиялық процесі; </w:t>
      </w:r>
    </w:p>
    <w:bookmarkEnd w:id="7396"/>
    <w:bookmarkStart w:name="z7411" w:id="7397"/>
    <w:p>
      <w:pPr>
        <w:spacing w:after="0"/>
        <w:ind w:left="0"/>
        <w:jc w:val="both"/>
      </w:pPr>
      <w:r>
        <w:rPr>
          <w:rFonts w:ascii="Times New Roman"/>
          <w:b w:val="false"/>
          <w:i w:val="false"/>
          <w:color w:val="000000"/>
          <w:sz w:val="28"/>
        </w:rPr>
        <w:t xml:space="preserve">
      біліктің металды алуда қолданылатын күштер; </w:t>
      </w:r>
    </w:p>
    <w:bookmarkEnd w:id="7397"/>
    <w:bookmarkStart w:name="z7412" w:id="7398"/>
    <w:p>
      <w:pPr>
        <w:spacing w:after="0"/>
        <w:ind w:left="0"/>
        <w:jc w:val="both"/>
      </w:pPr>
      <w:r>
        <w:rPr>
          <w:rFonts w:ascii="Times New Roman"/>
          <w:b w:val="false"/>
          <w:i w:val="false"/>
          <w:color w:val="000000"/>
          <w:sz w:val="28"/>
        </w:rPr>
        <w:t xml:space="preserve">
      прокаттаудағы созу коэффициенттері; </w:t>
      </w:r>
    </w:p>
    <w:bookmarkEnd w:id="7398"/>
    <w:bookmarkStart w:name="z7413" w:id="7399"/>
    <w:p>
      <w:pPr>
        <w:spacing w:after="0"/>
        <w:ind w:left="0"/>
        <w:jc w:val="both"/>
      </w:pPr>
      <w:r>
        <w:rPr>
          <w:rFonts w:ascii="Times New Roman"/>
          <w:b w:val="false"/>
          <w:i w:val="false"/>
          <w:color w:val="000000"/>
          <w:sz w:val="28"/>
        </w:rPr>
        <w:t xml:space="preserve">
      стан кілетінің құрылымы және қызмет көрсетілетін стан жабдығының және басқару орнының барлық тетіктерінің жұмыс істеу принципі; </w:t>
      </w:r>
    </w:p>
    <w:bookmarkEnd w:id="7399"/>
    <w:bookmarkStart w:name="z7414" w:id="7400"/>
    <w:p>
      <w:pPr>
        <w:spacing w:after="0"/>
        <w:ind w:left="0"/>
        <w:jc w:val="both"/>
      </w:pPr>
      <w:r>
        <w:rPr>
          <w:rFonts w:ascii="Times New Roman"/>
          <w:b w:val="false"/>
          <w:i w:val="false"/>
          <w:color w:val="000000"/>
          <w:sz w:val="28"/>
        </w:rPr>
        <w:t xml:space="preserve">
      прокаттау станы қозғалтқышының сипаттамасы; </w:t>
      </w:r>
    </w:p>
    <w:bookmarkEnd w:id="7400"/>
    <w:bookmarkStart w:name="z7415" w:id="7401"/>
    <w:p>
      <w:pPr>
        <w:spacing w:after="0"/>
        <w:ind w:left="0"/>
        <w:jc w:val="both"/>
      </w:pPr>
      <w:r>
        <w:rPr>
          <w:rFonts w:ascii="Times New Roman"/>
          <w:b w:val="false"/>
          <w:i w:val="false"/>
          <w:color w:val="000000"/>
          <w:sz w:val="28"/>
        </w:rPr>
        <w:t xml:space="preserve">
      тетіктерді басқарудың кинематикалық және электрлік сипаттамалары. </w:t>
      </w:r>
    </w:p>
    <w:bookmarkEnd w:id="7401"/>
    <w:bookmarkStart w:name="z7416" w:id="7402"/>
    <w:p>
      <w:pPr>
        <w:spacing w:after="0"/>
        <w:ind w:left="0"/>
        <w:jc w:val="left"/>
      </w:pPr>
      <w:r>
        <w:rPr>
          <w:rFonts w:ascii="Times New Roman"/>
          <w:b/>
          <w:i w:val="false"/>
          <w:color w:val="000000"/>
        </w:rPr>
        <w:t xml:space="preserve"> 79-параграф. Ыстық прокат станын басқару орнының операторы, 6-разряд</w:t>
      </w:r>
    </w:p>
    <w:bookmarkEnd w:id="7402"/>
    <w:bookmarkStart w:name="z7417" w:id="7403"/>
    <w:p>
      <w:pPr>
        <w:spacing w:after="0"/>
        <w:ind w:left="0"/>
        <w:jc w:val="both"/>
      </w:pPr>
      <w:r>
        <w:rPr>
          <w:rFonts w:ascii="Times New Roman"/>
          <w:b w:val="false"/>
          <w:i w:val="false"/>
          <w:color w:val="000000"/>
          <w:sz w:val="28"/>
        </w:rPr>
        <w:t xml:space="preserve">
      1076. Жұмыс сипаттамасы: </w:t>
      </w:r>
    </w:p>
    <w:bookmarkEnd w:id="7403"/>
    <w:bookmarkStart w:name="z7418" w:id="7404"/>
    <w:p>
      <w:pPr>
        <w:spacing w:after="0"/>
        <w:ind w:left="0"/>
        <w:jc w:val="both"/>
      </w:pPr>
      <w:r>
        <w:rPr>
          <w:rFonts w:ascii="Times New Roman"/>
          <w:b w:val="false"/>
          <w:i w:val="false"/>
          <w:color w:val="000000"/>
          <w:sz w:val="28"/>
        </w:rPr>
        <w:t xml:space="preserve">
      металды басу режимін жүргізу және прокаттау процесінде басу құрылғысын, жұмыс рольгангтарын және прокат станының бастапқы келтіру қозғалтқышын басқару; </w:t>
      </w:r>
    </w:p>
    <w:bookmarkEnd w:id="7404"/>
    <w:bookmarkStart w:name="z7419" w:id="7405"/>
    <w:p>
      <w:pPr>
        <w:spacing w:after="0"/>
        <w:ind w:left="0"/>
        <w:jc w:val="both"/>
      </w:pPr>
      <w:r>
        <w:rPr>
          <w:rFonts w:ascii="Times New Roman"/>
          <w:b w:val="false"/>
          <w:i w:val="false"/>
          <w:color w:val="000000"/>
          <w:sz w:val="28"/>
        </w:rPr>
        <w:t>
      манипуляторларды және жиектегіштерді, өнімділігі сағатына 500 тоннан жоғары прокаттауда блюминг қабылдағыш және зырылдағыш рольгангтерді басқару;</w:t>
      </w:r>
    </w:p>
    <w:bookmarkEnd w:id="7405"/>
    <w:bookmarkStart w:name="z7420" w:id="7406"/>
    <w:p>
      <w:pPr>
        <w:spacing w:after="0"/>
        <w:ind w:left="0"/>
        <w:jc w:val="both"/>
      </w:pPr>
      <w:r>
        <w:rPr>
          <w:rFonts w:ascii="Times New Roman"/>
          <w:b w:val="false"/>
          <w:i w:val="false"/>
          <w:color w:val="000000"/>
          <w:sz w:val="28"/>
        </w:rPr>
        <w:t xml:space="preserve">
      прокаттау процесінде үзіліссіз және жартылай үзіліссіз сорт прокаттау, штрипс және сым стандарында басты қозғалтқыштардың жұмысын және үзіліссіз қаңылтыр табақ стандарда бастапқы кілеттер тобының жұмысын басқару; </w:t>
      </w:r>
    </w:p>
    <w:bookmarkEnd w:id="7406"/>
    <w:bookmarkStart w:name="z7421" w:id="7407"/>
    <w:p>
      <w:pPr>
        <w:spacing w:after="0"/>
        <w:ind w:left="0"/>
        <w:jc w:val="both"/>
      </w:pPr>
      <w:r>
        <w:rPr>
          <w:rFonts w:ascii="Times New Roman"/>
          <w:b w:val="false"/>
          <w:i w:val="false"/>
          <w:color w:val="000000"/>
          <w:sz w:val="28"/>
        </w:rPr>
        <w:t xml:space="preserve">
      мерзімді көлденең-бұрандалы прокатату стандарында металды прокаттау режимін жүргізу; </w:t>
      </w:r>
    </w:p>
    <w:bookmarkEnd w:id="7407"/>
    <w:bookmarkStart w:name="z7422" w:id="7408"/>
    <w:p>
      <w:pPr>
        <w:spacing w:after="0"/>
        <w:ind w:left="0"/>
        <w:jc w:val="both"/>
      </w:pPr>
      <w:r>
        <w:rPr>
          <w:rFonts w:ascii="Times New Roman"/>
          <w:b w:val="false"/>
          <w:i w:val="false"/>
          <w:color w:val="000000"/>
          <w:sz w:val="28"/>
        </w:rPr>
        <w:t>
      құймалар мен слябтарды беру туралы қыздыру пештеріне сигнал беру;</w:t>
      </w:r>
    </w:p>
    <w:bookmarkEnd w:id="7408"/>
    <w:bookmarkStart w:name="z7423" w:id="7409"/>
    <w:p>
      <w:pPr>
        <w:spacing w:after="0"/>
        <w:ind w:left="0"/>
        <w:jc w:val="both"/>
      </w:pPr>
      <w:r>
        <w:rPr>
          <w:rFonts w:ascii="Times New Roman"/>
          <w:b w:val="false"/>
          <w:i w:val="false"/>
          <w:color w:val="000000"/>
          <w:sz w:val="28"/>
        </w:rPr>
        <w:t xml:space="preserve">
      беруді және станға шығарылатын металл температурасын, біліктердің салқындауы мен калибр шығаруды бақылау; </w:t>
      </w:r>
    </w:p>
    <w:bookmarkEnd w:id="7409"/>
    <w:bookmarkStart w:name="z7424" w:id="7410"/>
    <w:p>
      <w:pPr>
        <w:spacing w:after="0"/>
        <w:ind w:left="0"/>
        <w:jc w:val="both"/>
      </w:pPr>
      <w:r>
        <w:rPr>
          <w:rFonts w:ascii="Times New Roman"/>
          <w:b w:val="false"/>
          <w:i w:val="false"/>
          <w:color w:val="000000"/>
          <w:sz w:val="28"/>
        </w:rPr>
        <w:t xml:space="preserve">
      клеттер арасындағы жолақты илектеу және керу жылдамдығын орнату және реттеу; </w:t>
      </w:r>
    </w:p>
    <w:bookmarkEnd w:id="7410"/>
    <w:bookmarkStart w:name="z7425" w:id="7411"/>
    <w:p>
      <w:pPr>
        <w:spacing w:after="0"/>
        <w:ind w:left="0"/>
        <w:jc w:val="both"/>
      </w:pPr>
      <w:r>
        <w:rPr>
          <w:rFonts w:ascii="Times New Roman"/>
          <w:b w:val="false"/>
          <w:i w:val="false"/>
          <w:color w:val="000000"/>
          <w:sz w:val="28"/>
        </w:rPr>
        <w:t xml:space="preserve">
      біліктерді жаншып-қақтау бойынша блюмингтер мен слябингтер жұмысын басқару, станды реттеу мен өзге стандарда осы жұмыстарды жүргізуге қатысу; </w:t>
      </w:r>
    </w:p>
    <w:bookmarkEnd w:id="7411"/>
    <w:bookmarkStart w:name="z7426" w:id="7412"/>
    <w:p>
      <w:pPr>
        <w:spacing w:after="0"/>
        <w:ind w:left="0"/>
        <w:jc w:val="both"/>
      </w:pPr>
      <w:r>
        <w:rPr>
          <w:rFonts w:ascii="Times New Roman"/>
          <w:b w:val="false"/>
          <w:i w:val="false"/>
          <w:color w:val="000000"/>
          <w:sz w:val="28"/>
        </w:rPr>
        <w:t>
      жөндеуден кейін станды қабылдауға қатысу.</w:t>
      </w:r>
    </w:p>
    <w:bookmarkEnd w:id="7412"/>
    <w:bookmarkStart w:name="z7427" w:id="7413"/>
    <w:p>
      <w:pPr>
        <w:spacing w:after="0"/>
        <w:ind w:left="0"/>
        <w:jc w:val="both"/>
      </w:pPr>
      <w:r>
        <w:rPr>
          <w:rFonts w:ascii="Times New Roman"/>
          <w:b w:val="false"/>
          <w:i w:val="false"/>
          <w:color w:val="000000"/>
          <w:sz w:val="28"/>
        </w:rPr>
        <w:t xml:space="preserve">
      1077. Білуге тиіс: </w:t>
      </w:r>
    </w:p>
    <w:bookmarkEnd w:id="7413"/>
    <w:bookmarkStart w:name="z7428" w:id="7414"/>
    <w:p>
      <w:pPr>
        <w:spacing w:after="0"/>
        <w:ind w:left="0"/>
        <w:jc w:val="both"/>
      </w:pPr>
      <w:r>
        <w:rPr>
          <w:rFonts w:ascii="Times New Roman"/>
          <w:b w:val="false"/>
          <w:i w:val="false"/>
          <w:color w:val="000000"/>
          <w:sz w:val="28"/>
        </w:rPr>
        <w:t xml:space="preserve">
      болаттың түрлі маркаларын прокаттауда металды қысу режимдері; </w:t>
      </w:r>
    </w:p>
    <w:bookmarkEnd w:id="7414"/>
    <w:bookmarkStart w:name="z7429" w:id="7415"/>
    <w:p>
      <w:pPr>
        <w:spacing w:after="0"/>
        <w:ind w:left="0"/>
        <w:jc w:val="both"/>
      </w:pPr>
      <w:r>
        <w:rPr>
          <w:rFonts w:ascii="Times New Roman"/>
          <w:b w:val="false"/>
          <w:i w:val="false"/>
          <w:color w:val="000000"/>
          <w:sz w:val="28"/>
        </w:rPr>
        <w:t xml:space="preserve">
      прокаттау теориясының және прокаттау кезінде металл пішіні басқаруінің негіздері; </w:t>
      </w:r>
    </w:p>
    <w:bookmarkEnd w:id="7415"/>
    <w:bookmarkStart w:name="z7430" w:id="7416"/>
    <w:p>
      <w:pPr>
        <w:spacing w:after="0"/>
        <w:ind w:left="0"/>
        <w:jc w:val="both"/>
      </w:pPr>
      <w:r>
        <w:rPr>
          <w:rFonts w:ascii="Times New Roman"/>
          <w:b w:val="false"/>
          <w:i w:val="false"/>
          <w:color w:val="000000"/>
          <w:sz w:val="28"/>
        </w:rPr>
        <w:t xml:space="preserve">
      біліктерді калибрлеудің негіздері; </w:t>
      </w:r>
    </w:p>
    <w:bookmarkEnd w:id="7416"/>
    <w:bookmarkStart w:name="z7431" w:id="7417"/>
    <w:p>
      <w:pPr>
        <w:spacing w:after="0"/>
        <w:ind w:left="0"/>
        <w:jc w:val="both"/>
      </w:pPr>
      <w:r>
        <w:rPr>
          <w:rFonts w:ascii="Times New Roman"/>
          <w:b w:val="false"/>
          <w:i w:val="false"/>
          <w:color w:val="000000"/>
          <w:sz w:val="28"/>
        </w:rPr>
        <w:t>
      прокаттау кезінде ақау түрлері және себептері.</w:t>
      </w:r>
    </w:p>
    <w:bookmarkEnd w:id="7417"/>
    <w:bookmarkStart w:name="z7432" w:id="7418"/>
    <w:p>
      <w:pPr>
        <w:spacing w:after="0"/>
        <w:ind w:left="0"/>
        <w:jc w:val="both"/>
      </w:pPr>
      <w:r>
        <w:rPr>
          <w:rFonts w:ascii="Times New Roman"/>
          <w:b w:val="false"/>
          <w:i w:val="false"/>
          <w:color w:val="000000"/>
          <w:sz w:val="28"/>
        </w:rPr>
        <w:t xml:space="preserve">
      Блюминг типті, қалың табақты стандарда және дуо әмбебап стандарында блюминг, слябинг, қысу стандарының басу құрылғысын, жұмыс рольгангтерін және бастапқы келтіру қозғалтқышын басқару кезінде - 7-разряд. </w:t>
      </w:r>
    </w:p>
    <w:bookmarkEnd w:id="7418"/>
    <w:bookmarkStart w:name="z7433" w:id="7419"/>
    <w:p>
      <w:pPr>
        <w:spacing w:after="0"/>
        <w:ind w:left="0"/>
        <w:jc w:val="both"/>
      </w:pPr>
      <w:r>
        <w:rPr>
          <w:rFonts w:ascii="Times New Roman"/>
          <w:b w:val="false"/>
          <w:i w:val="false"/>
          <w:color w:val="000000"/>
          <w:sz w:val="28"/>
        </w:rPr>
        <w:t>
      Техникалық және кәсіптік (арнайы орта, кәсіптік орта) білім талап етіледі.</w:t>
      </w:r>
    </w:p>
    <w:bookmarkEnd w:id="7419"/>
    <w:bookmarkStart w:name="z7434" w:id="7420"/>
    <w:p>
      <w:pPr>
        <w:spacing w:after="0"/>
        <w:ind w:left="0"/>
        <w:jc w:val="left"/>
      </w:pPr>
      <w:r>
        <w:rPr>
          <w:rFonts w:ascii="Times New Roman"/>
          <w:b/>
          <w:i w:val="false"/>
          <w:color w:val="000000"/>
        </w:rPr>
        <w:t xml:space="preserve"> 80-параграф. Ыстық прокаттау орнағының біліктеушісі, 4-разряд</w:t>
      </w:r>
    </w:p>
    <w:bookmarkEnd w:id="7420"/>
    <w:bookmarkStart w:name="z7435" w:id="7421"/>
    <w:p>
      <w:pPr>
        <w:spacing w:after="0"/>
        <w:ind w:left="0"/>
        <w:jc w:val="both"/>
      </w:pPr>
      <w:r>
        <w:rPr>
          <w:rFonts w:ascii="Times New Roman"/>
          <w:b w:val="false"/>
          <w:i w:val="false"/>
          <w:color w:val="000000"/>
          <w:sz w:val="28"/>
        </w:rPr>
        <w:t xml:space="preserve">
      1078. Жұмыс сипаттамасы: </w:t>
      </w:r>
    </w:p>
    <w:bookmarkEnd w:id="7421"/>
    <w:bookmarkStart w:name="z7436" w:id="7422"/>
    <w:p>
      <w:pPr>
        <w:spacing w:after="0"/>
        <w:ind w:left="0"/>
        <w:jc w:val="both"/>
      </w:pPr>
      <w:r>
        <w:rPr>
          <w:rFonts w:ascii="Times New Roman"/>
          <w:b w:val="false"/>
          <w:i w:val="false"/>
          <w:color w:val="000000"/>
          <w:sz w:val="28"/>
        </w:rPr>
        <w:t>
      20 пішін өлшемге дейінгі прокаттау сұрыптарымен сызықты орта сұрыпты және ұсақ сұрыпты стантар кілетінің жекелеген топтарында немесе жекелеген кілеттерінде болаттың түрлі маркаларының пішіндері мен қималары ыстық металын прокаттаудың технологиялық процесін жүргізу;</w:t>
      </w:r>
    </w:p>
    <w:bookmarkEnd w:id="7422"/>
    <w:bookmarkStart w:name="z7437" w:id="7423"/>
    <w:p>
      <w:pPr>
        <w:spacing w:after="0"/>
        <w:ind w:left="0"/>
        <w:jc w:val="both"/>
      </w:pPr>
      <w:r>
        <w:rPr>
          <w:rFonts w:ascii="Times New Roman"/>
          <w:b w:val="false"/>
          <w:i w:val="false"/>
          <w:color w:val="000000"/>
          <w:sz w:val="28"/>
        </w:rPr>
        <w:t>
      қызмет көрсетілетін кілеттерде металдың прокатталатын маркалары мен пішініне байланысты біліктің жай-күйі мен прокаттау қарқынын реттеу;</w:t>
      </w:r>
    </w:p>
    <w:bookmarkEnd w:id="7423"/>
    <w:bookmarkStart w:name="z7438" w:id="7424"/>
    <w:p>
      <w:pPr>
        <w:spacing w:after="0"/>
        <w:ind w:left="0"/>
        <w:jc w:val="both"/>
      </w:pPr>
      <w:r>
        <w:rPr>
          <w:rFonts w:ascii="Times New Roman"/>
          <w:b w:val="false"/>
          <w:i w:val="false"/>
          <w:color w:val="000000"/>
          <w:sz w:val="28"/>
        </w:rPr>
        <w:t>
      жазбаларды біліктерге беру және олардың біліктен шығуын бақылау;</w:t>
      </w:r>
    </w:p>
    <w:bookmarkEnd w:id="7424"/>
    <w:bookmarkStart w:name="z7439" w:id="7425"/>
    <w:p>
      <w:pPr>
        <w:spacing w:after="0"/>
        <w:ind w:left="0"/>
        <w:jc w:val="both"/>
      </w:pPr>
      <w:r>
        <w:rPr>
          <w:rFonts w:ascii="Times New Roman"/>
          <w:b w:val="false"/>
          <w:i w:val="false"/>
          <w:color w:val="000000"/>
          <w:sz w:val="28"/>
        </w:rPr>
        <w:t xml:space="preserve">
      жұқа қаңылтыр және дуо-реверсивті емес орнақтарда қысу құрылғысы тетігін басқару; </w:t>
      </w:r>
    </w:p>
    <w:bookmarkEnd w:id="7425"/>
    <w:bookmarkStart w:name="z7440" w:id="7426"/>
    <w:p>
      <w:pPr>
        <w:spacing w:after="0"/>
        <w:ind w:left="0"/>
        <w:jc w:val="both"/>
      </w:pPr>
      <w:r>
        <w:rPr>
          <w:rFonts w:ascii="Times New Roman"/>
          <w:b w:val="false"/>
          <w:i w:val="false"/>
          <w:color w:val="000000"/>
          <w:sz w:val="28"/>
        </w:rPr>
        <w:t xml:space="preserve">
      металл температурасын, прокатта металл пішінінің дұрыстығын және оны жекелеп өлшеуді жүзеге асыруды бақылау; </w:t>
      </w:r>
    </w:p>
    <w:bookmarkEnd w:id="7426"/>
    <w:bookmarkStart w:name="z7441" w:id="7427"/>
    <w:p>
      <w:pPr>
        <w:spacing w:after="0"/>
        <w:ind w:left="0"/>
        <w:jc w:val="both"/>
      </w:pPr>
      <w:r>
        <w:rPr>
          <w:rFonts w:ascii="Times New Roman"/>
          <w:b w:val="false"/>
          <w:i w:val="false"/>
          <w:color w:val="000000"/>
          <w:sz w:val="28"/>
        </w:rPr>
        <w:t xml:space="preserve">
      сынаманы іріктеу; </w:t>
      </w:r>
    </w:p>
    <w:bookmarkEnd w:id="7427"/>
    <w:bookmarkStart w:name="z7442" w:id="7428"/>
    <w:p>
      <w:pPr>
        <w:spacing w:after="0"/>
        <w:ind w:left="0"/>
        <w:jc w:val="both"/>
      </w:pPr>
      <w:r>
        <w:rPr>
          <w:rFonts w:ascii="Times New Roman"/>
          <w:b w:val="false"/>
          <w:i w:val="false"/>
          <w:color w:val="000000"/>
          <w:sz w:val="28"/>
        </w:rPr>
        <w:t xml:space="preserve">
      бір пішіннен келесіге өзгергенде қызмет көрсетілетін кілетте білік арматурасын, пішіні өзгерген құрылғыларды, бағыттаушы роликтерді орнату және баптау; </w:t>
      </w:r>
    </w:p>
    <w:bookmarkEnd w:id="7428"/>
    <w:bookmarkStart w:name="z7443" w:id="7429"/>
    <w:p>
      <w:pPr>
        <w:spacing w:after="0"/>
        <w:ind w:left="0"/>
        <w:jc w:val="both"/>
      </w:pPr>
      <w:r>
        <w:rPr>
          <w:rFonts w:ascii="Times New Roman"/>
          <w:b w:val="false"/>
          <w:i w:val="false"/>
          <w:color w:val="000000"/>
          <w:sz w:val="28"/>
        </w:rPr>
        <w:t xml:space="preserve">
      қызмет көрсетілетін кілеттерді бөлшектеу және жинау, біліктерді жаншып-қақтау және реттеу, істен шыққан арматураны және ішпектерді ауыстыру; </w:t>
      </w:r>
    </w:p>
    <w:bookmarkEnd w:id="7429"/>
    <w:bookmarkStart w:name="z7444" w:id="7430"/>
    <w:p>
      <w:pPr>
        <w:spacing w:after="0"/>
        <w:ind w:left="0"/>
        <w:jc w:val="both"/>
      </w:pPr>
      <w:r>
        <w:rPr>
          <w:rFonts w:ascii="Times New Roman"/>
          <w:b w:val="false"/>
          <w:i w:val="false"/>
          <w:color w:val="000000"/>
          <w:sz w:val="28"/>
        </w:rPr>
        <w:t>
      жиектемелерді, сымдарды және рұқсаттамаларды орнату;</w:t>
      </w:r>
    </w:p>
    <w:bookmarkEnd w:id="7430"/>
    <w:bookmarkStart w:name="z7445" w:id="7431"/>
    <w:p>
      <w:pPr>
        <w:spacing w:after="0"/>
        <w:ind w:left="0"/>
        <w:jc w:val="both"/>
      </w:pPr>
      <w:r>
        <w:rPr>
          <w:rFonts w:ascii="Times New Roman"/>
          <w:b w:val="false"/>
          <w:i w:val="false"/>
          <w:color w:val="000000"/>
          <w:sz w:val="28"/>
        </w:rPr>
        <w:t xml:space="preserve">
      біліктердің салқындауы мен майлауды бақылау; </w:t>
      </w:r>
    </w:p>
    <w:bookmarkEnd w:id="7431"/>
    <w:bookmarkStart w:name="z7446" w:id="7432"/>
    <w:p>
      <w:pPr>
        <w:spacing w:after="0"/>
        <w:ind w:left="0"/>
        <w:jc w:val="both"/>
      </w:pPr>
      <w:r>
        <w:rPr>
          <w:rFonts w:ascii="Times New Roman"/>
          <w:b w:val="false"/>
          <w:i w:val="false"/>
          <w:color w:val="000000"/>
          <w:sz w:val="28"/>
        </w:rPr>
        <w:t xml:space="preserve">
      жөндеуден кейін қызмет көрсетілетін кілетті жөндеу мен қабылдауға қатысу; </w:t>
      </w:r>
    </w:p>
    <w:bookmarkEnd w:id="7432"/>
    <w:bookmarkStart w:name="z7447" w:id="7433"/>
    <w:p>
      <w:pPr>
        <w:spacing w:after="0"/>
        <w:ind w:left="0"/>
        <w:jc w:val="both"/>
      </w:pPr>
      <w:r>
        <w:rPr>
          <w:rFonts w:ascii="Times New Roman"/>
          <w:b w:val="false"/>
          <w:i w:val="false"/>
          <w:color w:val="000000"/>
          <w:sz w:val="28"/>
        </w:rPr>
        <w:t>
      қызмет көрсетілетін құралдың жұмысындағы ақауларды анықтау және жою.</w:t>
      </w:r>
    </w:p>
    <w:bookmarkEnd w:id="7433"/>
    <w:bookmarkStart w:name="z7448" w:id="7434"/>
    <w:p>
      <w:pPr>
        <w:spacing w:after="0"/>
        <w:ind w:left="0"/>
        <w:jc w:val="both"/>
      </w:pPr>
      <w:r>
        <w:rPr>
          <w:rFonts w:ascii="Times New Roman"/>
          <w:b w:val="false"/>
          <w:i w:val="false"/>
          <w:color w:val="000000"/>
          <w:sz w:val="28"/>
        </w:rPr>
        <w:t xml:space="preserve">
      1079. Білуге тиіс: </w:t>
      </w:r>
    </w:p>
    <w:bookmarkEnd w:id="7434"/>
    <w:bookmarkStart w:name="z7449" w:id="7435"/>
    <w:p>
      <w:pPr>
        <w:spacing w:after="0"/>
        <w:ind w:left="0"/>
        <w:jc w:val="both"/>
      </w:pPr>
      <w:r>
        <w:rPr>
          <w:rFonts w:ascii="Times New Roman"/>
          <w:b w:val="false"/>
          <w:i w:val="false"/>
          <w:color w:val="000000"/>
          <w:sz w:val="28"/>
        </w:rPr>
        <w:t xml:space="preserve">
      қызмет көрсетілетін станда металл прокаттаудың технологиялық процесі; </w:t>
      </w:r>
    </w:p>
    <w:bookmarkEnd w:id="7435"/>
    <w:bookmarkStart w:name="z7450" w:id="7436"/>
    <w:p>
      <w:pPr>
        <w:spacing w:after="0"/>
        <w:ind w:left="0"/>
        <w:jc w:val="both"/>
      </w:pPr>
      <w:r>
        <w:rPr>
          <w:rFonts w:ascii="Times New Roman"/>
          <w:b w:val="false"/>
          <w:i w:val="false"/>
          <w:color w:val="000000"/>
          <w:sz w:val="28"/>
        </w:rPr>
        <w:t xml:space="preserve">
      қызмет көрсетілетін станның, қысым құрылғысының, қосалқы жабдықтың клеттерінің құрылысы, жұмыс істеу принципі және техникалық пайдалану қағидалары; </w:t>
      </w:r>
    </w:p>
    <w:bookmarkEnd w:id="7436"/>
    <w:bookmarkStart w:name="z7451" w:id="7437"/>
    <w:p>
      <w:pPr>
        <w:spacing w:after="0"/>
        <w:ind w:left="0"/>
        <w:jc w:val="both"/>
      </w:pPr>
      <w:r>
        <w:rPr>
          <w:rFonts w:ascii="Times New Roman"/>
          <w:b w:val="false"/>
          <w:i w:val="false"/>
          <w:color w:val="000000"/>
          <w:sz w:val="28"/>
        </w:rPr>
        <w:t>
      білікті металдың алуы кезінде қолданылатын күштер;</w:t>
      </w:r>
    </w:p>
    <w:bookmarkEnd w:id="7437"/>
    <w:bookmarkStart w:name="z7452" w:id="7438"/>
    <w:p>
      <w:pPr>
        <w:spacing w:after="0"/>
        <w:ind w:left="0"/>
        <w:jc w:val="both"/>
      </w:pPr>
      <w:r>
        <w:rPr>
          <w:rFonts w:ascii="Times New Roman"/>
          <w:b w:val="false"/>
          <w:i w:val="false"/>
          <w:color w:val="000000"/>
          <w:sz w:val="28"/>
        </w:rPr>
        <w:t xml:space="preserve">
      білікті калибрлеу; </w:t>
      </w:r>
    </w:p>
    <w:bookmarkEnd w:id="7438"/>
    <w:bookmarkStart w:name="z7453" w:id="7439"/>
    <w:p>
      <w:pPr>
        <w:spacing w:after="0"/>
        <w:ind w:left="0"/>
        <w:jc w:val="both"/>
      </w:pPr>
      <w:r>
        <w:rPr>
          <w:rFonts w:ascii="Times New Roman"/>
          <w:b w:val="false"/>
          <w:i w:val="false"/>
          <w:color w:val="000000"/>
          <w:sz w:val="28"/>
        </w:rPr>
        <w:t xml:space="preserve">
      болат маркасы бойынша сору коэффициенті және шығын нормалары; </w:t>
      </w:r>
    </w:p>
    <w:bookmarkEnd w:id="7439"/>
    <w:bookmarkStart w:name="z7454" w:id="7440"/>
    <w:p>
      <w:pPr>
        <w:spacing w:after="0"/>
        <w:ind w:left="0"/>
        <w:jc w:val="both"/>
      </w:pPr>
      <w:r>
        <w:rPr>
          <w:rFonts w:ascii="Times New Roman"/>
          <w:b w:val="false"/>
          <w:i w:val="false"/>
          <w:color w:val="000000"/>
          <w:sz w:val="28"/>
        </w:rPr>
        <w:t xml:space="preserve">
      прокаттау кезінде металл ақауының түрлері және себептері; </w:t>
      </w:r>
    </w:p>
    <w:bookmarkEnd w:id="7440"/>
    <w:bookmarkStart w:name="z7455" w:id="7441"/>
    <w:p>
      <w:pPr>
        <w:spacing w:after="0"/>
        <w:ind w:left="0"/>
        <w:jc w:val="both"/>
      </w:pPr>
      <w:r>
        <w:rPr>
          <w:rFonts w:ascii="Times New Roman"/>
          <w:b w:val="false"/>
          <w:i w:val="false"/>
          <w:color w:val="000000"/>
          <w:sz w:val="28"/>
        </w:rPr>
        <w:t>
      слесарьлық іс.</w:t>
      </w:r>
    </w:p>
    <w:bookmarkEnd w:id="7441"/>
    <w:bookmarkStart w:name="z7456" w:id="7442"/>
    <w:p>
      <w:pPr>
        <w:spacing w:after="0"/>
        <w:ind w:left="0"/>
        <w:jc w:val="left"/>
      </w:pPr>
      <w:r>
        <w:rPr>
          <w:rFonts w:ascii="Times New Roman"/>
          <w:b/>
          <w:i w:val="false"/>
          <w:color w:val="000000"/>
        </w:rPr>
        <w:t xml:space="preserve"> 81-параграф. Ыстық прокаттау орнағының біліктеушісі, 5-разряд</w:t>
      </w:r>
    </w:p>
    <w:bookmarkEnd w:id="7442"/>
    <w:bookmarkStart w:name="z7457" w:id="7443"/>
    <w:p>
      <w:pPr>
        <w:spacing w:after="0"/>
        <w:ind w:left="0"/>
        <w:jc w:val="both"/>
      </w:pPr>
      <w:r>
        <w:rPr>
          <w:rFonts w:ascii="Times New Roman"/>
          <w:b w:val="false"/>
          <w:i w:val="false"/>
          <w:color w:val="000000"/>
          <w:sz w:val="28"/>
        </w:rPr>
        <w:t xml:space="preserve">
      1080. Жұмыс сипаттамасы: </w:t>
      </w:r>
    </w:p>
    <w:bookmarkEnd w:id="7443"/>
    <w:bookmarkStart w:name="z7458" w:id="7444"/>
    <w:p>
      <w:pPr>
        <w:spacing w:after="0"/>
        <w:ind w:left="0"/>
        <w:jc w:val="both"/>
      </w:pPr>
      <w:r>
        <w:rPr>
          <w:rFonts w:ascii="Times New Roman"/>
          <w:b w:val="false"/>
          <w:i w:val="false"/>
          <w:color w:val="000000"/>
          <w:sz w:val="28"/>
        </w:rPr>
        <w:t xml:space="preserve">
      әртүрлі маркалы болаттың ыстық металын, бейіндерін және қималарын трио бір клеткалы табақты стандарында, клеттердің жекелеген топтарында немесе үздіксіз дайындау, құбыр дайындау және сутунк стандарының, рельс арқалығы, ірі сортты және сым стандарының, сызықты дайындау және сутунк стандарының, әмбебап трио стандарының алдыңғы жағында, бір клеткалы қалың табақты дуо-реверсивті және әмбебап стандардың артқы жағында илемдеудің технологиялық процесін жүргізу үздіксіз сорттық (штрипс) орнақтардың аралық клеттеріндегі дуо орнақтары, прокат сортаменті 20 және одан да көп профильді өлшемді желілік орта сұрыпты және ұсақ сұрыпты стандардың аралық клеттерінде немесе болаттың сапалы маркалы сортаментінде, прокат сортаменті бар орта сұрыпты және ұсақ сұрыпты стандардың таза клеттерінде 20 пішінді өлшемге дейін, бандажпрокат стандарының, қалың табақты тандем стандарының дуо клеттерінде, қысу құрылғысында және жұқа табақты дуо реверсивті стандардың алдыңғы және артқы жақтарында, вилопрокат және дөңгелек прокат стандарында шар прокат орнағында технологиялық процесін жүргізу; </w:t>
      </w:r>
    </w:p>
    <w:bookmarkEnd w:id="7444"/>
    <w:bookmarkStart w:name="z7459" w:id="7445"/>
    <w:p>
      <w:pPr>
        <w:spacing w:after="0"/>
        <w:ind w:left="0"/>
        <w:jc w:val="both"/>
      </w:pPr>
      <w:r>
        <w:rPr>
          <w:rFonts w:ascii="Times New Roman"/>
          <w:b w:val="false"/>
          <w:i w:val="false"/>
          <w:color w:val="000000"/>
          <w:sz w:val="28"/>
        </w:rPr>
        <w:t xml:space="preserve">
      пакеттерді түптеу процесін жүргізу; </w:t>
      </w:r>
    </w:p>
    <w:bookmarkEnd w:id="7445"/>
    <w:bookmarkStart w:name="z7460" w:id="7446"/>
    <w:p>
      <w:pPr>
        <w:spacing w:after="0"/>
        <w:ind w:left="0"/>
        <w:jc w:val="both"/>
      </w:pPr>
      <w:r>
        <w:rPr>
          <w:rFonts w:ascii="Times New Roman"/>
          <w:b w:val="false"/>
          <w:i w:val="false"/>
          <w:color w:val="000000"/>
          <w:sz w:val="28"/>
        </w:rPr>
        <w:t>
      жөндеуден кейін станды қабылдауға қатысу.</w:t>
      </w:r>
    </w:p>
    <w:bookmarkEnd w:id="7446"/>
    <w:bookmarkStart w:name="z7461" w:id="7447"/>
    <w:p>
      <w:pPr>
        <w:spacing w:after="0"/>
        <w:ind w:left="0"/>
        <w:jc w:val="both"/>
      </w:pPr>
      <w:r>
        <w:rPr>
          <w:rFonts w:ascii="Times New Roman"/>
          <w:b w:val="false"/>
          <w:i w:val="false"/>
          <w:color w:val="000000"/>
          <w:sz w:val="28"/>
        </w:rPr>
        <w:t xml:space="preserve">
      1081. Білуге тиіс: </w:t>
      </w:r>
    </w:p>
    <w:bookmarkEnd w:id="7447"/>
    <w:bookmarkStart w:name="z7462" w:id="7448"/>
    <w:p>
      <w:pPr>
        <w:spacing w:after="0"/>
        <w:ind w:left="0"/>
        <w:jc w:val="both"/>
      </w:pPr>
      <w:r>
        <w:rPr>
          <w:rFonts w:ascii="Times New Roman"/>
          <w:b w:val="false"/>
          <w:i w:val="false"/>
          <w:color w:val="000000"/>
          <w:sz w:val="28"/>
        </w:rPr>
        <w:t xml:space="preserve">
      қызмет көрсетілетін ортақтарда болаттың түрлі маркалары металын прокаттаудың технологиялық процесі; </w:t>
      </w:r>
    </w:p>
    <w:bookmarkEnd w:id="7448"/>
    <w:bookmarkStart w:name="z7463" w:id="7449"/>
    <w:p>
      <w:pPr>
        <w:spacing w:after="0"/>
        <w:ind w:left="0"/>
        <w:jc w:val="both"/>
      </w:pPr>
      <w:r>
        <w:rPr>
          <w:rFonts w:ascii="Times New Roman"/>
          <w:b w:val="false"/>
          <w:i w:val="false"/>
          <w:color w:val="000000"/>
          <w:sz w:val="28"/>
        </w:rPr>
        <w:t>
      әртүрлі маркалы болат үшін қысу режимдері;</w:t>
      </w:r>
    </w:p>
    <w:bookmarkEnd w:id="7449"/>
    <w:bookmarkStart w:name="z7464" w:id="7450"/>
    <w:p>
      <w:pPr>
        <w:spacing w:after="0"/>
        <w:ind w:left="0"/>
        <w:jc w:val="both"/>
      </w:pPr>
      <w:r>
        <w:rPr>
          <w:rFonts w:ascii="Times New Roman"/>
          <w:b w:val="false"/>
          <w:i w:val="false"/>
          <w:color w:val="000000"/>
          <w:sz w:val="28"/>
        </w:rPr>
        <w:t xml:space="preserve">
      прокаттау кезінде металл пішіні басқарудің схемасы; </w:t>
      </w:r>
    </w:p>
    <w:bookmarkEnd w:id="7450"/>
    <w:bookmarkStart w:name="z7465" w:id="7451"/>
    <w:p>
      <w:pPr>
        <w:spacing w:after="0"/>
        <w:ind w:left="0"/>
        <w:jc w:val="both"/>
      </w:pPr>
      <w:r>
        <w:rPr>
          <w:rFonts w:ascii="Times New Roman"/>
          <w:b w:val="false"/>
          <w:i w:val="false"/>
          <w:color w:val="000000"/>
          <w:sz w:val="28"/>
        </w:rPr>
        <w:t xml:space="preserve">
      барлық үлгідегі қызмет көрсетілетін илектеу орнақтарының құрылысы, жұмыс істеу принципі және техникалық пайдалану қағидалары; </w:t>
      </w:r>
    </w:p>
    <w:bookmarkEnd w:id="7451"/>
    <w:bookmarkStart w:name="z7466" w:id="7452"/>
    <w:p>
      <w:pPr>
        <w:spacing w:after="0"/>
        <w:ind w:left="0"/>
        <w:jc w:val="both"/>
      </w:pPr>
      <w:r>
        <w:rPr>
          <w:rFonts w:ascii="Times New Roman"/>
          <w:b w:val="false"/>
          <w:i w:val="false"/>
          <w:color w:val="000000"/>
          <w:sz w:val="28"/>
        </w:rPr>
        <w:t xml:space="preserve">
      прокатталатын металл сапасына мемлекеттік стандарттар талаптары. </w:t>
      </w:r>
    </w:p>
    <w:bookmarkEnd w:id="7452"/>
    <w:bookmarkStart w:name="z7467" w:id="7453"/>
    <w:p>
      <w:pPr>
        <w:spacing w:after="0"/>
        <w:ind w:left="0"/>
        <w:jc w:val="left"/>
      </w:pPr>
      <w:r>
        <w:rPr>
          <w:rFonts w:ascii="Times New Roman"/>
          <w:b/>
          <w:i w:val="false"/>
          <w:color w:val="000000"/>
        </w:rPr>
        <w:t xml:space="preserve"> 82-параграф. Ыстық прокаттау орнағының біліктеушісі, 6-разряд</w:t>
      </w:r>
    </w:p>
    <w:bookmarkEnd w:id="7453"/>
    <w:bookmarkStart w:name="z7468" w:id="7454"/>
    <w:p>
      <w:pPr>
        <w:spacing w:after="0"/>
        <w:ind w:left="0"/>
        <w:jc w:val="both"/>
      </w:pPr>
      <w:r>
        <w:rPr>
          <w:rFonts w:ascii="Times New Roman"/>
          <w:b w:val="false"/>
          <w:i w:val="false"/>
          <w:color w:val="000000"/>
          <w:sz w:val="28"/>
        </w:rPr>
        <w:t xml:space="preserve">
      1082. Жұмыс сипаттамасы: </w:t>
      </w:r>
    </w:p>
    <w:bookmarkEnd w:id="7454"/>
    <w:bookmarkStart w:name="z7469" w:id="7455"/>
    <w:p>
      <w:pPr>
        <w:spacing w:after="0"/>
        <w:ind w:left="0"/>
        <w:jc w:val="both"/>
      </w:pPr>
      <w:r>
        <w:rPr>
          <w:rFonts w:ascii="Times New Roman"/>
          <w:b w:val="false"/>
          <w:i w:val="false"/>
          <w:color w:val="000000"/>
          <w:sz w:val="28"/>
        </w:rPr>
        <w:t xml:space="preserve">
      әртүрлі маркалы болаттың ыстық металын, пішіндерін және қималарын таза клеттерде немесе үздіксіз дайындау және құбыр дайындау стандарының таза топтарында, үздіксіз, жартылай үздіксіз және жүйелі үлгідегі сортопрокат және штрипс стандарының, желілік ірі сортты стандардың, металды 5 жіпке дейін илектеу кезінде желілік сым стандарының, ірі сортты стандардың таза желісінде 650, прокат сортаменті бар орта сұрыпты және ұсақ сұрыпты стандардың клеттерінің таза тобында илектеу технологиялық процесін жүргізу 20 және одан да көп профильдік өлшемдер немесе Болаттың сапалы маркаларынан жасалған сұрыпталым, рельс-арқалық стандарының таза және тазалау алдындағы клеттерінде, үздіксіз және жартылай үздіксіз табақтық стандар клеттерінің бастапқы және тазалау топтарында, сым стандар клеттерінің қысу, сызу және тазалау топтарында, қалың табақты тандем стандарының трио және кварто клеттерінде, қалың табақты трио және дуо-реверсивті стандардың, әмбебап дуо стандарының, электр техникалық илектеу кезінде жұқа табақты дуо-реверсивті стандардың алдыңғы жағында және болаттың, жабынның басқа да сапалы маркаларын припыл немесе үгінділер қолданылатын жабық пакетпен технологиялық процесін жүргізу; </w:t>
      </w:r>
    </w:p>
    <w:bookmarkEnd w:id="7455"/>
    <w:bookmarkStart w:name="z7470" w:id="7456"/>
    <w:p>
      <w:pPr>
        <w:spacing w:after="0"/>
        <w:ind w:left="0"/>
        <w:jc w:val="both"/>
      </w:pPr>
      <w:r>
        <w:rPr>
          <w:rFonts w:ascii="Times New Roman"/>
          <w:b w:val="false"/>
          <w:i w:val="false"/>
          <w:color w:val="000000"/>
          <w:sz w:val="28"/>
        </w:rPr>
        <w:t xml:space="preserve">
      кілеттерді бөлшектеу және жинау, кілеттерді қақтап-жаншу және біліктерді реттеу, істен шыққан арматура мен ішпектерді ауыстыру, айналма, сым және ішпектерді орналастыруға басшылық жасау; </w:t>
      </w:r>
    </w:p>
    <w:bookmarkEnd w:id="7456"/>
    <w:bookmarkStart w:name="z7471" w:id="7457"/>
    <w:p>
      <w:pPr>
        <w:spacing w:after="0"/>
        <w:ind w:left="0"/>
        <w:jc w:val="both"/>
      </w:pPr>
      <w:r>
        <w:rPr>
          <w:rFonts w:ascii="Times New Roman"/>
          <w:b w:val="false"/>
          <w:i w:val="false"/>
          <w:color w:val="000000"/>
          <w:sz w:val="28"/>
        </w:rPr>
        <w:t>
      жабдықтың және станның бақылау-өлшеу аппаратурасының жұмысын бақылау және олардың жұмысының сақталуын және үздіксіздігін қамтамасыз ету;</w:t>
      </w:r>
    </w:p>
    <w:bookmarkEnd w:id="7457"/>
    <w:bookmarkStart w:name="z7472" w:id="7458"/>
    <w:p>
      <w:pPr>
        <w:spacing w:after="0"/>
        <w:ind w:left="0"/>
        <w:jc w:val="both"/>
      </w:pPr>
      <w:r>
        <w:rPr>
          <w:rFonts w:ascii="Times New Roman"/>
          <w:b w:val="false"/>
          <w:i w:val="false"/>
          <w:color w:val="000000"/>
          <w:sz w:val="28"/>
        </w:rPr>
        <w:t>
      жөндеуден кейін станды қабылдауға қатысу;</w:t>
      </w:r>
    </w:p>
    <w:bookmarkEnd w:id="7458"/>
    <w:bookmarkStart w:name="z7473" w:id="7459"/>
    <w:p>
      <w:pPr>
        <w:spacing w:after="0"/>
        <w:ind w:left="0"/>
        <w:jc w:val="both"/>
      </w:pPr>
      <w:r>
        <w:rPr>
          <w:rFonts w:ascii="Times New Roman"/>
          <w:b w:val="false"/>
          <w:i w:val="false"/>
          <w:color w:val="000000"/>
          <w:sz w:val="28"/>
        </w:rPr>
        <w:t>
      біліктеушілер бригадасы мен біліктеушінің көмекшісіне басшылық ету.</w:t>
      </w:r>
    </w:p>
    <w:bookmarkEnd w:id="7459"/>
    <w:bookmarkStart w:name="z7474" w:id="7460"/>
    <w:p>
      <w:pPr>
        <w:spacing w:after="0"/>
        <w:ind w:left="0"/>
        <w:jc w:val="both"/>
      </w:pPr>
      <w:r>
        <w:rPr>
          <w:rFonts w:ascii="Times New Roman"/>
          <w:b w:val="false"/>
          <w:i w:val="false"/>
          <w:color w:val="000000"/>
          <w:sz w:val="28"/>
        </w:rPr>
        <w:t xml:space="preserve">
      1083. Білуге тиіс: </w:t>
      </w:r>
    </w:p>
    <w:bookmarkEnd w:id="7460"/>
    <w:bookmarkStart w:name="z7475" w:id="7461"/>
    <w:p>
      <w:pPr>
        <w:spacing w:after="0"/>
        <w:ind w:left="0"/>
        <w:jc w:val="both"/>
      </w:pPr>
      <w:r>
        <w:rPr>
          <w:rFonts w:ascii="Times New Roman"/>
          <w:b w:val="false"/>
          <w:i w:val="false"/>
          <w:color w:val="000000"/>
          <w:sz w:val="28"/>
        </w:rPr>
        <w:t>
      металл прокаттау мен білікті калибрлеу теориясының негіздері;</w:t>
      </w:r>
    </w:p>
    <w:bookmarkEnd w:id="7461"/>
    <w:bookmarkStart w:name="z7476" w:id="7462"/>
    <w:p>
      <w:pPr>
        <w:spacing w:after="0"/>
        <w:ind w:left="0"/>
        <w:jc w:val="both"/>
      </w:pPr>
      <w:r>
        <w:rPr>
          <w:rFonts w:ascii="Times New Roman"/>
          <w:b w:val="false"/>
          <w:i w:val="false"/>
          <w:color w:val="000000"/>
          <w:sz w:val="28"/>
        </w:rPr>
        <w:t xml:space="preserve">
      прокаттау станы қозғалғышының сипаттамасы; </w:t>
      </w:r>
    </w:p>
    <w:bookmarkEnd w:id="7462"/>
    <w:bookmarkStart w:name="z7477" w:id="7463"/>
    <w:p>
      <w:pPr>
        <w:spacing w:after="0"/>
        <w:ind w:left="0"/>
        <w:jc w:val="both"/>
      </w:pPr>
      <w:r>
        <w:rPr>
          <w:rFonts w:ascii="Times New Roman"/>
          <w:b w:val="false"/>
          <w:i w:val="false"/>
          <w:color w:val="000000"/>
          <w:sz w:val="28"/>
        </w:rPr>
        <w:t xml:space="preserve">
      қызмет көрсетілетін орнақтардың құрылысы, жұмыс істеу принципі, баптау және техникалық пайдалану қағидалары. </w:t>
      </w:r>
    </w:p>
    <w:bookmarkEnd w:id="7463"/>
    <w:bookmarkStart w:name="z7478" w:id="7464"/>
    <w:p>
      <w:pPr>
        <w:spacing w:after="0"/>
        <w:ind w:left="0"/>
        <w:jc w:val="left"/>
      </w:pPr>
      <w:r>
        <w:rPr>
          <w:rFonts w:ascii="Times New Roman"/>
          <w:b/>
          <w:i w:val="false"/>
          <w:color w:val="000000"/>
        </w:rPr>
        <w:t xml:space="preserve"> 83-параграф. Ыстық прокаттау орнағының біліктеушісі, 7-разряд</w:t>
      </w:r>
    </w:p>
    <w:bookmarkEnd w:id="7464"/>
    <w:bookmarkStart w:name="z7479" w:id="7465"/>
    <w:p>
      <w:pPr>
        <w:spacing w:after="0"/>
        <w:ind w:left="0"/>
        <w:jc w:val="both"/>
      </w:pPr>
      <w:r>
        <w:rPr>
          <w:rFonts w:ascii="Times New Roman"/>
          <w:b w:val="false"/>
          <w:i w:val="false"/>
          <w:color w:val="000000"/>
          <w:sz w:val="28"/>
        </w:rPr>
        <w:t xml:space="preserve">
      1084. Жұмыс сипаттамасы: </w:t>
      </w:r>
    </w:p>
    <w:bookmarkEnd w:id="7465"/>
    <w:bookmarkStart w:name="z7480" w:id="7466"/>
    <w:p>
      <w:pPr>
        <w:spacing w:after="0"/>
        <w:ind w:left="0"/>
        <w:jc w:val="both"/>
      </w:pPr>
      <w:r>
        <w:rPr>
          <w:rFonts w:ascii="Times New Roman"/>
          <w:b w:val="false"/>
          <w:i w:val="false"/>
          <w:color w:val="000000"/>
          <w:sz w:val="28"/>
        </w:rPr>
        <w:t xml:space="preserve">
      болаттың әртүрлі маркалы ыстық металды прокаттаудың, рельсарқалық, үзіліссіз дайындама және құбыр дайындама, жартылай үзіліссіз, үзіліссіз және сұрыпты прокаттаудың кейінгі түрі, 650 ірі сұрыпты, сым және штрипс, 20 және одан да көп пішін бейінді прокаттау сұрыптарымен немесе болаттың сапалы маркалары сұрыптарымен сызықты ірі сұрыпты, орта сұрыпты және ұсақ сұрыпты, жартылай үзіліссіз және үзіліссіз табақты, қалың табақты, әмбебап дуо, жұқа қаңылтыр дуо-реверсивті емес электр техникалық және өзге де болаттың сапалы маркаларын прокаттауда, қызу мен жоңқаны пайдалана отырып, жабық түпті шатыр прокаттау стантарында ыстық металды прокаттаудың технологиялық процесін жүргізу; </w:t>
      </w:r>
    </w:p>
    <w:bookmarkEnd w:id="7466"/>
    <w:bookmarkStart w:name="z7481" w:id="7467"/>
    <w:p>
      <w:pPr>
        <w:spacing w:after="0"/>
        <w:ind w:left="0"/>
        <w:jc w:val="both"/>
      </w:pPr>
      <w:r>
        <w:rPr>
          <w:rFonts w:ascii="Times New Roman"/>
          <w:b w:val="false"/>
          <w:i w:val="false"/>
          <w:color w:val="000000"/>
          <w:sz w:val="28"/>
        </w:rPr>
        <w:t>
      бес және одан да көп желіні прокаттауда сызықты сым стандарда бастапқы топта ыстық металды прокаттаудың технологиялық процесін жүргізу;</w:t>
      </w:r>
    </w:p>
    <w:bookmarkEnd w:id="7467"/>
    <w:bookmarkStart w:name="z7482" w:id="7468"/>
    <w:p>
      <w:pPr>
        <w:spacing w:after="0"/>
        <w:ind w:left="0"/>
        <w:jc w:val="both"/>
      </w:pPr>
      <w:r>
        <w:rPr>
          <w:rFonts w:ascii="Times New Roman"/>
          <w:b w:val="false"/>
          <w:i w:val="false"/>
          <w:color w:val="000000"/>
          <w:sz w:val="28"/>
        </w:rPr>
        <w:t>
      біліктеушілер бригадасы мен біліктеушінің көмекшісіне басшылық ету.</w:t>
      </w:r>
    </w:p>
    <w:bookmarkEnd w:id="7468"/>
    <w:bookmarkStart w:name="z7483" w:id="7469"/>
    <w:p>
      <w:pPr>
        <w:spacing w:after="0"/>
        <w:ind w:left="0"/>
        <w:jc w:val="both"/>
      </w:pPr>
      <w:r>
        <w:rPr>
          <w:rFonts w:ascii="Times New Roman"/>
          <w:b w:val="false"/>
          <w:i w:val="false"/>
          <w:color w:val="000000"/>
          <w:sz w:val="28"/>
        </w:rPr>
        <w:t xml:space="preserve">
      1085. Білуге тиіс: </w:t>
      </w:r>
    </w:p>
    <w:bookmarkEnd w:id="7469"/>
    <w:bookmarkStart w:name="z7484" w:id="7470"/>
    <w:p>
      <w:pPr>
        <w:spacing w:after="0"/>
        <w:ind w:left="0"/>
        <w:jc w:val="both"/>
      </w:pPr>
      <w:r>
        <w:rPr>
          <w:rFonts w:ascii="Times New Roman"/>
          <w:b w:val="false"/>
          <w:i w:val="false"/>
          <w:color w:val="000000"/>
          <w:sz w:val="28"/>
        </w:rPr>
        <w:t xml:space="preserve">
      металл прокаттау мен білікті калибрлеу теориясы; </w:t>
      </w:r>
    </w:p>
    <w:bookmarkEnd w:id="7470"/>
    <w:bookmarkStart w:name="z7485" w:id="7471"/>
    <w:p>
      <w:pPr>
        <w:spacing w:after="0"/>
        <w:ind w:left="0"/>
        <w:jc w:val="both"/>
      </w:pPr>
      <w:r>
        <w:rPr>
          <w:rFonts w:ascii="Times New Roman"/>
          <w:b w:val="false"/>
          <w:i w:val="false"/>
          <w:color w:val="000000"/>
          <w:sz w:val="28"/>
        </w:rPr>
        <w:t xml:space="preserve">
      прокаттау станы қозғалғышының сипаттамасы; </w:t>
      </w:r>
    </w:p>
    <w:bookmarkEnd w:id="7471"/>
    <w:bookmarkStart w:name="z7486" w:id="7472"/>
    <w:p>
      <w:pPr>
        <w:spacing w:after="0"/>
        <w:ind w:left="0"/>
        <w:jc w:val="both"/>
      </w:pPr>
      <w:r>
        <w:rPr>
          <w:rFonts w:ascii="Times New Roman"/>
          <w:b w:val="false"/>
          <w:i w:val="false"/>
          <w:color w:val="000000"/>
          <w:sz w:val="28"/>
        </w:rPr>
        <w:t>
      барлық типті ыстықтай прокаттау станының құрылысының ерекшеліктері.</w:t>
      </w:r>
    </w:p>
    <w:bookmarkEnd w:id="7472"/>
    <w:bookmarkStart w:name="z7487" w:id="7473"/>
    <w:p>
      <w:pPr>
        <w:spacing w:after="0"/>
        <w:ind w:left="0"/>
        <w:jc w:val="both"/>
      </w:pPr>
      <w:r>
        <w:rPr>
          <w:rFonts w:ascii="Times New Roman"/>
          <w:b w:val="false"/>
          <w:i w:val="false"/>
          <w:color w:val="000000"/>
          <w:sz w:val="28"/>
        </w:rPr>
        <w:t>
      1086. Техникалық және кәсіптік (арнайы орта, кәсіптік орта) білім талап етіледі.</w:t>
      </w:r>
    </w:p>
    <w:bookmarkEnd w:id="7473"/>
    <w:bookmarkStart w:name="z7488" w:id="7474"/>
    <w:p>
      <w:pPr>
        <w:spacing w:after="0"/>
        <w:ind w:left="0"/>
        <w:jc w:val="left"/>
      </w:pPr>
      <w:r>
        <w:rPr>
          <w:rFonts w:ascii="Times New Roman"/>
          <w:b/>
          <w:i w:val="false"/>
          <w:color w:val="000000"/>
        </w:rPr>
        <w:t xml:space="preserve"> 84-параграф. Ыстықтай прокаттау станы білектеушісінің көмекшісі, 1-разряд</w:t>
      </w:r>
    </w:p>
    <w:bookmarkEnd w:id="7474"/>
    <w:bookmarkStart w:name="z7489" w:id="7475"/>
    <w:p>
      <w:pPr>
        <w:spacing w:after="0"/>
        <w:ind w:left="0"/>
        <w:jc w:val="both"/>
      </w:pPr>
      <w:r>
        <w:rPr>
          <w:rFonts w:ascii="Times New Roman"/>
          <w:b w:val="false"/>
          <w:i w:val="false"/>
          <w:color w:val="000000"/>
          <w:sz w:val="28"/>
        </w:rPr>
        <w:t xml:space="preserve">
      1087. Жұмыс сипаттамасы: </w:t>
      </w:r>
    </w:p>
    <w:bookmarkEnd w:id="7475"/>
    <w:bookmarkStart w:name="z7490" w:id="7476"/>
    <w:p>
      <w:pPr>
        <w:spacing w:after="0"/>
        <w:ind w:left="0"/>
        <w:jc w:val="both"/>
      </w:pPr>
      <w:r>
        <w:rPr>
          <w:rFonts w:ascii="Times New Roman"/>
          <w:b w:val="false"/>
          <w:i w:val="false"/>
          <w:color w:val="000000"/>
          <w:sz w:val="28"/>
        </w:rPr>
        <w:t>
      айналым кранының механикаландырылған қысқаштарының көмегімен басылған доңғалақтарды алу және оларды прокаттаудан кейін станнан алып беру;</w:t>
      </w:r>
    </w:p>
    <w:bookmarkEnd w:id="7476"/>
    <w:bookmarkStart w:name="z7491" w:id="7477"/>
    <w:p>
      <w:pPr>
        <w:spacing w:after="0"/>
        <w:ind w:left="0"/>
        <w:jc w:val="both"/>
      </w:pPr>
      <w:r>
        <w:rPr>
          <w:rFonts w:ascii="Times New Roman"/>
          <w:b w:val="false"/>
          <w:i w:val="false"/>
          <w:color w:val="000000"/>
          <w:sz w:val="28"/>
        </w:rPr>
        <w:t xml:space="preserve">
      прокаттау құралын суыту және доңғалақ дискісінен бу ағынымен суды үрлеп шығару; </w:t>
      </w:r>
    </w:p>
    <w:bookmarkEnd w:id="7477"/>
    <w:bookmarkStart w:name="z7492" w:id="7478"/>
    <w:p>
      <w:pPr>
        <w:spacing w:after="0"/>
        <w:ind w:left="0"/>
        <w:jc w:val="both"/>
      </w:pPr>
      <w:r>
        <w:rPr>
          <w:rFonts w:ascii="Times New Roman"/>
          <w:b w:val="false"/>
          <w:i w:val="false"/>
          <w:color w:val="000000"/>
          <w:sz w:val="28"/>
        </w:rPr>
        <w:t>
      кранды, қысқашты, станды, бу құбыры магистралін жөндеуге қатысу.</w:t>
      </w:r>
    </w:p>
    <w:bookmarkEnd w:id="7478"/>
    <w:bookmarkStart w:name="z7493" w:id="7479"/>
    <w:p>
      <w:pPr>
        <w:spacing w:after="0"/>
        <w:ind w:left="0"/>
        <w:jc w:val="both"/>
      </w:pPr>
      <w:r>
        <w:rPr>
          <w:rFonts w:ascii="Times New Roman"/>
          <w:b w:val="false"/>
          <w:i w:val="false"/>
          <w:color w:val="000000"/>
          <w:sz w:val="28"/>
        </w:rPr>
        <w:t xml:space="preserve">
      1088. Білуге тиіс: </w:t>
      </w:r>
    </w:p>
    <w:bookmarkEnd w:id="7479"/>
    <w:bookmarkStart w:name="z7494" w:id="7480"/>
    <w:p>
      <w:pPr>
        <w:spacing w:after="0"/>
        <w:ind w:left="0"/>
        <w:jc w:val="both"/>
      </w:pPr>
      <w:r>
        <w:rPr>
          <w:rFonts w:ascii="Times New Roman"/>
          <w:b w:val="false"/>
          <w:i w:val="false"/>
          <w:color w:val="000000"/>
          <w:sz w:val="28"/>
        </w:rPr>
        <w:t xml:space="preserve">
      доңғалақты прокаттау станының, айналым краны қысқашының, прокаттау құралын суыту және доңғалақ дискісінен суды үрлеп шығару үшін бу құбырының жұмыс істеу принципі; </w:t>
      </w:r>
    </w:p>
    <w:bookmarkEnd w:id="7480"/>
    <w:bookmarkStart w:name="z7495" w:id="7481"/>
    <w:p>
      <w:pPr>
        <w:spacing w:after="0"/>
        <w:ind w:left="0"/>
        <w:jc w:val="both"/>
      </w:pPr>
      <w:r>
        <w:rPr>
          <w:rFonts w:ascii="Times New Roman"/>
          <w:b w:val="false"/>
          <w:i w:val="false"/>
          <w:color w:val="000000"/>
          <w:sz w:val="28"/>
        </w:rPr>
        <w:t xml:space="preserve">
      слесарьлық істің негіздері. </w:t>
      </w:r>
    </w:p>
    <w:bookmarkEnd w:id="7481"/>
    <w:bookmarkStart w:name="z7496" w:id="7482"/>
    <w:p>
      <w:pPr>
        <w:spacing w:after="0"/>
        <w:ind w:left="0"/>
        <w:jc w:val="left"/>
      </w:pPr>
      <w:r>
        <w:rPr>
          <w:rFonts w:ascii="Times New Roman"/>
          <w:b/>
          <w:i w:val="false"/>
          <w:color w:val="000000"/>
        </w:rPr>
        <w:t xml:space="preserve"> 85-параграф. Ыстықтай прокаттау станы білектеушісінің көмекшісі, 2-разряд</w:t>
      </w:r>
    </w:p>
    <w:bookmarkEnd w:id="7482"/>
    <w:bookmarkStart w:name="z7497" w:id="7483"/>
    <w:p>
      <w:pPr>
        <w:spacing w:after="0"/>
        <w:ind w:left="0"/>
        <w:jc w:val="both"/>
      </w:pPr>
      <w:r>
        <w:rPr>
          <w:rFonts w:ascii="Times New Roman"/>
          <w:b w:val="false"/>
          <w:i w:val="false"/>
          <w:color w:val="000000"/>
          <w:sz w:val="28"/>
        </w:rPr>
        <w:t xml:space="preserve">
      1089. Жұмыс сипаттамасы: </w:t>
      </w:r>
    </w:p>
    <w:bookmarkEnd w:id="7483"/>
    <w:bookmarkStart w:name="z7498" w:id="7484"/>
    <w:p>
      <w:pPr>
        <w:spacing w:after="0"/>
        <w:ind w:left="0"/>
        <w:jc w:val="both"/>
      </w:pPr>
      <w:r>
        <w:rPr>
          <w:rFonts w:ascii="Times New Roman"/>
          <w:b w:val="false"/>
          <w:i w:val="false"/>
          <w:color w:val="000000"/>
          <w:sz w:val="28"/>
        </w:rPr>
        <w:t>
      қол қысқаштармен қыздырылған құймалар мен дайындамаларды алу және оларды аспалы арбаның көмегімен прокаттау станының жұмыс кілетіне беру, оларды арбадан жұмыс рольгангіне беру;</w:t>
      </w:r>
    </w:p>
    <w:bookmarkEnd w:id="7484"/>
    <w:bookmarkStart w:name="z7499" w:id="7485"/>
    <w:p>
      <w:pPr>
        <w:spacing w:after="0"/>
        <w:ind w:left="0"/>
        <w:jc w:val="both"/>
      </w:pPr>
      <w:r>
        <w:rPr>
          <w:rFonts w:ascii="Times New Roman"/>
          <w:b w:val="false"/>
          <w:i w:val="false"/>
          <w:color w:val="000000"/>
          <w:sz w:val="28"/>
        </w:rPr>
        <w:t>
      рольгангты іске қосу және тоқтату;</w:t>
      </w:r>
    </w:p>
    <w:bookmarkEnd w:id="7485"/>
    <w:bookmarkStart w:name="z7500" w:id="7486"/>
    <w:p>
      <w:pPr>
        <w:spacing w:after="0"/>
        <w:ind w:left="0"/>
        <w:jc w:val="both"/>
      </w:pPr>
      <w:r>
        <w:rPr>
          <w:rFonts w:ascii="Times New Roman"/>
          <w:b w:val="false"/>
          <w:i w:val="false"/>
          <w:color w:val="000000"/>
          <w:sz w:val="28"/>
        </w:rPr>
        <w:t xml:space="preserve">
      қаңылтыр табақтарды сүйменге станның алдыңғы жағынан қабылдау және оларды тегістеу; </w:t>
      </w:r>
    </w:p>
    <w:bookmarkEnd w:id="7486"/>
    <w:bookmarkStart w:name="z7501" w:id="7487"/>
    <w:p>
      <w:pPr>
        <w:spacing w:after="0"/>
        <w:ind w:left="0"/>
        <w:jc w:val="both"/>
      </w:pPr>
      <w:r>
        <w:rPr>
          <w:rFonts w:ascii="Times New Roman"/>
          <w:b w:val="false"/>
          <w:i w:val="false"/>
          <w:color w:val="000000"/>
          <w:sz w:val="28"/>
        </w:rPr>
        <w:t xml:space="preserve">
      соғу және соғудан кейін төстен алу кезінде құрсаулар үшін тармақтарды жиектеу; </w:t>
      </w:r>
    </w:p>
    <w:bookmarkEnd w:id="7487"/>
    <w:bookmarkStart w:name="z7502" w:id="7488"/>
    <w:p>
      <w:pPr>
        <w:spacing w:after="0"/>
        <w:ind w:left="0"/>
        <w:jc w:val="both"/>
      </w:pPr>
      <w:r>
        <w:rPr>
          <w:rFonts w:ascii="Times New Roman"/>
          <w:b w:val="false"/>
          <w:i w:val="false"/>
          <w:color w:val="000000"/>
          <w:sz w:val="28"/>
        </w:rPr>
        <w:t xml:space="preserve">
      қаңылтыр табақты прокаттау стандарында доңғалақ бетінен қабыршақтар мен шлактарды сыпырып түсіру; </w:t>
      </w:r>
    </w:p>
    <w:bookmarkEnd w:id="7488"/>
    <w:bookmarkStart w:name="z7503" w:id="7489"/>
    <w:p>
      <w:pPr>
        <w:spacing w:after="0"/>
        <w:ind w:left="0"/>
        <w:jc w:val="both"/>
      </w:pPr>
      <w:r>
        <w:rPr>
          <w:rFonts w:ascii="Times New Roman"/>
          <w:b w:val="false"/>
          <w:i w:val="false"/>
          <w:color w:val="000000"/>
          <w:sz w:val="28"/>
        </w:rPr>
        <w:t xml:space="preserve">
      прокаттау процесінде дайындамаларды қабыршақтардан тазарту, жұмыс столын бөлшектеу және орнату; </w:t>
      </w:r>
    </w:p>
    <w:bookmarkEnd w:id="7489"/>
    <w:bookmarkStart w:name="z7504" w:id="7490"/>
    <w:p>
      <w:pPr>
        <w:spacing w:after="0"/>
        <w:ind w:left="0"/>
        <w:jc w:val="both"/>
      </w:pPr>
      <w:r>
        <w:rPr>
          <w:rFonts w:ascii="Times New Roman"/>
          <w:b w:val="false"/>
          <w:i w:val="false"/>
          <w:color w:val="000000"/>
          <w:sz w:val="28"/>
        </w:rPr>
        <w:t>
      біліктер астынан және басылмаған біліктер қабыршақтарды жинау;</w:t>
      </w:r>
    </w:p>
    <w:bookmarkEnd w:id="7490"/>
    <w:bookmarkStart w:name="z7505" w:id="7491"/>
    <w:p>
      <w:pPr>
        <w:spacing w:after="0"/>
        <w:ind w:left="0"/>
        <w:jc w:val="both"/>
      </w:pPr>
      <w:r>
        <w:rPr>
          <w:rFonts w:ascii="Times New Roman"/>
          <w:b w:val="false"/>
          <w:i w:val="false"/>
          <w:color w:val="000000"/>
          <w:sz w:val="28"/>
        </w:rPr>
        <w:t>
      прокат құралын және майлау материалдарын дайындау және алып келу;</w:t>
      </w:r>
    </w:p>
    <w:bookmarkEnd w:id="7491"/>
    <w:bookmarkStart w:name="z7506" w:id="7492"/>
    <w:p>
      <w:pPr>
        <w:spacing w:after="0"/>
        <w:ind w:left="0"/>
        <w:jc w:val="both"/>
      </w:pPr>
      <w:r>
        <w:rPr>
          <w:rFonts w:ascii="Times New Roman"/>
          <w:b w:val="false"/>
          <w:i w:val="false"/>
          <w:color w:val="000000"/>
          <w:sz w:val="28"/>
        </w:rPr>
        <w:t xml:space="preserve">
      арбаның, кранның, қысқаштың, ілмектің дұрыстығын бақылау; </w:t>
      </w:r>
    </w:p>
    <w:bookmarkEnd w:id="7492"/>
    <w:bookmarkStart w:name="z7507" w:id="7493"/>
    <w:p>
      <w:pPr>
        <w:spacing w:after="0"/>
        <w:ind w:left="0"/>
        <w:jc w:val="both"/>
      </w:pPr>
      <w:r>
        <w:rPr>
          <w:rFonts w:ascii="Times New Roman"/>
          <w:b w:val="false"/>
          <w:i w:val="false"/>
          <w:color w:val="000000"/>
          <w:sz w:val="28"/>
        </w:rPr>
        <w:t xml:space="preserve">
      арба мен кран тетіктерін қарау және майлау; </w:t>
      </w:r>
    </w:p>
    <w:bookmarkEnd w:id="7493"/>
    <w:bookmarkStart w:name="z7508" w:id="7494"/>
    <w:p>
      <w:pPr>
        <w:spacing w:after="0"/>
        <w:ind w:left="0"/>
        <w:jc w:val="both"/>
      </w:pPr>
      <w:r>
        <w:rPr>
          <w:rFonts w:ascii="Times New Roman"/>
          <w:b w:val="false"/>
          <w:i w:val="false"/>
          <w:color w:val="000000"/>
          <w:sz w:val="28"/>
        </w:rPr>
        <w:t xml:space="preserve">
      муфта, шпиндель және ішпектерді ауыстыруға және станды ағымдағы жөндеуге қатысу; </w:t>
      </w:r>
    </w:p>
    <w:bookmarkEnd w:id="7494"/>
    <w:bookmarkStart w:name="z7509" w:id="7495"/>
    <w:p>
      <w:pPr>
        <w:spacing w:after="0"/>
        <w:ind w:left="0"/>
        <w:jc w:val="both"/>
      </w:pPr>
      <w:r>
        <w:rPr>
          <w:rFonts w:ascii="Times New Roman"/>
          <w:b w:val="false"/>
          <w:i w:val="false"/>
          <w:color w:val="000000"/>
          <w:sz w:val="28"/>
        </w:rPr>
        <w:t>
      біліктерді жаншып-қақтау және станды жөндеу кезінде кран асты жұмыстарын орындау.</w:t>
      </w:r>
    </w:p>
    <w:bookmarkEnd w:id="7495"/>
    <w:bookmarkStart w:name="z7510" w:id="7496"/>
    <w:p>
      <w:pPr>
        <w:spacing w:after="0"/>
        <w:ind w:left="0"/>
        <w:jc w:val="both"/>
      </w:pPr>
      <w:r>
        <w:rPr>
          <w:rFonts w:ascii="Times New Roman"/>
          <w:b w:val="false"/>
          <w:i w:val="false"/>
          <w:color w:val="000000"/>
          <w:sz w:val="28"/>
        </w:rPr>
        <w:t xml:space="preserve">
      1090. Білуге тиіс: </w:t>
      </w:r>
    </w:p>
    <w:bookmarkEnd w:id="7496"/>
    <w:bookmarkStart w:name="z7511" w:id="7497"/>
    <w:p>
      <w:pPr>
        <w:spacing w:after="0"/>
        <w:ind w:left="0"/>
        <w:jc w:val="both"/>
      </w:pPr>
      <w:r>
        <w:rPr>
          <w:rFonts w:ascii="Times New Roman"/>
          <w:b w:val="false"/>
          <w:i w:val="false"/>
          <w:color w:val="000000"/>
          <w:sz w:val="28"/>
        </w:rPr>
        <w:t xml:space="preserve">
      станның басу кілеттерінің, аспалы қысқыштар мен ілмектердің, станға металды беретін бұрамалы кранның жұмыс істеу принципі; </w:t>
      </w:r>
    </w:p>
    <w:bookmarkEnd w:id="7497"/>
    <w:bookmarkStart w:name="z7512" w:id="7498"/>
    <w:p>
      <w:pPr>
        <w:spacing w:after="0"/>
        <w:ind w:left="0"/>
        <w:jc w:val="both"/>
      </w:pPr>
      <w:r>
        <w:rPr>
          <w:rFonts w:ascii="Times New Roman"/>
          <w:b w:val="false"/>
          <w:i w:val="false"/>
          <w:color w:val="000000"/>
          <w:sz w:val="28"/>
        </w:rPr>
        <w:t xml:space="preserve">
      біліктерді суыту үшін су құбырының құрылымы; </w:t>
      </w:r>
    </w:p>
    <w:bookmarkEnd w:id="7498"/>
    <w:bookmarkStart w:name="z7513" w:id="7499"/>
    <w:p>
      <w:pPr>
        <w:spacing w:after="0"/>
        <w:ind w:left="0"/>
        <w:jc w:val="both"/>
      </w:pPr>
      <w:r>
        <w:rPr>
          <w:rFonts w:ascii="Times New Roman"/>
          <w:b w:val="false"/>
          <w:i w:val="false"/>
          <w:color w:val="000000"/>
          <w:sz w:val="28"/>
        </w:rPr>
        <w:t xml:space="preserve">
      металды прокаттау және соғу операцияларының кезеңділігі; </w:t>
      </w:r>
    </w:p>
    <w:bookmarkEnd w:id="7499"/>
    <w:bookmarkStart w:name="z7514" w:id="7500"/>
    <w:p>
      <w:pPr>
        <w:spacing w:after="0"/>
        <w:ind w:left="0"/>
        <w:jc w:val="both"/>
      </w:pPr>
      <w:r>
        <w:rPr>
          <w:rFonts w:ascii="Times New Roman"/>
          <w:b w:val="false"/>
          <w:i w:val="false"/>
          <w:color w:val="000000"/>
          <w:sz w:val="28"/>
        </w:rPr>
        <w:t>
      болат маркалары және прокаттау сортаменті;</w:t>
      </w:r>
    </w:p>
    <w:bookmarkEnd w:id="7500"/>
    <w:bookmarkStart w:name="z7515" w:id="7501"/>
    <w:p>
      <w:pPr>
        <w:spacing w:after="0"/>
        <w:ind w:left="0"/>
        <w:jc w:val="both"/>
      </w:pPr>
      <w:r>
        <w:rPr>
          <w:rFonts w:ascii="Times New Roman"/>
          <w:b w:val="false"/>
          <w:i w:val="false"/>
          <w:color w:val="000000"/>
          <w:sz w:val="28"/>
        </w:rPr>
        <w:t>
      майлау материалдарының түрлері, құрамы және қасиеттері;</w:t>
      </w:r>
    </w:p>
    <w:bookmarkEnd w:id="7501"/>
    <w:bookmarkStart w:name="z7516" w:id="7502"/>
    <w:p>
      <w:pPr>
        <w:spacing w:after="0"/>
        <w:ind w:left="0"/>
        <w:jc w:val="both"/>
      </w:pPr>
      <w:r>
        <w:rPr>
          <w:rFonts w:ascii="Times New Roman"/>
          <w:b w:val="false"/>
          <w:i w:val="false"/>
          <w:color w:val="000000"/>
          <w:sz w:val="28"/>
        </w:rPr>
        <w:t xml:space="preserve">
      слесарьлық іс. </w:t>
      </w:r>
    </w:p>
    <w:bookmarkEnd w:id="7502"/>
    <w:bookmarkStart w:name="z7517" w:id="7503"/>
    <w:p>
      <w:pPr>
        <w:spacing w:after="0"/>
        <w:ind w:left="0"/>
        <w:jc w:val="left"/>
      </w:pPr>
      <w:r>
        <w:rPr>
          <w:rFonts w:ascii="Times New Roman"/>
          <w:b/>
          <w:i w:val="false"/>
          <w:color w:val="000000"/>
        </w:rPr>
        <w:t xml:space="preserve"> 86-параграф. Ыстықтай прокаттау станы білектеушісінің көмекшісі, 3-разряд</w:t>
      </w:r>
    </w:p>
    <w:bookmarkEnd w:id="7503"/>
    <w:bookmarkStart w:name="z7518" w:id="7504"/>
    <w:p>
      <w:pPr>
        <w:spacing w:after="0"/>
        <w:ind w:left="0"/>
        <w:jc w:val="both"/>
      </w:pPr>
      <w:r>
        <w:rPr>
          <w:rFonts w:ascii="Times New Roman"/>
          <w:b w:val="false"/>
          <w:i w:val="false"/>
          <w:color w:val="000000"/>
          <w:sz w:val="28"/>
        </w:rPr>
        <w:t xml:space="preserve">
      1091. Жұмыс сипаттамасы: </w:t>
      </w:r>
    </w:p>
    <w:bookmarkEnd w:id="7504"/>
    <w:bookmarkStart w:name="z7519" w:id="7505"/>
    <w:p>
      <w:pPr>
        <w:spacing w:after="0"/>
        <w:ind w:left="0"/>
        <w:jc w:val="both"/>
      </w:pPr>
      <w:r>
        <w:rPr>
          <w:rFonts w:ascii="Times New Roman"/>
          <w:b w:val="false"/>
          <w:i w:val="false"/>
          <w:color w:val="000000"/>
          <w:sz w:val="28"/>
        </w:rPr>
        <w:t xml:space="preserve">
      прокаттау станында металл прокаттау, металды біліктерге беру, қосарлану кезінде пакеттегі қаңылтыр табақтарды бөлу процесіне қатысу; </w:t>
      </w:r>
    </w:p>
    <w:bookmarkEnd w:id="7505"/>
    <w:bookmarkStart w:name="z7520" w:id="7506"/>
    <w:p>
      <w:pPr>
        <w:spacing w:after="0"/>
        <w:ind w:left="0"/>
        <w:jc w:val="both"/>
      </w:pPr>
      <w:r>
        <w:rPr>
          <w:rFonts w:ascii="Times New Roman"/>
          <w:b w:val="false"/>
          <w:i w:val="false"/>
          <w:color w:val="000000"/>
          <w:sz w:val="28"/>
        </w:rPr>
        <w:t>
      доңғалақты жиектеу және олардың рольганг бойынша жүруін бақылау;</w:t>
      </w:r>
    </w:p>
    <w:bookmarkEnd w:id="7506"/>
    <w:bookmarkStart w:name="z7521" w:id="7507"/>
    <w:p>
      <w:pPr>
        <w:spacing w:after="0"/>
        <w:ind w:left="0"/>
        <w:jc w:val="both"/>
      </w:pPr>
      <w:r>
        <w:rPr>
          <w:rFonts w:ascii="Times New Roman"/>
          <w:b w:val="false"/>
          <w:i w:val="false"/>
          <w:color w:val="000000"/>
          <w:sz w:val="28"/>
        </w:rPr>
        <w:t xml:space="preserve">
      ілмектердің және өзге де айлабұйымдардың көмегімен біліктен шығатын доңғалақтарды қабылдау; </w:t>
      </w:r>
    </w:p>
    <w:bookmarkEnd w:id="7507"/>
    <w:bookmarkStart w:name="z7522" w:id="7508"/>
    <w:p>
      <w:pPr>
        <w:spacing w:after="0"/>
        <w:ind w:left="0"/>
        <w:jc w:val="both"/>
      </w:pPr>
      <w:r>
        <w:rPr>
          <w:rFonts w:ascii="Times New Roman"/>
          <w:b w:val="false"/>
          <w:i w:val="false"/>
          <w:color w:val="000000"/>
          <w:sz w:val="28"/>
        </w:rPr>
        <w:t xml:space="preserve">
      кілеттен кілетке доңғалақтар мен құрсауларды беру; </w:t>
      </w:r>
    </w:p>
    <w:bookmarkEnd w:id="7508"/>
    <w:bookmarkStart w:name="z7523" w:id="7509"/>
    <w:p>
      <w:pPr>
        <w:spacing w:after="0"/>
        <w:ind w:left="0"/>
        <w:jc w:val="both"/>
      </w:pPr>
      <w:r>
        <w:rPr>
          <w:rFonts w:ascii="Times New Roman"/>
          <w:b w:val="false"/>
          <w:i w:val="false"/>
          <w:color w:val="000000"/>
          <w:sz w:val="28"/>
        </w:rPr>
        <w:t xml:space="preserve">
      пештен станға сутундарды, пакеттерді беру; </w:t>
      </w:r>
    </w:p>
    <w:bookmarkEnd w:id="7509"/>
    <w:bookmarkStart w:name="z7524" w:id="7510"/>
    <w:p>
      <w:pPr>
        <w:spacing w:after="0"/>
        <w:ind w:left="0"/>
        <w:jc w:val="both"/>
      </w:pPr>
      <w:r>
        <w:rPr>
          <w:rFonts w:ascii="Times New Roman"/>
          <w:b w:val="false"/>
          <w:i w:val="false"/>
          <w:color w:val="000000"/>
          <w:sz w:val="28"/>
        </w:rPr>
        <w:t xml:space="preserve">
      пакеттерді қатарға қою; </w:t>
      </w:r>
    </w:p>
    <w:bookmarkEnd w:id="7510"/>
    <w:bookmarkStart w:name="z7525" w:id="7511"/>
    <w:p>
      <w:pPr>
        <w:spacing w:after="0"/>
        <w:ind w:left="0"/>
        <w:jc w:val="both"/>
      </w:pPr>
      <w:r>
        <w:rPr>
          <w:rFonts w:ascii="Times New Roman"/>
          <w:b w:val="false"/>
          <w:i w:val="false"/>
          <w:color w:val="000000"/>
          <w:sz w:val="28"/>
        </w:rPr>
        <w:t xml:space="preserve">
      прокаттау құралы мен арматурасын шаблон бойынша тексеру, оны ауыстыру мен орнатуға қатысу; </w:t>
      </w:r>
    </w:p>
    <w:bookmarkEnd w:id="7511"/>
    <w:bookmarkStart w:name="z7526" w:id="7512"/>
    <w:p>
      <w:pPr>
        <w:spacing w:after="0"/>
        <w:ind w:left="0"/>
        <w:jc w:val="both"/>
      </w:pPr>
      <w:r>
        <w:rPr>
          <w:rFonts w:ascii="Times New Roman"/>
          <w:b w:val="false"/>
          <w:i w:val="false"/>
          <w:color w:val="000000"/>
          <w:sz w:val="28"/>
        </w:rPr>
        <w:t xml:space="preserve">
      кілеттерді бөлшектеу мен жинауға, біліктерді жаншып-қақтау мен реттеуге, сымдарды орнату мен бекітуге, пішінін өзгертетін құралдарды ауыстыруға қатысу; </w:t>
      </w:r>
    </w:p>
    <w:bookmarkEnd w:id="7512"/>
    <w:bookmarkStart w:name="z7527" w:id="7513"/>
    <w:p>
      <w:pPr>
        <w:spacing w:after="0"/>
        <w:ind w:left="0"/>
        <w:jc w:val="both"/>
      </w:pPr>
      <w:r>
        <w:rPr>
          <w:rFonts w:ascii="Times New Roman"/>
          <w:b w:val="false"/>
          <w:i w:val="false"/>
          <w:color w:val="000000"/>
          <w:sz w:val="28"/>
        </w:rPr>
        <w:t xml:space="preserve">
      прокаттау біліктерінің мойынын майлау. </w:t>
      </w:r>
    </w:p>
    <w:bookmarkEnd w:id="7513"/>
    <w:bookmarkStart w:name="z7528" w:id="7514"/>
    <w:p>
      <w:pPr>
        <w:spacing w:after="0"/>
        <w:ind w:left="0"/>
        <w:jc w:val="both"/>
      </w:pPr>
      <w:r>
        <w:rPr>
          <w:rFonts w:ascii="Times New Roman"/>
          <w:b w:val="false"/>
          <w:i w:val="false"/>
          <w:color w:val="000000"/>
          <w:sz w:val="28"/>
        </w:rPr>
        <w:t xml:space="preserve">
      1092. Білуге тиіс: </w:t>
      </w:r>
    </w:p>
    <w:bookmarkEnd w:id="7514"/>
    <w:bookmarkStart w:name="z7529" w:id="7515"/>
    <w:p>
      <w:pPr>
        <w:spacing w:after="0"/>
        <w:ind w:left="0"/>
        <w:jc w:val="both"/>
      </w:pPr>
      <w:r>
        <w:rPr>
          <w:rFonts w:ascii="Times New Roman"/>
          <w:b w:val="false"/>
          <w:i w:val="false"/>
          <w:color w:val="000000"/>
          <w:sz w:val="28"/>
        </w:rPr>
        <w:t xml:space="preserve">
      қызмет көрсетілетін стандарда түрлі маркалы және пішінді металды прокаттаудың технологиялық процесінің негіздері; </w:t>
      </w:r>
    </w:p>
    <w:bookmarkEnd w:id="7515"/>
    <w:bookmarkStart w:name="z7530" w:id="7516"/>
    <w:p>
      <w:pPr>
        <w:spacing w:after="0"/>
        <w:ind w:left="0"/>
        <w:jc w:val="both"/>
      </w:pPr>
      <w:r>
        <w:rPr>
          <w:rFonts w:ascii="Times New Roman"/>
          <w:b w:val="false"/>
          <w:i w:val="false"/>
          <w:color w:val="000000"/>
          <w:sz w:val="28"/>
        </w:rPr>
        <w:t xml:space="preserve">
      шар прокаттау стандарына қызмет көрсету кезінде шарларды термоөңдеу процесінің негіздері; </w:t>
      </w:r>
    </w:p>
    <w:bookmarkEnd w:id="7516"/>
    <w:bookmarkStart w:name="z7531" w:id="7517"/>
    <w:p>
      <w:pPr>
        <w:spacing w:after="0"/>
        <w:ind w:left="0"/>
        <w:jc w:val="both"/>
      </w:pPr>
      <w:r>
        <w:rPr>
          <w:rFonts w:ascii="Times New Roman"/>
          <w:b w:val="false"/>
          <w:i w:val="false"/>
          <w:color w:val="000000"/>
          <w:sz w:val="28"/>
        </w:rPr>
        <w:t xml:space="preserve">
      станның, көмекші құрылғының құрылымы және жұмыс істеу принципі; </w:t>
      </w:r>
    </w:p>
    <w:bookmarkEnd w:id="7517"/>
    <w:bookmarkStart w:name="z7532" w:id="7518"/>
    <w:p>
      <w:pPr>
        <w:spacing w:after="0"/>
        <w:ind w:left="0"/>
        <w:jc w:val="both"/>
      </w:pPr>
      <w:r>
        <w:rPr>
          <w:rFonts w:ascii="Times New Roman"/>
          <w:b w:val="false"/>
          <w:i w:val="false"/>
          <w:color w:val="000000"/>
          <w:sz w:val="28"/>
        </w:rPr>
        <w:t>
      металдың түрлі пішіндері станында прокаттау үшін қолданылатын арматура түрлері, білік типтері.</w:t>
      </w:r>
    </w:p>
    <w:bookmarkEnd w:id="7518"/>
    <w:bookmarkStart w:name="z7533" w:id="7519"/>
    <w:p>
      <w:pPr>
        <w:spacing w:after="0"/>
        <w:ind w:left="0"/>
        <w:jc w:val="both"/>
      </w:pPr>
      <w:r>
        <w:rPr>
          <w:rFonts w:ascii="Times New Roman"/>
          <w:b w:val="false"/>
          <w:i w:val="false"/>
          <w:color w:val="000000"/>
          <w:sz w:val="28"/>
        </w:rPr>
        <w:t>
      Үзіліссіз дайындама, қаңылтыр табақ және доңғалақ прокаттау стандарында, сым, сорт прокаттау және дайындама стандарының бастапқы кілеттерінде металды прокаттау процесіне қатысу кезінде - 4-разряд.</w:t>
      </w:r>
    </w:p>
    <w:bookmarkEnd w:id="7519"/>
    <w:bookmarkStart w:name="z7534" w:id="7520"/>
    <w:p>
      <w:pPr>
        <w:spacing w:after="0"/>
        <w:ind w:left="0"/>
        <w:jc w:val="both"/>
      </w:pPr>
      <w:r>
        <w:rPr>
          <w:rFonts w:ascii="Times New Roman"/>
          <w:b w:val="false"/>
          <w:i w:val="false"/>
          <w:color w:val="000000"/>
          <w:sz w:val="28"/>
        </w:rPr>
        <w:t xml:space="preserve">
      Электр техникалық және болаттың өзге сапалы маркаларының, қызу мен жоңқаны пайдаланумен жабық пакетті төбенің жұқа табақты дуо-реверсивті емес стандарында металл прокаттау процесіне қатысу кезінде - 5-разряд. </w:t>
      </w:r>
    </w:p>
    <w:bookmarkEnd w:id="7520"/>
    <w:bookmarkStart w:name="z7535" w:id="7521"/>
    <w:p>
      <w:pPr>
        <w:spacing w:after="0"/>
        <w:ind w:left="0"/>
        <w:jc w:val="left"/>
      </w:pPr>
      <w:r>
        <w:rPr>
          <w:rFonts w:ascii="Times New Roman"/>
          <w:b/>
          <w:i w:val="false"/>
          <w:color w:val="000000"/>
        </w:rPr>
        <w:t xml:space="preserve"> 10-тарау. Ферроқорытпа өндірісі жұмыстарына арналған разрядтар бойынша жұмысшы кәсіптерінің тарифтік-біліктілік сипаттамалары</w:t>
      </w:r>
    </w:p>
    <w:bookmarkEnd w:id="7521"/>
    <w:bookmarkStart w:name="z7536" w:id="7522"/>
    <w:p>
      <w:pPr>
        <w:spacing w:after="0"/>
        <w:ind w:left="0"/>
        <w:jc w:val="left"/>
      </w:pPr>
      <w:r>
        <w:rPr>
          <w:rFonts w:ascii="Times New Roman"/>
          <w:b/>
          <w:i w:val="false"/>
          <w:color w:val="000000"/>
        </w:rPr>
        <w:t xml:space="preserve"> 1-параграф. Вакуумтермикалық пештің аппаратшысы, 4-разряд</w:t>
      </w:r>
    </w:p>
    <w:bookmarkEnd w:id="7522"/>
    <w:bookmarkStart w:name="z7537" w:id="7523"/>
    <w:p>
      <w:pPr>
        <w:spacing w:after="0"/>
        <w:ind w:left="0"/>
        <w:jc w:val="both"/>
      </w:pPr>
      <w:r>
        <w:rPr>
          <w:rFonts w:ascii="Times New Roman"/>
          <w:b w:val="false"/>
          <w:i w:val="false"/>
          <w:color w:val="000000"/>
          <w:sz w:val="28"/>
        </w:rPr>
        <w:t xml:space="preserve">
      1093. Жұмыс сипаттамасы: </w:t>
      </w:r>
    </w:p>
    <w:bookmarkEnd w:id="7523"/>
    <w:bookmarkStart w:name="z7538" w:id="7524"/>
    <w:p>
      <w:pPr>
        <w:spacing w:after="0"/>
        <w:ind w:left="0"/>
        <w:jc w:val="both"/>
      </w:pPr>
      <w:r>
        <w:rPr>
          <w:rFonts w:ascii="Times New Roman"/>
          <w:b w:val="false"/>
          <w:i w:val="false"/>
          <w:color w:val="000000"/>
          <w:sz w:val="28"/>
        </w:rPr>
        <w:t>
      біліктілігі жоғары аппаратшының басшылығымен вакуумды пеште ферроқорытпаларда көміртектің кемуі мен азоттандырудың технологиялық процестерін жүргізу;</w:t>
      </w:r>
    </w:p>
    <w:bookmarkEnd w:id="7524"/>
    <w:bookmarkStart w:name="z7539" w:id="7525"/>
    <w:p>
      <w:pPr>
        <w:spacing w:after="0"/>
        <w:ind w:left="0"/>
        <w:jc w:val="both"/>
      </w:pPr>
      <w:r>
        <w:rPr>
          <w:rFonts w:ascii="Times New Roman"/>
          <w:b w:val="false"/>
          <w:i w:val="false"/>
          <w:color w:val="000000"/>
          <w:sz w:val="28"/>
        </w:rPr>
        <w:t xml:space="preserve">
      арбалардағы ферроқорытпаларды дайындау, тиеу және оны пешке жіберу; </w:t>
      </w:r>
    </w:p>
    <w:bookmarkEnd w:id="7525"/>
    <w:bookmarkStart w:name="z7540" w:id="7526"/>
    <w:p>
      <w:pPr>
        <w:spacing w:after="0"/>
        <w:ind w:left="0"/>
        <w:jc w:val="both"/>
      </w:pPr>
      <w:r>
        <w:rPr>
          <w:rFonts w:ascii="Times New Roman"/>
          <w:b w:val="false"/>
          <w:i w:val="false"/>
          <w:color w:val="000000"/>
          <w:sz w:val="28"/>
        </w:rPr>
        <w:t xml:space="preserve">
      бақылау-өлшеу аспаптарының көрсеткіштері бойынша электрлік, температуралық және вакуумдық режимдерді бақылау; </w:t>
      </w:r>
    </w:p>
    <w:bookmarkEnd w:id="7526"/>
    <w:bookmarkStart w:name="z7541" w:id="7527"/>
    <w:p>
      <w:pPr>
        <w:spacing w:after="0"/>
        <w:ind w:left="0"/>
        <w:jc w:val="both"/>
      </w:pPr>
      <w:r>
        <w:rPr>
          <w:rFonts w:ascii="Times New Roman"/>
          <w:b w:val="false"/>
          <w:i w:val="false"/>
          <w:color w:val="000000"/>
          <w:sz w:val="28"/>
        </w:rPr>
        <w:t xml:space="preserve">
      вакуумдық жүйенің және сорғылардың, су салқындатқыштарының, жылытқыштардың және нығыздағыштардың жағдайын бақылау; </w:t>
      </w:r>
    </w:p>
    <w:bookmarkEnd w:id="7527"/>
    <w:bookmarkStart w:name="z7542" w:id="7528"/>
    <w:p>
      <w:pPr>
        <w:spacing w:after="0"/>
        <w:ind w:left="0"/>
        <w:jc w:val="both"/>
      </w:pPr>
      <w:r>
        <w:rPr>
          <w:rFonts w:ascii="Times New Roman"/>
          <w:b w:val="false"/>
          <w:i w:val="false"/>
          <w:color w:val="000000"/>
          <w:sz w:val="28"/>
        </w:rPr>
        <w:t xml:space="preserve">
      жүк көтергіш механизмдермен жұмыс жасау; </w:t>
      </w:r>
    </w:p>
    <w:bookmarkEnd w:id="7528"/>
    <w:bookmarkStart w:name="z7543" w:id="7529"/>
    <w:p>
      <w:pPr>
        <w:spacing w:after="0"/>
        <w:ind w:left="0"/>
        <w:jc w:val="both"/>
      </w:pPr>
      <w:r>
        <w:rPr>
          <w:rFonts w:ascii="Times New Roman"/>
          <w:b w:val="false"/>
          <w:i w:val="false"/>
          <w:color w:val="000000"/>
          <w:sz w:val="28"/>
        </w:rPr>
        <w:t xml:space="preserve">
      пештен өнімді түсіру; </w:t>
      </w:r>
    </w:p>
    <w:bookmarkEnd w:id="7529"/>
    <w:bookmarkStart w:name="z7544" w:id="7530"/>
    <w:p>
      <w:pPr>
        <w:spacing w:after="0"/>
        <w:ind w:left="0"/>
        <w:jc w:val="both"/>
      </w:pPr>
      <w:r>
        <w:rPr>
          <w:rFonts w:ascii="Times New Roman"/>
          <w:b w:val="false"/>
          <w:i w:val="false"/>
          <w:color w:val="000000"/>
          <w:sz w:val="28"/>
        </w:rPr>
        <w:t xml:space="preserve">
      термобуды орнатуға, вакуумды сорғылар мен пештерді іске қосуға қатысу; </w:t>
      </w:r>
    </w:p>
    <w:bookmarkEnd w:id="7530"/>
    <w:bookmarkStart w:name="z7545" w:id="7531"/>
    <w:p>
      <w:pPr>
        <w:spacing w:after="0"/>
        <w:ind w:left="0"/>
        <w:jc w:val="both"/>
      </w:pPr>
      <w:r>
        <w:rPr>
          <w:rFonts w:ascii="Times New Roman"/>
          <w:b w:val="false"/>
          <w:i w:val="false"/>
          <w:color w:val="000000"/>
          <w:sz w:val="28"/>
        </w:rPr>
        <w:t>
      қызмет атқаратын жабдықтардың жұмысындағы ақауларды анықтау және жою, оны жөндеуге қатысу.</w:t>
      </w:r>
    </w:p>
    <w:bookmarkEnd w:id="7531"/>
    <w:bookmarkStart w:name="z7546" w:id="7532"/>
    <w:p>
      <w:pPr>
        <w:spacing w:after="0"/>
        <w:ind w:left="0"/>
        <w:jc w:val="both"/>
      </w:pPr>
      <w:r>
        <w:rPr>
          <w:rFonts w:ascii="Times New Roman"/>
          <w:b w:val="false"/>
          <w:i w:val="false"/>
          <w:color w:val="000000"/>
          <w:sz w:val="28"/>
        </w:rPr>
        <w:t xml:space="preserve">
      1094. Білуге тиіс: </w:t>
      </w:r>
    </w:p>
    <w:bookmarkEnd w:id="7532"/>
    <w:bookmarkStart w:name="z7547" w:id="7533"/>
    <w:p>
      <w:pPr>
        <w:spacing w:after="0"/>
        <w:ind w:left="0"/>
        <w:jc w:val="both"/>
      </w:pPr>
      <w:r>
        <w:rPr>
          <w:rFonts w:ascii="Times New Roman"/>
          <w:b w:val="false"/>
          <w:i w:val="false"/>
          <w:color w:val="000000"/>
          <w:sz w:val="28"/>
        </w:rPr>
        <w:t xml:space="preserve">
      ферроқорытпаларда көміртектің кемуі мен азоттандырудың технологиялық процестері; </w:t>
      </w:r>
    </w:p>
    <w:bookmarkEnd w:id="7533"/>
    <w:bookmarkStart w:name="z7548" w:id="7534"/>
    <w:p>
      <w:pPr>
        <w:spacing w:after="0"/>
        <w:ind w:left="0"/>
        <w:jc w:val="both"/>
      </w:pPr>
      <w:r>
        <w:rPr>
          <w:rFonts w:ascii="Times New Roman"/>
          <w:b w:val="false"/>
          <w:i w:val="false"/>
          <w:color w:val="000000"/>
          <w:sz w:val="28"/>
        </w:rPr>
        <w:t xml:space="preserve">
      қызмет атқаратын жабдықтар жұмысының құрылымы және жұмыс істеу принципі; </w:t>
      </w:r>
    </w:p>
    <w:bookmarkEnd w:id="7534"/>
    <w:bookmarkStart w:name="z7549" w:id="7535"/>
    <w:p>
      <w:pPr>
        <w:spacing w:after="0"/>
        <w:ind w:left="0"/>
        <w:jc w:val="both"/>
      </w:pPr>
      <w:r>
        <w:rPr>
          <w:rFonts w:ascii="Times New Roman"/>
          <w:b w:val="false"/>
          <w:i w:val="false"/>
          <w:color w:val="000000"/>
          <w:sz w:val="28"/>
        </w:rPr>
        <w:t>
      вакуумдық техниканы, электр металлургиясының және электр техникасының негіздері;</w:t>
      </w:r>
    </w:p>
    <w:bookmarkEnd w:id="7535"/>
    <w:bookmarkStart w:name="z7550" w:id="7536"/>
    <w:p>
      <w:pPr>
        <w:spacing w:after="0"/>
        <w:ind w:left="0"/>
        <w:jc w:val="both"/>
      </w:pPr>
      <w:r>
        <w:rPr>
          <w:rFonts w:ascii="Times New Roman"/>
          <w:b w:val="false"/>
          <w:i w:val="false"/>
          <w:color w:val="000000"/>
          <w:sz w:val="28"/>
        </w:rPr>
        <w:t xml:space="preserve">
       өнім сапасына қойылатын мемлекеттік стандарттардың талаптары; </w:t>
      </w:r>
    </w:p>
    <w:bookmarkEnd w:id="7536"/>
    <w:bookmarkStart w:name="z7551" w:id="7537"/>
    <w:p>
      <w:pPr>
        <w:spacing w:after="0"/>
        <w:ind w:left="0"/>
        <w:jc w:val="both"/>
      </w:pPr>
      <w:r>
        <w:rPr>
          <w:rFonts w:ascii="Times New Roman"/>
          <w:b w:val="false"/>
          <w:i w:val="false"/>
          <w:color w:val="000000"/>
          <w:sz w:val="28"/>
        </w:rPr>
        <w:t xml:space="preserve">
      ферроқорытпалардың, отқа төзімді материалдардың физикалық және химиялық қасиеттері; </w:t>
      </w:r>
    </w:p>
    <w:bookmarkEnd w:id="7537"/>
    <w:bookmarkStart w:name="z7552" w:id="7538"/>
    <w:p>
      <w:pPr>
        <w:spacing w:after="0"/>
        <w:ind w:left="0"/>
        <w:jc w:val="both"/>
      </w:pPr>
      <w:r>
        <w:rPr>
          <w:rFonts w:ascii="Times New Roman"/>
          <w:b w:val="false"/>
          <w:i w:val="false"/>
          <w:color w:val="000000"/>
          <w:sz w:val="28"/>
        </w:rPr>
        <w:t xml:space="preserve">
      слесарьлық іс. </w:t>
      </w:r>
    </w:p>
    <w:bookmarkEnd w:id="7538"/>
    <w:bookmarkStart w:name="z7553" w:id="7539"/>
    <w:p>
      <w:pPr>
        <w:spacing w:after="0"/>
        <w:ind w:left="0"/>
        <w:jc w:val="left"/>
      </w:pPr>
      <w:r>
        <w:rPr>
          <w:rFonts w:ascii="Times New Roman"/>
          <w:b/>
          <w:i w:val="false"/>
          <w:color w:val="000000"/>
        </w:rPr>
        <w:t xml:space="preserve"> 2-параграф. Вакуумтермикалық пештің аппаратшысы, 5-разряд</w:t>
      </w:r>
    </w:p>
    <w:bookmarkEnd w:id="7539"/>
    <w:bookmarkStart w:name="z7554" w:id="7540"/>
    <w:p>
      <w:pPr>
        <w:spacing w:after="0"/>
        <w:ind w:left="0"/>
        <w:jc w:val="both"/>
      </w:pPr>
      <w:r>
        <w:rPr>
          <w:rFonts w:ascii="Times New Roman"/>
          <w:b w:val="false"/>
          <w:i w:val="false"/>
          <w:color w:val="000000"/>
          <w:sz w:val="28"/>
        </w:rPr>
        <w:t xml:space="preserve">
      1095. Жұмыс сипаттамасы: </w:t>
      </w:r>
    </w:p>
    <w:bookmarkEnd w:id="7540"/>
    <w:bookmarkStart w:name="z7555" w:id="7541"/>
    <w:p>
      <w:pPr>
        <w:spacing w:after="0"/>
        <w:ind w:left="0"/>
        <w:jc w:val="both"/>
      </w:pPr>
      <w:r>
        <w:rPr>
          <w:rFonts w:ascii="Times New Roman"/>
          <w:b w:val="false"/>
          <w:i w:val="false"/>
          <w:color w:val="000000"/>
          <w:sz w:val="28"/>
        </w:rPr>
        <w:t xml:space="preserve">
      вакуумды пеште ферроқорытпаларда көміртектің кемуі мен азоттандырудың технологиялық процестерін жүргізу; </w:t>
      </w:r>
    </w:p>
    <w:bookmarkEnd w:id="7541"/>
    <w:bookmarkStart w:name="z7556" w:id="7542"/>
    <w:p>
      <w:pPr>
        <w:spacing w:after="0"/>
        <w:ind w:left="0"/>
        <w:jc w:val="both"/>
      </w:pPr>
      <w:r>
        <w:rPr>
          <w:rFonts w:ascii="Times New Roman"/>
          <w:b w:val="false"/>
          <w:i w:val="false"/>
          <w:color w:val="000000"/>
          <w:sz w:val="28"/>
        </w:rPr>
        <w:t xml:space="preserve">
      вакуумды сорғылар мен пештерді іске қосу; </w:t>
      </w:r>
    </w:p>
    <w:bookmarkEnd w:id="7542"/>
    <w:bookmarkStart w:name="z7557" w:id="7543"/>
    <w:p>
      <w:pPr>
        <w:spacing w:after="0"/>
        <w:ind w:left="0"/>
        <w:jc w:val="both"/>
      </w:pPr>
      <w:r>
        <w:rPr>
          <w:rFonts w:ascii="Times New Roman"/>
          <w:b w:val="false"/>
          <w:i w:val="false"/>
          <w:color w:val="000000"/>
          <w:sz w:val="28"/>
        </w:rPr>
        <w:t>
      термобуды орнату, пештің герметивтілігі мен вакуумды жүйесін тексеру;</w:t>
      </w:r>
    </w:p>
    <w:bookmarkEnd w:id="7543"/>
    <w:bookmarkStart w:name="z7558" w:id="7544"/>
    <w:p>
      <w:pPr>
        <w:spacing w:after="0"/>
        <w:ind w:left="0"/>
        <w:jc w:val="both"/>
      </w:pPr>
      <w:r>
        <w:rPr>
          <w:rFonts w:ascii="Times New Roman"/>
          <w:b w:val="false"/>
          <w:i w:val="false"/>
          <w:color w:val="000000"/>
          <w:sz w:val="28"/>
        </w:rPr>
        <w:t xml:space="preserve">
      салқындату жүйесіне судың берілуін реттеу; </w:t>
      </w:r>
    </w:p>
    <w:bookmarkEnd w:id="7544"/>
    <w:bookmarkStart w:name="z7559" w:id="7545"/>
    <w:p>
      <w:pPr>
        <w:spacing w:after="0"/>
        <w:ind w:left="0"/>
        <w:jc w:val="both"/>
      </w:pPr>
      <w:r>
        <w:rPr>
          <w:rFonts w:ascii="Times New Roman"/>
          <w:b w:val="false"/>
          <w:i w:val="false"/>
          <w:color w:val="000000"/>
          <w:sz w:val="28"/>
        </w:rPr>
        <w:t xml:space="preserve">
      металлдың дайындығын анықтау; </w:t>
      </w:r>
    </w:p>
    <w:bookmarkEnd w:id="7545"/>
    <w:bookmarkStart w:name="z7560" w:id="7546"/>
    <w:p>
      <w:pPr>
        <w:spacing w:after="0"/>
        <w:ind w:left="0"/>
        <w:jc w:val="both"/>
      </w:pPr>
      <w:r>
        <w:rPr>
          <w:rFonts w:ascii="Times New Roman"/>
          <w:b w:val="false"/>
          <w:i w:val="false"/>
          <w:color w:val="000000"/>
          <w:sz w:val="28"/>
        </w:rPr>
        <w:t>
      қызмет ететін жабдыққа жөндеуді жүргізу.</w:t>
      </w:r>
    </w:p>
    <w:bookmarkEnd w:id="7546"/>
    <w:bookmarkStart w:name="z7561" w:id="7547"/>
    <w:p>
      <w:pPr>
        <w:spacing w:after="0"/>
        <w:ind w:left="0"/>
        <w:jc w:val="both"/>
      </w:pPr>
      <w:r>
        <w:rPr>
          <w:rFonts w:ascii="Times New Roman"/>
          <w:b w:val="false"/>
          <w:i w:val="false"/>
          <w:color w:val="000000"/>
          <w:sz w:val="28"/>
        </w:rPr>
        <w:t xml:space="preserve">
      1096. Білуге тиіс: </w:t>
      </w:r>
    </w:p>
    <w:bookmarkEnd w:id="7547"/>
    <w:bookmarkStart w:name="z7562" w:id="7548"/>
    <w:p>
      <w:pPr>
        <w:spacing w:after="0"/>
        <w:ind w:left="0"/>
        <w:jc w:val="both"/>
      </w:pPr>
      <w:r>
        <w:rPr>
          <w:rFonts w:ascii="Times New Roman"/>
          <w:b w:val="false"/>
          <w:i w:val="false"/>
          <w:color w:val="000000"/>
          <w:sz w:val="28"/>
        </w:rPr>
        <w:t xml:space="preserve">
      пеште өтетін физикалық-химиялық процестердің негіздері; </w:t>
      </w:r>
    </w:p>
    <w:bookmarkEnd w:id="7548"/>
    <w:bookmarkStart w:name="z7563" w:id="7549"/>
    <w:p>
      <w:pPr>
        <w:spacing w:after="0"/>
        <w:ind w:left="0"/>
        <w:jc w:val="both"/>
      </w:pPr>
      <w:r>
        <w:rPr>
          <w:rFonts w:ascii="Times New Roman"/>
          <w:b w:val="false"/>
          <w:i w:val="false"/>
          <w:color w:val="000000"/>
          <w:sz w:val="28"/>
        </w:rPr>
        <w:t xml:space="preserve">
      қызмет ететін жабдықтың техникалық пайдалану қағидалары; </w:t>
      </w:r>
    </w:p>
    <w:bookmarkEnd w:id="7549"/>
    <w:bookmarkStart w:name="z7564" w:id="7550"/>
    <w:p>
      <w:pPr>
        <w:spacing w:after="0"/>
        <w:ind w:left="0"/>
        <w:jc w:val="both"/>
      </w:pPr>
      <w:r>
        <w:rPr>
          <w:rFonts w:ascii="Times New Roman"/>
          <w:b w:val="false"/>
          <w:i w:val="false"/>
          <w:color w:val="000000"/>
          <w:sz w:val="28"/>
        </w:rPr>
        <w:t xml:space="preserve">
      дайын өнімнің сапасын анықтау тәсілдері. </w:t>
      </w:r>
    </w:p>
    <w:bookmarkEnd w:id="7550"/>
    <w:bookmarkStart w:name="z7565" w:id="7551"/>
    <w:p>
      <w:pPr>
        <w:spacing w:after="0"/>
        <w:ind w:left="0"/>
        <w:jc w:val="left"/>
      </w:pPr>
      <w:r>
        <w:rPr>
          <w:rFonts w:ascii="Times New Roman"/>
          <w:b/>
          <w:i w:val="false"/>
          <w:color w:val="000000"/>
        </w:rPr>
        <w:t xml:space="preserve"> 3-параграф. Ванадий өндіретін аппаратшы, 4-разряд</w:t>
      </w:r>
    </w:p>
    <w:bookmarkEnd w:id="7551"/>
    <w:bookmarkStart w:name="z7566" w:id="7552"/>
    <w:p>
      <w:pPr>
        <w:spacing w:after="0"/>
        <w:ind w:left="0"/>
        <w:jc w:val="both"/>
      </w:pPr>
      <w:r>
        <w:rPr>
          <w:rFonts w:ascii="Times New Roman"/>
          <w:b w:val="false"/>
          <w:i w:val="false"/>
          <w:color w:val="000000"/>
          <w:sz w:val="28"/>
        </w:rPr>
        <w:t xml:space="preserve">
      1097. Жұмыс сипаттамасы: </w:t>
      </w:r>
    </w:p>
    <w:bookmarkEnd w:id="7552"/>
    <w:bookmarkStart w:name="z7567" w:id="7553"/>
    <w:p>
      <w:pPr>
        <w:spacing w:after="0"/>
        <w:ind w:left="0"/>
        <w:jc w:val="both"/>
      </w:pPr>
      <w:r>
        <w:rPr>
          <w:rFonts w:ascii="Times New Roman"/>
          <w:b w:val="false"/>
          <w:i w:val="false"/>
          <w:color w:val="000000"/>
          <w:sz w:val="28"/>
        </w:rPr>
        <w:t xml:space="preserve">
      біліктілігі жоғары аппаратшының басшылығымен күйдірілген шикіқұрамнан ванадийді сілтілеу жолымен ванадий өндірудің технологиялық процесін жүргізу; </w:t>
      </w:r>
    </w:p>
    <w:bookmarkEnd w:id="7553"/>
    <w:bookmarkStart w:name="z7568" w:id="7554"/>
    <w:p>
      <w:pPr>
        <w:spacing w:after="0"/>
        <w:ind w:left="0"/>
        <w:jc w:val="both"/>
      </w:pPr>
      <w:r>
        <w:rPr>
          <w:rFonts w:ascii="Times New Roman"/>
          <w:b w:val="false"/>
          <w:i w:val="false"/>
          <w:color w:val="000000"/>
          <w:sz w:val="28"/>
        </w:rPr>
        <w:t xml:space="preserve">
      шикіқұрамның үгітшілерін (сілтілейтіндерін) жүктеу, сумен сілтілендіру барысында суды беруді және қышқылды сілтілендіру барысында қышқылды беруді мөлшерлеу; </w:t>
      </w:r>
    </w:p>
    <w:bookmarkEnd w:id="7554"/>
    <w:bookmarkStart w:name="z7569" w:id="7555"/>
    <w:p>
      <w:pPr>
        <w:spacing w:after="0"/>
        <w:ind w:left="0"/>
        <w:jc w:val="both"/>
      </w:pPr>
      <w:r>
        <w:rPr>
          <w:rFonts w:ascii="Times New Roman"/>
          <w:b w:val="false"/>
          <w:i w:val="false"/>
          <w:color w:val="000000"/>
          <w:sz w:val="28"/>
        </w:rPr>
        <w:t xml:space="preserve">
      шикіқұрамның, судың, ерітінділердің және қаттының сүйықтыққа ара қатынасын бақылау; </w:t>
      </w:r>
    </w:p>
    <w:bookmarkEnd w:id="7555"/>
    <w:bookmarkStart w:name="z7570" w:id="7556"/>
    <w:p>
      <w:pPr>
        <w:spacing w:after="0"/>
        <w:ind w:left="0"/>
        <w:jc w:val="both"/>
      </w:pPr>
      <w:r>
        <w:rPr>
          <w:rFonts w:ascii="Times New Roman"/>
          <w:b w:val="false"/>
          <w:i w:val="false"/>
          <w:color w:val="000000"/>
          <w:sz w:val="28"/>
        </w:rPr>
        <w:t xml:space="preserve">
      үгітшілерден қойыртпақты сүзгіш жабдыққа қайта құю; </w:t>
      </w:r>
    </w:p>
    <w:bookmarkEnd w:id="7556"/>
    <w:bookmarkStart w:name="z7571" w:id="7557"/>
    <w:p>
      <w:pPr>
        <w:spacing w:after="0"/>
        <w:ind w:left="0"/>
        <w:jc w:val="both"/>
      </w:pPr>
      <w:r>
        <w:rPr>
          <w:rFonts w:ascii="Times New Roman"/>
          <w:b w:val="false"/>
          <w:i w:val="false"/>
          <w:color w:val="000000"/>
          <w:sz w:val="28"/>
        </w:rPr>
        <w:t xml:space="preserve">
      сулы және қышқылды ерітінділерді сүзу, оларды тұнба бөлігінің жинағыштарына қайта құю мен айналымдағы ерітінділерді қышқылды сілтілендірудің үгітшілеріне қайта құю; </w:t>
      </w:r>
    </w:p>
    <w:bookmarkEnd w:id="7557"/>
    <w:bookmarkStart w:name="z7572" w:id="7558"/>
    <w:p>
      <w:pPr>
        <w:spacing w:after="0"/>
        <w:ind w:left="0"/>
        <w:jc w:val="both"/>
      </w:pPr>
      <w:r>
        <w:rPr>
          <w:rFonts w:ascii="Times New Roman"/>
          <w:b w:val="false"/>
          <w:i w:val="false"/>
          <w:color w:val="000000"/>
          <w:sz w:val="28"/>
        </w:rPr>
        <w:t xml:space="preserve">
      қоқырды сулыдан қышқылды сүзгіге және қышқылды сүзгілерден нутч-сүзгілердегі жұмыстың барысында қайырмалы бункерлерге қолмен қайта жүктеу; </w:t>
      </w:r>
    </w:p>
    <w:bookmarkEnd w:id="7558"/>
    <w:bookmarkStart w:name="z7573" w:id="7559"/>
    <w:p>
      <w:pPr>
        <w:spacing w:after="0"/>
        <w:ind w:left="0"/>
        <w:jc w:val="both"/>
      </w:pPr>
      <w:r>
        <w:rPr>
          <w:rFonts w:ascii="Times New Roman"/>
          <w:b w:val="false"/>
          <w:i w:val="false"/>
          <w:color w:val="000000"/>
          <w:sz w:val="28"/>
        </w:rPr>
        <w:t>
      вакуумды сүзгілерді шаю, тазалау және сүзгіш маталармен толтыру;</w:t>
      </w:r>
    </w:p>
    <w:bookmarkEnd w:id="7559"/>
    <w:bookmarkStart w:name="z7574" w:id="7560"/>
    <w:p>
      <w:pPr>
        <w:spacing w:after="0"/>
        <w:ind w:left="0"/>
        <w:jc w:val="both"/>
      </w:pPr>
      <w:r>
        <w:rPr>
          <w:rFonts w:ascii="Times New Roman"/>
          <w:b w:val="false"/>
          <w:i w:val="false"/>
          <w:color w:val="000000"/>
          <w:sz w:val="28"/>
        </w:rPr>
        <w:t xml:space="preserve">
      сүзгіш маталардың, аппаратураның және коммуникациялардың жағдайын бақылау; </w:t>
      </w:r>
    </w:p>
    <w:bookmarkEnd w:id="7560"/>
    <w:bookmarkStart w:name="z7575" w:id="7561"/>
    <w:p>
      <w:pPr>
        <w:spacing w:after="0"/>
        <w:ind w:left="0"/>
        <w:jc w:val="both"/>
      </w:pPr>
      <w:r>
        <w:rPr>
          <w:rFonts w:ascii="Times New Roman"/>
          <w:b w:val="false"/>
          <w:i w:val="false"/>
          <w:color w:val="000000"/>
          <w:sz w:val="28"/>
        </w:rPr>
        <w:t xml:space="preserve">
      сынамаларды іріктеу; </w:t>
      </w:r>
    </w:p>
    <w:bookmarkEnd w:id="7561"/>
    <w:bookmarkStart w:name="z7576" w:id="7562"/>
    <w:p>
      <w:pPr>
        <w:spacing w:after="0"/>
        <w:ind w:left="0"/>
        <w:jc w:val="both"/>
      </w:pPr>
      <w:r>
        <w:rPr>
          <w:rFonts w:ascii="Times New Roman"/>
          <w:b w:val="false"/>
          <w:i w:val="false"/>
          <w:color w:val="000000"/>
          <w:sz w:val="28"/>
        </w:rPr>
        <w:t>
      қызмет ететін жабдықтардың жұмысындағы ақауларды анықтау және жою, оны жөндеуге қатысу.</w:t>
      </w:r>
    </w:p>
    <w:bookmarkEnd w:id="7562"/>
    <w:bookmarkStart w:name="z7577" w:id="7563"/>
    <w:p>
      <w:pPr>
        <w:spacing w:after="0"/>
        <w:ind w:left="0"/>
        <w:jc w:val="both"/>
      </w:pPr>
      <w:r>
        <w:rPr>
          <w:rFonts w:ascii="Times New Roman"/>
          <w:b w:val="false"/>
          <w:i w:val="false"/>
          <w:color w:val="000000"/>
          <w:sz w:val="28"/>
        </w:rPr>
        <w:t xml:space="preserve">
      1098. Білуге тиіс: </w:t>
      </w:r>
    </w:p>
    <w:bookmarkEnd w:id="7563"/>
    <w:bookmarkStart w:name="z7578" w:id="7564"/>
    <w:p>
      <w:pPr>
        <w:spacing w:after="0"/>
        <w:ind w:left="0"/>
        <w:jc w:val="both"/>
      </w:pPr>
      <w:r>
        <w:rPr>
          <w:rFonts w:ascii="Times New Roman"/>
          <w:b w:val="false"/>
          <w:i w:val="false"/>
          <w:color w:val="000000"/>
          <w:sz w:val="28"/>
        </w:rPr>
        <w:t xml:space="preserve">
      күйдірілген шикіқұрамнан ванадийді сілтілеу жолымен ванадий өндірудің технологиялық процесі; </w:t>
      </w:r>
    </w:p>
    <w:bookmarkEnd w:id="7564"/>
    <w:bookmarkStart w:name="z7579" w:id="7565"/>
    <w:p>
      <w:pPr>
        <w:spacing w:after="0"/>
        <w:ind w:left="0"/>
        <w:jc w:val="both"/>
      </w:pPr>
      <w:r>
        <w:rPr>
          <w:rFonts w:ascii="Times New Roman"/>
          <w:b w:val="false"/>
          <w:i w:val="false"/>
          <w:color w:val="000000"/>
          <w:sz w:val="28"/>
        </w:rPr>
        <w:t xml:space="preserve">
      сілтілендіру мен сүзгілеу аппаратурасының, бақылау-өлшеу аспаптарының, автоматтандыру мен желдету қондырғыларының құрылымы мен жұмыс істеу принципі; </w:t>
      </w:r>
    </w:p>
    <w:bookmarkEnd w:id="7565"/>
    <w:bookmarkStart w:name="z7580" w:id="7566"/>
    <w:p>
      <w:pPr>
        <w:spacing w:after="0"/>
        <w:ind w:left="0"/>
        <w:jc w:val="both"/>
      </w:pPr>
      <w:r>
        <w:rPr>
          <w:rFonts w:ascii="Times New Roman"/>
          <w:b w:val="false"/>
          <w:i w:val="false"/>
          <w:color w:val="000000"/>
          <w:sz w:val="28"/>
        </w:rPr>
        <w:t xml:space="preserve">
      қайырмалы қоқырлардың сыртқы түрі бойынша анықтау тәртібі, олардан ванадийдің бестотығының сілтілену дәрежесі; </w:t>
      </w:r>
    </w:p>
    <w:bookmarkEnd w:id="7566"/>
    <w:bookmarkStart w:name="z7581" w:id="7567"/>
    <w:p>
      <w:pPr>
        <w:spacing w:after="0"/>
        <w:ind w:left="0"/>
        <w:jc w:val="both"/>
      </w:pPr>
      <w:r>
        <w:rPr>
          <w:rFonts w:ascii="Times New Roman"/>
          <w:b w:val="false"/>
          <w:i w:val="false"/>
          <w:color w:val="000000"/>
          <w:sz w:val="28"/>
        </w:rPr>
        <w:t xml:space="preserve">
      сүзгілік жабдықтарды сүзгілік материалдармен қамтамасыз етудің қағидалары. </w:t>
      </w:r>
    </w:p>
    <w:bookmarkEnd w:id="7567"/>
    <w:bookmarkStart w:name="z7582" w:id="7568"/>
    <w:p>
      <w:pPr>
        <w:spacing w:after="0"/>
        <w:ind w:left="0"/>
        <w:jc w:val="left"/>
      </w:pPr>
      <w:r>
        <w:rPr>
          <w:rFonts w:ascii="Times New Roman"/>
          <w:b/>
          <w:i w:val="false"/>
          <w:color w:val="000000"/>
        </w:rPr>
        <w:t xml:space="preserve"> 4-параграф. Ванадий өндіретін аппаратшы, 5-разряд</w:t>
      </w:r>
    </w:p>
    <w:bookmarkEnd w:id="7568"/>
    <w:bookmarkStart w:name="z7583" w:id="7569"/>
    <w:p>
      <w:pPr>
        <w:spacing w:after="0"/>
        <w:ind w:left="0"/>
        <w:jc w:val="both"/>
      </w:pPr>
      <w:r>
        <w:rPr>
          <w:rFonts w:ascii="Times New Roman"/>
          <w:b w:val="false"/>
          <w:i w:val="false"/>
          <w:color w:val="000000"/>
          <w:sz w:val="28"/>
        </w:rPr>
        <w:t xml:space="preserve">
      1099. Жұмыс сипаттамасы: </w:t>
      </w:r>
    </w:p>
    <w:bookmarkEnd w:id="7569"/>
    <w:bookmarkStart w:name="z7584" w:id="7570"/>
    <w:p>
      <w:pPr>
        <w:spacing w:after="0"/>
        <w:ind w:left="0"/>
        <w:jc w:val="both"/>
      </w:pPr>
      <w:r>
        <w:rPr>
          <w:rFonts w:ascii="Times New Roman"/>
          <w:b w:val="false"/>
          <w:i w:val="false"/>
          <w:color w:val="000000"/>
          <w:sz w:val="28"/>
        </w:rPr>
        <w:t xml:space="preserve">
      күйдірілген шикіқұрамнан ванадийді сілтілеу жолымен ванадий өндірудің технологиялық процесін жүргізу; </w:t>
      </w:r>
    </w:p>
    <w:bookmarkEnd w:id="7570"/>
    <w:bookmarkStart w:name="z7585" w:id="7571"/>
    <w:p>
      <w:pPr>
        <w:spacing w:after="0"/>
        <w:ind w:left="0"/>
        <w:jc w:val="both"/>
      </w:pPr>
      <w:r>
        <w:rPr>
          <w:rFonts w:ascii="Times New Roman"/>
          <w:b w:val="false"/>
          <w:i w:val="false"/>
          <w:color w:val="000000"/>
          <w:sz w:val="28"/>
        </w:rPr>
        <w:t xml:space="preserve">
      қышқылдылықты, меншікті салмақты, ерітінділердің тұнықтығын, өнімнің дайындығын анықтау; </w:t>
      </w:r>
    </w:p>
    <w:bookmarkEnd w:id="7571"/>
    <w:bookmarkStart w:name="z7586" w:id="7572"/>
    <w:p>
      <w:pPr>
        <w:spacing w:after="0"/>
        <w:ind w:left="0"/>
        <w:jc w:val="both"/>
      </w:pPr>
      <w:r>
        <w:rPr>
          <w:rFonts w:ascii="Times New Roman"/>
          <w:b w:val="false"/>
          <w:i w:val="false"/>
          <w:color w:val="000000"/>
          <w:sz w:val="28"/>
        </w:rPr>
        <w:t>
      аппараттардың жұмыс көрсеткішінің, реагенттердің шығынын есепке алудың, мөлшерлемелердің есеп айрысуларының жазбаларын жүргізу;</w:t>
      </w:r>
    </w:p>
    <w:bookmarkEnd w:id="7572"/>
    <w:bookmarkStart w:name="z7587" w:id="7573"/>
    <w:p>
      <w:pPr>
        <w:spacing w:after="0"/>
        <w:ind w:left="0"/>
        <w:jc w:val="both"/>
      </w:pPr>
      <w:r>
        <w:rPr>
          <w:rFonts w:ascii="Times New Roman"/>
          <w:b w:val="false"/>
          <w:i w:val="false"/>
          <w:color w:val="000000"/>
          <w:sz w:val="28"/>
        </w:rPr>
        <w:t>
      жұмыстың тиісті тәртібін анықтау және қамтамасыз ету.</w:t>
      </w:r>
    </w:p>
    <w:bookmarkEnd w:id="7573"/>
    <w:bookmarkStart w:name="z7588" w:id="7574"/>
    <w:p>
      <w:pPr>
        <w:spacing w:after="0"/>
        <w:ind w:left="0"/>
        <w:jc w:val="both"/>
      </w:pPr>
      <w:r>
        <w:rPr>
          <w:rFonts w:ascii="Times New Roman"/>
          <w:b w:val="false"/>
          <w:i w:val="false"/>
          <w:color w:val="000000"/>
          <w:sz w:val="28"/>
        </w:rPr>
        <w:t xml:space="preserve">
      1100. Білуге тиіс: </w:t>
      </w:r>
    </w:p>
    <w:bookmarkEnd w:id="7574"/>
    <w:bookmarkStart w:name="z7589" w:id="7575"/>
    <w:p>
      <w:pPr>
        <w:spacing w:after="0"/>
        <w:ind w:left="0"/>
        <w:jc w:val="both"/>
      </w:pPr>
      <w:r>
        <w:rPr>
          <w:rFonts w:ascii="Times New Roman"/>
          <w:b w:val="false"/>
          <w:i w:val="false"/>
          <w:color w:val="000000"/>
          <w:sz w:val="28"/>
        </w:rPr>
        <w:t xml:space="preserve">
      химияның негіздері; </w:t>
      </w:r>
    </w:p>
    <w:bookmarkEnd w:id="7575"/>
    <w:bookmarkStart w:name="z7590" w:id="7576"/>
    <w:p>
      <w:pPr>
        <w:spacing w:after="0"/>
        <w:ind w:left="0"/>
        <w:jc w:val="both"/>
      </w:pPr>
      <w:r>
        <w:rPr>
          <w:rFonts w:ascii="Times New Roman"/>
          <w:b w:val="false"/>
          <w:i w:val="false"/>
          <w:color w:val="000000"/>
          <w:sz w:val="28"/>
        </w:rPr>
        <w:t xml:space="preserve">
      қызмет ететін жабдықтың құрылымы, жұмыс істеу принципі мен техникалық пайдалану қағидалары; </w:t>
      </w:r>
    </w:p>
    <w:bookmarkEnd w:id="7576"/>
    <w:bookmarkStart w:name="z7591" w:id="7577"/>
    <w:p>
      <w:pPr>
        <w:spacing w:after="0"/>
        <w:ind w:left="0"/>
        <w:jc w:val="both"/>
      </w:pPr>
      <w:r>
        <w:rPr>
          <w:rFonts w:ascii="Times New Roman"/>
          <w:b w:val="false"/>
          <w:i w:val="false"/>
          <w:color w:val="000000"/>
          <w:sz w:val="28"/>
        </w:rPr>
        <w:t xml:space="preserve">
      дайын өнім мен реактивтердің сапасына қойылатын талаптар; </w:t>
      </w:r>
    </w:p>
    <w:bookmarkEnd w:id="7577"/>
    <w:bookmarkStart w:name="z7592" w:id="7578"/>
    <w:p>
      <w:pPr>
        <w:spacing w:after="0"/>
        <w:ind w:left="0"/>
        <w:jc w:val="both"/>
      </w:pPr>
      <w:r>
        <w:rPr>
          <w:rFonts w:ascii="Times New Roman"/>
          <w:b w:val="false"/>
          <w:i w:val="false"/>
          <w:color w:val="000000"/>
          <w:sz w:val="28"/>
        </w:rPr>
        <w:t xml:space="preserve">
      ерітінділердегі металдардың жоғалуының рұқсат етілген нормалары; </w:t>
      </w:r>
    </w:p>
    <w:bookmarkEnd w:id="7578"/>
    <w:bookmarkStart w:name="z7593" w:id="7579"/>
    <w:p>
      <w:pPr>
        <w:spacing w:after="0"/>
        <w:ind w:left="0"/>
        <w:jc w:val="both"/>
      </w:pPr>
      <w:r>
        <w:rPr>
          <w:rFonts w:ascii="Times New Roman"/>
          <w:b w:val="false"/>
          <w:i w:val="false"/>
          <w:color w:val="000000"/>
          <w:sz w:val="28"/>
        </w:rPr>
        <w:t xml:space="preserve">
      ерітінділердің, материалдар мен реагенттердің қасиеттері. </w:t>
      </w:r>
    </w:p>
    <w:bookmarkEnd w:id="7579"/>
    <w:bookmarkStart w:name="z7594" w:id="7580"/>
    <w:p>
      <w:pPr>
        <w:spacing w:after="0"/>
        <w:ind w:left="0"/>
        <w:jc w:val="left"/>
      </w:pPr>
      <w:r>
        <w:rPr>
          <w:rFonts w:ascii="Times New Roman"/>
          <w:b/>
          <w:i w:val="false"/>
          <w:color w:val="000000"/>
        </w:rPr>
        <w:t xml:space="preserve"> 5-параграф. Ферроқорытпа балқытушы, 3-разряд</w:t>
      </w:r>
    </w:p>
    <w:bookmarkEnd w:id="7580"/>
    <w:bookmarkStart w:name="z7595" w:id="7581"/>
    <w:p>
      <w:pPr>
        <w:spacing w:after="0"/>
        <w:ind w:left="0"/>
        <w:jc w:val="both"/>
      </w:pPr>
      <w:r>
        <w:rPr>
          <w:rFonts w:ascii="Times New Roman"/>
          <w:b w:val="false"/>
          <w:i w:val="false"/>
          <w:color w:val="000000"/>
          <w:sz w:val="28"/>
        </w:rPr>
        <w:t xml:space="preserve">
      1101. Жұмыс сипаттамасы: </w:t>
      </w:r>
    </w:p>
    <w:bookmarkEnd w:id="7581"/>
    <w:bookmarkStart w:name="z7596" w:id="7582"/>
    <w:p>
      <w:pPr>
        <w:spacing w:after="0"/>
        <w:ind w:left="0"/>
        <w:jc w:val="both"/>
      </w:pPr>
      <w:r>
        <w:rPr>
          <w:rFonts w:ascii="Times New Roman"/>
          <w:b w:val="false"/>
          <w:i w:val="false"/>
          <w:color w:val="000000"/>
          <w:sz w:val="28"/>
        </w:rPr>
        <w:t xml:space="preserve">
      пешті шикіқұрамға толтыруға, шикіқұрамды көсеу мен электродтарды қайта жіберуге қатысу; </w:t>
      </w:r>
    </w:p>
    <w:bookmarkEnd w:id="7582"/>
    <w:bookmarkStart w:name="z7597" w:id="7583"/>
    <w:p>
      <w:pPr>
        <w:spacing w:after="0"/>
        <w:ind w:left="0"/>
        <w:jc w:val="both"/>
      </w:pPr>
      <w:r>
        <w:rPr>
          <w:rFonts w:ascii="Times New Roman"/>
          <w:b w:val="false"/>
          <w:i w:val="false"/>
          <w:color w:val="000000"/>
          <w:sz w:val="28"/>
        </w:rPr>
        <w:t xml:space="preserve">
      ферроқорытпаларды пештен тыс тәсілмен балқытудың барысында шикіқұрам материалдарын өлшеу, шикіқұрамды құру мен оларды қоспалауыштарда араластыру, материалдардың бункерге және бункерден балқытуға берілуін бақылау; </w:t>
      </w:r>
    </w:p>
    <w:bookmarkEnd w:id="7583"/>
    <w:bookmarkStart w:name="z7598" w:id="7584"/>
    <w:p>
      <w:pPr>
        <w:spacing w:after="0"/>
        <w:ind w:left="0"/>
        <w:jc w:val="both"/>
      </w:pPr>
      <w:r>
        <w:rPr>
          <w:rFonts w:ascii="Times New Roman"/>
          <w:b w:val="false"/>
          <w:i w:val="false"/>
          <w:color w:val="000000"/>
          <w:sz w:val="28"/>
        </w:rPr>
        <w:t>
      пеш шахтасының қабырғаларын майлауға арналған ерітінді дайындау;</w:t>
      </w:r>
    </w:p>
    <w:bookmarkEnd w:id="7584"/>
    <w:bookmarkStart w:name="z7599" w:id="7585"/>
    <w:p>
      <w:pPr>
        <w:spacing w:after="0"/>
        <w:ind w:left="0"/>
        <w:jc w:val="both"/>
      </w:pPr>
      <w:r>
        <w:rPr>
          <w:rFonts w:ascii="Times New Roman"/>
          <w:b w:val="false"/>
          <w:i w:val="false"/>
          <w:color w:val="000000"/>
          <w:sz w:val="28"/>
        </w:rPr>
        <w:t>
      ошақтарды, қалыптар мен өзге де технологиялық ыдыстарды шегендеу;</w:t>
      </w:r>
    </w:p>
    <w:bookmarkEnd w:id="7585"/>
    <w:bookmarkStart w:name="z7600" w:id="7586"/>
    <w:p>
      <w:pPr>
        <w:spacing w:after="0"/>
        <w:ind w:left="0"/>
        <w:jc w:val="both"/>
      </w:pPr>
      <w:r>
        <w:rPr>
          <w:rFonts w:ascii="Times New Roman"/>
          <w:b w:val="false"/>
          <w:i w:val="false"/>
          <w:color w:val="000000"/>
          <w:sz w:val="28"/>
        </w:rPr>
        <w:t xml:space="preserve">
      металл блоктары мен қождарды бөлу; </w:t>
      </w:r>
    </w:p>
    <w:bookmarkEnd w:id="7586"/>
    <w:bookmarkStart w:name="z7601" w:id="7587"/>
    <w:p>
      <w:pPr>
        <w:spacing w:after="0"/>
        <w:ind w:left="0"/>
        <w:jc w:val="both"/>
      </w:pPr>
      <w:r>
        <w:rPr>
          <w:rFonts w:ascii="Times New Roman"/>
          <w:b w:val="false"/>
          <w:i w:val="false"/>
          <w:color w:val="000000"/>
          <w:sz w:val="28"/>
        </w:rPr>
        <w:t xml:space="preserve">
      шикіқұрам материалдарының сынамаларын іріктеу; </w:t>
      </w:r>
    </w:p>
    <w:bookmarkEnd w:id="7587"/>
    <w:bookmarkStart w:name="z7602" w:id="7588"/>
    <w:p>
      <w:pPr>
        <w:spacing w:after="0"/>
        <w:ind w:left="0"/>
        <w:jc w:val="both"/>
      </w:pPr>
      <w:r>
        <w:rPr>
          <w:rFonts w:ascii="Times New Roman"/>
          <w:b w:val="false"/>
          <w:i w:val="false"/>
          <w:color w:val="000000"/>
          <w:sz w:val="28"/>
        </w:rPr>
        <w:t>
      қызмет ететін жабдықтардың жұмысындағы ақауларды анықтау және жою, оны жөндеуге қатысу.</w:t>
      </w:r>
    </w:p>
    <w:bookmarkEnd w:id="7588"/>
    <w:bookmarkStart w:name="z7603" w:id="7589"/>
    <w:p>
      <w:pPr>
        <w:spacing w:after="0"/>
        <w:ind w:left="0"/>
        <w:jc w:val="both"/>
      </w:pPr>
      <w:r>
        <w:rPr>
          <w:rFonts w:ascii="Times New Roman"/>
          <w:b w:val="false"/>
          <w:i w:val="false"/>
          <w:color w:val="000000"/>
          <w:sz w:val="28"/>
        </w:rPr>
        <w:t xml:space="preserve">
      1102. Білуге тиіс: </w:t>
      </w:r>
    </w:p>
    <w:bookmarkEnd w:id="7589"/>
    <w:bookmarkStart w:name="z7604" w:id="7590"/>
    <w:p>
      <w:pPr>
        <w:spacing w:after="0"/>
        <w:ind w:left="0"/>
        <w:jc w:val="both"/>
      </w:pPr>
      <w:r>
        <w:rPr>
          <w:rFonts w:ascii="Times New Roman"/>
          <w:b w:val="false"/>
          <w:i w:val="false"/>
          <w:color w:val="000000"/>
          <w:sz w:val="28"/>
        </w:rPr>
        <w:t>
      ферроқорытпа балқымаларының технологиялық процесінің негіздері;</w:t>
      </w:r>
    </w:p>
    <w:bookmarkEnd w:id="7590"/>
    <w:bookmarkStart w:name="z7605" w:id="7591"/>
    <w:p>
      <w:pPr>
        <w:spacing w:after="0"/>
        <w:ind w:left="0"/>
        <w:jc w:val="both"/>
      </w:pPr>
      <w:r>
        <w:rPr>
          <w:rFonts w:ascii="Times New Roman"/>
          <w:b w:val="false"/>
          <w:i w:val="false"/>
          <w:color w:val="000000"/>
          <w:sz w:val="28"/>
        </w:rPr>
        <w:t>
      жүк көтергіш механизмдердің құрылысы, жұмыс принципі және техникалық пайдалану қағидалары;</w:t>
      </w:r>
    </w:p>
    <w:bookmarkEnd w:id="7591"/>
    <w:bookmarkStart w:name="z7606" w:id="7592"/>
    <w:p>
      <w:pPr>
        <w:spacing w:after="0"/>
        <w:ind w:left="0"/>
        <w:jc w:val="both"/>
      </w:pPr>
      <w:r>
        <w:rPr>
          <w:rFonts w:ascii="Times New Roman"/>
          <w:b w:val="false"/>
          <w:i w:val="false"/>
          <w:color w:val="000000"/>
          <w:sz w:val="28"/>
        </w:rPr>
        <w:t xml:space="preserve">
      шикіқұрамды материалдардың түрлері мен тағайындалу мақсаттары; </w:t>
      </w:r>
    </w:p>
    <w:bookmarkEnd w:id="7592"/>
    <w:bookmarkStart w:name="z7607" w:id="7593"/>
    <w:p>
      <w:pPr>
        <w:spacing w:after="0"/>
        <w:ind w:left="0"/>
        <w:jc w:val="both"/>
      </w:pPr>
      <w:r>
        <w:rPr>
          <w:rFonts w:ascii="Times New Roman"/>
          <w:b w:val="false"/>
          <w:i w:val="false"/>
          <w:color w:val="000000"/>
          <w:sz w:val="28"/>
        </w:rPr>
        <w:t xml:space="preserve">
      қоспалауыш барабанға жүктелетін материалдарды дайындаудың тәртібі; </w:t>
      </w:r>
    </w:p>
    <w:bookmarkEnd w:id="7593"/>
    <w:bookmarkStart w:name="z7608" w:id="7594"/>
    <w:p>
      <w:pPr>
        <w:spacing w:after="0"/>
        <w:ind w:left="0"/>
        <w:jc w:val="both"/>
      </w:pPr>
      <w:r>
        <w:rPr>
          <w:rFonts w:ascii="Times New Roman"/>
          <w:b w:val="false"/>
          <w:i w:val="false"/>
          <w:color w:val="000000"/>
          <w:sz w:val="28"/>
        </w:rPr>
        <w:t xml:space="preserve">
      слесарьлық істің негіздері. </w:t>
      </w:r>
    </w:p>
    <w:bookmarkEnd w:id="7594"/>
    <w:bookmarkStart w:name="z7609" w:id="7595"/>
    <w:p>
      <w:pPr>
        <w:spacing w:after="0"/>
        <w:ind w:left="0"/>
        <w:jc w:val="left"/>
      </w:pPr>
      <w:r>
        <w:rPr>
          <w:rFonts w:ascii="Times New Roman"/>
          <w:b/>
          <w:i w:val="false"/>
          <w:color w:val="000000"/>
        </w:rPr>
        <w:t xml:space="preserve"> 6-параграф. Ферроқорытпа балқытушы, 4-разряд</w:t>
      </w:r>
    </w:p>
    <w:bookmarkEnd w:id="7595"/>
    <w:bookmarkStart w:name="z7610" w:id="7596"/>
    <w:p>
      <w:pPr>
        <w:spacing w:after="0"/>
        <w:ind w:left="0"/>
        <w:jc w:val="both"/>
      </w:pPr>
      <w:r>
        <w:rPr>
          <w:rFonts w:ascii="Times New Roman"/>
          <w:b w:val="false"/>
          <w:i w:val="false"/>
          <w:color w:val="000000"/>
          <w:sz w:val="28"/>
        </w:rPr>
        <w:t>
      1103. Жұмыс сипаттамасы:</w:t>
      </w:r>
    </w:p>
    <w:bookmarkEnd w:id="7596"/>
    <w:bookmarkStart w:name="z7611" w:id="7597"/>
    <w:p>
      <w:pPr>
        <w:spacing w:after="0"/>
        <w:ind w:left="0"/>
        <w:jc w:val="both"/>
      </w:pPr>
      <w:r>
        <w:rPr>
          <w:rFonts w:ascii="Times New Roman"/>
          <w:b w:val="false"/>
          <w:i w:val="false"/>
          <w:color w:val="000000"/>
          <w:sz w:val="28"/>
        </w:rPr>
        <w:t>
      біліктілігі жоғары балқытушының басшылығымен пешті шикіқұраммен толтыру, электродтарды қайта жіберу;</w:t>
      </w:r>
    </w:p>
    <w:bookmarkEnd w:id="7597"/>
    <w:bookmarkStart w:name="z7612" w:id="7598"/>
    <w:p>
      <w:pPr>
        <w:spacing w:after="0"/>
        <w:ind w:left="0"/>
        <w:jc w:val="both"/>
      </w:pPr>
      <w:r>
        <w:rPr>
          <w:rFonts w:ascii="Times New Roman"/>
          <w:b w:val="false"/>
          <w:i w:val="false"/>
          <w:color w:val="000000"/>
          <w:sz w:val="28"/>
        </w:rPr>
        <w:t xml:space="preserve">
      шикіқұрамды көсеу; </w:t>
      </w:r>
    </w:p>
    <w:bookmarkEnd w:id="7598"/>
    <w:bookmarkStart w:name="z7613" w:id="7599"/>
    <w:p>
      <w:pPr>
        <w:spacing w:after="0"/>
        <w:ind w:left="0"/>
        <w:jc w:val="both"/>
      </w:pPr>
      <w:r>
        <w:rPr>
          <w:rFonts w:ascii="Times New Roman"/>
          <w:b w:val="false"/>
          <w:i w:val="false"/>
          <w:color w:val="000000"/>
          <w:sz w:val="28"/>
        </w:rPr>
        <w:t xml:space="preserve">
      пештің салқындату жүйесіндегі тоқ өткізудің қалыпты жағдайын бақылау; </w:t>
      </w:r>
    </w:p>
    <w:bookmarkEnd w:id="7599"/>
    <w:bookmarkStart w:name="z7614" w:id="7600"/>
    <w:p>
      <w:pPr>
        <w:spacing w:after="0"/>
        <w:ind w:left="0"/>
        <w:jc w:val="both"/>
      </w:pPr>
      <w:r>
        <w:rPr>
          <w:rFonts w:ascii="Times New Roman"/>
          <w:b w:val="false"/>
          <w:i w:val="false"/>
          <w:color w:val="000000"/>
          <w:sz w:val="28"/>
        </w:rPr>
        <w:t xml:space="preserve">
      металды рафинадтау мен азоттау; </w:t>
      </w:r>
    </w:p>
    <w:bookmarkEnd w:id="7600"/>
    <w:bookmarkStart w:name="z7615" w:id="7601"/>
    <w:p>
      <w:pPr>
        <w:spacing w:after="0"/>
        <w:ind w:left="0"/>
        <w:jc w:val="both"/>
      </w:pPr>
      <w:r>
        <w:rPr>
          <w:rFonts w:ascii="Times New Roman"/>
          <w:b w:val="false"/>
          <w:i w:val="false"/>
          <w:color w:val="000000"/>
          <w:sz w:val="28"/>
        </w:rPr>
        <w:t xml:space="preserve">
      ваннадан металды сарқып алу; </w:t>
      </w:r>
    </w:p>
    <w:bookmarkEnd w:id="7601"/>
    <w:bookmarkStart w:name="z7616" w:id="7602"/>
    <w:p>
      <w:pPr>
        <w:spacing w:after="0"/>
        <w:ind w:left="0"/>
        <w:jc w:val="both"/>
      </w:pPr>
      <w:r>
        <w:rPr>
          <w:rFonts w:ascii="Times New Roman"/>
          <w:b w:val="false"/>
          <w:i w:val="false"/>
          <w:color w:val="000000"/>
          <w:sz w:val="28"/>
        </w:rPr>
        <w:t xml:space="preserve">
      пештен тыс тәсілмен ферроқорытпаларды балқытудың барысында – құмды ошақта ұя дайындау, балқыту шахтасын орнату, ұяны бітеу, шахтаға шикіқұрам төгу, науа мен жинақтағышты дайындау және орнату, тұтандырғыш қоспаны дайындау, шахталарды шағын шегендеу, металл мен қожды түсіру, кесектерді сулау және ваннадан кесектерді шығару; </w:t>
      </w:r>
    </w:p>
    <w:bookmarkEnd w:id="7602"/>
    <w:bookmarkStart w:name="z7617" w:id="7603"/>
    <w:p>
      <w:pPr>
        <w:spacing w:after="0"/>
        <w:ind w:left="0"/>
        <w:jc w:val="both"/>
      </w:pPr>
      <w:r>
        <w:rPr>
          <w:rFonts w:ascii="Times New Roman"/>
          <w:b w:val="false"/>
          <w:i w:val="false"/>
          <w:color w:val="000000"/>
          <w:sz w:val="28"/>
        </w:rPr>
        <w:t xml:space="preserve">
      электродтардың астында ванна орнату; </w:t>
      </w:r>
    </w:p>
    <w:bookmarkEnd w:id="7603"/>
    <w:bookmarkStart w:name="z7618" w:id="7604"/>
    <w:p>
      <w:pPr>
        <w:spacing w:after="0"/>
        <w:ind w:left="0"/>
        <w:jc w:val="both"/>
      </w:pPr>
      <w:r>
        <w:rPr>
          <w:rFonts w:ascii="Times New Roman"/>
          <w:b w:val="false"/>
          <w:i w:val="false"/>
          <w:color w:val="000000"/>
          <w:sz w:val="28"/>
        </w:rPr>
        <w:t xml:space="preserve">
      қождарды түйіршіктеу: </w:t>
      </w:r>
    </w:p>
    <w:bookmarkEnd w:id="7604"/>
    <w:bookmarkStart w:name="z7619" w:id="7605"/>
    <w:p>
      <w:pPr>
        <w:spacing w:after="0"/>
        <w:ind w:left="0"/>
        <w:jc w:val="both"/>
      </w:pPr>
      <w:r>
        <w:rPr>
          <w:rFonts w:ascii="Times New Roman"/>
          <w:b w:val="false"/>
          <w:i w:val="false"/>
          <w:color w:val="000000"/>
          <w:sz w:val="28"/>
        </w:rPr>
        <w:t xml:space="preserve">
      металдарды үгіту; </w:t>
      </w:r>
    </w:p>
    <w:bookmarkEnd w:id="7605"/>
    <w:bookmarkStart w:name="z7620" w:id="7606"/>
    <w:p>
      <w:pPr>
        <w:spacing w:after="0"/>
        <w:ind w:left="0"/>
        <w:jc w:val="both"/>
      </w:pPr>
      <w:r>
        <w:rPr>
          <w:rFonts w:ascii="Times New Roman"/>
          <w:b w:val="false"/>
          <w:i w:val="false"/>
          <w:color w:val="000000"/>
          <w:sz w:val="28"/>
        </w:rPr>
        <w:t xml:space="preserve">
      ферроқорытпалар мен балқымаларды электро-термиялық және металды термиялық тәсілмен балқытудың технологиялық процесін бір уақытта жүргізуге қатысу. </w:t>
      </w:r>
    </w:p>
    <w:bookmarkEnd w:id="7606"/>
    <w:bookmarkStart w:name="z7621" w:id="7607"/>
    <w:p>
      <w:pPr>
        <w:spacing w:after="0"/>
        <w:ind w:left="0"/>
        <w:jc w:val="both"/>
      </w:pPr>
      <w:r>
        <w:rPr>
          <w:rFonts w:ascii="Times New Roman"/>
          <w:b w:val="false"/>
          <w:i w:val="false"/>
          <w:color w:val="000000"/>
          <w:sz w:val="28"/>
        </w:rPr>
        <w:t xml:space="preserve">
      1104. Білуге тиіс: </w:t>
      </w:r>
    </w:p>
    <w:bookmarkEnd w:id="7607"/>
    <w:bookmarkStart w:name="z7622" w:id="7608"/>
    <w:p>
      <w:pPr>
        <w:spacing w:after="0"/>
        <w:ind w:left="0"/>
        <w:jc w:val="both"/>
      </w:pPr>
      <w:r>
        <w:rPr>
          <w:rFonts w:ascii="Times New Roman"/>
          <w:b w:val="false"/>
          <w:i w:val="false"/>
          <w:color w:val="000000"/>
          <w:sz w:val="28"/>
        </w:rPr>
        <w:t xml:space="preserve">
      металды рафинадтау мен азоттаудың технологиясы; </w:t>
      </w:r>
    </w:p>
    <w:bookmarkEnd w:id="7608"/>
    <w:bookmarkStart w:name="z7623" w:id="7609"/>
    <w:p>
      <w:pPr>
        <w:spacing w:after="0"/>
        <w:ind w:left="0"/>
        <w:jc w:val="both"/>
      </w:pPr>
      <w:r>
        <w:rPr>
          <w:rFonts w:ascii="Times New Roman"/>
          <w:b w:val="false"/>
          <w:i w:val="false"/>
          <w:color w:val="000000"/>
          <w:sz w:val="28"/>
        </w:rPr>
        <w:t>
      пештен тыс тәсілмен ферроқорытпаларды балқытудың технологиялық процесінің негіздері;</w:t>
      </w:r>
    </w:p>
    <w:bookmarkEnd w:id="7609"/>
    <w:bookmarkStart w:name="z7624" w:id="7610"/>
    <w:p>
      <w:pPr>
        <w:spacing w:after="0"/>
        <w:ind w:left="0"/>
        <w:jc w:val="both"/>
      </w:pPr>
      <w:r>
        <w:rPr>
          <w:rFonts w:ascii="Times New Roman"/>
          <w:b w:val="false"/>
          <w:i w:val="false"/>
          <w:color w:val="000000"/>
          <w:sz w:val="28"/>
        </w:rPr>
        <w:t>
      қызмет көрсетілетін жабдықтың құрылысы және жұмыс істеу принципі;</w:t>
      </w:r>
    </w:p>
    <w:bookmarkEnd w:id="7610"/>
    <w:bookmarkStart w:name="z7625" w:id="7611"/>
    <w:p>
      <w:pPr>
        <w:spacing w:after="0"/>
        <w:ind w:left="0"/>
        <w:jc w:val="both"/>
      </w:pPr>
      <w:r>
        <w:rPr>
          <w:rFonts w:ascii="Times New Roman"/>
          <w:b w:val="false"/>
          <w:i w:val="false"/>
          <w:color w:val="000000"/>
          <w:sz w:val="28"/>
        </w:rPr>
        <w:t xml:space="preserve">
      шикіқұрам материалдарының физикалық және химиялық қасиеттері; </w:t>
      </w:r>
    </w:p>
    <w:bookmarkEnd w:id="7611"/>
    <w:bookmarkStart w:name="z7626" w:id="7612"/>
    <w:p>
      <w:pPr>
        <w:spacing w:after="0"/>
        <w:ind w:left="0"/>
        <w:jc w:val="both"/>
      </w:pPr>
      <w:r>
        <w:rPr>
          <w:rFonts w:ascii="Times New Roman"/>
          <w:b w:val="false"/>
          <w:i w:val="false"/>
          <w:color w:val="000000"/>
          <w:sz w:val="28"/>
        </w:rPr>
        <w:t xml:space="preserve">
      пешті шикіқұрамға толтырудың тәсілдері, тәртібі; </w:t>
      </w:r>
    </w:p>
    <w:bookmarkEnd w:id="7612"/>
    <w:bookmarkStart w:name="z7627" w:id="7613"/>
    <w:p>
      <w:pPr>
        <w:spacing w:after="0"/>
        <w:ind w:left="0"/>
        <w:jc w:val="both"/>
      </w:pPr>
      <w:r>
        <w:rPr>
          <w:rFonts w:ascii="Times New Roman"/>
          <w:b w:val="false"/>
          <w:i w:val="false"/>
          <w:color w:val="000000"/>
          <w:sz w:val="28"/>
        </w:rPr>
        <w:t xml:space="preserve">
      слесарьлық іс. </w:t>
      </w:r>
    </w:p>
    <w:bookmarkEnd w:id="7613"/>
    <w:bookmarkStart w:name="z7628" w:id="7614"/>
    <w:p>
      <w:pPr>
        <w:spacing w:after="0"/>
        <w:ind w:left="0"/>
        <w:jc w:val="left"/>
      </w:pPr>
      <w:r>
        <w:rPr>
          <w:rFonts w:ascii="Times New Roman"/>
          <w:b/>
          <w:i w:val="false"/>
          <w:color w:val="000000"/>
        </w:rPr>
        <w:t xml:space="preserve"> 7-параграф. Ферроқорытпа балқытушы 5-разряд</w:t>
      </w:r>
    </w:p>
    <w:bookmarkEnd w:id="7614"/>
    <w:bookmarkStart w:name="z7629" w:id="7615"/>
    <w:p>
      <w:pPr>
        <w:spacing w:after="0"/>
        <w:ind w:left="0"/>
        <w:jc w:val="both"/>
      </w:pPr>
      <w:r>
        <w:rPr>
          <w:rFonts w:ascii="Times New Roman"/>
          <w:b w:val="false"/>
          <w:i w:val="false"/>
          <w:color w:val="000000"/>
          <w:sz w:val="28"/>
        </w:rPr>
        <w:t xml:space="preserve">
      1105. Жұмыс сипаттамасы: </w:t>
      </w:r>
    </w:p>
    <w:bookmarkEnd w:id="7615"/>
    <w:bookmarkStart w:name="z7630" w:id="7616"/>
    <w:p>
      <w:pPr>
        <w:spacing w:after="0"/>
        <w:ind w:left="0"/>
        <w:jc w:val="both"/>
      </w:pPr>
      <w:r>
        <w:rPr>
          <w:rFonts w:ascii="Times New Roman"/>
          <w:b w:val="false"/>
          <w:i w:val="false"/>
          <w:color w:val="000000"/>
          <w:sz w:val="28"/>
        </w:rPr>
        <w:t xml:space="preserve">
      біліктілігі жоғары көрікшінің басшылығымен силикокальции және 90 пайызды ферросилиции қорытатын қуаттылығы 16,5 мегаваттқа дейін және қуаттылығы 9,0 мегаватқа дейінгі пештерден ферроқорытпа балқытудың технологиялық процесін жүргізу; </w:t>
      </w:r>
    </w:p>
    <w:bookmarkEnd w:id="7616"/>
    <w:bookmarkStart w:name="z7631" w:id="7617"/>
    <w:p>
      <w:pPr>
        <w:spacing w:after="0"/>
        <w:ind w:left="0"/>
        <w:jc w:val="both"/>
      </w:pPr>
      <w:r>
        <w:rPr>
          <w:rFonts w:ascii="Times New Roman"/>
          <w:b w:val="false"/>
          <w:i w:val="false"/>
          <w:color w:val="000000"/>
          <w:sz w:val="28"/>
        </w:rPr>
        <w:t xml:space="preserve">
      пешті толтырушы машинамен шикіқұрамға толтыру; </w:t>
      </w:r>
    </w:p>
    <w:bookmarkEnd w:id="7617"/>
    <w:bookmarkStart w:name="z7632" w:id="7618"/>
    <w:p>
      <w:pPr>
        <w:spacing w:after="0"/>
        <w:ind w:left="0"/>
        <w:jc w:val="both"/>
      </w:pPr>
      <w:r>
        <w:rPr>
          <w:rFonts w:ascii="Times New Roman"/>
          <w:b w:val="false"/>
          <w:i w:val="false"/>
          <w:color w:val="000000"/>
          <w:sz w:val="28"/>
        </w:rPr>
        <w:t xml:space="preserve">
      нұсқаулықтар мен кестелерге сәйкес ферроқорытпаларды құю және түйіршіктеу; </w:t>
      </w:r>
    </w:p>
    <w:bookmarkEnd w:id="7618"/>
    <w:bookmarkStart w:name="z7633" w:id="7619"/>
    <w:p>
      <w:pPr>
        <w:spacing w:after="0"/>
        <w:ind w:left="0"/>
        <w:jc w:val="both"/>
      </w:pPr>
      <w:r>
        <w:rPr>
          <w:rFonts w:ascii="Times New Roman"/>
          <w:b w:val="false"/>
          <w:i w:val="false"/>
          <w:color w:val="000000"/>
          <w:sz w:val="28"/>
        </w:rPr>
        <w:t xml:space="preserve">
      электродтарды қайта жіберу; </w:t>
      </w:r>
    </w:p>
    <w:bookmarkEnd w:id="7619"/>
    <w:bookmarkStart w:name="z7634" w:id="7620"/>
    <w:p>
      <w:pPr>
        <w:spacing w:after="0"/>
        <w:ind w:left="0"/>
        <w:jc w:val="both"/>
      </w:pPr>
      <w:r>
        <w:rPr>
          <w:rFonts w:ascii="Times New Roman"/>
          <w:b w:val="false"/>
          <w:i w:val="false"/>
          <w:color w:val="000000"/>
          <w:sz w:val="28"/>
        </w:rPr>
        <w:t xml:space="preserve">
      ферроқорытпалардың, қождардың, шикіқұрамды және өзге де қолданылатын материалдардың сапасын анықтау; </w:t>
      </w:r>
    </w:p>
    <w:bookmarkEnd w:id="7620"/>
    <w:bookmarkStart w:name="z7635" w:id="7621"/>
    <w:p>
      <w:pPr>
        <w:spacing w:after="0"/>
        <w:ind w:left="0"/>
        <w:jc w:val="both"/>
      </w:pPr>
      <w:r>
        <w:rPr>
          <w:rFonts w:ascii="Times New Roman"/>
          <w:b w:val="false"/>
          <w:i w:val="false"/>
          <w:color w:val="000000"/>
          <w:sz w:val="28"/>
        </w:rPr>
        <w:t xml:space="preserve">
      шикіқұрамның уақытында берілуін, қызмет көрсетілетін жабдықтардың жағдайын және материалдардың, құралдардың, қорғаныс құралдарының тиімді қолданылуын бақылау; </w:t>
      </w:r>
    </w:p>
    <w:bookmarkEnd w:id="7621"/>
    <w:bookmarkStart w:name="z7636" w:id="7622"/>
    <w:p>
      <w:pPr>
        <w:spacing w:after="0"/>
        <w:ind w:left="0"/>
        <w:jc w:val="both"/>
      </w:pPr>
      <w:r>
        <w:rPr>
          <w:rFonts w:ascii="Times New Roman"/>
          <w:b w:val="false"/>
          <w:i w:val="false"/>
          <w:color w:val="000000"/>
          <w:sz w:val="28"/>
        </w:rPr>
        <w:t xml:space="preserve">
      металқабылдағышты толтыру, орнату және жылыту; </w:t>
      </w:r>
    </w:p>
    <w:bookmarkEnd w:id="7622"/>
    <w:bookmarkStart w:name="z7637" w:id="7623"/>
    <w:p>
      <w:pPr>
        <w:spacing w:after="0"/>
        <w:ind w:left="0"/>
        <w:jc w:val="both"/>
      </w:pPr>
      <w:r>
        <w:rPr>
          <w:rFonts w:ascii="Times New Roman"/>
          <w:b w:val="false"/>
          <w:i w:val="false"/>
          <w:color w:val="000000"/>
          <w:sz w:val="28"/>
        </w:rPr>
        <w:t xml:space="preserve">
      шикіқұрамды материалдардың сыртқы түрі бойынша жарамдылығын анықтау; </w:t>
      </w:r>
    </w:p>
    <w:bookmarkEnd w:id="7623"/>
    <w:bookmarkStart w:name="z7638" w:id="7624"/>
    <w:p>
      <w:pPr>
        <w:spacing w:after="0"/>
        <w:ind w:left="0"/>
        <w:jc w:val="both"/>
      </w:pPr>
      <w:r>
        <w:rPr>
          <w:rFonts w:ascii="Times New Roman"/>
          <w:b w:val="false"/>
          <w:i w:val="false"/>
          <w:color w:val="000000"/>
          <w:sz w:val="28"/>
        </w:rPr>
        <w:t xml:space="preserve">
      бақылау-өлшеу аспаптарының көрсеткіштері бойынша және өзге де деректер бойынша пештің электрлік және технологиялық тәртібін, пештің салқындату құрылғыларының қалыпты жағдайын, калошниктегі және жүктеу түтіктеріндегі шикіқұрамның деңгейін, электродтардың жағдайы мен ахуалын, дозалаушы таразылардың жұмысын бақылау; </w:t>
      </w:r>
    </w:p>
    <w:bookmarkEnd w:id="7624"/>
    <w:bookmarkStart w:name="z7639" w:id="7625"/>
    <w:p>
      <w:pPr>
        <w:spacing w:after="0"/>
        <w:ind w:left="0"/>
        <w:jc w:val="both"/>
      </w:pPr>
      <w:r>
        <w:rPr>
          <w:rFonts w:ascii="Times New Roman"/>
          <w:b w:val="false"/>
          <w:i w:val="false"/>
          <w:color w:val="000000"/>
          <w:sz w:val="28"/>
        </w:rPr>
        <w:t xml:space="preserve">
      пештің электрлік тәртібін реттеу; </w:t>
      </w:r>
    </w:p>
    <w:bookmarkEnd w:id="7625"/>
    <w:bookmarkStart w:name="z7640" w:id="7626"/>
    <w:p>
      <w:pPr>
        <w:spacing w:after="0"/>
        <w:ind w:left="0"/>
        <w:jc w:val="both"/>
      </w:pPr>
      <w:r>
        <w:rPr>
          <w:rFonts w:ascii="Times New Roman"/>
          <w:b w:val="false"/>
          <w:i w:val="false"/>
          <w:color w:val="000000"/>
          <w:sz w:val="28"/>
        </w:rPr>
        <w:t xml:space="preserve">
      газды саражолдың, газжинағыштардың күтілуі; </w:t>
      </w:r>
    </w:p>
    <w:bookmarkEnd w:id="7626"/>
    <w:bookmarkStart w:name="z7641" w:id="7627"/>
    <w:p>
      <w:pPr>
        <w:spacing w:after="0"/>
        <w:ind w:left="0"/>
        <w:jc w:val="both"/>
      </w:pPr>
      <w:r>
        <w:rPr>
          <w:rFonts w:ascii="Times New Roman"/>
          <w:b w:val="false"/>
          <w:i w:val="false"/>
          <w:color w:val="000000"/>
          <w:sz w:val="28"/>
        </w:rPr>
        <w:t>
      пештен тыс тәсілмен ферроқорытпаларды балқытудың процесін жүргізу;</w:t>
      </w:r>
    </w:p>
    <w:bookmarkEnd w:id="7627"/>
    <w:bookmarkStart w:name="z7642" w:id="7628"/>
    <w:p>
      <w:pPr>
        <w:spacing w:after="0"/>
        <w:ind w:left="0"/>
        <w:jc w:val="both"/>
      </w:pPr>
      <w:r>
        <w:rPr>
          <w:rFonts w:ascii="Times New Roman"/>
          <w:b w:val="false"/>
          <w:i w:val="false"/>
          <w:color w:val="000000"/>
          <w:sz w:val="28"/>
        </w:rPr>
        <w:t>
      пеш шахтасын футерлеу;</w:t>
      </w:r>
    </w:p>
    <w:bookmarkEnd w:id="7628"/>
    <w:bookmarkStart w:name="z7643" w:id="7629"/>
    <w:p>
      <w:pPr>
        <w:spacing w:after="0"/>
        <w:ind w:left="0"/>
        <w:jc w:val="both"/>
      </w:pPr>
      <w:r>
        <w:rPr>
          <w:rFonts w:ascii="Times New Roman"/>
          <w:b w:val="false"/>
          <w:i w:val="false"/>
          <w:color w:val="000000"/>
          <w:sz w:val="28"/>
        </w:rPr>
        <w:t xml:space="preserve">
      қуаттылығы 3,0 мегаватқа дейінгі тәжірибелі пештерде ферроқорытпаны балқытудың процесін және пештерде қождарды қайта балқыту процесін жүргізу; </w:t>
      </w:r>
    </w:p>
    <w:bookmarkEnd w:id="7629"/>
    <w:bookmarkStart w:name="z7644" w:id="7630"/>
    <w:p>
      <w:pPr>
        <w:spacing w:after="0"/>
        <w:ind w:left="0"/>
        <w:jc w:val="both"/>
      </w:pPr>
      <w:r>
        <w:rPr>
          <w:rFonts w:ascii="Times New Roman"/>
          <w:b w:val="false"/>
          <w:i w:val="false"/>
          <w:color w:val="000000"/>
          <w:sz w:val="28"/>
        </w:rPr>
        <w:t xml:space="preserve">
      біліктілігі жоғары көрікшінің басшылығымен ферроқорытпалар мен балқымаларды электротермиялық және металды термиялық тәсілмен балқытудың технологиялық процесін бір уақытта жүргізу. </w:t>
      </w:r>
    </w:p>
    <w:bookmarkEnd w:id="7630"/>
    <w:bookmarkStart w:name="z7645" w:id="7631"/>
    <w:p>
      <w:pPr>
        <w:spacing w:after="0"/>
        <w:ind w:left="0"/>
        <w:jc w:val="both"/>
      </w:pPr>
      <w:r>
        <w:rPr>
          <w:rFonts w:ascii="Times New Roman"/>
          <w:b w:val="false"/>
          <w:i w:val="false"/>
          <w:color w:val="000000"/>
          <w:sz w:val="28"/>
        </w:rPr>
        <w:t xml:space="preserve">
      1106. Білуге тиіс: </w:t>
      </w:r>
    </w:p>
    <w:bookmarkEnd w:id="7631"/>
    <w:bookmarkStart w:name="z7646" w:id="7632"/>
    <w:p>
      <w:pPr>
        <w:spacing w:after="0"/>
        <w:ind w:left="0"/>
        <w:jc w:val="both"/>
      </w:pPr>
      <w:r>
        <w:rPr>
          <w:rFonts w:ascii="Times New Roman"/>
          <w:b w:val="false"/>
          <w:i w:val="false"/>
          <w:color w:val="000000"/>
          <w:sz w:val="28"/>
        </w:rPr>
        <w:t xml:space="preserve">
      әртүрлі маркалы ферроқорытпа балқымаларының технологиялық процесін; </w:t>
      </w:r>
    </w:p>
    <w:bookmarkEnd w:id="7632"/>
    <w:bookmarkStart w:name="z7647" w:id="7633"/>
    <w:p>
      <w:pPr>
        <w:spacing w:after="0"/>
        <w:ind w:left="0"/>
        <w:jc w:val="both"/>
      </w:pPr>
      <w:r>
        <w:rPr>
          <w:rFonts w:ascii="Times New Roman"/>
          <w:b w:val="false"/>
          <w:i w:val="false"/>
          <w:color w:val="000000"/>
          <w:sz w:val="28"/>
        </w:rPr>
        <w:t xml:space="preserve">
      электрометаллургия мен электротехниканың негіздері; </w:t>
      </w:r>
    </w:p>
    <w:bookmarkEnd w:id="7633"/>
    <w:bookmarkStart w:name="z7648" w:id="7634"/>
    <w:p>
      <w:pPr>
        <w:spacing w:after="0"/>
        <w:ind w:left="0"/>
        <w:jc w:val="both"/>
      </w:pPr>
      <w:r>
        <w:rPr>
          <w:rFonts w:ascii="Times New Roman"/>
          <w:b w:val="false"/>
          <w:i w:val="false"/>
          <w:color w:val="000000"/>
          <w:sz w:val="28"/>
        </w:rPr>
        <w:t xml:space="preserve">
      шикіқұрамды материалдардың қасиеттері; </w:t>
      </w:r>
    </w:p>
    <w:bookmarkEnd w:id="7634"/>
    <w:bookmarkStart w:name="z7649" w:id="7635"/>
    <w:p>
      <w:pPr>
        <w:spacing w:after="0"/>
        <w:ind w:left="0"/>
        <w:jc w:val="both"/>
      </w:pPr>
      <w:r>
        <w:rPr>
          <w:rFonts w:ascii="Times New Roman"/>
          <w:b w:val="false"/>
          <w:i w:val="false"/>
          <w:color w:val="000000"/>
          <w:sz w:val="28"/>
        </w:rPr>
        <w:t xml:space="preserve">
      ферроқорытпа пештерінің құрылысы және техникалық пайдалану қағидалары; </w:t>
      </w:r>
    </w:p>
    <w:bookmarkEnd w:id="7635"/>
    <w:bookmarkStart w:name="z7650" w:id="7636"/>
    <w:p>
      <w:pPr>
        <w:spacing w:after="0"/>
        <w:ind w:left="0"/>
        <w:jc w:val="both"/>
      </w:pPr>
      <w:r>
        <w:rPr>
          <w:rFonts w:ascii="Times New Roman"/>
          <w:b w:val="false"/>
          <w:i w:val="false"/>
          <w:color w:val="000000"/>
          <w:sz w:val="28"/>
        </w:rPr>
        <w:t xml:space="preserve">
      пештерді жүктеудің қағидалары мен тәртібі; </w:t>
      </w:r>
    </w:p>
    <w:bookmarkEnd w:id="7636"/>
    <w:bookmarkStart w:name="z7651" w:id="7637"/>
    <w:p>
      <w:pPr>
        <w:spacing w:after="0"/>
        <w:ind w:left="0"/>
        <w:jc w:val="both"/>
      </w:pPr>
      <w:r>
        <w:rPr>
          <w:rFonts w:ascii="Times New Roman"/>
          <w:b w:val="false"/>
          <w:i w:val="false"/>
          <w:color w:val="000000"/>
          <w:sz w:val="28"/>
        </w:rPr>
        <w:t xml:space="preserve">
      шикіқұрам материалдарының салмағы; </w:t>
      </w:r>
    </w:p>
    <w:bookmarkEnd w:id="7637"/>
    <w:bookmarkStart w:name="z7652" w:id="7638"/>
    <w:p>
      <w:pPr>
        <w:spacing w:after="0"/>
        <w:ind w:left="0"/>
        <w:jc w:val="both"/>
      </w:pPr>
      <w:r>
        <w:rPr>
          <w:rFonts w:ascii="Times New Roman"/>
          <w:b w:val="false"/>
          <w:i w:val="false"/>
          <w:color w:val="000000"/>
          <w:sz w:val="28"/>
        </w:rPr>
        <w:t xml:space="preserve">
      шикіқұрамды және салынатын материалдардың пешке жүктелуінің кезектілігі. </w:t>
      </w:r>
    </w:p>
    <w:bookmarkEnd w:id="7638"/>
    <w:bookmarkStart w:name="z7653" w:id="7639"/>
    <w:p>
      <w:pPr>
        <w:spacing w:after="0"/>
        <w:ind w:left="0"/>
        <w:jc w:val="left"/>
      </w:pPr>
      <w:r>
        <w:rPr>
          <w:rFonts w:ascii="Times New Roman"/>
          <w:b/>
          <w:i w:val="false"/>
          <w:color w:val="000000"/>
        </w:rPr>
        <w:t xml:space="preserve"> 8-параграф. Ферроқорытпа балқытушы, 6-разряд</w:t>
      </w:r>
    </w:p>
    <w:bookmarkEnd w:id="7639"/>
    <w:bookmarkStart w:name="z7654" w:id="7640"/>
    <w:p>
      <w:pPr>
        <w:spacing w:after="0"/>
        <w:ind w:left="0"/>
        <w:jc w:val="both"/>
      </w:pPr>
      <w:r>
        <w:rPr>
          <w:rFonts w:ascii="Times New Roman"/>
          <w:b w:val="false"/>
          <w:i w:val="false"/>
          <w:color w:val="000000"/>
          <w:sz w:val="28"/>
        </w:rPr>
        <w:t xml:space="preserve">
      1107. Жұмыс сипаттамасы: </w:t>
      </w:r>
    </w:p>
    <w:bookmarkEnd w:id="7640"/>
    <w:bookmarkStart w:name="z7655" w:id="7641"/>
    <w:p>
      <w:pPr>
        <w:spacing w:after="0"/>
        <w:ind w:left="0"/>
        <w:jc w:val="both"/>
      </w:pPr>
      <w:r>
        <w:rPr>
          <w:rFonts w:ascii="Times New Roman"/>
          <w:b w:val="false"/>
          <w:i w:val="false"/>
          <w:color w:val="000000"/>
          <w:sz w:val="28"/>
        </w:rPr>
        <w:t>
      силикокальции және 90 пайызды ферросилиции қорытатын қуаттылығы 16,5 мегаватқа дейін және қуаттылығы 9,0 мегаватқа дейінгі пештерден ферроқорытпа балқытудың технологиялық процесін жүргізу;</w:t>
      </w:r>
    </w:p>
    <w:bookmarkEnd w:id="7641"/>
    <w:bookmarkStart w:name="z7656" w:id="7642"/>
    <w:p>
      <w:pPr>
        <w:spacing w:after="0"/>
        <w:ind w:left="0"/>
        <w:jc w:val="both"/>
      </w:pPr>
      <w:r>
        <w:rPr>
          <w:rFonts w:ascii="Times New Roman"/>
          <w:b w:val="false"/>
          <w:i w:val="false"/>
          <w:color w:val="000000"/>
          <w:sz w:val="28"/>
        </w:rPr>
        <w:t xml:space="preserve">
      шикіқұрам материалдарын дайындалуы мен пешке жүктелуіне, электродтардың қайта жіберілуіне басшылық жасау; </w:t>
      </w:r>
    </w:p>
    <w:bookmarkEnd w:id="7642"/>
    <w:bookmarkStart w:name="z7657" w:id="7643"/>
    <w:p>
      <w:pPr>
        <w:spacing w:after="0"/>
        <w:ind w:left="0"/>
        <w:jc w:val="both"/>
      </w:pPr>
      <w:r>
        <w:rPr>
          <w:rFonts w:ascii="Times New Roman"/>
          <w:b w:val="false"/>
          <w:i w:val="false"/>
          <w:color w:val="000000"/>
          <w:sz w:val="28"/>
        </w:rPr>
        <w:t>
      балқытудың барысын реттеу мен электрлік тәртіп пен шығарулардың санына байланысты, металдар мен шикіқұрамды материалдардың химиялық талдауына қарай шикіқұрамды дозалау;</w:t>
      </w:r>
    </w:p>
    <w:bookmarkEnd w:id="7643"/>
    <w:bookmarkStart w:name="z7658" w:id="7644"/>
    <w:p>
      <w:pPr>
        <w:spacing w:after="0"/>
        <w:ind w:left="0"/>
        <w:jc w:val="both"/>
      </w:pPr>
      <w:r>
        <w:rPr>
          <w:rFonts w:ascii="Times New Roman"/>
          <w:b w:val="false"/>
          <w:i w:val="false"/>
          <w:color w:val="000000"/>
          <w:sz w:val="28"/>
        </w:rPr>
        <w:t xml:space="preserve">
      электрэнергиясын және шикіқұрамды материалдардың сағаттық шығынын реттеу; </w:t>
      </w:r>
    </w:p>
    <w:bookmarkEnd w:id="7644"/>
    <w:bookmarkStart w:name="z7659" w:id="7645"/>
    <w:p>
      <w:pPr>
        <w:spacing w:after="0"/>
        <w:ind w:left="0"/>
        <w:jc w:val="both"/>
      </w:pPr>
      <w:r>
        <w:rPr>
          <w:rFonts w:ascii="Times New Roman"/>
          <w:b w:val="false"/>
          <w:i w:val="false"/>
          <w:color w:val="000000"/>
          <w:sz w:val="28"/>
        </w:rPr>
        <w:t>
      біліктілігі анағұрлым жоғары балқытушының басшылығымен қуаты 16,5 мегаватт және одан жоғары пештерде және қуаты 9,0 мегаватт және одан жоғары пештерде ферроқорытпаларды балқыту процесін жүргізу;</w:t>
      </w:r>
    </w:p>
    <w:bookmarkEnd w:id="7645"/>
    <w:bookmarkStart w:name="z7660" w:id="7646"/>
    <w:p>
      <w:pPr>
        <w:spacing w:after="0"/>
        <w:ind w:left="0"/>
        <w:jc w:val="both"/>
      </w:pPr>
      <w:r>
        <w:rPr>
          <w:rFonts w:ascii="Times New Roman"/>
          <w:b w:val="false"/>
          <w:i w:val="false"/>
          <w:color w:val="000000"/>
          <w:sz w:val="28"/>
        </w:rPr>
        <w:t>
      ферроқорытпалар мен балқымаларды электротермиялық және металды термиялық тәсілмен балқытудың технологиялық процесін бір уақытта жүргізу;</w:t>
      </w:r>
    </w:p>
    <w:bookmarkEnd w:id="7646"/>
    <w:bookmarkStart w:name="z7661" w:id="7647"/>
    <w:p>
      <w:pPr>
        <w:spacing w:after="0"/>
        <w:ind w:left="0"/>
        <w:jc w:val="both"/>
      </w:pPr>
      <w:r>
        <w:rPr>
          <w:rFonts w:ascii="Times New Roman"/>
          <w:b w:val="false"/>
          <w:i w:val="false"/>
          <w:color w:val="000000"/>
          <w:sz w:val="28"/>
        </w:rPr>
        <w:t xml:space="preserve">
      жабдықтардың жағдайын, шикізат пен материалдардың тиімді пайдалануын, электрлік энергияның шығынын бақылау; </w:t>
      </w:r>
    </w:p>
    <w:bookmarkEnd w:id="7647"/>
    <w:bookmarkStart w:name="z7662" w:id="7648"/>
    <w:p>
      <w:pPr>
        <w:spacing w:after="0"/>
        <w:ind w:left="0"/>
        <w:jc w:val="both"/>
      </w:pPr>
      <w:r>
        <w:rPr>
          <w:rFonts w:ascii="Times New Roman"/>
          <w:b w:val="false"/>
          <w:i w:val="false"/>
          <w:color w:val="000000"/>
          <w:sz w:val="28"/>
        </w:rPr>
        <w:t xml:space="preserve">
      сынамаларды іріктеу; </w:t>
      </w:r>
    </w:p>
    <w:bookmarkEnd w:id="7648"/>
    <w:bookmarkStart w:name="z7663" w:id="7649"/>
    <w:p>
      <w:pPr>
        <w:spacing w:after="0"/>
        <w:ind w:left="0"/>
        <w:jc w:val="both"/>
      </w:pPr>
      <w:r>
        <w:rPr>
          <w:rFonts w:ascii="Times New Roman"/>
          <w:b w:val="false"/>
          <w:i w:val="false"/>
          <w:color w:val="000000"/>
          <w:sz w:val="28"/>
        </w:rPr>
        <w:t>
      шикізаттардың, материалдардың, электр энергиясының шығыны мен пештің жұмысын есепке алу.</w:t>
      </w:r>
    </w:p>
    <w:bookmarkEnd w:id="7649"/>
    <w:bookmarkStart w:name="z7664" w:id="7650"/>
    <w:p>
      <w:pPr>
        <w:spacing w:after="0"/>
        <w:ind w:left="0"/>
        <w:jc w:val="both"/>
      </w:pPr>
      <w:r>
        <w:rPr>
          <w:rFonts w:ascii="Times New Roman"/>
          <w:b w:val="false"/>
          <w:i w:val="false"/>
          <w:color w:val="000000"/>
          <w:sz w:val="28"/>
        </w:rPr>
        <w:t xml:space="preserve">
      1108. Білуге тиіс: </w:t>
      </w:r>
    </w:p>
    <w:bookmarkEnd w:id="7650"/>
    <w:bookmarkStart w:name="z7665" w:id="7651"/>
    <w:p>
      <w:pPr>
        <w:spacing w:after="0"/>
        <w:ind w:left="0"/>
        <w:jc w:val="both"/>
      </w:pPr>
      <w:r>
        <w:rPr>
          <w:rFonts w:ascii="Times New Roman"/>
          <w:b w:val="false"/>
          <w:i w:val="false"/>
          <w:color w:val="000000"/>
          <w:sz w:val="28"/>
        </w:rPr>
        <w:t xml:space="preserve">
      әртүрлі үлгідегі пештерде процесті жүргізудің әртүрлі тәсілдері барысында ферроқорытпа балқымаларының технологиялық процесі; </w:t>
      </w:r>
    </w:p>
    <w:bookmarkEnd w:id="7651"/>
    <w:bookmarkStart w:name="z7666" w:id="7652"/>
    <w:p>
      <w:pPr>
        <w:spacing w:after="0"/>
        <w:ind w:left="0"/>
        <w:jc w:val="both"/>
      </w:pPr>
      <w:r>
        <w:rPr>
          <w:rFonts w:ascii="Times New Roman"/>
          <w:b w:val="false"/>
          <w:i w:val="false"/>
          <w:color w:val="000000"/>
          <w:sz w:val="28"/>
        </w:rPr>
        <w:t xml:space="preserve">
      ферро-қорытпа мен қождардың физикалық және химиялық қасиеттері; </w:t>
      </w:r>
    </w:p>
    <w:bookmarkEnd w:id="7652"/>
    <w:bookmarkStart w:name="z7667" w:id="7653"/>
    <w:p>
      <w:pPr>
        <w:spacing w:after="0"/>
        <w:ind w:left="0"/>
        <w:jc w:val="both"/>
      </w:pPr>
      <w:r>
        <w:rPr>
          <w:rFonts w:ascii="Times New Roman"/>
          <w:b w:val="false"/>
          <w:i w:val="false"/>
          <w:color w:val="000000"/>
          <w:sz w:val="28"/>
        </w:rPr>
        <w:t xml:space="preserve">
      пештер жұмыстарының негізгі техникалық-экономикалық көрсеткіштері; </w:t>
      </w:r>
    </w:p>
    <w:bookmarkEnd w:id="7653"/>
    <w:bookmarkStart w:name="z7668" w:id="7654"/>
    <w:p>
      <w:pPr>
        <w:spacing w:after="0"/>
        <w:ind w:left="0"/>
        <w:jc w:val="both"/>
      </w:pPr>
      <w:r>
        <w:rPr>
          <w:rFonts w:ascii="Times New Roman"/>
          <w:b w:val="false"/>
          <w:i w:val="false"/>
          <w:color w:val="000000"/>
          <w:sz w:val="28"/>
        </w:rPr>
        <w:t>
      ферроқорытпаларды балқыту процестерін жүргізу кестелері мен тәсілдері;</w:t>
      </w:r>
    </w:p>
    <w:bookmarkEnd w:id="7654"/>
    <w:bookmarkStart w:name="z7669" w:id="7655"/>
    <w:p>
      <w:pPr>
        <w:spacing w:after="0"/>
        <w:ind w:left="0"/>
        <w:jc w:val="both"/>
      </w:pPr>
      <w:r>
        <w:rPr>
          <w:rFonts w:ascii="Times New Roman"/>
          <w:b w:val="false"/>
          <w:i w:val="false"/>
          <w:color w:val="000000"/>
          <w:sz w:val="28"/>
        </w:rPr>
        <w:t xml:space="preserve">
      орытпалар мен шикізаттардың мемлекеттік стандарттары мен техникалық жағдайлары; </w:t>
      </w:r>
    </w:p>
    <w:bookmarkEnd w:id="7655"/>
    <w:bookmarkStart w:name="z7670" w:id="7656"/>
    <w:p>
      <w:pPr>
        <w:spacing w:after="0"/>
        <w:ind w:left="0"/>
        <w:jc w:val="both"/>
      </w:pPr>
      <w:r>
        <w:rPr>
          <w:rFonts w:ascii="Times New Roman"/>
          <w:b w:val="false"/>
          <w:i w:val="false"/>
          <w:color w:val="000000"/>
          <w:sz w:val="28"/>
        </w:rPr>
        <w:t>
      пештердің, көмекші жабдықтардың, бақылау-өлшеу және өзге де аспаптардың пайдалану қағидалары;</w:t>
      </w:r>
    </w:p>
    <w:bookmarkEnd w:id="7656"/>
    <w:bookmarkStart w:name="z7671" w:id="7657"/>
    <w:p>
      <w:pPr>
        <w:spacing w:after="0"/>
        <w:ind w:left="0"/>
        <w:jc w:val="both"/>
      </w:pPr>
      <w:r>
        <w:rPr>
          <w:rFonts w:ascii="Times New Roman"/>
          <w:b w:val="false"/>
          <w:i w:val="false"/>
          <w:color w:val="000000"/>
          <w:sz w:val="28"/>
        </w:rPr>
        <w:t>
      шахта пешін футерлеу барысында қолданылатын отқа төзімді материалдардың қасиеттері.</w:t>
      </w:r>
    </w:p>
    <w:bookmarkEnd w:id="7657"/>
    <w:bookmarkStart w:name="z7672" w:id="7658"/>
    <w:p>
      <w:pPr>
        <w:spacing w:after="0"/>
        <w:ind w:left="0"/>
        <w:jc w:val="both"/>
      </w:pPr>
      <w:r>
        <w:rPr>
          <w:rFonts w:ascii="Times New Roman"/>
          <w:b w:val="false"/>
          <w:i w:val="false"/>
          <w:color w:val="000000"/>
          <w:sz w:val="28"/>
        </w:rPr>
        <w:t xml:space="preserve">
      Силикокальции және 90 пайызды ферросилиции қорытатын қуаттылығы 16,5 меват және одан жоғары қуаттылығы 9,0 меват және жоғары пештерден ферроқорытпа балқымаларын шығару барысында - 7-разряд. </w:t>
      </w:r>
    </w:p>
    <w:bookmarkEnd w:id="7658"/>
    <w:bookmarkStart w:name="z7673" w:id="7659"/>
    <w:p>
      <w:pPr>
        <w:spacing w:after="0"/>
        <w:ind w:left="0"/>
        <w:jc w:val="both"/>
      </w:pPr>
      <w:r>
        <w:rPr>
          <w:rFonts w:ascii="Times New Roman"/>
          <w:b w:val="false"/>
          <w:i w:val="false"/>
          <w:color w:val="000000"/>
          <w:sz w:val="28"/>
        </w:rPr>
        <w:t xml:space="preserve">
      Техникалық және кәсіптік (арнайы орта, кәсіптік орта) білім талап етіледі. </w:t>
      </w:r>
    </w:p>
    <w:bookmarkEnd w:id="7659"/>
    <w:bookmarkStart w:name="z7674" w:id="7660"/>
    <w:p>
      <w:pPr>
        <w:spacing w:after="0"/>
        <w:ind w:left="0"/>
        <w:jc w:val="left"/>
      </w:pPr>
      <w:r>
        <w:rPr>
          <w:rFonts w:ascii="Times New Roman"/>
          <w:b/>
          <w:i w:val="false"/>
          <w:color w:val="000000"/>
        </w:rPr>
        <w:t xml:space="preserve"> 9-параграф. Ферроқорытпа бөлуші, 3-разряд</w:t>
      </w:r>
    </w:p>
    <w:bookmarkEnd w:id="7660"/>
    <w:bookmarkStart w:name="z7675" w:id="7661"/>
    <w:p>
      <w:pPr>
        <w:spacing w:after="0"/>
        <w:ind w:left="0"/>
        <w:jc w:val="both"/>
      </w:pPr>
      <w:r>
        <w:rPr>
          <w:rFonts w:ascii="Times New Roman"/>
          <w:b w:val="false"/>
          <w:i w:val="false"/>
          <w:color w:val="000000"/>
          <w:sz w:val="28"/>
        </w:rPr>
        <w:t xml:space="preserve">
      1109. Жұмыс сипаттамасы: </w:t>
      </w:r>
    </w:p>
    <w:bookmarkEnd w:id="7661"/>
    <w:bookmarkStart w:name="z7676" w:id="7662"/>
    <w:p>
      <w:pPr>
        <w:spacing w:after="0"/>
        <w:ind w:left="0"/>
        <w:jc w:val="both"/>
      </w:pPr>
      <w:r>
        <w:rPr>
          <w:rFonts w:ascii="Times New Roman"/>
          <w:b w:val="false"/>
          <w:i w:val="false"/>
          <w:color w:val="000000"/>
          <w:sz w:val="28"/>
        </w:rPr>
        <w:t>
      ферроқорытпаларды белгіленген мөлшерге дейін бөлу және ұсақтау;</w:t>
      </w:r>
    </w:p>
    <w:bookmarkEnd w:id="7662"/>
    <w:bookmarkStart w:name="z7677" w:id="7663"/>
    <w:p>
      <w:pPr>
        <w:spacing w:after="0"/>
        <w:ind w:left="0"/>
        <w:jc w:val="both"/>
      </w:pPr>
      <w:r>
        <w:rPr>
          <w:rFonts w:ascii="Times New Roman"/>
          <w:b w:val="false"/>
          <w:i w:val="false"/>
          <w:color w:val="000000"/>
          <w:sz w:val="28"/>
        </w:rPr>
        <w:t xml:space="preserve">
      кесектерді босату, ұсақтау мен бөлуге жеткізу; </w:t>
      </w:r>
    </w:p>
    <w:bookmarkEnd w:id="7663"/>
    <w:bookmarkStart w:name="z7678" w:id="7664"/>
    <w:p>
      <w:pPr>
        <w:spacing w:after="0"/>
        <w:ind w:left="0"/>
        <w:jc w:val="both"/>
      </w:pPr>
      <w:r>
        <w:rPr>
          <w:rFonts w:ascii="Times New Roman"/>
          <w:b w:val="false"/>
          <w:i w:val="false"/>
          <w:color w:val="000000"/>
          <w:sz w:val="28"/>
        </w:rPr>
        <w:t xml:space="preserve">
      бөлінген металды ыдысқа салу және оны тасымалдау; </w:t>
      </w:r>
    </w:p>
    <w:bookmarkEnd w:id="7664"/>
    <w:bookmarkStart w:name="z7679" w:id="7665"/>
    <w:p>
      <w:pPr>
        <w:spacing w:after="0"/>
        <w:ind w:left="0"/>
        <w:jc w:val="both"/>
      </w:pPr>
      <w:r>
        <w:rPr>
          <w:rFonts w:ascii="Times New Roman"/>
          <w:b w:val="false"/>
          <w:i w:val="false"/>
          <w:color w:val="000000"/>
          <w:sz w:val="28"/>
        </w:rPr>
        <w:t xml:space="preserve">
      қызмет ететін жабдықтардың қалыпты жағдайын бақылау; </w:t>
      </w:r>
    </w:p>
    <w:bookmarkEnd w:id="7665"/>
    <w:bookmarkStart w:name="z7680" w:id="7666"/>
    <w:p>
      <w:pPr>
        <w:spacing w:after="0"/>
        <w:ind w:left="0"/>
        <w:jc w:val="both"/>
      </w:pPr>
      <w:r>
        <w:rPr>
          <w:rFonts w:ascii="Times New Roman"/>
          <w:b w:val="false"/>
          <w:i w:val="false"/>
          <w:color w:val="000000"/>
          <w:sz w:val="28"/>
        </w:rPr>
        <w:t xml:space="preserve">
      қажет болған жағдайда - металды қаптау және өлшеу; </w:t>
      </w:r>
    </w:p>
    <w:bookmarkEnd w:id="7666"/>
    <w:bookmarkStart w:name="z7681" w:id="7667"/>
    <w:p>
      <w:pPr>
        <w:spacing w:after="0"/>
        <w:ind w:left="0"/>
        <w:jc w:val="both"/>
      </w:pPr>
      <w:r>
        <w:rPr>
          <w:rFonts w:ascii="Times New Roman"/>
          <w:b w:val="false"/>
          <w:i w:val="false"/>
          <w:color w:val="000000"/>
          <w:sz w:val="28"/>
        </w:rPr>
        <w:t xml:space="preserve">
      жүк көтергіш механизмдермен жұмыс жасау; </w:t>
      </w:r>
    </w:p>
    <w:bookmarkEnd w:id="7667"/>
    <w:bookmarkStart w:name="z7682" w:id="7668"/>
    <w:p>
      <w:pPr>
        <w:spacing w:after="0"/>
        <w:ind w:left="0"/>
        <w:jc w:val="both"/>
      </w:pPr>
      <w:r>
        <w:rPr>
          <w:rFonts w:ascii="Times New Roman"/>
          <w:b w:val="false"/>
          <w:i w:val="false"/>
          <w:color w:val="000000"/>
          <w:sz w:val="28"/>
        </w:rPr>
        <w:t>
      қызмет көрсетілетін жабдықтарды жөндеуге қатысу.</w:t>
      </w:r>
    </w:p>
    <w:bookmarkEnd w:id="7668"/>
    <w:bookmarkStart w:name="z7683" w:id="7669"/>
    <w:p>
      <w:pPr>
        <w:spacing w:after="0"/>
        <w:ind w:left="0"/>
        <w:jc w:val="both"/>
      </w:pPr>
      <w:r>
        <w:rPr>
          <w:rFonts w:ascii="Times New Roman"/>
          <w:b w:val="false"/>
          <w:i w:val="false"/>
          <w:color w:val="000000"/>
          <w:sz w:val="28"/>
        </w:rPr>
        <w:t xml:space="preserve">
      1110. Білуге тиіс: </w:t>
      </w:r>
    </w:p>
    <w:bookmarkEnd w:id="7669"/>
    <w:bookmarkStart w:name="z7684" w:id="7670"/>
    <w:p>
      <w:pPr>
        <w:spacing w:after="0"/>
        <w:ind w:left="0"/>
        <w:jc w:val="both"/>
      </w:pPr>
      <w:r>
        <w:rPr>
          <w:rFonts w:ascii="Times New Roman"/>
          <w:b w:val="false"/>
          <w:i w:val="false"/>
          <w:color w:val="000000"/>
          <w:sz w:val="28"/>
        </w:rPr>
        <w:t xml:space="preserve">
      қызмет ететін жабдықтардың құрылымы, жұмыс істеу принципі мен техникалық пайдалану қағидалары; </w:t>
      </w:r>
    </w:p>
    <w:bookmarkEnd w:id="7670"/>
    <w:bookmarkStart w:name="z7685" w:id="7671"/>
    <w:p>
      <w:pPr>
        <w:spacing w:after="0"/>
        <w:ind w:left="0"/>
        <w:jc w:val="both"/>
      </w:pPr>
      <w:r>
        <w:rPr>
          <w:rFonts w:ascii="Times New Roman"/>
          <w:b w:val="false"/>
          <w:i w:val="false"/>
          <w:color w:val="000000"/>
          <w:sz w:val="28"/>
        </w:rPr>
        <w:t xml:space="preserve">
      шығарылатын өнімге қойылатын мемлекеттік стандарттардың талаптары; </w:t>
      </w:r>
    </w:p>
    <w:bookmarkEnd w:id="7671"/>
    <w:bookmarkStart w:name="z7686" w:id="7672"/>
    <w:p>
      <w:pPr>
        <w:spacing w:after="0"/>
        <w:ind w:left="0"/>
        <w:jc w:val="both"/>
      </w:pPr>
      <w:r>
        <w:rPr>
          <w:rFonts w:ascii="Times New Roman"/>
          <w:b w:val="false"/>
          <w:i w:val="false"/>
          <w:color w:val="000000"/>
          <w:sz w:val="28"/>
        </w:rPr>
        <w:t xml:space="preserve">
      слесарьлық іс. </w:t>
      </w:r>
    </w:p>
    <w:bookmarkEnd w:id="7672"/>
    <w:bookmarkStart w:name="z7687" w:id="7673"/>
    <w:p>
      <w:pPr>
        <w:spacing w:after="0"/>
        <w:ind w:left="0"/>
        <w:jc w:val="left"/>
      </w:pPr>
      <w:r>
        <w:rPr>
          <w:rFonts w:ascii="Times New Roman"/>
          <w:b/>
          <w:i w:val="false"/>
          <w:color w:val="000000"/>
        </w:rPr>
        <w:t xml:space="preserve"> 10-параграф. Ферроқорытпа пештерінің көрікшісі, 3-разряд</w:t>
      </w:r>
    </w:p>
    <w:bookmarkEnd w:id="7673"/>
    <w:bookmarkStart w:name="z7688" w:id="7674"/>
    <w:p>
      <w:pPr>
        <w:spacing w:after="0"/>
        <w:ind w:left="0"/>
        <w:jc w:val="both"/>
      </w:pPr>
      <w:r>
        <w:rPr>
          <w:rFonts w:ascii="Times New Roman"/>
          <w:b w:val="false"/>
          <w:i w:val="false"/>
          <w:color w:val="000000"/>
          <w:sz w:val="28"/>
        </w:rPr>
        <w:t xml:space="preserve">
      1111. Жұмыс сипаттамасы: </w:t>
      </w:r>
    </w:p>
    <w:bookmarkEnd w:id="7674"/>
    <w:bookmarkStart w:name="z7689" w:id="7675"/>
    <w:p>
      <w:pPr>
        <w:spacing w:after="0"/>
        <w:ind w:left="0"/>
        <w:jc w:val="both"/>
      </w:pPr>
      <w:r>
        <w:rPr>
          <w:rFonts w:ascii="Times New Roman"/>
          <w:b w:val="false"/>
          <w:i w:val="false"/>
          <w:color w:val="000000"/>
          <w:sz w:val="28"/>
        </w:rPr>
        <w:t xml:space="preserve">
      ферроқорыпта пештерінен метал мен қождарды шығаруға арналған қалыптарды, шөміштерді, науаларды, шлаковендерді, табандарды, күйдіретін және өзге де құрылғыларды дайындау; </w:t>
      </w:r>
    </w:p>
    <w:bookmarkEnd w:id="7675"/>
    <w:bookmarkStart w:name="z7690" w:id="7676"/>
    <w:p>
      <w:pPr>
        <w:spacing w:after="0"/>
        <w:ind w:left="0"/>
        <w:jc w:val="both"/>
      </w:pPr>
      <w:r>
        <w:rPr>
          <w:rFonts w:ascii="Times New Roman"/>
          <w:b w:val="false"/>
          <w:i w:val="false"/>
          <w:color w:val="000000"/>
          <w:sz w:val="28"/>
        </w:rPr>
        <w:t xml:space="preserve">
      шөміштері, шлаковендері, қалыптары бар арбаларды ауыстыру, оларды металдар мен қождардан босату; </w:t>
      </w:r>
    </w:p>
    <w:bookmarkEnd w:id="7676"/>
    <w:bookmarkStart w:name="z7691" w:id="7677"/>
    <w:p>
      <w:pPr>
        <w:spacing w:after="0"/>
        <w:ind w:left="0"/>
        <w:jc w:val="both"/>
      </w:pPr>
      <w:r>
        <w:rPr>
          <w:rFonts w:ascii="Times New Roman"/>
          <w:b w:val="false"/>
          <w:i w:val="false"/>
          <w:color w:val="000000"/>
          <w:sz w:val="28"/>
        </w:rPr>
        <w:t xml:space="preserve">
      құймалы жолдардың, арбалардың, науалардың түзулігі мен тазалығын бақылау; </w:t>
      </w:r>
    </w:p>
    <w:bookmarkEnd w:id="7677"/>
    <w:bookmarkStart w:name="z7692" w:id="7678"/>
    <w:p>
      <w:pPr>
        <w:spacing w:after="0"/>
        <w:ind w:left="0"/>
        <w:jc w:val="both"/>
      </w:pPr>
      <w:r>
        <w:rPr>
          <w:rFonts w:ascii="Times New Roman"/>
          <w:b w:val="false"/>
          <w:i w:val="false"/>
          <w:color w:val="000000"/>
          <w:sz w:val="28"/>
        </w:rPr>
        <w:t xml:space="preserve">
      шөміштерді, қалыптарды тазалау және оларды майлайтын ерітінділерді дайындау; </w:t>
      </w:r>
    </w:p>
    <w:bookmarkEnd w:id="7678"/>
    <w:bookmarkStart w:name="z7693" w:id="7679"/>
    <w:p>
      <w:pPr>
        <w:spacing w:after="0"/>
        <w:ind w:left="0"/>
        <w:jc w:val="both"/>
      </w:pPr>
      <w:r>
        <w:rPr>
          <w:rFonts w:ascii="Times New Roman"/>
          <w:b w:val="false"/>
          <w:i w:val="false"/>
          <w:color w:val="000000"/>
          <w:sz w:val="28"/>
        </w:rPr>
        <w:t xml:space="preserve">
      түйіршікті бассейннен металдарды іріктеу; </w:t>
      </w:r>
    </w:p>
    <w:bookmarkEnd w:id="7679"/>
    <w:bookmarkStart w:name="z7694" w:id="7680"/>
    <w:p>
      <w:pPr>
        <w:spacing w:after="0"/>
        <w:ind w:left="0"/>
        <w:jc w:val="both"/>
      </w:pPr>
      <w:r>
        <w:rPr>
          <w:rFonts w:ascii="Times New Roman"/>
          <w:b w:val="false"/>
          <w:i w:val="false"/>
          <w:color w:val="000000"/>
          <w:sz w:val="28"/>
        </w:rPr>
        <w:t xml:space="preserve">
      жүккөтергіш механизмдермен жұмыс жасау; </w:t>
      </w:r>
    </w:p>
    <w:bookmarkEnd w:id="7680"/>
    <w:bookmarkStart w:name="z7695" w:id="7681"/>
    <w:p>
      <w:pPr>
        <w:spacing w:after="0"/>
        <w:ind w:left="0"/>
        <w:jc w:val="both"/>
      </w:pPr>
      <w:r>
        <w:rPr>
          <w:rFonts w:ascii="Times New Roman"/>
          <w:b w:val="false"/>
          <w:i w:val="false"/>
          <w:color w:val="000000"/>
          <w:sz w:val="28"/>
        </w:rPr>
        <w:t xml:space="preserve">
      арбаның платформаларына металл мен қождарды тиеу, материалдар мен құралдарды дайындау; </w:t>
      </w:r>
    </w:p>
    <w:bookmarkEnd w:id="7681"/>
    <w:bookmarkStart w:name="z7696" w:id="7682"/>
    <w:p>
      <w:pPr>
        <w:spacing w:after="0"/>
        <w:ind w:left="0"/>
        <w:jc w:val="both"/>
      </w:pPr>
      <w:r>
        <w:rPr>
          <w:rFonts w:ascii="Times New Roman"/>
          <w:b w:val="false"/>
          <w:i w:val="false"/>
          <w:color w:val="000000"/>
          <w:sz w:val="28"/>
        </w:rPr>
        <w:t>
      қызмет ететін жабдықтардың жұмысындағы ақауларды анықтау және жою, оны жөндеуге қатысу.</w:t>
      </w:r>
    </w:p>
    <w:bookmarkEnd w:id="7682"/>
    <w:bookmarkStart w:name="z7697" w:id="7683"/>
    <w:p>
      <w:pPr>
        <w:spacing w:after="0"/>
        <w:ind w:left="0"/>
        <w:jc w:val="both"/>
      </w:pPr>
      <w:r>
        <w:rPr>
          <w:rFonts w:ascii="Times New Roman"/>
          <w:b w:val="false"/>
          <w:i w:val="false"/>
          <w:color w:val="000000"/>
          <w:sz w:val="28"/>
        </w:rPr>
        <w:t xml:space="preserve">
      1112. Білуге тиіс: </w:t>
      </w:r>
    </w:p>
    <w:bookmarkEnd w:id="7683"/>
    <w:bookmarkStart w:name="z7698" w:id="7684"/>
    <w:p>
      <w:pPr>
        <w:spacing w:after="0"/>
        <w:ind w:left="0"/>
        <w:jc w:val="both"/>
      </w:pPr>
      <w:r>
        <w:rPr>
          <w:rFonts w:ascii="Times New Roman"/>
          <w:b w:val="false"/>
          <w:i w:val="false"/>
          <w:color w:val="000000"/>
          <w:sz w:val="28"/>
        </w:rPr>
        <w:t xml:space="preserve">
      ферроқорытпа өндірісінің технологиялық процесінің негіздері; </w:t>
      </w:r>
    </w:p>
    <w:bookmarkEnd w:id="7684"/>
    <w:bookmarkStart w:name="z7699" w:id="7685"/>
    <w:p>
      <w:pPr>
        <w:spacing w:after="0"/>
        <w:ind w:left="0"/>
        <w:jc w:val="both"/>
      </w:pPr>
      <w:r>
        <w:rPr>
          <w:rFonts w:ascii="Times New Roman"/>
          <w:b w:val="false"/>
          <w:i w:val="false"/>
          <w:color w:val="000000"/>
          <w:sz w:val="28"/>
        </w:rPr>
        <w:t xml:space="preserve">
      қызмет ететін жабдықтың жұмыс істеу принципі; </w:t>
      </w:r>
    </w:p>
    <w:bookmarkEnd w:id="7685"/>
    <w:bookmarkStart w:name="z7700" w:id="7686"/>
    <w:p>
      <w:pPr>
        <w:spacing w:after="0"/>
        <w:ind w:left="0"/>
        <w:jc w:val="both"/>
      </w:pPr>
      <w:r>
        <w:rPr>
          <w:rFonts w:ascii="Times New Roman"/>
          <w:b w:val="false"/>
          <w:i w:val="false"/>
          <w:color w:val="000000"/>
          <w:sz w:val="28"/>
        </w:rPr>
        <w:t xml:space="preserve">
      қолданылатын материалдардың негізгі физикалық және химиялық қасиеттері; </w:t>
      </w:r>
    </w:p>
    <w:bookmarkEnd w:id="7686"/>
    <w:bookmarkStart w:name="z7701" w:id="7687"/>
    <w:p>
      <w:pPr>
        <w:spacing w:after="0"/>
        <w:ind w:left="0"/>
        <w:jc w:val="both"/>
      </w:pPr>
      <w:r>
        <w:rPr>
          <w:rFonts w:ascii="Times New Roman"/>
          <w:b w:val="false"/>
          <w:i w:val="false"/>
          <w:color w:val="000000"/>
          <w:sz w:val="28"/>
        </w:rPr>
        <w:t xml:space="preserve">
      шартты дабыл; </w:t>
      </w:r>
    </w:p>
    <w:bookmarkEnd w:id="7687"/>
    <w:bookmarkStart w:name="z7702" w:id="7688"/>
    <w:p>
      <w:pPr>
        <w:spacing w:after="0"/>
        <w:ind w:left="0"/>
        <w:jc w:val="both"/>
      </w:pPr>
      <w:r>
        <w:rPr>
          <w:rFonts w:ascii="Times New Roman"/>
          <w:b w:val="false"/>
          <w:i w:val="false"/>
          <w:color w:val="000000"/>
          <w:sz w:val="28"/>
        </w:rPr>
        <w:t xml:space="preserve">
      слесарьлық іс негіздері. </w:t>
      </w:r>
    </w:p>
    <w:bookmarkEnd w:id="7688"/>
    <w:bookmarkStart w:name="z7703" w:id="7689"/>
    <w:p>
      <w:pPr>
        <w:spacing w:after="0"/>
        <w:ind w:left="0"/>
        <w:jc w:val="left"/>
      </w:pPr>
      <w:r>
        <w:rPr>
          <w:rFonts w:ascii="Times New Roman"/>
          <w:b/>
          <w:i w:val="false"/>
          <w:color w:val="000000"/>
        </w:rPr>
        <w:t xml:space="preserve"> 11-параграф. Ферроқорытпа пештерінің көрікшісі, 4-разряд</w:t>
      </w:r>
    </w:p>
    <w:bookmarkEnd w:id="7689"/>
    <w:bookmarkStart w:name="z7704" w:id="7690"/>
    <w:p>
      <w:pPr>
        <w:spacing w:after="0"/>
        <w:ind w:left="0"/>
        <w:jc w:val="both"/>
      </w:pPr>
      <w:r>
        <w:rPr>
          <w:rFonts w:ascii="Times New Roman"/>
          <w:b w:val="false"/>
          <w:i w:val="false"/>
          <w:color w:val="000000"/>
          <w:sz w:val="28"/>
        </w:rPr>
        <w:t xml:space="preserve">
      1113. Жұмыс сипаттамасы: </w:t>
      </w:r>
    </w:p>
    <w:bookmarkEnd w:id="7690"/>
    <w:bookmarkStart w:name="z7705" w:id="7691"/>
    <w:p>
      <w:pPr>
        <w:spacing w:after="0"/>
        <w:ind w:left="0"/>
        <w:jc w:val="both"/>
      </w:pPr>
      <w:r>
        <w:rPr>
          <w:rFonts w:ascii="Times New Roman"/>
          <w:b w:val="false"/>
          <w:i w:val="false"/>
          <w:color w:val="000000"/>
          <w:sz w:val="28"/>
        </w:rPr>
        <w:t xml:space="preserve">
      біліктілігі жоғары көрікшінің басшылығымен шөміш немесе шлаковенге, силикокальции және 90 пайызды ферросилиции қорытатын қуаттылығы 16,5 мегаватқа дейінгі және қуаттылығы 9 мегаватқа дейінгі пештерден металл мен қожды шығару; </w:t>
      </w:r>
    </w:p>
    <w:bookmarkEnd w:id="7691"/>
    <w:bookmarkStart w:name="z7706" w:id="7692"/>
    <w:p>
      <w:pPr>
        <w:spacing w:after="0"/>
        <w:ind w:left="0"/>
        <w:jc w:val="both"/>
      </w:pPr>
      <w:r>
        <w:rPr>
          <w:rFonts w:ascii="Times New Roman"/>
          <w:b w:val="false"/>
          <w:i w:val="false"/>
          <w:color w:val="000000"/>
          <w:sz w:val="28"/>
        </w:rPr>
        <w:t>
      астаулар мен науаларды толтыру;</w:t>
      </w:r>
    </w:p>
    <w:bookmarkEnd w:id="7692"/>
    <w:bookmarkStart w:name="z7707" w:id="7693"/>
    <w:p>
      <w:pPr>
        <w:spacing w:after="0"/>
        <w:ind w:left="0"/>
        <w:jc w:val="both"/>
      </w:pPr>
      <w:r>
        <w:rPr>
          <w:rFonts w:ascii="Times New Roman"/>
          <w:b w:val="false"/>
          <w:i w:val="false"/>
          <w:color w:val="000000"/>
          <w:sz w:val="28"/>
        </w:rPr>
        <w:t xml:space="preserve">
      металдар мен қождарды түйіршіктеу; </w:t>
      </w:r>
    </w:p>
    <w:bookmarkEnd w:id="7693"/>
    <w:bookmarkStart w:name="z7708" w:id="7694"/>
    <w:p>
      <w:pPr>
        <w:spacing w:after="0"/>
        <w:ind w:left="0"/>
        <w:jc w:val="both"/>
      </w:pPr>
      <w:r>
        <w:rPr>
          <w:rFonts w:ascii="Times New Roman"/>
          <w:b w:val="false"/>
          <w:i w:val="false"/>
          <w:color w:val="000000"/>
          <w:sz w:val="28"/>
        </w:rPr>
        <w:t xml:space="preserve">
      ағынөзектерді қождардан тазалау; </w:t>
      </w:r>
    </w:p>
    <w:bookmarkEnd w:id="7694"/>
    <w:bookmarkStart w:name="z7709" w:id="7695"/>
    <w:p>
      <w:pPr>
        <w:spacing w:after="0"/>
        <w:ind w:left="0"/>
        <w:jc w:val="both"/>
      </w:pPr>
      <w:r>
        <w:rPr>
          <w:rFonts w:ascii="Times New Roman"/>
          <w:b w:val="false"/>
          <w:i w:val="false"/>
          <w:color w:val="000000"/>
          <w:sz w:val="28"/>
        </w:rPr>
        <w:t xml:space="preserve">
      ағынөзектің шығару тесігін өңдеу және бітеу; </w:t>
      </w:r>
    </w:p>
    <w:bookmarkEnd w:id="7695"/>
    <w:bookmarkStart w:name="z7710" w:id="7696"/>
    <w:p>
      <w:pPr>
        <w:spacing w:after="0"/>
        <w:ind w:left="0"/>
        <w:jc w:val="both"/>
      </w:pPr>
      <w:r>
        <w:rPr>
          <w:rFonts w:ascii="Times New Roman"/>
          <w:b w:val="false"/>
          <w:i w:val="false"/>
          <w:color w:val="000000"/>
          <w:sz w:val="28"/>
        </w:rPr>
        <w:t xml:space="preserve">
      ағынөзектегі және шығару барысында шөміштің құятын ұштарындағы металл ағынын реттеу; </w:t>
      </w:r>
    </w:p>
    <w:bookmarkEnd w:id="7696"/>
    <w:bookmarkStart w:name="z7711" w:id="7697"/>
    <w:p>
      <w:pPr>
        <w:spacing w:after="0"/>
        <w:ind w:left="0"/>
        <w:jc w:val="both"/>
      </w:pPr>
      <w:r>
        <w:rPr>
          <w:rFonts w:ascii="Times New Roman"/>
          <w:b w:val="false"/>
          <w:i w:val="false"/>
          <w:color w:val="000000"/>
          <w:sz w:val="28"/>
        </w:rPr>
        <w:t xml:space="preserve">
      қалыптарға метал құю; </w:t>
      </w:r>
    </w:p>
    <w:bookmarkEnd w:id="7697"/>
    <w:bookmarkStart w:name="z7712" w:id="7698"/>
    <w:p>
      <w:pPr>
        <w:spacing w:after="0"/>
        <w:ind w:left="0"/>
        <w:jc w:val="both"/>
      </w:pPr>
      <w:r>
        <w:rPr>
          <w:rFonts w:ascii="Times New Roman"/>
          <w:b w:val="false"/>
          <w:i w:val="false"/>
          <w:color w:val="000000"/>
          <w:sz w:val="28"/>
        </w:rPr>
        <w:t xml:space="preserve">
      қалыптардағы ферроқорытпалардың кесектерін алу; </w:t>
      </w:r>
    </w:p>
    <w:bookmarkEnd w:id="7698"/>
    <w:bookmarkStart w:name="z7713" w:id="7699"/>
    <w:p>
      <w:pPr>
        <w:spacing w:after="0"/>
        <w:ind w:left="0"/>
        <w:jc w:val="both"/>
      </w:pPr>
      <w:r>
        <w:rPr>
          <w:rFonts w:ascii="Times New Roman"/>
          <w:b w:val="false"/>
          <w:i w:val="false"/>
          <w:color w:val="000000"/>
          <w:sz w:val="28"/>
        </w:rPr>
        <w:t xml:space="preserve">
      сынамаларды іріктеу; </w:t>
      </w:r>
    </w:p>
    <w:bookmarkEnd w:id="7699"/>
    <w:bookmarkStart w:name="z7714" w:id="7700"/>
    <w:p>
      <w:pPr>
        <w:spacing w:after="0"/>
        <w:ind w:left="0"/>
        <w:jc w:val="both"/>
      </w:pPr>
      <w:r>
        <w:rPr>
          <w:rFonts w:ascii="Times New Roman"/>
          <w:b w:val="false"/>
          <w:i w:val="false"/>
          <w:color w:val="000000"/>
          <w:sz w:val="28"/>
        </w:rPr>
        <w:t>
      арбаға немесе платформаға шөміштерді, құймақалыптарды, құйма контейнерлерді орнату, шөміштерді кептіру;</w:t>
      </w:r>
    </w:p>
    <w:bookmarkEnd w:id="7700"/>
    <w:bookmarkStart w:name="z7715" w:id="7701"/>
    <w:p>
      <w:pPr>
        <w:spacing w:after="0"/>
        <w:ind w:left="0"/>
        <w:jc w:val="both"/>
      </w:pPr>
      <w:r>
        <w:rPr>
          <w:rFonts w:ascii="Times New Roman"/>
          <w:b w:val="false"/>
          <w:i w:val="false"/>
          <w:color w:val="000000"/>
          <w:sz w:val="28"/>
        </w:rPr>
        <w:t xml:space="preserve">
      пештің қабырғалары мен шығару тесіктерінің суытылуын бақылау; </w:t>
      </w:r>
    </w:p>
    <w:bookmarkEnd w:id="7701"/>
    <w:bookmarkStart w:name="z7716" w:id="7702"/>
    <w:p>
      <w:pPr>
        <w:spacing w:after="0"/>
        <w:ind w:left="0"/>
        <w:jc w:val="both"/>
      </w:pPr>
      <w:r>
        <w:rPr>
          <w:rFonts w:ascii="Times New Roman"/>
          <w:b w:val="false"/>
          <w:i w:val="false"/>
          <w:color w:val="000000"/>
          <w:sz w:val="28"/>
        </w:rPr>
        <w:t>
      пеш жабдығын жөндеуге және оны жөндеуден кейін қабылдауға қатысу.</w:t>
      </w:r>
    </w:p>
    <w:bookmarkEnd w:id="7702"/>
    <w:bookmarkStart w:name="z7717" w:id="7703"/>
    <w:p>
      <w:pPr>
        <w:spacing w:after="0"/>
        <w:ind w:left="0"/>
        <w:jc w:val="both"/>
      </w:pPr>
      <w:r>
        <w:rPr>
          <w:rFonts w:ascii="Times New Roman"/>
          <w:b w:val="false"/>
          <w:i w:val="false"/>
          <w:color w:val="000000"/>
          <w:sz w:val="28"/>
        </w:rPr>
        <w:t xml:space="preserve">
      1114. Білуге тиіс: </w:t>
      </w:r>
    </w:p>
    <w:bookmarkEnd w:id="7703"/>
    <w:bookmarkStart w:name="z7718" w:id="7704"/>
    <w:p>
      <w:pPr>
        <w:spacing w:after="0"/>
        <w:ind w:left="0"/>
        <w:jc w:val="both"/>
      </w:pPr>
      <w:r>
        <w:rPr>
          <w:rFonts w:ascii="Times New Roman"/>
          <w:b w:val="false"/>
          <w:i w:val="false"/>
          <w:color w:val="000000"/>
          <w:sz w:val="28"/>
        </w:rPr>
        <w:t xml:space="preserve">
      ферроқорытпа өндірісінің технологиялық процесі; </w:t>
      </w:r>
    </w:p>
    <w:bookmarkEnd w:id="7704"/>
    <w:bookmarkStart w:name="z7719" w:id="7705"/>
    <w:p>
      <w:pPr>
        <w:spacing w:after="0"/>
        <w:ind w:left="0"/>
        <w:jc w:val="both"/>
      </w:pPr>
      <w:r>
        <w:rPr>
          <w:rFonts w:ascii="Times New Roman"/>
          <w:b w:val="false"/>
          <w:i w:val="false"/>
          <w:color w:val="000000"/>
          <w:sz w:val="28"/>
        </w:rPr>
        <w:t xml:space="preserve">
      отқа төзімді материалдардың құрамы мен қасиеттері; </w:t>
      </w:r>
    </w:p>
    <w:bookmarkEnd w:id="7705"/>
    <w:bookmarkStart w:name="z7720" w:id="7706"/>
    <w:p>
      <w:pPr>
        <w:spacing w:after="0"/>
        <w:ind w:left="0"/>
        <w:jc w:val="both"/>
      </w:pPr>
      <w:r>
        <w:rPr>
          <w:rFonts w:ascii="Times New Roman"/>
          <w:b w:val="false"/>
          <w:i w:val="false"/>
          <w:color w:val="000000"/>
          <w:sz w:val="28"/>
        </w:rPr>
        <w:t xml:space="preserve">
      пештің электрмен қамтамасыз ету және суыту жүйесі; </w:t>
      </w:r>
    </w:p>
    <w:bookmarkEnd w:id="7706"/>
    <w:bookmarkStart w:name="z7721" w:id="7707"/>
    <w:p>
      <w:pPr>
        <w:spacing w:after="0"/>
        <w:ind w:left="0"/>
        <w:jc w:val="both"/>
      </w:pPr>
      <w:r>
        <w:rPr>
          <w:rFonts w:ascii="Times New Roman"/>
          <w:b w:val="false"/>
          <w:i w:val="false"/>
          <w:color w:val="000000"/>
          <w:sz w:val="28"/>
        </w:rPr>
        <w:t xml:space="preserve">
      слесарьлық іс. </w:t>
      </w:r>
    </w:p>
    <w:bookmarkEnd w:id="7707"/>
    <w:bookmarkStart w:name="z7722" w:id="7708"/>
    <w:p>
      <w:pPr>
        <w:spacing w:after="0"/>
        <w:ind w:left="0"/>
        <w:jc w:val="left"/>
      </w:pPr>
      <w:r>
        <w:rPr>
          <w:rFonts w:ascii="Times New Roman"/>
          <w:b/>
          <w:i w:val="false"/>
          <w:color w:val="000000"/>
        </w:rPr>
        <w:t xml:space="preserve"> 12-параграф. Ферроқорытпа пештерінің көрікшісі, 5-разряд</w:t>
      </w:r>
    </w:p>
    <w:bookmarkEnd w:id="7708"/>
    <w:bookmarkStart w:name="z7723" w:id="7709"/>
    <w:p>
      <w:pPr>
        <w:spacing w:after="0"/>
        <w:ind w:left="0"/>
        <w:jc w:val="both"/>
      </w:pPr>
      <w:r>
        <w:rPr>
          <w:rFonts w:ascii="Times New Roman"/>
          <w:b w:val="false"/>
          <w:i w:val="false"/>
          <w:color w:val="000000"/>
          <w:sz w:val="28"/>
        </w:rPr>
        <w:t xml:space="preserve">
      1115. Жұмыс сипаттамасы: </w:t>
      </w:r>
    </w:p>
    <w:bookmarkEnd w:id="7709"/>
    <w:bookmarkStart w:name="z7724" w:id="7710"/>
    <w:p>
      <w:pPr>
        <w:spacing w:after="0"/>
        <w:ind w:left="0"/>
        <w:jc w:val="both"/>
      </w:pPr>
      <w:r>
        <w:rPr>
          <w:rFonts w:ascii="Times New Roman"/>
          <w:b w:val="false"/>
          <w:i w:val="false"/>
          <w:color w:val="000000"/>
          <w:sz w:val="28"/>
        </w:rPr>
        <w:t xml:space="preserve">
      шөміш немесе шлаковенге, силикокальции және 90 пайызды ферросилиции қорытатын қуаттылығы 16,5 мегаватқа дейінгі және қуаттылығы 9 мегаватқа дейінгі пештерден метал мен қожды шығару; </w:t>
      </w:r>
    </w:p>
    <w:bookmarkEnd w:id="7710"/>
    <w:bookmarkStart w:name="z7725" w:id="7711"/>
    <w:p>
      <w:pPr>
        <w:spacing w:after="0"/>
        <w:ind w:left="0"/>
        <w:jc w:val="both"/>
      </w:pPr>
      <w:r>
        <w:rPr>
          <w:rFonts w:ascii="Times New Roman"/>
          <w:b w:val="false"/>
          <w:i w:val="false"/>
          <w:color w:val="000000"/>
          <w:sz w:val="28"/>
        </w:rPr>
        <w:t>
      біліктілігі анағұрлым жоғары көрікшінің басшылығымен қуаты 16,5 мегаватт және одан жоғары пештерден, қуаты 9 мегаватт және одан жоғары, балқытатын силикокальций мен 90 пайыздық ферросилиций пештерінен шөмішке немесе қожжинақтарға металл мен қожды шығару;</w:t>
      </w:r>
    </w:p>
    <w:bookmarkEnd w:id="7711"/>
    <w:bookmarkStart w:name="z7726" w:id="7712"/>
    <w:p>
      <w:pPr>
        <w:spacing w:after="0"/>
        <w:ind w:left="0"/>
        <w:jc w:val="both"/>
      </w:pPr>
      <w:r>
        <w:rPr>
          <w:rFonts w:ascii="Times New Roman"/>
          <w:b w:val="false"/>
          <w:i w:val="false"/>
          <w:color w:val="000000"/>
          <w:sz w:val="28"/>
        </w:rPr>
        <w:t xml:space="preserve">
      пештен металл мен қожды шығару үшін қалыптарды, шлаковендерді және шөміштерді дайындауға, шөміштен табандарға металдарды құюға, металдар мен қождарды түйіршіктеуге басшылық ету; </w:t>
      </w:r>
    </w:p>
    <w:bookmarkEnd w:id="7712"/>
    <w:bookmarkStart w:name="z7727" w:id="7713"/>
    <w:p>
      <w:pPr>
        <w:spacing w:after="0"/>
        <w:ind w:left="0"/>
        <w:jc w:val="both"/>
      </w:pPr>
      <w:r>
        <w:rPr>
          <w:rFonts w:ascii="Times New Roman"/>
          <w:b w:val="false"/>
          <w:i w:val="false"/>
          <w:color w:val="000000"/>
          <w:sz w:val="28"/>
        </w:rPr>
        <w:t>
      пештің көрігіне қызмет көрсету;</w:t>
      </w:r>
    </w:p>
    <w:bookmarkEnd w:id="7713"/>
    <w:bookmarkStart w:name="z7728" w:id="7714"/>
    <w:p>
      <w:pPr>
        <w:spacing w:after="0"/>
        <w:ind w:left="0"/>
        <w:jc w:val="both"/>
      </w:pPr>
      <w:r>
        <w:rPr>
          <w:rFonts w:ascii="Times New Roman"/>
          <w:b w:val="false"/>
          <w:i w:val="false"/>
          <w:color w:val="000000"/>
          <w:sz w:val="28"/>
        </w:rPr>
        <w:t xml:space="preserve">
      сынамалардың дұрыс алынуын, балқымаларды маркалауды және техникалық бақылау бөліміне дайын өнімді тапсырудың барысында өлшеуді бақылау; </w:t>
      </w:r>
    </w:p>
    <w:bookmarkEnd w:id="7714"/>
    <w:bookmarkStart w:name="z7729" w:id="7715"/>
    <w:p>
      <w:pPr>
        <w:spacing w:after="0"/>
        <w:ind w:left="0"/>
        <w:jc w:val="both"/>
      </w:pPr>
      <w:r>
        <w:rPr>
          <w:rFonts w:ascii="Times New Roman"/>
          <w:b w:val="false"/>
          <w:i w:val="false"/>
          <w:color w:val="000000"/>
          <w:sz w:val="28"/>
        </w:rPr>
        <w:t>
      ағынөзектің күйдіру құрылымын, экрандаушы құрылымның салқындату жүйесі мен желдеткіштердің қалыпты жағдайларын қамтамасыз ету.</w:t>
      </w:r>
    </w:p>
    <w:bookmarkEnd w:id="7715"/>
    <w:bookmarkStart w:name="z7730" w:id="7716"/>
    <w:p>
      <w:pPr>
        <w:spacing w:after="0"/>
        <w:ind w:left="0"/>
        <w:jc w:val="both"/>
      </w:pPr>
      <w:r>
        <w:rPr>
          <w:rFonts w:ascii="Times New Roman"/>
          <w:b w:val="false"/>
          <w:i w:val="false"/>
          <w:color w:val="000000"/>
          <w:sz w:val="28"/>
        </w:rPr>
        <w:t xml:space="preserve">
      1116. Білуге тиіс: </w:t>
      </w:r>
    </w:p>
    <w:bookmarkEnd w:id="7716"/>
    <w:bookmarkStart w:name="z7731" w:id="7717"/>
    <w:p>
      <w:pPr>
        <w:spacing w:after="0"/>
        <w:ind w:left="0"/>
        <w:jc w:val="both"/>
      </w:pPr>
      <w:r>
        <w:rPr>
          <w:rFonts w:ascii="Times New Roman"/>
          <w:b w:val="false"/>
          <w:i w:val="false"/>
          <w:color w:val="000000"/>
          <w:sz w:val="28"/>
        </w:rPr>
        <w:t xml:space="preserve">
      әртүрлі үлгідегі пештердің құрылымы мен техникалық пайдалану қағидалары; </w:t>
      </w:r>
    </w:p>
    <w:bookmarkEnd w:id="7717"/>
    <w:bookmarkStart w:name="z7732" w:id="7718"/>
    <w:p>
      <w:pPr>
        <w:spacing w:after="0"/>
        <w:ind w:left="0"/>
        <w:jc w:val="both"/>
      </w:pPr>
      <w:r>
        <w:rPr>
          <w:rFonts w:ascii="Times New Roman"/>
          <w:b w:val="false"/>
          <w:i w:val="false"/>
          <w:color w:val="000000"/>
          <w:sz w:val="28"/>
        </w:rPr>
        <w:t xml:space="preserve">
      металдарды өндіру процесінде пайдаланылатын шикізат пен материалдардың физикалық-химиялық қасиеттері; </w:t>
      </w:r>
    </w:p>
    <w:bookmarkEnd w:id="7718"/>
    <w:bookmarkStart w:name="z7733" w:id="7719"/>
    <w:p>
      <w:pPr>
        <w:spacing w:after="0"/>
        <w:ind w:left="0"/>
        <w:jc w:val="both"/>
      </w:pPr>
      <w:r>
        <w:rPr>
          <w:rFonts w:ascii="Times New Roman"/>
          <w:b w:val="false"/>
          <w:i w:val="false"/>
          <w:color w:val="000000"/>
          <w:sz w:val="28"/>
        </w:rPr>
        <w:t>
      жабдықтарды жөндеудің қағидалары.</w:t>
      </w:r>
    </w:p>
    <w:bookmarkEnd w:id="7719"/>
    <w:bookmarkStart w:name="z7734" w:id="7720"/>
    <w:p>
      <w:pPr>
        <w:spacing w:after="0"/>
        <w:ind w:left="0"/>
        <w:jc w:val="both"/>
      </w:pPr>
      <w:r>
        <w:rPr>
          <w:rFonts w:ascii="Times New Roman"/>
          <w:b w:val="false"/>
          <w:i w:val="false"/>
          <w:color w:val="000000"/>
          <w:sz w:val="28"/>
        </w:rPr>
        <w:t>
      Қуаты 16,5 (МВ х А) және одан жоғары пештерден және қуаты 9,0 (МВ х А) және одан жоғары, балқытатын силикокальций мен 90 пайыздық ферросилиций пештерінен металл мен қожды шығару кезінде – 6-разряд.</w:t>
      </w:r>
    </w:p>
    <w:bookmarkEnd w:id="7720"/>
    <w:bookmarkStart w:name="z7735" w:id="7721"/>
    <w:p>
      <w:pPr>
        <w:spacing w:after="0"/>
        <w:ind w:left="0"/>
        <w:jc w:val="left"/>
      </w:pPr>
      <w:r>
        <w:rPr>
          <w:rFonts w:ascii="Times New Roman"/>
          <w:b/>
          <w:i w:val="false"/>
          <w:color w:val="000000"/>
        </w:rPr>
        <w:t xml:space="preserve"> 13-параграф. Ферроқорытпа тазартушы, 2-разряд</w:t>
      </w:r>
    </w:p>
    <w:bookmarkEnd w:id="7721"/>
    <w:bookmarkStart w:name="z7736" w:id="7722"/>
    <w:p>
      <w:pPr>
        <w:spacing w:after="0"/>
        <w:ind w:left="0"/>
        <w:jc w:val="both"/>
      </w:pPr>
      <w:r>
        <w:rPr>
          <w:rFonts w:ascii="Times New Roman"/>
          <w:b w:val="false"/>
          <w:i w:val="false"/>
          <w:color w:val="000000"/>
          <w:sz w:val="28"/>
        </w:rPr>
        <w:t xml:space="preserve">
      1117. Жұмыс сипаттамасы: </w:t>
      </w:r>
    </w:p>
    <w:bookmarkEnd w:id="7722"/>
    <w:bookmarkStart w:name="z7737" w:id="7723"/>
    <w:p>
      <w:pPr>
        <w:spacing w:after="0"/>
        <w:ind w:left="0"/>
        <w:jc w:val="both"/>
      </w:pPr>
      <w:r>
        <w:rPr>
          <w:rFonts w:ascii="Times New Roman"/>
          <w:b w:val="false"/>
          <w:i w:val="false"/>
          <w:color w:val="000000"/>
          <w:sz w:val="28"/>
        </w:rPr>
        <w:t xml:space="preserve">
      ферроқорытпаларды тазалау және сұрыптау; </w:t>
      </w:r>
    </w:p>
    <w:bookmarkEnd w:id="7723"/>
    <w:bookmarkStart w:name="z7738" w:id="7724"/>
    <w:p>
      <w:pPr>
        <w:spacing w:after="0"/>
        <w:ind w:left="0"/>
        <w:jc w:val="both"/>
      </w:pPr>
      <w:r>
        <w:rPr>
          <w:rFonts w:ascii="Times New Roman"/>
          <w:b w:val="false"/>
          <w:i w:val="false"/>
          <w:color w:val="000000"/>
          <w:sz w:val="28"/>
        </w:rPr>
        <w:t>
      қожды қосулар мен балқыманың қождалған кесектерін іріктеу;</w:t>
      </w:r>
    </w:p>
    <w:bookmarkEnd w:id="7724"/>
    <w:bookmarkStart w:name="z7739" w:id="7725"/>
    <w:p>
      <w:pPr>
        <w:spacing w:after="0"/>
        <w:ind w:left="0"/>
        <w:jc w:val="both"/>
      </w:pPr>
      <w:r>
        <w:rPr>
          <w:rFonts w:ascii="Times New Roman"/>
          <w:b w:val="false"/>
          <w:i w:val="false"/>
          <w:color w:val="000000"/>
          <w:sz w:val="28"/>
        </w:rPr>
        <w:t>
      жүк көтергіш механизмдердің көмегімен ферроқорытпаларды ауыстыру;</w:t>
      </w:r>
    </w:p>
    <w:bookmarkEnd w:id="7725"/>
    <w:bookmarkStart w:name="z7740" w:id="7726"/>
    <w:p>
      <w:pPr>
        <w:spacing w:after="0"/>
        <w:ind w:left="0"/>
        <w:jc w:val="both"/>
      </w:pPr>
      <w:r>
        <w:rPr>
          <w:rFonts w:ascii="Times New Roman"/>
          <w:b w:val="false"/>
          <w:i w:val="false"/>
          <w:color w:val="000000"/>
          <w:sz w:val="28"/>
        </w:rPr>
        <w:t>
      ферроқорытпаларды орау;</w:t>
      </w:r>
    </w:p>
    <w:bookmarkEnd w:id="7726"/>
    <w:bookmarkStart w:name="z7741" w:id="7727"/>
    <w:p>
      <w:pPr>
        <w:spacing w:after="0"/>
        <w:ind w:left="0"/>
        <w:jc w:val="both"/>
      </w:pPr>
      <w:r>
        <w:rPr>
          <w:rFonts w:ascii="Times New Roman"/>
          <w:b w:val="false"/>
          <w:i w:val="false"/>
          <w:color w:val="000000"/>
          <w:sz w:val="28"/>
        </w:rPr>
        <w:t xml:space="preserve">
      қапталған өнімді өлшеу және оны тексерушіге тапсыру; </w:t>
      </w:r>
    </w:p>
    <w:bookmarkEnd w:id="7727"/>
    <w:bookmarkStart w:name="z7742" w:id="7728"/>
    <w:p>
      <w:pPr>
        <w:spacing w:after="0"/>
        <w:ind w:left="0"/>
        <w:jc w:val="both"/>
      </w:pPr>
      <w:r>
        <w:rPr>
          <w:rFonts w:ascii="Times New Roman"/>
          <w:b w:val="false"/>
          <w:i w:val="false"/>
          <w:color w:val="000000"/>
          <w:sz w:val="28"/>
        </w:rPr>
        <w:t xml:space="preserve">
      ұсақтарды елеу мен қалдықтарды жинау: </w:t>
      </w:r>
    </w:p>
    <w:bookmarkEnd w:id="7728"/>
    <w:bookmarkStart w:name="z7743" w:id="7729"/>
    <w:p>
      <w:pPr>
        <w:spacing w:after="0"/>
        <w:ind w:left="0"/>
        <w:jc w:val="both"/>
      </w:pPr>
      <w:r>
        <w:rPr>
          <w:rFonts w:ascii="Times New Roman"/>
          <w:b w:val="false"/>
          <w:i w:val="false"/>
          <w:color w:val="000000"/>
          <w:sz w:val="28"/>
        </w:rPr>
        <w:t>
      жұмыс орнын қажетті аспаптармен қамтамасыз ету.</w:t>
      </w:r>
    </w:p>
    <w:bookmarkEnd w:id="7729"/>
    <w:bookmarkStart w:name="z7744" w:id="7730"/>
    <w:p>
      <w:pPr>
        <w:spacing w:after="0"/>
        <w:ind w:left="0"/>
        <w:jc w:val="both"/>
      </w:pPr>
      <w:r>
        <w:rPr>
          <w:rFonts w:ascii="Times New Roman"/>
          <w:b w:val="false"/>
          <w:i w:val="false"/>
          <w:color w:val="000000"/>
          <w:sz w:val="28"/>
        </w:rPr>
        <w:t xml:space="preserve">
      1118. Білуге тиіс: </w:t>
      </w:r>
    </w:p>
    <w:bookmarkEnd w:id="7730"/>
    <w:bookmarkStart w:name="z7745" w:id="7731"/>
    <w:p>
      <w:pPr>
        <w:spacing w:after="0"/>
        <w:ind w:left="0"/>
        <w:jc w:val="both"/>
      </w:pPr>
      <w:r>
        <w:rPr>
          <w:rFonts w:ascii="Times New Roman"/>
          <w:b w:val="false"/>
          <w:i w:val="false"/>
          <w:color w:val="000000"/>
          <w:sz w:val="28"/>
        </w:rPr>
        <w:t xml:space="preserve">
      жүк көтергіш механизмдердің жұмыс істеу принципі және техникалық пайдалану қағидалары; </w:t>
      </w:r>
    </w:p>
    <w:bookmarkEnd w:id="7731"/>
    <w:bookmarkStart w:name="z7746" w:id="7732"/>
    <w:p>
      <w:pPr>
        <w:spacing w:after="0"/>
        <w:ind w:left="0"/>
        <w:jc w:val="both"/>
      </w:pPr>
      <w:r>
        <w:rPr>
          <w:rFonts w:ascii="Times New Roman"/>
          <w:b w:val="false"/>
          <w:i w:val="false"/>
          <w:color w:val="000000"/>
          <w:sz w:val="28"/>
        </w:rPr>
        <w:t xml:space="preserve">
      шығарылатын өнімге қойылатын мемлекеттік стандарттардың талаптары; </w:t>
      </w:r>
    </w:p>
    <w:bookmarkEnd w:id="7732"/>
    <w:bookmarkStart w:name="z7747" w:id="7733"/>
    <w:p>
      <w:pPr>
        <w:spacing w:after="0"/>
        <w:ind w:left="0"/>
        <w:jc w:val="both"/>
      </w:pPr>
      <w:r>
        <w:rPr>
          <w:rFonts w:ascii="Times New Roman"/>
          <w:b w:val="false"/>
          <w:i w:val="false"/>
          <w:color w:val="000000"/>
          <w:sz w:val="28"/>
        </w:rPr>
        <w:t>
      ферроқорытпаларды тазалау, бөлу, сұрыптау, қаптау, ауыстыру тәсілдері.</w:t>
      </w:r>
    </w:p>
    <w:bookmarkEnd w:id="7733"/>
    <w:bookmarkStart w:name="z7748" w:id="7734"/>
    <w:p>
      <w:pPr>
        <w:spacing w:after="0"/>
        <w:ind w:left="0"/>
        <w:jc w:val="left"/>
      </w:pPr>
      <w:r>
        <w:rPr>
          <w:rFonts w:ascii="Times New Roman"/>
          <w:b/>
          <w:i w:val="false"/>
          <w:color w:val="000000"/>
        </w:rPr>
        <w:t xml:space="preserve"> 14-параграф. Хром күйдіретін аппаратшы, 4-разряд</w:t>
      </w:r>
    </w:p>
    <w:bookmarkEnd w:id="7734"/>
    <w:bookmarkStart w:name="z7749" w:id="7735"/>
    <w:p>
      <w:pPr>
        <w:spacing w:after="0"/>
        <w:ind w:left="0"/>
        <w:jc w:val="both"/>
      </w:pPr>
      <w:r>
        <w:rPr>
          <w:rFonts w:ascii="Times New Roman"/>
          <w:b w:val="false"/>
          <w:i w:val="false"/>
          <w:color w:val="000000"/>
          <w:sz w:val="28"/>
        </w:rPr>
        <w:t xml:space="preserve">
      1119. Жұмыс сипаттамасы: </w:t>
      </w:r>
    </w:p>
    <w:bookmarkEnd w:id="7735"/>
    <w:bookmarkStart w:name="z7750" w:id="7736"/>
    <w:p>
      <w:pPr>
        <w:spacing w:after="0"/>
        <w:ind w:left="0"/>
        <w:jc w:val="both"/>
      </w:pPr>
      <w:r>
        <w:rPr>
          <w:rFonts w:ascii="Times New Roman"/>
          <w:b w:val="false"/>
          <w:i w:val="false"/>
          <w:color w:val="000000"/>
          <w:sz w:val="28"/>
        </w:rPr>
        <w:t>
      біліктілігі жоғары аппаратшының басшылығымен хромды күйдірудің технологиялық процесін жүргізу;</w:t>
      </w:r>
    </w:p>
    <w:bookmarkEnd w:id="7736"/>
    <w:bookmarkStart w:name="z7751" w:id="7737"/>
    <w:p>
      <w:pPr>
        <w:spacing w:after="0"/>
        <w:ind w:left="0"/>
        <w:jc w:val="both"/>
      </w:pPr>
      <w:r>
        <w:rPr>
          <w:rFonts w:ascii="Times New Roman"/>
          <w:b w:val="false"/>
          <w:i w:val="false"/>
          <w:color w:val="000000"/>
          <w:sz w:val="28"/>
        </w:rPr>
        <w:t xml:space="preserve">
      пешке хромды тиеу; </w:t>
      </w:r>
    </w:p>
    <w:bookmarkEnd w:id="7737"/>
    <w:bookmarkStart w:name="z7752" w:id="7738"/>
    <w:p>
      <w:pPr>
        <w:spacing w:after="0"/>
        <w:ind w:left="0"/>
        <w:jc w:val="both"/>
      </w:pPr>
      <w:r>
        <w:rPr>
          <w:rFonts w:ascii="Times New Roman"/>
          <w:b w:val="false"/>
          <w:i w:val="false"/>
          <w:color w:val="000000"/>
          <w:sz w:val="28"/>
        </w:rPr>
        <w:t xml:space="preserve">
      пешті жұмысқа дайындау; </w:t>
      </w:r>
    </w:p>
    <w:bookmarkEnd w:id="7738"/>
    <w:bookmarkStart w:name="z7753" w:id="7739"/>
    <w:p>
      <w:pPr>
        <w:spacing w:after="0"/>
        <w:ind w:left="0"/>
        <w:jc w:val="both"/>
      </w:pPr>
      <w:r>
        <w:rPr>
          <w:rFonts w:ascii="Times New Roman"/>
          <w:b w:val="false"/>
          <w:i w:val="false"/>
          <w:color w:val="000000"/>
          <w:sz w:val="28"/>
        </w:rPr>
        <w:t xml:space="preserve">
      күйдірудің тапсырылған тәртібін ұстау; </w:t>
      </w:r>
    </w:p>
    <w:bookmarkEnd w:id="7739"/>
    <w:bookmarkStart w:name="z7754" w:id="7740"/>
    <w:p>
      <w:pPr>
        <w:spacing w:after="0"/>
        <w:ind w:left="0"/>
        <w:jc w:val="both"/>
      </w:pPr>
      <w:r>
        <w:rPr>
          <w:rFonts w:ascii="Times New Roman"/>
          <w:b w:val="false"/>
          <w:i w:val="false"/>
          <w:color w:val="000000"/>
          <w:sz w:val="28"/>
        </w:rPr>
        <w:t xml:space="preserve">
      пештен хромды түсіру; </w:t>
      </w:r>
    </w:p>
    <w:bookmarkEnd w:id="7740"/>
    <w:bookmarkStart w:name="z7755" w:id="7741"/>
    <w:p>
      <w:pPr>
        <w:spacing w:after="0"/>
        <w:ind w:left="0"/>
        <w:jc w:val="both"/>
      </w:pPr>
      <w:r>
        <w:rPr>
          <w:rFonts w:ascii="Times New Roman"/>
          <w:b w:val="false"/>
          <w:i w:val="false"/>
          <w:color w:val="000000"/>
          <w:sz w:val="28"/>
        </w:rPr>
        <w:t>
      қызмет ететін жабдықтардың жұмысындағы ақауларды анықтау және жою, оны жөндеуге қатысу.</w:t>
      </w:r>
    </w:p>
    <w:bookmarkEnd w:id="7741"/>
    <w:bookmarkStart w:name="z7756" w:id="7742"/>
    <w:p>
      <w:pPr>
        <w:spacing w:after="0"/>
        <w:ind w:left="0"/>
        <w:jc w:val="both"/>
      </w:pPr>
      <w:r>
        <w:rPr>
          <w:rFonts w:ascii="Times New Roman"/>
          <w:b w:val="false"/>
          <w:i w:val="false"/>
          <w:color w:val="000000"/>
          <w:sz w:val="28"/>
        </w:rPr>
        <w:t xml:space="preserve">
      1120. Білуге тиіс: </w:t>
      </w:r>
    </w:p>
    <w:bookmarkEnd w:id="7742"/>
    <w:bookmarkStart w:name="z7757" w:id="7743"/>
    <w:p>
      <w:pPr>
        <w:spacing w:after="0"/>
        <w:ind w:left="0"/>
        <w:jc w:val="both"/>
      </w:pPr>
      <w:r>
        <w:rPr>
          <w:rFonts w:ascii="Times New Roman"/>
          <w:b w:val="false"/>
          <w:i w:val="false"/>
          <w:color w:val="000000"/>
          <w:sz w:val="28"/>
        </w:rPr>
        <w:t xml:space="preserve">
      хромды күйдірудің технологиялық процесі; </w:t>
      </w:r>
    </w:p>
    <w:bookmarkEnd w:id="7743"/>
    <w:bookmarkStart w:name="z7758" w:id="7744"/>
    <w:p>
      <w:pPr>
        <w:spacing w:after="0"/>
        <w:ind w:left="0"/>
        <w:jc w:val="both"/>
      </w:pPr>
      <w:r>
        <w:rPr>
          <w:rFonts w:ascii="Times New Roman"/>
          <w:b w:val="false"/>
          <w:i w:val="false"/>
          <w:color w:val="000000"/>
          <w:sz w:val="28"/>
        </w:rPr>
        <w:t>
      пештің құрылысы және жұмыс істеу принципі;</w:t>
      </w:r>
    </w:p>
    <w:bookmarkEnd w:id="7744"/>
    <w:bookmarkStart w:name="z7759" w:id="7745"/>
    <w:p>
      <w:pPr>
        <w:spacing w:after="0"/>
        <w:ind w:left="0"/>
        <w:jc w:val="both"/>
      </w:pPr>
      <w:r>
        <w:rPr>
          <w:rFonts w:ascii="Times New Roman"/>
          <w:b w:val="false"/>
          <w:i w:val="false"/>
          <w:color w:val="000000"/>
          <w:sz w:val="28"/>
        </w:rPr>
        <w:t xml:space="preserve">
      шығарылатын өнім сапасына қойылатын мемлекеттік стандарттардың талаптары; </w:t>
      </w:r>
    </w:p>
    <w:bookmarkEnd w:id="7745"/>
    <w:bookmarkStart w:name="z7760" w:id="7746"/>
    <w:p>
      <w:pPr>
        <w:spacing w:after="0"/>
        <w:ind w:left="0"/>
        <w:jc w:val="both"/>
      </w:pPr>
      <w:r>
        <w:rPr>
          <w:rFonts w:ascii="Times New Roman"/>
          <w:b w:val="false"/>
          <w:i w:val="false"/>
          <w:color w:val="000000"/>
          <w:sz w:val="28"/>
        </w:rPr>
        <w:t xml:space="preserve">
      көтергіш-көлік құралдары мен технологиялық аспаптарды қолданудың қағидалары. </w:t>
      </w:r>
    </w:p>
    <w:bookmarkEnd w:id="7746"/>
    <w:bookmarkStart w:name="z7761" w:id="7747"/>
    <w:p>
      <w:pPr>
        <w:spacing w:after="0"/>
        <w:ind w:left="0"/>
        <w:jc w:val="left"/>
      </w:pPr>
      <w:r>
        <w:rPr>
          <w:rFonts w:ascii="Times New Roman"/>
          <w:b/>
          <w:i w:val="false"/>
          <w:color w:val="000000"/>
        </w:rPr>
        <w:t xml:space="preserve"> 15-параграф. Хром күйдіретін аппаратшы, 5-разряд</w:t>
      </w:r>
    </w:p>
    <w:bookmarkEnd w:id="7747"/>
    <w:bookmarkStart w:name="z7762" w:id="7748"/>
    <w:p>
      <w:pPr>
        <w:spacing w:after="0"/>
        <w:ind w:left="0"/>
        <w:jc w:val="both"/>
      </w:pPr>
      <w:r>
        <w:rPr>
          <w:rFonts w:ascii="Times New Roman"/>
          <w:b w:val="false"/>
          <w:i w:val="false"/>
          <w:color w:val="000000"/>
          <w:sz w:val="28"/>
        </w:rPr>
        <w:t xml:space="preserve">
      1121. Жұмыс сипаттамасы: </w:t>
      </w:r>
    </w:p>
    <w:bookmarkEnd w:id="7748"/>
    <w:bookmarkStart w:name="z7763" w:id="7749"/>
    <w:p>
      <w:pPr>
        <w:spacing w:after="0"/>
        <w:ind w:left="0"/>
        <w:jc w:val="both"/>
      </w:pPr>
      <w:r>
        <w:rPr>
          <w:rFonts w:ascii="Times New Roman"/>
          <w:b w:val="false"/>
          <w:i w:val="false"/>
          <w:color w:val="000000"/>
          <w:sz w:val="28"/>
        </w:rPr>
        <w:t xml:space="preserve">
      хромды күйдірудің технологиялық процесін жүргізу; </w:t>
      </w:r>
    </w:p>
    <w:bookmarkEnd w:id="7749"/>
    <w:bookmarkStart w:name="z7764" w:id="7750"/>
    <w:p>
      <w:pPr>
        <w:spacing w:after="0"/>
        <w:ind w:left="0"/>
        <w:jc w:val="both"/>
      </w:pPr>
      <w:r>
        <w:rPr>
          <w:rFonts w:ascii="Times New Roman"/>
          <w:b w:val="false"/>
          <w:i w:val="false"/>
          <w:color w:val="000000"/>
          <w:sz w:val="28"/>
        </w:rPr>
        <w:t>
      пештің температуралық тәртібін, пештің герметикалығын, пешке сутегінің үздіксіз берілуі мен күйдірілген металлдың суытылуын бақылау;</w:t>
      </w:r>
    </w:p>
    <w:bookmarkEnd w:id="7750"/>
    <w:bookmarkStart w:name="z7765" w:id="7751"/>
    <w:p>
      <w:pPr>
        <w:spacing w:after="0"/>
        <w:ind w:left="0"/>
        <w:jc w:val="both"/>
      </w:pPr>
      <w:r>
        <w:rPr>
          <w:rFonts w:ascii="Times New Roman"/>
          <w:b w:val="false"/>
          <w:i w:val="false"/>
          <w:color w:val="000000"/>
          <w:sz w:val="28"/>
        </w:rPr>
        <w:t xml:space="preserve">
      металды тапсыру. </w:t>
      </w:r>
    </w:p>
    <w:bookmarkEnd w:id="7751"/>
    <w:bookmarkStart w:name="z7766" w:id="7752"/>
    <w:p>
      <w:pPr>
        <w:spacing w:after="0"/>
        <w:ind w:left="0"/>
        <w:jc w:val="both"/>
      </w:pPr>
      <w:r>
        <w:rPr>
          <w:rFonts w:ascii="Times New Roman"/>
          <w:b w:val="false"/>
          <w:i w:val="false"/>
          <w:color w:val="000000"/>
          <w:sz w:val="28"/>
        </w:rPr>
        <w:t xml:space="preserve">
      1122. Білуге тиіс: </w:t>
      </w:r>
    </w:p>
    <w:bookmarkEnd w:id="7752"/>
    <w:bookmarkStart w:name="z7767" w:id="7753"/>
    <w:p>
      <w:pPr>
        <w:spacing w:after="0"/>
        <w:ind w:left="0"/>
        <w:jc w:val="both"/>
      </w:pPr>
      <w:r>
        <w:rPr>
          <w:rFonts w:ascii="Times New Roman"/>
          <w:b w:val="false"/>
          <w:i w:val="false"/>
          <w:color w:val="000000"/>
          <w:sz w:val="28"/>
        </w:rPr>
        <w:t xml:space="preserve">
      пеште өтетін физикалық-химиялық процестердің негіздері; </w:t>
      </w:r>
    </w:p>
    <w:bookmarkEnd w:id="7753"/>
    <w:bookmarkStart w:name="z7768" w:id="7754"/>
    <w:p>
      <w:pPr>
        <w:spacing w:after="0"/>
        <w:ind w:left="0"/>
        <w:jc w:val="both"/>
      </w:pPr>
      <w:r>
        <w:rPr>
          <w:rFonts w:ascii="Times New Roman"/>
          <w:b w:val="false"/>
          <w:i w:val="false"/>
          <w:color w:val="000000"/>
          <w:sz w:val="28"/>
        </w:rPr>
        <w:t xml:space="preserve">
      пештің техникалық пайдалану қағидалары; </w:t>
      </w:r>
    </w:p>
    <w:bookmarkEnd w:id="7754"/>
    <w:bookmarkStart w:name="z7769" w:id="7755"/>
    <w:p>
      <w:pPr>
        <w:spacing w:after="0"/>
        <w:ind w:left="0"/>
        <w:jc w:val="both"/>
      </w:pPr>
      <w:r>
        <w:rPr>
          <w:rFonts w:ascii="Times New Roman"/>
          <w:b w:val="false"/>
          <w:i w:val="false"/>
          <w:color w:val="000000"/>
          <w:sz w:val="28"/>
        </w:rPr>
        <w:t>
      дайын өнімнің сапасын анықтау тәсілдері;</w:t>
      </w:r>
    </w:p>
    <w:bookmarkEnd w:id="7755"/>
    <w:bookmarkStart w:name="z7770" w:id="7756"/>
    <w:p>
      <w:pPr>
        <w:spacing w:after="0"/>
        <w:ind w:left="0"/>
        <w:jc w:val="both"/>
      </w:pPr>
      <w:r>
        <w:rPr>
          <w:rFonts w:ascii="Times New Roman"/>
          <w:b w:val="false"/>
          <w:i w:val="false"/>
          <w:color w:val="000000"/>
          <w:sz w:val="28"/>
        </w:rPr>
        <w:t xml:space="preserve">
      сутегінің шығынының нормалары; </w:t>
      </w:r>
    </w:p>
    <w:bookmarkEnd w:id="7756"/>
    <w:bookmarkStart w:name="z7771" w:id="7757"/>
    <w:p>
      <w:pPr>
        <w:spacing w:after="0"/>
        <w:ind w:left="0"/>
        <w:jc w:val="both"/>
      </w:pPr>
      <w:r>
        <w:rPr>
          <w:rFonts w:ascii="Times New Roman"/>
          <w:b w:val="false"/>
          <w:i w:val="false"/>
          <w:color w:val="000000"/>
          <w:sz w:val="28"/>
        </w:rPr>
        <w:t>
      барлық учаскедегі технологиялық жабдықтың схемасы.</w:t>
      </w:r>
    </w:p>
    <w:bookmarkEnd w:id="7757"/>
    <w:bookmarkStart w:name="z7772" w:id="7758"/>
    <w:p>
      <w:pPr>
        <w:spacing w:after="0"/>
        <w:ind w:left="0"/>
        <w:jc w:val="left"/>
      </w:pPr>
      <w:r>
        <w:rPr>
          <w:rFonts w:ascii="Times New Roman"/>
          <w:b/>
          <w:i w:val="false"/>
          <w:color w:val="000000"/>
        </w:rPr>
        <w:t xml:space="preserve"> 11-тарау. Жұмысшы кәсіптерінің алфавиттік көрсеткіші</w:t>
      </w:r>
    </w:p>
    <w:bookmarkEnd w:id="7758"/>
    <w:bookmarkStart w:name="z7773" w:id="7759"/>
    <w:p>
      <w:pPr>
        <w:spacing w:after="0"/>
        <w:ind w:left="0"/>
        <w:jc w:val="both"/>
      </w:pPr>
      <w:r>
        <w:rPr>
          <w:rFonts w:ascii="Times New Roman"/>
          <w:b w:val="false"/>
          <w:i w:val="false"/>
          <w:color w:val="000000"/>
          <w:sz w:val="28"/>
        </w:rPr>
        <w:t xml:space="preserve">
      1123. Жұмысшы кәсіптерінің алфавиттік көрсеткіші (7-шығарылым)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7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анықтамалығының </w:t>
            </w:r>
            <w:r>
              <w:br/>
            </w:r>
            <w:r>
              <w:rPr>
                <w:rFonts w:ascii="Times New Roman"/>
                <w:b w:val="false"/>
                <w:i w:val="false"/>
                <w:color w:val="000000"/>
                <w:sz w:val="20"/>
              </w:rPr>
              <w:t>(7-шығарылым)</w:t>
            </w:r>
            <w:r>
              <w:br/>
            </w:r>
            <w:r>
              <w:rPr>
                <w:rFonts w:ascii="Times New Roman"/>
                <w:b w:val="false"/>
                <w:i w:val="false"/>
                <w:color w:val="000000"/>
                <w:sz w:val="20"/>
              </w:rPr>
              <w:t>қосымшасы</w:t>
            </w:r>
          </w:p>
        </w:tc>
      </w:tr>
    </w:tbl>
    <w:bookmarkStart w:name="z7775" w:id="7760"/>
    <w:p>
      <w:pPr>
        <w:spacing w:after="0"/>
        <w:ind w:left="0"/>
        <w:jc w:val="left"/>
      </w:pPr>
      <w:r>
        <w:rPr>
          <w:rFonts w:ascii="Times New Roman"/>
          <w:b/>
          <w:i w:val="false"/>
          <w:color w:val="000000"/>
        </w:rPr>
        <w:t xml:space="preserve"> Жұмысшы кәсіптерінің алфавиттік көрсеткіші</w:t>
      </w:r>
    </w:p>
    <w:bookmarkEnd w:id="7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3023"/>
        <w:gridCol w:w="4362"/>
        <w:gridCol w:w="2306"/>
      </w:tblGrid>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 өндірісі</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Балқытпаларды құю арналарын әзірлеуші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Балқытпаларды құюға құрамдарды әзірлеуші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Блоктарды толтырушы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болат өңдеу қондырғысы болат балқытушысының көмекшісі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пеші болат балқытушысының көмекшісі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пешінің болат құюшысы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дайындамаларды үздіксіз құю машиналарын салқындату жүйесінің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Гидротазалау және сауытқорамдарды майлау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үздіксіз құю машинасының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Дистрибутор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болат балқытушысының көмекшісі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 тиеу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Конвертердің болат құюшысы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Қышқылдандырғыштарды балқытушы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Логоскоп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машинасының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пеші болат балқытушысының көмекшісі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пешінің болат құюшысы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вакуумдейтін буэжекторлық қондырғы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Пештен тыс болат өңдеу қондырғысының болат балқытушысы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қождарды балқытушылар</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Тежеуіштерді теруші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тікелей қалпына келтіру болат балқытушысының көмекшісі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тікелей қалпына келтіру пешінің болат балқытушысы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машинасының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қожын қайта балқыту қондырғысының болат балқытушысы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 болат балқытушысының көмекшісі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пешінің болат балқытушысы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Электрқожды балқыту қондырғысының болат құюшысының көмекшісі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өндірісі</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вагон-таразыны жөндеуші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Вагон-таразының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қожын түйіршіктеуші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пештерінің бункершісі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газдаушысы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көрікшісі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су құбыршысы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үстінде жұмыс істеуші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пешінің газдаушысы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пешінің көрікшісі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пешінің су құбыршысы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 тасымалдаушы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десульфурациялау көрікшісі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химия өндірісі</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сульфатын алу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салқындатқыштың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Барильетші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 өндірісінің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пеканы алатын</w:t>
            </w:r>
            <w:r>
              <w:br/>
            </w:r>
            <w:r>
              <w:rPr>
                <w:rFonts w:ascii="Times New Roman"/>
                <w:b w:val="false"/>
                <w:i w:val="false"/>
                <w:color w:val="000000"/>
                <w:sz w:val="20"/>
              </w:rPr>
              <w:t>
аппаратшы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 өндірісінің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Кабиналаушы-канттаушы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жүктеуші машинаның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құюшы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шикіқұрамды термоөңдеу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құрғақ сөндіру қондырғысының</w:t>
            </w:r>
            <w:r>
              <w:br/>
            </w:r>
            <w:r>
              <w:rPr>
                <w:rFonts w:ascii="Times New Roman"/>
                <w:b w:val="false"/>
                <w:i w:val="false"/>
                <w:color w:val="000000"/>
                <w:sz w:val="20"/>
              </w:rPr>
              <w:t>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машиналардың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пештердің газдаушысы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сұрыптау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сұрыптаушы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Көпірлік қайта тиегіштің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 және лизол өндірісінің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Кумаронды шайырды алу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сутегіні жағу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 фенолсыздандыру және пириденсіздендіру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престеуші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Пеканы тиейтін аппаратшы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Пиридинді негіз өндірісінің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Препарирленген шайырды дайындау</w:t>
            </w:r>
            <w:r>
              <w:br/>
            </w:r>
            <w:r>
              <w:rPr>
                <w:rFonts w:ascii="Times New Roman"/>
                <w:b w:val="false"/>
                <w:i w:val="false"/>
                <w:color w:val="000000"/>
                <w:sz w:val="20"/>
              </w:rPr>
              <w:t>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Рампылаушы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көтергіштің туннельші-моторшысы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Скрубберші-сорғышы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қоймасы кранының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антрацен алу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лагын дайындау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Термоантроцитті пештерді тиеуші-түсіруші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Формалық кокс өндірісінің аппаратшы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құюшы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тоннағажды өндіріс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бензолды алу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Электровоздың сөндіру вагонының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металлургияның өндірісі (жалпы кәсіптері)</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постының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газ қондырғысының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ағызу машинасының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машинасының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Буландыратын салқындату жүйесінің слесары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Гидропневматикалық қондырғының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мен ожаулар футеровкасын сындыру машинасының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өндірісіндегі бақылаушы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салқын прокаттау орнағының біліктеушісі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отқа төзімді материалдарды және термиялық қоспаларды дайындаушы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қатарластырушы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қыздырушы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сұрыптаушы-тапсырушы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сыртқы кемшіліктерін өндеуші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ілуші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кранының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цех электровозының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өндірістің қалдықтарын жинаушы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Орналастырушы-жиектеуші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майлау станциясының слесары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металл сынықтарын іріктеуші-сұрыптаушы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материалдарды металға плакирлеуші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Прецензиялы болат пен қоспаларды күйдіруші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пен құбырларды түзетуші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Прокаттар мен құбырларды термиялаушы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Прокаттық құралдарды дайындаушы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көлемді шыңдау агрегаттарын басқару постының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кесуші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 станоктарының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құбырларды майлаушы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құбырлардың пакеттерін теруші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ленталарды тальк жағушы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пештердің тиеушісі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механизмдерінің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Флюсовар</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беруші машинист</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беру жүйесін басқару постының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металға таңба салушы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жинаушы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кесуші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тасымалдаушы-машинист</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балқыту пешінің пультін басқарушы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жинаушы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Бетондау машинасының біліктеушісі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және полиэтилен құбырларды ажыратушы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Грат түсіруші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құбыр оқшаулаушы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Калибрлі орнақтың біліктеушісі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машинасының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құюшы-қалыптаушы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баллондарды дәнекерлеуші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баллондарды сынақтан өткiзудегi престеушi</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дайындаманы кесуші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асфальттаушы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дәнекерлеуші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қалыптау орнақтарының біліктеушісі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дәнекерлеу орнағының біліктеушісі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дәнекерлеуші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созушы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суық прокаттау орнағының көмекші біліктеушісі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 прокаттау орнағын басқару орнының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 прокаттау орнағының біліктеушісі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 прокаттау орнағының көмекші біліктеушісі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Орнақта құбырларды электрмен дәнекерлеуші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 құбырларды калибрлеуші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ленталарды электрмен дәнекерлеуші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құбырларды престеуші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екінші реттік қайта өңдеу өндірісі</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реттік қалайыны балқытушы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Қаңылтырдан қалайыны алуды электролиздеуші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қалдықтарын күйдіруші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бақылаушы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бөлуші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бөлуші копровщик</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престеуші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сұрыптаушы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төзімділер өндірісі</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парафиндеуші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Бұлғауыштағы массаны құрастырушы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массаны және дайын бұйымдарды түсіруші-қалаушы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дайын өнімдер мен бұйымдарды сұрыптаушы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Жүгіргітпелі қоспалауыштардың сырғытушысы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Карборундты өзектерді сынаушы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Кесектер мен дайындамаларды кесуші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Қоқырды түзетуші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қыздырушы оператор</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Манжетті саптаушы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електерде ұнтақтар себуші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Мұржаларды, ызботты және отындықты тазалаушы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жиектеуші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қалыптаушы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престеуші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тегістеуші-кесуші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материалдарды оттан түсіруші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шикізатты балқытушы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Пеномассаны құюшы-тегістеуші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Пештегі және туннельдегі вагонды отырғызушы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Пештердегі күйдіруші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көтергіштің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Тельфер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жартылай дайын өнімді тиеуші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Шикіқұрамшы-дозалаушы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Электролафеттің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 қайнатушы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Бөлетін пасталарды дайындаушы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агрегаттары мен престің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Гидроэкструзия қондырғысында болат пішіндерін престеуші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пен бандаждарды престеуші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сындырушының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Кілет жинақтау және жаншып-қақтаумен айналысатын біліктеуші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табақ жасаушы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сынаушы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тазалау машиналарының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жыртушы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станындағы реверсивті бу машиналарының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станының жетекші моторының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төсеуші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Прокатқа белгi салушы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Пішінді иілгіш агрегатын біліктеуші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Пішінді иілгіш агрегатының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бекіткіштерін престеуші-тігуші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бөлу сызықтарының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 станын басқару постының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прокаттау орнағының біліктеушісі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 станы білектеушісінің көмекшісі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слесары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Сым-престі дайындап реттеуші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ленталарды жылтыратушы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Фрезерлі-тазартқыш машиналарының машинисі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 станын басқару орнының операторы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прокаттау орнағының біліктеушісі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 станы білектеушісінің көмекшісі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өндірісі</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Вакуумтермикалық пештiң аппаратшысы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өндіретін аппаратшы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балқытушы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бөлуші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пештерінің көрікшісі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тазартушы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күйдiретiн аппаратшы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