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d793" w14:textId="5e4d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және сыбайлас жемқорлыққа қарсы іс-қимыл агенттігінің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2020 жылғы 8 желтоқсандағы № 173 бұйрығы. Қазақстан Республикасының Әділет министрлігінде 2020 жылғы 15 желтоқсанда № 21787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Мемлекеттік қызмет істері және сыбайлас жемқорлыққа қарсы іс-қимыл агенттігінің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Мемлекеттік қызмет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қызмет істері және сыбайлас жемқорлыққа қарсы іс-қимыл агенттігінің күші жойылған кейбір бұрықтарының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қызмет мәселелері бойынша мемлекеттік көрсетілетін қызмет стандарттарын бекіту туралы" Қазақстан Республикасы Мемлекеттік қызмет істері және сыбайлас жемқорлыққа қарсы іс-қимыл агенттігі Төрағасының 2016 жылғы 21 желтоқсандағы № 96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14632 болып тіркелген, Қазақстан Республикасы Нормативтік құқықтық актілерінің эталондық бақылау банкінде 2017 жылғы 17 қаңтарда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қызмет мәселелері бойынша мемлекеттік көрсетілетін қызмет стандарттарын бекіту туралы" Қазақстан Республикасы Мемлекеттік қызмет істері және сыбайлас жемқорлыққа қарсы іс-қимыл агенттігі Төрағасының 2016 жылғы 21 желтоқсандағы № 96 бұйрығына өзгерістер мен толықтырулар енгізу туралы" Қазақстан Республикасы Мемлекеттік қызмет істері және сыбайлас жемқорлыққа қарсы іс-қимыл агенттігі Төрағасының м.а. 2017 жылғы 25 мамырдағы № 112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15267 болып тіркелген, Қазақстан Республикасы Нормативтік құқықтық актілерінің эталондық бақылау банкінде 2017 жылғы 10 шілдеде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қызмет мәселелері бойынша мемлекеттік көрсетілетін қызметтердің регламенттерін бекіту туралы" Қазақстан Республикасы Мемлекеттік қызмет істері және сыбайлас жемқорлыққа қарсы іс-қимыл агенттігі Төрағасының 2017 жылғы 29 тамыздағы № 172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15853 болып тіркелген, Қазақстан Республикасы Нормативтік құқықтық актілерінің эталондық бақылау банкінде 2017 жылғы 16 қазанда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"Мемлекеттік қызмет мәселелері бойынша мемлекеттік көрсетілетін қызмет стандарттарын бекіту туралы" Қазақстан Республикасы Мемлекеттік қызмет істері және сыбайлас жемқорлыққа қарсы іс-қимыл агенттігі Төрағасының 2016 жылғы 21 желтоқсандағы № 96 бұйрығына өзгерістер мен толықтырулар енгізу туралы" Қазақстан Республикасының Мемлекеттік қызмет істері және сыбайлас жемқорлыққа қарсы іс-қимыл агенттігі төрағасының 2018 жылғы 19 ақпандағы № 47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16470 болып тіркелген, Қазақстан Республикасы Нормативтік құқықтық актілерінің эталондық бақылау банкінде 2018 жылғы 6 наурызда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"Мемлекеттік қызмет мәселелері бойынша мемлекеттік көрсетілетін қызметтердің регламенттерін бекіту туралы" Қазақстан Республикасы Мемлекеттік қызмет істері және сыбайлас жемқорлыққа қарсы іс-қимыл агенттігі Төрағасының 2017 жылғы 29 тамыздағы № 172 бұйрығына өзгерістер енгізу туралы" Қазақстан Республикасы Мемлекеттік қызмет істері және сыбайлас жемқорлыққа қарсы іс-қимыл агенттігі Төрағасының 2018 жылғы 11 сәуірдегі № 101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16816 болып тіркелген, Қазақстан Республикасы Нормативтік құқықтық актілерінің эталондық бақылау банкінде 2018 жылғы 11 мамырда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"Мемлекеттік қызмет мәселелері бойынша мемлекеттік көрсетілетін қызметтердің регламенттерін бекіту туралы" Қазақстан Республикасы Мемлекеттік қызмет істері және сыбайлас жемқорлыққа қарсы іс-қимыл агенттігі Төрағасының 2016 жылғы 21 желтоқсандағы № 96 бұйрығына өзгерістер енгізу туралы" Қазақстан Республикасының Мемлекеттік қызмет істері және сыбайлас жемқорлыққа қарсы іс-қимыл агенттігі төрағасының 2018 жылғы 27 қарашадағы № 263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17838 болып тіркелген, Қазақстан Республикасы Нормативтік құқықтық актілерінің эталондық бақылау банкінде 2018 жылғы 10 желтоқсанда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Мемлекеттік қызмет істері және сыбайлас жемқорлыққа қарсы іс-қимыл агенттігі Төрағасының кейбір бұйрықтарына өзгерістер мен толықтырулар енгізу туралы" Қазақстан Республикасының Мемлекеттік қызмет істері және сыбайлас жемқорлыққа қарсы іс-қимыл агенттігі Төрағасының 2018 жылғы 20 желтоқсандағы № 282 бұйрығымен бекітілген Қазақстан Республикасы Мемлекеттік қызмет істері және сыбайлас жемқорлыққа қарсы іс-қимыл агенттігі Төрағасының өзгерістер мен толықтырулар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18018 болып тіркелген, Қазақстан Республикасы Нормативтік құқықтық актілерінің эталондық бақылау банкінде 2019 жылғы 3 қаңтарда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"Мемлекеттік қызмет мәселелері бойынша мемлекеттік көрсетілетін қызметтердің регламенттерін бекіту туралы" Қазақстан Республикасы Мемлекеттік қызмет істері және сыбайлас жемқорлыққа қарсы іс-қимыл агенттігі Төрағасының 2017 жылғы 29 тамыздағы № 172 бұйрығына өзгерістер енгізу туралы" Қазақстан Республикасының Мемлекеттік қызмет істері және сыбайлас жемқорлыққа қарсы іс-қимыл агенттігі төрағасының 2019 жылғы 5 наурыздағы № 58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18371 болып тіркелген, Қазақстан Республикасы Нормативтік құқықтық актілерінің эталондық бақылау банкінде 2019 жылғы 12 сәуірде жарияланған).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