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7f68" w14:textId="a077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8 желтоқсандағы № 374 бұйрығы. Қазақстан Республикасының Әділет министрлігінде 2020 жылғы 15 желтоқсанда № 21796 болып тіркелді</w:t>
      </w:r>
    </w:p>
    <w:p>
      <w:pPr>
        <w:spacing w:after="0"/>
        <w:ind w:left="0"/>
        <w:jc w:val="both"/>
      </w:pPr>
      <w:bookmarkStart w:name="z2" w:id="0"/>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10410 болып тіркелген, 2015 жылғы 18 наурызда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8-бабы </w:t>
      </w:r>
      <w:r>
        <w:rPr>
          <w:rFonts w:ascii="Times New Roman"/>
          <w:b w:val="false"/>
          <w:i w:val="false"/>
          <w:color w:val="000000"/>
          <w:sz w:val="28"/>
        </w:rPr>
        <w:t>46-13)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Сараптама актісін (сынақ хаттамасын)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8 желтоқсаны</w:t>
            </w:r>
            <w:r>
              <w:br/>
            </w:r>
            <w:r>
              <w:rPr>
                <w:rFonts w:ascii="Times New Roman"/>
                <w:b w:val="false"/>
                <w:i w:val="false"/>
                <w:color w:val="000000"/>
                <w:sz w:val="20"/>
              </w:rPr>
              <w:t>№ 374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7-1/19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Сараптама актісін (сынақ хаттамасын) беру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Сараптама актісін (сынақ хаттамасын) беру қағидалары (бұдан әрі – Қағидалар) "Ветеринария туралы" 2002 жылғы 10 шілдедегі Қазақстан Республикасы Заңының (бұдан әрі − Заң) 8-бабы </w:t>
      </w:r>
      <w:r>
        <w:rPr>
          <w:rFonts w:ascii="Times New Roman"/>
          <w:b w:val="false"/>
          <w:i w:val="false"/>
          <w:color w:val="000000"/>
          <w:sz w:val="28"/>
        </w:rPr>
        <w:t>46-13)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сараптама актісін (сынақ хаттамасын) беру тәртібін, сондай-ақ "Ветеринариялық зертханалар беретін сараптама актiлерiн (сынау хаттамаларын) беру" мемлекеттік қызметін (бұдан әрі – мемлекеттік көрсетілетін қызмет) көрсету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жалпы ұғымдар пайдаланылады:</w:t>
      </w:r>
    </w:p>
    <w:bookmarkEnd w:id="10"/>
    <w:p>
      <w:pPr>
        <w:spacing w:after="0"/>
        <w:ind w:left="0"/>
        <w:jc w:val="both"/>
      </w:pPr>
      <w:r>
        <w:rPr>
          <w:rFonts w:ascii="Times New Roman"/>
          <w:b w:val="false"/>
          <w:i w:val="false"/>
          <w:color w:val="000000"/>
          <w:sz w:val="28"/>
        </w:rPr>
        <w:t>
      1) "Е-аgriculture" агроөнеркәсіптік кешен салаларын басқарудың бірыңғай автоматтандырылған жүйесі" ақпараттық жүйесі (бұдан әрі – ақпараттық жүйе) – сараптама актілері (сынақ хаттамалары) туралы мәліметтердің орталықтандырылған есепке алынуын қамтамасыз етуге арналған ақпараттық-коммуникациялық технологиялардың, қызмет көрсететін персоналдың және техникалық құжаттаманың ұйымдастырылып реттелген жиынтығы;</w:t>
      </w:r>
    </w:p>
    <w:p>
      <w:pPr>
        <w:spacing w:after="0"/>
        <w:ind w:left="0"/>
        <w:jc w:val="both"/>
      </w:pPr>
      <w:r>
        <w:rPr>
          <w:rFonts w:ascii="Times New Roman"/>
          <w:b w:val="false"/>
          <w:i w:val="false"/>
          <w:color w:val="000000"/>
          <w:sz w:val="28"/>
        </w:rPr>
        <w:t xml:space="preserve">
      2) ветеринария саласындағы уәкілетті орган ведомствосының аумақтық бөлімшелері (бұдан әрі – аумақтық бөлімшелер) – тиісті әкімшілік-аумақтық бірліктерде (облыс, республикалық маңызы бар қала, астана, аудан, облыстық маңызы бар қала) орналасқан аумақтық бөлімшелер; </w:t>
      </w:r>
    </w:p>
    <w:p>
      <w:pPr>
        <w:spacing w:after="0"/>
        <w:ind w:left="0"/>
        <w:jc w:val="both"/>
      </w:pPr>
      <w:r>
        <w:rPr>
          <w:rFonts w:ascii="Times New Roman"/>
          <w:b w:val="false"/>
          <w:i w:val="false"/>
          <w:color w:val="000000"/>
          <w:sz w:val="28"/>
        </w:rPr>
        <w:t>
      3) ветеринариялық-санитариялық сараптама зертханасы - ішкі сауда объектілерінде және (немесе) басқа орындарда өткізілетін жануарлардан алынатын өнімдер мен шикізатқа, азық және азықтық қоспаларға ветеринариялық-санитариялық сараптаманы жүзеге асыратын заңды тұлға немесе заңды тұлғаның мамандандырылған бөлімшесі;</w:t>
      </w:r>
    </w:p>
    <w:p>
      <w:pPr>
        <w:spacing w:after="0"/>
        <w:ind w:left="0"/>
        <w:jc w:val="both"/>
      </w:pPr>
      <w:r>
        <w:rPr>
          <w:rFonts w:ascii="Times New Roman"/>
          <w:b w:val="false"/>
          <w:i w:val="false"/>
          <w:color w:val="000000"/>
          <w:sz w:val="28"/>
        </w:rPr>
        <w:t>
      4)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жұмыскерi;</w:t>
      </w:r>
    </w:p>
    <w:p>
      <w:pPr>
        <w:spacing w:after="0"/>
        <w:ind w:left="0"/>
        <w:jc w:val="both"/>
      </w:pPr>
      <w:r>
        <w:rPr>
          <w:rFonts w:ascii="Times New Roman"/>
          <w:b w:val="false"/>
          <w:i w:val="false"/>
          <w:color w:val="000000"/>
          <w:sz w:val="28"/>
        </w:rPr>
        <w:t>
      5) ветеринария саласындағы уәкілетті органның ведомствосы (бұдан әрі – ведомство) – Қазақстан Республикасы Ауыл шаруашылығы министрлігінің Ветеринариялық бақылау және қадағалау комитеті;</w:t>
      </w:r>
    </w:p>
    <w:p>
      <w:pPr>
        <w:spacing w:after="0"/>
        <w:ind w:left="0"/>
        <w:jc w:val="both"/>
      </w:pPr>
      <w:r>
        <w:rPr>
          <w:rFonts w:ascii="Times New Roman"/>
          <w:b w:val="false"/>
          <w:i w:val="false"/>
          <w:color w:val="000000"/>
          <w:sz w:val="28"/>
        </w:rPr>
        <w:t>
      6) мемлекеттік ветеринариялық-санитариялық бақылауға және қадағалауға жататын орны ауыстырылатын (тасымалданатын) объектілер (бұдан әрі – орны ауыстырылатын (тасымалданатын) объектілер) − жануарлар, жануарлардың жыныстық және соматикалық жасушалары, жануарлар ауруларын қоздырушылардың штамдары, жануарлардан алынатын өнімдер мен шикізат, ветеринариялық препараттар, азық және азықтық қоспалар,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p>
    <w:p>
      <w:pPr>
        <w:spacing w:after="0"/>
        <w:ind w:left="0"/>
        <w:jc w:val="both"/>
      </w:pPr>
      <w:r>
        <w:rPr>
          <w:rFonts w:ascii="Times New Roman"/>
          <w:b w:val="false"/>
          <w:i w:val="false"/>
          <w:color w:val="000000"/>
          <w:sz w:val="28"/>
        </w:rPr>
        <w:t>
      7)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5" w:id="11"/>
    <w:p>
      <w:pPr>
        <w:spacing w:after="0"/>
        <w:ind w:left="0"/>
        <w:jc w:val="both"/>
      </w:pPr>
      <w:r>
        <w:rPr>
          <w:rFonts w:ascii="Times New Roman"/>
          <w:b w:val="false"/>
          <w:i w:val="false"/>
          <w:color w:val="000000"/>
          <w:sz w:val="28"/>
        </w:rPr>
        <w:t xml:space="preserve">
      3. Сараптама актісі (сынақ хаттамасы) диагностика немесе ветеринариялық-санитариялық сараптама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w:t>
      </w:r>
    </w:p>
    <w:bookmarkEnd w:id="11"/>
    <w:bookmarkStart w:name="z16" w:id="12"/>
    <w:p>
      <w:pPr>
        <w:spacing w:after="0"/>
        <w:ind w:left="0"/>
        <w:jc w:val="left"/>
      </w:pPr>
      <w:r>
        <w:rPr>
          <w:rFonts w:ascii="Times New Roman"/>
          <w:b/>
          <w:i w:val="false"/>
          <w:color w:val="000000"/>
        </w:rPr>
        <w:t xml:space="preserve"> 2-тарау. Сараптама актісін (сынақ хаттамасын) беру тәртібі</w:t>
      </w:r>
    </w:p>
    <w:bookmarkEnd w:id="12"/>
    <w:bookmarkStart w:name="z17" w:id="13"/>
    <w:p>
      <w:pPr>
        <w:spacing w:after="0"/>
        <w:ind w:left="0"/>
        <w:jc w:val="both"/>
      </w:pPr>
      <w:r>
        <w:rPr>
          <w:rFonts w:ascii="Times New Roman"/>
          <w:b w:val="false"/>
          <w:i w:val="false"/>
          <w:color w:val="000000"/>
          <w:sz w:val="28"/>
        </w:rPr>
        <w:t>
      4. Ветеринариялық зертханалардың жануарлардың ауруларын диагностикалау бойынша зерттеулер (бұдан әрі ̶ диагностикалық зерттеулер) жүргізген кезде сараптама актісін (сынақ хаттамасын) беру рәсімі осы Қағидалардың 3-тарауында көрсетілген жағдайларды қоспағанда:</w:t>
      </w:r>
    </w:p>
    <w:bookmarkEnd w:id="13"/>
    <w:p>
      <w:pPr>
        <w:spacing w:after="0"/>
        <w:ind w:left="0"/>
        <w:jc w:val="both"/>
      </w:pPr>
      <w:r>
        <w:rPr>
          <w:rFonts w:ascii="Times New Roman"/>
          <w:b w:val="false"/>
          <w:i w:val="false"/>
          <w:color w:val="000000"/>
          <w:sz w:val="28"/>
        </w:rPr>
        <w:t>
      1) мемлекеттік ветеринариялық-санитариялық инспекторлар немесе облыстардың, республикалық маңызы бар қалалардың, астананың жергілікті атқарушы органдары құрған мемлекеттік ветеринариялық ұйымдардың (бұдан әрі – мемлекеттік ветеринариялық ұйымдар) ветеринария саласындағы мамандары ұсынған ветеринариялық ілеспе құжаттары бар сынамаларды қабылдауды;</w:t>
      </w:r>
    </w:p>
    <w:p>
      <w:pPr>
        <w:spacing w:after="0"/>
        <w:ind w:left="0"/>
        <w:jc w:val="both"/>
      </w:pPr>
      <w:r>
        <w:rPr>
          <w:rFonts w:ascii="Times New Roman"/>
          <w:b w:val="false"/>
          <w:i w:val="false"/>
          <w:color w:val="000000"/>
          <w:sz w:val="28"/>
        </w:rPr>
        <w:t xml:space="preserve">
      2) жеткізілген сынамаларды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іріктеу қағидалары (бұдан әрі − Сынамаларды іріктеу қағидалары) талаптарының сәйкестігіне талдауды және қарап тексеруді;</w:t>
      </w:r>
    </w:p>
    <w:p>
      <w:pPr>
        <w:spacing w:after="0"/>
        <w:ind w:left="0"/>
        <w:jc w:val="both"/>
      </w:pPr>
      <w:r>
        <w:rPr>
          <w:rFonts w:ascii="Times New Roman"/>
          <w:b w:val="false"/>
          <w:i w:val="false"/>
          <w:color w:val="000000"/>
          <w:sz w:val="28"/>
        </w:rPr>
        <w:t xml:space="preserve">
      3) ілеспе құжаттарда көрсетілген деректерді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9342 болып тіркелген) бекітілген ветеринариялық зертханаларға келіп түскен материалдарды тiркеу журналына (бұдан әрі – Журнал) енгізуді;</w:t>
      </w:r>
    </w:p>
    <w:p>
      <w:pPr>
        <w:spacing w:after="0"/>
        <w:ind w:left="0"/>
        <w:jc w:val="both"/>
      </w:pPr>
      <w:r>
        <w:rPr>
          <w:rFonts w:ascii="Times New Roman"/>
          <w:b w:val="false"/>
          <w:i w:val="false"/>
          <w:color w:val="000000"/>
          <w:sz w:val="28"/>
        </w:rPr>
        <w:t>
      4) келіп түскен сынамаларды диагностикалық зерттеулер жүргізу үшін ветеринариялық зертханалардың тиісті бөлімдеріне жіберуді;</w:t>
      </w:r>
    </w:p>
    <w:p>
      <w:pPr>
        <w:spacing w:after="0"/>
        <w:ind w:left="0"/>
        <w:jc w:val="both"/>
      </w:pPr>
      <w:r>
        <w:rPr>
          <w:rFonts w:ascii="Times New Roman"/>
          <w:b w:val="false"/>
          <w:i w:val="false"/>
          <w:color w:val="000000"/>
          <w:sz w:val="28"/>
        </w:rPr>
        <w:t>
      5) ақпараттық жүйені пайдалана отырып, диагностикалық зерттеулер нәтижелері бойынша сараптама актісін (сынақ хаттамасын) ресімдеуді және беруді қамтиды.</w:t>
      </w:r>
    </w:p>
    <w:bookmarkStart w:name="z18" w:id="14"/>
    <w:p>
      <w:pPr>
        <w:spacing w:after="0"/>
        <w:ind w:left="0"/>
        <w:jc w:val="both"/>
      </w:pPr>
      <w:r>
        <w:rPr>
          <w:rFonts w:ascii="Times New Roman"/>
          <w:b w:val="false"/>
          <w:i w:val="false"/>
          <w:color w:val="000000"/>
          <w:sz w:val="28"/>
        </w:rPr>
        <w:t>
      5. Ветеринариялық зертханалардың орны ауыстырылатын (тасымалданатын) объектілерге ветеринариялық-санитариялық сараптама жүргізгенде сараптама актісін (сынақ хаттамасын) беру рәсімі, осы Қағидалардың 3-тарауында көрсетілген жағдайларды қоспағанда:</w:t>
      </w:r>
    </w:p>
    <w:bookmarkEnd w:id="14"/>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инспекторлары ұсынған сынамаларды және ілеспе ветеринариялық құжаттарды қабылдауды;</w:t>
      </w:r>
    </w:p>
    <w:p>
      <w:pPr>
        <w:spacing w:after="0"/>
        <w:ind w:left="0"/>
        <w:jc w:val="both"/>
      </w:pPr>
      <w:r>
        <w:rPr>
          <w:rFonts w:ascii="Times New Roman"/>
          <w:b w:val="false"/>
          <w:i w:val="false"/>
          <w:color w:val="000000"/>
          <w:sz w:val="28"/>
        </w:rPr>
        <w:t>
      2) жеткізілген сынамаларды Сынамаларды іріктеу қағидаларының талаптарына сәйкестігіне талдауды және тексеруді;</w:t>
      </w:r>
    </w:p>
    <w:p>
      <w:pPr>
        <w:spacing w:after="0"/>
        <w:ind w:left="0"/>
        <w:jc w:val="both"/>
      </w:pPr>
      <w:r>
        <w:rPr>
          <w:rFonts w:ascii="Times New Roman"/>
          <w:b w:val="false"/>
          <w:i w:val="false"/>
          <w:color w:val="000000"/>
          <w:sz w:val="28"/>
        </w:rPr>
        <w:t>
      3) ілеспе, ветеринариялық құжаттарда көрсетілген деректерді Журналға енгізуді;</w:t>
      </w:r>
    </w:p>
    <w:p>
      <w:pPr>
        <w:spacing w:after="0"/>
        <w:ind w:left="0"/>
        <w:jc w:val="both"/>
      </w:pPr>
      <w:r>
        <w:rPr>
          <w:rFonts w:ascii="Times New Roman"/>
          <w:b w:val="false"/>
          <w:i w:val="false"/>
          <w:color w:val="000000"/>
          <w:sz w:val="28"/>
        </w:rPr>
        <w:t>
      4) ) келіп түскен сынамаларды ветеринариялық-санитариялық сараптама жүргізу үшін ветеринариялық зертханалардың тиісті бөлімдеріне жіберуді;</w:t>
      </w:r>
    </w:p>
    <w:p>
      <w:pPr>
        <w:spacing w:after="0"/>
        <w:ind w:left="0"/>
        <w:jc w:val="both"/>
      </w:pPr>
      <w:r>
        <w:rPr>
          <w:rFonts w:ascii="Times New Roman"/>
          <w:b w:val="false"/>
          <w:i w:val="false"/>
          <w:color w:val="000000"/>
          <w:sz w:val="28"/>
        </w:rPr>
        <w:t>
      5) ақпараттық жүйені пайдалана отырып, ветеринариялық-санитариялық сараптама нәтижелері бойынша сараптама актісін (сынақ хаттамасын) ресімдеуді және беруді қамтиды.</w:t>
      </w:r>
    </w:p>
    <w:bookmarkStart w:name="z19" w:id="15"/>
    <w:p>
      <w:pPr>
        <w:spacing w:after="0"/>
        <w:ind w:left="0"/>
        <w:jc w:val="both"/>
      </w:pPr>
      <w:r>
        <w:rPr>
          <w:rFonts w:ascii="Times New Roman"/>
          <w:b w:val="false"/>
          <w:i w:val="false"/>
          <w:color w:val="000000"/>
          <w:sz w:val="28"/>
        </w:rPr>
        <w:t>
      6. Ветеринариялық-санитариялық сараптама зертханаларының сараптама актісін (сынақ хаттамасын) беру рәсімі:</w:t>
      </w:r>
    </w:p>
    <w:bookmarkEnd w:id="15"/>
    <w:p>
      <w:pPr>
        <w:spacing w:after="0"/>
        <w:ind w:left="0"/>
        <w:jc w:val="both"/>
      </w:pPr>
      <w:r>
        <w:rPr>
          <w:rFonts w:ascii="Times New Roman"/>
          <w:b w:val="false"/>
          <w:i w:val="false"/>
          <w:color w:val="000000"/>
          <w:sz w:val="28"/>
        </w:rPr>
        <w:t xml:space="preserve">
      1) ветеринариялық ілеспе құжаттарды және жануарлардан алынатын өнімдер мен шикізаттың, азық және азықтық қоспалардың ветеринариялық ілеспе құжаттарға сәйкестігін тексеруді; </w:t>
      </w:r>
    </w:p>
    <w:p>
      <w:pPr>
        <w:spacing w:after="0"/>
        <w:ind w:left="0"/>
        <w:jc w:val="both"/>
      </w:pPr>
      <w:r>
        <w:rPr>
          <w:rFonts w:ascii="Times New Roman"/>
          <w:b w:val="false"/>
          <w:i w:val="false"/>
          <w:color w:val="000000"/>
          <w:sz w:val="28"/>
        </w:rPr>
        <w:t>
      2) ветеринариялық ілеспе құжаттарда көрсетілген деректерді Журналға енгізуді;</w:t>
      </w:r>
    </w:p>
    <w:p>
      <w:pPr>
        <w:spacing w:after="0"/>
        <w:ind w:left="0"/>
        <w:jc w:val="both"/>
      </w:pPr>
      <w:r>
        <w:rPr>
          <w:rFonts w:ascii="Times New Roman"/>
          <w:b w:val="false"/>
          <w:i w:val="false"/>
          <w:color w:val="000000"/>
          <w:sz w:val="28"/>
        </w:rPr>
        <w:t>
      3) ветеринариялық-санитариялық сараптама жүргізуді;</w:t>
      </w:r>
    </w:p>
    <w:p>
      <w:pPr>
        <w:spacing w:after="0"/>
        <w:ind w:left="0"/>
        <w:jc w:val="both"/>
      </w:pPr>
      <w:r>
        <w:rPr>
          <w:rFonts w:ascii="Times New Roman"/>
          <w:b w:val="false"/>
          <w:i w:val="false"/>
          <w:color w:val="000000"/>
          <w:sz w:val="28"/>
        </w:rPr>
        <w:t>
      4) ветеринариялық-санитариялық сараптама нәтижелері бойынша сараптама актісін (сынақ хаттамасын) ресімдеуді және беруді қамтиды.</w:t>
      </w:r>
    </w:p>
    <w:bookmarkStart w:name="z20" w:id="16"/>
    <w:p>
      <w:pPr>
        <w:spacing w:after="0"/>
        <w:ind w:left="0"/>
        <w:jc w:val="both"/>
      </w:pPr>
      <w:r>
        <w:rPr>
          <w:rFonts w:ascii="Times New Roman"/>
          <w:b w:val="false"/>
          <w:i w:val="false"/>
          <w:color w:val="000000"/>
          <w:sz w:val="28"/>
        </w:rPr>
        <w:t xml:space="preserve">
      7. Серологиялық зерттеулер нәтижелері бойынша сараптама актісімен (сынақ хаттамасымен) қоса әр сынамаға зерттеу нәтижелерін белгілей отырып, "оң нәтиже", "теріс нәтиже" немесе "күмәнді" деген мөртаңба қойылып жануарлардың тізімдемесі ресімделеді. </w:t>
      </w:r>
    </w:p>
    <w:bookmarkEnd w:id="16"/>
    <w:bookmarkStart w:name="z21" w:id="17"/>
    <w:p>
      <w:pPr>
        <w:spacing w:after="0"/>
        <w:ind w:left="0"/>
        <w:jc w:val="both"/>
      </w:pPr>
      <w:r>
        <w:rPr>
          <w:rFonts w:ascii="Times New Roman"/>
          <w:b w:val="false"/>
          <w:i w:val="false"/>
          <w:color w:val="000000"/>
          <w:sz w:val="28"/>
        </w:rPr>
        <w:t>
      8. Ветеринариялық зертханалардың сараптама актісін (сынама хаттамасын) беру мерзімі диагностикалық зерттеулер және ветеринариялық-санитариялық сараптамалар жүргізіліп біткеннен кейін 1 (бір) жұмыс күнінен аспауы тиіс.</w:t>
      </w:r>
    </w:p>
    <w:bookmarkEnd w:id="17"/>
    <w:p>
      <w:pPr>
        <w:spacing w:after="0"/>
        <w:ind w:left="0"/>
        <w:jc w:val="both"/>
      </w:pPr>
      <w:r>
        <w:rPr>
          <w:rFonts w:ascii="Times New Roman"/>
          <w:b w:val="false"/>
          <w:i w:val="false"/>
          <w:color w:val="000000"/>
          <w:sz w:val="28"/>
        </w:rPr>
        <w:t>
      Диагностикалық зерттеулер немесе ветеринариялық-санитариялық сараптама мынадай мерзімдерде жүргізіледі:</w:t>
      </w:r>
    </w:p>
    <w:p>
      <w:pPr>
        <w:spacing w:after="0"/>
        <w:ind w:left="0"/>
        <w:jc w:val="both"/>
      </w:pPr>
      <w:r>
        <w:rPr>
          <w:rFonts w:ascii="Times New Roman"/>
          <w:b w:val="false"/>
          <w:i w:val="false"/>
          <w:color w:val="000000"/>
          <w:sz w:val="28"/>
        </w:rPr>
        <w:t>
      серологиялық зерттеулер бойынша:</w:t>
      </w:r>
    </w:p>
    <w:p>
      <w:pPr>
        <w:spacing w:after="0"/>
        <w:ind w:left="0"/>
        <w:jc w:val="both"/>
      </w:pPr>
      <w:r>
        <w:rPr>
          <w:rFonts w:ascii="Times New Roman"/>
          <w:b w:val="false"/>
          <w:i w:val="false"/>
          <w:color w:val="000000"/>
          <w:sz w:val="28"/>
        </w:rPr>
        <w:t>
      классикалық – 5 (бес) жұмыс күні ішінде;</w:t>
      </w:r>
    </w:p>
    <w:p>
      <w:pPr>
        <w:spacing w:after="0"/>
        <w:ind w:left="0"/>
        <w:jc w:val="both"/>
      </w:pPr>
      <w:r>
        <w:rPr>
          <w:rFonts w:ascii="Times New Roman"/>
          <w:b w:val="false"/>
          <w:i w:val="false"/>
          <w:color w:val="000000"/>
          <w:sz w:val="28"/>
        </w:rPr>
        <w:t>
      иммундық-ферменттік талдау (ИФТ) – 20 (жиырма) жұмыс күні ішінде (сынамалардың жиналуына қарай);</w:t>
      </w:r>
    </w:p>
    <w:p>
      <w:pPr>
        <w:spacing w:after="0"/>
        <w:ind w:left="0"/>
        <w:jc w:val="both"/>
      </w:pPr>
      <w:r>
        <w:rPr>
          <w:rFonts w:ascii="Times New Roman"/>
          <w:b w:val="false"/>
          <w:i w:val="false"/>
          <w:color w:val="000000"/>
          <w:sz w:val="28"/>
        </w:rPr>
        <w:t>
      вирусологиялық зерттеулер – 25 (жиырма бес)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молекулалық-генетикалық зерттеулер (МГЗ) – 20 (жиырма) жұмыс күні ішінде (сынамалардың жиналуына қарай);</w:t>
      </w:r>
    </w:p>
    <w:p>
      <w:pPr>
        <w:spacing w:after="0"/>
        <w:ind w:left="0"/>
        <w:jc w:val="both"/>
      </w:pPr>
      <w:r>
        <w:rPr>
          <w:rFonts w:ascii="Times New Roman"/>
          <w:b w:val="false"/>
          <w:i w:val="false"/>
          <w:color w:val="000000"/>
          <w:sz w:val="28"/>
        </w:rPr>
        <w:t>
      бактериялогиялық зерттеулер бойынша:</w:t>
      </w:r>
    </w:p>
    <w:p>
      <w:pPr>
        <w:spacing w:after="0"/>
        <w:ind w:left="0"/>
        <w:jc w:val="both"/>
      </w:pPr>
      <w:r>
        <w:rPr>
          <w:rFonts w:ascii="Times New Roman"/>
          <w:b w:val="false"/>
          <w:i w:val="false"/>
          <w:color w:val="000000"/>
          <w:sz w:val="28"/>
        </w:rPr>
        <w:t>
      микроскопия – 2 (екі) жұмыс күні ішінде;</w:t>
      </w:r>
    </w:p>
    <w:p>
      <w:pPr>
        <w:spacing w:after="0"/>
        <w:ind w:left="0"/>
        <w:jc w:val="both"/>
      </w:pPr>
      <w:r>
        <w:rPr>
          <w:rFonts w:ascii="Times New Roman"/>
          <w:b w:val="false"/>
          <w:i w:val="false"/>
          <w:color w:val="000000"/>
          <w:sz w:val="28"/>
        </w:rPr>
        <w:t>
      биологиялық сынама – 70 (жетпіс) жұмыс күні ішінде (зерттеулер жөніндегі әдістемелерге байланысты);</w:t>
      </w:r>
    </w:p>
    <w:p>
      <w:pPr>
        <w:spacing w:after="0"/>
        <w:ind w:left="0"/>
        <w:jc w:val="both"/>
      </w:pPr>
      <w:r>
        <w:rPr>
          <w:rFonts w:ascii="Times New Roman"/>
          <w:b w:val="false"/>
          <w:i w:val="false"/>
          <w:color w:val="000000"/>
          <w:sz w:val="28"/>
        </w:rPr>
        <w:t>
      паразитологиялық зерттеулер бойынша – 3 (үш) жұмыс күні ішінде;</w:t>
      </w:r>
    </w:p>
    <w:p>
      <w:pPr>
        <w:spacing w:after="0"/>
        <w:ind w:left="0"/>
        <w:jc w:val="both"/>
      </w:pPr>
      <w:r>
        <w:rPr>
          <w:rFonts w:ascii="Times New Roman"/>
          <w:b w:val="false"/>
          <w:i w:val="false"/>
          <w:color w:val="000000"/>
          <w:sz w:val="28"/>
        </w:rPr>
        <w:t>
      тамақ өнімдерінің, азық және азықтық қоспалардың қауіпсіздігі көрсеткіштерін анықтау бойынша – 8 (сегіз) жұмыс күні ішінде;</w:t>
      </w:r>
    </w:p>
    <w:p>
      <w:pPr>
        <w:spacing w:after="0"/>
        <w:ind w:left="0"/>
        <w:jc w:val="both"/>
      </w:pPr>
      <w:r>
        <w:rPr>
          <w:rFonts w:ascii="Times New Roman"/>
          <w:b w:val="false"/>
          <w:i w:val="false"/>
          <w:color w:val="000000"/>
          <w:sz w:val="28"/>
        </w:rPr>
        <w:t>
      тамақ өнімдерін міндетті және қосымша зерттеулер бойынша – 1 (бір) жұмыс күні ішінде.</w:t>
      </w:r>
    </w:p>
    <w:bookmarkStart w:name="z22" w:id="18"/>
    <w:p>
      <w:pPr>
        <w:spacing w:after="0"/>
        <w:ind w:left="0"/>
        <w:jc w:val="both"/>
      </w:pPr>
      <w:r>
        <w:rPr>
          <w:rFonts w:ascii="Times New Roman"/>
          <w:b w:val="false"/>
          <w:i w:val="false"/>
          <w:color w:val="000000"/>
          <w:sz w:val="28"/>
        </w:rPr>
        <w:t>
      9. Ветеринариялық зертханалар сараптама актісін (сынақ хаттамасын) диагностикалық зерттеулер немесе ветеринариялық-санитариялық сараптама жүргізу үшін сынамаларды берген мемлекеттік ветеринариялық-санитариялық инспекторға немесе ветеринария саласындағы маманға жолдайды.</w:t>
      </w:r>
    </w:p>
    <w:bookmarkEnd w:id="18"/>
    <w:bookmarkStart w:name="z23" w:id="19"/>
    <w:p>
      <w:pPr>
        <w:spacing w:after="0"/>
        <w:ind w:left="0"/>
        <w:jc w:val="both"/>
      </w:pPr>
      <w:r>
        <w:rPr>
          <w:rFonts w:ascii="Times New Roman"/>
          <w:b w:val="false"/>
          <w:i w:val="false"/>
          <w:color w:val="000000"/>
          <w:sz w:val="28"/>
        </w:rPr>
        <w:t xml:space="preserve">
      10. Сараптама актісін (сынақ хаттамасын) өндіріс объектісінің атауы, өнім түрі, сараптама актісінің (сынақ хаттамасының) жарамдылық кезеңінде сынамаларды алуды жүргізу мерзімі, алынатын сынамалардың алу көлемі, зертхананың атауы көрсетілген, өндіріс объектісі бекіткен және аумақтық бөлімше келіскен Өнімді мониторингтік зерттеу жоспары (бұдан әрі – Мониторинг жоспары) бар болғанда,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тағамдық жұмыртқаларды (бұдан әрі – өнім) әкету (экспорттау) үшін берілген сәттен бастап 1 (бір) ай ішінде пайдалануға жол беріледі. </w:t>
      </w:r>
    </w:p>
    <w:bookmarkEnd w:id="19"/>
    <w:p>
      <w:pPr>
        <w:spacing w:after="0"/>
        <w:ind w:left="0"/>
        <w:jc w:val="both"/>
      </w:pPr>
      <w:r>
        <w:rPr>
          <w:rFonts w:ascii="Times New Roman"/>
          <w:b w:val="false"/>
          <w:i w:val="false"/>
          <w:color w:val="000000"/>
          <w:sz w:val="28"/>
        </w:rPr>
        <w:t>
      Сараптама актісі (сынақ хаттамасы) берілген сәттен бастап 1 (бір) ай ішінде оны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сараптама актісі (сынақ хаттамасы) берілген сәттен бастап 1 (бір) ай ішінде оны одан әрі пайдалануға жол берілмейді. Мұндай жағдайда, тиісті әкімшілік-аумақтық бірліктердің аумақтық бөлімшелері Сынамаларды іріктеу қағидаларына сәйкес сынамаларды алуды ұйымдастырады.</w:t>
      </w:r>
    </w:p>
    <w:bookmarkStart w:name="z24" w:id="20"/>
    <w:p>
      <w:pPr>
        <w:spacing w:after="0"/>
        <w:ind w:left="0"/>
        <w:jc w:val="both"/>
      </w:pPr>
      <w:r>
        <w:rPr>
          <w:rFonts w:ascii="Times New Roman"/>
          <w:b w:val="false"/>
          <w:i w:val="false"/>
          <w:color w:val="000000"/>
          <w:sz w:val="28"/>
        </w:rPr>
        <w:t xml:space="preserve">
      11. Ішкі сауда объектілерінде тамақ өнімін сатып алған кезде сатып алушылардың (кәсіпкерлердің) ішкі сауда объектілерінің ветеринариялық-санитариялық сараптама зертханаларында сатып алынған тамақ өнімінің күнін, түрін және мөлшерін, сатып алушының (кәсіпкердің) атын, әкесінің атын (бар болса), тегін, тамақ өнімінің межелі объектісін көрсете отырып, оның қауіпсіздігін растайтын сараптама актісінің көшірмесін (сынақ хаттамасын) алуына жол беріледі. Сараптама актісінің (сынақ хаттамасының) көшірмесі ветеринариялық-санитариялық сараптаманы жүргізген және ішкі сауда объектісінің сараптама зертханасының уәкілетті адамының қолымен расталады. </w:t>
      </w:r>
    </w:p>
    <w:bookmarkEnd w:id="20"/>
    <w:bookmarkStart w:name="z25" w:id="21"/>
    <w:p>
      <w:pPr>
        <w:spacing w:after="0"/>
        <w:ind w:left="0"/>
        <w:jc w:val="left"/>
      </w:pPr>
      <w:r>
        <w:rPr>
          <w:rFonts w:ascii="Times New Roman"/>
          <w:b/>
          <w:i w:val="false"/>
          <w:color w:val="000000"/>
        </w:rPr>
        <w:t xml:space="preserve"> 3-тарау. "Ветеринариялық зертханалар беретін сараптама актiлерiн (сынақ хаттамаларын) беру" мемлекеттік қызметін көрсету тәртібі</w:t>
      </w:r>
    </w:p>
    <w:bookmarkEnd w:id="21"/>
    <w:bookmarkStart w:name="z26" w:id="22"/>
    <w:p>
      <w:pPr>
        <w:spacing w:after="0"/>
        <w:ind w:left="0"/>
        <w:jc w:val="both"/>
      </w:pPr>
      <w:r>
        <w:rPr>
          <w:rFonts w:ascii="Times New Roman"/>
          <w:b w:val="false"/>
          <w:i w:val="false"/>
          <w:color w:val="000000"/>
          <w:sz w:val="28"/>
        </w:rPr>
        <w:t>
      12. "Ветеринариялық зертханалар беретін сараптама актiлерiн (сынақ хаттамаларын) беру" мемлекеттік қызметін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 мен оның филиалдары,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мен оның филиалы (бұдан әрі – көрсетілетін қызметті беруші) көрсетеді.</w:t>
      </w:r>
    </w:p>
    <w:bookmarkEnd w:id="22"/>
    <w:bookmarkStart w:name="z27" w:id="23"/>
    <w:p>
      <w:pPr>
        <w:spacing w:after="0"/>
        <w:ind w:left="0"/>
        <w:jc w:val="both"/>
      </w:pPr>
      <w:r>
        <w:rPr>
          <w:rFonts w:ascii="Times New Roman"/>
          <w:b w:val="false"/>
          <w:i w:val="false"/>
          <w:color w:val="000000"/>
          <w:sz w:val="28"/>
        </w:rPr>
        <w:t xml:space="preserve">
      13. Жеке немесе заңды тұлға (бұдан әрі – көрсетілетін қызметті алушы) орны ауыстырылатын (тасымалданатын) объектілердің орнын ауыстыру (тасу) (импорт/экспорт) кезінде, сондай-ақ Заңның 35-бабы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іс-шараларды жүргізу кезінде аумақтық бөлімшенің кеңсесі арқылы не облыстың, республикалық маңызы бар қаланың, астананың жергілікті атқарушы органының (бұдан әрі – ЖАО) кеңсесі арқылы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23"/>
    <w:p>
      <w:pPr>
        <w:spacing w:after="0"/>
        <w:ind w:left="0"/>
        <w:jc w:val="both"/>
      </w:pPr>
      <w:r>
        <w:rPr>
          <w:rFonts w:ascii="Times New Roman"/>
          <w:b w:val="false"/>
          <w:i w:val="false"/>
          <w:color w:val="000000"/>
          <w:sz w:val="28"/>
        </w:rPr>
        <w:t xml:space="preserve">
      Орны ауыстырылатын (тасымалданатын) объектілердің орнын ауыстыру (тасу) (импорт/экспорт) кезінде, сондай-ақ Заңның 35-бабы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іс-шараларды жүргізу кезінде мемлекеттік ветеринариялық-санитариялық бақылау және қадағалау объектілерін диагностикалау немесе ветеринариялық-санитариялық сараптау үшін олардан сынамалар алуды тиісті әкімшілік аумақтық бірліктердің мемлекеттік ветеринариялық-санитариялық инспекторлары жүргізеді.</w:t>
      </w:r>
    </w:p>
    <w:p>
      <w:pPr>
        <w:spacing w:after="0"/>
        <w:ind w:left="0"/>
        <w:jc w:val="both"/>
      </w:pPr>
      <w:r>
        <w:rPr>
          <w:rFonts w:ascii="Times New Roman"/>
          <w:b w:val="false"/>
          <w:i w:val="false"/>
          <w:color w:val="000000"/>
          <w:sz w:val="28"/>
        </w:rPr>
        <w:t xml:space="preserve">
      Заңның 35-бабы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 тармақшаларында</w:t>
      </w:r>
      <w:r>
        <w:rPr>
          <w:rFonts w:ascii="Times New Roman"/>
          <w:b w:val="false"/>
          <w:i w:val="false"/>
          <w:color w:val="000000"/>
          <w:sz w:val="28"/>
        </w:rPr>
        <w:t xml:space="preserve"> көзделген іс-шараларды жүргізу кезінде диагностикалауға арналған биологиялық материалдың сынамаларын алуды тиісті әкімшілік-аумақтық бірліктердің мемлекеттік ветеринариялық ұйымдарының ветеринария саласындағы мамандары жүргізеді.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аумақтық бөлімшенің/ЖАО-ның қызметкерлері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28" w:id="24"/>
    <w:p>
      <w:pPr>
        <w:spacing w:after="0"/>
        <w:ind w:left="0"/>
        <w:jc w:val="both"/>
      </w:pPr>
      <w:r>
        <w:rPr>
          <w:rFonts w:ascii="Times New Roman"/>
          <w:b w:val="false"/>
          <w:i w:val="false"/>
          <w:color w:val="000000"/>
          <w:sz w:val="28"/>
        </w:rPr>
        <w:t xml:space="preserve">
      14.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"Ветеринариялық зертханалар беретін сараптама актісін (сынақ хаттамасын) беру" мемлекеттік көрсетілетін қызмет стандартында жазылған.</w:t>
      </w:r>
    </w:p>
    <w:bookmarkEnd w:id="24"/>
    <w:bookmarkStart w:name="z29" w:id="25"/>
    <w:p>
      <w:pPr>
        <w:spacing w:after="0"/>
        <w:ind w:left="0"/>
        <w:jc w:val="both"/>
      </w:pPr>
      <w:r>
        <w:rPr>
          <w:rFonts w:ascii="Times New Roman"/>
          <w:b w:val="false"/>
          <w:i w:val="false"/>
          <w:color w:val="000000"/>
          <w:sz w:val="28"/>
        </w:rPr>
        <w:t xml:space="preserve">
      15. Мемлекеттік қызмет көрсетілетін қызметті алушыларға Заңның 35-бабы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 тармақшаларға</w:t>
      </w:r>
      <w:r>
        <w:rPr>
          <w:rFonts w:ascii="Times New Roman"/>
          <w:b w:val="false"/>
          <w:i w:val="false"/>
          <w:color w:val="000000"/>
          <w:sz w:val="28"/>
        </w:rPr>
        <w:t xml:space="preserve"> сәйкес ақылы түрде көрсетіледі.</w:t>
      </w:r>
    </w:p>
    <w:bookmarkEnd w:id="25"/>
    <w:p>
      <w:pPr>
        <w:spacing w:after="0"/>
        <w:ind w:left="0"/>
        <w:jc w:val="both"/>
      </w:pPr>
      <w:r>
        <w:rPr>
          <w:rFonts w:ascii="Times New Roman"/>
          <w:b w:val="false"/>
          <w:i w:val="false"/>
          <w:color w:val="000000"/>
          <w:sz w:val="28"/>
        </w:rPr>
        <w:t xml:space="preserve">
      Мемлекеттік қызметті көрсету құнын көрсетілетін қызметті беруші 2015 жылғы 29 қазандағы Қазақстан Республикасы Кәсіпкерлік кодексінің 116-бабының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белгілейді.</w:t>
      </w:r>
    </w:p>
    <w:bookmarkStart w:name="z30" w:id="26"/>
    <w:p>
      <w:pPr>
        <w:spacing w:after="0"/>
        <w:ind w:left="0"/>
        <w:jc w:val="both"/>
      </w:pPr>
      <w:r>
        <w:rPr>
          <w:rFonts w:ascii="Times New Roman"/>
          <w:b w:val="false"/>
          <w:i w:val="false"/>
          <w:color w:val="000000"/>
          <w:sz w:val="28"/>
        </w:rPr>
        <w:t>
      16. Аумақтық бөлімшенің/ЖАО-ның кеңсе қызметкері келіп түскен күні өтінішті тіркеуді жүзеге асырады және жауапты мемлекеттік ветеринариялық-санитариялық инспекторды/ЖАО-ның жауапты орындаушысын айқындау үшін аумақтық бөлімшенің/ЖАО-ның басшысына жібереді.</w:t>
      </w:r>
    </w:p>
    <w:bookmarkEnd w:id="26"/>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Аумақтық бөлімшенің/ЖАО-ның кеңсесінде қағаз жеткізгіштегі өтініштің көшірмесінде күні, уақыты (сағаты, минуты)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көрсетуге арналған сұранымның қабылданғаны туралы мәртебе көрсетіледі.</w:t>
      </w:r>
    </w:p>
    <w:bookmarkStart w:name="z31" w:id="27"/>
    <w:p>
      <w:pPr>
        <w:spacing w:after="0"/>
        <w:ind w:left="0"/>
        <w:jc w:val="both"/>
      </w:pPr>
      <w:r>
        <w:rPr>
          <w:rFonts w:ascii="Times New Roman"/>
          <w:b w:val="false"/>
          <w:i w:val="false"/>
          <w:color w:val="000000"/>
          <w:sz w:val="28"/>
        </w:rPr>
        <w:t>
      17. ЖАО-ның жауапты орындаушысы өтінішті келіп түскен күні қарайды және оны мемлекеттік ветеринариялық ұйымға жібереді.</w:t>
      </w:r>
    </w:p>
    <w:bookmarkEnd w:id="27"/>
    <w:p>
      <w:pPr>
        <w:spacing w:after="0"/>
        <w:ind w:left="0"/>
        <w:jc w:val="both"/>
      </w:pPr>
      <w:r>
        <w:rPr>
          <w:rFonts w:ascii="Times New Roman"/>
          <w:b w:val="false"/>
          <w:i w:val="false"/>
          <w:color w:val="000000"/>
          <w:sz w:val="28"/>
        </w:rPr>
        <w:t>
      Мемлекеттік ветеринариялық ұйым кеңсесінің қызметкері өтінішті келіп түскен күні қабылдауды, тіркеуді жүзеге асырады және ветеринария саласындағы жауапты маманды айқындау үшін мемлекеттік ветеринариялық ұйымның басшысына жібереді.</w:t>
      </w:r>
    </w:p>
    <w:p>
      <w:pPr>
        <w:spacing w:after="0"/>
        <w:ind w:left="0"/>
        <w:jc w:val="both"/>
      </w:pPr>
      <w:r>
        <w:rPr>
          <w:rFonts w:ascii="Times New Roman"/>
          <w:b w:val="false"/>
          <w:i w:val="false"/>
          <w:color w:val="000000"/>
          <w:sz w:val="28"/>
        </w:rPr>
        <w:t>
      Жауапты мемлекеттік ветеринариялық-санитариялық инспектор/ мемлекеттік ветеринариялық ұйымның ветеринария саласындағы маманы 3 (үш) жұмыс күні ішінде Сынамаларды іріктеу қағидаларына сәйкес сынамаларды іріктеуді, ілеспе құжаттарды дайындауды жүргізеді және көрсетілетін қызметті берушіге зерттеуге жібереді.</w:t>
      </w:r>
    </w:p>
    <w:p>
      <w:pPr>
        <w:spacing w:after="0"/>
        <w:ind w:left="0"/>
        <w:jc w:val="both"/>
      </w:pPr>
      <w:r>
        <w:rPr>
          <w:rFonts w:ascii="Times New Roman"/>
          <w:b w:val="false"/>
          <w:i w:val="false"/>
          <w:color w:val="000000"/>
          <w:sz w:val="28"/>
        </w:rPr>
        <w:t xml:space="preserve">
      Сынамаларды іріктеп және көрсетілетін қызметті берушіге зерттеуге жібергеннен кейін жауапты мемлекеттік ветеринариялық-санитариялық инспектор/мемлекеттік ветеринариялық ұйымның ветеринария саласындағы маманы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диагностикалық зерттеулер немесе ветеринариялық-санитариялық сараптама жүргізудің құны мен мерзімдері туралы хабарлама жібереді.</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аумақтық бөлімшенің/мемлекеттік ветеринариялық ұйымның уәкілетті адамының ЭЦҚ-мен куәландырылған электрондық құжат нысанындағы хабарлама көрсетілетін қызметті алушының "жеке кабинетіне" жіберіледі.</w:t>
      </w:r>
    </w:p>
    <w:bookmarkStart w:name="z32" w:id="28"/>
    <w:p>
      <w:pPr>
        <w:spacing w:after="0"/>
        <w:ind w:left="0"/>
        <w:jc w:val="both"/>
      </w:pPr>
      <w:r>
        <w:rPr>
          <w:rFonts w:ascii="Times New Roman"/>
          <w:b w:val="false"/>
          <w:i w:val="false"/>
          <w:color w:val="000000"/>
          <w:sz w:val="28"/>
        </w:rPr>
        <w:t>
      18. Көрсетілетін қызметті берушінің қызметкері ілеспе құжаттары бар сынамаларды қабылдайды, жеткізілген сынамалардың Сынамаларды іріктеу қағидаларының талаптарына сәйкестігіне талдауды және тексеріп-қарауды жүргізеді, ілеспе құжаттарда көрсетілген деректерді Журналға енгізеді, келіп түскен сынамаларды диагностикалық зерттеулер немесе ветеринариялық-санитариялық сараптама жүргізу үшін көрсетілетін қызметті берушінің тиісті бөліміне жібереді.</w:t>
      </w:r>
    </w:p>
    <w:bookmarkEnd w:id="28"/>
    <w:p>
      <w:pPr>
        <w:spacing w:after="0"/>
        <w:ind w:left="0"/>
        <w:jc w:val="both"/>
      </w:pPr>
      <w:r>
        <w:rPr>
          <w:rFonts w:ascii="Times New Roman"/>
          <w:b w:val="false"/>
          <w:i w:val="false"/>
          <w:color w:val="000000"/>
          <w:sz w:val="28"/>
        </w:rPr>
        <w:t>
      Көрсетілетін қызметті беруші осы Қағидалардың 8-тармағында көрсетілген мерзімдерде ветеринариялық-санитариялық сараптама және диагностикалық зерттеулер жүргізеді.</w:t>
      </w:r>
    </w:p>
    <w:p>
      <w:pPr>
        <w:spacing w:after="0"/>
        <w:ind w:left="0"/>
        <w:jc w:val="both"/>
      </w:pPr>
      <w:r>
        <w:rPr>
          <w:rFonts w:ascii="Times New Roman"/>
          <w:b w:val="false"/>
          <w:i w:val="false"/>
          <w:color w:val="000000"/>
          <w:sz w:val="28"/>
        </w:rPr>
        <w:t xml:space="preserve">
      Диагностикалық зерттеулер және ветеринариялық-санитариялық сараптама нәтижелері бойынша көрсетілетін қызметті берушінің қызметкері 1 (бір) жұмыс күні ішінде мемлекеттік қызмет көрсету нәтижесін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сараптама актісін (сынақ хаттамасын) не ақпараттық жүйені пайдалана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w:t>
      </w:r>
    </w:p>
    <w:p>
      <w:pPr>
        <w:spacing w:after="0"/>
        <w:ind w:left="0"/>
        <w:jc w:val="both"/>
      </w:pPr>
      <w:r>
        <w:rPr>
          <w:rFonts w:ascii="Times New Roman"/>
          <w:b w:val="false"/>
          <w:i w:val="false"/>
          <w:color w:val="000000"/>
          <w:sz w:val="28"/>
        </w:rPr>
        <w:t>
      Серологиялық зерттеулердің нәтижелері бойынша сараптама актісімен (сынақ хаттамасымен) бірге әрбір сынама бойынша "оң", "теріс" немесе "күмәнді" мөртабан бедерлерін қоя отырып, оларды зерттеу нәтижелерінің белгісімен жануарлардың тізімдемесі ресімделеді.</w:t>
      </w:r>
    </w:p>
    <w:p>
      <w:pPr>
        <w:spacing w:after="0"/>
        <w:ind w:left="0"/>
        <w:jc w:val="both"/>
      </w:pPr>
      <w:r>
        <w:rPr>
          <w:rFonts w:ascii="Times New Roman"/>
          <w:b w:val="false"/>
          <w:i w:val="false"/>
          <w:color w:val="000000"/>
          <w:sz w:val="28"/>
        </w:rPr>
        <w:t>
      Сараптама актісі (сынақ хаттамасы) қағаз нысанда ресімделеді, оған көрсетілетін қызметті берушінің басшысы қол қояды.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сараптама актісін (сынақ хаттамасын) алу орны, күні және уақыты туралы ақпарат не көрсетілетін қызметті берушінің уәкілетті адамының ЭЦҚ-мен куәландырылған электрондық құжат нысанындағы мемлекеттік қызметті көрсетуден уәжді бас тарту жіберіледі.</w:t>
      </w:r>
    </w:p>
    <w:p>
      <w:pPr>
        <w:spacing w:after="0"/>
        <w:ind w:left="0"/>
        <w:jc w:val="both"/>
      </w:pPr>
      <w:r>
        <w:rPr>
          <w:rFonts w:ascii="Times New Roman"/>
          <w:b w:val="false"/>
          <w:i w:val="false"/>
          <w:color w:val="000000"/>
          <w:sz w:val="28"/>
        </w:rPr>
        <w:t>
      Көрсетілетін қызметті берушінің қызметкері мемлекеттік қызмет көрсету нәтижесін көрсетілетін қызметті алушыға беру үшін аумақтық бөлімшенің/ЖАО-ның кеңсесіне жолдайды.</w:t>
      </w:r>
    </w:p>
    <w:bookmarkStart w:name="z33" w:id="29"/>
    <w:p>
      <w:pPr>
        <w:spacing w:after="0"/>
        <w:ind w:left="0"/>
        <w:jc w:val="both"/>
      </w:pPr>
      <w:r>
        <w:rPr>
          <w:rFonts w:ascii="Times New Roman"/>
          <w:b w:val="false"/>
          <w:i w:val="false"/>
          <w:color w:val="000000"/>
          <w:sz w:val="28"/>
        </w:rPr>
        <w:t>
      19. Мемлекеттiк қызметті көрсетуден бас тартуға мыналар негіз болып табылады:</w:t>
      </w:r>
    </w:p>
    <w:bookmarkEnd w:id="29"/>
    <w:p>
      <w:pPr>
        <w:spacing w:after="0"/>
        <w:ind w:left="0"/>
        <w:jc w:val="both"/>
      </w:pPr>
      <w:r>
        <w:rPr>
          <w:rFonts w:ascii="Times New Roman"/>
          <w:b w:val="false"/>
          <w:i w:val="false"/>
          <w:color w:val="000000"/>
          <w:sz w:val="28"/>
        </w:rPr>
        <w:t>
      1) көрсетілетін қызметті алушы сараптама актiсiн (сынақ хаттамасын)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сараптама актiсiн (сынақ хаттамасын) алуды талап ететін қызметке немесе қызметтің жекелеген түрлеріне тыйым салу туралы заңды күшіне енген сот шешімінің болуы.</w:t>
      </w:r>
    </w:p>
    <w:bookmarkStart w:name="z34" w:id="30"/>
    <w:p>
      <w:pPr>
        <w:spacing w:after="0"/>
        <w:ind w:left="0"/>
        <w:jc w:val="both"/>
      </w:pPr>
      <w:r>
        <w:rPr>
          <w:rFonts w:ascii="Times New Roman"/>
          <w:b w:val="false"/>
          <w:i w:val="false"/>
          <w:color w:val="000000"/>
          <w:sz w:val="28"/>
        </w:rPr>
        <w:t xml:space="preserve">
      20.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30"/>
    <w:bookmarkStart w:name="z35" w:id="31"/>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1"/>
    <w:bookmarkStart w:name="z36" w:id="32"/>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ведомство басшысының атына, мемлекеттік қызметтер көрсету сапасын бағалау және бақылау жөніндегі уәкілетті органға беріледі.</w:t>
      </w:r>
    </w:p>
    <w:bookmarkEnd w:id="32"/>
    <w:bookmarkStart w:name="z37" w:id="33"/>
    <w:p>
      <w:pPr>
        <w:spacing w:after="0"/>
        <w:ind w:left="0"/>
        <w:jc w:val="both"/>
      </w:pPr>
      <w:r>
        <w:rPr>
          <w:rFonts w:ascii="Times New Roman"/>
          <w:b w:val="false"/>
          <w:i w:val="false"/>
          <w:color w:val="000000"/>
          <w:sz w:val="28"/>
        </w:rPr>
        <w:t xml:space="preserve">
      22.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3"/>
    <w:p>
      <w:pPr>
        <w:spacing w:after="0"/>
        <w:ind w:left="0"/>
        <w:jc w:val="both"/>
      </w:pPr>
      <w:r>
        <w:rPr>
          <w:rFonts w:ascii="Times New Roman"/>
          <w:b w:val="false"/>
          <w:i w:val="false"/>
          <w:color w:val="000000"/>
          <w:sz w:val="28"/>
        </w:rPr>
        <w:t>
      көрсетілетін қызметті беруші, ведомство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38" w:id="34"/>
    <w:p>
      <w:pPr>
        <w:spacing w:after="0"/>
        <w:ind w:left="0"/>
        <w:jc w:val="both"/>
      </w:pPr>
      <w:r>
        <w:rPr>
          <w:rFonts w:ascii="Times New Roman"/>
          <w:b w:val="false"/>
          <w:i w:val="false"/>
          <w:color w:val="000000"/>
          <w:sz w:val="28"/>
        </w:rPr>
        <w:t xml:space="preserve">
      23. Көрсетілетін қызметті берушінің, ведомствоның,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3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9" w:id="35"/>
    <w:p>
      <w:pPr>
        <w:spacing w:after="0"/>
        <w:ind w:left="0"/>
        <w:jc w:val="both"/>
      </w:pPr>
      <w:r>
        <w:rPr>
          <w:rFonts w:ascii="Times New Roman"/>
          <w:b w:val="false"/>
          <w:i w:val="false"/>
          <w:color w:val="000000"/>
          <w:sz w:val="28"/>
        </w:rPr>
        <w:t xml:space="preserve">
      24.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 (сынақ</w:t>
            </w:r>
            <w:r>
              <w:br/>
            </w:r>
            <w:r>
              <w:rPr>
                <w:rFonts w:ascii="Times New Roman"/>
                <w:b w:val="false"/>
                <w:i w:val="false"/>
                <w:color w:val="000000"/>
                <w:sz w:val="20"/>
              </w:rPr>
              <w:t>хаттамасын)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41" w:id="36"/>
    <w:p>
      <w:pPr>
        <w:spacing w:after="0"/>
        <w:ind w:left="0"/>
        <w:jc w:val="left"/>
      </w:pPr>
      <w:r>
        <w:rPr>
          <w:rFonts w:ascii="Times New Roman"/>
          <w:b/>
          <w:i w:val="false"/>
          <w:color w:val="000000"/>
        </w:rPr>
        <w:t xml:space="preserve"> _______________________________________ (зерттеулер жүргізген ветеринариялық зертхананың атауы, белгілері және аккредитация жөніндегі деректер (бар болса), мекенжайы, телефондары) Беткі жағы/Лицевая сторона Сараптама актісі (сынақ хаттамасы)/Акт экспертизы (протокол испытаний) 20__ жылғы/года "____" ___________ № _____________</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2"/>
        <w:gridCol w:w="258"/>
      </w:tblGrid>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 заңды тұлғаның атауы және мекенжайы/Фамилия, имя, отчество (при наличии) физического лица или наименование юридического лица и адрес</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 типі, маркасы, сериясы/Наименование образца, тип, марка, серия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сынаққа келіп түскен күні/Дата поступления образца на испытание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күн/Дата отбора образца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 фирма)/Изготовитель (страна, фирма)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өлшемі, сынамалар мөлшері, массасы/Размер партии, количество проб, масса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құжаттың белгіленуі/Обозначение нормативного документа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жүргізілген күн/Дата проведения испытаний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түрі/Вид испытаний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7"/>
    <w:p>
      <w:pPr>
        <w:spacing w:after="0"/>
        <w:ind w:left="0"/>
        <w:jc w:val="left"/>
      </w:pPr>
      <w:r>
        <w:rPr>
          <w:rFonts w:ascii="Times New Roman"/>
          <w:b/>
          <w:i w:val="false"/>
          <w:color w:val="000000"/>
        </w:rPr>
        <w:t xml:space="preserve"> Сырт жағы/Оборотная страница Сараптама (сынақтар) нәтижелері/Результаты экспертизы (испытаний) № 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313"/>
        <w:gridCol w:w="3767"/>
        <w:gridCol w:w="2826"/>
        <w:gridCol w:w="2314"/>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атауы/ Наименование исследований/испытаний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сынақтар әдістеріне нормативтік құжат/Нормативный документ на методы исследований/испытаний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нормадағы мәндері/ Нормируемые значения показателей*</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нәтижелері/ Результаты исследований/испытаний</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Қолданылған бақылау материалдары (диагностикумдар)/Примененные контрольные материалы (диагностикумы) ______________________________</w:t>
      </w:r>
    </w:p>
    <w:p>
      <w:pPr>
        <w:spacing w:after="0"/>
        <w:ind w:left="0"/>
        <w:jc w:val="both"/>
      </w:pPr>
      <w:r>
        <w:rPr>
          <w:rFonts w:ascii="Times New Roman"/>
          <w:b w:val="false"/>
          <w:i w:val="false"/>
          <w:color w:val="000000"/>
          <w:sz w:val="28"/>
        </w:rPr>
        <w:t>
      Сынақтар жүргізу шарттары/Условия проведения испытаний _________________________________________________________</w:t>
      </w:r>
    </w:p>
    <w:p>
      <w:pPr>
        <w:spacing w:after="0"/>
        <w:ind w:left="0"/>
        <w:jc w:val="both"/>
      </w:pPr>
      <w:r>
        <w:rPr>
          <w:rFonts w:ascii="Times New Roman"/>
          <w:b w:val="false"/>
          <w:i w:val="false"/>
          <w:color w:val="000000"/>
          <w:sz w:val="28"/>
        </w:rPr>
        <w:t>
      Сараптама (сынақтар) нәтижелері тек сыналған үлгілерге қатысты/Результаты экспертизы (испытаний) относятся только к испытанным образцам _________________________________________________________</w:t>
      </w:r>
    </w:p>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 сараптама актісі (сынақ хаттамасы) рәсімделгенде жануарлар ауруларына диагностикалық зерттеу жүргізілгенде толтырылмайды/при оформлении акта экспертизы (протокола испытаний) по проведенным диагностическим исследованиям болезней животных не заполняется.</w:t>
      </w:r>
    </w:p>
    <w:p>
      <w:pPr>
        <w:spacing w:after="0"/>
        <w:ind w:left="0"/>
        <w:jc w:val="both"/>
      </w:pPr>
      <w:r>
        <w:rPr>
          <w:rFonts w:ascii="Times New Roman"/>
          <w:b w:val="false"/>
          <w:i w:val="false"/>
          <w:color w:val="000000"/>
          <w:sz w:val="28"/>
        </w:rPr>
        <w:t>
      Басшы/Руководитель ________________________________________________</w:t>
      </w:r>
    </w:p>
    <w:p>
      <w:pPr>
        <w:spacing w:after="0"/>
        <w:ind w:left="0"/>
        <w:jc w:val="both"/>
      </w:pPr>
      <w:r>
        <w:rPr>
          <w:rFonts w:ascii="Times New Roman"/>
          <w:b w:val="false"/>
          <w:i w:val="false"/>
          <w:color w:val="000000"/>
          <w:sz w:val="28"/>
        </w:rPr>
        <w:t>
      (аты, әкесінің аты (бар болса), тегі/фамилия, имя, отчество (при его наличии))</w:t>
      </w:r>
    </w:p>
    <w:p>
      <w:pPr>
        <w:spacing w:after="0"/>
        <w:ind w:left="0"/>
        <w:jc w:val="both"/>
      </w:pPr>
      <w:r>
        <w:rPr>
          <w:rFonts w:ascii="Times New Roman"/>
          <w:b w:val="false"/>
          <w:i w:val="false"/>
          <w:color w:val="000000"/>
          <w:sz w:val="28"/>
        </w:rPr>
        <w:t>
      Осы сараптама актісі (сынақ хаттамасы) зерттеу/сынақ жүргізген ветеринариялық зертхананың рұқсатынсыз ішінара немесе толықтай көшіруге, көбейтуге болмайды/Настоящий акт экспертизы (протокол испытаний) не может быть полностью или частично воспроизведен или тиражирован без разрешения ветеринарной лаборатории, проводившей исследования/испытания.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r>
              <w:br/>
            </w:r>
            <w:r>
              <w:rPr>
                <w:rFonts w:ascii="Times New Roman"/>
                <w:b w:val="false"/>
                <w:i w:val="false"/>
                <w:color w:val="000000"/>
                <w:sz w:val="20"/>
              </w:rPr>
              <w:t>(сынақ хаттамасын)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қызметті жүзеге</w:t>
            </w:r>
            <w:r>
              <w:br/>
            </w:r>
            <w:r>
              <w:rPr>
                <w:rFonts w:ascii="Times New Roman"/>
                <w:b w:val="false"/>
                <w:i w:val="false"/>
                <w:color w:val="000000"/>
                <w:sz w:val="20"/>
              </w:rPr>
              <w:t>____________________________</w:t>
            </w:r>
            <w:r>
              <w:br/>
            </w:r>
            <w:r>
              <w:rPr>
                <w:rFonts w:ascii="Times New Roman"/>
                <w:b w:val="false"/>
                <w:i w:val="false"/>
                <w:color w:val="000000"/>
                <w:sz w:val="20"/>
              </w:rPr>
              <w:t>асыратын</w:t>
            </w:r>
            <w:r>
              <w:br/>
            </w:r>
            <w:r>
              <w:rPr>
                <w:rFonts w:ascii="Times New Roman"/>
                <w:b w:val="false"/>
                <w:i w:val="false"/>
                <w:color w:val="000000"/>
                <w:sz w:val="20"/>
              </w:rPr>
              <w:t>бөлімшесінің/ветеринария</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ведомствосының аумақтық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r>
              <w:br/>
            </w:r>
            <w:r>
              <w:rPr>
                <w:rFonts w:ascii="Times New Roman"/>
                <w:b w:val="false"/>
                <w:i w:val="false"/>
                <w:color w:val="000000"/>
                <w:sz w:val="20"/>
              </w:rPr>
              <w:t>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сәйкестендіру нөмірі/заңды</w:t>
            </w:r>
            <w:r>
              <w:br/>
            </w:r>
            <w:r>
              <w:rPr>
                <w:rFonts w:ascii="Times New Roman"/>
                <w:b w:val="false"/>
                <w:i w:val="false"/>
                <w:color w:val="000000"/>
                <w:sz w:val="20"/>
              </w:rPr>
              <w:t>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w:t>
            </w:r>
            <w:r>
              <w:br/>
            </w:r>
            <w:r>
              <w:rPr>
                <w:rFonts w:ascii="Times New Roman"/>
                <w:b w:val="false"/>
                <w:i w:val="false"/>
                <w:color w:val="000000"/>
                <w:sz w:val="20"/>
              </w:rPr>
              <w:t>Мекенжайы__________________</w:t>
            </w:r>
            <w:r>
              <w:br/>
            </w:r>
            <w:r>
              <w:rPr>
                <w:rFonts w:ascii="Times New Roman"/>
                <w:b w:val="false"/>
                <w:i w:val="false"/>
                <w:color w:val="000000"/>
                <w:sz w:val="20"/>
              </w:rPr>
              <w:t>Өтініш нөмірі: _______________</w:t>
            </w:r>
          </w:p>
        </w:tc>
      </w:tr>
    </w:tbl>
    <w:bookmarkStart w:name="z44"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объектісінің атауы,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_________________________________________________________________ветеринариялық зертханалары ұсынатын сараптама актісін (сынақ хаттамасын) беруді сұраймын.</w:t>
      </w:r>
    </w:p>
    <w:p>
      <w:pPr>
        <w:spacing w:after="0"/>
        <w:ind w:left="0"/>
        <w:jc w:val="both"/>
      </w:pPr>
      <w:r>
        <w:rPr>
          <w:rFonts w:ascii="Times New Roman"/>
          <w:b w:val="false"/>
          <w:i w:val="false"/>
          <w:color w:val="000000"/>
          <w:sz w:val="28"/>
        </w:rPr>
        <w:t>
      Байланыс телефондары _____________________________________электрондық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Зертхана ұсынатын тауарлар (жұмыстар, көрсетілетін қызметтер) бағаларынасәйкес зертхана көрсететін қызметтерге ақы төлеуге өз келісімімді растаймын. Зертхана ұсынатын тауарлар (жұмыстар, көрсетілетін қызметтер) бағаларымен таныстым.</w:t>
      </w:r>
    </w:p>
    <w:p>
      <w:pPr>
        <w:spacing w:after="0"/>
        <w:ind w:left="0"/>
        <w:jc w:val="both"/>
      </w:pPr>
      <w:r>
        <w:rPr>
          <w:rFonts w:ascii="Times New Roman"/>
          <w:b w:val="false"/>
          <w:i w:val="false"/>
          <w:color w:val="000000"/>
          <w:sz w:val="28"/>
        </w:rPr>
        <w:t>
      Мемлекеттік көрсетілетін қызметке ақы төлеуді: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зертханалар кассаларына қолма-қол ақша нысанында;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 арқылы аудару жолымен қолма-қол және қолма-қол ақшасыз нысанда; шарттық міндеттемелер шеңберінде жүргізуге міндеттенемін.</w:t>
      </w:r>
    </w:p>
    <w:p>
      <w:pPr>
        <w:spacing w:after="0"/>
        <w:ind w:left="0"/>
        <w:jc w:val="both"/>
      </w:pPr>
      <w:r>
        <w:rPr>
          <w:rFonts w:ascii="Times New Roman"/>
          <w:b w:val="false"/>
          <w:i w:val="false"/>
          <w:color w:val="000000"/>
          <w:sz w:val="28"/>
        </w:rPr>
        <w:t>
      Зертхана ұсынатын тауарлардың (жұмыстардың, көрсетілетін қызметтердің) құнын төлемеген жағдайда,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Мемлекеттік ветеринариялық-санитариялық инспектордың немесе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маманының ветеринариялық бақылау және қадағалау объектілерінен сынамалар алуына келісемін. Ұсынылған мәліметтердің дұрыстығын растаймын, Қазақстан Республикасы заңдарына сәйкес дұрыс емес мәліметтер ұсынғаным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Мемлекеттік қызмет алушының немесе оның өкілінің қолы/электрондық цифрлық қолтаңбасы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 (сынақ</w:t>
            </w:r>
            <w:r>
              <w:br/>
            </w:r>
            <w:r>
              <w:rPr>
                <w:rFonts w:ascii="Times New Roman"/>
                <w:b w:val="false"/>
                <w:i w:val="false"/>
                <w:color w:val="000000"/>
                <w:sz w:val="20"/>
              </w:rPr>
              <w:t>хаттамасын) беру қағидаларына</w:t>
            </w:r>
            <w:r>
              <w:br/>
            </w:r>
            <w:r>
              <w:rPr>
                <w:rFonts w:ascii="Times New Roman"/>
                <w:b w:val="false"/>
                <w:i w:val="false"/>
                <w:color w:val="000000"/>
                <w:sz w:val="20"/>
              </w:rPr>
              <w:t>3-қосымша</w:t>
            </w:r>
          </w:p>
        </w:tc>
      </w:tr>
    </w:tbl>
    <w:bookmarkStart w:name="z46" w:id="39"/>
    <w:p>
      <w:pPr>
        <w:spacing w:after="0"/>
        <w:ind w:left="0"/>
        <w:jc w:val="left"/>
      </w:pPr>
      <w:r>
        <w:rPr>
          <w:rFonts w:ascii="Times New Roman"/>
          <w:b/>
          <w:i w:val="false"/>
          <w:color w:val="000000"/>
        </w:rPr>
        <w:t xml:space="preserve"> "Ветеринариялық зертханалар (сынау хаттамалары) беретін сараптама актiлерiн беру" мемлекеттік көрсетілетін қызмет стандарты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60"/>
        <w:gridCol w:w="10167"/>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 және оның филиалдары және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аумақтық инспекциялары/ облыстардың, Нұр-Сұлтан, Алматы және Шымкент қалаларының жергілікті атқарушы органдары (бұдан әрі – аумақтық бөлімшелер/ЖАО);</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немесе ветеринариялық-санитариялық сараптама аяқталғаннан кейін 1 (бір) жұмыс күні ішінде.</w:t>
            </w:r>
            <w:r>
              <w:br/>
            </w:r>
            <w:r>
              <w:rPr>
                <w:rFonts w:ascii="Times New Roman"/>
                <w:b w:val="false"/>
                <w:i w:val="false"/>
                <w:color w:val="000000"/>
                <w:sz w:val="20"/>
              </w:rPr>
              <w:t>
Диагностикалық зерттеулер немесе ветеринариялық-санитариялық сараптама мынадай мерзімдерде жүргізіледі:</w:t>
            </w:r>
            <w:r>
              <w:br/>
            </w:r>
            <w:r>
              <w:rPr>
                <w:rFonts w:ascii="Times New Roman"/>
                <w:b w:val="false"/>
                <w:i w:val="false"/>
                <w:color w:val="000000"/>
                <w:sz w:val="20"/>
              </w:rPr>
              <w:t>
серологиялық зерттеулер бойынша:</w:t>
            </w:r>
            <w:r>
              <w:br/>
            </w:r>
            <w:r>
              <w:rPr>
                <w:rFonts w:ascii="Times New Roman"/>
                <w:b w:val="false"/>
                <w:i w:val="false"/>
                <w:color w:val="000000"/>
                <w:sz w:val="20"/>
              </w:rPr>
              <w:t>
классикалық – 5 (бес) жұмыс күні ішінде;</w:t>
            </w:r>
            <w:r>
              <w:br/>
            </w:r>
            <w:r>
              <w:rPr>
                <w:rFonts w:ascii="Times New Roman"/>
                <w:b w:val="false"/>
                <w:i w:val="false"/>
                <w:color w:val="000000"/>
                <w:sz w:val="20"/>
              </w:rPr>
              <w:t>
иммундық-ферменттік талдау (ИФТ) – 20 (жиырма) жұмыс күні ішінде (сынамалардың жиналуына қарай);</w:t>
            </w:r>
            <w:r>
              <w:br/>
            </w:r>
            <w:r>
              <w:rPr>
                <w:rFonts w:ascii="Times New Roman"/>
                <w:b w:val="false"/>
                <w:i w:val="false"/>
                <w:color w:val="000000"/>
                <w:sz w:val="20"/>
              </w:rPr>
              <w:t>
вирусологиялық зерттеулер – 25 (жиырма бес) жұмыс күні ішінде (зерттеулер жөніндегі әдістемелерге байланысты);</w:t>
            </w:r>
            <w:r>
              <w:br/>
            </w:r>
            <w:r>
              <w:rPr>
                <w:rFonts w:ascii="Times New Roman"/>
                <w:b w:val="false"/>
                <w:i w:val="false"/>
                <w:color w:val="000000"/>
                <w:sz w:val="20"/>
              </w:rPr>
              <w:t>
молекулярлық-генетикалық зерттеулер (МГЗ) – 20 (жиырма) жұмыс күні ішінде (сынамалардың жиналуына қарай);</w:t>
            </w:r>
            <w:r>
              <w:br/>
            </w:r>
            <w:r>
              <w:rPr>
                <w:rFonts w:ascii="Times New Roman"/>
                <w:b w:val="false"/>
                <w:i w:val="false"/>
                <w:color w:val="000000"/>
                <w:sz w:val="20"/>
              </w:rPr>
              <w:t>
бактериялогиялық зерттеулер бойынша:</w:t>
            </w:r>
            <w:r>
              <w:br/>
            </w:r>
            <w:r>
              <w:rPr>
                <w:rFonts w:ascii="Times New Roman"/>
                <w:b w:val="false"/>
                <w:i w:val="false"/>
                <w:color w:val="000000"/>
                <w:sz w:val="20"/>
              </w:rPr>
              <w:t>
микроскопия – 2 (екі) жұмыс күні ішінде;</w:t>
            </w:r>
            <w:r>
              <w:br/>
            </w:r>
            <w:r>
              <w:rPr>
                <w:rFonts w:ascii="Times New Roman"/>
                <w:b w:val="false"/>
                <w:i w:val="false"/>
                <w:color w:val="000000"/>
                <w:sz w:val="20"/>
              </w:rPr>
              <w:t>
биологиялық сынама – 70 (жетпіс) жұмыс күні ішінде (зерттеулер жөніндегі әдістемелерге байланысты);</w:t>
            </w:r>
            <w:r>
              <w:br/>
            </w:r>
            <w:r>
              <w:rPr>
                <w:rFonts w:ascii="Times New Roman"/>
                <w:b w:val="false"/>
                <w:i w:val="false"/>
                <w:color w:val="000000"/>
                <w:sz w:val="20"/>
              </w:rPr>
              <w:t>
паразитологиялық зерттеулер бойынша – 3 (үш) жұмыс күні ішінде;</w:t>
            </w:r>
            <w:r>
              <w:br/>
            </w:r>
            <w:r>
              <w:rPr>
                <w:rFonts w:ascii="Times New Roman"/>
                <w:b w:val="false"/>
                <w:i w:val="false"/>
                <w:color w:val="000000"/>
                <w:sz w:val="20"/>
              </w:rPr>
              <w:t>
тамақ өнімдерінің, азық және азықтық қоспалардың қауіпсіздігі көрсеткіштерін анықтау бойынша – 8 (сегіз) жұмыс күні ішінде;</w:t>
            </w:r>
            <w:r>
              <w:br/>
            </w:r>
            <w:r>
              <w:rPr>
                <w:rFonts w:ascii="Times New Roman"/>
                <w:b w:val="false"/>
                <w:i w:val="false"/>
                <w:color w:val="000000"/>
                <w:sz w:val="20"/>
              </w:rPr>
              <w:t>
тамақ өнімдерін міндетті және қосымша зерттеулер бойынша – 1 (бір) жұмыс күні ішінде.</w:t>
            </w:r>
            <w:r>
              <w:br/>
            </w:r>
            <w:r>
              <w:rPr>
                <w:rFonts w:ascii="Times New Roman"/>
                <w:b w:val="false"/>
                <w:i w:val="false"/>
                <w:color w:val="000000"/>
                <w:sz w:val="20"/>
              </w:rPr>
              <w:t>
Сынамаларды алу және оларды зерханаға зерттеуге жолдау – 3 (үш) жұмыс күні ішінде.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 (сынақ хаттамасы) не мемлекеттік қызметті көрсетуден уәжді бас тарту.</w:t>
            </w:r>
            <w:r>
              <w:br/>
            </w:r>
            <w:r>
              <w:rPr>
                <w:rFonts w:ascii="Times New Roman"/>
                <w:b w:val="false"/>
                <w:i w:val="false"/>
                <w:color w:val="000000"/>
                <w:sz w:val="20"/>
              </w:rPr>
              <w:t>
Мемлекеттік қызмет көрсету нәтижесін ұсыну нысаны – қағаз түрінде.</w:t>
            </w:r>
            <w:r>
              <w:br/>
            </w:r>
            <w:r>
              <w:rPr>
                <w:rFonts w:ascii="Times New Roman"/>
                <w:b w:val="false"/>
                <w:i w:val="false"/>
                <w:color w:val="000000"/>
                <w:sz w:val="20"/>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сараптама актісін (сынақ хаттамасын) алу орны, күні мен уақыты туралы ақпарат жолданады.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алушылар) ақылы негізде көрсетіледі.</w:t>
            </w:r>
            <w:r>
              <w:br/>
            </w:r>
            <w:r>
              <w:rPr>
                <w:rFonts w:ascii="Times New Roman"/>
                <w:b w:val="false"/>
                <w:i w:val="false"/>
                <w:color w:val="000000"/>
                <w:sz w:val="20"/>
              </w:rPr>
              <w:t xml:space="preserve">
Мемлекеттік қызметі көрсету құнын көрсетілетін қызметі беруші 2015 жылғы 29 қазандағы Қазақстан Республикасының Кәсіпкерлік кодексінің 116-бабы 1-тармағына және "Ветеринария туралы" 2002 жылғы 10 шілдедегі Қазақстан Республикасы Заңының 35-бабы 2-тармағының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6-1)</w:t>
            </w:r>
            <w:r>
              <w:rPr>
                <w:rFonts w:ascii="Times New Roman"/>
                <w:b w:val="false"/>
                <w:i w:val="false"/>
                <w:color w:val="000000"/>
                <w:sz w:val="20"/>
              </w:rPr>
              <w:t xml:space="preserve">, </w:t>
            </w:r>
            <w:r>
              <w:rPr>
                <w:rFonts w:ascii="Times New Roman"/>
                <w:b w:val="false"/>
                <w:i w:val="false"/>
                <w:color w:val="000000"/>
                <w:sz w:val="20"/>
              </w:rPr>
              <w:t>6-3)</w:t>
            </w:r>
            <w:r>
              <w:rPr>
                <w:rFonts w:ascii="Times New Roman"/>
                <w:b w:val="false"/>
                <w:i w:val="false"/>
                <w:color w:val="000000"/>
                <w:sz w:val="20"/>
              </w:rPr>
              <w:t xml:space="preserve"> және </w:t>
            </w:r>
            <w:r>
              <w:rPr>
                <w:rFonts w:ascii="Times New Roman"/>
                <w:b w:val="false"/>
                <w:i w:val="false"/>
                <w:color w:val="000000"/>
                <w:sz w:val="20"/>
              </w:rPr>
              <w:t>7) тармақшаларына</w:t>
            </w:r>
            <w:r>
              <w:rPr>
                <w:rFonts w:ascii="Times New Roman"/>
                <w:b w:val="false"/>
                <w:i w:val="false"/>
                <w:color w:val="000000"/>
                <w:sz w:val="20"/>
              </w:rPr>
              <w:t xml:space="preserve"> сәйкес белгілейді және интернет-ресурста және үй-жайларда орналастырады.</w:t>
            </w:r>
            <w:r>
              <w:br/>
            </w:r>
            <w:r>
              <w:rPr>
                <w:rFonts w:ascii="Times New Roman"/>
                <w:b w:val="false"/>
                <w:i w:val="false"/>
                <w:color w:val="000000"/>
                <w:sz w:val="20"/>
              </w:rPr>
              <w:t>
Көрсетілетін қызметті алушы мемлекеттік көрсетілетін қызметке екінші деңгейдегі банктер және банк операцияларының жекелеген түрлерін жүзеге асыратын ұйымдар арқылы аудару жолымен қолма-қол және қолма-қол ақшасыз нысанда не зертханалардың кассаларына қолма-қол ақшамен немесе шарттық міндеттемелер шеңберінде ақы төлейді.</w:t>
            </w:r>
            <w:r>
              <w:br/>
            </w:r>
            <w:r>
              <w:rPr>
                <w:rFonts w:ascii="Times New Roman"/>
                <w:b w:val="false"/>
                <w:i w:val="false"/>
                <w:color w:val="000000"/>
                <w:sz w:val="20"/>
              </w:rPr>
              <w:t>
Мемлекеттік ветеринариялық бақылау және қадағалау объектілерінен диагностика немесе ветеринариялық-санитариялық сараптама үшін сынамалар алуды тегін жүзеге асырылады.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w:t>
            </w:r>
            <w:r>
              <w:rPr>
                <w:rFonts w:ascii="Times New Roman"/>
                <w:b w:val="false"/>
                <w:i w:val="false"/>
                <w:color w:val="000000"/>
                <w:sz w:val="20"/>
              </w:rPr>
              <w:t xml:space="preserve">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Жұмыс уақытының белгіленген ұзақтығынан тыс уақытта өтінішті қабылдау және мемлекеттік қызметті көрсету нәтижесін беруді көрсетілетін қызметті беруші жұмыс уақытының кестесіне сәйкес белгілейді.</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Мемлекеттік қызметті көрсету орындарының мекенжайлары Министрліктің www.gov.kz интернет-ресурсында орналастырылған.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бөлімшелер/ЖАО арқылы көрсетілетін қызметті берушіге:</w:t>
            </w:r>
            <w:r>
              <w:br/>
            </w:r>
            <w:r>
              <w:rPr>
                <w:rFonts w:ascii="Times New Roman"/>
                <w:b w:val="false"/>
                <w:i w:val="false"/>
                <w:color w:val="000000"/>
                <w:sz w:val="20"/>
              </w:rPr>
              <w:t>
1) нысан бойынша өтініш;</w:t>
            </w:r>
            <w:r>
              <w:br/>
            </w:r>
            <w:r>
              <w:rPr>
                <w:rFonts w:ascii="Times New Roman"/>
                <w:b w:val="false"/>
                <w:i w:val="false"/>
                <w:color w:val="000000"/>
                <w:sz w:val="20"/>
              </w:rPr>
              <w:t>
2) жеке басын куәландыратын құжат және өкілдің өкілеттігін растайтын құжат (сәйкестендіру үшін);</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аумақтық бөлімшелердің/ЖАО-ның қызметкерлері "электрондық үкімет" шлюзі арқылы мемлекеттік ақпараттық жүйелерден алады.</w:t>
            </w:r>
            <w:r>
              <w:br/>
            </w: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сараптама актiсiн (сынақ хаттамасын) алу үшін ұсынған құжаттарының және (немесе) оларда қамтылған деректердің (мәліметтердің) дұрыс еместігінің анықталуы;</w:t>
            </w:r>
            <w:r>
              <w:br/>
            </w:r>
            <w:r>
              <w:rPr>
                <w:rFonts w:ascii="Times New Roman"/>
                <w:b w:val="false"/>
                <w:i w:val="false"/>
                <w:color w:val="000000"/>
                <w:sz w:val="20"/>
              </w:rPr>
              <w:t>
2) көрсетілетін қызметті алушыға қатысты сараптама актiсiн (сынақ хаттамасын)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 (сынақ</w:t>
            </w:r>
            <w:r>
              <w:br/>
            </w:r>
            <w:r>
              <w:rPr>
                <w:rFonts w:ascii="Times New Roman"/>
                <w:b w:val="false"/>
                <w:i w:val="false"/>
                <w:color w:val="000000"/>
                <w:sz w:val="20"/>
              </w:rPr>
              <w:t>хаттамасын)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0"/>
    <w:p>
      <w:pPr>
        <w:spacing w:after="0"/>
        <w:ind w:left="0"/>
        <w:jc w:val="left"/>
      </w:pPr>
      <w:r>
        <w:rPr>
          <w:rFonts w:ascii="Times New Roman"/>
          <w:b/>
          <w:i w:val="false"/>
          <w:color w:val="000000"/>
        </w:rPr>
        <w:t xml:space="preserve"> Хабарлама</w:t>
      </w:r>
    </w:p>
    <w:bookmarkEnd w:id="40"/>
    <w:p>
      <w:pPr>
        <w:spacing w:after="0"/>
        <w:ind w:left="0"/>
        <w:jc w:val="both"/>
      </w:pPr>
      <w:r>
        <w:rPr>
          <w:rFonts w:ascii="Times New Roman"/>
          <w:b w:val="false"/>
          <w:i w:val="false"/>
          <w:color w:val="000000"/>
          <w:sz w:val="28"/>
        </w:rPr>
        <w:t>
      № _______            20____жылғы "____" ____________________________</w:t>
      </w:r>
    </w:p>
    <w:p>
      <w:pPr>
        <w:spacing w:after="0"/>
        <w:ind w:left="0"/>
        <w:jc w:val="both"/>
      </w:pPr>
      <w:r>
        <w:rPr>
          <w:rFonts w:ascii="Times New Roman"/>
          <w:b w:val="false"/>
          <w:i w:val="false"/>
          <w:color w:val="000000"/>
          <w:sz w:val="28"/>
        </w:rPr>
        <w:t>
      Көрсетілетін қызметті алушы ___________________________________________________</w:t>
      </w:r>
    </w:p>
    <w:p>
      <w:pPr>
        <w:spacing w:after="0"/>
        <w:ind w:left="0"/>
        <w:jc w:val="both"/>
      </w:pPr>
      <w:r>
        <w:rPr>
          <w:rFonts w:ascii="Times New Roman"/>
          <w:b w:val="false"/>
          <w:i w:val="false"/>
          <w:color w:val="000000"/>
          <w:sz w:val="28"/>
        </w:rPr>
        <w:t>
      (аты, әкесінің аты (бар болса), тегі, жеке сәйкестендіру нөмірі/заңды тұлғаның атауы, бизнес-сәйкестендіру нөмірі)</w:t>
      </w:r>
    </w:p>
    <w:p>
      <w:pPr>
        <w:spacing w:after="0"/>
        <w:ind w:left="0"/>
        <w:jc w:val="both"/>
      </w:pPr>
      <w:r>
        <w:rPr>
          <w:rFonts w:ascii="Times New Roman"/>
          <w:b w:val="false"/>
          <w:i w:val="false"/>
          <w:color w:val="000000"/>
          <w:sz w:val="28"/>
        </w:rPr>
        <w:t>
      Жүгінген күні 20__жылғы "___" ____________</w:t>
      </w:r>
    </w:p>
    <w:p>
      <w:pPr>
        <w:spacing w:after="0"/>
        <w:ind w:left="0"/>
        <w:jc w:val="both"/>
      </w:pPr>
      <w:r>
        <w:rPr>
          <w:rFonts w:ascii="Times New Roman"/>
          <w:b w:val="false"/>
          <w:i w:val="false"/>
          <w:color w:val="000000"/>
          <w:sz w:val="28"/>
        </w:rPr>
        <w:t>
      Сараптама атауы______________________________________________________________</w:t>
      </w:r>
    </w:p>
    <w:p>
      <w:pPr>
        <w:spacing w:after="0"/>
        <w:ind w:left="0"/>
        <w:jc w:val="both"/>
      </w:pPr>
      <w:r>
        <w:rPr>
          <w:rFonts w:ascii="Times New Roman"/>
          <w:b w:val="false"/>
          <w:i w:val="false"/>
          <w:color w:val="000000"/>
          <w:sz w:val="28"/>
        </w:rPr>
        <w:t>
      Сараптама актісін беру мерзімі __________________________________________________</w:t>
      </w:r>
    </w:p>
    <w:p>
      <w:pPr>
        <w:spacing w:after="0"/>
        <w:ind w:left="0"/>
        <w:jc w:val="both"/>
      </w:pPr>
      <w:r>
        <w:rPr>
          <w:rFonts w:ascii="Times New Roman"/>
          <w:b w:val="false"/>
          <w:i w:val="false"/>
          <w:color w:val="000000"/>
          <w:sz w:val="28"/>
        </w:rPr>
        <w:t>
      Көрсетілетін қызметтің құны: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(қол қоюшы қызметкердің аты, әкесінің аты (бар болса), тегі, лауазымы, ветеринария саласындағы уәкілетті орган ведомствосының аумақтық бөлімшесінің/жергілікті атқарушы органның ветеринария саласындағы қызметті жүзеге асыратын бөлімшесінің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(сынақ хаттамасын)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68"/>
              <w:gridCol w:w="8827"/>
              <w:gridCol w:w="1605"/>
            </w:tblGrid>
            <w:tr>
              <w:trPr>
                <w:trHeight w:val="30" w:hRule="atLeast"/>
              </w:trPr>
              <w:tc>
                <w:tcPr>
                  <w:tcW w:w="1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w:t>
                  </w:r>
                </w:p>
              </w:tc>
              <w:tc>
                <w:tcPr>
                  <w:tcW w:w="882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r>
          </w:tbl>
          <w:p/>
          <w:p>
            <w:pPr>
              <w:spacing w:after="20"/>
              <w:ind w:left="20"/>
              <w:jc w:val="both"/>
            </w:pPr>
            <w:r>
              <w:rPr>
                <w:rFonts w:ascii="Times New Roman"/>
                <w:b w:val="false"/>
                <w:i w:val="false"/>
                <w:color w:val="000000"/>
                <w:sz w:val="20"/>
              </w:rPr>
              <w:t>
Мемлекеттік қызмет көрсетуден уәжді бас тарту</w:t>
            </w:r>
            <w:r>
              <w:br/>
            </w:r>
            <w:r>
              <w:rPr>
                <w:rFonts w:ascii="Times New Roman"/>
                <w:b w:val="false"/>
                <w:i w:val="false"/>
                <w:color w:val="000000"/>
                <w:sz w:val="20"/>
              </w:rPr>
              <w:t>
Берілген күні: [берілген күні]</w:t>
            </w:r>
            <w:r>
              <w:br/>
            </w:r>
            <w:r>
              <w:rPr>
                <w:rFonts w:ascii="Times New Roman"/>
                <w:b w:val="false"/>
                <w:i w:val="false"/>
                <w:color w:val="000000"/>
                <w:sz w:val="20"/>
              </w:rPr>
              <w:t>
[Көрсетілетін қызметті алушының атауы]</w:t>
            </w:r>
            <w:r>
              <w:br/>
            </w:r>
            <w:r>
              <w:rPr>
                <w:rFonts w:ascii="Times New Roman"/>
                <w:b w:val="false"/>
                <w:i w:val="false"/>
                <w:color w:val="000000"/>
                <w:sz w:val="20"/>
              </w:rPr>
              <w:t>
Тіркеу орны:</w:t>
            </w:r>
            <w:r>
              <w:br/>
            </w:r>
            <w:r>
              <w:rPr>
                <w:rFonts w:ascii="Times New Roman"/>
                <w:b w:val="false"/>
                <w:i w:val="false"/>
                <w:color w:val="000000"/>
                <w:sz w:val="20"/>
              </w:rPr>
              <w:t>
Облыс: [Облыс]</w:t>
            </w:r>
            <w:r>
              <w:br/>
            </w:r>
            <w:r>
              <w:rPr>
                <w:rFonts w:ascii="Times New Roman"/>
                <w:b w:val="false"/>
                <w:i w:val="false"/>
                <w:color w:val="000000"/>
                <w:sz w:val="20"/>
              </w:rPr>
              <w:t>
Аудан: [Аудан]</w:t>
            </w:r>
            <w:r>
              <w:br/>
            </w:r>
            <w:r>
              <w:rPr>
                <w:rFonts w:ascii="Times New Roman"/>
                <w:b w:val="false"/>
                <w:i w:val="false"/>
                <w:color w:val="000000"/>
                <w:sz w:val="20"/>
              </w:rPr>
              <w:t>
Қала\елді мекен: [қала\елді мекен]</w:t>
            </w:r>
            <w:r>
              <w:br/>
            </w:r>
            <w:r>
              <w:rPr>
                <w:rFonts w:ascii="Times New Roman"/>
                <w:b w:val="false"/>
                <w:i w:val="false"/>
                <w:color w:val="000000"/>
                <w:sz w:val="20"/>
              </w:rPr>
              <w:t>
[жеке сәйкестендіру нөмірі/бизнес сәйкестендіру нөмірі] [БСН / ЖСН]</w:t>
            </w:r>
            <w:r>
              <w:br/>
            </w:r>
            <w:r>
              <w:rPr>
                <w:rFonts w:ascii="Times New Roman"/>
                <w:b w:val="false"/>
                <w:i w:val="false"/>
                <w:color w:val="000000"/>
                <w:sz w:val="20"/>
              </w:rPr>
              <w:t>
Мемлекеттік тіркеу күні [күні]</w:t>
            </w:r>
            <w:r>
              <w:br/>
            </w:r>
            <w:r>
              <w:rPr>
                <w:rFonts w:ascii="Times New Roman"/>
                <w:b w:val="false"/>
                <w:i w:val="false"/>
                <w:color w:val="000000"/>
                <w:sz w:val="20"/>
              </w:rPr>
              <w:t>
Бас тарту себебі: [бас тарту себебі]</w:t>
            </w:r>
            <w:r>
              <w:br/>
            </w:r>
            <w:r>
              <w:rPr>
                <w:rFonts w:ascii="Times New Roman"/>
                <w:b w:val="false"/>
                <w:i w:val="false"/>
                <w:color w:val="000000"/>
                <w:sz w:val="20"/>
              </w:rPr>
              <w:t xml:space="preserve">
[Қол қоюшының лауазымы] [Қол қоюшының аты, әкесінің аты </w:t>
            </w:r>
            <w:r>
              <w:br/>
            </w:r>
            <w:r>
              <w:rPr>
                <w:rFonts w:ascii="Times New Roman"/>
                <w:b w:val="false"/>
                <w:i w:val="false"/>
                <w:color w:val="000000"/>
                <w:sz w:val="20"/>
              </w:rPr>
              <w:t>
(бар болса), тегі]</w:t>
            </w:r>
            <w:r>
              <w:br/>
            </w:r>
            <w:r>
              <w:rPr>
                <w:rFonts w:ascii="Times New Roman"/>
                <w:b w:val="false"/>
                <w:i w:val="false"/>
                <w:color w:val="000000"/>
                <w:sz w:val="20"/>
              </w:rPr>
              <w:t>
</w:t>
            </w:r>
          </w:p>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