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8d65" w14:textId="4bb8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репродуктивтік әдістер мен технологияларды жүргізу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ДСМ-272/2020 бұйрығы. Қазақстан Республикасының Әділет министрлігінде 2020 жылғы 20 желтоқсанда № 21816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(бұдан әрі – Кодекс)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Қосалқы репродуктивтік әдістер мен технологияларды жүргізу қағидалары мен шарттары бекітілсін.</w:t>
      </w:r>
    </w:p>
    <w:bookmarkEnd w:id="1"/>
    <w:bookmarkStart w:name="z4" w:id="2"/>
    <w:p>
      <w:pPr>
        <w:spacing w:after="0"/>
        <w:ind w:left="0"/>
        <w:jc w:val="both"/>
      </w:pPr>
      <w:r>
        <w:rPr>
          <w:rFonts w:ascii="Times New Roman"/>
          <w:b w:val="false"/>
          <w:i w:val="false"/>
          <w:color w:val="000000"/>
          <w:sz w:val="28"/>
        </w:rPr>
        <w:t xml:space="preserve">
      2. Мынадай: </w:t>
      </w:r>
    </w:p>
    <w:bookmarkEnd w:id="2"/>
    <w:p>
      <w:pPr>
        <w:spacing w:after="0"/>
        <w:ind w:left="0"/>
        <w:jc w:val="both"/>
      </w:pPr>
      <w:r>
        <w:rPr>
          <w:rFonts w:ascii="Times New Roman"/>
          <w:b w:val="false"/>
          <w:i w:val="false"/>
          <w:color w:val="000000"/>
          <w:sz w:val="28"/>
        </w:rPr>
        <w:t xml:space="preserve">
      1) "Ұрпақты болудың қосалқы әдістері мен технологияларын жүргізу ережесін бекіту туралы" Қазақстан Республикасы Денсаулық сақтау министрінің міндетін атқарушының 2009 жылғы 30 қазандағы № 627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5919 болып тіркелген, Қазақстан Республикасының орталық атқарушы және өзге де мемлекеттік органдары актілерінің жинағында жарияланған, №3, 2010 жыл);</w:t>
      </w:r>
    </w:p>
    <w:p>
      <w:pPr>
        <w:spacing w:after="0"/>
        <w:ind w:left="0"/>
        <w:jc w:val="both"/>
      </w:pPr>
      <w:r>
        <w:rPr>
          <w:rFonts w:ascii="Times New Roman"/>
          <w:b w:val="false"/>
          <w:i w:val="false"/>
          <w:color w:val="000000"/>
          <w:sz w:val="28"/>
        </w:rPr>
        <w:t xml:space="preserve">
      2) "Ұрпақты болудың қосалқы әдістері мен технологияларын жүргізу ережесін бекіту туралы" Қазақстан Республикасы Денсаулық сақтау министрінің міндетін атқарушының 2009 жылғы 30 қазандағы № 627 бұйрығына өзгерістер мен толықтырулар енгізу туралы" Қазақстан Республикасы Денсаулық сақтау министрінің 2011 жылғы 30 наурыздағы № 162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6921 болып тіркелген, "Заң газетінде" 2011 жылғы 23 маусымдағы № 88(1904) жарияланған)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ДСМ-272/2020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Қосалқы репродуктивтік әдістер мен технологияларды жүргізу қағидалары мен шарттары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Қосалқы репродуктивтік әдістер мен технологияларды жүргізу қағидалары мен шарттары (бұдан әрі – Қағидалар мен шарттар) "Халық денсаулығы және денсаулық сақтау жүйесі туралы" Қазақстан Республикасы Кодексінің (бұдан әрі – Кодекс)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қосалқы репродуктивтік әдістер мен технологияларды жүргізу тәртібі мен шарттарын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15.02.2023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Қағидалар мен шарттарда пайдаланылатын терминдер мен анықтамалар:</w:t>
      </w:r>
    </w:p>
    <w:bookmarkEnd w:id="9"/>
    <w:p>
      <w:pPr>
        <w:spacing w:after="0"/>
        <w:ind w:left="0"/>
        <w:jc w:val="both"/>
      </w:pPr>
      <w:r>
        <w:rPr>
          <w:rFonts w:ascii="Times New Roman"/>
          <w:b w:val="false"/>
          <w:i w:val="false"/>
          <w:color w:val="000000"/>
          <w:sz w:val="28"/>
        </w:rPr>
        <w:t>
      1) азооспермия – эякулятта шәуеттің болмауы;</w:t>
      </w:r>
    </w:p>
    <w:p>
      <w:pPr>
        <w:spacing w:after="0"/>
        <w:ind w:left="0"/>
        <w:jc w:val="both"/>
      </w:pPr>
      <w:r>
        <w:rPr>
          <w:rFonts w:ascii="Times New Roman"/>
          <w:b w:val="false"/>
          <w:i w:val="false"/>
          <w:color w:val="000000"/>
          <w:sz w:val="28"/>
        </w:rPr>
        <w:t>
      2) бедеулік – бұл контрацепциясыз 12 ай тұрақты жыныстық өмірден кейін клиникалық жүктіліктің болмауымен көрінетін репродуктивтік жүйенің ауруы;</w:t>
      </w:r>
    </w:p>
    <w:p>
      <w:pPr>
        <w:spacing w:after="0"/>
        <w:ind w:left="0"/>
        <w:jc w:val="both"/>
      </w:pPr>
      <w:r>
        <w:rPr>
          <w:rFonts w:ascii="Times New Roman"/>
          <w:b w:val="false"/>
          <w:i w:val="false"/>
          <w:color w:val="000000"/>
          <w:sz w:val="28"/>
        </w:rPr>
        <w:t>
      3) гистероскопия – кейіннен диагностикалық және операциялық манипуляциялар жүргізе отырып, гистероскоптың көмегімен жатыр қуысын ең аз инвазивті зерттеп-қарау әдісі;</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p>
      <w:pPr>
        <w:spacing w:after="0"/>
        <w:ind w:left="0"/>
        <w:jc w:val="both"/>
      </w:pPr>
      <w:r>
        <w:rPr>
          <w:rFonts w:ascii="Times New Roman"/>
          <w:b w:val="false"/>
          <w:i w:val="false"/>
          <w:color w:val="000000"/>
          <w:sz w:val="28"/>
        </w:rPr>
        <w:t>
      6) донорлық функция – донордың медициналық зерттеп-қараудан ерікті түрде өтуі және қан мен оның компоненттерінің аллогендік донациясын орындау;</w:t>
      </w:r>
    </w:p>
    <w:p>
      <w:pPr>
        <w:spacing w:after="0"/>
        <w:ind w:left="0"/>
        <w:jc w:val="both"/>
      </w:pPr>
      <w:r>
        <w:rPr>
          <w:rFonts w:ascii="Times New Roman"/>
          <w:b w:val="false"/>
          <w:i w:val="false"/>
          <w:color w:val="000000"/>
          <w:sz w:val="28"/>
        </w:rPr>
        <w:t>
      7)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pPr>
        <w:spacing w:after="0"/>
        <w:ind w:left="0"/>
        <w:jc w:val="both"/>
      </w:pPr>
      <w:r>
        <w:rPr>
          <w:rFonts w:ascii="Times New Roman"/>
          <w:b w:val="false"/>
          <w:i w:val="false"/>
          <w:color w:val="000000"/>
          <w:sz w:val="28"/>
        </w:rPr>
        <w:t>
      8) кариотип – осы биологиялық түрдің (түрлік кариотип), осы организмнің (жеке кариотип) немесе жасушалар сызығының (клонының) жасушаларына тән хромосомалардың толық жиынтығы белгілерінің жиынтығы (саны, мөлшері, нысаны);</w:t>
      </w:r>
    </w:p>
    <w:p>
      <w:pPr>
        <w:spacing w:after="0"/>
        <w:ind w:left="0"/>
        <w:jc w:val="both"/>
      </w:pPr>
      <w:r>
        <w:rPr>
          <w:rFonts w:ascii="Times New Roman"/>
          <w:b w:val="false"/>
          <w:i w:val="false"/>
          <w:color w:val="000000"/>
          <w:sz w:val="28"/>
        </w:rPr>
        <w:t>
      9) қосалқы репродуктивтік әдістер мен технологиялар (бұдан әрі – ҚРТ) – бедеулікті емдеу әдістері (жасанды инсеминациялау (бұдан әрі – ЖИ), жасанды ұрықтандыру (бұдан әрі– ЖҰ)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p>
      <w:pPr>
        <w:spacing w:after="0"/>
        <w:ind w:left="0"/>
        <w:jc w:val="both"/>
      </w:pPr>
      <w:r>
        <w:rPr>
          <w:rFonts w:ascii="Times New Roman"/>
          <w:b w:val="false"/>
          <w:i w:val="false"/>
          <w:color w:val="000000"/>
          <w:sz w:val="28"/>
        </w:rPr>
        <w:t>
      10) маркерлік хромосомалар – фрагменттің мөлшеріне байланысты әдетте арнайы геномдық талдаусыз сәйкестендірілмейтін хромосоманың шағын фрагментін білдіреді;</w:t>
      </w:r>
    </w:p>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қаражаты есебінен медициналық көрсетілетін қызметтерді тұтынушыларға медициналық көмек көрсету бойынша құқықтық, экономикалық және ұйымдастырушылық шаралар кешені;</w:t>
      </w:r>
    </w:p>
    <w:p>
      <w:pPr>
        <w:spacing w:after="0"/>
        <w:ind w:left="0"/>
        <w:jc w:val="both"/>
      </w:pPr>
      <w:r>
        <w:rPr>
          <w:rFonts w:ascii="Times New Roman"/>
          <w:b w:val="false"/>
          <w:i w:val="false"/>
          <w:color w:val="000000"/>
          <w:sz w:val="28"/>
        </w:rPr>
        <w:t>
      12) репродуктивтік денсаулық – адамның толыққанды ұрпақты өмірге келтіру қабілетін көрсететін денсаулығы;</w:t>
      </w:r>
    </w:p>
    <w:p>
      <w:pPr>
        <w:spacing w:after="0"/>
        <w:ind w:left="0"/>
        <w:jc w:val="both"/>
      </w:pPr>
      <w:r>
        <w:rPr>
          <w:rFonts w:ascii="Times New Roman"/>
          <w:b w:val="false"/>
          <w:i w:val="false"/>
          <w:color w:val="000000"/>
          <w:sz w:val="28"/>
        </w:rPr>
        <w:t>
      13)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p>
      <w:pPr>
        <w:spacing w:after="0"/>
        <w:ind w:left="0"/>
        <w:jc w:val="both"/>
      </w:pPr>
      <w:r>
        <w:rPr>
          <w:rFonts w:ascii="Times New Roman"/>
          <w:b w:val="false"/>
          <w:i w:val="false"/>
          <w:color w:val="000000"/>
          <w:sz w:val="28"/>
        </w:rPr>
        <w:t>
      14)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p>
      <w:pPr>
        <w:spacing w:after="0"/>
        <w:ind w:left="0"/>
        <w:jc w:val="both"/>
      </w:pPr>
      <w:r>
        <w:rPr>
          <w:rFonts w:ascii="Times New Roman"/>
          <w:b w:val="false"/>
          <w:i w:val="false"/>
          <w:color w:val="000000"/>
          <w:sz w:val="28"/>
        </w:rPr>
        <w:t>
      15) суррогат ана болу шарты - некеде тұратын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p>
      <w:pPr>
        <w:spacing w:after="0"/>
        <w:ind w:left="0"/>
        <w:jc w:val="both"/>
      </w:pPr>
      <w:r>
        <w:rPr>
          <w:rFonts w:ascii="Times New Roman"/>
          <w:b w:val="false"/>
          <w:i w:val="false"/>
          <w:color w:val="000000"/>
          <w:sz w:val="28"/>
        </w:rPr>
        <w:t>
      16) эпидидимит – ұманың аумағында қабыну үдерісімен, гиперемиямен, домбығумен және ісінумен сипатталатын ұрық қосалқысының қабынуы.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15.02.2023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Некедегі әйел мен ер адам ақпараттық ерікті келісімі болған кезде денсаулық сақтау ұйымдарында қауіпсіз және тиімді әдістермен, оның ішінде ҚРТ пайдалана отырып, олардың тиімділігі, қолданудың оңтайлы мерзімдері туралы, ықтимал асқынулар, медициналық және құқықтық салдарлар және олардың ағзаға әсері туралы толық және жан-жақты ақпарат ала отырып, бедеулікке ем алады.</w:t>
      </w:r>
    </w:p>
    <w:bookmarkEnd w:id="10"/>
    <w:p>
      <w:pPr>
        <w:spacing w:after="0"/>
        <w:ind w:left="0"/>
        <w:jc w:val="both"/>
      </w:pPr>
      <w:r>
        <w:rPr>
          <w:rFonts w:ascii="Times New Roman"/>
          <w:b w:val="false"/>
          <w:i w:val="false"/>
          <w:color w:val="000000"/>
          <w:sz w:val="28"/>
        </w:rPr>
        <w:t>
      Некеде тұратын және тұрмайтын әйел мен ер адам бірлесіп өтініш жасаған кезде ер адамның ұрығы олардың келісімімен қатырылмайды.</w:t>
      </w:r>
    </w:p>
    <w:p>
      <w:pPr>
        <w:spacing w:after="0"/>
        <w:ind w:left="0"/>
        <w:jc w:val="both"/>
      </w:pPr>
      <w:r>
        <w:rPr>
          <w:rFonts w:ascii="Times New Roman"/>
          <w:b w:val="false"/>
          <w:i w:val="false"/>
          <w:color w:val="000000"/>
          <w:sz w:val="28"/>
        </w:rPr>
        <w:t>
      Некеде тұрмайтын әйел денсаулық сақтау ұйымдарында қауіпсіз және тиімді әдістермен, оның ішінде ҚРТ пайдалана отырып (суррогат ана болуды қоспағанда), олардың тиімділігі, қолданудың оңтайлы мерзімдері туралы, ықтимал асқынулар, медициналық және құқықтық салдарлар және олардың ағзаға әсері туралы толық жан-жақты ақпарат ала отырып, бедеулікке ем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15.02.2023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МӘМС жүйесіндегі медициналық көмек ҚРТ – цикл емшарасын көздейді, онда суперовуляцияны ынталандыру жүргізу, аналық бездердің трансвагинальды пункциясы, аналық ұрық жасушаны алу, ооцитті (ооциттерді) инсеминациялау немесе ооцит цитоплазмасына шәуетті инъекциялау (бұдан әрі – ОЦШИ), эмбриондарды өсіру, ынталандырылған циклде эмбриондарды ауыстыруға қарсы көрсетілімдер болған кезде кейінге қалдырылған тасымалдау кезінде қатырылған эмбриондарды тасымалдауды қоса алғанда, эмбриондарды көшіру (аналық бездердің гиперстимуляциясы синдромының қаупі, нәтижелілікті төмендететін факторлардың болуы – овуляцияны ынталандыру шеңберінде эндометрия гиперплазиясы, эндометрия гипоплазиясы, кез-келген жердегі өткір қабыну аурулары және басқалар).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15.02.2023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МӘМС жүйесінде ҚРТ қолданылатын емшараны жүргізу үшін іріктеу критерилері келесі факторларды біріктіреді:</w:t>
      </w:r>
    </w:p>
    <w:bookmarkEnd w:id="12"/>
    <w:p>
      <w:pPr>
        <w:spacing w:after="0"/>
        <w:ind w:left="0"/>
        <w:jc w:val="both"/>
      </w:pPr>
      <w:r>
        <w:rPr>
          <w:rFonts w:ascii="Times New Roman"/>
          <w:b w:val="false"/>
          <w:i w:val="false"/>
          <w:color w:val="000000"/>
          <w:sz w:val="28"/>
        </w:rPr>
        <w:t>
      1) қанағаттанарлық овариалдық резерв кемінде 2 фактордың болуымен сипатталады: 1,0 нанограммнан/миллилитрден артық мюллерге қарсы гормон (бұдан әрі – МҚГ), 12-ден кем емес (циклдің 2 – 5 күніне) фолликулды ынталандыратын гормон (бұдан әрі – ФЫГ), антральды фолликулалардың саны әр аналық безде кемінде 3 (үш) (циклдің 2 – 5 күнінде) немесе жалғыз аналық без болған жағдайда 5 – 6 антральды фолликула;</w:t>
      </w:r>
    </w:p>
    <w:p>
      <w:pPr>
        <w:spacing w:after="0"/>
        <w:ind w:left="0"/>
        <w:jc w:val="both"/>
      </w:pPr>
      <w:r>
        <w:rPr>
          <w:rFonts w:ascii="Times New Roman"/>
          <w:b w:val="false"/>
          <w:i w:val="false"/>
          <w:color w:val="000000"/>
          <w:sz w:val="28"/>
        </w:rPr>
        <w:t>
      2) жүктіліктің басталуы нәтижелілігінің төмендеу факторларының жоқтығы (имплантацияға және жүктіліктің дамуына кедергі келтіретін ішкі жыныс мүшелерінің даму аномалиялары, гидро (сактосальпингстер), 3 – 4 дәрежелі жатыр қуысының синехиясы, аналық бездердің кисталары, обтурациялық емес азооспермия);</w:t>
      </w:r>
    </w:p>
    <w:p>
      <w:pPr>
        <w:spacing w:after="0"/>
        <w:ind w:left="0"/>
        <w:jc w:val="both"/>
      </w:pPr>
      <w:r>
        <w:rPr>
          <w:rFonts w:ascii="Times New Roman"/>
          <w:b w:val="false"/>
          <w:i w:val="false"/>
          <w:color w:val="000000"/>
          <w:sz w:val="28"/>
        </w:rPr>
        <w:t>
      3) ерлер факторына байланысты бедеулік (анықтамасы бойынша: олигозооспермия – шәуеттердің концентрациясының 10 миллион/миллилитрден 15 миллион/миллилитрге дейін төмендеуі; астенозооспермия – 1 миллилитр эякулятта 5%-нан бастап 1 миллилитрдің эякуляттағы 32%-ға дейін прогрессивтік жылжымалы (А+В класы); тератозооспермия - қалыпты құрылымдағы шәует 1% - дан бастап 4%-ға дейін; шәуеттің біріктірілген патологиясы (шәуеттің қозғалғыштығы және құрылымы концентрациядағы өзгерістің әртүрлі үйлесімділігі шәуеттің ұрықтандыру қабілетін төмендететін); эякулятта антиспермалдық антиденелердің болуы (МАР-тест 50%-дан көп) шәуеттердің қалыпты шоғырлануы жағдайында табиғи ұрықтандыруға кедергі келтіреді).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15.02.2023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МӘМС жүйесінде ҚРТ қолданумен емшара көрсету Қазақстан Республикасының азаматтарына ұсынылады.</w:t>
      </w:r>
    </w:p>
    <w:bookmarkEnd w:id="13"/>
    <w:p>
      <w:pPr>
        <w:spacing w:after="0"/>
        <w:ind w:left="0"/>
        <w:jc w:val="both"/>
      </w:pPr>
      <w:r>
        <w:rPr>
          <w:rFonts w:ascii="Times New Roman"/>
          <w:b w:val="false"/>
          <w:i w:val="false"/>
          <w:color w:val="000000"/>
          <w:sz w:val="28"/>
        </w:rPr>
        <w:t>
      Қатырылған эмбриондарды кешіктіріп тасымалдау кезінде емшара пациент үшін қолайлы кезеңге ауыстырылады.</w:t>
      </w:r>
    </w:p>
    <w:p>
      <w:pPr>
        <w:spacing w:after="0"/>
        <w:ind w:left="0"/>
        <w:jc w:val="both"/>
      </w:pPr>
      <w:r>
        <w:rPr>
          <w:rFonts w:ascii="Times New Roman"/>
          <w:b w:val="false"/>
          <w:i w:val="false"/>
          <w:color w:val="000000"/>
          <w:sz w:val="28"/>
        </w:rPr>
        <w:t>
      Аналық бездердің әлсіз жұмыс істеуі немесе эмбриондардың дамуы тоқтау себебінен ЖҰ бағдарламасы аяқталмаса, бұл аяқталмаған жағдай болып жабылады әлеуметтік медициналық сақтандыру қорына (бұдан әрі – ӘлМСҚ) жіберіледі және нақты шығындар бойынша төлем жасалады.</w:t>
      </w:r>
    </w:p>
    <w:p>
      <w:pPr>
        <w:spacing w:after="0"/>
        <w:ind w:left="0"/>
        <w:jc w:val="both"/>
      </w:pPr>
      <w:r>
        <w:rPr>
          <w:rFonts w:ascii="Times New Roman"/>
          <w:b w:val="false"/>
          <w:i w:val="false"/>
          <w:color w:val="000000"/>
          <w:sz w:val="28"/>
        </w:rPr>
        <w:t>
      МӘМС жүйесін ҚРТ пайдалана отырып бедеулікті емдеу тиімділігінің критериі ультрадыбыстық зерттеудің көмегімен жүктілігі расталған әйелдердің үлесі (емделгендер санының %) болып табылады.</w:t>
      </w:r>
    </w:p>
    <w:p>
      <w:pPr>
        <w:spacing w:after="0"/>
        <w:ind w:left="0"/>
        <w:jc w:val="both"/>
      </w:pPr>
      <w:r>
        <w:rPr>
          <w:rFonts w:ascii="Times New Roman"/>
          <w:b w:val="false"/>
          <w:i w:val="false"/>
          <w:color w:val="000000"/>
          <w:sz w:val="28"/>
        </w:rPr>
        <w:t>
      ҚРТ қолданумен емшара жүргізу үшін сперматозоидттарды хирургиялық жолмен алуға көрсетілімдер:</w:t>
      </w:r>
    </w:p>
    <w:p>
      <w:pPr>
        <w:spacing w:after="0"/>
        <w:ind w:left="0"/>
        <w:jc w:val="both"/>
      </w:pPr>
      <w:r>
        <w:rPr>
          <w:rFonts w:ascii="Times New Roman"/>
          <w:b w:val="false"/>
          <w:i w:val="false"/>
          <w:color w:val="000000"/>
          <w:sz w:val="28"/>
        </w:rPr>
        <w:t>
      обструктивті емес және обструктивті азооспермия;</w:t>
      </w:r>
    </w:p>
    <w:p>
      <w:pPr>
        <w:spacing w:after="0"/>
        <w:ind w:left="0"/>
        <w:jc w:val="both"/>
      </w:pPr>
      <w:r>
        <w:rPr>
          <w:rFonts w:ascii="Times New Roman"/>
          <w:b w:val="false"/>
          <w:i w:val="false"/>
          <w:color w:val="000000"/>
          <w:sz w:val="28"/>
        </w:rPr>
        <w:t>
      эякуляцияның бұзылуы: аспермия, ретроградтық эякуляция;</w:t>
      </w:r>
    </w:p>
    <w:p>
      <w:pPr>
        <w:spacing w:after="0"/>
        <w:ind w:left="0"/>
        <w:jc w:val="both"/>
      </w:pPr>
      <w:r>
        <w:rPr>
          <w:rFonts w:ascii="Times New Roman"/>
          <w:b w:val="false"/>
          <w:i w:val="false"/>
          <w:color w:val="000000"/>
          <w:sz w:val="28"/>
        </w:rPr>
        <w:t>
      эякуляттағы 100% некрозоспермия болып табылады.</w:t>
      </w:r>
    </w:p>
    <w:p>
      <w:pPr>
        <w:spacing w:after="0"/>
        <w:ind w:left="0"/>
        <w:jc w:val="both"/>
      </w:pPr>
      <w:r>
        <w:rPr>
          <w:rFonts w:ascii="Times New Roman"/>
          <w:b w:val="false"/>
          <w:i w:val="false"/>
          <w:color w:val="000000"/>
          <w:sz w:val="28"/>
        </w:rPr>
        <w:t>
      Сперматозоидттарды хирургиялық жолмен алуға қарсы көрсетілімдер кез-келген жердегі өткір инфекциялық аурулар болып табылады.</w:t>
      </w:r>
    </w:p>
    <w:p>
      <w:pPr>
        <w:spacing w:after="0"/>
        <w:ind w:left="0"/>
        <w:jc w:val="both"/>
      </w:pPr>
      <w:r>
        <w:rPr>
          <w:rFonts w:ascii="Times New Roman"/>
          <w:b w:val="false"/>
          <w:i w:val="false"/>
          <w:color w:val="000000"/>
          <w:sz w:val="28"/>
        </w:rPr>
        <w:t>
      Сперматозоидты алудың оңтайлы әдісін уролог-дәрігер жүзеге асырады.</w:t>
      </w:r>
    </w:p>
    <w:p>
      <w:pPr>
        <w:spacing w:after="0"/>
        <w:ind w:left="0"/>
        <w:jc w:val="both"/>
      </w:pPr>
      <w:r>
        <w:rPr>
          <w:rFonts w:ascii="Times New Roman"/>
          <w:b w:val="false"/>
          <w:i w:val="false"/>
          <w:color w:val="000000"/>
          <w:sz w:val="28"/>
        </w:rPr>
        <w:t>
      ОЦШИ-ға мынадай көрсетілімдер:</w:t>
      </w:r>
    </w:p>
    <w:p>
      <w:pPr>
        <w:spacing w:after="0"/>
        <w:ind w:left="0"/>
        <w:jc w:val="both"/>
      </w:pPr>
      <w:r>
        <w:rPr>
          <w:rFonts w:ascii="Times New Roman"/>
          <w:b w:val="false"/>
          <w:i w:val="false"/>
          <w:color w:val="000000"/>
          <w:sz w:val="28"/>
        </w:rPr>
        <w:t>
      ерлердің бедеулік факторы, ол эякулят параметрлерінің айтарлықтай төмендеуінде көрінеді;</w:t>
      </w:r>
    </w:p>
    <w:p>
      <w:pPr>
        <w:spacing w:after="0"/>
        <w:ind w:left="0"/>
        <w:jc w:val="both"/>
      </w:pPr>
      <w:r>
        <w:rPr>
          <w:rFonts w:ascii="Times New Roman"/>
          <w:b w:val="false"/>
          <w:i w:val="false"/>
          <w:color w:val="000000"/>
          <w:sz w:val="28"/>
        </w:rPr>
        <w:t>
      хирургиялық жолмен алынған сперматозоидтарды пайдалану;</w:t>
      </w:r>
    </w:p>
    <w:p>
      <w:pPr>
        <w:spacing w:after="0"/>
        <w:ind w:left="0"/>
        <w:jc w:val="both"/>
      </w:pPr>
      <w:r>
        <w:rPr>
          <w:rFonts w:ascii="Times New Roman"/>
          <w:b w:val="false"/>
          <w:i w:val="false"/>
          <w:color w:val="000000"/>
          <w:sz w:val="28"/>
        </w:rPr>
        <w:t>
      мұздатылғаннан кейін ооциттерді пайдалану;</w:t>
      </w:r>
    </w:p>
    <w:p>
      <w:pPr>
        <w:spacing w:after="0"/>
        <w:ind w:left="0"/>
        <w:jc w:val="both"/>
      </w:pPr>
      <w:r>
        <w:rPr>
          <w:rFonts w:ascii="Times New Roman"/>
          <w:b w:val="false"/>
          <w:i w:val="false"/>
          <w:color w:val="000000"/>
          <w:sz w:val="28"/>
        </w:rPr>
        <w:t>
      полимеразды тізбекті реакция әдісімен имплантацияға дейінгі генетикалық тестілеуді (бұдан әрі – ИГТ) жүргізу;</w:t>
      </w:r>
    </w:p>
    <w:p>
      <w:pPr>
        <w:spacing w:after="0"/>
        <w:ind w:left="0"/>
        <w:jc w:val="both"/>
      </w:pPr>
      <w:r>
        <w:rPr>
          <w:rFonts w:ascii="Times New Roman"/>
          <w:b w:val="false"/>
          <w:i w:val="false"/>
          <w:color w:val="000000"/>
          <w:sz w:val="28"/>
        </w:rPr>
        <w:t>
      алдыңғы ҚРТ бағдарламасында ұрықтандырудың төмен жиілігі болып табылады.</w:t>
      </w:r>
    </w:p>
    <w:p>
      <w:pPr>
        <w:spacing w:after="0"/>
        <w:ind w:left="0"/>
        <w:jc w:val="both"/>
      </w:pPr>
      <w:r>
        <w:rPr>
          <w:rFonts w:ascii="Times New Roman"/>
          <w:b w:val="false"/>
          <w:i w:val="false"/>
          <w:color w:val="000000"/>
          <w:sz w:val="28"/>
        </w:rPr>
        <w:t>
      Обструктивті азооспермияға (жарық жолдарының агенезі, созылмалы екі жақты обструктивті эпидидимит) МӘМС жүйесінде ЖҰ қолдану процедуралары ФЫГ және кариотиптің қанағаттанарлық талдауымен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15.02.2023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4"/>
    <w:p>
      <w:pPr>
        <w:spacing w:after="0"/>
        <w:ind w:left="0"/>
        <w:jc w:val="both"/>
      </w:pPr>
      <w:r>
        <w:rPr>
          <w:rFonts w:ascii="Times New Roman"/>
          <w:b w:val="false"/>
          <w:i w:val="false"/>
          <w:color w:val="000000"/>
          <w:sz w:val="28"/>
        </w:rPr>
        <w:t>
      6-1. ФСГ және кариотип қанағаттанарлық талдауы кезінде азоспермияның обструктивтік түрі (ұрық шығару жолдарының агенезиясы, созылмалы екі жақты обструктивтік эпидидимит) кезінде МӘМС жүйесінде жасанды ұрықтандыру рәсімін жүргізу мүмкін болады.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Пациентті тіркеу орны бойынша денсаулық сақтау ұйымдары бедеуліктен зардап шегетін адамдарды диспансерлік науқастардың (бұдан әрі-ДНЭТ) электрондық тіркеліміне енгізеді. 12 ай ішінде бедеуліктің себептерін зерттеп-қарағаннан және анықтағаннан кейін бейінді маманның қорытындысы негізінде пациенттің тіркелген жеріндегі денсаулық сақтау ұйымдары МӘМС жүйесінде ҚРТ жүргізу туралы мәселені шешу үшін пациенттің құжаттарын облыстардың, республикалық маңызы бар қалалардың және астананың денсаулық сақтауды мемлекеттік басқарудың жергілікті органдарының жоғары технологиялық медициналық қызметтер жөніндегі комиссиясына (бұдан әрі-ЖТМҚ комиссиясы) жібереді.</w:t>
      </w:r>
    </w:p>
    <w:bookmarkEnd w:id="15"/>
    <w:p>
      <w:pPr>
        <w:spacing w:after="0"/>
        <w:ind w:left="0"/>
        <w:jc w:val="both"/>
      </w:pPr>
      <w:r>
        <w:rPr>
          <w:rFonts w:ascii="Times New Roman"/>
          <w:b w:val="false"/>
          <w:i w:val="false"/>
          <w:color w:val="000000"/>
          <w:sz w:val="28"/>
        </w:rPr>
        <w:t xml:space="preserve">
      МӘМС жүйесінде орындалған ҚРТ емшаралары туралы деректерді ҚРТ бедеулікті емдеуде қолдануға көмек көрсететін медициналық ұйымдар медициналық ақпараттық жүйеге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нысанда енгізеді.</w:t>
      </w:r>
    </w:p>
    <w:bookmarkStart w:name="z18" w:id="16"/>
    <w:p>
      <w:pPr>
        <w:spacing w:after="0"/>
        <w:ind w:left="0"/>
        <w:jc w:val="both"/>
      </w:pPr>
      <w:r>
        <w:rPr>
          <w:rFonts w:ascii="Times New Roman"/>
          <w:b w:val="false"/>
          <w:i w:val="false"/>
          <w:color w:val="000000"/>
          <w:sz w:val="28"/>
        </w:rPr>
        <w:t>
      8. ҚРТ пайдалана отырып, медициналық көмек алу үшін медициналық ұйымды таңдауды пациент жүзеге асырады. Оң шешім қабылданған жағдайда ЖТМҚ комиссиясы емдеуге жатқызуға жолдаманы пациенттің құжаттар пакетін қоса бере отырып, емдеуге жатқызу бюросы порталында тіркейді.</w:t>
      </w:r>
    </w:p>
    <w:bookmarkEnd w:id="16"/>
    <w:bookmarkStart w:name="z19" w:id="17"/>
    <w:p>
      <w:pPr>
        <w:spacing w:after="0"/>
        <w:ind w:left="0"/>
        <w:jc w:val="left"/>
      </w:pPr>
      <w:r>
        <w:rPr>
          <w:rFonts w:ascii="Times New Roman"/>
          <w:b/>
          <w:i w:val="false"/>
          <w:color w:val="000000"/>
        </w:rPr>
        <w:t xml:space="preserve"> 2-тарау. Жасанды ұрықтандыру жүргізу тәртібі</w:t>
      </w:r>
    </w:p>
    <w:bookmarkEnd w:id="17"/>
    <w:bookmarkStart w:name="z20" w:id="18"/>
    <w:p>
      <w:pPr>
        <w:spacing w:after="0"/>
        <w:ind w:left="0"/>
        <w:jc w:val="both"/>
      </w:pPr>
      <w:r>
        <w:rPr>
          <w:rFonts w:ascii="Times New Roman"/>
          <w:b w:val="false"/>
          <w:i w:val="false"/>
          <w:color w:val="000000"/>
          <w:sz w:val="28"/>
        </w:rPr>
        <w:t>
      9. ЖҰ суперовуляциясыз (табиғи етеккір циклінде) немесе суперовуляцияны ынталандырумен жүзеге асырылады.</w:t>
      </w:r>
    </w:p>
    <w:bookmarkEnd w:id="18"/>
    <w:bookmarkStart w:name="z21" w:id="19"/>
    <w:p>
      <w:pPr>
        <w:spacing w:after="0"/>
        <w:ind w:left="0"/>
        <w:jc w:val="both"/>
      </w:pPr>
      <w:r>
        <w:rPr>
          <w:rFonts w:ascii="Times New Roman"/>
          <w:b w:val="false"/>
          <w:i w:val="false"/>
          <w:color w:val="000000"/>
          <w:sz w:val="28"/>
        </w:rPr>
        <w:t>
      10. Суперовуляцияны ынталандыратын ЖҰ емшарасы мынадай кезеңдерден тұрады:</w:t>
      </w:r>
    </w:p>
    <w:bookmarkEnd w:id="19"/>
    <w:p>
      <w:pPr>
        <w:spacing w:after="0"/>
        <w:ind w:left="0"/>
        <w:jc w:val="both"/>
      </w:pPr>
      <w:r>
        <w:rPr>
          <w:rFonts w:ascii="Times New Roman"/>
          <w:b w:val="false"/>
          <w:i w:val="false"/>
          <w:color w:val="000000"/>
          <w:sz w:val="28"/>
        </w:rPr>
        <w:t>
      1) пациенттерді іріктеу және зерттеп-қарау;</w:t>
      </w:r>
    </w:p>
    <w:p>
      <w:pPr>
        <w:spacing w:after="0"/>
        <w:ind w:left="0"/>
        <w:jc w:val="both"/>
      </w:pPr>
      <w:r>
        <w:rPr>
          <w:rFonts w:ascii="Times New Roman"/>
          <w:b w:val="false"/>
          <w:i w:val="false"/>
          <w:color w:val="000000"/>
          <w:sz w:val="28"/>
        </w:rPr>
        <w:t>
      2) фолликулогенез мониторингін және эндометрия дамуын қоса алғанда суперовуляция индукциясы;</w:t>
      </w:r>
    </w:p>
    <w:p>
      <w:pPr>
        <w:spacing w:after="0"/>
        <w:ind w:left="0"/>
        <w:jc w:val="both"/>
      </w:pPr>
      <w:r>
        <w:rPr>
          <w:rFonts w:ascii="Times New Roman"/>
          <w:b w:val="false"/>
          <w:i w:val="false"/>
          <w:color w:val="000000"/>
          <w:sz w:val="28"/>
        </w:rPr>
        <w:t xml:space="preserve">
      3) аналық без фолликулаларын пункциялау, ооцитті (ооциттерді) алу; </w:t>
      </w:r>
    </w:p>
    <w:p>
      <w:pPr>
        <w:spacing w:after="0"/>
        <w:ind w:left="0"/>
        <w:jc w:val="both"/>
      </w:pPr>
      <w:r>
        <w:rPr>
          <w:rFonts w:ascii="Times New Roman"/>
          <w:b w:val="false"/>
          <w:i w:val="false"/>
          <w:color w:val="000000"/>
          <w:sz w:val="28"/>
        </w:rPr>
        <w:t xml:space="preserve">
      4) ооцитті (ооциттерді) инсеминациялау немесе ИКШИ және in vitro (шыныда) ішінде эмбриондарды өсіру; </w:t>
      </w:r>
    </w:p>
    <w:p>
      <w:pPr>
        <w:spacing w:after="0"/>
        <w:ind w:left="0"/>
        <w:jc w:val="both"/>
      </w:pPr>
      <w:r>
        <w:rPr>
          <w:rFonts w:ascii="Times New Roman"/>
          <w:b w:val="false"/>
          <w:i w:val="false"/>
          <w:color w:val="000000"/>
          <w:sz w:val="28"/>
        </w:rPr>
        <w:t xml:space="preserve">
      5) эмбриондарды жатыр қуысына имплантациялау (қондыру); </w:t>
      </w:r>
    </w:p>
    <w:p>
      <w:pPr>
        <w:spacing w:after="0"/>
        <w:ind w:left="0"/>
        <w:jc w:val="both"/>
      </w:pPr>
      <w:r>
        <w:rPr>
          <w:rFonts w:ascii="Times New Roman"/>
          <w:b w:val="false"/>
          <w:i w:val="false"/>
          <w:color w:val="000000"/>
          <w:sz w:val="28"/>
        </w:rPr>
        <w:t>
      6) трансферден кейінгі гормоналдық қолдау;</w:t>
      </w:r>
    </w:p>
    <w:p>
      <w:pPr>
        <w:spacing w:after="0"/>
        <w:ind w:left="0"/>
        <w:jc w:val="both"/>
      </w:pPr>
      <w:r>
        <w:rPr>
          <w:rFonts w:ascii="Times New Roman"/>
          <w:b w:val="false"/>
          <w:i w:val="false"/>
          <w:color w:val="000000"/>
          <w:sz w:val="28"/>
        </w:rPr>
        <w:t xml:space="preserve">
      7) ерте мерзімдегі жүктіліктің диагностикасы. </w:t>
      </w:r>
    </w:p>
    <w:p>
      <w:pPr>
        <w:spacing w:after="0"/>
        <w:ind w:left="0"/>
        <w:jc w:val="both"/>
      </w:pPr>
      <w:r>
        <w:rPr>
          <w:rFonts w:ascii="Times New Roman"/>
          <w:b w:val="false"/>
          <w:i w:val="false"/>
          <w:color w:val="000000"/>
          <w:sz w:val="28"/>
        </w:rPr>
        <w:t>
      Суперовуляцияны ынталандырусыз ЖҰ емшарасы (табиғи етеккір циклінде) келесі кезеңдерден тұрады:</w:t>
      </w:r>
    </w:p>
    <w:p>
      <w:pPr>
        <w:spacing w:after="0"/>
        <w:ind w:left="0"/>
        <w:jc w:val="both"/>
      </w:pPr>
      <w:r>
        <w:rPr>
          <w:rFonts w:ascii="Times New Roman"/>
          <w:b w:val="false"/>
          <w:i w:val="false"/>
          <w:color w:val="000000"/>
          <w:sz w:val="28"/>
        </w:rPr>
        <w:t>
      1) пациенттерді іріктеу және зерттеп-қарау;</w:t>
      </w:r>
    </w:p>
    <w:p>
      <w:pPr>
        <w:spacing w:after="0"/>
        <w:ind w:left="0"/>
        <w:jc w:val="both"/>
      </w:pPr>
      <w:r>
        <w:rPr>
          <w:rFonts w:ascii="Times New Roman"/>
          <w:b w:val="false"/>
          <w:i w:val="false"/>
          <w:color w:val="000000"/>
          <w:sz w:val="28"/>
        </w:rPr>
        <w:t>
      2) фолликулогенез мониторингін және эндометрия дамуын қоса алғанда;</w:t>
      </w:r>
    </w:p>
    <w:p>
      <w:pPr>
        <w:spacing w:after="0"/>
        <w:ind w:left="0"/>
        <w:jc w:val="both"/>
      </w:pPr>
      <w:r>
        <w:rPr>
          <w:rFonts w:ascii="Times New Roman"/>
          <w:b w:val="false"/>
          <w:i w:val="false"/>
          <w:color w:val="000000"/>
          <w:sz w:val="28"/>
        </w:rPr>
        <w:t xml:space="preserve">
      3) аналық без фолликулаларын пункциялау, ооцитті (ооциттерді) алу; </w:t>
      </w:r>
    </w:p>
    <w:p>
      <w:pPr>
        <w:spacing w:after="0"/>
        <w:ind w:left="0"/>
        <w:jc w:val="both"/>
      </w:pPr>
      <w:r>
        <w:rPr>
          <w:rFonts w:ascii="Times New Roman"/>
          <w:b w:val="false"/>
          <w:i w:val="false"/>
          <w:color w:val="000000"/>
          <w:sz w:val="28"/>
        </w:rPr>
        <w:t xml:space="preserve">
      4) ооцитті (ооциттерді) инсеминациялау немесе ИКШИ және in vitro (шыныда) ішінде эмбриондарды өсіру; </w:t>
      </w:r>
    </w:p>
    <w:p>
      <w:pPr>
        <w:spacing w:after="0"/>
        <w:ind w:left="0"/>
        <w:jc w:val="both"/>
      </w:pPr>
      <w:r>
        <w:rPr>
          <w:rFonts w:ascii="Times New Roman"/>
          <w:b w:val="false"/>
          <w:i w:val="false"/>
          <w:color w:val="000000"/>
          <w:sz w:val="28"/>
        </w:rPr>
        <w:t xml:space="preserve">
      5) эмбриондарды жатыр қуысына имплантациялау (қондыру); </w:t>
      </w:r>
    </w:p>
    <w:p>
      <w:pPr>
        <w:spacing w:after="0"/>
        <w:ind w:left="0"/>
        <w:jc w:val="both"/>
      </w:pPr>
      <w:r>
        <w:rPr>
          <w:rFonts w:ascii="Times New Roman"/>
          <w:b w:val="false"/>
          <w:i w:val="false"/>
          <w:color w:val="000000"/>
          <w:sz w:val="28"/>
        </w:rPr>
        <w:t>
      6) трансферден кейінгі гормоналдық қолдау;</w:t>
      </w:r>
    </w:p>
    <w:p>
      <w:pPr>
        <w:spacing w:after="0"/>
        <w:ind w:left="0"/>
        <w:jc w:val="both"/>
      </w:pPr>
      <w:r>
        <w:rPr>
          <w:rFonts w:ascii="Times New Roman"/>
          <w:b w:val="false"/>
          <w:i w:val="false"/>
          <w:color w:val="000000"/>
          <w:sz w:val="28"/>
        </w:rPr>
        <w:t>
      7) ерте мерзімдегі жүктіліктің диагностикасы.</w:t>
      </w:r>
    </w:p>
    <w:bookmarkStart w:name="z22" w:id="20"/>
    <w:p>
      <w:pPr>
        <w:spacing w:after="0"/>
        <w:ind w:left="0"/>
        <w:jc w:val="both"/>
      </w:pPr>
      <w:r>
        <w:rPr>
          <w:rFonts w:ascii="Times New Roman"/>
          <w:b w:val="false"/>
          <w:i w:val="false"/>
          <w:color w:val="000000"/>
          <w:sz w:val="28"/>
        </w:rPr>
        <w:t>
      11. Донорлық жыныстық жасушаларды пайдалануға көрсетілімдер болған кезде, пациенттің жазбаша келісімімен ЖҰ емшарасы мынадай кезеңдермен толықтырылады:</w:t>
      </w:r>
    </w:p>
    <w:bookmarkEnd w:id="20"/>
    <w:p>
      <w:pPr>
        <w:spacing w:after="0"/>
        <w:ind w:left="0"/>
        <w:jc w:val="both"/>
      </w:pPr>
      <w:r>
        <w:rPr>
          <w:rFonts w:ascii="Times New Roman"/>
          <w:b w:val="false"/>
          <w:i w:val="false"/>
          <w:color w:val="000000"/>
          <w:sz w:val="28"/>
        </w:rPr>
        <w:t>
      1) эмбриондарды криконсервілеу;</w:t>
      </w:r>
    </w:p>
    <w:p>
      <w:pPr>
        <w:spacing w:after="0"/>
        <w:ind w:left="0"/>
        <w:jc w:val="both"/>
      </w:pPr>
      <w:r>
        <w:rPr>
          <w:rFonts w:ascii="Times New Roman"/>
          <w:b w:val="false"/>
          <w:i w:val="false"/>
          <w:color w:val="000000"/>
          <w:sz w:val="28"/>
        </w:rPr>
        <w:t>
      2) жыныс жасушаларын криоконсервілеу (ооциттер, шәуетті);</w:t>
      </w:r>
    </w:p>
    <w:p>
      <w:pPr>
        <w:spacing w:after="0"/>
        <w:ind w:left="0"/>
        <w:jc w:val="both"/>
      </w:pPr>
      <w:r>
        <w:rPr>
          <w:rFonts w:ascii="Times New Roman"/>
          <w:b w:val="false"/>
          <w:i w:val="false"/>
          <w:color w:val="000000"/>
          <w:sz w:val="28"/>
        </w:rPr>
        <w:t>
      3) криоконсервіленген эмбрионды жатыр қуысына енгізу.</w:t>
      </w:r>
    </w:p>
    <w:bookmarkStart w:name="z23" w:id="21"/>
    <w:p>
      <w:pPr>
        <w:spacing w:after="0"/>
        <w:ind w:left="0"/>
        <w:jc w:val="both"/>
      </w:pPr>
      <w:r>
        <w:rPr>
          <w:rFonts w:ascii="Times New Roman"/>
          <w:b w:val="false"/>
          <w:i w:val="false"/>
          <w:color w:val="000000"/>
          <w:sz w:val="28"/>
        </w:rPr>
        <w:t>
      12. ЖҰ жүргізу үшін көрсеткіштер мыналар болып табылады:</w:t>
      </w:r>
    </w:p>
    <w:bookmarkEnd w:id="21"/>
    <w:p>
      <w:pPr>
        <w:spacing w:after="0"/>
        <w:ind w:left="0"/>
        <w:jc w:val="both"/>
      </w:pPr>
      <w:r>
        <w:rPr>
          <w:rFonts w:ascii="Times New Roman"/>
          <w:b w:val="false"/>
          <w:i w:val="false"/>
          <w:color w:val="000000"/>
          <w:sz w:val="28"/>
        </w:rPr>
        <w:t>
      1) терапияға 12 ай бойы көнбейтін бедеулік;</w:t>
      </w:r>
    </w:p>
    <w:p>
      <w:pPr>
        <w:spacing w:after="0"/>
        <w:ind w:left="0"/>
        <w:jc w:val="both"/>
      </w:pPr>
      <w:r>
        <w:rPr>
          <w:rFonts w:ascii="Times New Roman"/>
          <w:b w:val="false"/>
          <w:i w:val="false"/>
          <w:color w:val="000000"/>
          <w:sz w:val="28"/>
        </w:rPr>
        <w:t>
      2) екі жатыр түтігінің жоқтығына байланысты түтік бедеулігі;</w:t>
      </w:r>
    </w:p>
    <w:p>
      <w:pPr>
        <w:spacing w:after="0"/>
        <w:ind w:left="0"/>
        <w:jc w:val="both"/>
      </w:pPr>
      <w:r>
        <w:rPr>
          <w:rFonts w:ascii="Times New Roman"/>
          <w:b w:val="false"/>
          <w:i w:val="false"/>
          <w:color w:val="000000"/>
          <w:sz w:val="28"/>
        </w:rPr>
        <w:t>
      3) жатыр түтіктерінің окклюзиясынан (жалғыз қалған түтік), одан арғы консервативтік және хирургиялық емдеу перспективасы болмаған кезде кіші жамбастағы жабыспа процесімен негізделген түтікті, түтікті-перитонеалдық бедеулік;</w:t>
      </w:r>
    </w:p>
    <w:p>
      <w:pPr>
        <w:spacing w:after="0"/>
        <w:ind w:left="0"/>
        <w:jc w:val="both"/>
      </w:pPr>
      <w:r>
        <w:rPr>
          <w:rFonts w:ascii="Times New Roman"/>
          <w:b w:val="false"/>
          <w:i w:val="false"/>
          <w:color w:val="000000"/>
          <w:sz w:val="28"/>
        </w:rPr>
        <w:t>
      4) 6-12 ай ішінде гормондық терапиядан әсер болмаған жағдайда эндокриндік бедеулік;</w:t>
      </w:r>
    </w:p>
    <w:p>
      <w:pPr>
        <w:spacing w:after="0"/>
        <w:ind w:left="0"/>
        <w:jc w:val="both"/>
      </w:pPr>
      <w:r>
        <w:rPr>
          <w:rFonts w:ascii="Times New Roman"/>
          <w:b w:val="false"/>
          <w:i w:val="false"/>
          <w:color w:val="000000"/>
          <w:sz w:val="28"/>
        </w:rPr>
        <w:t>
      5) 6-12 айдың ішінде консервативтік емдеу әдістерін қолдану кезінде кіші жамбас ағзаларының эндометриозымен негізделген сәтсіз бедеулік;</w:t>
      </w:r>
    </w:p>
    <w:p>
      <w:pPr>
        <w:spacing w:after="0"/>
        <w:ind w:left="0"/>
        <w:jc w:val="both"/>
      </w:pPr>
      <w:r>
        <w:rPr>
          <w:rFonts w:ascii="Times New Roman"/>
          <w:b w:val="false"/>
          <w:i w:val="false"/>
          <w:color w:val="000000"/>
          <w:sz w:val="28"/>
        </w:rPr>
        <w:t>
      6) шығу тегі белгісіз бедеулік және оны консервативті емдеудің тиімсіздігі кезінде;</w:t>
      </w:r>
    </w:p>
    <w:p>
      <w:pPr>
        <w:spacing w:after="0"/>
        <w:ind w:left="0"/>
        <w:jc w:val="both"/>
      </w:pPr>
      <w:r>
        <w:rPr>
          <w:rFonts w:ascii="Times New Roman"/>
          <w:b w:val="false"/>
          <w:i w:val="false"/>
          <w:color w:val="000000"/>
          <w:sz w:val="28"/>
        </w:rPr>
        <w:t>
      7) аналық бездердің болмауы;</w:t>
      </w:r>
    </w:p>
    <w:p>
      <w:pPr>
        <w:spacing w:after="0"/>
        <w:ind w:left="0"/>
        <w:jc w:val="both"/>
      </w:pPr>
      <w:r>
        <w:rPr>
          <w:rFonts w:ascii="Times New Roman"/>
          <w:b w:val="false"/>
          <w:i w:val="false"/>
          <w:color w:val="000000"/>
          <w:sz w:val="28"/>
        </w:rPr>
        <w:t>
      8) 6 ай бойы емделмейтін ерлердің бедеулігі;</w:t>
      </w:r>
    </w:p>
    <w:p>
      <w:pPr>
        <w:spacing w:after="0"/>
        <w:ind w:left="0"/>
        <w:jc w:val="both"/>
      </w:pPr>
      <w:r>
        <w:rPr>
          <w:rFonts w:ascii="Times New Roman"/>
          <w:b w:val="false"/>
          <w:i w:val="false"/>
          <w:color w:val="000000"/>
          <w:sz w:val="28"/>
        </w:rPr>
        <w:t>
      9) бедеуліктің түрлерінің қосарлануы.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ЖҰ жүргізу және эмбриондарды жатыр қуысына имплантациялау (қондыру) мынадай қарсы көрсетілімдер болған кезде жүргізілмейді:</w:t>
      </w:r>
    </w:p>
    <w:bookmarkEnd w:id="22"/>
    <w:p>
      <w:pPr>
        <w:spacing w:after="0"/>
        <w:ind w:left="0"/>
        <w:jc w:val="both"/>
      </w:pPr>
      <w:r>
        <w:rPr>
          <w:rFonts w:ascii="Times New Roman"/>
          <w:b w:val="false"/>
          <w:i w:val="false"/>
          <w:color w:val="000000"/>
          <w:sz w:val="28"/>
        </w:rPr>
        <w:t>
      1) жүктілік үшін қарсы көрсетілімдері бар соматикалық және психикалық аурулар;</w:t>
      </w:r>
    </w:p>
    <w:p>
      <w:pPr>
        <w:spacing w:after="0"/>
        <w:ind w:left="0"/>
        <w:jc w:val="both"/>
      </w:pPr>
      <w:r>
        <w:rPr>
          <w:rFonts w:ascii="Times New Roman"/>
          <w:b w:val="false"/>
          <w:i w:val="false"/>
          <w:color w:val="000000"/>
          <w:sz w:val="28"/>
        </w:rPr>
        <w:t>
      2) туа біткен даму ақаулары, жатыр қуысының жүре пайда болған деформациялары (эмбриондарды имплантаттауға және жүктіліктің дамуына кедергі келтіретін);</w:t>
      </w:r>
    </w:p>
    <w:p>
      <w:pPr>
        <w:spacing w:after="0"/>
        <w:ind w:left="0"/>
        <w:jc w:val="both"/>
      </w:pPr>
      <w:r>
        <w:rPr>
          <w:rFonts w:ascii="Times New Roman"/>
          <w:b w:val="false"/>
          <w:i w:val="false"/>
          <w:color w:val="000000"/>
          <w:sz w:val="28"/>
        </w:rPr>
        <w:t>
      3) операциялық емдеуді талап ететін және (немесе) ооцитті (ооциттерді) алуға кедергі келтіретін аналық бездердің қатерсіз ісіктері;</w:t>
      </w:r>
    </w:p>
    <w:p>
      <w:pPr>
        <w:spacing w:after="0"/>
        <w:ind w:left="0"/>
        <w:jc w:val="both"/>
      </w:pPr>
      <w:r>
        <w:rPr>
          <w:rFonts w:ascii="Times New Roman"/>
          <w:b w:val="false"/>
          <w:i w:val="false"/>
          <w:color w:val="000000"/>
          <w:sz w:val="28"/>
        </w:rPr>
        <w:t>
      4) эндометрдің гиперпластикалық процестері;</w:t>
      </w:r>
    </w:p>
    <w:p>
      <w:pPr>
        <w:spacing w:after="0"/>
        <w:ind w:left="0"/>
        <w:jc w:val="both"/>
      </w:pPr>
      <w:r>
        <w:rPr>
          <w:rFonts w:ascii="Times New Roman"/>
          <w:b w:val="false"/>
          <w:i w:val="false"/>
          <w:color w:val="000000"/>
          <w:sz w:val="28"/>
        </w:rPr>
        <w:t>
      5) операциялық емдеуді қажет ететін жатырдың қатерсіз ісіктері;</w:t>
      </w:r>
    </w:p>
    <w:p>
      <w:pPr>
        <w:spacing w:after="0"/>
        <w:ind w:left="0"/>
        <w:jc w:val="both"/>
      </w:pPr>
      <w:r>
        <w:rPr>
          <w:rFonts w:ascii="Times New Roman"/>
          <w:b w:val="false"/>
          <w:i w:val="false"/>
          <w:color w:val="000000"/>
          <w:sz w:val="28"/>
        </w:rPr>
        <w:t>
      6) кез-келген жерде орналасқан жіті қабыну аурулары;</w:t>
      </w:r>
    </w:p>
    <w:p>
      <w:pPr>
        <w:spacing w:after="0"/>
        <w:ind w:left="0"/>
        <w:jc w:val="both"/>
      </w:pPr>
      <w:r>
        <w:rPr>
          <w:rFonts w:ascii="Times New Roman"/>
          <w:b w:val="false"/>
          <w:i w:val="false"/>
          <w:color w:val="000000"/>
          <w:sz w:val="28"/>
        </w:rPr>
        <w:t>
      7) кез-келген жерде орналасқан қатерлі ісіктер (мультипәндік тобы мамандарының супероврдуляцияны ынталандыру жөніндегі қорытындысы бойынша химиотерапия және радиациялық терапияға дейін ооцитерді алу жағдайларын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14. Қарсы көрсетілімдер болмаған кезде ЖҰ пациенттің немесе бедеуліктің кез-келген түрімен ауыратын пациенттердің қалауы бойынша жасалады.</w:t>
      </w:r>
    </w:p>
    <w:bookmarkEnd w:id="23"/>
    <w:bookmarkStart w:name="z26" w:id="24"/>
    <w:p>
      <w:pPr>
        <w:spacing w:after="0"/>
        <w:ind w:left="0"/>
        <w:jc w:val="both"/>
      </w:pPr>
      <w:r>
        <w:rPr>
          <w:rFonts w:ascii="Times New Roman"/>
          <w:b w:val="false"/>
          <w:i w:val="false"/>
          <w:color w:val="000000"/>
          <w:sz w:val="28"/>
        </w:rPr>
        <w:t xml:space="preserve">
      15. Әйелдің жатыр қуысына эмбриондарды имплантациялауға (қондыруға) қарсы көрсетілімдер болған кезде, суррогат ананың жатыр қуысына эмбрионды (эмбриондарды) одан әрі имплантациялай (қондыра) отырып, овуляцияны ынталандыра отырып, табиғи циклде ооциттерді алу жүргізіледі. </w:t>
      </w:r>
    </w:p>
    <w:bookmarkEnd w:id="24"/>
    <w:bookmarkStart w:name="z27" w:id="25"/>
    <w:p>
      <w:pPr>
        <w:spacing w:after="0"/>
        <w:ind w:left="0"/>
        <w:jc w:val="both"/>
      </w:pPr>
      <w:r>
        <w:rPr>
          <w:rFonts w:ascii="Times New Roman"/>
          <w:b w:val="false"/>
          <w:i w:val="false"/>
          <w:color w:val="000000"/>
          <w:sz w:val="28"/>
        </w:rPr>
        <w:t xml:space="preserve">
      16. ЖҰ алдында пациенттерді зерттеп-қарау осы Қағидалар мен 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көлемде жүргізіледі.</w:t>
      </w:r>
    </w:p>
    <w:bookmarkEnd w:id="25"/>
    <w:bookmarkStart w:name="z28" w:id="26"/>
    <w:p>
      <w:pPr>
        <w:spacing w:after="0"/>
        <w:ind w:left="0"/>
        <w:jc w:val="both"/>
      </w:pPr>
      <w:r>
        <w:rPr>
          <w:rFonts w:ascii="Times New Roman"/>
          <w:b w:val="false"/>
          <w:i w:val="false"/>
          <w:color w:val="000000"/>
          <w:sz w:val="28"/>
        </w:rPr>
        <w:t>
      17. Суперовуляция индукциясын емдеуші дәрігер Қазақстандық ұлттық дәрілік формулярға (бұдан әрі – ҚҰДФ) енгізілген дәрілік препараттардың мынадай топтарын пайдалана отырып жүргізеді:</w:t>
      </w:r>
    </w:p>
    <w:bookmarkEnd w:id="26"/>
    <w:p>
      <w:pPr>
        <w:spacing w:after="0"/>
        <w:ind w:left="0"/>
        <w:jc w:val="both"/>
      </w:pPr>
      <w:r>
        <w:rPr>
          <w:rFonts w:ascii="Times New Roman"/>
          <w:b w:val="false"/>
          <w:i w:val="false"/>
          <w:color w:val="000000"/>
          <w:sz w:val="28"/>
        </w:rPr>
        <w:t>
      эстрогендік рецепторлардың селективті модуляторлары;</w:t>
      </w:r>
    </w:p>
    <w:p>
      <w:pPr>
        <w:spacing w:after="0"/>
        <w:ind w:left="0"/>
        <w:jc w:val="both"/>
      </w:pPr>
      <w:r>
        <w:rPr>
          <w:rFonts w:ascii="Times New Roman"/>
          <w:b w:val="false"/>
          <w:i w:val="false"/>
          <w:color w:val="000000"/>
          <w:sz w:val="28"/>
        </w:rPr>
        <w:t xml:space="preserve">
      гонадотропиндер (адам менопаузалық гонадотропин, фолликуланы ынталандырушы гормон, рекомбинантты фолликуланы ынталандырушы гормон, рекомбинантты лютеиндейтін гормон, хорионикалық қуықтық гонадотропин және рекомбинантты, фоллитропин дельта); </w:t>
      </w:r>
    </w:p>
    <w:p>
      <w:pPr>
        <w:spacing w:after="0"/>
        <w:ind w:left="0"/>
        <w:jc w:val="both"/>
      </w:pPr>
      <w:r>
        <w:rPr>
          <w:rFonts w:ascii="Times New Roman"/>
          <w:b w:val="false"/>
          <w:i w:val="false"/>
          <w:color w:val="000000"/>
          <w:sz w:val="28"/>
        </w:rPr>
        <w:t>
      гонадотропин-рилизинг гормонының агонистері;</w:t>
      </w:r>
    </w:p>
    <w:p>
      <w:pPr>
        <w:spacing w:after="0"/>
        <w:ind w:left="0"/>
        <w:jc w:val="both"/>
      </w:pPr>
      <w:r>
        <w:rPr>
          <w:rFonts w:ascii="Times New Roman"/>
          <w:b w:val="false"/>
          <w:i w:val="false"/>
          <w:color w:val="000000"/>
          <w:sz w:val="28"/>
        </w:rPr>
        <w:t>
      гонадотропин-рилизинг гормонының антагонистері;</w:t>
      </w:r>
    </w:p>
    <w:p>
      <w:pPr>
        <w:spacing w:after="0"/>
        <w:ind w:left="0"/>
        <w:jc w:val="both"/>
      </w:pPr>
      <w:r>
        <w:rPr>
          <w:rFonts w:ascii="Times New Roman"/>
          <w:b w:val="false"/>
          <w:i w:val="false"/>
          <w:color w:val="000000"/>
          <w:sz w:val="28"/>
        </w:rPr>
        <w:t>
      антиэстроген және соматропты гормондар;</w:t>
      </w:r>
    </w:p>
    <w:p>
      <w:pPr>
        <w:spacing w:after="0"/>
        <w:ind w:left="0"/>
        <w:jc w:val="both"/>
      </w:pPr>
      <w:r>
        <w:rPr>
          <w:rFonts w:ascii="Times New Roman"/>
          <w:b w:val="false"/>
          <w:i w:val="false"/>
          <w:color w:val="000000"/>
          <w:sz w:val="28"/>
        </w:rPr>
        <w:t>
      ферменттердің ингибиторлары.</w:t>
      </w:r>
    </w:p>
    <w:p>
      <w:pPr>
        <w:spacing w:after="0"/>
        <w:ind w:left="0"/>
        <w:jc w:val="both"/>
      </w:pPr>
      <w:r>
        <w:rPr>
          <w:rFonts w:ascii="Times New Roman"/>
          <w:b w:val="false"/>
          <w:i w:val="false"/>
          <w:color w:val="000000"/>
          <w:sz w:val="28"/>
        </w:rPr>
        <w:t>
      Ынталандыру схемасын, енгізілетін препараттарды таңдауды, дозаны түзетуді және суперовуляция индукциясы хаттамасына өзгерістер енгізуді емдеуші дәрігер жеке тәртіппен жүзеге асырады.</w:t>
      </w:r>
    </w:p>
    <w:p>
      <w:pPr>
        <w:spacing w:after="0"/>
        <w:ind w:left="0"/>
        <w:jc w:val="both"/>
      </w:pPr>
      <w:r>
        <w:rPr>
          <w:rFonts w:ascii="Times New Roman"/>
          <w:b w:val="false"/>
          <w:i w:val="false"/>
          <w:color w:val="000000"/>
          <w:sz w:val="28"/>
        </w:rPr>
        <w:t>
      Суперовуляцияны ынталандырусыз және (немесе) суперовуляцияны ынталандырумен фолликулдар мен эндометрияның дамуын динамикалық бақылау үшін емдеуші дәрігер ультрадыбыстық мониторингті және (немесе) гормондық мониторингті пайдаланады.</w:t>
      </w:r>
    </w:p>
    <w:p>
      <w:pPr>
        <w:spacing w:after="0"/>
        <w:ind w:left="0"/>
        <w:jc w:val="both"/>
      </w:pPr>
      <w:r>
        <w:rPr>
          <w:rFonts w:ascii="Times New Roman"/>
          <w:b w:val="false"/>
          <w:i w:val="false"/>
          <w:color w:val="000000"/>
          <w:sz w:val="28"/>
        </w:rPr>
        <w:t>
      Ультрадыбыстық мониторинг барысында фолликулалардың саны анықталады, олардың орташа диаметрі өлшенеді (екі өлшемнің қосындысы бойынша), эндометрияның қалыңдығы анықталады.</w:t>
      </w:r>
    </w:p>
    <w:p>
      <w:pPr>
        <w:spacing w:after="0"/>
        <w:ind w:left="0"/>
        <w:jc w:val="both"/>
      </w:pPr>
      <w:r>
        <w:rPr>
          <w:rFonts w:ascii="Times New Roman"/>
          <w:b w:val="false"/>
          <w:i w:val="false"/>
          <w:color w:val="000000"/>
          <w:sz w:val="28"/>
        </w:rPr>
        <w:t>
      Гормондық мониторинг кезінде қандағы эстрадиол мен прогестерон концентрациясын динамикалық анықтау жүргізіледі.</w:t>
      </w:r>
    </w:p>
    <w:p>
      <w:pPr>
        <w:spacing w:after="0"/>
        <w:ind w:left="0"/>
        <w:jc w:val="both"/>
      </w:pPr>
      <w:r>
        <w:rPr>
          <w:rFonts w:ascii="Times New Roman"/>
          <w:b w:val="false"/>
          <w:i w:val="false"/>
          <w:color w:val="000000"/>
          <w:sz w:val="28"/>
        </w:rPr>
        <w:t>
      Суперовуляцияны ынталандырудың аяқталу көрсеткіштері:</w:t>
      </w:r>
    </w:p>
    <w:p>
      <w:pPr>
        <w:spacing w:after="0"/>
        <w:ind w:left="0"/>
        <w:jc w:val="both"/>
      </w:pPr>
      <w:r>
        <w:rPr>
          <w:rFonts w:ascii="Times New Roman"/>
          <w:b w:val="false"/>
          <w:i w:val="false"/>
          <w:color w:val="000000"/>
          <w:sz w:val="28"/>
        </w:rPr>
        <w:t>
      1) жетекшi фолликулдың (фолликулдардың) диаметрі 17 миллиметрден астам және эндометрияның функционалдық қабатының жетілуі;</w:t>
      </w:r>
    </w:p>
    <w:p>
      <w:pPr>
        <w:spacing w:after="0"/>
        <w:ind w:left="0"/>
        <w:jc w:val="both"/>
      </w:pPr>
      <w:r>
        <w:rPr>
          <w:rFonts w:ascii="Times New Roman"/>
          <w:b w:val="false"/>
          <w:i w:val="false"/>
          <w:color w:val="000000"/>
          <w:sz w:val="28"/>
        </w:rPr>
        <w:t>
      2) стериодогенездiң (қан плазмасындағы эстрадиолдың концентрациясы) белсендiлiгi деңгейі.</w:t>
      </w:r>
    </w:p>
    <w:p>
      <w:pPr>
        <w:spacing w:after="0"/>
        <w:ind w:left="0"/>
        <w:jc w:val="both"/>
      </w:pPr>
      <w:r>
        <w:rPr>
          <w:rFonts w:ascii="Times New Roman"/>
          <w:b w:val="false"/>
          <w:i w:val="false"/>
          <w:color w:val="000000"/>
          <w:sz w:val="28"/>
        </w:rPr>
        <w:t>
      Ооциттердің жетілуін аяқтау үшін: хорионикалық гонадотропин немесе гонадотропин-рилизинг гормонының агонистері сәйкес таңдалған мөлшерде тағайындалады.</w:t>
      </w:r>
    </w:p>
    <w:bookmarkStart w:name="z29" w:id="27"/>
    <w:p>
      <w:pPr>
        <w:spacing w:after="0"/>
        <w:ind w:left="0"/>
        <w:jc w:val="both"/>
      </w:pPr>
      <w:r>
        <w:rPr>
          <w:rFonts w:ascii="Times New Roman"/>
          <w:b w:val="false"/>
          <w:i w:val="false"/>
          <w:color w:val="000000"/>
          <w:sz w:val="28"/>
        </w:rPr>
        <w:t>
      18. Аналық без фолликулаларының пункциясы және фолликулярлық сұйықтықтың аспирациясы овуляция триггерін (хорионикалық гонадотропин, гонадотропин-рилизинг агонистері, олардың аналогтарының гормоны және тиісті көрсетілімдері бар синтетикалық туынды препараттар) енгізген сәттен бастап 32-40 сағаттан кейін жүргізіледі немесе эндогенді лютеиндеуші гормон (ЛГ) шыңының болуын көрсететін гормондық тестердің бақылауымен овуляция триггерін қолданбай жүргізіледі.</w:t>
      </w:r>
    </w:p>
    <w:bookmarkEnd w:id="27"/>
    <w:p>
      <w:pPr>
        <w:spacing w:after="0"/>
        <w:ind w:left="0"/>
        <w:jc w:val="both"/>
      </w:pPr>
      <w:r>
        <w:rPr>
          <w:rFonts w:ascii="Times New Roman"/>
          <w:b w:val="false"/>
          <w:i w:val="false"/>
          <w:color w:val="000000"/>
          <w:sz w:val="28"/>
        </w:rPr>
        <w:t>
      Пункция амбулаториялық жағдайда, шағын операциялық бөлме жағдайында, ультрадыбыстық бақылаумен трансвагинальды әдетте жалпы жансыздандыратын және (немесе) жансыздандырмайтын (жансыздандыру қажеттілігі, мүмкіндігі және түрі жеке шешіледі) арнайы пункциялық инелердің көмегімен жүргізіледі.</w:t>
      </w:r>
    </w:p>
    <w:p>
      <w:pPr>
        <w:spacing w:after="0"/>
        <w:ind w:left="0"/>
        <w:jc w:val="both"/>
      </w:pPr>
      <w:r>
        <w:rPr>
          <w:rFonts w:ascii="Times New Roman"/>
          <w:b w:val="false"/>
          <w:i w:val="false"/>
          <w:color w:val="000000"/>
          <w:sz w:val="28"/>
        </w:rPr>
        <w:t>
      Трансвагиналдық пункцияны орындау мүмкін болмаған кезде ооциттер трансабдоминалды алынады.</w:t>
      </w:r>
    </w:p>
    <w:bookmarkStart w:name="z30" w:id="28"/>
    <w:p>
      <w:pPr>
        <w:spacing w:after="0"/>
        <w:ind w:left="0"/>
        <w:jc w:val="both"/>
      </w:pPr>
      <w:r>
        <w:rPr>
          <w:rFonts w:ascii="Times New Roman"/>
          <w:b w:val="false"/>
          <w:i w:val="false"/>
          <w:color w:val="000000"/>
          <w:sz w:val="28"/>
        </w:rPr>
        <w:t>
      19. Фолликулалардың пункциясы нәтижесінде алынған фолликулалық сұйықтық арнайы контейнерге орналастырылады. Аспират стерео-микроскоппен зерттеледі және алынған ооциттер өсіру үшін ортаға қондырылады. Ооциттері бар шыныаяқ арнайы инкубаторға орналастырылады.</w:t>
      </w:r>
    </w:p>
    <w:bookmarkEnd w:id="28"/>
    <w:bookmarkStart w:name="z31" w:id="29"/>
    <w:p>
      <w:pPr>
        <w:spacing w:after="0"/>
        <w:ind w:left="0"/>
        <w:jc w:val="both"/>
      </w:pPr>
      <w:r>
        <w:rPr>
          <w:rFonts w:ascii="Times New Roman"/>
          <w:b w:val="false"/>
          <w:i w:val="false"/>
          <w:color w:val="000000"/>
          <w:sz w:val="28"/>
        </w:rPr>
        <w:t>
      20. ЖҰ үшін арнайы дайындалған донордың немесе жыныстық серіктестіктің шәуеті қолданады.</w:t>
      </w:r>
    </w:p>
    <w:bookmarkEnd w:id="29"/>
    <w:p>
      <w:pPr>
        <w:spacing w:after="0"/>
        <w:ind w:left="0"/>
        <w:jc w:val="both"/>
      </w:pPr>
      <w:r>
        <w:rPr>
          <w:rFonts w:ascii="Times New Roman"/>
          <w:b w:val="false"/>
          <w:i w:val="false"/>
          <w:color w:val="000000"/>
          <w:sz w:val="28"/>
        </w:rPr>
        <w:t>
      Шәует алу мынадай жолмен жүзеге асырылады:</w:t>
      </w:r>
    </w:p>
    <w:p>
      <w:pPr>
        <w:spacing w:after="0"/>
        <w:ind w:left="0"/>
        <w:jc w:val="both"/>
      </w:pPr>
      <w:r>
        <w:rPr>
          <w:rFonts w:ascii="Times New Roman"/>
          <w:b w:val="false"/>
          <w:i w:val="false"/>
          <w:color w:val="000000"/>
          <w:sz w:val="28"/>
        </w:rPr>
        <w:t>
      мастурбациялау;</w:t>
      </w:r>
    </w:p>
    <w:p>
      <w:pPr>
        <w:spacing w:after="0"/>
        <w:ind w:left="0"/>
        <w:jc w:val="both"/>
      </w:pPr>
      <w:r>
        <w:rPr>
          <w:rFonts w:ascii="Times New Roman"/>
          <w:b w:val="false"/>
          <w:i w:val="false"/>
          <w:color w:val="000000"/>
          <w:sz w:val="28"/>
        </w:rPr>
        <w:t>
      аналық без қосалқысынан шәуеттерді перкутанттық (тері арқылы) аспирациялау (алу);</w:t>
      </w:r>
    </w:p>
    <w:p>
      <w:pPr>
        <w:spacing w:after="0"/>
        <w:ind w:left="0"/>
        <w:jc w:val="both"/>
      </w:pPr>
      <w:r>
        <w:rPr>
          <w:rFonts w:ascii="Times New Roman"/>
          <w:b w:val="false"/>
          <w:i w:val="false"/>
          <w:color w:val="000000"/>
          <w:sz w:val="28"/>
        </w:rPr>
        <w:t>
      аталық бездің тінінен шәуеттерді перкутанттық аспирациялау;</w:t>
      </w:r>
    </w:p>
    <w:p>
      <w:pPr>
        <w:spacing w:after="0"/>
        <w:ind w:left="0"/>
        <w:jc w:val="both"/>
      </w:pPr>
      <w:r>
        <w:rPr>
          <w:rFonts w:ascii="Times New Roman"/>
          <w:b w:val="false"/>
          <w:i w:val="false"/>
          <w:color w:val="000000"/>
          <w:sz w:val="28"/>
        </w:rPr>
        <w:t>
      ашық биопсия жүргізу кезінде кейіннен оларды экстракциялау (жинау) арқылы шәуеттерді алу;</w:t>
      </w:r>
    </w:p>
    <w:p>
      <w:pPr>
        <w:spacing w:after="0"/>
        <w:ind w:left="0"/>
        <w:jc w:val="both"/>
      </w:pPr>
      <w:r>
        <w:rPr>
          <w:rFonts w:ascii="Times New Roman"/>
          <w:b w:val="false"/>
          <w:i w:val="false"/>
          <w:color w:val="000000"/>
          <w:sz w:val="28"/>
        </w:rPr>
        <w:t>
      аталық бездің ашық биопсиясын жүргізу кезінде кейіннен оларды экстракциялау арқылы шәуеттерді алу.</w:t>
      </w:r>
    </w:p>
    <w:p>
      <w:pPr>
        <w:spacing w:after="0"/>
        <w:ind w:left="0"/>
        <w:jc w:val="both"/>
      </w:pPr>
      <w:r>
        <w:rPr>
          <w:rFonts w:ascii="Times New Roman"/>
          <w:b w:val="false"/>
          <w:i w:val="false"/>
          <w:color w:val="000000"/>
          <w:sz w:val="28"/>
        </w:rPr>
        <w:t>
      Эякулятты жинауға арналған арнайы стерилдік ыдыс таңбаланады. Шәует және (немесе) биопсиялық материалды кешіктіріп пайдалану үшін криоконсервілеуге қатырылады.</w:t>
      </w:r>
    </w:p>
    <w:p>
      <w:pPr>
        <w:spacing w:after="0"/>
        <w:ind w:left="0"/>
        <w:jc w:val="both"/>
      </w:pPr>
      <w:r>
        <w:rPr>
          <w:rFonts w:ascii="Times New Roman"/>
          <w:b w:val="false"/>
          <w:i w:val="false"/>
          <w:color w:val="000000"/>
          <w:sz w:val="28"/>
        </w:rPr>
        <w:t>
      Табиғи, криоконсервіленген шәуеттерді пайдалану алдында тұқымдық плазмадан жуады. Морфологиялық қалыпты және неғұрлым жылжымалы шәуеттердің фракциясы қалған шәуеттерден тығыздық градиентінде Центрифугалау (флотация) немесе центрифугалау жолымен бөлінеді.</w:t>
      </w:r>
    </w:p>
    <w:bookmarkStart w:name="z32" w:id="30"/>
    <w:p>
      <w:pPr>
        <w:spacing w:after="0"/>
        <w:ind w:left="0"/>
        <w:jc w:val="both"/>
      </w:pPr>
      <w:r>
        <w:rPr>
          <w:rFonts w:ascii="Times New Roman"/>
          <w:b w:val="false"/>
          <w:i w:val="false"/>
          <w:color w:val="000000"/>
          <w:sz w:val="28"/>
        </w:rPr>
        <w:t>
      21. Жыныс жасушалары донорларын таңдауды пациенттер фенотиптік сипаттама негізінде ерікті және дербес жүзеге асырады.</w:t>
      </w:r>
    </w:p>
    <w:bookmarkEnd w:id="30"/>
    <w:bookmarkStart w:name="z33" w:id="31"/>
    <w:p>
      <w:pPr>
        <w:spacing w:after="0"/>
        <w:ind w:left="0"/>
        <w:jc w:val="both"/>
      </w:pPr>
      <w:r>
        <w:rPr>
          <w:rFonts w:ascii="Times New Roman"/>
          <w:b w:val="false"/>
          <w:i w:val="false"/>
          <w:color w:val="000000"/>
          <w:sz w:val="28"/>
        </w:rPr>
        <w:t>
      22. Ооциттердің ұрықтануы 12-24 сағаттан кейін екі айқын көрінетін пронуклеусты анықтау арқылы бағаланады. Зиготтар эмбриондардың бастапқы дамуы жүретін жаңа мәдени ортаға қондырылады.</w:t>
      </w:r>
    </w:p>
    <w:bookmarkEnd w:id="31"/>
    <w:bookmarkStart w:name="z34" w:id="32"/>
    <w:p>
      <w:pPr>
        <w:spacing w:after="0"/>
        <w:ind w:left="0"/>
        <w:jc w:val="both"/>
      </w:pPr>
      <w:r>
        <w:rPr>
          <w:rFonts w:ascii="Times New Roman"/>
          <w:b w:val="false"/>
          <w:i w:val="false"/>
          <w:color w:val="000000"/>
          <w:sz w:val="28"/>
        </w:rPr>
        <w:t>
      23. Эмбриондарды жатыр қуысына қондыру әртүрлі кезеңдерде, ұсақтау сатысынан бастап ұрықтанғаннан кейін 5-7 күн ішінде адамда пайда болатын бластоцист сатысына дейін жүзеге асырылады. Егер операция техникасында қиындықтар болса, эмбрионды қондыру жалпы анестезиямен жүзеге асырылады.</w:t>
      </w:r>
    </w:p>
    <w:bookmarkEnd w:id="32"/>
    <w:bookmarkStart w:name="z35" w:id="33"/>
    <w:p>
      <w:pPr>
        <w:spacing w:after="0"/>
        <w:ind w:left="0"/>
        <w:jc w:val="both"/>
      </w:pPr>
      <w:r>
        <w:rPr>
          <w:rFonts w:ascii="Times New Roman"/>
          <w:b w:val="false"/>
          <w:i w:val="false"/>
          <w:color w:val="000000"/>
          <w:sz w:val="28"/>
        </w:rPr>
        <w:t>
      24. Жатыр мойыны арнасының өтімділігі тежеусіз бұзылған жағдайда эмбриондарды қондыру жатыр қабырғасы арқылы (трансмиометралдық) жүзеге асырылады. Мандрені бар ине жатыр қуысына трансвагиналдық немесе трансабдоминалдық түрде енгізіледі.</w:t>
      </w:r>
    </w:p>
    <w:bookmarkEnd w:id="33"/>
    <w:bookmarkStart w:name="z36" w:id="34"/>
    <w:p>
      <w:pPr>
        <w:spacing w:after="0"/>
        <w:ind w:left="0"/>
        <w:jc w:val="both"/>
      </w:pPr>
      <w:r>
        <w:rPr>
          <w:rFonts w:ascii="Times New Roman"/>
          <w:b w:val="false"/>
          <w:i w:val="false"/>
          <w:color w:val="000000"/>
          <w:sz w:val="28"/>
        </w:rPr>
        <w:t>
      25. Жатыр қуысына жатыр мойыны арнасы арқылы әйелдің жатыр қуысына енгізілетін арнайы катетерлерді қолдана отырып, 2 (екеуден) аспайтын эмбрион қондырылады.</w:t>
      </w:r>
    </w:p>
    <w:bookmarkEnd w:id="34"/>
    <w:bookmarkStart w:name="z37" w:id="35"/>
    <w:p>
      <w:pPr>
        <w:spacing w:after="0"/>
        <w:ind w:left="0"/>
        <w:jc w:val="both"/>
      </w:pPr>
      <w:r>
        <w:rPr>
          <w:rFonts w:ascii="Times New Roman"/>
          <w:b w:val="false"/>
          <w:i w:val="false"/>
          <w:color w:val="000000"/>
          <w:sz w:val="28"/>
        </w:rPr>
        <w:t>
      26. Эмбриондарды жатыр қуысына имплантациялаудан (қондырудан) бұрын, импланттау жиілігін арттыру үшін бластоцистаның шығуын жеңілдету есебінен, көрсетілімдер бойынша эмбриондардың жылтыр қабығын үш - жеті күн жасында кесу жүргізіледі.</w:t>
      </w:r>
    </w:p>
    <w:bookmarkEnd w:id="35"/>
    <w:bookmarkStart w:name="z38" w:id="36"/>
    <w:p>
      <w:pPr>
        <w:spacing w:after="0"/>
        <w:ind w:left="0"/>
        <w:jc w:val="both"/>
      </w:pPr>
      <w:r>
        <w:rPr>
          <w:rFonts w:ascii="Times New Roman"/>
          <w:b w:val="false"/>
          <w:i w:val="false"/>
          <w:color w:val="000000"/>
          <w:sz w:val="28"/>
        </w:rPr>
        <w:t>
      27. Трансферден кейінгі гормондық қолдау прогестерон, эстроген препараттарымен және ҚҰДФ-ға енгізілген аналогтармен жүзеге асырылады.</w:t>
      </w:r>
    </w:p>
    <w:bookmarkEnd w:id="36"/>
    <w:bookmarkStart w:name="z39" w:id="37"/>
    <w:p>
      <w:pPr>
        <w:spacing w:after="0"/>
        <w:ind w:left="0"/>
        <w:jc w:val="both"/>
      </w:pPr>
      <w:r>
        <w:rPr>
          <w:rFonts w:ascii="Times New Roman"/>
          <w:b w:val="false"/>
          <w:i w:val="false"/>
          <w:color w:val="000000"/>
          <w:sz w:val="28"/>
        </w:rPr>
        <w:t>
      28. Аналық бездердің гиперстимуляциясы синдромының қаупі болмаған кезде трансферден кейінгі гормоналдық қолдау хорионикалық гонадотропин препараттарын енгізуді қамтиды.</w:t>
      </w:r>
    </w:p>
    <w:bookmarkEnd w:id="37"/>
    <w:bookmarkStart w:name="z40" w:id="38"/>
    <w:p>
      <w:pPr>
        <w:spacing w:after="0"/>
        <w:ind w:left="0"/>
        <w:jc w:val="both"/>
      </w:pPr>
      <w:r>
        <w:rPr>
          <w:rFonts w:ascii="Times New Roman"/>
          <w:b w:val="false"/>
          <w:i w:val="false"/>
          <w:color w:val="000000"/>
          <w:sz w:val="28"/>
        </w:rPr>
        <w:t>
      29. Қандағы және несептегі бета-хорионикалық гонадотропин мөлшері бойынша жүктілікті диагностикалау эмбриондарды имплантациялау (қондыру) сәттен бастап күнтізбелік 12-14 күннен кейін жүзеге асырылады. Жүктіліктің ультрадыбыстық диагностикасы эмбрион (эмбриондар) қондырылғаннан кейін күнтізбелік 21 күннен бастап жүргізіледі.</w:t>
      </w:r>
    </w:p>
    <w:bookmarkEnd w:id="38"/>
    <w:bookmarkStart w:name="z41" w:id="39"/>
    <w:p>
      <w:pPr>
        <w:spacing w:after="0"/>
        <w:ind w:left="0"/>
        <w:jc w:val="both"/>
      </w:pPr>
      <w:r>
        <w:rPr>
          <w:rFonts w:ascii="Times New Roman"/>
          <w:b w:val="false"/>
          <w:i w:val="false"/>
          <w:color w:val="000000"/>
          <w:sz w:val="28"/>
        </w:rPr>
        <w:t>
      30. Көп ұрықпен (екі және одан да көп ұрықпен) байланысты акушерлік және перинаталдық асқынулардың профилактикасы мақсатында пациенттің келісімімен дамушы ұрықтардың санын азайту бойынша операция жүргізіледі (ұрықтарды редукциялау).</w:t>
      </w:r>
    </w:p>
    <w:bookmarkEnd w:id="39"/>
    <w:bookmarkStart w:name="z42" w:id="40"/>
    <w:p>
      <w:pPr>
        <w:spacing w:after="0"/>
        <w:ind w:left="0"/>
        <w:jc w:val="both"/>
      </w:pPr>
      <w:r>
        <w:rPr>
          <w:rFonts w:ascii="Times New Roman"/>
          <w:b w:val="false"/>
          <w:i w:val="false"/>
          <w:color w:val="000000"/>
          <w:sz w:val="28"/>
        </w:rPr>
        <w:t>
      31. Ұрықты редукциялау жүкті әйелдің жазбаша хабардар етілген келісімі болған кезде орындалады. Редукцияланатын ұрықтандырудың санын әйел анықтайды.</w:t>
      </w:r>
    </w:p>
    <w:bookmarkEnd w:id="40"/>
    <w:bookmarkStart w:name="z43" w:id="41"/>
    <w:p>
      <w:pPr>
        <w:spacing w:after="0"/>
        <w:ind w:left="0"/>
        <w:jc w:val="both"/>
      </w:pPr>
      <w:r>
        <w:rPr>
          <w:rFonts w:ascii="Times New Roman"/>
          <w:b w:val="false"/>
          <w:i w:val="false"/>
          <w:color w:val="000000"/>
          <w:sz w:val="28"/>
        </w:rPr>
        <w:t>
      32. Қалдырылған және редукцияланатын ұрықтарды таңдау жүктіліктің тоғыз аптасынан бастап олардың жағдайын сипаттайтын ультрадыбыстық зерттеу деректерін ескере отырып жүргізілуі керек.</w:t>
      </w:r>
    </w:p>
    <w:bookmarkEnd w:id="41"/>
    <w:bookmarkStart w:name="z44" w:id="42"/>
    <w:p>
      <w:pPr>
        <w:spacing w:after="0"/>
        <w:ind w:left="0"/>
        <w:jc w:val="both"/>
      </w:pPr>
      <w:r>
        <w:rPr>
          <w:rFonts w:ascii="Times New Roman"/>
          <w:b w:val="false"/>
          <w:i w:val="false"/>
          <w:color w:val="000000"/>
          <w:sz w:val="28"/>
        </w:rPr>
        <w:t>
      33. Эмбриондарға қол жеткізу (трансвагиналдық, трансцервикалдық, трансабдоминалдық) және ұрықтың дамуын тоқтату әдісі жеке таңдалады.</w:t>
      </w:r>
    </w:p>
    <w:bookmarkEnd w:id="42"/>
    <w:bookmarkStart w:name="z45" w:id="43"/>
    <w:p>
      <w:pPr>
        <w:spacing w:after="0"/>
        <w:ind w:left="0"/>
        <w:jc w:val="both"/>
      </w:pPr>
      <w:r>
        <w:rPr>
          <w:rFonts w:ascii="Times New Roman"/>
          <w:b w:val="false"/>
          <w:i w:val="false"/>
          <w:color w:val="000000"/>
          <w:sz w:val="28"/>
        </w:rPr>
        <w:t>
      34. Ұрықты редукциялау үшін қарсы көрсетілімдер: жүктілікті үзу қаупі және жіті қабыну аурулары болып табылады.</w:t>
      </w:r>
    </w:p>
    <w:bookmarkEnd w:id="43"/>
    <w:bookmarkStart w:name="z46" w:id="44"/>
    <w:p>
      <w:pPr>
        <w:spacing w:after="0"/>
        <w:ind w:left="0"/>
        <w:jc w:val="left"/>
      </w:pPr>
      <w:r>
        <w:rPr>
          <w:rFonts w:ascii="Times New Roman"/>
          <w:b/>
          <w:i w:val="false"/>
          <w:color w:val="000000"/>
        </w:rPr>
        <w:t xml:space="preserve"> 3-тарау. Шәуетті цитоплазма ооцитіне инъекциялау жүргізу тәртібі</w:t>
      </w:r>
    </w:p>
    <w:bookmarkEnd w:id="44"/>
    <w:bookmarkStart w:name="z47" w:id="45"/>
    <w:p>
      <w:pPr>
        <w:spacing w:after="0"/>
        <w:ind w:left="0"/>
        <w:jc w:val="both"/>
      </w:pPr>
      <w:r>
        <w:rPr>
          <w:rFonts w:ascii="Times New Roman"/>
          <w:b w:val="false"/>
          <w:i w:val="false"/>
          <w:color w:val="000000"/>
          <w:sz w:val="28"/>
        </w:rPr>
        <w:t>
      35. ИКШИ көрсеткіштер болып табылады:</w:t>
      </w:r>
    </w:p>
    <w:bookmarkEnd w:id="45"/>
    <w:p>
      <w:pPr>
        <w:spacing w:after="0"/>
        <w:ind w:left="0"/>
        <w:jc w:val="both"/>
      </w:pPr>
      <w:r>
        <w:rPr>
          <w:rFonts w:ascii="Times New Roman"/>
          <w:b w:val="false"/>
          <w:i w:val="false"/>
          <w:color w:val="000000"/>
          <w:sz w:val="28"/>
        </w:rPr>
        <w:t>
      1) олигозооспермия – шәуеттің шоғырлануы 15 миллион/миллилитрден аз;</w:t>
      </w:r>
    </w:p>
    <w:p>
      <w:pPr>
        <w:spacing w:after="0"/>
        <w:ind w:left="0"/>
        <w:jc w:val="both"/>
      </w:pPr>
      <w:r>
        <w:rPr>
          <w:rFonts w:ascii="Times New Roman"/>
          <w:b w:val="false"/>
          <w:i w:val="false"/>
          <w:color w:val="000000"/>
          <w:sz w:val="28"/>
        </w:rPr>
        <w:t>
      2) астенозооспермия - эякулятта А және В тобындағы шәуеттерінің үлесі 32%-н аз;</w:t>
      </w:r>
    </w:p>
    <w:p>
      <w:pPr>
        <w:spacing w:after="0"/>
        <w:ind w:left="0"/>
        <w:jc w:val="both"/>
      </w:pPr>
      <w:r>
        <w:rPr>
          <w:rFonts w:ascii="Times New Roman"/>
          <w:b w:val="false"/>
          <w:i w:val="false"/>
          <w:color w:val="000000"/>
          <w:sz w:val="28"/>
        </w:rPr>
        <w:t>
      3) тератозооспермия – морфологиялық талдаудың мәліметтері бойынша қалыпты нысандар 4%-н аз;</w:t>
      </w:r>
    </w:p>
    <w:p>
      <w:pPr>
        <w:spacing w:after="0"/>
        <w:ind w:left="0"/>
        <w:jc w:val="both"/>
      </w:pPr>
      <w:r>
        <w:rPr>
          <w:rFonts w:ascii="Times New Roman"/>
          <w:b w:val="false"/>
          <w:i w:val="false"/>
          <w:color w:val="000000"/>
          <w:sz w:val="28"/>
        </w:rPr>
        <w:t>
      4) шәуеттің қосарланған патологиясы;</w:t>
      </w:r>
    </w:p>
    <w:p>
      <w:pPr>
        <w:spacing w:after="0"/>
        <w:ind w:left="0"/>
        <w:jc w:val="both"/>
      </w:pPr>
      <w:r>
        <w:rPr>
          <w:rFonts w:ascii="Times New Roman"/>
          <w:b w:val="false"/>
          <w:i w:val="false"/>
          <w:color w:val="000000"/>
          <w:sz w:val="28"/>
        </w:rPr>
        <w:t>
      5) эякулятта антисперматикалық антиденелердің клиникалық маңызды көлемі (аралас агглютинация реакциясы) 50%-дан жоғары;</w:t>
      </w:r>
    </w:p>
    <w:p>
      <w:pPr>
        <w:spacing w:after="0"/>
        <w:ind w:left="0"/>
        <w:jc w:val="both"/>
      </w:pPr>
      <w:r>
        <w:rPr>
          <w:rFonts w:ascii="Times New Roman"/>
          <w:b w:val="false"/>
          <w:i w:val="false"/>
          <w:color w:val="000000"/>
          <w:sz w:val="28"/>
        </w:rPr>
        <w:t>
      6) алдағы эктракорпоралдық ұрықтандыру кезінде in vitro ооциттерінің 50%-дан аз ұрықтандыру немесе оның осы циклде болмауы;</w:t>
      </w:r>
    </w:p>
    <w:p>
      <w:pPr>
        <w:spacing w:after="0"/>
        <w:ind w:left="0"/>
        <w:jc w:val="both"/>
      </w:pPr>
      <w:r>
        <w:rPr>
          <w:rFonts w:ascii="Times New Roman"/>
          <w:b w:val="false"/>
          <w:i w:val="false"/>
          <w:color w:val="000000"/>
          <w:sz w:val="28"/>
        </w:rPr>
        <w:t>
      7) сексуалдық және эякуляциялық бұзылыстар;</w:t>
      </w:r>
    </w:p>
    <w:p>
      <w:pPr>
        <w:spacing w:after="0"/>
        <w:ind w:left="0"/>
        <w:jc w:val="both"/>
      </w:pPr>
      <w:r>
        <w:rPr>
          <w:rFonts w:ascii="Times New Roman"/>
          <w:b w:val="false"/>
          <w:i w:val="false"/>
          <w:color w:val="000000"/>
          <w:sz w:val="28"/>
        </w:rPr>
        <w:t>
      8) пункциялық немесе оның ашық биопсиясы кезінде алынған шәуетті және қосалқысын пайдалану кезінде;</w:t>
      </w:r>
    </w:p>
    <w:p>
      <w:pPr>
        <w:spacing w:after="0"/>
        <w:ind w:left="0"/>
        <w:jc w:val="both"/>
      </w:pPr>
      <w:r>
        <w:rPr>
          <w:rFonts w:ascii="Times New Roman"/>
          <w:b w:val="false"/>
          <w:i w:val="false"/>
          <w:color w:val="000000"/>
          <w:sz w:val="28"/>
        </w:rPr>
        <w:t>
      9) криоконсервіленген ооциттерді пайдалану;</w:t>
      </w:r>
    </w:p>
    <w:p>
      <w:pPr>
        <w:spacing w:after="0"/>
        <w:ind w:left="0"/>
        <w:jc w:val="both"/>
      </w:pPr>
      <w:r>
        <w:rPr>
          <w:rFonts w:ascii="Times New Roman"/>
          <w:b w:val="false"/>
          <w:i w:val="false"/>
          <w:color w:val="000000"/>
          <w:sz w:val="28"/>
        </w:rPr>
        <w:t>
      10) ооцит цитоплазмасына шәуетті инъекциялау әдісімен ұрықтандыру болжамы ооциттердің инсеминациясына қарағанда жоғары болатын барлық жағдайлар.</w:t>
      </w:r>
    </w:p>
    <w:bookmarkStart w:name="z48" w:id="46"/>
    <w:p>
      <w:pPr>
        <w:spacing w:after="0"/>
        <w:ind w:left="0"/>
        <w:jc w:val="both"/>
      </w:pPr>
      <w:r>
        <w:rPr>
          <w:rFonts w:ascii="Times New Roman"/>
          <w:b w:val="false"/>
          <w:i w:val="false"/>
          <w:color w:val="000000"/>
          <w:sz w:val="28"/>
        </w:rPr>
        <w:t>
      36. Обструктивті азооспермия және бастапқы тестикулярлық жеткіліксіздік шәуеттерді хирургиялық жолмен алуға көрсетілімдер болып табылады.</w:t>
      </w:r>
    </w:p>
    <w:bookmarkEnd w:id="46"/>
    <w:bookmarkStart w:name="z49" w:id="47"/>
    <w:p>
      <w:pPr>
        <w:spacing w:after="0"/>
        <w:ind w:left="0"/>
        <w:jc w:val="both"/>
      </w:pPr>
      <w:r>
        <w:rPr>
          <w:rFonts w:ascii="Times New Roman"/>
          <w:b w:val="false"/>
          <w:i w:val="false"/>
          <w:color w:val="000000"/>
          <w:sz w:val="28"/>
        </w:rPr>
        <w:t>
      37. Жіті инфекциялық аурулар шәуеттерді хирургиялық алуға қарсы көрсетілімдер болып табылады.</w:t>
      </w:r>
    </w:p>
    <w:bookmarkEnd w:id="47"/>
    <w:bookmarkStart w:name="z50" w:id="48"/>
    <w:p>
      <w:pPr>
        <w:spacing w:after="0"/>
        <w:ind w:left="0"/>
        <w:jc w:val="both"/>
      </w:pPr>
      <w:r>
        <w:rPr>
          <w:rFonts w:ascii="Times New Roman"/>
          <w:b w:val="false"/>
          <w:i w:val="false"/>
          <w:color w:val="000000"/>
          <w:sz w:val="28"/>
        </w:rPr>
        <w:t>
      38. Шәуеттерді алу үшін хирургиялық араласу алдындағы зерттеп-қарау көлемі қан тобы мен резус-факторын анықтауды, қанның ұю уақытын қоса алғанда, клиникалық қан анализін, мерезге қан анализін, АИТВ, В және С гепатитіне, биохимиялық қан анализін, коагулограмманы, несептің жалпы талдауын, электрокардиограмманы, терапевттің қорытындысын қамтиды.</w:t>
      </w:r>
    </w:p>
    <w:bookmarkEnd w:id="48"/>
    <w:bookmarkStart w:name="z51" w:id="49"/>
    <w:p>
      <w:pPr>
        <w:spacing w:after="0"/>
        <w:ind w:left="0"/>
        <w:jc w:val="both"/>
      </w:pPr>
      <w:r>
        <w:rPr>
          <w:rFonts w:ascii="Times New Roman"/>
          <w:b w:val="false"/>
          <w:i w:val="false"/>
          <w:color w:val="000000"/>
          <w:sz w:val="28"/>
        </w:rPr>
        <w:t>
      39. ИКШИ жүргізу кезеңдері:</w:t>
      </w:r>
    </w:p>
    <w:bookmarkEnd w:id="49"/>
    <w:p>
      <w:pPr>
        <w:spacing w:after="0"/>
        <w:ind w:left="0"/>
        <w:jc w:val="both"/>
      </w:pPr>
      <w:r>
        <w:rPr>
          <w:rFonts w:ascii="Times New Roman"/>
          <w:b w:val="false"/>
          <w:i w:val="false"/>
          <w:color w:val="000000"/>
          <w:sz w:val="28"/>
        </w:rPr>
        <w:t>
      1) мембрананың тұтастығын бұзу арқылы шәуеттерді қозғалыссыз қалдыру;</w:t>
      </w:r>
    </w:p>
    <w:p>
      <w:pPr>
        <w:spacing w:after="0"/>
        <w:ind w:left="0"/>
        <w:jc w:val="both"/>
      </w:pPr>
      <w:r>
        <w:rPr>
          <w:rFonts w:ascii="Times New Roman"/>
          <w:b w:val="false"/>
          <w:i w:val="false"/>
          <w:color w:val="000000"/>
          <w:sz w:val="28"/>
        </w:rPr>
        <w:t>
      2) ооциттің сыртқы цитоплазмалық мембранасының тұтастығын бұзу;</w:t>
      </w:r>
    </w:p>
    <w:p>
      <w:pPr>
        <w:spacing w:after="0"/>
        <w:ind w:left="0"/>
        <w:jc w:val="both"/>
      </w:pPr>
      <w:r>
        <w:rPr>
          <w:rFonts w:ascii="Times New Roman"/>
          <w:b w:val="false"/>
          <w:i w:val="false"/>
          <w:color w:val="000000"/>
          <w:sz w:val="28"/>
        </w:rPr>
        <w:t>
      3) шәуетті микроине көмегімен ооцит цитоплазмасына енгізу.</w:t>
      </w:r>
    </w:p>
    <w:bookmarkStart w:name="z52" w:id="50"/>
    <w:p>
      <w:pPr>
        <w:spacing w:after="0"/>
        <w:ind w:left="0"/>
        <w:jc w:val="both"/>
      </w:pPr>
      <w:r>
        <w:rPr>
          <w:rFonts w:ascii="Times New Roman"/>
          <w:b w:val="false"/>
          <w:i w:val="false"/>
          <w:color w:val="000000"/>
          <w:sz w:val="28"/>
        </w:rPr>
        <w:t>
      40. Сперматогенез бұзылуы нысандарында шәуетті алудың оңтайлы әдісін таңдауды "урология және андрология (негізгі мамандықтың бейіні бойынша ультрадыбыстық диагностика, негізгі маман бейіні бойынша эндоскопия) (ересектер, балалар)" зерттеп-қараудан кейін жүзеге асырады.</w:t>
      </w:r>
    </w:p>
    <w:bookmarkEnd w:id="50"/>
    <w:bookmarkStart w:name="z53" w:id="51"/>
    <w:p>
      <w:pPr>
        <w:spacing w:after="0"/>
        <w:ind w:left="0"/>
        <w:jc w:val="both"/>
      </w:pPr>
      <w:r>
        <w:rPr>
          <w:rFonts w:ascii="Times New Roman"/>
          <w:b w:val="false"/>
          <w:i w:val="false"/>
          <w:color w:val="000000"/>
          <w:sz w:val="28"/>
        </w:rPr>
        <w:t>
      41. Азооспермия кезінде ооцитке инъекцияға арналған шәуеттер ашық тестілік биопсия көмегімен кейіннен шәуеттің экстракциясымен аналықты без қосалқылары мен аналық бездегі, тері астына аспирациялық араласу көмегімен алынады.</w:t>
      </w:r>
    </w:p>
    <w:bookmarkEnd w:id="51"/>
    <w:p>
      <w:pPr>
        <w:spacing w:after="0"/>
        <w:ind w:left="0"/>
        <w:jc w:val="both"/>
      </w:pPr>
      <w:r>
        <w:rPr>
          <w:rFonts w:ascii="Times New Roman"/>
          <w:b w:val="false"/>
          <w:i w:val="false"/>
          <w:color w:val="000000"/>
          <w:sz w:val="28"/>
        </w:rPr>
        <w:t>
      Биологиялық өлімді анықтағаннан кейін 24 сағат ішінде ашық биопсия арқылы қайтыс болғаннан кейін шәуеттерді алу.</w:t>
      </w:r>
    </w:p>
    <w:bookmarkStart w:name="z54" w:id="52"/>
    <w:p>
      <w:pPr>
        <w:spacing w:after="0"/>
        <w:ind w:left="0"/>
        <w:jc w:val="both"/>
      </w:pPr>
      <w:r>
        <w:rPr>
          <w:rFonts w:ascii="Times New Roman"/>
          <w:b w:val="false"/>
          <w:i w:val="false"/>
          <w:color w:val="000000"/>
          <w:sz w:val="28"/>
        </w:rPr>
        <w:t>
      42. Операция әйелден фолликуланы тесу және ооцит жинау күні жасалады. Пациенттердің жазбаша өтініші бойынша криоконсервіленген тіндерді және аталық бездің аспиратын және (немесе) эпидидимисті – бұл жағдайда шәуетті жинау емшарасы жұбайының аналық безінің фолликулаларының пункциясына қарамастан алдын ала жүргізіледі.</w:t>
      </w:r>
    </w:p>
    <w:bookmarkEnd w:id="52"/>
    <w:bookmarkStart w:name="z55" w:id="53"/>
    <w:p>
      <w:pPr>
        <w:spacing w:after="0"/>
        <w:ind w:left="0"/>
        <w:jc w:val="both"/>
      </w:pPr>
      <w:r>
        <w:rPr>
          <w:rFonts w:ascii="Times New Roman"/>
          <w:b w:val="false"/>
          <w:i w:val="false"/>
          <w:color w:val="000000"/>
          <w:sz w:val="28"/>
        </w:rPr>
        <w:t>
      43. Микроинъекция жүргізуден бұрын ооциттің сәулелі тәжінің жасушалары алып тасталады. Микроманипуляция бірінші полярлық дененің қатысуымен жетілген ооциттерде жүзеге асырылады. Аталық безден немесе оның қосалқыларынан алынған эякулятты және аспиратты өңдеу әдістемесін шәуеттің мөлшері мен сапасына байланысты эмбриолог жеке таңдайды.</w:t>
      </w:r>
    </w:p>
    <w:bookmarkEnd w:id="53"/>
    <w:bookmarkStart w:name="z56" w:id="54"/>
    <w:p>
      <w:pPr>
        <w:spacing w:after="0"/>
        <w:ind w:left="0"/>
        <w:jc w:val="both"/>
      </w:pPr>
      <w:r>
        <w:rPr>
          <w:rFonts w:ascii="Times New Roman"/>
          <w:b w:val="false"/>
          <w:i w:val="false"/>
          <w:color w:val="000000"/>
          <w:sz w:val="28"/>
        </w:rPr>
        <w:t>
      44. ИКШИ арнайы микроқұралдарды пайдалана отырып, микроманипуляторлармен жабдықталған инверттелген микроскоптың көмегімен орындалады.</w:t>
      </w:r>
    </w:p>
    <w:bookmarkEnd w:id="54"/>
    <w:bookmarkStart w:name="z57" w:id="55"/>
    <w:p>
      <w:pPr>
        <w:spacing w:after="0"/>
        <w:ind w:left="0"/>
        <w:jc w:val="left"/>
      </w:pPr>
      <w:r>
        <w:rPr>
          <w:rFonts w:ascii="Times New Roman"/>
          <w:b/>
          <w:i w:val="false"/>
          <w:color w:val="000000"/>
        </w:rPr>
        <w:t xml:space="preserve"> 4-тарау. Суррогат ана болу</w:t>
      </w:r>
    </w:p>
    <w:bookmarkEnd w:id="55"/>
    <w:bookmarkStart w:name="z58" w:id="56"/>
    <w:p>
      <w:pPr>
        <w:spacing w:after="0"/>
        <w:ind w:left="0"/>
        <w:jc w:val="both"/>
      </w:pPr>
      <w:r>
        <w:rPr>
          <w:rFonts w:ascii="Times New Roman"/>
          <w:b w:val="false"/>
          <w:i w:val="false"/>
          <w:color w:val="000000"/>
          <w:sz w:val="28"/>
        </w:rPr>
        <w:t>
      45. Мыналар суррогат ана болуға көрсетілімдер болып табылады:</w:t>
      </w:r>
    </w:p>
    <w:bookmarkEnd w:id="56"/>
    <w:p>
      <w:pPr>
        <w:spacing w:after="0"/>
        <w:ind w:left="0"/>
        <w:jc w:val="both"/>
      </w:pPr>
      <w:r>
        <w:rPr>
          <w:rFonts w:ascii="Times New Roman"/>
          <w:b w:val="false"/>
          <w:i w:val="false"/>
          <w:color w:val="000000"/>
          <w:sz w:val="28"/>
        </w:rPr>
        <w:t>
      1) жатырдың болмауы (туа біткен, жүре пайда болған);</w:t>
      </w:r>
    </w:p>
    <w:p>
      <w:pPr>
        <w:spacing w:after="0"/>
        <w:ind w:left="0"/>
        <w:jc w:val="both"/>
      </w:pPr>
      <w:r>
        <w:rPr>
          <w:rFonts w:ascii="Times New Roman"/>
          <w:b w:val="false"/>
          <w:i w:val="false"/>
          <w:color w:val="000000"/>
          <w:sz w:val="28"/>
        </w:rPr>
        <w:t>
      2) туа біткен даму ақаулары, имплантация мен жүктілікті аяғына дейін көтеруге кедергі келтіретін аурулардың салдарынан жатыр қуысы мен мойнының деформациясы;</w:t>
      </w:r>
    </w:p>
    <w:p>
      <w:pPr>
        <w:spacing w:after="0"/>
        <w:ind w:left="0"/>
        <w:jc w:val="both"/>
      </w:pPr>
      <w:r>
        <w:rPr>
          <w:rFonts w:ascii="Times New Roman"/>
          <w:b w:val="false"/>
          <w:i w:val="false"/>
          <w:color w:val="000000"/>
          <w:sz w:val="28"/>
        </w:rPr>
        <w:t>
      3) терапияға берілмейтін эндометрияның патологиясы: эндометрия атрофиясы, жатыр қуысының синехиялары;</w:t>
      </w:r>
    </w:p>
    <w:p>
      <w:pPr>
        <w:spacing w:after="0"/>
        <w:ind w:left="0"/>
        <w:jc w:val="both"/>
      </w:pPr>
      <w:r>
        <w:rPr>
          <w:rFonts w:ascii="Times New Roman"/>
          <w:b w:val="false"/>
          <w:i w:val="false"/>
          <w:color w:val="000000"/>
          <w:sz w:val="28"/>
        </w:rPr>
        <w:t>
      4) жүктілік көтеруге қарсы көрсетілімдері бар соматикалық аурулар;</w:t>
      </w:r>
    </w:p>
    <w:p>
      <w:pPr>
        <w:spacing w:after="0"/>
        <w:ind w:left="0"/>
        <w:jc w:val="both"/>
      </w:pPr>
      <w:r>
        <w:rPr>
          <w:rFonts w:ascii="Times New Roman"/>
          <w:b w:val="false"/>
          <w:i w:val="false"/>
          <w:color w:val="000000"/>
          <w:sz w:val="28"/>
        </w:rPr>
        <w:t>
      5) оларды қондыру жүктілікке алып келмеген жоғары сапалы эмбриондарды бірнеше рет алу кезінде ҚРТ сәтсіз қайталанған әрекеттер.</w:t>
      </w:r>
    </w:p>
    <w:bookmarkStart w:name="z59" w:id="57"/>
    <w:p>
      <w:pPr>
        <w:spacing w:after="0"/>
        <w:ind w:left="0"/>
        <w:jc w:val="both"/>
      </w:pPr>
      <w:r>
        <w:rPr>
          <w:rFonts w:ascii="Times New Roman"/>
          <w:b w:val="false"/>
          <w:i w:val="false"/>
          <w:color w:val="000000"/>
          <w:sz w:val="28"/>
        </w:rPr>
        <w:t xml:space="preserve">
      46. Суррогат аналарды зерттеп-қарау осы Қағидалар мен шарттарға </w:t>
      </w:r>
      <w:r>
        <w:rPr>
          <w:rFonts w:ascii="Times New Roman"/>
          <w:b w:val="false"/>
          <w:i w:val="false"/>
          <w:color w:val="000000"/>
          <w:sz w:val="28"/>
        </w:rPr>
        <w:t>2 -қосымшаға</w:t>
      </w:r>
      <w:r>
        <w:rPr>
          <w:rFonts w:ascii="Times New Roman"/>
          <w:b w:val="false"/>
          <w:i w:val="false"/>
          <w:color w:val="000000"/>
          <w:sz w:val="28"/>
        </w:rPr>
        <w:t xml:space="preserve"> сәйкес көлемде жүргізіледі.</w:t>
      </w:r>
    </w:p>
    <w:bookmarkEnd w:id="57"/>
    <w:bookmarkStart w:name="z60" w:id="58"/>
    <w:p>
      <w:pPr>
        <w:spacing w:after="0"/>
        <w:ind w:left="0"/>
        <w:jc w:val="both"/>
      </w:pPr>
      <w:r>
        <w:rPr>
          <w:rFonts w:ascii="Times New Roman"/>
          <w:b w:val="false"/>
          <w:i w:val="false"/>
          <w:color w:val="000000"/>
          <w:sz w:val="28"/>
        </w:rPr>
        <w:t>
      47. "Суррогат ана болу" емшарасында ЖҰ және эмбриондарды имплантациялаға (қондыруға) қарсы көрсетілімдер болып табылады:</w:t>
      </w:r>
    </w:p>
    <w:bookmarkEnd w:id="58"/>
    <w:p>
      <w:pPr>
        <w:spacing w:after="0"/>
        <w:ind w:left="0"/>
        <w:jc w:val="both"/>
      </w:pPr>
      <w:r>
        <w:rPr>
          <w:rFonts w:ascii="Times New Roman"/>
          <w:b w:val="false"/>
          <w:i w:val="false"/>
          <w:color w:val="000000"/>
          <w:sz w:val="28"/>
        </w:rPr>
        <w:t>
      1) жүктілікке қарсы көрсетілімдері бар соматикалық және психикалық аурулар.</w:t>
      </w:r>
    </w:p>
    <w:p>
      <w:pPr>
        <w:spacing w:after="0"/>
        <w:ind w:left="0"/>
        <w:jc w:val="both"/>
      </w:pPr>
      <w:r>
        <w:rPr>
          <w:rFonts w:ascii="Times New Roman"/>
          <w:b w:val="false"/>
          <w:i w:val="false"/>
          <w:color w:val="000000"/>
          <w:sz w:val="28"/>
        </w:rPr>
        <w:t>
      2) туа біткен даму кемістігі, жүре пайда болған жатыр қуысының деформациясы.</w:t>
      </w:r>
    </w:p>
    <w:p>
      <w:pPr>
        <w:spacing w:after="0"/>
        <w:ind w:left="0"/>
        <w:jc w:val="both"/>
      </w:pPr>
      <w:r>
        <w:rPr>
          <w:rFonts w:ascii="Times New Roman"/>
          <w:b w:val="false"/>
          <w:i w:val="false"/>
          <w:color w:val="000000"/>
          <w:sz w:val="28"/>
        </w:rPr>
        <w:t>
      3) операция жасауды қажет ететін жатырдың қатерлі ісіктері.</w:t>
      </w:r>
    </w:p>
    <w:p>
      <w:pPr>
        <w:spacing w:after="0"/>
        <w:ind w:left="0"/>
        <w:jc w:val="both"/>
      </w:pPr>
      <w:r>
        <w:rPr>
          <w:rFonts w:ascii="Times New Roman"/>
          <w:b w:val="false"/>
          <w:i w:val="false"/>
          <w:color w:val="000000"/>
          <w:sz w:val="28"/>
        </w:rPr>
        <w:t>
      4) кез-келген жерде орналасқан жіті қабыну аурулары.</w:t>
      </w:r>
    </w:p>
    <w:p>
      <w:pPr>
        <w:spacing w:after="0"/>
        <w:ind w:left="0"/>
        <w:jc w:val="both"/>
      </w:pPr>
      <w:r>
        <w:rPr>
          <w:rFonts w:ascii="Times New Roman"/>
          <w:b w:val="false"/>
          <w:i w:val="false"/>
          <w:color w:val="000000"/>
          <w:sz w:val="28"/>
        </w:rPr>
        <w:t>
      5) кез-келген жерде орналасқан қатерлі ісіктер.</w:t>
      </w:r>
    </w:p>
    <w:p>
      <w:pPr>
        <w:spacing w:after="0"/>
        <w:ind w:left="0"/>
        <w:jc w:val="both"/>
      </w:pPr>
      <w:r>
        <w:rPr>
          <w:rFonts w:ascii="Times New Roman"/>
          <w:b w:val="false"/>
          <w:i w:val="false"/>
          <w:color w:val="000000"/>
          <w:sz w:val="28"/>
        </w:rPr>
        <w:t>
      6) көп босанған әйел (анамнезінде 4 немесе одан да көп босану).</w:t>
      </w:r>
    </w:p>
    <w:p>
      <w:pPr>
        <w:spacing w:after="0"/>
        <w:ind w:left="0"/>
        <w:jc w:val="both"/>
      </w:pPr>
      <w:r>
        <w:rPr>
          <w:rFonts w:ascii="Times New Roman"/>
          <w:b w:val="false"/>
          <w:i w:val="false"/>
          <w:color w:val="000000"/>
          <w:sz w:val="28"/>
        </w:rPr>
        <w:t>
      7) ауыр акушерлік анамнез (кесар тілігінен кейін жатырда тыртықтың болуы және консервативтік миомэктомия, жатырдың перфорациясы).</w:t>
      </w:r>
    </w:p>
    <w:bookmarkStart w:name="z61" w:id="59"/>
    <w:p>
      <w:pPr>
        <w:spacing w:after="0"/>
        <w:ind w:left="0"/>
        <w:jc w:val="both"/>
      </w:pPr>
      <w:r>
        <w:rPr>
          <w:rFonts w:ascii="Times New Roman"/>
          <w:b w:val="false"/>
          <w:i w:val="false"/>
          <w:color w:val="000000"/>
          <w:sz w:val="28"/>
        </w:rPr>
        <w:t>
      48. "Суррогат ана" емшарасы шарт жасалғаннан кейін мынадай алгоритм бойынша жүзеге асырылады:</w:t>
      </w:r>
    </w:p>
    <w:bookmarkEnd w:id="59"/>
    <w:p>
      <w:pPr>
        <w:spacing w:after="0"/>
        <w:ind w:left="0"/>
        <w:jc w:val="both"/>
      </w:pPr>
      <w:r>
        <w:rPr>
          <w:rFonts w:ascii="Times New Roman"/>
          <w:b w:val="false"/>
          <w:i w:val="false"/>
          <w:color w:val="000000"/>
          <w:sz w:val="28"/>
        </w:rPr>
        <w:t>
      1) суррогат ананы таңдау және зерттеп-қарау;</w:t>
      </w:r>
    </w:p>
    <w:p>
      <w:pPr>
        <w:spacing w:after="0"/>
        <w:ind w:left="0"/>
        <w:jc w:val="both"/>
      </w:pPr>
      <w:r>
        <w:rPr>
          <w:rFonts w:ascii="Times New Roman"/>
          <w:b w:val="false"/>
          <w:i w:val="false"/>
          <w:color w:val="000000"/>
          <w:sz w:val="28"/>
        </w:rPr>
        <w:t>
      2) суррогат және генетикалық аналардың етеккір циклдерін синхрондау. Криоконсервіленген эмбриондарды жатыр қуысына көшірген жағдайда циклдарды синхрондау жүргізілмейді;</w:t>
      </w:r>
    </w:p>
    <w:p>
      <w:pPr>
        <w:spacing w:after="0"/>
        <w:ind w:left="0"/>
        <w:jc w:val="both"/>
      </w:pPr>
      <w:r>
        <w:rPr>
          <w:rFonts w:ascii="Times New Roman"/>
          <w:b w:val="false"/>
          <w:i w:val="false"/>
          <w:color w:val="000000"/>
          <w:sz w:val="28"/>
        </w:rPr>
        <w:t>
      3) генетикалық ананың овуляциясын ынталандыру;</w:t>
      </w:r>
    </w:p>
    <w:p>
      <w:pPr>
        <w:spacing w:after="0"/>
        <w:ind w:left="0"/>
        <w:jc w:val="both"/>
      </w:pPr>
      <w:r>
        <w:rPr>
          <w:rFonts w:ascii="Times New Roman"/>
          <w:b w:val="false"/>
          <w:i w:val="false"/>
          <w:color w:val="000000"/>
          <w:sz w:val="28"/>
        </w:rPr>
        <w:t>
      4) генетикалық ананың аналық бездерінің пункциясы;</w:t>
      </w:r>
    </w:p>
    <w:p>
      <w:pPr>
        <w:spacing w:after="0"/>
        <w:ind w:left="0"/>
        <w:jc w:val="both"/>
      </w:pPr>
      <w:r>
        <w:rPr>
          <w:rFonts w:ascii="Times New Roman"/>
          <w:b w:val="false"/>
          <w:i w:val="false"/>
          <w:color w:val="000000"/>
          <w:sz w:val="28"/>
        </w:rPr>
        <w:t>
      5) суррогат ананың жатыр қуысына эмбриондарды имплантациялаумен (қондырумен) ЖҰ емшарасы;</w:t>
      </w:r>
    </w:p>
    <w:p>
      <w:pPr>
        <w:spacing w:after="0"/>
        <w:ind w:left="0"/>
        <w:jc w:val="both"/>
      </w:pPr>
      <w:r>
        <w:rPr>
          <w:rFonts w:ascii="Times New Roman"/>
          <w:b w:val="false"/>
          <w:i w:val="false"/>
          <w:color w:val="000000"/>
          <w:sz w:val="28"/>
        </w:rPr>
        <w:t>
      6) суррогат ананың лютеинді фазасын қолдау.</w:t>
      </w:r>
    </w:p>
    <w:bookmarkStart w:name="z62" w:id="60"/>
    <w:p>
      <w:pPr>
        <w:spacing w:after="0"/>
        <w:ind w:left="0"/>
        <w:jc w:val="both"/>
      </w:pPr>
      <w:r>
        <w:rPr>
          <w:rFonts w:ascii="Times New Roman"/>
          <w:b w:val="false"/>
          <w:i w:val="false"/>
          <w:color w:val="000000"/>
          <w:sz w:val="28"/>
        </w:rPr>
        <w:t>
      49. Генетикалық ата-аналардың қатырылған эмбриондарын имплантациялау (қондыру) емшарасы кезінде:</w:t>
      </w:r>
    </w:p>
    <w:bookmarkEnd w:id="60"/>
    <w:p>
      <w:pPr>
        <w:spacing w:after="0"/>
        <w:ind w:left="0"/>
        <w:jc w:val="both"/>
      </w:pPr>
      <w:r>
        <w:rPr>
          <w:rFonts w:ascii="Times New Roman"/>
          <w:b w:val="false"/>
          <w:i w:val="false"/>
          <w:color w:val="000000"/>
          <w:sz w:val="28"/>
        </w:rPr>
        <w:t>
      1) суррогат ананы таңдау және зерттеп-қарау (суррогат ана бір аналық жасушалар доноры бола алмайды);</w:t>
      </w:r>
    </w:p>
    <w:p>
      <w:pPr>
        <w:spacing w:after="0"/>
        <w:ind w:left="0"/>
        <w:jc w:val="both"/>
      </w:pPr>
      <w:r>
        <w:rPr>
          <w:rFonts w:ascii="Times New Roman"/>
          <w:b w:val="false"/>
          <w:i w:val="false"/>
          <w:color w:val="000000"/>
          <w:sz w:val="28"/>
        </w:rPr>
        <w:t>
      2) суррогат ананың эндометриясын дайындау;</w:t>
      </w:r>
    </w:p>
    <w:p>
      <w:pPr>
        <w:spacing w:after="0"/>
        <w:ind w:left="0"/>
        <w:jc w:val="both"/>
      </w:pPr>
      <w:r>
        <w:rPr>
          <w:rFonts w:ascii="Times New Roman"/>
          <w:b w:val="false"/>
          <w:i w:val="false"/>
          <w:color w:val="000000"/>
          <w:sz w:val="28"/>
        </w:rPr>
        <w:t>
      3) суррогат ананың жатыр қуысына қатырылған эмбриондарды имплантациялау (қондыру) (суррогат ана болу бағдарламасында донордың аналық жасушалары, шәует және эмбриондар уақытта қолданылмайды);</w:t>
      </w:r>
    </w:p>
    <w:p>
      <w:pPr>
        <w:spacing w:after="0"/>
        <w:ind w:left="0"/>
        <w:jc w:val="both"/>
      </w:pPr>
      <w:r>
        <w:rPr>
          <w:rFonts w:ascii="Times New Roman"/>
          <w:b w:val="false"/>
          <w:i w:val="false"/>
          <w:color w:val="000000"/>
          <w:sz w:val="28"/>
        </w:rPr>
        <w:t>
      4) суррогат анаға ауыстырудан кейінгі гормональды қолдау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м.а. 15.02.2023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5-тарау. Донор немесе жыныстық серіктесінің шәуетімен жасанды инсеминациялау</w:t>
      </w:r>
    </w:p>
    <w:bookmarkEnd w:id="61"/>
    <w:bookmarkStart w:name="z64" w:id="62"/>
    <w:p>
      <w:pPr>
        <w:spacing w:after="0"/>
        <w:ind w:left="0"/>
        <w:jc w:val="both"/>
      </w:pPr>
      <w:r>
        <w:rPr>
          <w:rFonts w:ascii="Times New Roman"/>
          <w:b w:val="false"/>
          <w:i w:val="false"/>
          <w:color w:val="000000"/>
          <w:sz w:val="28"/>
        </w:rPr>
        <w:t>
      50. ЖИ шәуетті қынапқа, жатыр қуысына, цервикальдық арнаға енгізу арқылы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51. Емшара овуляцияны ынталандырусыз да, сонымен және овуляцияны ынталандыру да арқылы жүзеге асырылады.</w:t>
      </w:r>
    </w:p>
    <w:bookmarkEnd w:id="63"/>
    <w:bookmarkStart w:name="z66" w:id="64"/>
    <w:p>
      <w:pPr>
        <w:spacing w:after="0"/>
        <w:ind w:left="0"/>
        <w:jc w:val="both"/>
      </w:pPr>
      <w:r>
        <w:rPr>
          <w:rFonts w:ascii="Times New Roman"/>
          <w:b w:val="false"/>
          <w:i w:val="false"/>
          <w:color w:val="000000"/>
          <w:sz w:val="28"/>
        </w:rPr>
        <w:t>
      52. Донорлық шәуетпен ЖИ кезінде криоконсервацияланған, карантиндік шәуетті қолдануға рұқсат етіледі.</w:t>
      </w:r>
    </w:p>
    <w:bookmarkEnd w:id="64"/>
    <w:bookmarkStart w:name="z67" w:id="65"/>
    <w:p>
      <w:pPr>
        <w:spacing w:after="0"/>
        <w:ind w:left="0"/>
        <w:jc w:val="both"/>
      </w:pPr>
      <w:r>
        <w:rPr>
          <w:rFonts w:ascii="Times New Roman"/>
          <w:b w:val="false"/>
          <w:i w:val="false"/>
          <w:color w:val="000000"/>
          <w:sz w:val="28"/>
        </w:rPr>
        <w:t>
      53. Донорлық шәуетпен ЖИ кезінде алдынала өңделген шәуетті қолдануға рұқсат етіледі.</w:t>
      </w:r>
    </w:p>
    <w:bookmarkEnd w:id="65"/>
    <w:bookmarkStart w:name="z68" w:id="66"/>
    <w:p>
      <w:pPr>
        <w:spacing w:after="0"/>
        <w:ind w:left="0"/>
        <w:jc w:val="both"/>
      </w:pPr>
      <w:r>
        <w:rPr>
          <w:rFonts w:ascii="Times New Roman"/>
          <w:b w:val="false"/>
          <w:i w:val="false"/>
          <w:color w:val="000000"/>
          <w:sz w:val="28"/>
        </w:rPr>
        <w:t>
      54. Донорлық шәуетпен ЖИ-ға көрсетілімдер мыналар:</w:t>
      </w:r>
    </w:p>
    <w:bookmarkEnd w:id="66"/>
    <w:p>
      <w:pPr>
        <w:spacing w:after="0"/>
        <w:ind w:left="0"/>
        <w:jc w:val="both"/>
      </w:pPr>
      <w:r>
        <w:rPr>
          <w:rFonts w:ascii="Times New Roman"/>
          <w:b w:val="false"/>
          <w:i w:val="false"/>
          <w:color w:val="000000"/>
          <w:sz w:val="28"/>
        </w:rPr>
        <w:t>
      1) ер адам тарапынан: бедеулiк, эякуляторлық- сексуалдық бұзылулар мен қолайсыз медициналық-генетикалық болжам;</w:t>
      </w:r>
    </w:p>
    <w:p>
      <w:pPr>
        <w:spacing w:after="0"/>
        <w:ind w:left="0"/>
        <w:jc w:val="both"/>
      </w:pPr>
      <w:r>
        <w:rPr>
          <w:rFonts w:ascii="Times New Roman"/>
          <w:b w:val="false"/>
          <w:i w:val="false"/>
          <w:color w:val="000000"/>
          <w:sz w:val="28"/>
        </w:rPr>
        <w:t>
      2) әйел тарапынан: жыныстық серiктестiң болмауы.</w:t>
      </w:r>
    </w:p>
    <w:bookmarkStart w:name="z69" w:id="67"/>
    <w:p>
      <w:pPr>
        <w:spacing w:after="0"/>
        <w:ind w:left="0"/>
        <w:jc w:val="both"/>
      </w:pPr>
      <w:r>
        <w:rPr>
          <w:rFonts w:ascii="Times New Roman"/>
          <w:b w:val="false"/>
          <w:i w:val="false"/>
          <w:color w:val="000000"/>
          <w:sz w:val="28"/>
        </w:rPr>
        <w:t>
      55. Серіктесінің шәуетiмен ЖИ-ға көрсетілімдер болып табылады:</w:t>
      </w:r>
    </w:p>
    <w:bookmarkEnd w:id="67"/>
    <w:p>
      <w:pPr>
        <w:spacing w:after="0"/>
        <w:ind w:left="0"/>
        <w:jc w:val="both"/>
      </w:pPr>
      <w:r>
        <w:rPr>
          <w:rFonts w:ascii="Times New Roman"/>
          <w:b w:val="false"/>
          <w:i w:val="false"/>
          <w:color w:val="000000"/>
          <w:sz w:val="28"/>
        </w:rPr>
        <w:t>
      1) ер адам тарапынан: субфертильдi шәует пен эякуляторлық-жыныстық бұзылулар;</w:t>
      </w:r>
    </w:p>
    <w:p>
      <w:pPr>
        <w:spacing w:after="0"/>
        <w:ind w:left="0"/>
        <w:jc w:val="both"/>
      </w:pPr>
      <w:r>
        <w:rPr>
          <w:rFonts w:ascii="Times New Roman"/>
          <w:b w:val="false"/>
          <w:i w:val="false"/>
          <w:color w:val="000000"/>
          <w:sz w:val="28"/>
        </w:rPr>
        <w:t>
      2) әйел тарапынан: бедеулiктiң цервикулярлы факторы, анықталмаған әйел бедеулігі, овуляцияның болмауы мен вагинизм.</w:t>
      </w:r>
    </w:p>
    <w:bookmarkStart w:name="z70" w:id="68"/>
    <w:p>
      <w:pPr>
        <w:spacing w:after="0"/>
        <w:ind w:left="0"/>
        <w:jc w:val="both"/>
      </w:pPr>
      <w:r>
        <w:rPr>
          <w:rFonts w:ascii="Times New Roman"/>
          <w:b w:val="false"/>
          <w:i w:val="false"/>
          <w:color w:val="000000"/>
          <w:sz w:val="28"/>
        </w:rPr>
        <w:t>
      56. Әйел тарапынан ЖИ мынадай қарсы көрсетілімдер кезінде жүргізілмейді:</w:t>
      </w:r>
    </w:p>
    <w:bookmarkEnd w:id="68"/>
    <w:p>
      <w:pPr>
        <w:spacing w:after="0"/>
        <w:ind w:left="0"/>
        <w:jc w:val="both"/>
      </w:pPr>
      <w:r>
        <w:rPr>
          <w:rFonts w:ascii="Times New Roman"/>
          <w:b w:val="false"/>
          <w:i w:val="false"/>
          <w:color w:val="000000"/>
          <w:sz w:val="28"/>
        </w:rPr>
        <w:t>
      1) жүктілік үшін қарсы көрсетілімдері бар соматикалық және психикалық аурулар;</w:t>
      </w:r>
    </w:p>
    <w:p>
      <w:pPr>
        <w:spacing w:after="0"/>
        <w:ind w:left="0"/>
        <w:jc w:val="both"/>
      </w:pPr>
      <w:r>
        <w:rPr>
          <w:rFonts w:ascii="Times New Roman"/>
          <w:b w:val="false"/>
          <w:i w:val="false"/>
          <w:color w:val="000000"/>
          <w:sz w:val="28"/>
        </w:rPr>
        <w:t>
      2) туа біткен даму ақаулары, эмбриондарды имплантаттауға және жүктіліктің дамуына кедергі келтіретін жатыр қуысының жүре пайда болған деформациялары;</w:t>
      </w:r>
    </w:p>
    <w:p>
      <w:pPr>
        <w:spacing w:after="0"/>
        <w:ind w:left="0"/>
        <w:jc w:val="both"/>
      </w:pPr>
      <w:r>
        <w:rPr>
          <w:rFonts w:ascii="Times New Roman"/>
          <w:b w:val="false"/>
          <w:i w:val="false"/>
          <w:color w:val="000000"/>
          <w:sz w:val="28"/>
        </w:rPr>
        <w:t>
       3) операциялық емдеуді қажет ететін аналық бездердің қатерсіз ісіктері және (немесе) ооцитті (ооциттерді) алуға кедергі келтіретін;</w:t>
      </w:r>
    </w:p>
    <w:p>
      <w:pPr>
        <w:spacing w:after="0"/>
        <w:ind w:left="0"/>
        <w:jc w:val="both"/>
      </w:pPr>
      <w:r>
        <w:rPr>
          <w:rFonts w:ascii="Times New Roman"/>
          <w:b w:val="false"/>
          <w:i w:val="false"/>
          <w:color w:val="000000"/>
          <w:sz w:val="28"/>
        </w:rPr>
        <w:t>
      4) эндометрдің гиперпластикалық процестері;</w:t>
      </w:r>
    </w:p>
    <w:p>
      <w:pPr>
        <w:spacing w:after="0"/>
        <w:ind w:left="0"/>
        <w:jc w:val="both"/>
      </w:pPr>
      <w:r>
        <w:rPr>
          <w:rFonts w:ascii="Times New Roman"/>
          <w:b w:val="false"/>
          <w:i w:val="false"/>
          <w:color w:val="000000"/>
          <w:sz w:val="28"/>
        </w:rPr>
        <w:t>
      5) операциялық емдеуді талап ететін және (немесе) эмбриондарды имплантациялауға және жүктіліктің дамуына кедергі келтіретін жатырдың қатерсіз ісіктері;</w:t>
      </w:r>
    </w:p>
    <w:p>
      <w:pPr>
        <w:spacing w:after="0"/>
        <w:ind w:left="0"/>
        <w:jc w:val="both"/>
      </w:pPr>
      <w:r>
        <w:rPr>
          <w:rFonts w:ascii="Times New Roman"/>
          <w:b w:val="false"/>
          <w:i w:val="false"/>
          <w:color w:val="000000"/>
          <w:sz w:val="28"/>
        </w:rPr>
        <w:t>
      6) кез-келген жерде орналасқан жіті қабыну аурулары;</w:t>
      </w:r>
    </w:p>
    <w:p>
      <w:pPr>
        <w:spacing w:after="0"/>
        <w:ind w:left="0"/>
        <w:jc w:val="both"/>
      </w:pPr>
      <w:r>
        <w:rPr>
          <w:rFonts w:ascii="Times New Roman"/>
          <w:b w:val="false"/>
          <w:i w:val="false"/>
          <w:color w:val="000000"/>
          <w:sz w:val="28"/>
        </w:rPr>
        <w:t>
      7) кез-келген жерде орналасқан қатерлі ісіктер (мультипәндік тобы мамандарының супероврдуляцияны ынталандыру жөніндегі қорытындысы бойынша химиотерапия және радиациялық терапияға дейін ооцитерді алу жағдайларын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57. ЖИ жүргізу алдында зерттеп-қарау осы Қағидалар мен шарттарға </w:t>
      </w:r>
      <w:r>
        <w:rPr>
          <w:rFonts w:ascii="Times New Roman"/>
          <w:b w:val="false"/>
          <w:i w:val="false"/>
          <w:color w:val="000000"/>
          <w:sz w:val="28"/>
        </w:rPr>
        <w:t>3 - қосымшаға</w:t>
      </w:r>
      <w:r>
        <w:rPr>
          <w:rFonts w:ascii="Times New Roman"/>
          <w:b w:val="false"/>
          <w:i w:val="false"/>
          <w:color w:val="000000"/>
          <w:sz w:val="28"/>
        </w:rPr>
        <w:t xml:space="preserve"> сәйкес көлемде жүргізіледі.</w:t>
      </w:r>
    </w:p>
    <w:bookmarkEnd w:id="69"/>
    <w:bookmarkStart w:name="z72" w:id="70"/>
    <w:p>
      <w:pPr>
        <w:spacing w:after="0"/>
        <w:ind w:left="0"/>
        <w:jc w:val="both"/>
      </w:pPr>
      <w:r>
        <w:rPr>
          <w:rFonts w:ascii="Times New Roman"/>
          <w:b w:val="false"/>
          <w:i w:val="false"/>
          <w:color w:val="000000"/>
          <w:sz w:val="28"/>
        </w:rPr>
        <w:t xml:space="preserve">
      58. ЖИ жүргізу алдында шәует донорларын зерттеп-қарау осы Қағидалар мен шарттарға </w:t>
      </w:r>
      <w:r>
        <w:rPr>
          <w:rFonts w:ascii="Times New Roman"/>
          <w:b w:val="false"/>
          <w:i w:val="false"/>
          <w:color w:val="000000"/>
          <w:sz w:val="28"/>
        </w:rPr>
        <w:t>4 - қосымшаға</w:t>
      </w:r>
      <w:r>
        <w:rPr>
          <w:rFonts w:ascii="Times New Roman"/>
          <w:b w:val="false"/>
          <w:i w:val="false"/>
          <w:color w:val="000000"/>
          <w:sz w:val="28"/>
        </w:rPr>
        <w:t xml:space="preserve"> сәйкес көлемде жүргізіледі.</w:t>
      </w:r>
    </w:p>
    <w:bookmarkEnd w:id="70"/>
    <w:bookmarkStart w:name="z73" w:id="71"/>
    <w:p>
      <w:pPr>
        <w:spacing w:after="0"/>
        <w:ind w:left="0"/>
        <w:jc w:val="both"/>
      </w:pPr>
      <w:r>
        <w:rPr>
          <w:rFonts w:ascii="Times New Roman"/>
          <w:b w:val="false"/>
          <w:i w:val="false"/>
          <w:color w:val="000000"/>
          <w:sz w:val="28"/>
        </w:rPr>
        <w:t>
      59. Донордың шәуетін қолдану туралы шешімді пациенттер өздері қабылдайды.</w:t>
      </w:r>
    </w:p>
    <w:bookmarkEnd w:id="71"/>
    <w:bookmarkStart w:name="z74" w:id="72"/>
    <w:p>
      <w:pPr>
        <w:spacing w:after="0"/>
        <w:ind w:left="0"/>
        <w:jc w:val="both"/>
      </w:pPr>
      <w:r>
        <w:rPr>
          <w:rFonts w:ascii="Times New Roman"/>
          <w:b w:val="false"/>
          <w:i w:val="false"/>
          <w:color w:val="000000"/>
          <w:sz w:val="28"/>
        </w:rPr>
        <w:t>
      60. Шәуетті жатыр қуысына енгізу периовулярлық кезеңде жүзеге асырылады.</w:t>
      </w:r>
    </w:p>
    <w:bookmarkEnd w:id="72"/>
    <w:bookmarkStart w:name="z75" w:id="73"/>
    <w:p>
      <w:pPr>
        <w:spacing w:after="0"/>
        <w:ind w:left="0"/>
        <w:jc w:val="both"/>
      </w:pPr>
      <w:r>
        <w:rPr>
          <w:rFonts w:ascii="Times New Roman"/>
          <w:b w:val="false"/>
          <w:i w:val="false"/>
          <w:color w:val="000000"/>
          <w:sz w:val="28"/>
        </w:rPr>
        <w:t>
      61. ЖИ әрекеттерінің санын дәрігер айқындайды.</w:t>
      </w:r>
    </w:p>
    <w:bookmarkEnd w:id="73"/>
    <w:bookmarkStart w:name="z76" w:id="74"/>
    <w:p>
      <w:pPr>
        <w:spacing w:after="0"/>
        <w:ind w:left="0"/>
        <w:jc w:val="left"/>
      </w:pPr>
      <w:r>
        <w:rPr>
          <w:rFonts w:ascii="Times New Roman"/>
          <w:b/>
          <w:i w:val="false"/>
          <w:color w:val="000000"/>
        </w:rPr>
        <w:t xml:space="preserve"> 6-тарау. Имплантаттау алдындағы генетикалық тестілеу</w:t>
      </w:r>
    </w:p>
    <w:bookmarkEnd w:id="74"/>
    <w:p>
      <w:pPr>
        <w:spacing w:after="0"/>
        <w:ind w:left="0"/>
        <w:jc w:val="both"/>
      </w:pPr>
      <w:r>
        <w:rPr>
          <w:rFonts w:ascii="Times New Roman"/>
          <w:b w:val="false"/>
          <w:i w:val="false"/>
          <w:color w:val="ff0000"/>
          <w:sz w:val="28"/>
        </w:rPr>
        <w:t xml:space="preserve">
      Ескерту. 6-тараудың атауы жаңа редакцияда - ҚР Денсаулық сақтау министрінің 18.06.2021 </w:t>
      </w:r>
      <w:r>
        <w:rPr>
          <w:rFonts w:ascii="Times New Roman"/>
          <w:b w:val="false"/>
          <w:i w:val="false"/>
          <w:color w:val="ff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 w:id="75"/>
    <w:p>
      <w:pPr>
        <w:spacing w:after="0"/>
        <w:ind w:left="0"/>
        <w:jc w:val="both"/>
      </w:pPr>
      <w:r>
        <w:rPr>
          <w:rFonts w:ascii="Times New Roman"/>
          <w:b w:val="false"/>
          <w:i w:val="false"/>
          <w:color w:val="000000"/>
          <w:sz w:val="28"/>
        </w:rPr>
        <w:t>
      62. Имплантаттау алдындағы генетикалық тестілеу (бұдан әрі – ИАГТ) криоконсервіленген эмбриондарды ауыстыру пациенттердің қалауы бойынша немесе көрсетілімдер бойынша жүргізіледі:</w:t>
      </w:r>
    </w:p>
    <w:bookmarkEnd w:id="75"/>
    <w:p>
      <w:pPr>
        <w:spacing w:after="0"/>
        <w:ind w:left="0"/>
        <w:jc w:val="both"/>
      </w:pPr>
      <w:r>
        <w:rPr>
          <w:rFonts w:ascii="Times New Roman"/>
          <w:b w:val="false"/>
          <w:i w:val="false"/>
          <w:color w:val="000000"/>
          <w:sz w:val="28"/>
        </w:rPr>
        <w:t>
      1) жүктілікті аяғына дейін дағдылы көтермеу, екі немесе одан да көп дамымайтын жүктілік, өздігінен болатын аборттар;</w:t>
      </w:r>
    </w:p>
    <w:p>
      <w:pPr>
        <w:spacing w:after="0"/>
        <w:ind w:left="0"/>
        <w:jc w:val="both"/>
      </w:pPr>
      <w:r>
        <w:rPr>
          <w:rFonts w:ascii="Times New Roman"/>
          <w:b w:val="false"/>
          <w:i w:val="false"/>
          <w:color w:val="000000"/>
          <w:sz w:val="28"/>
        </w:rPr>
        <w:t>
      2) жасы үлкен топтағылар (әйел жасы 37-ден және жоғары);</w:t>
      </w:r>
    </w:p>
    <w:p>
      <w:pPr>
        <w:spacing w:after="0"/>
        <w:ind w:left="0"/>
        <w:jc w:val="both"/>
      </w:pPr>
      <w:r>
        <w:rPr>
          <w:rFonts w:ascii="Times New Roman"/>
          <w:b w:val="false"/>
          <w:i w:val="false"/>
          <w:color w:val="000000"/>
          <w:sz w:val="28"/>
        </w:rPr>
        <w:t>
      3) ҚРТ екі немесе одан да көп сәтсіз өткізілгенде;</w:t>
      </w:r>
    </w:p>
    <w:p>
      <w:pPr>
        <w:spacing w:after="0"/>
        <w:ind w:left="0"/>
        <w:jc w:val="both"/>
      </w:pPr>
      <w:r>
        <w:rPr>
          <w:rFonts w:ascii="Times New Roman"/>
          <w:b w:val="false"/>
          <w:i w:val="false"/>
          <w:color w:val="000000"/>
          <w:sz w:val="28"/>
        </w:rPr>
        <w:t>
      4) ерлер бедеулігінің ауыр түрлері болса;</w:t>
      </w:r>
    </w:p>
    <w:p>
      <w:pPr>
        <w:spacing w:after="0"/>
        <w:ind w:left="0"/>
        <w:jc w:val="both"/>
      </w:pPr>
      <w:r>
        <w:rPr>
          <w:rFonts w:ascii="Times New Roman"/>
          <w:b w:val="false"/>
          <w:i w:val="false"/>
          <w:color w:val="000000"/>
          <w:sz w:val="28"/>
        </w:rPr>
        <w:t>
      5) жынысқа байланысты аурулардың тұқым қуалау қаупі жоғары;</w:t>
      </w:r>
    </w:p>
    <w:p>
      <w:pPr>
        <w:spacing w:after="0"/>
        <w:ind w:left="0"/>
        <w:jc w:val="both"/>
      </w:pPr>
      <w:r>
        <w:rPr>
          <w:rFonts w:ascii="Times New Roman"/>
          <w:b w:val="false"/>
          <w:i w:val="false"/>
          <w:color w:val="000000"/>
          <w:sz w:val="28"/>
        </w:rPr>
        <w:t>
      6) моногендік аурулары, моногендік ауруларды тасымалдаушы науқастар,молекулалық-генетикалық диагностиканың болу шартымен;</w:t>
      </w:r>
    </w:p>
    <w:p>
      <w:pPr>
        <w:spacing w:after="0"/>
        <w:ind w:left="0"/>
        <w:jc w:val="both"/>
      </w:pPr>
      <w:r>
        <w:rPr>
          <w:rFonts w:ascii="Times New Roman"/>
          <w:b w:val="false"/>
          <w:i w:val="false"/>
          <w:color w:val="000000"/>
          <w:sz w:val="28"/>
        </w:rPr>
        <w:t xml:space="preserve">
      7) егер ата-ананың (немесе олардың біреуінің) патологиясы бар баласы болса; </w:t>
      </w:r>
    </w:p>
    <w:p>
      <w:pPr>
        <w:spacing w:after="0"/>
        <w:ind w:left="0"/>
        <w:jc w:val="both"/>
      </w:pPr>
      <w:r>
        <w:rPr>
          <w:rFonts w:ascii="Times New Roman"/>
          <w:b w:val="false"/>
          <w:i w:val="false"/>
          <w:color w:val="000000"/>
          <w:sz w:val="28"/>
        </w:rPr>
        <w:t>
      8) кариотиптері бұзылған, хромосомалық синдромдардың мозаикалық нұсқалары бар жұптарға (ерлі-зайыптылардың біреуінде), теңдестірілген құрылымдық қайта құрулардың барлық түрлерін, маркерлік хромосомаларды тасымалдаушыларға;</w:t>
      </w:r>
    </w:p>
    <w:p>
      <w:pPr>
        <w:spacing w:after="0"/>
        <w:ind w:left="0"/>
        <w:jc w:val="both"/>
      </w:pPr>
      <w:r>
        <w:rPr>
          <w:rFonts w:ascii="Times New Roman"/>
          <w:b w:val="false"/>
          <w:i w:val="false"/>
          <w:color w:val="000000"/>
          <w:sz w:val="28"/>
        </w:rPr>
        <w:t>
      9) ата-аналардағы резус қақтығысы кезінде болашақ анамен сәйкес келетін резус-факторымен эмбрионды анықтау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63. ПГТ эмбриондардағы геномдық, хромосомалық және моногендік ақауларды анықтау мақсатында жүргізіледі. Анеуплоидияның имплантаттауға дейінгі генетикалық тестілеуі (PGT-A) хромосомалардың геномдық және сандық өзгерістерін (полиплоидия, анеуплоидия) анықтайды. Құрылымдық қайта құрудың имплантаттауға дейінгі генетикалық сынағы (PGT-SP) хромосомалардың құрылымын (жою, қайталану, транслокация, инверсия) анықтайды. Моногендік ауруларды имплантаттау алдындағы генетикалық тестілеу (ПГТ-М) моногендік аурулармен байланысты мутацияларды анықтайды (аутосомдық-доминанттық, аутосомдық-рецессивтік, жынысына байланысты).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64. Генетикалық зерттеулер ооциттердің полярлық денелерінде және эмбрионалды бластомералардың ядроларында және бластоцистің трофэктодерма жасушаларында жүргізілді. ИАГТ жүргізу кезінде пациенттерді эмбриондардың жыныстық тиістілігі туралы хабардар ету жыныстық хромосомалармен байланысты хромосомалық ауытқулар қаупі болған кезде жүзеге асырылады.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65. Диагностика флуоресценттік гибридизация in-sita (FISH), салыстырмалы геномдық будандастыру (CGH), полимераздық тізбектік реакция (PCR) және жаңа ұрпақтарды секвенирлеу (NGS) әдістерін қолдана отырып жүргізеді.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66. ИАД инвазивтік пренаталдық диагностиканың баламасы болып табылмайды және кейіннен бұл құрсақішілік ұрықтың генетикалық диагнозын нақтылау үшін жүргізіледі.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18.06.2021 </w:t>
      </w:r>
      <w:r>
        <w:rPr>
          <w:rFonts w:ascii="Times New Roman"/>
          <w:b w:val="false"/>
          <w:i w:val="false"/>
          <w:color w:val="000000"/>
          <w:sz w:val="28"/>
        </w:rPr>
        <w:t>№ ҚР ДСМ-52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bookmarkStart w:name="z83" w:id="80"/>
    <w:p>
      <w:pPr>
        <w:spacing w:after="0"/>
        <w:ind w:left="0"/>
        <w:jc w:val="left"/>
      </w:pPr>
      <w:r>
        <w:rPr>
          <w:rFonts w:ascii="Times New Roman"/>
          <w:b/>
          <w:i w:val="false"/>
          <w:color w:val="000000"/>
        </w:rPr>
        <w:t xml:space="preserve"> Жасанды ұрықтандыру жүргізу алдында пациенттерді зерттеп-қарау көлемі</w:t>
      </w:r>
    </w:p>
    <w:bookmarkEnd w:id="80"/>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15.02.2023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81"/>
    <w:p>
      <w:pPr>
        <w:spacing w:after="0"/>
        <w:ind w:left="0"/>
        <w:jc w:val="both"/>
      </w:pPr>
      <w:r>
        <w:rPr>
          <w:rFonts w:ascii="Times New Roman"/>
          <w:b w:val="false"/>
          <w:i w:val="false"/>
          <w:color w:val="000000"/>
          <w:sz w:val="28"/>
        </w:rPr>
        <w:t>
      1. Әйелге арналған зерттеп-қараудың көлемі:</w:t>
      </w:r>
    </w:p>
    <w:bookmarkEnd w:id="81"/>
    <w:p>
      <w:pPr>
        <w:spacing w:after="0"/>
        <w:ind w:left="0"/>
        <w:jc w:val="both"/>
      </w:pPr>
      <w:r>
        <w:rPr>
          <w:rFonts w:ascii="Times New Roman"/>
          <w:b w:val="false"/>
          <w:i w:val="false"/>
          <w:color w:val="000000"/>
          <w:sz w:val="28"/>
        </w:rPr>
        <w:t>
      1) гинекологиялық (трансвагинальды) УДЗ (әрбір емшараның алдында);</w:t>
      </w:r>
    </w:p>
    <w:p>
      <w:pPr>
        <w:spacing w:after="0"/>
        <w:ind w:left="0"/>
        <w:jc w:val="both"/>
      </w:pPr>
      <w:r>
        <w:rPr>
          <w:rFonts w:ascii="Times New Roman"/>
          <w:b w:val="false"/>
          <w:i w:val="false"/>
          <w:color w:val="000000"/>
          <w:sz w:val="28"/>
        </w:rPr>
        <w:t>
      2) қан тобы мен резус-факторын анықтау (бір рет);</w:t>
      </w:r>
    </w:p>
    <w:p>
      <w:pPr>
        <w:spacing w:after="0"/>
        <w:ind w:left="0"/>
        <w:jc w:val="both"/>
      </w:pPr>
      <w:r>
        <w:rPr>
          <w:rFonts w:ascii="Times New Roman"/>
          <w:b w:val="false"/>
          <w:i w:val="false"/>
          <w:color w:val="000000"/>
          <w:sz w:val="28"/>
        </w:rPr>
        <w:t>
      3) Вестергрен әдісімен жасушалардың 5 класын саралай отырып, талдауышта қанның жалпы талдауы және қандағы ЭШЖ өлшеу (әрбір емшара алдында);</w:t>
      </w:r>
    </w:p>
    <w:p>
      <w:pPr>
        <w:spacing w:after="0"/>
        <w:ind w:left="0"/>
        <w:jc w:val="both"/>
      </w:pPr>
      <w:r>
        <w:rPr>
          <w:rFonts w:ascii="Times New Roman"/>
          <w:b w:val="false"/>
          <w:i w:val="false"/>
          <w:color w:val="000000"/>
          <w:sz w:val="28"/>
        </w:rPr>
        <w:t>
      4) жалпы несеп талдауын (несеп тұнбасының жасушалық элементтерінің санын есептеумен физика-химиялық қасиеттері) зерттеу (әрбір емшараның алдында);</w:t>
      </w:r>
    </w:p>
    <w:p>
      <w:pPr>
        <w:spacing w:after="0"/>
        <w:ind w:left="0"/>
        <w:jc w:val="both"/>
      </w:pPr>
      <w:r>
        <w:rPr>
          <w:rFonts w:ascii="Times New Roman"/>
          <w:b w:val="false"/>
          <w:i w:val="false"/>
          <w:color w:val="000000"/>
          <w:sz w:val="28"/>
        </w:rPr>
        <w:t>
      5) қан сарысуындағы В гепатиті вирусының HBeAg антиденелерін иммуноферменттік әдіспен (бұдан әрі – ИФТ әдісі) анықтау (қолданылу мерзімі – 3 ай);</w:t>
      </w:r>
    </w:p>
    <w:p>
      <w:pPr>
        <w:spacing w:after="0"/>
        <w:ind w:left="0"/>
        <w:jc w:val="both"/>
      </w:pPr>
      <w:r>
        <w:rPr>
          <w:rFonts w:ascii="Times New Roman"/>
          <w:b w:val="false"/>
          <w:i w:val="false"/>
          <w:color w:val="000000"/>
          <w:sz w:val="28"/>
        </w:rPr>
        <w:t>
      6) қан сарысуындағы С гепатиті вирусына сомалық антиденелерді ИФТ-әдісімен анықтау (қолданылу мерзімі – 3 ай);</w:t>
      </w:r>
    </w:p>
    <w:p>
      <w:pPr>
        <w:spacing w:after="0"/>
        <w:ind w:left="0"/>
        <w:jc w:val="both"/>
      </w:pPr>
      <w:r>
        <w:rPr>
          <w:rFonts w:ascii="Times New Roman"/>
          <w:b w:val="false"/>
          <w:i w:val="false"/>
          <w:color w:val="000000"/>
          <w:sz w:val="28"/>
        </w:rPr>
        <w:t>
      7) мерезге серологиялық зерттеп-қарау (Вассерман реакциясына қан алу) қолданылу мерзімі – 3 ай;</w:t>
      </w:r>
    </w:p>
    <w:p>
      <w:pPr>
        <w:spacing w:after="0"/>
        <w:ind w:left="0"/>
        <w:jc w:val="both"/>
      </w:pPr>
      <w:r>
        <w:rPr>
          <w:rFonts w:ascii="Times New Roman"/>
          <w:b w:val="false"/>
          <w:i w:val="false"/>
          <w:color w:val="000000"/>
          <w:sz w:val="28"/>
        </w:rPr>
        <w:t xml:space="preserve">
      8) қан сарысуындағы АИТВ-инфекциясына – 1, 2 жиынтық антиденелерін және p24 антигенін ИФТ-әдісімен анықтау (қолданылу мерзімі – 10 күн); </w:t>
      </w:r>
    </w:p>
    <w:p>
      <w:pPr>
        <w:spacing w:after="0"/>
        <w:ind w:left="0"/>
        <w:jc w:val="both"/>
      </w:pPr>
      <w:r>
        <w:rPr>
          <w:rFonts w:ascii="Times New Roman"/>
          <w:b w:val="false"/>
          <w:i w:val="false"/>
          <w:color w:val="000000"/>
          <w:sz w:val="28"/>
        </w:rPr>
        <w:t>
      9) гинекологиялық жағындының тазалық дәрежесін анықтау (қолданылу мерзімі – 10 күн);</w:t>
      </w:r>
    </w:p>
    <w:p>
      <w:pPr>
        <w:spacing w:after="0"/>
        <w:ind w:left="0"/>
        <w:jc w:val="both"/>
      </w:pPr>
      <w:r>
        <w:rPr>
          <w:rFonts w:ascii="Times New Roman"/>
          <w:b w:val="false"/>
          <w:i w:val="false"/>
          <w:color w:val="000000"/>
          <w:sz w:val="28"/>
        </w:rPr>
        <w:t>
      10) жатыр мойнынан жағындыны цитологиялық зерттеу (қолданылу мерзімі – 12 ай);</w:t>
      </w:r>
    </w:p>
    <w:p>
      <w:pPr>
        <w:spacing w:after="0"/>
        <w:ind w:left="0"/>
        <w:jc w:val="both"/>
      </w:pPr>
      <w:r>
        <w:rPr>
          <w:rFonts w:ascii="Times New Roman"/>
          <w:b w:val="false"/>
          <w:i w:val="false"/>
          <w:color w:val="000000"/>
          <w:sz w:val="28"/>
        </w:rPr>
        <w:t>
      11) денсаулық жағдайы мен экстракорпоралдық ұрықтандыруға жүргізу және жүкті болуға жол беру туралы қорытындыны қағаз жеткізгіште ұсынумен терапевт консультациясы (қолданылу мерзімі – 1 ай);</w:t>
      </w:r>
    </w:p>
    <w:p>
      <w:pPr>
        <w:spacing w:after="0"/>
        <w:ind w:left="0"/>
        <w:jc w:val="both"/>
      </w:pPr>
      <w:r>
        <w:rPr>
          <w:rFonts w:ascii="Times New Roman"/>
          <w:b w:val="false"/>
          <w:i w:val="false"/>
          <w:color w:val="000000"/>
          <w:sz w:val="28"/>
        </w:rPr>
        <w:t>
      12) биологиялық материалда Chlamydia trachomatis (хламидиа трахоматис) қоздырғышына Ig М анықтау (қолданылу мерзімі – 6 ай);</w:t>
      </w:r>
    </w:p>
    <w:p>
      <w:pPr>
        <w:spacing w:after="0"/>
        <w:ind w:left="0"/>
        <w:jc w:val="both"/>
      </w:pPr>
      <w:r>
        <w:rPr>
          <w:rFonts w:ascii="Times New Roman"/>
          <w:b w:val="false"/>
          <w:i w:val="false"/>
          <w:color w:val="000000"/>
          <w:sz w:val="28"/>
        </w:rPr>
        <w:t>
      13) қан сарысуындағы қызамық қоздырғышына Ig G, М ИФТ-әдісімен анықтау (егу немесе болған ауруларды растайтын деректер болмаған кезде бір рет) (қолданылу мерзімі – 6 ай);</w:t>
      </w:r>
    </w:p>
    <w:p>
      <w:pPr>
        <w:spacing w:after="0"/>
        <w:ind w:left="0"/>
        <w:jc w:val="both"/>
      </w:pPr>
      <w:r>
        <w:rPr>
          <w:rFonts w:ascii="Times New Roman"/>
          <w:b w:val="false"/>
          <w:i w:val="false"/>
          <w:color w:val="000000"/>
          <w:sz w:val="28"/>
        </w:rPr>
        <w:t>
      14) қан сарысуындағы тиреотропты гормонды (ТТГ) ИФТ-әдісімен анықтау (қолданылу мерзімі – 6 ай);</w:t>
      </w:r>
    </w:p>
    <w:p>
      <w:pPr>
        <w:spacing w:after="0"/>
        <w:ind w:left="0"/>
        <w:jc w:val="both"/>
      </w:pPr>
      <w:r>
        <w:rPr>
          <w:rFonts w:ascii="Times New Roman"/>
          <w:b w:val="false"/>
          <w:i w:val="false"/>
          <w:color w:val="000000"/>
          <w:sz w:val="28"/>
        </w:rPr>
        <w:t>
      15) қан сарысуындағы пролактинді ИФТ-әдісімен анықтау (қолданылу мерзімі – 12 ай);</w:t>
      </w:r>
    </w:p>
    <w:p>
      <w:pPr>
        <w:spacing w:after="0"/>
        <w:ind w:left="0"/>
        <w:jc w:val="both"/>
      </w:pPr>
      <w:r>
        <w:rPr>
          <w:rFonts w:ascii="Times New Roman"/>
          <w:b w:val="false"/>
          <w:i w:val="false"/>
          <w:color w:val="000000"/>
          <w:sz w:val="28"/>
        </w:rPr>
        <w:t>
      16) қан сарысуындағы анти Мюллер гормонын ИФТ-әдісімен анықтау (қолданылу мерзімі – 6 ай);</w:t>
      </w:r>
    </w:p>
    <w:p>
      <w:pPr>
        <w:spacing w:after="0"/>
        <w:ind w:left="0"/>
        <w:jc w:val="both"/>
      </w:pPr>
      <w:r>
        <w:rPr>
          <w:rFonts w:ascii="Times New Roman"/>
          <w:b w:val="false"/>
          <w:i w:val="false"/>
          <w:color w:val="000000"/>
          <w:sz w:val="28"/>
        </w:rPr>
        <w:t>
      17) қан сарысуындағы ФЫГ және ЛГ ИФТ-әдісімен анықтау (қолданылу мерзімі – 6 ай);</w:t>
      </w:r>
    </w:p>
    <w:p>
      <w:pPr>
        <w:spacing w:after="0"/>
        <w:ind w:left="0"/>
        <w:jc w:val="both"/>
      </w:pPr>
      <w:r>
        <w:rPr>
          <w:rFonts w:ascii="Times New Roman"/>
          <w:b w:val="false"/>
          <w:i w:val="false"/>
          <w:color w:val="000000"/>
          <w:sz w:val="28"/>
        </w:rPr>
        <w:t>
      18) қанды биохимиялық талдау (қан сарысуындағы аланинаминотрансферазаны (АЛаТ) анықтау, қан сарысуындағы аспартатаминотрансферазаны (АСаТ) анықтау, қан сарысуындағы жалпы билирубинді анықтау, қан сарысуындағы глюкозаны талдауышта анықтау, қан сарысуындағы жалпы ақуызды анықтау, қан сарысуындағы креатининді талдауышта анықтау (қолданылу мерзімі – 10 күн);</w:t>
      </w:r>
    </w:p>
    <w:p>
      <w:pPr>
        <w:spacing w:after="0"/>
        <w:ind w:left="0"/>
        <w:jc w:val="both"/>
      </w:pPr>
      <w:r>
        <w:rPr>
          <w:rFonts w:ascii="Times New Roman"/>
          <w:b w:val="false"/>
          <w:i w:val="false"/>
          <w:color w:val="000000"/>
          <w:sz w:val="28"/>
        </w:rPr>
        <w:t>
      19) коагулограмманы анықтау кейіннен ПТЗ және қан плазмасындағы ХНҚ қол әдісімен есептей отырып, ПУ анықтау, қан плазмасындағы БІТУ анықтау, қан плазмасындағы фибриногенді анықтау (қолданылу мерзімі – 10күн);</w:t>
      </w:r>
    </w:p>
    <w:p>
      <w:pPr>
        <w:spacing w:after="0"/>
        <w:ind w:left="0"/>
        <w:jc w:val="both"/>
      </w:pPr>
      <w:r>
        <w:rPr>
          <w:rFonts w:ascii="Times New Roman"/>
          <w:b w:val="false"/>
          <w:i w:val="false"/>
          <w:color w:val="000000"/>
          <w:sz w:val="28"/>
        </w:rPr>
        <w:t>
      20) сүт бездерінің УДЗ, іш қуысының УДЗ және бүйректің УДЗ (қолданылу мерзімі – 12 ай);</w:t>
      </w:r>
    </w:p>
    <w:p>
      <w:pPr>
        <w:spacing w:after="0"/>
        <w:ind w:left="0"/>
        <w:jc w:val="both"/>
      </w:pPr>
      <w:r>
        <w:rPr>
          <w:rFonts w:ascii="Times New Roman"/>
          <w:b w:val="false"/>
          <w:i w:val="false"/>
          <w:color w:val="000000"/>
          <w:sz w:val="28"/>
        </w:rPr>
        <w:t>
      21) толық жазылған электрокардиографиялық зерттеу (12 бұрылыс) (қолданылу мерзімі – 3 ай);</w:t>
      </w:r>
    </w:p>
    <w:p>
      <w:pPr>
        <w:spacing w:after="0"/>
        <w:ind w:left="0"/>
        <w:jc w:val="both"/>
      </w:pPr>
      <w:r>
        <w:rPr>
          <w:rFonts w:ascii="Times New Roman"/>
          <w:b w:val="false"/>
          <w:i w:val="false"/>
          <w:color w:val="000000"/>
          <w:sz w:val="28"/>
        </w:rPr>
        <w:t>
      22) диагностикалық флюорография (1 проекция) (қолданылу мерзімі – 12 ай);</w:t>
      </w:r>
    </w:p>
    <w:p>
      <w:pPr>
        <w:spacing w:after="0"/>
        <w:ind w:left="0"/>
        <w:jc w:val="both"/>
      </w:pPr>
      <w:r>
        <w:rPr>
          <w:rFonts w:ascii="Times New Roman"/>
          <w:b w:val="false"/>
          <w:i w:val="false"/>
          <w:color w:val="000000"/>
          <w:sz w:val="28"/>
        </w:rPr>
        <w:t>
      23) 40 жастан асқан пациенттерге маммография (2 жылда 1 рет).</w:t>
      </w:r>
    </w:p>
    <w:bookmarkStart w:name="z100" w:id="82"/>
    <w:p>
      <w:pPr>
        <w:spacing w:after="0"/>
        <w:ind w:left="0"/>
        <w:jc w:val="both"/>
      </w:pPr>
      <w:r>
        <w:rPr>
          <w:rFonts w:ascii="Times New Roman"/>
          <w:b w:val="false"/>
          <w:i w:val="false"/>
          <w:color w:val="000000"/>
          <w:sz w:val="28"/>
        </w:rPr>
        <w:t>
      2. Көрсетілімдер бойынша (әйелдер үшін):</w:t>
      </w:r>
    </w:p>
    <w:bookmarkEnd w:id="82"/>
    <w:p>
      <w:pPr>
        <w:spacing w:after="0"/>
        <w:ind w:left="0"/>
        <w:jc w:val="both"/>
      </w:pPr>
      <w:r>
        <w:rPr>
          <w:rFonts w:ascii="Times New Roman"/>
          <w:b w:val="false"/>
          <w:i w:val="false"/>
          <w:color w:val="000000"/>
          <w:sz w:val="28"/>
        </w:rPr>
        <w:t>
      1) гистеросальпингография, лапароскопия, эндометрияны гистологиялық зерттеумен гистероскопия (көрсетілім бойынша) (қолданылу мерзімі – 12-24 ай);</w:t>
      </w:r>
    </w:p>
    <w:p>
      <w:pPr>
        <w:spacing w:after="0"/>
        <w:ind w:left="0"/>
        <w:jc w:val="both"/>
      </w:pPr>
      <w:r>
        <w:rPr>
          <w:rFonts w:ascii="Times New Roman"/>
          <w:b w:val="false"/>
          <w:i w:val="false"/>
          <w:color w:val="000000"/>
          <w:sz w:val="28"/>
        </w:rPr>
        <w:t>
      2) қан сарысуындағы эстрадиолды, прогестеронды, кортизолды, бос трийодтиронинді (T3), тироксинді (T4), ДГЭА мен ЛГ ИФТ-әдісімен анықтау (қолданылу мерзімі – 12 ай);</w:t>
      </w:r>
    </w:p>
    <w:p>
      <w:pPr>
        <w:spacing w:after="0"/>
        <w:ind w:left="0"/>
        <w:jc w:val="both"/>
      </w:pPr>
      <w:r>
        <w:rPr>
          <w:rFonts w:ascii="Times New Roman"/>
          <w:b w:val="false"/>
          <w:i w:val="false"/>
          <w:color w:val="000000"/>
          <w:sz w:val="28"/>
        </w:rPr>
        <w:t>
      3) перифериялық қан жасушаларын цитогенетикалық зерттеу (кариотип) (бір рет);</w:t>
      </w:r>
    </w:p>
    <w:p>
      <w:pPr>
        <w:spacing w:after="0"/>
        <w:ind w:left="0"/>
        <w:jc w:val="both"/>
      </w:pPr>
      <w:r>
        <w:rPr>
          <w:rFonts w:ascii="Times New Roman"/>
          <w:b w:val="false"/>
          <w:i w:val="false"/>
          <w:color w:val="000000"/>
          <w:sz w:val="28"/>
        </w:rPr>
        <w:t>
      4) қан сарысуындағы гомоцистеинді талдағышта анықтау, қан сарысуындағы кардиолипинге Ig G және М К ИФТ-әдісімен анықтау, қан сарысуындағы b2-гликопротеин I Ig G және М ИФТ-әдісімен анықтау, қан плазмасындағы жегі антикоагулянтын (LA1/LA2) талдағышта анықтау (қолданылу мерзімі – 12 ай);</w:t>
      </w:r>
    </w:p>
    <w:p>
      <w:pPr>
        <w:spacing w:after="0"/>
        <w:ind w:left="0"/>
        <w:jc w:val="both"/>
      </w:pPr>
      <w:r>
        <w:rPr>
          <w:rFonts w:ascii="Times New Roman"/>
          <w:b w:val="false"/>
          <w:i w:val="false"/>
          <w:color w:val="000000"/>
          <w:sz w:val="28"/>
        </w:rPr>
        <w:t>
      5) қан сарысуындағы D дәруменін талдағышта анықтау (көрсетілім бойынша); (қолданылу мерзімі – 12 ай);</w:t>
      </w:r>
    </w:p>
    <w:p>
      <w:pPr>
        <w:spacing w:after="0"/>
        <w:ind w:left="0"/>
        <w:jc w:val="both"/>
      </w:pPr>
      <w:r>
        <w:rPr>
          <w:rFonts w:ascii="Times New Roman"/>
          <w:b w:val="false"/>
          <w:i w:val="false"/>
          <w:color w:val="000000"/>
          <w:sz w:val="28"/>
        </w:rPr>
        <w:t>
      6) үрпіден және цервикалдық каналдан бөлінетін сұйықтықтарды бактериологиялық зерттеу (таза өсіріндіні бөлу) (қолданылу мерзімі – 12 ай);</w:t>
      </w:r>
    </w:p>
    <w:p>
      <w:pPr>
        <w:spacing w:after="0"/>
        <w:ind w:left="0"/>
        <w:jc w:val="both"/>
      </w:pPr>
      <w:r>
        <w:rPr>
          <w:rFonts w:ascii="Times New Roman"/>
          <w:b w:val="false"/>
          <w:i w:val="false"/>
          <w:color w:val="000000"/>
          <w:sz w:val="28"/>
        </w:rPr>
        <w:t>
      7) қан сарысуындағы антиспермалдық антиденелерді (SpermAntibodi) (антибоди ұрығы) ИФТ-әдісімен анықтау және ИФТ-әдісімен жалпы анти-фосфолипидтік антиденелерді анықтау (қолданылу мерзімі – 12 ай);</w:t>
      </w:r>
    </w:p>
    <w:p>
      <w:pPr>
        <w:spacing w:after="0"/>
        <w:ind w:left="0"/>
        <w:jc w:val="both"/>
      </w:pPr>
      <w:r>
        <w:rPr>
          <w:rFonts w:ascii="Times New Roman"/>
          <w:b w:val="false"/>
          <w:i w:val="false"/>
          <w:color w:val="000000"/>
          <w:sz w:val="28"/>
        </w:rPr>
        <w:t>
      8)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6 ай);</w:t>
      </w:r>
    </w:p>
    <w:p>
      <w:pPr>
        <w:spacing w:after="0"/>
        <w:ind w:left="0"/>
        <w:jc w:val="both"/>
      </w:pPr>
      <w:r>
        <w:rPr>
          <w:rFonts w:ascii="Times New Roman"/>
          <w:b w:val="false"/>
          <w:i w:val="false"/>
          <w:color w:val="000000"/>
          <w:sz w:val="28"/>
        </w:rPr>
        <w:t>
      9) қалқанша безінің УДЗ (қолданылу мерзімі – 12 ай);</w:t>
      </w:r>
    </w:p>
    <w:p>
      <w:pPr>
        <w:spacing w:after="0"/>
        <w:ind w:left="0"/>
        <w:jc w:val="both"/>
      </w:pPr>
      <w:r>
        <w:rPr>
          <w:rFonts w:ascii="Times New Roman"/>
          <w:b w:val="false"/>
          <w:i w:val="false"/>
          <w:color w:val="000000"/>
          <w:sz w:val="28"/>
        </w:rPr>
        <w:t>
      10) қорытынды бере отырып, көрсетілімдерге сәйкес мамандардың қарауы;</w:t>
      </w:r>
    </w:p>
    <w:p>
      <w:pPr>
        <w:spacing w:after="0"/>
        <w:ind w:left="0"/>
        <w:jc w:val="both"/>
      </w:pPr>
      <w:r>
        <w:rPr>
          <w:rFonts w:ascii="Times New Roman"/>
          <w:b w:val="false"/>
          <w:i w:val="false"/>
          <w:color w:val="000000"/>
          <w:sz w:val="28"/>
        </w:rPr>
        <w:t>
      11) онкомаркерлерді анықтау СА15-3-сүт безі обыры және СА 125, HE-4 үшін, - аналық без обыры және ROMA индексі үшін (қолданылу мерзімі – 6 ай);</w:t>
      </w:r>
    </w:p>
    <w:p>
      <w:pPr>
        <w:spacing w:after="0"/>
        <w:ind w:left="0"/>
        <w:jc w:val="both"/>
      </w:pPr>
      <w:r>
        <w:rPr>
          <w:rFonts w:ascii="Times New Roman"/>
          <w:b w:val="false"/>
          <w:i w:val="false"/>
          <w:color w:val="000000"/>
          <w:sz w:val="28"/>
        </w:rPr>
        <w:t xml:space="preserve">
      12) соматикалық аурулары бар әйелдерге ЖҰ емшарасының алдында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 талап етіледі.</w:t>
      </w:r>
    </w:p>
    <w:bookmarkStart w:name="z101" w:id="83"/>
    <w:p>
      <w:pPr>
        <w:spacing w:after="0"/>
        <w:ind w:left="0"/>
        <w:jc w:val="both"/>
      </w:pPr>
      <w:r>
        <w:rPr>
          <w:rFonts w:ascii="Times New Roman"/>
          <w:b w:val="false"/>
          <w:i w:val="false"/>
          <w:color w:val="000000"/>
          <w:sz w:val="28"/>
        </w:rPr>
        <w:t>
      3. Ерлерге арналған зерттеп-қараудың көлемі:</w:t>
      </w:r>
    </w:p>
    <w:bookmarkEnd w:id="83"/>
    <w:p>
      <w:pPr>
        <w:spacing w:after="0"/>
        <w:ind w:left="0"/>
        <w:jc w:val="both"/>
      </w:pPr>
      <w:r>
        <w:rPr>
          <w:rFonts w:ascii="Times New Roman"/>
          <w:b w:val="false"/>
          <w:i w:val="false"/>
          <w:color w:val="000000"/>
          <w:sz w:val="28"/>
        </w:rPr>
        <w:t>
      1) қан сарысуындағы В гепатиті вирусының HBeAg антиденелерін ИФТ-әдісімен анықтау (қолданылу мерзімі – 3 ай);</w:t>
      </w:r>
    </w:p>
    <w:p>
      <w:pPr>
        <w:spacing w:after="0"/>
        <w:ind w:left="0"/>
        <w:jc w:val="both"/>
      </w:pPr>
      <w:r>
        <w:rPr>
          <w:rFonts w:ascii="Times New Roman"/>
          <w:b w:val="false"/>
          <w:i w:val="false"/>
          <w:color w:val="000000"/>
          <w:sz w:val="28"/>
        </w:rPr>
        <w:t>
      2) қан сарысуындағы С гепатиті вирусына сомалық антиденелерді ИФТ-әдісімен жиынтық анықтау (қолданылу мерзімі – 3 ай);</w:t>
      </w:r>
    </w:p>
    <w:p>
      <w:pPr>
        <w:spacing w:after="0"/>
        <w:ind w:left="0"/>
        <w:jc w:val="both"/>
      </w:pPr>
      <w:r>
        <w:rPr>
          <w:rFonts w:ascii="Times New Roman"/>
          <w:b w:val="false"/>
          <w:i w:val="false"/>
          <w:color w:val="000000"/>
          <w:sz w:val="28"/>
        </w:rPr>
        <w:t>
      3) қан сарысуында Вассерман реакциясын жасау (қолданылу мерзімі – 3 ай);</w:t>
      </w:r>
    </w:p>
    <w:p>
      <w:pPr>
        <w:spacing w:after="0"/>
        <w:ind w:left="0"/>
        <w:jc w:val="both"/>
      </w:pPr>
      <w:r>
        <w:rPr>
          <w:rFonts w:ascii="Times New Roman"/>
          <w:b w:val="false"/>
          <w:i w:val="false"/>
          <w:color w:val="000000"/>
          <w:sz w:val="28"/>
        </w:rPr>
        <w:t>
      4) қан сарысуындағы АИТВ-инфекциясына – 1,2 жиынтық антиденелерін және p24 антигенін ИФТ – әдісімен анықтау (қолданылу мерзімі – 10 күн);</w:t>
      </w:r>
    </w:p>
    <w:p>
      <w:pPr>
        <w:spacing w:after="0"/>
        <w:ind w:left="0"/>
        <w:jc w:val="both"/>
      </w:pPr>
      <w:r>
        <w:rPr>
          <w:rFonts w:ascii="Times New Roman"/>
          <w:b w:val="false"/>
          <w:i w:val="false"/>
          <w:color w:val="000000"/>
          <w:sz w:val="28"/>
        </w:rPr>
        <w:t>
      5) ұрық сұйықтығын жалпы клиникалық зерттеу (шәуетті зерттеу + МАР тест) (қолданылу мерзімі – 6 ай);</w:t>
      </w:r>
    </w:p>
    <w:p>
      <w:pPr>
        <w:spacing w:after="0"/>
        <w:ind w:left="0"/>
        <w:jc w:val="both"/>
      </w:pPr>
      <w:r>
        <w:rPr>
          <w:rFonts w:ascii="Times New Roman"/>
          <w:b w:val="false"/>
          <w:i w:val="false"/>
          <w:color w:val="000000"/>
          <w:sz w:val="28"/>
        </w:rPr>
        <w:t>
      6) қан тобы мен резус- факторын анықтау (бір рет);</w:t>
      </w:r>
    </w:p>
    <w:p>
      <w:pPr>
        <w:spacing w:after="0"/>
        <w:ind w:left="0"/>
        <w:jc w:val="both"/>
      </w:pPr>
      <w:r>
        <w:rPr>
          <w:rFonts w:ascii="Times New Roman"/>
          <w:b w:val="false"/>
          <w:i w:val="false"/>
          <w:color w:val="000000"/>
          <w:sz w:val="28"/>
        </w:rPr>
        <w:t>
      7) биологиялық материалда Chlamydia trachomatis (хламидиа трахоматис) Ig М анықтау (қолданылу мерзімі – 6 ай);</w:t>
      </w:r>
    </w:p>
    <w:p>
      <w:pPr>
        <w:spacing w:after="0"/>
        <w:ind w:left="0"/>
        <w:jc w:val="both"/>
      </w:pPr>
      <w:r>
        <w:rPr>
          <w:rFonts w:ascii="Times New Roman"/>
          <w:b w:val="false"/>
          <w:i w:val="false"/>
          <w:color w:val="000000"/>
          <w:sz w:val="28"/>
        </w:rPr>
        <w:t>
      8) жалпы клиникалық, урогениталды жағындыны зерттеу (қолданылу мерзімі – 3 ай);</w:t>
      </w:r>
    </w:p>
    <w:p>
      <w:pPr>
        <w:spacing w:after="0"/>
        <w:ind w:left="0"/>
        <w:jc w:val="both"/>
      </w:pPr>
      <w:r>
        <w:rPr>
          <w:rFonts w:ascii="Times New Roman"/>
          <w:b w:val="false"/>
          <w:i w:val="false"/>
          <w:color w:val="000000"/>
          <w:sz w:val="28"/>
        </w:rPr>
        <w:t>
      9) уроандролог консультациясы (қолданылу мерзімі – 12 ай);</w:t>
      </w:r>
    </w:p>
    <w:p>
      <w:pPr>
        <w:spacing w:after="0"/>
        <w:ind w:left="0"/>
        <w:jc w:val="both"/>
      </w:pPr>
      <w:r>
        <w:rPr>
          <w:rFonts w:ascii="Times New Roman"/>
          <w:b w:val="false"/>
          <w:i w:val="false"/>
          <w:color w:val="000000"/>
          <w:sz w:val="28"/>
        </w:rPr>
        <w:t>
      10) диагностикалық флюорография (1 проекция) (қолданылу мерзімі – 12 ай).</w:t>
      </w:r>
    </w:p>
    <w:bookmarkStart w:name="z102" w:id="84"/>
    <w:p>
      <w:pPr>
        <w:spacing w:after="0"/>
        <w:ind w:left="0"/>
        <w:jc w:val="both"/>
      </w:pPr>
      <w:r>
        <w:rPr>
          <w:rFonts w:ascii="Times New Roman"/>
          <w:b w:val="false"/>
          <w:i w:val="false"/>
          <w:color w:val="000000"/>
          <w:sz w:val="28"/>
        </w:rPr>
        <w:t>
      4. Көрсетілімдер бойынша (ерлер үшін):</w:t>
      </w:r>
    </w:p>
    <w:bookmarkEnd w:id="84"/>
    <w:p>
      <w:pPr>
        <w:spacing w:after="0"/>
        <w:ind w:left="0"/>
        <w:jc w:val="both"/>
      </w:pPr>
      <w:r>
        <w:rPr>
          <w:rFonts w:ascii="Times New Roman"/>
          <w:b w:val="false"/>
          <w:i w:val="false"/>
          <w:color w:val="000000"/>
          <w:sz w:val="28"/>
        </w:rPr>
        <w:t>
      1) ұма ағзаларын УДЗ (көрсетілім бойынша) (қолданылу мерзімі – 12 ай);</w:t>
      </w:r>
    </w:p>
    <w:p>
      <w:pPr>
        <w:spacing w:after="0"/>
        <w:ind w:left="0"/>
        <w:jc w:val="both"/>
      </w:pPr>
      <w:r>
        <w:rPr>
          <w:rFonts w:ascii="Times New Roman"/>
          <w:b w:val="false"/>
          <w:i w:val="false"/>
          <w:color w:val="000000"/>
          <w:sz w:val="28"/>
        </w:rPr>
        <w:t>
      2) қан сарысуындағы ТТГ ИФТ-әдісімен анықтау (қолданылу мерзімі – 12 ай);</w:t>
      </w:r>
    </w:p>
    <w:p>
      <w:pPr>
        <w:spacing w:after="0"/>
        <w:ind w:left="0"/>
        <w:jc w:val="both"/>
      </w:pPr>
      <w:r>
        <w:rPr>
          <w:rFonts w:ascii="Times New Roman"/>
          <w:b w:val="false"/>
          <w:i w:val="false"/>
          <w:color w:val="000000"/>
          <w:sz w:val="28"/>
        </w:rPr>
        <w:t>
      3) қан сарысуындағы пролактинді ИФТ-әдісімен анықтау (қолданылу мерзімі – 12 ай);</w:t>
      </w:r>
    </w:p>
    <w:p>
      <w:pPr>
        <w:spacing w:after="0"/>
        <w:ind w:left="0"/>
        <w:jc w:val="both"/>
      </w:pPr>
      <w:r>
        <w:rPr>
          <w:rFonts w:ascii="Times New Roman"/>
          <w:b w:val="false"/>
          <w:i w:val="false"/>
          <w:color w:val="000000"/>
          <w:sz w:val="28"/>
        </w:rPr>
        <w:t>
      4) қан сарысуындағы ФЫГ ИФТ-әдісімен анықтау (қолданылу мерзімі – 12 ай);</w:t>
      </w:r>
    </w:p>
    <w:p>
      <w:pPr>
        <w:spacing w:after="0"/>
        <w:ind w:left="0"/>
        <w:jc w:val="both"/>
      </w:pPr>
      <w:r>
        <w:rPr>
          <w:rFonts w:ascii="Times New Roman"/>
          <w:b w:val="false"/>
          <w:i w:val="false"/>
          <w:color w:val="000000"/>
          <w:sz w:val="28"/>
        </w:rPr>
        <w:t>
      5) қан сарысуындағы ЛГ ИФА-әдісімен анықтау (қолданылу мерзімі – 12 ай);</w:t>
      </w:r>
    </w:p>
    <w:p>
      <w:pPr>
        <w:spacing w:after="0"/>
        <w:ind w:left="0"/>
        <w:jc w:val="both"/>
      </w:pPr>
      <w:r>
        <w:rPr>
          <w:rFonts w:ascii="Times New Roman"/>
          <w:b w:val="false"/>
          <w:i w:val="false"/>
          <w:color w:val="000000"/>
          <w:sz w:val="28"/>
        </w:rPr>
        <w:t>
      6) қан сарысуындағы тестостеронды ИФТ-әдісімен анықтау (қолданылу мерзімі – 12 ай);</w:t>
      </w:r>
    </w:p>
    <w:p>
      <w:pPr>
        <w:spacing w:after="0"/>
        <w:ind w:left="0"/>
        <w:jc w:val="both"/>
      </w:pPr>
      <w:r>
        <w:rPr>
          <w:rFonts w:ascii="Times New Roman"/>
          <w:b w:val="false"/>
          <w:i w:val="false"/>
          <w:color w:val="000000"/>
          <w:sz w:val="28"/>
        </w:rPr>
        <w:t>
      7) перифериялық қан жасушаларын цитогенетикалық зерттеу (кариотип), ДНҚ-дағы Y хромосоманың AZF факторын молекулалық-генетикалық әдіспен анықтау, мутагендік әсердің биологиялық индикациясы (хромосомалық аберрациялар) (бір рет);</w:t>
      </w:r>
    </w:p>
    <w:p>
      <w:pPr>
        <w:spacing w:after="0"/>
        <w:ind w:left="0"/>
        <w:jc w:val="both"/>
      </w:pPr>
      <w:r>
        <w:rPr>
          <w:rFonts w:ascii="Times New Roman"/>
          <w:b w:val="false"/>
          <w:i w:val="false"/>
          <w:color w:val="000000"/>
          <w:sz w:val="28"/>
        </w:rPr>
        <w:t>
      8) қан сарысуындағы антиспермалды антиденелерді (SpermAntibodi) (антибоди ұрығы) ИФТ-әдісімен анықтау және ИФТ-әдісімен жиынтық анти-фосфолипидті антиденелерді анықтау (қолданылу мерзімі – 12 ай);</w:t>
      </w:r>
    </w:p>
    <w:p>
      <w:pPr>
        <w:spacing w:after="0"/>
        <w:ind w:left="0"/>
        <w:jc w:val="both"/>
      </w:pPr>
      <w:r>
        <w:rPr>
          <w:rFonts w:ascii="Times New Roman"/>
          <w:b w:val="false"/>
          <w:i w:val="false"/>
          <w:color w:val="000000"/>
          <w:sz w:val="28"/>
        </w:rPr>
        <w:t>
      9) қуық асты безінің секрециясын зерттеу (жалпы клиникалық қолданылу мерзімі – 3 ай);</w:t>
      </w:r>
    </w:p>
    <w:p>
      <w:pPr>
        <w:spacing w:after="0"/>
        <w:ind w:left="0"/>
        <w:jc w:val="both"/>
      </w:pPr>
      <w:r>
        <w:rPr>
          <w:rFonts w:ascii="Times New Roman"/>
          <w:b w:val="false"/>
          <w:i w:val="false"/>
          <w:color w:val="000000"/>
          <w:sz w:val="28"/>
        </w:rPr>
        <w:t>
      10) шәуетті бактериологиялық зерттеу (таза өсіріндіні бөлу) (қолданылу мерзімі – 12 ай);</w:t>
      </w:r>
    </w:p>
    <w:p>
      <w:pPr>
        <w:spacing w:after="0"/>
        <w:ind w:left="0"/>
        <w:jc w:val="both"/>
      </w:pPr>
      <w:r>
        <w:rPr>
          <w:rFonts w:ascii="Times New Roman"/>
          <w:b w:val="false"/>
          <w:i w:val="false"/>
          <w:color w:val="000000"/>
          <w:sz w:val="28"/>
        </w:rPr>
        <w:t>
      11) ПЕА үшін қан анализі-простатикалық ерекше антиген (жарамдылық мерзімі – 12 ай);</w:t>
      </w:r>
    </w:p>
    <w:p>
      <w:pPr>
        <w:spacing w:after="0"/>
        <w:ind w:left="0"/>
        <w:jc w:val="both"/>
      </w:pPr>
      <w:r>
        <w:rPr>
          <w:rFonts w:ascii="Times New Roman"/>
          <w:b w:val="false"/>
          <w:i w:val="false"/>
          <w:color w:val="000000"/>
          <w:sz w:val="28"/>
        </w:rPr>
        <w:t>
      12)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6 ай);</w:t>
      </w:r>
    </w:p>
    <w:p>
      <w:pPr>
        <w:spacing w:after="0"/>
        <w:ind w:left="0"/>
        <w:jc w:val="both"/>
      </w:pPr>
      <w:r>
        <w:rPr>
          <w:rFonts w:ascii="Times New Roman"/>
          <w:b w:val="false"/>
          <w:i w:val="false"/>
          <w:color w:val="000000"/>
          <w:sz w:val="28"/>
        </w:rPr>
        <w:t>
      13) қан сарысуындағы D витаминін анықтау (қолданылу мерзімі – 12 ай).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xml:space="preserve">
      УДЗ – ультрадыбысты зеттреу </w:t>
      </w:r>
    </w:p>
    <w:p>
      <w:pPr>
        <w:spacing w:after="0"/>
        <w:ind w:left="0"/>
        <w:jc w:val="both"/>
      </w:pPr>
      <w:r>
        <w:rPr>
          <w:rFonts w:ascii="Times New Roman"/>
          <w:b w:val="false"/>
          <w:i w:val="false"/>
          <w:color w:val="000000"/>
          <w:sz w:val="28"/>
        </w:rPr>
        <w:t>
      ЭШЖ – эритроциттердің шөгу жылдамдығы</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xml:space="preserve">
      ТТГ – тиреотропты гормона </w:t>
      </w:r>
    </w:p>
    <w:p>
      <w:pPr>
        <w:spacing w:after="0"/>
        <w:ind w:left="0"/>
        <w:jc w:val="both"/>
      </w:pPr>
      <w:r>
        <w:rPr>
          <w:rFonts w:ascii="Times New Roman"/>
          <w:b w:val="false"/>
          <w:i w:val="false"/>
          <w:color w:val="000000"/>
          <w:sz w:val="28"/>
        </w:rPr>
        <w:t>
      ФЫГ – фоликулды ынталандыратын гормон</w:t>
      </w:r>
    </w:p>
    <w:p>
      <w:pPr>
        <w:spacing w:after="0"/>
        <w:ind w:left="0"/>
        <w:jc w:val="both"/>
      </w:pPr>
      <w:r>
        <w:rPr>
          <w:rFonts w:ascii="Times New Roman"/>
          <w:b w:val="false"/>
          <w:i w:val="false"/>
          <w:color w:val="000000"/>
          <w:sz w:val="28"/>
        </w:rPr>
        <w:t>
      ЛГ – лютеиндеуші гормон</w:t>
      </w:r>
    </w:p>
    <w:p>
      <w:pPr>
        <w:spacing w:after="0"/>
        <w:ind w:left="0"/>
        <w:jc w:val="both"/>
      </w:pPr>
      <w:r>
        <w:rPr>
          <w:rFonts w:ascii="Times New Roman"/>
          <w:b w:val="false"/>
          <w:i w:val="false"/>
          <w:color w:val="000000"/>
          <w:sz w:val="28"/>
        </w:rPr>
        <w:t>
      АЛаТ – аланинаминотрансфераза</w:t>
      </w:r>
    </w:p>
    <w:p>
      <w:pPr>
        <w:spacing w:after="0"/>
        <w:ind w:left="0"/>
        <w:jc w:val="both"/>
      </w:pPr>
      <w:r>
        <w:rPr>
          <w:rFonts w:ascii="Times New Roman"/>
          <w:b w:val="false"/>
          <w:i w:val="false"/>
          <w:color w:val="000000"/>
          <w:sz w:val="28"/>
        </w:rPr>
        <w:t>
      АСаТ – аспартатаминотрансфераза</w:t>
      </w:r>
    </w:p>
    <w:p>
      <w:pPr>
        <w:spacing w:after="0"/>
        <w:ind w:left="0"/>
        <w:jc w:val="both"/>
      </w:pPr>
      <w:r>
        <w:rPr>
          <w:rFonts w:ascii="Times New Roman"/>
          <w:b w:val="false"/>
          <w:i w:val="false"/>
          <w:color w:val="000000"/>
          <w:sz w:val="28"/>
        </w:rPr>
        <w:t>
      ПУ – протромбин уақытын</w:t>
      </w:r>
    </w:p>
    <w:p>
      <w:pPr>
        <w:spacing w:after="0"/>
        <w:ind w:left="0"/>
        <w:jc w:val="both"/>
      </w:pPr>
      <w:r>
        <w:rPr>
          <w:rFonts w:ascii="Times New Roman"/>
          <w:b w:val="false"/>
          <w:i w:val="false"/>
          <w:color w:val="000000"/>
          <w:sz w:val="28"/>
        </w:rPr>
        <w:t>
      ПТИ – протромбиндік индекс</w:t>
      </w:r>
    </w:p>
    <w:p>
      <w:pPr>
        <w:spacing w:after="0"/>
        <w:ind w:left="0"/>
        <w:jc w:val="both"/>
      </w:pPr>
      <w:r>
        <w:rPr>
          <w:rFonts w:ascii="Times New Roman"/>
          <w:b w:val="false"/>
          <w:i w:val="false"/>
          <w:color w:val="000000"/>
          <w:sz w:val="28"/>
        </w:rPr>
        <w:t>
      ХНҚ – халықаралық нормаланған қатынас</w:t>
      </w:r>
    </w:p>
    <w:p>
      <w:pPr>
        <w:spacing w:after="0"/>
        <w:ind w:left="0"/>
        <w:jc w:val="both"/>
      </w:pPr>
      <w:r>
        <w:rPr>
          <w:rFonts w:ascii="Times New Roman"/>
          <w:b w:val="false"/>
          <w:i w:val="false"/>
          <w:color w:val="000000"/>
          <w:sz w:val="28"/>
        </w:rPr>
        <w:t xml:space="preserve">
      БТІУ – қан плазмасындағы белсендірілген ішінара тромбопластиндік уақытты </w:t>
      </w:r>
    </w:p>
    <w:p>
      <w:pPr>
        <w:spacing w:after="0"/>
        <w:ind w:left="0"/>
        <w:jc w:val="both"/>
      </w:pPr>
      <w:r>
        <w:rPr>
          <w:rFonts w:ascii="Times New Roman"/>
          <w:b w:val="false"/>
          <w:i w:val="false"/>
          <w:color w:val="000000"/>
          <w:sz w:val="28"/>
        </w:rPr>
        <w:t xml:space="preserve">
      ДГЭА – дегидроэпиандростерона </w:t>
      </w:r>
    </w:p>
    <w:p>
      <w:pPr>
        <w:spacing w:after="0"/>
        <w:ind w:left="0"/>
        <w:jc w:val="both"/>
      </w:pPr>
      <w:r>
        <w:rPr>
          <w:rFonts w:ascii="Times New Roman"/>
          <w:b w:val="false"/>
          <w:i w:val="false"/>
          <w:color w:val="000000"/>
          <w:sz w:val="28"/>
        </w:rPr>
        <w:t>
      ПТР – полимеразды тізбекті реакция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bookmarkStart w:name="z89" w:id="85"/>
    <w:p>
      <w:pPr>
        <w:spacing w:after="0"/>
        <w:ind w:left="0"/>
        <w:jc w:val="left"/>
      </w:pPr>
      <w:r>
        <w:rPr>
          <w:rFonts w:ascii="Times New Roman"/>
          <w:b/>
          <w:i w:val="false"/>
          <w:color w:val="000000"/>
        </w:rPr>
        <w:t xml:space="preserve"> Суррогат аналарды зерттеп-қарау көлемі</w:t>
      </w:r>
    </w:p>
    <w:bookmarkEnd w:id="8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15.02.2023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86"/>
    <w:p>
      <w:pPr>
        <w:spacing w:after="0"/>
        <w:ind w:left="0"/>
        <w:jc w:val="both"/>
      </w:pPr>
      <w:r>
        <w:rPr>
          <w:rFonts w:ascii="Times New Roman"/>
          <w:b w:val="false"/>
          <w:i w:val="false"/>
          <w:color w:val="000000"/>
          <w:sz w:val="28"/>
        </w:rPr>
        <w:t>
      1. Суррогат аналарды зерттеп-қарау көлемі:</w:t>
      </w:r>
    </w:p>
    <w:bookmarkEnd w:id="86"/>
    <w:p>
      <w:pPr>
        <w:spacing w:after="0"/>
        <w:ind w:left="0"/>
        <w:jc w:val="both"/>
      </w:pPr>
      <w:r>
        <w:rPr>
          <w:rFonts w:ascii="Times New Roman"/>
          <w:b w:val="false"/>
          <w:i w:val="false"/>
          <w:color w:val="000000"/>
          <w:sz w:val="28"/>
        </w:rPr>
        <w:t>
      1) гинекологиялық (трансвагиналдық) ультрадыбыстық зерттеу (әрбір емшараның алдында);</w:t>
      </w:r>
    </w:p>
    <w:p>
      <w:pPr>
        <w:spacing w:after="0"/>
        <w:ind w:left="0"/>
        <w:jc w:val="both"/>
      </w:pPr>
      <w:r>
        <w:rPr>
          <w:rFonts w:ascii="Times New Roman"/>
          <w:b w:val="false"/>
          <w:i w:val="false"/>
          <w:color w:val="000000"/>
          <w:sz w:val="28"/>
        </w:rPr>
        <w:t>
      2) қан тобы мен резус- факторын анықтау (бір рет);</w:t>
      </w:r>
    </w:p>
    <w:p>
      <w:pPr>
        <w:spacing w:after="0"/>
        <w:ind w:left="0"/>
        <w:jc w:val="both"/>
      </w:pPr>
      <w:r>
        <w:rPr>
          <w:rFonts w:ascii="Times New Roman"/>
          <w:b w:val="false"/>
          <w:i w:val="false"/>
          <w:color w:val="000000"/>
          <w:sz w:val="28"/>
        </w:rPr>
        <w:t>
      3) Вестергрен әдісімен жасушалардың 5 класын саралай отырып, талдауышта қанның жалпы талдауы және қандағы эритроциттердің (ЭСЖ) шөгу жылдамдығын өлшеу (әрбір емшара алдында);</w:t>
      </w:r>
    </w:p>
    <w:p>
      <w:pPr>
        <w:spacing w:after="0"/>
        <w:ind w:left="0"/>
        <w:jc w:val="both"/>
      </w:pPr>
      <w:r>
        <w:rPr>
          <w:rFonts w:ascii="Times New Roman"/>
          <w:b w:val="false"/>
          <w:i w:val="false"/>
          <w:color w:val="000000"/>
          <w:sz w:val="28"/>
        </w:rPr>
        <w:t>
      4) несепті жалпы клиникалық (несептің жалпы талдауы) зерттеу (әрбір емшараның алдында);</w:t>
      </w:r>
    </w:p>
    <w:p>
      <w:pPr>
        <w:spacing w:after="0"/>
        <w:ind w:left="0"/>
        <w:jc w:val="both"/>
      </w:pPr>
      <w:r>
        <w:rPr>
          <w:rFonts w:ascii="Times New Roman"/>
          <w:b w:val="false"/>
          <w:i w:val="false"/>
          <w:color w:val="000000"/>
          <w:sz w:val="28"/>
        </w:rPr>
        <w:t>
      5) қан сарысуындағы В гепатиті вирусының HBsAg антиденелерін иммуноферменттік әдіспен (бұдан әрі – ИФТ әдісі) анықтау (қолданылу мерзімі – 3 ай);</w:t>
      </w:r>
    </w:p>
    <w:p>
      <w:pPr>
        <w:spacing w:after="0"/>
        <w:ind w:left="0"/>
        <w:jc w:val="both"/>
      </w:pPr>
      <w:r>
        <w:rPr>
          <w:rFonts w:ascii="Times New Roman"/>
          <w:b w:val="false"/>
          <w:i w:val="false"/>
          <w:color w:val="000000"/>
          <w:sz w:val="28"/>
        </w:rPr>
        <w:t>
      6) қан сарысуындағы С гепатиті вирусына сомалық антиденелерді ИФТ-әдісімен анықтау (қолданылу мерзімі – 3 ай);</w:t>
      </w:r>
    </w:p>
    <w:p>
      <w:pPr>
        <w:spacing w:after="0"/>
        <w:ind w:left="0"/>
        <w:jc w:val="both"/>
      </w:pPr>
      <w:r>
        <w:rPr>
          <w:rFonts w:ascii="Times New Roman"/>
          <w:b w:val="false"/>
          <w:i w:val="false"/>
          <w:color w:val="000000"/>
          <w:sz w:val="28"/>
        </w:rPr>
        <w:t>
      7) мерезге серологиялық зерттеп-қарау (Вассерман реакциясына қан алу) қолданылу мерзімі-3 ай;</w:t>
      </w:r>
    </w:p>
    <w:p>
      <w:pPr>
        <w:spacing w:after="0"/>
        <w:ind w:left="0"/>
        <w:jc w:val="both"/>
      </w:pPr>
      <w:r>
        <w:rPr>
          <w:rFonts w:ascii="Times New Roman"/>
          <w:b w:val="false"/>
          <w:i w:val="false"/>
          <w:color w:val="000000"/>
          <w:sz w:val="28"/>
        </w:rPr>
        <w:t>
      8) қан сарысуындағы АИТВ-инфекциясына – 1,2 жиынтық антиденелерін және p24 антигенін ИФТ-әдісімен анықтау (қолданылу мерзімі – 10 күн);</w:t>
      </w:r>
    </w:p>
    <w:p>
      <w:pPr>
        <w:spacing w:after="0"/>
        <w:ind w:left="0"/>
        <w:jc w:val="both"/>
      </w:pPr>
      <w:r>
        <w:rPr>
          <w:rFonts w:ascii="Times New Roman"/>
          <w:b w:val="false"/>
          <w:i w:val="false"/>
          <w:color w:val="000000"/>
          <w:sz w:val="28"/>
        </w:rPr>
        <w:t>
      9) гинекологиялық жағындының тазалық дәрежесін анықтау (қолданылу мерзімі – 10 күн);</w:t>
      </w:r>
    </w:p>
    <w:p>
      <w:pPr>
        <w:spacing w:after="0"/>
        <w:ind w:left="0"/>
        <w:jc w:val="both"/>
      </w:pPr>
      <w:r>
        <w:rPr>
          <w:rFonts w:ascii="Times New Roman"/>
          <w:b w:val="false"/>
          <w:i w:val="false"/>
          <w:color w:val="000000"/>
          <w:sz w:val="28"/>
        </w:rPr>
        <w:t>
      10) жатыр мойнынан жағындыны цитологиялық зерттеу (қолданылу мерзімі – 12 ай);</w:t>
      </w:r>
    </w:p>
    <w:p>
      <w:pPr>
        <w:spacing w:after="0"/>
        <w:ind w:left="0"/>
        <w:jc w:val="both"/>
      </w:pPr>
      <w:r>
        <w:rPr>
          <w:rFonts w:ascii="Times New Roman"/>
          <w:b w:val="false"/>
          <w:i w:val="false"/>
          <w:color w:val="000000"/>
          <w:sz w:val="28"/>
        </w:rPr>
        <w:t>
      11) денсаулық жай-күйі мен экстракорпоралдық ұрықтандыру жүргізу және жүкті болуға рұқсат беру туралы терапевтің консультациясы (қолданылу мерзімі – 6 ай);</w:t>
      </w:r>
    </w:p>
    <w:p>
      <w:pPr>
        <w:spacing w:after="0"/>
        <w:ind w:left="0"/>
        <w:jc w:val="both"/>
      </w:pPr>
      <w:r>
        <w:rPr>
          <w:rFonts w:ascii="Times New Roman"/>
          <w:b w:val="false"/>
          <w:i w:val="false"/>
          <w:color w:val="000000"/>
          <w:sz w:val="28"/>
        </w:rPr>
        <w:t>
      12) биологиялық материалдан Chlamydia trachomatis (хламидиа трахоматис) қоздырғышына Ig М анықтау (қолданылу мерзімі – 3 ай);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6 ай);</w:t>
      </w:r>
    </w:p>
    <w:p>
      <w:pPr>
        <w:spacing w:after="0"/>
        <w:ind w:left="0"/>
        <w:jc w:val="both"/>
      </w:pPr>
      <w:r>
        <w:rPr>
          <w:rFonts w:ascii="Times New Roman"/>
          <w:b w:val="false"/>
          <w:i w:val="false"/>
          <w:color w:val="000000"/>
          <w:sz w:val="28"/>
        </w:rPr>
        <w:t>
      13) қан сарысуындағы қызамық қоздырғышына Ig G, М ИФТ-әдісімен анықтау (егу немесе болған ауруларды растайтын деректер болмаған кезде бір рет) (қолданылу мерзімі – 3 ай);</w:t>
      </w:r>
    </w:p>
    <w:p>
      <w:pPr>
        <w:spacing w:after="0"/>
        <w:ind w:left="0"/>
        <w:jc w:val="both"/>
      </w:pPr>
      <w:r>
        <w:rPr>
          <w:rFonts w:ascii="Times New Roman"/>
          <w:b w:val="false"/>
          <w:i w:val="false"/>
          <w:color w:val="000000"/>
          <w:sz w:val="28"/>
        </w:rPr>
        <w:t>
      14) қан сарысуындағы тиреотропты гормонды (ТТГ) ИФТ-әдісімен анықтау (қолданылу мерзімі – 6 ай);</w:t>
      </w:r>
    </w:p>
    <w:p>
      <w:pPr>
        <w:spacing w:after="0"/>
        <w:ind w:left="0"/>
        <w:jc w:val="both"/>
      </w:pPr>
      <w:r>
        <w:rPr>
          <w:rFonts w:ascii="Times New Roman"/>
          <w:b w:val="false"/>
          <w:i w:val="false"/>
          <w:color w:val="000000"/>
          <w:sz w:val="28"/>
        </w:rPr>
        <w:t>
      15) қан сарысуындағы пролактинді ИФТ-әдісімен анықтау (қолданылу мерзімі – 6 ай);</w:t>
      </w:r>
    </w:p>
    <w:p>
      <w:pPr>
        <w:spacing w:after="0"/>
        <w:ind w:left="0"/>
        <w:jc w:val="both"/>
      </w:pPr>
      <w:r>
        <w:rPr>
          <w:rFonts w:ascii="Times New Roman"/>
          <w:b w:val="false"/>
          <w:i w:val="false"/>
          <w:color w:val="000000"/>
          <w:sz w:val="28"/>
        </w:rPr>
        <w:t>
      16) қан сарысуындағы тестостеронды ИФТ-әдісімен анықтау (қолданылу мерзімі – 6 ай);</w:t>
      </w:r>
    </w:p>
    <w:p>
      <w:pPr>
        <w:spacing w:after="0"/>
        <w:ind w:left="0"/>
        <w:jc w:val="both"/>
      </w:pPr>
      <w:r>
        <w:rPr>
          <w:rFonts w:ascii="Times New Roman"/>
          <w:b w:val="false"/>
          <w:i w:val="false"/>
          <w:color w:val="000000"/>
          <w:sz w:val="28"/>
        </w:rPr>
        <w:t>
      17) қанды биохимиялық талдау: қан сарысуындағы АЛаТ және АСаТ, жалпы билирубинді, глюкозаны, жалпы ақуызды, креатинин және несепнәрді анықтау (қолданылу мерзімі – 10 күн);</w:t>
      </w:r>
    </w:p>
    <w:p>
      <w:pPr>
        <w:spacing w:after="0"/>
        <w:ind w:left="0"/>
        <w:jc w:val="both"/>
      </w:pPr>
      <w:r>
        <w:rPr>
          <w:rFonts w:ascii="Times New Roman"/>
          <w:b w:val="false"/>
          <w:i w:val="false"/>
          <w:color w:val="000000"/>
          <w:sz w:val="28"/>
        </w:rPr>
        <w:t>
      18) коагулограмманы анықтау: кейіннен ПТИ және қан плазмасындағы ХНҚ есептей отырып, ПУ, қан плазмасындағы БІТУ, фибриногенді анықтау (қолданылу мерзімі – 10 күн);</w:t>
      </w:r>
    </w:p>
    <w:p>
      <w:pPr>
        <w:spacing w:after="0"/>
        <w:ind w:left="0"/>
        <w:jc w:val="both"/>
      </w:pPr>
      <w:r>
        <w:rPr>
          <w:rFonts w:ascii="Times New Roman"/>
          <w:b w:val="false"/>
          <w:i w:val="false"/>
          <w:color w:val="000000"/>
          <w:sz w:val="28"/>
        </w:rPr>
        <w:t>
      19) сүт бездерінің УДЗ (қолданылу мерзімі – 1 жыл);</w:t>
      </w:r>
    </w:p>
    <w:p>
      <w:pPr>
        <w:spacing w:after="0"/>
        <w:ind w:left="0"/>
        <w:jc w:val="both"/>
      </w:pPr>
      <w:r>
        <w:rPr>
          <w:rFonts w:ascii="Times New Roman"/>
          <w:b w:val="false"/>
          <w:i w:val="false"/>
          <w:color w:val="000000"/>
          <w:sz w:val="28"/>
        </w:rPr>
        <w:t>
      20) іш қуысының УДЗ және бүйректің УДЗ (қолданылу мерзімі – 12 ай);</w:t>
      </w:r>
    </w:p>
    <w:p>
      <w:pPr>
        <w:spacing w:after="0"/>
        <w:ind w:left="0"/>
        <w:jc w:val="both"/>
      </w:pPr>
      <w:r>
        <w:rPr>
          <w:rFonts w:ascii="Times New Roman"/>
          <w:b w:val="false"/>
          <w:i w:val="false"/>
          <w:color w:val="000000"/>
          <w:sz w:val="28"/>
        </w:rPr>
        <w:t>
      21) толық жазылған электрокардиографиялық зерттеу (12 бұрылыс) (қолданылу мерзімі – 3 ай);</w:t>
      </w:r>
    </w:p>
    <w:p>
      <w:pPr>
        <w:spacing w:after="0"/>
        <w:ind w:left="0"/>
        <w:jc w:val="both"/>
      </w:pPr>
      <w:r>
        <w:rPr>
          <w:rFonts w:ascii="Times New Roman"/>
          <w:b w:val="false"/>
          <w:i w:val="false"/>
          <w:color w:val="000000"/>
          <w:sz w:val="28"/>
        </w:rPr>
        <w:t>
      22) диагностикалық флюорография (1 проекция) (қолданылу мерзімі – 12 ай);</w:t>
      </w:r>
    </w:p>
    <w:p>
      <w:pPr>
        <w:spacing w:after="0"/>
        <w:ind w:left="0"/>
        <w:jc w:val="both"/>
      </w:pPr>
      <w:r>
        <w:rPr>
          <w:rFonts w:ascii="Times New Roman"/>
          <w:b w:val="false"/>
          <w:i w:val="false"/>
          <w:color w:val="000000"/>
          <w:sz w:val="28"/>
        </w:rPr>
        <w:t>
      23) психиатр мен наркологтың қорытындысы (қолданылу мерзімі – 12 ай).</w:t>
      </w:r>
    </w:p>
    <w:p>
      <w:pPr>
        <w:spacing w:after="0"/>
        <w:ind w:left="0"/>
        <w:jc w:val="both"/>
      </w:pPr>
      <w:r>
        <w:rPr>
          <w:rFonts w:ascii="Times New Roman"/>
          <w:b w:val="false"/>
          <w:i w:val="false"/>
          <w:color w:val="000000"/>
          <w:sz w:val="28"/>
        </w:rPr>
        <w:t>
      24) 40 жасқан асқан пациенттерге маммография (2 жылда 1 рет).</w:t>
      </w:r>
    </w:p>
    <w:p>
      <w:pPr>
        <w:spacing w:after="0"/>
        <w:ind w:left="0"/>
        <w:jc w:val="both"/>
      </w:pPr>
      <w:r>
        <w:rPr>
          <w:rFonts w:ascii="Times New Roman"/>
          <w:b w:val="false"/>
          <w:i w:val="false"/>
          <w:color w:val="000000"/>
          <w:sz w:val="28"/>
        </w:rPr>
        <w:t>
      2. Көрсетілімдер бойынша (суррогат аналар үшін):</w:t>
      </w:r>
    </w:p>
    <w:p>
      <w:pPr>
        <w:spacing w:after="0"/>
        <w:ind w:left="0"/>
        <w:jc w:val="both"/>
      </w:pPr>
      <w:r>
        <w:rPr>
          <w:rFonts w:ascii="Times New Roman"/>
          <w:b w:val="false"/>
          <w:i w:val="false"/>
          <w:color w:val="000000"/>
          <w:sz w:val="28"/>
        </w:rPr>
        <w:t>
      1) гистеросальпингография, лапароскопия, эндометриді гистологиялық зерттеумен гистероскопия (көрсетілімдер бойынша) (қолданылу мерзімі – 12 ай);</w:t>
      </w:r>
    </w:p>
    <w:p>
      <w:pPr>
        <w:spacing w:after="0"/>
        <w:ind w:left="0"/>
        <w:jc w:val="both"/>
      </w:pPr>
      <w:r>
        <w:rPr>
          <w:rFonts w:ascii="Times New Roman"/>
          <w:b w:val="false"/>
          <w:i w:val="false"/>
          <w:color w:val="000000"/>
          <w:sz w:val="28"/>
        </w:rPr>
        <w:t>
      2) қан сарысуындағы эстрадиолды ИФТ-әдісімен анықтау, қан сарысуындағы кортизолды ИФТ-әдісімен анықтау,</w:t>
      </w:r>
    </w:p>
    <w:p>
      <w:pPr>
        <w:spacing w:after="0"/>
        <w:ind w:left="0"/>
        <w:jc w:val="both"/>
      </w:pPr>
      <w:r>
        <w:rPr>
          <w:rFonts w:ascii="Times New Roman"/>
          <w:b w:val="false"/>
          <w:i w:val="false"/>
          <w:color w:val="000000"/>
          <w:sz w:val="28"/>
        </w:rPr>
        <w:t>
      қан сарысуындағы бос трийодтиронинді (T3) ИФТ-әдісімен анықтау,</w:t>
      </w:r>
    </w:p>
    <w:p>
      <w:pPr>
        <w:spacing w:after="0"/>
        <w:ind w:left="0"/>
        <w:jc w:val="both"/>
      </w:pPr>
      <w:r>
        <w:rPr>
          <w:rFonts w:ascii="Times New Roman"/>
          <w:b w:val="false"/>
          <w:i w:val="false"/>
          <w:color w:val="000000"/>
          <w:sz w:val="28"/>
        </w:rPr>
        <w:t>
      қан сарысуындағы жалпы тироксинді (T4) ИФТ-әдісімен анықтау,</w:t>
      </w:r>
    </w:p>
    <w:p>
      <w:pPr>
        <w:spacing w:after="0"/>
        <w:ind w:left="0"/>
        <w:jc w:val="both"/>
      </w:pPr>
      <w:r>
        <w:rPr>
          <w:rFonts w:ascii="Times New Roman"/>
          <w:b w:val="false"/>
          <w:i w:val="false"/>
          <w:color w:val="000000"/>
          <w:sz w:val="28"/>
        </w:rPr>
        <w:t>
      қан сарысуындағы тестостеронды ИФТ-әдісімен анықтау,</w:t>
      </w:r>
    </w:p>
    <w:p>
      <w:pPr>
        <w:spacing w:after="0"/>
        <w:ind w:left="0"/>
        <w:jc w:val="both"/>
      </w:pPr>
      <w:r>
        <w:rPr>
          <w:rFonts w:ascii="Times New Roman"/>
          <w:b w:val="false"/>
          <w:i w:val="false"/>
          <w:color w:val="000000"/>
          <w:sz w:val="28"/>
        </w:rPr>
        <w:t>
      қан сарысуындағы дегидроэпиандростеронды (ДГЭА) ИФТ – әдісімен анықтау,</w:t>
      </w:r>
    </w:p>
    <w:p>
      <w:pPr>
        <w:spacing w:after="0"/>
        <w:ind w:left="0"/>
        <w:jc w:val="both"/>
      </w:pPr>
      <w:r>
        <w:rPr>
          <w:rFonts w:ascii="Times New Roman"/>
          <w:b w:val="false"/>
          <w:i w:val="false"/>
          <w:color w:val="000000"/>
          <w:sz w:val="28"/>
        </w:rPr>
        <w:t>
      қан сарысуындағы лютеиндеуші гормонды (ЛГ) ИФТ-әдісімен анықтау (ЛГ) (қолданылу мерзімі – 6 ай);</w:t>
      </w:r>
    </w:p>
    <w:p>
      <w:pPr>
        <w:spacing w:after="0"/>
        <w:ind w:left="0"/>
        <w:jc w:val="both"/>
      </w:pPr>
      <w:r>
        <w:rPr>
          <w:rFonts w:ascii="Times New Roman"/>
          <w:b w:val="false"/>
          <w:i w:val="false"/>
          <w:color w:val="000000"/>
          <w:sz w:val="28"/>
        </w:rPr>
        <w:t>
      3) қан сарысуындағы гомоцистеинді анықтау, қан сарысуындағы кардиолипинге Ig G және М К ИФТ – әдісімен анықтау, қан сарысуындағы b2-гликопротеин I Ig G және М ИФТ-әдісімен анықтау, қан плазмасындағы жегі антикоагулянтын (LA1/LA2) талдағышта анықтау (қолданылу мерзімі – 12 ай);</w:t>
      </w:r>
    </w:p>
    <w:p>
      <w:pPr>
        <w:spacing w:after="0"/>
        <w:ind w:left="0"/>
        <w:jc w:val="both"/>
      </w:pPr>
      <w:r>
        <w:rPr>
          <w:rFonts w:ascii="Times New Roman"/>
          <w:b w:val="false"/>
          <w:i w:val="false"/>
          <w:color w:val="000000"/>
          <w:sz w:val="28"/>
        </w:rPr>
        <w:t>
      4) үрпіден және цервикалдық каналдан бөлінетін сұйықтықтарды бактериологиялық зерттеу (таза өсіріндіні бөлу) (қолданылу мерзімі – 3 ай);</w:t>
      </w:r>
    </w:p>
    <w:p>
      <w:pPr>
        <w:spacing w:after="0"/>
        <w:ind w:left="0"/>
        <w:jc w:val="both"/>
      </w:pPr>
      <w:r>
        <w:rPr>
          <w:rFonts w:ascii="Times New Roman"/>
          <w:b w:val="false"/>
          <w:i w:val="false"/>
          <w:color w:val="000000"/>
          <w:sz w:val="28"/>
        </w:rPr>
        <w:t>
      5) ИФТ-әдісімен жалпы анти-фосфолипидтік антиденелерді анықтау (қолданылу мерзімі – 6 ай);</w:t>
      </w:r>
    </w:p>
    <w:p>
      <w:pPr>
        <w:spacing w:after="0"/>
        <w:ind w:left="0"/>
        <w:jc w:val="both"/>
      </w:pPr>
      <w:r>
        <w:rPr>
          <w:rFonts w:ascii="Times New Roman"/>
          <w:b w:val="false"/>
          <w:i w:val="false"/>
          <w:color w:val="000000"/>
          <w:sz w:val="28"/>
        </w:rPr>
        <w:t>
      6) қан сарысуындағы пролактинді ИФТ – әдісімен анықтау (қолданылу мерзімі –12 ай);</w:t>
      </w:r>
    </w:p>
    <w:p>
      <w:pPr>
        <w:spacing w:after="0"/>
        <w:ind w:left="0"/>
        <w:jc w:val="both"/>
      </w:pPr>
      <w:r>
        <w:rPr>
          <w:rFonts w:ascii="Times New Roman"/>
          <w:b w:val="false"/>
          <w:i w:val="false"/>
          <w:color w:val="000000"/>
          <w:sz w:val="28"/>
        </w:rPr>
        <w:t>
      7) қорытынды бере отырып, көрсетілімдерге сәйкес мамандардың қарауы;</w:t>
      </w:r>
    </w:p>
    <w:p>
      <w:pPr>
        <w:spacing w:after="0"/>
        <w:ind w:left="0"/>
        <w:jc w:val="both"/>
      </w:pPr>
      <w:r>
        <w:rPr>
          <w:rFonts w:ascii="Times New Roman"/>
          <w:b w:val="false"/>
          <w:i w:val="false"/>
          <w:color w:val="000000"/>
          <w:sz w:val="28"/>
        </w:rPr>
        <w:t>
      8) онкологиялық маркерлерді анықтау СА15 - 3 – сүт безі қатерлі ісігі үшін және СА 125-аналық без қатерлі ісігі үшін (жарамдылық мерзімі – 6 ай).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xml:space="preserve">
      УДЗ – ультрадыбысты зеттреу </w:t>
      </w:r>
    </w:p>
    <w:p>
      <w:pPr>
        <w:spacing w:after="0"/>
        <w:ind w:left="0"/>
        <w:jc w:val="both"/>
      </w:pPr>
      <w:r>
        <w:rPr>
          <w:rFonts w:ascii="Times New Roman"/>
          <w:b w:val="false"/>
          <w:i w:val="false"/>
          <w:color w:val="000000"/>
          <w:sz w:val="28"/>
        </w:rPr>
        <w:t>
      ЭШЖ – эритроциттердің шөгу жылдамдығы</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xml:space="preserve">
      ТТГ – тиреотропты гормона </w:t>
      </w:r>
    </w:p>
    <w:p>
      <w:pPr>
        <w:spacing w:after="0"/>
        <w:ind w:left="0"/>
        <w:jc w:val="both"/>
      </w:pPr>
      <w:r>
        <w:rPr>
          <w:rFonts w:ascii="Times New Roman"/>
          <w:b w:val="false"/>
          <w:i w:val="false"/>
          <w:color w:val="000000"/>
          <w:sz w:val="28"/>
        </w:rPr>
        <w:t>
      ФЫГ – фоликулды ынталандыратын гормон</w:t>
      </w:r>
    </w:p>
    <w:p>
      <w:pPr>
        <w:spacing w:after="0"/>
        <w:ind w:left="0"/>
        <w:jc w:val="both"/>
      </w:pPr>
      <w:r>
        <w:rPr>
          <w:rFonts w:ascii="Times New Roman"/>
          <w:b w:val="false"/>
          <w:i w:val="false"/>
          <w:color w:val="000000"/>
          <w:sz w:val="28"/>
        </w:rPr>
        <w:t>
      ЛГ – лютеиндеуші гормон</w:t>
      </w:r>
    </w:p>
    <w:p>
      <w:pPr>
        <w:spacing w:after="0"/>
        <w:ind w:left="0"/>
        <w:jc w:val="both"/>
      </w:pPr>
      <w:r>
        <w:rPr>
          <w:rFonts w:ascii="Times New Roman"/>
          <w:b w:val="false"/>
          <w:i w:val="false"/>
          <w:color w:val="000000"/>
          <w:sz w:val="28"/>
        </w:rPr>
        <w:t>
      АЛаТ – аланинаминотрансфераза</w:t>
      </w:r>
    </w:p>
    <w:p>
      <w:pPr>
        <w:spacing w:after="0"/>
        <w:ind w:left="0"/>
        <w:jc w:val="both"/>
      </w:pPr>
      <w:r>
        <w:rPr>
          <w:rFonts w:ascii="Times New Roman"/>
          <w:b w:val="false"/>
          <w:i w:val="false"/>
          <w:color w:val="000000"/>
          <w:sz w:val="28"/>
        </w:rPr>
        <w:t>
      АСаТ – аспартатаминотрансфераза</w:t>
      </w:r>
    </w:p>
    <w:p>
      <w:pPr>
        <w:spacing w:after="0"/>
        <w:ind w:left="0"/>
        <w:jc w:val="both"/>
      </w:pPr>
      <w:r>
        <w:rPr>
          <w:rFonts w:ascii="Times New Roman"/>
          <w:b w:val="false"/>
          <w:i w:val="false"/>
          <w:color w:val="000000"/>
          <w:sz w:val="28"/>
        </w:rPr>
        <w:t>
      ПУ – протромбин уақытын</w:t>
      </w:r>
    </w:p>
    <w:p>
      <w:pPr>
        <w:spacing w:after="0"/>
        <w:ind w:left="0"/>
        <w:jc w:val="both"/>
      </w:pPr>
      <w:r>
        <w:rPr>
          <w:rFonts w:ascii="Times New Roman"/>
          <w:b w:val="false"/>
          <w:i w:val="false"/>
          <w:color w:val="000000"/>
          <w:sz w:val="28"/>
        </w:rPr>
        <w:t>
      ПТИ – протромбиндік индекс</w:t>
      </w:r>
    </w:p>
    <w:p>
      <w:pPr>
        <w:spacing w:after="0"/>
        <w:ind w:left="0"/>
        <w:jc w:val="both"/>
      </w:pPr>
      <w:r>
        <w:rPr>
          <w:rFonts w:ascii="Times New Roman"/>
          <w:b w:val="false"/>
          <w:i w:val="false"/>
          <w:color w:val="000000"/>
          <w:sz w:val="28"/>
        </w:rPr>
        <w:t>
      ХНҚ – халықаралық нормаланған қатынас</w:t>
      </w:r>
    </w:p>
    <w:p>
      <w:pPr>
        <w:spacing w:after="0"/>
        <w:ind w:left="0"/>
        <w:jc w:val="both"/>
      </w:pPr>
      <w:r>
        <w:rPr>
          <w:rFonts w:ascii="Times New Roman"/>
          <w:b w:val="false"/>
          <w:i w:val="false"/>
          <w:color w:val="000000"/>
          <w:sz w:val="28"/>
        </w:rPr>
        <w:t xml:space="preserve">
      БТІУ – қан плазмасындағы белсендірілген ішінара тромбопластиндік уақыты </w:t>
      </w:r>
    </w:p>
    <w:p>
      <w:pPr>
        <w:spacing w:after="0"/>
        <w:ind w:left="0"/>
        <w:jc w:val="both"/>
      </w:pPr>
      <w:r>
        <w:rPr>
          <w:rFonts w:ascii="Times New Roman"/>
          <w:b w:val="false"/>
          <w:i w:val="false"/>
          <w:color w:val="000000"/>
          <w:sz w:val="28"/>
        </w:rPr>
        <w:t xml:space="preserve">
      ДГЭА – дегидроэпиандростерона </w:t>
      </w:r>
    </w:p>
    <w:p>
      <w:pPr>
        <w:spacing w:after="0"/>
        <w:ind w:left="0"/>
        <w:jc w:val="both"/>
      </w:pPr>
      <w:r>
        <w:rPr>
          <w:rFonts w:ascii="Times New Roman"/>
          <w:b w:val="false"/>
          <w:i w:val="false"/>
          <w:color w:val="000000"/>
          <w:sz w:val="28"/>
        </w:rPr>
        <w:t>
      ПТР – полимеразды тізбекті реакция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bookmarkStart w:name="z93" w:id="87"/>
    <w:p>
      <w:pPr>
        <w:spacing w:after="0"/>
        <w:ind w:left="0"/>
        <w:jc w:val="left"/>
      </w:pPr>
      <w:r>
        <w:rPr>
          <w:rFonts w:ascii="Times New Roman"/>
          <w:b/>
          <w:i w:val="false"/>
          <w:color w:val="000000"/>
        </w:rPr>
        <w:t xml:space="preserve"> Жасанды инсеминация жүргізу алдында жыныстық серіктестің шәуетін зерттеп-қарау көлемі</w:t>
      </w:r>
    </w:p>
    <w:bookmarkEnd w:id="87"/>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15.02.2023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88"/>
    <w:p>
      <w:pPr>
        <w:spacing w:after="0"/>
        <w:ind w:left="0"/>
        <w:jc w:val="both"/>
      </w:pPr>
      <w:r>
        <w:rPr>
          <w:rFonts w:ascii="Times New Roman"/>
          <w:b w:val="false"/>
          <w:i w:val="false"/>
          <w:color w:val="000000"/>
          <w:sz w:val="28"/>
        </w:rPr>
        <w:t>
      1. Әйелге арналған зерттеп-қарау көлемі:</w:t>
      </w:r>
    </w:p>
    <w:bookmarkEnd w:id="88"/>
    <w:p>
      <w:pPr>
        <w:spacing w:after="0"/>
        <w:ind w:left="0"/>
        <w:jc w:val="both"/>
      </w:pPr>
      <w:r>
        <w:rPr>
          <w:rFonts w:ascii="Times New Roman"/>
          <w:b w:val="false"/>
          <w:i w:val="false"/>
          <w:color w:val="000000"/>
          <w:sz w:val="28"/>
        </w:rPr>
        <w:t>
      1) кіші жамбасты УДЗ (әрбір емшараның алдында);</w:t>
      </w:r>
    </w:p>
    <w:p>
      <w:pPr>
        <w:spacing w:after="0"/>
        <w:ind w:left="0"/>
        <w:jc w:val="both"/>
      </w:pPr>
      <w:r>
        <w:rPr>
          <w:rFonts w:ascii="Times New Roman"/>
          <w:b w:val="false"/>
          <w:i w:val="false"/>
          <w:color w:val="000000"/>
          <w:sz w:val="28"/>
        </w:rPr>
        <w:t>
      2) Вестергрен әдісімен жасушалардың 5 класын саралай отырып талдауышта қанның жалпы талдауы және қандағы ЭШЖ (қолданылу мерзімі – 1 ай);</w:t>
      </w:r>
    </w:p>
    <w:p>
      <w:pPr>
        <w:spacing w:after="0"/>
        <w:ind w:left="0"/>
        <w:jc w:val="both"/>
      </w:pPr>
      <w:r>
        <w:rPr>
          <w:rFonts w:ascii="Times New Roman"/>
          <w:b w:val="false"/>
          <w:i w:val="false"/>
          <w:color w:val="000000"/>
          <w:sz w:val="28"/>
        </w:rPr>
        <w:t>
      3) қан сарысуындағы В гепатиті вирусының HBsAg антиденелерін ИФТ-әдіс анықтау (қолданылу мерзімі – 3 ай);</w:t>
      </w:r>
    </w:p>
    <w:p>
      <w:pPr>
        <w:spacing w:after="0"/>
        <w:ind w:left="0"/>
        <w:jc w:val="both"/>
      </w:pPr>
      <w:r>
        <w:rPr>
          <w:rFonts w:ascii="Times New Roman"/>
          <w:b w:val="false"/>
          <w:i w:val="false"/>
          <w:color w:val="000000"/>
          <w:sz w:val="28"/>
        </w:rPr>
        <w:t>
      4) қан сарысуындағы С гепатиті вирусына антиденелерді ИФТ – әдісімен жиынтық анықтау (қолданылу мерзімі – 3 ай);</w:t>
      </w:r>
    </w:p>
    <w:p>
      <w:pPr>
        <w:spacing w:after="0"/>
        <w:ind w:left="0"/>
        <w:jc w:val="both"/>
      </w:pPr>
      <w:r>
        <w:rPr>
          <w:rFonts w:ascii="Times New Roman"/>
          <w:b w:val="false"/>
          <w:i w:val="false"/>
          <w:color w:val="000000"/>
          <w:sz w:val="28"/>
        </w:rPr>
        <w:t>
      5) мерезге серологиялық зерттеп-қарау (Вассерман реакциясына қан алу) (қолданылу мерзімі – 3 ай);</w:t>
      </w:r>
    </w:p>
    <w:p>
      <w:pPr>
        <w:spacing w:after="0"/>
        <w:ind w:left="0"/>
        <w:jc w:val="both"/>
      </w:pPr>
      <w:r>
        <w:rPr>
          <w:rFonts w:ascii="Times New Roman"/>
          <w:b w:val="false"/>
          <w:i w:val="false"/>
          <w:color w:val="000000"/>
          <w:sz w:val="28"/>
        </w:rPr>
        <w:t>
      6) қан сарысуындағы АИТВ-инфекциясына – 1,2 жиынтық антиденелерін және p24 антигенін ИФТ-әдісімен анықтау (қолданылу мерзімі – 10 күн);</w:t>
      </w:r>
    </w:p>
    <w:p>
      <w:pPr>
        <w:spacing w:after="0"/>
        <w:ind w:left="0"/>
        <w:jc w:val="both"/>
      </w:pPr>
      <w:r>
        <w:rPr>
          <w:rFonts w:ascii="Times New Roman"/>
          <w:b w:val="false"/>
          <w:i w:val="false"/>
          <w:color w:val="000000"/>
          <w:sz w:val="28"/>
        </w:rPr>
        <w:t>
      7) гинекологиялық сүртіндінің тазалық дәрежесін анықтау (қолданылу мерзімі – 1 ай);</w:t>
      </w:r>
    </w:p>
    <w:p>
      <w:pPr>
        <w:spacing w:after="0"/>
        <w:ind w:left="0"/>
        <w:jc w:val="both"/>
      </w:pPr>
      <w:r>
        <w:rPr>
          <w:rFonts w:ascii="Times New Roman"/>
          <w:b w:val="false"/>
          <w:i w:val="false"/>
          <w:color w:val="000000"/>
          <w:sz w:val="28"/>
        </w:rPr>
        <w:t>
      8) жатыр мойнынан сүртіндіні цитологиялық зерттеу ПАП-тест (қолданылу мерзімі – 12 ай);</w:t>
      </w:r>
    </w:p>
    <w:p>
      <w:pPr>
        <w:spacing w:after="0"/>
        <w:ind w:left="0"/>
        <w:jc w:val="both"/>
      </w:pPr>
      <w:r>
        <w:rPr>
          <w:rFonts w:ascii="Times New Roman"/>
          <w:b w:val="false"/>
          <w:i w:val="false"/>
          <w:color w:val="000000"/>
          <w:sz w:val="28"/>
        </w:rPr>
        <w:t>
      9) диагностикалық флюорография (1 проекция) (қолданылу мерзімі – 12 ай);</w:t>
      </w:r>
    </w:p>
    <w:p>
      <w:pPr>
        <w:spacing w:after="0"/>
        <w:ind w:left="0"/>
        <w:jc w:val="both"/>
      </w:pPr>
      <w:r>
        <w:rPr>
          <w:rFonts w:ascii="Times New Roman"/>
          <w:b w:val="false"/>
          <w:i w:val="false"/>
          <w:color w:val="000000"/>
          <w:sz w:val="28"/>
        </w:rPr>
        <w:t>
      10) биологиялық материалда ПТР әдісімен Chlamydia trachomatis (хламидиа трахоматис) анықтау (жарамдылық мерзімі – 12 ай);</w:t>
      </w:r>
    </w:p>
    <w:p>
      <w:pPr>
        <w:spacing w:after="0"/>
        <w:ind w:left="0"/>
        <w:jc w:val="both"/>
      </w:pPr>
      <w:r>
        <w:rPr>
          <w:rFonts w:ascii="Times New Roman"/>
          <w:b w:val="false"/>
          <w:i w:val="false"/>
          <w:color w:val="000000"/>
          <w:sz w:val="28"/>
        </w:rPr>
        <w:t>
      11) сүт бездерінің УДЗ (қолданылу мерзімі – 12 ай);</w:t>
      </w:r>
    </w:p>
    <w:p>
      <w:pPr>
        <w:spacing w:after="0"/>
        <w:ind w:left="0"/>
        <w:jc w:val="both"/>
      </w:pPr>
      <w:r>
        <w:rPr>
          <w:rFonts w:ascii="Times New Roman"/>
          <w:b w:val="false"/>
          <w:i w:val="false"/>
          <w:color w:val="000000"/>
          <w:sz w:val="28"/>
        </w:rPr>
        <w:t>
      12) терапевт консультациясы(қолданылу мерзімі – 12 ай).</w:t>
      </w:r>
    </w:p>
    <w:bookmarkStart w:name="z105" w:id="89"/>
    <w:p>
      <w:pPr>
        <w:spacing w:after="0"/>
        <w:ind w:left="0"/>
        <w:jc w:val="both"/>
      </w:pPr>
      <w:r>
        <w:rPr>
          <w:rFonts w:ascii="Times New Roman"/>
          <w:b w:val="false"/>
          <w:i w:val="false"/>
          <w:color w:val="000000"/>
          <w:sz w:val="28"/>
        </w:rPr>
        <w:t>
      2. Ерлер үшін зерттеп-қарау көлемі:</w:t>
      </w:r>
    </w:p>
    <w:bookmarkEnd w:id="89"/>
    <w:p>
      <w:pPr>
        <w:spacing w:after="0"/>
        <w:ind w:left="0"/>
        <w:jc w:val="both"/>
      </w:pPr>
      <w:r>
        <w:rPr>
          <w:rFonts w:ascii="Times New Roman"/>
          <w:b w:val="false"/>
          <w:i w:val="false"/>
          <w:color w:val="000000"/>
          <w:sz w:val="28"/>
        </w:rPr>
        <w:t>
      1) ұрық сұйықтығын жалпы клиникалық зерттеу (шәуетті зерттеу+МАР тест) (қолданылу мерзімі – 6 ай);</w:t>
      </w:r>
    </w:p>
    <w:p>
      <w:pPr>
        <w:spacing w:after="0"/>
        <w:ind w:left="0"/>
        <w:jc w:val="both"/>
      </w:pPr>
      <w:r>
        <w:rPr>
          <w:rFonts w:ascii="Times New Roman"/>
          <w:b w:val="false"/>
          <w:i w:val="false"/>
          <w:color w:val="000000"/>
          <w:sz w:val="28"/>
        </w:rPr>
        <w:t>
      2) қан сарысуындағы В гепатиті вирусының HBsAg антиденелерін ИФТ – әдісімен анықтау (қолданылу мерзімі – 3 ай);</w:t>
      </w:r>
    </w:p>
    <w:p>
      <w:pPr>
        <w:spacing w:after="0"/>
        <w:ind w:left="0"/>
        <w:jc w:val="both"/>
      </w:pPr>
      <w:r>
        <w:rPr>
          <w:rFonts w:ascii="Times New Roman"/>
          <w:b w:val="false"/>
          <w:i w:val="false"/>
          <w:color w:val="000000"/>
          <w:sz w:val="28"/>
        </w:rPr>
        <w:t>
      3) қан сарысуындағы С гепатиті вирусының сомалық антиденелерін ИФТ – әдісімен жиынтық анықтау (қолданылу мерзімі – 3 ай);</w:t>
      </w:r>
    </w:p>
    <w:p>
      <w:pPr>
        <w:spacing w:after="0"/>
        <w:ind w:left="0"/>
        <w:jc w:val="both"/>
      </w:pPr>
      <w:r>
        <w:rPr>
          <w:rFonts w:ascii="Times New Roman"/>
          <w:b w:val="false"/>
          <w:i w:val="false"/>
          <w:color w:val="000000"/>
          <w:sz w:val="28"/>
        </w:rPr>
        <w:t>
      4) мерезге серологиялық зерттеп-қарау (Вассерман реакциясына қан алу) (қолданылу мерзімі – 3 ай);</w:t>
      </w:r>
    </w:p>
    <w:p>
      <w:pPr>
        <w:spacing w:after="0"/>
        <w:ind w:left="0"/>
        <w:jc w:val="both"/>
      </w:pPr>
      <w:r>
        <w:rPr>
          <w:rFonts w:ascii="Times New Roman"/>
          <w:b w:val="false"/>
          <w:i w:val="false"/>
          <w:color w:val="000000"/>
          <w:sz w:val="28"/>
        </w:rPr>
        <w:t>
      5) қан сарысуындағы АИТВ-инфекциясына – 1,2 жиынтық антиденелерін және p24 антигенін ИФТ-әдісімен анықтау (қолданылу мерзімі – 10 күн);</w:t>
      </w:r>
    </w:p>
    <w:p>
      <w:pPr>
        <w:spacing w:after="0"/>
        <w:ind w:left="0"/>
        <w:jc w:val="both"/>
      </w:pPr>
      <w:r>
        <w:rPr>
          <w:rFonts w:ascii="Times New Roman"/>
          <w:b w:val="false"/>
          <w:i w:val="false"/>
          <w:color w:val="000000"/>
          <w:sz w:val="28"/>
        </w:rPr>
        <w:t>
      6) урогенитальдық сүртіндіні жалпы клиникалық зерттеу (әрбір емшараның алдында).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xml:space="preserve">
      УДЗ – ультрадыбысты зеттреу </w:t>
      </w:r>
    </w:p>
    <w:p>
      <w:pPr>
        <w:spacing w:after="0"/>
        <w:ind w:left="0"/>
        <w:jc w:val="both"/>
      </w:pPr>
      <w:r>
        <w:rPr>
          <w:rFonts w:ascii="Times New Roman"/>
          <w:b w:val="false"/>
          <w:i w:val="false"/>
          <w:color w:val="000000"/>
          <w:sz w:val="28"/>
        </w:rPr>
        <w:t>
      ЭШЖ – эритроциттердің шөгу жылдамдығы</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ПТР – полимеразды тізбекті реакция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4-қосымша</w:t>
            </w:r>
          </w:p>
        </w:tc>
      </w:tr>
    </w:tbl>
    <w:bookmarkStart w:name="z97" w:id="90"/>
    <w:p>
      <w:pPr>
        <w:spacing w:after="0"/>
        <w:ind w:left="0"/>
        <w:jc w:val="left"/>
      </w:pPr>
      <w:r>
        <w:rPr>
          <w:rFonts w:ascii="Times New Roman"/>
          <w:b/>
          <w:i w:val="false"/>
          <w:color w:val="000000"/>
        </w:rPr>
        <w:t xml:space="preserve"> Жасанды инсеминация жүргізу алдында шәует донорларын зерттеп-қарау көлемі</w:t>
      </w:r>
    </w:p>
    <w:bookmarkEnd w:id="90"/>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м.а. 15.02.2023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Шәует донорын зерттеп-қарау көлемі:</w:t>
      </w:r>
    </w:p>
    <w:p>
      <w:pPr>
        <w:spacing w:after="0"/>
        <w:ind w:left="0"/>
        <w:jc w:val="both"/>
      </w:pPr>
      <w:r>
        <w:rPr>
          <w:rFonts w:ascii="Times New Roman"/>
          <w:b w:val="false"/>
          <w:i w:val="false"/>
          <w:color w:val="000000"/>
          <w:sz w:val="28"/>
        </w:rPr>
        <w:t>
      1) қан тобы мен резус- факторын анықтау (бір рет);</w:t>
      </w:r>
    </w:p>
    <w:p>
      <w:pPr>
        <w:spacing w:after="0"/>
        <w:ind w:left="0"/>
        <w:jc w:val="both"/>
      </w:pPr>
      <w:r>
        <w:rPr>
          <w:rFonts w:ascii="Times New Roman"/>
          <w:b w:val="false"/>
          <w:i w:val="false"/>
          <w:color w:val="000000"/>
          <w:sz w:val="28"/>
        </w:rPr>
        <w:t>
      2) терапевт консультациясы (қолданылу мерзімі – 12 ай);</w:t>
      </w:r>
    </w:p>
    <w:p>
      <w:pPr>
        <w:spacing w:after="0"/>
        <w:ind w:left="0"/>
        <w:jc w:val="both"/>
      </w:pPr>
      <w:r>
        <w:rPr>
          <w:rFonts w:ascii="Times New Roman"/>
          <w:b w:val="false"/>
          <w:i w:val="false"/>
          <w:color w:val="000000"/>
          <w:sz w:val="28"/>
        </w:rPr>
        <w:t>
      3) уроандролог консультациясы (қолданылу мерзімі – 6 ай);</w:t>
      </w:r>
    </w:p>
    <w:p>
      <w:pPr>
        <w:spacing w:after="0"/>
        <w:ind w:left="0"/>
        <w:jc w:val="both"/>
      </w:pPr>
      <w:r>
        <w:rPr>
          <w:rFonts w:ascii="Times New Roman"/>
          <w:b w:val="false"/>
          <w:i w:val="false"/>
          <w:color w:val="000000"/>
          <w:sz w:val="28"/>
        </w:rPr>
        <w:t>
      4) психиатр және нарколог консультациясы (қолданылу мерзімі – 12 ай);</w:t>
      </w:r>
    </w:p>
    <w:p>
      <w:pPr>
        <w:spacing w:after="0"/>
        <w:ind w:left="0"/>
        <w:jc w:val="both"/>
      </w:pPr>
      <w:r>
        <w:rPr>
          <w:rFonts w:ascii="Times New Roman"/>
          <w:b w:val="false"/>
          <w:i w:val="false"/>
          <w:color w:val="000000"/>
          <w:sz w:val="28"/>
        </w:rPr>
        <w:t>
      5) генетик консультациясы, медициналық-генетикалық (клиникалық-генеалогиялық зерттеу, перифериялық қан жасушаларын цитогенетикалық зерттеу (кариотип) (бір рет);</w:t>
      </w:r>
    </w:p>
    <w:p>
      <w:pPr>
        <w:spacing w:after="0"/>
        <w:ind w:left="0"/>
        <w:jc w:val="both"/>
      </w:pPr>
      <w:r>
        <w:rPr>
          <w:rFonts w:ascii="Times New Roman"/>
          <w:b w:val="false"/>
          <w:i w:val="false"/>
          <w:color w:val="000000"/>
          <w:sz w:val="28"/>
        </w:rPr>
        <w:t>
      6) жиі кездесетін тұқым қуалайтын аурулар гендеріндегі мутацияларды тасымалдаушқа молекулярлық-генетикалық талдау (ДНҚ-да фенилкетонурия кезінде PAH генінің мутацияларын молекулярлық-генетикалық әдіспен анықтау, ДНҚ-да муковосцидоз генінің мутацияларын молекулярлық-генетикалық әдіспен анықтау) - көрсетілімдер бойынша;</w:t>
      </w:r>
    </w:p>
    <w:p>
      <w:pPr>
        <w:spacing w:after="0"/>
        <w:ind w:left="0"/>
        <w:jc w:val="both"/>
      </w:pPr>
      <w:r>
        <w:rPr>
          <w:rFonts w:ascii="Times New Roman"/>
          <w:b w:val="false"/>
          <w:i w:val="false"/>
          <w:color w:val="000000"/>
          <w:sz w:val="28"/>
        </w:rPr>
        <w:t>
      7) қан сарысуындағы В гепатиті вирусының HBsAg антиденелерін иммуноферменттік әдіспен анықтау (бұдан әрі – ИФТ – әдіс), қан сарысуындағы С гепатиті вирусына жиынтық антиденелерді ИФТ – әдісімен анықтау, мерезге серологиялық зерттеп-қарау (Вассерман реакциясына қан алу), қан сарысуындағы АИТВ-инфекциясына – 1,2-ге жиынтық антиденелерін және p24 антигенін ИФТ – әдісімен анықтау (криоконсервация алдында және криоконсервациядан кейін 3 және 6 айдан кейін);</w:t>
      </w:r>
    </w:p>
    <w:p>
      <w:pPr>
        <w:spacing w:after="0"/>
        <w:ind w:left="0"/>
        <w:jc w:val="both"/>
      </w:pPr>
      <w:r>
        <w:rPr>
          <w:rFonts w:ascii="Times New Roman"/>
          <w:b w:val="false"/>
          <w:i w:val="false"/>
          <w:color w:val="000000"/>
          <w:sz w:val="28"/>
        </w:rPr>
        <w:t>
      8) биологиялық материалдан Chlamydia trachomatis (хламидиа трахоматис) қоздырғышына Ig М анықтау (қолданылу мерзімі – 3 ай);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3 ай);</w:t>
      </w:r>
    </w:p>
    <w:p>
      <w:pPr>
        <w:spacing w:after="0"/>
        <w:ind w:left="0"/>
        <w:jc w:val="both"/>
      </w:pPr>
      <w:r>
        <w:rPr>
          <w:rFonts w:ascii="Times New Roman"/>
          <w:b w:val="false"/>
          <w:i w:val="false"/>
          <w:color w:val="000000"/>
          <w:sz w:val="28"/>
        </w:rPr>
        <w:t>
      9) жалпы клиникалық урогенитальды жағындыны зерттеу (әр емшараның алдында).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ПТР – полимеразды тізбекті реакция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