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30df6" w14:textId="3630d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"Елді мекендегі салық салу объектісінің орналасқан жерін ескеретін аймаққа бөлу коэффициентін бекіту туралы" Қазақстан Республикасы Инвестициялар және даму министрінің міндетін атқарушының 2016 жылғы 28 қаңтардағы № 91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Цифрлық даму, инновациялар және аэроғарыш өнеркәсібі министрінің 2020 жылғы 14 желтоқсандағы № 464/НҚ бұйрығы. Қазақстан Республикасының Әділет министрлігінде 2020 жылғы 21 желтоқсанда № 21829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 Заңының 50-бабының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"Елді мекендегі салық салу объектісінің орналасқан жерін ескеретін аймаққа бөлу коэффициентін бекіту туралы" Қазақстан Республикасы Инвестициялар және даму министрінің міндетін атқарушының 2016 жылғы 28 қаңтардағы № 91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 нормативтік құқықтық актілерді мемлекеттік тіркеу тізілімінде № 13326 болып тіркелген, "Әділет" ақпараттық-құқықтық жүйесінде 2016 жылғы 25 наурызда жарияланған)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Цифрлық даму, инновациялар және аэроғарыш өнеркәсібі министрлігінің Мемлекеттік көрсетілетін қызметтер комитеті: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Цифрлық даму, инновациялар және аэроғарыш өнеркәсібі министрлігінің интернет-ресурсында орналастыруды;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мемлекеттік тіркелгеннен кейін он жұмыс күні ішінде Қазақстан Республикасы Цифрлық даму, инновациялар және аэроғарыш өнеркәсібі министрлігінің Заң департаментіне осы тармақтың 1) және 2) тармақшаларында көзделген іс-шаралардың орындалуы туралы мәліметтер беруді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Цифрлық даму, инновациялар және аэроғарыш өнеркәсібі вице-министріне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Цифрлық даму, инновациялар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және аэроғарыш өнеркәсібі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Әділет министрлігі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министрлігі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