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1d44" w14:textId="4731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ДСМ-286/2020 бұйрығы. Қазақстан Республикасының Әділет министрлігінде 2020 жылғы 22 желтоқсанда № 21840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w:t>
      </w:r>
      <w:r>
        <w:rPr>
          <w:rFonts w:ascii="Times New Roman"/>
          <w:b w:val="false"/>
          <w:i w:val="false"/>
          <w:color w:val="000000"/>
          <w:sz w:val="28"/>
        </w:rPr>
        <w:t>232-бабына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02.06.2023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"Дәрілік препараттар мен медициналық бұйымдарды дайындау қағидаларын бекіту туралы" Қазақстан Республикасы Денсаулық сақтау министрінің 2019 жылғы 22 сәуірдегі № КР ДСМ-45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18581 тіркелген, 2019 жылғы 2 мамырда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бұйрықты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ҚР ДСМ-286/2020</w:t>
            </w:r>
            <w:r>
              <w:br/>
            </w:r>
            <w:r>
              <w:rPr>
                <w:rFonts w:ascii="Times New Roman"/>
                <w:b w:val="false"/>
                <w:i w:val="false"/>
                <w:color w:val="000000"/>
                <w:sz w:val="20"/>
              </w:rPr>
              <w:t>бұйрығымен бекітілген</w:t>
            </w:r>
          </w:p>
        </w:tc>
      </w:tr>
    </w:tbl>
    <w:bookmarkStart w:name="z11" w:id="8"/>
    <w:p>
      <w:pPr>
        <w:spacing w:after="0"/>
        <w:ind w:left="0"/>
        <w:jc w:val="left"/>
      </w:pPr>
      <w:r>
        <w:rPr>
          <w:rFonts w:ascii="Times New Roman"/>
          <w:b/>
          <w:i w:val="false"/>
          <w:color w:val="000000"/>
        </w:rPr>
        <w:t xml:space="preserve">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Дәрілік препараттар мен медициналық бұйымдарды дайындауға лицензиясы бар, дәрілік заттар мен медициналық бұйымдардың айналысы саласындағы субъектілердің дәрілік препараттар мен медициналық бұйымдарды дайындау қағидалары (бұдан әрі – Қағидалар) дәрілік препараттар мен медициналық бұйымдарды дайындау тәртібін айқындайды.</w:t>
      </w:r>
    </w:p>
    <w:bookmarkEnd w:id="10"/>
    <w:bookmarkStart w:name="z14" w:id="11"/>
    <w:p>
      <w:pPr>
        <w:spacing w:after="0"/>
        <w:ind w:left="0"/>
        <w:jc w:val="both"/>
      </w:pPr>
      <w:r>
        <w:rPr>
          <w:rFonts w:ascii="Times New Roman"/>
          <w:b w:val="false"/>
          <w:i w:val="false"/>
          <w:color w:val="000000"/>
          <w:sz w:val="28"/>
        </w:rPr>
        <w:t>
      2. Дәрілік препараттар мен медициналық бұйымдарды дайындауды дәрілік препараттар мен медициналық бұйымдарды дайындауға тиісті лицензиясы бар, дәрілік заттардың, медициналық бұйымдардың айналысы саласындағы субъектілер жүзеге асырады.</w:t>
      </w:r>
    </w:p>
    <w:bookmarkEnd w:id="11"/>
    <w:bookmarkStart w:name="z15"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айқаспалы контаминация – өндіру немесе сақтау процесінде бастапқы материалдың, аралық өнімнің немесе соңғы өнімнің басқа бастапқы материалмен немесе өніммен ластануы;</w:t>
      </w:r>
    </w:p>
    <w:bookmarkEnd w:id="13"/>
    <w:bookmarkStart w:name="z17" w:id="14"/>
    <w:p>
      <w:pPr>
        <w:spacing w:after="0"/>
        <w:ind w:left="0"/>
        <w:jc w:val="both"/>
      </w:pPr>
      <w:r>
        <w:rPr>
          <w:rFonts w:ascii="Times New Roman"/>
          <w:b w:val="false"/>
          <w:i w:val="false"/>
          <w:color w:val="000000"/>
          <w:sz w:val="28"/>
        </w:rPr>
        <w:t>
      2) дәрілік препараттарды дайындау – дәріханаларда дәрілік препараттарды дайындаумен, фармацевтикалық қолдануға арналған фармацевтикалық субстанцияларды (активті фармацевтикалық субстанцияларды) сатып алумен, дайындалған дәрілік препараттарды сақтаумен, олардың сапасын бақылаумен, ресімдеумен және өткізумен байланысты фармацевтикалық қызмет;</w:t>
      </w:r>
    </w:p>
    <w:bookmarkEnd w:id="14"/>
    <w:bookmarkStart w:name="z18" w:id="15"/>
    <w:p>
      <w:pPr>
        <w:spacing w:after="0"/>
        <w:ind w:left="0"/>
        <w:jc w:val="both"/>
      </w:pPr>
      <w:r>
        <w:rPr>
          <w:rFonts w:ascii="Times New Roman"/>
          <w:b w:val="false"/>
          <w:i w:val="false"/>
          <w:color w:val="000000"/>
          <w:sz w:val="28"/>
        </w:rPr>
        <w:t>
      3) медициналық бұйымдарды дайындау – дәріханаларда, медициналық бұйымдар дүкендерінде және оптика дүкендерінде медициналық бұйымдарды дайындаумен байланысты фармацевтикалық қызмет;</w:t>
      </w:r>
    </w:p>
    <w:bookmarkEnd w:id="15"/>
    <w:bookmarkStart w:name="z19" w:id="16"/>
    <w:p>
      <w:pPr>
        <w:spacing w:after="0"/>
        <w:ind w:left="0"/>
        <w:jc w:val="both"/>
      </w:pPr>
      <w:r>
        <w:rPr>
          <w:rFonts w:ascii="Times New Roman"/>
          <w:b w:val="false"/>
          <w:i w:val="false"/>
          <w:color w:val="000000"/>
          <w:sz w:val="28"/>
        </w:rPr>
        <w:t>
      4) стерильдік дәрілік препараттар – тірі организмдердің болмауына стерильдеу үдерісінен өткен белгілі бір дәрілік нысандағы дәрілік заттар;</w:t>
      </w:r>
    </w:p>
    <w:bookmarkEnd w:id="16"/>
    <w:bookmarkStart w:name="z20" w:id="17"/>
    <w:p>
      <w:pPr>
        <w:spacing w:after="0"/>
        <w:ind w:left="0"/>
        <w:jc w:val="both"/>
      </w:pPr>
      <w:r>
        <w:rPr>
          <w:rFonts w:ascii="Times New Roman"/>
          <w:b w:val="false"/>
          <w:i w:val="false"/>
          <w:color w:val="000000"/>
          <w:sz w:val="28"/>
        </w:rPr>
        <w:t>
      5) тиісті өндірістік практика – дәрілік заттарды және медициналық бұйымдарды өндіру кезінде өндірісті ұйымдастыруға, өндірістік процеске және бақылау жасауға қойылатын талаптарды белгілейтін дәрілік заттардың және медициналық бұйымдардың айналысы саласындағы ұлттық стандарт.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Дәрілік препараттарды дайындау тиісті өндірістік практика жағдайларында өндірілген дәрілік субстанцияларды қоспағанда Қазақстан Республикасында тіркелген дәрілік заттардың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02.06.2023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Дәріхана, медициналық бұйымдардың дүкені және оптика дүкені жағдайында дайындалатын дәрілік препараттарды және медициналық бұйымдарды дайындау технологиясы Қазақстан Республикасы Мемлекеттік фармакопеясының жалпы баптарының, жеке фармакопеялық баптарының, Қазақстан Республикасының аумағында қолданылады деп танылған шетелдік фармакопеялардың, денсаулық сақтау саласындағы уәкілетті орган бекіткен нормативтік құжаттардың талаптарына сәйкес жүзеге асырылады.</w:t>
      </w:r>
    </w:p>
    <w:bookmarkEnd w:id="18"/>
    <w:bookmarkStart w:name="z23" w:id="19"/>
    <w:p>
      <w:pPr>
        <w:spacing w:after="0"/>
        <w:ind w:left="0"/>
        <w:jc w:val="both"/>
      </w:pPr>
      <w:r>
        <w:rPr>
          <w:rFonts w:ascii="Times New Roman"/>
          <w:b w:val="false"/>
          <w:i w:val="false"/>
          <w:color w:val="000000"/>
          <w:sz w:val="28"/>
        </w:rPr>
        <w:t>
      6. Құрамында дәрілік препараттарды дайындау құқығы бар дәріханасы жоқ медициналық ұйымдарда дәрілік препараттарды дайындауға және (немесе) өлшеп-орауға, дәрілік препараттарды бір қаптамадан екіншісіне салуға, затбелгілерді ауыстыруға жол берілмейді.</w:t>
      </w:r>
    </w:p>
    <w:bookmarkEnd w:id="19"/>
    <w:bookmarkStart w:name="z24" w:id="20"/>
    <w:p>
      <w:pPr>
        <w:spacing w:after="0"/>
        <w:ind w:left="0"/>
        <w:jc w:val="left"/>
      </w:pPr>
      <w:r>
        <w:rPr>
          <w:rFonts w:ascii="Times New Roman"/>
          <w:b/>
          <w:i w:val="false"/>
          <w:color w:val="000000"/>
        </w:rPr>
        <w:t xml:space="preserve"> 2-тарау. Дәрілік препараттарды дайындау тәртібі</w:t>
      </w:r>
    </w:p>
    <w:bookmarkEnd w:id="20"/>
    <w:bookmarkStart w:name="z25" w:id="21"/>
    <w:p>
      <w:pPr>
        <w:spacing w:after="0"/>
        <w:ind w:left="0"/>
        <w:jc w:val="both"/>
      </w:pPr>
      <w:r>
        <w:rPr>
          <w:rFonts w:ascii="Times New Roman"/>
          <w:b w:val="false"/>
          <w:i w:val="false"/>
          <w:color w:val="000000"/>
          <w:sz w:val="28"/>
        </w:rPr>
        <w:t>
      7. Дәрілік препараттар мынадай жағдайларды ескере отырып, дайындалады: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"Рецепттерді жазып беру, есепке алу және сақтау қағидаларын бекіту туралы" Қазақстан Республикасы Денсаулық сақтау министрінің 2020 жылғы 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бекітілген Рецептілерді жазу, есепке алу және сақтау қағидаларына сәйкес рецептілерді жазу қағидаларының, жазылған дозалардың науқастың жас ерекшелігіне сәйкестігінің, бір жолғы босату нормаларының, дәрілік препараттың құрамына кіретін ингредиенттер үйлесімділігінің сақталуы;</w:t>
      </w:r>
    </w:p>
    <w:bookmarkStart w:name="z27" w:id="22"/>
    <w:p>
      <w:pPr>
        <w:spacing w:after="0"/>
        <w:ind w:left="0"/>
        <w:jc w:val="both"/>
      </w:pPr>
      <w:r>
        <w:rPr>
          <w:rFonts w:ascii="Times New Roman"/>
          <w:b w:val="false"/>
          <w:i w:val="false"/>
          <w:color w:val="000000"/>
          <w:sz w:val="28"/>
        </w:rPr>
        <w:t>
      2) дәрілік препараттарды дайындау технологиясының сақталуы;</w:t>
      </w:r>
    </w:p>
    <w:bookmarkEnd w:id="22"/>
    <w:bookmarkStart w:name="z28" w:id="23"/>
    <w:p>
      <w:pPr>
        <w:spacing w:after="0"/>
        <w:ind w:left="0"/>
        <w:jc w:val="both"/>
      </w:pPr>
      <w:r>
        <w:rPr>
          <w:rFonts w:ascii="Times New Roman"/>
          <w:b w:val="false"/>
          <w:i w:val="false"/>
          <w:color w:val="000000"/>
          <w:sz w:val="28"/>
        </w:rPr>
        <w:t>
      3) дәрілік препаратты тиісінше таңбалау мен қаптамалауды қамтамасыз ету;</w:t>
      </w:r>
    </w:p>
    <w:bookmarkEnd w:id="23"/>
    <w:bookmarkStart w:name="z29" w:id="24"/>
    <w:p>
      <w:pPr>
        <w:spacing w:after="0"/>
        <w:ind w:left="0"/>
        <w:jc w:val="both"/>
      </w:pPr>
      <w:r>
        <w:rPr>
          <w:rFonts w:ascii="Times New Roman"/>
          <w:b w:val="false"/>
          <w:i w:val="false"/>
          <w:color w:val="000000"/>
          <w:sz w:val="28"/>
        </w:rPr>
        <w:t>
      4) пациентке дәрілік препараттар туралы және олардың қолданылуы мен сақталуы жөнінде объективті ақпарат бере отырып, дәрілік препараттың тиісінше босатылуын қамтамасыз ету.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02.06.2023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8. Дәрілік препараттарды дайындау:</w:t>
      </w:r>
    </w:p>
    <w:bookmarkEnd w:id="25"/>
    <w:bookmarkStart w:name="z31" w:id="26"/>
    <w:p>
      <w:pPr>
        <w:spacing w:after="0"/>
        <w:ind w:left="0"/>
        <w:jc w:val="both"/>
      </w:pPr>
      <w:r>
        <w:rPr>
          <w:rFonts w:ascii="Times New Roman"/>
          <w:b w:val="false"/>
          <w:i w:val="false"/>
          <w:color w:val="000000"/>
          <w:sz w:val="28"/>
        </w:rPr>
        <w:t>
      1) дәрігерлердің рецептілері бойынша;</w:t>
      </w:r>
    </w:p>
    <w:bookmarkEnd w:id="26"/>
    <w:bookmarkStart w:name="z32" w:id="27"/>
    <w:p>
      <w:pPr>
        <w:spacing w:after="0"/>
        <w:ind w:left="0"/>
        <w:jc w:val="both"/>
      </w:pPr>
      <w:r>
        <w:rPr>
          <w:rFonts w:ascii="Times New Roman"/>
          <w:b w:val="false"/>
          <w:i w:val="false"/>
          <w:color w:val="000000"/>
          <w:sz w:val="28"/>
        </w:rPr>
        <w:t>
      2) медициналық ұйымдардың талаптары бойынша;</w:t>
      </w:r>
    </w:p>
    <w:bookmarkEnd w:id="27"/>
    <w:bookmarkStart w:name="z33" w:id="28"/>
    <w:p>
      <w:pPr>
        <w:spacing w:after="0"/>
        <w:ind w:left="0"/>
        <w:jc w:val="both"/>
      </w:pPr>
      <w:r>
        <w:rPr>
          <w:rFonts w:ascii="Times New Roman"/>
          <w:b w:val="false"/>
          <w:i w:val="false"/>
          <w:color w:val="000000"/>
          <w:sz w:val="28"/>
        </w:rPr>
        <w:t>
      3) дәріханаішілік әзірлемелер түрінде;</w:t>
      </w:r>
    </w:p>
    <w:bookmarkEnd w:id="28"/>
    <w:bookmarkStart w:name="z34" w:id="29"/>
    <w:p>
      <w:pPr>
        <w:spacing w:after="0"/>
        <w:ind w:left="0"/>
        <w:jc w:val="both"/>
      </w:pPr>
      <w:r>
        <w:rPr>
          <w:rFonts w:ascii="Times New Roman"/>
          <w:b w:val="false"/>
          <w:i w:val="false"/>
          <w:color w:val="000000"/>
          <w:sz w:val="28"/>
        </w:rPr>
        <w:t xml:space="preserve">
      9. Дәрілік препараттарды дайындау кезінде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дәріханада дәрілік препараттарды (оның ішінде гомеопатикалық дәрілерді) дайындау кезінде ықтимал нормалар шегіндегі ауытқуларға, қышқылдық-сілтілік теңгерімнің шамасын өлшеу кезінде рұқсат етілетін қателерге жол беріледі.</w:t>
      </w:r>
    </w:p>
    <w:bookmarkEnd w:id="29"/>
    <w:bookmarkStart w:name="z35" w:id="30"/>
    <w:p>
      <w:pPr>
        <w:spacing w:after="0"/>
        <w:ind w:left="0"/>
        <w:jc w:val="both"/>
      </w:pPr>
      <w:r>
        <w:rPr>
          <w:rFonts w:ascii="Times New Roman"/>
          <w:b w:val="false"/>
          <w:i w:val="false"/>
          <w:color w:val="000000"/>
          <w:sz w:val="28"/>
        </w:rPr>
        <w:t xml:space="preserve">
      10. Дәріханада дайындалған дәрілік препараттарды стерильдеу, сақтау және жарамдылық мерзімдері шарттары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30"/>
    <w:bookmarkStart w:name="z36" w:id="31"/>
    <w:p>
      <w:pPr>
        <w:spacing w:after="0"/>
        <w:ind w:left="0"/>
        <w:jc w:val="both"/>
      </w:pPr>
      <w:r>
        <w:rPr>
          <w:rFonts w:ascii="Times New Roman"/>
          <w:b w:val="false"/>
          <w:i w:val="false"/>
          <w:color w:val="000000"/>
          <w:sz w:val="28"/>
        </w:rPr>
        <w:t xml:space="preserve">
      11. Дәрілік препараттар дәріханадан медициналық ұйымдарға Қазақстан Республикасының 1994 жылғы 27 желтоқсандағы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тәртіппен ресімделген сенімхат бойынша уәкілетті медициналық персоналмен ғана беріледі.</w:t>
      </w:r>
    </w:p>
    <w:bookmarkEnd w:id="31"/>
    <w:bookmarkStart w:name="z37" w:id="32"/>
    <w:p>
      <w:pPr>
        <w:spacing w:after="0"/>
        <w:ind w:left="0"/>
        <w:jc w:val="both"/>
      </w:pPr>
      <w:r>
        <w:rPr>
          <w:rFonts w:ascii="Times New Roman"/>
          <w:b w:val="false"/>
          <w:i w:val="false"/>
          <w:color w:val="000000"/>
          <w:sz w:val="28"/>
        </w:rPr>
        <w:t>
      12. Асептикалық жағдайларда мынадай стерильдік дәрілік препараттар:</w:t>
      </w:r>
    </w:p>
    <w:bookmarkEnd w:id="32"/>
    <w:bookmarkStart w:name="z38" w:id="33"/>
    <w:p>
      <w:pPr>
        <w:spacing w:after="0"/>
        <w:ind w:left="0"/>
        <w:jc w:val="both"/>
      </w:pPr>
      <w:r>
        <w:rPr>
          <w:rFonts w:ascii="Times New Roman"/>
          <w:b w:val="false"/>
          <w:i w:val="false"/>
          <w:color w:val="000000"/>
          <w:sz w:val="28"/>
        </w:rPr>
        <w:t>
      1) жаңа туған нәрестелерге арналған дәрілік препараттар;</w:t>
      </w:r>
    </w:p>
    <w:bookmarkEnd w:id="33"/>
    <w:bookmarkStart w:name="z39" w:id="34"/>
    <w:p>
      <w:pPr>
        <w:spacing w:after="0"/>
        <w:ind w:left="0"/>
        <w:jc w:val="both"/>
      </w:pPr>
      <w:r>
        <w:rPr>
          <w:rFonts w:ascii="Times New Roman"/>
          <w:b w:val="false"/>
          <w:i w:val="false"/>
          <w:color w:val="000000"/>
          <w:sz w:val="28"/>
        </w:rPr>
        <w:t>
      2) инъекциялар мен инфузияларға арналған ерітінділер;</w:t>
      </w:r>
    </w:p>
    <w:bookmarkEnd w:id="34"/>
    <w:bookmarkStart w:name="z40" w:id="35"/>
    <w:p>
      <w:pPr>
        <w:spacing w:after="0"/>
        <w:ind w:left="0"/>
        <w:jc w:val="both"/>
      </w:pPr>
      <w:r>
        <w:rPr>
          <w:rFonts w:ascii="Times New Roman"/>
          <w:b w:val="false"/>
          <w:i w:val="false"/>
          <w:color w:val="000000"/>
          <w:sz w:val="28"/>
        </w:rPr>
        <w:t>
      3) дене қуыстарына енгізілетін, құрамында микроорганизмдер болмайтын ирригациялық ерітінділер;</w:t>
      </w:r>
    </w:p>
    <w:bookmarkEnd w:id="35"/>
    <w:bookmarkStart w:name="z41" w:id="36"/>
    <w:p>
      <w:pPr>
        <w:spacing w:after="0"/>
        <w:ind w:left="0"/>
        <w:jc w:val="both"/>
      </w:pPr>
      <w:r>
        <w:rPr>
          <w:rFonts w:ascii="Times New Roman"/>
          <w:b w:val="false"/>
          <w:i w:val="false"/>
          <w:color w:val="000000"/>
          <w:sz w:val="28"/>
        </w:rPr>
        <w:t>
      4) жаңа туған нәрестелер мен бір жасқа дейінгі балаларға арналған сұйық дәрілік препараттар;</w:t>
      </w:r>
    </w:p>
    <w:bookmarkEnd w:id="36"/>
    <w:bookmarkStart w:name="z42" w:id="37"/>
    <w:p>
      <w:pPr>
        <w:spacing w:after="0"/>
        <w:ind w:left="0"/>
        <w:jc w:val="both"/>
      </w:pPr>
      <w:r>
        <w:rPr>
          <w:rFonts w:ascii="Times New Roman"/>
          <w:b w:val="false"/>
          <w:i w:val="false"/>
          <w:color w:val="000000"/>
          <w:sz w:val="28"/>
        </w:rPr>
        <w:t>
      5) құрамында антибиотиктер және микробтарға қарсы басқа да заттар бар, сондай-ақ жараларға және күйген жерлерге жағуға арналған сұйық дәрілік нысан түріндегі препараттар;</w:t>
      </w:r>
    </w:p>
    <w:bookmarkEnd w:id="37"/>
    <w:bookmarkStart w:name="z43" w:id="38"/>
    <w:p>
      <w:pPr>
        <w:spacing w:after="0"/>
        <w:ind w:left="0"/>
        <w:jc w:val="both"/>
      </w:pPr>
      <w:r>
        <w:rPr>
          <w:rFonts w:ascii="Times New Roman"/>
          <w:b w:val="false"/>
          <w:i w:val="false"/>
          <w:color w:val="000000"/>
          <w:sz w:val="28"/>
        </w:rPr>
        <w:t>
      6) көзге арналған тамшы дәрілер, шаюға және басып қоюға арналған офтальмалогиялық ерітінділер;</w:t>
      </w:r>
    </w:p>
    <w:bookmarkEnd w:id="38"/>
    <w:bookmarkStart w:name="z44" w:id="39"/>
    <w:p>
      <w:pPr>
        <w:spacing w:after="0"/>
        <w:ind w:left="0"/>
        <w:jc w:val="both"/>
      </w:pPr>
      <w:r>
        <w:rPr>
          <w:rFonts w:ascii="Times New Roman"/>
          <w:b w:val="false"/>
          <w:i w:val="false"/>
          <w:color w:val="000000"/>
          <w:sz w:val="28"/>
        </w:rPr>
        <w:t>
      7) қаныққан ерітінділер (оның ішінде гомеопатикалық сұйылтулар);</w:t>
      </w:r>
    </w:p>
    <w:bookmarkEnd w:id="39"/>
    <w:bookmarkStart w:name="z45" w:id="40"/>
    <w:p>
      <w:pPr>
        <w:spacing w:after="0"/>
        <w:ind w:left="0"/>
        <w:jc w:val="both"/>
      </w:pPr>
      <w:r>
        <w:rPr>
          <w:rFonts w:ascii="Times New Roman"/>
          <w:b w:val="false"/>
          <w:i w:val="false"/>
          <w:color w:val="000000"/>
          <w:sz w:val="28"/>
        </w:rPr>
        <w:t>
      8) дәріханаішілік әзірлемелер түріндегі сұйық дәрілік препараттар дайындалады.</w:t>
      </w:r>
    </w:p>
    <w:bookmarkEnd w:id="40"/>
    <w:bookmarkStart w:name="z46" w:id="41"/>
    <w:p>
      <w:pPr>
        <w:spacing w:after="0"/>
        <w:ind w:left="0"/>
        <w:jc w:val="both"/>
      </w:pPr>
      <w:r>
        <w:rPr>
          <w:rFonts w:ascii="Times New Roman"/>
          <w:b w:val="false"/>
          <w:i w:val="false"/>
          <w:color w:val="000000"/>
          <w:sz w:val="28"/>
        </w:rPr>
        <w:t>
      13. Стерильдік дәрілік препараттарды олардың құрамына кіретін дәрілік заттардың химиялық үйлесімділігі, стерильдеу технологиясы мен режімі туралы деректер болған кезде дайындау жүзеге асырылады.</w:t>
      </w:r>
    </w:p>
    <w:bookmarkEnd w:id="41"/>
    <w:bookmarkStart w:name="z47" w:id="42"/>
    <w:p>
      <w:pPr>
        <w:spacing w:after="0"/>
        <w:ind w:left="0"/>
        <w:jc w:val="both"/>
      </w:pPr>
      <w:r>
        <w:rPr>
          <w:rFonts w:ascii="Times New Roman"/>
          <w:b w:val="false"/>
          <w:i w:val="false"/>
          <w:color w:val="000000"/>
          <w:sz w:val="28"/>
        </w:rPr>
        <w:t>
      14. Бір жұмыс орнында құрамында әртүрлі атаулары немесе атауы бір, бірақ түрлі концентрациялардағы дәрілік заттар бар бірнеше стерильдік ерітінділерді бір мезгілде дайындауға жол берілмейді.</w:t>
      </w:r>
    </w:p>
    <w:bookmarkEnd w:id="42"/>
    <w:bookmarkStart w:name="z48" w:id="43"/>
    <w:p>
      <w:pPr>
        <w:spacing w:after="0"/>
        <w:ind w:left="0"/>
        <w:jc w:val="both"/>
      </w:pPr>
      <w:r>
        <w:rPr>
          <w:rFonts w:ascii="Times New Roman"/>
          <w:b w:val="false"/>
          <w:i w:val="false"/>
          <w:color w:val="000000"/>
          <w:sz w:val="28"/>
        </w:rPr>
        <w:t xml:space="preserve">
      15. Инъекциялар мен инфузияларға арналған ерітінділерді дайындаудың жекелеген сатыларын бақылау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ұсынылатын нысан бойынша инъекциялар мен инфузияларға арналған ерітінділерді дайындаудың жекелеген сатыларын бақылау нәтижелерін тіркеу журналында тіркеледі. </w:t>
      </w:r>
    </w:p>
    <w:bookmarkEnd w:id="43"/>
    <w:bookmarkStart w:name="z49" w:id="44"/>
    <w:p>
      <w:pPr>
        <w:spacing w:after="0"/>
        <w:ind w:left="0"/>
        <w:jc w:val="both"/>
      </w:pPr>
      <w:r>
        <w:rPr>
          <w:rFonts w:ascii="Times New Roman"/>
          <w:b w:val="false"/>
          <w:i w:val="false"/>
          <w:color w:val="000000"/>
          <w:sz w:val="28"/>
        </w:rPr>
        <w:t>
      Журнал нөмірленеді, тігіледі, дәріхана басшысының қолымен расталады.</w:t>
      </w:r>
    </w:p>
    <w:bookmarkEnd w:id="44"/>
    <w:bookmarkStart w:name="z50" w:id="45"/>
    <w:p>
      <w:pPr>
        <w:spacing w:after="0"/>
        <w:ind w:left="0"/>
        <w:jc w:val="both"/>
      </w:pPr>
      <w:r>
        <w:rPr>
          <w:rFonts w:ascii="Times New Roman"/>
          <w:b w:val="false"/>
          <w:i w:val="false"/>
          <w:color w:val="000000"/>
          <w:sz w:val="28"/>
        </w:rPr>
        <w:t>
      16. Механикалық қоспалардың болмауына стерильдік ерітінділерді бақылау стерильдеуге дейін және одан кейін жүргізіледі.</w:t>
      </w:r>
    </w:p>
    <w:bookmarkEnd w:id="45"/>
    <w:bookmarkStart w:name="z51" w:id="46"/>
    <w:p>
      <w:pPr>
        <w:spacing w:after="0"/>
        <w:ind w:left="0"/>
        <w:jc w:val="both"/>
      </w:pPr>
      <w:r>
        <w:rPr>
          <w:rFonts w:ascii="Times New Roman"/>
          <w:b w:val="false"/>
          <w:i w:val="false"/>
          <w:color w:val="000000"/>
          <w:sz w:val="28"/>
        </w:rPr>
        <w:t>
      Дәріханаларда сауыттардағы (бөтелкелердегі) ерітінділер көлемі және олардың тығындалу сапасы тексеріледі.</w:t>
      </w:r>
    </w:p>
    <w:bookmarkEnd w:id="46"/>
    <w:bookmarkStart w:name="z52" w:id="47"/>
    <w:p>
      <w:pPr>
        <w:spacing w:after="0"/>
        <w:ind w:left="0"/>
        <w:jc w:val="both"/>
      </w:pPr>
      <w:r>
        <w:rPr>
          <w:rFonts w:ascii="Times New Roman"/>
          <w:b w:val="false"/>
          <w:i w:val="false"/>
          <w:color w:val="000000"/>
          <w:sz w:val="28"/>
        </w:rPr>
        <w:t>
      Қолмен тексерген кезде, сауытты (бөтелкені) төңкерген кезінде ерітінді төгілу жағдайы болса, "қаусырылған" металл қалпақшасы айналуына жол берілмейді.</w:t>
      </w:r>
    </w:p>
    <w:bookmarkEnd w:id="47"/>
    <w:bookmarkStart w:name="z53" w:id="48"/>
    <w:p>
      <w:pPr>
        <w:spacing w:after="0"/>
        <w:ind w:left="0"/>
        <w:jc w:val="both"/>
      </w:pPr>
      <w:r>
        <w:rPr>
          <w:rFonts w:ascii="Times New Roman"/>
          <w:b w:val="false"/>
          <w:i w:val="false"/>
          <w:color w:val="000000"/>
          <w:sz w:val="28"/>
        </w:rPr>
        <w:t>
      17. Ерітінділері бар құтылар тығындалғаннан кейін қақпаққа жазу және штамптау жолымен таңбаланады.</w:t>
      </w:r>
    </w:p>
    <w:bookmarkEnd w:id="48"/>
    <w:bookmarkStart w:name="z54" w:id="49"/>
    <w:p>
      <w:pPr>
        <w:spacing w:after="0"/>
        <w:ind w:left="0"/>
        <w:jc w:val="both"/>
      </w:pPr>
      <w:r>
        <w:rPr>
          <w:rFonts w:ascii="Times New Roman"/>
          <w:b w:val="false"/>
          <w:i w:val="false"/>
          <w:color w:val="000000"/>
          <w:sz w:val="28"/>
        </w:rPr>
        <w:t>
      18. Ерітінділерді стерильдеу дайындаудың басынан бастап үш сағаттан кешіктірілмей маманның (фармацевтің немесе провизордың) бақылауымен жүргізіледі.</w:t>
      </w:r>
    </w:p>
    <w:bookmarkEnd w:id="49"/>
    <w:bookmarkStart w:name="z55" w:id="50"/>
    <w:p>
      <w:pPr>
        <w:spacing w:after="0"/>
        <w:ind w:left="0"/>
        <w:jc w:val="both"/>
      </w:pPr>
      <w:r>
        <w:rPr>
          <w:rFonts w:ascii="Times New Roman"/>
          <w:b w:val="false"/>
          <w:i w:val="false"/>
          <w:color w:val="000000"/>
          <w:sz w:val="28"/>
        </w:rPr>
        <w:t>
      Ерітінділерді қайта стерильдеуге жол берілмейді.</w:t>
      </w:r>
    </w:p>
    <w:bookmarkEnd w:id="50"/>
    <w:bookmarkStart w:name="z56" w:id="51"/>
    <w:p>
      <w:pPr>
        <w:spacing w:after="0"/>
        <w:ind w:left="0"/>
        <w:jc w:val="both"/>
      </w:pPr>
      <w:r>
        <w:rPr>
          <w:rFonts w:ascii="Times New Roman"/>
          <w:b w:val="false"/>
          <w:i w:val="false"/>
          <w:color w:val="000000"/>
          <w:sz w:val="28"/>
        </w:rPr>
        <w:t xml:space="preserve">
      Стерильдеу параметрлерін тіркеу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бастапқы дәрілік заттарды, дайындалған дәрілік препараттарды, қосалқы материалдарды ыдыстарды стерильдеу режімін тіркеу журналында жүргізіледі. Журнал нөмірленеді, тігіледі, дәріхана басшысының қолымен расталады және дәріхана мөрімен бекітіледі.</w:t>
      </w:r>
    </w:p>
    <w:bookmarkEnd w:id="51"/>
    <w:bookmarkStart w:name="z57" w:id="52"/>
    <w:p>
      <w:pPr>
        <w:spacing w:after="0"/>
        <w:ind w:left="0"/>
        <w:jc w:val="left"/>
      </w:pPr>
      <w:r>
        <w:rPr>
          <w:rFonts w:ascii="Times New Roman"/>
          <w:b/>
          <w:i w:val="false"/>
          <w:color w:val="000000"/>
        </w:rPr>
        <w:t xml:space="preserve"> 3-тарау. Медициналық бұйымдарды дайындау тәртібі</w:t>
      </w:r>
    </w:p>
    <w:bookmarkEnd w:id="52"/>
    <w:bookmarkStart w:name="z58" w:id="53"/>
    <w:p>
      <w:pPr>
        <w:spacing w:after="0"/>
        <w:ind w:left="0"/>
        <w:jc w:val="both"/>
      </w:pPr>
      <w:r>
        <w:rPr>
          <w:rFonts w:ascii="Times New Roman"/>
          <w:b w:val="false"/>
          <w:i w:val="false"/>
          <w:color w:val="000000"/>
          <w:sz w:val="28"/>
        </w:rPr>
        <w:t>
      19. Медициналық бұйымдар мынадай жағдайлар:</w:t>
      </w:r>
    </w:p>
    <w:bookmarkEnd w:id="53"/>
    <w:bookmarkStart w:name="z59" w:id="54"/>
    <w:p>
      <w:pPr>
        <w:spacing w:after="0"/>
        <w:ind w:left="0"/>
        <w:jc w:val="both"/>
      </w:pPr>
      <w:r>
        <w:rPr>
          <w:rFonts w:ascii="Times New Roman"/>
          <w:b w:val="false"/>
          <w:i w:val="false"/>
          <w:color w:val="000000"/>
          <w:sz w:val="28"/>
        </w:rPr>
        <w:t>
      1) бұйымдарды дайындаушының берген нұсқаулықтары мен ақпаратына сәйкес оларды мақсатына сай қолданған кезде (пайдаланғанда) қауіпсіздік қамтамасыз етіледі және пациенттердің, пайдаланушылардың және басқа тұлғалардың денсаулық жағдайына қауіп төндірмейді;</w:t>
      </w:r>
    </w:p>
    <w:bookmarkEnd w:id="54"/>
    <w:bookmarkStart w:name="z60" w:id="55"/>
    <w:p>
      <w:pPr>
        <w:spacing w:after="0"/>
        <w:ind w:left="0"/>
        <w:jc w:val="both"/>
      </w:pPr>
      <w:r>
        <w:rPr>
          <w:rFonts w:ascii="Times New Roman"/>
          <w:b w:val="false"/>
          <w:i w:val="false"/>
          <w:color w:val="000000"/>
          <w:sz w:val="28"/>
        </w:rPr>
        <w:t>
      2) оларды сақтау және тасымалдау кезінде сипаттамалары сақталады;</w:t>
      </w:r>
    </w:p>
    <w:bookmarkEnd w:id="55"/>
    <w:bookmarkStart w:name="z61" w:id="56"/>
    <w:p>
      <w:pPr>
        <w:spacing w:after="0"/>
        <w:ind w:left="0"/>
        <w:jc w:val="both"/>
      </w:pPr>
      <w:r>
        <w:rPr>
          <w:rFonts w:ascii="Times New Roman"/>
          <w:b w:val="false"/>
          <w:i w:val="false"/>
          <w:color w:val="000000"/>
          <w:sz w:val="28"/>
        </w:rPr>
        <w:t>
      3) пациенттерге, пайдаланушыларға инфекция жұқтыру қаупін, сондай-ақ бұйымдардың өзара айқаспалы контаминациялануын болдырмайды немесе барынша азайту ескеріле отырып дайындалады.</w:t>
      </w:r>
    </w:p>
    <w:bookmarkEnd w:id="56"/>
    <w:bookmarkStart w:name="z62" w:id="57"/>
    <w:p>
      <w:pPr>
        <w:spacing w:after="0"/>
        <w:ind w:left="0"/>
        <w:jc w:val="both"/>
      </w:pPr>
      <w:r>
        <w:rPr>
          <w:rFonts w:ascii="Times New Roman"/>
          <w:b w:val="false"/>
          <w:i w:val="false"/>
          <w:color w:val="000000"/>
          <w:sz w:val="28"/>
        </w:rPr>
        <w:t>
      20. Медициналық бұйымдардың техникалық сипаттамасы мен функционалдық қасиеттері дайындаушысы көрсеткен медициналық бұйымның қызмет ету мерзімі кезінде сыртқы факторлардың әсерлерінен нашарламайды және бұйымдарды дайындаушының пайдалану жөніндегі нұсқаулықтарына сәйкес қалыпты жағдайда пайдаланған кезінде пациенттердің, пайдаланушылардың денсаулығы мен қауіпсіздігіне қауіп төндірмейді.</w:t>
      </w:r>
    </w:p>
    <w:bookmarkEnd w:id="57"/>
    <w:bookmarkStart w:name="z63" w:id="58"/>
    <w:p>
      <w:pPr>
        <w:spacing w:after="0"/>
        <w:ind w:left="0"/>
        <w:jc w:val="both"/>
      </w:pPr>
      <w:r>
        <w:rPr>
          <w:rFonts w:ascii="Times New Roman"/>
          <w:b w:val="false"/>
          <w:i w:val="false"/>
          <w:color w:val="000000"/>
          <w:sz w:val="28"/>
        </w:rPr>
        <w:t>
      21. Дәрілік заттарды енгізуге арналған медициналық бұйымдар, медициналық бұйымдардың функционалдық қасиеттері ескеріліп, осы дәрілік заттардың тағайындалуына, қолдану және сақтау шарттарына сәйкес осы дәрілік заттармен үйлесімді болады.</w:t>
      </w:r>
    </w:p>
    <w:bookmarkEnd w:id="58"/>
    <w:bookmarkStart w:name="z64" w:id="59"/>
    <w:p>
      <w:pPr>
        <w:spacing w:after="0"/>
        <w:ind w:left="0"/>
        <w:jc w:val="both"/>
      </w:pPr>
      <w:r>
        <w:rPr>
          <w:rFonts w:ascii="Times New Roman"/>
          <w:b w:val="false"/>
          <w:i w:val="false"/>
          <w:color w:val="000000"/>
          <w:sz w:val="28"/>
        </w:rPr>
        <w:t>
      22. Медициналық оптиканы дайындау нақты пациентке жазылып берілген рецептіге сәйкес оптикалық линзаларды өңдеуге арналған станоктарда жүргізіледі.</w:t>
      </w:r>
    </w:p>
    <w:bookmarkEnd w:id="59"/>
    <w:bookmarkStart w:name="z65" w:id="60"/>
    <w:p>
      <w:pPr>
        <w:spacing w:after="0"/>
        <w:ind w:left="0"/>
        <w:jc w:val="both"/>
      </w:pPr>
      <w:r>
        <w:rPr>
          <w:rFonts w:ascii="Times New Roman"/>
          <w:b w:val="false"/>
          <w:i w:val="false"/>
          <w:color w:val="000000"/>
          <w:sz w:val="28"/>
        </w:rPr>
        <w:t>
      23. Дайындалған көзілдіріктердің дәлдігін арнайы жабдықта (диоптриметр) клиенттің қатысуымен рецепт деректерімен сәйкестігіне міндетті түрде тексеру жүргізіледі.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дайындауға лицензиясы бар,</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w:t>
            </w:r>
            <w:r>
              <w:br/>
            </w:r>
            <w:r>
              <w:rPr>
                <w:rFonts w:ascii="Times New Roman"/>
                <w:b w:val="false"/>
                <w:i w:val="false"/>
                <w:color w:val="000000"/>
                <w:sz w:val="20"/>
              </w:rPr>
              <w:t>субъектілердің дәрілік</w:t>
            </w:r>
            <w:r>
              <w:br/>
            </w:r>
            <w:r>
              <w:rPr>
                <w:rFonts w:ascii="Times New Roman"/>
                <w:b w:val="false"/>
                <w:i w:val="false"/>
                <w:color w:val="000000"/>
                <w:sz w:val="20"/>
              </w:rPr>
              <w:t>препараттар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1"/>
    <w:p>
      <w:pPr>
        <w:spacing w:after="0"/>
        <w:ind w:left="0"/>
        <w:jc w:val="left"/>
      </w:pPr>
      <w:r>
        <w:rPr>
          <w:rFonts w:ascii="Times New Roman"/>
          <w:b/>
          <w:i w:val="false"/>
          <w:color w:val="000000"/>
        </w:rPr>
        <w:t xml:space="preserve"> Дәріханаларда дәрілік препараттарды (оның ішінде гомеопатикалық дәрілерді) дайындау кезіндегі рұқсат етілген ауытқу нормалары</w:t>
      </w:r>
    </w:p>
    <w:bookmarkEnd w:id="61"/>
    <w:bookmarkStart w:name="z68" w:id="62"/>
    <w:p>
      <w:pPr>
        <w:spacing w:after="0"/>
        <w:ind w:left="0"/>
        <w:jc w:val="both"/>
      </w:pPr>
      <w:r>
        <w:rPr>
          <w:rFonts w:ascii="Times New Roman"/>
          <w:b w:val="false"/>
          <w:i w:val="false"/>
          <w:color w:val="000000"/>
          <w:sz w:val="28"/>
        </w:rPr>
        <w:t>
      1. Ұнтақтарды, оның ішінде ұнтақ дозаторлармен өлшеп-орау кезінде жекелеген дозалар массасында рұқсат етілген ауытқулар бір ұнтақтың жазылып берілген дозасына айқындалады.</w:t>
      </w:r>
    </w:p>
    <w:bookmarkEnd w:id="62"/>
    <w:bookmarkStart w:name="z69" w:id="63"/>
    <w:p>
      <w:pPr>
        <w:spacing w:after="0"/>
        <w:ind w:left="0"/>
        <w:jc w:val="both"/>
      </w:pPr>
      <w:r>
        <w:rPr>
          <w:rFonts w:ascii="Times New Roman"/>
          <w:b w:val="false"/>
          <w:i w:val="false"/>
          <w:color w:val="000000"/>
          <w:sz w:val="28"/>
        </w:rPr>
        <w:t>
      Гомеопатиялық тритурацияның жалпы массасындағы ықтимал ауытқулар жазылып берілген тритурация массасына айқындалады.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жоғары 0,3-ке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ден жоғары 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жоғары 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 250-ге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0,3</w:t>
            </w:r>
          </w:p>
          <w:p>
            <w:pPr>
              <w:spacing w:after="20"/>
              <w:ind w:left="20"/>
              <w:jc w:val="both"/>
            </w:pPr>
          </w:p>
          <w:p>
            <w:pPr>
              <w:spacing w:after="20"/>
              <w:ind w:left="20"/>
              <w:jc w:val="both"/>
            </w:pPr>
          </w:p>
        </w:tc>
      </w:tr>
    </w:tbl>
    <w:bookmarkStart w:name="z70" w:id="64"/>
    <w:p>
      <w:pPr>
        <w:spacing w:after="0"/>
        <w:ind w:left="0"/>
        <w:jc w:val="both"/>
      </w:pPr>
      <w:r>
        <w:rPr>
          <w:rFonts w:ascii="Times New Roman"/>
          <w:b w:val="false"/>
          <w:i w:val="false"/>
          <w:color w:val="000000"/>
          <w:sz w:val="28"/>
        </w:rPr>
        <w:t>
      2. Гомеопатикалық түйіршіктердің (оның ішінде өлшеп-орау кезінде) жалпы массасында рұқсат етілген ауытқулар, бір қаптама үшін: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bl>
    <w:bookmarkStart w:name="z71" w:id="65"/>
    <w:p>
      <w:pPr>
        <w:spacing w:after="0"/>
        <w:ind w:left="0"/>
        <w:jc w:val="both"/>
      </w:pPr>
      <w:r>
        <w:rPr>
          <w:rFonts w:ascii="Times New Roman"/>
          <w:b w:val="false"/>
          <w:i w:val="false"/>
          <w:color w:val="000000"/>
          <w:sz w:val="28"/>
        </w:rPr>
        <w:t>
      3. Суппозиторийлер мен пилюльдердің жекелеген дозалары массасындағы рұқсат етілген ауытқулар:</w:t>
      </w:r>
    </w:p>
    <w:bookmarkEnd w:id="65"/>
    <w:bookmarkStart w:name="z72" w:id="66"/>
    <w:p>
      <w:pPr>
        <w:spacing w:after="0"/>
        <w:ind w:left="0"/>
        <w:jc w:val="both"/>
      </w:pPr>
      <w:r>
        <w:rPr>
          <w:rFonts w:ascii="Times New Roman"/>
          <w:b w:val="false"/>
          <w:i w:val="false"/>
          <w:color w:val="000000"/>
          <w:sz w:val="28"/>
        </w:rPr>
        <w:t>
      1) таразыға тарту арқылы 10-нан кем емес суппозиторийлердің немесе пилюльдердің орташа салмағын (0,01 г-ға дейінгі дәлдікпен) анықтайды. Кемінде 10 дана дайындалған жағдайда барлық суппозиторийлер өлшенеді.</w:t>
      </w:r>
    </w:p>
    <w:bookmarkEnd w:id="66"/>
    <w:bookmarkStart w:name="z73" w:id="67"/>
    <w:p>
      <w:pPr>
        <w:spacing w:after="0"/>
        <w:ind w:left="0"/>
        <w:jc w:val="both"/>
      </w:pPr>
      <w:r>
        <w:rPr>
          <w:rFonts w:ascii="Times New Roman"/>
          <w:b w:val="false"/>
          <w:i w:val="false"/>
          <w:color w:val="000000"/>
          <w:sz w:val="28"/>
        </w:rPr>
        <w:t>
      2) суппозиторийлер мен пилюльдер массасындағы орташа салмақтан ауытқуларды ең төменгі 5 данадан іріктеп алып, әрбір суппозиторий мен пилюльдерді жеке өлшеу арқылы анықтайды.</w:t>
      </w:r>
    </w:p>
    <w:bookmarkEnd w:id="67"/>
    <w:bookmarkStart w:name="z74" w:id="68"/>
    <w:p>
      <w:pPr>
        <w:spacing w:after="0"/>
        <w:ind w:left="0"/>
        <w:jc w:val="both"/>
      </w:pPr>
      <w:r>
        <w:rPr>
          <w:rFonts w:ascii="Times New Roman"/>
          <w:b w:val="false"/>
          <w:i w:val="false"/>
          <w:color w:val="000000"/>
          <w:sz w:val="28"/>
        </w:rPr>
        <w:t xml:space="preserve">
      3) орташа массадан рұқсат етілген ауытқулар: </w:t>
      </w:r>
    </w:p>
    <w:bookmarkEnd w:id="68"/>
    <w:p>
      <w:pPr>
        <w:spacing w:after="0"/>
        <w:ind w:left="0"/>
        <w:jc w:val="both"/>
      </w:pPr>
      <w:r>
        <w:rPr>
          <w:rFonts w:ascii="Times New Roman"/>
          <w:b w:val="false"/>
          <w:i w:val="false"/>
          <w:color w:val="000000"/>
          <w:sz w:val="28"/>
        </w:rPr>
        <w:t xml:space="preserve">
      суппозиторийлер үшін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массасы 0,3 г-ға дейінгі пилюльдер үшін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10%-дан;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 г-нан жоғары пилюльдер үшін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5%-дан аспайды.</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4. Ұнтақтардағы, пилюльдердегі және суппозиторийлердегі жекелеген дәрілік заттардың (ысылап немесе құю тәсілімен дайындау кезінде) жазылып берілген дозалар массасындағы рұқсат етілген ауытқулар осы дәрілік препараттарға кіретін әрбір заттың дозасына төмендегідей анықталады: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Жазылып берілген масса, 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жоғары 0,05-ке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жоғары 0,2-ге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жоғары 0,3-ке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жоғары 0,5-ке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 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жоғары 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p>
        </w:tc>
      </w:tr>
    </w:tbl>
    <w:bookmarkStart w:name="z76" w:id="70"/>
    <w:p>
      <w:pPr>
        <w:spacing w:after="0"/>
        <w:ind w:left="0"/>
        <w:jc w:val="both"/>
      </w:pPr>
      <w:r>
        <w:rPr>
          <w:rFonts w:ascii="Times New Roman"/>
          <w:b w:val="false"/>
          <w:i w:val="false"/>
          <w:color w:val="000000"/>
          <w:sz w:val="28"/>
        </w:rPr>
        <w:t>
      5. Масса-көлем тәсілімен дайындау кезіндегі сұйық дәрілік препараттардың жалпы көлеміндегі, сондай-ақ 7, 9-тармақшалардағы рұқсат етілген ауытқулар, концентраттар мен құрғақ заттектерді пайдалану арқылы дайындау кезіндегі сұйық дәрілік препараттар үшін қарастырылғанын ескерген жөн: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 200-ге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p>
        </w:tc>
      </w:tr>
    </w:tbl>
    <w:bookmarkStart w:name="z77" w:id="71"/>
    <w:p>
      <w:pPr>
        <w:spacing w:after="0"/>
        <w:ind w:left="0"/>
        <w:jc w:val="both"/>
      </w:pPr>
      <w:r>
        <w:rPr>
          <w:rFonts w:ascii="Times New Roman"/>
          <w:b w:val="false"/>
          <w:i w:val="false"/>
          <w:color w:val="000000"/>
          <w:sz w:val="28"/>
        </w:rPr>
        <w:t>
      6. Дәріханаішілік әзірлеме түрінде дайындалатын инъекцияға арналған ерітінділерді өлшеп-орау кезіндегі рұқсат етілген ауытқулар: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bl>
    <w:bookmarkStart w:name="z78" w:id="72"/>
    <w:p>
      <w:pPr>
        <w:spacing w:after="0"/>
        <w:ind w:left="0"/>
        <w:jc w:val="both"/>
      </w:pPr>
      <w:r>
        <w:rPr>
          <w:rFonts w:ascii="Times New Roman"/>
          <w:b w:val="false"/>
          <w:i w:val="false"/>
          <w:color w:val="000000"/>
          <w:sz w:val="28"/>
        </w:rPr>
        <w:t>
      Сұйықтықты өлшеген кезде (және өлшеп-орауда) құйылып ағылудан кейін тамшылап ағуға уақыт беріледі: тұтқыр сұйықтық үшін - бір минут бойы, тұтқыр емес сұйықтық үшін – үш минут бойы.</w:t>
      </w:r>
    </w:p>
    <w:bookmarkEnd w:id="72"/>
    <w:bookmarkStart w:name="z79" w:id="73"/>
    <w:p>
      <w:pPr>
        <w:spacing w:after="0"/>
        <w:ind w:left="0"/>
        <w:jc w:val="both"/>
      </w:pPr>
      <w:r>
        <w:rPr>
          <w:rFonts w:ascii="Times New Roman"/>
          <w:b w:val="false"/>
          <w:i w:val="false"/>
          <w:color w:val="000000"/>
          <w:sz w:val="28"/>
        </w:rPr>
        <w:t>
      7. Масса-көлем тәсілімен дайындау кезінде сұйық дәрілік заттардағы жекелеген дәрілік заттар құрамын айқындау кезіндегі рұқсат етілген ауытқулар: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жоғары 0,1-ге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жоғары 0,2-ге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жоғары 0,5-ке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 0,8-ге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жоғары 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жоғары 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bl>
    <w:bookmarkStart w:name="z80" w:id="74"/>
    <w:p>
      <w:pPr>
        <w:spacing w:after="0"/>
        <w:ind w:left="0"/>
        <w:jc w:val="both"/>
      </w:pPr>
      <w:r>
        <w:rPr>
          <w:rFonts w:ascii="Times New Roman"/>
          <w:b w:val="false"/>
          <w:i w:val="false"/>
          <w:color w:val="000000"/>
          <w:sz w:val="28"/>
        </w:rPr>
        <w:t>
      8. Масса бойынша тәсілмен дайындау кезінде сұйық дәрілік заттар массасындағы рұқсат етілген ауытқулар: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 200-ге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p>
        </w:tc>
      </w:tr>
    </w:tbl>
    <w:bookmarkStart w:name="z81" w:id="75"/>
    <w:p>
      <w:pPr>
        <w:spacing w:after="0"/>
        <w:ind w:left="0"/>
        <w:jc w:val="both"/>
      </w:pPr>
      <w:r>
        <w:rPr>
          <w:rFonts w:ascii="Times New Roman"/>
          <w:b w:val="false"/>
          <w:i w:val="false"/>
          <w:color w:val="000000"/>
          <w:sz w:val="28"/>
        </w:rPr>
        <w:t>
      9. Салмақ бойынша дайындау кезіндегі сұйық дәрілік препараттар және жақпа майлар құрамына енетін жекелеген дәрілік заттар массасындағы рұқсат етілген ауытқулар: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жоғары 0,2-ге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жоғары 0,3-ке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жоғары 0,5-ке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 0,8-ге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жоғары 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жоғары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bl>
    <w:bookmarkStart w:name="z82" w:id="76"/>
    <w:p>
      <w:pPr>
        <w:spacing w:after="0"/>
        <w:ind w:left="0"/>
        <w:jc w:val="both"/>
      </w:pPr>
      <w:r>
        <w:rPr>
          <w:rFonts w:ascii="Times New Roman"/>
          <w:b w:val="false"/>
          <w:i w:val="false"/>
          <w:color w:val="000000"/>
          <w:sz w:val="28"/>
        </w:rPr>
        <w:t>
      Масса немесе масса-көлем тәсілі бойынша дайындау кезіндегі сұйық дәрілік препараттардың, сондай-ақ жақпа майлардың құрамындағы жекелеген дәрілік препараттардың рұқсат етілген ауытқулары пайыз түріндегі концентрациясына емес, сол дәрілік затқа кіретін заттың жазылып берілген массасына осы қосымшаның 7, 9-тармақшаларына сәйкес анықталады.</w:t>
      </w:r>
    </w:p>
    <w:bookmarkEnd w:id="76"/>
    <w:bookmarkStart w:name="z83" w:id="77"/>
    <w:p>
      <w:pPr>
        <w:spacing w:after="0"/>
        <w:ind w:left="0"/>
        <w:jc w:val="both"/>
      </w:pPr>
      <w:r>
        <w:rPr>
          <w:rFonts w:ascii="Times New Roman"/>
          <w:b w:val="false"/>
          <w:i w:val="false"/>
          <w:color w:val="000000"/>
          <w:sz w:val="28"/>
        </w:rPr>
        <w:t xml:space="preserve">
      10 мл 2% поликарпин гидрохлориді ерітіндісін дайындағанда </w:t>
      </w:r>
    </w:p>
    <w:bookmarkEnd w:id="77"/>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10% ауытқуына рұқсат етілетін 0,2 г өлшенген массасы алады. Талдау кезінде кемінде 0,18 г және 0,22 г жоғары емес поликарпин гидрохлориді алынғанын анықтағаны жеткілікті.</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10. Жақпа майлардың жалпы массасындағы рұқсат етілген ауытқулар: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Жазылып берілген масса, 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286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r>
    </w:tbl>
    <w:bookmarkStart w:name="z85" w:id="79"/>
    <w:p>
      <w:pPr>
        <w:spacing w:after="0"/>
        <w:ind w:left="0"/>
        <w:jc w:val="both"/>
      </w:pPr>
      <w:r>
        <w:rPr>
          <w:rFonts w:ascii="Times New Roman"/>
          <w:b w:val="false"/>
          <w:i w:val="false"/>
          <w:color w:val="000000"/>
          <w:sz w:val="28"/>
        </w:rPr>
        <w:t>
      11. Концентраттар құрамында дәрілік заттар болған кездегі рұқсат етілген ауытқулар:</w:t>
      </w:r>
    </w:p>
    <w:bookmarkEnd w:id="79"/>
    <w:p>
      <w:pPr>
        <w:spacing w:after="0"/>
        <w:ind w:left="0"/>
        <w:jc w:val="both"/>
      </w:pPr>
      <w:r>
        <w:rPr>
          <w:rFonts w:ascii="Times New Roman"/>
          <w:b w:val="false"/>
          <w:i w:val="false"/>
          <w:color w:val="000000"/>
          <w:sz w:val="28"/>
        </w:rPr>
        <w:t xml:space="preserve">
      20%-ға дейін болғанда белгіленген пайыздан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2%-дан жоғары емес;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20%-дан жоғары болғанда белгіленген пайыздан </w:t>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1%-дан жоғары емес.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тармақта концентраттарда оларды масса-көлем тәсілімен, сонымен қатар масса бойынша тәсілімен дайындағанда концентраттарды (пайыз бойынша) рұқсат етілген ауытқулар көрсетілген.</w:t>
      </w:r>
    </w:p>
    <w:bookmarkStart w:name="z86" w:id="80"/>
    <w:p>
      <w:pPr>
        <w:spacing w:after="0"/>
        <w:ind w:left="0"/>
        <w:jc w:val="both"/>
      </w:pPr>
      <w:r>
        <w:rPr>
          <w:rFonts w:ascii="Times New Roman"/>
          <w:b w:val="false"/>
          <w:i w:val="false"/>
          <w:color w:val="000000"/>
          <w:sz w:val="28"/>
        </w:rPr>
        <w:t>
      12. Гомеопатикалық тритурацияларда, сұйық дәрілік заттар ерітінділері мен қоспаларындағы рұқсат етілген ауытқулар:</w:t>
      </w:r>
    </w:p>
    <w:bookmarkEnd w:id="80"/>
    <w:bookmarkStart w:name="z87" w:id="81"/>
    <w:p>
      <w:pPr>
        <w:spacing w:after="0"/>
        <w:ind w:left="0"/>
        <w:jc w:val="both"/>
      </w:pPr>
      <w:r>
        <w:rPr>
          <w:rFonts w:ascii="Times New Roman"/>
          <w:b w:val="false"/>
          <w:i w:val="false"/>
          <w:color w:val="000000"/>
          <w:sz w:val="28"/>
        </w:rPr>
        <w:t xml:space="preserve">
      1) дәрілік зат құрамы 10% болғанда (бастапқы ондық қоспа - Д 1) белгіленген пайыздан </w:t>
      </w:r>
    </w:p>
    <w:bookmarkEnd w:id="81"/>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5%-дан жоғары емес;</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2) дәрілік зат құрамы 1% болғанда (екінші ондық қоспа - Д 2) белгіленген пайыздан </w:t>
      </w:r>
    </w:p>
    <w:bookmarkEnd w:id="82"/>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5%-дан жоғары емес;</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3) дәрілік зат құрамы 0,1% болғанда (үшінші ондық қоспа - Д 3) белгіленген пайыздан </w:t>
      </w:r>
    </w:p>
    <w:bookmarkEnd w:id="83"/>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10%-дан жоғары емес.</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Бұл тармақта концентраттар мен жартылай фабрикаттар түрінде дайындағанда гомеопатикалық тритурацияларда, ерітінділермен сұйық дәрілік препараттар концентрациясынан (пайыз түрінде) рұқсат етілген ауытқулар көрсетілген.</w:t>
      </w:r>
    </w:p>
    <w:bookmarkEnd w:id="84"/>
    <w:bookmarkStart w:name="z91" w:id="85"/>
    <w:p>
      <w:pPr>
        <w:spacing w:after="0"/>
        <w:ind w:left="0"/>
        <w:jc w:val="both"/>
      </w:pPr>
      <w:r>
        <w:rPr>
          <w:rFonts w:ascii="Times New Roman"/>
          <w:b w:val="false"/>
          <w:i w:val="false"/>
          <w:color w:val="000000"/>
          <w:sz w:val="28"/>
        </w:rPr>
        <w:t>
      Дәріханаішілік әзірлеме сериялары түрінде дайындалған, тексерілетін дәрілік препараттардағы рұқсат етілген ауытқуларды анықтау кезінде осы қосымшаның 1-10-тармақтарындағы нормаларын пайдалану керек.</w:t>
      </w:r>
    </w:p>
    <w:bookmarkEnd w:id="85"/>
    <w:bookmarkStart w:name="z92" w:id="86"/>
    <w:p>
      <w:pPr>
        <w:spacing w:after="0"/>
        <w:ind w:left="0"/>
        <w:jc w:val="both"/>
      </w:pPr>
      <w:r>
        <w:rPr>
          <w:rFonts w:ascii="Times New Roman"/>
          <w:b w:val="false"/>
          <w:i w:val="false"/>
          <w:color w:val="000000"/>
          <w:sz w:val="28"/>
        </w:rPr>
        <w:t>
      Дәріханаішілік әзірлеме сериялары түрінде дәрілік препараттарды дайындағанда құрамына енетін жекелеген заттар массасындағы рұқсат етілетін ауытқулар осы сериядағы талап етілетін көлемді (немесе массаны) дайындау үшін алынып (препараттың бір жүктемесімен бір сыйымдылықтан), құрамға енгізілген әрбір заттың салмағына айқындалады.</w:t>
      </w:r>
    </w:p>
    <w:bookmarkEnd w:id="86"/>
    <w:bookmarkStart w:name="z93" w:id="87"/>
    <w:p>
      <w:pPr>
        <w:spacing w:after="0"/>
        <w:ind w:left="0"/>
        <w:jc w:val="both"/>
      </w:pPr>
      <w:r>
        <w:rPr>
          <w:rFonts w:ascii="Times New Roman"/>
          <w:b w:val="false"/>
          <w:i w:val="false"/>
          <w:color w:val="000000"/>
          <w:sz w:val="28"/>
        </w:rPr>
        <w:t xml:space="preserve">
      2 л 0,9% натрий хлориді ерітіндісін дайындағанда </w:t>
      </w:r>
    </w:p>
    <w:bookmarkEnd w:id="87"/>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ауытқуға ықтимал 18 г құрамға кіретін заттың массасын алады. Химиялық бақылау кезінде кемінде 17,46 г және 18,54 г жоғары емес натрий хлориді алынғанын анықтау жеткілікті.</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Дәріханаішілік әзірлеме түрінде дайындалған және тексеру үшін дәріханадан алынған дәрілік препараттарға кіретін жекелеген заттардың массасындағы рұқсат етілген ауытқулар жоғарыдағы 2 және 3-тармақтарда көрсетілгендей анықталады.</w:t>
      </w:r>
    </w:p>
    <w:bookmarkEnd w:id="88"/>
    <w:bookmarkStart w:name="z95" w:id="89"/>
    <w:p>
      <w:pPr>
        <w:spacing w:after="0"/>
        <w:ind w:left="0"/>
        <w:jc w:val="both"/>
      </w:pPr>
      <w:r>
        <w:rPr>
          <w:rFonts w:ascii="Times New Roman"/>
          <w:b w:val="false"/>
          <w:i w:val="false"/>
          <w:color w:val="000000"/>
          <w:sz w:val="28"/>
        </w:rPr>
        <w:t xml:space="preserve">
      Тексеруге "0,9% натрий хлориді ерітіндісі - 200 мл" жазба бойынша алынған дәрілік препараттарды қарау барысында химиялық бақылау кезінде ерітіндінің құрамында кемінде 1,71 г-нан және 1,89 г-нан аспайтын натрий хлориді бар екенін анықтау жеткілікті (осы қосымшаның 7-тармағына сәйкес </w:t>
      </w:r>
    </w:p>
    <w:bookmarkEnd w:id="89"/>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ауытқу).</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13. Гомеопатикалық дәріханада дербес жазба бойынша дайындалатын дәрілік препараттарды тексеру кезінде осы қосымшаның 1-4, 8-10-тармақтарында келтірілеген ауытқу нормаларын пайдалану керек.</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дайындауға</w:t>
            </w:r>
            <w:r>
              <w:br/>
            </w:r>
            <w:r>
              <w:rPr>
                <w:rFonts w:ascii="Times New Roman"/>
                <w:b w:val="false"/>
                <w:i w:val="false"/>
                <w:color w:val="000000"/>
                <w:sz w:val="20"/>
              </w:rPr>
              <w:t>лицензиясы бар, дәрілік заттар</w:t>
            </w:r>
            <w:r>
              <w:br/>
            </w:r>
            <w:r>
              <w:rPr>
                <w:rFonts w:ascii="Times New Roman"/>
                <w:b w:val="false"/>
                <w:i w:val="false"/>
                <w:color w:val="000000"/>
                <w:sz w:val="20"/>
              </w:rPr>
              <w:t>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субъектілердің дәрілік</w:t>
            </w:r>
            <w:r>
              <w:br/>
            </w:r>
            <w:r>
              <w:rPr>
                <w:rFonts w:ascii="Times New Roman"/>
                <w:b w:val="false"/>
                <w:i w:val="false"/>
                <w:color w:val="000000"/>
                <w:sz w:val="20"/>
              </w:rPr>
              <w:t>препараттар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91"/>
    <w:p>
      <w:pPr>
        <w:spacing w:after="0"/>
        <w:ind w:left="0"/>
        <w:jc w:val="left"/>
      </w:pPr>
      <w:r>
        <w:rPr>
          <w:rFonts w:ascii="Times New Roman"/>
          <w:b/>
          <w:i w:val="false"/>
          <w:color w:val="000000"/>
        </w:rPr>
        <w:t xml:space="preserve"> Қышқылдық-сілтілік теңгерім шамасын өлшеген кездегі қателіктердің рұқсат етілген нормасы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(қышқылдық-сілтілік теңгерімді өлшеуді тазартылған сумен немесе инъекцияға арналған сумен салыстырып жүргізеді) қышқылдық-сілтілік теңгерім бірлігіндегі ең үлкен қателік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1 - 2 аралықпен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0,3 - 0,7 аралықпен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Потенцияметриялық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дайындауға</w:t>
            </w:r>
            <w:r>
              <w:br/>
            </w:r>
            <w:r>
              <w:rPr>
                <w:rFonts w:ascii="Times New Roman"/>
                <w:b w:val="false"/>
                <w:i w:val="false"/>
                <w:color w:val="000000"/>
                <w:sz w:val="20"/>
              </w:rPr>
              <w:t>лицензиясы бар, дәрілік заттар</w:t>
            </w:r>
            <w:r>
              <w:br/>
            </w:r>
            <w:r>
              <w:rPr>
                <w:rFonts w:ascii="Times New Roman"/>
                <w:b w:val="false"/>
                <w:i w:val="false"/>
                <w:color w:val="000000"/>
                <w:sz w:val="20"/>
              </w:rPr>
              <w:t>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субъектілердің дәрілік</w:t>
            </w:r>
            <w:r>
              <w:br/>
            </w:r>
            <w:r>
              <w:rPr>
                <w:rFonts w:ascii="Times New Roman"/>
                <w:b w:val="false"/>
                <w:i w:val="false"/>
                <w:color w:val="000000"/>
                <w:sz w:val="20"/>
              </w:rPr>
              <w:t>препараттар</w:t>
            </w:r>
            <w:r>
              <w:br/>
            </w:r>
            <w:r>
              <w:rPr>
                <w:rFonts w:ascii="Times New Roman"/>
                <w:b w:val="false"/>
                <w:i w:val="false"/>
                <w:color w:val="000000"/>
                <w:sz w:val="20"/>
              </w:rPr>
              <w:t>мен 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92"/>
    <w:p>
      <w:pPr>
        <w:spacing w:after="0"/>
        <w:ind w:left="0"/>
        <w:jc w:val="left"/>
      </w:pPr>
      <w:r>
        <w:rPr>
          <w:rFonts w:ascii="Times New Roman"/>
          <w:b/>
          <w:i w:val="false"/>
          <w:color w:val="000000"/>
        </w:rPr>
        <w:t xml:space="preserve"> Дәріханада дайындалған дәрілік препараттарды стерильдеу, сақтау жағдайлары және жарамдылық мерзімдері</w:t>
      </w:r>
    </w:p>
    <w:bookmarkEnd w:id="92"/>
    <w:bookmarkStart w:name="z101" w:id="93"/>
    <w:p>
      <w:pPr>
        <w:spacing w:after="0"/>
        <w:ind w:left="0"/>
        <w:jc w:val="both"/>
      </w:pPr>
      <w:r>
        <w:rPr>
          <w:rFonts w:ascii="Times New Roman"/>
          <w:b w:val="false"/>
          <w:i w:val="false"/>
          <w:color w:val="000000"/>
          <w:sz w:val="28"/>
        </w:rPr>
        <w:t>
      1. Резеңке тығынмен тұмшаланып жабылып, құрсауланған сауыттар мен бөтелкелердегі стерильді ерітінділер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сақтау мерзімі 25ºС температурадан жоғары болмау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Инъекция мен инфузияға арналған ерітінділер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 анальгин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250 г; 500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апоморфин гидрохлорид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 гидрохлориді 10 г Анальгин 0,5 г Цистеин 0,2 г Хлорсутекті қышқылдың ерітіндісі 0,1 М-40 мл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0,1%; 1%; 2,5%; 5% атропин сульфат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 0,5 г; 1 г; 10 г; 25 г; 50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 2 г Натрий хлориді 5 г Калий хлориді 1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глицерин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(сусызға шаққанда) 100 г Натрий хлориді 9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20%; 25% глюкоза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 г; 100 г; 200 г; 250 г Хлорсутекті қышқылдың ерітіндісі 0,1 М-ден рН 3,0-4,1 Натрий хлориді 0,26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5% глюкозаның 0,5% немесе 1%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 г Калий хлориді 5 г немесе 10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глюкозаның тұзды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10 г Калий хлориді 2 г Кальций хлориді (сусызға шаққанда) 0,4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цитратты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22,05 г Лимон қышқылы 7,3 г Натрий цитраты (сусызға шаққанда) 16, 18 г (сулы 22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 2% Дибазол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5 г; 10 г; 20 г Хлорсутекті қышқылдың ерітіндісі 0,1 М-10 мл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60-үшін 0,5% және 1% 30-үшін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0,25%; 0,3% Дикаин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1 г; 2,5 г; 3 г Хлорсутекті қышқылдың ерітіндісі 0,1 М-10 м Инъекцияға арналған су 1л-ге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Дикаин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10 г; 20 г Натрий тиосульфаты 0,5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Димедрол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10 г; 20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6 г Натрий ацетаты 2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Петров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15 г Калий хлориді 0,2 г Кальций хлориді 1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 3%; 5%; 7,5%; 10% Калий хлорид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5 г; 10 г; 30 г; 50 г; 75 г; 100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глюкозамен немесе натрий хлоридімен калия хлорид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2,5 г; 5 г; 10 г Глюкоза (сусызға шаққанда) 50 г немесе натрий хлориді 9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Кальций глюконат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100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5%; 10% Кальций хлорид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 2,5 г; 5 г; 10 г; 50 г; 100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кардиоплегиялық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 Калий хлориді 2,22 г Магний хлориді (сусызға шаққанда) 0,4 г Кальций глюконаты 0,3 г Глюкоза (сусызға шаққанда) 1 г Маннит 18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кардиоплегиялық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 Калий хлориді 1,125 г Магний хлориді (сусызға шаққанда) 3,232 г Кальций глюконаты 0,3 г Глюкоза (сусызға шаққанда) 1 г Маннит 19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"Квартасоль"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1 г Натрий ацетаты 2,6 г Натрий хлориді 4,75 г Калий хлориді 1,5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Аминокапрон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 50 г Натрий хлориді 9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аскорбин қышқылы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50 г;100 г Натрий гидрокарбонаты 23,85 г; 47,70 г Сусыз натрий сульфиті 2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глютамин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 10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никотин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10 г Натрий гидрокарбонаты 7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кофеин-бензоат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кофеин-бензоаты 100 г; 200 г Натрий гидрототығы ерітіндісі 0,1 М-4 мл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25%; 33% магний сульфат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100 г; 200 г; 250 г; 330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1% метиленді көктің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Метиленді көк 0,2 г; 10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натрий бензоат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бензоаты 150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20% Натрий бромиді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бромиді 50 г; 100 г; 200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натрий гидрокарбонаты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30 г; 40 г; 50 г; 70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8,4% натрий гидрокарбонаты ерітіндісі тұрақтандырылған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30 г; 40 г; 50 г; 70 г; 84 г Трилон Б 0,1 г (3-5% ерітінді үшін) 0,2 г (7-8, 4% ерітінді үшін)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 натрий ерітіндісі гидроцитрат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гидроцитриты 40 г; 50 г; 60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20% натрий йодиді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50 г; 100 г; 200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натрий парааминосалицилаты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парааминосалициалаты 30 г Сусыз натрий сульфиті 5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 ерітіндісі 3%;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 натрий салицилаты; 100 г Натрий метабисульфиті 1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0,9%; 5,85%; 10% натрий 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 9 г; 58,5 г; 100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натрий цитраты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натрий цитраты (сусызға шаққанда; 50 г)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2,5%; 5% никотинамид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никотинамид; 20 г; 25 г; 50 г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2% новокаин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5 г; 10 г новокаин; 20 г хлорсутекті қышқылдың ерітіндісі 0,1 М дейін рН 3,8-4,5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 новокаин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20 г; 50 г; 100 г хлорсутекті қышқылдың ерітіндісі</w:t>
            </w:r>
          </w:p>
          <w:p>
            <w:pPr>
              <w:spacing w:after="20"/>
              <w:ind w:left="20"/>
              <w:jc w:val="both"/>
            </w:pPr>
            <w:r>
              <w:rPr>
                <w:rFonts w:ascii="Times New Roman"/>
                <w:b w:val="false"/>
                <w:i w:val="false"/>
                <w:color w:val="000000"/>
                <w:sz w:val="20"/>
              </w:rPr>
              <w:t>
0,1 М - 4 мл; 6 мл; 8 мл натрий тиосульфаты 0,5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норсульфазол-натрий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Норсульфазол -натриі (құрғақ затқа шаққанда) 50 г; 100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папаверин гидрохлориды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 папаверин гидрохлориды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натрий хлориді</w:t>
            </w:r>
          </w:p>
          <w:p>
            <w:pPr>
              <w:spacing w:after="20"/>
              <w:ind w:left="20"/>
              <w:jc w:val="both"/>
            </w:pPr>
            <w:r>
              <w:rPr>
                <w:rFonts w:ascii="Times New Roman"/>
                <w:b w:val="false"/>
                <w:i w:val="false"/>
                <w:color w:val="000000"/>
                <w:sz w:val="20"/>
              </w:rPr>
              <w:t>
0,2 г калий хлориді 0,2 г кальций хлориді 0,2 г натрий гидрокарбонаты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Рингер-ацетат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г натрий хлориді 4,10 г натрий ацетаты (сусызға шаққанда) 0,28 г кальций хлориді (сусызға шаққанда) 0,14 г магний хлориді (сусызға шаққанда) Калий хлориді 0,37 г Хлорсутекті қышқылдың сұйытылған ерітіндісі (8%) 0,2 мл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Рингер-Локк ерітіндісі (препаратты жеке дайындалған және стерильденген ерітінділердің теңдей көлемін араластыру арқылы алады олардың бірі натрий гидрокарбонаты ерітіндісі, екіншісі тұздары бар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 натрий хлориді</w:t>
            </w:r>
          </w:p>
          <w:p>
            <w:pPr>
              <w:spacing w:after="20"/>
              <w:ind w:left="20"/>
              <w:jc w:val="both"/>
            </w:pPr>
            <w:r>
              <w:rPr>
                <w:rFonts w:ascii="Times New Roman"/>
                <w:b w:val="false"/>
                <w:i w:val="false"/>
                <w:color w:val="000000"/>
                <w:sz w:val="20"/>
              </w:rPr>
              <w:t>
0,2 г калий хлориді 0,2 г кальций хлориді 0,2 г натрий гидрокарбонаты 1 г глюкоза (сусызға шаққанда)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ерітіндінің сақтау мерзімі 30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Эванс көгінің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 эванс көгі (сусызға шаққанда)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 спазмолитин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 спазмолитин; 10 г хлорсутекті қышқылдың ерітіндісі 0,1 М - 20 мл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ерігіш стрептоцид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100 г ерігіш стрептоцид (сусызға шаққанда) 1 г натрий тиосульфаты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2%; 5% тримекаин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5 г; 10 г; 20 г; 50 г Тримекаин (сусызға шаққанда) 8,5 г; 8 г; 7 г; 5 г натрий хлориді 1 л-ге дейін инъекцияға арналған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5% Тримекаин ерітіндісін изотоникаламайды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1 г Натрий хлориді 5 г Натрий гидрокарбонаты 4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хлоридімен 0,1% ерігіш фурагин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ерігіш фурагиннің ерітіндісі 90% натрий хлоридімен - 10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1,5 г Натрий хлориді 4,75 г Натрий ацетаты 3,6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этазол-натрий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Этазол-натрий (құрғақ затқа шаққанда) 100 г; 200 г Натрий сульфиті (сусыз) 3,5 г Натрий гидроцитраты 1 г; 2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Эфедрин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 гидрохлориді 20 г; 30 г; 50 г Инъекцияға арналған су 1 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Стерильдеудің қанығу уақыты 100 миллилитрге дейінгі көлемдегі ерітінділер үшін көрсетіледі. Ерітінді көлемі артқан сайын стерильдеу уақытын Қазақстан Республикасы Мемлекеттік фармакопеясының "Стерильдеу" бабына сәйкес арттырады.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Стерильденгеннен басқа ерітінділер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глюкозаның ерітіндісі (интраамнеальді енгізуге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500 г Тазартылған су 1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20 г Тазартылған су 1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метилурацил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 7 г Тазартылған су 1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натрий тетрабораты глицериндегі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тетрабораты 20 г Глицерин 80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натрия хлорид ерітіндісі (интраамнеальді енгізуге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200 г Тазартылған су 1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фурацилин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Фурациллин 0,1 г; 0,2 г Натрий хлориді 9 г Тазартылған су 1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0,05% хлоргексидин биглюконаты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 20% - 1 мл; 2,5 мл Тазартылған су 1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этакридин лактаты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Этакридин лактаты 1 г Тазартылған су 1 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r>
    </w:tbl>
    <w:bookmarkStart w:name="z102" w:id="94"/>
    <w:p>
      <w:pPr>
        <w:spacing w:after="0"/>
        <w:ind w:left="0"/>
        <w:jc w:val="both"/>
      </w:pPr>
      <w:r>
        <w:rPr>
          <w:rFonts w:ascii="Times New Roman"/>
          <w:b w:val="false"/>
          <w:i w:val="false"/>
          <w:color w:val="000000"/>
          <w:sz w:val="28"/>
        </w:rPr>
        <w:t>
      2. Көзге арналған тамшылар, шаюға арналған офтальмологиялық ерітінділер, көзге арналған тамшыларды дайындауға арналған концентрацияланған ерітінділер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жарамдылық мерзімі мынадай температуралардан аспау керек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25оС -тен жоғары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тамшылары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амидопирин ерітіндісі Құрамы: амидопирин 0,2 г натрий хлориді 0,06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0,25%;0,5%;1% атропин сульфат ерітіндісі Құрамы: атропин сульфаты 0,025 г; 0,05 г; 0,1 г натрий хлориді 0,088 г; 0,085 г; 0,08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 гоматропин гидробромиді ерітіндісі Құрамы: гоматропин гидробромиді 0,05 г; 0,1 г натрий хлориді 0,082 г; 0,074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Дикаин ерітіндісі Құрамы: Дикаин 0,025 г; 0,05 г; 0,1 г натрий хлориді 0,085 г; 0,081 г; 0,072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2%; 3% дикаин ерітіндісі Құрамы: дикаин 0,05%, 0,1 г; 0,2 г; 0,3 г натрий хлориді 0,081 г; 0,072 г; 0,053 г; 0,035 г натрий тиосульфаты 0,005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-90 1%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Дикаин ерітіндісін тұрақтандырғышсыз дайындайды 2%-3% Дикаин ерітіндісін тоңазытқышта сақтауға болмайды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0,05 г мырыш сульфаты 0,05 г 2% бор қышқылының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0,05 г мырыш сульфаты 0,05 г 2% Бор қышқылының ерітіндісі – 10 мл резорцин 0,05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дикаин, бор қышқылы, мырыш сульфаты бар ерітіндіні стерильденген және суытқаннан кейін резорцин асептикалық жағдайда қосылады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Димедрол ерітіндісі Құрамы: димедрол 0,025 г; 0,05 г натрий хлориді 0,085 г; 0,08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0,02 г бор қышқылының ерітіндісі 2%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Калий йодиді ерітіндісі Құрамы: калий йодиді 0,3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 0,05 г кальций хлориді (сусызға шаққанда) 0,05 г натрий хлориді 0,055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Кальций хлориді Құрамы: кальций хлориді (сусызға шаққанда) 0,3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аскорбин қышқылының ерітіндісі Құрамы: аскорбин қышқылы 0,02 г натрий хлориді 0,086 г жаңа қайнатылған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0,25%; 0,5% клофелин ерітіндісі Құрамы: клофелин 0,0125 г; 0,025 г; 0,05 г натрий хлориді 0,09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Колларгол ерітіндісі Құрамы: колларгол 0,2 г; 0,3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сүзгі қағазбен сүзуге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левомицетин ерітіндісі Құрамы: левомицетин 0,02 г натрий хлориді 0,09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0,01 г 2% бор қышқылының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0,02 г мырыш сульфаты 0,03 г резорцин 0,05 г 2% бор қышқылының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левомицетин,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 0,02 г 2% бор қышқылының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мезатон ерітіндісі Құрамы: мезатон 0,1 г; 0,2 г натрий хлориді 0,062 г; 0,034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Мезатон ерітіндісі Құрамы: мезатон 0,1 г натрий хлориді 0,056 г натрий метабисульфиты 0,01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0,05 г натрий тетрабораты 0,05 г натрий хлориді 0,04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Натрий йодиді Құрамы: натрий йодиді 0,3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0,4 г кальция хлорид (сусызға шаққанда) 0,4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Новокаин ерітіндісі Құрамы: новокаин 0,1 г натрий хлориді 0,072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0,05 г мырыш сульфаты 0,02 г резорцин 0,1 г 1% бор қышқылы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новокаин,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0,05 г мырыш сульфаты 0,02 г резорцин 0,1 г бор қышқылы 0,1 г 0,1% адреналин гидрохлорид ерітіндісі - 10 тамшы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новокаин,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Норсульфазол натрийдын ерітіндісі Құрамы: норсульфазол натриі (құрғақ затқа шаққанда) 1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Тығынның астына тазартылған сумен жуылған лакталмаған целлофан салу қажет (ГОСТ 7730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пилокарпин гидрохлориді ерітіндісі Құрамы: пилокарпин гидрохлориді 0,1 г; 0,2 г; 0,4 г; 0,6 г натрий хлориді 0,068 г; 0,046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 гидрохлориді 0,1 г 2% бор қышқылының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Рибофлавин ерітіндісі Құрамы: рибофлавин 0,002 г натрий хлориді 0,09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0,001 г аскорбин қышқылы 0,03 г бор қышқылы 0,2 г жаңа қайнатылған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 аскорбин қышқылы 0,02 г глюкоза (сусызға шаққанда) 0,2 г натрий хлориді 0,05 г жаңа қайнатылған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 калий йодиді 0,2 г глюкоза (сусызға шаққанда) 0,2 г Трилон Б 0,003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 калий йодиді 0,2 г Глюкоза (сусызға шаққанда) 0,2 г трилон Б 0,003 г 1% Метилцеллюлоза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 аскорбин қышқылы 0,02 г глюкоза (сусызға шаққанда) 0,2 г натрий метабисульфиты 0,01 г Трилон Б 0,003 г жаңа қайнатылған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 аскорбин қышқылы 0,02 г Глюкоза (сусызға шаққанда) 0,2 г натрий метабисульфиты 0,01 г Трилон Б 0,003 г 1% метилцеллюлоза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0,25% скополамин гидробромиді ерітіндісі Құрамы: Скополамин гидробромиді (сусызға шаққанда) 0,01 г; 0,025 г натрий хлориді 0,09 г; 0,087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Сульфапиридазин натрий ерітіндісі Құрамы: Сульфапиридазин - натрий 1 г; 2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Сульфацил-натрий ерітіндісі Құрамы: Сульфацил-натрий 2 г натрий метабисульфиты 0,05 г гидроксид натрий ерітіндісі 1 М - 0,18 мл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Сульфацил-натрий ерітіндісі Құрамы: Сульфацил-натрий 1 г; 2 г; 3 г натрий тиосульфаты 0,015 г хлорсутек қышқылының ерітіндісі 1 М - 0,035 мл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сәбилердің көзін инстилляциялау үшін қолдануға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фетанол ерітіндісі Құрамы: Фетанол 0,3 г; 0,5 г натрий хлориді 0,048 г;0,02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ерітінді) (5%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Фетанол ерітіндісі Құрамы: Фетанол 0,3 г натрий метабисульфиты 0,01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Физостигмин салицилат ерітіндісі Құрамы: Физостигмин салицилаты 0,025 г никотин қышқылы 0,003 г натрий метабисульфиты 0,003 г натрий хлориді 0,08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Флуоресцеин-натрий ерітіндісі Құрамы: флуоресцеин-натрий 0,05 г натрий хлориді 0,075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Фурациллин ерітіндісі Құрамы: Фурациллин 0,002 г натрий хлориді 0,085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хинин гидрохлориді ерітіндісі Құрамы: хинин гидрохлориді 0,1 г натрий хлориді 0,076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0,03 г новокаин 0,1 г 2% бор қышқылы ерітіндісі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0,025 г димедрол 0,03 г 2% бор қышқылы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0,025 2% бор қышқылының ерітіндісі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Этилморфин гидрохлорид ерітіндісі Құрамы: Этилморфин гидрохлориді 0,2 г натрий хлориді 0,06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Эфедрин гидрохлорид ерітіндісі Құрамы: Эфедрин гидрохлориді 0,3 г тазартылған су 10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Шаюға арналған офтальмологиялық ерітінділер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офтальмологиялы ерітінді Құрамы: натрийя хлориді 5,3 г калий хлориді 0,75 г кальций хлориді (сусызға шаққанда) 0,48 г натрий ацетаты (сусызға шаққанда) 3,9 г глюкоза (сусызға шаққанда) 0,8 г сұйытылған хлорсутекті қышқыл (8%) 0,05 мл тазартылған су 1 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микрохирургиялық операциялар жасағанда пайдаланылады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офтальмологиялық ерітінді (магний хлоридімен) Құрамы: натрий хлориді 5,3 г калий хлориді 0,75 г кальций хлориді (сусызға шаққанда) 0,48 г натрий ацетаты (сусызға шаққанда) 3,9 г глюкоза (сусызға шаққанда) 0,8 г магний хлориді (сусызға шаққанда) 0,3 г сұйытылған хлорсутекті қышқыл (8%) 0,05 мл тазартылған су 1 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микрохирургиялық операциялар жасағанда пайдаланылады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Көз тамшыларын дайындауға арналған концентрацияланған ерітінділер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йодиді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 аскорбин қышқылының ерітндісі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 қышқылының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натрий тиосульфаты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рибофлавин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 аскорбин қышқылы 2 г немесе 10 г жаңа қайнатылған тазартылған су 100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бөліп құйғанда ыдысты бетіне дейін толтырады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 бор қышқылы 4 г тазартылған су 100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 никотин қышқылы 0,1 г тазартылған су 100 мл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мырыш сульфат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цитраль ерітіндісі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стерильденген тазартылған суда дайындалады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тамшыларына арналған концентраттары бар ашылған сауыттар бір тәуліктің ішінде қолданылады.</w:t>
            </w:r>
          </w:p>
        </w:tc>
      </w:tr>
    </w:tbl>
    <w:bookmarkStart w:name="z103" w:id="95"/>
    <w:p>
      <w:pPr>
        <w:spacing w:after="0"/>
        <w:ind w:left="0"/>
        <w:jc w:val="both"/>
      </w:pPr>
      <w:r>
        <w:rPr>
          <w:rFonts w:ascii="Times New Roman"/>
          <w:b w:val="false"/>
          <w:i w:val="false"/>
          <w:color w:val="000000"/>
          <w:sz w:val="28"/>
        </w:rPr>
        <w:t>
      3. Нәрестелерге арналған дәрілік препараттар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сақтау мерзімі 25ºС температурадан жоғары болмау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режимі (температурасы,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Ішке қабылдауға арналған ерітінділер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 25% глюкоза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Тұрақтандырғышсыз дайындалады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глюкоза ерітіндісі - 100 мл аскорбин қышқылы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20 % глюкоза ерітіндісі - 100 мл глютамин қышқылы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дибазол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димедрол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ерітіндісін тек 0,02% концентрациясында 10 мл-ден бөлшектелген түрде пайдалануға болады. Перзентханаларда димедролды қолданудан бас тарту керек. Мұнда оның седативтік әсері, ОЖЖ-ін басатын әсері мен уыттанудың өршу мүмкіндігі ескеріледі.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калий 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калий йодиді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Сауыттарға 20 мл-ден аспайтын мөлшерде бөліп құйылады.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 кальций глюконаты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суда ерітеді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кальций лактаты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Препараттағы нақты ылғалдың мөлшерін ескере отырып дайындайды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кальций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дайындау үшін 10 - 50% концентратты пайдаланған тиімді.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аскорбин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сауытты бетіне дейін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глютамин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никотин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хлорсутекті қышқылдың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кезде сұйытылған хлорсутекті қышқылды 100% қабылдай отырып пайдаланады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кофеин-бензоат натрий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 ерітіндісі 0,25 г немесе 0,5 г натрий бромиді 0,5 г немесе 1 г тазартылған су 100 мл-ге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 ерітіндісі 1 г натрий гидроцитраты 5 г тазартылған су 100 мл-ге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25% магния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натрий бромиді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ерітіндісі 0,5 г хлорсутек қышқылының ерітіндісі 0,1 м - 0,3 мл тазартылған су 100 мл-ге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пиридоксин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ішкізуге қолданылатын ерітінділерді тазартылған суда дайындайды.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Сыртқа қолдануға арналған ерітінділер, жақпа майлары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бриллиант көгінің спиртті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калий перманганат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колларгол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глицериндегі натрия тетраборат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сутегі асқын тотығының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 полиэтиленді тығындармен және бұрандалы қақпақшалармен тығындалады.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 0,02 г 0,9% немесе 10% натрий хлориді ерітндісі 100 мл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этакридин лактаты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180оС – 30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сыйымдылығы 50 мл қан құюға арналған ИР – 21 маркілі қаусыра тығындалатын бөтелкелерде стерильдейді. 25 П маркілі (қызыл түсті) тығындарды қолдану ұсынылмайды.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180оС – 30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180оС – 30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Көз тамшылары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Колларгол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қағаз сүзгімен сүзуге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Сульфацил-натрий ерітіндісі Құрамы: Сульфацил-натрий 1 г; 2 г; 3 г натрий тиосульфаты 0,015 г хлорсутек қышқылының ерітіндісі 1М 0,035 мл тазартылған су 10 мл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120оС – 8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колларгол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қағаз сүзгімен сүзуге болады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Ұнтақтар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0,001 г қант (глюкоза) 0,2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0,002 г қант (глюкоза) 0,2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0,002 г немесе 0,005 г қант (глюкоза) 0,2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Эуфиллина 0,003 г қант 0,2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Эуфиллині бар ұнтақтарда қантты глюкозаға ауыстыруға тиым салынады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 сепкіші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180оС – 30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күйде стерильдейді. Сауыттарды өңделген резеңке тығындармен асептикалық жағдайда қаусыра тығындайды.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Жақпа майлары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танин жақпа майы Құрамы: Танин 1 г тазартылған су 1 г 98 г вазелин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Танинді судың минималды мөлшерінде ерітіп, стерильденген негізімен араластырады. Негізін 180оС температурада 30 мин. Стерильдейді.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тнин жақпа майы Құрамы: танин 5 г тазартылған су 5 г-нан сусыз ланолин 85 г вазелин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Танинді судың минималды мөлшерінде ерітіп, стерильденген негізімен араластырады. Негізін 180оС температурада 30 мин. Стерильдейді.</w:t>
            </w:r>
          </w:p>
        </w:tc>
      </w:tr>
    </w:tbl>
    <w:bookmarkStart w:name="z104" w:id="96"/>
    <w:p>
      <w:pPr>
        <w:spacing w:after="0"/>
        <w:ind w:left="0"/>
        <w:jc w:val="both"/>
      </w:pPr>
      <w:r>
        <w:rPr>
          <w:rFonts w:ascii="Times New Roman"/>
          <w:b w:val="false"/>
          <w:i w:val="false"/>
          <w:color w:val="000000"/>
          <w:sz w:val="28"/>
        </w:rPr>
        <w:t>
      4. Жақпа майлары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 тәулікпен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3-5оС температура кезінде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Жақпа майлары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анальгин мен натрия цитрат бар жақпа май Құрамы: 5 г анальгин 10 г натрия цитраты 14 г эмульгатор Т-2 12 г вазелин майы 20 г вазелин 3 г глицерин 36 г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Димедрол жақпа майы Құрамы № 1: 5 г димедрол 86,5 г вазелин 9,5 г сусыз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осы құрамын егер 5% димедрол жақпа майын жағып бергенде негіз көрсетілмесе қолдану керек. Үстірт әсерге 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Димедрол жақпа майы № 2 Құрам 5 г димедрол күнбағыс майы тазартылған су 31,6 г-нан сусыз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өтетін резорбтивтік әсерге 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теофиллин жақпа майы Құрамы: 10 г теофиллин 9 г эмульгатор Т-2 54 г вазелин 27 г тазартылған су 10г димексид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Фурациллин жақпа майы Құрамы: 0,2 г фурацилин 0,6 г вазелин майы 99,2 г вазелин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жақпа майлары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көз жақпа майларына арналған негіз Құрамы: 10 г сусыз ланолин Көз жақпа майларына арналған сортты 90 г вазелин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пилокарпин жақпа майы Құрамы: 0,1 г пилокарпин гидрохлориді немесе 0,2 г 10 г көз жақпа майларына арналған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немесе 1% тиамин жақпа майы Құрамы: тиамин бромиді 0,05 г немесе 0,1 г 10 г көз жақпа майларына арналған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майына арналған негізді сусыз ланолин мен көз майына арналған вазелин сортын фарфор ыдыста сумен булап қыздыру арқылы балқыту жолымен алады. Балқыған негізді бірнеше қабат дәке арқылы сүзеді, стерильденген құрғақ шыны банкаларға құйып, пергамент қағазымен орап байлайды және жақпа майдың көлеміне қарай ауа стерилизаторында 180оС температурада 30-40 минут немесе 200оС температурада 15-25 минут стерильдейді.</w:t>
            </w:r>
          </w:p>
        </w:tc>
      </w:tr>
    </w:tbl>
    <w:bookmarkStart w:name="z105" w:id="97"/>
    <w:p>
      <w:pPr>
        <w:spacing w:after="0"/>
        <w:ind w:left="0"/>
        <w:jc w:val="both"/>
      </w:pPr>
      <w:r>
        <w:rPr>
          <w:rFonts w:ascii="Times New Roman"/>
          <w:b w:val="false"/>
          <w:i w:val="false"/>
          <w:color w:val="000000"/>
          <w:sz w:val="28"/>
        </w:rPr>
        <w:t>
      5. Ұнтақтар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сақтау мерзімі 25ºС температурадан жоғары болмау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г қабынуға қарсы және антацидтік әсерлі ұнтақ алюминий гидроксиды 0,40 г магния оксиді 0,20 г негізгі висмут нитраты 2,05 г лактоза (декстрин)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г; 0,005 г; 0,008 г дибазол 0,2 г қант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г димедрол 0,2 г қант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г ддимедрол 0,25 г кальций глюконаты 0,1 г қант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 кальций глюконаты 0,2 г қант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г-нан қант (глюкоза) кальций глюконаты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bl>
    <w:bookmarkStart w:name="z106" w:id="98"/>
    <w:p>
      <w:pPr>
        <w:spacing w:after="0"/>
        <w:ind w:left="0"/>
        <w:jc w:val="both"/>
      </w:pPr>
      <w:r>
        <w:rPr>
          <w:rFonts w:ascii="Times New Roman"/>
          <w:b w:val="false"/>
          <w:i w:val="false"/>
          <w:color w:val="000000"/>
          <w:sz w:val="28"/>
        </w:rPr>
        <w:t>
      6. Ішке қабылдауға арналған микстуралар мен ерітінділер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жарамдылық мерзімі келесі температуралардан аспау керек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25оС-ден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Кватер микстурасы Құрамы: 10 г валериана тамыры мен 4 г жалбыз жапырағынан тұнба - 200 мл,</w:t>
            </w:r>
          </w:p>
          <w:p>
            <w:pPr>
              <w:spacing w:after="20"/>
              <w:ind w:left="20"/>
              <w:jc w:val="both"/>
            </w:pPr>
            <w:r>
              <w:rPr>
                <w:rFonts w:ascii="Times New Roman"/>
                <w:b w:val="false"/>
                <w:i w:val="false"/>
                <w:color w:val="000000"/>
                <w:sz w:val="20"/>
              </w:rPr>
              <w:t>
3 г натрий бромиді 0,6 г амидопирин 0,4 г кофеин-бензоат натриі 0,8 г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0,6г-нан ақмия шөбінің тұнбасы 200 мл 4 г-нан натрий гидрокарбонаты мен натрий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хлорсутекті қышқылдың ерітіндісі – 100 мл 2,0 пепсин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хлорсутекті қышқылдың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калий йодиді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немесе 0,5% новокаин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33%; 50% магний сульфаты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немесе 10% кальций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немесе10 % кальций хлоридінің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ерітіндісі Құрамы: 0,9 г натрий хлориді Калий хлоридінің натрий гидрокарбонаты 0,02 г кальций хлориді 100 мл дейін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9"/>
    <w:p>
      <w:pPr>
        <w:spacing w:after="0"/>
        <w:ind w:left="0"/>
        <w:jc w:val="both"/>
      </w:pPr>
      <w:r>
        <w:rPr>
          <w:rFonts w:ascii="Times New Roman"/>
          <w:b w:val="false"/>
          <w:i w:val="false"/>
          <w:color w:val="000000"/>
          <w:sz w:val="28"/>
        </w:rPr>
        <w:t>
      7. Сұйық дәрілік заттарды дайындауға арналған концентрацияланған ерітінділер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жарамдылық мерзімі мынадай температуралардан аспау керек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25оС-ден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аммоний 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барбитал-натрий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40% Гексаметилентетрамин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Глюкоза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40%; 50% глюкоза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бромиді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йодиді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кальций 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кальций 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аскорбин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хлорсутек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кофеин-бензоат натрий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кофеин-бензоат натрий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50% магний сульфаты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натрий бензоаты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натрий бромиді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натрий гидрокарбонаты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натрий салицилаты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темисал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хлоралгидрат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хлоралгидрат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0"/>
    <w:p>
      <w:pPr>
        <w:spacing w:after="0"/>
        <w:ind w:left="0"/>
        <w:jc w:val="both"/>
      </w:pPr>
      <w:r>
        <w:rPr>
          <w:rFonts w:ascii="Times New Roman"/>
          <w:b w:val="false"/>
          <w:i w:val="false"/>
          <w:color w:val="000000"/>
          <w:sz w:val="28"/>
        </w:rPr>
        <w:t>
      8. Мұрын тамшылары және сыртқа қолдануға арналған ерітінділер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жарамдылық мерзімі келесі температуралардан аспау керек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25оС–тан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 димедрол г 0,1 г эфедрин гидрохлориды 1% ментол майы 10 тамшы 10 г дән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димедролмен 2% бор қышқылының ерітіндісі Құрамы: 0,1 г димедрол 0,2 г бор қышқылы 10 мл дейін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 - 10 мл 0,1% адреналин гидрохлориды ерітіндісі - 10 тамшы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колларгол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протаргол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Глицериндегі Люголь ерітіндісі Құрамы: 0,25 г йод 0,5 г калий йодиді 98,5 г глицерин 0,75 мл дейін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глицериндегі натрий тетрабораты ерітіндісі Құрамы: 20 натрий тетрабораты</w:t>
            </w:r>
          </w:p>
          <w:p>
            <w:pPr>
              <w:spacing w:after="20"/>
              <w:ind w:left="20"/>
              <w:jc w:val="both"/>
            </w:pPr>
            <w:r>
              <w:rPr>
                <w:rFonts w:ascii="Times New Roman"/>
                <w:b w:val="false"/>
                <w:i w:val="false"/>
                <w:color w:val="000000"/>
                <w:sz w:val="20"/>
              </w:rPr>
              <w:t>
80 г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сутегі асқын тотығының ерітіндісі Құрамы: Сутегі асқын тотығы (27,5-40%) - 7,5-тен 11 г-ға дейін (6,8-9,9 мл). Бастапқы препараттағы сутегі асқын тотығының нақты құрамына байланысты 0,05 г натрий бензоаты 100 мл дейін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фурациллин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фурациллинмен 0,8% ерігіш стрептоцидтің ерітіндісі Құрамы: 0,08 г ерігіш стрептоциді</w:t>
            </w:r>
          </w:p>
          <w:p>
            <w:pPr>
              <w:spacing w:after="20"/>
              <w:ind w:left="20"/>
              <w:jc w:val="both"/>
            </w:pPr>
            <w:r>
              <w:rPr>
                <w:rFonts w:ascii="Times New Roman"/>
                <w:b w:val="false"/>
                <w:i w:val="false"/>
                <w:color w:val="000000"/>
                <w:sz w:val="20"/>
              </w:rPr>
              <w:t>
0,001 г фурациллин</w:t>
            </w:r>
          </w:p>
          <w:p>
            <w:pPr>
              <w:spacing w:after="20"/>
              <w:ind w:left="20"/>
              <w:jc w:val="both"/>
            </w:pPr>
            <w:r>
              <w:rPr>
                <w:rFonts w:ascii="Times New Roman"/>
                <w:b w:val="false"/>
                <w:i w:val="false"/>
                <w:color w:val="000000"/>
                <w:sz w:val="20"/>
              </w:rPr>
              <w:t>
0,01 г натрий тиосульфаты 10 мл дейін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1"/>
    <w:p>
      <w:pPr>
        <w:spacing w:after="0"/>
        <w:ind w:left="0"/>
        <w:jc w:val="both"/>
      </w:pPr>
      <w:r>
        <w:rPr>
          <w:rFonts w:ascii="Times New Roman"/>
          <w:b w:val="false"/>
          <w:i w:val="false"/>
          <w:color w:val="000000"/>
          <w:sz w:val="28"/>
        </w:rPr>
        <w:t>
      9. Сыртқа қолданылатын сұйықтықтарды, мұрын тамшыларын, ұнтақтар мен жақпа майларды дайындауға арналған жартылай фабрикаттар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жарамдылық мерзімі келесі температуралардан аспау керек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25оС–тан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димедрол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натрий тиосульфаты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хлориді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ерігіш стрептоцид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0,05%; 0,1%; 0,2% этакридин лактаты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эфедрин гидрохлорид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 мен тальк теңдей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 Тальк крахмал теңдей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 вазелин теңдей Құрамы: 168 г сусыз ланолин</w:t>
            </w:r>
          </w:p>
          <w:p>
            <w:pPr>
              <w:spacing w:after="20"/>
              <w:ind w:left="20"/>
              <w:jc w:val="both"/>
            </w:pPr>
            <w:r>
              <w:rPr>
                <w:rFonts w:ascii="Times New Roman"/>
                <w:b w:val="false"/>
                <w:i w:val="false"/>
                <w:color w:val="000000"/>
                <w:sz w:val="20"/>
              </w:rPr>
              <w:t>
240 г вазелин 72 мл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ланолин Құрамы: 70 г сусыз ланолин 30 г тазартылған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 Күнбағыс майы Тазартылған су теңдей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2"/>
    <w:p>
      <w:pPr>
        <w:spacing w:after="0"/>
        <w:ind w:left="0"/>
        <w:jc w:val="both"/>
      </w:pPr>
      <w:r>
        <w:rPr>
          <w:rFonts w:ascii="Times New Roman"/>
          <w:b w:val="false"/>
          <w:i w:val="false"/>
          <w:color w:val="000000"/>
          <w:sz w:val="28"/>
        </w:rPr>
        <w:t>
      10. Гомеопатикалық түйіршіктер және сулы-спирттік қоспалар (потенциялар)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жарамдылық мерзімі келесі температуралардан аспау керек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25оС –тан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Гомеопатикалық түйіршіктер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гомеопатиялық сулы-спиртті қоспасы (потенциялар)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жақсы тығындалған ыдыста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3"/>
    <w:p>
      <w:pPr>
        <w:spacing w:after="0"/>
        <w:ind w:left="0"/>
        <w:jc w:val="both"/>
      </w:pPr>
      <w:r>
        <w:rPr>
          <w:rFonts w:ascii="Times New Roman"/>
          <w:b w:val="false"/>
          <w:i w:val="false"/>
          <w:color w:val="000000"/>
          <w:sz w:val="28"/>
        </w:rPr>
        <w:t>
      11. Басқа дәрілік препараттардың жарамдылық мерзімі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(тәуліктен)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бензилпенициллин мен глюкоза бар сулы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Тұнбалар, қайнатпалар, шырыштар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 суспензиялар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ерітінділер мен инфузиялар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дәрілік түрлер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дайындауға</w:t>
            </w:r>
            <w:r>
              <w:br/>
            </w:r>
            <w:r>
              <w:rPr>
                <w:rFonts w:ascii="Times New Roman"/>
                <w:b w:val="false"/>
                <w:i w:val="false"/>
                <w:color w:val="000000"/>
                <w:sz w:val="20"/>
              </w:rPr>
              <w:t>лицензиясы бар, дәрілік заттар</w:t>
            </w:r>
            <w:r>
              <w:br/>
            </w:r>
            <w:r>
              <w:rPr>
                <w:rFonts w:ascii="Times New Roman"/>
                <w:b w:val="false"/>
                <w:i w:val="false"/>
                <w:color w:val="000000"/>
                <w:sz w:val="20"/>
              </w:rPr>
              <w:t>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субъектілердің</w:t>
            </w:r>
            <w:r>
              <w:br/>
            </w:r>
            <w:r>
              <w:rPr>
                <w:rFonts w:ascii="Times New Roman"/>
                <w:b w:val="false"/>
                <w:i w:val="false"/>
                <w:color w:val="000000"/>
                <w:sz w:val="20"/>
              </w:rPr>
              <w:t>дәрілік препараттар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4"/>
    <w:p>
      <w:pPr>
        <w:spacing w:after="0"/>
        <w:ind w:left="0"/>
        <w:jc w:val="left"/>
      </w:pPr>
      <w:r>
        <w:rPr>
          <w:rFonts w:ascii="Times New Roman"/>
          <w:b/>
          <w:i w:val="false"/>
          <w:color w:val="000000"/>
        </w:rPr>
        <w:t xml:space="preserve"> Инъекция мен инфузияға арналған ерітінділерді дайындаудың жекелеген сатыларын бақылау нәтижелерін тіркеу журналы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(талдаудың да нөмірі 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 медициналық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дәрілік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ерітіндінің атауы мен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дайындаушының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бөліп құю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құюшының қолы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қоспаға алғашқы тексеру жүргізушінің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қоспаға екінші реттік тексеру жүргізушінің қолы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дейінгі және кейінгі талдаудың № (бөлшек сызық арқылы көрсетіледі)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саны (сауыттар) босатуға түскен дайын өнім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босатуға жіберушінің қолы (жауапты тұлға - бөлім меңгерушісі, провизор)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 бастап және ___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 жүргізушінің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дайындауға</w:t>
            </w:r>
            <w:r>
              <w:br/>
            </w:r>
            <w:r>
              <w:rPr>
                <w:rFonts w:ascii="Times New Roman"/>
                <w:b w:val="false"/>
                <w:i w:val="false"/>
                <w:color w:val="000000"/>
                <w:sz w:val="20"/>
              </w:rPr>
              <w:t>лицензиясы бар, дәрілік заттар</w:t>
            </w:r>
            <w:r>
              <w:br/>
            </w:r>
            <w:r>
              <w:rPr>
                <w:rFonts w:ascii="Times New Roman"/>
                <w:b w:val="false"/>
                <w:i w:val="false"/>
                <w:color w:val="000000"/>
                <w:sz w:val="20"/>
              </w:rPr>
              <w:t>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субъектілердің</w:t>
            </w:r>
            <w:r>
              <w:br/>
            </w:r>
            <w:r>
              <w:rPr>
                <w:rFonts w:ascii="Times New Roman"/>
                <w:b w:val="false"/>
                <w:i w:val="false"/>
                <w:color w:val="000000"/>
                <w:sz w:val="20"/>
              </w:rPr>
              <w:t>дәрілік препараттар мен</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5"/>
    <w:p>
      <w:pPr>
        <w:spacing w:after="0"/>
        <w:ind w:left="0"/>
        <w:jc w:val="left"/>
      </w:pPr>
      <w:r>
        <w:rPr>
          <w:rFonts w:ascii="Times New Roman"/>
          <w:b/>
          <w:i w:val="false"/>
          <w:color w:val="000000"/>
        </w:rPr>
        <w:t xml:space="preserve"> Бастапқы дәрілік заттарды, дайындалған дәрілік препараттарды, қосалқы материалдарды, ыдыстарды стерильдеу режимін тіркеу журналы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 рецептінің №, бөлімшесі көрсетілген медициналық ұйымның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шарты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 жүргізушінің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Стерильденгеннен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(стерильдеуді бастаған және аяқтаған уақыты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