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ffae" w14:textId="fe8f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2020 жылғы 21 желтоқсандағы № 530 бұйрығы. Қазақстан Республикасының Әділет министрлігінде 2020 жылғы 22 желтоқсанда № 21855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"Міндетті әлеуметтік медициналық сақтандыруға жарналарын мемлекет төлейтін жеке тұлғалар туралы деректерді өзектендіру" мемлекеттік көрсетілетін қызмет стандартын бекіту туралы" Қазақстан Республикасы Білім және ғылым министрінің 2018 жылғы 10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16314 болып тіркелген, Қазақстан Республикасы нормативті-құқықтық актілер электрондық түрдегі эталондық бақылау банкісінде 2018 жылғы 13 ақпанда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"Міндетті әлеуметтік медициналық сақтандыруға жарналарын мемлекет төлейтін жеке тұлғалар туралы деректерді өзектендіру" мемлекеттік көрсетілетін қызмет регламентін бекіту туралы" Қазақстан Республикасы Білім және ғылым министрінің міндетін атқарушының 2018 жылғы 20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16740 болып тіркелген, Қазақстан Республикасы нормативті-құқықтық актілер электрондық түрдегі эталондық бақылау банкісінде 2018 жылғы 18 сәуірде жарияланған) күші жойылсын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Стратегиялық жоспарлау және үйлестіру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Жауапты хатшысына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