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7dc3" w14:textId="5027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қызмет өткеру үшін адамдар денсаулық жағдайына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22 желтоқсандағы № 722 бұйрығы. Қазақстан Республикасының Әділет министрлігінде 2020 жылғы 22 желтоқсанда № 21863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29.11.2022 </w:t>
      </w:r>
      <w:r>
        <w:rPr>
          <w:rFonts w:ascii="Times New Roman"/>
          <w:b w:val="false"/>
          <w:i w:val="false"/>
          <w:color w:val="000000"/>
          <w:sz w:val="28"/>
        </w:rPr>
        <w:t>№ 1144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басқа да әскерлері мен әскери құралымдарында қызмет ету үшін адамдар денсаулық жағдайына қойылатын талаптар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Қорғаныс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722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Күштерінде, басқа да әскерлері мен әскери құрылымдарында қызмет өткеру үшін адамдар денсаулық жағдайына қойылатын талаптар</w:t>
      </w:r>
    </w:p>
    <w:bookmarkEnd w:id="10"/>
    <w:bookmarkStart w:name="z13" w:id="11"/>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қызмет ету үшін адамдар денсаулық жағдайына қойылатын талаптар Қазақстан Республикасының Қарулы Күштерінде, басқа да әскерлері мен әскери құралымдарында әскери қызмет өткеру үшін азаматтар (әскери қызметшілер) денсаулық жағдайына қойылатын </w:t>
      </w:r>
      <w:r>
        <w:rPr>
          <w:rFonts w:ascii="Times New Roman"/>
          <w:b w:val="false"/>
          <w:i w:val="false"/>
          <w:color w:val="000000"/>
          <w:sz w:val="28"/>
        </w:rPr>
        <w:t>талаптарды</w:t>
      </w:r>
      <w:r>
        <w:rPr>
          <w:rFonts w:ascii="Times New Roman"/>
          <w:b w:val="false"/>
          <w:i w:val="false"/>
          <w:color w:val="000000"/>
          <w:sz w:val="28"/>
        </w:rPr>
        <w:t xml:space="preserve"> (бұдан әрі – талаптар) көздейді.</w:t>
      </w:r>
    </w:p>
    <w:bookmarkEnd w:id="11"/>
    <w:bookmarkStart w:name="z14" w:id="12"/>
    <w:p>
      <w:pPr>
        <w:spacing w:after="0"/>
        <w:ind w:left="0"/>
        <w:jc w:val="both"/>
      </w:pPr>
      <w:r>
        <w:rPr>
          <w:rFonts w:ascii="Times New Roman"/>
          <w:b w:val="false"/>
          <w:i w:val="false"/>
          <w:color w:val="000000"/>
          <w:sz w:val="28"/>
        </w:rPr>
        <w:t xml:space="preserve">
      2. Бағандар бойынша азаматтардың (әскери қызметшілердің) әскери қызметке денсаулық жағдайына қойылатын талаптар (бұдан әрі – Бағандар бойынша талаптар) осы талаптарға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 және мыналарға қойылады:</w:t>
      </w:r>
    </w:p>
    <w:bookmarkEnd w:id="12"/>
    <w:p>
      <w:pPr>
        <w:spacing w:after="0"/>
        <w:ind w:left="0"/>
        <w:jc w:val="both"/>
      </w:pPr>
      <w:r>
        <w:rPr>
          <w:rFonts w:ascii="Times New Roman"/>
          <w:b w:val="false"/>
          <w:i w:val="false"/>
          <w:color w:val="000000"/>
          <w:sz w:val="28"/>
        </w:rPr>
        <w:t>
      І баған бойынша:</w:t>
      </w:r>
    </w:p>
    <w:p>
      <w:pPr>
        <w:spacing w:after="0"/>
        <w:ind w:left="0"/>
        <w:jc w:val="both"/>
      </w:pPr>
      <w:r>
        <w:rPr>
          <w:rFonts w:ascii="Times New Roman"/>
          <w:b w:val="false"/>
          <w:i w:val="false"/>
          <w:color w:val="000000"/>
          <w:sz w:val="28"/>
        </w:rPr>
        <w:t>
      әскерге шақыру учаскелеріне тіркелетін азаматтарға;</w:t>
      </w:r>
    </w:p>
    <w:p>
      <w:pPr>
        <w:spacing w:after="0"/>
        <w:ind w:left="0"/>
        <w:jc w:val="both"/>
      </w:pPr>
      <w:r>
        <w:rPr>
          <w:rFonts w:ascii="Times New Roman"/>
          <w:b w:val="false"/>
          <w:i w:val="false"/>
          <w:color w:val="000000"/>
          <w:sz w:val="28"/>
        </w:rPr>
        <w:t>
      мерзімді әскери қызметке шақырылатын азаматтарға;</w:t>
      </w:r>
    </w:p>
    <w:p>
      <w:pPr>
        <w:spacing w:after="0"/>
        <w:ind w:left="0"/>
        <w:jc w:val="both"/>
      </w:pPr>
      <w:r>
        <w:rPr>
          <w:rFonts w:ascii="Times New Roman"/>
          <w:b w:val="false"/>
          <w:i w:val="false"/>
          <w:color w:val="000000"/>
          <w:sz w:val="28"/>
        </w:rPr>
        <w:t>
      Қазақстан Республикасы Қорғаныс министрлігінің мамандандырылған ұйымдарында (бұдан әрі – ҚР ҚМ мамандандырылған ұйымдары) әскери-техникалық және басқа да мамандықтар бойынша өтеусіз негізде даярлау үшін іріктелетін азаматтарға;</w:t>
      </w:r>
    </w:p>
    <w:p>
      <w:pPr>
        <w:spacing w:after="0"/>
        <w:ind w:left="0"/>
        <w:jc w:val="both"/>
      </w:pPr>
      <w:r>
        <w:rPr>
          <w:rFonts w:ascii="Times New Roman"/>
          <w:b w:val="false"/>
          <w:i w:val="false"/>
          <w:color w:val="000000"/>
          <w:sz w:val="28"/>
        </w:rPr>
        <w:t>
      жалпы орта білімнің жалпы білім беру бағдарламасын іске асыратын(бұдан әрі – мектептер) әскери оқу орындарына (бұдан әрі – ӘОО) оқуға түсетін азаматтарға және оның тәрбиеленушілеріне;</w:t>
      </w:r>
    </w:p>
    <w:p>
      <w:pPr>
        <w:spacing w:after="0"/>
        <w:ind w:left="0"/>
        <w:jc w:val="both"/>
      </w:pPr>
      <w:r>
        <w:rPr>
          <w:rFonts w:ascii="Times New Roman"/>
          <w:b w:val="false"/>
          <w:i w:val="false"/>
          <w:color w:val="000000"/>
          <w:sz w:val="28"/>
        </w:rPr>
        <w:t>
      ІІ баған бойынша:</w:t>
      </w:r>
    </w:p>
    <w:p>
      <w:pPr>
        <w:spacing w:after="0"/>
        <w:ind w:left="0"/>
        <w:jc w:val="both"/>
      </w:pPr>
      <w:r>
        <w:rPr>
          <w:rFonts w:ascii="Times New Roman"/>
          <w:b w:val="false"/>
          <w:i w:val="false"/>
          <w:color w:val="000000"/>
          <w:sz w:val="28"/>
        </w:rPr>
        <w:t>
      техникалық және кәсіби, жоғары білім бағдарламаларын іске асыратын ӘОО-ға оқуға түсетін азаматтарға (әскери қызметшілерге);</w:t>
      </w:r>
    </w:p>
    <w:p>
      <w:pPr>
        <w:spacing w:after="0"/>
        <w:ind w:left="0"/>
        <w:jc w:val="both"/>
      </w:pPr>
      <w:r>
        <w:rPr>
          <w:rFonts w:ascii="Times New Roman"/>
          <w:b w:val="false"/>
          <w:i w:val="false"/>
          <w:color w:val="000000"/>
          <w:sz w:val="28"/>
        </w:rPr>
        <w:t>
      жоғары оқу орындары жанындағы әскери кафедраларға (факультеттерге) оқуға түсетін және онда оқитын азаматтарға;</w:t>
      </w:r>
    </w:p>
    <w:p>
      <w:pPr>
        <w:spacing w:after="0"/>
        <w:ind w:left="0"/>
        <w:jc w:val="both"/>
      </w:pPr>
      <w:r>
        <w:rPr>
          <w:rFonts w:ascii="Times New Roman"/>
          <w:b w:val="false"/>
          <w:i w:val="false"/>
          <w:color w:val="000000"/>
          <w:sz w:val="28"/>
        </w:rPr>
        <w:t>
      запастағы қатардағы жауынгерлер, сержанттар қатарынан келісімшарт бойынша әскери қызметке түсетін азаматтарға, мерзімді әскери қызмет әскери қызметшілерге, сондай-ақ әскери атағы жоқ, әйелдерге;</w:t>
      </w:r>
    </w:p>
    <w:p>
      <w:pPr>
        <w:spacing w:after="0"/>
        <w:ind w:left="0"/>
        <w:jc w:val="both"/>
      </w:pPr>
      <w:r>
        <w:rPr>
          <w:rFonts w:ascii="Times New Roman"/>
          <w:b w:val="false"/>
          <w:i w:val="false"/>
          <w:color w:val="000000"/>
          <w:sz w:val="28"/>
        </w:rPr>
        <w:t>
      ҚР ҚМ мамандандырылған ұйымдарына әскери-техникалық және өзге де әскери мамандықтар бойынша өтеулі негізде даярлау үшін іріктелетін азаматтарға;</w:t>
      </w:r>
    </w:p>
    <w:p>
      <w:pPr>
        <w:spacing w:after="0"/>
        <w:ind w:left="0"/>
        <w:jc w:val="both"/>
      </w:pPr>
      <w:r>
        <w:rPr>
          <w:rFonts w:ascii="Times New Roman"/>
          <w:b w:val="false"/>
          <w:i w:val="false"/>
          <w:color w:val="000000"/>
          <w:sz w:val="28"/>
        </w:rPr>
        <w:t>
      мерзімді әскери қызмет әскери қызметшілерге;</w:t>
      </w:r>
    </w:p>
    <w:p>
      <w:pPr>
        <w:spacing w:after="0"/>
        <w:ind w:left="0"/>
        <w:jc w:val="both"/>
      </w:pPr>
      <w:r>
        <w:rPr>
          <w:rFonts w:ascii="Times New Roman"/>
          <w:b w:val="false"/>
          <w:i w:val="false"/>
          <w:color w:val="000000"/>
          <w:sz w:val="28"/>
        </w:rPr>
        <w:t>
      әскери қызмет өткеру туралы келісімшарт жасағанға дейін ӘОО курсанттарына (кадеттеріне);</w:t>
      </w:r>
    </w:p>
    <w:p>
      <w:pPr>
        <w:spacing w:after="0"/>
        <w:ind w:left="0"/>
        <w:jc w:val="both"/>
      </w:pPr>
      <w:r>
        <w:rPr>
          <w:rFonts w:ascii="Times New Roman"/>
          <w:b w:val="false"/>
          <w:i w:val="false"/>
          <w:color w:val="000000"/>
          <w:sz w:val="28"/>
        </w:rPr>
        <w:t>
      есепке алу мақсатында әскери жиынға шақырылатын және одан өтетін запастағы қатардағы жауынгерлер мен сержанттарға;</w:t>
      </w:r>
    </w:p>
    <w:p>
      <w:pPr>
        <w:spacing w:after="0"/>
        <w:ind w:left="0"/>
        <w:jc w:val="both"/>
      </w:pPr>
      <w:r>
        <w:rPr>
          <w:rFonts w:ascii="Times New Roman"/>
          <w:b w:val="false"/>
          <w:i w:val="false"/>
          <w:color w:val="000000"/>
          <w:sz w:val="28"/>
        </w:rPr>
        <w:t>
      ІІІ баған бойынша:</w:t>
      </w:r>
    </w:p>
    <w:p>
      <w:pPr>
        <w:spacing w:after="0"/>
        <w:ind w:left="0"/>
        <w:jc w:val="both"/>
      </w:pPr>
      <w:r>
        <w:rPr>
          <w:rFonts w:ascii="Times New Roman"/>
          <w:b w:val="false"/>
          <w:i w:val="false"/>
          <w:color w:val="000000"/>
          <w:sz w:val="28"/>
        </w:rPr>
        <w:t>
      әскери қызметке шақырылатын және келісімшарт бойынша әскери қызметке кіретін запастағы офицерлерге;</w:t>
      </w:r>
    </w:p>
    <w:p>
      <w:pPr>
        <w:spacing w:after="0"/>
        <w:ind w:left="0"/>
        <w:jc w:val="both"/>
      </w:pPr>
      <w:r>
        <w:rPr>
          <w:rFonts w:ascii="Times New Roman"/>
          <w:b w:val="false"/>
          <w:i w:val="false"/>
          <w:color w:val="000000"/>
          <w:sz w:val="28"/>
        </w:rPr>
        <w:t>
      келісімшарт бойынша әскери қызмет өткеретін әскери қызметшілерге;</w:t>
      </w:r>
    </w:p>
    <w:p>
      <w:pPr>
        <w:spacing w:after="0"/>
        <w:ind w:left="0"/>
        <w:jc w:val="both"/>
      </w:pPr>
      <w:r>
        <w:rPr>
          <w:rFonts w:ascii="Times New Roman"/>
          <w:b w:val="false"/>
          <w:i w:val="false"/>
          <w:color w:val="000000"/>
          <w:sz w:val="28"/>
        </w:rPr>
        <w:t>
      әскерге шақыру бойынша әскери қызмет өткеретін офицерлерге;</w:t>
      </w:r>
    </w:p>
    <w:p>
      <w:pPr>
        <w:spacing w:after="0"/>
        <w:ind w:left="0"/>
        <w:jc w:val="both"/>
      </w:pPr>
      <w:r>
        <w:rPr>
          <w:rFonts w:ascii="Times New Roman"/>
          <w:b w:val="false"/>
          <w:i w:val="false"/>
          <w:color w:val="000000"/>
          <w:sz w:val="28"/>
        </w:rPr>
        <w:t>
      жоғары оқу орнынан кейінгі білім беру бағдарламаларын іске асыратын ӘОО-ға оқуға түсетін әскери қызметшілерге;</w:t>
      </w:r>
    </w:p>
    <w:p>
      <w:pPr>
        <w:spacing w:after="0"/>
        <w:ind w:left="0"/>
        <w:jc w:val="both"/>
      </w:pPr>
      <w:r>
        <w:rPr>
          <w:rFonts w:ascii="Times New Roman"/>
          <w:b w:val="false"/>
          <w:i w:val="false"/>
          <w:color w:val="000000"/>
          <w:sz w:val="28"/>
        </w:rPr>
        <w:t>
      әскери қызмет өту туралы келісімшарт жасағаннан кейінгі ӘОО-ның курсанттарына (кадеттеріне);</w:t>
      </w:r>
    </w:p>
    <w:p>
      <w:pPr>
        <w:spacing w:after="0"/>
        <w:ind w:left="0"/>
        <w:jc w:val="both"/>
      </w:pPr>
      <w:r>
        <w:rPr>
          <w:rFonts w:ascii="Times New Roman"/>
          <w:b w:val="false"/>
          <w:i w:val="false"/>
          <w:color w:val="000000"/>
          <w:sz w:val="28"/>
        </w:rPr>
        <w:t>
      есепке алу мақсатында әскери жиындарға шақырылатын және одан өтетін запастағы офицерлерге;</w:t>
      </w:r>
    </w:p>
    <w:p>
      <w:pPr>
        <w:spacing w:after="0"/>
        <w:ind w:left="0"/>
        <w:jc w:val="both"/>
      </w:pPr>
      <w:r>
        <w:rPr>
          <w:rFonts w:ascii="Times New Roman"/>
          <w:b w:val="false"/>
          <w:i w:val="false"/>
          <w:color w:val="000000"/>
          <w:sz w:val="28"/>
        </w:rPr>
        <w:t>
      ІV баған бойынша:</w:t>
      </w:r>
    </w:p>
    <w:p>
      <w:pPr>
        <w:spacing w:after="0"/>
        <w:ind w:left="0"/>
        <w:jc w:val="both"/>
      </w:pPr>
      <w:r>
        <w:rPr>
          <w:rFonts w:ascii="Times New Roman"/>
          <w:b w:val="false"/>
          <w:i w:val="false"/>
          <w:color w:val="000000"/>
          <w:sz w:val="28"/>
        </w:rPr>
        <w:t>
      келісімшарт бойынша әскери қызмет өткеретін (келісім шарт бойынша әскери қызметке түсетін) әскери қызметшілерге (азаматтарға), Десанттық-шабуылдау әскерлерінде (бұдан әрі – ДШӘ), Әскери-теңіз күштерінде (бұдан әрі – ӘТК), арнайы мақсаттағы бөлімдерде (бұдан әрі – АрнМақБ) әскерге шақыру бойынша әскери қызмет өткеріп жүрген офицерлерге – талаптар арнайы мақсаттағы, теңіз жаяу әскері, десанттық-шабылдау бөлімшелері және барлау бөлімшелері үшін, жауынгерлік жүзгіштерге және сүңгуірлер құрамына, сондай-ақ корабльдер мен кемелер экипажына;</w:t>
      </w:r>
    </w:p>
    <w:p>
      <w:pPr>
        <w:spacing w:after="0"/>
        <w:ind w:left="0"/>
        <w:jc w:val="both"/>
      </w:pPr>
      <w:r>
        <w:rPr>
          <w:rFonts w:ascii="Times New Roman"/>
          <w:b w:val="false"/>
          <w:i w:val="false"/>
          <w:color w:val="000000"/>
          <w:sz w:val="28"/>
        </w:rPr>
        <w:t>
      танкілерді және басқа да машиналарды суасты жүргізуге, сондай-ақ теңізге шығуғатартылатын әскери қызметшілерге (әскери жиындарға шақырылған азаматтарға).</w:t>
      </w:r>
    </w:p>
    <w:bookmarkStart w:name="z15" w:id="13"/>
    <w:p>
      <w:pPr>
        <w:spacing w:after="0"/>
        <w:ind w:left="0"/>
        <w:jc w:val="both"/>
      </w:pPr>
      <w:r>
        <w:rPr>
          <w:rFonts w:ascii="Times New Roman"/>
          <w:b w:val="false"/>
          <w:i w:val="false"/>
          <w:color w:val="000000"/>
          <w:sz w:val="28"/>
        </w:rPr>
        <w:t>
      3. Бағандар бойынша талаптар аурулар кластар бойынша науқастанулардың, мертігулердің (жараланулардың, жарақаттанулардың, контузия алудың) атаулары бар тармақтар, тармақшылар түрінде 10-шы қайта қараудағы аурулардың халықаралық жіктемесіне (бұдан әрі – АХЖ-10) сәйкес мазмұндалған.</w:t>
      </w:r>
    </w:p>
    <w:bookmarkEnd w:id="13"/>
    <w:p>
      <w:pPr>
        <w:spacing w:after="0"/>
        <w:ind w:left="0"/>
        <w:jc w:val="both"/>
      </w:pPr>
      <w:r>
        <w:rPr>
          <w:rFonts w:ascii="Times New Roman"/>
          <w:b w:val="false"/>
          <w:i w:val="false"/>
          <w:color w:val="000000"/>
          <w:sz w:val="28"/>
        </w:rPr>
        <w:t xml:space="preserve">
      Бағандар бойынша талаптарға түсіндірмелер осы Талаптардың </w:t>
      </w:r>
      <w:r>
        <w:rPr>
          <w:rFonts w:ascii="Times New Roman"/>
          <w:b w:val="false"/>
          <w:i w:val="false"/>
          <w:color w:val="000000"/>
          <w:sz w:val="28"/>
        </w:rPr>
        <w:t>2 қосымшасында</w:t>
      </w:r>
      <w:r>
        <w:rPr>
          <w:rFonts w:ascii="Times New Roman"/>
          <w:b w:val="false"/>
          <w:i w:val="false"/>
          <w:color w:val="000000"/>
          <w:sz w:val="28"/>
        </w:rPr>
        <w:t xml:space="preserve"> айқындалған. </w:t>
      </w:r>
    </w:p>
    <w:p>
      <w:pPr>
        <w:spacing w:after="0"/>
        <w:ind w:left="0"/>
        <w:jc w:val="both"/>
      </w:pPr>
      <w:r>
        <w:rPr>
          <w:rFonts w:ascii="Times New Roman"/>
          <w:b w:val="false"/>
          <w:i w:val="false"/>
          <w:color w:val="000000"/>
          <w:sz w:val="28"/>
        </w:rPr>
        <w:t xml:space="preserve">
      Бағандар бойынша талаптар мен түсіндірмелерде қолданылған қысқартулар осы Талаптардың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 </w:t>
      </w:r>
    </w:p>
    <w:p>
      <w:pPr>
        <w:spacing w:after="0"/>
        <w:ind w:left="0"/>
        <w:jc w:val="both"/>
      </w:pPr>
      <w:r>
        <w:rPr>
          <w:rFonts w:ascii="Times New Roman"/>
          <w:b w:val="false"/>
          <w:i w:val="false"/>
          <w:color w:val="000000"/>
          <w:sz w:val="28"/>
        </w:rPr>
        <w:t xml:space="preserve">
      Тыныс алу (өкпе) жеткіліксіздігінің санаттар көрсеткіштері осы Талаптардың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Бұындардағы қозғалыс көлемін бағалау кестесі (градуспен) осы Талаптардың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Start w:name="z16" w:id="14"/>
    <w:p>
      <w:pPr>
        <w:spacing w:after="0"/>
        <w:ind w:left="0"/>
        <w:jc w:val="both"/>
      </w:pPr>
      <w:r>
        <w:rPr>
          <w:rFonts w:ascii="Times New Roman"/>
          <w:b w:val="false"/>
          <w:i w:val="false"/>
          <w:color w:val="000000"/>
          <w:sz w:val="28"/>
        </w:rPr>
        <w:t>
      4. Бағандар бойынша талаптарда әскери қызметке жарамдылықтың мынадай санаттары көзделген:</w:t>
      </w:r>
    </w:p>
    <w:bookmarkEnd w:id="14"/>
    <w:p>
      <w:pPr>
        <w:spacing w:after="0"/>
        <w:ind w:left="0"/>
        <w:jc w:val="both"/>
      </w:pPr>
      <w:r>
        <w:rPr>
          <w:rFonts w:ascii="Times New Roman"/>
          <w:b w:val="false"/>
          <w:i w:val="false"/>
          <w:color w:val="000000"/>
          <w:sz w:val="28"/>
        </w:rPr>
        <w:t>
      А – әскери қызметке жарамды;</w:t>
      </w:r>
    </w:p>
    <w:p>
      <w:pPr>
        <w:spacing w:after="0"/>
        <w:ind w:left="0"/>
        <w:jc w:val="both"/>
      </w:pPr>
      <w:r>
        <w:rPr>
          <w:rFonts w:ascii="Times New Roman"/>
          <w:b w:val="false"/>
          <w:i w:val="false"/>
          <w:color w:val="000000"/>
          <w:sz w:val="28"/>
        </w:rPr>
        <w:t>
      Б – әскери қызметке шамалы шектеулермен жарамды;</w:t>
      </w:r>
    </w:p>
    <w:p>
      <w:pPr>
        <w:spacing w:after="0"/>
        <w:ind w:left="0"/>
        <w:jc w:val="both"/>
      </w:pPr>
      <w:r>
        <w:rPr>
          <w:rFonts w:ascii="Times New Roman"/>
          <w:b w:val="false"/>
          <w:i w:val="false"/>
          <w:color w:val="000000"/>
          <w:sz w:val="28"/>
        </w:rPr>
        <w:t>
      В – әскери қызметке шектеулі жарамды (келісімшарт бойынша әскери қызмет өткеретін әскери қызметшілерге және әскерге шақыру бойынша әскери қызмет өткеретін офицерлеріне қатысты);</w:t>
      </w:r>
    </w:p>
    <w:p>
      <w:pPr>
        <w:spacing w:after="0"/>
        <w:ind w:left="0"/>
        <w:jc w:val="both"/>
      </w:pPr>
      <w:r>
        <w:rPr>
          <w:rFonts w:ascii="Times New Roman"/>
          <w:b w:val="false"/>
          <w:i w:val="false"/>
          <w:color w:val="000000"/>
          <w:sz w:val="28"/>
        </w:rPr>
        <w:t>
      Г – әскери қызметке уақытша жарамсыз;</w:t>
      </w:r>
    </w:p>
    <w:p>
      <w:pPr>
        <w:spacing w:after="0"/>
        <w:ind w:left="0"/>
        <w:jc w:val="both"/>
      </w:pPr>
      <w:r>
        <w:rPr>
          <w:rFonts w:ascii="Times New Roman"/>
          <w:b w:val="false"/>
          <w:i w:val="false"/>
          <w:color w:val="000000"/>
          <w:sz w:val="28"/>
        </w:rPr>
        <w:t>
      Д –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Е – әскери есептен шығарумен әскери қызметке жарамсыз;</w:t>
      </w:r>
    </w:p>
    <w:p>
      <w:pPr>
        <w:spacing w:after="0"/>
        <w:ind w:left="0"/>
        <w:jc w:val="both"/>
      </w:pPr>
      <w:r>
        <w:rPr>
          <w:rFonts w:ascii="Times New Roman"/>
          <w:b w:val="false"/>
          <w:i w:val="false"/>
          <w:color w:val="000000"/>
          <w:sz w:val="28"/>
        </w:rPr>
        <w:t>
      ЖЗ – жеке әскери-есептік мамандықтар бойынша Қазақстан Республикасы Қарулы Күштерінің түрлері мен әскер тектеріндегі, басқа да әскерлері мен әскери құралымдарындағы әскери қызметке жарамсыз, ӘОО-ға (мектептерге) оқуға түсуге жарамсыз, зиянды факторлармен әскери қызметке жарамсыз;</w:t>
      </w:r>
    </w:p>
    <w:p>
      <w:pPr>
        <w:spacing w:after="0"/>
        <w:ind w:left="0"/>
        <w:jc w:val="both"/>
      </w:pPr>
      <w:r>
        <w:rPr>
          <w:rFonts w:ascii="Times New Roman"/>
          <w:b w:val="false"/>
          <w:i w:val="false"/>
          <w:color w:val="000000"/>
          <w:sz w:val="28"/>
        </w:rPr>
        <w:t>
      В-ДЕРБ – Қазақстан Республикасының Қарулы Күштеріндегі, басқа да әскерлері мен әскери құралымдарындағы әскери қызметке жарамдылығы дербес айқындалады және Б немесе В жарамдылық санатын көздейді;</w:t>
      </w:r>
    </w:p>
    <w:p>
      <w:pPr>
        <w:spacing w:after="0"/>
        <w:ind w:left="0"/>
        <w:jc w:val="both"/>
      </w:pPr>
      <w:r>
        <w:rPr>
          <w:rFonts w:ascii="Times New Roman"/>
          <w:b w:val="false"/>
          <w:i w:val="false"/>
          <w:color w:val="000000"/>
          <w:sz w:val="28"/>
        </w:rPr>
        <w:t>
      ДЕРБ – жеке әскери-есептік мамандықтар бойынша Қазақстан Республикасы Қарулы Күштерінің түрлеріндегі жәнеәскер тектеріндегі, басқа да әскерлері мен әскери құралымдарындағы әскери қызметке жарамдылығы дербес айқындалады.</w:t>
      </w:r>
    </w:p>
    <w:p>
      <w:pPr>
        <w:spacing w:after="0"/>
        <w:ind w:left="0"/>
        <w:jc w:val="both"/>
      </w:pPr>
      <w:r>
        <w:rPr>
          <w:rFonts w:ascii="Times New Roman"/>
          <w:b w:val="false"/>
          <w:i w:val="false"/>
          <w:color w:val="000000"/>
          <w:sz w:val="28"/>
        </w:rPr>
        <w:t>
      Мерзімді әскери қызметтегі әскери қызметшілер үшін Б жарамдылық санаты ДШӘ-дағы (ӘТК-дағы немесе АрнМақБ-дағы) әскери қызметке жарамсыздықты көздейді.</w:t>
      </w:r>
    </w:p>
    <w:p>
      <w:pPr>
        <w:spacing w:after="0"/>
        <w:ind w:left="0"/>
        <w:jc w:val="both"/>
      </w:pPr>
      <w:r>
        <w:rPr>
          <w:rFonts w:ascii="Times New Roman"/>
          <w:b w:val="false"/>
          <w:i w:val="false"/>
          <w:color w:val="000000"/>
          <w:sz w:val="28"/>
        </w:rPr>
        <w:t>
      Г жарамдылық санаты келісімшарт бойынша әскери қызметке, ӘОО-ға және мектептерге оқуға түсуге жарамсыздықты, ал В, Д, және Е жарамдылық санаттары ӘОО-да және мектептерде білім алуға жарамсыздықты көздейді.</w:t>
      </w:r>
    </w:p>
    <w:bookmarkStart w:name="z17" w:id="15"/>
    <w:p>
      <w:pPr>
        <w:spacing w:after="0"/>
        <w:ind w:left="0"/>
        <w:jc w:val="both"/>
      </w:pPr>
      <w:r>
        <w:rPr>
          <w:rFonts w:ascii="Times New Roman"/>
          <w:b w:val="false"/>
          <w:i w:val="false"/>
          <w:color w:val="000000"/>
          <w:sz w:val="28"/>
        </w:rPr>
        <w:t>
      5. Б жарамдылық санаты кезінде азаматтардың (әскери қызметшілердің) Қазақстан Республикасы Қарулы Күштерінің түрлері мен әскер тектеріндегі, басқа да әскерлері мен әскери құралымдарындағы ӘОО-ға (мектептерге) тусуге, кейбір әскери-есептік мамандықтар бойынша оқуға (әскери қызмет өтуге), сондай-ақ радиоактивті заттармен, иондаушы сәулелендіру көздерімен, зымыран отынының компоненттерімен, электр-магнитті өрістермен және лазерлік сәулелену көздерімен әскери қызмет өтуге жарамдылығы:</w:t>
      </w:r>
    </w:p>
    <w:bookmarkEnd w:id="15"/>
    <w:p>
      <w:pPr>
        <w:spacing w:after="0"/>
        <w:ind w:left="0"/>
        <w:jc w:val="both"/>
      </w:pPr>
      <w:r>
        <w:rPr>
          <w:rFonts w:ascii="Times New Roman"/>
          <w:b w:val="false"/>
          <w:i w:val="false"/>
          <w:color w:val="000000"/>
          <w:sz w:val="28"/>
        </w:rPr>
        <w:t xml:space="preserve">
      1) осы талаптарға </w:t>
      </w:r>
      <w:r>
        <w:rPr>
          <w:rFonts w:ascii="Times New Roman"/>
          <w:b w:val="false"/>
          <w:i w:val="false"/>
          <w:color w:val="000000"/>
          <w:sz w:val="28"/>
        </w:rPr>
        <w:t>6-қосымшада</w:t>
      </w:r>
      <w:r>
        <w:rPr>
          <w:rFonts w:ascii="Times New Roman"/>
          <w:b w:val="false"/>
          <w:i w:val="false"/>
          <w:color w:val="000000"/>
          <w:sz w:val="28"/>
        </w:rPr>
        <w:t xml:space="preserve"> айқындалғаназаматтардың әскерге шақыру учаскелеріне тіркеу, мерзімді әскери қызметке шақыру кезінде Қазақстан Республикасы Қарулы Күштерініңтүрлері мен әскери тектері, басқа да әскерлері мен әскери құралымдары бойынша әскери қызметке жарамдылық санаттарына;</w:t>
      </w:r>
    </w:p>
    <w:p>
      <w:pPr>
        <w:spacing w:after="0"/>
        <w:ind w:left="0"/>
        <w:jc w:val="both"/>
      </w:pPr>
      <w:r>
        <w:rPr>
          <w:rFonts w:ascii="Times New Roman"/>
          <w:b w:val="false"/>
          <w:i w:val="false"/>
          <w:color w:val="000000"/>
          <w:sz w:val="28"/>
        </w:rPr>
        <w:t xml:space="preserve">
      2) осы талаптарға </w:t>
      </w:r>
      <w:r>
        <w:rPr>
          <w:rFonts w:ascii="Times New Roman"/>
          <w:b w:val="false"/>
          <w:i w:val="false"/>
          <w:color w:val="000000"/>
          <w:sz w:val="28"/>
        </w:rPr>
        <w:t>7-қосымшада</w:t>
      </w:r>
      <w:r>
        <w:rPr>
          <w:rFonts w:ascii="Times New Roman"/>
          <w:b w:val="false"/>
          <w:i w:val="false"/>
          <w:color w:val="000000"/>
          <w:sz w:val="28"/>
        </w:rPr>
        <w:t xml:space="preserve"> айқындалғаназаматтардың (әскери қызметшілердің)тиісті деңгейдегі білім беру бағдарламаларын іске асыратын ӘОО-ға оқуға түсуге жарамдылық санаттарына;</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8-қосымшада</w:t>
      </w:r>
      <w:r>
        <w:rPr>
          <w:rFonts w:ascii="Times New Roman"/>
          <w:b w:val="false"/>
          <w:i w:val="false"/>
          <w:color w:val="000000"/>
          <w:sz w:val="28"/>
        </w:rPr>
        <w:t xml:space="preserve"> айқындалғанәскери қызметшілердің кейбір әскери-есептік мамандықтар бойынша оқуға (әскери қызмет өтуге) үшін жарамдылық санаттарына;</w:t>
      </w:r>
    </w:p>
    <w:p>
      <w:pPr>
        <w:spacing w:after="0"/>
        <w:ind w:left="0"/>
        <w:jc w:val="both"/>
      </w:pPr>
      <w:r>
        <w:rPr>
          <w:rFonts w:ascii="Times New Roman"/>
          <w:b w:val="false"/>
          <w:i w:val="false"/>
          <w:color w:val="000000"/>
          <w:sz w:val="28"/>
        </w:rPr>
        <w:t xml:space="preserve">
      4) осы талаптарға </w:t>
      </w:r>
      <w:r>
        <w:rPr>
          <w:rFonts w:ascii="Times New Roman"/>
          <w:b w:val="false"/>
          <w:i w:val="false"/>
          <w:color w:val="000000"/>
          <w:sz w:val="28"/>
        </w:rPr>
        <w:t>9-қосымшада</w:t>
      </w:r>
      <w:r>
        <w:rPr>
          <w:rFonts w:ascii="Times New Roman"/>
          <w:b w:val="false"/>
          <w:i w:val="false"/>
          <w:color w:val="000000"/>
          <w:sz w:val="28"/>
        </w:rPr>
        <w:t xml:space="preserve"> айқындалғанәскери қызметшілердіңрадиоактивті заттармен, иондаушы сәулелендіру көздерімен, зымыран отынының компоненттерімен, электр-магнитті өрістермен және лазерлік сәулелену көздерімен әскери қызмет өуге жарамдылық санаттарына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w:t>
            </w:r>
            <w:r>
              <w:br/>
            </w:r>
            <w:r>
              <w:rPr>
                <w:rFonts w:ascii="Times New Roman"/>
                <w:b w:val="false"/>
                <w:i w:val="false"/>
                <w:color w:val="000000"/>
                <w:sz w:val="20"/>
              </w:rPr>
              <w:t xml:space="preserve">даәскерлері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Бағандар бойынша азаматтардың (әскери қызметшілердің) әскери қызметке денсаулық жағдайына қойылатын талаптар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бойынша талаптар тармақтары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атауы, АХЖ-10 бойынша кодтары, бағандар бойынша талаптардың тармақшалары, функцияның бұзылу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жарамдылық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Инфекциялық және паразитарлық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паразитарлық аурулар (А00-А09, А20-А28, А30-А49, А75-А79 А92-А99, В00-В09, В15-В19, В25-В34, В50-В64, В65-В83, В85-В89, В99)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емделмейтін немесе қиын емделетін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жіті немесе созылмалы инфекциялық аурулар асқынғаннан кейінгі уақытшафункционалдық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туберкулезі, туберкулез салдары (А15, А16, В90.9)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микобактерияны бөлумен және (немесе) өкпе тіндері ыдырауының болуымен 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микобактерияны бөлусіз және өкпе тіндері ыдырауының болмауымен 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емделген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емделген туберкулезден кейінгі аз қалдықты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емделуден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ағзалар туберкулезі, туберкулез салдары (А18, А19, В90.0-В90.8)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емделу курсы кезеңінде 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емделген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 жылдан астам белсенділік белгілері болмаған кезде белсенді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емделуден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алапес салдары (А30, В92)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иммундық тапшылығы вирусынан туындайтын ауру (В20-В24):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АИТВ-инфекциясы, 3,4 клиникалық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АИТВ-инфекциясы, 1,2 клиникалық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Негізіненжыныс жолымен берілетін инфекциялар (А50-А64, А65-А69, А70-А74):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 туа біткен мерез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классикалық серологиялық реакциялардың баяу негативациясы кезіндегі алғашқы, қайталанған және жасырын мерез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негізінен жыныс жолымен берілетін басқа да инфекциялар (жұмсақ шанкр, шап лимфогранулемасы, шап гранулемасы, гонококкты емес уретриттер)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(В35-В49):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ағзалар кандидозы, кокцидиоидоз, гистоплазмоз, бластомикоз, споротрихоз, хромомикоз, феомикотикалық іріңдеу, мицетома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дерматофития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2-тарау.Жаңа өскіндер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Қатерліісіктер, insituшсіктер (C70-C72, C81-C96, D43, D47 басқаС00-С97, D00-D09, D37-D48)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операцияжасаумүмкінболмағанжәнеұзақмерзімдіметастаздарболғанкезде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алғашқы ісікті радикалды алып тастағаннан кейінгі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хирургиялық емдеуден, цитостатикалық немесе сәулелік терапиядан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Лимфоидті, қан түзетін және оларға жақын тіндердің қатерлі ісіктері, лимфоидті, қан түзетін және оларға жақын тіндердіңбеймәлім немесе белгісіз сипатты басқа ісіктер (С81-С96, D47):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құрамында елеулі өзгерістермен және кезеңдік асқынумен тез үдемелі, сондай-ақ баяу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түзу жүйесі функциясының орташа бұзылуымен және сирек асқынумен баяу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сәулелік немесе цитостатикалық терапия аяқталғаннан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Қатерсізісіктер (D32, D33 басқаD10-D36)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функциялардың бұзылуынсыз объективті деректер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хирургиялық емделуден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Қан, қан түзетін ағзалар аурулары және иммундық мехнизмді туындататын жеке бұзылулар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 иммундық тапшылықжай-күйі (D50-D89)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 тез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құрамының елеулі өзгерістерімен және жиі асқынумен баяу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түзетін жүйе функциясының орташа бұзылуымен және сирек асқынумен баяу үдемелі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қанның жүйелі емес ауруларынан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Эндокриндік жүйе аурулары, тамақтану мен зат алмасудың бұзылуы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Улағыш емес зобтыңбасқатүрлері (E04):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 жатқан ағзалар функцияларының бұзылуын туындататын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киім нысанын киюді қиындататын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киім нысанын киюді қиындатпайтын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тамақтанудың және зат алмасудың бұзылуы (Е04 басқа E00-E90):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ІІІ дәрежелі семіздік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 ІІ дәрежелі семіздік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уақытша функционалдық бұзылу болған кезде жіті аурудан, созылмалы аурудың асқынуынан немесе хирургиялық емделуден кейінгі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функциялардың бұзылуынсыз объективті деректер болған кезде, І дәрежелі семіздік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Психикалық, мінез-құлықбұзылулар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Органикалықпсихикалықбұзылу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кенеттенайқынбайқалғантұрақтыпсихикалықбұзылукезінде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айқын байқалған психикалық бұзылу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қысқа мерзімді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жеңіл психикалық бұзылуға шалдығудың тұрақты компенсациясы кезінде не сауығумен аяқталған психикалық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Эндогенді психоздар: шизофрения, шизотиптік бұзылу, созылмалы сандырақтық бұзылу және аффективті психоздар (F20-F29, F30-F39)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этиологияның симптоматикалық психикалық бұзылуы (F00-F09):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кенеттен айқын байқалған тұрақты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байқалған ұзақ немесе қайталанатын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орташанемесе шамалы айқын байқалған, ұзаққа созылған астениялық жағдай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сауығумен аяқталған жеңіл және қысқа мерзімді астениялық жағдай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Күйзеліспен байланысты невротикалық және самотоформды бұзылу, физиологиялық бұзылумен және физикалық факторлармен байланысты мінез-құлық синдромдары (F40-F48, F50-F59, F95)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байқалған тұрақты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орташабайқалған, ұзақ немесе қайталанған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айқын байқалған қысқа мерзімді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сауығумен аяқталған жеңіл және қысқа мерзімді ауырсыну белгілері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және мінез-құлықтың бұзылуы (F95, F98.0, F98.5 басқа, F60-F69, F90-F98)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қайталанатын ұзақ декомпенсацияға немесе патологиялық реакцияларға бейім айқын байқалған бұзылумен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компенсациямен орташа бұзылумен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компенсациямен мінез-құлықтың және эмоцияның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қабылдау салдарынан болған психикалық бұзылу және мінез-құлықтың бұзылуы (F10-F19)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байқалған тұрақты психикалық бұзылумен тәуелділік синдромы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шамалы психикалық бұзылумен тәуелділік синдромы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(F70-F79):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көрінудің терең, ауыр және орташа дәрежесінде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айқын көрінудің жеңіл дәрежесінде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Нерв жүйесінің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Эпизодтық және ұстамалы бұзылу(G45,G46 басқа G40-G47):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байқалған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бірлі-жарым және сирек байқалған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клиникалық белгілерінсіз электр-энцефалография нәтижелері бойынша анықталғанбелсенді эпилептикалық ұстама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ОНЖ-ның қабынбалы, демиелинденуші аурулары және олардың салдарлары (А17, А80-А89, G00-G09, G35-G37):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 немесе тез үдемелі өтетін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 деректер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органикалық, тұқым қуалайтын-дегенеративті аурулары және нерв-бұлшықет ауруы (G10-G13, G20-G26, G30-G32, G70-G73, G80-G83, G90-G99, C70-C72, D32, D33, Q00-Q07)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 немесе тез үдемелі өтетін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немесе баяу үдемелі өтетін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функцияларының бұзылуынсыз объективті деректер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жұлын қан тамырыаурулары (G45, G46, I60-I69, R55)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ми қан айналымының жиі өтпелі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 ми қан айналымының сирек өтпелі бұзылуы; орталық нерв жүйесінің органикалық зақымдану белгілерінсіз жиі талмалар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орталық нерв жүйесінің органикалық зақымдану белгілерінсіз объективті деректер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 әсерінен бас миы, жұлын және орталық нерв жүйесі жарақаты салдары (Т90, Т91.3, Т98.1)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функциялардың бұзылуынсыз объективті деректер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аурулары (G50-G59, G60-G64)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жарақатының салдары (Т90.3, Т92.4, Т93.4)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функциялардың бұзылуынсыз объективті деректер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асқынуынан, жарақаттанудан немесе хирургиялық емдегеннен кейін орталық немесе перифериялық нерв жүйесінің 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Көз және оның қосалқы аппаратының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жас шығу жолдарының, көз ұясының, конъюнктиваның аурулары және жарақаттанулар мен күйіктер салдарлары (Н00-Н06, Н10-Н13, Q10, Т90.4)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 көру немесе қозғалуфункцияларының елеулі бұзылуымен қабақтың, көз ұясының немесе конъюнктиваның айқын байқалған анатомиялық өзгерістері немесе орналасу кемістігі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көзде сол сияқты немесе екі көзде орташа айқын байқалған, бір немесе екі көзде кенеттен байқалған қабақтың, жас шығу жолдарының, көз ұясының, конъюнктиваның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қабақтың, көз ұясының немесе коньюнктиваның шамалы айқын байқалған анатомиялық өзгерістері немесе орналасу кемістігі; бір немесе екі көзде қабақтың, жас шығу жолдарының, көз ұясының, конъюнктиваның орташа немесе шамалы айқын байқалған ауруы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Аққабықтың, мөлдір қабықтың, сыртқы мөлдір қабықтың, цилиарлы дененің, көз бұршақтың, қан тамырлы қабықтың, торқабықтың, шыны тәріздес дененің, көз алмасының, көру нервісінің аурулары және жарақаттану мен күю салдары (Н15-Н22, Н25-Н28, Н30-Н36, Н43-Н45, Н46-Н48, Q11-Q14)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көздің көру қызметінің үдемелі төмендеуімен немесе жиі асқынуымен айқын байқалған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 бір көзде немесе екі көзде орташа байқалған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 сирек асқынумен, бәсең орташа байқалған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торқабығының сылынуы және жыртылуы (Н33):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екікөздегіжарақаттықемесэтиология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көздегі жарақаттан кейінгі этиология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көздегі кезкелген этиология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(Н40-Н42, Q15.0)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көздегі жетілген және одан кейінгі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 бір көзде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сатыда, бір немесе екі көздің глаукомаалдысатысы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 етінің аурулары, көздің бірге қозғалуының бұзылуы (Н49-Н51):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диплопиякезіндегі көз алмасын қозғаушы бұлшықеттегі тұрақты сал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диплопия кезіндегі сол сияқты; бинокулярлық көру қабілеті болмаған кездегі қосарлас қылилық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Рефракцияның және аккомодациның бұзылуы (Н52)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диоптрийі 12,0-ден асатын меридиандардың біріндегі кез келген көздің алыстан нашар көруі немесе жақыннаннашар көруі немесе екі бастымеридианда диоптрий 6.0-ден асатын рефракция айырмашылығымен кез келген көздегі кез келген түрдегі астигматизм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диоптрий 8.0-ден асатын меридиандардың біріндегі кез келген көздің алыстан нашар көруі немесе жақыннан нашар көруі және диоптрий 12,0-ге дейін немесе екі басты меридианда 4,0 диоптрийден 6.0 диоптрийге дейін рефракция айырмашылығымен кез келген көзде әртүрлі түрдегі астигматизм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меридиандардың бірінде диоптрий 6.0-ден асатынжәне 8.0 диоптрийге дейін кез келген көздің алыстан нашар көруі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меридиандардың бірінде диоптрий 3.0-ден асатын және 6.0 диоптрийге дейінгі кез келген көздің алыстан нашар көруі, меридиандардың бірінде диоптрий 4.0-ден асатын және 8.0 диоптрийге дейінгі кез келген көздің жақыннаннашар көруі немесе екі басты меридианда диоптрий 2.0-ден асатын және 4.0 диоптрийге дейінгі рефракция айырмашылығымен кез келген көздегіәртүрлі түрдегі астигматизм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Соқырлық, нашар көру, түсті көру анамалиясы (Н54, Н53.5)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көздің көру өткірлігі 0,09 және одан төмен немесе екінші көздің көру өткірлігі 0,3 және одан төмен болған кездегі соқырлық, сондай-ақ екінші көздің көру өткірлігі 0,3 және одан төмен болған кезде көз алмасының болмауы немесе екі көздің көру өткірлігі 0,2 және одан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көздің көру өткірлігі 0,09 және одан төмен немесе екінші көздің көру өткірлігі 0,3 жоғары болған кездегі соқырлық, сондай-ақ екінші көздің көру өткірлігі 0,3-тен жоғары болған кезде көз алмасының болмауы немесе екінші көздің көру өткірлігі 0,3-тен 0,1-ге дейін болған кезде бір көздің көру өткірлігі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көздің көру өткірлігі 0,3-тен 0,1-ге дейін болған кезде бірінші көздің көру өткірлігі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дихромазия, ІІІ-ІІ дәрежедегі түсті көру әлсіздігі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ауырудан, созылмалы аурудың асқынуынан, жарақаттанудан немесе хирургиялық емдеуден кейінгі көру ағзасыныңфункционалдық тұрғыдан уақытша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Құлақ пен емізік тәрізді өсіндінің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аурулары: сыртқы есту жолының және құлақ қалқанының экземасы, созылмалы диффузды сыртқы отит, есту жолының экзостоздары, сыртқы есту жолының жүре пайда болған тарылуы (Н60-Н62)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және емізік тәрізді өсінділердің аурулары (Н65-Н75)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дабыл қуысында полиппен, грануляциямен, сүйек жегісіменбілінетін және (немесе) мұрын маңындағы қуыстардың созылмалы ауруымен үйлесетін созылмалы ортаңғы отит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дабыл қуысындағы полиппен, грануляциямен, сүйек жегісімен білінбейтін және (немесе) мұрын маңындағы қуыстардың созылмалы ауруымен үйлеспейтін созылмалы ортаңғы отит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ортаңғы отитке шалдыққаннан кейінгі қалдық құбылыстар, құлақ барофункциясының тұрақты бұзылуымен 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қызметтің бұзылуы (Н81)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байқалатын вестибулярлық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тұрақсыз орташа байқалатын вестибулярлық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вестибулярлық тітіркенуге тұрақты және шамалы байқалатын сезімталдық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Кондуктивтікжәненейросенсорлықестудіңайырылужәнекереңдіктіңбасқатүрлері(Н80, Н90, Н91, Н93, Н94)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екіқұлақтыңкереңдігінемесекерең-мылқаулық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құлаққа сыбырлап сөйлеуді қабылдамаған кезде және екінші құлаққа 3 метрге дейінгі арақашықтықта сыбырлап сөйлеуді қабылдау кезінде естудің тұрақты төмендеуі немесе бір құлаққа 1 метрге дейінгі арақашықтықта және екінші құлаққа 2 метрге дейінгі арақашықтықта сыбырлап сөйлеуді қабылдау кезіндегі естудің тұрақты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құлаққа сыбырлап сөйлеуді қабылдамаған кезде және екінші құлаққа 3 метрден астам арақашықтықта сыбырлап сөйлеуді қабылдау кезінде естудің тұрақты төмендеуі немесе бір құлаққа 2 метрге дейінгі арақашықтықта және екінші құлаққа 3 метрге дейінгі арақашықтықта сыбырлап сөйлеуді қабылдау кезінде естудің тұрақты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аурулардан, созылмалы аурудың асқынуынан, құлақтың және емізік тәріздес өскіннің жарақатынан немесе хирургиялық емдеуден кейінгі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Қан айналымы жүйесінің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ревматиттік, ревматиттік емес қабыну аурулары, кардиомиопатия, жүректің дегенеративтік және дистрофиялық зақымдануы (I00-I02, I05-I09, I34-I52)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ЖСЖ ІІІ-ІV 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ЖСЖ ІІ 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ЖСЖ І ФС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жүректің созылмалы жеткіліксіздігінсіз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(I10-I15):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"нысана-ағзалар" фунцияларының айқын бұзылуымен, жылдам үдейтін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"нысана-ағзалар"функцияларының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"нысана-ағзалар" функцияларының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"нысана-ағзалар" функцияларының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(I20-I25)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магистральды және перифериялық артериялар, көктамыр, лимфа қан тамыры аурулары мен зақымдану салдары (I70-I79, I80-I89)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айналымының және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айналымының және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 айналымының және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қан айналымының және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жүрек-қан тамыры жүйесінің соматоформдық вегетативті дисфункциясы (I99)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айқын байқалған вегетативті-қантамыры бұзылу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орташа айқын байқалған бұзылу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шалдыққаннан, созылмалы аурудың асқынуынан, жарақаттанудан немесе хирургиялық емдегеннен кейін қан айналымы жүйесінің 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Тыныс алу ағзаларының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мұрын маңындағы қуыстардың, жұтқыншақтың аурулары (J30-J35)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елеулі айқын байқалған сасық иісті тұмау (озена)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мұрынмен тыныс алудың тұрақты қиындауымен білінетін полипозды синусит, жиі асқынумен іріңді синусит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мұрынмен тыныс алудың тұрақты қиындауымен және (немесе) мұрын маңындағы барофункцияның тұрақты бұзылуымен мұрын қуысының, жұтқыншақтың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созылмалы қалпына келтірілмейтін тонзиллит, созылмалы атрофиялы, гипертрофиялы, гранулезді фарингит (назофарингит)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мұрынмен тыныс алудың тұрақты қиындауынсыз полипозды синусит, сирек асқынумен іріңді синуситтер, іріңді емес синуситтер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кеңірдектің мойын бөлігінің аурулары мен зақымдануы (J37-J38, Q31, Q32.0, Q32.1)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және (немесе) дауыс қызметінің елеулі байқалған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және (немесе) дауыс қызметінің орташа байқалған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және (немесе) дауыс қызметінің шамалы байқалған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плевраның өзіне тән емес созылмалы аурулары, туберкулез емес этиологиядағы өкпенің таралған аурулары (J45 басқа J40-J99 )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(J45)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өтуі ауыр ұзақ сақталатын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өтуі орташа ұзақ сақталатын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өтуі жеңіл ұзақ сақталатын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өтуі үзік-үзік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аурудан, созылмалы аурудың асқынуынан, жарақаттанудан немесе хирургиялық емдегеннен кейін тыныс алу ағзаларыныңуақытша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Асқорыту ағзаларының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дамуы мен шығуының бұзылуы, тіс жегісі (К00-К02)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жақсүйекте 10 және одан көп тістің болмауы немесе оларды алып-салынатын протезбен ауыстыру, бір жақсүйекте 8 азу тістің болмауы, бір жағынан жоғарғы жақсүйекте 4 азу тістің және екінші жағынан төменгі жақсүйекте 4 азу тістің болмауы немесе оларды алып-салынатын протездермен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жақсүйекте 4 және одан көп маңдай алды тістің болмауы немесе оларды алып-салынатын протездермен алмастыру мүмкін болмаған кезде қатарынан екінші күрек тістің, ит тістің және бірінші кіші азу тістің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көптеген асқынған тіс жегісі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қатты тіндерінің, пульпаның және периапикальды тіндердің, қызыл иектердің және парадонттың, ауыз қуысы жұмсақ тіндерінің аурулары (К04-К06, К12-К13)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ауыр дәрежелі генерализденген парадонтит, пародонтоз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генерализденген пародонтит, пародонтоз, стоматиттер, гингивиттержәне басқа да емдеуге келмейтін ерінжәне ауыз қуысы шырышыныңаурулар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жеңіл дәрежелі генерализденген пародонтит, пародонтоз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аномалиясы (туа біткен даму кемістігінен басқа), тістің және олардың тірек аппаратының, жақсүйектің, сілекей бездерінің басқа да өзгерістері (К07-К11, К14)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иіс сезу, шайнау, сілекей бөлу, жұту және сөйлеу функциясының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иіс сезу, шайнау, сілекей бөлу, жұту және сөйлеу функциясының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иіс сезу, шайнау, сілекей бөлу, жұту және сөйлеу функциясының шамалы бұзылуымен немесе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функциясының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ішектің (ұлтабардан басқа) және ішперденің аурулары (К20-К23, К35-К38, К50-К52, К55-К63, К65-К67)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және жиі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ұлтабардың ойық жара ауруы (К25-К28)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және жиі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 және сирек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 ауруынан басқа) аурулары,бауырдың, өт қабының, өт шығару жолдарының және ұйқы безінің аурулары, ас қорыту ағзаларының басқа да аурулары (К29-К31, К70-К77, К80-К87, К90-К93)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және жиі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(К40-К46)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объективті деректер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(К64)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ІV дәрежелі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ІІІ дәрежелі; жиі асқынуменІІ дәрежелі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ІІ дәрежелі асқынусыз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 дәрежелі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аурудан, созылмалы аурудың асқынуынан немесе хирургиялық емдегеннен кейін ас қорыту ағзаларыныңуақытша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Тері және теріасты шелмайының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шелмайының аурулары, оның ішінде туа біткен (L00 – L99, Q80 –Q82)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емделмейтін немесе қиын емделетін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емдеуге болатын кең таралған және (немесе) жиі қайталанатын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емдеуді талап етпейтін кең таралған және (немесе) шектеулі сирек қайталанатын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шектелген түрлері, оның ішінде тұрақты ремиссия сатысындағы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шелмайының жіті ауруына шалдыққаннан кейін, созылмалы аурудың асқынуынан кейін уақытша функционалдық бұзылу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Сүйек-бұлшықет жүйесінің және дәнекер тіннің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артропатиялар, қабыну полиартропатиялар, дәнекер тіннің жүйелі зақымдануы, шорбуынды спондилит (М00-М03, М05-М14, М30-М36, М45, М46)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 тұрақты және айқын байқалған өзгерістермен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 және жиі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 және сирек асқынумен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буындардың артрозы және зақымдануы, бұлшықеттердің, синовиалық қабықтардың және сіңірлердің аурулары және зақымдануы, сүйек қалыңдығы мен құрылымының бұзылуы, остиепатиялар, хондропатиялар (М15-М19, М20-М25, М60-М63, М65-М68, М80-М85, М86-М90, М91-М94)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функцияның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 (М40-М43, М47-М49, М50-М54)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саусақтардың болмауы, деформациялары, кемістігі (М20-М21.3, М21.5)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жүре пайда болған және туа біткен кемістіктер (М21.7 басқа М20-М21, Q66)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деформациялар (М21.7 - М21.9)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болмауы (Z89):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аяқ-қолдың кез келген деңгейдегіекіжақты ампутацияланған ұштары, экзартикуляциядан кейін немесе иықтың, санның жоғарғы үштен бір бөлігі деңгейінде аяқ-қолдың барлық жоғарғы және төменгі ұштарының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иықтың немесе санның жоғарғы үштен бір бөлігі деңгейіне дейін аяқ-қолдың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білектің үштен бір бөлігі деңгейіне дейін қолдың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Несеп-жыныс жүйесінің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гломерулярлы, тубулоинтерстициалды созылмалы аурулары, бүйрек жеткіліксіздігі (N00-N08, N10, N11.8,N11.9,N12, N14-N16, N18-N19, N26)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кенет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уропатия және рефлюкс-уропатия, пиелонефрит (қайталанған), несеп-тас ауруы, бүйректің, несепағардың және несеп жүйесінің басқа да аурулары (N11.0, N11.1,N13, N20-N23, N26 басқа N25-N29, N30-N39)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аурулары, сүт безінің гипертрофиясы (N40-N51, N62)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орташа клиникалық белгілермен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Әйелдердің жыныс жүйесінің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органдарының қабыну аурулары (N70-N77)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 (N80)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қабынбайтын аурулары, сүт безінің қатерсіз дисплазиясы, несеп-жыныс жүйесінің басқа да аурулары (N60, N81-N90, N99)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Анабездік-етеккір функциясының бұзылуы (N91-N95)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аурудан немесе созылмалы аурудың асқынуынан немесе хирургиялық емдегеннен кейін несеп-жыныс жүйесінің 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Жүктілік, бала туу және бала туудан кейінгі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туудан кейінгі кезең (O00-O99)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Тарау. Туа біткен аномалиялар (даму кемістігі), деформациялар мен хромосомдық бұзылу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(даму кемістігі), деформациялар және хромосомдық бұзылу (Q00-Q99)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Жарақаттанудың, уланудың және басқа да сыртқы себептердің салдары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ОНЖ-ның органикалық зақымдану белгілерінсіз бассүйектің жарақаттан және отадан кейінгі бұзылуы (ақаулық) (S02.0, S02.1, Т90,2)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бассүйек қуысында бөтен зат, бассүйектің елеулі ақаулығының болумен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бассүйектің орташа ақаулығымен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бассүйектің шамалы ақаулығымен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дене сүйектерінің, аяқ-қолдың сынуы және олардың салдары (S12, S22, S32, S42, S52, S72, S82, Т91.1, Т91.2, Т92.1, Т93.1, Т93.2)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құрсақ қуысының және жамбастың ішкі ағзаларының жарақаттануы(S26, S27, S36, S37, Т91.4, Т91.5)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объективті деректер бар болған кезде функциялардың бұзылуынсыз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жарақаттарының салдары (Т95)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дәрі-дәрмекпен және биологиялық заттармен улану, медициналық емес мақсаттағы заттардың уытты әсері, сыртқы себептердің әсері (Т96, Т97, Т98)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функциялардың елеулі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функциялардың орташа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функциялардың шамалы бұзылуымен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Аурулардан, жараланулардан, жарақаттанулардан, уланулардан және сыртқы себептердің басқа да әсер етуінен соң емделгеннен кейін сүйек-бұлшықет жүйесінің, дәнекерлік тіннің, тері және теріасты шелмайының уақытша функционалдық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19-тарау.Басқа да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жеткіліксіз дамуы: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денесалмағы 45 килограммнаназ, бойы 155 сантиметрдентөмен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 сияқты, әскерге шақыру учаскелеріне тіркеген кезде немесе әскери қызметке шақырған кезде алғаш анықталған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В-ДЕРБ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бұзылуы (F98.5, R47- R49)</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сөйлеудіжартылай түсінікті ететін бұзылулар,кекештенудің (тұтығудың) жоғары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сөйлеудіжеткіліксіз түсінікті ететін бұзылулар, орташа кекештену (тұтығу)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Бағандар бойынша азаматтардың (әскери қызметшілердің) әскери қызметке денсаулық жағдайына талаптарға түсіндірмелер қойылатын талаптарға түсініктемелер</w:t>
      </w:r>
    </w:p>
    <w:bookmarkEnd w:id="17"/>
    <w:bookmarkStart w:name="z22" w:id="18"/>
    <w:p>
      <w:pPr>
        <w:spacing w:after="0"/>
        <w:ind w:left="0"/>
        <w:jc w:val="left"/>
      </w:pPr>
      <w:r>
        <w:rPr>
          <w:rFonts w:ascii="Times New Roman"/>
          <w:b/>
          <w:i w:val="false"/>
          <w:color w:val="000000"/>
        </w:rPr>
        <w:t xml:space="preserve"> 1-тарау. Инфекциялық және паразитарлық аурулар</w:t>
      </w:r>
    </w:p>
    <w:bookmarkEnd w:id="18"/>
    <w:p>
      <w:pPr>
        <w:spacing w:after="0"/>
        <w:ind w:left="0"/>
        <w:jc w:val="both"/>
      </w:pPr>
      <w:r>
        <w:rPr>
          <w:rFonts w:ascii="Times New Roman"/>
          <w:b w:val="false"/>
          <w:i w:val="false"/>
          <w:color w:val="000000"/>
          <w:sz w:val="28"/>
        </w:rPr>
        <w:t>
      Бағандар бойынша талаптардың1-тармағы. Бөртпелермен білінетін ішек инфекциялары, бактериялы зооноздар, басқа да бактериялы аурулар, вирусты аурулар, буынаяқтылармен берілетін вирусты аурулар (орталық нерв жүйесінің инфекцияларынан басқа), басқа да вирусты аурулар, риккетсиоздар, басқа да инфекциялық аурулар.</w:t>
      </w:r>
    </w:p>
    <w:p>
      <w:pPr>
        <w:spacing w:after="0"/>
        <w:ind w:left="0"/>
        <w:jc w:val="both"/>
      </w:pPr>
      <w:r>
        <w:rPr>
          <w:rFonts w:ascii="Times New Roman"/>
          <w:b w:val="false"/>
          <w:i w:val="false"/>
          <w:color w:val="000000"/>
          <w:sz w:val="28"/>
        </w:rPr>
        <w:t>
      Жіті ауруларкезінде әскери қызметшілердің әскери қызметке жарамдылық санаты ағзалар мен жүйелер функцияларының бұзылу дәрежесіне байланысты емдеу аяқталғаннан кейін айқындалады.</w:t>
      </w:r>
    </w:p>
    <w:p>
      <w:pPr>
        <w:spacing w:after="0"/>
        <w:ind w:left="0"/>
        <w:jc w:val="both"/>
      </w:pPr>
      <w:r>
        <w:rPr>
          <w:rFonts w:ascii="Times New Roman"/>
          <w:b w:val="false"/>
          <w:i w:val="false"/>
          <w:color w:val="000000"/>
          <w:sz w:val="28"/>
        </w:rPr>
        <w:t>
      Бағандар бойынша талаптардың 1-тармақтың 1) тармақшасы емделмейтін немесе қиын емделетін аурулардың созылмалы қайталанатын түрлерін көздейді.</w:t>
      </w:r>
    </w:p>
    <w:p>
      <w:pPr>
        <w:spacing w:after="0"/>
        <w:ind w:left="0"/>
        <w:jc w:val="both"/>
      </w:pPr>
      <w:r>
        <w:rPr>
          <w:rFonts w:ascii="Times New Roman"/>
          <w:b w:val="false"/>
          <w:i w:val="false"/>
          <w:color w:val="000000"/>
          <w:sz w:val="28"/>
        </w:rPr>
        <w:t xml:space="preserve">
      Он екі айдан аз бұрын бруцеллездің немесе токсоплазмоздың жіті түріне шалдыққандар І баған бойынша куәландырылатындар, Бағандар бойынша талаптардың 1-тармақтың 2) тармақшасы бойынша ремиссия тұрақтылығын бағалау үшін әскери қызметке уақытша жарамсыз деп танылады, қайталанған кезде қорытынды осы тармақтың 1) тармақшасы бойынша шығарылады. </w:t>
      </w:r>
    </w:p>
    <w:p>
      <w:pPr>
        <w:spacing w:after="0"/>
        <w:ind w:left="0"/>
        <w:jc w:val="both"/>
      </w:pPr>
      <w:r>
        <w:rPr>
          <w:rFonts w:ascii="Times New Roman"/>
          <w:b w:val="false"/>
          <w:i w:val="false"/>
          <w:color w:val="000000"/>
          <w:sz w:val="28"/>
        </w:rPr>
        <w:t xml:space="preserve">
      Мерзімді әскери қызмет әскери қызметшілері бруцеллездің немесе токсоплазмоздың қайталануынан немесе жіті түрінен кейін әскери қызметке жарамсыз деп танылады. </w:t>
      </w:r>
    </w:p>
    <w:p>
      <w:pPr>
        <w:spacing w:after="0"/>
        <w:ind w:left="0"/>
        <w:jc w:val="both"/>
      </w:pPr>
      <w:r>
        <w:rPr>
          <w:rFonts w:ascii="Times New Roman"/>
          <w:b w:val="false"/>
          <w:i w:val="false"/>
          <w:color w:val="000000"/>
          <w:sz w:val="28"/>
        </w:rPr>
        <w:t>
      Алғашқы латентті бруцеллез (клиникалық белгілері болмаған кезде Райттың оң реакциясы) анықталған кезде әскерге шақырылушыларға әскерге шақыруды алты айға кейінге қалдыру беріледі, келісімшарт бойынша әскери қызметке кіретіндер немесе әскери ӘОО-ға оқуға түсетіндер жарамсыз деп танылады.</w:t>
      </w:r>
    </w:p>
    <w:p>
      <w:pPr>
        <w:spacing w:after="0"/>
        <w:ind w:left="0"/>
        <w:jc w:val="both"/>
      </w:pPr>
      <w:r>
        <w:rPr>
          <w:rFonts w:ascii="Times New Roman"/>
          <w:b w:val="false"/>
          <w:i w:val="false"/>
          <w:color w:val="000000"/>
          <w:sz w:val="28"/>
        </w:rPr>
        <w:t>
      Созылмалы бруцеллез немесе токсоплазмоз кезінде куәландыру Бағандар бойынша талаптардың1-тармақтың 1) тармақшасы бойынша жүргізіледі.</w:t>
      </w:r>
    </w:p>
    <w:p>
      <w:pPr>
        <w:spacing w:after="0"/>
        <w:ind w:left="0"/>
        <w:jc w:val="both"/>
      </w:pPr>
      <w:r>
        <w:rPr>
          <w:rFonts w:ascii="Times New Roman"/>
          <w:b w:val="false"/>
          <w:i w:val="false"/>
          <w:color w:val="000000"/>
          <w:sz w:val="28"/>
        </w:rPr>
        <w:t>
      Созылмалы дизентериямен ауыратын, сондай-ақ іш сүзегі, паратиф және сальмонеллез бактериялары бар әскери қызметшілер стационарлық емделуге тиіс. Үш ай және одан астам уақыт ішінде бактерия тұрақты болған жағдайда осы тармақтың 1) тармақшасы бойынша куәландырылады, ал І баған бойынша куәландырылатындар емделу үшін Бағандар бойынша талаптардың 1-тармақтың 2) тармақшасы бойынша алты айға әскери қызметке уақытша жарамсыз деп танылады, зертханалық зерттеумен расталған бактерияның болуы алты айдан астам сақталған кезде Бағандар бойынша талаптардың 1-тармақтың 1) тармақшасы бойынша куәландырылады.</w:t>
      </w:r>
    </w:p>
    <w:p>
      <w:pPr>
        <w:spacing w:after="0"/>
        <w:ind w:left="0"/>
        <w:jc w:val="both"/>
      </w:pPr>
      <w:r>
        <w:rPr>
          <w:rFonts w:ascii="Times New Roman"/>
          <w:b w:val="false"/>
          <w:i w:val="false"/>
          <w:color w:val="000000"/>
          <w:sz w:val="28"/>
        </w:rPr>
        <w:t>
      Зертханалық-құралдық зерттеу әдістерімен расталған ішкі ағзалардың эхинококкозы, альвеококкозы, септикопиемиялық метастаздардың болуымен сепсистің жіті, жіті емес және созылмалы түрлері кезінде алғашқы ошақты оқшауландыруға және емдеу нәтижелеріне қарамастан, І – ІІ бағандар бойынша куәландырылатындардың әскери қызметке жарамдылық санаты осы тармақтың 1) тармақшасы бойынша айқындалады.</w:t>
      </w:r>
    </w:p>
    <w:p>
      <w:pPr>
        <w:spacing w:after="0"/>
        <w:ind w:left="0"/>
        <w:jc w:val="both"/>
      </w:pPr>
      <w:r>
        <w:rPr>
          <w:rFonts w:ascii="Times New Roman"/>
          <w:b w:val="false"/>
          <w:i w:val="false"/>
          <w:color w:val="000000"/>
          <w:sz w:val="28"/>
        </w:rPr>
        <w:t>
      Зертханалық-құралдық зерттеу әдістерімен расталған ішкі ағзалардың асқынған немесе қайталанатын эхинококкозы, альвеококкозы, септикопиемиялық метастаздардың болуымен сепсистің жіті, жіті емес және созылмалы түрлері кезінде ІІІ баған бойынша куәландырылатындардың әскери қызметке жарамдылық санаты осы тармақтың 1-тармақшасы бойынша айқындалады.</w:t>
      </w:r>
    </w:p>
    <w:p>
      <w:pPr>
        <w:spacing w:after="0"/>
        <w:ind w:left="0"/>
        <w:jc w:val="both"/>
      </w:pPr>
      <w:r>
        <w:rPr>
          <w:rFonts w:ascii="Times New Roman"/>
          <w:b w:val="false"/>
          <w:i w:val="false"/>
          <w:color w:val="000000"/>
          <w:sz w:val="28"/>
        </w:rPr>
        <w:t xml:space="preserve">
      Ауыр дәрежелі, ұзаққа созылған В, С, Д вирусты гепатитіне, бауырдан тыс белгілеріне (аутоиммунды тиреоидит, Шегрен синдромы, лимфоцитарлы сиаладенит), микст-гепатиттерне шалдыққан мерзімді әскери қызмет әскери қызметшілері әскери қызметке жарамсыз деп танылады. </w:t>
      </w:r>
    </w:p>
    <w:p>
      <w:pPr>
        <w:spacing w:after="0"/>
        <w:ind w:left="0"/>
        <w:jc w:val="both"/>
      </w:pPr>
      <w:r>
        <w:rPr>
          <w:rFonts w:ascii="Times New Roman"/>
          <w:b w:val="false"/>
          <w:i w:val="false"/>
          <w:color w:val="000000"/>
          <w:sz w:val="28"/>
        </w:rPr>
        <w:t xml:space="preserve">
      Жеңіл және орта дәрежелі вирусты гепатиткешалдыққан мерзімді әскери қызмет әскери қызметшілер зиянды факторлармен жұмысқа, ДШӘ-дағы, АрнМақБ-дағы әскери қызмет өтуге және сүңгуір жұмыстарына жарамсыз деп танылады. </w:t>
      </w:r>
    </w:p>
    <w:p>
      <w:pPr>
        <w:spacing w:after="0"/>
        <w:ind w:left="0"/>
        <w:jc w:val="both"/>
      </w:pPr>
      <w:r>
        <w:rPr>
          <w:rFonts w:ascii="Times New Roman"/>
          <w:b w:val="false"/>
          <w:i w:val="false"/>
          <w:color w:val="000000"/>
          <w:sz w:val="28"/>
        </w:rPr>
        <w:t>
      ІV баған бойынша куәландырылатын, асқынбаған жеңіл немесе орташа ауырлықтағы вирусты гепатитке, іш сүзегіне, паратифке шалдыққан әскери қызметшілер алты айдан кейін қайта куәландырумен парашютпен секіруге, сүңгуір жұмыстарына және зиянды факторлармен жұмысқа уақытша жарамсыз деп танылады. Осы мерзім өткеннен кейін көрсетілген адамдар бауыр және асқазан-ішек жолы функцияларының бұзылуы болмаған кезде парашютпен секіруге, сүңгуір жұмыстарына және зиянды факторлармен жұмысқа жіберіледі.</w:t>
      </w:r>
    </w:p>
    <w:p>
      <w:pPr>
        <w:spacing w:after="0"/>
        <w:ind w:left="0"/>
        <w:jc w:val="both"/>
      </w:pPr>
      <w:r>
        <w:rPr>
          <w:rFonts w:ascii="Times New Roman"/>
          <w:b w:val="false"/>
          <w:i w:val="false"/>
          <w:color w:val="000000"/>
          <w:sz w:val="28"/>
        </w:rPr>
        <w:t xml:space="preserve">
      ІV баған бойынша куәландырылатын, вирусты гепатитке, іш сүзегіне шалдыққан, паратифтің ауыр және (немесе) ұзаққа созылған түріне шалдыққан әскери қызметшілер он екі айдан кейін қайтадан куәландырумен парашютпен секіруге, сүңгуір жұмыстарына, зиянды факторлармен жұмысқа уақытша жарамсыз деп танылады. </w:t>
      </w:r>
    </w:p>
    <w:p>
      <w:pPr>
        <w:spacing w:after="0"/>
        <w:ind w:left="0"/>
        <w:jc w:val="both"/>
      </w:pPr>
      <w:r>
        <w:rPr>
          <w:rFonts w:ascii="Times New Roman"/>
          <w:b w:val="false"/>
          <w:i w:val="false"/>
          <w:color w:val="000000"/>
          <w:sz w:val="28"/>
        </w:rPr>
        <w:t>
      Бұл ретте әскери қызметшілерге 60 метрге дейін тереңдіктегі сүңгуір жұмыстарына рұқсат етіледі, 60 метрден астам тереңдікте сүңгуге рұқсат куәландырудан кейін бір жыл өткеннен соң беріледі.</w:t>
      </w:r>
    </w:p>
    <w:p>
      <w:pPr>
        <w:spacing w:after="0"/>
        <w:ind w:left="0"/>
        <w:jc w:val="both"/>
      </w:pPr>
      <w:r>
        <w:rPr>
          <w:rFonts w:ascii="Times New Roman"/>
          <w:b w:val="false"/>
          <w:i w:val="false"/>
          <w:color w:val="000000"/>
          <w:sz w:val="28"/>
        </w:rPr>
        <w:t>
      В вирусты гепатитінің үстірт антигенін және С гепатитінің вирусына антиденелерді анықтау жасырын өтетін созылмалы вирусты гепатитті болдырмау мақсатында егжей-тегжейлі тексеру үшін негіздеме болып табылады.</w:t>
      </w:r>
    </w:p>
    <w:p>
      <w:pPr>
        <w:spacing w:after="0"/>
        <w:ind w:left="0"/>
        <w:jc w:val="both"/>
      </w:pPr>
      <w:r>
        <w:rPr>
          <w:rFonts w:ascii="Times New Roman"/>
          <w:b w:val="false"/>
          <w:i w:val="false"/>
          <w:color w:val="000000"/>
          <w:sz w:val="28"/>
        </w:rPr>
        <w:t>
      Созылмалы вирусты гепатит расталғаннан кейін азаматтар (әскери қызметшілер) бағандар бойынша талаптардың 58-тармағы бойынша белсенділік дәрежесін және бауыр функциясы бұзылуының болуын ескерумен куәландырылады.</w:t>
      </w:r>
    </w:p>
    <w:p>
      <w:pPr>
        <w:spacing w:after="0"/>
        <w:ind w:left="0"/>
        <w:jc w:val="both"/>
      </w:pPr>
      <w:r>
        <w:rPr>
          <w:rFonts w:ascii="Times New Roman"/>
          <w:b w:val="false"/>
          <w:i w:val="false"/>
          <w:color w:val="000000"/>
          <w:sz w:val="28"/>
        </w:rPr>
        <w:t>
      Тексерудің қосымша әдістерінің (олардың ішінде УДС, ИФА, ПТР) нәтижелерімен расталған В немесе С вирусты гепатит маркерлерін симптомсыз (белсенді емес) тасымалдау бағандар бойынша талаптардың тармақтарын қолдануға негіздеме болып табылмайды.</w:t>
      </w:r>
    </w:p>
    <w:p>
      <w:pPr>
        <w:spacing w:after="0"/>
        <w:ind w:left="0"/>
        <w:jc w:val="both"/>
      </w:pPr>
      <w:r>
        <w:rPr>
          <w:rFonts w:ascii="Times New Roman"/>
          <w:b w:val="false"/>
          <w:i w:val="false"/>
          <w:color w:val="000000"/>
          <w:sz w:val="28"/>
        </w:rPr>
        <w:t>
      Вирусты гепатитке, іш сүзегіне, жеңіл дәрежелі паратифке шалдыққан ӘОО-ға оқуға түсетін азаматтар, оларда бауыр және асқазан-ішек жолдары функцияларының бұзылуы болмаған кезде емделу аяқталғаннан кейін кемінде алты айдан кейін ӘОО-ға оқуға түсуге жарамды деп танылады.</w:t>
      </w:r>
    </w:p>
    <w:p>
      <w:pPr>
        <w:spacing w:after="0"/>
        <w:ind w:left="0"/>
        <w:jc w:val="both"/>
      </w:pPr>
      <w:r>
        <w:rPr>
          <w:rFonts w:ascii="Times New Roman"/>
          <w:b w:val="false"/>
          <w:i w:val="false"/>
          <w:color w:val="000000"/>
          <w:sz w:val="28"/>
        </w:rPr>
        <w:t>
      Сүзектің, паратифтің, геморрагиялық безгектердің, риккетсиоздардың, зоонозды инфекциялардың ауыр түрлеріне шалдыққан, сондай-ақ аурудың ауыр дәрежесіне қарамастан, аурудың асқынуы дамыған кезде (ішек перфорациясы, ішектен қан кету, парапневмониялық плевритпен пневмония), емделгеннен кейін тұрақты әлсіреу сақталған кезде әскери қызметшілер Бағандар бойынша талаптардың 1-тармағының 1) тармақшасы бойынша куәландырылады.</w:t>
      </w:r>
    </w:p>
    <w:p>
      <w:pPr>
        <w:spacing w:after="0"/>
        <w:ind w:left="0"/>
        <w:jc w:val="both"/>
      </w:pPr>
      <w:r>
        <w:rPr>
          <w:rFonts w:ascii="Times New Roman"/>
          <w:b w:val="false"/>
          <w:i w:val="false"/>
          <w:color w:val="000000"/>
          <w:sz w:val="28"/>
        </w:rPr>
        <w:t xml:space="preserve">
      Келісімшарт бойынша әскери қызмет өткеретін әскери қызметшілер, әскерге шақыру бойынша әскери қызмет өткеріп жатқан офицерлер емделу және оңалту аяқталғаннан кейіносы тармақта көрсетілген хириургиялық емделуден немесе асқынған аурулардан кейін ағзалар мен жүйелер функцияларының бұзылуын ескерумен талаптардың тиісті тармақтары бойынша куәландырылады. </w:t>
      </w:r>
    </w:p>
    <w:p>
      <w:pPr>
        <w:spacing w:after="0"/>
        <w:ind w:left="0"/>
        <w:jc w:val="both"/>
      </w:pPr>
      <w:r>
        <w:rPr>
          <w:rFonts w:ascii="Times New Roman"/>
          <w:b w:val="false"/>
          <w:i w:val="false"/>
          <w:color w:val="000000"/>
          <w:sz w:val="28"/>
        </w:rPr>
        <w:t xml:space="preserve">
      Орталық нерв жүйесі, жүрек-қантамыры, сүйек-буын жағынан ауыр асқыну кезінде ағзалар мен жүйелердің зақымдануына байланысты қосымша аурулар бағандар бойынша талаптардың тиісті тармақтары бойынша куәландырылады. </w:t>
      </w:r>
    </w:p>
    <w:p>
      <w:pPr>
        <w:spacing w:after="0"/>
        <w:ind w:left="0"/>
        <w:jc w:val="both"/>
      </w:pPr>
      <w:r>
        <w:rPr>
          <w:rFonts w:ascii="Times New Roman"/>
          <w:b w:val="false"/>
          <w:i w:val="false"/>
          <w:color w:val="000000"/>
          <w:sz w:val="28"/>
        </w:rPr>
        <w:t>
      Бағандар бойынша талаптардың 1-тармақтың 2) тармақшасына шалдыққан жіті инфекциялық, паразитарлық аурулардан кейін стационарлық емделу аяқталғаннан соң науқаста жалпы астенизация, күшінің әлсіреуі, жеткіліксіз тамақтану сақталған уақытша функционалдық бұзылу жатады.</w:t>
      </w:r>
    </w:p>
    <w:p>
      <w:pPr>
        <w:spacing w:after="0"/>
        <w:ind w:left="0"/>
        <w:jc w:val="both"/>
      </w:pPr>
      <w:r>
        <w:rPr>
          <w:rFonts w:ascii="Times New Roman"/>
          <w:b w:val="false"/>
          <w:i w:val="false"/>
          <w:color w:val="000000"/>
          <w:sz w:val="28"/>
        </w:rPr>
        <w:t xml:space="preserve">
      Ауруы бойынша демалыс беру қажеттілігі туралы қорытынды тек аурудың ауыр немесе асқынған өтуі кезінде госпитальда емделгеннен кейін әлсіреу сақталған кезде қалған өзгерістердің тұрақтылығын бағалау және куәландырылушының әскери қызмет міндеттерін орындау қабілетін толық қалпына келтіру үшін кемінде бір ай мерзім қажет болған кезде шығарылады. </w:t>
      </w:r>
    </w:p>
    <w:p>
      <w:pPr>
        <w:spacing w:after="0"/>
        <w:ind w:left="0"/>
        <w:jc w:val="both"/>
      </w:pPr>
      <w:r>
        <w:rPr>
          <w:rFonts w:ascii="Times New Roman"/>
          <w:b w:val="false"/>
          <w:i w:val="false"/>
          <w:color w:val="000000"/>
          <w:sz w:val="28"/>
        </w:rPr>
        <w:t xml:space="preserve">
      Аурудың жеңіл немесе орташа-ауыр асқынбаған түрлеріне шалдыққан әскери қызметшілерге қатысты ауруы бойынша демалыс беру қажеттілігі туралы қорытынды шығарылмайды. Осы санатты қалпына келтіріп емдеу оңалту іс-шаралары кешені ұйымдастырылған әскери-медициналық (медициналық) бөлімшелерінде аяқталады. </w:t>
      </w:r>
    </w:p>
    <w:p>
      <w:pPr>
        <w:spacing w:after="0"/>
        <w:ind w:left="0"/>
        <w:jc w:val="both"/>
      </w:pPr>
      <w:r>
        <w:rPr>
          <w:rFonts w:ascii="Times New Roman"/>
          <w:b w:val="false"/>
          <w:i w:val="false"/>
          <w:color w:val="000000"/>
          <w:sz w:val="28"/>
        </w:rPr>
        <w:t>
      ӘОО курсанттары және тыңдаушылары вирусты гепатиттің, іш сүзегінің және паратифтердің жеңіл түрлері себебінен госпитальда емделгеннен кейін жұмыстардың кейбір түрлерінен, тәуліктік кезекшіліктерден, дене шынықтыру дайындығынан босату туралы ұсынымдармен шығарылады.</w:t>
      </w:r>
    </w:p>
    <w:p>
      <w:pPr>
        <w:spacing w:after="0"/>
        <w:ind w:left="0"/>
        <w:jc w:val="both"/>
      </w:pPr>
      <w:r>
        <w:rPr>
          <w:rFonts w:ascii="Times New Roman"/>
          <w:b w:val="false"/>
          <w:i w:val="false"/>
          <w:color w:val="000000"/>
          <w:sz w:val="28"/>
        </w:rPr>
        <w:t>
      Жіті вирусты гепатитке, іш сүзегіне және паратифтерге шалдыққан азаматтар әскери қызметке әскерге шақырылған немесе келісімшарт бойынша әскери қызметке кірген кезде стационарлық емдеу аяқталғаннан кейін алты айға әскери қызметке уақытша жарамсыз деп танылады.</w:t>
      </w:r>
    </w:p>
    <w:p>
      <w:pPr>
        <w:spacing w:after="0"/>
        <w:ind w:left="0"/>
        <w:jc w:val="both"/>
      </w:pPr>
      <w:r>
        <w:rPr>
          <w:rFonts w:ascii="Times New Roman"/>
          <w:b w:val="false"/>
          <w:i w:val="false"/>
          <w:color w:val="000000"/>
          <w:sz w:val="28"/>
        </w:rPr>
        <w:t>
      Бағандар бойынша талаптардың 2-тармақ. Тыныс алу ағзаларының тубеуркулезі.</w:t>
      </w:r>
    </w:p>
    <w:p>
      <w:pPr>
        <w:spacing w:after="0"/>
        <w:ind w:left="0"/>
        <w:jc w:val="both"/>
      </w:pPr>
      <w:r>
        <w:rPr>
          <w:rFonts w:ascii="Times New Roman"/>
          <w:b w:val="false"/>
          <w:i w:val="false"/>
          <w:color w:val="000000"/>
          <w:sz w:val="28"/>
        </w:rPr>
        <w:t xml:space="preserve">
      Бағандар бойынша талаптардың 2-тармақтың 1) тармақшасына: </w:t>
      </w:r>
    </w:p>
    <w:p>
      <w:pPr>
        <w:spacing w:after="0"/>
        <w:ind w:left="0"/>
        <w:jc w:val="both"/>
      </w:pPr>
      <w:r>
        <w:rPr>
          <w:rFonts w:ascii="Times New Roman"/>
          <w:b w:val="false"/>
          <w:i w:val="false"/>
          <w:color w:val="000000"/>
          <w:sz w:val="28"/>
        </w:rPr>
        <w:t xml:space="preserve">
      бактерия бөлудің және (немесе) ыдыраудың болуымен тыныс алу ағзалары белсенді туберкулезінің барлық түрлері; </w:t>
      </w:r>
    </w:p>
    <w:p>
      <w:pPr>
        <w:spacing w:after="0"/>
        <w:ind w:left="0"/>
        <w:jc w:val="both"/>
      </w:pPr>
      <w:r>
        <w:rPr>
          <w:rFonts w:ascii="Times New Roman"/>
          <w:b w:val="false"/>
          <w:i w:val="false"/>
          <w:color w:val="000000"/>
          <w:sz w:val="28"/>
        </w:rPr>
        <w:t xml:space="preserve">
      интоксикацияның айқын байқалған симптомдарымен тыныс алу ағзалары белсенді туберкулезінің түрлері; </w:t>
      </w:r>
    </w:p>
    <w:p>
      <w:pPr>
        <w:spacing w:after="0"/>
        <w:ind w:left="0"/>
        <w:jc w:val="both"/>
      </w:pPr>
      <w:r>
        <w:rPr>
          <w:rFonts w:ascii="Times New Roman"/>
          <w:b w:val="false"/>
          <w:i w:val="false"/>
          <w:color w:val="000000"/>
          <w:sz w:val="28"/>
        </w:rPr>
        <w:t xml:space="preserve">
      көкірекортаның жылжуымен, ІІ дәрежелі тыныс алу (өкпе) жеткіліксіздігімен білінетін өкпенің және плевраның үлкен қалдықты өзгерістері; </w:t>
      </w:r>
    </w:p>
    <w:p>
      <w:pPr>
        <w:spacing w:after="0"/>
        <w:ind w:left="0"/>
        <w:jc w:val="both"/>
      </w:pPr>
      <w:r>
        <w:rPr>
          <w:rFonts w:ascii="Times New Roman"/>
          <w:b w:val="false"/>
          <w:i w:val="false"/>
          <w:color w:val="000000"/>
          <w:sz w:val="28"/>
        </w:rPr>
        <w:t>
      туберкулездің мультирезистентті түрлері, сондай-ақ ІІ дәрежелі тыныс алу (өкпе) жеткіліксіздігімен хирургиялық емдеу салдары;</w:t>
      </w:r>
    </w:p>
    <w:p>
      <w:pPr>
        <w:spacing w:after="0"/>
        <w:ind w:left="0"/>
        <w:jc w:val="both"/>
      </w:pPr>
      <w:r>
        <w:rPr>
          <w:rFonts w:ascii="Times New Roman"/>
          <w:b w:val="false"/>
          <w:i w:val="false"/>
          <w:color w:val="000000"/>
          <w:sz w:val="28"/>
        </w:rPr>
        <w:t xml:space="preserve">
      плевраның эмпиемасы; </w:t>
      </w:r>
    </w:p>
    <w:p>
      <w:pPr>
        <w:spacing w:after="0"/>
        <w:ind w:left="0"/>
        <w:jc w:val="both"/>
      </w:pPr>
      <w:r>
        <w:rPr>
          <w:rFonts w:ascii="Times New Roman"/>
          <w:b w:val="false"/>
          <w:i w:val="false"/>
          <w:color w:val="000000"/>
          <w:sz w:val="28"/>
        </w:rPr>
        <w:t>
      бронхтардың фистулезді (жыланкөзді) зақымдануы жатады.</w:t>
      </w:r>
    </w:p>
    <w:p>
      <w:pPr>
        <w:spacing w:after="0"/>
        <w:ind w:left="0"/>
        <w:jc w:val="both"/>
      </w:pPr>
      <w:r>
        <w:rPr>
          <w:rFonts w:ascii="Times New Roman"/>
          <w:b w:val="false"/>
          <w:i w:val="false"/>
          <w:color w:val="000000"/>
          <w:sz w:val="28"/>
        </w:rPr>
        <w:t>
      Бағандар бойынша талаптардың 2-тармақтың 2) тармақшасына:</w:t>
      </w:r>
    </w:p>
    <w:p>
      <w:pPr>
        <w:spacing w:after="0"/>
        <w:ind w:left="0"/>
        <w:jc w:val="both"/>
      </w:pPr>
      <w:r>
        <w:rPr>
          <w:rFonts w:ascii="Times New Roman"/>
          <w:b w:val="false"/>
          <w:i w:val="false"/>
          <w:color w:val="000000"/>
          <w:sz w:val="28"/>
        </w:rPr>
        <w:t>
      туберкулездің микобактерияларын бөлусіз және ыдыратусыз тыныс алу ағзалары белсенді туберкулезінің барлық түрлері;</w:t>
      </w:r>
    </w:p>
    <w:p>
      <w:pPr>
        <w:spacing w:after="0"/>
        <w:ind w:left="0"/>
        <w:jc w:val="both"/>
      </w:pPr>
      <w:r>
        <w:rPr>
          <w:rFonts w:ascii="Times New Roman"/>
          <w:b w:val="false"/>
          <w:i w:val="false"/>
          <w:color w:val="000000"/>
          <w:sz w:val="28"/>
        </w:rPr>
        <w:t>
      емдеу процесінде трансформацияланған жұқа қабырғалы білезік тәрізді қуыстар (ашық тип бойынша кавернаның жазылуы);</w:t>
      </w:r>
    </w:p>
    <w:p>
      <w:pPr>
        <w:spacing w:after="0"/>
        <w:ind w:left="0"/>
        <w:jc w:val="both"/>
      </w:pPr>
      <w:r>
        <w:rPr>
          <w:rFonts w:ascii="Times New Roman"/>
          <w:b w:val="false"/>
          <w:i w:val="false"/>
          <w:color w:val="000000"/>
          <w:sz w:val="28"/>
        </w:rPr>
        <w:t>
      І дәрежелі тыныс алу (өкпе) жеткіліксіздігімен білінетін хирургиялық емдеу салдары;</w:t>
      </w:r>
    </w:p>
    <w:p>
      <w:pPr>
        <w:spacing w:after="0"/>
        <w:ind w:left="0"/>
        <w:jc w:val="both"/>
      </w:pPr>
      <w:r>
        <w:rPr>
          <w:rFonts w:ascii="Times New Roman"/>
          <w:b w:val="false"/>
          <w:i w:val="false"/>
          <w:color w:val="000000"/>
          <w:sz w:val="28"/>
        </w:rPr>
        <w:t xml:space="preserve">
      І дәрежелі тыныс алу (өкпе) жеткіліксіздігімен білінетін өкпенің және плевраның үлкен қалдықты өзгерістері; </w:t>
      </w:r>
    </w:p>
    <w:p>
      <w:pPr>
        <w:spacing w:after="0"/>
        <w:ind w:left="0"/>
        <w:jc w:val="both"/>
      </w:pPr>
      <w:r>
        <w:rPr>
          <w:rFonts w:ascii="Times New Roman"/>
          <w:b w:val="false"/>
          <w:i w:val="false"/>
          <w:color w:val="000000"/>
          <w:sz w:val="28"/>
        </w:rPr>
        <w:t>
      Үлкен қалдықты өзгерістерге:</w:t>
      </w:r>
    </w:p>
    <w:p>
      <w:pPr>
        <w:spacing w:after="0"/>
        <w:ind w:left="0"/>
        <w:jc w:val="both"/>
      </w:pPr>
      <w:r>
        <w:rPr>
          <w:rFonts w:ascii="Times New Roman"/>
          <w:b w:val="false"/>
          <w:i w:val="false"/>
          <w:color w:val="000000"/>
          <w:sz w:val="28"/>
        </w:rPr>
        <w:t>
      көлемі 1 сантиметрден аз алғашқы кешеннің көптеген (5 және одан астам)компоненттері (Гон ошағы және кальцийленген лимфа түйіндері), көлемі 1 сантиметр және одан астам алғашқы кешеннің жеке және (немесе) көптеген компоненттері (Гон ошағы және кальцийленген лимфа түйіндері);</w:t>
      </w:r>
    </w:p>
    <w:p>
      <w:pPr>
        <w:spacing w:after="0"/>
        <w:ind w:left="0"/>
        <w:jc w:val="both"/>
      </w:pPr>
      <w:r>
        <w:rPr>
          <w:rFonts w:ascii="Times New Roman"/>
          <w:b w:val="false"/>
          <w:i w:val="false"/>
          <w:color w:val="000000"/>
          <w:sz w:val="28"/>
        </w:rPr>
        <w:t>
      көлемі 1 сантиметр аз көптеген (5 және одан астам) қарқынды айқын байқалған ошақтар;</w:t>
      </w:r>
    </w:p>
    <w:p>
      <w:pPr>
        <w:spacing w:after="0"/>
        <w:ind w:left="0"/>
        <w:jc w:val="both"/>
      </w:pPr>
      <w:r>
        <w:rPr>
          <w:rFonts w:ascii="Times New Roman"/>
          <w:b w:val="false"/>
          <w:i w:val="false"/>
          <w:color w:val="000000"/>
          <w:sz w:val="28"/>
        </w:rPr>
        <w:t>
      көлемі 1 сантиметр және (немесе) одан астам жеке және көптеген қарқынды айқын байқалған ошақтар мен фокустар;</w:t>
      </w:r>
    </w:p>
    <w:p>
      <w:pPr>
        <w:spacing w:after="0"/>
        <w:ind w:left="0"/>
        <w:jc w:val="both"/>
      </w:pPr>
      <w:r>
        <w:rPr>
          <w:rFonts w:ascii="Times New Roman"/>
          <w:b w:val="false"/>
          <w:i w:val="false"/>
          <w:color w:val="000000"/>
          <w:sz w:val="28"/>
        </w:rPr>
        <w:t>
      кең таралған фиброз (екі сегменттен артық);</w:t>
      </w:r>
    </w:p>
    <w:p>
      <w:pPr>
        <w:spacing w:after="0"/>
        <w:ind w:left="0"/>
        <w:jc w:val="both"/>
      </w:pPr>
      <w:r>
        <w:rPr>
          <w:rFonts w:ascii="Times New Roman"/>
          <w:b w:val="false"/>
          <w:i w:val="false"/>
          <w:color w:val="000000"/>
          <w:sz w:val="28"/>
        </w:rPr>
        <w:t>
      кез келген ұзақтықтағы цирротикалық өзгерістер;</w:t>
      </w:r>
    </w:p>
    <w:p>
      <w:pPr>
        <w:spacing w:after="0"/>
        <w:ind w:left="0"/>
        <w:jc w:val="both"/>
      </w:pPr>
      <w:r>
        <w:rPr>
          <w:rFonts w:ascii="Times New Roman"/>
          <w:b w:val="false"/>
          <w:i w:val="false"/>
          <w:color w:val="000000"/>
          <w:sz w:val="28"/>
        </w:rPr>
        <w:t>
      қуысты санациялау;</w:t>
      </w:r>
    </w:p>
    <w:p>
      <w:pPr>
        <w:spacing w:after="0"/>
        <w:ind w:left="0"/>
        <w:jc w:val="both"/>
      </w:pPr>
      <w:r>
        <w:rPr>
          <w:rFonts w:ascii="Times New Roman"/>
          <w:b w:val="false"/>
          <w:i w:val="false"/>
          <w:color w:val="000000"/>
          <w:sz w:val="28"/>
        </w:rPr>
        <w:t>
      фиброторакс;</w:t>
      </w:r>
    </w:p>
    <w:p>
      <w:pPr>
        <w:spacing w:after="0"/>
        <w:ind w:left="0"/>
        <w:jc w:val="both"/>
      </w:pPr>
      <w:r>
        <w:rPr>
          <w:rFonts w:ascii="Times New Roman"/>
          <w:b w:val="false"/>
          <w:i w:val="false"/>
          <w:color w:val="000000"/>
          <w:sz w:val="28"/>
        </w:rPr>
        <w:t>
      бронхоэктаздары бар плевропневмосклероз;</w:t>
      </w:r>
    </w:p>
    <w:p>
      <w:pPr>
        <w:spacing w:after="0"/>
        <w:ind w:left="0"/>
        <w:jc w:val="both"/>
      </w:pPr>
      <w:r>
        <w:rPr>
          <w:rFonts w:ascii="Times New Roman"/>
          <w:b w:val="false"/>
          <w:i w:val="false"/>
          <w:color w:val="000000"/>
          <w:sz w:val="28"/>
        </w:rPr>
        <w:t>
      ені 1 сантиметрден астам ауқымды плевральды қатпарлану (плевраның кальцийленуі немесе онсыз);</w:t>
      </w:r>
    </w:p>
    <w:p>
      <w:pPr>
        <w:spacing w:after="0"/>
        <w:ind w:left="0"/>
        <w:jc w:val="both"/>
      </w:pPr>
      <w:r>
        <w:rPr>
          <w:rFonts w:ascii="Times New Roman"/>
          <w:b w:val="false"/>
          <w:i w:val="false"/>
          <w:color w:val="000000"/>
          <w:sz w:val="28"/>
        </w:rPr>
        <w:t>
      пульмонэктомиядан, торакопластикадан, плевроэктомиядан, кавернотомиядан, экстраплевральды пневмолизден кейінгі өзгерістер;</w:t>
      </w:r>
    </w:p>
    <w:p>
      <w:pPr>
        <w:spacing w:after="0"/>
        <w:ind w:left="0"/>
        <w:jc w:val="both"/>
      </w:pPr>
      <w:r>
        <w:rPr>
          <w:rFonts w:ascii="Times New Roman"/>
          <w:b w:val="false"/>
          <w:i w:val="false"/>
          <w:color w:val="000000"/>
          <w:sz w:val="28"/>
        </w:rPr>
        <w:t>
      шолу рентгенограммаларымен және (немесе) рентгентомограммалармен объективтендірілген, аз қалдықты өзгерістерге тән екі және одан астам белгінің үйлесуі жатады.</w:t>
      </w:r>
    </w:p>
    <w:p>
      <w:pPr>
        <w:spacing w:after="0"/>
        <w:ind w:left="0"/>
        <w:jc w:val="both"/>
      </w:pPr>
      <w:r>
        <w:rPr>
          <w:rFonts w:ascii="Times New Roman"/>
          <w:b w:val="false"/>
          <w:i w:val="false"/>
          <w:color w:val="000000"/>
          <w:sz w:val="28"/>
        </w:rPr>
        <w:t>
      Бағандар бойынша талаптардың 2-тармақтың 3) тармақшасына:</w:t>
      </w:r>
    </w:p>
    <w:p>
      <w:pPr>
        <w:spacing w:after="0"/>
        <w:ind w:left="0"/>
        <w:jc w:val="both"/>
      </w:pPr>
      <w:r>
        <w:rPr>
          <w:rFonts w:ascii="Times New Roman"/>
          <w:b w:val="false"/>
          <w:i w:val="false"/>
          <w:color w:val="000000"/>
          <w:sz w:val="28"/>
        </w:rPr>
        <w:t>
      табысты жүргізілген емдеудің стационарлық кезеңінен кейін (кемінде үш ай) клиникалық-рентгенологиялық сәттілікке қол жеткізген кезде тыныс алу ағзаларының туберкулезі: бактерияны бөлудің тоқтауы, ыдырау қуыстарының жабылуы, улану симптомдарының жойылуы, өкпедегі инфильтрацияның таралуы және плевральды қуыстағы сұйықтықтың сорылуы;</w:t>
      </w:r>
    </w:p>
    <w:p>
      <w:pPr>
        <w:spacing w:after="0"/>
        <w:ind w:left="0"/>
        <w:jc w:val="both"/>
      </w:pPr>
      <w:r>
        <w:rPr>
          <w:rFonts w:ascii="Times New Roman"/>
          <w:b w:val="false"/>
          <w:i w:val="false"/>
          <w:color w:val="000000"/>
          <w:sz w:val="28"/>
        </w:rPr>
        <w:t>
      негізгі емдеу курсы аяқталғаннан кейін тыныс алу ағзаларының клиникалық емделген туберкулезі;</w:t>
      </w:r>
    </w:p>
    <w:p>
      <w:pPr>
        <w:spacing w:after="0"/>
        <w:ind w:left="0"/>
        <w:jc w:val="both"/>
      </w:pPr>
      <w:r>
        <w:rPr>
          <w:rFonts w:ascii="Times New Roman"/>
          <w:b w:val="false"/>
          <w:i w:val="false"/>
          <w:color w:val="000000"/>
          <w:sz w:val="28"/>
        </w:rPr>
        <w:t>
      тыныс алу жеткіліксіздігінсіз хирургиялық емдеу салдары (2 және одан көп сегменттерді немесе бөлігін кескеннен кейін);</w:t>
      </w:r>
    </w:p>
    <w:p>
      <w:pPr>
        <w:spacing w:after="0"/>
        <w:ind w:left="0"/>
        <w:jc w:val="both"/>
      </w:pPr>
      <w:r>
        <w:rPr>
          <w:rFonts w:ascii="Times New Roman"/>
          <w:b w:val="false"/>
          <w:i w:val="false"/>
          <w:color w:val="000000"/>
          <w:sz w:val="28"/>
        </w:rPr>
        <w:t>
      тынысалу жеткіліксіздігінсіз өкпедегі және плеврадағы үлкен қалдықты өзгерістер жатады.</w:t>
      </w:r>
    </w:p>
    <w:p>
      <w:pPr>
        <w:spacing w:after="0"/>
        <w:ind w:left="0"/>
        <w:jc w:val="both"/>
      </w:pPr>
      <w:r>
        <w:rPr>
          <w:rFonts w:ascii="Times New Roman"/>
          <w:b w:val="false"/>
          <w:i w:val="false"/>
          <w:color w:val="000000"/>
          <w:sz w:val="28"/>
        </w:rPr>
        <w:t>
      Туберкулезді этиологиядағы серозиттер (жалқықты плеврит,перикардит, полисерозит) болған кезде куәландыру цитологиялық, иммунологиялық, микробиологиялық зерттеулер және пункциялы биопсия нәтижелерін ескерумен жүргізіледі. Құрғақ плевриттердің туберкулездік этиологиясы туберкулинді және иммунодиагностика әдістерімен, сынақты емдеумен және зертханалық көрсеткіштер қарқынымен, плевральды қуысты ультрадыбыстық зерттеумен дәлелденеді.</w:t>
      </w:r>
    </w:p>
    <w:p>
      <w:pPr>
        <w:spacing w:after="0"/>
        <w:ind w:left="0"/>
        <w:jc w:val="both"/>
      </w:pPr>
      <w:r>
        <w:rPr>
          <w:rFonts w:ascii="Times New Roman"/>
          <w:b w:val="false"/>
          <w:i w:val="false"/>
          <w:color w:val="000000"/>
          <w:sz w:val="28"/>
        </w:rPr>
        <w:t>
      Негізгі емдеу курсы аяқталғаннан кейін жақынарадағы үш жыл ішінде өкпенің және плевраның қалдықты өзгерістері болған немесе болмаған кезде І, ІІ бағандар бойынша куәландырылатын адамдарға осы тармақша пайдаланылады.</w:t>
      </w:r>
    </w:p>
    <w:p>
      <w:pPr>
        <w:spacing w:after="0"/>
        <w:ind w:left="0"/>
        <w:jc w:val="both"/>
      </w:pPr>
      <w:r>
        <w:rPr>
          <w:rFonts w:ascii="Times New Roman"/>
          <w:b w:val="false"/>
          <w:i w:val="false"/>
          <w:color w:val="000000"/>
          <w:sz w:val="28"/>
        </w:rPr>
        <w:t>
      Оң клиникалық-рентгенологиялық динамикасымен туберкулезді этиологиядағы серозиттерге шалдыққан азаматтар (әскери қызметшілер) емдеуден және диспансерлік есептен алынғаннан кейін ДКК қорытындысы негізінде Бағандар бойынша талаптардың 2-тармақтың 4) тармақшасы бойынша куәландырылады.</w:t>
      </w:r>
    </w:p>
    <w:p>
      <w:pPr>
        <w:spacing w:after="0"/>
        <w:ind w:left="0"/>
        <w:jc w:val="both"/>
      </w:pPr>
      <w:r>
        <w:rPr>
          <w:rFonts w:ascii="Times New Roman"/>
          <w:b w:val="false"/>
          <w:i w:val="false"/>
          <w:color w:val="000000"/>
          <w:sz w:val="28"/>
        </w:rPr>
        <w:t>
      Емдеудің тиімсіздігі немесе одан бас тартылған кезде әскери қызметшілер осы тармақтың 2-тармақшасы бойынша куәландырылады.</w:t>
      </w:r>
    </w:p>
    <w:p>
      <w:pPr>
        <w:spacing w:after="0"/>
        <w:ind w:left="0"/>
        <w:jc w:val="both"/>
      </w:pPr>
      <w:r>
        <w:rPr>
          <w:rFonts w:ascii="Times New Roman"/>
          <w:b w:val="false"/>
          <w:i w:val="false"/>
          <w:color w:val="000000"/>
          <w:sz w:val="28"/>
        </w:rPr>
        <w:t>
      ІІ баған бойынша куәландырылатындар сипатына, өтуіне және нәтижесіне қарамастан, түпкілікті диагнозы анықталғаннан және емделуі белгіленгеннен, процесі тұрақтандырылғаннан кейін үш айдан ерте емес ӘДК-ға ұсынылады.</w:t>
      </w:r>
    </w:p>
    <w:p>
      <w:pPr>
        <w:spacing w:after="0"/>
        <w:ind w:left="0"/>
        <w:jc w:val="both"/>
      </w:pPr>
      <w:r>
        <w:rPr>
          <w:rFonts w:ascii="Times New Roman"/>
          <w:b w:val="false"/>
          <w:i w:val="false"/>
          <w:color w:val="000000"/>
          <w:sz w:val="28"/>
        </w:rPr>
        <w:t>
      Бағандар бойынша талаптардың 2-тармақтың 4) тармақшасына тынысалу ағзаларының туберкулезіне шалдыққаннан кейін клиникалық емделген (оның ішінде асығыс емделген) туберкулез тобында бақылау аяқталғаннан және диспансерлік есептен алынғаннан кейінгі азқалдықты өзгерістер жатады.</w:t>
      </w:r>
    </w:p>
    <w:p>
      <w:pPr>
        <w:spacing w:after="0"/>
        <w:ind w:left="0"/>
        <w:jc w:val="both"/>
      </w:pPr>
      <w:r>
        <w:rPr>
          <w:rFonts w:ascii="Times New Roman"/>
          <w:b w:val="false"/>
          <w:i w:val="false"/>
          <w:color w:val="000000"/>
          <w:sz w:val="28"/>
        </w:rPr>
        <w:t>
      Аз қалдықты өзгерістерге:</w:t>
      </w:r>
    </w:p>
    <w:p>
      <w:pPr>
        <w:spacing w:after="0"/>
        <w:ind w:left="0"/>
        <w:jc w:val="both"/>
      </w:pPr>
      <w:r>
        <w:rPr>
          <w:rFonts w:ascii="Times New Roman"/>
          <w:b w:val="false"/>
          <w:i w:val="false"/>
          <w:color w:val="000000"/>
          <w:sz w:val="28"/>
        </w:rPr>
        <w:t xml:space="preserve">
      алғашқы генездегі аз қалдықты өзгерістер – көлемі 1 сантиметрден аз алғашқы кешеннің жеке (төрт және одан аз) компоненттері (Гон ошағы және кальцийленген лимфа түйіндері); </w:t>
      </w:r>
    </w:p>
    <w:p>
      <w:pPr>
        <w:spacing w:after="0"/>
        <w:ind w:left="0"/>
        <w:jc w:val="both"/>
      </w:pPr>
      <w:r>
        <w:rPr>
          <w:rFonts w:ascii="Times New Roman"/>
          <w:b w:val="false"/>
          <w:i w:val="false"/>
          <w:color w:val="000000"/>
          <w:sz w:val="28"/>
        </w:rPr>
        <w:t>
      көлемі 1 сантиметрден аз санаулы (төрт және одан аз) қарқынды айқын байқалған ошақтар;</w:t>
      </w:r>
    </w:p>
    <w:p>
      <w:pPr>
        <w:spacing w:after="0"/>
        <w:ind w:left="0"/>
        <w:jc w:val="both"/>
      </w:pPr>
      <w:r>
        <w:rPr>
          <w:rFonts w:ascii="Times New Roman"/>
          <w:b w:val="false"/>
          <w:i w:val="false"/>
          <w:color w:val="000000"/>
          <w:sz w:val="28"/>
        </w:rPr>
        <w:t>
      екі сегмент шегінде шектеулі фиброз;</w:t>
      </w:r>
    </w:p>
    <w:p>
      <w:pPr>
        <w:spacing w:after="0"/>
        <w:ind w:left="0"/>
        <w:jc w:val="both"/>
      </w:pPr>
      <w:r>
        <w:rPr>
          <w:rFonts w:ascii="Times New Roman"/>
          <w:b w:val="false"/>
          <w:i w:val="false"/>
          <w:color w:val="000000"/>
          <w:sz w:val="28"/>
        </w:rPr>
        <w:t>
      біріккен синус, бөлікаралық шварта, плевралық-диафрагмалық және плевралық-медиастиналдық бітіп тұтасу, ені 1 сантиметрге дейін бір немесе екі жақты плевралық-апикальдық және плевралық-қабырғалық қатпарлану (плевраның кальцийленуімен немесе онсыз).</w:t>
      </w:r>
    </w:p>
    <w:p>
      <w:pPr>
        <w:spacing w:after="0"/>
        <w:ind w:left="0"/>
        <w:jc w:val="both"/>
      </w:pPr>
      <w:r>
        <w:rPr>
          <w:rFonts w:ascii="Times New Roman"/>
          <w:b w:val="false"/>
          <w:i w:val="false"/>
          <w:color w:val="000000"/>
          <w:sz w:val="28"/>
        </w:rPr>
        <w:t>
      Осы тармақшаға өкпе сегментін кесу салдары немесе тыныс алу жеткіліксіздігінсіз оның қалыптан тыс кесілуі жатады.</w:t>
      </w:r>
    </w:p>
    <w:p>
      <w:pPr>
        <w:spacing w:after="0"/>
        <w:ind w:left="0"/>
        <w:jc w:val="both"/>
      </w:pPr>
      <w:r>
        <w:rPr>
          <w:rFonts w:ascii="Times New Roman"/>
          <w:b w:val="false"/>
          <w:i w:val="false"/>
          <w:color w:val="000000"/>
          <w:sz w:val="28"/>
        </w:rPr>
        <w:t xml:space="preserve">
      Туберкулезге шалдыққаназаматтарға медициналық қайта куәландыру негізгі емдеу курсы аяқталғаннан кейін диспансерлік есептен алынған кезде кемінде үш жылдан кейін жүргізіледі. </w:t>
      </w:r>
    </w:p>
    <w:p>
      <w:pPr>
        <w:spacing w:after="0"/>
        <w:ind w:left="0"/>
        <w:jc w:val="both"/>
      </w:pPr>
      <w:r>
        <w:rPr>
          <w:rFonts w:ascii="Times New Roman"/>
          <w:b w:val="false"/>
          <w:i w:val="false"/>
          <w:color w:val="000000"/>
          <w:sz w:val="28"/>
        </w:rPr>
        <w:t>
      Өкпеде немесе кеуде ішіндегі лимфа түйіндерінде жеке ұсақ петрификаттың (үштен астам емес) болуы осы тармақты қолдану үшін негіздеме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2-тармақтың 5) тармақшасына емдеудің стационарлық кезеңінен кейін (консервативті немесе операциялық) уақытша функционалдық бұзылу жатады. Келісімшарт бойынша әскери қызмет өткеріп жатқан әскери қызметшілерге емдеудің интенсивті фазасынан кейін күнтізбелік 60 күнге дейін ауруы бойынша демалыс беріледі. Бұл ретте кейіннен медициналық куәландырумен және әскери қызметке жарамдылығын айқындаумен амбулаторлық жағдайларда дәрігер-фтизиатрдың байқауында емдеуді жалғастыру үшін ауруы бойыншадемалыс беру қажеттілігі туралы қорытынды шығарылады.</w:t>
      </w:r>
    </w:p>
    <w:p>
      <w:pPr>
        <w:spacing w:after="0"/>
        <w:ind w:left="0"/>
        <w:jc w:val="both"/>
      </w:pPr>
      <w:r>
        <w:rPr>
          <w:rFonts w:ascii="Times New Roman"/>
          <w:b w:val="false"/>
          <w:i w:val="false"/>
          <w:color w:val="000000"/>
          <w:sz w:val="28"/>
        </w:rPr>
        <w:t>
      Бағандар бойынша талаптардың 3-тармақ. Басқа ағзалар мен жүйелер туберкулезі</w:t>
      </w:r>
    </w:p>
    <w:p>
      <w:pPr>
        <w:spacing w:after="0"/>
        <w:ind w:left="0"/>
        <w:jc w:val="both"/>
      </w:pPr>
      <w:r>
        <w:rPr>
          <w:rFonts w:ascii="Times New Roman"/>
          <w:b w:val="false"/>
          <w:i w:val="false"/>
          <w:color w:val="000000"/>
          <w:sz w:val="28"/>
        </w:rPr>
        <w:t>
      Бағандар бойынша талаптардың 3-тармақтың 1) тармақшасына:</w:t>
      </w:r>
    </w:p>
    <w:p>
      <w:pPr>
        <w:spacing w:after="0"/>
        <w:ind w:left="0"/>
        <w:jc w:val="both"/>
      </w:pPr>
      <w:r>
        <w:rPr>
          <w:rFonts w:ascii="Times New Roman"/>
          <w:b w:val="false"/>
          <w:i w:val="false"/>
          <w:color w:val="000000"/>
          <w:sz w:val="28"/>
        </w:rPr>
        <w:t>
      өту сипатына, бұрынғы болуына және нәтижесіне қарамастан, әртүрлі ағзалар мен жүйелердің зақымдануымен генерализацияланған туберкулез;</w:t>
      </w:r>
    </w:p>
    <w:p>
      <w:pPr>
        <w:spacing w:after="0"/>
        <w:ind w:left="0"/>
        <w:jc w:val="both"/>
      </w:pPr>
      <w:r>
        <w:rPr>
          <w:rFonts w:ascii="Times New Roman"/>
          <w:b w:val="false"/>
          <w:i w:val="false"/>
          <w:color w:val="000000"/>
          <w:sz w:val="28"/>
        </w:rPr>
        <w:t>
      көру функцияларының үдемелі төмендеуімен көз туберкулезі;</w:t>
      </w:r>
    </w:p>
    <w:p>
      <w:pPr>
        <w:spacing w:after="0"/>
        <w:ind w:left="0"/>
        <w:jc w:val="both"/>
      </w:pPr>
      <w:r>
        <w:rPr>
          <w:rFonts w:ascii="Times New Roman"/>
          <w:b w:val="false"/>
          <w:i w:val="false"/>
          <w:color w:val="000000"/>
          <w:sz w:val="28"/>
        </w:rPr>
        <w:t>
      тері туберкулезінің кең тараған және көріксізденген түрлері;</w:t>
      </w:r>
    </w:p>
    <w:p>
      <w:pPr>
        <w:spacing w:after="0"/>
        <w:ind w:left="0"/>
        <w:jc w:val="both"/>
      </w:pPr>
      <w:r>
        <w:rPr>
          <w:rFonts w:ascii="Times New Roman"/>
          <w:b w:val="false"/>
          <w:i w:val="false"/>
          <w:color w:val="000000"/>
          <w:sz w:val="28"/>
        </w:rPr>
        <w:t>
      ыдыраумен және (немесе) бактерия бөлумен несеп-жыныс ағзаларының туберкулезі;</w:t>
      </w:r>
    </w:p>
    <w:p>
      <w:pPr>
        <w:spacing w:after="0"/>
        <w:ind w:left="0"/>
        <w:jc w:val="both"/>
      </w:pPr>
      <w:r>
        <w:rPr>
          <w:rFonts w:ascii="Times New Roman"/>
          <w:b w:val="false"/>
          <w:i w:val="false"/>
          <w:color w:val="000000"/>
          <w:sz w:val="28"/>
        </w:rPr>
        <w:t>
      оқшаулауға қарамастан үдемелі туберкулезі;</w:t>
      </w:r>
    </w:p>
    <w:p>
      <w:pPr>
        <w:spacing w:after="0"/>
        <w:ind w:left="0"/>
        <w:jc w:val="both"/>
      </w:pPr>
      <w:r>
        <w:rPr>
          <w:rFonts w:ascii="Times New Roman"/>
          <w:b w:val="false"/>
          <w:i w:val="false"/>
          <w:color w:val="000000"/>
          <w:sz w:val="28"/>
        </w:rPr>
        <w:t>
      метатуберкулезді нефросклерозбен, несеп бөлу жүйесі ағзаларының туберкулезімен аурудың қалдықты өзгерістері мен салдары, қалған бүйректің функциясы бұзылған кезде бір бүйректі алып тастағаннан кейін оның болмауы, созылмалы бүйрек жеткіліксіздігі немесе бөлу функциясының елеулі бұзылуы болған кезде бүйректі және несеп бөлу жолдарын хирургиялық емдеу салдары;</w:t>
      </w:r>
    </w:p>
    <w:p>
      <w:pPr>
        <w:spacing w:after="0"/>
        <w:ind w:left="0"/>
        <w:jc w:val="both"/>
      </w:pPr>
      <w:r>
        <w:rPr>
          <w:rFonts w:ascii="Times New Roman"/>
          <w:b w:val="false"/>
          <w:i w:val="false"/>
          <w:color w:val="000000"/>
          <w:sz w:val="28"/>
        </w:rPr>
        <w:t>
      несеп шығарудың елеулі бұзылуымен қуықтың тыртықты өзгерістері;</w:t>
      </w:r>
    </w:p>
    <w:p>
      <w:pPr>
        <w:spacing w:after="0"/>
        <w:ind w:left="0"/>
        <w:jc w:val="both"/>
      </w:pPr>
      <w:r>
        <w:rPr>
          <w:rFonts w:ascii="Times New Roman"/>
          <w:b w:val="false"/>
          <w:i w:val="false"/>
          <w:color w:val="000000"/>
          <w:sz w:val="28"/>
        </w:rPr>
        <w:t>
      туберкулез себебінен алып тасталған екі аталық бездің болмауы жатады;</w:t>
      </w:r>
    </w:p>
    <w:p>
      <w:pPr>
        <w:spacing w:after="0"/>
        <w:ind w:left="0"/>
        <w:jc w:val="both"/>
      </w:pPr>
      <w:r>
        <w:rPr>
          <w:rFonts w:ascii="Times New Roman"/>
          <w:b w:val="false"/>
          <w:i w:val="false"/>
          <w:color w:val="000000"/>
          <w:sz w:val="28"/>
        </w:rPr>
        <w:t>
      Бағандар бойынша талаптардың 3-тармақтың 2) тармақшасына:</w:t>
      </w:r>
    </w:p>
    <w:p>
      <w:pPr>
        <w:spacing w:after="0"/>
        <w:ind w:left="0"/>
        <w:jc w:val="both"/>
      </w:pPr>
      <w:r>
        <w:rPr>
          <w:rFonts w:ascii="Times New Roman"/>
          <w:b w:val="false"/>
          <w:i w:val="false"/>
          <w:color w:val="000000"/>
          <w:sz w:val="28"/>
        </w:rPr>
        <w:t xml:space="preserve">
      омыртқаның, сүйектердің және буындардың, несеп-жыныс ағзаларының және процесс қалыпты болғанға дейін басқа да кеудеден тыс оқшауланған белсенді шектеулі туберкулезі; </w:t>
      </w:r>
    </w:p>
    <w:p>
      <w:pPr>
        <w:spacing w:after="0"/>
        <w:ind w:left="0"/>
        <w:jc w:val="both"/>
      </w:pPr>
      <w:r>
        <w:rPr>
          <w:rFonts w:ascii="Times New Roman"/>
          <w:b w:val="false"/>
          <w:i w:val="false"/>
          <w:color w:val="000000"/>
          <w:sz w:val="28"/>
        </w:rPr>
        <w:t xml:space="preserve">
      ыдыраусыз, жыланкөздерсіз және бактерия бөлусіз перифериялық лимфа түйіндерінің белсенді шектеулі туберкулезі; </w:t>
      </w:r>
    </w:p>
    <w:p>
      <w:pPr>
        <w:spacing w:after="0"/>
        <w:ind w:left="0"/>
        <w:jc w:val="both"/>
      </w:pPr>
      <w:r>
        <w:rPr>
          <w:rFonts w:ascii="Times New Roman"/>
          <w:b w:val="false"/>
          <w:i w:val="false"/>
          <w:color w:val="000000"/>
          <w:sz w:val="28"/>
        </w:rPr>
        <w:t xml:space="preserve">
      несеп шығару жүйесі ағзаларының туберкулезіне шалдыққан кезде қалдықты құбылыстар немесе салдар, бүйрек пен несеп шығару функциясының орташа бұзылуымен білінетін бүйрек және несеп шығару жолдарының туберкулезін хирургиялық емдеу салдары; </w:t>
      </w:r>
    </w:p>
    <w:p>
      <w:pPr>
        <w:spacing w:after="0"/>
        <w:ind w:left="0"/>
        <w:jc w:val="both"/>
      </w:pPr>
      <w:r>
        <w:rPr>
          <w:rFonts w:ascii="Times New Roman"/>
          <w:b w:val="false"/>
          <w:i w:val="false"/>
          <w:color w:val="000000"/>
          <w:sz w:val="28"/>
        </w:rPr>
        <w:t>
      олардың функциялардың орташа бұзылуымен туберкулезді хирургиялық емдеу салдары жатады.</w:t>
      </w:r>
    </w:p>
    <w:p>
      <w:pPr>
        <w:spacing w:after="0"/>
        <w:ind w:left="0"/>
        <w:jc w:val="both"/>
      </w:pPr>
      <w:r>
        <w:rPr>
          <w:rFonts w:ascii="Times New Roman"/>
          <w:b w:val="false"/>
          <w:i w:val="false"/>
          <w:color w:val="000000"/>
          <w:sz w:val="28"/>
        </w:rPr>
        <w:t>
      Бағандар бойынша талаптардың 3-тармақтың 3) тармақшасына табысты жүргізілген стационарлық емдеу сатысынан кейін клиникалық-рентгенологиялық сәттілікке қол жеткізген кезде кеудеден тыс оқшауландырылған туберкулез жатады.</w:t>
      </w:r>
    </w:p>
    <w:p>
      <w:pPr>
        <w:spacing w:after="0"/>
        <w:ind w:left="0"/>
        <w:jc w:val="both"/>
      </w:pPr>
      <w:r>
        <w:rPr>
          <w:rFonts w:ascii="Times New Roman"/>
          <w:b w:val="false"/>
          <w:i w:val="false"/>
          <w:color w:val="000000"/>
          <w:sz w:val="28"/>
        </w:rPr>
        <w:t>
      Емдеудің тиімсіздігі немесе одан бас тартылған кезде әскери қызметшілер Бағандар бойынша талаптардың 3-тармақтың 1) немесе 2) тармақшалары бойынша куәландырылады.</w:t>
      </w:r>
    </w:p>
    <w:p>
      <w:pPr>
        <w:spacing w:after="0"/>
        <w:ind w:left="0"/>
        <w:jc w:val="both"/>
      </w:pPr>
      <w:r>
        <w:rPr>
          <w:rFonts w:ascii="Times New Roman"/>
          <w:b w:val="false"/>
          <w:i w:val="false"/>
          <w:color w:val="000000"/>
          <w:sz w:val="28"/>
        </w:rPr>
        <w:t xml:space="preserve">
      Бағандар бойынша талаптардың 3-тармақтың 4) тармақшасына негізгі емдеу курсы аяқталғаннан және куәландырылушыны диспансерлік есептен алғаннан кейін үш жыл ішінде белсенділік белгілері болмаған кезде кеудеден тыс оқшауландырылған туберкулездің қалдықты өзгерістері (омыртқаның, түтік тәрізді сүйектердің, буындардың туберкулезі кезінде – бес жыл ішінде) жатады. </w:t>
      </w:r>
    </w:p>
    <w:p>
      <w:pPr>
        <w:spacing w:after="0"/>
        <w:ind w:left="0"/>
        <w:jc w:val="both"/>
      </w:pPr>
      <w:r>
        <w:rPr>
          <w:rFonts w:ascii="Times New Roman"/>
          <w:b w:val="false"/>
          <w:i w:val="false"/>
          <w:color w:val="000000"/>
          <w:sz w:val="28"/>
        </w:rPr>
        <w:t xml:space="preserve">
      Кеудеден тыс оқшауландырылған туберкулезге шалдыққан азаматтарға (әскери қызметшілерге) қатысты ӘДК қорытындысы сонымен қатар зақымданған ағзаның немесе жүйенің функциясына байланысты бағандар бойынша талаптардың тармақтары негізінде шығарылады. </w:t>
      </w:r>
    </w:p>
    <w:p>
      <w:pPr>
        <w:spacing w:after="0"/>
        <w:ind w:left="0"/>
        <w:jc w:val="both"/>
      </w:pPr>
      <w:r>
        <w:rPr>
          <w:rFonts w:ascii="Times New Roman"/>
          <w:b w:val="false"/>
          <w:i w:val="false"/>
          <w:color w:val="000000"/>
          <w:sz w:val="28"/>
        </w:rPr>
        <w:t xml:space="preserve">
      Бағандар бойынша талаптардың 3-тармақтың 5) тармақшасына емдеудің стационарлық (консервативті немесе операциялық) кезеңінен кейін уақытша функционалдық бұзылу жатады. </w:t>
      </w:r>
    </w:p>
    <w:p>
      <w:pPr>
        <w:spacing w:after="0"/>
        <w:ind w:left="0"/>
        <w:jc w:val="both"/>
      </w:pPr>
      <w:r>
        <w:rPr>
          <w:rFonts w:ascii="Times New Roman"/>
          <w:b w:val="false"/>
          <w:i w:val="false"/>
          <w:color w:val="000000"/>
          <w:sz w:val="28"/>
        </w:rPr>
        <w:t xml:space="preserve">
      Келісімшарт бойынша әскери қызмет өткеріп жатқан қызметшілерге кейіннен ӘДК-да медициналық куәландырумен амбулаторлық жағдайларда дәрігер-фтизиатрдың байқауында емделуді жалғастыру үшін күнтізбелік 60 күнге дейін ауруы бойыншадемалыс беріледі. </w:t>
      </w:r>
    </w:p>
    <w:p>
      <w:pPr>
        <w:spacing w:after="0"/>
        <w:ind w:left="0"/>
        <w:jc w:val="both"/>
      </w:pPr>
      <w:r>
        <w:rPr>
          <w:rFonts w:ascii="Times New Roman"/>
          <w:b w:val="false"/>
          <w:i w:val="false"/>
          <w:color w:val="000000"/>
          <w:sz w:val="28"/>
        </w:rPr>
        <w:t>
      Бағандар бойынша талаптардың 4-тармақ. Алапес диагнозы анықталған кезде әскери қызметшілер әскери есептен шығарумен әскери қызметке жарамсыз деп танылады.</w:t>
      </w:r>
    </w:p>
    <w:p>
      <w:pPr>
        <w:spacing w:after="0"/>
        <w:ind w:left="0"/>
        <w:jc w:val="both"/>
      </w:pPr>
      <w:r>
        <w:rPr>
          <w:rFonts w:ascii="Times New Roman"/>
          <w:b w:val="false"/>
          <w:i w:val="false"/>
          <w:color w:val="000000"/>
          <w:sz w:val="28"/>
        </w:rPr>
        <w:t>
      Әскерге шақыру учаскелеріне тіркеу, мерзімді әскери қызметке шақыру кезінде азаматтар, отбасында тиісті денсаулық сақтау мекемесі алапеске шалдыққанды тіркеген әскери қызметшілер әскери есептен шығарумен әскери қызметке жарамсыз деп танылады.</w:t>
      </w:r>
    </w:p>
    <w:p>
      <w:pPr>
        <w:spacing w:after="0"/>
        <w:ind w:left="0"/>
        <w:jc w:val="both"/>
      </w:pPr>
      <w:r>
        <w:rPr>
          <w:rFonts w:ascii="Times New Roman"/>
          <w:b w:val="false"/>
          <w:i w:val="false"/>
          <w:color w:val="000000"/>
          <w:sz w:val="28"/>
        </w:rPr>
        <w:t>
      Анамнезде алапеске шалдыққан отбасымен байланысты емес азаматтар тексерілуге жіберіледі және жұқтыру болмаған кезде әскери қызметке жарамды деп танылады.</w:t>
      </w:r>
    </w:p>
    <w:p>
      <w:pPr>
        <w:spacing w:after="0"/>
        <w:ind w:left="0"/>
        <w:jc w:val="both"/>
      </w:pPr>
      <w:r>
        <w:rPr>
          <w:rFonts w:ascii="Times New Roman"/>
          <w:b w:val="false"/>
          <w:i w:val="false"/>
          <w:color w:val="000000"/>
          <w:sz w:val="28"/>
        </w:rPr>
        <w:t>
      Бағандар бойынша талаптардың 5-тармақ. АИТВ-инфекциясының кезеңі ДДСҰ жіктемесі бойынша анықталады.</w:t>
      </w:r>
    </w:p>
    <w:p>
      <w:pPr>
        <w:spacing w:after="0"/>
        <w:ind w:left="0"/>
        <w:jc w:val="both"/>
      </w:pPr>
      <w:r>
        <w:rPr>
          <w:rFonts w:ascii="Times New Roman"/>
          <w:b w:val="false"/>
          <w:i w:val="false"/>
          <w:color w:val="000000"/>
          <w:sz w:val="28"/>
        </w:rPr>
        <w:t>
      Бағандар бойынша талаптардың 6-тармақ. Негізімен жыныс жолдарымен берілетін инфекциялар.</w:t>
      </w:r>
    </w:p>
    <w:p>
      <w:pPr>
        <w:spacing w:after="0"/>
        <w:ind w:left="0"/>
        <w:jc w:val="both"/>
      </w:pPr>
      <w:r>
        <w:rPr>
          <w:rFonts w:ascii="Times New Roman"/>
          <w:b w:val="false"/>
          <w:i w:val="false"/>
          <w:color w:val="000000"/>
          <w:sz w:val="28"/>
        </w:rPr>
        <w:t>
      Азаматтар әскери есепке алғаш қойылған, әскери қызметке әскерге шақырылған немесе келісімшарт бойынша әскери қызметке кірген кезде, сондай-ақ әскери қызметшілерде жыныс жолдарымен берілетін инфекциялар анықталған жағдайларда оларда емделуге тиіс. Олар табысты емдегеннен және диспансерлік есептен алғаннан кейін әскери қызметке жарамды деп танылады.</w:t>
      </w:r>
    </w:p>
    <w:p>
      <w:pPr>
        <w:spacing w:after="0"/>
        <w:ind w:left="0"/>
        <w:jc w:val="both"/>
      </w:pPr>
      <w:r>
        <w:rPr>
          <w:rFonts w:ascii="Times New Roman"/>
          <w:b w:val="false"/>
          <w:i w:val="false"/>
          <w:color w:val="000000"/>
          <w:sz w:val="28"/>
        </w:rPr>
        <w:t xml:space="preserve">
      Венерологиялық уретриттің созылмалы немесе асқынған түрлері кезінде мерзімді әскери қызметке шақырылған немесе келісімшарт бойынша әскери қызметке кірген және ӘОО-ға оқуға түскен кезде азаматтар, егер емдеуді аяқтау үшін 6 айдан астам мерзім қажет болса, алты айға дейін әскери қызметке уақытша жарамсыз деп танылады, ал алғашқы, қайталанған немесе жасырын мерез кезінде он екі айға әскери қызметке уақытша жарамсыз деп танылады. </w:t>
      </w:r>
    </w:p>
    <w:p>
      <w:pPr>
        <w:spacing w:after="0"/>
        <w:ind w:left="0"/>
        <w:jc w:val="both"/>
      </w:pPr>
      <w:r>
        <w:rPr>
          <w:rFonts w:ascii="Times New Roman"/>
          <w:b w:val="false"/>
          <w:i w:val="false"/>
          <w:color w:val="000000"/>
          <w:sz w:val="28"/>
        </w:rPr>
        <w:t>
      Венерологиялық аурудың клиникалық белгілерінің емі, зертханалық бақылау кезінде үш рет теріс нәтиженің болуы және диспансерлік есептен алынуы создың жәнемерездің емделу өлшемшарты болып саналады.</w:t>
      </w:r>
    </w:p>
    <w:p>
      <w:pPr>
        <w:spacing w:after="0"/>
        <w:ind w:left="0"/>
        <w:jc w:val="both"/>
      </w:pPr>
      <w:r>
        <w:rPr>
          <w:rFonts w:ascii="Times New Roman"/>
          <w:b w:val="false"/>
          <w:i w:val="false"/>
          <w:color w:val="000000"/>
          <w:sz w:val="28"/>
        </w:rPr>
        <w:t>
      Егер мерезден толық емделгеннен кейін он екі айдан соң классикалық серологиялық реакциялардың терістенуі болмаса, куәландыру Бағандар бойынша талаптардың 6-тармақтың 2) тармақшасы бойынша жүргізіледі.</w:t>
      </w:r>
    </w:p>
    <w:p>
      <w:pPr>
        <w:spacing w:after="0"/>
        <w:ind w:left="0"/>
        <w:jc w:val="both"/>
      </w:pPr>
      <w:r>
        <w:rPr>
          <w:rFonts w:ascii="Times New Roman"/>
          <w:b w:val="false"/>
          <w:i w:val="false"/>
          <w:color w:val="000000"/>
          <w:sz w:val="28"/>
        </w:rPr>
        <w:t>
      Ішкі ағзалардың, сүйектердің, нерв жүйесінің мерезбен зақымдануы кезінде олардың функцияларының бұзылуы дәрежесіне байланысты куәландыру бағандар бойынша талаптардың тиісті тармақтары бойынша жүргізіледі.</w:t>
      </w:r>
    </w:p>
    <w:p>
      <w:pPr>
        <w:spacing w:after="0"/>
        <w:ind w:left="0"/>
        <w:jc w:val="both"/>
      </w:pPr>
      <w:r>
        <w:rPr>
          <w:rFonts w:ascii="Times New Roman"/>
          <w:b w:val="false"/>
          <w:i w:val="false"/>
          <w:color w:val="000000"/>
          <w:sz w:val="28"/>
        </w:rPr>
        <w:t>
      Бағандар бойынша талаптардың 7-тармақ. Дерматофитияға шалдыққан азаматтар емделуге тиіс. Мерзімді әскери қызметке шақыру, келісімшарт бойынша әскери ызметке және ӘОО-ға оқуға түсу кезінде олар мерзімі алты айға дейін әскери қызметке жарамсыз деп танылады.</w:t>
      </w:r>
    </w:p>
    <w:p>
      <w:pPr>
        <w:spacing w:after="0"/>
        <w:ind w:left="0"/>
        <w:jc w:val="both"/>
      </w:pPr>
      <w:r>
        <w:rPr>
          <w:rFonts w:ascii="Times New Roman"/>
          <w:b w:val="false"/>
          <w:i w:val="false"/>
          <w:color w:val="000000"/>
          <w:sz w:val="28"/>
        </w:rPr>
        <w:t xml:space="preserve">
      Дерматофитияға шалдыққан әскери ызметшілер емделуге тиіс, ол аяқталғаннан кейін олар әскери қызметке жарамды деп танылады. </w:t>
      </w:r>
    </w:p>
    <w:p>
      <w:pPr>
        <w:spacing w:after="0"/>
        <w:ind w:left="0"/>
        <w:jc w:val="both"/>
      </w:pPr>
      <w:r>
        <w:rPr>
          <w:rFonts w:ascii="Times New Roman"/>
          <w:b w:val="false"/>
          <w:i w:val="false"/>
          <w:color w:val="000000"/>
          <w:sz w:val="28"/>
        </w:rPr>
        <w:t>
      Микоз диагнозы зертханалық зерттеулермен расталады.</w:t>
      </w:r>
    </w:p>
    <w:bookmarkStart w:name="z23" w:id="19"/>
    <w:p>
      <w:pPr>
        <w:spacing w:after="0"/>
        <w:ind w:left="0"/>
        <w:jc w:val="left"/>
      </w:pPr>
      <w:r>
        <w:rPr>
          <w:rFonts w:ascii="Times New Roman"/>
          <w:b/>
          <w:i w:val="false"/>
          <w:color w:val="000000"/>
        </w:rPr>
        <w:t xml:space="preserve"> 2-тарау. Қатерлі ісіктер</w:t>
      </w:r>
    </w:p>
    <w:bookmarkEnd w:id="19"/>
    <w:p>
      <w:pPr>
        <w:spacing w:after="0"/>
        <w:ind w:left="0"/>
        <w:jc w:val="both"/>
      </w:pPr>
      <w:r>
        <w:rPr>
          <w:rFonts w:ascii="Times New Roman"/>
          <w:b w:val="false"/>
          <w:i w:val="false"/>
          <w:color w:val="000000"/>
          <w:sz w:val="28"/>
        </w:rPr>
        <w:t>
      Қатерлі ісіктер бар әскери қызметшілер қатерлі ісіктер түріне, өту сипатына және емдеу нәтижесіне қарамастан, диагноз қойылған сәттен бастап төрт айдан кешіктірілмей әскери қызметке жарамдылығын анықтау үшін медициналық куәландыруға жіберіледі.</w:t>
      </w:r>
    </w:p>
    <w:p>
      <w:pPr>
        <w:spacing w:after="0"/>
        <w:ind w:left="0"/>
        <w:jc w:val="both"/>
      </w:pPr>
      <w:r>
        <w:rPr>
          <w:rFonts w:ascii="Times New Roman"/>
          <w:b w:val="false"/>
          <w:i w:val="false"/>
          <w:color w:val="000000"/>
          <w:sz w:val="28"/>
        </w:rPr>
        <w:t>
      Бағандар бойынша талаптардың 8-тармақ. Қатерлі ісіктер (нерв жүйесінің, лимфалы, қан түзетін және оларға жақын тіндердің ісігінен басқа).</w:t>
      </w:r>
    </w:p>
    <w:p>
      <w:pPr>
        <w:spacing w:after="0"/>
        <w:ind w:left="0"/>
        <w:jc w:val="both"/>
      </w:pPr>
      <w:r>
        <w:rPr>
          <w:rFonts w:ascii="Times New Roman"/>
          <w:b w:val="false"/>
          <w:i w:val="false"/>
          <w:color w:val="000000"/>
          <w:sz w:val="28"/>
        </w:rPr>
        <w:t>
      Бағандар бойынша талаптардың 8-тармақтың 1) тармақшасына:</w:t>
      </w:r>
    </w:p>
    <w:p>
      <w:pPr>
        <w:spacing w:after="0"/>
        <w:ind w:left="0"/>
        <w:jc w:val="both"/>
      </w:pPr>
      <w:r>
        <w:rPr>
          <w:rFonts w:ascii="Times New Roman"/>
          <w:b w:val="false"/>
          <w:i w:val="false"/>
          <w:color w:val="000000"/>
          <w:sz w:val="28"/>
        </w:rPr>
        <w:t>
      таралуына және сатысына қарамастан, сүйектердің және буын сіңірлерінің қатерлі ісіктері;</w:t>
      </w:r>
    </w:p>
    <w:p>
      <w:pPr>
        <w:spacing w:after="0"/>
        <w:ind w:left="0"/>
        <w:jc w:val="both"/>
      </w:pPr>
      <w:r>
        <w:rPr>
          <w:rFonts w:ascii="Times New Roman"/>
          <w:b w:val="false"/>
          <w:i w:val="false"/>
          <w:color w:val="000000"/>
          <w:sz w:val="28"/>
        </w:rPr>
        <w:t>
      радикалды емес хирургиялық емдеуден кейін ұзақ мерзімді метастазамен ағзалардың және жұмсақ тіндердің қатерлі ісіктері немесе бұрын жүргізілген емдеуден кейін аурудың үдеуі;</w:t>
      </w:r>
    </w:p>
    <w:p>
      <w:pPr>
        <w:spacing w:after="0"/>
        <w:ind w:left="0"/>
        <w:jc w:val="both"/>
      </w:pPr>
      <w:r>
        <w:rPr>
          <w:rFonts w:ascii="Times New Roman"/>
          <w:b w:val="false"/>
          <w:i w:val="false"/>
          <w:color w:val="000000"/>
          <w:sz w:val="28"/>
        </w:rPr>
        <w:t>
      ісіктің сатысына және таралуына қарамастан, науқастың қатерлі ісігін емдеуден бас тартқан жағдайлары жатады.</w:t>
      </w:r>
    </w:p>
    <w:p>
      <w:pPr>
        <w:spacing w:after="0"/>
        <w:ind w:left="0"/>
        <w:jc w:val="both"/>
      </w:pPr>
      <w:r>
        <w:rPr>
          <w:rFonts w:ascii="Times New Roman"/>
          <w:b w:val="false"/>
          <w:i w:val="false"/>
          <w:color w:val="000000"/>
          <w:sz w:val="28"/>
        </w:rPr>
        <w:t>
      Бағандар бойынша талаптардың 8-тармақтың 2) тармақшасына:</w:t>
      </w:r>
    </w:p>
    <w:p>
      <w:pPr>
        <w:spacing w:after="0"/>
        <w:ind w:left="0"/>
        <w:jc w:val="both"/>
      </w:pPr>
      <w:r>
        <w:rPr>
          <w:rFonts w:ascii="Times New Roman"/>
          <w:b w:val="false"/>
          <w:i w:val="false"/>
          <w:color w:val="000000"/>
          <w:sz w:val="28"/>
        </w:rPr>
        <w:t>
      төменгі еріннің немесе терінің қатерлі ісігін радикалды емдегеннен кейінгі тыртықтар;</w:t>
      </w:r>
    </w:p>
    <w:p>
      <w:pPr>
        <w:spacing w:after="0"/>
        <w:ind w:left="0"/>
        <w:jc w:val="both"/>
      </w:pPr>
      <w:r>
        <w:rPr>
          <w:rFonts w:ascii="Times New Roman"/>
          <w:b w:val="false"/>
          <w:i w:val="false"/>
          <w:color w:val="000000"/>
          <w:sz w:val="28"/>
        </w:rPr>
        <w:t>
      ағзалар мен жұмсақ тіндерді, оның ішінде ошақтық метастазалармен қатерлі ісікті (сүйектерден, буын сіңірлерінен басқа) радикалды емдегеннен кейінгі жағдайлар жатады.</w:t>
      </w:r>
    </w:p>
    <w:p>
      <w:pPr>
        <w:spacing w:after="0"/>
        <w:ind w:left="0"/>
        <w:jc w:val="both"/>
      </w:pPr>
      <w:r>
        <w:rPr>
          <w:rFonts w:ascii="Times New Roman"/>
          <w:b w:val="false"/>
          <w:i w:val="false"/>
          <w:color w:val="000000"/>
          <w:sz w:val="28"/>
        </w:rPr>
        <w:t>
      Келісімшарт бойынша әскери қызмет өткеретін және шекті жасқа толуы бойынша немесе ұйымдық-штаттық іс-шаралар бойынша әскери қызметтен шығарылуына байланысты куәландырылатын әскери қызметшілерге қорытынды Бағандар бойынша талаптардың 8-тармақтың 1) тармақшасы бойынша қатерлі ісіктің оқшаулануына, сатысына және таралуына, сондай-ақ ауырудың басталу уақытына байланысты шығарылады. Метастазаларсыз төменгі еріннің, терініңобырынрадикалды емдеу жағдайы ерекшелік болып табылады, ол кезде әскери қызметшілердің осы санаты Бағандар бойынша талаптардың 8-тармақтың 2) тармақшасы бойынша куәландырылады.</w:t>
      </w:r>
    </w:p>
    <w:p>
      <w:pPr>
        <w:spacing w:after="0"/>
        <w:ind w:left="0"/>
        <w:jc w:val="both"/>
      </w:pPr>
      <w:r>
        <w:rPr>
          <w:rFonts w:ascii="Times New Roman"/>
          <w:b w:val="false"/>
          <w:i w:val="false"/>
          <w:color w:val="000000"/>
          <w:sz w:val="28"/>
        </w:rPr>
        <w:t>
      Қатерлі ісікке шалдыққан науқастарды стационарлық емдеу аяқталғаннан кейін ІІІ-ІV бағандар бойынша куәландырылатындарға Бағандар бойынша талаптардың 8-тармақтың 3) тармақшасы бойынша ауруы бойыншадемалыс беріледі.</w:t>
      </w:r>
    </w:p>
    <w:p>
      <w:pPr>
        <w:spacing w:after="0"/>
        <w:ind w:left="0"/>
        <w:jc w:val="both"/>
      </w:pPr>
      <w:r>
        <w:rPr>
          <w:rFonts w:ascii="Times New Roman"/>
          <w:b w:val="false"/>
          <w:i w:val="false"/>
          <w:color w:val="000000"/>
          <w:sz w:val="28"/>
        </w:rPr>
        <w:t>
      Бағандар бойынша талаптардың 9-тармақ. Лимфоидты, қан түзетін және оларға жақын тіндердің қатерлі ісіктері.</w:t>
      </w:r>
    </w:p>
    <w:p>
      <w:pPr>
        <w:spacing w:after="0"/>
        <w:ind w:left="0"/>
        <w:jc w:val="both"/>
      </w:pPr>
      <w:r>
        <w:rPr>
          <w:rFonts w:ascii="Times New Roman"/>
          <w:b w:val="false"/>
          <w:i w:val="false"/>
          <w:color w:val="000000"/>
          <w:sz w:val="28"/>
        </w:rPr>
        <w:t>
      Бағандар бойынша талаптардың 9-тармақтың 1) тармақшасына жүргізілген емдеуден нәтиже болмаған кезде лимфоидты, қан түзетін және оларға жақын тіндердің қатерлі ауруы жатады.</w:t>
      </w:r>
    </w:p>
    <w:p>
      <w:pPr>
        <w:spacing w:after="0"/>
        <w:ind w:left="0"/>
        <w:jc w:val="both"/>
      </w:pPr>
      <w:r>
        <w:rPr>
          <w:rFonts w:ascii="Times New Roman"/>
          <w:b w:val="false"/>
          <w:i w:val="false"/>
          <w:color w:val="000000"/>
          <w:sz w:val="28"/>
        </w:rPr>
        <w:t xml:space="preserve">
      Бағандар бойынша талаптардың 9-тармақтың 2) тармақшасына баяу үдемелі өтетін аурулар жатады, ал емдеу нәтижесі уақытша сипатта болады. </w:t>
      </w:r>
    </w:p>
    <w:p>
      <w:pPr>
        <w:spacing w:after="0"/>
        <w:ind w:left="0"/>
        <w:jc w:val="both"/>
      </w:pPr>
      <w:r>
        <w:rPr>
          <w:rFonts w:ascii="Times New Roman"/>
          <w:b w:val="false"/>
          <w:i w:val="false"/>
          <w:color w:val="000000"/>
          <w:sz w:val="28"/>
        </w:rPr>
        <w:t>
      Келісімшарт бойынша әскери қызмет өткеретін әскери қызметшілерге және шекті жасқа толғаннан кейін, ұйымдық-штаттық іс-шаралар бойынша алдағы уақытта әскери қызметтен шығарылуына байланысты куәландырылатындарға қорытынды қатерлі процестің оқшаулануына, сатысына және таралуына, сондай-ақ ауру басталған уақытқа қарамастан, Бағандар бойынша талаптардың 9-тармақтың 1) тармақшасы бойынша шығарылады.</w:t>
      </w:r>
    </w:p>
    <w:p>
      <w:pPr>
        <w:spacing w:after="0"/>
        <w:ind w:left="0"/>
        <w:jc w:val="both"/>
      </w:pPr>
      <w:r>
        <w:rPr>
          <w:rFonts w:ascii="Times New Roman"/>
          <w:b w:val="false"/>
          <w:i w:val="false"/>
          <w:color w:val="000000"/>
          <w:sz w:val="28"/>
        </w:rPr>
        <w:t>
      Бағандар бойынша талаптардың 9-тармақтың 3) тармақшасына қан және қан түзетін ағзалардың, лимфоидты, қан түзетін және оларға жақын тіндердің қатерлі ауру себебінен сәулелік немесе цитостатикалық терапиядан кейінгі жағдай жатады.</w:t>
      </w:r>
    </w:p>
    <w:p>
      <w:pPr>
        <w:spacing w:after="0"/>
        <w:ind w:left="0"/>
        <w:jc w:val="both"/>
      </w:pPr>
      <w:r>
        <w:rPr>
          <w:rFonts w:ascii="Times New Roman"/>
          <w:b w:val="false"/>
          <w:i w:val="false"/>
          <w:color w:val="000000"/>
          <w:sz w:val="28"/>
        </w:rPr>
        <w:t>
      Ауруы бойыншадемалыс беру қажеттілігі туралы қорытынды сәулелік немесе цитостатикалық терапияның тек бірінші курсын өткізгеннен кейін шығарылады.</w:t>
      </w:r>
    </w:p>
    <w:p>
      <w:pPr>
        <w:spacing w:after="0"/>
        <w:ind w:left="0"/>
        <w:jc w:val="both"/>
      </w:pPr>
      <w:r>
        <w:rPr>
          <w:rFonts w:ascii="Times New Roman"/>
          <w:b w:val="false"/>
          <w:i w:val="false"/>
          <w:color w:val="000000"/>
          <w:sz w:val="28"/>
        </w:rPr>
        <w:t>
      Бағандар бойынша талаптардың 10-тармақ. Қатерсіз ісіктер болған кезде куәландырылатындарға операциялық емделу ұсынылады. Тармақ емдеудің қанағаттанарлықсыз нәтижелері жағдайларында немесе одан бас тартылған кезде қолданылады.</w:t>
      </w:r>
    </w:p>
    <w:p>
      <w:pPr>
        <w:spacing w:after="0"/>
        <w:ind w:left="0"/>
        <w:jc w:val="both"/>
      </w:pPr>
      <w:r>
        <w:rPr>
          <w:rFonts w:ascii="Times New Roman"/>
          <w:b w:val="false"/>
          <w:i w:val="false"/>
          <w:color w:val="000000"/>
          <w:sz w:val="28"/>
        </w:rPr>
        <w:t xml:space="preserve">
      Бағандар бойынша талаптардың 10-тармақтың 1) тармақшасына: </w:t>
      </w:r>
    </w:p>
    <w:p>
      <w:pPr>
        <w:spacing w:after="0"/>
        <w:ind w:left="0"/>
        <w:jc w:val="both"/>
      </w:pPr>
      <w:r>
        <w:rPr>
          <w:rFonts w:ascii="Times New Roman"/>
          <w:b w:val="false"/>
          <w:i w:val="false"/>
          <w:color w:val="000000"/>
          <w:sz w:val="28"/>
        </w:rPr>
        <w:t>
      дәрі-дәрмекті терапия аясында клиникалық-гормональды декомпенсация күйіндегі эндокриндік бездердің (қалқанша безінен басқа) қатерсіз ісіктері;</w:t>
      </w:r>
    </w:p>
    <w:p>
      <w:pPr>
        <w:spacing w:after="0"/>
        <w:ind w:left="0"/>
        <w:jc w:val="both"/>
      </w:pPr>
      <w:r>
        <w:rPr>
          <w:rFonts w:ascii="Times New Roman"/>
          <w:b w:val="false"/>
          <w:i w:val="false"/>
          <w:color w:val="000000"/>
          <w:sz w:val="28"/>
        </w:rPr>
        <w:t>
      тыныс алу және (немесе) дауыс шығару функцияларының елеулі бұзылуымен үстіңгі тыныс алу жолдарының қатерсіз ісіктері;</w:t>
      </w:r>
    </w:p>
    <w:p>
      <w:pPr>
        <w:spacing w:after="0"/>
        <w:ind w:left="0"/>
        <w:jc w:val="both"/>
      </w:pPr>
      <w:r>
        <w:rPr>
          <w:rFonts w:ascii="Times New Roman"/>
          <w:b w:val="false"/>
          <w:i w:val="false"/>
          <w:color w:val="000000"/>
          <w:sz w:val="28"/>
        </w:rPr>
        <w:t>
      елеулі клиникалық белгілерімен көкірекаралықтың қатерсіз ісіктері (кеуде қуысы ағзаларын жылжыту, басу);</w:t>
      </w:r>
    </w:p>
    <w:p>
      <w:pPr>
        <w:spacing w:after="0"/>
        <w:ind w:left="0"/>
        <w:jc w:val="both"/>
      </w:pPr>
      <w:r>
        <w:rPr>
          <w:rFonts w:ascii="Times New Roman"/>
          <w:b w:val="false"/>
          <w:i w:val="false"/>
          <w:color w:val="000000"/>
          <w:sz w:val="28"/>
        </w:rPr>
        <w:t>
      айқын байқалған клиникалық белгілерімен білінетін (қан түкіру, бронхостеноз немесе ателектаз) тыныс алу ағзаларыныңқатерсіз ісіктері;</w:t>
      </w:r>
    </w:p>
    <w:p>
      <w:pPr>
        <w:spacing w:after="0"/>
        <w:ind w:left="0"/>
        <w:jc w:val="both"/>
      </w:pPr>
      <w:r>
        <w:rPr>
          <w:rFonts w:ascii="Times New Roman"/>
          <w:b w:val="false"/>
          <w:i w:val="false"/>
          <w:color w:val="000000"/>
          <w:sz w:val="28"/>
        </w:rPr>
        <w:t>
      тамақтанудың төмендеуімен білінетін немесе жұту актісін және тамақтың өтуін елеулі қиындататын ас қорыту ағзаларыныңқатерсіз ісіктері;</w:t>
      </w:r>
    </w:p>
    <w:p>
      <w:pPr>
        <w:spacing w:after="0"/>
        <w:ind w:left="0"/>
        <w:jc w:val="both"/>
      </w:pPr>
      <w:r>
        <w:rPr>
          <w:rFonts w:ascii="Times New Roman"/>
          <w:b w:val="false"/>
          <w:i w:val="false"/>
          <w:color w:val="000000"/>
          <w:sz w:val="28"/>
        </w:rPr>
        <w:t xml:space="preserve">
      әскери киім нысанын, аяқ киімді немесе керек-жарақты киюге мүмкіндік бермейтін терінің, жақын жатқан тіндердің, қан немесе лимфа тамырларының қатерсіз ісіктері; </w:t>
      </w:r>
    </w:p>
    <w:p>
      <w:pPr>
        <w:spacing w:after="0"/>
        <w:ind w:left="0"/>
        <w:jc w:val="both"/>
      </w:pPr>
      <w:r>
        <w:rPr>
          <w:rFonts w:ascii="Times New Roman"/>
          <w:b w:val="false"/>
          <w:i w:val="false"/>
          <w:color w:val="000000"/>
          <w:sz w:val="28"/>
        </w:rPr>
        <w:t xml:space="preserve">
      әскери киім нысанын, аяқ киімді немесе керек-жарақты киюге мүмкіндік бермейтін немесе жақын жатқан ағзалар мен жүйелердің функцияларын елеулі бұзатын сүйек және шеміршек тіндерінің қатерсіз ісіктері; </w:t>
      </w:r>
    </w:p>
    <w:p>
      <w:pPr>
        <w:spacing w:after="0"/>
        <w:ind w:left="0"/>
        <w:jc w:val="both"/>
      </w:pPr>
      <w:r>
        <w:rPr>
          <w:rFonts w:ascii="Times New Roman"/>
          <w:b w:val="false"/>
          <w:i w:val="false"/>
          <w:color w:val="000000"/>
          <w:sz w:val="28"/>
        </w:rPr>
        <w:t>
      айқын байқалған дизуриялық бұзылу немесе қайталанатын қан кетумен білінетін несеп-жыныс жүйесінің қатерсіз ісіктері;</w:t>
      </w:r>
    </w:p>
    <w:p>
      <w:pPr>
        <w:spacing w:after="0"/>
        <w:ind w:left="0"/>
        <w:jc w:val="both"/>
      </w:pPr>
      <w:r>
        <w:rPr>
          <w:rFonts w:ascii="Times New Roman"/>
          <w:b w:val="false"/>
          <w:i w:val="false"/>
          <w:color w:val="000000"/>
          <w:sz w:val="28"/>
        </w:rPr>
        <w:t>
      жедел емдеудің қанағаттанарлықсыз нәтижелері кезінде ағзафункцияларының елеулі бұзылуымен сүт бездерінің (фиброаденома, түтікішілік папилломмалар, жылауықтар, липомалар), әйел жыныс ағзаларыныңқатерсіз ісіктері жатады.</w:t>
      </w:r>
    </w:p>
    <w:p>
      <w:pPr>
        <w:spacing w:after="0"/>
        <w:ind w:left="0"/>
        <w:jc w:val="both"/>
      </w:pPr>
      <w:r>
        <w:rPr>
          <w:rFonts w:ascii="Times New Roman"/>
          <w:b w:val="false"/>
          <w:i w:val="false"/>
          <w:color w:val="000000"/>
          <w:sz w:val="28"/>
        </w:rPr>
        <w:t xml:space="preserve">
      Бағандар бойынша талаптардың 10-тармақтың 2) тармақшасына: </w:t>
      </w:r>
    </w:p>
    <w:p>
      <w:pPr>
        <w:spacing w:after="0"/>
        <w:ind w:left="0"/>
        <w:jc w:val="both"/>
      </w:pPr>
      <w:r>
        <w:rPr>
          <w:rFonts w:ascii="Times New Roman"/>
          <w:b w:val="false"/>
          <w:i w:val="false"/>
          <w:color w:val="000000"/>
          <w:sz w:val="28"/>
        </w:rPr>
        <w:t>
      insitu қатерлі ісіктері;</w:t>
      </w:r>
    </w:p>
    <w:p>
      <w:pPr>
        <w:spacing w:after="0"/>
        <w:ind w:left="0"/>
        <w:jc w:val="both"/>
      </w:pPr>
      <w:r>
        <w:rPr>
          <w:rFonts w:ascii="Times New Roman"/>
          <w:b w:val="false"/>
          <w:i w:val="false"/>
          <w:color w:val="000000"/>
          <w:sz w:val="28"/>
        </w:rPr>
        <w:t>
      дәрі-дәрмекті терапия аясында клиникалық-гормональды компенсация күйіндегі эндокринді бездердің (қалқанша безінен басқа) қатерсіз ісіктері;</w:t>
      </w:r>
    </w:p>
    <w:p>
      <w:pPr>
        <w:spacing w:after="0"/>
        <w:ind w:left="0"/>
        <w:jc w:val="both"/>
      </w:pPr>
      <w:r>
        <w:rPr>
          <w:rFonts w:ascii="Times New Roman"/>
          <w:b w:val="false"/>
          <w:i w:val="false"/>
          <w:color w:val="000000"/>
          <w:sz w:val="28"/>
        </w:rPr>
        <w:t>
      ағза функцияларының бұзылуымен көкірекаралықтың қатерсіз ісіктері;</w:t>
      </w:r>
    </w:p>
    <w:p>
      <w:pPr>
        <w:spacing w:after="0"/>
        <w:ind w:left="0"/>
        <w:jc w:val="both"/>
      </w:pPr>
      <w:r>
        <w:rPr>
          <w:rFonts w:ascii="Times New Roman"/>
          <w:b w:val="false"/>
          <w:i w:val="false"/>
          <w:color w:val="000000"/>
          <w:sz w:val="28"/>
        </w:rPr>
        <w:t>
      орташа клиникалық белгілерімен тыныс алу ағзаларының қатерсіз ісіктері;</w:t>
      </w:r>
    </w:p>
    <w:p>
      <w:pPr>
        <w:spacing w:after="0"/>
        <w:ind w:left="0"/>
        <w:jc w:val="both"/>
      </w:pPr>
      <w:r>
        <w:rPr>
          <w:rFonts w:ascii="Times New Roman"/>
          <w:b w:val="false"/>
          <w:i w:val="false"/>
          <w:color w:val="000000"/>
          <w:sz w:val="28"/>
        </w:rPr>
        <w:t>
      тамақтанудың төмендеуінсіз орташа клиникалық белгілермен ас қорыту ағзаларының қатерсіз ісіктері;</w:t>
      </w:r>
    </w:p>
    <w:p>
      <w:pPr>
        <w:spacing w:after="0"/>
        <w:ind w:left="0"/>
        <w:jc w:val="both"/>
      </w:pPr>
      <w:r>
        <w:rPr>
          <w:rFonts w:ascii="Times New Roman"/>
          <w:b w:val="false"/>
          <w:i w:val="false"/>
          <w:color w:val="000000"/>
          <w:sz w:val="28"/>
        </w:rPr>
        <w:t>
      әскери киім нысанын, аяқ киімді немесе керек-жарақты киюді қиындататын терінің, жақынжатқан тіндердің, қан немесе лимфа тамырларының қатерсіз ісіктері;</w:t>
      </w:r>
    </w:p>
    <w:p>
      <w:pPr>
        <w:spacing w:after="0"/>
        <w:ind w:left="0"/>
        <w:jc w:val="both"/>
      </w:pPr>
      <w:r>
        <w:rPr>
          <w:rFonts w:ascii="Times New Roman"/>
          <w:b w:val="false"/>
          <w:i w:val="false"/>
          <w:color w:val="000000"/>
          <w:sz w:val="28"/>
        </w:rPr>
        <w:t xml:space="preserve">
      әскери киім нысанын, аяқ киімді немесе керек-жарақты киюді қиындататын немесе жақын жатқан ағзалар мен жүйелердің функцияларын орташа бұзатын сүйек және шеміршек тіндерінің қатерсіз өспелері; </w:t>
      </w:r>
    </w:p>
    <w:p>
      <w:pPr>
        <w:spacing w:after="0"/>
        <w:ind w:left="0"/>
        <w:jc w:val="both"/>
      </w:pPr>
      <w:r>
        <w:rPr>
          <w:rFonts w:ascii="Times New Roman"/>
          <w:b w:val="false"/>
          <w:i w:val="false"/>
          <w:color w:val="000000"/>
          <w:sz w:val="28"/>
        </w:rPr>
        <w:t>
      ұзын түтік тәрізді сүйектерді алып тастағаннан кейін сүйек тіндерінің кемістігі сүйектің жартысын немесе одан астам диаметрін құрайтын оның қатерсіз ісіктері;</w:t>
      </w:r>
    </w:p>
    <w:p>
      <w:pPr>
        <w:spacing w:after="0"/>
        <w:ind w:left="0"/>
        <w:jc w:val="both"/>
      </w:pPr>
      <w:r>
        <w:rPr>
          <w:rFonts w:ascii="Times New Roman"/>
          <w:b w:val="false"/>
          <w:i w:val="false"/>
          <w:color w:val="000000"/>
          <w:sz w:val="28"/>
        </w:rPr>
        <w:t>
      орташа дизуриялық бұзылумен несеп-жыныс жүйесінің қатерсіз ісіктері жатады.</w:t>
      </w:r>
    </w:p>
    <w:p>
      <w:pPr>
        <w:spacing w:after="0"/>
        <w:ind w:left="0"/>
        <w:jc w:val="both"/>
      </w:pPr>
      <w:r>
        <w:rPr>
          <w:rFonts w:ascii="Times New Roman"/>
          <w:b w:val="false"/>
          <w:i w:val="false"/>
          <w:color w:val="000000"/>
          <w:sz w:val="28"/>
        </w:rPr>
        <w:t>
      Осы тармақтың 2) тармақшасына, сондай-ақ операциялық емдеуді қажет ететін сүт безінің және әйел жынысыағзаларыныңқатерсіз ісіктері жатады, одан бас тартылған кезде, оның ішінде: 12 және одан астамапталықжүктілікке сәйкес келетінкөлемдегі жатыр миомасы, жатыр миомасының қайталануы немесе анемияға әкелетін қан кетумен білінетін миома, сондай-ақ олардың қанмен қамтылуының бұзылуымен, тез өсуімен (ісіктің бір жылда жүктіліктің бес аптаданастам сәйкес келетін көлеміне дейін ұлғаюы) субмукозды немесе субсерозды түйіндер болған кездегі жатыр миомасы жатады.</w:t>
      </w:r>
    </w:p>
    <w:p>
      <w:pPr>
        <w:spacing w:after="0"/>
        <w:ind w:left="0"/>
        <w:jc w:val="both"/>
      </w:pPr>
      <w:r>
        <w:rPr>
          <w:rFonts w:ascii="Times New Roman"/>
          <w:b w:val="false"/>
          <w:i w:val="false"/>
          <w:color w:val="000000"/>
          <w:sz w:val="28"/>
        </w:rPr>
        <w:t xml:space="preserve">
      Бағандар бойынша талаптардың 10-тармақтың 3) тармақшасына: </w:t>
      </w:r>
    </w:p>
    <w:p>
      <w:pPr>
        <w:spacing w:after="0"/>
        <w:ind w:left="0"/>
        <w:jc w:val="both"/>
      </w:pPr>
      <w:r>
        <w:rPr>
          <w:rFonts w:ascii="Times New Roman"/>
          <w:b w:val="false"/>
          <w:i w:val="false"/>
          <w:color w:val="000000"/>
          <w:sz w:val="28"/>
        </w:rPr>
        <w:t>
      гормондық бұзылусыз эндокринді бездердің (қалқанша безінен басқа) қатерсіз ісіктері;</w:t>
      </w:r>
    </w:p>
    <w:p>
      <w:pPr>
        <w:spacing w:after="0"/>
        <w:ind w:left="0"/>
        <w:jc w:val="both"/>
      </w:pPr>
      <w:r>
        <w:rPr>
          <w:rFonts w:ascii="Times New Roman"/>
          <w:b w:val="false"/>
          <w:i w:val="false"/>
          <w:color w:val="000000"/>
          <w:sz w:val="28"/>
        </w:rPr>
        <w:t>
      тынысалу және (немесе) дауыс шығару функцияларының шамалы бұзылуымен үстіңгі тынысалу жолдарының қатерсіз ісіктері;</w:t>
      </w:r>
    </w:p>
    <w:p>
      <w:pPr>
        <w:spacing w:after="0"/>
        <w:ind w:left="0"/>
        <w:jc w:val="both"/>
      </w:pPr>
      <w:r>
        <w:rPr>
          <w:rFonts w:ascii="Times New Roman"/>
          <w:b w:val="false"/>
          <w:i w:val="false"/>
          <w:color w:val="000000"/>
          <w:sz w:val="28"/>
        </w:rPr>
        <w:t>
      шамалы клиникалық белгілерімен көкірекаралықтың қатерсіз ісіктері;</w:t>
      </w:r>
    </w:p>
    <w:p>
      <w:pPr>
        <w:spacing w:after="0"/>
        <w:ind w:left="0"/>
        <w:jc w:val="both"/>
      </w:pPr>
      <w:r>
        <w:rPr>
          <w:rFonts w:ascii="Times New Roman"/>
          <w:b w:val="false"/>
          <w:i w:val="false"/>
          <w:color w:val="000000"/>
          <w:sz w:val="28"/>
        </w:rPr>
        <w:t>
      шамалы клиникалық белгілерімен тынысалу ағзаларының қатерсіз ісіктері;</w:t>
      </w:r>
    </w:p>
    <w:p>
      <w:pPr>
        <w:spacing w:after="0"/>
        <w:ind w:left="0"/>
        <w:jc w:val="both"/>
      </w:pPr>
      <w:r>
        <w:rPr>
          <w:rFonts w:ascii="Times New Roman"/>
          <w:b w:val="false"/>
          <w:i w:val="false"/>
          <w:color w:val="000000"/>
          <w:sz w:val="28"/>
        </w:rPr>
        <w:t>
      диспептикалық бұзылумен білінетін шамалы клиникалық белгілерімен асқорыту ағзаларының қатерсіз ісіктері;</w:t>
      </w:r>
    </w:p>
    <w:p>
      <w:pPr>
        <w:spacing w:after="0"/>
        <w:ind w:left="0"/>
        <w:jc w:val="both"/>
      </w:pPr>
      <w:r>
        <w:rPr>
          <w:rFonts w:ascii="Times New Roman"/>
          <w:b w:val="false"/>
          <w:i w:val="false"/>
          <w:color w:val="000000"/>
          <w:sz w:val="28"/>
        </w:rPr>
        <w:t>
      шамалы дизуриялық бұзылумен несеп-жыныс жүйесінің қатерсіз ісіктері;</w:t>
      </w:r>
    </w:p>
    <w:p>
      <w:pPr>
        <w:spacing w:after="0"/>
        <w:ind w:left="0"/>
        <w:jc w:val="both"/>
      </w:pPr>
      <w:r>
        <w:rPr>
          <w:rFonts w:ascii="Times New Roman"/>
          <w:b w:val="false"/>
          <w:i w:val="false"/>
          <w:color w:val="000000"/>
          <w:sz w:val="28"/>
        </w:rPr>
        <w:t>
      жақын жатқан ағзалар мен жүйелер функцияларының шамалы бұзылуымен сүйек және шеміршек тіндерінің қатерсіз ісіктері;</w:t>
      </w:r>
    </w:p>
    <w:p>
      <w:pPr>
        <w:spacing w:after="0"/>
        <w:ind w:left="0"/>
        <w:jc w:val="both"/>
      </w:pPr>
      <w:r>
        <w:rPr>
          <w:rFonts w:ascii="Times New Roman"/>
          <w:b w:val="false"/>
          <w:i w:val="false"/>
          <w:color w:val="000000"/>
          <w:sz w:val="28"/>
        </w:rPr>
        <w:t>
      ең үлкен сызықты көлемі 20 сантиметрден астам болатын үлкен пигментті невустар;</w:t>
      </w:r>
    </w:p>
    <w:p>
      <w:pPr>
        <w:spacing w:after="0"/>
        <w:ind w:left="0"/>
        <w:jc w:val="both"/>
      </w:pPr>
      <w:r>
        <w:rPr>
          <w:rFonts w:ascii="Times New Roman"/>
          <w:b w:val="false"/>
          <w:i w:val="false"/>
          <w:color w:val="000000"/>
          <w:sz w:val="28"/>
        </w:rPr>
        <w:t>
      жақын туыстарында медициналық құжаттамамен расталған меланома жағдайлары болған кезде көптеген невустар (50-ден астам);</w:t>
      </w:r>
    </w:p>
    <w:p>
      <w:pPr>
        <w:spacing w:after="0"/>
        <w:ind w:left="0"/>
        <w:jc w:val="both"/>
      </w:pPr>
      <w:r>
        <w:rPr>
          <w:rFonts w:ascii="Times New Roman"/>
          <w:b w:val="false"/>
          <w:i w:val="false"/>
          <w:color w:val="000000"/>
          <w:sz w:val="28"/>
        </w:rPr>
        <w:t>
      әскери киім нысанын, аяқ киімді немесе керек-жарақты киюмен байланысты жарақаттануы мүмкін аймақтарда оларды оқшаулау кезінде қабыну және (немесе) жаралану белгілерімен жиі жарақаттанатын невустар (жарақаттану фактілерін медициналық құжаттармен растаумен) жатады.</w:t>
      </w:r>
    </w:p>
    <w:p>
      <w:pPr>
        <w:spacing w:after="0"/>
        <w:ind w:left="0"/>
        <w:jc w:val="both"/>
      </w:pPr>
      <w:r>
        <w:rPr>
          <w:rFonts w:ascii="Times New Roman"/>
          <w:b w:val="false"/>
          <w:i w:val="false"/>
          <w:color w:val="000000"/>
          <w:sz w:val="28"/>
        </w:rPr>
        <w:t>
      Осы тармақтың 3) тармақшасына сонымен қатар операциялық емдеуді қажет етпейтін сүтбезінің, әйел жынысы ағзаларының қатерсіз ісіктерін, оның ішінде клиникалық белгілерсіз 11 және одан аз апталықжүктілікке сәйкес келетін көлемі бар жатыр миомаларын жатқызу қажет.</w:t>
      </w:r>
    </w:p>
    <w:p>
      <w:pPr>
        <w:spacing w:after="0"/>
        <w:ind w:left="0"/>
        <w:jc w:val="both"/>
      </w:pPr>
      <w:r>
        <w:rPr>
          <w:rFonts w:ascii="Times New Roman"/>
          <w:b w:val="false"/>
          <w:i w:val="false"/>
          <w:color w:val="000000"/>
          <w:sz w:val="28"/>
        </w:rPr>
        <w:t>
      Бағандар бойынша талаптардың 10-тармақтың 4) тармақшасына ағзалар және ағзалар жүйесі функцияларының бұзылуымен білінбейтін, әскери киім нысанын, аяқ киімді немесе керек-жарақты киіп жүруді қиындатпайтын қатерсіз ісіктері немесе оларды радикалды емдеу салдары жатады.</w:t>
      </w:r>
    </w:p>
    <w:p>
      <w:pPr>
        <w:spacing w:after="0"/>
        <w:ind w:left="0"/>
        <w:jc w:val="both"/>
      </w:pPr>
      <w:r>
        <w:rPr>
          <w:rFonts w:ascii="Times New Roman"/>
          <w:b w:val="false"/>
          <w:i w:val="false"/>
          <w:color w:val="000000"/>
          <w:sz w:val="28"/>
        </w:rPr>
        <w:t>
      Бағандар бойынша талаптардың 10-тармақтың 5) тармақшасы бойынша ауруы бойынша демалыс беру туралы қорытынды қатерсіз ісіктері себебінен операциялық емдеуден кейін, стационарлық жағдайларда емдеу аяқталғаннан кейін функцияларды толық қалпына келтіру үшін кемінде бір ай мерзім қажет болған кезде шығарылады.</w:t>
      </w:r>
    </w:p>
    <w:p>
      <w:pPr>
        <w:spacing w:after="0"/>
        <w:ind w:left="0"/>
        <w:jc w:val="both"/>
      </w:pPr>
      <w:r>
        <w:rPr>
          <w:rFonts w:ascii="Times New Roman"/>
          <w:b w:val="false"/>
          <w:i w:val="false"/>
          <w:color w:val="000000"/>
          <w:sz w:val="28"/>
        </w:rPr>
        <w:t>
      Бас миының және жұлынның қатерсіз ісіктері бар азаматтар (әскери қызметшілер) бағандар бойынша талаптардың 23-тармағы бойынша, перифериялық нерв жүйесінде – бағандар бойынша талаптардың 26-тармағы бойынша куәландырылады.</w:t>
      </w:r>
    </w:p>
    <w:p>
      <w:pPr>
        <w:spacing w:after="0"/>
        <w:ind w:left="0"/>
        <w:jc w:val="both"/>
      </w:pPr>
      <w:r>
        <w:rPr>
          <w:rFonts w:ascii="Times New Roman"/>
          <w:b w:val="false"/>
          <w:i w:val="false"/>
          <w:color w:val="000000"/>
          <w:sz w:val="28"/>
        </w:rPr>
        <w:t>
      Мұрын жанындағы қуыстар остеомасын диагностикалау кезінде куәландырылатындардың жарамдылық санаты олардың функцияларының бұзылуына байланысты осы тармақтың тиісті тармақшалары бойынша айқындалады.</w:t>
      </w:r>
    </w:p>
    <w:p>
      <w:pPr>
        <w:spacing w:after="0"/>
        <w:ind w:left="0"/>
        <w:jc w:val="both"/>
      </w:pPr>
      <w:r>
        <w:rPr>
          <w:rFonts w:ascii="Times New Roman"/>
          <w:b w:val="false"/>
          <w:i w:val="false"/>
          <w:color w:val="000000"/>
          <w:sz w:val="28"/>
        </w:rPr>
        <w:t>
      Ағзалар және ағзалар жүйесі функцияларының бұзылуымен білінбейтін, әскери киім нысанын, аяқ киімді немесе керек-жарақты киіп жүруді қиындатпайтын қатерсіз ісіктер (липоматоз, қантамыры ісіктері, остеомалар, шеміршек ісіктері, папилломалар мен пигментті невустар, 3-тармақшада көрсетілген невустарды қоспағанда) немесе оларды радикалды емдеу салдары осы тармақты қолдануға негіздеме болып табылмайды және әскери қызмет өткеруге немесе ӘОО-ға оқуға түсуге кедергі келтірмейді.</w:t>
      </w:r>
    </w:p>
    <w:bookmarkStart w:name="z24" w:id="20"/>
    <w:p>
      <w:pPr>
        <w:spacing w:after="0"/>
        <w:ind w:left="0"/>
        <w:jc w:val="left"/>
      </w:pPr>
      <w:r>
        <w:rPr>
          <w:rFonts w:ascii="Times New Roman"/>
          <w:b/>
          <w:i w:val="false"/>
          <w:color w:val="000000"/>
        </w:rPr>
        <w:t xml:space="preserve"> 3-тарау. Қан, қан түзетін ағзалар аурулары және иммундық механизмді туындататын жеке бұзылулар</w:t>
      </w:r>
    </w:p>
    <w:bookmarkEnd w:id="20"/>
    <w:p>
      <w:pPr>
        <w:spacing w:after="0"/>
        <w:ind w:left="0"/>
        <w:jc w:val="both"/>
      </w:pPr>
      <w:r>
        <w:rPr>
          <w:rFonts w:ascii="Times New Roman"/>
          <w:b w:val="false"/>
          <w:i w:val="false"/>
          <w:color w:val="000000"/>
          <w:sz w:val="28"/>
        </w:rPr>
        <w:t>
      Бағандар бойынша талаптардың 11-тармақ. Мамандандырылған тексеру кезінде белгіленген қан және қан түзетін ағзалардың аурулары, иммундық тапшылық жағдайы.</w:t>
      </w:r>
    </w:p>
    <w:p>
      <w:pPr>
        <w:spacing w:after="0"/>
        <w:ind w:left="0"/>
        <w:jc w:val="both"/>
      </w:pPr>
      <w:r>
        <w:rPr>
          <w:rFonts w:ascii="Times New Roman"/>
          <w:b w:val="false"/>
          <w:i w:val="false"/>
          <w:color w:val="000000"/>
          <w:sz w:val="28"/>
        </w:rPr>
        <w:t>
      Бағандар бойынша талаптардың 11-тармақтың 1) тармақшасына жүргізілетін емдеу тиімді болмағандағы немесе уақытша сипатта болғандағы қан және қан түзетін ағзалар аурулары:</w:t>
      </w:r>
    </w:p>
    <w:p>
      <w:pPr>
        <w:spacing w:after="0"/>
        <w:ind w:left="0"/>
        <w:jc w:val="both"/>
      </w:pPr>
      <w:r>
        <w:rPr>
          <w:rFonts w:ascii="Times New Roman"/>
          <w:b w:val="false"/>
          <w:i w:val="false"/>
          <w:color w:val="000000"/>
          <w:sz w:val="28"/>
        </w:rPr>
        <w:t>
      терапияның тиімділігіне және функциялардың бұзылу дәрежесіне қарамастан, гипо немесе апластикалық анемиялар;</w:t>
      </w:r>
    </w:p>
    <w:p>
      <w:pPr>
        <w:spacing w:after="0"/>
        <w:ind w:left="0"/>
        <w:jc w:val="both"/>
      </w:pPr>
      <w:r>
        <w:rPr>
          <w:rFonts w:ascii="Times New Roman"/>
          <w:b w:val="false"/>
          <w:i w:val="false"/>
          <w:color w:val="000000"/>
          <w:sz w:val="28"/>
        </w:rPr>
        <w:t>
      қайталанатын қан кетумен, қанағумен, қан тамыры тромбозымен, тромбоэмболиялық асқынумен білінетін тромбоцитопатия, гемофилия, коагулопатия;</w:t>
      </w:r>
    </w:p>
    <w:p>
      <w:pPr>
        <w:spacing w:after="0"/>
        <w:ind w:left="0"/>
        <w:jc w:val="both"/>
      </w:pPr>
      <w:r>
        <w:rPr>
          <w:rFonts w:ascii="Times New Roman"/>
          <w:b w:val="false"/>
          <w:i w:val="false"/>
          <w:color w:val="000000"/>
          <w:sz w:val="28"/>
        </w:rPr>
        <w:t>
      инфекциялық асқынудың жиі қайталануымен білінетін пайда болған немесе туа біткен тұрақты иммундық тапшылық жағдай (АИТВ-ны тудыратын аурудан басқа) жатады.</w:t>
      </w:r>
    </w:p>
    <w:p>
      <w:pPr>
        <w:spacing w:after="0"/>
        <w:ind w:left="0"/>
        <w:jc w:val="both"/>
      </w:pPr>
      <w:r>
        <w:rPr>
          <w:rFonts w:ascii="Times New Roman"/>
          <w:b w:val="false"/>
          <w:i w:val="false"/>
          <w:color w:val="000000"/>
          <w:sz w:val="28"/>
        </w:rPr>
        <w:t>
      Тек глюкокортикоидты терапиямен ремиссияға қол жеткізілген жағдайда қан және қан түзетін ағзалардың ауруы немесе жақсы тиімділікпен спленэктомияға шалдыққан әскери қызметшілер 3) тармақша бойынша, ал жүргізілген емдеудің тиімділігі жеткіліксіз болған жағдайда осы тармақтың 2) тармақша бойынша куәландырылады.</w:t>
      </w:r>
    </w:p>
    <w:p>
      <w:pPr>
        <w:spacing w:after="0"/>
        <w:ind w:left="0"/>
        <w:jc w:val="both"/>
      </w:pPr>
      <w:r>
        <w:rPr>
          <w:rFonts w:ascii="Times New Roman"/>
          <w:b w:val="false"/>
          <w:i w:val="false"/>
          <w:color w:val="000000"/>
          <w:sz w:val="28"/>
        </w:rPr>
        <w:t>
      Бағандар бойынша талаптардың 11-тармақтың 3) тармақшасына:</w:t>
      </w:r>
    </w:p>
    <w:p>
      <w:pPr>
        <w:spacing w:after="0"/>
        <w:ind w:left="0"/>
        <w:jc w:val="both"/>
      </w:pPr>
      <w:r>
        <w:rPr>
          <w:rFonts w:ascii="Times New Roman"/>
          <w:b w:val="false"/>
          <w:i w:val="false"/>
          <w:color w:val="000000"/>
          <w:sz w:val="28"/>
        </w:rPr>
        <w:t>
      функциялардың орташа және шамалы бұзылуынан емделуден ұзақ оң тиімділік пен гемолитикалық анемия;</w:t>
      </w:r>
    </w:p>
    <w:p>
      <w:pPr>
        <w:spacing w:after="0"/>
        <w:ind w:left="0"/>
        <w:jc w:val="both"/>
      </w:pPr>
      <w:r>
        <w:rPr>
          <w:rFonts w:ascii="Times New Roman"/>
          <w:b w:val="false"/>
          <w:i w:val="false"/>
          <w:color w:val="000000"/>
          <w:sz w:val="28"/>
        </w:rPr>
        <w:t>
      емдеудің жеткіліксіз тиімділігі кезінде тамақтанумен байланысты болатын орта, ауыр дәрежелі анемиялар (оның ішінде теміртапшылығы, В12-дәруменінің тапшылығы, фолий тапшылығы);</w:t>
      </w:r>
    </w:p>
    <w:p>
      <w:pPr>
        <w:spacing w:after="0"/>
        <w:ind w:left="0"/>
        <w:jc w:val="both"/>
      </w:pPr>
      <w:r>
        <w:rPr>
          <w:rFonts w:ascii="Times New Roman"/>
          <w:b w:val="false"/>
          <w:i w:val="false"/>
          <w:color w:val="000000"/>
          <w:sz w:val="28"/>
        </w:rPr>
        <w:t>
      тромбозсыз, геморрагиялық белгілерсіз емдеуден кейінгі ұзақ оң тиімділікпен және демеуші гормондық терапия жүргізу үшін медициналық көрсеткіштер болмаған кездегі тромбоцитопатия, коагулопатия жатады;</w:t>
      </w:r>
    </w:p>
    <w:p>
      <w:pPr>
        <w:spacing w:after="0"/>
        <w:ind w:left="0"/>
        <w:jc w:val="both"/>
      </w:pPr>
      <w:r>
        <w:rPr>
          <w:rFonts w:ascii="Times New Roman"/>
          <w:b w:val="false"/>
          <w:i w:val="false"/>
          <w:color w:val="000000"/>
          <w:sz w:val="28"/>
        </w:rPr>
        <w:t>
      Бағандар бойынша талаптардың 11-тармақтың 4) тармақшасына қанның жүйесіз ауруынан кейінгі уақытша функционалдық бұзылу, сондай-ақ функциялардың шамалы бұзылуы немесе спленэктомия сақталған жағдайда терапияның толық курсы аяқталғаннан кейінгі жағдайы жатады.</w:t>
      </w:r>
    </w:p>
    <w:p>
      <w:pPr>
        <w:spacing w:after="0"/>
        <w:ind w:left="0"/>
        <w:jc w:val="both"/>
      </w:pPr>
      <w:r>
        <w:rPr>
          <w:rFonts w:ascii="Times New Roman"/>
          <w:b w:val="false"/>
          <w:i w:val="false"/>
          <w:color w:val="000000"/>
          <w:sz w:val="28"/>
        </w:rPr>
        <w:t>
      Қан ұюы бұзылған, пурпура және басқа геморрагиялық жағдай (оның ішінде Виллебранд, Шенлейн-Генох аурулары) кезінде функциялардың бұзылу дәрежесіне және аурудың өтуіне байланысты куәландыру Бағандар бойынша талаптардың 11-тармақтың 1), 2) немесе 3) тармақшалары бойынша жүргізіледі.</w:t>
      </w:r>
    </w:p>
    <w:p>
      <w:pPr>
        <w:spacing w:after="0"/>
        <w:ind w:left="0"/>
        <w:jc w:val="both"/>
      </w:pPr>
      <w:r>
        <w:rPr>
          <w:rFonts w:ascii="Times New Roman"/>
          <w:b w:val="false"/>
          <w:i w:val="false"/>
          <w:color w:val="000000"/>
          <w:sz w:val="28"/>
        </w:rPr>
        <w:t>
      Қайталанатын өтумен аралас түрдегі геморрагиялық васкулит (Шенлейн-Генох ауруы) бар куәландырылушылар осы тармақтың 3) тармақшасы бойынша куәландырылады.</w:t>
      </w:r>
    </w:p>
    <w:p>
      <w:pPr>
        <w:spacing w:after="0"/>
        <w:ind w:left="0"/>
        <w:jc w:val="both"/>
      </w:pPr>
      <w:r>
        <w:rPr>
          <w:rFonts w:ascii="Times New Roman"/>
          <w:b w:val="false"/>
          <w:i w:val="false"/>
          <w:color w:val="000000"/>
          <w:sz w:val="28"/>
        </w:rPr>
        <w:t>
      Медициналық куәландыру кезінде қан немесе қан түзетін ағзалардың ауру белгілері алғаш анықталған келісімшарт бойынша әскери қызметке кіретіндер, ӘОО-ға оқуға түсетіндер гематологқа консультацияға жіберіледі. Ауру анықталған жағдайда куәландыру стационарлық тексеруді қажет етпейді.</w:t>
      </w:r>
    </w:p>
    <w:p>
      <w:pPr>
        <w:spacing w:after="0"/>
        <w:ind w:left="0"/>
        <w:jc w:val="both"/>
      </w:pPr>
      <w:r>
        <w:rPr>
          <w:rFonts w:ascii="Times New Roman"/>
          <w:b w:val="false"/>
          <w:i w:val="false"/>
          <w:color w:val="000000"/>
          <w:sz w:val="28"/>
        </w:rPr>
        <w:t>
      І, ІІ бағандар бойынша куәландырылатындардың қанындағы гемоглобин құрамы 120 г/л кем болса, олар алты айға дейін уақытша жарамсыз деп танылады.</w:t>
      </w:r>
    </w:p>
    <w:p>
      <w:pPr>
        <w:spacing w:after="0"/>
        <w:ind w:left="0"/>
        <w:jc w:val="both"/>
      </w:pPr>
      <w:r>
        <w:rPr>
          <w:rFonts w:ascii="Times New Roman"/>
          <w:b w:val="false"/>
          <w:i w:val="false"/>
          <w:color w:val="000000"/>
          <w:sz w:val="28"/>
        </w:rPr>
        <w:t>
      Басқа ағзалардың және жүйелердің ауруы кезінде байқалатын екінші иммун тапшылығы жағдайы, қан құрамының өзгеруі, қан ұюының бұзылуы кезінде әскери қызметке жарамдылық санаты зақымданған ағзаның немесе ағзалар жүйесі функцияларының бұзылу дәрежесіне байланысты бағандар бойынша талаптардың тиісті тармақтары бойынша айқындалады.</w:t>
      </w:r>
    </w:p>
    <w:bookmarkStart w:name="z25" w:id="21"/>
    <w:p>
      <w:pPr>
        <w:spacing w:after="0"/>
        <w:ind w:left="0"/>
        <w:jc w:val="left"/>
      </w:pPr>
      <w:r>
        <w:rPr>
          <w:rFonts w:ascii="Times New Roman"/>
          <w:b/>
          <w:i w:val="false"/>
          <w:color w:val="000000"/>
        </w:rPr>
        <w:t xml:space="preserve"> 4-тарау. Эндокриндік жүйенің аурулары, тамақтану мен зат алмасудың бұзылуы</w:t>
      </w:r>
    </w:p>
    <w:bookmarkEnd w:id="21"/>
    <w:p>
      <w:pPr>
        <w:spacing w:after="0"/>
        <w:ind w:left="0"/>
        <w:jc w:val="both"/>
      </w:pPr>
      <w:r>
        <w:rPr>
          <w:rFonts w:ascii="Times New Roman"/>
          <w:b w:val="false"/>
          <w:i w:val="false"/>
          <w:color w:val="000000"/>
          <w:sz w:val="28"/>
        </w:rPr>
        <w:t>
      Бағандар бойынша талаптардың 12-тармақ. Эутиреоидты зоб.</w:t>
      </w:r>
    </w:p>
    <w:p>
      <w:pPr>
        <w:spacing w:after="0"/>
        <w:ind w:left="0"/>
        <w:jc w:val="both"/>
      </w:pPr>
      <w:r>
        <w:rPr>
          <w:rFonts w:ascii="Times New Roman"/>
          <w:b w:val="false"/>
          <w:i w:val="false"/>
          <w:color w:val="000000"/>
          <w:sz w:val="28"/>
        </w:rPr>
        <w:t>
      Дәрежелер бойынша зобтың көлемін айқындау үшін мынадай шәкіл пайдаланылады: 0 – қалқанша без саусақпен басқанда сезілмейді; І – без қылтасы ұлғайған, саусақпен ұстағанда анық сезіледі және жұтқан кезде байқалады; ІІ – без құрамының бүйір бөліктері және қылтасы саусақпен басқанда сонымен қатар жұтқан кезде анық байқалады; ІІІ – без анық байқалады, мойынның алдыңғы бөліктерін тегістейді ("жуан мойын"); ІV – без мойын түрін өзгертеді; V – без көлемі өте үлкейген.</w:t>
      </w:r>
    </w:p>
    <w:p>
      <w:pPr>
        <w:spacing w:after="0"/>
        <w:ind w:left="0"/>
        <w:jc w:val="both"/>
      </w:pPr>
      <w:r>
        <w:rPr>
          <w:rFonts w:ascii="Times New Roman"/>
          <w:b w:val="false"/>
          <w:i w:val="false"/>
          <w:color w:val="000000"/>
          <w:sz w:val="28"/>
        </w:rPr>
        <w:t>
      Бағандар бойынша талаптардың 12-тармақтың 1) тармақшасына ІV-Vдәрежелі эутиреоидты зоб жатады.</w:t>
      </w:r>
    </w:p>
    <w:p>
      <w:pPr>
        <w:spacing w:after="0"/>
        <w:ind w:left="0"/>
        <w:jc w:val="both"/>
      </w:pPr>
      <w:r>
        <w:rPr>
          <w:rFonts w:ascii="Times New Roman"/>
          <w:b w:val="false"/>
          <w:i w:val="false"/>
          <w:color w:val="000000"/>
          <w:sz w:val="28"/>
        </w:rPr>
        <w:t>
      Бағандар бойынша талаптардың 12-тармақтың 2) тармақшасына ІІІ дәрежелі эутиреоидты зоб жатады.</w:t>
      </w:r>
    </w:p>
    <w:p>
      <w:pPr>
        <w:spacing w:after="0"/>
        <w:ind w:left="0"/>
        <w:jc w:val="both"/>
      </w:pPr>
      <w:r>
        <w:rPr>
          <w:rFonts w:ascii="Times New Roman"/>
          <w:b w:val="false"/>
          <w:i w:val="false"/>
          <w:color w:val="000000"/>
          <w:sz w:val="28"/>
        </w:rPr>
        <w:t>
      Куәландырылатында осы тармақтың 1) және 2) тармақшаларында көрсетілген аурулар анықталған жағдайда хирургиялық емдеу ұсынылады. Көрсетілген тармақшалар бойынша қорытынды хирургиялық емдеу қанағаттанарлықсыз нәтижелер бергенде немесе операциядан бас тартылған кезде шығарылады.</w:t>
      </w:r>
    </w:p>
    <w:p>
      <w:pPr>
        <w:spacing w:after="0"/>
        <w:ind w:left="0"/>
        <w:jc w:val="both"/>
      </w:pPr>
      <w:r>
        <w:rPr>
          <w:rFonts w:ascii="Times New Roman"/>
          <w:b w:val="false"/>
          <w:i w:val="false"/>
          <w:color w:val="000000"/>
          <w:sz w:val="28"/>
        </w:rPr>
        <w:t>
      Бағандар бойынша талаптардың 12-тармақтың 3) тармақшасына ІІ дәрежелі эутиреоидты зоб жатады.</w:t>
      </w:r>
    </w:p>
    <w:p>
      <w:pPr>
        <w:spacing w:after="0"/>
        <w:ind w:left="0"/>
        <w:jc w:val="both"/>
      </w:pPr>
      <w:r>
        <w:rPr>
          <w:rFonts w:ascii="Times New Roman"/>
          <w:b w:val="false"/>
          <w:i w:val="false"/>
          <w:color w:val="000000"/>
          <w:sz w:val="28"/>
        </w:rPr>
        <w:t>
      ІІ дәрежелі эутиреоидты зоб алғаш анықталған кезде мерзімді әскери қызметке шақырылатын азаматтар дәрі-дәрмекті терапия жүргізу үшін он екі айға әскери қызметке уақытша жарамсыз деп танылады. Қайта куәландыру емдеу нәтижелеріне байланысты он екі айдан кейін жүргізіледі.</w:t>
      </w:r>
    </w:p>
    <w:p>
      <w:pPr>
        <w:spacing w:after="0"/>
        <w:ind w:left="0"/>
        <w:jc w:val="both"/>
      </w:pPr>
      <w:r>
        <w:rPr>
          <w:rFonts w:ascii="Times New Roman"/>
          <w:b w:val="false"/>
          <w:i w:val="false"/>
          <w:color w:val="000000"/>
          <w:sz w:val="28"/>
        </w:rPr>
        <w:t xml:space="preserve">
      Тұрақты эндокринді бұзылу болған кезде куәландыру функциялардың бұзылу дәрежесіне байланысты бағандар бойынша талаптардың 13-тармағы бойынша жүргізіледі. </w:t>
      </w:r>
    </w:p>
    <w:p>
      <w:pPr>
        <w:spacing w:after="0"/>
        <w:ind w:left="0"/>
        <w:jc w:val="both"/>
      </w:pPr>
      <w:r>
        <w:rPr>
          <w:rFonts w:ascii="Times New Roman"/>
          <w:b w:val="false"/>
          <w:i w:val="false"/>
          <w:color w:val="000000"/>
          <w:sz w:val="28"/>
        </w:rPr>
        <w:t>
      0-І дәрежелі эутиреоидты зоб ұзақ байқау (3 жылдан астам) туралы деректер болған кезде осы тармақты қолдану үшін негіздеме болып табылмайды.</w:t>
      </w:r>
    </w:p>
    <w:p>
      <w:pPr>
        <w:spacing w:after="0"/>
        <w:ind w:left="0"/>
        <w:jc w:val="both"/>
      </w:pPr>
      <w:r>
        <w:rPr>
          <w:rFonts w:ascii="Times New Roman"/>
          <w:b w:val="false"/>
          <w:i w:val="false"/>
          <w:color w:val="000000"/>
          <w:sz w:val="28"/>
        </w:rPr>
        <w:t>
      Бағандар бойынша талаптардың 13-тармақ. Эндокринді жүйенің аурулары, тамақтанудың және заталмасудың бұзылуы.</w:t>
      </w:r>
    </w:p>
    <w:p>
      <w:pPr>
        <w:spacing w:after="0"/>
        <w:ind w:left="0"/>
        <w:jc w:val="both"/>
      </w:pPr>
      <w:r>
        <w:rPr>
          <w:rFonts w:ascii="Times New Roman"/>
          <w:b w:val="false"/>
          <w:i w:val="false"/>
          <w:color w:val="000000"/>
          <w:sz w:val="28"/>
        </w:rPr>
        <w:t xml:space="preserve">
      Әскерге шақыру учаскелеріне тіркеу, сондай-ақ мерзімді әскери қызметке шақыру кезінде 13-тармақтың 1), 2), 3) тармақшаларына жататын аурулар алғаш анықталған кезде азаматтарды медициналық куәландыру стационарлық жағдайларда тексергеннен және емдегеннен кейін жүргізіледі. </w:t>
      </w:r>
    </w:p>
    <w:p>
      <w:pPr>
        <w:spacing w:after="0"/>
        <w:ind w:left="0"/>
        <w:jc w:val="both"/>
      </w:pPr>
      <w:r>
        <w:rPr>
          <w:rFonts w:ascii="Times New Roman"/>
          <w:b w:val="false"/>
          <w:i w:val="false"/>
          <w:color w:val="000000"/>
          <w:sz w:val="28"/>
        </w:rPr>
        <w:t xml:space="preserve">
      Бағандар бойынша талаптардың 13-тармақтың 1) тармақшасына: </w:t>
      </w:r>
    </w:p>
    <w:p>
      <w:pPr>
        <w:spacing w:after="0"/>
        <w:ind w:left="0"/>
        <w:jc w:val="both"/>
      </w:pPr>
      <w:r>
        <w:rPr>
          <w:rFonts w:ascii="Times New Roman"/>
          <w:b w:val="false"/>
          <w:i w:val="false"/>
          <w:color w:val="000000"/>
          <w:sz w:val="28"/>
        </w:rPr>
        <w:t>
      гипофиз, бүйрекүсті безі, қалқанша жанындағы без және жыныс бездері ауруы, сондай-ақ бағандар бойынша талаптардың 12-тармағына кірмеген, функциялардың елеулі бұзылуымен, дәрі-дәрмекті терапия аясында клиникалық-гормондық субкомпенсация немесе декомпенсация жағдайындағы қалқанша безінің ауруы;</w:t>
      </w:r>
    </w:p>
    <w:p>
      <w:pPr>
        <w:spacing w:after="0"/>
        <w:ind w:left="0"/>
        <w:jc w:val="both"/>
      </w:pPr>
      <w:r>
        <w:rPr>
          <w:rFonts w:ascii="Times New Roman"/>
          <w:b w:val="false"/>
          <w:i w:val="false"/>
          <w:color w:val="000000"/>
          <w:sz w:val="28"/>
        </w:rPr>
        <w:t>
      орын ауыстырушы терапия аясында клиникалық-гормондық субкомпенсация немесе декомпенсация жағдайындағы эндокринді безге (оның ішінде операциялық (толық немесе ішінара) алып тастау, сәулелік терапия) медициналық процедуралардан кейінгі жағдайы (салдар);</w:t>
      </w:r>
    </w:p>
    <w:p>
      <w:pPr>
        <w:spacing w:after="0"/>
        <w:ind w:left="0"/>
        <w:jc w:val="both"/>
      </w:pPr>
      <w:r>
        <w:rPr>
          <w:rFonts w:ascii="Times New Roman"/>
          <w:b w:val="false"/>
          <w:i w:val="false"/>
          <w:color w:val="000000"/>
          <w:sz w:val="28"/>
        </w:rPr>
        <w:t>
      дәрі-дәрмекті терапия аясында клиникалық-гормондық субкомпенсация немесе декомпенсация жағдайындағы эндокринді ағзалар функцияларының елеулі бұзылуымен генетикалық синдромдар;</w:t>
      </w:r>
    </w:p>
    <w:p>
      <w:pPr>
        <w:spacing w:after="0"/>
        <w:ind w:left="0"/>
        <w:jc w:val="both"/>
      </w:pPr>
      <w:r>
        <w:rPr>
          <w:rFonts w:ascii="Times New Roman"/>
          <w:b w:val="false"/>
          <w:i w:val="false"/>
          <w:color w:val="000000"/>
          <w:sz w:val="28"/>
        </w:rPr>
        <w:t>
      1-типті қант диабеті;</w:t>
      </w:r>
    </w:p>
    <w:p>
      <w:pPr>
        <w:spacing w:after="0"/>
        <w:ind w:left="0"/>
        <w:jc w:val="both"/>
      </w:pPr>
      <w:r>
        <w:rPr>
          <w:rFonts w:ascii="Times New Roman"/>
          <w:b w:val="false"/>
          <w:i w:val="false"/>
          <w:color w:val="000000"/>
          <w:sz w:val="28"/>
        </w:rPr>
        <w:t>
      ұдайы инсулиндік терапияны, оның ішінде қантты төмендететін таблеткалы препараттарды аралас тағайындау қажет етілетін 2-типті қант диабеті;</w:t>
      </w:r>
    </w:p>
    <w:p>
      <w:pPr>
        <w:spacing w:after="0"/>
        <w:ind w:left="0"/>
        <w:jc w:val="both"/>
      </w:pPr>
      <w:r>
        <w:rPr>
          <w:rFonts w:ascii="Times New Roman"/>
          <w:b w:val="false"/>
          <w:i w:val="false"/>
          <w:color w:val="000000"/>
          <w:sz w:val="28"/>
        </w:rPr>
        <w:t>
      мынадай асқынудың ең болмаса біреуі болған кезде ұдайы инсулиндік терапияны тағайындау қажет етілмейтін (гипергликемия деңгейіне және емдеу сипатына қарамастан) 2-типті қант диабеті жатады: препролиферативті және пролиферативті ретинопатия (көзді зақымдаумен), созылмалы бүйрек жеткіліксіздігінің дамуымен диабеттік нефропатия (бүйректі зақымдаумен), автономды (вегетативті) нейропатия (неврологиялық асқынумен), трофикалық жарамен, табан гангренасымен, невропатиялық ісінумен, остеоартропатиямен (диабеттіктабансиндромымен) білінетін аяқ-қолдың диабеттік ангиопатиясы (перифериялық қанайналымының бұзылуымен), сондай-ақ қайталанатын гипогликемиялық және кетоацидодты жағдай, гипогликемиялық және диабеттік кома.</w:t>
      </w:r>
    </w:p>
    <w:p>
      <w:pPr>
        <w:spacing w:after="0"/>
        <w:ind w:left="0"/>
        <w:jc w:val="both"/>
      </w:pPr>
      <w:r>
        <w:rPr>
          <w:rFonts w:ascii="Times New Roman"/>
          <w:b w:val="false"/>
          <w:i w:val="false"/>
          <w:color w:val="000000"/>
          <w:sz w:val="28"/>
        </w:rPr>
        <w:t xml:space="preserve">
      Бағандар бойынша талаптардың 13-тармақтың 2) тармақшасына: </w:t>
      </w:r>
    </w:p>
    <w:p>
      <w:pPr>
        <w:spacing w:after="0"/>
        <w:ind w:left="0"/>
        <w:jc w:val="both"/>
      </w:pPr>
      <w:r>
        <w:rPr>
          <w:rFonts w:ascii="Times New Roman"/>
          <w:b w:val="false"/>
          <w:i w:val="false"/>
          <w:color w:val="000000"/>
          <w:sz w:val="28"/>
        </w:rPr>
        <w:t>
      гипофиз, бүйрекүсті безі, қалқанша жанындағы без және жыныс бездері ауруы, сондай-ақ бағандар бойынша талаптардың 12-тармағына кірмеген, дәрі-дәрмекті терапия аясында клиникалық-гормондық компенсация жағдайында функциялардың орташа бұзылуымен қалқанша безінің ауруы;</w:t>
      </w:r>
    </w:p>
    <w:p>
      <w:pPr>
        <w:spacing w:after="0"/>
        <w:ind w:left="0"/>
        <w:jc w:val="both"/>
      </w:pPr>
      <w:r>
        <w:rPr>
          <w:rFonts w:ascii="Times New Roman"/>
          <w:b w:val="false"/>
          <w:i w:val="false"/>
          <w:color w:val="000000"/>
          <w:sz w:val="28"/>
        </w:rPr>
        <w:t>
      орын алмастырушы терапия аясында клиникалық-гормондық компенсация жағдайында эндокринді безге жасалған медициналық процедурадан кейінгі жағдай (салдар);</w:t>
      </w:r>
    </w:p>
    <w:p>
      <w:pPr>
        <w:spacing w:after="0"/>
        <w:ind w:left="0"/>
        <w:jc w:val="both"/>
      </w:pPr>
      <w:r>
        <w:rPr>
          <w:rFonts w:ascii="Times New Roman"/>
          <w:b w:val="false"/>
          <w:i w:val="false"/>
          <w:color w:val="000000"/>
          <w:sz w:val="28"/>
        </w:rPr>
        <w:t>
      дәрі-дәрмекті терапия аясында линикалық-гормональды субкомпенсация немесе декомпенсация жағдайындағы эндокринді ағзалар функцияларының орташа бұзылуымен генетикалық синдром;</w:t>
      </w:r>
    </w:p>
    <w:p>
      <w:pPr>
        <w:spacing w:after="0"/>
        <w:ind w:left="0"/>
        <w:jc w:val="both"/>
      </w:pPr>
      <w:r>
        <w:rPr>
          <w:rFonts w:ascii="Times New Roman"/>
          <w:b w:val="false"/>
          <w:i w:val="false"/>
          <w:color w:val="000000"/>
          <w:sz w:val="28"/>
        </w:rPr>
        <w:t>
      көмірсулар алмасуын қалпына келтіруге диетотерапия аясында қантты төмендететін таблеткалы препараттарды ұдайы қабылдаумен ғана қолжеткізілетін 2-типті қант диабеті;</w:t>
      </w:r>
    </w:p>
    <w:p>
      <w:pPr>
        <w:spacing w:after="0"/>
        <w:ind w:left="0"/>
        <w:jc w:val="both"/>
      </w:pPr>
      <w:r>
        <w:rPr>
          <w:rFonts w:ascii="Times New Roman"/>
          <w:b w:val="false"/>
          <w:i w:val="false"/>
          <w:color w:val="000000"/>
          <w:sz w:val="28"/>
        </w:rPr>
        <w:t>
      біртәулік ішінде гликемия 8,9 ммоль/литрден асатын және (немесе) гликозилденген гемоглобин 7,5-тен астам процентті құрайтын 2-типті қант диабеті;</w:t>
      </w:r>
    </w:p>
    <w:p>
      <w:pPr>
        <w:spacing w:after="0"/>
        <w:ind w:left="0"/>
        <w:jc w:val="both"/>
      </w:pPr>
      <w:r>
        <w:rPr>
          <w:rFonts w:ascii="Times New Roman"/>
          <w:b w:val="false"/>
          <w:i w:val="false"/>
          <w:color w:val="000000"/>
          <w:sz w:val="28"/>
        </w:rPr>
        <w:t>
      пролиферативті емес ретинопатия, 3 (микроальбуминуриялық) немесе 4-сатылы (протеинуриялық) нефропатия, орташа айқын байқалған перифериялық невропатия және ангиопатия болған кезде көмірсулар алмасуын қалпына келтіруге ұдайы диетотерапияны тағайындаумен қолжеткізілетін 2-типті қант диабеті;</w:t>
      </w:r>
    </w:p>
    <w:p>
      <w:pPr>
        <w:spacing w:after="0"/>
        <w:ind w:left="0"/>
        <w:jc w:val="both"/>
      </w:pPr>
      <w:r>
        <w:rPr>
          <w:rFonts w:ascii="Times New Roman"/>
          <w:b w:val="false"/>
          <w:i w:val="false"/>
          <w:color w:val="000000"/>
          <w:sz w:val="28"/>
        </w:rPr>
        <w:t>
      ІІІ дәрежелі экзогенді-конституционалдық семіздік;</w:t>
      </w:r>
    </w:p>
    <w:p>
      <w:pPr>
        <w:spacing w:after="0"/>
        <w:ind w:left="0"/>
        <w:jc w:val="both"/>
      </w:pPr>
      <w:r>
        <w:rPr>
          <w:rFonts w:ascii="Times New Roman"/>
          <w:b w:val="false"/>
          <w:i w:val="false"/>
          <w:color w:val="000000"/>
          <w:sz w:val="28"/>
        </w:rPr>
        <w:t>
      ұдайы емделуді, арнайы тамақтануды, еңбекпен демалыстың арнайы режимін сақтау қажет етілетін заталмасудың бұзылуы (оның ішінде фенилкетонурия, галактоземия, гликогеноз, Вильсон-Коноваловауруы, Гоше ауруы) жатады.</w:t>
      </w:r>
    </w:p>
    <w:p>
      <w:pPr>
        <w:spacing w:after="0"/>
        <w:ind w:left="0"/>
        <w:jc w:val="both"/>
      </w:pPr>
      <w:r>
        <w:rPr>
          <w:rFonts w:ascii="Times New Roman"/>
          <w:b w:val="false"/>
          <w:i w:val="false"/>
          <w:color w:val="000000"/>
          <w:sz w:val="28"/>
        </w:rPr>
        <w:t>
      Мерзімді әскери қызметке шақыру кезінде азаматтарда ІІ дәрежелі экзогенді-конституционалдық семіздік алғаш анықталған кезде олар Бағандар бойынша талаптардың 13-тармақтың 4) тармақшасы бойынша он екі айға әскери қызметке уақытша жарамсыз деп танылады, ал семіздік сәтсіз емдеген кезде медициналық куәландыру Бағандар бойынша талаптардың 13-тармақтың 3) тармақшасы бойынша жүргізіледі.</w:t>
      </w:r>
    </w:p>
    <w:p>
      <w:pPr>
        <w:spacing w:after="0"/>
        <w:ind w:left="0"/>
        <w:jc w:val="both"/>
      </w:pPr>
      <w:r>
        <w:rPr>
          <w:rFonts w:ascii="Times New Roman"/>
          <w:b w:val="false"/>
          <w:i w:val="false"/>
          <w:color w:val="000000"/>
          <w:sz w:val="28"/>
        </w:rPr>
        <w:t>
      Бағандар бойынша талаптардың 13-тармақтың 3) тармақшасына:</w:t>
      </w:r>
    </w:p>
    <w:p>
      <w:pPr>
        <w:spacing w:after="0"/>
        <w:ind w:left="0"/>
        <w:jc w:val="both"/>
      </w:pPr>
      <w:r>
        <w:rPr>
          <w:rFonts w:ascii="Times New Roman"/>
          <w:b w:val="false"/>
          <w:i w:val="false"/>
          <w:color w:val="000000"/>
          <w:sz w:val="28"/>
        </w:rPr>
        <w:t>
      диффузды уытты зобтың жеңіл емделетін түрлері (жеңіл невроз тәріздес симптоматика, дене жүктемесіне төзімділіктің төмендеуі, қан тамыры соғысының жиілігі минутына 100-ге дейін, І-ІІ дәрежелі қалқанша безінің ұлғаюы кезінде негізгі алмасудың жоғарылауы 30 проценттен аспайды);</w:t>
      </w:r>
    </w:p>
    <w:p>
      <w:pPr>
        <w:spacing w:after="0"/>
        <w:ind w:left="0"/>
        <w:jc w:val="both"/>
      </w:pPr>
      <w:r>
        <w:rPr>
          <w:rFonts w:ascii="Times New Roman"/>
          <w:b w:val="false"/>
          <w:i w:val="false"/>
          <w:color w:val="000000"/>
          <w:sz w:val="28"/>
        </w:rPr>
        <w:t>
      терапияны тағайындау қажет етпейтін, клиникалық-гормондық компенсация кезінде эндокринді безге медициналық процедура жасағаннан кейінгі жағдай;</w:t>
      </w:r>
    </w:p>
    <w:p>
      <w:pPr>
        <w:spacing w:after="0"/>
        <w:ind w:left="0"/>
        <w:jc w:val="both"/>
      </w:pPr>
      <w:r>
        <w:rPr>
          <w:rFonts w:ascii="Times New Roman"/>
          <w:b w:val="false"/>
          <w:i w:val="false"/>
          <w:color w:val="000000"/>
          <w:sz w:val="28"/>
        </w:rPr>
        <w:t>
      көмірсулар алмасуын қалпына келтіруге ұдайы диетотерапияны тағайындаумен қолжеткізілетін, ал гликемия тәулік ішінде 8,9 ммоль/литр-ден аспайтын және (немесе) кеш асқыну болмаған кезде гликозденген гемоглобин 7,5 процентке тең немесе одан аз 2-типті қант диабеті;</w:t>
      </w:r>
    </w:p>
    <w:p>
      <w:pPr>
        <w:spacing w:after="0"/>
        <w:ind w:left="0"/>
        <w:jc w:val="both"/>
      </w:pPr>
      <w:r>
        <w:rPr>
          <w:rFonts w:ascii="Times New Roman"/>
          <w:b w:val="false"/>
          <w:i w:val="false"/>
          <w:color w:val="000000"/>
          <w:sz w:val="28"/>
        </w:rPr>
        <w:t>
      бүйрек диабеті;</w:t>
      </w:r>
    </w:p>
    <w:p>
      <w:pPr>
        <w:spacing w:after="0"/>
        <w:ind w:left="0"/>
        <w:jc w:val="both"/>
      </w:pPr>
      <w:r>
        <w:rPr>
          <w:rFonts w:ascii="Times New Roman"/>
          <w:b w:val="false"/>
          <w:i w:val="false"/>
          <w:color w:val="000000"/>
          <w:sz w:val="28"/>
        </w:rPr>
        <w:t>
      қайталанып өтумен жіті емес тиреоидит;</w:t>
      </w:r>
    </w:p>
    <w:p>
      <w:pPr>
        <w:spacing w:after="0"/>
        <w:ind w:left="0"/>
        <w:jc w:val="both"/>
      </w:pPr>
      <w:r>
        <w:rPr>
          <w:rFonts w:ascii="Times New Roman"/>
          <w:b w:val="false"/>
          <w:i w:val="false"/>
          <w:color w:val="000000"/>
          <w:sz w:val="28"/>
        </w:rPr>
        <w:t>
      ІІ дәрежелі экзогенді-конституционалдық семіздік жатады.</w:t>
      </w:r>
    </w:p>
    <w:p>
      <w:pPr>
        <w:spacing w:after="0"/>
        <w:ind w:left="0"/>
        <w:jc w:val="both"/>
      </w:pPr>
      <w:r>
        <w:rPr>
          <w:rFonts w:ascii="Times New Roman"/>
          <w:b w:val="false"/>
          <w:i w:val="false"/>
          <w:color w:val="000000"/>
          <w:sz w:val="28"/>
        </w:rPr>
        <w:t>
      Созылмалы фиброзды және аутоиммунды тиреоидит кезінде медициналық куәландыру қалқанша без функциясының бұзылу дәрежесіне байланысты Бағандар бойынша талаптардың 13-тармақтың 1), 2) немесе 3) тармақшалары бойынша (функцияның бұзылуынсыз – бағандар бойынша талаптардың12-тармағының 3) тармақшасы бойынша) жүргізіледі.</w:t>
      </w:r>
    </w:p>
    <w:p>
      <w:pPr>
        <w:spacing w:after="0"/>
        <w:ind w:left="0"/>
        <w:jc w:val="both"/>
      </w:pPr>
      <w:r>
        <w:rPr>
          <w:rFonts w:ascii="Times New Roman"/>
          <w:b w:val="false"/>
          <w:i w:val="false"/>
          <w:color w:val="000000"/>
          <w:sz w:val="28"/>
        </w:rPr>
        <w:t>
      Заттар алмасуының басқа да бұзылуын диагностикалау кезінде (кистозды фиброз, амилоидоз, альбинизм және басқа) куәландыру клиникалық көріністеріне және функциялардың бұзылуына байланысты осы тармақтың тиісті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13-тармақтың 4) тармақшасына эндокринді безге медициналық процедура (операциялық (толық немесе ішінара) алып тастау, сәулелік терапия) жасалғаннан кейінгі жағдай, жіті және жіті емес тиреоидитті емделгеннен кейінгі жағдай жатады. Азаматтар мерзімді әскери қызметке шақыру, келісімшарт бойынша әскери қызметке кіру кезінде осы тармақтың 4) тармақшасы бойынша алты ай мерзімге әскери қызметке уақытша жарамсыз деп танылады.</w:t>
      </w:r>
    </w:p>
    <w:p>
      <w:pPr>
        <w:spacing w:after="0"/>
        <w:ind w:left="0"/>
        <w:jc w:val="both"/>
      </w:pPr>
      <w:r>
        <w:rPr>
          <w:rFonts w:ascii="Times New Roman"/>
          <w:b w:val="false"/>
          <w:i w:val="false"/>
          <w:color w:val="000000"/>
          <w:sz w:val="28"/>
        </w:rPr>
        <w:t>
      Жеткіліксіз дене салмағы – ДСИ 18,5-тен аз болған кезде әскерге шақырылушылар терапевт-дәрігердің және гастроэнтеролог-дәрігердің консультациясынан кейін эндокринолог-дәрігердің консультациясын алуға тиіс. Эндокринді патология анықталған кезде әскерге шақырылушыларды медициналық тексеру және емдеу стационарлық жағдайларда жүзеге асырылады. Азаматтар мерзімді әскери қызметке шақыру кезінде осы тармақтың 4) тармақша бойынша алты ай мерзімге әскери қызметке уақытша жарамсыз деп танылады. Егер алты айдан кейін азаматтарда дене салмағын төмендететін аурулар анықталмаса, ДСИ-дің теріс динамикасы болмаса (ай сайынғы қарап-тексеру деректері бойынша), еңбекке қабілеттілік сақталса (функционалдық жүктеме сынамасының деректері бойынша), онда олар Бағандар бойынша талаптардың 13-тармақтың 5) тармақшасы бойынша куәландырылуға жатады. ДСИ-дің теріс динамикасы болған, еңбекке қабілеттілік төмендеген кезде азаматтар осы тармақтың 3) тармақша бойынша куәландырылуға жатады.</w:t>
      </w:r>
    </w:p>
    <w:p>
      <w:pPr>
        <w:spacing w:after="0"/>
        <w:ind w:left="0"/>
        <w:jc w:val="both"/>
      </w:pPr>
      <w:r>
        <w:rPr>
          <w:rFonts w:ascii="Times New Roman"/>
          <w:b w:val="false"/>
          <w:i w:val="false"/>
          <w:color w:val="000000"/>
          <w:sz w:val="28"/>
        </w:rPr>
        <w:t>
      18 жасқа толған азаматтардың тамақтану жағдайын (жеткіліксіз тамақтану, семіздік дәрежесі) бағалау үшін Қазақстан Республикасының денсаулық сақтау саласындағы уәкілетті орган айқындаған ДСИ мынадай формула бойынша пайдаланылады:</w:t>
      </w:r>
    </w:p>
    <w:p>
      <w:pPr>
        <w:spacing w:after="0"/>
        <w:ind w:left="0"/>
        <w:jc w:val="both"/>
      </w:pPr>
      <w:r>
        <w:rPr>
          <w:rFonts w:ascii="Times New Roman"/>
          <w:b w:val="false"/>
          <w:i w:val="false"/>
          <w:color w:val="000000"/>
          <w:sz w:val="28"/>
        </w:rPr>
        <w:t>
      ДСИ (кг/м²) = дене салмағы (кг)/бой ұзындығы шамасының квадраты (м²).</w:t>
      </w:r>
    </w:p>
    <w:p>
      <w:pPr>
        <w:spacing w:after="0"/>
        <w:ind w:left="0"/>
        <w:jc w:val="both"/>
      </w:pPr>
      <w:r>
        <w:rPr>
          <w:rFonts w:ascii="Times New Roman"/>
          <w:b w:val="false"/>
          <w:i w:val="false"/>
          <w:color w:val="000000"/>
          <w:sz w:val="28"/>
        </w:rPr>
        <w:t>
      Норма – 18,5-24,9 кг/м2;</w:t>
      </w:r>
    </w:p>
    <w:p>
      <w:pPr>
        <w:spacing w:after="0"/>
        <w:ind w:left="0"/>
        <w:jc w:val="both"/>
      </w:pPr>
      <w:r>
        <w:rPr>
          <w:rFonts w:ascii="Times New Roman"/>
          <w:b w:val="false"/>
          <w:i w:val="false"/>
          <w:color w:val="000000"/>
          <w:sz w:val="28"/>
        </w:rPr>
        <w:t>
      Артық дене салмағы – 25,0 – 29,9 кг/м²;</w:t>
      </w:r>
    </w:p>
    <w:p>
      <w:pPr>
        <w:spacing w:after="0"/>
        <w:ind w:left="0"/>
        <w:jc w:val="both"/>
      </w:pPr>
      <w:r>
        <w:rPr>
          <w:rFonts w:ascii="Times New Roman"/>
          <w:b w:val="false"/>
          <w:i w:val="false"/>
          <w:color w:val="000000"/>
          <w:sz w:val="28"/>
        </w:rPr>
        <w:t>
      І дәрежелі семіздік – 30,0 – 34,9 кг/м2;</w:t>
      </w:r>
    </w:p>
    <w:p>
      <w:pPr>
        <w:spacing w:after="0"/>
        <w:ind w:left="0"/>
        <w:jc w:val="both"/>
      </w:pPr>
      <w:r>
        <w:rPr>
          <w:rFonts w:ascii="Times New Roman"/>
          <w:b w:val="false"/>
          <w:i w:val="false"/>
          <w:color w:val="000000"/>
          <w:sz w:val="28"/>
        </w:rPr>
        <w:t>
      ІІ дәрежелі семіздік – 35,0 – 39,9 кг/м2;</w:t>
      </w:r>
    </w:p>
    <w:p>
      <w:pPr>
        <w:spacing w:after="0"/>
        <w:ind w:left="0"/>
        <w:jc w:val="both"/>
      </w:pPr>
      <w:r>
        <w:rPr>
          <w:rFonts w:ascii="Times New Roman"/>
          <w:b w:val="false"/>
          <w:i w:val="false"/>
          <w:color w:val="000000"/>
          <w:sz w:val="28"/>
        </w:rPr>
        <w:t>
      ІІІ дәрежелі семіздік – 40 кг/м2 және одан астам.</w:t>
      </w:r>
    </w:p>
    <w:p>
      <w:pPr>
        <w:spacing w:after="0"/>
        <w:ind w:left="0"/>
        <w:jc w:val="both"/>
      </w:pPr>
      <w:r>
        <w:rPr>
          <w:rFonts w:ascii="Times New Roman"/>
          <w:b w:val="false"/>
          <w:i w:val="false"/>
          <w:color w:val="000000"/>
          <w:sz w:val="28"/>
        </w:rPr>
        <w:t>
      18 жасқа толмаған адамдарды куәландыру кезінде тамақтану жағдайын бағалау үшін Қазақстан Республикасында қабылданған балалар мен жасөспірімдер дене дамуының стандарттары пайдаланылады.</w:t>
      </w:r>
    </w:p>
    <w:bookmarkStart w:name="z26" w:id="22"/>
    <w:p>
      <w:pPr>
        <w:spacing w:after="0"/>
        <w:ind w:left="0"/>
        <w:jc w:val="left"/>
      </w:pPr>
      <w:r>
        <w:rPr>
          <w:rFonts w:ascii="Times New Roman"/>
          <w:b/>
          <w:i w:val="false"/>
          <w:color w:val="000000"/>
        </w:rPr>
        <w:t xml:space="preserve"> 5-тарау. Психикалық,мінез-құлық бұзылулар (аурулар)</w:t>
      </w:r>
    </w:p>
    <w:bookmarkEnd w:id="22"/>
    <w:p>
      <w:pPr>
        <w:spacing w:after="0"/>
        <w:ind w:left="0"/>
        <w:jc w:val="both"/>
      </w:pPr>
      <w:r>
        <w:rPr>
          <w:rFonts w:ascii="Times New Roman"/>
          <w:b w:val="false"/>
          <w:i w:val="false"/>
          <w:color w:val="000000"/>
          <w:sz w:val="28"/>
        </w:rPr>
        <w:t>
      Өзіне-өзі қол жұмсау әрекетін жасағаны немесе дене мүшесін зақымдағаны қызметтік, медициналық құжаттамалармен, куәгерлердің актілерімен расталған, психикалық, мінез-құлық бұзылуларымен (аурулармен)азаматтар (әскери қызметшілер) бағандар бойынша талаптардың нервтік-психикалық патологияның тиісті нозологиялық түрін көздейтін тармақтары бойынша куәландырылады. Бұл ретте сараптамалық диагнозда өзіне-өзі қол жұмсау әрекетін жасау немесе дене мүшесін зақымдау фактісі көрсетіледі.</w:t>
      </w:r>
    </w:p>
    <w:p>
      <w:pPr>
        <w:spacing w:after="0"/>
        <w:ind w:left="0"/>
        <w:jc w:val="both"/>
      </w:pPr>
      <w:r>
        <w:rPr>
          <w:rFonts w:ascii="Times New Roman"/>
          <w:b w:val="false"/>
          <w:i w:val="false"/>
          <w:color w:val="000000"/>
          <w:sz w:val="28"/>
        </w:rPr>
        <w:t>
      Психикалық, мінез-құлық бұзылулары (аурулары) алғаш анықталған әскери қызметшілер мен азаматтарды медициналық куәландыру стационарлық тексеруден (емдеуден) кейін жүргізіледі, психиатрда диспансерлік есепте тұрған азаматтар амбулаторлы түрде куәландырылады.</w:t>
      </w:r>
    </w:p>
    <w:p>
      <w:pPr>
        <w:spacing w:after="0"/>
        <w:ind w:left="0"/>
        <w:jc w:val="both"/>
      </w:pPr>
      <w:r>
        <w:rPr>
          <w:rFonts w:ascii="Times New Roman"/>
          <w:b w:val="false"/>
          <w:i w:val="false"/>
          <w:color w:val="000000"/>
          <w:sz w:val="28"/>
        </w:rPr>
        <w:t>
      Әскери қызметке жарамдылығы туралы қорытынды, егер клиникалық хаттамаларда өзге айтылмаса, стационарлық тексеруден (емделуден) кейін бір айдан ерте емес шығарылады.</w:t>
      </w:r>
    </w:p>
    <w:p>
      <w:pPr>
        <w:spacing w:after="0"/>
        <w:ind w:left="0"/>
        <w:jc w:val="both"/>
      </w:pPr>
      <w:r>
        <w:rPr>
          <w:rFonts w:ascii="Times New Roman"/>
          <w:b w:val="false"/>
          <w:i w:val="false"/>
          <w:color w:val="000000"/>
          <w:sz w:val="28"/>
        </w:rPr>
        <w:t xml:space="preserve">
      Бағандар бойынша талаптардың 14-тармақ. Тармақ бас миды тікелей немесе таңдамалы зақымдайтын ми қызметінің бұзылуына әкелетін бас миының аурулары, жарақаттары, инсульттері, бас миының ісіктері, энцефалит, менингит, нейромерез, сондай-ақ кәрілік және кәрілік алды психоздар, бас миының қан тамыры, дегенеративті аурулардың салдарынан болған психикалық, мінез-құлықбұзылуды (ауруды) көздейді. </w:t>
      </w:r>
    </w:p>
    <w:p>
      <w:pPr>
        <w:spacing w:after="0"/>
        <w:ind w:left="0"/>
        <w:jc w:val="both"/>
      </w:pPr>
      <w:r>
        <w:rPr>
          <w:rFonts w:ascii="Times New Roman"/>
          <w:b w:val="false"/>
          <w:i w:val="false"/>
          <w:color w:val="000000"/>
          <w:sz w:val="28"/>
        </w:rPr>
        <w:t>
      Осы тармаққа эпилепсия салдарынан туындаған адамның ерекше өзгерістері жатады.</w:t>
      </w:r>
    </w:p>
    <w:p>
      <w:pPr>
        <w:spacing w:after="0"/>
        <w:ind w:left="0"/>
        <w:jc w:val="both"/>
      </w:pPr>
      <w:r>
        <w:rPr>
          <w:rFonts w:ascii="Times New Roman"/>
          <w:b w:val="false"/>
          <w:i w:val="false"/>
          <w:color w:val="000000"/>
          <w:sz w:val="28"/>
        </w:rPr>
        <w:t>
      Бағандар бойынша талаптардың 14-тармақтың 1) тармақшасына айқын көрінген, ұзаққа созылған психотиялық жағдай, сондай-ақ тұрақты интеллектуалды-мнестикалық бұзылумен немесе психоорганикалық тип бойынша адамның кенеттен айқын көрінген өзгерістерімен көрінген психикалық, мінез-құлық бұзылу (ауру), әлеуметтік бейімделуді тұрақты қиындататын қайта госпитальға жатқызу жағдайы (жылына 2 реттен көп) жатады.</w:t>
      </w:r>
    </w:p>
    <w:p>
      <w:pPr>
        <w:spacing w:after="0"/>
        <w:ind w:left="0"/>
        <w:jc w:val="both"/>
      </w:pPr>
      <w:r>
        <w:rPr>
          <w:rFonts w:ascii="Times New Roman"/>
          <w:b w:val="false"/>
          <w:i w:val="false"/>
          <w:color w:val="000000"/>
          <w:sz w:val="28"/>
        </w:rPr>
        <w:t>
      Бағандар бойынша талаптардың 14-тармақтың 2) тармақшасына орташа айқын көрінген тұрақты астениялық, аффектілі, диссоциативті, когнитивті, тұлғалық бұзылу болатын жағдай, сондай-ақ қолайлы ағыммен өтетін психотиялық жағдай, жылына екі реттен астам жиі декомпенсациямен және (немесе) амбулаторлық жағдайларда емдеуді жалғастыруды талап ететін психотиялық емес жағдай жатады.</w:t>
      </w:r>
    </w:p>
    <w:p>
      <w:pPr>
        <w:spacing w:after="0"/>
        <w:ind w:left="0"/>
        <w:jc w:val="both"/>
      </w:pPr>
      <w:r>
        <w:rPr>
          <w:rFonts w:ascii="Times New Roman"/>
          <w:b w:val="false"/>
          <w:i w:val="false"/>
          <w:color w:val="000000"/>
          <w:sz w:val="28"/>
        </w:rPr>
        <w:t>
      Бағандар бойынша талаптардың 14-тармақтың 3) тармақшасына диспансерлік байқауды және емдеуді жалғастыруды талап етпейтін, емдеу ұзақтығы бір айға дейінгі өтпелі, қысқа уақытты психотиялық және психотиялық емес бұзылу, әлеуметтік бейімделуді қиындатпайтын, бас миының жіті органикалық аурулары немесе жарақаттары салдарынан туындайтын, орталық нерв жүйесінің органикалық зақымдану белгілері болмаған кезде сауығумен немесе шамалы айқын көрінген астениямен аяқталған жағдай жатады.</w:t>
      </w:r>
    </w:p>
    <w:p>
      <w:pPr>
        <w:spacing w:after="0"/>
        <w:ind w:left="0"/>
        <w:jc w:val="both"/>
      </w:pPr>
      <w:r>
        <w:rPr>
          <w:rFonts w:ascii="Times New Roman"/>
          <w:b w:val="false"/>
          <w:i w:val="false"/>
          <w:color w:val="000000"/>
          <w:sz w:val="28"/>
        </w:rPr>
        <w:t>
      Әскери қызметшілерге кейіннен медициналық куәландырумен ауруы бойынша демалыс беріледі. Әскерге шақырылушыларға ауырсыну белгілерінің компенсациясына байланысты осы тармақтың2) немесе 4) тармақшалары бойынша кейіннен стационарлық жағдайларда тексерумен және медициналық куәландырумен он екі ай мерзімге мерзімді әскери қызметке шақыруды кейінге қалдыруұсынылады.</w:t>
      </w:r>
    </w:p>
    <w:p>
      <w:pPr>
        <w:spacing w:after="0"/>
        <w:ind w:left="0"/>
        <w:jc w:val="both"/>
      </w:pPr>
      <w:r>
        <w:rPr>
          <w:rFonts w:ascii="Times New Roman"/>
          <w:b w:val="false"/>
          <w:i w:val="false"/>
          <w:color w:val="000000"/>
          <w:sz w:val="28"/>
        </w:rPr>
        <w:t>
      Бағандар бойынша талаптардың 14-тармақтың 4) тармақшасына психикалық бұзылу және орталық нерв жүйесінің органикалық зақымдану құбылыстары болмаған кезде, тек функциялардың бұзылуынсыз жекелеген шашыраңқы органикалық белгілер болған кезде ғана, бас миының жіті ауруынан немесе жарақатынан кейін психотиялық емес жеңіл психикалық,мінез-құлық бұзылу (ауру)кезіндегі тұрақты компенсация (кемінде екі жыл) немесе сауыққан жағдай жатады.</w:t>
      </w:r>
    </w:p>
    <w:p>
      <w:pPr>
        <w:spacing w:after="0"/>
        <w:ind w:left="0"/>
        <w:jc w:val="both"/>
      </w:pPr>
      <w:r>
        <w:rPr>
          <w:rFonts w:ascii="Times New Roman"/>
          <w:b w:val="false"/>
          <w:i w:val="false"/>
          <w:color w:val="000000"/>
          <w:sz w:val="28"/>
        </w:rPr>
        <w:t>
      Осы тармақшаға, сонымен қатар нервтік-психикалық орта және ішкі ағзалар жағынан патология болмаған кезде тармақта көрсетілген психикалық,мінез-құлық бұзылудың (аурудың) анамнезде болуы жатады. Көрсетілген психикалық мінез-құлық бұзылудың (аурудың)оң нәтижесі медициналық мекеме жағдайларында стационарлық (амбулаторлық) тексеру нәтижелерімен расталады.</w:t>
      </w:r>
    </w:p>
    <w:p>
      <w:pPr>
        <w:spacing w:after="0"/>
        <w:ind w:left="0"/>
        <w:jc w:val="both"/>
      </w:pPr>
      <w:r>
        <w:rPr>
          <w:rFonts w:ascii="Times New Roman"/>
          <w:b w:val="false"/>
          <w:i w:val="false"/>
          <w:color w:val="000000"/>
          <w:sz w:val="28"/>
        </w:rPr>
        <w:t>
      Бағандар бойынша талаптардың 15-тармақ. Шизофрения, шизотиптік және сандырақтық бұзылу, көңіл-күйдің бұзылуы (аффективті бұзылу).</w:t>
      </w:r>
    </w:p>
    <w:p>
      <w:pPr>
        <w:spacing w:after="0"/>
        <w:ind w:left="0"/>
        <w:jc w:val="both"/>
      </w:pPr>
      <w:r>
        <w:rPr>
          <w:rFonts w:ascii="Times New Roman"/>
          <w:b w:val="false"/>
          <w:i w:val="false"/>
          <w:color w:val="000000"/>
          <w:sz w:val="28"/>
        </w:rPr>
        <w:t>
      Шизофренияның барлық түрлерін, маниакалды-депрессивті психоздың жеңіл, кенеттен айқын көрінген немесе ұзаққа созылған түрлерін, жіті полиморфты психотиялық бұзылуды, жиі қайталанатын фазалармен, "толық психикалық денсаулықтың" сирек ұстамаларымен және ұзақ аралықтарымен (бірнеше жыл) циклотимияларды көздейді.</w:t>
      </w:r>
    </w:p>
    <w:p>
      <w:pPr>
        <w:spacing w:after="0"/>
        <w:ind w:left="0"/>
        <w:jc w:val="both"/>
      </w:pPr>
      <w:r>
        <w:rPr>
          <w:rFonts w:ascii="Times New Roman"/>
          <w:b w:val="false"/>
          <w:i w:val="false"/>
          <w:color w:val="000000"/>
          <w:sz w:val="28"/>
        </w:rPr>
        <w:t>
      Психикалық, мінез-құлық бұзылу (ауру) бар адамдарға психикалық денсаулық саласындағы медициналық көмек көрсететін медициналық мекемеде емдеу және байқау туралы медициналық құжаттармен расталған эндогенді психоз болған кезде І баған бойынша куәландырылатын азаматтардың, сондай-ақ келісімшарт бойынша әскери қызметке кіретін азаматтардың әскери қызметке жарамдылық санаты туралы мәселе стационарлық тексерусіз шешіледі.</w:t>
      </w:r>
    </w:p>
    <w:p>
      <w:pPr>
        <w:spacing w:after="0"/>
        <w:ind w:left="0"/>
        <w:jc w:val="both"/>
      </w:pPr>
      <w:r>
        <w:rPr>
          <w:rFonts w:ascii="Times New Roman"/>
          <w:b w:val="false"/>
          <w:i w:val="false"/>
          <w:color w:val="000000"/>
          <w:sz w:val="28"/>
        </w:rPr>
        <w:t>
      Бағандар бойынша талаптардың 16-тармақ. Тармақ бас миы басқа ағзалармен және жүйелермен қоса патологиялық процеске тартылғанда церебральды дисфункцияға әкелетін жүйелі аурулардың немесе бұзылудың салдарынан болатын психикалық,мінез-құлық бұзылуды (ауруды)көздейді. Оған зиянды факторлардың ықпалымен негізделген психикалық,мінез-құлық бұзылу (ауру)жатады.</w:t>
      </w:r>
    </w:p>
    <w:p>
      <w:pPr>
        <w:spacing w:after="0"/>
        <w:ind w:left="0"/>
        <w:jc w:val="both"/>
      </w:pPr>
      <w:r>
        <w:rPr>
          <w:rFonts w:ascii="Times New Roman"/>
          <w:b w:val="false"/>
          <w:i w:val="false"/>
          <w:color w:val="000000"/>
          <w:sz w:val="28"/>
        </w:rPr>
        <w:t>
      Тексеру және медициналық куәландыру нәтижелері туралы медициналық құжаттарда психикалық,мінез-құлық бұзылудың (аурудың)дамуына әкелген себеп көрсетіледі.</w:t>
      </w:r>
    </w:p>
    <w:p>
      <w:pPr>
        <w:spacing w:after="0"/>
        <w:ind w:left="0"/>
        <w:jc w:val="both"/>
      </w:pPr>
      <w:r>
        <w:rPr>
          <w:rFonts w:ascii="Times New Roman"/>
          <w:b w:val="false"/>
          <w:i w:val="false"/>
          <w:color w:val="000000"/>
          <w:sz w:val="28"/>
        </w:rPr>
        <w:t>
      Бағандар бойынша талаптардың 16-тармақтың 1) тармақшасына кенеттен айқын көрінген клиникалық белгілермен және өту ағымы ұзақ, оның ішінде жеке тұлғаның айқын көрінген өзгерістерімен психотиялық бұзылу жатады.</w:t>
      </w:r>
    </w:p>
    <w:p>
      <w:pPr>
        <w:spacing w:after="0"/>
        <w:ind w:left="0"/>
        <w:jc w:val="both"/>
      </w:pPr>
      <w:r>
        <w:rPr>
          <w:rFonts w:ascii="Times New Roman"/>
          <w:b w:val="false"/>
          <w:i w:val="false"/>
          <w:color w:val="000000"/>
          <w:sz w:val="28"/>
        </w:rPr>
        <w:t>
      Бағандар бойынша талаптардың 16-тармақтың 2) тармақшасына органикалық тип бойынша адамның патологиялық өзгерістеріне немесе айқын көрінген ұзақ (үш айдан астам) астениялық жағдайға (церебрастенияға) әкелетін, оның ішінде орталық нерв жүйесінің органикалық зақымдану құбылыстарымен орташа айқын көрінген немесе қайталанған психотиялық және психотиялық емес бұзылу жатады.</w:t>
      </w:r>
    </w:p>
    <w:p>
      <w:pPr>
        <w:spacing w:after="0"/>
        <w:ind w:left="0"/>
        <w:jc w:val="both"/>
      </w:pPr>
      <w:r>
        <w:rPr>
          <w:rFonts w:ascii="Times New Roman"/>
          <w:b w:val="false"/>
          <w:i w:val="false"/>
          <w:color w:val="000000"/>
          <w:sz w:val="28"/>
        </w:rPr>
        <w:t>
      Аурудың қалыпты өтуі кезінде, орталық нерв жүйесінің шамалы зақымдануымен ауырсыну белгілерінің тұрақты компенсациясы басталғанда әскери қызметшілер осы тармақтың 3) тармақшасы бойынша куәландырылады.</w:t>
      </w:r>
    </w:p>
    <w:p>
      <w:pPr>
        <w:spacing w:after="0"/>
        <w:ind w:left="0"/>
        <w:jc w:val="both"/>
      </w:pPr>
      <w:r>
        <w:rPr>
          <w:rFonts w:ascii="Times New Roman"/>
          <w:b w:val="false"/>
          <w:i w:val="false"/>
          <w:color w:val="000000"/>
          <w:sz w:val="28"/>
        </w:rPr>
        <w:t xml:space="preserve">
      Бағандар бойынша талаптардың 16-тармақтың 3) тармақшасына инфекцияға шалдыққаннан немесе соматикалық аурудан кейін орталық нерв жүйесінің органикалық зақымдану құбылыстары болмаған кезде орташа немесе шамалы айқын көрінген, ұзаққа созылған (ұш айға дейін) астениялық жағдай жатады. </w:t>
      </w:r>
    </w:p>
    <w:p>
      <w:pPr>
        <w:spacing w:after="0"/>
        <w:ind w:left="0"/>
        <w:jc w:val="both"/>
      </w:pPr>
      <w:r>
        <w:rPr>
          <w:rFonts w:ascii="Times New Roman"/>
          <w:b w:val="false"/>
          <w:i w:val="false"/>
          <w:color w:val="000000"/>
          <w:sz w:val="28"/>
        </w:rPr>
        <w:t>
      Алкогольден немесе есірткі (токсикологиялық) заттарынан жіті уланған әскери қызметшілерге ауруы бойынша демалыс берілмейді.</w:t>
      </w:r>
    </w:p>
    <w:p>
      <w:pPr>
        <w:spacing w:after="0"/>
        <w:ind w:left="0"/>
        <w:jc w:val="both"/>
      </w:pPr>
      <w:r>
        <w:rPr>
          <w:rFonts w:ascii="Times New Roman"/>
          <w:b w:val="false"/>
          <w:i w:val="false"/>
          <w:color w:val="000000"/>
          <w:sz w:val="28"/>
        </w:rPr>
        <w:t>
      Бағандар бойынша талаптардың 16-тармақтың 4) тармақшасына жіті ауру нәтижесінде туындайтын, жеңіл және қысқа мерзімді (2-3 аптаға дейін) астениямен өтетін және сауығумен аяқталатын психикалық,мінез-құлық бұзылу (ауру)бұзылу жатады.</w:t>
      </w:r>
    </w:p>
    <w:p>
      <w:pPr>
        <w:spacing w:after="0"/>
        <w:ind w:left="0"/>
        <w:jc w:val="both"/>
      </w:pPr>
      <w:r>
        <w:rPr>
          <w:rFonts w:ascii="Times New Roman"/>
          <w:b w:val="false"/>
          <w:i w:val="false"/>
          <w:color w:val="000000"/>
          <w:sz w:val="28"/>
        </w:rPr>
        <w:t xml:space="preserve">
      Осы тармақшаға нервтік-психикалық орта және ішкі ағза жағынан патология болмаған кезде тармақтарда көрсетілген анамнездегі психикалық мінез-құлық бұзылудың (аурудың) болуы жатады. Осы психикалық, мінез-құлық бұзылудың (аурудың) қолайлы нәтижесі психикалық денсаулық саласындағы медициналық көмек көрсететін медициналық мекемелерде тексерумен расталады. </w:t>
      </w:r>
    </w:p>
    <w:p>
      <w:pPr>
        <w:spacing w:after="0"/>
        <w:ind w:left="0"/>
        <w:jc w:val="both"/>
      </w:pPr>
      <w:r>
        <w:rPr>
          <w:rFonts w:ascii="Times New Roman"/>
          <w:b w:val="false"/>
          <w:i w:val="false"/>
          <w:color w:val="000000"/>
          <w:sz w:val="28"/>
        </w:rPr>
        <w:t xml:space="preserve">
      Бағандар бойынша талаптардың 17-тармақ. Тармақ үрей-фобиялық, обсессивті-компульсивті, үрей, диссоциативті (конверсиялы), соматоформды бұзылуды, ауыр күйзеліске реакцияларды, бейімделудің бұзылуын және басқа да невротикалық бұзылуды көздейді. Осы тармаққа, сонымен қатар тамақтанудың бұзылуы, органикалық емес текті ұйқының бұзылуы, органикалық бұзылумен немесе аурулармен дәлелденбеген сексуалды функцияның бұзылуы, тикозды бұзылу жатады. </w:t>
      </w:r>
    </w:p>
    <w:p>
      <w:pPr>
        <w:spacing w:after="0"/>
        <w:ind w:left="0"/>
        <w:jc w:val="both"/>
      </w:pPr>
      <w:r>
        <w:rPr>
          <w:rFonts w:ascii="Times New Roman"/>
          <w:b w:val="false"/>
          <w:i w:val="false"/>
          <w:color w:val="000000"/>
          <w:sz w:val="28"/>
        </w:rPr>
        <w:t xml:space="preserve">
      Бағандар бойынша талаптардың 17-тармақтың 1) тармақшасына ұзақ емдеуді және (немесе) диспансерлік байқау талап етілетін созылмалы психикалық, мінез-құлық бұзылу (ауру), әлеуметтік бейімделуді тұрақты қиындататын қайта госпитальға жатқызу (жылына екі реттен артық) жағдайы (ұзаққа созылған ағыммен реактивті психоздар, психогенді параноидты психоз, сананың өзгеруімен есіріктік психоздар, реактивті депрессия), сондай-ақ емделмейтін кенеттен айқын көрінген невротикалық, соматоформды бұзылу жатады. </w:t>
      </w:r>
    </w:p>
    <w:p>
      <w:pPr>
        <w:spacing w:after="0"/>
        <w:ind w:left="0"/>
        <w:jc w:val="both"/>
      </w:pPr>
      <w:r>
        <w:rPr>
          <w:rFonts w:ascii="Times New Roman"/>
          <w:b w:val="false"/>
          <w:i w:val="false"/>
          <w:color w:val="000000"/>
          <w:sz w:val="28"/>
        </w:rPr>
        <w:t>
      Бағандар бойынша талаптардың 17-тармақтың 2) тармақшасына:</w:t>
      </w:r>
    </w:p>
    <w:p>
      <w:pPr>
        <w:spacing w:after="0"/>
        <w:ind w:left="0"/>
        <w:jc w:val="both"/>
      </w:pPr>
      <w:r>
        <w:rPr>
          <w:rFonts w:ascii="Times New Roman"/>
          <w:b w:val="false"/>
          <w:i w:val="false"/>
          <w:color w:val="000000"/>
          <w:sz w:val="28"/>
        </w:rPr>
        <w:t>
      қысқа мерзімді және қолайлы ағыммен психотиялық бұзылу, сондай-ақ ауырлығы жеңіл депрессивтік эпизодтар;</w:t>
      </w:r>
    </w:p>
    <w:p>
      <w:pPr>
        <w:spacing w:after="0"/>
        <w:ind w:left="0"/>
        <w:jc w:val="both"/>
      </w:pPr>
      <w:r>
        <w:rPr>
          <w:rFonts w:ascii="Times New Roman"/>
          <w:b w:val="false"/>
          <w:i w:val="false"/>
          <w:color w:val="000000"/>
          <w:sz w:val="28"/>
        </w:rPr>
        <w:t>
      стационарлық жағдайларда жүргізілген емдеуге қарамастан, ауырсыну белгілері тұрақты сақталған және куәландырылушының әскери қызмет міндеттерін орындауды қиындататын дәрежеде айқын көрінген жағдайдағы шамалы айқын көрінген, ұзаққа созылған немесе қайталанған невротикалық бұзылу жатады.</w:t>
      </w:r>
    </w:p>
    <w:p>
      <w:pPr>
        <w:spacing w:after="0"/>
        <w:ind w:left="0"/>
        <w:jc w:val="both"/>
      </w:pPr>
      <w:r>
        <w:rPr>
          <w:rFonts w:ascii="Times New Roman"/>
          <w:b w:val="false"/>
          <w:i w:val="false"/>
          <w:color w:val="000000"/>
          <w:sz w:val="28"/>
        </w:rPr>
        <w:t xml:space="preserve">
      Бағандар бойынша талаптардың 17-тармақтың 3) тармақшасына теңгерумен аяқталған, қолайлы ағыммен вегетативті нерв жүйесінің соматоформды дисфункцияларын қоса алғанда, орташа айқын көрінген, қысқа мерзімді невротикалық және соматоформды бұзылу жатады. Осы тармақша бойынша қысқа мерзімді қолайлы ағыммен реактивті психозға немесе жеңіл астениямен аяқталған орташа айқын көрінген невротикалық бұзылуға шалдыққан әскери қызметшілер куәландырылады. </w:t>
      </w:r>
    </w:p>
    <w:p>
      <w:pPr>
        <w:spacing w:after="0"/>
        <w:ind w:left="0"/>
        <w:jc w:val="both"/>
      </w:pPr>
      <w:r>
        <w:rPr>
          <w:rFonts w:ascii="Times New Roman"/>
          <w:b w:val="false"/>
          <w:i w:val="false"/>
          <w:color w:val="000000"/>
          <w:sz w:val="28"/>
        </w:rPr>
        <w:t>
      Осы тармақша куәландырылушылардың әлеуметтік бейімделуі қиындағанда және оларды одан әрі диспансерлік байқау қажет болғанда қолданылады.</w:t>
      </w:r>
    </w:p>
    <w:p>
      <w:pPr>
        <w:spacing w:after="0"/>
        <w:ind w:left="0"/>
        <w:jc w:val="both"/>
      </w:pPr>
      <w:r>
        <w:rPr>
          <w:rFonts w:ascii="Times New Roman"/>
          <w:b w:val="false"/>
          <w:i w:val="false"/>
          <w:color w:val="000000"/>
          <w:sz w:val="28"/>
        </w:rPr>
        <w:t>
      Бағандар бойынша талаптардың 17-тармақтың 4) тармақшасына негізінен эмоционалдық ерік, вегетативті бұзылумен сипатталатын, жақсы емделетін, сауығумен және толық әлеуметтік бейімделумен аяқталған вегетативті нерв жүйесінің соматоформды дисфункцияларын қоса алғанда, шамалы айқын көрінген, қысқа мерзімді невротикалық және соматоформды бұзылу жатады.</w:t>
      </w:r>
    </w:p>
    <w:p>
      <w:pPr>
        <w:spacing w:after="0"/>
        <w:ind w:left="0"/>
        <w:jc w:val="both"/>
      </w:pPr>
      <w:r>
        <w:rPr>
          <w:rFonts w:ascii="Times New Roman"/>
          <w:b w:val="false"/>
          <w:i w:val="false"/>
          <w:color w:val="000000"/>
          <w:sz w:val="28"/>
        </w:rPr>
        <w:t>
      Бағандар бойынша талаптардың 18-тармақ. Тармақ адамның және мінез-құлықтың ерекше және басқа да, оның ішінде балалық шақта және жасөспірім жасында басталатын бұзылуды (психопатиялар, адамның патологиялық дамуы, психикалық инфантилизм, тикозды бұзылудан басқа); мидың зақымдануымен немесе ауруымен байланысты емес тұрақты тұлғалық өзгерістерді; әдеттер мен әуестігінің бұзылуын; жыныстық сәйкестіктің бұзылуын; сексуалдық талғамның бұзылуын; сексуалдық дамумен және бейімделумен байланысты психологиялық және мінез-құлық бұзылуын көздейді.</w:t>
      </w:r>
    </w:p>
    <w:p>
      <w:pPr>
        <w:spacing w:after="0"/>
        <w:ind w:left="0"/>
        <w:jc w:val="both"/>
      </w:pPr>
      <w:r>
        <w:rPr>
          <w:rFonts w:ascii="Times New Roman"/>
          <w:b w:val="false"/>
          <w:i w:val="false"/>
          <w:color w:val="000000"/>
          <w:sz w:val="28"/>
        </w:rPr>
        <w:t>
      Бағандар бойынша талаптардың 18-тармақтың 1) тармақшасына ауыр декомпенсациялар кезінде стационарлық жағдайларда қайта және ұзақ емдеуді және (немесе) диспансерлік байқау талап етілетін адамның және мінез-құлықтың бұзылуы (психопатияның ядролық түрлері, адамның патологиялық дамуы), сондай-ақ коморбидті психиатриялық патологиямен білінетінбұзылу жатады.</w:t>
      </w:r>
    </w:p>
    <w:p>
      <w:pPr>
        <w:spacing w:after="0"/>
        <w:ind w:left="0"/>
        <w:jc w:val="both"/>
      </w:pPr>
      <w:r>
        <w:rPr>
          <w:rFonts w:ascii="Times New Roman"/>
          <w:b w:val="false"/>
          <w:i w:val="false"/>
          <w:color w:val="000000"/>
          <w:sz w:val="28"/>
        </w:rPr>
        <w:t>
      Бағандар бойынша талаптардың 18-тармақтың 2) тармақшасына тұлғалық бұзылудың орташа айқын көрінген түрлері, психопатиялар, аффективті кедергілермен, реактивті жағдайдың жеңіл дамуымен, вегетативті нерв жүйесінің айқын байыпсыздығы белгілерімен адамның патологиялық дамуы (адамның және мінез-құлықтың компенсацияланған және тұрақсыз компенсацияланған (қызмет ету деңгейін төмендететін отбасылық, еңбек және әлеуметтік бейімделуді қиындататын бұзылуы) жатады. Сонымен қатар тұрақты және айқын көрінген патологиялық реакцияларға бейім психикалық инфантилизм және жыныстық сәйкестік пен сексуалдық талғамның бұзылуы жатады.</w:t>
      </w:r>
    </w:p>
    <w:p>
      <w:pPr>
        <w:spacing w:after="0"/>
        <w:ind w:left="0"/>
        <w:jc w:val="both"/>
      </w:pPr>
      <w:r>
        <w:rPr>
          <w:rFonts w:ascii="Times New Roman"/>
          <w:b w:val="false"/>
          <w:i w:val="false"/>
          <w:color w:val="000000"/>
          <w:sz w:val="28"/>
        </w:rPr>
        <w:t xml:space="preserve">
      Осы тармақша бойынша транссексуалдықпен зардап шегетін және Қазақстан Республикасының азаматы төлқұжатында немесе жеке басын куәландыратын өзге де құжатта көрсетілген жынысын өзгерткен және (немесе) оларға қатысты жынысына гормондық және (немесе) хирургиялық түзету жүргізілген азаматтар куәландырылады. </w:t>
      </w:r>
    </w:p>
    <w:p>
      <w:pPr>
        <w:spacing w:after="0"/>
        <w:ind w:left="0"/>
        <w:jc w:val="both"/>
      </w:pPr>
      <w:r>
        <w:rPr>
          <w:rFonts w:ascii="Times New Roman"/>
          <w:b w:val="false"/>
          <w:i w:val="false"/>
          <w:color w:val="000000"/>
          <w:sz w:val="28"/>
        </w:rPr>
        <w:t>
      Бағандар бойынша талаптардың 18-тармақтың 3) тармақшасына медициналық ұйымдардан, оқу орындарынан, жұмыс орнынан құжаттармен расталатын патологиялық белгілерінің (оның ішінде эмоционалдық-ерік) тұрақты (үш жылдан астам) компенсациясымен мінез-құлық, эмоциялардың шамалы айқын көрінген бұзылуы,әдетте балалық шақта және жасөспірім жасында басталатын (оның ішінде психикалық инфантилизм) мінез-құлық пен эмоциялардың аралас бұзылуы, сондай-ақ тұлғаның бұзылуы айқын көріну дәрежесіне жетпеген мінез-құлық ерекшеліктері жатады.</w:t>
      </w:r>
    </w:p>
    <w:p>
      <w:pPr>
        <w:spacing w:after="0"/>
        <w:ind w:left="0"/>
        <w:jc w:val="both"/>
      </w:pPr>
      <w:r>
        <w:rPr>
          <w:rFonts w:ascii="Times New Roman"/>
          <w:b w:val="false"/>
          <w:i w:val="false"/>
          <w:color w:val="000000"/>
          <w:sz w:val="28"/>
        </w:rPr>
        <w:t>
      Нақты сыртқы зияндармен (инфекциялармен, уланулармен, жарақаттармен) себепті байланысқан, психопатиялық тәріздес жағдайда болатын немесе елігушілігі бұзылған бар азаматтар (әскери қызметшілер) нервті-психикалық патологияның нозологиялық түрлерін көздейтін бағандар бойынша талаптардың тармақтары бойынша куәландырылады.</w:t>
      </w:r>
    </w:p>
    <w:p>
      <w:pPr>
        <w:spacing w:after="0"/>
        <w:ind w:left="0"/>
        <w:jc w:val="both"/>
      </w:pPr>
      <w:r>
        <w:rPr>
          <w:rFonts w:ascii="Times New Roman"/>
          <w:b w:val="false"/>
          <w:i w:val="false"/>
          <w:color w:val="000000"/>
          <w:sz w:val="28"/>
        </w:rPr>
        <w:t>
      Белгіленген, қасақана мінез-құлық жағдайлары, адамның барлық патологиялық құрылымынан шықпаған тәртіпсіздік белгілері жеке тұлғалық бұзылудың белгілері болып бағаланбайды.</w:t>
      </w:r>
    </w:p>
    <w:p>
      <w:pPr>
        <w:spacing w:after="0"/>
        <w:ind w:left="0"/>
        <w:jc w:val="both"/>
      </w:pPr>
      <w:r>
        <w:rPr>
          <w:rFonts w:ascii="Times New Roman"/>
          <w:b w:val="false"/>
          <w:i w:val="false"/>
          <w:color w:val="000000"/>
          <w:sz w:val="28"/>
        </w:rPr>
        <w:t>
      Бағандар бойынша талаптардың 19-тармақ. Тармақ ауырлығы түрлі (тәуелділік синдромынсыз зиянды салдармен асыра пайдаланудан бастап психоздар мен деменцияларға дейін), бірақ бұл ретте олар бір немесе бірнеше психоактивті заттарды тұтыну салдары болып табылатын психикалық және мінез-құлық бұзылуын (ауруларын) көздейді.</w:t>
      </w:r>
    </w:p>
    <w:p>
      <w:pPr>
        <w:spacing w:after="0"/>
        <w:ind w:left="0"/>
        <w:jc w:val="both"/>
      </w:pPr>
      <w:r>
        <w:rPr>
          <w:rFonts w:ascii="Times New Roman"/>
          <w:b w:val="false"/>
          <w:i w:val="false"/>
          <w:color w:val="000000"/>
          <w:sz w:val="28"/>
        </w:rPr>
        <w:t xml:space="preserve">
      Бағандар бойынша талаптардың 19-тармақтың 1) тармақшасына: </w:t>
      </w:r>
    </w:p>
    <w:p>
      <w:pPr>
        <w:spacing w:after="0"/>
        <w:ind w:left="0"/>
        <w:jc w:val="both"/>
      </w:pPr>
      <w:r>
        <w:rPr>
          <w:rFonts w:ascii="Times New Roman"/>
          <w:b w:val="false"/>
          <w:i w:val="false"/>
          <w:color w:val="000000"/>
          <w:sz w:val="28"/>
        </w:rPr>
        <w:t>
      адамның айқын және орташа көрінген өзгерістерімен, интеллектуалдық-мнестикалық бұзылумен психоактивті заттарды қабылдау салдарынан психикалық,мінез-құлық бұзылулар (аурулар)жатады.</w:t>
      </w:r>
    </w:p>
    <w:p>
      <w:pPr>
        <w:spacing w:after="0"/>
        <w:ind w:left="0"/>
        <w:jc w:val="both"/>
      </w:pPr>
      <w:r>
        <w:rPr>
          <w:rFonts w:ascii="Times New Roman"/>
          <w:b w:val="false"/>
          <w:i w:val="false"/>
          <w:color w:val="000000"/>
          <w:sz w:val="28"/>
        </w:rPr>
        <w:t>
      Бағандар бойынша талаптардың 19-тармақтың 2) тармақшасына:</w:t>
      </w:r>
    </w:p>
    <w:p>
      <w:pPr>
        <w:spacing w:after="0"/>
        <w:ind w:left="0"/>
        <w:jc w:val="both"/>
      </w:pPr>
      <w:r>
        <w:rPr>
          <w:rFonts w:ascii="Times New Roman"/>
          <w:b w:val="false"/>
          <w:i w:val="false"/>
          <w:color w:val="000000"/>
          <w:sz w:val="28"/>
        </w:rPr>
        <w:t>
      адамның шамалы айқын көрінген өзгерістерімен психоактивті заттарды қабылдау салдарынан психикалық,мінез-құлық бұзылулар (аурулар);</w:t>
      </w:r>
    </w:p>
    <w:p>
      <w:pPr>
        <w:spacing w:after="0"/>
        <w:ind w:left="0"/>
        <w:jc w:val="both"/>
      </w:pPr>
      <w:r>
        <w:rPr>
          <w:rFonts w:ascii="Times New Roman"/>
          <w:b w:val="false"/>
          <w:i w:val="false"/>
          <w:color w:val="000000"/>
          <w:sz w:val="28"/>
        </w:rPr>
        <w:t>
      психоактивті заттарды асыра пайдалану (тәуелділік синдромы болмаған кезде психикалық және тән саулығы үшін айқын зиянды салдармен білінетін психоактивті заттарды қайта қабылдау жағдайлары) жатады.</w:t>
      </w:r>
    </w:p>
    <w:p>
      <w:pPr>
        <w:spacing w:after="0"/>
        <w:ind w:left="0"/>
        <w:jc w:val="both"/>
      </w:pPr>
      <w:r>
        <w:rPr>
          <w:rFonts w:ascii="Times New Roman"/>
          <w:b w:val="false"/>
          <w:i w:val="false"/>
          <w:color w:val="000000"/>
          <w:sz w:val="28"/>
        </w:rPr>
        <w:t>
      Психоактивті заттарын психологиялық бұзылусыз бірлі-жарым немесе эпизодиялық тұтыну осы тармақты қолдану үшін негіздеме болып табылмайды.</w:t>
      </w:r>
    </w:p>
    <w:p>
      <w:pPr>
        <w:spacing w:after="0"/>
        <w:ind w:left="0"/>
        <w:jc w:val="both"/>
      </w:pPr>
      <w:r>
        <w:rPr>
          <w:rFonts w:ascii="Times New Roman"/>
          <w:b w:val="false"/>
          <w:i w:val="false"/>
          <w:color w:val="000000"/>
          <w:sz w:val="28"/>
        </w:rPr>
        <w:t>
      Психоактивті заттарды тұтынуға тестілеудің нәтижесі оң болған кезде мерзімді әскери қызметке шақырылатын, ӘОО-ға оқуға түсетін және келісімшарт бойынша әскери қызметке кіретін азаматтар әскери қызметке уақытша жарамсыз деп танылады және наркологқа тексеруге жіберіледі.</w:t>
      </w:r>
    </w:p>
    <w:p>
      <w:pPr>
        <w:spacing w:after="0"/>
        <w:ind w:left="0"/>
        <w:jc w:val="both"/>
      </w:pPr>
      <w:r>
        <w:rPr>
          <w:rFonts w:ascii="Times New Roman"/>
          <w:b w:val="false"/>
          <w:i w:val="false"/>
          <w:color w:val="000000"/>
          <w:sz w:val="28"/>
        </w:rPr>
        <w:t xml:space="preserve">
      Бағандар бойынша талаптардың 20-тармақ. Ақыл-ойкемістігі. </w:t>
      </w:r>
    </w:p>
    <w:p>
      <w:pPr>
        <w:spacing w:after="0"/>
        <w:ind w:left="0"/>
        <w:jc w:val="both"/>
      </w:pPr>
      <w:r>
        <w:rPr>
          <w:rFonts w:ascii="Times New Roman"/>
          <w:b w:val="false"/>
          <w:i w:val="false"/>
          <w:color w:val="000000"/>
          <w:sz w:val="28"/>
        </w:rPr>
        <w:t xml:space="preserve">
      Бағандар бойынша талаптардың 20-тармақтың 1) тармақшасына терең, ауыр және орташа ақыл-ой кемістігінің барлық түрлері жатады. </w:t>
      </w:r>
    </w:p>
    <w:p>
      <w:pPr>
        <w:spacing w:after="0"/>
        <w:ind w:left="0"/>
        <w:jc w:val="both"/>
      </w:pPr>
      <w:r>
        <w:rPr>
          <w:rFonts w:ascii="Times New Roman"/>
          <w:b w:val="false"/>
          <w:i w:val="false"/>
          <w:color w:val="000000"/>
          <w:sz w:val="28"/>
        </w:rPr>
        <w:t>
      Интеллектінің елеулі және анық кемістіктері кезінде І баған бойынша куәландырылатындардың әскери қызметке жарамсыздығы туралы мәселе стационарлық тексерусіз шешіледі.</w:t>
      </w:r>
    </w:p>
    <w:p>
      <w:pPr>
        <w:spacing w:after="0"/>
        <w:ind w:left="0"/>
        <w:jc w:val="both"/>
      </w:pPr>
      <w:r>
        <w:rPr>
          <w:rFonts w:ascii="Times New Roman"/>
          <w:b w:val="false"/>
          <w:i w:val="false"/>
          <w:color w:val="000000"/>
          <w:sz w:val="28"/>
        </w:rPr>
        <w:t>
      Бағандар бойынша талаптардың 20-тармақтың 2) тармақшасына жеңіл дәрежедегі ақыл-ой кемістігі жатады (психометриялық зерттеу нәтижелері бойынша ақыл-ой дамуының коэффициенті 50-69 диапазонында). Диагнозды анықтау кезінде ойлау қабілеті мен парасатты эксперименталдық-психологиялық зерттеу нәтижелерімен үйлесімділікте клиникалық диагностикалық өлшем шарттардың айқындаушы мәні бар. Егер осы диагнозды анықтау кезінде дәрігерлік тексеру нәтижелері куәландырылатынның мінез-құлқын сипаттайтын деректерге сәйкес келмесе, тексеру стационарлық жағдайларда жүргізіледі.</w:t>
      </w:r>
    </w:p>
    <w:bookmarkStart w:name="z27" w:id="23"/>
    <w:p>
      <w:pPr>
        <w:spacing w:after="0"/>
        <w:ind w:left="0"/>
        <w:jc w:val="left"/>
      </w:pPr>
      <w:r>
        <w:rPr>
          <w:rFonts w:ascii="Times New Roman"/>
          <w:b/>
          <w:i w:val="false"/>
          <w:color w:val="000000"/>
        </w:rPr>
        <w:t xml:space="preserve"> 6-тарау. Нерв жүйесінің аурулары</w:t>
      </w:r>
    </w:p>
    <w:bookmarkEnd w:id="23"/>
    <w:p>
      <w:pPr>
        <w:spacing w:after="0"/>
        <w:ind w:left="0"/>
        <w:jc w:val="both"/>
      </w:pPr>
      <w:r>
        <w:rPr>
          <w:rFonts w:ascii="Times New Roman"/>
          <w:b w:val="false"/>
          <w:i w:val="false"/>
          <w:color w:val="000000"/>
          <w:sz w:val="28"/>
        </w:rPr>
        <w:t>
      Нерв жүйесі функцияларының елеулі бұзылуы үшін аяқ-қол бұлшықеттері күшінің 0-ден 2 балға дейін төмендеуі, айқын көрінген дисфагия, афония, жамбас бұзылуы, айқын көрінген мишықты және экстрапирамидалы бұзылу, праксистің, гнозистің, сөйлеудің айқын көрінген бұзылуы тән.</w:t>
      </w:r>
    </w:p>
    <w:p>
      <w:pPr>
        <w:spacing w:after="0"/>
        <w:ind w:left="0"/>
        <w:jc w:val="both"/>
      </w:pPr>
      <w:r>
        <w:rPr>
          <w:rFonts w:ascii="Times New Roman"/>
          <w:b w:val="false"/>
          <w:i w:val="false"/>
          <w:color w:val="000000"/>
          <w:sz w:val="28"/>
        </w:rPr>
        <w:t>
      Нерв жүйесі функцияларының орташа бұзылуы үшін аяқ-қол бұлшықеттері күшінің 3 балға төмендеуі, нейровизуализация әдісімен, сондай-ақ су бағанының (су бағ.) 200 мм астам ликворлы қысым санымен қайталанған люмбальды пункциялармен расталған (зерттелушінің жатқан қалпында) немесе көздің түбіндегі көру нервісінің іркілу дискісінің бар болуымен ликворлық гипертензияны бір рет растаған кезде орташа айқын көрінген дисфагия, дизартрия, мишықты және экстрапирамидалы бұзылу, гипертензионды-гидроцефальды синдром тән.</w:t>
      </w:r>
    </w:p>
    <w:p>
      <w:pPr>
        <w:spacing w:after="0"/>
        <w:ind w:left="0"/>
        <w:jc w:val="both"/>
      </w:pPr>
      <w:r>
        <w:rPr>
          <w:rFonts w:ascii="Times New Roman"/>
          <w:b w:val="false"/>
          <w:i w:val="false"/>
          <w:color w:val="000000"/>
          <w:sz w:val="28"/>
        </w:rPr>
        <w:t>
      Нерв жүйесі функцияларының шамалы бұзылуы үшін аяқ-қол бұлшықеттері күшінің 4 балға төмендеуі, жеңіл дисфагия, дизартрия, мишықты және экстрапирамидалы бұзылу тән.</w:t>
      </w:r>
    </w:p>
    <w:p>
      <w:pPr>
        <w:spacing w:after="0"/>
        <w:ind w:left="0"/>
        <w:jc w:val="both"/>
      </w:pPr>
      <w:r>
        <w:rPr>
          <w:rFonts w:ascii="Times New Roman"/>
          <w:b w:val="false"/>
          <w:i w:val="false"/>
          <w:color w:val="000000"/>
          <w:sz w:val="28"/>
        </w:rPr>
        <w:t>
      Мазмұндалған реттілік бойынша функциялардың бұзылу дәрежелері, егер басқасы бағандар бойынша талаптардың тиісті тармағында ескерілмесе, ал аяқ-қол бұлшықеттері күшінің төмендеуі бұлшықет күшін бағалаудың 6 балдық шәкілі бойынша (L.McPeak, 1996; М.Вейсс, 1986) айқындалады.</w:t>
      </w:r>
    </w:p>
    <w:p>
      <w:pPr>
        <w:spacing w:after="0"/>
        <w:ind w:left="0"/>
        <w:jc w:val="both"/>
      </w:pPr>
      <w:r>
        <w:rPr>
          <w:rFonts w:ascii="Times New Roman"/>
          <w:b w:val="false"/>
          <w:i w:val="false"/>
          <w:color w:val="000000"/>
          <w:sz w:val="28"/>
        </w:rPr>
        <w:t>
      Бағандар бойынша талаптардың 21-тармақ. Тармақ эпилепсияны, эпилептикалық күйді, бас сақинасын, бас ауруының басқа да синдромдары мен ұйқының бұзылуын қамтиды.</w:t>
      </w:r>
    </w:p>
    <w:p>
      <w:pPr>
        <w:spacing w:after="0"/>
        <w:ind w:left="0"/>
        <w:jc w:val="both"/>
      </w:pPr>
      <w:r>
        <w:rPr>
          <w:rFonts w:ascii="Times New Roman"/>
          <w:b w:val="false"/>
          <w:i w:val="false"/>
          <w:color w:val="000000"/>
          <w:sz w:val="28"/>
        </w:rPr>
        <w:t>
      Симптоматикалық эпилепсия кезінде куәландыру тырысу синдромының дамуына әкелген ауру бойынша жүргізіледі.</w:t>
      </w:r>
    </w:p>
    <w:p>
      <w:pPr>
        <w:spacing w:after="0"/>
        <w:ind w:left="0"/>
        <w:jc w:val="both"/>
      </w:pPr>
      <w:r>
        <w:rPr>
          <w:rFonts w:ascii="Times New Roman"/>
          <w:b w:val="false"/>
          <w:i w:val="false"/>
          <w:color w:val="000000"/>
          <w:sz w:val="28"/>
        </w:rPr>
        <w:t xml:space="preserve">
      Ұстаманың бар болуы дәрігерлік қадағалаумен расталады, сондай-ақ эпилептикалық ұстаманы растайтын медициналық құжаттар назарға алынады. Жекелеген жағдайларда, егер куәгерлердің жазбаша куәліктерінде (куәгерлердің актісінде) сипатталған талма және одан кейінгі жағдай талманы эпилептикалық деп санауға негіздеме болатын болса, ол назарға алынады. Бұл ретте эпилептикалық ұстаманың куәгерлері қойған қолдардың түпнұсқалығын нотариат куәландыруға немесе әскери бөлім (мекеме) командирі (бастығы) жазбаша растауға тиіс. Күмәнді жағдайларда тұрғылықты жері, оқу, жұмыс, қызмет орны бойынша деректер сұрату қажет. </w:t>
      </w:r>
    </w:p>
    <w:p>
      <w:pPr>
        <w:spacing w:after="0"/>
        <w:ind w:left="0"/>
        <w:jc w:val="both"/>
      </w:pPr>
      <w:r>
        <w:rPr>
          <w:rFonts w:ascii="Times New Roman"/>
          <w:b w:val="false"/>
          <w:i w:val="false"/>
          <w:color w:val="000000"/>
          <w:sz w:val="28"/>
        </w:rPr>
        <w:t>
      Жиі (жылына үш және одан көп) болатын эпилептикалық талмалар немесе тырыспа талмалардың психикалық эквиваленттері, сондай-ақ психиканың үдемелі бұзылуы болған кезде куәландыру осы тармақтың 1) тармақшасы бойынша жүргізіледі.</w:t>
      </w:r>
    </w:p>
    <w:p>
      <w:pPr>
        <w:spacing w:after="0"/>
        <w:ind w:left="0"/>
        <w:jc w:val="both"/>
      </w:pPr>
      <w:r>
        <w:rPr>
          <w:rFonts w:ascii="Times New Roman"/>
          <w:b w:val="false"/>
          <w:i w:val="false"/>
          <w:color w:val="000000"/>
          <w:sz w:val="28"/>
        </w:rPr>
        <w:t>
      Эпилепсия диагнозы стационарлық жағдайда расталған эпилептикалық күйді бастан кешкен азаматтар (әскери қызметшілер) эпилептикалық ұстаманың жиілігіне қарамастан Бағандар бойынша талаптардың 21-тармақтың 1) тармақшасы бойынша куәландырылады.</w:t>
      </w:r>
    </w:p>
    <w:p>
      <w:pPr>
        <w:spacing w:after="0"/>
        <w:ind w:left="0"/>
        <w:jc w:val="both"/>
      </w:pPr>
      <w:r>
        <w:rPr>
          <w:rFonts w:ascii="Times New Roman"/>
          <w:b w:val="false"/>
          <w:i w:val="false"/>
          <w:color w:val="000000"/>
          <w:sz w:val="28"/>
        </w:rPr>
        <w:t>
      Жекелеген сирек (жылына үш реттен аз) эпилептикалық талмалар, оның ішінде эквиваленттерсіз және эпилепсияға тән психикалық өзгерістерсіз, тырыспасыз пароксизмдер кезінде куәландыру осы тармақтың 2) тармақшасы бойынша жүргізіледі.</w:t>
      </w:r>
    </w:p>
    <w:p>
      <w:pPr>
        <w:spacing w:after="0"/>
        <w:ind w:left="0"/>
        <w:jc w:val="both"/>
      </w:pPr>
      <w:r>
        <w:rPr>
          <w:rFonts w:ascii="Times New Roman"/>
          <w:b w:val="false"/>
          <w:i w:val="false"/>
          <w:color w:val="000000"/>
          <w:sz w:val="28"/>
        </w:rPr>
        <w:t>
      Медициналық мекеменің құжаттарымен бұрын белгіленген эпилепсия диагнозы расталған, бірақ соңғы 5 жылда эпилептикалық ұстамалар байқалмаған жағдайларда, куәландыру тексеру кезінде электроэнцефалография нәтижелеріне қарамастан осы тармақтың 2) тармақшасы бойынша жүргізіледі.</w:t>
      </w:r>
    </w:p>
    <w:p>
      <w:pPr>
        <w:spacing w:after="0"/>
        <w:ind w:left="0"/>
        <w:jc w:val="both"/>
      </w:pPr>
      <w:r>
        <w:rPr>
          <w:rFonts w:ascii="Times New Roman"/>
          <w:b w:val="false"/>
          <w:i w:val="false"/>
          <w:color w:val="000000"/>
          <w:sz w:val="28"/>
        </w:rPr>
        <w:t>
      Медициналық құжаттармен және динамикалық байқаумен расталған, стационарлық жағдайларда емдеуді талап ететін (диагнозды растау үшін ангиобағдарламамен бас миына МРТ жүргізу міндетті) жиі (жылына үш және одан көп) және ұзақ (бір тәулік және одан көп) бас сақинасы ұстамалары бар бас сақинасы, бас ауруының тұрақты синдромдары және ұйқының бұзылуы кезінде куәландыру осы тармақтың 2) тармақшасы бойынша жүргізіледі.</w:t>
      </w:r>
    </w:p>
    <w:p>
      <w:pPr>
        <w:spacing w:after="0"/>
        <w:ind w:left="0"/>
        <w:jc w:val="both"/>
      </w:pPr>
      <w:r>
        <w:rPr>
          <w:rFonts w:ascii="Times New Roman"/>
          <w:b w:val="false"/>
          <w:i w:val="false"/>
          <w:color w:val="000000"/>
          <w:sz w:val="28"/>
        </w:rPr>
        <w:t>
      Клиникалық белгілерсіз электроэнцефалография нәтижелері (жоғарғы нүктелер, үшкір толқындар, жоғарғы нүкте-толқын кешендерінің барлық түрлері, көп бірікпелер, фотопароксизмалдық реакциялар) бойынша анықталған эпилептиформалық белсенділік болған кезде куәландыру осы тармақтың 3) тармақшасы бойынша жүргізіледі.</w:t>
      </w:r>
    </w:p>
    <w:p>
      <w:pPr>
        <w:spacing w:after="0"/>
        <w:ind w:left="0"/>
        <w:jc w:val="both"/>
      </w:pPr>
      <w:r>
        <w:rPr>
          <w:rFonts w:ascii="Times New Roman"/>
          <w:b w:val="false"/>
          <w:i w:val="false"/>
          <w:color w:val="000000"/>
          <w:sz w:val="28"/>
        </w:rPr>
        <w:t>
      Бұрын кез келген сипаттағы бір рет талмаларда (эпилептикалық реакция) немесе әлсіз айқын көрінген және сирек туындайтын аз талмалар, тырысуларсыз пароксизмдер немесе көңіл-күйдің ерекше бұзылуы жағдайларында әскери қызметке жарамдылық санаты туралы мәселе стационарлық тексерілуден кейін айқындалады. Эпилептикалық пароксизмдері бар азаматтар (әскери қызметшілер) көлік құралдарын басқаруға, биіктікте, жылжымалы механизмдерде, отпен және сумен жұмыс істеуге жарамсыз.</w:t>
      </w:r>
    </w:p>
    <w:p>
      <w:pPr>
        <w:spacing w:after="0"/>
        <w:ind w:left="0"/>
        <w:jc w:val="both"/>
      </w:pPr>
      <w:r>
        <w:rPr>
          <w:rFonts w:ascii="Times New Roman"/>
          <w:b w:val="false"/>
          <w:i w:val="false"/>
          <w:color w:val="000000"/>
          <w:sz w:val="28"/>
        </w:rPr>
        <w:t>
      Бағандар бойынша талаптардың 22-тармақ. Тармақ орталық нерв жүйесінің инфекциялық және паразитарлық ауруларын, жалпы инфекциялар, жіті және созылмалы уланулар кезінде бас миының немесе жұлынның зақымдануын (менингококкты менингит, серозды менингит, полиомиелит кене және маса вирустарының энцефалиттері, туберкулез, мерез кезінде нерв жүйесінің зақымдануы, демиелиндену аурулары) көздейді.</w:t>
      </w:r>
    </w:p>
    <w:p>
      <w:pPr>
        <w:spacing w:after="0"/>
        <w:ind w:left="0"/>
        <w:jc w:val="both"/>
      </w:pPr>
      <w:r>
        <w:rPr>
          <w:rFonts w:ascii="Times New Roman"/>
          <w:b w:val="false"/>
          <w:i w:val="false"/>
          <w:color w:val="000000"/>
          <w:sz w:val="28"/>
        </w:rPr>
        <w:t xml:space="preserve">
      Бағандар бойынша талаптардың 22-тармақтың 1) тармақшасына: </w:t>
      </w:r>
    </w:p>
    <w:p>
      <w:pPr>
        <w:spacing w:after="0"/>
        <w:ind w:left="0"/>
        <w:jc w:val="both"/>
      </w:pPr>
      <w:r>
        <w:rPr>
          <w:rFonts w:ascii="Times New Roman"/>
          <w:b w:val="false"/>
          <w:i w:val="false"/>
          <w:color w:val="000000"/>
          <w:sz w:val="28"/>
        </w:rPr>
        <w:t>
      қатты сал болумен немесе парездер, айқын көрінген қайталанған паркинсонизм, жиі (жылына 3 және одан көп) эпилептикалық талмалар, айқын көрінген кең таралған гиперкинездер, Кожевников немесе Джексон эпилепсиясының жиі талмалары, атаксикалық бұзылу, айқын көрінген гидроцефалия, айқын көрінген ликворлы гипертензиямен білінетін нерв жүйесінің аурулары;</w:t>
      </w:r>
    </w:p>
    <w:p>
      <w:pPr>
        <w:spacing w:after="0"/>
        <w:ind w:left="0"/>
        <w:jc w:val="both"/>
      </w:pPr>
      <w:r>
        <w:rPr>
          <w:rFonts w:ascii="Times New Roman"/>
          <w:b w:val="false"/>
          <w:i w:val="false"/>
          <w:color w:val="000000"/>
          <w:sz w:val="28"/>
        </w:rPr>
        <w:t>
      көрудің бұзылуымен оптикалық-хиазмалдық арахноидит;</w:t>
      </w:r>
    </w:p>
    <w:p>
      <w:pPr>
        <w:spacing w:after="0"/>
        <w:ind w:left="0"/>
        <w:jc w:val="both"/>
      </w:pPr>
      <w:r>
        <w:rPr>
          <w:rFonts w:ascii="Times New Roman"/>
          <w:b w:val="false"/>
          <w:i w:val="false"/>
          <w:color w:val="000000"/>
          <w:sz w:val="28"/>
        </w:rPr>
        <w:t>
      ұмытшақтық склероз;</w:t>
      </w:r>
    </w:p>
    <w:p>
      <w:pPr>
        <w:spacing w:after="0"/>
        <w:ind w:left="0"/>
        <w:jc w:val="both"/>
      </w:pPr>
      <w:r>
        <w:rPr>
          <w:rFonts w:ascii="Times New Roman"/>
          <w:b w:val="false"/>
          <w:i w:val="false"/>
          <w:color w:val="000000"/>
          <w:sz w:val="28"/>
        </w:rPr>
        <w:t>
      сал немесе айқын көрінген парез құбылыстарымен миелитке шалдығу салдары;</w:t>
      </w:r>
    </w:p>
    <w:p>
      <w:pPr>
        <w:spacing w:after="0"/>
        <w:ind w:left="0"/>
        <w:jc w:val="both"/>
      </w:pPr>
      <w:r>
        <w:rPr>
          <w:rFonts w:ascii="Times New Roman"/>
          <w:b w:val="false"/>
          <w:i w:val="false"/>
          <w:color w:val="000000"/>
          <w:sz w:val="28"/>
        </w:rPr>
        <w:t>
      ерте және кеш нейромерез кезінде нерв жүйесі зақымдануының ауыр түрлері, тубуркулезді менингит, нерв жүйесінің паразитарлы зақымдануы жатады.</w:t>
      </w:r>
    </w:p>
    <w:p>
      <w:pPr>
        <w:spacing w:after="0"/>
        <w:ind w:left="0"/>
        <w:jc w:val="both"/>
      </w:pPr>
      <w:r>
        <w:rPr>
          <w:rFonts w:ascii="Times New Roman"/>
          <w:b w:val="false"/>
          <w:i w:val="false"/>
          <w:color w:val="000000"/>
          <w:sz w:val="28"/>
        </w:rPr>
        <w:t>
      Бағандар бойынша талаптардың 22-тармақтың 2) тармақшасына орталық нерв жүйесі функциясының бұзылу дәрежесі бойынша әскери қызмет өткеру қабілетін шектейтін (бұлшықеттер күшінің төмендеуі, бұлшықет тонусының артуы түрінде орташа айқын көрінген гемипарезбен энцефалиттің, арахноидиттің қалдық құбылыстары; орташа гидроцефалия, орташа ликворлы гипертензия), сондай-ақ ауырсыну бұзылуының жиі (жылына екі және одан көп рет) және ұзақ (әскери қызметке шақырылуға жататын азаматтар үшін кемінде алты ай, әскери қызметшілер үшін кемінде төрт ай) декомпенсациясыларымен қалдық құбылыстар және аурулар салдары жатады.</w:t>
      </w:r>
    </w:p>
    <w:p>
      <w:pPr>
        <w:spacing w:after="0"/>
        <w:ind w:left="0"/>
        <w:jc w:val="both"/>
      </w:pPr>
      <w:r>
        <w:rPr>
          <w:rFonts w:ascii="Times New Roman"/>
          <w:b w:val="false"/>
          <w:i w:val="false"/>
          <w:color w:val="000000"/>
          <w:sz w:val="28"/>
        </w:rPr>
        <w:t>
      Бағандар бойынша талаптардың 22-тармақтың 3) тармақшасына емдеудің нәтижесіздігі кезінде вегетативті-қан тамырының тұрақсыздықпен, астениялық-невротикалық белгілермен үйлесетін, функцияның шамалы бұзылуымен, жекелеген органикалық белгілермен орталық нерв жүйесінің зақымдану салдары және қалдықты құбылыстары жатады. Жағдайы жақсарған және әскери қызмет міндеттерін орындау қабілеттілігі қалпына келтірілген кезде медициналық куәландыру осы тармақтың 4) тармақшасы бойынша жүргізіледі.</w:t>
      </w:r>
    </w:p>
    <w:p>
      <w:pPr>
        <w:spacing w:after="0"/>
        <w:ind w:left="0"/>
        <w:jc w:val="both"/>
      </w:pPr>
      <w:r>
        <w:rPr>
          <w:rFonts w:ascii="Times New Roman"/>
          <w:b w:val="false"/>
          <w:i w:val="false"/>
          <w:color w:val="000000"/>
          <w:sz w:val="28"/>
        </w:rPr>
        <w:t>
      Туберкулезді менингитке шалдыққан азаматтар (әскери қызметшілер) ОНЖ функциясының бұзылу дәрежесіне байланысты Бағандар бойынша талаптардың 22-тармақтың 1), 2) немесе 3) тармақшалары бойынша куәландырылады.</w:t>
      </w:r>
    </w:p>
    <w:p>
      <w:pPr>
        <w:spacing w:after="0"/>
        <w:ind w:left="0"/>
        <w:jc w:val="both"/>
      </w:pPr>
      <w:r>
        <w:rPr>
          <w:rFonts w:ascii="Times New Roman"/>
          <w:b w:val="false"/>
          <w:i w:val="false"/>
          <w:color w:val="000000"/>
          <w:sz w:val="28"/>
        </w:rPr>
        <w:t>
      Бағандар бойынша талаптардың 22-тармақтың 4) тармақшасына астенизацияның шамалы құбылыстары, вегетативті-қан тамырының тұрақсыздығы және жекелеген тұрақты шашыраңқы органикалық белгілері болған кезде, нерв жүйесінің функцияларының (оның ішіндеқозғалыстың, сезімталдықтың, үйлестірудің)бұзылуы қоса болмайтын нерв жүйесінің зақымдану салдары және қалдық құбылыстары жатады.</w:t>
      </w:r>
    </w:p>
    <w:p>
      <w:pPr>
        <w:spacing w:after="0"/>
        <w:ind w:left="0"/>
        <w:jc w:val="both"/>
      </w:pPr>
      <w:r>
        <w:rPr>
          <w:rFonts w:ascii="Times New Roman"/>
          <w:b w:val="false"/>
          <w:i w:val="false"/>
          <w:color w:val="000000"/>
          <w:sz w:val="28"/>
        </w:rPr>
        <w:t>
      Осы тармақта көрсетілген бұзылудың болуы жұмыс, оқу немесе әскери қызмет орнынан еңбекке қабілеттілігіне немесе әскери қызмет міндеттерін орындауға көрсетілген бұзылудың ықпалы туралы медициналық құжаттармен, деректермен, ал диагнозы клиникалық және арнайы зерттеулердің нәтижелерімен расталады. Бұл ретте әскерге шақыру учаскелеріне тіркеу, мерзімді әскери қызметке шақыру, келісімшарт бойынша әскери қызметке кіру кезінде азаматтардың әскери қызметке жарамдылығы санаты туралы қорытынды тек стационарлық тексерілуден кейін шығарылады.</w:t>
      </w:r>
    </w:p>
    <w:p>
      <w:pPr>
        <w:spacing w:after="0"/>
        <w:ind w:left="0"/>
        <w:jc w:val="both"/>
      </w:pPr>
      <w:r>
        <w:rPr>
          <w:rFonts w:ascii="Times New Roman"/>
          <w:b w:val="false"/>
          <w:i w:val="false"/>
          <w:color w:val="000000"/>
          <w:sz w:val="28"/>
        </w:rPr>
        <w:t>
      Жұлын-ми сұйықтығы қысымының көрсеткіштерінен басқа (дене көлденең орналасқан кезде жұлын-ми қысымының нормасы су бағанымен 100-ден 150 мм дейін құбылады), бассүйек ішіндегі гипертензия синдромының айқын көрінуін бағалаған кезде ауру клиникасы, окклюзивті-гидроцефальды пароксизмдердің, көз түбінде іркілген өзгерістердің болуы эхоэнцефалоскопия деректері, КТ немесе МРТ деректері бойынша мидың қарыншалы жүйесінің ұлғаю дәрежесі ескеріледі.</w:t>
      </w:r>
    </w:p>
    <w:p>
      <w:pPr>
        <w:spacing w:after="0"/>
        <w:ind w:left="0"/>
        <w:jc w:val="both"/>
      </w:pPr>
      <w:r>
        <w:rPr>
          <w:rFonts w:ascii="Times New Roman"/>
          <w:b w:val="false"/>
          <w:i w:val="false"/>
          <w:color w:val="000000"/>
          <w:sz w:val="28"/>
        </w:rPr>
        <w:t>
      Бассүйек ішіндегі қысымның көтерілу синдромының айқын көрінген клиникалық көріністері:</w:t>
      </w:r>
    </w:p>
    <w:p>
      <w:pPr>
        <w:spacing w:after="0"/>
        <w:ind w:left="0"/>
        <w:jc w:val="both"/>
      </w:pPr>
      <w:r>
        <w:rPr>
          <w:rFonts w:ascii="Times New Roman"/>
          <w:b w:val="false"/>
          <w:i w:val="false"/>
          <w:color w:val="000000"/>
          <w:sz w:val="28"/>
        </w:rPr>
        <w:t>
      бас ауруының, құсудың болуы, көз қозғалысының бұзылуы, когнитивтік бұзылу, жүріп-тұрудың бұзылуы, жамбас ағзасы функцияларының, көру нервісі іркілу дискілерінің бұзылуы немесе көру нервісі дискілерінің қайта семуі;</w:t>
      </w:r>
    </w:p>
    <w:p>
      <w:pPr>
        <w:spacing w:after="0"/>
        <w:ind w:left="0"/>
        <w:jc w:val="both"/>
      </w:pPr>
      <w:r>
        <w:rPr>
          <w:rFonts w:ascii="Times New Roman"/>
          <w:b w:val="false"/>
          <w:i w:val="false"/>
          <w:color w:val="000000"/>
          <w:sz w:val="28"/>
        </w:rPr>
        <w:t>
      бел пункциясы кезінде көлденең жатқан күйдегі ликворлық қысым 300 мм су бағ. жоғары;</w:t>
      </w:r>
    </w:p>
    <w:p>
      <w:pPr>
        <w:spacing w:after="0"/>
        <w:ind w:left="0"/>
        <w:jc w:val="both"/>
      </w:pPr>
      <w:r>
        <w:rPr>
          <w:rFonts w:ascii="Times New Roman"/>
          <w:b w:val="false"/>
          <w:i w:val="false"/>
          <w:color w:val="000000"/>
          <w:sz w:val="28"/>
        </w:rPr>
        <w:t>
      перивентрикулярлы ісіну.</w:t>
      </w:r>
    </w:p>
    <w:p>
      <w:pPr>
        <w:spacing w:after="0"/>
        <w:ind w:left="0"/>
        <w:jc w:val="both"/>
      </w:pPr>
      <w:r>
        <w:rPr>
          <w:rFonts w:ascii="Times New Roman"/>
          <w:b w:val="false"/>
          <w:i w:val="false"/>
          <w:color w:val="000000"/>
          <w:sz w:val="28"/>
        </w:rPr>
        <w:t>
      Бассүйек ішіндегі қысымның көтерілу синдромының орташа айқын көрінген клиникалық көріністері:</w:t>
      </w:r>
    </w:p>
    <w:p>
      <w:pPr>
        <w:spacing w:after="0"/>
        <w:ind w:left="0"/>
        <w:jc w:val="both"/>
      </w:pPr>
      <w:r>
        <w:rPr>
          <w:rFonts w:ascii="Times New Roman"/>
          <w:b w:val="false"/>
          <w:i w:val="false"/>
          <w:color w:val="000000"/>
          <w:sz w:val="28"/>
        </w:rPr>
        <w:t>
      бас ауруының, көз түбінде іркілудің бастапқы құбылыстарының болуы;</w:t>
      </w:r>
    </w:p>
    <w:p>
      <w:pPr>
        <w:spacing w:after="0"/>
        <w:ind w:left="0"/>
        <w:jc w:val="both"/>
      </w:pPr>
      <w:r>
        <w:rPr>
          <w:rFonts w:ascii="Times New Roman"/>
          <w:b w:val="false"/>
          <w:i w:val="false"/>
          <w:color w:val="000000"/>
          <w:sz w:val="28"/>
        </w:rPr>
        <w:t>
      беломыртқа тесуі кезінде көлденең жатқан күйдегі ликворлық қысым 200 мм су бағ. жоғары.</w:t>
      </w:r>
    </w:p>
    <w:p>
      <w:pPr>
        <w:spacing w:after="0"/>
        <w:ind w:left="0"/>
        <w:jc w:val="both"/>
      </w:pPr>
      <w:r>
        <w:rPr>
          <w:rFonts w:ascii="Times New Roman"/>
          <w:b w:val="false"/>
          <w:i w:val="false"/>
          <w:color w:val="000000"/>
          <w:sz w:val="28"/>
        </w:rPr>
        <w:t>
      Бас мидың қарыншалы жүйесінің кеңеюі компьютерлік (магниттік-резонанстық) томографияның деректерібойынша бағаланады. Гидроцефалия белгілері болып алдыңғы мүйіздің осы деңгейде маңдай сүйектерінің ішкі пластинкалары арасындағы арақашықтыққа барынша көп ендік қатынасы 0,5 жоғары (0,4-тен кем – қалыпты, 0,4-0,5 – шекаралық мән, 0,5-тен жоғары – гидроцефалия есептеледі, Эванс индексі (төбе сүйектің ішкі пластикалары арасындағы барынша ұзақ арақашықтыққа алдыңғы мүйіздің ендік қатынасы) 26-дан жоғары, ІІІ қарынша индексі (20 жасқа дейін – 3,0-ден жоғары, 50 жасқа дейін – 3,9-дан жоғары, 50 және одан үлкен – 4,5-тен астам). Перивентикулярлық ісінудің болуы компьютерлік томографияның (перивентикулярлық ақ зат тығыздығының төмендеуі), магниттік-резонанстық томографияның (Т2 суретіндегі жоғары қарқынды сигнал) деректері бойынша бағаланады.</w:t>
      </w:r>
    </w:p>
    <w:p>
      <w:pPr>
        <w:spacing w:after="0"/>
        <w:ind w:left="0"/>
        <w:jc w:val="both"/>
      </w:pPr>
      <w:r>
        <w:rPr>
          <w:rFonts w:ascii="Times New Roman"/>
          <w:b w:val="false"/>
          <w:i w:val="false"/>
          <w:color w:val="000000"/>
          <w:sz w:val="28"/>
        </w:rPr>
        <w:t>
      Бас миының органикалық зақымдануына, жұқпалы ауруға немесе улануға шалдығу салдарынан пайда болған, айқын көрінген эмоционалдық-ерік немесе интеллектуалдық-мнестикалық бұзылу кезінде куәландыру бағандар бойынша талаптардың 14-тармағы бойынша жүргізіледі.</w:t>
      </w:r>
    </w:p>
    <w:p>
      <w:pPr>
        <w:spacing w:after="0"/>
        <w:ind w:left="0"/>
        <w:jc w:val="both"/>
      </w:pPr>
      <w:r>
        <w:rPr>
          <w:rFonts w:ascii="Times New Roman"/>
          <w:b w:val="false"/>
          <w:i w:val="false"/>
          <w:color w:val="000000"/>
          <w:sz w:val="28"/>
        </w:rPr>
        <w:t>
      Бағандар бойынша талаптардың 23-тармақ. Тармақ мынадай аурулар топтарын: басымдылықпен ОНЖ зақымдайтын жүйелік атрофияларды, экстрапирамидалы және басқа қозғалыс бұзылуын, нервтік жүйенің басқа дегенеративтік ауруларын, церебралды сал ауруын және сал ауруының басқа да синдромдарын, нерв-бұлшықетті синапсы мен бұлшықет ауруларын, нерв жүйесінің басқа бұзылуын, бас миының және жұлынның ісіктерін, нерв жүйесінің туа біткен (даму кемістігін) ауытқушылықтарын көздейді.</w:t>
      </w:r>
    </w:p>
    <w:p>
      <w:pPr>
        <w:spacing w:after="0"/>
        <w:ind w:left="0"/>
        <w:jc w:val="both"/>
      </w:pPr>
      <w:r>
        <w:rPr>
          <w:rFonts w:ascii="Times New Roman"/>
          <w:b w:val="false"/>
          <w:i w:val="false"/>
          <w:color w:val="000000"/>
          <w:sz w:val="28"/>
        </w:rPr>
        <w:t>
      Сонымен қатар оларға: тұқым қуалайтын атаксиялар, арқа бұлшықетінің семуі, Паркинсон ауруы, эссенциалды тремор, Альцгеймер ауруы, бұлшықет дистрофиясы, балалардың церебралды салы, гидроцефалия, уыттылық немесе нақтыланбаған, соның ішінде қалдықты энцефалопатия, церебралды киста, сиренгомиелия, сиренгобульбия жатады.</w:t>
      </w:r>
    </w:p>
    <w:p>
      <w:pPr>
        <w:spacing w:after="0"/>
        <w:ind w:left="0"/>
        <w:jc w:val="both"/>
      </w:pPr>
      <w:r>
        <w:rPr>
          <w:rFonts w:ascii="Times New Roman"/>
          <w:b w:val="false"/>
          <w:i w:val="false"/>
          <w:color w:val="000000"/>
          <w:sz w:val="28"/>
        </w:rPr>
        <w:t xml:space="preserve">
      Бағандар бойынша талаптардың 23-тармақтың 1) тармақшасына нерв жүйесінің туа біткен ауыр кемістіктері (даму кемістіктері) және аурулары, сондай-ақ тез үдемелі ағыммен немесе функциясының елеулі бұзылуымен аурулар жатады. </w:t>
      </w:r>
    </w:p>
    <w:p>
      <w:pPr>
        <w:spacing w:after="0"/>
        <w:ind w:left="0"/>
        <w:jc w:val="both"/>
      </w:pPr>
      <w:r>
        <w:rPr>
          <w:rFonts w:ascii="Times New Roman"/>
          <w:b w:val="false"/>
          <w:i w:val="false"/>
          <w:color w:val="000000"/>
          <w:sz w:val="28"/>
        </w:rPr>
        <w:t>
      Осы тармақшаға даму сатысына және емдеу тиімділігіне қарамастан, бас миының және жұлынның ісігі, жазудың өрескел бұзылуы (куәландырылушының жазғанын оқу, оның қол қоюы мүмкін болмағанда), өзіне-өзі қызмет көрсету қабілетінің бұзылуы, сондай-ақ сурет тестілерін орындау кезінде айқын көрінген өзгерістермен (оның ішінде спиралограмм, параллель сызықтары) білінетін эссенциалды тремор жатады.</w:t>
      </w:r>
    </w:p>
    <w:p>
      <w:pPr>
        <w:spacing w:after="0"/>
        <w:ind w:left="0"/>
        <w:jc w:val="both"/>
      </w:pPr>
      <w:r>
        <w:rPr>
          <w:rFonts w:ascii="Times New Roman"/>
          <w:b w:val="false"/>
          <w:i w:val="false"/>
          <w:color w:val="000000"/>
          <w:sz w:val="28"/>
        </w:rPr>
        <w:t>
      Бағандар бойынша талаптардың 23-тармақтың 2) тармақшасына сезгіштіктің бұзылуымен бұлшықет атрофиясы симптомдарының өсуімен ұзақ уақыт бойы (кемінде бір жыл), баяу өтумен сипатталатын, функциялардың орташа бұзылуымен аурулар, бассүйек іші гипертензиясы синдромымен краниостеноз жатады.</w:t>
      </w:r>
    </w:p>
    <w:p>
      <w:pPr>
        <w:spacing w:after="0"/>
        <w:ind w:left="0"/>
        <w:jc w:val="both"/>
      </w:pPr>
      <w:r>
        <w:rPr>
          <w:rFonts w:ascii="Times New Roman"/>
          <w:b w:val="false"/>
          <w:i w:val="false"/>
          <w:color w:val="000000"/>
          <w:sz w:val="28"/>
        </w:rPr>
        <w:t xml:space="preserve">
      Бағандар бойынша талаптардың 23-тармақтың 3) тармақшасына аурудың объективті белгілері шамалы дәрежеде айқындалған немесе ауру симптомдары ұзақ сақталған, сол бір күйде ұсталып тұру кезінде нерв жүйесінің жеңіл, өте баяу үдемелі (үш және одан көп жылдар бойы) аурулары жатады. </w:t>
      </w:r>
    </w:p>
    <w:p>
      <w:pPr>
        <w:spacing w:after="0"/>
        <w:ind w:left="0"/>
        <w:jc w:val="both"/>
      </w:pPr>
      <w:r>
        <w:rPr>
          <w:rFonts w:ascii="Times New Roman"/>
          <w:b w:val="false"/>
          <w:i w:val="false"/>
          <w:color w:val="000000"/>
          <w:sz w:val="28"/>
        </w:rPr>
        <w:t>
      Бағандар бойынша талаптардың 23-тармақтың 4) тармақшасына:</w:t>
      </w:r>
    </w:p>
    <w:p>
      <w:pPr>
        <w:spacing w:after="0"/>
        <w:ind w:left="0"/>
        <w:jc w:val="both"/>
      </w:pPr>
      <w:r>
        <w:rPr>
          <w:rFonts w:ascii="Times New Roman"/>
          <w:b w:val="false"/>
          <w:i w:val="false"/>
          <w:color w:val="000000"/>
          <w:sz w:val="28"/>
        </w:rPr>
        <w:t>
      лауазымдық міндеттерін орындауға кедергі келтірмейтін, функцияның бұзылуынсыз эссенциалды тремор;</w:t>
      </w:r>
    </w:p>
    <w:p>
      <w:pPr>
        <w:spacing w:after="0"/>
        <w:ind w:left="0"/>
        <w:jc w:val="both"/>
      </w:pPr>
      <w:r>
        <w:rPr>
          <w:rFonts w:ascii="Times New Roman"/>
          <w:b w:val="false"/>
          <w:i w:val="false"/>
          <w:color w:val="000000"/>
          <w:sz w:val="28"/>
        </w:rPr>
        <w:t>
      функциялардың бұзылуынсыз туа біткен церебралды және жұлын кисталары, гидроцефалия синдромы;</w:t>
      </w:r>
    </w:p>
    <w:p>
      <w:pPr>
        <w:spacing w:after="0"/>
        <w:ind w:left="0"/>
        <w:jc w:val="both"/>
      </w:pPr>
      <w:r>
        <w:rPr>
          <w:rFonts w:ascii="Times New Roman"/>
          <w:b w:val="false"/>
          <w:i w:val="false"/>
          <w:color w:val="000000"/>
          <w:sz w:val="28"/>
        </w:rPr>
        <w:t>
      неврологиялық күйде жеңіл астеноневротикалық құбылыстар және (немесе) вегетативті-қан тамырының тұрақсыздығы анықталған кезде бассүйек іші қысымы артуының белгілерінсіз энцефалопатия жатады.</w:t>
      </w:r>
    </w:p>
    <w:p>
      <w:pPr>
        <w:spacing w:after="0"/>
        <w:ind w:left="0"/>
        <w:jc w:val="both"/>
      </w:pPr>
      <w:r>
        <w:rPr>
          <w:rFonts w:ascii="Times New Roman"/>
          <w:b w:val="false"/>
          <w:i w:val="false"/>
          <w:color w:val="000000"/>
          <w:sz w:val="28"/>
        </w:rPr>
        <w:t>
      Бас миының және жұлынның қатерсіз ісіктерін радикалды алып тастағаннан кейін куәландыру функциялардың бұзылу дәрежелеріне байланысты осы тармақтың 1), 2) немесе 3)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24-тармақ. Тармақ бассүйекке қан кетулерді (оның ішінде субарахноидты, миға қан кетулерді), ми инфарктін, мидың транзиторлы ишемиясын, басмиы, жұлын қан тамырының зақымдануы салдарын көздейді.</w:t>
      </w:r>
    </w:p>
    <w:p>
      <w:pPr>
        <w:spacing w:after="0"/>
        <w:ind w:left="0"/>
        <w:jc w:val="both"/>
      </w:pPr>
      <w:r>
        <w:rPr>
          <w:rFonts w:ascii="Times New Roman"/>
          <w:b w:val="false"/>
          <w:i w:val="false"/>
          <w:color w:val="000000"/>
          <w:sz w:val="28"/>
        </w:rPr>
        <w:t>
      Бағандар бойынша талаптардың 24-тармақтың 1) тармақшасына:</w:t>
      </w:r>
    </w:p>
    <w:p>
      <w:pPr>
        <w:spacing w:after="0"/>
        <w:ind w:left="0"/>
        <w:jc w:val="both"/>
      </w:pPr>
      <w:r>
        <w:rPr>
          <w:rFonts w:ascii="Times New Roman"/>
          <w:b w:val="false"/>
          <w:i w:val="false"/>
          <w:color w:val="000000"/>
          <w:sz w:val="28"/>
        </w:rPr>
        <w:t>
      функциялардың бұзылу дәрежесіне қарамастан, қайталанған инсульттар;</w:t>
      </w:r>
    </w:p>
    <w:p>
      <w:pPr>
        <w:spacing w:after="0"/>
        <w:ind w:left="0"/>
        <w:jc w:val="both"/>
      </w:pPr>
      <w:r>
        <w:rPr>
          <w:rFonts w:ascii="Times New Roman"/>
          <w:b w:val="false"/>
          <w:i w:val="false"/>
          <w:color w:val="000000"/>
          <w:sz w:val="28"/>
        </w:rPr>
        <w:t>
      қайталанған субарахноидты қан кетулер (этиологиясына қарамастан);</w:t>
      </w:r>
    </w:p>
    <w:p>
      <w:pPr>
        <w:spacing w:after="0"/>
        <w:ind w:left="0"/>
        <w:jc w:val="both"/>
      </w:pPr>
      <w:r>
        <w:rPr>
          <w:rFonts w:ascii="Times New Roman"/>
          <w:b w:val="false"/>
          <w:i w:val="false"/>
          <w:color w:val="000000"/>
          <w:sz w:val="28"/>
        </w:rPr>
        <w:t>
      церебралды немесе жұлын қан айналымының жіті бұзылуы салдарынан пайда болған нерв жүйесі функцияларының тұрақты төмендеуі;</w:t>
      </w:r>
    </w:p>
    <w:p>
      <w:pPr>
        <w:spacing w:after="0"/>
        <w:ind w:left="0"/>
        <w:jc w:val="both"/>
      </w:pPr>
      <w:r>
        <w:rPr>
          <w:rFonts w:ascii="Times New Roman"/>
          <w:b w:val="false"/>
          <w:i w:val="false"/>
          <w:color w:val="000000"/>
          <w:sz w:val="28"/>
        </w:rPr>
        <w:t>
      ІІІ сатылы дисциркуляторлы энцефалопатия;</w:t>
      </w:r>
    </w:p>
    <w:p>
      <w:pPr>
        <w:spacing w:after="0"/>
        <w:ind w:left="0"/>
        <w:jc w:val="both"/>
      </w:pPr>
      <w:r>
        <w:rPr>
          <w:rFonts w:ascii="Times New Roman"/>
          <w:b w:val="false"/>
          <w:i w:val="false"/>
          <w:color w:val="000000"/>
          <w:sz w:val="28"/>
        </w:rPr>
        <w:t>
      І – ІІ бағандары бойынша куәландырылушыларда бас миының спонтандық (жарақаттық емес) субарахноидты қан кетулері;</w:t>
      </w:r>
    </w:p>
    <w:p>
      <w:pPr>
        <w:spacing w:after="0"/>
        <w:ind w:left="0"/>
        <w:jc w:val="both"/>
      </w:pPr>
      <w:r>
        <w:rPr>
          <w:rFonts w:ascii="Times New Roman"/>
          <w:b w:val="false"/>
          <w:i w:val="false"/>
          <w:color w:val="000000"/>
          <w:sz w:val="28"/>
        </w:rPr>
        <w:t>
      операциялық емделуден бас тартылған немесе операция жасау мүмкін болмаған кезде, ми қан айналымы және нерв жүйесі функцияларының бұзылуының қалдық құбылыстарының айқын көріну дәрежесіне қарамастан ми қан айналымының бұзылуына себеп болған бас миы және жұлын қан тамырының аневризмдері мен артериялық-венозды мальформациялары жатады.</w:t>
      </w:r>
    </w:p>
    <w:p>
      <w:pPr>
        <w:spacing w:after="0"/>
        <w:ind w:left="0"/>
        <w:jc w:val="both"/>
      </w:pPr>
      <w:r>
        <w:rPr>
          <w:rFonts w:ascii="Times New Roman"/>
          <w:b w:val="false"/>
          <w:i w:val="false"/>
          <w:color w:val="000000"/>
          <w:sz w:val="28"/>
        </w:rPr>
        <w:t>
      Бағандар бойынша талаптардың 24-тармақтың 2) тармақшасына:</w:t>
      </w:r>
    </w:p>
    <w:p>
      <w:pPr>
        <w:spacing w:after="0"/>
        <w:ind w:left="0"/>
        <w:jc w:val="both"/>
      </w:pPr>
      <w:r>
        <w:rPr>
          <w:rFonts w:ascii="Times New Roman"/>
          <w:b w:val="false"/>
          <w:i w:val="false"/>
          <w:color w:val="000000"/>
          <w:sz w:val="28"/>
        </w:rPr>
        <w:t>
      оларды қан айналымынан шығарғаннан кейін көптеген артериялық аневризмдер;</w:t>
      </w:r>
    </w:p>
    <w:p>
      <w:pPr>
        <w:spacing w:after="0"/>
        <w:ind w:left="0"/>
        <w:jc w:val="both"/>
      </w:pPr>
      <w:r>
        <w:rPr>
          <w:rFonts w:ascii="Times New Roman"/>
          <w:b w:val="false"/>
          <w:i w:val="false"/>
          <w:color w:val="000000"/>
          <w:sz w:val="28"/>
        </w:rPr>
        <w:t xml:space="preserve">
      эмболизациялаудан, жасанды тромбылау немесе интракраниалды алып тастаудан кейін артериялық-венозды аневризмдер; </w:t>
      </w:r>
    </w:p>
    <w:p>
      <w:pPr>
        <w:spacing w:after="0"/>
        <w:ind w:left="0"/>
        <w:jc w:val="both"/>
      </w:pPr>
      <w:r>
        <w:rPr>
          <w:rFonts w:ascii="Times New Roman"/>
          <w:b w:val="false"/>
          <w:i w:val="false"/>
          <w:color w:val="000000"/>
          <w:sz w:val="28"/>
        </w:rPr>
        <w:t>
      орташа өтетін және ошақтық төмендеулер орташа айқын көрінген бас миы немесе жұлын қан тамырының зақымдануы;</w:t>
      </w:r>
    </w:p>
    <w:p>
      <w:pPr>
        <w:spacing w:after="0"/>
        <w:ind w:left="0"/>
        <w:jc w:val="both"/>
      </w:pPr>
      <w:r>
        <w:rPr>
          <w:rFonts w:ascii="Times New Roman"/>
          <w:b w:val="false"/>
          <w:i w:val="false"/>
          <w:color w:val="000000"/>
          <w:sz w:val="28"/>
        </w:rPr>
        <w:t>
      церебралды атеросклероз кезінде ІІ сатылы дисциркуляторлы энцефалопатия;</w:t>
      </w:r>
    </w:p>
    <w:p>
      <w:pPr>
        <w:spacing w:after="0"/>
        <w:ind w:left="0"/>
        <w:jc w:val="both"/>
      </w:pPr>
      <w:r>
        <w:rPr>
          <w:rFonts w:ascii="Times New Roman"/>
          <w:b w:val="false"/>
          <w:i w:val="false"/>
          <w:color w:val="000000"/>
          <w:sz w:val="28"/>
        </w:rPr>
        <w:t>
      жалпы ми және ошақты симпатоматиканы анықтаумен, динамикада оны міндетті түрде бағалаумен стационарлық жағдайда тексеруді және емдеуді қажет ететін, мидың қан айналымының жиі (жылына үш және одан да көп рет) бұзылуы (мидың өтпелі ишемиясы, гипертониялық церебралды күрт асқыну);</w:t>
      </w:r>
    </w:p>
    <w:p>
      <w:pPr>
        <w:spacing w:after="0"/>
        <w:ind w:left="0"/>
        <w:jc w:val="both"/>
      </w:pPr>
      <w:r>
        <w:rPr>
          <w:rFonts w:ascii="Times New Roman"/>
          <w:b w:val="false"/>
          <w:i w:val="false"/>
          <w:color w:val="000000"/>
          <w:sz w:val="28"/>
        </w:rPr>
        <w:t>
      сезімталдықтың бұзылуы түріндегі немесе функцияларының орташа бұзылуымен жұлын қанайналымы бұзылуының салдары;</w:t>
      </w:r>
    </w:p>
    <w:p>
      <w:pPr>
        <w:spacing w:after="0"/>
        <w:ind w:left="0"/>
        <w:jc w:val="both"/>
      </w:pPr>
      <w:r>
        <w:rPr>
          <w:rFonts w:ascii="Times New Roman"/>
          <w:b w:val="false"/>
          <w:i w:val="false"/>
          <w:color w:val="000000"/>
          <w:sz w:val="28"/>
        </w:rPr>
        <w:t>
      сезгіштіктің бұзылуы немесе аяқ-қолдардың жеңіл парезі түріндегі жұлын қан айналымының бұзылу салдары;</w:t>
      </w:r>
    </w:p>
    <w:p>
      <w:pPr>
        <w:spacing w:after="0"/>
        <w:ind w:left="0"/>
        <w:jc w:val="both"/>
      </w:pPr>
      <w:r>
        <w:rPr>
          <w:rFonts w:ascii="Times New Roman"/>
          <w:b w:val="false"/>
          <w:i w:val="false"/>
          <w:color w:val="000000"/>
          <w:sz w:val="28"/>
        </w:rPr>
        <w:t>
      ІІІ баған бойынша куәландырылушыларда бас миының спонтандық (жарақаттық емес) субарахноидты қан кетулері жатады.</w:t>
      </w:r>
    </w:p>
    <w:p>
      <w:pPr>
        <w:spacing w:after="0"/>
        <w:ind w:left="0"/>
        <w:jc w:val="both"/>
      </w:pPr>
      <w:r>
        <w:rPr>
          <w:rFonts w:ascii="Times New Roman"/>
          <w:b w:val="false"/>
          <w:i w:val="false"/>
          <w:color w:val="000000"/>
          <w:sz w:val="28"/>
        </w:rPr>
        <w:t>
      Бас миы қан тамырының зақымдануы (оның ішінде бас миы қан тамырыныңаневризмі)немесе жұлын қан тамырының себебінен хирургиялық емдеуден кейін І, ІІ бағандар бойынша куәландырылушыларға қатысты қорытынды осы тармақтың 1) тармақшасы бойынша, ал ІІІ баған бойынша куәландырылушыларға қатысты операция радикалдығына, оның тиімділігіне, бассүйекке операция жасаудан кейінгі кемістіктерінің көлеміне, бұзылған функцияларды қалпына келтіру динамикасына байланысты Бағандар бойынша талаптардың 24-тармақтың тиісті тармақшалары бойынша шығарылады. Бассүйек кемістіктері болған кезде бағандар бойынша талаптардың 81-тармағының тармақшалары қосымша қолданылады.</w:t>
      </w:r>
    </w:p>
    <w:p>
      <w:pPr>
        <w:spacing w:after="0"/>
        <w:ind w:left="0"/>
        <w:jc w:val="both"/>
      </w:pPr>
      <w:r>
        <w:rPr>
          <w:rFonts w:ascii="Times New Roman"/>
          <w:b w:val="false"/>
          <w:i w:val="false"/>
          <w:color w:val="000000"/>
          <w:sz w:val="28"/>
        </w:rPr>
        <w:t>
      Бағандар бойынша талаптардың 24-тармақтың 3) тармақшасына:</w:t>
      </w:r>
    </w:p>
    <w:p>
      <w:pPr>
        <w:spacing w:after="0"/>
        <w:ind w:left="0"/>
        <w:jc w:val="both"/>
      </w:pPr>
      <w:r>
        <w:rPr>
          <w:rFonts w:ascii="Times New Roman"/>
          <w:b w:val="false"/>
          <w:i w:val="false"/>
          <w:color w:val="000000"/>
          <w:sz w:val="28"/>
        </w:rPr>
        <w:t>
      бассүйек ішін клиппирлеуден немесе баллонға қосу немесе жасанды тромбылау көмегімен қан айналымынан ажыратқаннан кейінгі жеке артериялық аневризмдер;</w:t>
      </w:r>
    </w:p>
    <w:p>
      <w:pPr>
        <w:spacing w:after="0"/>
        <w:ind w:left="0"/>
        <w:jc w:val="both"/>
      </w:pPr>
      <w:r>
        <w:rPr>
          <w:rFonts w:ascii="Times New Roman"/>
          <w:b w:val="false"/>
          <w:i w:val="false"/>
          <w:color w:val="000000"/>
          <w:sz w:val="28"/>
        </w:rPr>
        <w:t>
      бір тәуліктен артық емес тұрақтайтын және нерв жүйесі функцияларының бұзылуынсыз немесе бар бұзылудың ұлғаюынсыз өтетін, орталық нерв жүйесі тарапынан тұрақсыз ошақтық симптомдармен (парездер, парестезиялар, сөйлеудің бұзылуы, мишықты құбылыстар) білінетін ми қан айналымының сирек (жылына екі реттен артық емес) өтпелі бұзылуы (мидың транзиторлық ишемиялары, гипертониялық церебральды күрт асқыну);</w:t>
      </w:r>
    </w:p>
    <w:p>
      <w:pPr>
        <w:spacing w:after="0"/>
        <w:ind w:left="0"/>
        <w:jc w:val="both"/>
      </w:pPr>
      <w:r>
        <w:rPr>
          <w:rFonts w:ascii="Times New Roman"/>
          <w:b w:val="false"/>
          <w:i w:val="false"/>
          <w:color w:val="000000"/>
          <w:sz w:val="28"/>
        </w:rPr>
        <w:t>
      құжаттармен расталған мидың жіті қан аздығымен (қарапайым және тырыспалы талулар) айқындалатын жиі (жылына үш және одан көп рет) немесе қайталанған (айына екі және одан көп рет) күрт асқыну;</w:t>
      </w:r>
    </w:p>
    <w:p>
      <w:pPr>
        <w:spacing w:after="0"/>
        <w:ind w:left="0"/>
        <w:jc w:val="both"/>
      </w:pPr>
      <w:r>
        <w:rPr>
          <w:rFonts w:ascii="Times New Roman"/>
          <w:b w:val="false"/>
          <w:i w:val="false"/>
          <w:color w:val="000000"/>
          <w:sz w:val="28"/>
        </w:rPr>
        <w:t>
      симптомсыз артериялық аневризмдер және артериялық-венозды мальформациялар жатады.</w:t>
      </w:r>
    </w:p>
    <w:p>
      <w:pPr>
        <w:spacing w:after="0"/>
        <w:ind w:left="0"/>
        <w:jc w:val="both"/>
      </w:pPr>
      <w:r>
        <w:rPr>
          <w:rFonts w:ascii="Times New Roman"/>
          <w:b w:val="false"/>
          <w:i w:val="false"/>
          <w:color w:val="000000"/>
          <w:sz w:val="28"/>
        </w:rPr>
        <w:t>
      Бағандар бойынша талаптардың 24-тармақтың 4) тармақшасына:</w:t>
      </w:r>
    </w:p>
    <w:p>
      <w:pPr>
        <w:spacing w:after="0"/>
        <w:ind w:left="0"/>
        <w:jc w:val="both"/>
      </w:pPr>
      <w:r>
        <w:rPr>
          <w:rFonts w:ascii="Times New Roman"/>
          <w:b w:val="false"/>
          <w:i w:val="false"/>
          <w:color w:val="000000"/>
          <w:sz w:val="28"/>
        </w:rPr>
        <w:t xml:space="preserve">
      құжаттармен расталған мидың жіті қан аздығымен (қарапайым және тырыспалы талулар) айқындалатын (жылына екі реттен көп емес) күрт асқыну; </w:t>
      </w:r>
    </w:p>
    <w:p>
      <w:pPr>
        <w:spacing w:after="0"/>
        <w:ind w:left="0"/>
        <w:jc w:val="both"/>
      </w:pPr>
      <w:r>
        <w:rPr>
          <w:rFonts w:ascii="Times New Roman"/>
          <w:b w:val="false"/>
          <w:i w:val="false"/>
          <w:color w:val="000000"/>
          <w:sz w:val="28"/>
        </w:rPr>
        <w:t>
      І дәрежедегі дисциркуляторлы энцефалопатия жатады.</w:t>
      </w:r>
    </w:p>
    <w:p>
      <w:pPr>
        <w:spacing w:after="0"/>
        <w:ind w:left="0"/>
        <w:jc w:val="both"/>
      </w:pPr>
      <w:r>
        <w:rPr>
          <w:rFonts w:ascii="Times New Roman"/>
          <w:b w:val="false"/>
          <w:i w:val="false"/>
          <w:color w:val="000000"/>
          <w:sz w:val="28"/>
        </w:rPr>
        <w:t xml:space="preserve">
      Дисциркуляторлы энцефалопатия диагнозын анықтау кезінде мынадай шарттарды басшылыққа алу қажет: </w:t>
      </w:r>
    </w:p>
    <w:p>
      <w:pPr>
        <w:spacing w:after="0"/>
        <w:ind w:left="0"/>
        <w:jc w:val="both"/>
      </w:pPr>
      <w:r>
        <w:rPr>
          <w:rFonts w:ascii="Times New Roman"/>
          <w:b w:val="false"/>
          <w:i w:val="false"/>
          <w:color w:val="000000"/>
          <w:sz w:val="28"/>
        </w:rPr>
        <w:t>
      этиологиялық факторлардың біреуінің болуы (церебралды қан тамырының атеросклерозы, артериялық гипертензия, қант диабеті, гиперхолестеринемия, гипергомоцистеинемия, жүрек аурулары (жүректің ишемиялық ауруы, ревматикалық зақымдану, жүрек ырғағының бұзылуы және т.б.), қан аурулары, жарақаттардың, инфекциялық және жүйелік аурулар салдарынан болған бас ми қан тамырының зақымдануы, қан тамыры дамуының ауытқулары, омыртқаның мойын бөлігінің патологиясы, бас миының жарақаты және т.б.);</w:t>
      </w:r>
    </w:p>
    <w:p>
      <w:pPr>
        <w:spacing w:after="0"/>
        <w:ind w:left="0"/>
        <w:jc w:val="both"/>
      </w:pPr>
      <w:r>
        <w:rPr>
          <w:rFonts w:ascii="Times New Roman"/>
          <w:b w:val="false"/>
          <w:i w:val="false"/>
          <w:color w:val="000000"/>
          <w:sz w:val="28"/>
        </w:rPr>
        <w:t>
      бас миы жағдайының функционалдық бұзылуын көрсететін шағымдардың болуы;</w:t>
      </w:r>
    </w:p>
    <w:p>
      <w:pPr>
        <w:spacing w:after="0"/>
        <w:ind w:left="0"/>
        <w:jc w:val="both"/>
      </w:pPr>
      <w:r>
        <w:rPr>
          <w:rFonts w:ascii="Times New Roman"/>
          <w:b w:val="false"/>
          <w:i w:val="false"/>
          <w:color w:val="000000"/>
          <w:sz w:val="28"/>
        </w:rPr>
        <w:t>
      бас миының органикалық зақымдануы клиникалық белгілерінің болуы;</w:t>
      </w:r>
    </w:p>
    <w:p>
      <w:pPr>
        <w:spacing w:after="0"/>
        <w:ind w:left="0"/>
        <w:jc w:val="both"/>
      </w:pPr>
      <w:r>
        <w:rPr>
          <w:rFonts w:ascii="Times New Roman"/>
          <w:b w:val="false"/>
          <w:i w:val="false"/>
          <w:color w:val="000000"/>
          <w:sz w:val="28"/>
        </w:rPr>
        <w:t>
      нейропсихологиялық тексеру деректері бойынша когнитивтік бұзылудың объективті белгілерінің болуы;</w:t>
      </w:r>
    </w:p>
    <w:p>
      <w:pPr>
        <w:spacing w:after="0"/>
        <w:ind w:left="0"/>
        <w:jc w:val="both"/>
      </w:pPr>
      <w:r>
        <w:rPr>
          <w:rFonts w:ascii="Times New Roman"/>
          <w:b w:val="false"/>
          <w:i w:val="false"/>
          <w:color w:val="000000"/>
          <w:sz w:val="28"/>
        </w:rPr>
        <w:t>
      цереброваскулярлық ағымның зақымдану белгілерінің болуы;</w:t>
      </w:r>
    </w:p>
    <w:p>
      <w:pPr>
        <w:spacing w:after="0"/>
        <w:ind w:left="0"/>
        <w:jc w:val="both"/>
      </w:pPr>
      <w:r>
        <w:rPr>
          <w:rFonts w:ascii="Times New Roman"/>
          <w:b w:val="false"/>
          <w:i w:val="false"/>
          <w:color w:val="000000"/>
          <w:sz w:val="28"/>
        </w:rPr>
        <w:t>
      магниттік-резонанстық томография мен компьютерлік томография деректері бойынша ми затының құрылымдық өзгерістері белгілерінің болуы.</w:t>
      </w:r>
    </w:p>
    <w:p>
      <w:pPr>
        <w:spacing w:after="0"/>
        <w:ind w:left="0"/>
        <w:jc w:val="both"/>
      </w:pPr>
      <w:r>
        <w:rPr>
          <w:rFonts w:ascii="Times New Roman"/>
          <w:b w:val="false"/>
          <w:i w:val="false"/>
          <w:color w:val="000000"/>
          <w:sz w:val="28"/>
        </w:rPr>
        <w:t>
      Қосымша тексеру кезінде алынған қауіпті факторларымен және өзгерістермен клиникалық симптомдардың қалыптасуының себептік-салдарлық байланысы және кемінде үш шарт болған кезде диагноз қойылады.</w:t>
      </w:r>
    </w:p>
    <w:p>
      <w:pPr>
        <w:spacing w:after="0"/>
        <w:ind w:left="0"/>
        <w:jc w:val="both"/>
      </w:pPr>
      <w:r>
        <w:rPr>
          <w:rFonts w:ascii="Times New Roman"/>
          <w:b w:val="false"/>
          <w:i w:val="false"/>
          <w:color w:val="000000"/>
          <w:sz w:val="28"/>
        </w:rPr>
        <w:t>
      Талмасы бар азаматтар (әскери қызметшілер)тереңдетілген медициналық тексерілуге және емделуге жатады.</w:t>
      </w:r>
    </w:p>
    <w:p>
      <w:pPr>
        <w:spacing w:after="0"/>
        <w:ind w:left="0"/>
        <w:jc w:val="both"/>
      </w:pPr>
      <w:r>
        <w:rPr>
          <w:rFonts w:ascii="Times New Roman"/>
          <w:b w:val="false"/>
          <w:i w:val="false"/>
          <w:color w:val="000000"/>
          <w:sz w:val="28"/>
        </w:rPr>
        <w:t>
      Вегетативті нерв жүйесінің бұзылуымен білінетін, мақсатты бағытталған тексеру басқа ауруларды айқындамаған кезде талма (синкопалды жағдай) диагнозы қойылады. Басқа аурулар немесе бұзылу (инфекциялар, жарақаттар, уланулар) салдарынан талма болған кезде куәландыру бағандар бойынша талаптардың тиісті тармақтары бойынша өткізіледі. Талмасы бар азаматтар (әскери қызметшілер) көлік құралдарын басқаруға, биіктікте, жылжымалы механизмдерде, отпен және сумен жұмыс істеуге жарамсыз.</w:t>
      </w:r>
    </w:p>
    <w:p>
      <w:pPr>
        <w:spacing w:after="0"/>
        <w:ind w:left="0"/>
        <w:jc w:val="both"/>
      </w:pPr>
      <w:r>
        <w:rPr>
          <w:rFonts w:ascii="Times New Roman"/>
          <w:b w:val="false"/>
          <w:i w:val="false"/>
          <w:color w:val="000000"/>
          <w:sz w:val="28"/>
        </w:rPr>
        <w:t>
      ІІІ баған бойынша куәландырылатын әскери қызметшілерге қатысты ми қан айналымының өтпелі бұзылуына шалдыққаннан кейін ОНЖ-ның функциялары толық қалпына келтірілген кезде бағандар бойынша талаптардың 28-тармағы бойынша босату немесе ауру бойынша демалыс беру қажеттілігі туралы қорытынды шығарылады.</w:t>
      </w:r>
    </w:p>
    <w:p>
      <w:pPr>
        <w:spacing w:after="0"/>
        <w:ind w:left="0"/>
        <w:jc w:val="both"/>
      </w:pPr>
      <w:r>
        <w:rPr>
          <w:rFonts w:ascii="Times New Roman"/>
          <w:b w:val="false"/>
          <w:i w:val="false"/>
          <w:color w:val="000000"/>
          <w:sz w:val="28"/>
        </w:rPr>
        <w:t>
      Бағандар бойынша талаптардың 25-тармақ. Тармақ басмиының, жұлынның қазіргі және бұрынғы (жарақат алған сәттен бастап бір немесе одан көп жылдан кейін) жарақаттары салдарын, орталық нерв жүйесінің жарақаттық зақымдануының асқынуын, сондай-ақ сыртқы факторлардың әсерінен (оның ішінде ауадағы жарылыс толқынынан) салдарын көздейді.</w:t>
      </w:r>
    </w:p>
    <w:p>
      <w:pPr>
        <w:spacing w:after="0"/>
        <w:ind w:left="0"/>
        <w:jc w:val="both"/>
      </w:pPr>
      <w:r>
        <w:rPr>
          <w:rFonts w:ascii="Times New Roman"/>
          <w:b w:val="false"/>
          <w:i w:val="false"/>
          <w:color w:val="000000"/>
          <w:sz w:val="28"/>
        </w:rPr>
        <w:t>
      Бағандар бойынша талаптардың 25-тармақтың 1) тармақшасына:</w:t>
      </w:r>
    </w:p>
    <w:p>
      <w:pPr>
        <w:spacing w:after="0"/>
        <w:ind w:left="0"/>
        <w:jc w:val="both"/>
      </w:pPr>
      <w:r>
        <w:rPr>
          <w:rFonts w:ascii="Times New Roman"/>
          <w:b w:val="false"/>
          <w:i w:val="false"/>
          <w:color w:val="000000"/>
          <w:sz w:val="28"/>
        </w:rPr>
        <w:t xml:space="preserve">
      бас миы немесе жұлын функциясының ауыр бұзылуымен жарақаттық зақымдану салдары (тұрақты сал ауруына немесе терең парездерге, жамбас ағзалары функциясының бұзылуына әкелетін мидың соғылуы мен қысылуы); </w:t>
      </w:r>
    </w:p>
    <w:p>
      <w:pPr>
        <w:spacing w:after="0"/>
        <w:ind w:left="0"/>
        <w:jc w:val="both"/>
      </w:pPr>
      <w:r>
        <w:rPr>
          <w:rFonts w:ascii="Times New Roman"/>
          <w:b w:val="false"/>
          <w:i w:val="false"/>
          <w:color w:val="000000"/>
          <w:sz w:val="28"/>
        </w:rPr>
        <w:t>
      қыртыстық функциялардың бұзылуымен ми затының жарақаттық зақымдалуларының салдары (афазия, агнозия, апраксия, амнестикалық синдром);</w:t>
      </w:r>
    </w:p>
    <w:p>
      <w:pPr>
        <w:spacing w:after="0"/>
        <w:ind w:left="0"/>
        <w:jc w:val="both"/>
      </w:pPr>
      <w:r>
        <w:rPr>
          <w:rFonts w:ascii="Times New Roman"/>
          <w:b w:val="false"/>
          <w:i w:val="false"/>
          <w:color w:val="000000"/>
          <w:sz w:val="28"/>
        </w:rPr>
        <w:t>
      жарақаттан кейінгі арахноидит, бассүйек ішіндегі қысымның кенеттен көтерілуіне немесе жиі (жылына 3 және одан көп) эпилептикалық талмаларға әкелетін гидроцефалия жатады.</w:t>
      </w:r>
    </w:p>
    <w:p>
      <w:pPr>
        <w:spacing w:after="0"/>
        <w:ind w:left="0"/>
        <w:jc w:val="both"/>
      </w:pPr>
      <w:r>
        <w:rPr>
          <w:rFonts w:ascii="Times New Roman"/>
          <w:b w:val="false"/>
          <w:i w:val="false"/>
          <w:color w:val="000000"/>
          <w:sz w:val="28"/>
        </w:rPr>
        <w:t xml:space="preserve">
      Бағандар бойынша талаптардың 25-тармақтың 2) тармақшасына осы тармақтың 1) тармақшасында көзделген ошақтық симптомдар мен функциялардың бұзылуы айқын көріну дәрежесіне жетпеген кезде бас немесе жұлын миы жарақаттарының салдары: </w:t>
      </w:r>
    </w:p>
    <w:p>
      <w:pPr>
        <w:spacing w:after="0"/>
        <w:ind w:left="0"/>
        <w:jc w:val="both"/>
      </w:pPr>
      <w:r>
        <w:rPr>
          <w:rFonts w:ascii="Times New Roman"/>
          <w:b w:val="false"/>
          <w:i w:val="false"/>
          <w:color w:val="000000"/>
          <w:sz w:val="28"/>
        </w:rPr>
        <w:t xml:space="preserve">
      аяқ-қолдың функциясын орташа шектейтін парез; </w:t>
      </w:r>
    </w:p>
    <w:p>
      <w:pPr>
        <w:spacing w:after="0"/>
        <w:ind w:left="0"/>
        <w:jc w:val="both"/>
      </w:pPr>
      <w:r>
        <w:rPr>
          <w:rFonts w:ascii="Times New Roman"/>
          <w:b w:val="false"/>
          <w:i w:val="false"/>
          <w:color w:val="000000"/>
          <w:sz w:val="28"/>
        </w:rPr>
        <w:t xml:space="preserve">
      жүру кезінде тұрақсыздық, нистагм, сезімталдық бұзылу түрінде орташа айқын көрінген мишықтың бұзылуы; </w:t>
      </w:r>
    </w:p>
    <w:p>
      <w:pPr>
        <w:spacing w:after="0"/>
        <w:ind w:left="0"/>
        <w:jc w:val="both"/>
      </w:pPr>
      <w:r>
        <w:rPr>
          <w:rFonts w:ascii="Times New Roman"/>
          <w:b w:val="false"/>
          <w:i w:val="false"/>
          <w:color w:val="000000"/>
          <w:sz w:val="28"/>
        </w:rPr>
        <w:t>
      жарақаттық арахноидит;</w:t>
      </w:r>
    </w:p>
    <w:p>
      <w:pPr>
        <w:spacing w:after="0"/>
        <w:ind w:left="0"/>
        <w:jc w:val="both"/>
      </w:pPr>
      <w:r>
        <w:rPr>
          <w:rFonts w:ascii="Times New Roman"/>
          <w:b w:val="false"/>
          <w:i w:val="false"/>
          <w:color w:val="000000"/>
          <w:sz w:val="28"/>
        </w:rPr>
        <w:t>
      орташа айқын көрінумен немесе бассүйек ішіндегі қысымның шамалы көтерілуімен, сирек (жылына 3 реттен аз) эпилептикалық талмалармен жарақаттық арахноидит, гидроцефалия жатады.</w:t>
      </w:r>
    </w:p>
    <w:p>
      <w:pPr>
        <w:spacing w:after="0"/>
        <w:ind w:left="0"/>
        <w:jc w:val="both"/>
      </w:pPr>
      <w:r>
        <w:rPr>
          <w:rFonts w:ascii="Times New Roman"/>
          <w:b w:val="false"/>
          <w:i w:val="false"/>
          <w:color w:val="000000"/>
          <w:sz w:val="28"/>
        </w:rPr>
        <w:t>
      Бағандар бойынша талаптардың 25-тармақтың 3) тармақшасына бас миының немесе жұлынның жарақаттық зақымдану салдары, тұрақты астениялық-невротикалық белгілермен және вегетативті-қан тамырының тұрақсыздықпен ұштасатын, неврологиялық реттегі шашыраңқы органикалық белгілері (бассүйек иннервациясының ассиметриясы және анизорефлексия, сезімталдықтың жеңіл бұзылуы) айқындалатын, бассүйек ішіндегі қысымның көтерілуі белгілерінсіз жарақаттық арахноидит жатады.</w:t>
      </w:r>
    </w:p>
    <w:p>
      <w:pPr>
        <w:spacing w:after="0"/>
        <w:ind w:left="0"/>
        <w:jc w:val="both"/>
      </w:pPr>
      <w:r>
        <w:rPr>
          <w:rFonts w:ascii="Times New Roman"/>
          <w:b w:val="false"/>
          <w:i w:val="false"/>
          <w:color w:val="000000"/>
          <w:sz w:val="28"/>
        </w:rPr>
        <w:t>
      Осы тармақша бойынша куәландыру жүргізілген емдеу мен оңалту нәтижесінде ауырсыну көріністерінің жағымды динамикасы болмаған, сондай-ақ ұзаққа созылған немесе қайталанған декомпенсациялар кезінде ғана жүргізіледі.</w:t>
      </w:r>
    </w:p>
    <w:p>
      <w:pPr>
        <w:spacing w:after="0"/>
        <w:ind w:left="0"/>
        <w:jc w:val="both"/>
      </w:pPr>
      <w:r>
        <w:rPr>
          <w:rFonts w:ascii="Times New Roman"/>
          <w:b w:val="false"/>
          <w:i w:val="false"/>
          <w:color w:val="000000"/>
          <w:sz w:val="28"/>
        </w:rPr>
        <w:t>
      Бағандар бойынша талаптардың 25-тармақтың 4) тармақшасына:</w:t>
      </w:r>
    </w:p>
    <w:p>
      <w:pPr>
        <w:spacing w:after="0"/>
        <w:ind w:left="0"/>
        <w:jc w:val="both"/>
      </w:pPr>
      <w:r>
        <w:rPr>
          <w:rFonts w:ascii="Times New Roman"/>
          <w:b w:val="false"/>
          <w:i w:val="false"/>
          <w:color w:val="000000"/>
          <w:sz w:val="28"/>
        </w:rPr>
        <w:t>
      жекелеген шашыраңқы органикалық белгілері бар, бас миы және жұлын жарақаттарының бұрынғы салдары, нерв жүйесінің функцияларының (оның ішінде қозғалыс, сезімталдық, үйлестіру) бұзылуынсыз әлсіз айқын көрінген вегетативті-қан тамырының тұрақсыздық және астенизацияның шамалы құбылыстары;</w:t>
      </w:r>
    </w:p>
    <w:p>
      <w:pPr>
        <w:spacing w:after="0"/>
        <w:ind w:left="0"/>
        <w:jc w:val="both"/>
      </w:pPr>
      <w:r>
        <w:rPr>
          <w:rFonts w:ascii="Times New Roman"/>
          <w:b w:val="false"/>
          <w:i w:val="false"/>
          <w:color w:val="000000"/>
          <w:sz w:val="28"/>
        </w:rPr>
        <w:t>
      жүргізілген емдеуден кейін жағдайдың жақсаруы, ауырсыну белгілерінің компенсациясы, әскери қызмет міндеттерін орындау қабілетінің компенсациясы жатады.</w:t>
      </w:r>
    </w:p>
    <w:p>
      <w:pPr>
        <w:spacing w:after="0"/>
        <w:ind w:left="0"/>
        <w:jc w:val="both"/>
      </w:pPr>
      <w:r>
        <w:rPr>
          <w:rFonts w:ascii="Times New Roman"/>
          <w:b w:val="false"/>
          <w:i w:val="false"/>
          <w:color w:val="000000"/>
          <w:sz w:val="28"/>
        </w:rPr>
        <w:t>
      Бас немесе жұлын миы жарақаты себебінен емделу фактісі немесе анамнезде оның салдары медициналық құжаттармен, ал еңбекке қабілеттілікке, әскери қызмет міндеттерін орындауға жарақат салдарының әсері әскери қызметшілердің қызметтік іс-әрекеттері туралы деректермен, ал азаматтарда жұмыс, оқу орнынан мінездемелермен расталады.</w:t>
      </w:r>
    </w:p>
    <w:p>
      <w:pPr>
        <w:spacing w:after="0"/>
        <w:ind w:left="0"/>
        <w:jc w:val="both"/>
      </w:pPr>
      <w:r>
        <w:rPr>
          <w:rFonts w:ascii="Times New Roman"/>
          <w:b w:val="false"/>
          <w:i w:val="false"/>
          <w:color w:val="000000"/>
          <w:sz w:val="28"/>
        </w:rPr>
        <w:t>
      Бас миы жарақаты салдарынан пайда болған, әскери қызмет міндеттерін орындауды қиындататын айқын көрінген эмоционалдық-ерік және интеллектуалдық-мнестикалық бұзылу болған кезде Бағандар бойынша талаптардың 14-тармағы бойынша куәландырылады.</w:t>
      </w:r>
    </w:p>
    <w:p>
      <w:pPr>
        <w:spacing w:after="0"/>
        <w:ind w:left="0"/>
        <w:jc w:val="both"/>
      </w:pPr>
      <w:r>
        <w:rPr>
          <w:rFonts w:ascii="Times New Roman"/>
          <w:b w:val="false"/>
          <w:i w:val="false"/>
          <w:color w:val="000000"/>
          <w:sz w:val="28"/>
        </w:rPr>
        <w:t>
      Орталық нерв жүйесінің сыртқы факторлармен (оның ішінде радиация, төмен және жоғары температуралар, жарық, ауаның немесе судыңжоғары немесе төмен қысымдары) зақымдануы салдары болған кезде функциялардың бұзылу дәрежесіне байланысты куәландыру осы тармақтың тиісті тармақшалары бойынша жүргізіледі.</w:t>
      </w:r>
    </w:p>
    <w:p>
      <w:pPr>
        <w:spacing w:after="0"/>
        <w:ind w:left="0"/>
        <w:jc w:val="both"/>
      </w:pPr>
      <w:r>
        <w:rPr>
          <w:rFonts w:ascii="Times New Roman"/>
          <w:b w:val="false"/>
          <w:i w:val="false"/>
          <w:color w:val="000000"/>
          <w:sz w:val="28"/>
        </w:rPr>
        <w:t>
      Бассүйектердің зақымдануы мен ақаулары болған кезде осы тармақтан басқа, сондай-ақ бағандар бойынша талаптардың 81-тармағының тиісті тармақшалары қолданылады.</w:t>
      </w:r>
    </w:p>
    <w:p>
      <w:pPr>
        <w:spacing w:after="0"/>
        <w:ind w:left="0"/>
        <w:jc w:val="both"/>
      </w:pPr>
      <w:r>
        <w:rPr>
          <w:rFonts w:ascii="Times New Roman"/>
          <w:b w:val="false"/>
          <w:i w:val="false"/>
          <w:color w:val="000000"/>
          <w:sz w:val="28"/>
        </w:rPr>
        <w:t>
      Бас миының немесе жұлынның жіті жарақатына шалдыққан азаматтардың (әскери қызметшілердің)медициналық куәландыру бағандар бойынша талаптардың 28-тармағы бойынша жүргізіледі.</w:t>
      </w:r>
    </w:p>
    <w:p>
      <w:pPr>
        <w:spacing w:after="0"/>
        <w:ind w:left="0"/>
        <w:jc w:val="both"/>
      </w:pPr>
      <w:r>
        <w:rPr>
          <w:rFonts w:ascii="Times New Roman"/>
          <w:b w:val="false"/>
          <w:i w:val="false"/>
          <w:color w:val="000000"/>
          <w:sz w:val="28"/>
        </w:rPr>
        <w:t>
      Бағандар бойынша талаптардың 26-тармақ. Тармақ жеке бассүйек-ми нервтерінің алғашқы және қайталанған (ІІ және VІІІ жұптарынан басқа), нерв түбіртектері мен түйіндердің ауруларын, полиневропатиялар мен перифериялық нерв жүйесінің басқа да ауруларын көздейді.</w:t>
      </w:r>
    </w:p>
    <w:p>
      <w:pPr>
        <w:spacing w:after="0"/>
        <w:ind w:left="0"/>
        <w:jc w:val="both"/>
      </w:pPr>
      <w:r>
        <w:rPr>
          <w:rFonts w:ascii="Times New Roman"/>
          <w:b w:val="false"/>
          <w:i w:val="false"/>
          <w:color w:val="000000"/>
          <w:sz w:val="28"/>
        </w:rPr>
        <w:t>
      Бағандар бойынша талаптардың 26-тармақтың 1) тармақшасына:</w:t>
      </w:r>
    </w:p>
    <w:p>
      <w:pPr>
        <w:spacing w:after="0"/>
        <w:ind w:left="0"/>
        <w:jc w:val="both"/>
      </w:pPr>
      <w:r>
        <w:rPr>
          <w:rFonts w:ascii="Times New Roman"/>
          <w:b w:val="false"/>
          <w:i w:val="false"/>
          <w:color w:val="000000"/>
          <w:sz w:val="28"/>
        </w:rPr>
        <w:t>
      айқын көрінген ауырсыну синдромымен білінетін қозғалыстың, сезімталдықтың, трофиканың елеулі айқын көрінген бұзылуымен білінетін (бір жақты процесс кезінде кенеттен айқын көрінген бұлшықеттер атрофиялары: иықтың – 4 см жоғары, білектің – 3 см жоғары, мықынның – 8 см жоғары, жіліншіктің – 6 см жоғары; созылмалы трофикалық ойық жаралар, ойылулар) полиневриттер (полиневропатия), қабынудан және уланудан туындаған плекситтер (плексопатиялар), перифериялық нерв ісіктері салдары (нерв жүйесі ауруының басталуынан алты ай бойы және одан астам сақталатын неврологиялық симптомдар);</w:t>
      </w:r>
    </w:p>
    <w:p>
      <w:pPr>
        <w:spacing w:after="0"/>
        <w:ind w:left="0"/>
        <w:jc w:val="both"/>
      </w:pPr>
      <w:r>
        <w:rPr>
          <w:rFonts w:ascii="Times New Roman"/>
          <w:b w:val="false"/>
          <w:i w:val="false"/>
          <w:color w:val="000000"/>
          <w:sz w:val="28"/>
        </w:rPr>
        <w:t xml:space="preserve">
      үзіліссіз жалғасатын стационарлық емдеуді қажет ететін (төрт ай және одан артық) қозғалыс, вегетативті-трофикалық бұзылумен ауыр, тұрақты ауырсыну синдромымен жиі (жылына екі және одан көп рет) қайталанатын және ұзақ ағымды радикулиттер; </w:t>
      </w:r>
    </w:p>
    <w:p>
      <w:pPr>
        <w:spacing w:after="0"/>
        <w:ind w:left="0"/>
        <w:jc w:val="both"/>
      </w:pPr>
      <w:r>
        <w:rPr>
          <w:rFonts w:ascii="Times New Roman"/>
          <w:b w:val="false"/>
          <w:i w:val="false"/>
          <w:color w:val="000000"/>
          <w:sz w:val="28"/>
        </w:rPr>
        <w:t>
      сәтсіз емделген кезде үштік нерв невралгиясының немесе плекситтердің ауыр түрлері жатады.</w:t>
      </w:r>
    </w:p>
    <w:p>
      <w:pPr>
        <w:spacing w:after="0"/>
        <w:ind w:left="0"/>
        <w:jc w:val="both"/>
      </w:pPr>
      <w:r>
        <w:rPr>
          <w:rFonts w:ascii="Times New Roman"/>
          <w:b w:val="false"/>
          <w:i w:val="false"/>
          <w:color w:val="000000"/>
          <w:sz w:val="28"/>
        </w:rPr>
        <w:t>
      Бағандар бойынша талаптардың 26-тармақтың 2) тармақшасына:</w:t>
      </w:r>
    </w:p>
    <w:p>
      <w:pPr>
        <w:spacing w:after="0"/>
        <w:ind w:left="0"/>
        <w:jc w:val="both"/>
      </w:pPr>
      <w:r>
        <w:rPr>
          <w:rFonts w:ascii="Times New Roman"/>
          <w:b w:val="false"/>
          <w:i w:val="false"/>
          <w:color w:val="000000"/>
          <w:sz w:val="28"/>
        </w:rPr>
        <w:t xml:space="preserve">
      негізгі функциясы орташа бұзылған кезде (мимикалық бұлшықеттердің тұрақты парезі, аяқ-қол бұлшықетінің күші төмендеген, қолды көтеру шектелген) перифериялық нервтердің және түйіндердің аурулары; </w:t>
      </w:r>
    </w:p>
    <w:p>
      <w:pPr>
        <w:spacing w:after="0"/>
        <w:ind w:left="0"/>
        <w:jc w:val="both"/>
      </w:pPr>
      <w:r>
        <w:rPr>
          <w:rFonts w:ascii="Times New Roman"/>
          <w:b w:val="false"/>
          <w:i w:val="false"/>
          <w:color w:val="000000"/>
          <w:sz w:val="28"/>
        </w:rPr>
        <w:t>
      екі-үш ай бойы үзіліссіз стационарлық және амбулаторлық емдеуді қажет ететін жиі асқыну кезеңінде дененің мәжбүрлі орналасуымен, нервтер ауруыменбілінетін созылмалы, қайталанатын радикулиттер, плекситтер, невропатиялар, невриттер жатады.</w:t>
      </w:r>
    </w:p>
    <w:p>
      <w:pPr>
        <w:spacing w:after="0"/>
        <w:ind w:left="0"/>
        <w:jc w:val="both"/>
      </w:pPr>
      <w:r>
        <w:rPr>
          <w:rFonts w:ascii="Times New Roman"/>
          <w:b w:val="false"/>
          <w:i w:val="false"/>
          <w:color w:val="000000"/>
          <w:sz w:val="28"/>
        </w:rPr>
        <w:t>
      Бағандар бойынша талаптардың 26-тармақтың 3) тармақшасына:</w:t>
      </w:r>
    </w:p>
    <w:p>
      <w:pPr>
        <w:spacing w:after="0"/>
        <w:ind w:left="0"/>
        <w:jc w:val="both"/>
      </w:pPr>
      <w:r>
        <w:rPr>
          <w:rFonts w:ascii="Times New Roman"/>
          <w:b w:val="false"/>
          <w:i w:val="false"/>
          <w:color w:val="000000"/>
          <w:sz w:val="28"/>
        </w:rPr>
        <w:t xml:space="preserve">
      қозғалыс, сезімталдық және трофикалық бұзылудың ұлғаюымен, сирек (жылына екі реттен кем) асқынумен қайталанатын перифериялық нервтердің және түйіндердің аурулары; </w:t>
      </w:r>
    </w:p>
    <w:p>
      <w:pPr>
        <w:spacing w:after="0"/>
        <w:ind w:left="0"/>
        <w:jc w:val="both"/>
      </w:pPr>
      <w:r>
        <w:rPr>
          <w:rFonts w:ascii="Times New Roman"/>
          <w:b w:val="false"/>
          <w:i w:val="false"/>
          <w:color w:val="000000"/>
          <w:sz w:val="28"/>
        </w:rPr>
        <w:t>
      аяқ-қол функциясын шамалы бұзатын, бұрын асқынуға шалдығумен байланысты айқын көрінбеген қалдықты көріністер жатады.</w:t>
      </w:r>
    </w:p>
    <w:p>
      <w:pPr>
        <w:spacing w:after="0"/>
        <w:ind w:left="0"/>
        <w:jc w:val="both"/>
      </w:pPr>
      <w:r>
        <w:rPr>
          <w:rFonts w:ascii="Times New Roman"/>
          <w:b w:val="false"/>
          <w:i w:val="false"/>
          <w:color w:val="000000"/>
          <w:sz w:val="28"/>
        </w:rPr>
        <w:t>
      Бағандар бойынша талаптардың 26-тармақтың 4) тармақшасына аяқ-қол функциясын бұзбайтын және қайта қалпына келетін, сезімталдықтың шамалы бұзылуы, шағын атрофиялар немесе бұлшықеттер күшінің әлсізденуі түрінде перифериялық нерв ауруларының қалдық құбылыстары жатады.</w:t>
      </w:r>
    </w:p>
    <w:p>
      <w:pPr>
        <w:spacing w:after="0"/>
        <w:ind w:left="0"/>
        <w:jc w:val="both"/>
      </w:pPr>
      <w:r>
        <w:rPr>
          <w:rFonts w:ascii="Times New Roman"/>
          <w:b w:val="false"/>
          <w:i w:val="false"/>
          <w:color w:val="000000"/>
          <w:sz w:val="28"/>
        </w:rPr>
        <w:t>
      Перифериялық нерв жүйесінің қайталанған зақымдануы кезінде бағандар бойынша талаптардың тиісті тармақтары қолданылады.</w:t>
      </w:r>
    </w:p>
    <w:p>
      <w:pPr>
        <w:spacing w:after="0"/>
        <w:ind w:left="0"/>
        <w:jc w:val="both"/>
      </w:pPr>
      <w:r>
        <w:rPr>
          <w:rFonts w:ascii="Times New Roman"/>
          <w:b w:val="false"/>
          <w:i w:val="false"/>
          <w:color w:val="000000"/>
          <w:sz w:val="28"/>
        </w:rPr>
        <w:t>
      Бағандар бойынша талаптардың 27-тармақ. Тармақ бассүйек ми жарақатының (ІІ және VІІІ жұптарынан басқа) және перифериялық нервтер жарақатының салдарын көздейді.</w:t>
      </w:r>
    </w:p>
    <w:p>
      <w:pPr>
        <w:spacing w:after="0"/>
        <w:ind w:left="0"/>
        <w:jc w:val="both"/>
      </w:pPr>
      <w:r>
        <w:rPr>
          <w:rFonts w:ascii="Times New Roman"/>
          <w:b w:val="false"/>
          <w:i w:val="false"/>
          <w:color w:val="000000"/>
          <w:sz w:val="28"/>
        </w:rPr>
        <w:t>
      Бағандар бойынша талаптардың 27-тармақтың 1) тармақшасына айқын көрінген және тұрақты қозғалыс, сезімталдық бұзылу, трофиканың (Бағандар бойынша талаптардың 26-тармақтың 1-тармақшасына ұқсас) бұзылу болған кезде нерв сабақтарының және түйіндерінің жарақаттану немесе жаралану салдары, сондай-ақ айқын көрінген ауырсыну синдромымен білінетін зақымдану салдары жатады.</w:t>
      </w:r>
    </w:p>
    <w:p>
      <w:pPr>
        <w:spacing w:after="0"/>
        <w:ind w:left="0"/>
        <w:jc w:val="both"/>
      </w:pPr>
      <w:r>
        <w:rPr>
          <w:rFonts w:ascii="Times New Roman"/>
          <w:b w:val="false"/>
          <w:i w:val="false"/>
          <w:color w:val="000000"/>
          <w:sz w:val="28"/>
        </w:rPr>
        <w:t>
      Бағандар бойынша талаптардың 27-тармақтың 2) тармақшасына бұлшықеттер топтарынан немесе жекелеген бұлшықеттерден қол-аяқтың негізгі функциясы орташа бұзылатын нервтер мен түйіндері зақымдануының салдары, бет нервтерінің негізгі сабақтарының немесе ірі тарамдарының зақымдануы салдарынан мимикалық бұлшықеттердің параличі жатады.</w:t>
      </w:r>
    </w:p>
    <w:p>
      <w:pPr>
        <w:spacing w:after="0"/>
        <w:ind w:left="0"/>
        <w:jc w:val="both"/>
      </w:pPr>
      <w:r>
        <w:rPr>
          <w:rFonts w:ascii="Times New Roman"/>
          <w:b w:val="false"/>
          <w:i w:val="false"/>
          <w:color w:val="000000"/>
          <w:sz w:val="28"/>
        </w:rPr>
        <w:t>
      Бағандар бойынша талаптардың 27-тармақтың 3) тармақшасына аяқ-қолдың функциясы шамалы бұзылған кезде (білезіктің бүгілу күші төмендеген және оның сыртқы флексиясы шектелген кезде бір кәрі жіліктің немесе шынтақ нервтерінің зақымдануы) нервтердің, түйіндердің зақымдану салдары жатады.</w:t>
      </w:r>
    </w:p>
    <w:p>
      <w:pPr>
        <w:spacing w:after="0"/>
        <w:ind w:left="0"/>
        <w:jc w:val="both"/>
      </w:pPr>
      <w:r>
        <w:rPr>
          <w:rFonts w:ascii="Times New Roman"/>
          <w:b w:val="false"/>
          <w:i w:val="false"/>
          <w:color w:val="000000"/>
          <w:sz w:val="28"/>
        </w:rPr>
        <w:t>
      Бағандар бойынша талаптардың 27-тармақтың 4) тармақшасына функциялары толық қалпына келтірілген, ал қалған жеңіл құбылыстар зақымданған нервпен иннервацияланған сезімталдықтың минималды айқын көрінген бұзылуы немесе бұлшықеттердің сәл әлсізденуі түрінде қол-аяқ функциясын шектемейтін нервтердің зақымдану салдары жатады.</w:t>
      </w:r>
    </w:p>
    <w:p>
      <w:pPr>
        <w:spacing w:after="0"/>
        <w:ind w:left="0"/>
        <w:jc w:val="both"/>
      </w:pPr>
      <w:r>
        <w:rPr>
          <w:rFonts w:ascii="Times New Roman"/>
          <w:b w:val="false"/>
          <w:i w:val="false"/>
          <w:color w:val="000000"/>
          <w:sz w:val="28"/>
        </w:rPr>
        <w:t>
      Перифериялық нервтердің жарақатынан немесе операциялық емделгеннен кейін әскери қызмет міндеттерін орындау қабілетін толық қалпына келтіруге кемінде бір ай мерзім қажет болған кезде медициналық куәландыру бағандар бойынша талаптардың 28-тармағы бойынша жүргізіледі.</w:t>
      </w:r>
    </w:p>
    <w:p>
      <w:pPr>
        <w:spacing w:after="0"/>
        <w:ind w:left="0"/>
        <w:jc w:val="both"/>
      </w:pPr>
      <w:r>
        <w:rPr>
          <w:rFonts w:ascii="Times New Roman"/>
          <w:b w:val="false"/>
          <w:i w:val="false"/>
          <w:color w:val="000000"/>
          <w:sz w:val="28"/>
        </w:rPr>
        <w:t>
      Бағандар бойынша талаптардың 28-тармақ. Тармақ жіті инфекциялық, паразитарлық аурулардан, созылмалы аурулардың асқынудан, улану зақымдануынан және нерв жүйесінің жарақаттарынан, сондай-ақ бас миы және жұлын қан тамырының жіті ауруларынан кейінгі жағдайды көздейді.</w:t>
      </w:r>
    </w:p>
    <w:p>
      <w:pPr>
        <w:spacing w:after="0"/>
        <w:ind w:left="0"/>
        <w:jc w:val="both"/>
      </w:pPr>
      <w:r>
        <w:rPr>
          <w:rFonts w:ascii="Times New Roman"/>
          <w:b w:val="false"/>
          <w:i w:val="false"/>
          <w:color w:val="000000"/>
          <w:sz w:val="28"/>
        </w:rPr>
        <w:t>
      Әскери қызметшіге ауруы бойынша демалыс беру қажеттілігі туралы ӘДК қорытындысы жіті серозды менингитке, кене энцефалитінің менингеалды түріне, менингококкты инфекцияның генерализденген түрлеріне (менингит, менингоэнцефалит, менингококкцемия) шалдыққаннан, емделу және ликворды санациялау аяқталғаннан кейін астениялық жағдай нәтижесімен полирадикулоневриттердің аралас түрлері кезінде және одан кейін шығарылады. Менингококкты менингит кезінде лимфоциттер саны 95процент және одан артық болған кезде цитоздың 50 жасушадан төмен азаюы ликворды санациялау өлшемшарты болып табылады. Жоғарыда аталған ауруларға шалдыққан әскери қызметшілер оңалтуға жіберіледі.</w:t>
      </w:r>
    </w:p>
    <w:p>
      <w:pPr>
        <w:spacing w:after="0"/>
        <w:ind w:left="0"/>
        <w:jc w:val="both"/>
      </w:pPr>
      <w:r>
        <w:rPr>
          <w:rFonts w:ascii="Times New Roman"/>
          <w:b w:val="false"/>
          <w:i w:val="false"/>
          <w:color w:val="000000"/>
          <w:sz w:val="28"/>
        </w:rPr>
        <w:t>
      Көрсетілген аурулардың асқынбаған түрде өтуі кезінде және толық сауыққанда әскери қызметшілер босатылады.</w:t>
      </w:r>
    </w:p>
    <w:p>
      <w:pPr>
        <w:spacing w:after="0"/>
        <w:ind w:left="0"/>
        <w:jc w:val="both"/>
      </w:pPr>
      <w:r>
        <w:rPr>
          <w:rFonts w:ascii="Times New Roman"/>
          <w:b w:val="false"/>
          <w:i w:val="false"/>
          <w:color w:val="000000"/>
          <w:sz w:val="28"/>
        </w:rPr>
        <w:t>
      Айқын көрінген клиникалық белгілері бар бас миының шайқалуына немесе бас миының соғылуына шалдыққан әскери қызметшілерді куәландыру кезінде ауыруы бойынша демалыс беру туралы қорытынды шығарылады.</w:t>
      </w:r>
    </w:p>
    <w:p>
      <w:pPr>
        <w:spacing w:after="0"/>
        <w:ind w:left="0"/>
        <w:jc w:val="both"/>
      </w:pPr>
      <w:r>
        <w:rPr>
          <w:rFonts w:ascii="Times New Roman"/>
          <w:b w:val="false"/>
          <w:i w:val="false"/>
          <w:color w:val="000000"/>
          <w:sz w:val="28"/>
        </w:rPr>
        <w:t>
      Ауыруы бойынша демалыстан кейін ІV баған бойынша куәландырылатын әскери қызметшілер қайта медициналық куәландыруға жатады.</w:t>
      </w:r>
    </w:p>
    <w:p>
      <w:pPr>
        <w:spacing w:after="0"/>
        <w:ind w:left="0"/>
        <w:jc w:val="both"/>
      </w:pPr>
      <w:r>
        <w:rPr>
          <w:rFonts w:ascii="Times New Roman"/>
          <w:b w:val="false"/>
          <w:i w:val="false"/>
          <w:color w:val="000000"/>
          <w:sz w:val="28"/>
        </w:rPr>
        <w:t>
      Әскерге шақыру учаскелеріне тіркеу, мерзімді әскери қызметке шақыру, келісімшарт бойынша әскери қызметке кіру кезінде менингитке, менингоэнцефалитке шалдыққан азаматтар, егер емдеу аяқталғаннан кейін кемінде он екі ай өтсе, әскери қызметке уақытша жарамсыз деп танылады. Қайта куәландыру емдеу мен оңалтудың нәтижесіне байланысты бағандар бойынша талаптардың 22-тармағының тиісті тармақшалары бойынша жүргізіледі.</w:t>
      </w:r>
    </w:p>
    <w:p>
      <w:pPr>
        <w:spacing w:after="0"/>
        <w:ind w:left="0"/>
        <w:jc w:val="both"/>
      </w:pPr>
      <w:r>
        <w:rPr>
          <w:rFonts w:ascii="Times New Roman"/>
          <w:b w:val="false"/>
          <w:i w:val="false"/>
          <w:color w:val="000000"/>
          <w:sz w:val="28"/>
        </w:rPr>
        <w:t>
      Азаматтар мидың жіті жабық жарақатынан кейін әскерге шақыру учаскелеріне тіркелген, мерзімді әскери қызметке шақырылған, келісімшарт бойынша әскери қызметке кіретін кезде жарақаттың ауырлығына және функциясы бұзылуының айқын көрінуіне байланысты он екі айға дейін әскери қызметке уақытша жарамсыз деп танылады.</w:t>
      </w:r>
    </w:p>
    <w:p>
      <w:pPr>
        <w:spacing w:after="0"/>
        <w:ind w:left="0"/>
        <w:jc w:val="both"/>
      </w:pPr>
      <w:r>
        <w:rPr>
          <w:rFonts w:ascii="Times New Roman"/>
          <w:b w:val="false"/>
          <w:i w:val="false"/>
          <w:color w:val="000000"/>
          <w:sz w:val="28"/>
        </w:rPr>
        <w:t>
      ІІІ және ІV бағандар бойынша куәландырылатын әскери қызметшілерге қатысты нерв жүйесі функциясының қайта қалпына келуімен немесе астениялық жағдаймен аяқталған ми қан айналымының жіті бұзылуына алғаш шалдыққаннан кейін, кейіннен медициналық куәландыру жүргізумен ауруы бойынша демалыс беріледі.</w:t>
      </w:r>
    </w:p>
    <w:bookmarkStart w:name="z28" w:id="24"/>
    <w:p>
      <w:pPr>
        <w:spacing w:after="0"/>
        <w:ind w:left="0"/>
        <w:jc w:val="left"/>
      </w:pPr>
      <w:r>
        <w:rPr>
          <w:rFonts w:ascii="Times New Roman"/>
          <w:b/>
          <w:i w:val="false"/>
          <w:color w:val="000000"/>
        </w:rPr>
        <w:t xml:space="preserve"> 7-тарау. Көз және оның қосалқы аппаратының аурулары</w:t>
      </w:r>
    </w:p>
    <w:bookmarkEnd w:id="24"/>
    <w:p>
      <w:pPr>
        <w:spacing w:after="0"/>
        <w:ind w:left="0"/>
        <w:jc w:val="both"/>
      </w:pPr>
      <w:r>
        <w:rPr>
          <w:rFonts w:ascii="Times New Roman"/>
          <w:b w:val="false"/>
          <w:i w:val="false"/>
          <w:color w:val="000000"/>
          <w:sz w:val="28"/>
        </w:rPr>
        <w:t>
      Бағандар бойынша талаптардың 29-тармақ. Тармақ туа біткен және жүре пайда болған (аурулардың, жарақаттар мен күйіктердің салдары) өзгерістерді немесе қабақтың орналасу кемістігін, қабақтың, жас шығу жолдарының, көз ұясының және көздің дәнекер қабығының ауруларын көздейді. Әскери қызметке жарамдылық туралы қорытынды анатомиялық өзгерістердің айқын көріну дәрежесіне, аурудың (жарақат пен күйік) өту ауырлығына, емдеу нәтижелеріне, көз функциясына байланысты шығарылады.</w:t>
      </w:r>
    </w:p>
    <w:p>
      <w:pPr>
        <w:spacing w:after="0"/>
        <w:ind w:left="0"/>
        <w:jc w:val="both"/>
      </w:pPr>
      <w:r>
        <w:rPr>
          <w:rFonts w:ascii="Times New Roman"/>
          <w:b w:val="false"/>
          <w:i w:val="false"/>
          <w:color w:val="000000"/>
          <w:sz w:val="28"/>
        </w:rPr>
        <w:t xml:space="preserve">
      Бағандар бойынша талаптардың 29-тармақтың 1) тармақшасына: </w:t>
      </w:r>
    </w:p>
    <w:p>
      <w:pPr>
        <w:spacing w:after="0"/>
        <w:ind w:left="0"/>
        <w:jc w:val="both"/>
      </w:pPr>
      <w:r>
        <w:rPr>
          <w:rFonts w:ascii="Times New Roman"/>
          <w:b w:val="false"/>
          <w:i w:val="false"/>
          <w:color w:val="000000"/>
          <w:sz w:val="28"/>
        </w:rPr>
        <w:t xml:space="preserve">
      егер олар көз қозғалысын елеулі шектесе немесе көруге кедергі келтірсе, қабақтардың өзара немесе көз алмасымен қосылып өсуі; </w:t>
      </w:r>
    </w:p>
    <w:p>
      <w:pPr>
        <w:spacing w:after="0"/>
        <w:ind w:left="0"/>
        <w:jc w:val="both"/>
      </w:pPr>
      <w:r>
        <w:rPr>
          <w:rFonts w:ascii="Times New Roman"/>
          <w:b w:val="false"/>
          <w:i w:val="false"/>
          <w:color w:val="000000"/>
          <w:sz w:val="28"/>
        </w:rPr>
        <w:t>
      көздің тітіркенуін туындататын қабақтардың қайырылып кетуі немесе кірпіктердің көз алмасы бағыты бойынша өсуі;</w:t>
      </w:r>
    </w:p>
    <w:p>
      <w:pPr>
        <w:spacing w:after="0"/>
        <w:ind w:left="0"/>
        <w:jc w:val="both"/>
      </w:pPr>
      <w:r>
        <w:rPr>
          <w:rFonts w:ascii="Times New Roman"/>
          <w:b w:val="false"/>
          <w:i w:val="false"/>
          <w:color w:val="000000"/>
          <w:sz w:val="28"/>
        </w:rPr>
        <w:t>
      теріс айналуы, мүйізгек қабығының жабылуына кедергі келтіретін тыртықтың бұзылуы немесе қабақтардың орналасу кемшіліктері (птоздан басқа);</w:t>
      </w:r>
    </w:p>
    <w:p>
      <w:pPr>
        <w:spacing w:after="0"/>
        <w:ind w:left="0"/>
        <w:jc w:val="both"/>
      </w:pPr>
      <w:r>
        <w:rPr>
          <w:rFonts w:ascii="Times New Roman"/>
          <w:b w:val="false"/>
          <w:i w:val="false"/>
          <w:color w:val="000000"/>
          <w:sz w:val="28"/>
        </w:rPr>
        <w:t>
      тұрақты лагофтальм жатады.</w:t>
      </w:r>
    </w:p>
    <w:p>
      <w:pPr>
        <w:spacing w:after="0"/>
        <w:ind w:left="0"/>
        <w:jc w:val="both"/>
      </w:pPr>
      <w:r>
        <w:rPr>
          <w:rFonts w:ascii="Times New Roman"/>
          <w:b w:val="false"/>
          <w:i w:val="false"/>
          <w:color w:val="000000"/>
          <w:sz w:val="28"/>
        </w:rPr>
        <w:t>
      Бағандар бойынша талаптардың 29-тармақтың 2) тармақшасына:</w:t>
      </w:r>
    </w:p>
    <w:p>
      <w:pPr>
        <w:spacing w:after="0"/>
        <w:ind w:left="0"/>
        <w:jc w:val="both"/>
      </w:pPr>
      <w:r>
        <w:rPr>
          <w:rFonts w:ascii="Times New Roman"/>
          <w:b w:val="false"/>
          <w:i w:val="false"/>
          <w:color w:val="000000"/>
          <w:sz w:val="28"/>
        </w:rPr>
        <w:t xml:space="preserve">
      тыртықтың пайда болуымен және қабақтар шеттерінің қасқалануымен кенеттен айқын көрінген жара блефариттері; </w:t>
      </w:r>
    </w:p>
    <w:p>
      <w:pPr>
        <w:spacing w:after="0"/>
        <w:ind w:left="0"/>
        <w:jc w:val="both"/>
      </w:pPr>
      <w:r>
        <w:rPr>
          <w:rFonts w:ascii="Times New Roman"/>
          <w:b w:val="false"/>
          <w:i w:val="false"/>
          <w:color w:val="000000"/>
          <w:sz w:val="28"/>
        </w:rPr>
        <w:t>
      сәтсіз стационарлық емделген кезде жиі (жылына кемінде екі рет) асқынумен, гипертрофиямен және шырыш асты тіннің кенеттен айқын көрінген инфильтрациясымен созылмалы конъюнктивиттер;</w:t>
      </w:r>
    </w:p>
    <w:p>
      <w:pPr>
        <w:spacing w:after="0"/>
        <w:ind w:left="0"/>
        <w:jc w:val="both"/>
      </w:pPr>
      <w:r>
        <w:rPr>
          <w:rFonts w:ascii="Times New Roman"/>
          <w:b w:val="false"/>
          <w:i w:val="false"/>
          <w:color w:val="000000"/>
          <w:sz w:val="28"/>
        </w:rPr>
        <w:t>
      конъюнктиваның созылмалы трахоматозды зақымдануы;</w:t>
      </w:r>
    </w:p>
    <w:p>
      <w:pPr>
        <w:spacing w:after="0"/>
        <w:ind w:left="0"/>
        <w:jc w:val="both"/>
      </w:pPr>
      <w:r>
        <w:rPr>
          <w:rFonts w:ascii="Times New Roman"/>
          <w:b w:val="false"/>
          <w:i w:val="false"/>
          <w:color w:val="000000"/>
          <w:sz w:val="28"/>
        </w:rPr>
        <w:t>
      жас шығу жолдарының аурулары және бірнеше рет хирургиялық емдегеннен кейін емделмейтін көз функцияларының үдемелі бұзылуымен қанат тәрізді перденің қайталануы;</w:t>
      </w:r>
    </w:p>
    <w:p>
      <w:pPr>
        <w:spacing w:after="0"/>
        <w:ind w:left="0"/>
        <w:jc w:val="both"/>
      </w:pPr>
      <w:r>
        <w:rPr>
          <w:rFonts w:ascii="Times New Roman"/>
          <w:b w:val="false"/>
          <w:i w:val="false"/>
          <w:color w:val="000000"/>
          <w:sz w:val="28"/>
        </w:rPr>
        <w:t xml:space="preserve">
      бұлшықеттердің қатаюы болмаған кезде үстіңгі қабақ бір көзде қарашықтың жартысынан көбін немесе екі көзде қарашықтың үштен бір бөлігінен аса жапқан кезде туа біткен немесе пайда болған птоз; </w:t>
      </w:r>
    </w:p>
    <w:p>
      <w:pPr>
        <w:spacing w:after="0"/>
        <w:ind w:left="0"/>
        <w:jc w:val="both"/>
      </w:pPr>
      <w:r>
        <w:rPr>
          <w:rFonts w:ascii="Times New Roman"/>
          <w:b w:val="false"/>
          <w:i w:val="false"/>
          <w:color w:val="000000"/>
          <w:sz w:val="28"/>
        </w:rPr>
        <w:t>
      лакопротез енгізумен жас шығу жолдарына реконструктивті операциялардан кейінгі жағдай жатады.</w:t>
      </w:r>
    </w:p>
    <w:p>
      <w:pPr>
        <w:spacing w:after="0"/>
        <w:ind w:left="0"/>
        <w:jc w:val="both"/>
      </w:pPr>
      <w:r>
        <w:rPr>
          <w:rFonts w:ascii="Times New Roman"/>
          <w:b w:val="false"/>
          <w:i w:val="false"/>
          <w:color w:val="000000"/>
          <w:sz w:val="28"/>
        </w:rPr>
        <w:t>
      Көз функцияларының тұрақты бұзылуымен трахома салдары кезінде қорытынды осы бұзылуды көздейтін бағандар бойынша талаптардың тиісті тармақтары бойынша шығарылады.</w:t>
      </w:r>
    </w:p>
    <w:p>
      <w:pPr>
        <w:spacing w:after="0"/>
        <w:ind w:left="0"/>
        <w:jc w:val="both"/>
      </w:pPr>
      <w:r>
        <w:rPr>
          <w:rFonts w:ascii="Times New Roman"/>
          <w:b w:val="false"/>
          <w:i w:val="false"/>
          <w:color w:val="000000"/>
          <w:sz w:val="28"/>
        </w:rPr>
        <w:t>
      Жекелеген қабыршақты қабақ шеттерінің шамалы гиперемиясымен қарапайым блефарит, жекелеген фолликулдармен фолликулярлы конъюнктивит, қабақ бұрыштарында және конъюнктивті күмбездер саласында конъюнктиваның барқыт тәрізділігі, тегі трахоматозды емес конъюнктиваның жекелеген ұсақ үстіңгі тыртықтары, сондай-ақ жыл бойы трахоматозды процестің қайталануынсыз трахоматоз текті конъюнктиваның өзгерістер (тегіс тыртықтары) және үдеу құбылыстарынсыз жалған және шынайы қанат тәрізді перде осы тармақты қолдануға негіздеме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Конъюнктиваның аллергиялық зақымдануы (оның ішінде көктемгі талаурау)кезінде айқын көріну дәрежесіне, аурудың өту ауырлығына, асқыну жиілігіне және жүргізілген емделудің тиімділігіне байланысты медициналық куәландыру осы тармақтың 2) немесе 3) тармақшалары бойынша жүргізіледі.</w:t>
      </w:r>
    </w:p>
    <w:p>
      <w:pPr>
        <w:spacing w:after="0"/>
        <w:ind w:left="0"/>
        <w:jc w:val="both"/>
      </w:pPr>
      <w:r>
        <w:rPr>
          <w:rFonts w:ascii="Times New Roman"/>
          <w:b w:val="false"/>
          <w:i w:val="false"/>
          <w:color w:val="000000"/>
          <w:sz w:val="28"/>
        </w:rPr>
        <w:t xml:space="preserve">
      Әскери қызметшілерге қатысты жіті трахома себебінен емделгеннен кейін ауруы бойынша демалыс беру қажеттілігі туралы қорытынды шығарылмайды. </w:t>
      </w:r>
    </w:p>
    <w:p>
      <w:pPr>
        <w:spacing w:after="0"/>
        <w:ind w:left="0"/>
        <w:jc w:val="both"/>
      </w:pPr>
      <w:r>
        <w:rPr>
          <w:rFonts w:ascii="Times New Roman"/>
          <w:b w:val="false"/>
          <w:i w:val="false"/>
          <w:color w:val="000000"/>
          <w:sz w:val="28"/>
        </w:rPr>
        <w:t>
      Емдеуді аяқтау қажет болған кезде бағандар бойынша талаптардың 36-тармағы бойынша 15 тәулікке дейін әскери қызмет міндеттерін орындаудан босату туралы қорытынды шығарылады.</w:t>
      </w:r>
    </w:p>
    <w:p>
      <w:pPr>
        <w:spacing w:after="0"/>
        <w:ind w:left="0"/>
        <w:jc w:val="both"/>
      </w:pPr>
      <w:r>
        <w:rPr>
          <w:rFonts w:ascii="Times New Roman"/>
          <w:b w:val="false"/>
          <w:i w:val="false"/>
          <w:color w:val="000000"/>
          <w:sz w:val="28"/>
        </w:rPr>
        <w:t>
      Бағандар бойынша талаптардың 30-тармақ. Тармақ (туберкулезді, дегенеративті, дистрофиялық, туа біткен) текті созылмалы, қиын емделетін немесе емделмейтін ауруларды, склерді, мөлдір қабықты, нұрлы қабықты, кірпікті денені, көз бұршағын, қан тамырының қабықты, көздің торлы қабығын, шыны тәріздес денені, көз алмасын, көру нервісін, сондай-ақ жарақаттар мен күйіктердің салдарын көздейді.</w:t>
      </w:r>
    </w:p>
    <w:p>
      <w:pPr>
        <w:spacing w:after="0"/>
        <w:ind w:left="0"/>
        <w:jc w:val="both"/>
      </w:pPr>
      <w:r>
        <w:rPr>
          <w:rFonts w:ascii="Times New Roman"/>
          <w:b w:val="false"/>
          <w:i w:val="false"/>
          <w:color w:val="000000"/>
          <w:sz w:val="28"/>
        </w:rPr>
        <w:t>
      Сирек асқынумен (жылына екі реттен аз) аяқталған процесс немесе үдемеумен өтетін кезде, сондай-ақ тіндерді ауыстырғаннан кейін әскери қызметке жарамдылық санаты көз функциясына байланысты бағандар бойынша талаптардың тиісті тармақтары бойынша айқындалады.</w:t>
      </w:r>
    </w:p>
    <w:p>
      <w:pPr>
        <w:spacing w:after="0"/>
        <w:ind w:left="0"/>
        <w:jc w:val="both"/>
      </w:pPr>
      <w:r>
        <w:rPr>
          <w:rFonts w:ascii="Times New Roman"/>
          <w:b w:val="false"/>
          <w:i w:val="false"/>
          <w:color w:val="000000"/>
          <w:sz w:val="28"/>
        </w:rPr>
        <w:t>
      Көз және оның қосалқысында жаңа өсінділер болған кезде, олардың сипатына және көру функциясының бұзылу дәрежесіне байланысты медициналық куәландыру бағандар бойынша талаптардың 8 немесе 10-тармақтарының тиісті тармақшалары бойынша жүргізіледі.</w:t>
      </w:r>
    </w:p>
    <w:p>
      <w:pPr>
        <w:spacing w:after="0"/>
        <w:ind w:left="0"/>
        <w:jc w:val="both"/>
      </w:pPr>
      <w:r>
        <w:rPr>
          <w:rFonts w:ascii="Times New Roman"/>
          <w:b w:val="false"/>
          <w:i w:val="false"/>
          <w:color w:val="000000"/>
          <w:sz w:val="28"/>
        </w:rPr>
        <w:t xml:space="preserve">
      Көздің функцияларын бұзбайтын қатерсіз ісіктер әскери қызмет өткеруге, ӘОО-ға оқуға түсуге кедергі келтірмейді. </w:t>
      </w:r>
    </w:p>
    <w:p>
      <w:pPr>
        <w:spacing w:after="0"/>
        <w:ind w:left="0"/>
        <w:jc w:val="both"/>
      </w:pPr>
      <w:r>
        <w:rPr>
          <w:rFonts w:ascii="Times New Roman"/>
          <w:b w:val="false"/>
          <w:i w:val="false"/>
          <w:color w:val="000000"/>
          <w:sz w:val="28"/>
        </w:rPr>
        <w:t>
      Бағандар бойынша талаптардың 30-тармақтың 1) тармақшасына:</w:t>
      </w:r>
    </w:p>
    <w:p>
      <w:pPr>
        <w:spacing w:after="0"/>
        <w:ind w:left="0"/>
        <w:jc w:val="both"/>
      </w:pPr>
      <w:r>
        <w:rPr>
          <w:rFonts w:ascii="Times New Roman"/>
          <w:b w:val="false"/>
          <w:i w:val="false"/>
          <w:color w:val="000000"/>
          <w:sz w:val="28"/>
        </w:rPr>
        <w:t>
      консервативті немесе хирургиялық емделмейтін және көрудің үдемелі төмендеуімен аурулар;</w:t>
      </w:r>
    </w:p>
    <w:p>
      <w:pPr>
        <w:spacing w:after="0"/>
        <w:ind w:left="0"/>
        <w:jc w:val="both"/>
      </w:pPr>
      <w:r>
        <w:rPr>
          <w:rFonts w:ascii="Times New Roman"/>
          <w:b w:val="false"/>
          <w:i w:val="false"/>
          <w:color w:val="000000"/>
          <w:sz w:val="28"/>
        </w:rPr>
        <w:t>
      бір немесе екі көздегі керапротездеуден кейінгі жағдай;</w:t>
      </w:r>
    </w:p>
    <w:p>
      <w:pPr>
        <w:spacing w:after="0"/>
        <w:ind w:left="0"/>
        <w:jc w:val="both"/>
      </w:pPr>
      <w:r>
        <w:rPr>
          <w:rFonts w:ascii="Times New Roman"/>
          <w:b w:val="false"/>
          <w:i w:val="false"/>
          <w:color w:val="000000"/>
          <w:sz w:val="28"/>
        </w:rPr>
        <w:t xml:space="preserve">
      көз функцияларына қарамастан, тапеторетиналды абиотрофиялар жатады. </w:t>
      </w:r>
    </w:p>
    <w:p>
      <w:pPr>
        <w:spacing w:after="0"/>
        <w:ind w:left="0"/>
        <w:jc w:val="both"/>
      </w:pPr>
      <w:r>
        <w:rPr>
          <w:rFonts w:ascii="Times New Roman"/>
          <w:b w:val="false"/>
          <w:i w:val="false"/>
          <w:color w:val="000000"/>
          <w:sz w:val="28"/>
        </w:rPr>
        <w:t>
      Қараңғыға бейімделудің (гемералопия) бұзылуымен үйлесетін пигментпен немесе онсыз тор қабығының пигменттік дегенерациясы қараңғыда көруді зерттеудің байқау әдістерін пайдаланумен сағаттық адаптометрияны екі рет орындаумен расталады.</w:t>
      </w:r>
    </w:p>
    <w:p>
      <w:pPr>
        <w:spacing w:after="0"/>
        <w:ind w:left="0"/>
        <w:jc w:val="both"/>
      </w:pPr>
      <w:r>
        <w:rPr>
          <w:rFonts w:ascii="Times New Roman"/>
          <w:b w:val="false"/>
          <w:i w:val="false"/>
          <w:color w:val="000000"/>
          <w:sz w:val="28"/>
        </w:rPr>
        <w:t>
      Екі көзде көру аймағының фиксациясы нүктесінен 30 градустан төмен деңгейіне дейін астынан және сыртынан (тік және көлденең меридиандар бойынша) тұрақты тарылуы кезінде талаптардың барлық бағандары бойынша қорытынды осы тармақтың 1) тармақшасы бойынша, бір көзде – осы тармақтың 2) тармақшасы бойынша; екі көзде 30 градустан 45 градусқа дейін осы тармақтың2) тармақша бойынша, бір көзде – 30-тармақтың 3) тармақшасы бойынша шығарылады.</w:t>
      </w:r>
    </w:p>
    <w:p>
      <w:pPr>
        <w:spacing w:after="0"/>
        <w:ind w:left="0"/>
        <w:jc w:val="both"/>
      </w:pPr>
      <w:r>
        <w:rPr>
          <w:rFonts w:ascii="Times New Roman"/>
          <w:b w:val="false"/>
          <w:i w:val="false"/>
          <w:color w:val="000000"/>
          <w:sz w:val="28"/>
        </w:rPr>
        <w:t>
      Бағандар бойынша талаптардың 30-тармақтың 2) тармақшасына:</w:t>
      </w:r>
    </w:p>
    <w:p>
      <w:pPr>
        <w:spacing w:after="0"/>
        <w:ind w:left="0"/>
        <w:jc w:val="both"/>
      </w:pPr>
      <w:r>
        <w:rPr>
          <w:rFonts w:ascii="Times New Roman"/>
          <w:b w:val="false"/>
          <w:i w:val="false"/>
          <w:color w:val="000000"/>
          <w:sz w:val="28"/>
        </w:rPr>
        <w:t xml:space="preserve">
      стационарлық жағдайларда белгіленген және көздің ішкі қысымының жоғарылауымен болатын созылмалы увеиттер мен увеопатиялар, кератоглобус және кератоконус; </w:t>
      </w:r>
    </w:p>
    <w:p>
      <w:pPr>
        <w:spacing w:after="0"/>
        <w:ind w:left="0"/>
        <w:jc w:val="both"/>
      </w:pPr>
      <w:r>
        <w:rPr>
          <w:rFonts w:ascii="Times New Roman"/>
          <w:b w:val="false"/>
          <w:i w:val="false"/>
          <w:color w:val="000000"/>
          <w:sz w:val="28"/>
        </w:rPr>
        <w:t xml:space="preserve">
      афакия, бір немесе екі көзде артифакия; </w:t>
      </w:r>
    </w:p>
    <w:p>
      <w:pPr>
        <w:spacing w:after="0"/>
        <w:ind w:left="0"/>
        <w:jc w:val="both"/>
      </w:pPr>
      <w:r>
        <w:rPr>
          <w:rFonts w:ascii="Times New Roman"/>
          <w:b w:val="false"/>
          <w:i w:val="false"/>
          <w:color w:val="000000"/>
          <w:sz w:val="28"/>
        </w:rPr>
        <w:t>
      көздің көру функцияларының үдемелі төмендеуі кезінде көз түбінде дегенеративтік-дистрофиялық өзгерістердің (тор қабығының шеткі дегенерациясы, көптеген хориоретиналды ошақтары, артқы стафилома және тағы басқа) болуы;</w:t>
      </w:r>
    </w:p>
    <w:p>
      <w:pPr>
        <w:spacing w:after="0"/>
        <w:ind w:left="0"/>
        <w:jc w:val="both"/>
      </w:pPr>
      <w:r>
        <w:rPr>
          <w:rFonts w:ascii="Times New Roman"/>
          <w:b w:val="false"/>
          <w:i w:val="false"/>
          <w:color w:val="000000"/>
          <w:sz w:val="28"/>
        </w:rPr>
        <w:t>
      қабыну немесе дистрофиялық өзгерістерді тудырмайтын көз ішіндегі бөгде дене жатады.</w:t>
      </w:r>
    </w:p>
    <w:p>
      <w:pPr>
        <w:spacing w:after="0"/>
        <w:ind w:left="0"/>
        <w:jc w:val="both"/>
      </w:pPr>
      <w:r>
        <w:rPr>
          <w:rFonts w:ascii="Times New Roman"/>
          <w:b w:val="false"/>
          <w:i w:val="false"/>
          <w:color w:val="000000"/>
          <w:sz w:val="28"/>
        </w:rPr>
        <w:t>
      ІІІ-ІV бағандар бойынша куәландырылатындардың әскери қызметке жарамдылығы санаты жараланғаннан кейін кемінде үш айдан ерте емес айқындалады. Көздің жақсы функциялары кезінде (көру өткірлігі, көру аясы, қараңғыға бейімделу) қабыну құбылыстары және металлоз белгілері болмаған кезде көрсетілген әскери қызметшілер әскери қызметке шамалы шектеулермен жарамды деп танылады, бірақ танкілер, жаяу әскер жауынгерлік машиналары, броньды транспортерлер экипаждары, зымыран әскери бөлімдерінің іске қосу қондырғылары құрамындағы қызметке, көлік құралдарының жүргізушілері ретінде, сондай-ақ дене дірілімен байланысты жұмыстарға жарамсыз.</w:t>
      </w:r>
    </w:p>
    <w:p>
      <w:pPr>
        <w:spacing w:after="0"/>
        <w:ind w:left="0"/>
        <w:jc w:val="both"/>
      </w:pPr>
      <w:r>
        <w:rPr>
          <w:rFonts w:ascii="Times New Roman"/>
          <w:b w:val="false"/>
          <w:i w:val="false"/>
          <w:color w:val="000000"/>
          <w:sz w:val="28"/>
        </w:rPr>
        <w:t>
      Көру нервісінің атрофиясы кезінде көз функцияларына қарамастан (көру өткірлігі, көру аясы), І-ІІ бағандар бойынша куәландырылатындар әскери қызметке жарамсыз деп танылады, ал ІІІ баған бойынша куәландырылатындардың әскери қызметке жарамдылығы санаты көз функцияларына байланысты айқындалады.</w:t>
      </w:r>
    </w:p>
    <w:p>
      <w:pPr>
        <w:spacing w:after="0"/>
        <w:ind w:left="0"/>
        <w:jc w:val="both"/>
      </w:pPr>
      <w:r>
        <w:rPr>
          <w:rFonts w:ascii="Times New Roman"/>
          <w:b w:val="false"/>
          <w:i w:val="false"/>
          <w:color w:val="000000"/>
          <w:sz w:val="28"/>
        </w:rPr>
        <w:t>
      Мүйізгекке немесе склераға оптикалық түзету операцияларын жасатқан азаматтар мерзімді әскери қызметке шақырылған, келісімшарт бойынша әскери қызметке кірген кезде, егер операциядан кейін кемінде алты ай өтсе, әскери қызметке уақытша жарамсыз деп танылады. Операциядан кейін олардың әскери қызметке жарамдылығы санаты көз функциялары жағдайының және көз алмаларының ультрадыбыстық биометриясы нәтижелерін ескере отырып, құжаттық расталған операцияға дейінгі аметропия дәрежесіне байланысты бағандар бойынша талаптардың тиісті тармақтары бойынша айқындалады.</w:t>
      </w:r>
    </w:p>
    <w:p>
      <w:pPr>
        <w:spacing w:after="0"/>
        <w:ind w:left="0"/>
        <w:jc w:val="both"/>
      </w:pPr>
      <w:r>
        <w:rPr>
          <w:rFonts w:ascii="Times New Roman"/>
          <w:b w:val="false"/>
          <w:i w:val="false"/>
          <w:color w:val="000000"/>
          <w:sz w:val="28"/>
        </w:rPr>
        <w:t>
      Мүйізгекке оптикалық түзету операциясын жасатқан азаматтар (әскери қызметшілер) операциядан кейін асқыну, мүйізгекте және көз түбінде дегенеративтік-дистрофиялық өзгерістер болмаған кезде, сондай-ақ операцияға дейін құжаттамалық расталған аметропия дәрежесі бағандар бойынша талаптардың 34-тармағының 4) тармақшасында көзделгеннен жоғары болмаған жағдайда операциядан кейін бір жылдан ерте емес ӘОО-ға оқуға түсуге жарамды.</w:t>
      </w:r>
    </w:p>
    <w:p>
      <w:pPr>
        <w:spacing w:after="0"/>
        <w:ind w:left="0"/>
        <w:jc w:val="both"/>
      </w:pPr>
      <w:r>
        <w:rPr>
          <w:rFonts w:ascii="Times New Roman"/>
          <w:b w:val="false"/>
          <w:i w:val="false"/>
          <w:color w:val="000000"/>
          <w:sz w:val="28"/>
        </w:rPr>
        <w:t>
      Бір немесе екі көзде афакия, артифакия болған кезде І-ІІ бағандар бойынша куәландырылушы әскери қызметшілерге қатысты қорытынды осы тармақтың 2) тармақшасы бойынша шығарылады, ал ІІІ баған бойынша куәландырылатын әскери қызметшілерге қатысты бағандар бойынша талаптардың 35-тармағы бойынша іс жүзінде түзетумен көру өткірлігіне байланысты шығарылады. Көрсетілген әскери қызметшілер ӘОО-ға оқуға түсуге, ДШӘ-дегі, АрнМақБ-дағы және ӘТК-дағы әскери қызметке, танкілер, жаяу әскер жауынгерлік машиналары экипаждары құрамында, көлік құралдарының жүргізушілері ретінде және дене дірілімен байланысты жұмыстарға жарамсыз.</w:t>
      </w:r>
    </w:p>
    <w:p>
      <w:pPr>
        <w:spacing w:after="0"/>
        <w:ind w:left="0"/>
        <w:jc w:val="both"/>
      </w:pPr>
      <w:r>
        <w:rPr>
          <w:rFonts w:ascii="Times New Roman"/>
          <w:b w:val="false"/>
          <w:i w:val="false"/>
          <w:color w:val="000000"/>
          <w:sz w:val="28"/>
        </w:rPr>
        <w:t>
      Көз бұршағының шығуы мен шала шығуы афакия болып бағаланады. Егер осы көздің көру өткірлігі 0,4-ке дейін және одан төмен төмендететін екінші көзде көз бұршағының бұлыңғырлануы болса, бір көздегі афакия екіжақты болып саналады.</w:t>
      </w:r>
    </w:p>
    <w:p>
      <w:pPr>
        <w:spacing w:after="0"/>
        <w:ind w:left="0"/>
        <w:jc w:val="both"/>
      </w:pPr>
      <w:r>
        <w:rPr>
          <w:rFonts w:ascii="Times New Roman"/>
          <w:b w:val="false"/>
          <w:i w:val="false"/>
          <w:color w:val="000000"/>
          <w:sz w:val="28"/>
        </w:rPr>
        <w:t>
      Қуыстық лампамен зерттеген кезде ғана анықталатын көз бұршағы вакуоліндегі түстердің құлпыруы, құбылмалылығы, кесектердің, түйіршіктердің болуы, сондай-ақ көру өткірлігін төмендетпейтін көз бұршағының алдыңғы капсуласындағы туғаннан пигменттердің жиналуы, осы тармақты қолдануға негіздеме болып табылмайды, әскери қызмет өткеруге, ӘОО-ға оқуға түсуге, зиянды факторлармен әскери қызметкекедергі жасамайды.</w:t>
      </w:r>
    </w:p>
    <w:p>
      <w:pPr>
        <w:spacing w:after="0"/>
        <w:ind w:left="0"/>
        <w:jc w:val="both"/>
      </w:pPr>
      <w:r>
        <w:rPr>
          <w:rFonts w:ascii="Times New Roman"/>
          <w:b w:val="false"/>
          <w:i w:val="false"/>
          <w:color w:val="000000"/>
          <w:sz w:val="28"/>
        </w:rPr>
        <w:t>
      Зиянды факторлармен жұмыс істейтін әскери қызметшілерде биомикроскопияда көз бұршағының (ұзақ бақылаған кезде олардың санының және көлемінің айтарлықтай ұлғаюы) артқы капсуласында бұлыңғырлану табылған кезде зиянды факторлармен әскери қызметке жарамсыз деп танылады.</w:t>
      </w:r>
    </w:p>
    <w:p>
      <w:pPr>
        <w:spacing w:after="0"/>
        <w:ind w:left="0"/>
        <w:jc w:val="both"/>
      </w:pPr>
      <w:r>
        <w:rPr>
          <w:rFonts w:ascii="Times New Roman"/>
          <w:b w:val="false"/>
          <w:i w:val="false"/>
          <w:color w:val="000000"/>
          <w:sz w:val="28"/>
        </w:rPr>
        <w:t>
      Бір немесе екі көзде орталық және параорталық тұрақты абсолюттік скотомалар кезінде әскери қызметке, әскери-есептік мамандық бойынша әскери қызметке жарамдылық санаты көз функциясына байланысты айқындалады.</w:t>
      </w:r>
    </w:p>
    <w:p>
      <w:pPr>
        <w:spacing w:after="0"/>
        <w:ind w:left="0"/>
        <w:jc w:val="both"/>
      </w:pPr>
      <w:r>
        <w:rPr>
          <w:rFonts w:ascii="Times New Roman"/>
          <w:b w:val="false"/>
          <w:i w:val="false"/>
          <w:color w:val="000000"/>
          <w:sz w:val="28"/>
        </w:rPr>
        <w:t>
      Мерезден туындаған паренхиматозды кератиті бар азаматтар (әскери қызметшілер) бағандар бойынша талаптардың 6-тармағының 2) тармақшасы бойынша куәландырылады.</w:t>
      </w:r>
    </w:p>
    <w:p>
      <w:pPr>
        <w:spacing w:after="0"/>
        <w:ind w:left="0"/>
        <w:jc w:val="both"/>
      </w:pPr>
      <w:r>
        <w:rPr>
          <w:rFonts w:ascii="Times New Roman"/>
          <w:b w:val="false"/>
          <w:i w:val="false"/>
          <w:color w:val="000000"/>
          <w:sz w:val="28"/>
        </w:rPr>
        <w:t>
      Бағандар бойынша талаптардың 31-тармақ. Көздің торлы қабығының бөлінуі және жарылуы.</w:t>
      </w:r>
    </w:p>
    <w:p>
      <w:pPr>
        <w:spacing w:after="0"/>
        <w:ind w:left="0"/>
        <w:jc w:val="both"/>
      </w:pPr>
      <w:r>
        <w:rPr>
          <w:rFonts w:ascii="Times New Roman"/>
          <w:b w:val="false"/>
          <w:i w:val="false"/>
          <w:color w:val="000000"/>
          <w:sz w:val="28"/>
        </w:rPr>
        <w:t>
      Бағандар бойынша талаптардың 31-тармақтың 1) тармақшасына олардың функцияларына (көру өткірлігі, көру аясы) қарамастан, екі көздегі торлы қабықшасының жарақаттық емес бөлінуі (жарылуы), сондай-ақ көз функцияларының үдемелі төмендеуі кезінде екі көздегі торлы қабықшаның жарақаттық емес бөлінуі (жарылуы) сәтсіз қайта хирургиялық емдеу жағдайлары жатады.</w:t>
      </w:r>
    </w:p>
    <w:p>
      <w:pPr>
        <w:spacing w:after="0"/>
        <w:ind w:left="0"/>
        <w:jc w:val="both"/>
      </w:pPr>
      <w:r>
        <w:rPr>
          <w:rFonts w:ascii="Times New Roman"/>
          <w:b w:val="false"/>
          <w:i w:val="false"/>
          <w:color w:val="000000"/>
          <w:sz w:val="28"/>
        </w:rPr>
        <w:t>
      Екі көзде жарақаттық этиологиядағы көздің торлы қабығының бөлінуіне шалдыққан азаматтар (әскери қызметшілер), көздің жақсы функциялары (көру өткірлігі, көру аясы) сақталған жағдайда Бағандар бойынша талаптардың 31-тармақтың 2) тармақшасы бойынша куәландырылады. Олар танкілер, жаяу әскер жауынгерлік машиналары, броньды транспортерлер экипаждары, зымыран әскери бөлімдерінің іске қосу қондырғылары құрамында, көлік құралдарының жүргізушілері ретінде әскери қызметке, сондай-ақ дене дірілімен байланысты жұмыстарға жарамсыз.</w:t>
      </w:r>
    </w:p>
    <w:p>
      <w:pPr>
        <w:spacing w:after="0"/>
        <w:ind w:left="0"/>
        <w:jc w:val="both"/>
      </w:pPr>
      <w:r>
        <w:rPr>
          <w:rFonts w:ascii="Times New Roman"/>
          <w:b w:val="false"/>
          <w:i w:val="false"/>
          <w:color w:val="000000"/>
          <w:sz w:val="28"/>
        </w:rPr>
        <w:t>
      Бағандар бойынша талаптардың 32-тармақ. Глаукома диагнозы жүктеме сынамаларын қолдана отырып, стационарлық тексеру жағдайларында расталады. Әскери қызметке жарамдылық санаты емдеуден кейін (дәрі-дәрмекпен немесе хирургиялық) көру ағзасының процесін және функцияларын орнықтыру дәрежесін ескере отырып (көру өткірлігі, көру аясы, параорталықты скотомалардың болуы, оның ішінде жүктеме сынамалары кезінде, сондай-ақ көру нервісі дискісін экскавациялау) айқындалады.</w:t>
      </w:r>
    </w:p>
    <w:p>
      <w:pPr>
        <w:spacing w:after="0"/>
        <w:ind w:left="0"/>
        <w:jc w:val="both"/>
      </w:pPr>
      <w:r>
        <w:rPr>
          <w:rFonts w:ascii="Times New Roman"/>
          <w:b w:val="false"/>
          <w:i w:val="false"/>
          <w:color w:val="000000"/>
          <w:sz w:val="28"/>
        </w:rPr>
        <w:t xml:space="preserve">
      Осы тармақ бойынша екінші рет глаукома болған азаматтар (әскери қызметшілер) куәландырылады. </w:t>
      </w:r>
    </w:p>
    <w:p>
      <w:pPr>
        <w:spacing w:after="0"/>
        <w:ind w:left="0"/>
        <w:jc w:val="both"/>
      </w:pPr>
      <w:r>
        <w:rPr>
          <w:rFonts w:ascii="Times New Roman"/>
          <w:b w:val="false"/>
          <w:i w:val="false"/>
          <w:color w:val="000000"/>
          <w:sz w:val="28"/>
        </w:rPr>
        <w:t>
      Бағандар бойынша талаптардың 33-тармақ. Көз бұлшықеттерінің аурулары, көз қозғалысы серіктестігінің бұзылуы.</w:t>
      </w:r>
    </w:p>
    <w:p>
      <w:pPr>
        <w:spacing w:after="0"/>
        <w:ind w:left="0"/>
        <w:jc w:val="both"/>
      </w:pPr>
      <w:r>
        <w:rPr>
          <w:rFonts w:ascii="Times New Roman"/>
          <w:b w:val="false"/>
          <w:i w:val="false"/>
          <w:color w:val="000000"/>
          <w:sz w:val="28"/>
        </w:rPr>
        <w:t xml:space="preserve">
      Бағандар бойынша талаптардың 33-тармақтың 1) тармақшасына көз ұясының жарақатынан кейін көз бұлшықеттерінің зақымдануымен тұрақты диплопиясы жатады. Егер диплопия қандай да бір аурудың салдары болып табылса, қорытынды негізгі ауруы бойынша шығарылады. </w:t>
      </w:r>
    </w:p>
    <w:p>
      <w:pPr>
        <w:spacing w:after="0"/>
        <w:ind w:left="0"/>
        <w:jc w:val="both"/>
      </w:pPr>
      <w:r>
        <w:rPr>
          <w:rFonts w:ascii="Times New Roman"/>
          <w:b w:val="false"/>
          <w:i w:val="false"/>
          <w:color w:val="000000"/>
          <w:sz w:val="28"/>
        </w:rPr>
        <w:t>
      Куәландырылатындарда көз алмаларының жан-жағына және жоғарыға қатты ауытқу кезінде ғана қосарлану болған кезде куәландыру осы тармақтың 2) тармақшасы бойынша, ал төмен қараған кезде осы тармақтың 1) тармақшасы бойынша жүргізіледі.</w:t>
      </w:r>
    </w:p>
    <w:p>
      <w:pPr>
        <w:spacing w:after="0"/>
        <w:ind w:left="0"/>
        <w:jc w:val="both"/>
      </w:pPr>
      <w:r>
        <w:rPr>
          <w:rFonts w:ascii="Times New Roman"/>
          <w:b w:val="false"/>
          <w:i w:val="false"/>
          <w:color w:val="000000"/>
          <w:sz w:val="28"/>
        </w:rPr>
        <w:t>
      Бағандар бойынша талаптардың 33-тармақтың 2) тармақшасына сонымен қатар көз алмасы бұлшықеттерінің айқын көрінген тербеліс түйілуі жатады.</w:t>
      </w:r>
    </w:p>
    <w:p>
      <w:pPr>
        <w:spacing w:after="0"/>
        <w:ind w:left="0"/>
        <w:jc w:val="both"/>
      </w:pPr>
      <w:r>
        <w:rPr>
          <w:rFonts w:ascii="Times New Roman"/>
          <w:b w:val="false"/>
          <w:i w:val="false"/>
          <w:color w:val="000000"/>
          <w:sz w:val="28"/>
        </w:rPr>
        <w:t xml:space="preserve">
      Егер нистагм нерв жүйесінің немесе вестибулярлық аппараттың зақымдануының бір белгісі болып табылса, куәландыру негізгі ауруы бойынша жүргізіледі. Көру өткірлігі елеулі төмендеген кезде қорытынды бағандар бойынша талаптардың 35-тармағы бойынша шығарылады. </w:t>
      </w:r>
    </w:p>
    <w:p>
      <w:pPr>
        <w:spacing w:after="0"/>
        <w:ind w:left="0"/>
        <w:jc w:val="both"/>
      </w:pPr>
      <w:r>
        <w:rPr>
          <w:rFonts w:ascii="Times New Roman"/>
          <w:b w:val="false"/>
          <w:i w:val="false"/>
          <w:color w:val="000000"/>
          <w:sz w:val="28"/>
        </w:rPr>
        <w:t>
      Көз алмасының қатты ауытқуы кезінде көздің нистагмоидты тартуы әскери қызметке, ӘОО-ға оқуға түсуге, радиолокациялық станцияның немесе танкіге қарсы басқарылатын снаряд операторы мамандығы бойынша оқуға, дисплейлермен және ақпаратты көрсететін блоктармен жұмыс істеуге кедергі жасамайды.</w:t>
      </w:r>
    </w:p>
    <w:p>
      <w:pPr>
        <w:spacing w:after="0"/>
        <w:ind w:left="0"/>
        <w:jc w:val="both"/>
      </w:pPr>
      <w:r>
        <w:rPr>
          <w:rFonts w:ascii="Times New Roman"/>
          <w:b w:val="false"/>
          <w:i w:val="false"/>
          <w:color w:val="000000"/>
          <w:sz w:val="28"/>
        </w:rPr>
        <w:t>
      Кемінде 15 градусқа бірдей қылилық кезінде диагноз бинокулярлы көруді тексеру жолымен расталады. Бинокулярлық көрудің болуы бірдей қылилықты жоққа шығару үшін негіздеме болып табылады.</w:t>
      </w:r>
    </w:p>
    <w:p>
      <w:pPr>
        <w:spacing w:after="0"/>
        <w:ind w:left="0"/>
        <w:jc w:val="both"/>
      </w:pPr>
      <w:r>
        <w:rPr>
          <w:rFonts w:ascii="Times New Roman"/>
          <w:b w:val="false"/>
          <w:i w:val="false"/>
          <w:color w:val="000000"/>
          <w:sz w:val="28"/>
        </w:rPr>
        <w:t>
      Екі көздің жақсы көруімен баламалы қылилық кезінде диплопияның пайда болуына байланысты хирургиялық емдеуден бас тарту керек.</w:t>
      </w:r>
    </w:p>
    <w:p>
      <w:pPr>
        <w:spacing w:after="0"/>
        <w:ind w:left="0"/>
        <w:jc w:val="both"/>
      </w:pPr>
      <w:r>
        <w:rPr>
          <w:rFonts w:ascii="Times New Roman"/>
          <w:b w:val="false"/>
          <w:i w:val="false"/>
          <w:color w:val="000000"/>
          <w:sz w:val="28"/>
        </w:rPr>
        <w:t>
      Бинокулярлық көрудің бұзылу (оның ішінде бірдей қылилық, диплопиясыз параличті қылилық) кезінде әскери қызметке жарамдылық санаты және әскери-есептік мамандық бойынша қызметке жарамдылық көз функцияларына байланысты (көру өткірлігі, көру аясы) айқындалады.</w:t>
      </w:r>
    </w:p>
    <w:p>
      <w:pPr>
        <w:spacing w:after="0"/>
        <w:ind w:left="0"/>
        <w:jc w:val="both"/>
      </w:pPr>
      <w:r>
        <w:rPr>
          <w:rFonts w:ascii="Times New Roman"/>
          <w:b w:val="false"/>
          <w:i w:val="false"/>
          <w:color w:val="000000"/>
          <w:sz w:val="28"/>
        </w:rPr>
        <w:t>
      Бағандар бойынша талаптардың 34-тармақ. Рефракция мен аккомодацияның бұзылуы.</w:t>
      </w:r>
    </w:p>
    <w:p>
      <w:pPr>
        <w:spacing w:after="0"/>
        <w:ind w:left="0"/>
        <w:jc w:val="both"/>
      </w:pPr>
      <w:r>
        <w:rPr>
          <w:rFonts w:ascii="Times New Roman"/>
          <w:b w:val="false"/>
          <w:i w:val="false"/>
          <w:color w:val="000000"/>
          <w:sz w:val="28"/>
        </w:rPr>
        <w:t>
      Рефракция ауытқуының түрі және дәрежесі скиаскопияның немесе рефрактометрияның көмегімен айқындалады.</w:t>
      </w:r>
    </w:p>
    <w:p>
      <w:pPr>
        <w:spacing w:after="0"/>
        <w:ind w:left="0"/>
        <w:jc w:val="both"/>
      </w:pPr>
      <w:r>
        <w:rPr>
          <w:rFonts w:ascii="Times New Roman"/>
          <w:b w:val="false"/>
          <w:i w:val="false"/>
          <w:color w:val="000000"/>
          <w:sz w:val="28"/>
        </w:rPr>
        <w:t>
      Осы тармақта көрсетілген рефракция ауытқуларында әскери қызметке жарамдылықты дербес бағалау көзделген жағдайларда көру өткірлігіне шешуші мән беріледі.</w:t>
      </w:r>
    </w:p>
    <w:p>
      <w:pPr>
        <w:spacing w:after="0"/>
        <w:ind w:left="0"/>
        <w:jc w:val="both"/>
      </w:pPr>
      <w:r>
        <w:rPr>
          <w:rFonts w:ascii="Times New Roman"/>
          <w:b w:val="false"/>
          <w:i w:val="false"/>
          <w:color w:val="000000"/>
          <w:sz w:val="28"/>
        </w:rPr>
        <w:t>
      Тұрақты түйілу, парез немесе аккомодацияның параличі кезінде невропатологтың, терапевтің және қажет болған жағдайда басқа мамандықтар дәрігерлерінің қатысуымен тексеру жүргізіледі. Егер тұрақты түйілу, парез немесе аккомодация парезі нерв жүйесінің, ішкі ағзалардың ауыруына байланысты болса, онда медициналық куәландыру негізгі ауырулары бойынша жүргізіледі.</w:t>
      </w:r>
    </w:p>
    <w:p>
      <w:pPr>
        <w:spacing w:after="0"/>
        <w:ind w:left="0"/>
        <w:jc w:val="both"/>
      </w:pPr>
      <w:r>
        <w:rPr>
          <w:rFonts w:ascii="Times New Roman"/>
          <w:b w:val="false"/>
          <w:i w:val="false"/>
          <w:color w:val="000000"/>
          <w:sz w:val="28"/>
        </w:rPr>
        <w:t>
      Циклоплегия кезінде айқындалған рефракция, циклоплегияға дейінгі оңтайлы теріс түзететін линзаның күшінен әлсіз болғанда аккомадацияның түйілуі функционалдық ауру болып табылады.</w:t>
      </w:r>
    </w:p>
    <w:p>
      <w:pPr>
        <w:spacing w:after="0"/>
        <w:ind w:left="0"/>
        <w:jc w:val="both"/>
      </w:pPr>
      <w:r>
        <w:rPr>
          <w:rFonts w:ascii="Times New Roman"/>
          <w:b w:val="false"/>
          <w:i w:val="false"/>
          <w:color w:val="000000"/>
          <w:sz w:val="28"/>
        </w:rPr>
        <w:t>
      Бір немесе екі көздегі түйілу, аккомодация парезі кезінде нәтижесіз стационарлық емдеуден кейін әскери қызметке жарамдылық санаты бірнеше рет циклоплегия жасағаннан кейін бастапқы деңгейге қайтып келетін аметропия түзетуімен және дәрежесімен көру өткірлігіне байланысты бағандар бойынша талаптардың 34 немесе 35-тармақтары бойынша айқындалады.</w:t>
      </w:r>
    </w:p>
    <w:p>
      <w:pPr>
        <w:spacing w:after="0"/>
        <w:ind w:left="0"/>
        <w:jc w:val="both"/>
      </w:pPr>
      <w:r>
        <w:rPr>
          <w:rFonts w:ascii="Times New Roman"/>
          <w:b w:val="false"/>
          <w:i w:val="false"/>
          <w:color w:val="000000"/>
          <w:sz w:val="28"/>
        </w:rPr>
        <w:t>
      Бір көздегі аккомадацияның тұрақты парезі кезінде әскери қызметке жарамдылық санаты, әскери-есептік мамандық бойынша жарамдылығы көз функцияларына байланысты айқындалады.</w:t>
      </w:r>
    </w:p>
    <w:p>
      <w:pPr>
        <w:spacing w:after="0"/>
        <w:ind w:left="0"/>
        <w:jc w:val="both"/>
      </w:pPr>
      <w:r>
        <w:rPr>
          <w:rFonts w:ascii="Times New Roman"/>
          <w:b w:val="false"/>
          <w:i w:val="false"/>
          <w:color w:val="000000"/>
          <w:sz w:val="28"/>
        </w:rPr>
        <w:t>
      3,0 дптр-ден артық анағұрлым үлкен аметропия меридианында жақыннан көрумен немесе алыстан көрумен, екі басты меридиандарда 2,0 дптр рефракция айырмашылығымен кез келген түрдегі астигматизммен ІV баған бойынша куәландырылатын кіші сержанттар мен қатардағы жауынгерлер құрамы санынан келісімшарт бойынша әскери қызмет өткеретін әскери қызметшілер ДШӘ-дегі, АрнМақБ-дағы және ӘТК-дағы әскери қызметке жарамсыз деп танылады.</w:t>
      </w:r>
    </w:p>
    <w:p>
      <w:pPr>
        <w:spacing w:after="0"/>
        <w:ind w:left="0"/>
        <w:jc w:val="both"/>
      </w:pPr>
      <w:r>
        <w:rPr>
          <w:rFonts w:ascii="Times New Roman"/>
          <w:b w:val="false"/>
          <w:i w:val="false"/>
          <w:color w:val="000000"/>
          <w:sz w:val="28"/>
        </w:rPr>
        <w:t>
      Бағандар бойынша талаптардың 35-тармақ. Соқырлық, нашар көру, түсті көру кемістігі.</w:t>
      </w:r>
    </w:p>
    <w:p>
      <w:pPr>
        <w:spacing w:after="0"/>
        <w:ind w:left="0"/>
        <w:jc w:val="both"/>
      </w:pPr>
      <w:r>
        <w:rPr>
          <w:rFonts w:ascii="Times New Roman"/>
          <w:b w:val="false"/>
          <w:i w:val="false"/>
          <w:color w:val="000000"/>
          <w:sz w:val="28"/>
        </w:rPr>
        <w:t xml:space="preserve">
      Әрбір көздің көру өткірлігі кез келген, оның ішінде құрастырылған шынылармен, сондай-ақ контактілі линзалармен (төзімділігі жақсы жағдайда (кемінде 20 сағат), диплопия, көздің тітіркенуі болмаған жағдайда), ІІІ баған бойынша куәландырылатын әскери қызметшілерде бұдан басқа интраокулярлы линзалармен ескеріледі. </w:t>
      </w:r>
    </w:p>
    <w:p>
      <w:pPr>
        <w:spacing w:after="0"/>
        <w:ind w:left="0"/>
        <w:jc w:val="both"/>
      </w:pPr>
      <w:r>
        <w:rPr>
          <w:rFonts w:ascii="Times New Roman"/>
          <w:b w:val="false"/>
          <w:i w:val="false"/>
          <w:color w:val="000000"/>
          <w:sz w:val="28"/>
        </w:rPr>
        <w:t>
      Контактілі линзаларды пайдаланатын азаматтарда(әскери қызметшілерде) көру өткірлігі кәдімгі көзілдіріктермен тексеріледі.</w:t>
      </w:r>
    </w:p>
    <w:p>
      <w:pPr>
        <w:spacing w:after="0"/>
        <w:ind w:left="0"/>
        <w:jc w:val="both"/>
      </w:pPr>
      <w:r>
        <w:rPr>
          <w:rFonts w:ascii="Times New Roman"/>
          <w:b w:val="false"/>
          <w:i w:val="false"/>
          <w:color w:val="000000"/>
          <w:sz w:val="28"/>
        </w:rPr>
        <w:t>
      І, ІІ бағандар бойынша куәландырылатын адамдар үшін әскери қызмет өткеруге кедергі келтірмейтін көру өткірлігі түзетумен алыстан көру үшін бір көзге 0,5-тен және екінші көзге 0,1-ден төмен емес немесе әрбір көзге 0,4-тен төмен емес болып айқындалады. Күмәнді жағдайларда көру өткірлігі зерттеудің байқау әдістерінің көмегімен айқындалады.</w:t>
      </w:r>
    </w:p>
    <w:p>
      <w:pPr>
        <w:spacing w:after="0"/>
        <w:ind w:left="0"/>
        <w:jc w:val="both"/>
      </w:pPr>
      <w:r>
        <w:rPr>
          <w:rFonts w:ascii="Times New Roman"/>
          <w:b w:val="false"/>
          <w:i w:val="false"/>
          <w:color w:val="000000"/>
          <w:sz w:val="28"/>
        </w:rPr>
        <w:t>
      Кәдімгі сфералық шынылармен түзету кезінде, сондай-ақ түзетілмеген анзиметропия кезінде талаптардың барлық бағандары бойынша куәландырылатындарда көру өткірлігі іс жүзінде төзімді бинокулярлық түзетумен, яғни екі көз үшін шынылар күшінің айырмашылығы 2,0 дптр-дан артық емес есептеледі. Астигматизмнің кез келген түрін түзету барлық меридиандар бойынша цилиндрлік немесе құрастырылған шынылармен жүргізіледі.</w:t>
      </w:r>
    </w:p>
    <w:p>
      <w:pPr>
        <w:spacing w:after="0"/>
        <w:ind w:left="0"/>
        <w:jc w:val="both"/>
      </w:pPr>
      <w:r>
        <w:rPr>
          <w:rFonts w:ascii="Times New Roman"/>
          <w:b w:val="false"/>
          <w:i w:val="false"/>
          <w:color w:val="000000"/>
          <w:sz w:val="28"/>
        </w:rPr>
        <w:t>
      ӘОО-ға оқуға түсетін азаматтарда бағандар бойынша талаптардың 7-қосымшасында көрсетілген рефракция шегінен аспайтын көру өткірлігі тек алыстан көрмеушілік, қарапайым және күрделі алыстан көрмеушілік астигматизмі бар болған кезде, ал көру өткірлігі төмендеудің өзге де себептері кезінде (оның ішінде алыстан көру, алыстан көргіштік немесе аралас астигматизм кезінде) – түзетусіз айқындалады.</w:t>
      </w:r>
    </w:p>
    <w:p>
      <w:pPr>
        <w:spacing w:after="0"/>
        <w:ind w:left="0"/>
        <w:jc w:val="both"/>
      </w:pPr>
      <w:r>
        <w:rPr>
          <w:rFonts w:ascii="Times New Roman"/>
          <w:b w:val="false"/>
          <w:i w:val="false"/>
          <w:color w:val="000000"/>
          <w:sz w:val="28"/>
        </w:rPr>
        <w:t xml:space="preserve">
      ІV баған бойынша куәландырылатындар көру өткірлігі түзетулерсіз алыс үшін бір көзге 0,5-тен төмен және екінші көзге 0,4-тен төмен кезінде қызметке жарамсыз деп танылады. </w:t>
      </w:r>
    </w:p>
    <w:p>
      <w:pPr>
        <w:spacing w:after="0"/>
        <w:ind w:left="0"/>
        <w:jc w:val="both"/>
      </w:pPr>
      <w:r>
        <w:rPr>
          <w:rFonts w:ascii="Times New Roman"/>
          <w:b w:val="false"/>
          <w:i w:val="false"/>
          <w:color w:val="000000"/>
          <w:sz w:val="28"/>
        </w:rPr>
        <w:t>
      Түсті сезінудің төмендеуі түрлерін, дәрежелерін диагностикалау кезінде медициналық практикада қолдануға рұқсат етілген түсті көруді зерттеу үшін шек кестелеріне әдістемелік нұсқауларды басшылыққа алу қажет. "С" типіндегі аномальді трихомазияға куәландырылатындар ХVІІІ кестені дұрыс оқу кезінде Рабкиннің полихроматикалық кестелеріндегі 12 және одан көп кестені дұрыс таныған кездегі жағдайлар жатады.</w:t>
      </w:r>
    </w:p>
    <w:bookmarkStart w:name="z29" w:id="25"/>
    <w:p>
      <w:pPr>
        <w:spacing w:after="0"/>
        <w:ind w:left="0"/>
        <w:jc w:val="left"/>
      </w:pPr>
      <w:r>
        <w:rPr>
          <w:rFonts w:ascii="Times New Roman"/>
          <w:b/>
          <w:i w:val="false"/>
          <w:color w:val="000000"/>
        </w:rPr>
        <w:t xml:space="preserve"> 8-тарау. Құлақ пен емізік тәрізді өскін аурулары</w:t>
      </w:r>
    </w:p>
    <w:bookmarkEnd w:id="25"/>
    <w:p>
      <w:pPr>
        <w:spacing w:after="0"/>
        <w:ind w:left="0"/>
        <w:jc w:val="both"/>
      </w:pPr>
      <w:r>
        <w:rPr>
          <w:rFonts w:ascii="Times New Roman"/>
          <w:b w:val="false"/>
          <w:i w:val="false"/>
          <w:color w:val="000000"/>
          <w:sz w:val="28"/>
        </w:rPr>
        <w:t>
      Бағандар бойынша талаптардың 37-тармақ. Сыртқы құлақ ауруларын: сыртқы есту жолының және құлақ қалқанының экземасын, созылмалы диффузды сыртқы отитті, есту жолының экзостозын, жүре пайда болған есту жолының тарылуын көздейді. Сыртқы есту жолының және құлақ қалқанының экземасы, микоздар кезінде сыртқы отит диагнозы дерматовенеролог-дәрігермен бірлесіп қойылады.</w:t>
      </w:r>
    </w:p>
    <w:p>
      <w:pPr>
        <w:spacing w:after="0"/>
        <w:ind w:left="0"/>
        <w:jc w:val="both"/>
      </w:pPr>
      <w:r>
        <w:rPr>
          <w:rFonts w:ascii="Times New Roman"/>
          <w:b w:val="false"/>
          <w:i w:val="false"/>
          <w:color w:val="000000"/>
          <w:sz w:val="28"/>
        </w:rPr>
        <w:t>
      Сыртқы есту жолының және құлақ қалқанының экземасы, созылмалы диффузды сыртқы отиті, микоздар кезінде сыртқы отиті бар әскерге шақырылушыларға талаптардың 41-тармағы бойынша кейіннен медициналық куәландырумен алты айға дейін әскерге шақыруды кейінге қалдыру беріледі.</w:t>
      </w:r>
    </w:p>
    <w:p>
      <w:pPr>
        <w:spacing w:after="0"/>
        <w:ind w:left="0"/>
        <w:jc w:val="both"/>
      </w:pPr>
      <w:r>
        <w:rPr>
          <w:rFonts w:ascii="Times New Roman"/>
          <w:b w:val="false"/>
          <w:i w:val="false"/>
          <w:color w:val="000000"/>
          <w:sz w:val="28"/>
        </w:rPr>
        <w:t>
      Естудің бұзылуымен есту жолының жүре пайда болған тарылуы, экзостозы кезінде, олардың нашарлау дәрежесіне байланысты куәландыру бағандар бойынша талаптардың 40-тармағы бойынша жүргізіледі.</w:t>
      </w:r>
    </w:p>
    <w:p>
      <w:pPr>
        <w:spacing w:after="0"/>
        <w:ind w:left="0"/>
        <w:jc w:val="both"/>
      </w:pPr>
      <w:r>
        <w:rPr>
          <w:rFonts w:ascii="Times New Roman"/>
          <w:b w:val="false"/>
          <w:i w:val="false"/>
          <w:color w:val="000000"/>
          <w:sz w:val="28"/>
        </w:rPr>
        <w:t>
      Бағандар бойынша талаптардың 38-тармақ. Ортаңғы құлақтың және емізік тәрізді өскін аурулары. Ортаңғы құлақтың созылмалы іріңді аурудың (эпитимпано-антральды, туботимпанальды орта отит) диагнозы отоскопиялық (іріңді бөлінулер, дабыл жарғақтарының перфорациясы, грануляциялар, полиптер, холестеотомды қоймалжындар) деректермен, самай сүйектерін рентгенологиялық, КТ-зерттеулермен, есту функциясын және құлақ барофункциясын зерттеумен, сондай-ақ емдеуді талап ететін жиі асқынумен (жылына кемінде екі рет) расталады.</w:t>
      </w:r>
    </w:p>
    <w:p>
      <w:pPr>
        <w:spacing w:after="0"/>
        <w:ind w:left="0"/>
        <w:jc w:val="both"/>
      </w:pPr>
      <w:r>
        <w:rPr>
          <w:rFonts w:ascii="Times New Roman"/>
          <w:b w:val="false"/>
          <w:i w:val="false"/>
          <w:color w:val="000000"/>
          <w:sz w:val="28"/>
        </w:rPr>
        <w:t>
      Ортаңғы құлақтың созылмалы аурулары кезінде барлық куәландырылатындарға емделу ұсынылады.</w:t>
      </w:r>
    </w:p>
    <w:p>
      <w:pPr>
        <w:spacing w:after="0"/>
        <w:ind w:left="0"/>
        <w:jc w:val="both"/>
      </w:pPr>
      <w:r>
        <w:rPr>
          <w:rFonts w:ascii="Times New Roman"/>
          <w:b w:val="false"/>
          <w:i w:val="false"/>
          <w:color w:val="000000"/>
          <w:sz w:val="28"/>
        </w:rPr>
        <w:t xml:space="preserve">
      Бағандар бойынша талаптардың 38-тармақтың 1) тармақшасына: </w:t>
      </w:r>
    </w:p>
    <w:p>
      <w:pPr>
        <w:spacing w:after="0"/>
        <w:ind w:left="0"/>
        <w:jc w:val="both"/>
      </w:pPr>
      <w:r>
        <w:rPr>
          <w:rFonts w:ascii="Times New Roman"/>
          <w:b w:val="false"/>
          <w:i w:val="false"/>
          <w:color w:val="000000"/>
          <w:sz w:val="28"/>
        </w:rPr>
        <w:t>
      риноманометриямен расталған тыныс алудың тұрақты қиындауымен білінетін екі жақты немесе біржақты созылмалы іріңді орта отит;</w:t>
      </w:r>
    </w:p>
    <w:p>
      <w:pPr>
        <w:spacing w:after="0"/>
        <w:ind w:left="0"/>
        <w:jc w:val="both"/>
      </w:pPr>
      <w:r>
        <w:rPr>
          <w:rFonts w:ascii="Times New Roman"/>
          <w:b w:val="false"/>
          <w:i w:val="false"/>
          <w:color w:val="000000"/>
          <w:sz w:val="28"/>
        </w:rPr>
        <w:t>
      операциядан кейін 30 және одан көп тәулік бойы ірің, грануляциялар немесе холестеатомды қоймалжыңдар болған кезде операциядан кейінгі қуыстарды толық емес эпидермизациялаумен ортаңғы құлақтың созылмалы ауруларын хирургиялық емдеуден кейінгі жағдай жатады.</w:t>
      </w:r>
    </w:p>
    <w:p>
      <w:pPr>
        <w:spacing w:after="0"/>
        <w:ind w:left="0"/>
        <w:jc w:val="both"/>
      </w:pPr>
      <w:r>
        <w:rPr>
          <w:rFonts w:ascii="Times New Roman"/>
          <w:b w:val="false"/>
          <w:i w:val="false"/>
          <w:color w:val="000000"/>
          <w:sz w:val="28"/>
        </w:rPr>
        <w:t>
      Бағандар бойынша талаптардың 38-тармақтың 2) тармақшасына:</w:t>
      </w:r>
    </w:p>
    <w:p>
      <w:pPr>
        <w:spacing w:after="0"/>
        <w:ind w:left="0"/>
        <w:jc w:val="both"/>
      </w:pPr>
      <w:r>
        <w:rPr>
          <w:rFonts w:ascii="Times New Roman"/>
          <w:b w:val="false"/>
          <w:i w:val="false"/>
          <w:color w:val="000000"/>
          <w:sz w:val="28"/>
        </w:rPr>
        <w:t>
      операциядан кейінгі қуыстарды толық эпидермизациялау кезінде дабыл жарғағының екіжақты тұрақты құрғақ перфорациялары, оның ішінде жарақаттан кейінгі немесе екі құлаққа радикалды операциялардан кейінгі жағдай жатады.</w:t>
      </w:r>
    </w:p>
    <w:p>
      <w:pPr>
        <w:spacing w:after="0"/>
        <w:ind w:left="0"/>
        <w:jc w:val="both"/>
      </w:pPr>
      <w:r>
        <w:rPr>
          <w:rFonts w:ascii="Times New Roman"/>
          <w:b w:val="false"/>
          <w:i w:val="false"/>
          <w:color w:val="000000"/>
          <w:sz w:val="28"/>
        </w:rPr>
        <w:t>
      Дабыл жарғағының тұрақты құрғақ перфорациясын он екі және одан көп ай ішінде ортаңғы құлақтың қабынуы болмаған кезде дабыл жарғағы перфорациясының болуы деп түсіну қажет.</w:t>
      </w:r>
    </w:p>
    <w:p>
      <w:pPr>
        <w:spacing w:after="0"/>
        <w:ind w:left="0"/>
        <w:jc w:val="both"/>
      </w:pPr>
      <w:r>
        <w:rPr>
          <w:rFonts w:ascii="Times New Roman"/>
          <w:b w:val="false"/>
          <w:i w:val="false"/>
          <w:color w:val="000000"/>
          <w:sz w:val="28"/>
        </w:rPr>
        <w:t>
      Созылмалы іріңді орта отиттің болуы отоскопиялық деректермен (дабыл қуысынан бөлінетін, дабыл жарғағының перфорациясы), дабыл жарғағынан бөлінетінді микрофлораға себумен, самай сүйектерінің рентгенографиясымен, КТ-мен расталады.</w:t>
      </w:r>
    </w:p>
    <w:p>
      <w:pPr>
        <w:spacing w:after="0"/>
        <w:ind w:left="0"/>
        <w:jc w:val="both"/>
      </w:pPr>
      <w:r>
        <w:rPr>
          <w:rFonts w:ascii="Times New Roman"/>
          <w:b w:val="false"/>
          <w:i w:val="false"/>
          <w:color w:val="000000"/>
          <w:sz w:val="28"/>
        </w:rPr>
        <w:t>
      Бағандар бойынша талаптардың 38-тармақтың 3) тармақшасына дабыл жарғағының біржақты тұрақты құрғақ перфорациялары, оның ішінде жарақаттан кейінгі, адгезивті орта отит, тимпаносклероз, операциядан кейінгі қуысты толық эпидермизациялау кезінде он екі және одан көп ай бұрын бір құлаққа радикалды операция жасалғаннан кейінгі жағдай жатады.</w:t>
      </w:r>
    </w:p>
    <w:p>
      <w:pPr>
        <w:spacing w:after="0"/>
        <w:ind w:left="0"/>
        <w:jc w:val="both"/>
      </w:pPr>
      <w:r>
        <w:rPr>
          <w:rFonts w:ascii="Times New Roman"/>
          <w:b w:val="false"/>
          <w:i w:val="false"/>
          <w:color w:val="000000"/>
          <w:sz w:val="28"/>
        </w:rPr>
        <w:t>
      Жауынгерлік жүзгіштер мен сүңгуірлер құрамына барофункцияны зерттеу барокамерада (рекомпрессиялы камерада) жүргізіледі. Жауынгерлік жүзгіштер, сондай-ақ сүңгуірлер мамандығына оқуға іріктелетін және оқитын азаматтар (әскери қызметшілер), оларда есту түтігінің жақсы өткізгіштігі (І және ІІ дәрежелі барофункция) болған кезде жарамды, ал барофункцияның ІІІ дәрежелі тұрақты бұзылуымен жарамсыз деп танылады.</w:t>
      </w:r>
    </w:p>
    <w:p>
      <w:pPr>
        <w:spacing w:after="0"/>
        <w:ind w:left="0"/>
        <w:jc w:val="both"/>
      </w:pPr>
      <w:r>
        <w:rPr>
          <w:rFonts w:ascii="Times New Roman"/>
          <w:b w:val="false"/>
          <w:i w:val="false"/>
          <w:color w:val="000000"/>
          <w:sz w:val="28"/>
        </w:rPr>
        <w:t>
      Құлақ барофункциясының тұрақты бұзылуы қайталанған зерттеулер деректері бойынша айқындалады.</w:t>
      </w:r>
    </w:p>
    <w:p>
      <w:pPr>
        <w:spacing w:after="0"/>
        <w:ind w:left="0"/>
        <w:jc w:val="both"/>
      </w:pPr>
      <w:r>
        <w:rPr>
          <w:rFonts w:ascii="Times New Roman"/>
          <w:b w:val="false"/>
          <w:i w:val="false"/>
          <w:color w:val="000000"/>
          <w:sz w:val="28"/>
        </w:rPr>
        <w:t>
      Барофункцияның ІІІ дәрежелі тұрақты бұзылуы кезінде әскери-есептік сүңгуір және жауынгерлік жүзгіштер әскери-есептік мамандығы бойынша әскери қызмет өткеретін әскери қызметшілірдің жарамдылығы дербес айқындалады, ал барофункцияның ІVдәрежелі бұзылуы кезінде олар жарамсыз деп танылады.</w:t>
      </w:r>
    </w:p>
    <w:p>
      <w:pPr>
        <w:spacing w:after="0"/>
        <w:ind w:left="0"/>
        <w:jc w:val="both"/>
      </w:pPr>
      <w:r>
        <w:rPr>
          <w:rFonts w:ascii="Times New Roman"/>
          <w:b w:val="false"/>
          <w:i w:val="false"/>
          <w:color w:val="000000"/>
          <w:sz w:val="28"/>
        </w:rPr>
        <w:t>
      Ортаңғы құлаққа радикалды немесе реконструктивті-қалпына келтіру операцияларынан кейін жақсы нәтижелері бар әскери қызметшілерге босату беріледі, ал азаматтар әскерге шақыру учаскелеріне тіркеу, мерзімді әскери қызметке шақыру және келісімшарт бойынша әскери қызметке кіретін кезде егер стационардан шыққаннан кейін кемінде үш ай өтсе, бағандар бойынша талаптардың 41-тармағы бойынша алты айға әскери қызметке уақытша жарамсыз деп танылады. Операциядан кейінгі қуысты толық эпидермизациялау кезінде куәландыру осы тармақтың 3) тармақшасы бойынша жүргізіледі.</w:t>
      </w:r>
    </w:p>
    <w:p>
      <w:pPr>
        <w:spacing w:after="0"/>
        <w:ind w:left="0"/>
        <w:jc w:val="both"/>
      </w:pPr>
      <w:r>
        <w:rPr>
          <w:rFonts w:ascii="Times New Roman"/>
          <w:b w:val="false"/>
          <w:i w:val="false"/>
          <w:color w:val="000000"/>
          <w:sz w:val="28"/>
        </w:rPr>
        <w:t>
      Бағандар бойынша талаптардың 39-тармақ. Вестибулярлық бұзылу кезінде осы тексерулер невропатологпен бірлесіп бағаланады.</w:t>
      </w:r>
    </w:p>
    <w:p>
      <w:pPr>
        <w:spacing w:after="0"/>
        <w:ind w:left="0"/>
        <w:jc w:val="both"/>
      </w:pPr>
      <w:r>
        <w:rPr>
          <w:rFonts w:ascii="Times New Roman"/>
          <w:b w:val="false"/>
          <w:i w:val="false"/>
          <w:color w:val="000000"/>
          <w:sz w:val="28"/>
        </w:rPr>
        <w:t>
      Бағандар бойынша талаптардың 39-тармақтың 1) тармақшасына Меньер, кенеттен айқын көрінген ұстамалары стационарлық тексеру кезінде байқалған және медициналық құжаттармен расталған вестибулярлық бұзылудың басқа да түрлері жатады.</w:t>
      </w:r>
    </w:p>
    <w:p>
      <w:pPr>
        <w:spacing w:after="0"/>
        <w:ind w:left="0"/>
        <w:jc w:val="both"/>
      </w:pPr>
      <w:r>
        <w:rPr>
          <w:rFonts w:ascii="Times New Roman"/>
          <w:b w:val="false"/>
          <w:i w:val="false"/>
          <w:color w:val="000000"/>
          <w:sz w:val="28"/>
        </w:rPr>
        <w:t>
      Бағандар бойынша талаптардың 39-тармақтың 2) тармақшасына ұстамалары қысқа мерзімде орташа байқалатын вестибулярлы-вегетативті реакциялармен өтетін вестибулярлық бұзылудың басқа да түрлері жатады.</w:t>
      </w:r>
    </w:p>
    <w:p>
      <w:pPr>
        <w:spacing w:after="0"/>
        <w:ind w:left="0"/>
        <w:jc w:val="both"/>
      </w:pPr>
      <w:r>
        <w:rPr>
          <w:rFonts w:ascii="Times New Roman"/>
          <w:b w:val="false"/>
          <w:i w:val="false"/>
          <w:color w:val="000000"/>
          <w:sz w:val="28"/>
        </w:rPr>
        <w:t xml:space="preserve">
      Бағандар бойынша талаптардың 39-тармақтың 3) тармақшасына вестибулярлық бұзылу симптомдары және басқа да ағзалардың аурулары болмаған кезде тербеліске күрт жоғары сезімталдық жатады. </w:t>
      </w:r>
    </w:p>
    <w:p>
      <w:pPr>
        <w:spacing w:after="0"/>
        <w:ind w:left="0"/>
        <w:jc w:val="both"/>
      </w:pPr>
      <w:r>
        <w:rPr>
          <w:rFonts w:ascii="Times New Roman"/>
          <w:b w:val="false"/>
          <w:i w:val="false"/>
          <w:color w:val="000000"/>
          <w:sz w:val="28"/>
        </w:rPr>
        <w:t>
      ӘТК-дағы әскери қызметке жарамдылығы туралы мәселені шешу кезінде тербеліске дағдылану ескеріледі.</w:t>
      </w:r>
    </w:p>
    <w:p>
      <w:pPr>
        <w:spacing w:after="0"/>
        <w:ind w:left="0"/>
        <w:jc w:val="both"/>
      </w:pPr>
      <w:r>
        <w:rPr>
          <w:rFonts w:ascii="Times New Roman"/>
          <w:b w:val="false"/>
          <w:i w:val="false"/>
          <w:color w:val="000000"/>
          <w:sz w:val="28"/>
        </w:rPr>
        <w:t>
      Тербеліс салдарынан әскери-есептік мамандық бойынша әскери қызмет міндеттерін орындау қабілетін жоғалту және кемінде бір жыл кезеңінде оң нәтижелер болмаған кезде (арнайы жаттықтырулардан, жорықтарға қатысудан) ӘТК-дағы әскери қызметке жарамсыздығы туралы қорытынды шығарылады.</w:t>
      </w:r>
    </w:p>
    <w:p>
      <w:pPr>
        <w:spacing w:after="0"/>
        <w:ind w:left="0"/>
        <w:jc w:val="both"/>
      </w:pPr>
      <w:r>
        <w:rPr>
          <w:rFonts w:ascii="Times New Roman"/>
          <w:b w:val="false"/>
          <w:i w:val="false"/>
          <w:color w:val="000000"/>
          <w:sz w:val="28"/>
        </w:rPr>
        <w:t>
      ӘДК ӘТК-дағы әскери қызметке жарамсыздығы туралы қорытындыны вестибулярлық-вегетативті сезімталдықты зерттеу нәтижелеріне, үш жазықтықта отолит реакциясы тәжірибесіне, айналатын креслода немесе Хилов әткеншегінде тітіркенуді, Кориолис үдеулерінің үздіксіз кумуляциясы сынамасының сомалануы (кумуляциясы) нәтижелеріне негіздей отырып шығарады.</w:t>
      </w:r>
    </w:p>
    <w:p>
      <w:pPr>
        <w:spacing w:after="0"/>
        <w:ind w:left="0"/>
        <w:jc w:val="both"/>
      </w:pPr>
      <w:r>
        <w:rPr>
          <w:rFonts w:ascii="Times New Roman"/>
          <w:b w:val="false"/>
          <w:i w:val="false"/>
          <w:color w:val="000000"/>
          <w:sz w:val="28"/>
        </w:rPr>
        <w:t>
      Вестибулометрия нәтижелері невропатологпен бірлесіп бағаланады. Вестибулярлық бұзылудың уақытша сипаты көрсетілген кезде жан-жақты тексерумен емдеу жүргізіледі.</w:t>
      </w:r>
    </w:p>
    <w:p>
      <w:pPr>
        <w:spacing w:after="0"/>
        <w:ind w:left="0"/>
        <w:jc w:val="both"/>
      </w:pPr>
      <w:r>
        <w:rPr>
          <w:rFonts w:ascii="Times New Roman"/>
          <w:b w:val="false"/>
          <w:i w:val="false"/>
          <w:color w:val="000000"/>
          <w:sz w:val="28"/>
        </w:rPr>
        <w:t>
      ӘТК-ге іріктеу кезінде тербеліске төзімділіктің өлшем шарты отолитті реакция зерттеулерінің немесе Кориолис үдеткішінің үздіксіз кумуляциясын сынау нәтижелері болады. Осы зерттеулер кезінде ІІІ дәрежелі вестибулярлы реакцияны беретін азаматтар (әскери қызметшілер) ӘТК-дағы қызметке жарамсыз.</w:t>
      </w:r>
    </w:p>
    <w:p>
      <w:pPr>
        <w:spacing w:after="0"/>
        <w:ind w:left="0"/>
        <w:jc w:val="both"/>
      </w:pPr>
      <w:r>
        <w:rPr>
          <w:rFonts w:ascii="Times New Roman"/>
          <w:b w:val="false"/>
          <w:i w:val="false"/>
          <w:color w:val="000000"/>
          <w:sz w:val="28"/>
        </w:rPr>
        <w:t>
      Вестибулярлы функцияны зерттеу нәтижелерін бағалау ІІІ дәрежелі қорғаныстық қозғалыстарды ескере отырып жүргізіледі. Қарқынды вегетативті реакциялардың болмауы ӘТК-дағы әскери қызметке жарамсыздығы туралы қорытынды шығаруға негіздеме бола алмайды, өйткені вестибулярлы аппаратқа тітіркенудің осы реакциясы тұрақты болып табылмайды және әдетте, тиісті жаттықтырулар кезінде жоғалып кетеді.</w:t>
      </w:r>
    </w:p>
    <w:p>
      <w:pPr>
        <w:spacing w:after="0"/>
        <w:ind w:left="0"/>
        <w:jc w:val="both"/>
      </w:pPr>
      <w:r>
        <w:rPr>
          <w:rFonts w:ascii="Times New Roman"/>
          <w:b w:val="false"/>
          <w:i w:val="false"/>
          <w:color w:val="000000"/>
          <w:sz w:val="28"/>
        </w:rPr>
        <w:t>
      Парашюттік даярлыққа байланысты азаматтарды(әскери қызметшілерді) медициналық куәландыру кезінде НКУК әдісімен үш минут ішінде Кориолис үдеткіш әсерімен немесе ПКУК әдісімен екі минут ішінде сынау жүргізіледі. Нашар көрінген вегетативтік реакцияалынған кезде сынауды бір-екі күннен кейін қайталаған дұрыс. Вестибулярлық аппараттың кумулятивтік әсеріне төмен тұрақтылығы қайта анықталса, олар жарамсыз деп танылады. Адекватты тітіркендіргіштердің кумулятивтік әсеріне вестибуляторлық аппаратты зерттеуді тамақ ішкен соң екі сағаттан кейін күннің бірінші жартысында жүргізу қажет. Сынау кезінде айқын көрінген вегетативтік реакция (кенеттен пайда болған нистагм, вестибулды-окулярлы және оптокинетикалық рефлекстер асимметриясы және оларды басу реакциялары, күрт бозарып кету, лоқсу, құсу және т.б.) зерттелетіндер вестибулярлық тітіркендіргіштерге тұрақсыз деп саналады және жарамсыз деп танылады.</w:t>
      </w:r>
    </w:p>
    <w:p>
      <w:pPr>
        <w:spacing w:after="0"/>
        <w:ind w:left="0"/>
        <w:jc w:val="both"/>
      </w:pPr>
      <w:r>
        <w:rPr>
          <w:rFonts w:ascii="Times New Roman"/>
          <w:b w:val="false"/>
          <w:i w:val="false"/>
          <w:color w:val="000000"/>
          <w:sz w:val="28"/>
        </w:rPr>
        <w:t>
      Бағандар бойынша талаптардың 40-тармақ. Кереңдік, кереңдік-мылқаулық, естудің төмендеуі.</w:t>
      </w:r>
    </w:p>
    <w:p>
      <w:pPr>
        <w:spacing w:after="0"/>
        <w:ind w:left="0"/>
        <w:jc w:val="both"/>
      </w:pPr>
      <w:r>
        <w:rPr>
          <w:rFonts w:ascii="Times New Roman"/>
          <w:b w:val="false"/>
          <w:i w:val="false"/>
          <w:color w:val="000000"/>
          <w:sz w:val="28"/>
        </w:rPr>
        <w:t xml:space="preserve">
      І, ІІ бағандар бойынша куәландырылатын адамдар үшін әскери қызмет өткеруге кедергі келтірмейтін сыбырлап сөйлеуді қабылдау бір құлаққа кемінде 2 м. қашықтықта және екінші құлаққа кемінде 4 м. қашықтықта немесе екі құлаққа кемінде 3 м. қашықтықта айқындалады. </w:t>
      </w:r>
    </w:p>
    <w:p>
      <w:pPr>
        <w:spacing w:after="0"/>
        <w:ind w:left="0"/>
        <w:jc w:val="both"/>
      </w:pPr>
      <w:r>
        <w:rPr>
          <w:rFonts w:ascii="Times New Roman"/>
          <w:b w:val="false"/>
          <w:i w:val="false"/>
          <w:color w:val="000000"/>
          <w:sz w:val="28"/>
        </w:rPr>
        <w:t>
      Екі құлақтың кереңдігін немесе кереңдік-мылқаулықты денсаулық сақтау мекемелері, ұйымдары немесе керең-мылқауларға арналған оқу орындары қосымша растайды. Құлақ қалқаны жанындағы айқайды естімеу кереңдік деп саналуға тиіс.</w:t>
      </w:r>
    </w:p>
    <w:p>
      <w:pPr>
        <w:spacing w:after="0"/>
        <w:ind w:left="0"/>
        <w:jc w:val="both"/>
      </w:pPr>
      <w:r>
        <w:rPr>
          <w:rFonts w:ascii="Times New Roman"/>
          <w:b w:val="false"/>
          <w:i w:val="false"/>
          <w:color w:val="000000"/>
          <w:sz w:val="28"/>
        </w:rPr>
        <w:t>
      Екі құлағына кохлеарлық имплантат қою арқылы жандандыру бойынша операция жасатқан азаматтар (әскери қызметшілер) осы тармақтың 1) тармақшасы бойынша, ал бір құлағына операция жасатқандар 2) тармақшасы бойынша куәландырылады.</w:t>
      </w:r>
    </w:p>
    <w:p>
      <w:pPr>
        <w:spacing w:after="0"/>
        <w:ind w:left="0"/>
        <w:jc w:val="both"/>
      </w:pPr>
      <w:r>
        <w:rPr>
          <w:rFonts w:ascii="Times New Roman"/>
          <w:b w:val="false"/>
          <w:i w:val="false"/>
          <w:color w:val="000000"/>
          <w:sz w:val="28"/>
        </w:rPr>
        <w:t>
      Естудің төмендеуі дәрежесін айқындау кезінде мынадай арнайы зерттеу әдістері жүргізіледі: сыбырлап сөйлеумен және сөйлеумен, камертондармен, құлақтың барофункциясын міндетті түрде анықтай отырып объективті аудиометриямен (шақырылған потенциалды естуді тіркеу, отоакустикалық эмиссия және тағы басқа).</w:t>
      </w:r>
    </w:p>
    <w:p>
      <w:pPr>
        <w:spacing w:after="0"/>
        <w:ind w:left="0"/>
        <w:jc w:val="both"/>
      </w:pPr>
      <w:r>
        <w:rPr>
          <w:rFonts w:ascii="Times New Roman"/>
          <w:b w:val="false"/>
          <w:i w:val="false"/>
          <w:color w:val="000000"/>
          <w:sz w:val="28"/>
        </w:rPr>
        <w:t>
      Әскери қызметке жарамдылық санатын өзгертуді айқындайтын естудің төмендеуі кезінде көрсетілген зерттеулер бірнеше рет жүргізіледі (тексеру кезеңінде кемінде үш рет). Бір немесе екі құлаққа кереңдікке күмән келтірген кезде кереңдікті объективті айқындаудың мынадай қосымша тәсілдерін қолданады: Барани сылдырмағын пайдалану, Говсеев, Попов, Штенгер, Хилов тәжірибелері. Естудің едәуір (үш метрден асатын) құлақ аралық айырмашылығы кезінде Стенверс бойынша шеке сүйектерінің рентгенографиясы немесе шеке сүйектерінің компьютерлік томографиясы жүргізіледі.</w:t>
      </w:r>
    </w:p>
    <w:p>
      <w:pPr>
        <w:spacing w:after="0"/>
        <w:ind w:left="0"/>
        <w:jc w:val="both"/>
      </w:pPr>
      <w:r>
        <w:rPr>
          <w:rFonts w:ascii="Times New Roman"/>
          <w:b w:val="false"/>
          <w:i w:val="false"/>
          <w:color w:val="000000"/>
          <w:sz w:val="28"/>
        </w:rPr>
        <w:t>
      Осы тармақ бойынша әскери қызметке жарамдылық санаты туралы қорытынды сурдолог тексергеннен кейін шығарылады.</w:t>
      </w:r>
    </w:p>
    <w:p>
      <w:pPr>
        <w:spacing w:after="0"/>
        <w:ind w:left="0"/>
        <w:jc w:val="both"/>
      </w:pPr>
      <w:r>
        <w:rPr>
          <w:rFonts w:ascii="Times New Roman"/>
          <w:b w:val="false"/>
          <w:i w:val="false"/>
          <w:color w:val="000000"/>
          <w:sz w:val="28"/>
        </w:rPr>
        <w:t>
      Әскери қызметке жарамдылық санатын дербес бағалаған кезде әскери қызметшілердің нақты әскери қызмет жағдайлары, әскери бөлім (мекеме) қолбасшылығымен (басшылығымен) дәрігерінің мінездемелері, электроакустикалық байланыс құралдарын (телефон, радиобайланыс) пайдалану кезінде құлаққап арқылы естуді тексеру жолымен функционалдық зерттеу деректері ескеріледі.</w:t>
      </w:r>
    </w:p>
    <w:p>
      <w:pPr>
        <w:spacing w:after="0"/>
        <w:ind w:left="0"/>
        <w:jc w:val="both"/>
      </w:pPr>
      <w:r>
        <w:rPr>
          <w:rFonts w:ascii="Times New Roman"/>
          <w:b w:val="false"/>
          <w:i w:val="false"/>
          <w:color w:val="000000"/>
          <w:sz w:val="28"/>
        </w:rPr>
        <w:t>
      Естудің тұрақты төмендеуі кезінде, егер сыбырлап сөйлеуді қабылдау бір құлаққа кемінде 6 м болса, ӘОО-ға (мектепке) оқуға түсушілер, сондай-ақ тәрбиеленушілер жарамсыз деп танылады.</w:t>
      </w:r>
    </w:p>
    <w:p>
      <w:pPr>
        <w:spacing w:after="0"/>
        <w:ind w:left="0"/>
        <w:jc w:val="both"/>
      </w:pPr>
      <w:r>
        <w:rPr>
          <w:rFonts w:ascii="Times New Roman"/>
          <w:b w:val="false"/>
          <w:i w:val="false"/>
          <w:color w:val="000000"/>
          <w:sz w:val="28"/>
        </w:rPr>
        <w:t>
      Бағандар бойынша талаптардың 41-тармақ. Бір ортаңғы құлаққа радикалды операциядан кейін жақсы нәтижелері бар азаматтар І, ІІ бағандары бойынша куәландырылатындар жасалған операциядан кейін он екі ай мерзімге әскери қызметке уақытша жарамсыз деп танылады. Осы мерзім аяқталғаннан кейін операциядан кейінгі қуыстың толық эпидермизациясы кезінде талаптардың 38-тармағының 3) тармақшасы бойынша қорытынды шығарылады.</w:t>
      </w:r>
    </w:p>
    <w:bookmarkStart w:name="z30" w:id="26"/>
    <w:p>
      <w:pPr>
        <w:spacing w:after="0"/>
        <w:ind w:left="0"/>
        <w:jc w:val="left"/>
      </w:pPr>
      <w:r>
        <w:rPr>
          <w:rFonts w:ascii="Times New Roman"/>
          <w:b/>
          <w:i w:val="false"/>
          <w:color w:val="000000"/>
        </w:rPr>
        <w:t xml:space="preserve"> 9-тарау. Қанайналымы жүйесінің аурулары</w:t>
      </w:r>
    </w:p>
    <w:bookmarkEnd w:id="26"/>
    <w:p>
      <w:pPr>
        <w:spacing w:after="0"/>
        <w:ind w:left="0"/>
        <w:jc w:val="both"/>
      </w:pPr>
      <w:r>
        <w:rPr>
          <w:rFonts w:ascii="Times New Roman"/>
          <w:b w:val="false"/>
          <w:i w:val="false"/>
          <w:color w:val="000000"/>
          <w:sz w:val="28"/>
        </w:rPr>
        <w:t>
      Қанайналымы жүйесінің аурулары кезінде созылмалы жүрек жеткіліксіздігі Нью-Йорк жүрек ассоциациясының (NYHA) жіктеуіне сәйкес функционалдық сыныптар бойынша, стенокардия – Канада кардиоваскулярлық қауымның жіктемесіне сәйкес бағаланады.</w:t>
      </w:r>
    </w:p>
    <w:p>
      <w:pPr>
        <w:spacing w:after="0"/>
        <w:ind w:left="0"/>
        <w:jc w:val="both"/>
      </w:pPr>
      <w:r>
        <w:rPr>
          <w:rFonts w:ascii="Times New Roman"/>
          <w:b w:val="false"/>
          <w:i w:val="false"/>
          <w:color w:val="000000"/>
          <w:sz w:val="28"/>
        </w:rPr>
        <w:t>
      Бағандар бойынша талаптардың 42-тармақ. Жүректің қосжармалы және (немесе) басқа да қақпақшаларының (дәнекер тін дисплазиясының көріністері сияқты) алғашқы проллапсы кезінде азаматтарды медициналық куәландыру бағандар бойынша талаптардың 80-тармағы бойынша, ал жүректің қосжармалы және (немесе) басқа да қақпақшаларының қайталанған проллапсы кезінде осы тармақ бойынша жүргізіледі.</w:t>
      </w:r>
    </w:p>
    <w:p>
      <w:pPr>
        <w:spacing w:after="0"/>
        <w:ind w:left="0"/>
        <w:jc w:val="both"/>
      </w:pPr>
      <w:r>
        <w:rPr>
          <w:rFonts w:ascii="Times New Roman"/>
          <w:b w:val="false"/>
          <w:i w:val="false"/>
          <w:color w:val="000000"/>
          <w:sz w:val="28"/>
        </w:rPr>
        <w:t>
      Бағандар бойынша талаптардың 42-тармақтың 1) тармақшасына:</w:t>
      </w:r>
    </w:p>
    <w:p>
      <w:pPr>
        <w:spacing w:after="0"/>
        <w:ind w:left="0"/>
        <w:jc w:val="both"/>
      </w:pPr>
      <w:r>
        <w:rPr>
          <w:rFonts w:ascii="Times New Roman"/>
          <w:b w:val="false"/>
          <w:i w:val="false"/>
          <w:color w:val="000000"/>
          <w:sz w:val="28"/>
        </w:rPr>
        <w:t>
      СЖӘ ІІІ-ІV ФС жүрек-қан тамыры жүйесінің аурулары;</w:t>
      </w:r>
    </w:p>
    <w:p>
      <w:pPr>
        <w:spacing w:after="0"/>
        <w:ind w:left="0"/>
        <w:jc w:val="both"/>
      </w:pPr>
      <w:r>
        <w:rPr>
          <w:rFonts w:ascii="Times New Roman"/>
          <w:b w:val="false"/>
          <w:i w:val="false"/>
          <w:color w:val="000000"/>
          <w:sz w:val="28"/>
        </w:rPr>
        <w:t>
      СЖӘ жүрек жеткіліксіздігі болған немесе болмаған кездегі аралас (жүректің бірнеше қақпақшаларының зақымдануы) немесе құрамдас (жүректің бір қақпақшасының зақымдануы: тарылуы және жеткіліксіздігі) жүре пайда болатын жүрек ақаулары;</w:t>
      </w:r>
    </w:p>
    <w:p>
      <w:pPr>
        <w:spacing w:after="0"/>
        <w:ind w:left="0"/>
        <w:jc w:val="both"/>
      </w:pPr>
      <w:r>
        <w:rPr>
          <w:rFonts w:ascii="Times New Roman"/>
          <w:b w:val="false"/>
          <w:i w:val="false"/>
          <w:color w:val="000000"/>
          <w:sz w:val="28"/>
        </w:rPr>
        <w:t>
      СЖӘ ІІ-ІV ФС болған кезде оқшауланған аорталы жүрек ақаулары;</w:t>
      </w:r>
    </w:p>
    <w:p>
      <w:pPr>
        <w:spacing w:after="0"/>
        <w:ind w:left="0"/>
        <w:jc w:val="both"/>
      </w:pPr>
      <w:r>
        <w:rPr>
          <w:rFonts w:ascii="Times New Roman"/>
          <w:b w:val="false"/>
          <w:i w:val="false"/>
          <w:color w:val="000000"/>
          <w:sz w:val="28"/>
        </w:rPr>
        <w:t>
      сол жақ атриовентрикулярлық тесіктің оқшауланған тарылуы;</w:t>
      </w:r>
    </w:p>
    <w:p>
      <w:pPr>
        <w:spacing w:after="0"/>
        <w:ind w:left="0"/>
        <w:jc w:val="both"/>
      </w:pPr>
      <w:r>
        <w:rPr>
          <w:rFonts w:ascii="Times New Roman"/>
          <w:b w:val="false"/>
          <w:i w:val="false"/>
          <w:color w:val="000000"/>
          <w:sz w:val="28"/>
        </w:rPr>
        <w:t>
      трикуспидальді қақпақшаның тарылуы;</w:t>
      </w:r>
    </w:p>
    <w:p>
      <w:pPr>
        <w:spacing w:after="0"/>
        <w:ind w:left="0"/>
        <w:jc w:val="both"/>
      </w:pPr>
      <w:r>
        <w:rPr>
          <w:rFonts w:ascii="Times New Roman"/>
          <w:b w:val="false"/>
          <w:i w:val="false"/>
          <w:color w:val="000000"/>
          <w:sz w:val="28"/>
        </w:rPr>
        <w:t xml:space="preserve">
      өкпе артериясының тарылуы; </w:t>
      </w:r>
    </w:p>
    <w:p>
      <w:pPr>
        <w:spacing w:after="0"/>
        <w:ind w:left="0"/>
        <w:jc w:val="both"/>
      </w:pPr>
      <w:r>
        <w:rPr>
          <w:rFonts w:ascii="Times New Roman"/>
          <w:b w:val="false"/>
          <w:i w:val="false"/>
          <w:color w:val="000000"/>
          <w:sz w:val="28"/>
        </w:rPr>
        <w:t>
      сол жақ қарыншадан шығатын жолдар бітелулері бар дилатациялық және рестриктивті кардиомиопатиялар, гипертрофиялық кардиомиопатия;</w:t>
      </w:r>
    </w:p>
    <w:p>
      <w:pPr>
        <w:spacing w:after="0"/>
        <w:ind w:left="0"/>
        <w:jc w:val="both"/>
      </w:pPr>
      <w:r>
        <w:rPr>
          <w:rFonts w:ascii="Times New Roman"/>
          <w:b w:val="false"/>
          <w:i w:val="false"/>
          <w:color w:val="000000"/>
          <w:sz w:val="28"/>
        </w:rPr>
        <w:t>
      СЖӘ І-ІV ФС болған кезінде жүргізушінің жасанды ырғағының имплантациясы, жүректің қақпақша аппаратына операциялық араласу салдары;</w:t>
      </w:r>
    </w:p>
    <w:p>
      <w:pPr>
        <w:spacing w:after="0"/>
        <w:ind w:left="0"/>
        <w:jc w:val="both"/>
      </w:pPr>
      <w:r>
        <w:rPr>
          <w:rFonts w:ascii="Times New Roman"/>
          <w:b w:val="false"/>
          <w:i w:val="false"/>
          <w:color w:val="000000"/>
          <w:sz w:val="28"/>
        </w:rPr>
        <w:t>
      аурулардың айқын байқалуына қарамастан, оларға әкелетін өмірге қауіпті ырғақ пен өткізгіштіктің бұзылуының жекелеген түрлері (қарыншалар фибрилляциясы, асистолия, пароксизмалы қарынша тахикардиясы, (30 секундтан астам немесе гемодинамикалық бұзылу салдарын тоқтатуды қажет етеді) толық АV-блокада);</w:t>
      </w:r>
    </w:p>
    <w:p>
      <w:pPr>
        <w:spacing w:after="0"/>
        <w:ind w:left="0"/>
        <w:jc w:val="both"/>
      </w:pPr>
      <w:r>
        <w:rPr>
          <w:rFonts w:ascii="Times New Roman"/>
          <w:b w:val="false"/>
          <w:i w:val="false"/>
          <w:color w:val="000000"/>
          <w:sz w:val="28"/>
        </w:rPr>
        <w:t>
      тұрақты, қиын емделетін жүрек ырғағының бұзылу түрлері (жүрекше фибрилляциясының тұрақты түрі, фибрилляцияның қайталанған пароксизмдері немесе жүрекшелер дірілі),жүрек ырғағын қалпына келтіру үшін электрлі кардиоверсия пайдаланылады;</w:t>
      </w:r>
    </w:p>
    <w:p>
      <w:pPr>
        <w:spacing w:after="0"/>
        <w:ind w:left="0"/>
        <w:jc w:val="both"/>
      </w:pPr>
      <w:r>
        <w:rPr>
          <w:rFonts w:ascii="Times New Roman"/>
          <w:b w:val="false"/>
          <w:i w:val="false"/>
          <w:color w:val="000000"/>
          <w:sz w:val="28"/>
        </w:rPr>
        <w:t>
      егер олар дәрі-дәрмекпен индукцияланбаса, ЭКГ-да немесе ЭКГ тәуліктік мониторингтеу деректері бойынша 3 секундтан астам үзіліске әкелетін, клиникалық көріністеріне қарамастан ырғақтың және өткізгіштіктің тұрақты бұзылуы;</w:t>
      </w:r>
    </w:p>
    <w:p>
      <w:pPr>
        <w:spacing w:after="0"/>
        <w:ind w:left="0"/>
        <w:jc w:val="both"/>
      </w:pPr>
      <w:r>
        <w:rPr>
          <w:rFonts w:ascii="Times New Roman"/>
          <w:b w:val="false"/>
          <w:i w:val="false"/>
          <w:color w:val="000000"/>
          <w:sz w:val="28"/>
        </w:rPr>
        <w:t>
      Бругад синдромы;</w:t>
      </w:r>
    </w:p>
    <w:p>
      <w:pPr>
        <w:spacing w:after="0"/>
        <w:ind w:left="0"/>
        <w:jc w:val="both"/>
      </w:pPr>
      <w:r>
        <w:rPr>
          <w:rFonts w:ascii="Times New Roman"/>
          <w:b w:val="false"/>
          <w:i w:val="false"/>
          <w:color w:val="000000"/>
          <w:sz w:val="28"/>
        </w:rPr>
        <w:t>
      шағын емес миокард;</w:t>
      </w:r>
    </w:p>
    <w:p>
      <w:pPr>
        <w:spacing w:after="0"/>
        <w:ind w:left="0"/>
        <w:jc w:val="both"/>
      </w:pPr>
      <w:r>
        <w:rPr>
          <w:rFonts w:ascii="Times New Roman"/>
          <w:b w:val="false"/>
          <w:i w:val="false"/>
          <w:color w:val="000000"/>
          <w:sz w:val="28"/>
        </w:rPr>
        <w:t>
      оң жақ қарыншаның аритмогенді дисплазиясы жатады.</w:t>
      </w:r>
    </w:p>
    <w:p>
      <w:pPr>
        <w:spacing w:after="0"/>
        <w:ind w:left="0"/>
        <w:jc w:val="both"/>
      </w:pPr>
      <w:r>
        <w:rPr>
          <w:rFonts w:ascii="Times New Roman"/>
          <w:b w:val="false"/>
          <w:i w:val="false"/>
          <w:color w:val="000000"/>
          <w:sz w:val="28"/>
        </w:rPr>
        <w:t>
      Бағандар бойынша талаптардың 42-тармақтың 2) тармақшасына СЖӘ ІІ ФС-мен білінетін жүрек ауруларынан басқа мыналар жатады:</w:t>
      </w:r>
    </w:p>
    <w:p>
      <w:pPr>
        <w:spacing w:after="0"/>
        <w:ind w:left="0"/>
        <w:jc w:val="both"/>
      </w:pPr>
      <w:r>
        <w:rPr>
          <w:rFonts w:ascii="Times New Roman"/>
          <w:b w:val="false"/>
          <w:i w:val="false"/>
          <w:color w:val="000000"/>
          <w:sz w:val="28"/>
        </w:rPr>
        <w:t>
      жүрек іші гемодинамикасының бұзылуымен жүректің қосжармалы немесе басқа да қақпақшаларының ІІІ дәрежелі (9 мм. және одан астам) ІІ дәрежелі (6-8,9 мм.) пролапсы;</w:t>
      </w:r>
    </w:p>
    <w:p>
      <w:pPr>
        <w:spacing w:after="0"/>
        <w:ind w:left="0"/>
        <w:jc w:val="both"/>
      </w:pPr>
      <w:r>
        <w:rPr>
          <w:rFonts w:ascii="Times New Roman"/>
          <w:b w:val="false"/>
          <w:i w:val="false"/>
          <w:color w:val="000000"/>
          <w:sz w:val="28"/>
        </w:rPr>
        <w:t xml:space="preserve">
      СЖӘ І ФС болған кезде оқшауланған жүре пайда болған жүрек ақаулары (Бағандар бойынша талаптардың 42-тармақтың 1) тармақшасында көрсетілгендерден басқа) жатады. </w:t>
      </w:r>
    </w:p>
    <w:p>
      <w:pPr>
        <w:spacing w:after="0"/>
        <w:ind w:left="0"/>
        <w:jc w:val="both"/>
      </w:pPr>
      <w:r>
        <w:rPr>
          <w:rFonts w:ascii="Times New Roman"/>
          <w:b w:val="false"/>
          <w:i w:val="false"/>
          <w:color w:val="000000"/>
          <w:sz w:val="28"/>
        </w:rPr>
        <w:t>
      СЖӘ 1 ФС болған кезде сол жақ қарыншадан шығу жолдарының бітелуінсіз гипертрофиялық кардиомиопатия;</w:t>
      </w:r>
    </w:p>
    <w:p>
      <w:pPr>
        <w:spacing w:after="0"/>
        <w:ind w:left="0"/>
        <w:jc w:val="both"/>
      </w:pPr>
      <w:r>
        <w:rPr>
          <w:rFonts w:ascii="Times New Roman"/>
          <w:b w:val="false"/>
          <w:i w:val="false"/>
          <w:color w:val="000000"/>
          <w:sz w:val="28"/>
        </w:rPr>
        <w:t>
      жіті ревматитті безгектің қайталануы (рецидив);</w:t>
      </w:r>
    </w:p>
    <w:p>
      <w:pPr>
        <w:spacing w:after="0"/>
        <w:ind w:left="0"/>
        <w:jc w:val="both"/>
      </w:pPr>
      <w:r>
        <w:rPr>
          <w:rFonts w:ascii="Times New Roman"/>
          <w:b w:val="false"/>
          <w:i w:val="false"/>
          <w:color w:val="000000"/>
          <w:sz w:val="28"/>
        </w:rPr>
        <w:t>
      синусты түйін әлсіздігінің синдромы;</w:t>
      </w:r>
    </w:p>
    <w:p>
      <w:pPr>
        <w:spacing w:after="0"/>
        <w:ind w:left="0"/>
        <w:jc w:val="both"/>
      </w:pPr>
      <w:r>
        <w:rPr>
          <w:rFonts w:ascii="Times New Roman"/>
          <w:b w:val="false"/>
          <w:i w:val="false"/>
          <w:color w:val="000000"/>
          <w:sz w:val="28"/>
        </w:rPr>
        <w:t>
      Вольф-Паркинсон-Уайт синдромы (WPW синдромы) ырғақтың пароксизмалы бұзылуымен;</w:t>
      </w:r>
    </w:p>
    <w:p>
      <w:pPr>
        <w:spacing w:after="0"/>
        <w:ind w:left="0"/>
        <w:jc w:val="both"/>
      </w:pPr>
      <w:r>
        <w:rPr>
          <w:rFonts w:ascii="Times New Roman"/>
          <w:b w:val="false"/>
          <w:i w:val="false"/>
          <w:color w:val="000000"/>
          <w:sz w:val="28"/>
        </w:rPr>
        <w:t>
      ырғақтың пароксизмалы бұзылуы бар тұрақты сипаттағы Q-T ұзартылған аралығының туа біткен және жүре пайда болған синдромы Q-T ұзартылған аралығы синдромының ЭКГ-өлшемшарты болып оларды қабылдау Q-T аралығын ұзартуға әсер ететін, дәрілік заттарды қабылдамайтын, пациенттердің тыныштықтағы ЭКГ-да Q-T аралығын 0,44 секунд астам түзетілген көлемі болып табылады;</w:t>
      </w:r>
    </w:p>
    <w:p>
      <w:pPr>
        <w:spacing w:after="0"/>
        <w:ind w:left="0"/>
        <w:jc w:val="both"/>
      </w:pPr>
      <w:r>
        <w:rPr>
          <w:rFonts w:ascii="Times New Roman"/>
          <w:b w:val="false"/>
          <w:i w:val="false"/>
          <w:color w:val="000000"/>
          <w:sz w:val="28"/>
        </w:rPr>
        <w:t>
      жекелеген тұрақты, қиын емделетін ырғақтың бұзылу түрлері (жүрекше фибрилляциясының ұзақ сақталу түрі, фибрилляцияның жиі пароксизмдері немесе жүрекше дірілі, жылына 3 рет және одан жиі суправентрикулярлық тахикардияның жиі пароксизмдері жылына 3 рет және одан жиі (пароксизмалы түрі), жиі политопты қарынша экстрасистолиясы, жұп қарынша экстрасистолиясы, соның ішінде стационарлық жағдайларда қайталанған емделудің нәтижесіздігі кезінде ЭКГ тәуліктік мониторингтеу деректері бойынша);</w:t>
      </w:r>
    </w:p>
    <w:p>
      <w:pPr>
        <w:spacing w:after="0"/>
        <w:ind w:left="0"/>
        <w:jc w:val="both"/>
      </w:pPr>
      <w:r>
        <w:rPr>
          <w:rFonts w:ascii="Times New Roman"/>
          <w:b w:val="false"/>
          <w:i w:val="false"/>
          <w:color w:val="000000"/>
          <w:sz w:val="28"/>
        </w:rPr>
        <w:t>
      өткізгіштіктің жекелеген тұрақты бұзылуы (егер ол дәрі-дәрмекпен индукцияланбаса (ІІ дәрежелі АV-блокадасы, Гис будалары оң жақ бұтағының және Гис будалары сол жақ артқы бұтағы тармағының толық блокадасы);</w:t>
      </w:r>
    </w:p>
    <w:p>
      <w:pPr>
        <w:spacing w:after="0"/>
        <w:ind w:left="0"/>
        <w:jc w:val="both"/>
      </w:pPr>
      <w:r>
        <w:rPr>
          <w:rFonts w:ascii="Times New Roman"/>
          <w:b w:val="false"/>
          <w:i w:val="false"/>
          <w:color w:val="000000"/>
          <w:sz w:val="28"/>
        </w:rPr>
        <w:t>
      егер олар дәрі-дәрмекпен индукцияланбаса, ЭКГ-да (оның ішінде ЭКГ-ның тәуліктік мониторингтеу деректері бойынша) 2-3 секундтық үзілістердің пайда болуына әкелетін және клиникалық симптоматикамен (оның ішінде бас айналу, синкопальды жағдай) білінетін ырғақтың және өткізгіштіктің тұрақты бұзылуы.</w:t>
      </w:r>
    </w:p>
    <w:p>
      <w:pPr>
        <w:spacing w:after="0"/>
        <w:ind w:left="0"/>
        <w:jc w:val="both"/>
      </w:pPr>
      <w:r>
        <w:rPr>
          <w:rFonts w:ascii="Times New Roman"/>
          <w:b w:val="false"/>
          <w:i w:val="false"/>
          <w:color w:val="000000"/>
          <w:sz w:val="28"/>
        </w:rPr>
        <w:t>
      Бағандар бойынша талаптардың 42-тармақтың 3) тармақшасына СЖӘ І ФС жүрек ауруларын қоспағанда:</w:t>
      </w:r>
    </w:p>
    <w:p>
      <w:pPr>
        <w:spacing w:after="0"/>
        <w:ind w:left="0"/>
        <w:jc w:val="both"/>
      </w:pPr>
      <w:r>
        <w:rPr>
          <w:rFonts w:ascii="Times New Roman"/>
          <w:b w:val="false"/>
          <w:i w:val="false"/>
          <w:color w:val="000000"/>
          <w:sz w:val="28"/>
        </w:rPr>
        <w:t>
      жүрек іші гемодинамикасының бұзылуынсыз жүректің қосжармалы немесе басқа да қақпақшаларының ІІ дәрежелі пролапсы (6 – 8,9 мм.);</w:t>
      </w:r>
    </w:p>
    <w:p>
      <w:pPr>
        <w:spacing w:after="0"/>
        <w:ind w:left="0"/>
        <w:jc w:val="both"/>
      </w:pPr>
      <w:r>
        <w:rPr>
          <w:rFonts w:ascii="Times New Roman"/>
          <w:b w:val="false"/>
          <w:i w:val="false"/>
          <w:color w:val="000000"/>
          <w:sz w:val="28"/>
        </w:rPr>
        <w:t>
      ІІ дәрежелі және одан жоғары регургитациясы бар жүректің қосжармалы немесе басқа да қақпақшаларының І дәрежелі пролапсы (3-тен 5,9 мм. дейін);</w:t>
      </w:r>
    </w:p>
    <w:p>
      <w:pPr>
        <w:spacing w:after="0"/>
        <w:ind w:left="0"/>
        <w:jc w:val="both"/>
      </w:pPr>
      <w:r>
        <w:rPr>
          <w:rFonts w:ascii="Times New Roman"/>
          <w:b w:val="false"/>
          <w:i w:val="false"/>
          <w:color w:val="000000"/>
          <w:sz w:val="28"/>
        </w:rPr>
        <w:t>
      ырғақтың пароксизмалсыз бұзылуымен Вольф-Паркинсон-Уайт синдромы;</w:t>
      </w:r>
    </w:p>
    <w:p>
      <w:pPr>
        <w:spacing w:after="0"/>
        <w:ind w:left="0"/>
        <w:jc w:val="both"/>
      </w:pPr>
      <w:r>
        <w:rPr>
          <w:rFonts w:ascii="Times New Roman"/>
          <w:b w:val="false"/>
          <w:i w:val="false"/>
          <w:color w:val="000000"/>
          <w:sz w:val="28"/>
        </w:rPr>
        <w:t>
      СЖӘ болмаған кездегі оқшауланып пайда болған жүрек ақаулары (Бағандар бойынша талаптардың 42-тармақтың 1) тармақшасында көрсетілгеннен басқа);</w:t>
      </w:r>
    </w:p>
    <w:p>
      <w:pPr>
        <w:spacing w:after="0"/>
        <w:ind w:left="0"/>
        <w:jc w:val="both"/>
      </w:pPr>
      <w:r>
        <w:rPr>
          <w:rFonts w:ascii="Times New Roman"/>
          <w:b w:val="false"/>
          <w:i w:val="false"/>
          <w:color w:val="000000"/>
          <w:sz w:val="28"/>
        </w:rPr>
        <w:t>
      ырғақ бұзылуынсыз тұрақты сипаттағы Q-T ұзартылған аралығының туа біткен және жүре пайда болған синдромы;</w:t>
      </w:r>
    </w:p>
    <w:p>
      <w:pPr>
        <w:spacing w:after="0"/>
        <w:ind w:left="0"/>
        <w:jc w:val="both"/>
      </w:pPr>
      <w:r>
        <w:rPr>
          <w:rFonts w:ascii="Times New Roman"/>
          <w:b w:val="false"/>
          <w:i w:val="false"/>
          <w:color w:val="000000"/>
          <w:sz w:val="28"/>
        </w:rPr>
        <w:t>
      ЭКГ-ны тәуліктік мониторингтеу деректері бойынша анықталған қайталана беретін ІІ дәрежелі органикалық АV-блокадасы;</w:t>
      </w:r>
    </w:p>
    <w:p>
      <w:pPr>
        <w:spacing w:after="0"/>
        <w:ind w:left="0"/>
        <w:jc w:val="both"/>
      </w:pPr>
      <w:r>
        <w:rPr>
          <w:rFonts w:ascii="Times New Roman"/>
          <w:b w:val="false"/>
          <w:i w:val="false"/>
          <w:color w:val="000000"/>
          <w:sz w:val="28"/>
        </w:rPr>
        <w:t>
      СЖӘ белгілері болмаған кезде жүректің қақпақша аппаратына операциялық араласу салдары, ырғақ жүргізушісінің жасанды имплантациясы;</w:t>
      </w:r>
    </w:p>
    <w:p>
      <w:pPr>
        <w:spacing w:after="0"/>
        <w:ind w:left="0"/>
        <w:jc w:val="both"/>
      </w:pPr>
      <w:r>
        <w:rPr>
          <w:rFonts w:ascii="Times New Roman"/>
          <w:b w:val="false"/>
          <w:i w:val="false"/>
          <w:color w:val="000000"/>
          <w:sz w:val="28"/>
        </w:rPr>
        <w:t>
      жекелеген ырғақ пен өткізгіштіктің бұзылуы: жүрекшенің фибрилляцияның сирек пароксизмдері немесе дірілі, жылына үш рет және одан сирек немесе дірілдеу жиі монотопты қарынша экстрасистолиясы (ЭКГ-ны тәуліктік мониторингтеу деректері бойынша сағатына 30 және одан көп эктопиялық кешендер, бір тәулік ішінде кемінде 12 сағат); жиі суправентрикулярлы экстрасистолия (ЭКГ-ны тәуліктік мониторингтеу деректері бойынша сағатына 30 және одан астам эктопиялық кешендер, бір тәулік ішінде кемінде 12 сағат); үш ай бойы қайта ЭКГ-ны тәуліктік мониторингтеу кезінде расталатын жұп және (немесе) топтық суправентрикулярлы экстрасистолия; ауыстыратын ырғақтың жиілігі минутына 40-тан кем ІІІдәрежелі СА-блокадасы: Гис будалары оң жақ аяқшаларының тұрақты толық блокадасы; Гис будалары сол жақ артқы бұтағы тарамының тұрақты блокадасы; І дәрежелі тұрақты АV-блокадасы жатады.</w:t>
      </w:r>
    </w:p>
    <w:p>
      <w:pPr>
        <w:spacing w:after="0"/>
        <w:ind w:left="0"/>
        <w:jc w:val="both"/>
      </w:pPr>
      <w:r>
        <w:rPr>
          <w:rFonts w:ascii="Times New Roman"/>
          <w:b w:val="false"/>
          <w:i w:val="false"/>
          <w:color w:val="000000"/>
          <w:sz w:val="28"/>
        </w:rPr>
        <w:t>
      Әскери қызметте болудың шекті жасына толмаған офицерлермен аға және жоғары құрамдағы сержанттар құрамы туа біткен немесе жүре пайда болған жүрек ақаулары себебінен хирургиялық емделуден кейін әскери қызметке жарамдылығы санатын айқындау үшін операциядан кейін кемінде үш ай өткен соң куәландыруға жіберіледі.</w:t>
      </w:r>
    </w:p>
    <w:p>
      <w:pPr>
        <w:spacing w:after="0"/>
        <w:ind w:left="0"/>
        <w:jc w:val="both"/>
      </w:pPr>
      <w:r>
        <w:rPr>
          <w:rFonts w:ascii="Times New Roman"/>
          <w:b w:val="false"/>
          <w:i w:val="false"/>
          <w:color w:val="000000"/>
          <w:sz w:val="28"/>
        </w:rPr>
        <w:t>
      СЖӘ І-ІІ ФС эхокардиография кезінде айқындалатын кардиогемодинамикалық көрсеткіштермен (шығару фракциясының төмендеуі және (немесе) сол жақ қарыншаның диастоликалық функцияларының бұзылуы, сол жақ қарыншамен жүрекшенің систолиялық және диастолиялық өлшемдерінің ұлғаюы, қос жармалы және аорта қақпақшаларында регургитация ағындарының пайда болуы), велоэргометрия немесе тредмил-тестінің, сондай-ақ аурудың клиникалық көріністерін талдаумен үйлестіре отырып, 6 минуттық жүріс тестісінің нәтижелері бойынша күштік жүктемеге шыдамдылықтың азаюымен расталады.</w:t>
      </w:r>
    </w:p>
    <w:p>
      <w:pPr>
        <w:spacing w:after="0"/>
        <w:ind w:left="0"/>
        <w:jc w:val="both"/>
      </w:pPr>
      <w:r>
        <w:rPr>
          <w:rFonts w:ascii="Times New Roman"/>
          <w:b w:val="false"/>
          <w:i w:val="false"/>
          <w:color w:val="000000"/>
          <w:sz w:val="28"/>
        </w:rPr>
        <w:t xml:space="preserve">
      Жүрек ырғағының тұрақты бұзылуына аритмияға қарсы терапияны және емдеу тоқтатылғаннан кейін немесе оған рефрактерлі емдеуді қайта бастау қажет етілетін ұзақтығы 7 тәуліктен асатын аритмия жатады. </w:t>
      </w:r>
    </w:p>
    <w:p>
      <w:pPr>
        <w:spacing w:after="0"/>
        <w:ind w:left="0"/>
        <w:jc w:val="both"/>
      </w:pPr>
      <w:r>
        <w:rPr>
          <w:rFonts w:ascii="Times New Roman"/>
          <w:b w:val="false"/>
          <w:i w:val="false"/>
          <w:color w:val="000000"/>
          <w:sz w:val="28"/>
        </w:rPr>
        <w:t>
      ІІІ баған бойынша оқшауланған аорта жүрек ақаулары бар куәландырылатындарға (Бағандар бойынша талаптардың 1) тармақшада көрсетілгендерден басқа) қорытынды бағандар бойынша талаптардың осы тармағының 3) тармақшасы бойынша шығарылады.</w:t>
      </w:r>
    </w:p>
    <w:p>
      <w:pPr>
        <w:spacing w:after="0"/>
        <w:ind w:left="0"/>
        <w:jc w:val="both"/>
      </w:pPr>
      <w:r>
        <w:rPr>
          <w:rFonts w:ascii="Times New Roman"/>
          <w:b w:val="false"/>
          <w:i w:val="false"/>
          <w:color w:val="000000"/>
          <w:sz w:val="28"/>
        </w:rPr>
        <w:t>
      Жүректің зақымдану белгілері сақталатын жіті ревматиттік безгекке шалдыққан азаматтар (әскери қызметшілер) созылмалы жүрек жеткіліксіздігінің болуына және айқын көрінуіне, ырғақтың және (немесе) өткізгіштіктің бұзылуына байланысты осы тармақтың 1), 2) немесе 3) тармақшалары бойынша куәландырылады.</w:t>
      </w:r>
    </w:p>
    <w:p>
      <w:pPr>
        <w:spacing w:after="0"/>
        <w:ind w:left="0"/>
        <w:jc w:val="both"/>
      </w:pPr>
      <w:r>
        <w:rPr>
          <w:rFonts w:ascii="Times New Roman"/>
          <w:b w:val="false"/>
          <w:i w:val="false"/>
          <w:color w:val="000000"/>
          <w:sz w:val="28"/>
        </w:rPr>
        <w:t>
      Жіті ревматиттік безгекке шалдыққан ІІ баған бойынша куәландырылатындар осы тармақтың 3) тармақшасы бойынша әскери қызметке бейбіт уақытта жарамсыз, соғыс уақытында шектеулі жарамды деп танылады.</w:t>
      </w:r>
    </w:p>
    <w:p>
      <w:pPr>
        <w:spacing w:after="0"/>
        <w:ind w:left="0"/>
        <w:jc w:val="both"/>
      </w:pPr>
      <w:r>
        <w:rPr>
          <w:rFonts w:ascii="Times New Roman"/>
          <w:b w:val="false"/>
          <w:i w:val="false"/>
          <w:color w:val="000000"/>
          <w:sz w:val="28"/>
        </w:rPr>
        <w:t>
      Бағандар бойынша талаптардың 42-тармақтың 4) тармақшасына жүрек бұлшықеттері ауруларының тұрақты қалпына келуі нәтижелерінен басқа:</w:t>
      </w:r>
    </w:p>
    <w:p>
      <w:pPr>
        <w:spacing w:after="0"/>
        <w:ind w:left="0"/>
        <w:jc w:val="both"/>
      </w:pPr>
      <w:r>
        <w:rPr>
          <w:rFonts w:ascii="Times New Roman"/>
          <w:b w:val="false"/>
          <w:i w:val="false"/>
          <w:color w:val="000000"/>
          <w:sz w:val="28"/>
        </w:rPr>
        <w:t>
      жүрек іші гемодинамикасының бұзылуынсыз жүректің І дәрежелі митральды немесе басқа да қақпақшаларының пролапсы (3 – 5,9 мм дейін);</w:t>
      </w:r>
    </w:p>
    <w:p>
      <w:pPr>
        <w:spacing w:after="0"/>
        <w:ind w:left="0"/>
        <w:jc w:val="both"/>
      </w:pPr>
      <w:r>
        <w:rPr>
          <w:rFonts w:ascii="Times New Roman"/>
          <w:b w:val="false"/>
          <w:i w:val="false"/>
          <w:color w:val="000000"/>
          <w:sz w:val="28"/>
        </w:rPr>
        <w:t>
      бағандар бойынша талаптардың 42-тармағының 1), 2), 3) тармақшаларында көрсетілген эмболия, жүрек ырғағы мен өткізгіштігі бұзылған жағдайлары алдында болған митральды қақпақша пролапсы кезінде отбасында кенеттен өлім болмаған І дәрежелі региргутациясы бар жүректің І дәрежелі митральды немесе басқа да қақпақшаларының пролапсы(3 – 5,9 мм);</w:t>
      </w:r>
    </w:p>
    <w:p>
      <w:pPr>
        <w:spacing w:after="0"/>
        <w:ind w:left="0"/>
        <w:jc w:val="both"/>
      </w:pPr>
      <w:r>
        <w:rPr>
          <w:rFonts w:ascii="Times New Roman"/>
          <w:b w:val="false"/>
          <w:i w:val="false"/>
          <w:color w:val="000000"/>
          <w:sz w:val="28"/>
        </w:rPr>
        <w:t>
      сирек қарыншалық экстрасистолиялар;</w:t>
      </w:r>
    </w:p>
    <w:p>
      <w:pPr>
        <w:spacing w:after="0"/>
        <w:ind w:left="0"/>
        <w:jc w:val="both"/>
      </w:pPr>
      <w:r>
        <w:rPr>
          <w:rFonts w:ascii="Times New Roman"/>
          <w:b w:val="false"/>
          <w:i w:val="false"/>
          <w:color w:val="000000"/>
          <w:sz w:val="28"/>
        </w:rPr>
        <w:t>
      ІІ дәрежелі СА-блокадасы (ІІ тип);</w:t>
      </w:r>
    </w:p>
    <w:p>
      <w:pPr>
        <w:spacing w:after="0"/>
        <w:ind w:left="0"/>
        <w:jc w:val="both"/>
      </w:pPr>
      <w:r>
        <w:rPr>
          <w:rFonts w:ascii="Times New Roman"/>
          <w:b w:val="false"/>
          <w:i w:val="false"/>
          <w:color w:val="000000"/>
          <w:sz w:val="28"/>
        </w:rPr>
        <w:t>
      Осы тармақша бойынша атриовентрикулярлы түйінді реципрокты тахикардия, миокардтың аритмогендік бөліктерінің, өткізудің қосымша жолдары бойынша абляциясын (оның ішінде радиожиілік) табысты өткізген әскери қызметшілер куәландырылады.</w:t>
      </w:r>
    </w:p>
    <w:p>
      <w:pPr>
        <w:spacing w:after="0"/>
        <w:ind w:left="0"/>
        <w:jc w:val="both"/>
      </w:pPr>
      <w:r>
        <w:rPr>
          <w:rFonts w:ascii="Times New Roman"/>
          <w:b w:val="false"/>
          <w:i w:val="false"/>
          <w:color w:val="000000"/>
          <w:sz w:val="28"/>
        </w:rPr>
        <w:t>
      Табысты абляция көрсеткіштері бір немесе одан көп ай аралығында кемінде екі рет жүргізілген ЭКГ-ны тәуліктік мониторингтеу деректері бойынша ырғақ бұзылуының болмауы болып табылады.</w:t>
      </w:r>
    </w:p>
    <w:p>
      <w:pPr>
        <w:spacing w:after="0"/>
        <w:ind w:left="0"/>
        <w:jc w:val="both"/>
      </w:pPr>
      <w:r>
        <w:rPr>
          <w:rFonts w:ascii="Times New Roman"/>
          <w:b w:val="false"/>
          <w:i w:val="false"/>
          <w:color w:val="000000"/>
          <w:sz w:val="28"/>
        </w:rPr>
        <w:t>
      Талаптардың І бағаны бойынша куәландырылатын азаматтар І дәрежелі регургитациясымен І дәрежелі жүректің митральды пролапсы немесе басқа да қақпақшаларының пролапсы алғаш анықталған кезде зерттеу кешендері (ЭхоКГ, жүктеме сынама, ЭКГ-ны тәуліктік мониторингтеу) орындалады және осы тармақтың 1), 2), және 3) тармақшаларында көрсетілген жүрек ырғағы және өткізгіштігі бұзылмаған жағдайда әскери қызметке шамалы шектеулермен жарамды деп танылады.</w:t>
      </w:r>
    </w:p>
    <w:p>
      <w:pPr>
        <w:spacing w:after="0"/>
        <w:ind w:left="0"/>
        <w:jc w:val="both"/>
      </w:pPr>
      <w:r>
        <w:rPr>
          <w:rFonts w:ascii="Times New Roman"/>
          <w:b w:val="false"/>
          <w:i w:val="false"/>
          <w:color w:val="000000"/>
          <w:sz w:val="28"/>
        </w:rPr>
        <w:t>
      Жіті ревматитті безгекке шалдыққан І баған бойынша куәландырылатындар медициналық мекемеден шығарылғаннан кейін бағандар бойынша талаптардың 48-тармағы бойынша әскери қызметке он екі айға уақытша жарамсыз деп танылады. Кейіннен жіті ревматитті безгекке екінші рет профилактикасы аяқталғаннан кейін (бициллинопрофилактика) және жүректің және басқа да ағзалардың зақымдану белгілері болмаған кезде, сондай-ақ аурудың қайталануы болмаған кезде осы тармақтың 4) тармақшасы бойынша куәландырылады.</w:t>
      </w:r>
    </w:p>
    <w:p>
      <w:pPr>
        <w:spacing w:after="0"/>
        <w:ind w:left="0"/>
        <w:jc w:val="both"/>
      </w:pPr>
      <w:r>
        <w:rPr>
          <w:rFonts w:ascii="Times New Roman"/>
          <w:b w:val="false"/>
          <w:i w:val="false"/>
          <w:color w:val="000000"/>
          <w:sz w:val="28"/>
        </w:rPr>
        <w:t>
      ЭхоКГ нәтижелерін ресімдеу, оларды интерпретациялау бағандар бойынша талаптардың 80-тармағын түсіндірулерде сипатталған.</w:t>
      </w:r>
    </w:p>
    <w:p>
      <w:pPr>
        <w:spacing w:after="0"/>
        <w:ind w:left="0"/>
        <w:jc w:val="both"/>
      </w:pPr>
      <w:r>
        <w:rPr>
          <w:rFonts w:ascii="Times New Roman"/>
          <w:b w:val="false"/>
          <w:i w:val="false"/>
          <w:color w:val="000000"/>
          <w:sz w:val="28"/>
        </w:rPr>
        <w:t>
      Синусты аритмия, жүрек ырғағы мен өткізгіштік бұзылмаған кезде миокардитке шалдыққандар, миокардиосклероз, ІІ дәрежелі СА-блокада (І тип), функционалды І дәрежелі АV-блокада (АV-өткізгіштік дене жүктемесі кезінде немесе көктамырға 0,5-1 мг атропин сульфатын салғаннан кейін қалпына келеді), Гис будасы оң жақ аяқшасының толық емес блокадасы, ЭКГ мониторлау деректері бойынша ырғақтың пароксизмалы бұзылуымен білінбейтін Клерк-Леви-Кристеско синдромы (СLС), клиникалық белгілерінсіз жүрек қуысындағы қосымша хорда, қарынша іші өткізгіштігінің жергілікті бұзылуы, ырғақты жүргізушінің жүрекшеге көшуі, осы тармақты қолдануға негіздеме болып табылмайды, әскери қызмет өткеруге, ӘОО-ғаоқуға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43-тармақ. Артериялық гипертензия.</w:t>
      </w:r>
    </w:p>
    <w:p>
      <w:pPr>
        <w:spacing w:after="0"/>
        <w:ind w:left="0"/>
        <w:jc w:val="both"/>
      </w:pPr>
      <w:r>
        <w:rPr>
          <w:rFonts w:ascii="Times New Roman"/>
          <w:b w:val="false"/>
          <w:i w:val="false"/>
          <w:color w:val="000000"/>
          <w:sz w:val="28"/>
        </w:rPr>
        <w:t>
      Әскери–дәрігерлік сараптама жүргізу үшін артериялық гипертензия бойынша ҚР ДСМ қолданыстағы клиникалық хаттамасына сәйкес жалпы жүрек-қантамырықатерінің дәрежесі мен сатысы бойынша артериялық гипертензия жіктемесі қолданылады.</w:t>
      </w:r>
    </w:p>
    <w:p>
      <w:pPr>
        <w:spacing w:after="0"/>
        <w:ind w:left="0"/>
        <w:jc w:val="both"/>
      </w:pPr>
      <w:r>
        <w:rPr>
          <w:rFonts w:ascii="Times New Roman"/>
          <w:b w:val="false"/>
          <w:i w:val="false"/>
          <w:color w:val="000000"/>
          <w:sz w:val="28"/>
        </w:rPr>
        <w:t>
      Артериялық гипертензияның дәрежесі екі реттен кем емес жүргізілген АГТМ нәтижесі бойынша АГ систолиялық және диастолиялық сандардың орташа мәні негізінде айқындалады.</w:t>
      </w:r>
    </w:p>
    <w:p>
      <w:pPr>
        <w:spacing w:after="0"/>
        <w:ind w:left="0"/>
        <w:jc w:val="both"/>
      </w:pPr>
      <w:r>
        <w:rPr>
          <w:rFonts w:ascii="Times New Roman"/>
          <w:b w:val="false"/>
          <w:i w:val="false"/>
          <w:color w:val="000000"/>
          <w:sz w:val="28"/>
        </w:rPr>
        <w:t>
      АҚ-ның көтерілуі белгілі немесе жойылатын себептерге байланысты болған кездегі артериялық гипертензия симптоматикалық (қайталанған) артериялық гипертензия ретінде қаралады.</w:t>
      </w:r>
    </w:p>
    <w:p>
      <w:pPr>
        <w:spacing w:after="0"/>
        <w:ind w:left="0"/>
        <w:jc w:val="both"/>
      </w:pPr>
      <w:r>
        <w:rPr>
          <w:rFonts w:ascii="Times New Roman"/>
          <w:b w:val="false"/>
          <w:i w:val="false"/>
          <w:color w:val="000000"/>
          <w:sz w:val="28"/>
        </w:rPr>
        <w:t>
      Бағандар бойынша талаптардың 43-тармақтың 1) тармақшасына:</w:t>
      </w:r>
    </w:p>
    <w:p>
      <w:pPr>
        <w:spacing w:after="0"/>
        <w:ind w:left="0"/>
        <w:jc w:val="both"/>
      </w:pPr>
      <w:r>
        <w:rPr>
          <w:rFonts w:ascii="Times New Roman"/>
          <w:b w:val="false"/>
          <w:i w:val="false"/>
          <w:color w:val="000000"/>
          <w:sz w:val="28"/>
        </w:rPr>
        <w:t>
      артериялық гипертензияның тез үдемелі (қатерлі) түрі;</w:t>
      </w:r>
    </w:p>
    <w:p>
      <w:pPr>
        <w:spacing w:after="0"/>
        <w:ind w:left="0"/>
        <w:jc w:val="both"/>
      </w:pPr>
      <w:r>
        <w:rPr>
          <w:rFonts w:ascii="Times New Roman"/>
          <w:b w:val="false"/>
          <w:i w:val="false"/>
          <w:color w:val="000000"/>
          <w:sz w:val="28"/>
        </w:rPr>
        <w:t>
      ІV дәрежелі ретинопатияның дамуымен, көздің тор қабықшасында ишемиялық немесе геморрагиялық ошақтармен білінетін көру нервтері дискілерінің ісінуімен АҚ 220/130 мм с.б. төмен емес артериялық гипертензияның тез үдемелі (қатерлі) түрі болып табылады.</w:t>
      </w:r>
    </w:p>
    <w:p>
      <w:pPr>
        <w:spacing w:after="0"/>
        <w:ind w:left="0"/>
        <w:jc w:val="both"/>
      </w:pPr>
      <w:r>
        <w:rPr>
          <w:rFonts w:ascii="Times New Roman"/>
          <w:b w:val="false"/>
          <w:i w:val="false"/>
          <w:color w:val="000000"/>
          <w:sz w:val="28"/>
        </w:rPr>
        <w:t xml:space="preserve">
      Гипертензивтік синдроммен (ІІ-ІV ФК созылмалы жүрек жеткіліксіздігі, миокард инфарктісі, аортаның қатпарлану аневризмасы, геморрагиялық инсульт, қан құйылумен немесе көз түбіндегі жалқықтармен және көру нервісі дискісінің ісінуімен артерия торлы қабығының генерализацияланған тарылуы, 4 және одан жоғары сатыдағы СБА) тығыз және тікелей байланысты ауыр қан тамыры бұзылуының клиникалық бейнесінде басымдылықпен болатын 3-дәрежелі артериялық гипертензия жатады. </w:t>
      </w:r>
    </w:p>
    <w:p>
      <w:pPr>
        <w:spacing w:after="0"/>
        <w:ind w:left="0"/>
        <w:jc w:val="both"/>
      </w:pPr>
      <w:r>
        <w:rPr>
          <w:rFonts w:ascii="Times New Roman"/>
          <w:b w:val="false"/>
          <w:i w:val="false"/>
          <w:color w:val="000000"/>
          <w:sz w:val="28"/>
        </w:rPr>
        <w:t xml:space="preserve">
      Бағандар бойынша талаптардың 43-тармақтың 2-тармақшасына тұрақты аралас гипотензивті терапияға рефрактерлі артериялық гипертензия жатады: </w:t>
      </w:r>
    </w:p>
    <w:p>
      <w:pPr>
        <w:spacing w:after="0"/>
        <w:ind w:left="0"/>
        <w:jc w:val="both"/>
      </w:pPr>
      <w:r>
        <w:rPr>
          <w:rFonts w:ascii="Times New Roman"/>
          <w:b w:val="false"/>
          <w:i w:val="false"/>
          <w:color w:val="000000"/>
          <w:sz w:val="28"/>
        </w:rPr>
        <w:t>
      3-дәрежелі артериялық гипертензия, 4-қатерге (өте жоғары);</w:t>
      </w:r>
    </w:p>
    <w:p>
      <w:pPr>
        <w:spacing w:after="0"/>
        <w:ind w:left="0"/>
        <w:jc w:val="both"/>
      </w:pPr>
      <w:r>
        <w:rPr>
          <w:rFonts w:ascii="Times New Roman"/>
          <w:b w:val="false"/>
          <w:i w:val="false"/>
          <w:color w:val="000000"/>
          <w:sz w:val="28"/>
        </w:rPr>
        <w:t>
      3-дәрежелі артериялық гипертензия, 3-қатерге (жоғары);</w:t>
      </w:r>
    </w:p>
    <w:p>
      <w:pPr>
        <w:spacing w:after="0"/>
        <w:ind w:left="0"/>
        <w:jc w:val="both"/>
      </w:pPr>
      <w:r>
        <w:rPr>
          <w:rFonts w:ascii="Times New Roman"/>
          <w:b w:val="false"/>
          <w:i w:val="false"/>
          <w:color w:val="000000"/>
          <w:sz w:val="28"/>
        </w:rPr>
        <w:t>
      2-дәрежелі артериялық гипертензия, 4-қатерге жатады.</w:t>
      </w:r>
    </w:p>
    <w:p>
      <w:pPr>
        <w:spacing w:after="0"/>
        <w:ind w:left="0"/>
        <w:jc w:val="both"/>
      </w:pPr>
      <w:r>
        <w:rPr>
          <w:rFonts w:ascii="Times New Roman"/>
          <w:b w:val="false"/>
          <w:i w:val="false"/>
          <w:color w:val="000000"/>
          <w:sz w:val="28"/>
        </w:rPr>
        <w:t>
      43-тармақтың 3) тармақшасына:</w:t>
      </w:r>
    </w:p>
    <w:p>
      <w:pPr>
        <w:spacing w:after="0"/>
        <w:ind w:left="0"/>
        <w:jc w:val="both"/>
      </w:pPr>
      <w:r>
        <w:rPr>
          <w:rFonts w:ascii="Times New Roman"/>
          <w:b w:val="false"/>
          <w:i w:val="false"/>
          <w:color w:val="000000"/>
          <w:sz w:val="28"/>
        </w:rPr>
        <w:t>
      2-дәрежелі артериялық гипертензия, 3-қатерге;</w:t>
      </w:r>
    </w:p>
    <w:p>
      <w:pPr>
        <w:spacing w:after="0"/>
        <w:ind w:left="0"/>
        <w:jc w:val="both"/>
      </w:pPr>
      <w:r>
        <w:rPr>
          <w:rFonts w:ascii="Times New Roman"/>
          <w:b w:val="false"/>
          <w:i w:val="false"/>
          <w:color w:val="000000"/>
          <w:sz w:val="28"/>
        </w:rPr>
        <w:t>
      2-дәрежелі артериялық гипертензия, 2-қатерге (орташа);</w:t>
      </w:r>
    </w:p>
    <w:p>
      <w:pPr>
        <w:spacing w:after="0"/>
        <w:ind w:left="0"/>
        <w:jc w:val="both"/>
      </w:pPr>
      <w:r>
        <w:rPr>
          <w:rFonts w:ascii="Times New Roman"/>
          <w:b w:val="false"/>
          <w:i w:val="false"/>
          <w:color w:val="000000"/>
          <w:sz w:val="28"/>
        </w:rPr>
        <w:t>
      1-дәрежелі артериялық гипертензия, 4-қатерге;</w:t>
      </w:r>
    </w:p>
    <w:p>
      <w:pPr>
        <w:spacing w:after="0"/>
        <w:ind w:left="0"/>
        <w:jc w:val="both"/>
      </w:pPr>
      <w:r>
        <w:rPr>
          <w:rFonts w:ascii="Times New Roman"/>
          <w:b w:val="false"/>
          <w:i w:val="false"/>
          <w:color w:val="000000"/>
          <w:sz w:val="28"/>
        </w:rPr>
        <w:t>
      1-дәрежелі артериялық гипертензия, 3-қатерге жатады (ГЖАЗ, орташа немесе ауыр СБА немесе ағзалардың бұзылуынсыз ҚД болған кезде).</w:t>
      </w:r>
    </w:p>
    <w:p>
      <w:pPr>
        <w:spacing w:after="0"/>
        <w:ind w:left="0"/>
        <w:jc w:val="both"/>
      </w:pPr>
      <w:r>
        <w:rPr>
          <w:rFonts w:ascii="Times New Roman"/>
          <w:b w:val="false"/>
          <w:i w:val="false"/>
          <w:color w:val="000000"/>
          <w:sz w:val="28"/>
        </w:rPr>
        <w:t>
      1-дәрежелі артериялық гипертензиясы бар куәланушылардың ЖҚТ дәрежесін ІІІ кесте бойынша айқындау барысында "4-қатер" ретінде гемодинамикалық шамалы атероматоздық түйіндақ (50 проценттен аз тарылу), ГЖАЗболмағанда, орташа немесе ауыр СБА немесе ағзалардың бұзылуынсыз ҚД болған кезде қорытынды осы тармақтың 4) тармақшасы негізінде шығарылады.</w:t>
      </w:r>
    </w:p>
    <w:p>
      <w:pPr>
        <w:spacing w:after="0"/>
        <w:ind w:left="0"/>
        <w:jc w:val="both"/>
      </w:pPr>
      <w:r>
        <w:rPr>
          <w:rFonts w:ascii="Times New Roman"/>
          <w:b w:val="false"/>
          <w:i w:val="false"/>
          <w:color w:val="000000"/>
          <w:sz w:val="28"/>
        </w:rPr>
        <w:t>
      Бағандар бойынша талаптардың 43-тармақтың 4) тармақшасына 1-дәрежелі артериялық гипертензия, 1-қатер (төмен), 2, 3 (ГЖАЗ-сыз, орташа немесе ауыр СБА немесе ағзалардың бұзылуынсыз ҚД).</w:t>
      </w:r>
    </w:p>
    <w:p>
      <w:pPr>
        <w:spacing w:after="0"/>
        <w:ind w:left="0"/>
        <w:jc w:val="both"/>
      </w:pPr>
      <w:r>
        <w:rPr>
          <w:rFonts w:ascii="Times New Roman"/>
          <w:b w:val="false"/>
          <w:i w:val="false"/>
          <w:color w:val="000000"/>
          <w:sz w:val="28"/>
        </w:rPr>
        <w:t>
      Миокард инфарктісіне немесе инсультке шалдыққан азаматтарда (әскери қызметшілерде)артериялық гипертензия дәрежесін бағалау алдыңғы байқау деректерін ескере отырып жүзеге асырылады.</w:t>
      </w:r>
    </w:p>
    <w:p>
      <w:pPr>
        <w:spacing w:after="0"/>
        <w:ind w:left="0"/>
        <w:jc w:val="both"/>
      </w:pPr>
      <w:r>
        <w:rPr>
          <w:rFonts w:ascii="Times New Roman"/>
          <w:b w:val="false"/>
          <w:i w:val="false"/>
          <w:color w:val="000000"/>
          <w:sz w:val="28"/>
        </w:rPr>
        <w:t>
      Артериялық гипертензия диагнозы стационарлық жағдайларда медициналық тексерумен, ал І, ІІ бағандар бойынша куәландырылатындарда – міндетті түрде артериялық қысымды бірнеше рет тәуліктік байқаумен кемінде алты ай ішінде алдағы диспансерлік байқау құжаттамамен расталған нәтижелерімен расталады.</w:t>
      </w:r>
    </w:p>
    <w:p>
      <w:pPr>
        <w:spacing w:after="0"/>
        <w:ind w:left="0"/>
        <w:jc w:val="both"/>
      </w:pPr>
      <w:r>
        <w:rPr>
          <w:rFonts w:ascii="Times New Roman"/>
          <w:b w:val="false"/>
          <w:i w:val="false"/>
          <w:color w:val="000000"/>
          <w:sz w:val="28"/>
        </w:rPr>
        <w:t>
      Байқау мерзімі жеткіліксіз болған кезде артериялық гипертензия алғаш анықталған жағдайда азаматтар әскерге шақыру учаскелеріне тіркеу, мерзімді әскери қызметке шақыру кезінде бағандар бойынша талаптардың 48-тармағы бойынша 6 айға әскери қызметке уақытша жарамсыз деп танылады.</w:t>
      </w:r>
    </w:p>
    <w:p>
      <w:pPr>
        <w:spacing w:after="0"/>
        <w:ind w:left="0"/>
        <w:jc w:val="both"/>
      </w:pPr>
      <w:r>
        <w:rPr>
          <w:rFonts w:ascii="Times New Roman"/>
          <w:b w:val="false"/>
          <w:i w:val="false"/>
          <w:color w:val="000000"/>
          <w:sz w:val="28"/>
        </w:rPr>
        <w:t>
      Артериялық гипертензияның әрбір жағдайында симптоматикалық артериялық гипертензиямен дифференциалды диагностикалау жүргізіледі. Симптоматикалық артериялық гипертензиясы бар азаматтарды (әскери қызметшілерді)медициналық куәландыру кезінде симптоматикалық артериялық гипертензияның этиологиялық себебі болып табылатын ауруға сәйкес бағандар бойынша талаптардың тармағынан басқа, бағандар бойынша талаптардың 43-тармағы қолданылады: 3-дәрежелі АҚ деңгейі бойынша сәйкес келетін симптоматикалық артериялық гипертензия кезінде 1) тармақша, 2-АҚ – 2) тармақша, 1-АҚ – 3) тармақша қолданылады.</w:t>
      </w:r>
    </w:p>
    <w:p>
      <w:pPr>
        <w:spacing w:after="0"/>
        <w:ind w:left="0"/>
        <w:jc w:val="both"/>
      </w:pPr>
      <w:r>
        <w:rPr>
          <w:rFonts w:ascii="Times New Roman"/>
          <w:b w:val="false"/>
          <w:i w:val="false"/>
          <w:color w:val="000000"/>
          <w:sz w:val="28"/>
        </w:rPr>
        <w:t>
      Әскери қызмет өткерудің алғашқы үш айында АҚ-ның транзиторлы көтерілуін, анамнезде артериялық гипертензия болмаған кезде бейімделу синдромының көрінісі ретінде бағалау қажет. Әскери қызметшілерінің осы санатына дене жүктемесінің жеке режимін тағайындай отырып, әскери бөлім (мекеме) дәрігерінде динамикалық диспансерлік байқауға, ал медициналық көрсеткіштер бар болған кезде стационарлық жағдайларда тексеріледі.</w:t>
      </w:r>
    </w:p>
    <w:p>
      <w:pPr>
        <w:spacing w:after="0"/>
        <w:ind w:left="0"/>
        <w:jc w:val="both"/>
      </w:pPr>
      <w:r>
        <w:rPr>
          <w:rFonts w:ascii="Times New Roman"/>
          <w:b w:val="false"/>
          <w:i w:val="false"/>
          <w:color w:val="000000"/>
          <w:sz w:val="28"/>
        </w:rPr>
        <w:t>
      Вегетативті бұзылудың (қол білектерінің гипергидрозы, "қызыл" тұрақты дермографизм, дене қалпын ауыстырған кезде артериялық қысымның және пульстың тұрақсыздығы және тағы басқа) болуымен тығыз байланысты жоғары артериялық қысым синдромы болған кезде куәландыру бағандар бойынша талаптардың 47-тармағы бойынша жүргізіледі.</w:t>
      </w:r>
    </w:p>
    <w:p>
      <w:pPr>
        <w:spacing w:after="0"/>
        <w:ind w:left="0"/>
        <w:jc w:val="both"/>
      </w:pPr>
      <w:r>
        <w:rPr>
          <w:rFonts w:ascii="Times New Roman"/>
          <w:b w:val="false"/>
          <w:i w:val="false"/>
          <w:color w:val="000000"/>
          <w:sz w:val="28"/>
        </w:rPr>
        <w:t>
      Бағандар бойынша талаптардың 44-тармақ. Жүректің ишемиялық ауруының болуы аспаптық зерттеу әдістерімен расталады (міндетті – тыныштықта және жүктеме сынамаларымен ЭКГ, ЭхоКГ, ЭКГ тәуліктік мониторлеу; қосымша – стресс-ЭхоКГ, коронарография, магниттік-резонанстық томография, позитронды-эмиссиондық томография), коронарлық артерияның компьютерлік (мультиспиральдік) томографиясы, бірфотондық эмиссиондық компьютерлік томография), перфузионды сцинтиграфия, миокарда және басқа).</w:t>
      </w:r>
    </w:p>
    <w:p>
      <w:pPr>
        <w:spacing w:after="0"/>
        <w:ind w:left="0"/>
        <w:jc w:val="both"/>
      </w:pPr>
      <w:r>
        <w:rPr>
          <w:rFonts w:ascii="Times New Roman"/>
          <w:b w:val="false"/>
          <w:i w:val="false"/>
          <w:color w:val="000000"/>
          <w:sz w:val="28"/>
        </w:rPr>
        <w:t xml:space="preserve">
      Бағандар бойынша талаптардың 44-тармақ 1) тармақшаға: </w:t>
      </w:r>
    </w:p>
    <w:p>
      <w:pPr>
        <w:spacing w:after="0"/>
        <w:ind w:left="0"/>
        <w:jc w:val="both"/>
      </w:pPr>
      <w:r>
        <w:rPr>
          <w:rFonts w:ascii="Times New Roman"/>
          <w:b w:val="false"/>
          <w:i w:val="false"/>
          <w:color w:val="000000"/>
          <w:sz w:val="28"/>
        </w:rPr>
        <w:t>
      3-ФС-мен – 4-ФС-мен тұрақты күшейген стенокардия;</w:t>
      </w:r>
    </w:p>
    <w:p>
      <w:pPr>
        <w:spacing w:after="0"/>
        <w:ind w:left="0"/>
        <w:jc w:val="both"/>
      </w:pPr>
      <w:r>
        <w:rPr>
          <w:rFonts w:ascii="Times New Roman"/>
          <w:b w:val="false"/>
          <w:i w:val="false"/>
          <w:color w:val="000000"/>
          <w:sz w:val="28"/>
        </w:rPr>
        <w:t>
      ЖСЖ ІІІ – ІV ФС болған кезде 2-ФС-мен тұрақты күшейген стенокардия;</w:t>
      </w:r>
    </w:p>
    <w:p>
      <w:pPr>
        <w:spacing w:after="0"/>
        <w:ind w:left="0"/>
        <w:jc w:val="both"/>
      </w:pPr>
      <w:r>
        <w:rPr>
          <w:rFonts w:ascii="Times New Roman"/>
          <w:b w:val="false"/>
          <w:i w:val="false"/>
          <w:color w:val="000000"/>
          <w:sz w:val="28"/>
        </w:rPr>
        <w:t>
      жіті коронарлық синдром түріндегі ишемиялық аурудың жиі (жылына 2 және одан көп) тұрақсыздануы көріністерімен 2-ФС-мен тұрақты күшейген стенокардия;</w:t>
      </w:r>
    </w:p>
    <w:p>
      <w:pPr>
        <w:spacing w:after="0"/>
        <w:ind w:left="0"/>
        <w:jc w:val="both"/>
      </w:pPr>
      <w:r>
        <w:rPr>
          <w:rFonts w:ascii="Times New Roman"/>
          <w:b w:val="false"/>
          <w:i w:val="false"/>
          <w:color w:val="000000"/>
          <w:sz w:val="28"/>
        </w:rPr>
        <w:t>
      ЭхоКГ нәтижелері бойынша дискинезия учаскелерімен байланысты сол (оң) жақ қарыншаның тұрақты дисфункциясымен 2-ФС-мен тұрақты күшейген стенокардия жатады.</w:t>
      </w:r>
    </w:p>
    <w:p>
      <w:pPr>
        <w:spacing w:after="0"/>
        <w:ind w:left="0"/>
        <w:jc w:val="both"/>
      </w:pPr>
      <w:r>
        <w:rPr>
          <w:rFonts w:ascii="Times New Roman"/>
          <w:b w:val="false"/>
          <w:i w:val="false"/>
          <w:color w:val="000000"/>
          <w:sz w:val="28"/>
        </w:rPr>
        <w:t>
      Осы тармақшаға (стенокардияның айқын көрінуіне және қан айналымының жеткіліксіздігіне қарамастан) сонымен қатар:</w:t>
      </w:r>
    </w:p>
    <w:p>
      <w:pPr>
        <w:spacing w:after="0"/>
        <w:ind w:left="0"/>
        <w:jc w:val="both"/>
      </w:pPr>
      <w:r>
        <w:rPr>
          <w:rFonts w:ascii="Times New Roman"/>
          <w:b w:val="false"/>
          <w:i w:val="false"/>
          <w:color w:val="000000"/>
          <w:sz w:val="28"/>
        </w:rPr>
        <w:t>
      трансмуральды, ірі ошақты немесе қайталанған миокард инфарктісі нәтижесінде дамыған жүрек аневризмі немесе ірі ошақты кардиосклероз;</w:t>
      </w:r>
    </w:p>
    <w:p>
      <w:pPr>
        <w:spacing w:after="0"/>
        <w:ind w:left="0"/>
        <w:jc w:val="both"/>
      </w:pPr>
      <w:r>
        <w:rPr>
          <w:rFonts w:ascii="Times New Roman"/>
          <w:b w:val="false"/>
          <w:i w:val="false"/>
          <w:color w:val="000000"/>
          <w:sz w:val="28"/>
        </w:rPr>
        <w:t>
      кең тараған стеноздаушы процесс (екі және одан көп коронарлық артерияда 75 процент және одан астам), сол жақ коронарлық артерия бағанының стенозы (50 процент және одан астам) және (немесе) сол жақ коронарлық артерияның алдыңғы қарынша аралық бағанасының жоғары оқшауланған стенозы (50 процент және одан астам), миокардты қанмен қамтамасыз етудің оң типі кезінде оң жақ коронарлық артерияның стенозы (75 процент және одан астам) жатады.</w:t>
      </w:r>
    </w:p>
    <w:p>
      <w:pPr>
        <w:spacing w:after="0"/>
        <w:ind w:left="0"/>
        <w:jc w:val="both"/>
      </w:pPr>
      <w:r>
        <w:rPr>
          <w:rFonts w:ascii="Times New Roman"/>
          <w:b w:val="false"/>
          <w:i w:val="false"/>
          <w:color w:val="000000"/>
          <w:sz w:val="28"/>
        </w:rPr>
        <w:t xml:space="preserve">
      Бағандар бойынша талаптардың 44-тармақтың 2) тармақшасына: </w:t>
      </w:r>
    </w:p>
    <w:p>
      <w:pPr>
        <w:spacing w:after="0"/>
        <w:ind w:left="0"/>
        <w:jc w:val="both"/>
      </w:pPr>
      <w:r>
        <w:rPr>
          <w:rFonts w:ascii="Times New Roman"/>
          <w:b w:val="false"/>
          <w:i w:val="false"/>
          <w:color w:val="000000"/>
          <w:sz w:val="28"/>
        </w:rPr>
        <w:t>
      2-ФС-ның тұрақты стенокардиясы;</w:t>
      </w:r>
    </w:p>
    <w:p>
      <w:pPr>
        <w:spacing w:after="0"/>
        <w:ind w:left="0"/>
        <w:jc w:val="both"/>
      </w:pPr>
      <w:r>
        <w:rPr>
          <w:rFonts w:ascii="Times New Roman"/>
          <w:b w:val="false"/>
          <w:i w:val="false"/>
          <w:color w:val="000000"/>
          <w:sz w:val="28"/>
        </w:rPr>
        <w:t>
      ЭхоКГ нәтижелері бойынша дискинезия учаскелерімен байланысты сол (оң) жақ қарыншаның тұрақты дисфункциясымен 1-ФС-мен тұрақты күшеген стенокардия;</w:t>
      </w:r>
    </w:p>
    <w:p>
      <w:pPr>
        <w:spacing w:after="0"/>
        <w:ind w:left="0"/>
        <w:jc w:val="both"/>
      </w:pPr>
      <w:r>
        <w:rPr>
          <w:rFonts w:ascii="Times New Roman"/>
          <w:b w:val="false"/>
          <w:i w:val="false"/>
          <w:color w:val="000000"/>
          <w:sz w:val="28"/>
        </w:rPr>
        <w:t>
      спонтанды стенокардия;</w:t>
      </w:r>
    </w:p>
    <w:p>
      <w:pPr>
        <w:spacing w:after="0"/>
        <w:ind w:left="0"/>
        <w:jc w:val="both"/>
      </w:pPr>
      <w:r>
        <w:rPr>
          <w:rFonts w:ascii="Times New Roman"/>
          <w:b w:val="false"/>
          <w:i w:val="false"/>
          <w:color w:val="000000"/>
          <w:sz w:val="28"/>
        </w:rPr>
        <w:t>
      шалдыққан ұсақ ошақты миокард инфарктісі;</w:t>
      </w:r>
    </w:p>
    <w:p>
      <w:pPr>
        <w:spacing w:after="0"/>
        <w:ind w:left="0"/>
        <w:jc w:val="both"/>
      </w:pPr>
      <w:r>
        <w:rPr>
          <w:rFonts w:ascii="Times New Roman"/>
          <w:b w:val="false"/>
          <w:i w:val="false"/>
          <w:color w:val="000000"/>
          <w:sz w:val="28"/>
        </w:rPr>
        <w:t>
      бір ірі коронарлық артерияның (1) тармақшада көрсетілгеннен басқа) окклюзиясы немесе стенозы (75 процент және одан астам) жатады.</w:t>
      </w:r>
    </w:p>
    <w:p>
      <w:pPr>
        <w:spacing w:after="0"/>
        <w:ind w:left="0"/>
        <w:jc w:val="both"/>
      </w:pPr>
      <w:r>
        <w:rPr>
          <w:rFonts w:ascii="Times New Roman"/>
          <w:b w:val="false"/>
          <w:i w:val="false"/>
          <w:color w:val="000000"/>
          <w:sz w:val="28"/>
        </w:rPr>
        <w:t xml:space="preserve">
      Осы тармақша бойынша коронарлық шунттау және (немесе) екі және одан астам қан тамырына коронарлық ангиопластика (стентирлеу) жасалған азаматтар (әскери қызметшілер) куәландырылады. </w:t>
      </w:r>
    </w:p>
    <w:p>
      <w:pPr>
        <w:spacing w:after="0"/>
        <w:ind w:left="0"/>
        <w:jc w:val="both"/>
      </w:pPr>
      <w:r>
        <w:rPr>
          <w:rFonts w:ascii="Times New Roman"/>
          <w:b w:val="false"/>
          <w:i w:val="false"/>
          <w:color w:val="000000"/>
          <w:sz w:val="28"/>
        </w:rPr>
        <w:t xml:space="preserve">
      ФС стенокардиясына және ЖСЖ-ға байланысты, сондай-ақ әскери қызмет міндеттерін орындау қабілетіне байланысты бір қан тамыры коронарлық ангиопластик (стентирлеу) жасалған азаматтарға (әскери қызметшілерге)қорытынды операциядан кейін үш айдан ерте емес осы тармақтың 2), 3) тармақшалары бойынша шығарылады. </w:t>
      </w:r>
    </w:p>
    <w:p>
      <w:pPr>
        <w:spacing w:after="0"/>
        <w:ind w:left="0"/>
        <w:jc w:val="both"/>
      </w:pPr>
      <w:r>
        <w:rPr>
          <w:rFonts w:ascii="Times New Roman"/>
          <w:b w:val="false"/>
          <w:i w:val="false"/>
          <w:color w:val="000000"/>
          <w:sz w:val="28"/>
        </w:rPr>
        <w:t>
      Бағандар бойынша талаптардың 44-тармақтың 3) тармақшасына:</w:t>
      </w:r>
    </w:p>
    <w:p>
      <w:pPr>
        <w:spacing w:after="0"/>
        <w:ind w:left="0"/>
        <w:jc w:val="both"/>
      </w:pPr>
      <w:r>
        <w:rPr>
          <w:rFonts w:ascii="Times New Roman"/>
          <w:b w:val="false"/>
          <w:i w:val="false"/>
          <w:color w:val="000000"/>
          <w:sz w:val="28"/>
        </w:rPr>
        <w:t>
      1-ФС-ның тұрақты стенокардиясы;</w:t>
      </w:r>
    </w:p>
    <w:p>
      <w:pPr>
        <w:spacing w:after="0"/>
        <w:ind w:left="0"/>
        <w:jc w:val="both"/>
      </w:pPr>
      <w:r>
        <w:rPr>
          <w:rFonts w:ascii="Times New Roman"/>
          <w:b w:val="false"/>
          <w:i w:val="false"/>
          <w:color w:val="000000"/>
          <w:sz w:val="28"/>
        </w:rPr>
        <w:t>
      стресс-ЭхоКГ нәтижелері бойынша локальды (1 сегментке дейін) дискинезия учаскелерімен байланысты сол (оң) жақ қарыншаның транзиторлы дисфункциясы;</w:t>
      </w:r>
    </w:p>
    <w:p>
      <w:pPr>
        <w:spacing w:after="0"/>
        <w:ind w:left="0"/>
        <w:jc w:val="both"/>
      </w:pPr>
      <w:r>
        <w:rPr>
          <w:rFonts w:ascii="Times New Roman"/>
          <w:b w:val="false"/>
          <w:i w:val="false"/>
          <w:color w:val="000000"/>
          <w:sz w:val="28"/>
        </w:rPr>
        <w:t>
      бір ірі коронарлық артерияның стенозы (50 – 74 процентке дейін) (1-тармақшада көрсетілгеннен басқа); үш коронарлы артерияның 30 проценттен астам стенозирлеу жатады.</w:t>
      </w:r>
    </w:p>
    <w:p>
      <w:pPr>
        <w:spacing w:after="0"/>
        <w:ind w:left="0"/>
        <w:jc w:val="both"/>
      </w:pPr>
      <w:r>
        <w:rPr>
          <w:rFonts w:ascii="Times New Roman"/>
          <w:b w:val="false"/>
          <w:i w:val="false"/>
          <w:color w:val="000000"/>
          <w:sz w:val="28"/>
        </w:rPr>
        <w:t>
      Созылмалы жүрек жеткіліксіздігі, жүрек ырғағының және (немесе) өткізгіштігінің бұзылуы болған кезде медициналық куәландыру бағандар бойынша талаптардың 42-тармағы бойынша жүргізіледі.</w:t>
      </w:r>
    </w:p>
    <w:p>
      <w:pPr>
        <w:spacing w:after="0"/>
        <w:ind w:left="0"/>
        <w:jc w:val="both"/>
      </w:pPr>
      <w:r>
        <w:rPr>
          <w:rFonts w:ascii="Times New Roman"/>
          <w:b w:val="false"/>
          <w:i w:val="false"/>
          <w:color w:val="000000"/>
          <w:sz w:val="28"/>
        </w:rPr>
        <w:t>
      Миокардтың ауырмайтын (белгісіз) ишемиясы, Х кардиальды синдромы (кішкентай қан тармырлы стенокардия), бұлшықет аралығы (бридж синдромы) болған кезде қорытынды коронография деректері және (немесе) дене жаттығуларымен электрокардиография (стресс – ЭхоКГ) жүргізу нәтижелері бойынша коронарлықартерия атеросклерозының айқын көріну дәрежесіне байланысты 1,2 немесе 3-тармақтар бойынша шығарылады.</w:t>
      </w:r>
    </w:p>
    <w:p>
      <w:pPr>
        <w:spacing w:after="0"/>
        <w:ind w:left="0"/>
        <w:jc w:val="both"/>
      </w:pPr>
      <w:r>
        <w:rPr>
          <w:rFonts w:ascii="Times New Roman"/>
          <w:b w:val="false"/>
          <w:i w:val="false"/>
          <w:color w:val="000000"/>
          <w:sz w:val="28"/>
        </w:rPr>
        <w:t>
      Бағандар бойынша талаптардың 45-тармақ. Осы тармақпен көзделген аурулар болған кезде куәландырылатындарға көрсеткіштер бойынша хирургиялық емдеу ұсынылады. Емдеуден қанағаттанғысыз нәтижелер немесе одан бас тартылған кезде әскери қызметке жарамдылық санаты патологиялық процестің айқын көрінуіне байланысты айқындалады.</w:t>
      </w:r>
    </w:p>
    <w:p>
      <w:pPr>
        <w:spacing w:after="0"/>
        <w:ind w:left="0"/>
        <w:jc w:val="both"/>
      </w:pPr>
      <w:r>
        <w:rPr>
          <w:rFonts w:ascii="Times New Roman"/>
          <w:b w:val="false"/>
          <w:i w:val="false"/>
          <w:color w:val="000000"/>
          <w:sz w:val="28"/>
        </w:rPr>
        <w:t xml:space="preserve">
      Бағандар бойынша талаптардың 45-тармақтың 1) тармақшасына: </w:t>
      </w:r>
    </w:p>
    <w:p>
      <w:pPr>
        <w:spacing w:after="0"/>
        <w:ind w:left="0"/>
        <w:jc w:val="both"/>
      </w:pPr>
      <w:r>
        <w:rPr>
          <w:rFonts w:ascii="Times New Roman"/>
          <w:b w:val="false"/>
          <w:i w:val="false"/>
          <w:color w:val="000000"/>
          <w:sz w:val="28"/>
        </w:rPr>
        <w:t xml:space="preserve">
      магистральды қан тамырының артериялық және артериялық-веноздық аневризмдері; </w:t>
      </w:r>
    </w:p>
    <w:p>
      <w:pPr>
        <w:spacing w:after="0"/>
        <w:ind w:left="0"/>
        <w:jc w:val="both"/>
      </w:pPr>
      <w:r>
        <w:rPr>
          <w:rFonts w:ascii="Times New Roman"/>
          <w:b w:val="false"/>
          <w:i w:val="false"/>
          <w:color w:val="000000"/>
          <w:sz w:val="28"/>
        </w:rPr>
        <w:t xml:space="preserve">
      аяқ-қолдың ишемиялық қалпына келмеуі кезінде бітелген атеросклероз, эндартериит, тромбангиит, аортоартериит (гангреналы-некротикалық саты); </w:t>
      </w:r>
    </w:p>
    <w:p>
      <w:pPr>
        <w:spacing w:after="0"/>
        <w:ind w:left="0"/>
        <w:jc w:val="both"/>
      </w:pPr>
      <w:r>
        <w:rPr>
          <w:rFonts w:ascii="Times New Roman"/>
          <w:b w:val="false"/>
          <w:i w:val="false"/>
          <w:color w:val="000000"/>
          <w:sz w:val="28"/>
        </w:rPr>
        <w:t xml:space="preserve">
      оның висцералды тармақтары саңылауының, ағзалар мен дисталды қан айналымы функцияларының кенеттен бұзылуымен мықын артериясының жартылай немесе толық бітелуімен аортаның ішкі бөлігінің атеросклерозы; </w:t>
      </w:r>
    </w:p>
    <w:p>
      <w:pPr>
        <w:spacing w:after="0"/>
        <w:ind w:left="0"/>
        <w:jc w:val="both"/>
      </w:pPr>
      <w:r>
        <w:rPr>
          <w:rFonts w:ascii="Times New Roman"/>
          <w:b w:val="false"/>
          <w:i w:val="false"/>
          <w:color w:val="000000"/>
          <w:sz w:val="28"/>
        </w:rPr>
        <w:t xml:space="preserve">
      қақпа немесе қуыс көктамыр тромбозы; </w:t>
      </w:r>
    </w:p>
    <w:p>
      <w:pPr>
        <w:spacing w:after="0"/>
        <w:ind w:left="0"/>
        <w:jc w:val="both"/>
      </w:pPr>
      <w:r>
        <w:rPr>
          <w:rFonts w:ascii="Times New Roman"/>
          <w:b w:val="false"/>
          <w:i w:val="false"/>
          <w:color w:val="000000"/>
          <w:sz w:val="28"/>
        </w:rPr>
        <w:t>
      жиі қайталанбалы тромбофлебит, флебтормбоз, қан тамырының созылмалы аурулары С5-С6 (СЕАР бойынша жіктелу: жазыла бастаған көктамыр ойық жарасының немесе ашық көктамыр ойық жарасы болған кезде);</w:t>
      </w:r>
    </w:p>
    <w:p>
      <w:pPr>
        <w:spacing w:after="0"/>
        <w:ind w:left="0"/>
        <w:jc w:val="both"/>
      </w:pPr>
      <w:r>
        <w:rPr>
          <w:rFonts w:ascii="Times New Roman"/>
          <w:b w:val="false"/>
          <w:i w:val="false"/>
          <w:color w:val="000000"/>
          <w:sz w:val="28"/>
        </w:rPr>
        <w:t>
      имплантантты кава-фильтрдің болуы;</w:t>
      </w:r>
    </w:p>
    <w:p>
      <w:pPr>
        <w:spacing w:after="0"/>
        <w:ind w:left="0"/>
        <w:jc w:val="both"/>
      </w:pPr>
      <w:r>
        <w:rPr>
          <w:rFonts w:ascii="Times New Roman"/>
          <w:b w:val="false"/>
          <w:i w:val="false"/>
          <w:color w:val="000000"/>
          <w:sz w:val="28"/>
        </w:rPr>
        <w:t>
      ІII дәрежелі лимфостаз;</w:t>
      </w:r>
    </w:p>
    <w:p>
      <w:pPr>
        <w:spacing w:after="0"/>
        <w:ind w:left="0"/>
        <w:jc w:val="both"/>
      </w:pPr>
      <w:r>
        <w:rPr>
          <w:rFonts w:ascii="Times New Roman"/>
          <w:b w:val="false"/>
          <w:i w:val="false"/>
          <w:color w:val="000000"/>
          <w:sz w:val="28"/>
        </w:rPr>
        <w:t xml:space="preserve">
      ІІІ сатылы (гангренозды-некротикалық) ангиотрофоневроздар; </w:t>
      </w:r>
    </w:p>
    <w:p>
      <w:pPr>
        <w:spacing w:after="0"/>
        <w:ind w:left="0"/>
        <w:jc w:val="both"/>
      </w:pPr>
      <w:r>
        <w:rPr>
          <w:rFonts w:ascii="Times New Roman"/>
          <w:b w:val="false"/>
          <w:i w:val="false"/>
          <w:color w:val="000000"/>
          <w:sz w:val="28"/>
        </w:rPr>
        <w:t>
      Қанайналымының айқын көрінген бұзылуы сақталған және ауырудың үдемелі ағымы кезінде ірі магистралды (аорта, мықын, сан, брахиоцефалды артерия, қақпалы немесе қуыс көктамыр) және перифериялық қантамырына реконструктивті операциялар салдары жатады.</w:t>
      </w:r>
    </w:p>
    <w:p>
      <w:pPr>
        <w:spacing w:after="0"/>
        <w:ind w:left="0"/>
        <w:jc w:val="both"/>
      </w:pPr>
      <w:r>
        <w:rPr>
          <w:rFonts w:ascii="Times New Roman"/>
          <w:b w:val="false"/>
          <w:i w:val="false"/>
          <w:color w:val="000000"/>
          <w:sz w:val="28"/>
        </w:rPr>
        <w:t xml:space="preserve">
      Бағандар бойынша талаптардың 45-тармақтың 2) тармақшасына: </w:t>
      </w:r>
    </w:p>
    <w:p>
      <w:pPr>
        <w:spacing w:after="0"/>
        <w:ind w:left="0"/>
        <w:jc w:val="both"/>
      </w:pPr>
      <w:r>
        <w:rPr>
          <w:rFonts w:ascii="Times New Roman"/>
          <w:b w:val="false"/>
          <w:i w:val="false"/>
          <w:color w:val="000000"/>
          <w:sz w:val="28"/>
        </w:rPr>
        <w:t xml:space="preserve">
      бітелген эндартериит, тромбангиит, аортоартериит және ІІ сатылы аяқ қан тамырының атеросклерозы; </w:t>
      </w:r>
    </w:p>
    <w:p>
      <w:pPr>
        <w:spacing w:after="0"/>
        <w:ind w:left="0"/>
        <w:jc w:val="both"/>
      </w:pPr>
      <w:r>
        <w:rPr>
          <w:rFonts w:ascii="Times New Roman"/>
          <w:b w:val="false"/>
          <w:i w:val="false"/>
          <w:color w:val="000000"/>
          <w:sz w:val="28"/>
        </w:rPr>
        <w:t>
      қан ағумен асқынған өңеш көктамырының варикоздық кеңеюі;</w:t>
      </w:r>
    </w:p>
    <w:p>
      <w:pPr>
        <w:spacing w:after="0"/>
        <w:ind w:left="0"/>
        <w:jc w:val="both"/>
      </w:pPr>
      <w:r>
        <w:rPr>
          <w:rFonts w:ascii="Times New Roman"/>
          <w:b w:val="false"/>
          <w:i w:val="false"/>
          <w:color w:val="000000"/>
          <w:sz w:val="28"/>
        </w:rPr>
        <w:t>
      С4 көктамырының созылмалы аурулары (СЕАР бойынша жіктелу: қалыптан тыс пигменттелу және/немесе көктамыр экземасы, липодерматосклероз және/немесе терінің атрофиясы);</w:t>
      </w:r>
    </w:p>
    <w:p>
      <w:pPr>
        <w:spacing w:after="0"/>
        <w:ind w:left="0"/>
        <w:jc w:val="both"/>
      </w:pPr>
      <w:r>
        <w:rPr>
          <w:rFonts w:ascii="Times New Roman"/>
          <w:b w:val="false"/>
          <w:i w:val="false"/>
          <w:color w:val="000000"/>
          <w:sz w:val="28"/>
        </w:rPr>
        <w:t xml:space="preserve">
      ІІ дәрежелі лимфостаз; </w:t>
      </w:r>
    </w:p>
    <w:p>
      <w:pPr>
        <w:spacing w:after="0"/>
        <w:ind w:left="0"/>
        <w:jc w:val="both"/>
      </w:pPr>
      <w:r>
        <w:rPr>
          <w:rFonts w:ascii="Times New Roman"/>
          <w:b w:val="false"/>
          <w:i w:val="false"/>
          <w:color w:val="000000"/>
          <w:sz w:val="28"/>
        </w:rPr>
        <w:t>
      нәтижесіз қайта стационарлық емдеу кезінде жалғасқан ауырсыну синдромымен, саусақтардың көгеруімен, суықта қозғалыстың еркінсіздігі мен ІІ сатылы ангиотрофоневроздар;</w:t>
      </w:r>
    </w:p>
    <w:p>
      <w:pPr>
        <w:spacing w:after="0"/>
        <w:ind w:left="0"/>
        <w:jc w:val="both"/>
      </w:pPr>
      <w:r>
        <w:rPr>
          <w:rFonts w:ascii="Times New Roman"/>
          <w:b w:val="false"/>
          <w:i w:val="false"/>
          <w:color w:val="000000"/>
          <w:sz w:val="28"/>
        </w:rPr>
        <w:t>
      қанайналымының шамалы бұзылуымен магистралды және перифериялық қантамырына реконструктивті операциялар салдары жатады.</w:t>
      </w:r>
    </w:p>
    <w:p>
      <w:pPr>
        <w:spacing w:after="0"/>
        <w:ind w:left="0"/>
        <w:jc w:val="both"/>
      </w:pPr>
      <w:r>
        <w:rPr>
          <w:rFonts w:ascii="Times New Roman"/>
          <w:b w:val="false"/>
          <w:i w:val="false"/>
          <w:color w:val="000000"/>
          <w:sz w:val="28"/>
        </w:rPr>
        <w:t xml:space="preserve">
      Бағандар бойынша талаптардың 45-тармақтың 3) тармақшасына: </w:t>
      </w:r>
    </w:p>
    <w:p>
      <w:pPr>
        <w:spacing w:after="0"/>
        <w:ind w:left="0"/>
        <w:jc w:val="both"/>
      </w:pPr>
      <w:r>
        <w:rPr>
          <w:rFonts w:ascii="Times New Roman"/>
          <w:b w:val="false"/>
          <w:i w:val="false"/>
          <w:color w:val="000000"/>
          <w:sz w:val="28"/>
        </w:rPr>
        <w:t xml:space="preserve">
      бітелген эндеартериит, тромбангиит, І сатылы аяқ қан тамырының атеросклерозы; </w:t>
      </w:r>
    </w:p>
    <w:p>
      <w:pPr>
        <w:spacing w:after="0"/>
        <w:ind w:left="0"/>
        <w:jc w:val="both"/>
      </w:pPr>
      <w:r>
        <w:rPr>
          <w:rFonts w:ascii="Times New Roman"/>
          <w:b w:val="false"/>
          <w:i w:val="false"/>
          <w:color w:val="000000"/>
          <w:sz w:val="28"/>
        </w:rPr>
        <w:t>
      С3 көктамырының созылмалы аурулары (СЕАР бойынша жіктелу: ісіну);</w:t>
      </w:r>
    </w:p>
    <w:p>
      <w:pPr>
        <w:spacing w:after="0"/>
        <w:ind w:left="0"/>
        <w:jc w:val="both"/>
      </w:pPr>
      <w:r>
        <w:rPr>
          <w:rFonts w:ascii="Times New Roman"/>
          <w:b w:val="false"/>
          <w:i w:val="false"/>
          <w:color w:val="000000"/>
          <w:sz w:val="28"/>
        </w:rPr>
        <w:t xml:space="preserve">
      І дәрежелі лимфостаз; </w:t>
      </w:r>
    </w:p>
    <w:p>
      <w:pPr>
        <w:spacing w:after="0"/>
        <w:ind w:left="0"/>
        <w:jc w:val="both"/>
      </w:pPr>
      <w:r>
        <w:rPr>
          <w:rFonts w:ascii="Times New Roman"/>
          <w:b w:val="false"/>
          <w:i w:val="false"/>
          <w:color w:val="000000"/>
          <w:sz w:val="28"/>
        </w:rPr>
        <w:t>
      3-сатыдағы енбауы көктамырының түйінді кеңеюі (шоқтанған өрімді көктамырдың айқын дилатациясы, аталық ұрық безінің кішіреюі және оның консистенциясының өзгеруі);</w:t>
      </w:r>
    </w:p>
    <w:p>
      <w:pPr>
        <w:spacing w:after="0"/>
        <w:ind w:left="0"/>
        <w:jc w:val="both"/>
      </w:pPr>
      <w:r>
        <w:rPr>
          <w:rFonts w:ascii="Times New Roman"/>
          <w:b w:val="false"/>
          <w:i w:val="false"/>
          <w:color w:val="000000"/>
          <w:sz w:val="28"/>
        </w:rPr>
        <w:t>
      куәландырылатындарда енбауы көктамырының қайталанған (қайта хирургиялық емделуден кейін) варикозды кеңеюі болған кезде І, ІІ бағандар бойынша, ал келісімшарт бойынша әскери қызмет өткеретін әскери қызметшілер деңгейіне байланысты осы тармақтың 3), 4) тармақшалар бойынша куәландырылады.</w:t>
      </w:r>
    </w:p>
    <w:p>
      <w:pPr>
        <w:spacing w:after="0"/>
        <w:ind w:left="0"/>
        <w:jc w:val="both"/>
      </w:pPr>
      <w:r>
        <w:rPr>
          <w:rFonts w:ascii="Times New Roman"/>
          <w:b w:val="false"/>
          <w:i w:val="false"/>
          <w:color w:val="000000"/>
          <w:sz w:val="28"/>
        </w:rPr>
        <w:t>
      І сатылы ангиотрофоневроздар;</w:t>
      </w:r>
    </w:p>
    <w:p>
      <w:pPr>
        <w:spacing w:after="0"/>
        <w:ind w:left="0"/>
        <w:jc w:val="both"/>
      </w:pPr>
      <w:r>
        <w:rPr>
          <w:rFonts w:ascii="Times New Roman"/>
          <w:b w:val="false"/>
          <w:i w:val="false"/>
          <w:color w:val="000000"/>
          <w:sz w:val="28"/>
        </w:rPr>
        <w:t>
      қанайналымының бұзылуынсыз магистральді және перифериялық қантамырына қайта қалпына келтіру эндоваскулярлық операция жасау жатады.</w:t>
      </w:r>
    </w:p>
    <w:p>
      <w:pPr>
        <w:spacing w:after="0"/>
        <w:ind w:left="0"/>
        <w:jc w:val="both"/>
      </w:pPr>
      <w:r>
        <w:rPr>
          <w:rFonts w:ascii="Times New Roman"/>
          <w:b w:val="false"/>
          <w:i w:val="false"/>
          <w:color w:val="000000"/>
          <w:sz w:val="28"/>
        </w:rPr>
        <w:t>
      Бағандар бойынша талаптардың 45-тармақтың 4) тармақшасына:</w:t>
      </w:r>
    </w:p>
    <w:p>
      <w:pPr>
        <w:spacing w:after="0"/>
        <w:ind w:left="0"/>
        <w:jc w:val="both"/>
      </w:pPr>
      <w:r>
        <w:rPr>
          <w:rFonts w:ascii="Times New Roman"/>
          <w:b w:val="false"/>
          <w:i w:val="false"/>
          <w:color w:val="000000"/>
          <w:sz w:val="28"/>
        </w:rPr>
        <w:t>
      С2 көктамырының созылмалы аурулары (СЕАР бойыншажіктелу: 3 мм. астам диаметрде варикозды өзгерген теріасты көктамыр);</w:t>
      </w:r>
    </w:p>
    <w:p>
      <w:pPr>
        <w:spacing w:after="0"/>
        <w:ind w:left="0"/>
        <w:jc w:val="both"/>
      </w:pPr>
      <w:r>
        <w:rPr>
          <w:rFonts w:ascii="Times New Roman"/>
          <w:b w:val="false"/>
          <w:i w:val="false"/>
          <w:color w:val="000000"/>
          <w:sz w:val="28"/>
        </w:rPr>
        <w:t>
      0 дәрежелі лимфостаз;</w:t>
      </w:r>
    </w:p>
    <w:p>
      <w:pPr>
        <w:spacing w:after="0"/>
        <w:ind w:left="0"/>
        <w:jc w:val="both"/>
      </w:pPr>
      <w:r>
        <w:rPr>
          <w:rFonts w:ascii="Times New Roman"/>
          <w:b w:val="false"/>
          <w:i w:val="false"/>
          <w:color w:val="000000"/>
          <w:sz w:val="28"/>
        </w:rPr>
        <w:t>
      енбауы көктамырының 2-деңгейдегі (көктамырдың кеңеюі көзбен көріп анықталады және атабездің өлшемі мен консистенциясы өзгермеген) варикозды кеңею жатады.</w:t>
      </w:r>
    </w:p>
    <w:p>
      <w:pPr>
        <w:spacing w:after="0"/>
        <w:ind w:left="0"/>
        <w:jc w:val="both"/>
      </w:pPr>
      <w:r>
        <w:rPr>
          <w:rFonts w:ascii="Times New Roman"/>
          <w:b w:val="false"/>
          <w:i w:val="false"/>
          <w:color w:val="000000"/>
          <w:sz w:val="28"/>
        </w:rPr>
        <w:t>
      Осы тармақ бойынша қантамырына операция: флебэктомия, варикозды-кеңейген аяқ-қол теріасты көктамырының беріштенуі, тромбэндартерэктомиялар және басқаны жасатқан азаматтар (әскери қызметшілер)куәландырылады.</w:t>
      </w:r>
    </w:p>
    <w:p>
      <w:pPr>
        <w:spacing w:after="0"/>
        <w:ind w:left="0"/>
        <w:jc w:val="both"/>
      </w:pPr>
      <w:r>
        <w:rPr>
          <w:rFonts w:ascii="Times New Roman"/>
          <w:b w:val="false"/>
          <w:i w:val="false"/>
          <w:color w:val="000000"/>
          <w:sz w:val="28"/>
        </w:rPr>
        <w:t>
      Бұғана асты қантамыр-жүйке будасының экстравазальді жаншылуын, "кеуденің шығу" синдромын диагностикалау кезінде куәландыру екінші рет асқынудың және функциялары бұзылының болуына байланысты осы тармақтың тиісті тармақшалары бойынша куәландырылады.</w:t>
      </w:r>
    </w:p>
    <w:p>
      <w:pPr>
        <w:spacing w:after="0"/>
        <w:ind w:left="0"/>
        <w:jc w:val="both"/>
      </w:pPr>
      <w:r>
        <w:rPr>
          <w:rFonts w:ascii="Times New Roman"/>
          <w:b w:val="false"/>
          <w:i w:val="false"/>
          <w:color w:val="000000"/>
          <w:sz w:val="28"/>
        </w:rPr>
        <w:t>
      Қанайналымын және функцияларын толық қалпына келтірумен ірі магистральды артерияның зақымдануынан (оның ішінде жаралануынан) кейін куәландыру кезінде І, ІІ бағандар бойынша Бағандар бойынша талаптардың 45 тармақтың 3) тармақшасы, ал ІІІ-ІVбағандар бойынша осы тармақтың 4) тармақша қолданылады.</w:t>
      </w:r>
    </w:p>
    <w:p>
      <w:pPr>
        <w:spacing w:after="0"/>
        <w:ind w:left="0"/>
        <w:jc w:val="both"/>
      </w:pPr>
      <w:r>
        <w:rPr>
          <w:rFonts w:ascii="Times New Roman"/>
          <w:b w:val="false"/>
          <w:i w:val="false"/>
          <w:color w:val="000000"/>
          <w:sz w:val="28"/>
        </w:rPr>
        <w:t xml:space="preserve">
      Ауру және қан тамырының зақымдану салдарының диагнозы функционалдық бұзылу процесінің сатысын және дәрежесін көрсетеді. Сараптама қорытындысы объективті көрсеткіштер беретін әдістерді қолдана отырып, тексеруден кейін шығарылады (ангио, флебо, лимфография, ультрадыбысты доплерография және ультрадыбысты ангиосканерлеу). </w:t>
      </w:r>
    </w:p>
    <w:p>
      <w:pPr>
        <w:spacing w:after="0"/>
        <w:ind w:left="0"/>
        <w:jc w:val="both"/>
      </w:pPr>
      <w:r>
        <w:rPr>
          <w:rFonts w:ascii="Times New Roman"/>
          <w:b w:val="false"/>
          <w:i w:val="false"/>
          <w:color w:val="000000"/>
          <w:sz w:val="28"/>
        </w:rPr>
        <w:t xml:space="preserve">
      С0-С1 көктамырының созылмалы аурулары (СЕАР бойынша жіктеу: СТА көзбен көріп байқалатын және пальпириялық белгілері жоқ, бірақ сипатты шағымдары бар, телеангиоэктазия немесе ретикулярлық варикоздық көктамыр), І сатыдағы варикоцеле (варикозды көктамыр денесі көлденеңінен жатқан қалыпта науқас күшенген кезде тек пальпаторлы күйде анықталады), осы тармақты қолдануға негіздеме болып табылмайды, ӘОО-ға оқуға түсуге, әскери қызмет өткеруге кедергі келтірмейді. </w:t>
      </w:r>
    </w:p>
    <w:p>
      <w:pPr>
        <w:spacing w:after="0"/>
        <w:ind w:left="0"/>
        <w:jc w:val="both"/>
      </w:pPr>
      <w:r>
        <w:rPr>
          <w:rFonts w:ascii="Times New Roman"/>
          <w:b w:val="false"/>
          <w:i w:val="false"/>
          <w:color w:val="000000"/>
          <w:sz w:val="28"/>
        </w:rPr>
        <w:t>
      Бағандар бойынша талаптардың 46-тармақ. Жүректің және жүрек-қантамыр жүйесінің соматоформалық вегетативтік дисфункциясы қандай да бір тітіркендіргіштерге артериялық қысым және (немесе) жүрек ырғағының бұзылуы тән емес реакция бар вегетативті-қантамырының бұзылу синдромымен сипатталады.</w:t>
      </w:r>
    </w:p>
    <w:p>
      <w:pPr>
        <w:spacing w:after="0"/>
        <w:ind w:left="0"/>
        <w:jc w:val="both"/>
      </w:pPr>
      <w:r>
        <w:rPr>
          <w:rFonts w:ascii="Times New Roman"/>
          <w:b w:val="false"/>
          <w:i w:val="false"/>
          <w:color w:val="000000"/>
          <w:sz w:val="28"/>
        </w:rPr>
        <w:t>
      Гипотензивті түріндегі ЖЖҚТСВД ешқандай шағымдары жоқ, артериялық қысым көрсеткіші 90/50 – 100/60 мм. с.б. кезінде еңбекке қабілетін және әскери қызмет міндеттерін орындау қабілетін сақтайтын дені сау адамдардың физиологиялық гипотониясынан ажырату қажет. Мұндай адамдар әскери қызметке жарамды деп танылады. Міндетті түрде аурулар, оның ішінде эндокринді жүйе, асқазан-ішек жолы, өкпе аурулары негіз болған симптоматикалық гипотонияны қарамау қажет.</w:t>
      </w:r>
    </w:p>
    <w:p>
      <w:pPr>
        <w:spacing w:after="0"/>
        <w:ind w:left="0"/>
        <w:jc w:val="both"/>
      </w:pPr>
      <w:r>
        <w:rPr>
          <w:rFonts w:ascii="Times New Roman"/>
          <w:b w:val="false"/>
          <w:i w:val="false"/>
          <w:color w:val="000000"/>
          <w:sz w:val="28"/>
        </w:rPr>
        <w:t>
      Әскерге шақыру учаскелеріне тіркелген кезде ЖЖҚТСВД-ның кез келген түрі бағандар бойынша талаптардың 47-тармағы бойынша бар азаматтар әскери қызметке уақытша жарамсыз деп танылады және емделуге жіберіледі.</w:t>
      </w:r>
    </w:p>
    <w:p>
      <w:pPr>
        <w:spacing w:after="0"/>
        <w:ind w:left="0"/>
        <w:jc w:val="both"/>
      </w:pPr>
      <w:r>
        <w:rPr>
          <w:rFonts w:ascii="Times New Roman"/>
          <w:b w:val="false"/>
          <w:i w:val="false"/>
          <w:color w:val="000000"/>
          <w:sz w:val="28"/>
        </w:rPr>
        <w:t>
      Бағандар бойынша талаптардың 46-тармақтың 1) тармақшасына ЖЖҚТСВД-ның:</w:t>
      </w:r>
    </w:p>
    <w:p>
      <w:pPr>
        <w:spacing w:after="0"/>
        <w:ind w:left="0"/>
        <w:jc w:val="both"/>
      </w:pPr>
      <w:r>
        <w:rPr>
          <w:rFonts w:ascii="Times New Roman"/>
          <w:b w:val="false"/>
          <w:i w:val="false"/>
          <w:color w:val="000000"/>
          <w:sz w:val="28"/>
        </w:rPr>
        <w:t>
      Ұдайы шағымдар және еңбекке қабілетімен әскери қызмет міндеттерін орындау қабілетін елеулі төмендететін (әскери қызметке шақыру кезіндегі азаматтарға қатысты – ең емі 6 ай ішінде және медициналық құжаттармен расталғанда), емделмейтін, тұрақты кенеттен айқын көрінген вегетативті-қантамырының бұзылуы болған кездегі артериялық қысымның тұрақсыздығымен гипертензивті түрі;</w:t>
      </w:r>
    </w:p>
    <w:p>
      <w:pPr>
        <w:spacing w:after="0"/>
        <w:ind w:left="0"/>
        <w:jc w:val="both"/>
      </w:pPr>
      <w:r>
        <w:rPr>
          <w:rFonts w:ascii="Times New Roman"/>
          <w:b w:val="false"/>
          <w:i w:val="false"/>
          <w:color w:val="000000"/>
          <w:sz w:val="28"/>
        </w:rPr>
        <w:t>
      ұдайы шағымдар, еңбекке қабілеті мен әскери қызмет міндеттерін орындау қабілетін елеулі төмендететін, тұрақты кенеттен айқын көрінген вегетативті-қантамырының бұзылуы болған кезде артериялық қысымды 100/60 мм.с.б. төмен тұрақты белгіленуімен гипотензивті түрі;</w:t>
      </w:r>
    </w:p>
    <w:p>
      <w:pPr>
        <w:spacing w:after="0"/>
        <w:ind w:left="0"/>
        <w:jc w:val="both"/>
      </w:pPr>
      <w:r>
        <w:rPr>
          <w:rFonts w:ascii="Times New Roman"/>
          <w:b w:val="false"/>
          <w:i w:val="false"/>
          <w:color w:val="000000"/>
          <w:sz w:val="28"/>
        </w:rPr>
        <w:t>
      қайта стационарлық емдеу нәтижесіз кезінде айқын көрінген вегетативті-қантамырының бұзылуы, жүрек ырғағының тұрақты бұзылуымен білінетін тұрақты кардиалгиялар болған кездегі кардиалды түрі (жүрек ырғағының тұрақты бұзылуының сипаттамасы бағандар бойынша талаптардың 42-тармағына түсіндірмеде келтірілген) жатады.</w:t>
      </w:r>
    </w:p>
    <w:p>
      <w:pPr>
        <w:spacing w:after="0"/>
        <w:ind w:left="0"/>
        <w:jc w:val="both"/>
      </w:pPr>
      <w:r>
        <w:rPr>
          <w:rFonts w:ascii="Times New Roman"/>
          <w:b w:val="false"/>
          <w:i w:val="false"/>
          <w:color w:val="000000"/>
          <w:sz w:val="28"/>
        </w:rPr>
        <w:t>
      Бағандар бойынша талаптардың 46-тармақтың 2) тармақшасына орташа айқын көрінген белгілермен, оның ішінде еңбекке қабілеті мен әскери қызмет міндеттерін орындау қабілетін төмендетпейтін жүрек ырғағының өтпелі бұзылуымен кез келген түрдегі ЖЖҚТСВД жатады.</w:t>
      </w:r>
    </w:p>
    <w:p>
      <w:pPr>
        <w:spacing w:after="0"/>
        <w:ind w:left="0"/>
        <w:jc w:val="both"/>
      </w:pPr>
      <w:r>
        <w:rPr>
          <w:rFonts w:ascii="Times New Roman"/>
          <w:b w:val="false"/>
          <w:i w:val="false"/>
          <w:color w:val="000000"/>
          <w:sz w:val="28"/>
        </w:rPr>
        <w:t>
      Жүрек ырғағының ауыспалы бұзылуы анықталған кезде, әскери қызметке жарамдылығын анықтау ЭКГ-ны тәуліктік мониторингтеу нәтижелері бойынша жүргізіледі.</w:t>
      </w:r>
    </w:p>
    <w:p>
      <w:pPr>
        <w:spacing w:after="0"/>
        <w:ind w:left="0"/>
        <w:jc w:val="both"/>
      </w:pPr>
      <w:r>
        <w:rPr>
          <w:rFonts w:ascii="Times New Roman"/>
          <w:b w:val="false"/>
          <w:i w:val="false"/>
          <w:color w:val="000000"/>
          <w:sz w:val="28"/>
        </w:rPr>
        <w:t>
      Тыныш кездегі (сағатына 1 – 5 және/немесе ЭКГ-ны тәуліктік мониторингтеу деректері бойынша 24 сағатта 100-ден төмен) сирек жеке қарыншаүсті экстрасистолдар, функционалдық сипаттағы синусты аритмиясы, шамалы белгілері бар ЖЖҚТСВД осы тармақты қолдануға негіздеме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Ырғақ және (немесе) өткізгіштік бұзылуының сипаттамасы бағандар бойынша талаптардың 42-тармағында көрсетілген.</w:t>
      </w:r>
    </w:p>
    <w:p>
      <w:pPr>
        <w:spacing w:after="0"/>
        <w:ind w:left="0"/>
        <w:jc w:val="both"/>
      </w:pPr>
      <w:r>
        <w:rPr>
          <w:rFonts w:ascii="Times New Roman"/>
          <w:b w:val="false"/>
          <w:i w:val="false"/>
          <w:color w:val="000000"/>
          <w:sz w:val="28"/>
        </w:rPr>
        <w:t>
      Миокардтың органикалық өзгеруі салдарынан ырғақтың және (немесе) өткізгіштіктің бұзылуы (электрокардиография, эхокардиография сәулелік диагностика және т.б. әдістерінің деректері бойынша) кезінде медициналық куәландыру бағандар бойынша талаптардың 42-тармағы бойынша жүргізіледі.</w:t>
      </w:r>
    </w:p>
    <w:p>
      <w:pPr>
        <w:spacing w:after="0"/>
        <w:ind w:left="0"/>
        <w:jc w:val="both"/>
      </w:pPr>
      <w:r>
        <w:rPr>
          <w:rFonts w:ascii="Times New Roman"/>
          <w:b w:val="false"/>
          <w:i w:val="false"/>
          <w:color w:val="000000"/>
          <w:sz w:val="28"/>
        </w:rPr>
        <w:t>
      Бағандар бойынша талаптардың 47-тармақ. Әскерге шақыру бойынша әскери қызмет өткеретін әскери қызметшілер жүрек зақымдануының (қан айналымының жеткіліксіздігі, жүрек ырғағының және өткізгіштігінің әртүрлі түрлері) тұрақты белгілері анықталмаған ревматитті емес миокардиттер себебінен стационарлық емделу аяқталғаннан кейін әскери қызметке уақытша жарамсыз деп танылады.</w:t>
      </w:r>
    </w:p>
    <w:p>
      <w:pPr>
        <w:spacing w:after="0"/>
        <w:ind w:left="0"/>
        <w:jc w:val="both"/>
      </w:pPr>
      <w:r>
        <w:rPr>
          <w:rFonts w:ascii="Times New Roman"/>
          <w:b w:val="false"/>
          <w:i w:val="false"/>
          <w:color w:val="000000"/>
          <w:sz w:val="28"/>
        </w:rPr>
        <w:t>
      І, ІІ бағандар бойынша куәландырылатындар ревматитті емес миокардитке шалдыққаннан кейін медициналық мекемеден шығарылғаннан кейін алты айға әскери қызметке уақытша жарамсыз деп танылады.</w:t>
      </w:r>
    </w:p>
    <w:p>
      <w:pPr>
        <w:spacing w:after="0"/>
        <w:ind w:left="0"/>
        <w:jc w:val="both"/>
      </w:pPr>
      <w:r>
        <w:rPr>
          <w:rFonts w:ascii="Times New Roman"/>
          <w:b w:val="false"/>
          <w:i w:val="false"/>
          <w:color w:val="000000"/>
          <w:sz w:val="28"/>
        </w:rPr>
        <w:t>
      ІІІ баған бойынша куәландырылатындарға қатысты белсенді ревматизмнен, ревматитті емес миокардиттерден, миокард инфарктісінен кейін, сондай-ақ жүрекке, коронарлыққан тамырына, ірі магистральды және функциялардың уақытша сипаттағы бұзылуымен перифериялық қан тамырына операциялардан кейін, емдеуді аяқтау және әскери қызмет міндеттерін орындау қабілетін толық қалпына келтіру үшін кемінде бір ай мерзім қажет болған кезде, ауруы бойынша демалыс беру туралы қорытынды шығарылады.</w:t>
      </w:r>
    </w:p>
    <w:p>
      <w:pPr>
        <w:spacing w:after="0"/>
        <w:ind w:left="0"/>
        <w:jc w:val="both"/>
      </w:pPr>
      <w:r>
        <w:rPr>
          <w:rFonts w:ascii="Times New Roman"/>
          <w:b w:val="false"/>
          <w:i w:val="false"/>
          <w:color w:val="000000"/>
          <w:sz w:val="28"/>
        </w:rPr>
        <w:t>
      ІІІ баған бойынша куәландырылатындарға қатысты созылмалы ишемиялық аурудың асқынуынан (стенокардияның ұзаққа созылған ұстамалары, жүрек ырғағының және өткізгіштігінің өтпелі бұзылуы, созылмалы жүрек жеткіліксіздігінің өтпелі түрлері), артериялық гипертензиядан (гипертониялық криздерден кейінгі жағдай), жүрек аритмиясын тоқтатқан кездегі электр-импульсті терапиядан кейін лауазымдық міндеттерін атқарудан босатуға мұқтаждығы туралы қорытынды шығарылады.</w:t>
      </w:r>
    </w:p>
    <w:bookmarkStart w:name="z31" w:id="27"/>
    <w:p>
      <w:pPr>
        <w:spacing w:after="0"/>
        <w:ind w:left="0"/>
        <w:jc w:val="left"/>
      </w:pPr>
      <w:r>
        <w:rPr>
          <w:rFonts w:ascii="Times New Roman"/>
          <w:b/>
          <w:i w:val="false"/>
          <w:color w:val="000000"/>
        </w:rPr>
        <w:t xml:space="preserve"> 10-тарау. Тыныс алу ағзаларының аурулары</w:t>
      </w:r>
    </w:p>
    <w:bookmarkEnd w:id="27"/>
    <w:p>
      <w:pPr>
        <w:spacing w:after="0"/>
        <w:ind w:left="0"/>
        <w:jc w:val="both"/>
      </w:pPr>
      <w:r>
        <w:rPr>
          <w:rFonts w:ascii="Times New Roman"/>
          <w:b w:val="false"/>
          <w:i w:val="false"/>
          <w:color w:val="000000"/>
          <w:sz w:val="28"/>
        </w:rPr>
        <w:t>
      Бағандар бойынша талаптардың 48-тармақ. Мұрын қуысы, мұрын маңындағы қуыстар, жұтқыншақ аурулары.</w:t>
      </w:r>
    </w:p>
    <w:p>
      <w:pPr>
        <w:spacing w:after="0"/>
        <w:ind w:left="0"/>
        <w:jc w:val="both"/>
      </w:pPr>
      <w:r>
        <w:rPr>
          <w:rFonts w:ascii="Times New Roman"/>
          <w:b w:val="false"/>
          <w:i w:val="false"/>
          <w:color w:val="000000"/>
          <w:sz w:val="28"/>
        </w:rPr>
        <w:t xml:space="preserve">
      Бағандар бойынша талаптардың 48-тармақтың 1) тармақшасына сасық тұмау (озена), склерома жатады. </w:t>
      </w:r>
    </w:p>
    <w:p>
      <w:pPr>
        <w:spacing w:after="0"/>
        <w:ind w:left="0"/>
        <w:jc w:val="both"/>
      </w:pPr>
      <w:r>
        <w:rPr>
          <w:rFonts w:ascii="Times New Roman"/>
          <w:b w:val="false"/>
          <w:i w:val="false"/>
          <w:color w:val="000000"/>
          <w:sz w:val="28"/>
        </w:rPr>
        <w:t>
      Озена диагнозы мұрынмен тыныс алудың қиындауына, мұрын қуысындағы сасық қабықтарға және мұрыннан бөлінулерге шағымдар, мұрын қуысы шырышты қабықшаларында және маңындағы қабырға тіндерінде дистрофиялық өзгерістер, бактериологиялық зерттеу кезінде озенаны қоздырғыштың бөлінуі негізінде қойылады. Аурудың бастапқы сатыларында көрсетілген клиникалық белгілер болмауы мүмкін. Мұндай жағдайларда диагноз тек комплементті озена антигенімен байланыстыру реакциясымен және бактериологиялық зерттеу кезінде озена қоздырғышының бөлінуімен расталады.</w:t>
      </w:r>
    </w:p>
    <w:p>
      <w:pPr>
        <w:spacing w:after="0"/>
        <w:ind w:left="0"/>
        <w:jc w:val="both"/>
      </w:pPr>
      <w:r>
        <w:rPr>
          <w:rFonts w:ascii="Times New Roman"/>
          <w:b w:val="false"/>
          <w:i w:val="false"/>
          <w:color w:val="000000"/>
          <w:sz w:val="28"/>
        </w:rPr>
        <w:t>
      Склероманың клиникалық өтуінде аурудың мынадай түрлері ажыратылады: жасырын, инфильтративті, тыртықты, аралас. Диагноз пациенттің шағымдары негізінде ауру түрі бойынша эндоскопиялық белгілер, серологиялық зерттеулер деректері (комплементті склеромалы антигенмен байланыстыру реакциясы) бойынша және бактериологиялық зерттеу кезінде склерома клебсиеласының бөлінуі нәтижесінде анықталады. Инфильтративті түрі гистологиялық зерттеумен расталады.</w:t>
      </w:r>
    </w:p>
    <w:p>
      <w:pPr>
        <w:spacing w:after="0"/>
        <w:ind w:left="0"/>
        <w:jc w:val="both"/>
      </w:pPr>
      <w:r>
        <w:rPr>
          <w:rFonts w:ascii="Times New Roman"/>
          <w:b w:val="false"/>
          <w:i w:val="false"/>
          <w:color w:val="000000"/>
          <w:sz w:val="28"/>
        </w:rPr>
        <w:t>
      Бағандар бойынша талаптардың 48-тармақтың 2) тармақшасына:</w:t>
      </w:r>
    </w:p>
    <w:p>
      <w:pPr>
        <w:spacing w:after="0"/>
        <w:ind w:left="0"/>
        <w:jc w:val="both"/>
      </w:pPr>
      <w:r>
        <w:rPr>
          <w:rFonts w:ascii="Times New Roman"/>
          <w:b w:val="false"/>
          <w:i w:val="false"/>
          <w:color w:val="000000"/>
          <w:sz w:val="28"/>
        </w:rPr>
        <w:t>
      мұрынмен тыныс алудың бұзылуы бар үстіңгі тыныс алу жолдары шырышты қабығының атрофиялық немесе гипертрофиялық процесімен білінетін іріңді және (немесе) полипозды синусит;</w:t>
      </w:r>
    </w:p>
    <w:p>
      <w:pPr>
        <w:spacing w:after="0"/>
        <w:ind w:left="0"/>
        <w:jc w:val="both"/>
      </w:pPr>
      <w:r>
        <w:rPr>
          <w:rFonts w:ascii="Times New Roman"/>
          <w:b w:val="false"/>
          <w:i w:val="false"/>
          <w:color w:val="000000"/>
          <w:sz w:val="28"/>
        </w:rPr>
        <w:t>
      жиі асқынумен өтетін асқынусыз созылмалы іріңді және (немесе) полипозды синусит;</w:t>
      </w:r>
    </w:p>
    <w:p>
      <w:pPr>
        <w:spacing w:after="0"/>
        <w:ind w:left="0"/>
        <w:jc w:val="both"/>
      </w:pPr>
      <w:r>
        <w:rPr>
          <w:rFonts w:ascii="Times New Roman"/>
          <w:b w:val="false"/>
          <w:i w:val="false"/>
          <w:color w:val="000000"/>
          <w:sz w:val="28"/>
        </w:rPr>
        <w:t>
      денсаулық сақтау ұйымының мамандандырылған бөлімшесінде стационарлық жағдайда қайта емдеу нәтижелі болмаған кезде жылдың барлық жылы уақытында (көктем, күз) мұрынмен тыныс алудың тұрақты, айқын көрінген бұзылуымен, риниттің клиникалық белгілері бар поллиноз;</w:t>
      </w:r>
    </w:p>
    <w:p>
      <w:pPr>
        <w:spacing w:after="0"/>
        <w:ind w:left="0"/>
        <w:jc w:val="both"/>
      </w:pPr>
      <w:r>
        <w:rPr>
          <w:rFonts w:ascii="Times New Roman"/>
          <w:b w:val="false"/>
          <w:i w:val="false"/>
          <w:color w:val="000000"/>
          <w:sz w:val="28"/>
        </w:rPr>
        <w:t>
      тұрмыстық аллергендерге сенсибилизациямен жиі (жылына үш және одан көп рет) асқынумен, денсаулық сақтау ұйымының мамандандырылған бөлімшесінде стационарлық жағдайда қайта емдеу нәтижелі болмаған кезде айқын көрінген клиникалық белгілерімен және еңбекке қабілетінің бұзылуымен өтетін аллергиялық ринит;</w:t>
      </w:r>
    </w:p>
    <w:p>
      <w:pPr>
        <w:spacing w:after="0"/>
        <w:ind w:left="0"/>
        <w:jc w:val="both"/>
      </w:pPr>
      <w:r>
        <w:rPr>
          <w:rFonts w:ascii="Times New Roman"/>
          <w:b w:val="false"/>
          <w:i w:val="false"/>
          <w:color w:val="000000"/>
          <w:sz w:val="28"/>
        </w:rPr>
        <w:t>
      операциялық емдеудің қанағаттанғысыз нәтижелері жатады.</w:t>
      </w:r>
    </w:p>
    <w:p>
      <w:pPr>
        <w:spacing w:after="0"/>
        <w:ind w:left="0"/>
        <w:jc w:val="both"/>
      </w:pPr>
      <w:r>
        <w:rPr>
          <w:rFonts w:ascii="Times New Roman"/>
          <w:b w:val="false"/>
          <w:i w:val="false"/>
          <w:color w:val="000000"/>
          <w:sz w:val="28"/>
        </w:rPr>
        <w:t>
      Мұрын маңындағы қуыстардың созылмалы іріңді ауру диагнозы екі проекцияда қарама-қарсы мұрын маңындағы қуыстардың рентгенотомографиялық және (немесе) рентгенографиялық риноскоптикалық деректермен (іріңді бөлу) расталады, ал жоғарғыжақсүйек синуситі – емдеу-диагностикалық пункциямен расталады. Медициналық көрсеткіштер бар болған кезде КТ немесе МРТ немесе бейнескопикалық зерттеу жүргізіледі. Жылына үш рет және одан астам болатын асқынуды жиі асқыну деп түсіну қажет.</w:t>
      </w:r>
    </w:p>
    <w:p>
      <w:pPr>
        <w:spacing w:after="0"/>
        <w:ind w:left="0"/>
        <w:jc w:val="both"/>
      </w:pPr>
      <w:r>
        <w:rPr>
          <w:rFonts w:ascii="Times New Roman"/>
          <w:b w:val="false"/>
          <w:i w:val="false"/>
          <w:color w:val="000000"/>
          <w:sz w:val="28"/>
        </w:rPr>
        <w:t>
      Созылмалы қалпына келмейтін тонзиллит деп жиі асқынумен (кемінде жылына екі рет), тонзиллогенді интоксикацияның болуымен (субфебрилитет, тез шаршау, әлсіздік, делсалдылық), бадамша безі тінінің, өңірлік лимфатүйіндерінің (паратонзиллярлы абсцесс, өңірлік лимфоденит) және метатонзиллярлы асқынуының қабыну процесіне қатысуымен сипатталатын созылмалы тонзиллит түрін түсіну қажет. Объективті белгілеріне шпательмен басқан немесе зонд салған кезде қуыстан іріңнің шығуы, таңдай бадамша бездерінде өрескел тыртықтардың болуы, таңдай доғаларының гиперемиясы мен ісінуі және олардың бадамша безімен тұтасып кетуі, эпителий астындағы қатпарларда іріңді фолликулдың болуы, лимфа түйіндерінің ұлғаюы жатады. Созылмалы тонзиллиттің тек осы түрі ӘОО-ға оқуға түсуге қарсы көрсеткіш болып табылады.</w:t>
      </w:r>
    </w:p>
    <w:p>
      <w:pPr>
        <w:spacing w:after="0"/>
        <w:ind w:left="0"/>
        <w:jc w:val="both"/>
      </w:pPr>
      <w:r>
        <w:rPr>
          <w:rFonts w:ascii="Times New Roman"/>
          <w:b w:val="false"/>
          <w:i w:val="false"/>
          <w:color w:val="000000"/>
          <w:sz w:val="28"/>
        </w:rPr>
        <w:t>
      Бағандар бойынша талаптардың 48-тармақтың 3) тармақшасына үстіңгі тынысалу жолдары тіндерінің дистрофиясы белгілерсіз, жиі асқынусыз мұрынмаңы қуыстарының созылмалы іріңсіз аурулары (оның ішінде катаралды, серозды, вазомоторлы), сондай-ақ жоғарғы жақсүйек қуыстарының 1/3 көлемінен астамын алып жатқан жоғарғы жақсүйек қуыстарының гиперпластикалық синуситімен киста жатады.</w:t>
      </w:r>
    </w:p>
    <w:p>
      <w:pPr>
        <w:spacing w:after="0"/>
        <w:ind w:left="0"/>
        <w:jc w:val="both"/>
      </w:pPr>
      <w:r>
        <w:rPr>
          <w:rFonts w:ascii="Times New Roman"/>
          <w:b w:val="false"/>
          <w:i w:val="false"/>
          <w:color w:val="000000"/>
          <w:sz w:val="28"/>
        </w:rPr>
        <w:t>
      Осы тармақшада көрсетілген мұрынмаңы қуыстарының созылмалы іріңсіз аурулары бар азаматтар әскерге шақыру учаскелеріне тіркелген кезде емделуге жіберіледі.</w:t>
      </w:r>
    </w:p>
    <w:p>
      <w:pPr>
        <w:spacing w:after="0"/>
        <w:ind w:left="0"/>
        <w:jc w:val="both"/>
      </w:pPr>
      <w:r>
        <w:rPr>
          <w:rFonts w:ascii="Times New Roman"/>
          <w:b w:val="false"/>
          <w:i w:val="false"/>
          <w:color w:val="000000"/>
          <w:sz w:val="28"/>
        </w:rPr>
        <w:t>
      Созылмалы синусит операциялық (радикалды немесе эндоскопиялық гайморотомия) емдеуге жатады.</w:t>
      </w:r>
    </w:p>
    <w:p>
      <w:pPr>
        <w:spacing w:after="0"/>
        <w:ind w:left="0"/>
        <w:jc w:val="both"/>
      </w:pPr>
      <w:r>
        <w:rPr>
          <w:rFonts w:ascii="Times New Roman"/>
          <w:b w:val="false"/>
          <w:i w:val="false"/>
          <w:color w:val="000000"/>
          <w:sz w:val="28"/>
        </w:rPr>
        <w:t>
      Сәтті операциялық емдеу кезінде І-ІІ бағандар бойынша куәландырылатындар әскери қызметке жарамды деп танылады.</w:t>
      </w:r>
    </w:p>
    <w:p>
      <w:pPr>
        <w:spacing w:after="0"/>
        <w:ind w:left="0"/>
        <w:jc w:val="both"/>
      </w:pPr>
      <w:r>
        <w:rPr>
          <w:rFonts w:ascii="Times New Roman"/>
          <w:b w:val="false"/>
          <w:i w:val="false"/>
          <w:color w:val="000000"/>
          <w:sz w:val="28"/>
        </w:rPr>
        <w:t>
      Мұрынмаңы қуыстары барофункциясының бұзылуы куәландырылатынның шағымдары, мұрын қуысының, дабыл жарғағының жағдайы, сынауға дейін және одан кейін мұрынмаңы қуыстарын рентгенологиялық зерттеу мен барокамерада қысымның күрт өзгерістеріне төзімдігіне сынаулар, әскери қызметшінің денсаулық жағдайы мен қызметтік әрекеті туралы мәліметтер негізінде анықталады.</w:t>
      </w:r>
    </w:p>
    <w:p>
      <w:pPr>
        <w:spacing w:after="0"/>
        <w:ind w:left="0"/>
        <w:jc w:val="both"/>
      </w:pPr>
      <w:r>
        <w:rPr>
          <w:rFonts w:ascii="Times New Roman"/>
          <w:b w:val="false"/>
          <w:i w:val="false"/>
          <w:color w:val="000000"/>
          <w:sz w:val="28"/>
        </w:rPr>
        <w:t>
      Поллиноз және аллергиялық ринит бар әскерге шақырылушыларды тексеру міндетті түрде дәрігер-аллергологты тартумен жүргізілуге тиіс.</w:t>
      </w:r>
    </w:p>
    <w:p>
      <w:pPr>
        <w:spacing w:after="0"/>
        <w:ind w:left="0"/>
        <w:jc w:val="both"/>
      </w:pPr>
      <w:r>
        <w:rPr>
          <w:rFonts w:ascii="Times New Roman"/>
          <w:b w:val="false"/>
          <w:i w:val="false"/>
          <w:color w:val="000000"/>
          <w:sz w:val="28"/>
        </w:rPr>
        <w:t>
      Мұрын мен еркін тыныс алған кезде мұрын кеңсірігінің қисаюы, үстіңгі тынысалу жолдары шырышының тұрақсыз субатрофиялық құбылыстары, егер диагностикалық пункция кезінде ірің немесе транссудат алынбаса және үстіңгі жақсүйек қуысы сағасының өткізгіштігі сақталса, сондай-ақ операциядан кейін үстіңгі жақсүйек қуыстарына қалдықты құбылыстары (ауызалдындағы өтпелі қатпардың сызықты тыртығы, мұрын қуысымен операция жасалған сағасы (екі және одан астам ай өткеннен кейін) немесе рентгенограммада перде), сондай-ақ жоғарғы жақсүйек қуысында, оның барофункциясының бұзылуынсыз, көлемі 1/3-тен аз алатын жоғарғы жақсүйек қуысы жылауығының болуы осы тармақты қолдануға негіздеме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49-тармақ. Тармақта туа біткен және жүре пайда болған аурулар, емдеудің қанағаттанғысыз нәтижелері немесе одан бас тартылған кездегі көмей немесе кеңірдек мойын бөлігінің зақымдану салдары көзделеді.</w:t>
      </w:r>
    </w:p>
    <w:p>
      <w:pPr>
        <w:spacing w:after="0"/>
        <w:ind w:left="0"/>
        <w:jc w:val="both"/>
      </w:pPr>
      <w:r>
        <w:rPr>
          <w:rFonts w:ascii="Times New Roman"/>
          <w:b w:val="false"/>
          <w:i w:val="false"/>
          <w:color w:val="000000"/>
          <w:sz w:val="28"/>
        </w:rPr>
        <w:t>
      Бағандар бойынша талаптардың 49-тармақтың 1) тармақшасына дауыс шығару, табиғи тынысалу жолдары арқылы тынысалудың, көмей-жұтқыншақ бөлу функциясының тұрақты болмауы, көмей ортасының тарылуы жатады.</w:t>
      </w:r>
    </w:p>
    <w:p>
      <w:pPr>
        <w:spacing w:after="0"/>
        <w:ind w:left="0"/>
        <w:jc w:val="both"/>
      </w:pPr>
      <w:r>
        <w:rPr>
          <w:rFonts w:ascii="Times New Roman"/>
          <w:b w:val="false"/>
          <w:i w:val="false"/>
          <w:color w:val="000000"/>
          <w:sz w:val="28"/>
        </w:rPr>
        <w:t>
      Бағандар бойынша талаптардың 49-тармақтың 2) тармақшасына обструктивті түр бойынша ІІ дәрежелі тынысалу жеткіліксіздігімен тұрақты тынысалудың қиындауы және (немесе) емдеуден кейін үш және одан көп ай бойы сақталатын дауыс дыбысын бірнеше рет (тексеру кезеңінде кемінде үш рет) тексерумен расталған дауыс шығарудың тұрақты қиындауы (функционалды афония, қарлығу, дауыс дыбысының төмендеуі) жатады.</w:t>
      </w:r>
    </w:p>
    <w:p>
      <w:pPr>
        <w:spacing w:after="0"/>
        <w:ind w:left="0"/>
        <w:jc w:val="both"/>
      </w:pPr>
      <w:r>
        <w:rPr>
          <w:rFonts w:ascii="Times New Roman"/>
          <w:b w:val="false"/>
          <w:i w:val="false"/>
          <w:color w:val="000000"/>
          <w:sz w:val="28"/>
        </w:rPr>
        <w:t>
      Бағандар бойынша талаптардың 49-тармақтың 3) тармақшасына обструктивті түр бойынша І дәрежелі тыныс алу жеткіліксіздігімен тыныс алудың тұрақты бұзылуы жатады.</w:t>
      </w:r>
    </w:p>
    <w:p>
      <w:pPr>
        <w:spacing w:after="0"/>
        <w:ind w:left="0"/>
        <w:jc w:val="both"/>
      </w:pPr>
      <w:r>
        <w:rPr>
          <w:rFonts w:ascii="Times New Roman"/>
          <w:b w:val="false"/>
          <w:i w:val="false"/>
          <w:color w:val="000000"/>
          <w:sz w:val="28"/>
        </w:rPr>
        <w:t>
      Бағандар бойынша талаптардың 50-тармақ. Өкпе мен плевраның созылмалы тән емес аурулары, өкпенің туберкулездік емес этиологиясының диссеминирленген аурулары.</w:t>
      </w:r>
    </w:p>
    <w:p>
      <w:pPr>
        <w:spacing w:after="0"/>
        <w:ind w:left="0"/>
        <w:jc w:val="both"/>
      </w:pPr>
      <w:r>
        <w:rPr>
          <w:rFonts w:ascii="Times New Roman"/>
          <w:b w:val="false"/>
          <w:i w:val="false"/>
          <w:color w:val="000000"/>
          <w:sz w:val="28"/>
        </w:rPr>
        <w:t>
      Бағандар бойынша талаптардың 50-тармақтың 1) тармақшасына:</w:t>
      </w:r>
    </w:p>
    <w:p>
      <w:pPr>
        <w:spacing w:after="0"/>
        <w:ind w:left="0"/>
        <w:jc w:val="both"/>
      </w:pPr>
      <w:r>
        <w:rPr>
          <w:rFonts w:ascii="Times New Roman"/>
          <w:b w:val="false"/>
          <w:i w:val="false"/>
          <w:color w:val="000000"/>
          <w:sz w:val="28"/>
        </w:rPr>
        <w:t>
      бронх-өкпе аппаратының және плевраның созылмалы аурулары, оның ішінде созылмалы бронхит, өкпенің созылмалы обструктивті ауруы, өкпенің панацинарлы (буллездық) эмфиземасы, бронхоэктитикалық ауруы, ІІІ дәрежелі тыныс алу жеткіліксіздігімен (өкпе) өкпенің іріңді аурулары;</w:t>
      </w:r>
    </w:p>
    <w:p>
      <w:pPr>
        <w:spacing w:after="0"/>
        <w:ind w:left="0"/>
        <w:jc w:val="both"/>
      </w:pPr>
      <w:r>
        <w:rPr>
          <w:rFonts w:ascii="Times New Roman"/>
          <w:b w:val="false"/>
          <w:i w:val="false"/>
          <w:color w:val="000000"/>
          <w:sz w:val="28"/>
        </w:rPr>
        <w:t>
      өкпеде айқын көрінген фиброзды өзгерістермен саркоидоз, сондай-ақ саркоидоздың генерализденген түрі;</w:t>
      </w:r>
    </w:p>
    <w:p>
      <w:pPr>
        <w:spacing w:after="0"/>
        <w:ind w:left="0"/>
        <w:jc w:val="both"/>
      </w:pPr>
      <w:r>
        <w:rPr>
          <w:rFonts w:ascii="Times New Roman"/>
          <w:b w:val="false"/>
          <w:i w:val="false"/>
          <w:color w:val="000000"/>
          <w:sz w:val="28"/>
        </w:rPr>
        <w:t>
      альвеолярлы протеиноз, өкпедегі альвеолярлы микролитиаз, гистологиялық зерттеу нәтижелерімен расталған тыныс алу жеткіліксіздігінің дәрежесіне қарамастан, идиопатиялық өкпе фиброзы жатады.</w:t>
      </w:r>
    </w:p>
    <w:p>
      <w:pPr>
        <w:spacing w:after="0"/>
        <w:ind w:left="0"/>
        <w:jc w:val="both"/>
      </w:pPr>
      <w:r>
        <w:rPr>
          <w:rFonts w:ascii="Times New Roman"/>
          <w:b w:val="false"/>
          <w:i w:val="false"/>
          <w:color w:val="000000"/>
          <w:sz w:val="28"/>
        </w:rPr>
        <w:t>
      Бағандар бойынша талаптардың 50-тармақтың 2) тармақшасына:</w:t>
      </w:r>
    </w:p>
    <w:p>
      <w:pPr>
        <w:spacing w:after="0"/>
        <w:ind w:left="0"/>
        <w:jc w:val="both"/>
      </w:pPr>
      <w:r>
        <w:rPr>
          <w:rFonts w:ascii="Times New Roman"/>
          <w:b w:val="false"/>
          <w:i w:val="false"/>
          <w:color w:val="000000"/>
          <w:sz w:val="28"/>
        </w:rPr>
        <w:t>
      ІІ дәрежелі тыныс алу жеткіліксіздігімен (өкпе) бронх-өкпе аппаратының және плевраның созылмалы аурулары, өкпенің іріңді аурулары;</w:t>
      </w:r>
    </w:p>
    <w:p>
      <w:pPr>
        <w:spacing w:after="0"/>
        <w:ind w:left="0"/>
        <w:jc w:val="both"/>
      </w:pPr>
      <w:r>
        <w:rPr>
          <w:rFonts w:ascii="Times New Roman"/>
          <w:b w:val="false"/>
          <w:i w:val="false"/>
          <w:color w:val="000000"/>
          <w:sz w:val="28"/>
        </w:rPr>
        <w:t>
      І және ІІ бағандар бойынша куәландырылатын азаматтарда бронх-эктазды ауру және қайталанған бронх-эктазбен асқынған (тыныс алу жеткіліксіздігінің деңгейіне қарамастан) өкпе аурулары, гистологиялық зерттеу нәтижелерімен расталған кеуде қуысы лимфа түйіндерін және (немесе) өкпені оқшаулап зақымдаумен саркоидоз, өкпенің диссеминирленген аурулары жатады.</w:t>
      </w:r>
    </w:p>
    <w:p>
      <w:pPr>
        <w:spacing w:after="0"/>
        <w:ind w:left="0"/>
        <w:jc w:val="both"/>
      </w:pPr>
      <w:r>
        <w:rPr>
          <w:rFonts w:ascii="Times New Roman"/>
          <w:b w:val="false"/>
          <w:i w:val="false"/>
          <w:color w:val="000000"/>
          <w:sz w:val="28"/>
        </w:rPr>
        <w:t>
      ІІІ баған бойынша куәландырылатын азаматтардың әскери қызметке жарамдылық санаты тыныс алу (өкпе) жеткіліксіздігінің дәрежесіне байланысты айқындалады.</w:t>
      </w:r>
    </w:p>
    <w:p>
      <w:pPr>
        <w:spacing w:after="0"/>
        <w:ind w:left="0"/>
        <w:jc w:val="both"/>
      </w:pPr>
      <w:r>
        <w:rPr>
          <w:rFonts w:ascii="Times New Roman"/>
          <w:b w:val="false"/>
          <w:i w:val="false"/>
          <w:color w:val="000000"/>
          <w:sz w:val="28"/>
        </w:rPr>
        <w:t>
      Бағандар бойынша талаптардың 50-тармақтың 3) тармақшасына:</w:t>
      </w:r>
    </w:p>
    <w:p>
      <w:pPr>
        <w:spacing w:after="0"/>
        <w:ind w:left="0"/>
        <w:jc w:val="both"/>
      </w:pPr>
      <w:r>
        <w:rPr>
          <w:rFonts w:ascii="Times New Roman"/>
          <w:b w:val="false"/>
          <w:i w:val="false"/>
          <w:color w:val="000000"/>
          <w:sz w:val="28"/>
        </w:rPr>
        <w:t>
      І дәрежелі тыныс алу (өкпе) жеткіліксіздігімен бронх-өкпе аппаратының және плевраның созылмалы аурулары, өкпенің іріңді аурулары жатады.</w:t>
      </w:r>
    </w:p>
    <w:p>
      <w:pPr>
        <w:spacing w:after="0"/>
        <w:ind w:left="0"/>
        <w:jc w:val="both"/>
      </w:pPr>
      <w:r>
        <w:rPr>
          <w:rFonts w:ascii="Times New Roman"/>
          <w:b w:val="false"/>
          <w:i w:val="false"/>
          <w:color w:val="000000"/>
          <w:sz w:val="28"/>
        </w:rPr>
        <w:t>
      Шектеулі пневмофиброз, плевраның қабысуы түріндегі спонтанды пневмотораксқа шалдыққан азаматтар (әскери қызметшілер)ТӘ (өкпе) дәрежесіне байланысты куәландырылады.</w:t>
      </w:r>
    </w:p>
    <w:p>
      <w:pPr>
        <w:spacing w:after="0"/>
        <w:ind w:left="0"/>
        <w:jc w:val="both"/>
      </w:pPr>
      <w:r>
        <w:rPr>
          <w:rFonts w:ascii="Times New Roman"/>
          <w:b w:val="false"/>
          <w:i w:val="false"/>
          <w:color w:val="000000"/>
          <w:sz w:val="28"/>
        </w:rPr>
        <w:t>
      Куәландырылатын морфологиялық верификациядан бас тартылған кезде диагноз клиникалық, аспаптық және зертханалық деректер жиынтығы бойынша анықталады.</w:t>
      </w:r>
    </w:p>
    <w:p>
      <w:pPr>
        <w:spacing w:after="0"/>
        <w:ind w:left="0"/>
        <w:jc w:val="both"/>
      </w:pPr>
      <w:r>
        <w:rPr>
          <w:rFonts w:ascii="Times New Roman"/>
          <w:b w:val="false"/>
          <w:i w:val="false"/>
          <w:color w:val="000000"/>
          <w:sz w:val="28"/>
        </w:rPr>
        <w:t>
      ТӘ (өкпе) дәрежелерінің көрсеткіштері бағандар бойынша талаптардың 4-қосымшасында келтірілген.</w:t>
      </w:r>
    </w:p>
    <w:p>
      <w:pPr>
        <w:spacing w:after="0"/>
        <w:ind w:left="0"/>
        <w:jc w:val="both"/>
      </w:pPr>
      <w:r>
        <w:rPr>
          <w:rFonts w:ascii="Times New Roman"/>
          <w:b w:val="false"/>
          <w:i w:val="false"/>
          <w:color w:val="000000"/>
          <w:sz w:val="28"/>
        </w:rPr>
        <w:t xml:space="preserve">
      Бағандар бойынша талаптардың 51-тармақ. Бронх демікпесінің алғаш айқын көрінген белгілері кезінде куәландыру тек стационарлық тексерілуден кейін жүргізіледі. </w:t>
      </w:r>
    </w:p>
    <w:p>
      <w:pPr>
        <w:spacing w:after="0"/>
        <w:ind w:left="0"/>
        <w:jc w:val="both"/>
      </w:pPr>
      <w:r>
        <w:rPr>
          <w:rFonts w:ascii="Times New Roman"/>
          <w:b w:val="false"/>
          <w:i w:val="false"/>
          <w:color w:val="000000"/>
          <w:sz w:val="28"/>
        </w:rPr>
        <w:t>
      Стационарлық емдеу және медициналық көмекке жүгіну туралы медициналық құжаттармен расталған бронх демікпесі болған кезде І және ІІ баған бойынша куәландырылатын азаматтардың (мерзімді қызмет әскери қызметшілерінен басқа) әскери қызметке жарамдылық санаттары туралы қорытынды стационарлық тексерусіз шығарылады.</w:t>
      </w:r>
    </w:p>
    <w:p>
      <w:pPr>
        <w:spacing w:after="0"/>
        <w:ind w:left="0"/>
        <w:jc w:val="both"/>
      </w:pPr>
      <w:r>
        <w:rPr>
          <w:rFonts w:ascii="Times New Roman"/>
          <w:b w:val="false"/>
          <w:i w:val="false"/>
          <w:color w:val="000000"/>
          <w:sz w:val="28"/>
        </w:rPr>
        <w:t>
      Ауру анамнезін құжаттамамен растау болмаған кезде фармакологиялық және (немесе) физикалық бронхты арандату тестілеу тұрақты ремиссия кезіндегі бронхтық демікпе диагнозының верифицирленген тестісі болып табылады. Қандағы жалпы және (немесе) ерекше Е иммуноглобулинін зерттеу қосымша өлшемшарт болады.</w:t>
      </w:r>
    </w:p>
    <w:p>
      <w:pPr>
        <w:spacing w:after="0"/>
        <w:ind w:left="0"/>
        <w:jc w:val="both"/>
      </w:pPr>
      <w:r>
        <w:rPr>
          <w:rFonts w:ascii="Times New Roman"/>
          <w:b w:val="false"/>
          <w:i w:val="false"/>
          <w:color w:val="000000"/>
          <w:sz w:val="28"/>
        </w:rPr>
        <w:t>
      Бронхоспастикалық синдром (оның ішінде обтурациялық, эндокринді-гуморальды, неврогенді, уытты) басқа аурулардың белгілері немесе асқынуы болып табылған жағдайда әскери қызметке жарамдылық санаты негізгі ауруағымына байланысты бағандар бойынша талаптардың тиісті тармақтары бойынша айқындалады.</w:t>
      </w:r>
    </w:p>
    <w:p>
      <w:pPr>
        <w:spacing w:after="0"/>
        <w:ind w:left="0"/>
        <w:jc w:val="both"/>
      </w:pPr>
      <w:r>
        <w:rPr>
          <w:rFonts w:ascii="Times New Roman"/>
          <w:b w:val="false"/>
          <w:i w:val="false"/>
          <w:color w:val="000000"/>
          <w:sz w:val="28"/>
        </w:rPr>
        <w:t>
      Бронх демікпесінің ауыр дәрежесі анықталған кезде қабынуға қарсы дәрілік заттармен негізгі ем алатын азаматтарда (әскери қызметшілерде)жүргізілетін терапияның көлемі және жүргізілетін емдеуге жауабы міндетті түрде ескеріледі.</w:t>
      </w:r>
    </w:p>
    <w:p>
      <w:pPr>
        <w:spacing w:after="0"/>
        <w:ind w:left="0"/>
        <w:jc w:val="both"/>
      </w:pPr>
      <w:r>
        <w:rPr>
          <w:rFonts w:ascii="Times New Roman"/>
          <w:b w:val="false"/>
          <w:i w:val="false"/>
          <w:color w:val="000000"/>
          <w:sz w:val="28"/>
        </w:rPr>
        <w:t>
      Бағандар бойынша талаптардың 51-тармақтың 1) тармақшасына жүргізілген терапияның үлкен көлеміне қарамастан, соңғы жыл ішінде жиі асқынумен немесе демікпелік жағдаймен болатын байқауға келмейтін ауыр бронх демікпесі және ауыр ұзақ сақталатын бронх демікпесіжатады: симптомы тұрақты, дене белсенділігі шектеулі; түнгі симптомы жиі; ұстама аралық кезеңде 1ЖТА немесе ТҮЖ&lt;60 процент нормасында, ТҮЖ тәуліктік вариативтілігі &gt; 30 процент.</w:t>
      </w:r>
    </w:p>
    <w:p>
      <w:pPr>
        <w:spacing w:after="0"/>
        <w:ind w:left="0"/>
        <w:jc w:val="both"/>
      </w:pPr>
      <w:r>
        <w:rPr>
          <w:rFonts w:ascii="Times New Roman"/>
          <w:b w:val="false"/>
          <w:i w:val="false"/>
          <w:color w:val="000000"/>
          <w:sz w:val="28"/>
        </w:rPr>
        <w:t xml:space="preserve">
      Бағандар бойынша талаптардың 51-тармақтың 2) тармақшасына ұзақ сақталатын орташа ауыр бронх жатады: симптомы күн сайын, асқыну белсенділік пен ұйқыны бұзады, түнгі симптомы аптасына бір реттен астам, күн сайын қысқа уақытқа әсер ететін В2-агонистер ингаляциясын қабылдау, 1ЖТА немесе ТҮЖ тиісті мәннен 60-80 процент, ұстама аралық кезеңде ТҮЖ немесе 1ЖТА түрленгіштігі &gt; 30 процент. </w:t>
      </w:r>
    </w:p>
    <w:p>
      <w:pPr>
        <w:spacing w:after="0"/>
        <w:ind w:left="0"/>
        <w:jc w:val="both"/>
      </w:pPr>
      <w:r>
        <w:rPr>
          <w:rFonts w:ascii="Times New Roman"/>
          <w:b w:val="false"/>
          <w:i w:val="false"/>
          <w:color w:val="000000"/>
          <w:sz w:val="28"/>
        </w:rPr>
        <w:t>
      Бағандар бойынша талаптардың 51-тармақтың 3) тармақшасына ұзақ сақталатын жеңіл бронх демікпесі жатады: симптомы аптасына бір реттен жиі, бірақ күніне бір реттен сирек, асқыну белсенділік пен ұйқыны бұзады, түнгі симптомы айына екі реттен көп, 1ЖТА немесе ТҮЖ тиісті мәннен&gt;80 процент, ұстама аралық кезеңде ТҮЖ немесе 1ЖТА тәуліктік түрленгіштігі 20-30 процент.</w:t>
      </w:r>
    </w:p>
    <w:p>
      <w:pPr>
        <w:spacing w:after="0"/>
        <w:ind w:left="0"/>
        <w:jc w:val="both"/>
      </w:pPr>
      <w:r>
        <w:rPr>
          <w:rFonts w:ascii="Times New Roman"/>
          <w:b w:val="false"/>
          <w:i w:val="false"/>
          <w:color w:val="000000"/>
          <w:sz w:val="28"/>
        </w:rPr>
        <w:t>
      Бағандар бойынша талаптардың 51-тармақтың 4) тармақшасына интермиттерленген бронх демікпесі жатады: симптомы аптасына бір реттен сирек, қысқа мерзімді асқыну, түнгі симптомы айына екі реттен жиі емес, 1ЖТА немесе ТҮЖ тиісті мәннен &gt;80 процент, ТҮЖ немесе 1ЖТА тәуліктік түрленуі &gt;20 процент.</w:t>
      </w:r>
    </w:p>
    <w:p>
      <w:pPr>
        <w:spacing w:after="0"/>
        <w:ind w:left="0"/>
        <w:jc w:val="both"/>
      </w:pPr>
      <w:r>
        <w:rPr>
          <w:rFonts w:ascii="Times New Roman"/>
          <w:b w:val="false"/>
          <w:i w:val="false"/>
          <w:color w:val="000000"/>
          <w:sz w:val="28"/>
        </w:rPr>
        <w:t>
      Осы тармақшаға сонымен қатар симптомы 5 және одан көп жыл бойы болмаған, арандатушы ингаляциялық тестілермен расталған, бронхтың өзгерген реактивтілігі сақталған кездегі анамнездегі бронх демікпесі жатады.</w:t>
      </w:r>
    </w:p>
    <w:p>
      <w:pPr>
        <w:spacing w:after="0"/>
        <w:ind w:left="0"/>
        <w:jc w:val="both"/>
      </w:pPr>
      <w:r>
        <w:rPr>
          <w:rFonts w:ascii="Times New Roman"/>
          <w:b w:val="false"/>
          <w:i w:val="false"/>
          <w:color w:val="000000"/>
          <w:sz w:val="28"/>
        </w:rPr>
        <w:t>
      Бағандар бойынша талаптардың 52-тармақ. Жіті пневмонияның асқынған ағымы жағдайында бронх-өкпе аппаратына операциядан кейін әскери қызметшілерге қатысты ауруы бойынша демалысқа мұқтаждығы туралы, әскерге шақыру учаскелеріне тіркелу кезінде азаматтарға – егер емдеу аяқталғаннан кейін алты айдан аз уақыт өтсе, әскери қызметке уақытша жарамсыздығы туралы қорытынды шығарылады.</w:t>
      </w:r>
    </w:p>
    <w:p>
      <w:pPr>
        <w:spacing w:after="0"/>
        <w:ind w:left="0"/>
        <w:jc w:val="both"/>
      </w:pPr>
      <w:r>
        <w:rPr>
          <w:rFonts w:ascii="Times New Roman"/>
          <w:b w:val="false"/>
          <w:i w:val="false"/>
          <w:color w:val="000000"/>
          <w:sz w:val="28"/>
        </w:rPr>
        <w:t>
      Жіті ауруларға шалдыққаннан, өкпенің созылмалы ауруларының асқынуынан, сондай-ақ жоғарғы тыныс алу жолдарына операция жасалғаннан кейін қалдықты құбылыс кезінде әскери қызметшілерге қатысты оларды босату туралы қорытынды шығарылады.</w:t>
      </w:r>
    </w:p>
    <w:bookmarkStart w:name="z32" w:id="28"/>
    <w:p>
      <w:pPr>
        <w:spacing w:after="0"/>
        <w:ind w:left="0"/>
        <w:jc w:val="left"/>
      </w:pPr>
      <w:r>
        <w:rPr>
          <w:rFonts w:ascii="Times New Roman"/>
          <w:b/>
          <w:i w:val="false"/>
          <w:color w:val="000000"/>
        </w:rPr>
        <w:t xml:space="preserve"> 11-тарау. Асқорыту ағзаларының аурулары</w:t>
      </w:r>
    </w:p>
    <w:bookmarkEnd w:id="28"/>
    <w:p>
      <w:pPr>
        <w:spacing w:after="0"/>
        <w:ind w:left="0"/>
        <w:jc w:val="both"/>
      </w:pPr>
      <w:r>
        <w:rPr>
          <w:rFonts w:ascii="Times New Roman"/>
          <w:b w:val="false"/>
          <w:i w:val="false"/>
          <w:color w:val="000000"/>
          <w:sz w:val="28"/>
        </w:rPr>
        <w:t>
      Бағандар бойынша талаптардың 53-тармақ. Тістердің шығуы мен дамуының бұзылуы, тісжегісі.</w:t>
      </w:r>
    </w:p>
    <w:p>
      <w:pPr>
        <w:spacing w:after="0"/>
        <w:ind w:left="0"/>
        <w:jc w:val="both"/>
      </w:pPr>
      <w:r>
        <w:rPr>
          <w:rFonts w:ascii="Times New Roman"/>
          <w:b w:val="false"/>
          <w:i w:val="false"/>
          <w:color w:val="000000"/>
          <w:sz w:val="28"/>
        </w:rPr>
        <w:t>
      Бағандар бойынша талаптардың 53-тармақтың 3) тармақшасы тіс жегісі, пломба салынған және жұлынған тістердің жалпы саны тоғыздан асқан, бұл ретте кемінде төрт тіс – түбір арналарына пломба салынған тістерді қоса алғанда, пульпа мен периодонттың зақымдануымен созылмалы қабынудың клиникалық немесе рентгенологиялық белгілері болған кезде қолданылады.</w:t>
      </w:r>
    </w:p>
    <w:p>
      <w:pPr>
        <w:spacing w:after="0"/>
        <w:ind w:left="0"/>
        <w:jc w:val="both"/>
      </w:pPr>
      <w:r>
        <w:rPr>
          <w:rFonts w:ascii="Times New Roman"/>
          <w:b w:val="false"/>
          <w:i w:val="false"/>
          <w:color w:val="000000"/>
          <w:sz w:val="28"/>
        </w:rPr>
        <w:t>
      Тістің жалпы санын есептеген кезде ақыл тістер есепке алынбайды. Тіс түбірлері, егер оларды протездеу үшін пайдалану мүмкін болмаса, жоқ тістер болып саналады. Алынбайтын протезбен ауыстырылған тістер жоқ деп саналмайды.</w:t>
      </w:r>
    </w:p>
    <w:p>
      <w:pPr>
        <w:spacing w:after="0"/>
        <w:ind w:left="0"/>
        <w:jc w:val="both"/>
      </w:pPr>
      <w:r>
        <w:rPr>
          <w:rFonts w:ascii="Times New Roman"/>
          <w:b w:val="false"/>
          <w:i w:val="false"/>
          <w:color w:val="000000"/>
          <w:sz w:val="28"/>
        </w:rPr>
        <w:t>
      Бағандар бойынша талаптардың 54-тармақ. Тармақ куәландырылатындарда жиі асқынумен (жылына 3 және одан да көп рет) және (немесе) іріңдеумен пародонтиттің немесе парадонтоздың генерализденген түрлері болған кезде қолданылады.</w:t>
      </w:r>
    </w:p>
    <w:p>
      <w:pPr>
        <w:spacing w:after="0"/>
        <w:ind w:left="0"/>
        <w:jc w:val="both"/>
      </w:pPr>
      <w:r>
        <w:rPr>
          <w:rFonts w:ascii="Times New Roman"/>
          <w:b w:val="false"/>
          <w:i w:val="false"/>
          <w:color w:val="000000"/>
          <w:sz w:val="28"/>
        </w:rPr>
        <w:t>
      Пародонтит, пародонтоз диагнозы рентгенографиямен және ілеспе ауруларды анықтаумен барлық тіс-жақсүйек жүйесін зерттегеннен кейін анықталады. Пародонтоз және пародонтит кезінде азаматтар әскерге шақыру учаскелеріне тіркелу кезінде емдеуге жіберіледі.</w:t>
      </w:r>
    </w:p>
    <w:p>
      <w:pPr>
        <w:spacing w:after="0"/>
        <w:ind w:left="0"/>
        <w:jc w:val="both"/>
      </w:pPr>
      <w:r>
        <w:rPr>
          <w:rFonts w:ascii="Times New Roman"/>
          <w:b w:val="false"/>
          <w:i w:val="false"/>
          <w:color w:val="000000"/>
          <w:sz w:val="28"/>
        </w:rPr>
        <w:t>
      Бағандар бойынша талаптардың 54-тармақтың 1) тармақшасына тіс қызыл иегі қалташасының тереңдігі 5 миллиметрден астам пародонтит жатады, бұл ретте ІІ-ІІІ дәрежелі тіс қозғалысымен тамырұзындығының 1/2-ден астамы жеке тістердің аясына жететін альвеолярлық өсіндінің сүйек тіні құрылымы бұзылуының араласқан тегіс емес түрі анықталады.</w:t>
      </w:r>
    </w:p>
    <w:p>
      <w:pPr>
        <w:spacing w:after="0"/>
        <w:ind w:left="0"/>
        <w:jc w:val="both"/>
      </w:pPr>
      <w:r>
        <w:rPr>
          <w:rFonts w:ascii="Times New Roman"/>
          <w:b w:val="false"/>
          <w:i w:val="false"/>
          <w:color w:val="000000"/>
          <w:sz w:val="28"/>
        </w:rPr>
        <w:t>
      Бағандар бойынша талаптардың 54-тармақтың 2) тармақшасына:</w:t>
      </w:r>
    </w:p>
    <w:p>
      <w:pPr>
        <w:spacing w:after="0"/>
        <w:ind w:left="0"/>
        <w:jc w:val="both"/>
      </w:pPr>
      <w:r>
        <w:rPr>
          <w:rFonts w:ascii="Times New Roman"/>
          <w:b w:val="false"/>
          <w:i w:val="false"/>
          <w:color w:val="000000"/>
          <w:sz w:val="28"/>
        </w:rPr>
        <w:t>
      тамыр ұзындығының 1/2-ге дейін жеке тістердің аясына жететін альвеолярлық өсіндінің сүйек тіні құрылымы бұзылуының араласқан тегіс емес түрі анықталған кездегі 3,5-тен 5 миллиметрге дейінгі тіс қызылиегі қалташасының тереңдігімен болған пародонтит, ІІ дәрежелі тіс қозғалысы;</w:t>
      </w:r>
    </w:p>
    <w:p>
      <w:pPr>
        <w:spacing w:after="0"/>
        <w:ind w:left="0"/>
        <w:jc w:val="both"/>
      </w:pPr>
      <w:r>
        <w:rPr>
          <w:rFonts w:ascii="Times New Roman"/>
          <w:b w:val="false"/>
          <w:i w:val="false"/>
          <w:color w:val="000000"/>
          <w:sz w:val="28"/>
        </w:rPr>
        <w:t>
      емделмейтін ауыз қуысы шырышты қабығының аурулары жатады.</w:t>
      </w:r>
    </w:p>
    <w:p>
      <w:pPr>
        <w:spacing w:after="0"/>
        <w:ind w:left="0"/>
        <w:jc w:val="both"/>
      </w:pPr>
      <w:r>
        <w:rPr>
          <w:rFonts w:ascii="Times New Roman"/>
          <w:b w:val="false"/>
          <w:i w:val="false"/>
          <w:color w:val="000000"/>
          <w:sz w:val="28"/>
        </w:rPr>
        <w:t>
      Стоматит, хейлит, гингивит, лейкоплакия болған кезде азаматтар әскерге шақыру учаскелеріне тіркелген кезде емделуге жіберіледі.</w:t>
      </w:r>
    </w:p>
    <w:p>
      <w:pPr>
        <w:spacing w:after="0"/>
        <w:ind w:left="0"/>
        <w:jc w:val="both"/>
      </w:pPr>
      <w:r>
        <w:rPr>
          <w:rFonts w:ascii="Times New Roman"/>
          <w:b w:val="false"/>
          <w:i w:val="false"/>
          <w:color w:val="000000"/>
          <w:sz w:val="28"/>
        </w:rPr>
        <w:t>
      Бағандар бойынша талаптардың 54-тармақтың 3) тармақшасына тіс арасындағы басым тіс қызылиегі қалташасының 3,5 миллиметрге дейінгі тереңдігімен жеңіл дәрежелі пародонтит жатады, тістер қозғалмаған кезде тістер аясы түптерінің жанындағы периодонтальдық кеңею, тіс арасындағы кедергілер ұшының жинақ пластинкаларының деструкциясы, түбір ұзындығының шегі 1/3 болған кезде альвеолярлар арасындағы ұштарының остеопорозы анықталады.</w:t>
      </w:r>
    </w:p>
    <w:p>
      <w:pPr>
        <w:spacing w:after="0"/>
        <w:ind w:left="0"/>
        <w:jc w:val="both"/>
      </w:pPr>
      <w:r>
        <w:rPr>
          <w:rFonts w:ascii="Times New Roman"/>
          <w:b w:val="false"/>
          <w:i w:val="false"/>
          <w:color w:val="000000"/>
          <w:sz w:val="28"/>
        </w:rPr>
        <w:t>
      Бағандар бойынша талаптардың 55-тармақ. Жақсүйек-бет аномалиясы (туа біткен даму кемістіктерінен басқа), тістердің және олардың тірек аппаратының басқа да өзгерістері, жақсүйек, сілекей бездері, тіл аурулары.</w:t>
      </w:r>
    </w:p>
    <w:p>
      <w:pPr>
        <w:spacing w:after="0"/>
        <w:ind w:left="0"/>
        <w:jc w:val="both"/>
      </w:pPr>
      <w:r>
        <w:rPr>
          <w:rFonts w:ascii="Times New Roman"/>
          <w:b w:val="false"/>
          <w:i w:val="false"/>
          <w:color w:val="000000"/>
          <w:sz w:val="28"/>
        </w:rPr>
        <w:t xml:space="preserve">
      Бағандар бойынша талаптардың 55-тармақтың 1) тармақшасына: </w:t>
      </w:r>
    </w:p>
    <w:p>
      <w:pPr>
        <w:spacing w:after="0"/>
        <w:ind w:left="0"/>
        <w:jc w:val="both"/>
      </w:pPr>
      <w:r>
        <w:rPr>
          <w:rFonts w:ascii="Times New Roman"/>
          <w:b w:val="false"/>
          <w:i w:val="false"/>
          <w:color w:val="000000"/>
          <w:sz w:val="28"/>
        </w:rPr>
        <w:t xml:space="preserve">
      хирургиялық емдегеннен кейін трансплантанттармен ауыстырылмаған үстіңгі және (немесе) төменгі жақсүйек сүйектерінің ақаулықтары; </w:t>
      </w:r>
    </w:p>
    <w:p>
      <w:pPr>
        <w:spacing w:after="0"/>
        <w:ind w:left="0"/>
        <w:jc w:val="both"/>
      </w:pPr>
      <w:r>
        <w:rPr>
          <w:rFonts w:ascii="Times New Roman"/>
          <w:b w:val="false"/>
          <w:i w:val="false"/>
          <w:color w:val="000000"/>
          <w:sz w:val="28"/>
        </w:rPr>
        <w:t>
      емдеуден тиімділік болмаған кезде (оның ішінде хирургиялық) немесе одан бас тартқанда самай-төменгі жақсүйек буындарының анкилозы, төменгі жақсүйек сүйектері контрактуралары және жалған буындары жатады.</w:t>
      </w:r>
    </w:p>
    <w:p>
      <w:pPr>
        <w:spacing w:after="0"/>
        <w:ind w:left="0"/>
        <w:jc w:val="both"/>
      </w:pPr>
      <w:r>
        <w:rPr>
          <w:rFonts w:ascii="Times New Roman"/>
          <w:b w:val="false"/>
          <w:i w:val="false"/>
          <w:color w:val="000000"/>
          <w:sz w:val="28"/>
        </w:rPr>
        <w:t>
      Әскери қызмет міндеттерін нақты орындау қабілетіне, әскери бөлім (мекеме) қолбасшылығы (басшылығы) мен дәрігерінің пікіріне байланысты, жүре пайда болған жақсүйек-бет аймағындағыақаулықтарымен және өзгерістерімен ІІІ баған бойынша куәландырылған әскери қызметшілер қанағаттанарлық нәтижелермен емдеудің ортопедиялық әдістерінен кейін осы тармақтың 2) және 3) тармақшалары бойынша куәландырылады.</w:t>
      </w:r>
    </w:p>
    <w:p>
      <w:pPr>
        <w:spacing w:after="0"/>
        <w:ind w:left="0"/>
        <w:jc w:val="both"/>
      </w:pPr>
      <w:r>
        <w:rPr>
          <w:rFonts w:ascii="Times New Roman"/>
          <w:b w:val="false"/>
          <w:i w:val="false"/>
          <w:color w:val="000000"/>
          <w:sz w:val="28"/>
        </w:rPr>
        <w:t>
      Бағандар бойынша талаптардың 55-тармақтың 2) тармақшасына:</w:t>
      </w:r>
    </w:p>
    <w:p>
      <w:pPr>
        <w:spacing w:after="0"/>
        <w:ind w:left="0"/>
        <w:jc w:val="both"/>
      </w:pPr>
      <w:r>
        <w:rPr>
          <w:rFonts w:ascii="Times New Roman"/>
          <w:b w:val="false"/>
          <w:i w:val="false"/>
          <w:color w:val="000000"/>
          <w:sz w:val="28"/>
        </w:rPr>
        <w:t>
      шайнау тиімділігі есепке алынбай тістүйістің 10 миллиметрден астам сәйкес келмеуімен ІІІ дәрежелі тістүйіс аномалиясы;</w:t>
      </w:r>
    </w:p>
    <w:p>
      <w:pPr>
        <w:spacing w:after="0"/>
        <w:ind w:left="0"/>
        <w:jc w:val="both"/>
      </w:pPr>
      <w:r>
        <w:rPr>
          <w:rFonts w:ascii="Times New Roman"/>
          <w:b w:val="false"/>
          <w:i w:val="false"/>
          <w:color w:val="000000"/>
          <w:sz w:val="28"/>
        </w:rPr>
        <w:t>
      шайнау тиімділігі 60 проценттен кем тістүйістің 5-тен 10 миллиметрге дейін сәйкес келмеуімен ІІ дәрежелі тістүйіс аномалиясы;</w:t>
      </w:r>
    </w:p>
    <w:p>
      <w:pPr>
        <w:spacing w:after="0"/>
        <w:ind w:left="0"/>
        <w:jc w:val="both"/>
      </w:pPr>
      <w:r>
        <w:rPr>
          <w:rFonts w:ascii="Times New Roman"/>
          <w:b w:val="false"/>
          <w:i w:val="false"/>
          <w:color w:val="000000"/>
          <w:sz w:val="28"/>
        </w:rPr>
        <w:t>
      жиі асқынумен білінетін (жылына үш және одан көп рет) жақсүйектің, сілекей безінің, тілдің, самай-жақсүйек буындарының созылмалы аурулары;</w:t>
      </w:r>
    </w:p>
    <w:p>
      <w:pPr>
        <w:spacing w:after="0"/>
        <w:ind w:left="0"/>
        <w:jc w:val="both"/>
      </w:pPr>
      <w:r>
        <w:rPr>
          <w:rFonts w:ascii="Times New Roman"/>
          <w:b w:val="false"/>
          <w:i w:val="false"/>
          <w:color w:val="000000"/>
          <w:sz w:val="28"/>
        </w:rPr>
        <w:t>
      секвестральды қуыстардың және секвестрлердің болуымен жақсүйектің созылмалы остеомиелиті;</w:t>
      </w:r>
    </w:p>
    <w:p>
      <w:pPr>
        <w:spacing w:after="0"/>
        <w:ind w:left="0"/>
        <w:jc w:val="both"/>
      </w:pPr>
      <w:r>
        <w:rPr>
          <w:rFonts w:ascii="Times New Roman"/>
          <w:b w:val="false"/>
          <w:i w:val="false"/>
          <w:color w:val="000000"/>
          <w:sz w:val="28"/>
        </w:rPr>
        <w:t>
      І, ІІ бағандар бойынша куәландырылатындарда хирургиялық емдеуден кейін трансплантанттармен ауыстырылған төменгі жақсүйек ақаулары жатады.</w:t>
      </w:r>
    </w:p>
    <w:p>
      <w:pPr>
        <w:spacing w:after="0"/>
        <w:ind w:left="0"/>
        <w:jc w:val="both"/>
      </w:pPr>
      <w:r>
        <w:rPr>
          <w:rFonts w:ascii="Times New Roman"/>
          <w:b w:val="false"/>
          <w:i w:val="false"/>
          <w:color w:val="000000"/>
          <w:sz w:val="28"/>
        </w:rPr>
        <w:t>
      Көрсетілген аурулары бар азаматтар әскерге шақыру учаскелеріне тіркелген кезде емделуге жіберіледі. Әскери қызметшілер емделгеннен кейін бағандар бойынша талаптардың Бағандар бойынша талаптардың 61-тармағы бойынша куәландырылады. операциялық емдеуден бас тартқан немесе операцияның қанағаттанарлықсыз нәтижесі кезінде куәландыру осы тармақтың 1) немесе 2)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55-тармақтың 3) тармақшасына сирек асқынумен білінетін (жылына үш рет аз) жақсүйектің, сілекей безінің, тілдің, самай-жақсүйек тамырларының созылмалы аурулары жатады.</w:t>
      </w:r>
    </w:p>
    <w:p>
      <w:pPr>
        <w:spacing w:after="0"/>
        <w:ind w:left="0"/>
        <w:jc w:val="both"/>
      </w:pPr>
      <w:r>
        <w:rPr>
          <w:rFonts w:ascii="Times New Roman"/>
          <w:b w:val="false"/>
          <w:i w:val="false"/>
          <w:color w:val="000000"/>
          <w:sz w:val="28"/>
        </w:rPr>
        <w:t>
      Бағандар бойынша талаптардың 55-тармақтың 4) тармақшасына шайнау тиімділігі 60 және одан астам процент тістүйістің 5-тен 10 миллиметрге дейін сәйкес келмеуімен ІІ дәрежелі тістүйіс аномалиясы жатады.</w:t>
      </w:r>
    </w:p>
    <w:p>
      <w:pPr>
        <w:spacing w:after="0"/>
        <w:ind w:left="0"/>
        <w:jc w:val="both"/>
      </w:pPr>
      <w:r>
        <w:rPr>
          <w:rFonts w:ascii="Times New Roman"/>
          <w:b w:val="false"/>
          <w:i w:val="false"/>
          <w:color w:val="000000"/>
          <w:sz w:val="28"/>
        </w:rPr>
        <w:t>
      Егер тістүйіс аномалиясы себебінен операциялық емдеуден кейін алты айдан аз уақыт өтсе, азаматтар әскерге шақыру учаскелеріне тіркелген, мерзімді әскери қызметке шақырылған, келісімшарт бойынша әскери қызметке кірген кезде әскери қызметке уақытша жарамсыз деп танылады.</w:t>
      </w:r>
    </w:p>
    <w:p>
      <w:pPr>
        <w:spacing w:after="0"/>
        <w:ind w:left="0"/>
        <w:jc w:val="both"/>
      </w:pPr>
      <w:r>
        <w:rPr>
          <w:rFonts w:ascii="Times New Roman"/>
          <w:b w:val="false"/>
          <w:i w:val="false"/>
          <w:color w:val="000000"/>
          <w:sz w:val="28"/>
        </w:rPr>
        <w:t>
      І дәрежелі (тістер қатарының 5 миллиметрге дейінгіні қоса алғанда жылжуы) тістүйіс аномалиясының болуы, тістүйісті түзеу үшін ортодонтикалық аппараттарды (пластинкалар, брекет-жүйелер) тағып жүру, жеке тістер орналасуының аномалиясы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Ортодонтикалық аппараттар тағып жүретін әскерге шақырылушыларды әскери командалар бойынша тағайындау әскери қызмет өткеру кезеңінде олардың стоматолог-ортодонттың қабылдауында болу мүмкіндігін ескере отырып жүзеге асырылады.</w:t>
      </w:r>
    </w:p>
    <w:p>
      <w:pPr>
        <w:spacing w:after="0"/>
        <w:ind w:left="0"/>
        <w:jc w:val="both"/>
      </w:pPr>
      <w:r>
        <w:rPr>
          <w:rFonts w:ascii="Times New Roman"/>
          <w:b w:val="false"/>
          <w:i w:val="false"/>
          <w:color w:val="000000"/>
          <w:sz w:val="28"/>
        </w:rPr>
        <w:t>
      Бағандар бойынша талаптардың 56-тармақ. Өңеш, ішектер (ұлтабардан басқа) және ішперде аурулары.</w:t>
      </w:r>
    </w:p>
    <w:p>
      <w:pPr>
        <w:spacing w:after="0"/>
        <w:ind w:left="0"/>
        <w:jc w:val="both"/>
      </w:pPr>
      <w:r>
        <w:rPr>
          <w:rFonts w:ascii="Times New Roman"/>
          <w:b w:val="false"/>
          <w:i w:val="false"/>
          <w:color w:val="000000"/>
          <w:sz w:val="28"/>
        </w:rPr>
        <w:t>
      Бағандар бойынша талаптардың 56-тармақтың 1) тармақшасына:</w:t>
      </w:r>
    </w:p>
    <w:p>
      <w:pPr>
        <w:spacing w:after="0"/>
        <w:ind w:left="0"/>
        <w:jc w:val="both"/>
      </w:pPr>
      <w:r>
        <w:rPr>
          <w:rFonts w:ascii="Times New Roman"/>
          <w:b w:val="false"/>
          <w:i w:val="false"/>
          <w:color w:val="000000"/>
          <w:sz w:val="28"/>
        </w:rPr>
        <w:t>
      жүре пайда болған өңеш-кеңірдек немесе өңеш-бронх жыланкөздері;</w:t>
      </w:r>
    </w:p>
    <w:p>
      <w:pPr>
        <w:spacing w:after="0"/>
        <w:ind w:left="0"/>
        <w:jc w:val="both"/>
      </w:pPr>
      <w:r>
        <w:rPr>
          <w:rFonts w:ascii="Times New Roman"/>
          <w:b w:val="false"/>
          <w:i w:val="false"/>
          <w:color w:val="000000"/>
          <w:sz w:val="28"/>
        </w:rPr>
        <w:t xml:space="preserve">
      жүйелі ұлғайтуды, баллонды дилятациялауды немесе хирургиялық емдеуді қажет ететін елеулі клиникалық белгілері, оның ішінде АӨРА асқынуы бар өңештің тыртықты тарылуы немесе нерв-бұлшықет аурулары; </w:t>
      </w:r>
    </w:p>
    <w:p>
      <w:pPr>
        <w:spacing w:after="0"/>
        <w:ind w:left="0"/>
        <w:jc w:val="both"/>
      </w:pPr>
      <w:r>
        <w:rPr>
          <w:rFonts w:ascii="Times New Roman"/>
          <w:b w:val="false"/>
          <w:i w:val="false"/>
          <w:color w:val="000000"/>
          <w:sz w:val="28"/>
        </w:rPr>
        <w:t>
      ас қорыту функциясының кенеттен бұзылуымен созылмалы тән емес жара колиті мен энтеритінің ауыр түрлері;</w:t>
      </w:r>
    </w:p>
    <w:p>
      <w:pPr>
        <w:spacing w:after="0"/>
        <w:ind w:left="0"/>
        <w:jc w:val="both"/>
      </w:pPr>
      <w:r>
        <w:rPr>
          <w:rFonts w:ascii="Times New Roman"/>
          <w:b w:val="false"/>
          <w:i w:val="false"/>
          <w:color w:val="000000"/>
          <w:sz w:val="28"/>
        </w:rPr>
        <w:t xml:space="preserve">
      ас қорытудың бұзылуымен және тамақтанудың бұзылуымен (ДСИ 18,5 төмен) қоса болатын ашішектің (кемінде 1,5 метр) немесе тоқішектің (кемінде 30 сантиметр) резекциядан кейін жоқ болуы; </w:t>
      </w:r>
    </w:p>
    <w:p>
      <w:pPr>
        <w:spacing w:after="0"/>
        <w:ind w:left="0"/>
        <w:jc w:val="both"/>
      </w:pPr>
      <w:r>
        <w:rPr>
          <w:rFonts w:ascii="Times New Roman"/>
          <w:b w:val="false"/>
          <w:i w:val="false"/>
          <w:color w:val="000000"/>
          <w:sz w:val="28"/>
        </w:rPr>
        <w:t>
      3-сатыдағы тікішектің төмен түсуі;</w:t>
      </w:r>
    </w:p>
    <w:p>
      <w:pPr>
        <w:spacing w:after="0"/>
        <w:ind w:left="0"/>
        <w:jc w:val="both"/>
      </w:pPr>
      <w:r>
        <w:rPr>
          <w:rFonts w:ascii="Times New Roman"/>
          <w:b w:val="false"/>
          <w:i w:val="false"/>
          <w:color w:val="000000"/>
          <w:sz w:val="28"/>
        </w:rPr>
        <w:t>
      хирургиялық емдеудің соңғы кезеңі ретінде жасанды анус, ішек жыланкөзі;</w:t>
      </w:r>
    </w:p>
    <w:p>
      <w:pPr>
        <w:spacing w:after="0"/>
        <w:ind w:left="0"/>
        <w:jc w:val="both"/>
      </w:pPr>
      <w:r>
        <w:rPr>
          <w:rFonts w:ascii="Times New Roman"/>
          <w:b w:val="false"/>
          <w:i w:val="false"/>
          <w:color w:val="000000"/>
          <w:sz w:val="28"/>
        </w:rPr>
        <w:t xml:space="preserve">
      ІІІ дәрежелі анус сфинктерінің жеткіліксіздігі. </w:t>
      </w:r>
    </w:p>
    <w:p>
      <w:pPr>
        <w:spacing w:after="0"/>
        <w:ind w:left="0"/>
        <w:jc w:val="both"/>
      </w:pPr>
      <w:r>
        <w:rPr>
          <w:rFonts w:ascii="Times New Roman"/>
          <w:b w:val="false"/>
          <w:i w:val="false"/>
          <w:color w:val="000000"/>
          <w:sz w:val="28"/>
        </w:rPr>
        <w:t>
      Бағандар бойынша талаптардың 56-тармақтың 2) тармақшасына:</w:t>
      </w:r>
    </w:p>
    <w:p>
      <w:pPr>
        <w:spacing w:after="0"/>
        <w:ind w:left="0"/>
        <w:jc w:val="both"/>
      </w:pPr>
      <w:r>
        <w:rPr>
          <w:rFonts w:ascii="Times New Roman"/>
          <w:b w:val="false"/>
          <w:i w:val="false"/>
          <w:color w:val="000000"/>
          <w:sz w:val="28"/>
        </w:rPr>
        <w:t>
      ІV сатыдағы АӨРА (Savary-Miller бойынша жіктелу);</w:t>
      </w:r>
    </w:p>
    <w:p>
      <w:pPr>
        <w:spacing w:after="0"/>
        <w:ind w:left="0"/>
        <w:jc w:val="both"/>
      </w:pPr>
      <w:r>
        <w:rPr>
          <w:rFonts w:ascii="Times New Roman"/>
          <w:b w:val="false"/>
          <w:i w:val="false"/>
          <w:color w:val="000000"/>
          <w:sz w:val="28"/>
        </w:rPr>
        <w:t>
      Өңеш жарасының жиі қайталануымен (жылына екі және одан көп рет) не қан ағуы асқынған постгеморрагиялық анемияның дамуымен немесе өңештің перфорациясымен, сондай-ақ өңеш жарасының ұзақ уақыт (2 айдан астам) тыртық болып бітпеуі кезіндегі ІІІ сатыдағы АӨРА;</w:t>
      </w:r>
    </w:p>
    <w:p>
      <w:pPr>
        <w:spacing w:after="0"/>
        <w:ind w:left="0"/>
        <w:jc w:val="both"/>
      </w:pPr>
      <w:r>
        <w:rPr>
          <w:rFonts w:ascii="Times New Roman"/>
          <w:b w:val="false"/>
          <w:i w:val="false"/>
          <w:color w:val="000000"/>
          <w:sz w:val="28"/>
        </w:rPr>
        <w:t>
      хирургиялық емдеуден кейін пайда болған ІІ-ІІІ сатыдағы АӨРА қайталануы;</w:t>
      </w:r>
    </w:p>
    <w:p>
      <w:pPr>
        <w:spacing w:after="0"/>
        <w:ind w:left="0"/>
        <w:jc w:val="both"/>
      </w:pPr>
      <w:r>
        <w:rPr>
          <w:rFonts w:ascii="Times New Roman"/>
          <w:b w:val="false"/>
          <w:i w:val="false"/>
          <w:color w:val="000000"/>
          <w:sz w:val="28"/>
        </w:rPr>
        <w:t>
      консервативті емдеу нәтижелері қанағаттанарлық болған кезде өңештің тыртық болып тарылуы, бітелуі және нерв-бұлшықет аурулары;</w:t>
      </w:r>
    </w:p>
    <w:p>
      <w:pPr>
        <w:spacing w:after="0"/>
        <w:ind w:left="0"/>
        <w:jc w:val="both"/>
      </w:pPr>
      <w:r>
        <w:rPr>
          <w:rFonts w:ascii="Times New Roman"/>
          <w:b w:val="false"/>
          <w:i w:val="false"/>
          <w:color w:val="000000"/>
          <w:sz w:val="28"/>
        </w:rPr>
        <w:t>
      стационарлық емдеу нәтижесіз болған кезде қайта және ұзақ уақыт госпитальға жатқызуды (екі айдан астам) қажет ететін жиі асқынумен және тамақтанудың бұзылуымен (ДСИ 18,5-тен кем) секрециялық, қышқыл түзуші функциялардың бұзылуымен энтерит;</w:t>
      </w:r>
    </w:p>
    <w:p>
      <w:pPr>
        <w:spacing w:after="0"/>
        <w:ind w:left="0"/>
        <w:jc w:val="both"/>
      </w:pPr>
      <w:r>
        <w:rPr>
          <w:rFonts w:ascii="Times New Roman"/>
          <w:b w:val="false"/>
          <w:i w:val="false"/>
          <w:color w:val="000000"/>
          <w:sz w:val="28"/>
        </w:rPr>
        <w:t>
      ауырлығы орташа және жеңіл түрдегі созылмалы қайталанатын тән емес жара колиті, Крон ауруы;</w:t>
      </w:r>
    </w:p>
    <w:p>
      <w:pPr>
        <w:spacing w:after="0"/>
        <w:ind w:left="0"/>
        <w:jc w:val="both"/>
      </w:pPr>
      <w:r>
        <w:rPr>
          <w:rFonts w:ascii="Times New Roman"/>
          <w:b w:val="false"/>
          <w:i w:val="false"/>
          <w:color w:val="000000"/>
          <w:sz w:val="28"/>
        </w:rPr>
        <w:t>
      ашішектің (кемінде 1 метр) немесе тоқішектің(кемінде 20 сантиметр) резекциядан кейін болмауы, демпинг-синдромның сирек белгілерімен асқазан-ішек анастомозын салу;</w:t>
      </w:r>
    </w:p>
    <w:p>
      <w:pPr>
        <w:spacing w:after="0"/>
        <w:ind w:left="0"/>
        <w:jc w:val="both"/>
      </w:pPr>
      <w:r>
        <w:rPr>
          <w:rFonts w:ascii="Times New Roman"/>
          <w:b w:val="false"/>
          <w:i w:val="false"/>
          <w:color w:val="000000"/>
          <w:sz w:val="28"/>
        </w:rPr>
        <w:t xml:space="preserve">
      қайта стационарлық емдеуді қажет ететін эвакуаторлық функцияның бұзылуымен ішперде қуысындағы (жабысу процесі рентгенологиялық немесе эндоскопиялық зерттеу деректерімен немесе лапаротомия, лапароскопия жасау кезінде расталады) жабысу процесі; </w:t>
      </w:r>
    </w:p>
    <w:p>
      <w:pPr>
        <w:spacing w:after="0"/>
        <w:ind w:left="0"/>
        <w:jc w:val="both"/>
      </w:pPr>
      <w:r>
        <w:rPr>
          <w:rFonts w:ascii="Times New Roman"/>
          <w:b w:val="false"/>
          <w:i w:val="false"/>
          <w:color w:val="000000"/>
          <w:sz w:val="28"/>
        </w:rPr>
        <w:t>
      2-сатыдағы тікішектің төмен түсуі;</w:t>
      </w:r>
    </w:p>
    <w:p>
      <w:pPr>
        <w:spacing w:after="0"/>
        <w:ind w:left="0"/>
        <w:jc w:val="both"/>
      </w:pPr>
      <w:r>
        <w:rPr>
          <w:rFonts w:ascii="Times New Roman"/>
          <w:b w:val="false"/>
          <w:i w:val="false"/>
          <w:color w:val="000000"/>
          <w:sz w:val="28"/>
        </w:rPr>
        <w:t xml:space="preserve">
      І – ІІ дәрежелі анус сфинктерінің жеткіліксіздігі; </w:t>
      </w:r>
    </w:p>
    <w:p>
      <w:pPr>
        <w:spacing w:after="0"/>
        <w:ind w:left="0"/>
        <w:jc w:val="both"/>
      </w:pPr>
      <w:r>
        <w:rPr>
          <w:rFonts w:ascii="Times New Roman"/>
          <w:b w:val="false"/>
          <w:i w:val="false"/>
          <w:color w:val="000000"/>
          <w:sz w:val="28"/>
        </w:rPr>
        <w:t>
      тұрақты немесе жиі ашылатын жыланкөздермен (кемінде жылына 2 рет) созылмалы парапроктит;</w:t>
      </w:r>
    </w:p>
    <w:p>
      <w:pPr>
        <w:spacing w:after="0"/>
        <w:ind w:left="0"/>
        <w:jc w:val="both"/>
      </w:pPr>
      <w:r>
        <w:rPr>
          <w:rFonts w:ascii="Times New Roman"/>
          <w:b w:val="false"/>
          <w:i w:val="false"/>
          <w:color w:val="000000"/>
          <w:sz w:val="28"/>
        </w:rPr>
        <w:t>
      Бағандар бойынша талаптардың 56-тармақтың 3) тармақшасына:</w:t>
      </w:r>
    </w:p>
    <w:p>
      <w:pPr>
        <w:spacing w:after="0"/>
        <w:ind w:left="0"/>
        <w:jc w:val="both"/>
      </w:pPr>
      <w:r>
        <w:rPr>
          <w:rFonts w:ascii="Times New Roman"/>
          <w:b w:val="false"/>
          <w:i w:val="false"/>
          <w:color w:val="000000"/>
          <w:sz w:val="28"/>
        </w:rPr>
        <w:t>
      сирек асқынумен және асқынусыз ІІІ сатыдағы АӨРА;</w:t>
      </w:r>
    </w:p>
    <w:p>
      <w:pPr>
        <w:spacing w:after="0"/>
        <w:ind w:left="0"/>
        <w:jc w:val="both"/>
      </w:pPr>
      <w:r>
        <w:rPr>
          <w:rFonts w:ascii="Times New Roman"/>
          <w:b w:val="false"/>
          <w:i w:val="false"/>
          <w:color w:val="000000"/>
          <w:sz w:val="28"/>
        </w:rPr>
        <w:t>
      І-ІІ сатыдағы АӨРА;</w:t>
      </w:r>
    </w:p>
    <w:p>
      <w:pPr>
        <w:spacing w:after="0"/>
        <w:ind w:left="0"/>
        <w:jc w:val="both"/>
      </w:pPr>
      <w:r>
        <w:rPr>
          <w:rFonts w:ascii="Times New Roman"/>
          <w:b w:val="false"/>
          <w:i w:val="false"/>
          <w:color w:val="000000"/>
          <w:sz w:val="28"/>
        </w:rPr>
        <w:t>
      1-сатыдағы тікішектің төмен түсуі;</w:t>
      </w:r>
    </w:p>
    <w:p>
      <w:pPr>
        <w:spacing w:after="0"/>
        <w:ind w:left="0"/>
        <w:jc w:val="both"/>
      </w:pPr>
      <w:r>
        <w:rPr>
          <w:rFonts w:ascii="Times New Roman"/>
          <w:b w:val="false"/>
          <w:i w:val="false"/>
          <w:color w:val="000000"/>
          <w:sz w:val="28"/>
        </w:rPr>
        <w:t>
      сирек асқынумен өтетін созылмалы парапроктит.</w:t>
      </w:r>
    </w:p>
    <w:p>
      <w:pPr>
        <w:spacing w:after="0"/>
        <w:ind w:left="0"/>
        <w:jc w:val="both"/>
      </w:pPr>
      <w:r>
        <w:rPr>
          <w:rFonts w:ascii="Times New Roman"/>
          <w:b w:val="false"/>
          <w:i w:val="false"/>
          <w:color w:val="000000"/>
          <w:sz w:val="28"/>
        </w:rPr>
        <w:t>
      Өңештің, ішектің және ішперденің ауруларын диагностикалау кезінде (1), 2), 3) тармақшыларда көрсетілгендерден басқа) куәландыру функциялардың бұзылуына байланысты осы тармақтың тиісті тармақшалары бойынша жүргізіледі.</w:t>
      </w:r>
    </w:p>
    <w:p>
      <w:pPr>
        <w:spacing w:after="0"/>
        <w:ind w:left="0"/>
        <w:jc w:val="both"/>
      </w:pPr>
      <w:r>
        <w:rPr>
          <w:rFonts w:ascii="Times New Roman"/>
          <w:b w:val="false"/>
          <w:i w:val="false"/>
          <w:color w:val="000000"/>
          <w:sz w:val="28"/>
        </w:rPr>
        <w:t>
      Тікішектің төмен түсуі, ішек немесе нәжіс жыланкөздері, анустың тарылуы немесе сфинктерінің жеткіліксіздігі кезінде куәландырылатындарға хирургиялық емделу ұсынылады. Операциядан кейін әскери қызметшілерге қатысты Бағандар бойынша талаптардың 61-тармағы бойынша ауруы бойынша демалыс беріледі, ал азаматтар әскерге шақыру учаскелеріне тіркелген және мерзімді әскери қызметке шақырылған кезде, егер операциядан кейін алты айдан аз уақыт өтсе, алты айға әскери қызметке уақытша жарамсыз деп танылады. Әскери қызметке жарамдылық санаты емдеу нәтижелеріне байланысты айқындалады. Ауру қайталанған немесе емдеуден бас тартқан кезде қорытынды осы тармақтың 1), 2) немесе 3) тармақшалары бойынша шығарылады.</w:t>
      </w:r>
    </w:p>
    <w:p>
      <w:pPr>
        <w:spacing w:after="0"/>
        <w:ind w:left="0"/>
        <w:jc w:val="both"/>
      </w:pPr>
      <w:r>
        <w:rPr>
          <w:rFonts w:ascii="Times New Roman"/>
          <w:b w:val="false"/>
          <w:i w:val="false"/>
          <w:color w:val="000000"/>
          <w:sz w:val="28"/>
        </w:rPr>
        <w:t>
      Бағандар бойынша талаптардың 56-тармақтың 4) тармақшасына өңеш түрлерінің, өлшемінің, орналасуының нұсқалары, клиникалық белгілерсіз құралдық зерттеу кезінде анықталғанағзалардың жеңіл деформациясы, сондай-ақ ішектің функционалдық бұзылуын қоса алғанда, функцияның бұзылуынсыз өңештің, ішектің және ішперденің зақымдануының аурулары жатады.</w:t>
      </w:r>
    </w:p>
    <w:p>
      <w:pPr>
        <w:spacing w:after="0"/>
        <w:ind w:left="0"/>
        <w:jc w:val="both"/>
      </w:pPr>
      <w:r>
        <w:rPr>
          <w:rFonts w:ascii="Times New Roman"/>
          <w:b w:val="false"/>
          <w:i w:val="false"/>
          <w:color w:val="000000"/>
          <w:sz w:val="28"/>
        </w:rPr>
        <w:t>
      Бағандар бойынша талаптардың 57-тармақ. Асқазанның, ұлтабардың ойықжарасы ауруы.</w:t>
      </w:r>
    </w:p>
    <w:p>
      <w:pPr>
        <w:spacing w:after="0"/>
        <w:ind w:left="0"/>
        <w:jc w:val="both"/>
      </w:pPr>
      <w:r>
        <w:rPr>
          <w:rFonts w:ascii="Times New Roman"/>
          <w:b w:val="false"/>
          <w:i w:val="false"/>
          <w:color w:val="000000"/>
          <w:sz w:val="28"/>
        </w:rPr>
        <w:t>
      Асқазанның немесе ұлтабардың ойық жара ауруы диагнозы эндоскопиялық зерттеумен (суретін немесе бейнематериалдарды ұсынумен) және (немесе) жасанды гипотония жағдайларында рентгенологиялық зерттеумен расталады.</w:t>
      </w:r>
    </w:p>
    <w:p>
      <w:pPr>
        <w:spacing w:after="0"/>
        <w:ind w:left="0"/>
        <w:jc w:val="both"/>
      </w:pPr>
      <w:r>
        <w:rPr>
          <w:rFonts w:ascii="Times New Roman"/>
          <w:b w:val="false"/>
          <w:i w:val="false"/>
          <w:color w:val="000000"/>
          <w:sz w:val="28"/>
        </w:rPr>
        <w:t xml:space="preserve">
      І баған бойынша куәландырылатын азаматтарда анамнезде асқазанның немесе ұлтабардың ойық жара ауруы болған кезде диагноз эндоскопиялық және (немесе) рентгенологиялық зерттеудің толық сипаттамасымен амбулаторлық, стационарлық науқастың медициналық картасынан үзінділермен расталады, оған медициналық (әскери-медициналық) денсаулық сақтау ұйымы құрылымдық бөлімшесінің тиісті дәрігер-мамандары және бастығы (меңгерушісі) қол қояды және ол денсаулық сақтау ұйымының мөріменкуәландырылады. Диагнозды растау үшін құжаттар болмаған жағдайда куәландырылатынға эндоскопиялық (рентгенологиялық) зерттеу жүргізіледі. </w:t>
      </w:r>
    </w:p>
    <w:p>
      <w:pPr>
        <w:spacing w:after="0"/>
        <w:ind w:left="0"/>
        <w:jc w:val="both"/>
      </w:pPr>
      <w:r>
        <w:rPr>
          <w:rFonts w:ascii="Times New Roman"/>
          <w:b w:val="false"/>
          <w:i w:val="false"/>
          <w:color w:val="000000"/>
          <w:sz w:val="28"/>
        </w:rPr>
        <w:t>
      Асқазанның немесе ұлтабардың жарасына шалдығудың нақты белгісі асқазанның немесе ұлтабардың жасанды гипотония жағдайларында эндоскопиялық зерттеу және (немесе) рентгенологиялық зерттеу кезінде анықталған ойық жарадан кейінгі тыртықты деформациясы болып табылады.</w:t>
      </w:r>
    </w:p>
    <w:p>
      <w:pPr>
        <w:spacing w:after="0"/>
        <w:ind w:left="0"/>
        <w:jc w:val="both"/>
      </w:pPr>
      <w:r>
        <w:rPr>
          <w:rFonts w:ascii="Times New Roman"/>
          <w:b w:val="false"/>
          <w:i w:val="false"/>
          <w:color w:val="000000"/>
          <w:sz w:val="28"/>
        </w:rPr>
        <w:t>
      Асқазанның немесе ұлтабар ойық жарасының қайталануы (асқынуы) –асқазанның немесе ұлтабардың ойық жара ауруы диагнозы бұрын қойылған пациентте клиникалық белгілер аясында немесе оларсыз сол немесе басқа да оқшаулауда ойық жара (эрозия) кемістігі диагностикаланатын жағдай.</w:t>
      </w:r>
    </w:p>
    <w:p>
      <w:pPr>
        <w:spacing w:after="0"/>
        <w:ind w:left="0"/>
        <w:jc w:val="both"/>
      </w:pPr>
      <w:r>
        <w:rPr>
          <w:rFonts w:ascii="Times New Roman"/>
          <w:b w:val="false"/>
          <w:i w:val="false"/>
          <w:color w:val="000000"/>
          <w:sz w:val="28"/>
        </w:rPr>
        <w:t>
      Асқазанның немесе ұлтабардың асқынбаған симптомдық ойық жаралары болған кезде әскери қызметке жарамдылық санаты негізгі аурудың ауыртпалығына және өтуіне байланысты бағандар бойынша талаптардың тиісті тармақшалары бойынша айқындалады.</w:t>
      </w:r>
    </w:p>
    <w:p>
      <w:pPr>
        <w:spacing w:after="0"/>
        <w:ind w:left="0"/>
        <w:jc w:val="both"/>
      </w:pPr>
      <w:r>
        <w:rPr>
          <w:rFonts w:ascii="Times New Roman"/>
          <w:b w:val="false"/>
          <w:i w:val="false"/>
          <w:color w:val="000000"/>
          <w:sz w:val="28"/>
        </w:rPr>
        <w:t>
      Асқынған симптомдық ойық жаралар болған кезде І, ІІ, ІІІ бағандар бойынша куәландырылатындарға қатысты әскери қызметке жарамдылық санаты туралы қорытынды ас қорыту функциясының бұзылуына байланысты Бағандар бойынша талаптардың 58-тармақтың 1), 2) немесе 3) тармақшалары бойынша шығарылады.</w:t>
      </w:r>
    </w:p>
    <w:p>
      <w:pPr>
        <w:spacing w:after="0"/>
        <w:ind w:left="0"/>
        <w:jc w:val="both"/>
      </w:pPr>
      <w:r>
        <w:rPr>
          <w:rFonts w:ascii="Times New Roman"/>
          <w:b w:val="false"/>
          <w:i w:val="false"/>
          <w:color w:val="000000"/>
          <w:sz w:val="28"/>
        </w:rPr>
        <w:t>
      Ұлтабардың тыртықты-ойық жара деформациясының айқын байқалуының мынадай дәрежелері айқындалады:</w:t>
      </w:r>
    </w:p>
    <w:p>
      <w:pPr>
        <w:spacing w:after="0"/>
        <w:ind w:left="0"/>
        <w:jc w:val="both"/>
      </w:pPr>
      <w:r>
        <w:rPr>
          <w:rFonts w:ascii="Times New Roman"/>
          <w:b w:val="false"/>
          <w:i w:val="false"/>
          <w:color w:val="000000"/>
          <w:sz w:val="28"/>
        </w:rPr>
        <w:t>
      шамалы – буылтық қалыпты көлемде, бір қабырға тығызданған немесе деформацияланған;</w:t>
      </w:r>
    </w:p>
    <w:p>
      <w:pPr>
        <w:spacing w:after="0"/>
        <w:ind w:left="0"/>
        <w:jc w:val="both"/>
      </w:pPr>
      <w:r>
        <w:rPr>
          <w:rFonts w:ascii="Times New Roman"/>
          <w:b w:val="false"/>
          <w:i w:val="false"/>
          <w:color w:val="000000"/>
          <w:sz w:val="28"/>
        </w:rPr>
        <w:t>
      қалыпты – екі қабырғаның деформациялануы;</w:t>
      </w:r>
    </w:p>
    <w:p>
      <w:pPr>
        <w:spacing w:after="0"/>
        <w:ind w:left="0"/>
        <w:jc w:val="both"/>
      </w:pPr>
      <w:r>
        <w:rPr>
          <w:rFonts w:ascii="Times New Roman"/>
          <w:b w:val="false"/>
          <w:i w:val="false"/>
          <w:color w:val="000000"/>
          <w:sz w:val="28"/>
        </w:rPr>
        <w:t>
      өрескел –түрі дұрыс емес, буылтығы көлемі жағынан айтарлықтай кішірейген.</w:t>
      </w:r>
    </w:p>
    <w:p>
      <w:pPr>
        <w:spacing w:after="0"/>
        <w:ind w:left="0"/>
        <w:jc w:val="both"/>
      </w:pPr>
      <w:r>
        <w:rPr>
          <w:rFonts w:ascii="Times New Roman"/>
          <w:b w:val="false"/>
          <w:i w:val="false"/>
          <w:color w:val="000000"/>
          <w:sz w:val="28"/>
        </w:rPr>
        <w:t>
      Жасанды гипотония жағдайларында толыққанды орындалған дуоденография кезінде айқындалатын екі сағаттан астам асқазандағы 1/3 барийлік қоймалжыңның тұрып қалуы ұлтабардың эвакуаторлық функциясының қалыпты бұзылуы деп бағаланады.</w:t>
      </w:r>
    </w:p>
    <w:p>
      <w:pPr>
        <w:spacing w:after="0"/>
        <w:ind w:left="0"/>
        <w:jc w:val="both"/>
      </w:pPr>
      <w:r>
        <w:rPr>
          <w:rFonts w:ascii="Times New Roman"/>
          <w:b w:val="false"/>
          <w:i w:val="false"/>
          <w:color w:val="000000"/>
          <w:sz w:val="28"/>
        </w:rPr>
        <w:t>
      Пилоробульбарлық аймақтың стенозы кезінде асқазанда барийлік қоймалжың алты сағаттан астам тұрып қалады: қалпына келтірілген түрі 6-дан12 сағатқа дейін, қосалқы қалпына келтірілген түрі – 12-14 сағат, қалпына келтірілмеген түрі 24 сағаттан астам.</w:t>
      </w:r>
    </w:p>
    <w:p>
      <w:pPr>
        <w:spacing w:after="0"/>
        <w:ind w:left="0"/>
        <w:jc w:val="both"/>
      </w:pPr>
      <w:r>
        <w:rPr>
          <w:rFonts w:ascii="Times New Roman"/>
          <w:b w:val="false"/>
          <w:i w:val="false"/>
          <w:color w:val="000000"/>
          <w:sz w:val="28"/>
        </w:rPr>
        <w:t>
      Бағандар бойынша талаптардың 57-тармақтың 1) тармақшасына:</w:t>
      </w:r>
    </w:p>
    <w:p>
      <w:pPr>
        <w:spacing w:after="0"/>
        <w:ind w:left="0"/>
        <w:jc w:val="both"/>
      </w:pPr>
      <w:r>
        <w:rPr>
          <w:rFonts w:ascii="Times New Roman"/>
          <w:b w:val="false"/>
          <w:i w:val="false"/>
          <w:color w:val="000000"/>
          <w:sz w:val="28"/>
        </w:rPr>
        <w:t xml:space="preserve">
      хирургиялық емдеуге қарсы көрсеткіштер болған немесе одан бас тартқан кезде тамақтанудың бұзылуы (ДСИ 18,5-тен аз) қоса болатын пенетрациямен немесе пилоробульбарлық аймақтың стенозымен асқынған асқазанның және ұлтабардың ойықжарасы ауруы; </w:t>
      </w:r>
    </w:p>
    <w:p>
      <w:pPr>
        <w:spacing w:after="0"/>
        <w:ind w:left="0"/>
        <w:jc w:val="both"/>
      </w:pPr>
      <w:r>
        <w:rPr>
          <w:rFonts w:ascii="Times New Roman"/>
          <w:b w:val="false"/>
          <w:i w:val="false"/>
          <w:color w:val="000000"/>
          <w:sz w:val="28"/>
        </w:rPr>
        <w:t>
      көрсетілген асқынудан кейін бірінші жыл ішінде қан кету мөлшері екі литрден астам (қан айналымы көлемінің 30 процентке дейін және одан астам төмендеуі) массивті гастродуоденальды қайта қан кетуімен асқынған ойық жара ауруы;</w:t>
      </w:r>
    </w:p>
    <w:p>
      <w:pPr>
        <w:spacing w:after="0"/>
        <w:ind w:left="0"/>
        <w:jc w:val="both"/>
      </w:pPr>
      <w:r>
        <w:rPr>
          <w:rFonts w:ascii="Times New Roman"/>
          <w:b w:val="false"/>
          <w:i w:val="false"/>
          <w:color w:val="000000"/>
          <w:sz w:val="28"/>
        </w:rPr>
        <w:t>
      асқазан экстирпациясы немесе оның субтотальды резекциясы;</w:t>
      </w:r>
    </w:p>
    <w:p>
      <w:pPr>
        <w:spacing w:after="0"/>
        <w:ind w:left="0"/>
        <w:jc w:val="both"/>
      </w:pPr>
      <w:r>
        <w:rPr>
          <w:rFonts w:ascii="Times New Roman"/>
          <w:b w:val="false"/>
          <w:i w:val="false"/>
          <w:color w:val="000000"/>
          <w:sz w:val="28"/>
        </w:rPr>
        <w:t>
      асқазан резекциясының, асқорыту функциясының елеулі бұзылуымен асқазан-ішек аностомозын салумен (оның ішінде емделмейтін демпинг-синдром, тұрақты іш өту, тамақтанудың бұзылуы (ДСИ 18,5-тен аз), тұрақты анастомозит, анастомоз жарасы) бағана немесе селективті ваготомия салдары жатады.</w:t>
      </w:r>
    </w:p>
    <w:p>
      <w:pPr>
        <w:spacing w:after="0"/>
        <w:ind w:left="0"/>
        <w:jc w:val="both"/>
      </w:pPr>
      <w:r>
        <w:rPr>
          <w:rFonts w:ascii="Times New Roman"/>
          <w:b w:val="false"/>
          <w:i w:val="false"/>
          <w:color w:val="000000"/>
          <w:sz w:val="28"/>
        </w:rPr>
        <w:t xml:space="preserve">
      Бағандар бойынша талаптардың 57-тармақтың 2) тармақшасына: </w:t>
      </w:r>
    </w:p>
    <w:p>
      <w:pPr>
        <w:spacing w:after="0"/>
        <w:ind w:left="0"/>
        <w:jc w:val="both"/>
      </w:pPr>
      <w:r>
        <w:rPr>
          <w:rFonts w:ascii="Times New Roman"/>
          <w:b w:val="false"/>
          <w:i w:val="false"/>
          <w:color w:val="000000"/>
          <w:sz w:val="28"/>
        </w:rPr>
        <w:t xml:space="preserve">
      соңғы екі жыл ішінде жиі (жылына екі және одан көп рет) қайталанатын асқазан немесе ұлтабар ойықжарасының ауруы; </w:t>
      </w:r>
    </w:p>
    <w:p>
      <w:pPr>
        <w:spacing w:after="0"/>
        <w:ind w:left="0"/>
        <w:jc w:val="both"/>
      </w:pPr>
      <w:r>
        <w:rPr>
          <w:rFonts w:ascii="Times New Roman"/>
          <w:b w:val="false"/>
          <w:i w:val="false"/>
          <w:color w:val="000000"/>
          <w:sz w:val="28"/>
        </w:rPr>
        <w:t>
      өте ірі ойықжаралармен (асқазанда 3 сантиметр және одан көп немесе ұлтабарда 2 сантиметр және одан көп) ойықжара ауруы;</w:t>
      </w:r>
    </w:p>
    <w:p>
      <w:pPr>
        <w:spacing w:after="0"/>
        <w:ind w:left="0"/>
        <w:jc w:val="both"/>
      </w:pPr>
      <w:r>
        <w:rPr>
          <w:rFonts w:ascii="Times New Roman"/>
          <w:b w:val="false"/>
          <w:i w:val="false"/>
          <w:color w:val="000000"/>
          <w:sz w:val="28"/>
        </w:rPr>
        <w:t>
      асқазанның каллезді ойықжарасы ауруы;</w:t>
      </w:r>
    </w:p>
    <w:p>
      <w:pPr>
        <w:spacing w:after="0"/>
        <w:ind w:left="0"/>
        <w:jc w:val="both"/>
      </w:pPr>
      <w:r>
        <w:rPr>
          <w:rFonts w:ascii="Times New Roman"/>
          <w:b w:val="false"/>
          <w:i w:val="false"/>
          <w:color w:val="000000"/>
          <w:sz w:val="28"/>
        </w:rPr>
        <w:t>
      буылтықтан тыс ойықжарасымен ойықжара ауруы;</w:t>
      </w:r>
    </w:p>
    <w:p>
      <w:pPr>
        <w:spacing w:after="0"/>
        <w:ind w:left="0"/>
        <w:jc w:val="both"/>
      </w:pPr>
      <w:r>
        <w:rPr>
          <w:rFonts w:ascii="Times New Roman"/>
          <w:b w:val="false"/>
          <w:i w:val="false"/>
          <w:color w:val="000000"/>
          <w:sz w:val="28"/>
        </w:rPr>
        <w:t>
      ұлтабардың көптеген (үш және одан астам) ойық жарасымен ойықжара ауруы;</w:t>
      </w:r>
    </w:p>
    <w:p>
      <w:pPr>
        <w:spacing w:after="0"/>
        <w:ind w:left="0"/>
        <w:jc w:val="both"/>
      </w:pPr>
      <w:r>
        <w:rPr>
          <w:rFonts w:ascii="Times New Roman"/>
          <w:b w:val="false"/>
          <w:i w:val="false"/>
          <w:color w:val="000000"/>
          <w:sz w:val="28"/>
        </w:rPr>
        <w:t>
      ұзақ тыртықтанбайтын ойықжаралармен ойықжара ауруы (асқазанда таралмауы – үш ай және одан көп, ұлтабарда таралмауы – екі ай және одан көп);</w:t>
      </w:r>
    </w:p>
    <w:p>
      <w:pPr>
        <w:spacing w:after="0"/>
        <w:ind w:left="0"/>
        <w:jc w:val="both"/>
      </w:pPr>
      <w:r>
        <w:rPr>
          <w:rFonts w:ascii="Times New Roman"/>
          <w:b w:val="false"/>
          <w:i w:val="false"/>
          <w:color w:val="000000"/>
          <w:sz w:val="28"/>
        </w:rPr>
        <w:t>
      перфорациямен немесе қан ағумен асқынған, геморрагиядан кейінгі анемияның дамуымен (көрсетілген асқынулардан кейін 5 жыл ішінде) немесе қалпына келтірілген стенозбен не эвакуаторлық функцияның қалыпты бұзылуымен ұлтабар баданының тыртықталып деформациясы мен ойықжара ауруы;</w:t>
      </w:r>
    </w:p>
    <w:p>
      <w:pPr>
        <w:spacing w:after="0"/>
        <w:ind w:left="0"/>
        <w:jc w:val="both"/>
      </w:pPr>
      <w:r>
        <w:rPr>
          <w:rFonts w:ascii="Times New Roman"/>
          <w:b w:val="false"/>
          <w:i w:val="false"/>
          <w:color w:val="000000"/>
          <w:sz w:val="28"/>
        </w:rPr>
        <w:t xml:space="preserve">
      ұлтабардың үздіксіз қайталанатын (ол жазылғаннан кейін екі айға дейінгі мерзімде ойықжараның қайталануы) ойықжара ауруы; </w:t>
      </w:r>
    </w:p>
    <w:p>
      <w:pPr>
        <w:spacing w:after="0"/>
        <w:ind w:left="0"/>
        <w:jc w:val="both"/>
      </w:pPr>
      <w:r>
        <w:rPr>
          <w:rFonts w:ascii="Times New Roman"/>
          <w:b w:val="false"/>
          <w:i w:val="false"/>
          <w:color w:val="000000"/>
          <w:sz w:val="28"/>
        </w:rPr>
        <w:t>
      ұлтабардың үздіксіз қайталанатын ойық жара ауруы (жара жазылғаннан кейін екі айға дейінгі мерзімде қайталануы);</w:t>
      </w:r>
    </w:p>
    <w:p>
      <w:pPr>
        <w:spacing w:after="0"/>
        <w:ind w:left="0"/>
        <w:jc w:val="both"/>
      </w:pPr>
      <w:r>
        <w:rPr>
          <w:rFonts w:ascii="Times New Roman"/>
          <w:b w:val="false"/>
          <w:i w:val="false"/>
          <w:color w:val="000000"/>
          <w:sz w:val="28"/>
        </w:rPr>
        <w:t>
      осы тармақтың 1-тармақшасында көрсетілгендерден басқа, бағаналық немесе селективті ваготомия, асқазан резекциясының, асқорыту функцияларының қалыпты бұзылу симптомдары болған кезде асқазан-ішек аностомозын салу салдары жатады.</w:t>
      </w:r>
    </w:p>
    <w:p>
      <w:pPr>
        <w:spacing w:after="0"/>
        <w:ind w:left="0"/>
        <w:jc w:val="both"/>
      </w:pPr>
      <w:r>
        <w:rPr>
          <w:rFonts w:ascii="Times New Roman"/>
          <w:b w:val="false"/>
          <w:i w:val="false"/>
          <w:color w:val="000000"/>
          <w:sz w:val="28"/>
        </w:rPr>
        <w:t>
      Бағандар бойынша талаптардың 57-тармақтың 3) тармақшасына:</w:t>
      </w:r>
    </w:p>
    <w:p>
      <w:pPr>
        <w:spacing w:after="0"/>
        <w:ind w:left="0"/>
        <w:jc w:val="both"/>
      </w:pPr>
      <w:r>
        <w:rPr>
          <w:rFonts w:ascii="Times New Roman"/>
          <w:b w:val="false"/>
          <w:i w:val="false"/>
          <w:color w:val="000000"/>
          <w:sz w:val="28"/>
        </w:rPr>
        <w:t>
      ІІІ баған бойынша куәландырылатындарда асқорыту функциясының бұзылуынсыз, сирек (жылына бір рет және сирек) асқынумен ұлтабар баданының шамалы деформацисы болған кезде асқазанның немесе ұлтабардың ойықжарасы ауруы;</w:t>
      </w:r>
    </w:p>
    <w:p>
      <w:pPr>
        <w:spacing w:after="0"/>
        <w:ind w:left="0"/>
        <w:jc w:val="both"/>
      </w:pPr>
      <w:r>
        <w:rPr>
          <w:rFonts w:ascii="Times New Roman"/>
          <w:b w:val="false"/>
          <w:i w:val="false"/>
          <w:color w:val="000000"/>
          <w:sz w:val="28"/>
        </w:rPr>
        <w:t>
      І, ІІ бағандар бойынша куәландырылатындарда ремиссияның ұзақтығына (тұрақтылығына) қарамастан асқазанның немесе ұлтабардың ойықжарасы ауруы жатады.</w:t>
      </w:r>
    </w:p>
    <w:p>
      <w:pPr>
        <w:spacing w:after="0"/>
        <w:ind w:left="0"/>
        <w:jc w:val="both"/>
      </w:pPr>
      <w:r>
        <w:rPr>
          <w:rFonts w:ascii="Times New Roman"/>
          <w:b w:val="false"/>
          <w:i w:val="false"/>
          <w:color w:val="000000"/>
          <w:sz w:val="28"/>
        </w:rPr>
        <w:t>
      Бағандар бойынша талаптардың 58-тармақ. Асқазанның және ұлтабардың (ойықжара ауруынан басқа), бауырдың, өт қабының, өт шығару жолдарының және ұйқы безінің аурулары, ас қорыту ағзаларының басқа да аурулары.</w:t>
      </w:r>
    </w:p>
    <w:p>
      <w:pPr>
        <w:spacing w:after="0"/>
        <w:ind w:left="0"/>
        <w:jc w:val="both"/>
      </w:pPr>
      <w:r>
        <w:rPr>
          <w:rFonts w:ascii="Times New Roman"/>
          <w:b w:val="false"/>
          <w:i w:val="false"/>
          <w:color w:val="000000"/>
          <w:sz w:val="28"/>
        </w:rPr>
        <w:t xml:space="preserve">
      Бағандар бойынша талаптардың 58-тармақтың 1) тармақшасына: </w:t>
      </w:r>
    </w:p>
    <w:p>
      <w:pPr>
        <w:spacing w:after="0"/>
        <w:ind w:left="0"/>
        <w:jc w:val="both"/>
      </w:pPr>
      <w:r>
        <w:rPr>
          <w:rFonts w:ascii="Times New Roman"/>
          <w:b w:val="false"/>
          <w:i w:val="false"/>
          <w:color w:val="000000"/>
          <w:sz w:val="28"/>
        </w:rPr>
        <w:t xml:space="preserve">
      бауыр циррозы; </w:t>
      </w:r>
    </w:p>
    <w:p>
      <w:pPr>
        <w:spacing w:after="0"/>
        <w:ind w:left="0"/>
        <w:jc w:val="both"/>
      </w:pPr>
      <w:r>
        <w:rPr>
          <w:rFonts w:ascii="Times New Roman"/>
          <w:b w:val="false"/>
          <w:i w:val="false"/>
          <w:color w:val="000000"/>
          <w:sz w:val="28"/>
        </w:rPr>
        <w:t>
      белсенділік дәрежесіжоғары (биопсия деректері және (немесе) трансаминаз белсенділігінің 10 рет және одан астам тұрақты артуы бойынша) және (немесе) METAVIR шәкілі бойынша (тікелей емес эластография нәтижелері бойынша) фиброздың F3 – F4 сатысындағы созылмалы гепатит;</w:t>
      </w:r>
    </w:p>
    <w:p>
      <w:pPr>
        <w:spacing w:after="0"/>
        <w:ind w:left="0"/>
        <w:jc w:val="both"/>
      </w:pPr>
      <w:r>
        <w:rPr>
          <w:rFonts w:ascii="Times New Roman"/>
          <w:b w:val="false"/>
          <w:i w:val="false"/>
          <w:color w:val="000000"/>
          <w:sz w:val="28"/>
        </w:rPr>
        <w:t>
      айқын байқалған морфологиялық өзгерістермен (атрофия, кальцинат, түтіктердің деформациясы, жылауықтар) және (немесе) тамақтану жағдайының бұзылуымен білінетін (ДСИ 18,5-тен аз) ұйқы безі сыртқы секрециясы функциясының бұзылуымен және (немесе) глюкозаға толеранттылықпен созылмалы панкреатит;</w:t>
      </w:r>
    </w:p>
    <w:p>
      <w:pPr>
        <w:spacing w:after="0"/>
        <w:ind w:left="0"/>
        <w:jc w:val="both"/>
      </w:pPr>
      <w:r>
        <w:rPr>
          <w:rFonts w:ascii="Times New Roman"/>
          <w:b w:val="false"/>
          <w:i w:val="false"/>
          <w:color w:val="000000"/>
          <w:sz w:val="28"/>
        </w:rPr>
        <w:t>
      өт шығатын жолдарға операция жасағаннан кейінгі асқыну;</w:t>
      </w:r>
    </w:p>
    <w:p>
      <w:pPr>
        <w:spacing w:after="0"/>
        <w:ind w:left="0"/>
        <w:jc w:val="both"/>
      </w:pPr>
      <w:r>
        <w:rPr>
          <w:rFonts w:ascii="Times New Roman"/>
          <w:b w:val="false"/>
          <w:i w:val="false"/>
          <w:color w:val="000000"/>
          <w:sz w:val="28"/>
        </w:rPr>
        <w:t>
      ұйқы безіне операция жасағаннан кейінгі асқыну жатады.</w:t>
      </w:r>
    </w:p>
    <w:p>
      <w:pPr>
        <w:spacing w:after="0"/>
        <w:ind w:left="0"/>
        <w:jc w:val="both"/>
      </w:pPr>
      <w:r>
        <w:rPr>
          <w:rFonts w:ascii="Times New Roman"/>
          <w:b w:val="false"/>
          <w:i w:val="false"/>
          <w:color w:val="000000"/>
          <w:sz w:val="28"/>
        </w:rPr>
        <w:t>
      Бағандар бойынша талаптардың 58-тармақтың 2) тармақшасына:</w:t>
      </w:r>
    </w:p>
    <w:p>
      <w:pPr>
        <w:spacing w:after="0"/>
        <w:ind w:left="0"/>
        <w:jc w:val="both"/>
      </w:pPr>
      <w:r>
        <w:rPr>
          <w:rFonts w:ascii="Times New Roman"/>
          <w:b w:val="false"/>
          <w:i w:val="false"/>
          <w:color w:val="000000"/>
          <w:sz w:val="28"/>
        </w:rPr>
        <w:t>
      белсенділік дәрежесі орташа (биопсия деректері және (немесе) трансаминаз белсенділігінің 5–10 рет тұрақты артуы бойынша) және (немесе) METAVIR шәкілі бойынша фиброздың F2 сатысындағы созылмалы гепатит;</w:t>
      </w:r>
    </w:p>
    <w:p>
      <w:pPr>
        <w:spacing w:after="0"/>
        <w:ind w:left="0"/>
        <w:jc w:val="both"/>
      </w:pPr>
      <w:r>
        <w:rPr>
          <w:rFonts w:ascii="Times New Roman"/>
          <w:b w:val="false"/>
          <w:i w:val="false"/>
          <w:color w:val="000000"/>
          <w:sz w:val="28"/>
        </w:rPr>
        <w:t>
      сәтсіз стационарлық емдеген кезде қайта және ұзақ уақыт (екі айдан артық) госпитальға жатқызуды қажет ететін секреторлы, қышқылтүзуші функциялардың бұзылуымен, жиі асқынумен және тамақтанудың бұзылуымен (ДСИ 18,5-тен аз) гастрит, гастродуоденит;</w:t>
      </w:r>
    </w:p>
    <w:p>
      <w:pPr>
        <w:spacing w:after="0"/>
        <w:ind w:left="0"/>
        <w:jc w:val="both"/>
      </w:pPr>
      <w:r>
        <w:rPr>
          <w:rFonts w:ascii="Times New Roman"/>
          <w:b w:val="false"/>
          <w:i w:val="false"/>
          <w:color w:val="000000"/>
          <w:sz w:val="28"/>
        </w:rPr>
        <w:t>
      стационарлық жағдайларда емдеуді қажет ететін жиі асқынумен (жылына үш және одан көп рет) созылмалы холецистит;</w:t>
      </w:r>
    </w:p>
    <w:p>
      <w:pPr>
        <w:spacing w:after="0"/>
        <w:ind w:left="0"/>
        <w:jc w:val="both"/>
      </w:pPr>
      <w:r>
        <w:rPr>
          <w:rFonts w:ascii="Times New Roman"/>
          <w:b w:val="false"/>
          <w:i w:val="false"/>
          <w:color w:val="000000"/>
          <w:sz w:val="28"/>
        </w:rPr>
        <w:t xml:space="preserve">
      жиі (жылына 3 рет және одан көп) асқынумен және (немесе) тамақтану жағдайының бұзылуынсыз ұйқыбезінің секреторлық немесе инкреторлық функцияларының бұзылуымен айқын байқалған морфологиялық өзгерістермен (атрофия, кальцинаттар, түтіктердің, жылауықтың деформациясы) созылмалы панкреатит; </w:t>
      </w:r>
    </w:p>
    <w:p>
      <w:pPr>
        <w:spacing w:after="0"/>
        <w:ind w:left="0"/>
        <w:jc w:val="both"/>
      </w:pPr>
      <w:r>
        <w:rPr>
          <w:rFonts w:ascii="Times New Roman"/>
          <w:b w:val="false"/>
          <w:i w:val="false"/>
          <w:color w:val="000000"/>
          <w:sz w:val="28"/>
        </w:rPr>
        <w:t>
      жалған жылауыққа ұласқан панкреатитті хирургиялық емдеу салдары;</w:t>
      </w:r>
    </w:p>
    <w:p>
      <w:pPr>
        <w:spacing w:after="0"/>
        <w:ind w:left="0"/>
        <w:jc w:val="both"/>
      </w:pPr>
      <w:r>
        <w:rPr>
          <w:rFonts w:ascii="Times New Roman"/>
          <w:b w:val="false"/>
          <w:i w:val="false"/>
          <w:color w:val="000000"/>
          <w:sz w:val="28"/>
        </w:rPr>
        <w:t>
      өт шығару жолдары мен ұйқы безінің аурулары бойынша реконструктивтік операциялар салдары жатады.</w:t>
      </w:r>
    </w:p>
    <w:p>
      <w:pPr>
        <w:spacing w:after="0"/>
        <w:ind w:left="0"/>
        <w:jc w:val="both"/>
      </w:pPr>
      <w:r>
        <w:rPr>
          <w:rFonts w:ascii="Times New Roman"/>
          <w:b w:val="false"/>
          <w:i w:val="false"/>
          <w:color w:val="000000"/>
          <w:sz w:val="28"/>
        </w:rPr>
        <w:t>
      Бауырдың немесе ұйқы безінің бір бөлігін резекциялаудан кейін функциялардың бұзылуына байланысты куәландыру осы тармақтың 2 немесе 3-тармақшалары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58-тармақтың 3) тармақшасына:</w:t>
      </w:r>
    </w:p>
    <w:p>
      <w:pPr>
        <w:spacing w:after="0"/>
        <w:ind w:left="0"/>
        <w:jc w:val="both"/>
      </w:pPr>
      <w:r>
        <w:rPr>
          <w:rFonts w:ascii="Times New Roman"/>
          <w:b w:val="false"/>
          <w:i w:val="false"/>
          <w:color w:val="000000"/>
          <w:sz w:val="28"/>
        </w:rPr>
        <w:t>
      белсенділік дәрежесі әлсіз байқалған (биопсия деректері және (немесе) трансаминаз белсенділігінің 5 есеге дейінгі тұрақты артуы бойынша) және (немесе) METAVIR шәкілі бойынша F1 сатысындағы фиброзбен созылмалы гепатит;</w:t>
      </w:r>
    </w:p>
    <w:p>
      <w:pPr>
        <w:spacing w:after="0"/>
        <w:ind w:left="0"/>
        <w:jc w:val="both"/>
      </w:pPr>
      <w:r>
        <w:rPr>
          <w:rFonts w:ascii="Times New Roman"/>
          <w:b w:val="false"/>
          <w:i w:val="false"/>
          <w:color w:val="000000"/>
          <w:sz w:val="28"/>
        </w:rPr>
        <w:t>
      секреторлық функцияның шамалы бұзылуымен және жиі (жылына үш және одан көп рет) асқынумен созылмалы гастрит, гастродуоденит;</w:t>
      </w:r>
    </w:p>
    <w:p>
      <w:pPr>
        <w:spacing w:after="0"/>
        <w:ind w:left="0"/>
        <w:jc w:val="both"/>
      </w:pPr>
      <w:r>
        <w:rPr>
          <w:rFonts w:ascii="Times New Roman"/>
          <w:b w:val="false"/>
          <w:i w:val="false"/>
          <w:color w:val="000000"/>
          <w:sz w:val="28"/>
        </w:rPr>
        <w:t>
      функцияның шамалы бұзылуымен және (немесе) жиі (жылына үш және одан көп рет) асқынумен стационарлық емделуді қажет етпейтін созылмалы холецистит;</w:t>
      </w:r>
    </w:p>
    <w:p>
      <w:pPr>
        <w:spacing w:after="0"/>
        <w:ind w:left="0"/>
        <w:jc w:val="both"/>
      </w:pPr>
      <w:r>
        <w:rPr>
          <w:rFonts w:ascii="Times New Roman"/>
          <w:b w:val="false"/>
          <w:i w:val="false"/>
          <w:color w:val="000000"/>
          <w:sz w:val="28"/>
        </w:rPr>
        <w:t>
      жақсы емдеу нәтижелерімен ұйқыбезінің сыртқы секреторлық функциясының бұзылуынсыз созылмалы панкреатит жатады.</w:t>
      </w:r>
    </w:p>
    <w:p>
      <w:pPr>
        <w:spacing w:after="0"/>
        <w:ind w:left="0"/>
        <w:jc w:val="both"/>
      </w:pPr>
      <w:r>
        <w:rPr>
          <w:rFonts w:ascii="Times New Roman"/>
          <w:b w:val="false"/>
          <w:i w:val="false"/>
          <w:color w:val="000000"/>
          <w:sz w:val="28"/>
        </w:rPr>
        <w:t>
      Өтқабын алып тастағаннан немесе жақсы нәтижемен өт жолдары ауруларын хирургиялық емдегеннен кейін І, ІІ, ІV бағандар бойынша куәландыру 3) тармақша бойынша, ал ІІІ баған бойынша – осы тармақтың 4) тармақшасы бойынша жүргізіледі.</w:t>
      </w:r>
    </w:p>
    <w:p>
      <w:pPr>
        <w:spacing w:after="0"/>
        <w:ind w:left="0"/>
        <w:jc w:val="both"/>
      </w:pPr>
      <w:r>
        <w:rPr>
          <w:rFonts w:ascii="Times New Roman"/>
          <w:b w:val="false"/>
          <w:i w:val="false"/>
          <w:color w:val="000000"/>
          <w:sz w:val="28"/>
        </w:rPr>
        <w:t>
      Стеатоз (бауырдың майлы дегенерациясы) кезінде куәландыру бауыр функцияларының бұзылуына байланысты осы тармақтың тиісті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58-тармақтың 4) тармақшасына:</w:t>
      </w:r>
    </w:p>
    <w:p>
      <w:pPr>
        <w:spacing w:after="0"/>
        <w:ind w:left="0"/>
        <w:jc w:val="both"/>
      </w:pPr>
      <w:r>
        <w:rPr>
          <w:rFonts w:ascii="Times New Roman"/>
          <w:b w:val="false"/>
          <w:i w:val="false"/>
          <w:color w:val="000000"/>
          <w:sz w:val="28"/>
        </w:rPr>
        <w:t>
      асқорыту функциясының бұзылуынсыз және сирек (жылына екі реттен көп емес) асқынумен созылмалы гастрит, гастродуоденит;</w:t>
      </w:r>
    </w:p>
    <w:p>
      <w:pPr>
        <w:spacing w:after="0"/>
        <w:ind w:left="0"/>
        <w:jc w:val="both"/>
      </w:pPr>
      <w:r>
        <w:rPr>
          <w:rFonts w:ascii="Times New Roman"/>
          <w:b w:val="false"/>
          <w:i w:val="false"/>
          <w:color w:val="000000"/>
          <w:sz w:val="28"/>
        </w:rPr>
        <w:t>
      функцияның бұзылуынсыз созылмалы холецистит;</w:t>
      </w:r>
    </w:p>
    <w:p>
      <w:pPr>
        <w:spacing w:after="0"/>
        <w:ind w:left="0"/>
        <w:jc w:val="both"/>
      </w:pPr>
      <w:r>
        <w:rPr>
          <w:rFonts w:ascii="Times New Roman"/>
          <w:b w:val="false"/>
          <w:i w:val="false"/>
          <w:color w:val="000000"/>
          <w:sz w:val="28"/>
        </w:rPr>
        <w:t>
      функцияның бұзылуынсыз өт шығару жолдарының дискинезиясы;</w:t>
      </w:r>
    </w:p>
    <w:p>
      <w:pPr>
        <w:spacing w:after="0"/>
        <w:ind w:left="0"/>
        <w:jc w:val="both"/>
      </w:pPr>
      <w:r>
        <w:rPr>
          <w:rFonts w:ascii="Times New Roman"/>
          <w:b w:val="false"/>
          <w:i w:val="false"/>
          <w:color w:val="000000"/>
          <w:sz w:val="28"/>
        </w:rPr>
        <w:t xml:space="preserve">
      ферментопатиялық (қатерсіз) гипербилирубинемия жатады. </w:t>
      </w:r>
    </w:p>
    <w:p>
      <w:pPr>
        <w:spacing w:after="0"/>
        <w:ind w:left="0"/>
        <w:jc w:val="both"/>
      </w:pPr>
      <w:r>
        <w:rPr>
          <w:rFonts w:ascii="Times New Roman"/>
          <w:b w:val="false"/>
          <w:i w:val="false"/>
          <w:color w:val="000000"/>
          <w:sz w:val="28"/>
        </w:rPr>
        <w:t>
      Бауыр функциясының бұзылуынсыз және (немесе) оның аз белсенділігімен созылмалы гепатит кезінде куәландыру осы тармақтың 3) тармақшасы бойынша жүргізіледі.</w:t>
      </w:r>
    </w:p>
    <w:p>
      <w:pPr>
        <w:spacing w:after="0"/>
        <w:ind w:left="0"/>
        <w:jc w:val="both"/>
      </w:pPr>
      <w:r>
        <w:rPr>
          <w:rFonts w:ascii="Times New Roman"/>
          <w:b w:val="false"/>
          <w:i w:val="false"/>
          <w:color w:val="000000"/>
          <w:sz w:val="28"/>
        </w:rPr>
        <w:t>
      Созылмалы гепатит диагнозы мамандандырылған бөлімше жағдайында тексерумен және пункциялық биопсия нәтижелерімен, ал биопсияны жүргізу мүмкін болмаған немесе одан бас тартқан кезде – бауырдың зақымдану тұрақтылығын куәландыратын клиникалық, зертханалық, құралдық деректермен және кемінде 1 жыл бойы диспансерлік бақылау нәтижелерімен расталады.</w:t>
      </w:r>
    </w:p>
    <w:p>
      <w:pPr>
        <w:spacing w:after="0"/>
        <w:ind w:left="0"/>
        <w:jc w:val="both"/>
      </w:pPr>
      <w:r>
        <w:rPr>
          <w:rFonts w:ascii="Times New Roman"/>
          <w:b w:val="false"/>
          <w:i w:val="false"/>
          <w:color w:val="000000"/>
          <w:sz w:val="28"/>
        </w:rPr>
        <w:t>
      Өт қабы, өт шығару жолдары және ұйқы безі түрлерінің, өлшемінің, қалпының нұсқалары, сондай-ақ клиникалық белгілерсіз және функционалдық бұзылусыз құралдық зерттеу кезінде ғана анықталған созылмалы аурулар белгілері осы тармақты қолдану үшін негіз болып табылмайды.</w:t>
      </w:r>
    </w:p>
    <w:p>
      <w:pPr>
        <w:spacing w:after="0"/>
        <w:ind w:left="0"/>
        <w:jc w:val="both"/>
      </w:pPr>
      <w:r>
        <w:rPr>
          <w:rFonts w:ascii="Times New Roman"/>
          <w:b w:val="false"/>
          <w:i w:val="false"/>
          <w:color w:val="000000"/>
          <w:sz w:val="28"/>
        </w:rPr>
        <w:t>
      Бағандар бойынша талаптардың 59-тармақ. Жарық болған кезде талаптардың барлық бағандары бойынша куәландырылатындарға хирургиялық емдеу ұсынылады. Табысты емдеуден кейін олар әскери қызметке жарамды.</w:t>
      </w:r>
    </w:p>
    <w:p>
      <w:pPr>
        <w:spacing w:after="0"/>
        <w:ind w:left="0"/>
        <w:jc w:val="both"/>
      </w:pPr>
      <w:r>
        <w:rPr>
          <w:rFonts w:ascii="Times New Roman"/>
          <w:b w:val="false"/>
          <w:i w:val="false"/>
          <w:color w:val="000000"/>
          <w:sz w:val="28"/>
        </w:rPr>
        <w:t>
      Қанағаттанарлықсыз емдеу нәтижелері (аурудың қайталануы) немесе емделуден бас тарту, сондай-ақ оны жүргізуге қарсы көрсеткіштер осы тармақты қолдану үшін негіз болып табылады.</w:t>
      </w:r>
    </w:p>
    <w:p>
      <w:pPr>
        <w:spacing w:after="0"/>
        <w:ind w:left="0"/>
        <w:jc w:val="both"/>
      </w:pPr>
      <w:r>
        <w:rPr>
          <w:rFonts w:ascii="Times New Roman"/>
          <w:b w:val="false"/>
          <w:i w:val="false"/>
          <w:color w:val="000000"/>
          <w:sz w:val="28"/>
        </w:rPr>
        <w:t xml:space="preserve">
      Бағандар бойынша талаптардың 59-тармақтың 1) тармақшасына: </w:t>
      </w:r>
    </w:p>
    <w:p>
      <w:pPr>
        <w:spacing w:after="0"/>
        <w:ind w:left="0"/>
        <w:jc w:val="both"/>
      </w:pPr>
      <w:r>
        <w:rPr>
          <w:rFonts w:ascii="Times New Roman"/>
          <w:b w:val="false"/>
          <w:i w:val="false"/>
          <w:color w:val="000000"/>
          <w:sz w:val="28"/>
        </w:rPr>
        <w:t xml:space="preserve">
      түзету үшін қолдың көмегін немесе денені көлденең орналастыруды қажет ететін қайталанушы сыртқы немесе ішкі ағзалардың функцияларын бұзатын жарықтар; </w:t>
      </w:r>
    </w:p>
    <w:p>
      <w:pPr>
        <w:spacing w:after="0"/>
        <w:ind w:left="0"/>
        <w:jc w:val="both"/>
      </w:pPr>
      <w:r>
        <w:rPr>
          <w:rFonts w:ascii="Times New Roman"/>
          <w:b w:val="false"/>
          <w:i w:val="false"/>
          <w:color w:val="000000"/>
          <w:sz w:val="28"/>
        </w:rPr>
        <w:t>
      диафрагмальды жарықтары, диафрагманың жүре пайда болған релаксациясы,кеуде қуысы ағзаларының функциясын бұзатын, жиі (жылына екі және одан көп рет) қысылуымен ішперде қуысыныңжарықтары;</w:t>
      </w:r>
    </w:p>
    <w:p>
      <w:pPr>
        <w:spacing w:after="0"/>
        <w:ind w:left="0"/>
        <w:jc w:val="both"/>
      </w:pPr>
      <w:r>
        <w:rPr>
          <w:rFonts w:ascii="Times New Roman"/>
          <w:b w:val="false"/>
          <w:i w:val="false"/>
          <w:color w:val="000000"/>
          <w:sz w:val="28"/>
        </w:rPr>
        <w:t xml:space="preserve">
      функциялардың елеулі бұзылуымен көптеген жарықтар; </w:t>
      </w:r>
    </w:p>
    <w:p>
      <w:pPr>
        <w:spacing w:after="0"/>
        <w:ind w:left="0"/>
        <w:jc w:val="both"/>
      </w:pPr>
      <w:r>
        <w:rPr>
          <w:rFonts w:ascii="Times New Roman"/>
          <w:b w:val="false"/>
          <w:i w:val="false"/>
          <w:color w:val="000000"/>
          <w:sz w:val="28"/>
        </w:rPr>
        <w:t>
      орнына келмейтін вентральдық жарықтар жатады.</w:t>
      </w:r>
    </w:p>
    <w:p>
      <w:pPr>
        <w:spacing w:after="0"/>
        <w:ind w:left="0"/>
        <w:jc w:val="both"/>
      </w:pPr>
      <w:r>
        <w:rPr>
          <w:rFonts w:ascii="Times New Roman"/>
          <w:b w:val="false"/>
          <w:i w:val="false"/>
          <w:color w:val="000000"/>
          <w:sz w:val="28"/>
        </w:rPr>
        <w:t>
      Бағандар бойынша талаптардың 59-тармақтың 2) тармақшасына:</w:t>
      </w:r>
    </w:p>
    <w:p>
      <w:pPr>
        <w:spacing w:after="0"/>
        <w:ind w:left="0"/>
        <w:jc w:val="both"/>
      </w:pPr>
      <w:r>
        <w:rPr>
          <w:rFonts w:ascii="Times New Roman"/>
          <w:b w:val="false"/>
          <w:i w:val="false"/>
          <w:color w:val="000000"/>
          <w:sz w:val="28"/>
        </w:rPr>
        <w:t>
      диафрагмальдық (оның ішінде өңеш тесігі) жарықтары, емдеу нәтижелері қанағаттанарлық болған кезде осы тармақтың 1) тармақшасында көрсетілген бұзылу қоса болмайтын ішперде қуысының жарықтары;</w:t>
      </w:r>
    </w:p>
    <w:p>
      <w:pPr>
        <w:spacing w:after="0"/>
        <w:ind w:left="0"/>
        <w:jc w:val="both"/>
      </w:pPr>
      <w:r>
        <w:rPr>
          <w:rFonts w:ascii="Times New Roman"/>
          <w:b w:val="false"/>
          <w:i w:val="false"/>
          <w:color w:val="000000"/>
          <w:sz w:val="28"/>
        </w:rPr>
        <w:t>
      дене жүктемелері, жөтел кезінде дененің тік тұрған қалпында пайда болатын қайталанатын сыртқы жарықтар;</w:t>
      </w:r>
    </w:p>
    <w:p>
      <w:pPr>
        <w:spacing w:after="0"/>
        <w:ind w:left="0"/>
        <w:jc w:val="both"/>
      </w:pPr>
      <w:r>
        <w:rPr>
          <w:rFonts w:ascii="Times New Roman"/>
          <w:b w:val="false"/>
          <w:i w:val="false"/>
          <w:color w:val="000000"/>
          <w:sz w:val="28"/>
        </w:rPr>
        <w:t xml:space="preserve">
      бандаж киюді қажет ететін вентральдық жарықтар; </w:t>
      </w:r>
    </w:p>
    <w:p>
      <w:pPr>
        <w:spacing w:after="0"/>
        <w:ind w:left="0"/>
        <w:jc w:val="both"/>
      </w:pPr>
      <w:r>
        <w:rPr>
          <w:rFonts w:ascii="Times New Roman"/>
          <w:b w:val="false"/>
          <w:i w:val="false"/>
          <w:color w:val="000000"/>
          <w:sz w:val="28"/>
        </w:rPr>
        <w:t>
      операциялық емдеуден бас тартқан кезде жарықтың бір рет қайталануы жатады.</w:t>
      </w:r>
    </w:p>
    <w:p>
      <w:pPr>
        <w:spacing w:after="0"/>
        <w:ind w:left="0"/>
        <w:jc w:val="both"/>
      </w:pPr>
      <w:r>
        <w:rPr>
          <w:rFonts w:ascii="Times New Roman"/>
          <w:b w:val="false"/>
          <w:i w:val="false"/>
          <w:color w:val="000000"/>
          <w:sz w:val="28"/>
        </w:rPr>
        <w:t>
      Бағандар бойынша талаптардың 59-тармақтың 3) тармақшасына жеңіл орнына келетін, дененің көлденең қалпында өздігінен жойылатын жарықтар жатады.</w:t>
      </w:r>
    </w:p>
    <w:p>
      <w:pPr>
        <w:spacing w:after="0"/>
        <w:ind w:left="0"/>
        <w:jc w:val="both"/>
      </w:pPr>
      <w:r>
        <w:rPr>
          <w:rFonts w:ascii="Times New Roman"/>
          <w:b w:val="false"/>
          <w:i w:val="false"/>
          <w:color w:val="000000"/>
          <w:sz w:val="28"/>
        </w:rPr>
        <w:t>
      Физиологиялық шеңбер шегінде кіндік жарығы, іштің ақ сызығындағы іш пердесін май басу, сондай-ақ дене жүктемесі, күшену кезінде жарықтың шығып кетуінсіз шап шеңберлерінің кеңеюі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60-тармақ. Геморрой.</w:t>
      </w:r>
    </w:p>
    <w:p>
      <w:pPr>
        <w:spacing w:after="0"/>
        <w:ind w:left="0"/>
        <w:jc w:val="both"/>
      </w:pPr>
      <w:r>
        <w:rPr>
          <w:rFonts w:ascii="Times New Roman"/>
          <w:b w:val="false"/>
          <w:i w:val="false"/>
          <w:color w:val="000000"/>
          <w:sz w:val="28"/>
        </w:rPr>
        <w:t>
      Созылмалы геморрой сатылары Голигер жіктемесі бойынша айқындалады.</w:t>
      </w:r>
    </w:p>
    <w:p>
      <w:pPr>
        <w:spacing w:after="0"/>
        <w:ind w:left="0"/>
        <w:jc w:val="both"/>
      </w:pPr>
      <w:r>
        <w:rPr>
          <w:rFonts w:ascii="Times New Roman"/>
          <w:b w:val="false"/>
          <w:i w:val="false"/>
          <w:color w:val="000000"/>
          <w:sz w:val="28"/>
        </w:rPr>
        <w:t xml:space="preserve">
      Бағандар бойынша талаптардың 60-тармақтың 1) тармақшасына геморроидальды түйіндердің тоқ ішектің шырышты қабығымен бірге ұдайы түсіп қалуымен және қан кетумен немесе онсыз анустық жолға орнына келмеуімен сипатталатын ІV саты жатады. </w:t>
      </w:r>
    </w:p>
    <w:p>
      <w:pPr>
        <w:spacing w:after="0"/>
        <w:ind w:left="0"/>
        <w:jc w:val="both"/>
      </w:pPr>
      <w:r>
        <w:rPr>
          <w:rFonts w:ascii="Times New Roman"/>
          <w:b w:val="false"/>
          <w:i w:val="false"/>
          <w:color w:val="000000"/>
          <w:sz w:val="28"/>
        </w:rPr>
        <w:t>
      Бағандар бойынша талаптардың 60-тармақтың 2) тармақшасы ІІІ сатыда, жиі асқынумен ІІ сатыда қолданылады.</w:t>
      </w:r>
    </w:p>
    <w:p>
      <w:pPr>
        <w:spacing w:after="0"/>
        <w:ind w:left="0"/>
        <w:jc w:val="both"/>
      </w:pPr>
      <w:r>
        <w:rPr>
          <w:rFonts w:ascii="Times New Roman"/>
          <w:b w:val="false"/>
          <w:i w:val="false"/>
          <w:color w:val="000000"/>
          <w:sz w:val="28"/>
        </w:rPr>
        <w:t>
      ІІІ саты қан кетумен немесе қан кетусіз оларды қолмен орнына келтіру қажеттілігімен түйіндердің кезеңдік түсіп қалуымен сипатталады.</w:t>
      </w:r>
    </w:p>
    <w:p>
      <w:pPr>
        <w:spacing w:after="0"/>
        <w:ind w:left="0"/>
        <w:jc w:val="both"/>
      </w:pPr>
      <w:r>
        <w:rPr>
          <w:rFonts w:ascii="Times New Roman"/>
          <w:b w:val="false"/>
          <w:i w:val="false"/>
          <w:color w:val="000000"/>
          <w:sz w:val="28"/>
        </w:rPr>
        <w:t>
      ІІ саты қан кетумен немесе қан кетусіз анустық жолға өздігінен орнына келтірумен түйіндердің түсіп қалуымен сипатталады.</w:t>
      </w:r>
    </w:p>
    <w:p>
      <w:pPr>
        <w:spacing w:after="0"/>
        <w:ind w:left="0"/>
        <w:jc w:val="both"/>
      </w:pPr>
      <w:r>
        <w:rPr>
          <w:rFonts w:ascii="Times New Roman"/>
          <w:b w:val="false"/>
          <w:i w:val="false"/>
          <w:color w:val="000000"/>
          <w:sz w:val="28"/>
        </w:rPr>
        <w:t>
      Геморройдың жиі асқынуына куәландырылатын адам олардың себебінен жылына үш және одан көп рет стационарда емделген қан кету, тромбоз немесе геморроидальды түйіннің түсіп қалуы жатады.</w:t>
      </w:r>
    </w:p>
    <w:p>
      <w:pPr>
        <w:spacing w:after="0"/>
        <w:ind w:left="0"/>
        <w:jc w:val="both"/>
      </w:pPr>
      <w:r>
        <w:rPr>
          <w:rFonts w:ascii="Times New Roman"/>
          <w:b w:val="false"/>
          <w:i w:val="false"/>
          <w:color w:val="000000"/>
          <w:sz w:val="28"/>
        </w:rPr>
        <w:t>
      І саты ауырсыну синдромынсыз және геморроидальды түйіндердің түсуінсіз анустан қанның бөлінуімен сипатталады.</w:t>
      </w:r>
    </w:p>
    <w:p>
      <w:pPr>
        <w:spacing w:after="0"/>
        <w:ind w:left="0"/>
        <w:jc w:val="both"/>
      </w:pPr>
      <w:r>
        <w:rPr>
          <w:rFonts w:ascii="Times New Roman"/>
          <w:b w:val="false"/>
          <w:i w:val="false"/>
          <w:color w:val="000000"/>
          <w:sz w:val="28"/>
        </w:rPr>
        <w:t>
      Куәландырылатындарға көрсеткіштер бойынша хирургиялық немесе консервативті емдеу ұсынылады. Емдеу нәтижелері қанағаттанарлықсыз болған немесе одан бас тартқан кезде медициналық куәландыру Бағандар бойынша талаптардың 60-тармақтың тиісті тармақшалары бойынша жүргізіледі.</w:t>
      </w:r>
    </w:p>
    <w:p>
      <w:pPr>
        <w:spacing w:after="0"/>
        <w:ind w:left="0"/>
        <w:jc w:val="both"/>
      </w:pPr>
      <w:r>
        <w:rPr>
          <w:rFonts w:ascii="Times New Roman"/>
          <w:b w:val="false"/>
          <w:i w:val="false"/>
          <w:color w:val="000000"/>
          <w:sz w:val="28"/>
        </w:rPr>
        <w:t>
      Шағымдар болмаған кезде қабыну белгілерінсіз шамалы ұлғайған жеке геморроидальды түйіндердің болуы, ал анамнезде соңғы 3 жыл ішінде аурудың асқынуы туралы деректердің болмауы осы тармақты қолдану үшін негіз болып табылмайды, әскери қызмет өткеруге және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61-тармақ. Жіті аурудан, созылмалы аурудың асқынуынан немесе хирургиялық емдеуден кейін ас қорыту ағзаларының уақытша функционалдық бұзылуы.</w:t>
      </w:r>
    </w:p>
    <w:p>
      <w:pPr>
        <w:spacing w:after="0"/>
        <w:ind w:left="0"/>
        <w:jc w:val="both"/>
      </w:pPr>
      <w:r>
        <w:rPr>
          <w:rFonts w:ascii="Times New Roman"/>
          <w:b w:val="false"/>
          <w:i w:val="false"/>
          <w:color w:val="000000"/>
          <w:sz w:val="28"/>
        </w:rPr>
        <w:t>
      Асқынусыз ішперде қуысы ағзаларына жасалған эндоскопиялық операциядан (оның ішінде аппендэктомия, холецистэктомия, жарық пластикасы) кейін әскери қызметшілер 15 тәулікке лауазымдық міндеттерін орындаудан толық босатылады.</w:t>
      </w:r>
    </w:p>
    <w:p>
      <w:pPr>
        <w:spacing w:after="0"/>
        <w:ind w:left="0"/>
        <w:jc w:val="both"/>
      </w:pPr>
      <w:r>
        <w:rPr>
          <w:rFonts w:ascii="Times New Roman"/>
          <w:b w:val="false"/>
          <w:i w:val="false"/>
          <w:color w:val="000000"/>
          <w:sz w:val="28"/>
        </w:rPr>
        <w:t>
      Ас қорыту ағзаларының ауруларын (аппендицит, жарықтар) асқынусыз хирургиялық емдеуден кейін азаматтар мерзімді әскери қызметке шақырылған, келісімшарт бойынша әскери қызметке кірген және ӘОО-ға оқуға түскен кезде операциялық әрекеттен кейін кемінде үш айдан ерте емес куәландырылады.</w:t>
      </w:r>
    </w:p>
    <w:bookmarkStart w:name="z33" w:id="29"/>
    <w:p>
      <w:pPr>
        <w:spacing w:after="0"/>
        <w:ind w:left="0"/>
        <w:jc w:val="left"/>
      </w:pPr>
      <w:r>
        <w:rPr>
          <w:rFonts w:ascii="Times New Roman"/>
          <w:b/>
          <w:i w:val="false"/>
          <w:color w:val="000000"/>
        </w:rPr>
        <w:t xml:space="preserve"> 12-тарау. Тері және теріасты шелмайының аурулары</w:t>
      </w:r>
    </w:p>
    <w:bookmarkEnd w:id="29"/>
    <w:p>
      <w:pPr>
        <w:spacing w:after="0"/>
        <w:ind w:left="0"/>
        <w:jc w:val="both"/>
      </w:pPr>
      <w:r>
        <w:rPr>
          <w:rFonts w:ascii="Times New Roman"/>
          <w:b w:val="false"/>
          <w:i w:val="false"/>
          <w:color w:val="000000"/>
          <w:sz w:val="28"/>
        </w:rPr>
        <w:t>
      Бағандар бойынша талаптардың 62-тармақ. Тармақта тері және теріасты шелмайының аурулары, оның ішінде туа біткен аурулар көзделеді.</w:t>
      </w:r>
    </w:p>
    <w:p>
      <w:pPr>
        <w:spacing w:after="0"/>
        <w:ind w:left="0"/>
        <w:jc w:val="both"/>
      </w:pPr>
      <w:r>
        <w:rPr>
          <w:rFonts w:ascii="Times New Roman"/>
          <w:b w:val="false"/>
          <w:i w:val="false"/>
          <w:color w:val="000000"/>
          <w:sz w:val="28"/>
        </w:rPr>
        <w:t>
      Ұяшықтанған таздықтың (алопеция) кең тараған түрі деп әрқайсысының диаметрі кемінде 10 сантиметр көптеген таздану ошақтарының (3 және одан көп) болуы, ал тұтас таздану кезінде бастың шаш бөлігінде 50 проценттен астам ауданда шаштың өспеуі түсіндіріледі.</w:t>
      </w:r>
    </w:p>
    <w:p>
      <w:pPr>
        <w:spacing w:after="0"/>
        <w:ind w:left="0"/>
        <w:jc w:val="both"/>
      </w:pPr>
      <w:r>
        <w:rPr>
          <w:rFonts w:ascii="Times New Roman"/>
          <w:b w:val="false"/>
          <w:i w:val="false"/>
          <w:color w:val="000000"/>
          <w:sz w:val="28"/>
        </w:rPr>
        <w:t>
      Витилигоның кең тараған түрі деп әртүрлі анатомиялық бөліктер терісінде көптеген (үш және одан көп), сондай-ақ бірлі-жарым, бірақ ірі (өлшемі науқастың алақанымен бірдей және одан үлкен) пигментті емес дақтардың болуы түсіндіріледі. Осыған косметикалық ақау болып табылатын беттегі витилиго ошақтары да жатады.</w:t>
      </w:r>
    </w:p>
    <w:p>
      <w:pPr>
        <w:spacing w:after="0"/>
        <w:ind w:left="0"/>
        <w:jc w:val="both"/>
      </w:pPr>
      <w:r>
        <w:rPr>
          <w:rFonts w:ascii="Times New Roman"/>
          <w:b w:val="false"/>
          <w:i w:val="false"/>
          <w:color w:val="000000"/>
          <w:sz w:val="28"/>
        </w:rPr>
        <w:t>
      Псориаздың немесе жалпақ қызыл теміреткінің кең тараған түрі деп кез келген анатомиялық бөліктер терісінде көптеген (үш және одан көп) түйіндақтардың болуы түсіндіріледі.</w:t>
      </w:r>
    </w:p>
    <w:p>
      <w:pPr>
        <w:spacing w:after="0"/>
        <w:ind w:left="0"/>
        <w:jc w:val="both"/>
      </w:pPr>
      <w:r>
        <w:rPr>
          <w:rFonts w:ascii="Times New Roman"/>
          <w:b w:val="false"/>
          <w:i w:val="false"/>
          <w:color w:val="000000"/>
          <w:sz w:val="28"/>
        </w:rPr>
        <w:t>
      Атопиялық дерматит кезінде кең тараған лихенификация деп беттің, мойынның, шынтақ, тізеасты шұңқырларыныңқалың құрғақ терісі тұсында айқын дақтың болуы, сондай-ақ толық зақымдану түсіндіріледі.</w:t>
      </w:r>
    </w:p>
    <w:p>
      <w:pPr>
        <w:spacing w:after="0"/>
        <w:ind w:left="0"/>
        <w:jc w:val="both"/>
      </w:pPr>
      <w:r>
        <w:rPr>
          <w:rFonts w:ascii="Times New Roman"/>
          <w:b w:val="false"/>
          <w:i w:val="false"/>
          <w:color w:val="000000"/>
          <w:sz w:val="28"/>
        </w:rPr>
        <w:t>
      Бағандар бойынша талаптардың 62-тармақтың 1) тармақшасына: емдеуге келмейтін және (немесе) емделуі қиын созылмалы экземаның кең таралған түрлері, псориаздың ауыр және асқынған түрлері, тері қабатының кең тараған лихенификациясымен атопиялық дерматит, буллездік бұзылу (күлдіреуік, пемфигоид) жатады.</w:t>
      </w:r>
    </w:p>
    <w:p>
      <w:pPr>
        <w:spacing w:after="0"/>
        <w:ind w:left="0"/>
        <w:jc w:val="both"/>
      </w:pPr>
      <w:r>
        <w:rPr>
          <w:rFonts w:ascii="Times New Roman"/>
          <w:b w:val="false"/>
          <w:i w:val="false"/>
          <w:color w:val="000000"/>
          <w:sz w:val="28"/>
        </w:rPr>
        <w:t>
      Бағандар бойынша талаптардың 62-тармақтың 2) тармақшасына: ихтиоз, кең таралған псориаз, тері қабатының ошақты лихенификациясымен атопиялық дерматит, қызыл жегінің терілік түрлері, полиморфтық фотодерматоз, жиі қайталанатын қызыл жалпақ теміреткі, терімен шектелген созылмалы васкулит, кең тарлаған абсцедирленген және созылмалы ойықжаралы пиодермия, гангреналы пиодермия, бастың абсцедирленген және түбі босаған фолликулиті және перифолликулиті, көптеген конглобатты безеулер;</w:t>
      </w:r>
    </w:p>
    <w:p>
      <w:pPr>
        <w:spacing w:after="0"/>
        <w:ind w:left="0"/>
        <w:jc w:val="both"/>
      </w:pPr>
      <w:r>
        <w:rPr>
          <w:rFonts w:ascii="Times New Roman"/>
          <w:b w:val="false"/>
          <w:i w:val="false"/>
          <w:color w:val="000000"/>
          <w:sz w:val="28"/>
        </w:rPr>
        <w:t>
      аяқ-қол ұштарының, сондай-ақ жүруді және стандартты аяқ киім киюді қиындататын табандардың функциясын бұзатын алақанның кератодермиясы (оның ішінде туа біткен);</w:t>
      </w:r>
    </w:p>
    <w:p>
      <w:pPr>
        <w:spacing w:after="0"/>
        <w:ind w:left="0"/>
        <w:jc w:val="both"/>
      </w:pPr>
      <w:r>
        <w:rPr>
          <w:rFonts w:ascii="Times New Roman"/>
          <w:b w:val="false"/>
          <w:i w:val="false"/>
          <w:color w:val="000000"/>
          <w:sz w:val="28"/>
        </w:rPr>
        <w:t>
      экземаның, псориаздың жиі қайталанатын (жылына екі және одан көп рет) шектеулі түрлері;</w:t>
      </w:r>
    </w:p>
    <w:p>
      <w:pPr>
        <w:spacing w:after="0"/>
        <w:ind w:left="0"/>
        <w:jc w:val="both"/>
      </w:pPr>
      <w:r>
        <w:rPr>
          <w:rFonts w:ascii="Times New Roman"/>
          <w:b w:val="false"/>
          <w:i w:val="false"/>
          <w:color w:val="000000"/>
          <w:sz w:val="28"/>
        </w:rPr>
        <w:t>
      бірлі-жарым, бірақ ірі (көлемі науқастың алақанындай және одан үлкен) псориаз түйіндақтары;</w:t>
      </w:r>
    </w:p>
    <w:p>
      <w:pPr>
        <w:spacing w:after="0"/>
        <w:ind w:left="0"/>
        <w:jc w:val="both"/>
      </w:pPr>
      <w:r>
        <w:rPr>
          <w:rFonts w:ascii="Times New Roman"/>
          <w:b w:val="false"/>
          <w:i w:val="false"/>
          <w:color w:val="000000"/>
          <w:sz w:val="28"/>
        </w:rPr>
        <w:t>
      стационарлық жағдайларда сәтсіз емдеу және кемінде екі ай уақыт бойы күлдіреуіктердің (уртикарий) үзіліссіз қайталануы жағдайларында жиі қайталанатын есекжем және (немесе) эритема жатады.</w:t>
      </w:r>
    </w:p>
    <w:p>
      <w:pPr>
        <w:spacing w:after="0"/>
        <w:ind w:left="0"/>
        <w:jc w:val="both"/>
      </w:pPr>
      <w:r>
        <w:rPr>
          <w:rFonts w:ascii="Times New Roman"/>
          <w:b w:val="false"/>
          <w:i w:val="false"/>
          <w:color w:val="000000"/>
          <w:sz w:val="28"/>
        </w:rPr>
        <w:t>
      Төмен немесе жоғары температураның әсерінен болған есекжем стационарлық жағдайларда сынамалармен расталады.</w:t>
      </w:r>
    </w:p>
    <w:p>
      <w:pPr>
        <w:spacing w:after="0"/>
        <w:ind w:left="0"/>
        <w:jc w:val="both"/>
      </w:pPr>
      <w:r>
        <w:rPr>
          <w:rFonts w:ascii="Times New Roman"/>
          <w:b w:val="false"/>
          <w:i w:val="false"/>
          <w:color w:val="000000"/>
          <w:sz w:val="28"/>
        </w:rPr>
        <w:t>
      Тері ауруларының жиі қайталанатын түрлері деп соңғы 3 жылда ол кезінде жылына екі және одан көп рет асқыну туындайтын түрлер саналады.</w:t>
      </w:r>
    </w:p>
    <w:p>
      <w:pPr>
        <w:spacing w:after="0"/>
        <w:ind w:left="0"/>
        <w:jc w:val="both"/>
      </w:pPr>
      <w:r>
        <w:rPr>
          <w:rFonts w:ascii="Times New Roman"/>
          <w:b w:val="false"/>
          <w:i w:val="false"/>
          <w:color w:val="000000"/>
          <w:sz w:val="28"/>
        </w:rPr>
        <w:t>
      Бағандар бойынша талаптардың 62-тармақтың 3) тармақшасына шектеулі экзема мен псориаздың сирек қайталанатын түрлері, ұяшықты алопецияның және витилигоның кең тараған және тотальды түрлері, сондай-ақ оқшаулауға, санына және зақымдану ошақтарының көлеміне қарамастан шектеулі склеродермияның түйіндақты түрі жатады.</w:t>
      </w:r>
    </w:p>
    <w:p>
      <w:pPr>
        <w:spacing w:after="0"/>
        <w:ind w:left="0"/>
        <w:jc w:val="both"/>
      </w:pPr>
      <w:r>
        <w:rPr>
          <w:rFonts w:ascii="Times New Roman"/>
          <w:b w:val="false"/>
          <w:i w:val="false"/>
          <w:color w:val="000000"/>
          <w:sz w:val="28"/>
        </w:rPr>
        <w:t>
      Осы тармақшаға шектеулі және (немесе) сирек қайталанатын қызыл жалпақ теміреткі де жатады.</w:t>
      </w:r>
    </w:p>
    <w:p>
      <w:pPr>
        <w:spacing w:after="0"/>
        <w:ind w:left="0"/>
        <w:jc w:val="both"/>
      </w:pPr>
      <w:r>
        <w:rPr>
          <w:rFonts w:ascii="Times New Roman"/>
          <w:b w:val="false"/>
          <w:i w:val="false"/>
          <w:color w:val="000000"/>
          <w:sz w:val="28"/>
        </w:rPr>
        <w:t>
      Псориаздың шектеулі түрлері деп әртүрлі оқшауланған, оның ішінде әртүрлі анатомиялық бөлікте орналасқанауданынауқастың алақанына дейін болатын жекеше (үшке дейін) зақымдану ошақтары түсіндіріледі. Экзема кезінде анатомиялық бөліктердің біреуінің зақымдануы (өкше, сирақ, білек, бас) шектеулі деп бағаланады.</w:t>
      </w:r>
    </w:p>
    <w:p>
      <w:pPr>
        <w:spacing w:after="0"/>
        <w:ind w:left="0"/>
        <w:jc w:val="both"/>
      </w:pPr>
      <w:r>
        <w:rPr>
          <w:rFonts w:ascii="Times New Roman"/>
          <w:b w:val="false"/>
          <w:i w:val="false"/>
          <w:color w:val="000000"/>
          <w:sz w:val="28"/>
        </w:rPr>
        <w:t>
      Тері ауруларының сирек қайталанатын түрлеріне соңғы үш жыл ішінде жылына бір реттен аспайтын тері ауруларының асқыну жағдайлары жатады.</w:t>
      </w:r>
    </w:p>
    <w:p>
      <w:pPr>
        <w:spacing w:after="0"/>
        <w:ind w:left="0"/>
        <w:jc w:val="both"/>
      </w:pPr>
      <w:r>
        <w:rPr>
          <w:rFonts w:ascii="Times New Roman"/>
          <w:b w:val="false"/>
          <w:i w:val="false"/>
          <w:color w:val="000000"/>
          <w:sz w:val="28"/>
        </w:rPr>
        <w:t>
      Бағандар бойынша талаптардың 62-тармақтың 4) тармақшасына бағандар бойынша талаптардың 37-тармағы бойынша куәландырылатын сыртқы есту жолының және құлақ қалқанының экземасын қоспағанда, соңғы үш жыл ішінде қайталануы болмаған кезде ұяшықтанған таздықтың, ксеродермияның, витилигоның, фолликулярлық кератоздың шектеулі түрлері, сондай-ақ экземаның шектеулі түрі жатады.</w:t>
      </w:r>
    </w:p>
    <w:p>
      <w:pPr>
        <w:spacing w:after="0"/>
        <w:ind w:left="0"/>
        <w:jc w:val="both"/>
      </w:pPr>
      <w:r>
        <w:rPr>
          <w:rFonts w:ascii="Times New Roman"/>
          <w:b w:val="false"/>
          <w:i w:val="false"/>
          <w:color w:val="000000"/>
          <w:sz w:val="28"/>
        </w:rPr>
        <w:t>
      Шынтақ және тізе буындары маңындағы ихтиоздың жеңіл түрлері және псориаздың бірлі-жарым ошақтары ІІІ баған бойынша куәландырылатын адамдар үшін әскери қызметке қарсы көрсеткіш болып табылмайды.</w:t>
      </w:r>
    </w:p>
    <w:p>
      <w:pPr>
        <w:spacing w:after="0"/>
        <w:ind w:left="0"/>
        <w:jc w:val="both"/>
      </w:pPr>
      <w:r>
        <w:rPr>
          <w:rFonts w:ascii="Times New Roman"/>
          <w:b w:val="false"/>
          <w:i w:val="false"/>
          <w:color w:val="000000"/>
          <w:sz w:val="28"/>
        </w:rPr>
        <w:t xml:space="preserve">
      Мерзімді әскери қызмет өткеру кезеңінде туындаған псориаздың жеке ұсақ түйіндақтары химиялық әскери бөлімдердегі әскери қызметтен және кәсіби зияндылық жағдайларындағы жұмыстан басқа, әскери қызметке қарсы көрсеткіш болып табылмайды. </w:t>
      </w:r>
    </w:p>
    <w:p>
      <w:pPr>
        <w:spacing w:after="0"/>
        <w:ind w:left="0"/>
        <w:jc w:val="both"/>
      </w:pPr>
      <w:r>
        <w:rPr>
          <w:rFonts w:ascii="Times New Roman"/>
          <w:b w:val="false"/>
          <w:i w:val="false"/>
          <w:color w:val="000000"/>
          <w:sz w:val="28"/>
        </w:rPr>
        <w:t>
      Терінің кез келген деңгейдегі созылмалы ауруларды(оның ішінде экзема, қабыршық тәрізді теміреткі) кандидаттар ӘОО-ға оқуға түсуге жарамсыз деп танылады.</w:t>
      </w:r>
    </w:p>
    <w:p>
      <w:pPr>
        <w:spacing w:after="0"/>
        <w:ind w:left="0"/>
        <w:jc w:val="both"/>
      </w:pPr>
      <w:r>
        <w:rPr>
          <w:rFonts w:ascii="Times New Roman"/>
          <w:b w:val="false"/>
          <w:i w:val="false"/>
          <w:color w:val="000000"/>
          <w:sz w:val="28"/>
        </w:rPr>
        <w:t>
      Соңғы үш жыл қайталануы болмаған кезде анамнезде атопиялық дерматиттің (экссудативті диатез, балалар экземасы, нейродермит) болуы, сондай-ақ шектеулі склеродермияның әртүрлілігі "ақ дақтар аурулары"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Себорея мерзімді әскери қызметке шақырылуға және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63-тармақ. Жіті ауруға шалдыққаннан, тері және теріасты шелмайының созылмалы ауруы асқынғаннан кейінгі уақытша функционалдық бұзылу.</w:t>
      </w:r>
    </w:p>
    <w:bookmarkStart w:name="z34" w:id="30"/>
    <w:p>
      <w:pPr>
        <w:spacing w:after="0"/>
        <w:ind w:left="0"/>
        <w:jc w:val="left"/>
      </w:pPr>
      <w:r>
        <w:rPr>
          <w:rFonts w:ascii="Times New Roman"/>
          <w:b/>
          <w:i w:val="false"/>
          <w:color w:val="000000"/>
        </w:rPr>
        <w:t xml:space="preserve"> 13-тарау. Сүйек-бұлшықет жүйесінің және дәнекер тіннің аурулары</w:t>
      </w:r>
    </w:p>
    <w:bookmarkEnd w:id="30"/>
    <w:p>
      <w:pPr>
        <w:spacing w:after="0"/>
        <w:ind w:left="0"/>
        <w:jc w:val="both"/>
      </w:pPr>
      <w:r>
        <w:rPr>
          <w:rFonts w:ascii="Times New Roman"/>
          <w:b w:val="false"/>
          <w:i w:val="false"/>
          <w:color w:val="000000"/>
          <w:sz w:val="28"/>
        </w:rPr>
        <w:t>
      Бағандар бойынша талаптардың 64-тармақ. Тармақта инфекциялық артропатия (оның ішінде инфекциямен байланысты артрит, реактивті артропатия), қабыну полиартропатиясы (оның ішінде ревматоидты артрит, псориазды және энтеропатиялық артропатия, подагра), дәнекер тіннің жүйелі зақымдануы (оның ішінде түйінді полиартрит, өліеттену васкулопатилар, жүйелі қызыл жегі, дерматополимиозиттер, жүйелі склероз), спондилопатиялар (анкилозирленген спондилит) көзделеді.</w:t>
      </w:r>
    </w:p>
    <w:p>
      <w:pPr>
        <w:spacing w:after="0"/>
        <w:ind w:left="0"/>
        <w:jc w:val="both"/>
      </w:pPr>
      <w:r>
        <w:rPr>
          <w:rFonts w:ascii="Times New Roman"/>
          <w:b w:val="false"/>
          <w:i w:val="false"/>
          <w:color w:val="000000"/>
          <w:sz w:val="28"/>
        </w:rPr>
        <w:t xml:space="preserve">
      Бағандар бойынша талаптардың 64-тармақтың 1) тармақшасына: </w:t>
      </w:r>
    </w:p>
    <w:p>
      <w:pPr>
        <w:spacing w:after="0"/>
        <w:ind w:left="0"/>
        <w:jc w:val="both"/>
      </w:pPr>
      <w:r>
        <w:rPr>
          <w:rFonts w:ascii="Times New Roman"/>
          <w:b w:val="false"/>
          <w:i w:val="false"/>
          <w:color w:val="000000"/>
          <w:sz w:val="28"/>
        </w:rPr>
        <w:t>
      ағзалар мен жүйелер жағынан өзгерістердің айқын байқалуына, асқыну жиілігіне және функционалдық бұзылудың дәрежесіне қарамастан, дәнекер тіннің жүйелі зақымдануы;</w:t>
      </w:r>
    </w:p>
    <w:p>
      <w:pPr>
        <w:spacing w:after="0"/>
        <w:ind w:left="0"/>
        <w:jc w:val="both"/>
      </w:pPr>
      <w:r>
        <w:rPr>
          <w:rFonts w:ascii="Times New Roman"/>
          <w:b w:val="false"/>
          <w:i w:val="false"/>
          <w:color w:val="000000"/>
          <w:sz w:val="28"/>
        </w:rPr>
        <w:t>
      функциялардың елеулі бұзылуымен қабыну полиартропатиясы және анкилоздаушы спондилоартрит (Бехтерев ауруы) немесе әскери қызмет міндеттерін орындау қабілетін тұрақты жоғалтумен немесе базистік ревматикалық қарсы терапия аясында аурудың белсенділігі белгілерін сақтау кезінде олардың жүйелі түрлері жатады.</w:t>
      </w:r>
    </w:p>
    <w:p>
      <w:pPr>
        <w:spacing w:after="0"/>
        <w:ind w:left="0"/>
        <w:jc w:val="both"/>
      </w:pPr>
      <w:r>
        <w:rPr>
          <w:rFonts w:ascii="Times New Roman"/>
          <w:b w:val="false"/>
          <w:i w:val="false"/>
          <w:color w:val="000000"/>
          <w:sz w:val="28"/>
        </w:rPr>
        <w:t>
      Бағандар бойынша талаптардың 64-тармақтың 2) тармақшасына:</w:t>
      </w:r>
    </w:p>
    <w:p>
      <w:pPr>
        <w:spacing w:after="0"/>
        <w:ind w:left="0"/>
        <w:jc w:val="both"/>
      </w:pPr>
      <w:r>
        <w:rPr>
          <w:rFonts w:ascii="Times New Roman"/>
          <w:b w:val="false"/>
          <w:i w:val="false"/>
          <w:color w:val="000000"/>
          <w:sz w:val="28"/>
        </w:rPr>
        <w:t>
      стационарлық емделуді қажет ететін жиі (жылына екі және одан көп рет) асқынумен жүйелі белгілер болмаған кезде орташа айқын байқалған экссудативті-пролиферативті өзгерістерімен және буындардың функционалдық жеткіліксіздігіменинфекциялық артропатияның, қабыну полиартропатиясының қабыну спондилопатиясының баяу үдейтін түрлері;</w:t>
      </w:r>
    </w:p>
    <w:p>
      <w:pPr>
        <w:spacing w:after="0"/>
        <w:ind w:left="0"/>
        <w:jc w:val="both"/>
      </w:pPr>
      <w:r>
        <w:rPr>
          <w:rFonts w:ascii="Times New Roman"/>
          <w:b w:val="false"/>
          <w:i w:val="false"/>
          <w:color w:val="000000"/>
          <w:sz w:val="28"/>
        </w:rPr>
        <w:t>
      базистік ревматикалық қарсы терапия аясындаауру белсенділігінің жүйелі белгілері болмаған кезде ревматоидты артриттің және Бехтерев ауруының бастапқы түрлері жатады.</w:t>
      </w:r>
    </w:p>
    <w:p>
      <w:pPr>
        <w:spacing w:after="0"/>
        <w:ind w:left="0"/>
        <w:jc w:val="both"/>
      </w:pPr>
      <w:r>
        <w:rPr>
          <w:rFonts w:ascii="Times New Roman"/>
          <w:b w:val="false"/>
          <w:i w:val="false"/>
          <w:color w:val="000000"/>
          <w:sz w:val="28"/>
        </w:rPr>
        <w:t>
      Бағандар бойынша талаптардың 64-тармақтың 3) тармақшасына сирек (жылына бір реттен артық емес) асқынумен білінетін инфекциялық артропатия, қабыну полиартропатиясы және, қабыну спондилопатиясы жатады.</w:t>
      </w:r>
    </w:p>
    <w:p>
      <w:pPr>
        <w:spacing w:after="0"/>
        <w:ind w:left="0"/>
        <w:jc w:val="both"/>
      </w:pPr>
      <w:r>
        <w:rPr>
          <w:rFonts w:ascii="Times New Roman"/>
          <w:b w:val="false"/>
          <w:i w:val="false"/>
          <w:color w:val="000000"/>
          <w:sz w:val="28"/>
        </w:rPr>
        <w:t>
      Осы тармақша бойынша буындардың экссудативті-пролиферативті өзгерістері, процесс белсенділігінің зертханалық белгілері сақталған және нәтижесіз емделген кезде жіті артриттің (артропатияның) созылмалы (үш ай және одан астам) өтуімен мерзімді қызмет әскери қызметшілері куәландырылады.</w:t>
      </w:r>
    </w:p>
    <w:p>
      <w:pPr>
        <w:spacing w:after="0"/>
        <w:ind w:left="0"/>
        <w:jc w:val="both"/>
      </w:pPr>
      <w:r>
        <w:rPr>
          <w:rFonts w:ascii="Times New Roman"/>
          <w:b w:val="false"/>
          <w:i w:val="false"/>
          <w:color w:val="000000"/>
          <w:sz w:val="28"/>
        </w:rPr>
        <w:t>
      Инфекциялық артропатияда, қабыну полиартропатиясында, қабыну спондилопатиясы кезінде әскери қызметке жарамдылық санаты ағзалар мен жүйелердің зақымдануына; буындар функциясының жағдайына, асқыну жиілігіне байланысты осы тармақтың 1), 2) немесе 3) тармақшалары бойынша айқындалады.</w:t>
      </w:r>
    </w:p>
    <w:p>
      <w:pPr>
        <w:spacing w:after="0"/>
        <w:ind w:left="0"/>
        <w:jc w:val="both"/>
      </w:pPr>
      <w:r>
        <w:rPr>
          <w:rFonts w:ascii="Times New Roman"/>
          <w:b w:val="false"/>
          <w:i w:val="false"/>
          <w:color w:val="000000"/>
          <w:sz w:val="28"/>
        </w:rPr>
        <w:t>
      Буындардағы қозғалыс (градустарда) ауқымын бағалау кестесі бағандар бойынша талаптарға 5-қосымшаға сәйкес мазмұндалған.</w:t>
      </w:r>
    </w:p>
    <w:p>
      <w:pPr>
        <w:spacing w:after="0"/>
        <w:ind w:left="0"/>
        <w:jc w:val="both"/>
      </w:pPr>
      <w:r>
        <w:rPr>
          <w:rFonts w:ascii="Times New Roman"/>
          <w:b w:val="false"/>
          <w:i w:val="false"/>
          <w:color w:val="000000"/>
          <w:sz w:val="28"/>
        </w:rPr>
        <w:t>
      5 жылдан астам аурудың асқынуы болмаған кезде және буындар функциясының бұзылуынсыз инфекциялық артропатия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Буындардың жіті қабыну ауруларына шалдыққаннан кейін медициналық куәландыру талаптардың 86-тармағы бойынша жүргізіледі.</w:t>
      </w:r>
    </w:p>
    <w:p>
      <w:pPr>
        <w:spacing w:after="0"/>
        <w:ind w:left="0"/>
        <w:jc w:val="both"/>
      </w:pPr>
      <w:r>
        <w:rPr>
          <w:rFonts w:ascii="Times New Roman"/>
          <w:b w:val="false"/>
          <w:i w:val="false"/>
          <w:color w:val="000000"/>
          <w:sz w:val="28"/>
        </w:rPr>
        <w:t>
      Бағандар бойынша талаптардың 65-тармақ. Тармаққа артроз (оның ішінде полиартроз, коксартроз, гонартроз) және буындардың басқа зақымдануы (оның ішінде тізе тобығының, тізенің буын ішіндегі зақымдануы, буындардың тән зақымдануы), бұлшықеттің, синовиальды қабықшалар мен сіңірлердің аурулары мен зақымдануы, сүйектердің қаттылығы мен құрылымының бұзылуы (остеопароз, остеомаляция), остеопатия (остеомиелит, остеонекроз), хондропатия жатады.</w:t>
      </w:r>
    </w:p>
    <w:p>
      <w:pPr>
        <w:spacing w:after="0"/>
        <w:ind w:left="0"/>
        <w:jc w:val="both"/>
      </w:pPr>
      <w:r>
        <w:rPr>
          <w:rFonts w:ascii="Times New Roman"/>
          <w:b w:val="false"/>
          <w:i w:val="false"/>
          <w:color w:val="000000"/>
          <w:sz w:val="28"/>
        </w:rPr>
        <w:t xml:space="preserve">
      Көрсетілген аурулар кезінде әскери қызметке жарамдылық санаты туралы қорытынды стационарлық тексерілуден және емделуден кейін шығарылады. Бұл ретте аурудың қайталануға немесе үдеуге бейімділігі, әскери қызметтің ерекшеліктері ескеріледі. </w:t>
      </w:r>
    </w:p>
    <w:p>
      <w:pPr>
        <w:spacing w:after="0"/>
        <w:ind w:left="0"/>
        <w:jc w:val="both"/>
      </w:pPr>
      <w:r>
        <w:rPr>
          <w:rFonts w:ascii="Times New Roman"/>
          <w:b w:val="false"/>
          <w:i w:val="false"/>
          <w:color w:val="000000"/>
          <w:sz w:val="28"/>
        </w:rPr>
        <w:t>
      Емдеу нәтижелері қанағаттанарлықсыз болған немесе одан бас тартқан кезде қорытынды аяқ-қолдың немесе буынның функциясына байланысты шығарылады.</w:t>
      </w:r>
    </w:p>
    <w:p>
      <w:pPr>
        <w:spacing w:after="0"/>
        <w:ind w:left="0"/>
        <w:jc w:val="both"/>
      </w:pPr>
      <w:r>
        <w:rPr>
          <w:rFonts w:ascii="Times New Roman"/>
          <w:b w:val="false"/>
          <w:i w:val="false"/>
          <w:color w:val="000000"/>
          <w:sz w:val="28"/>
        </w:rPr>
        <w:t xml:space="preserve">
      Бағандар бойынша талаптардың 65-тармақтың 1) тармақшасына: </w:t>
      </w:r>
    </w:p>
    <w:p>
      <w:pPr>
        <w:spacing w:after="0"/>
        <w:ind w:left="0"/>
        <w:jc w:val="both"/>
      </w:pPr>
      <w:r>
        <w:rPr>
          <w:rFonts w:ascii="Times New Roman"/>
          <w:b w:val="false"/>
          <w:i w:val="false"/>
          <w:color w:val="000000"/>
          <w:sz w:val="28"/>
        </w:rPr>
        <w:t>
      ірі буын анкилозы, фиброзды анкилоз;</w:t>
      </w:r>
    </w:p>
    <w:p>
      <w:pPr>
        <w:spacing w:after="0"/>
        <w:ind w:left="0"/>
        <w:jc w:val="both"/>
      </w:pPr>
      <w:r>
        <w:rPr>
          <w:rFonts w:ascii="Times New Roman"/>
          <w:b w:val="false"/>
          <w:i w:val="false"/>
          <w:color w:val="000000"/>
          <w:sz w:val="28"/>
        </w:rPr>
        <w:t>
      тотальды тұрақсыздық, қозғалысты елеулі шектейтін ірі буынның тұрақты контрактурасы;</w:t>
      </w:r>
    </w:p>
    <w:p>
      <w:pPr>
        <w:spacing w:after="0"/>
        <w:ind w:left="0"/>
        <w:jc w:val="both"/>
      </w:pPr>
      <w:r>
        <w:rPr>
          <w:rFonts w:ascii="Times New Roman"/>
          <w:b w:val="false"/>
          <w:i w:val="false"/>
          <w:color w:val="000000"/>
          <w:sz w:val="28"/>
        </w:rPr>
        <w:t>
      KeIIegrenJ.H. және Lawrence бойынша ІV рентгенологиялық сатыға тән және (немесе) 5 градустан астам аяқ-қол осінің ауытқуымен ірі буындардың айқын байқалған өзгерістері (буындық саңылау бақыланбайды, қалың остеофит пайда болады);</w:t>
      </w:r>
    </w:p>
    <w:p>
      <w:pPr>
        <w:spacing w:after="0"/>
        <w:ind w:left="0"/>
        <w:jc w:val="both"/>
      </w:pPr>
      <w:r>
        <w:rPr>
          <w:rFonts w:ascii="Times New Roman"/>
          <w:b w:val="false"/>
          <w:i w:val="false"/>
          <w:color w:val="000000"/>
          <w:sz w:val="28"/>
        </w:rPr>
        <w:t>
      жасанды буын;</w:t>
      </w:r>
    </w:p>
    <w:p>
      <w:pPr>
        <w:spacing w:after="0"/>
        <w:ind w:left="0"/>
        <w:jc w:val="both"/>
      </w:pPr>
      <w:r>
        <w:rPr>
          <w:rFonts w:ascii="Times New Roman"/>
          <w:b w:val="false"/>
          <w:i w:val="false"/>
          <w:color w:val="000000"/>
          <w:sz w:val="28"/>
        </w:rPr>
        <w:t>
      аяқ-қол сүйектері буындары ұштарының асептикалық некрозы (ортан жілікбасының, жамбас немесе асықты жілік, асық, қайық тәріздес сүйектердің бұлшықеттері);</w:t>
      </w:r>
    </w:p>
    <w:p>
      <w:pPr>
        <w:spacing w:after="0"/>
        <w:ind w:left="0"/>
        <w:jc w:val="both"/>
      </w:pPr>
      <w:r>
        <w:rPr>
          <w:rFonts w:ascii="Times New Roman"/>
          <w:b w:val="false"/>
          <w:i w:val="false"/>
          <w:color w:val="000000"/>
          <w:sz w:val="28"/>
        </w:rPr>
        <w:t>
      секвестральды қуыстардың, секвестрлердің, ұзақ жазылмайтын немесе жиі (жылына екі және одан көп рет) ашылатын жыланкөздердің болуымен остеомиелит жатады.</w:t>
      </w:r>
    </w:p>
    <w:p>
      <w:pPr>
        <w:spacing w:after="0"/>
        <w:ind w:left="0"/>
        <w:jc w:val="both"/>
      </w:pPr>
      <w:r>
        <w:rPr>
          <w:rFonts w:ascii="Times New Roman"/>
          <w:b w:val="false"/>
          <w:i w:val="false"/>
          <w:color w:val="000000"/>
          <w:sz w:val="28"/>
        </w:rPr>
        <w:t>
      Функционалдық тұрғыдан ыңғайлы орналасқан ірі буындардың анкилозы кезінде жасанды буынның жақсы функционалдық қалпына келуі және әскери қызмет міндеттерін орындау қабілеті сақталған кезде әскери қызметте болудың шекті жасына толмаған офицерлердің әскери қызметке жарамдылық санаты функциялардың бұзылуына байланысты осы тармақтың 2), 3) тармақшалары бойынша жеке айқындалады.</w:t>
      </w:r>
    </w:p>
    <w:p>
      <w:pPr>
        <w:spacing w:after="0"/>
        <w:ind w:left="0"/>
        <w:jc w:val="both"/>
      </w:pPr>
      <w:r>
        <w:rPr>
          <w:rFonts w:ascii="Times New Roman"/>
          <w:b w:val="false"/>
          <w:i w:val="false"/>
          <w:color w:val="000000"/>
          <w:sz w:val="28"/>
        </w:rPr>
        <w:t xml:space="preserve">
      Бағандар бойынша талаптардың 65-тармақтың 2) тармақшасына: </w:t>
      </w:r>
    </w:p>
    <w:p>
      <w:pPr>
        <w:spacing w:after="0"/>
        <w:ind w:left="0"/>
        <w:jc w:val="both"/>
      </w:pPr>
      <w:r>
        <w:rPr>
          <w:rFonts w:ascii="Times New Roman"/>
          <w:b w:val="false"/>
          <w:i w:val="false"/>
          <w:color w:val="000000"/>
          <w:sz w:val="28"/>
        </w:rPr>
        <w:t xml:space="preserve">
      шамалы дене жүктемелері салдарынан пайда болатын ірі буындардың жиі (жылына үш және одан көп рет) шығуы; </w:t>
      </w:r>
    </w:p>
    <w:p>
      <w:pPr>
        <w:spacing w:after="0"/>
        <w:ind w:left="0"/>
        <w:jc w:val="both"/>
      </w:pPr>
      <w:r>
        <w:rPr>
          <w:rFonts w:ascii="Times New Roman"/>
          <w:b w:val="false"/>
          <w:i w:val="false"/>
          <w:color w:val="000000"/>
          <w:sz w:val="28"/>
        </w:rPr>
        <w:t>
      ірі буындардың біреуіндегі артроздың орташа байқалуы (буындық саңылаудың орташа тарылуы, ІІІ рентгенологиялық сатыға тән көптеген остеофиттер);</w:t>
      </w:r>
    </w:p>
    <w:p>
      <w:pPr>
        <w:spacing w:after="0"/>
        <w:ind w:left="0"/>
        <w:jc w:val="both"/>
      </w:pPr>
      <w:r>
        <w:rPr>
          <w:rFonts w:ascii="Times New Roman"/>
          <w:b w:val="false"/>
          <w:i w:val="false"/>
          <w:color w:val="000000"/>
          <w:sz w:val="28"/>
        </w:rPr>
        <w:t xml:space="preserve">
      қозғалыс көлемін орташа шектеумен ірі буын сүйектерінің жарақаттан кейінгі деформациясы; </w:t>
      </w:r>
    </w:p>
    <w:p>
      <w:pPr>
        <w:spacing w:after="0"/>
        <w:ind w:left="0"/>
        <w:jc w:val="both"/>
      </w:pPr>
      <w:r>
        <w:rPr>
          <w:rFonts w:ascii="Times New Roman"/>
          <w:b w:val="false"/>
          <w:i w:val="false"/>
          <w:color w:val="000000"/>
          <w:sz w:val="28"/>
        </w:rPr>
        <w:t xml:space="preserve">
      жыл сайын асқынумен остеомиелит (оның ішінде бастапқы созылмалы да); </w:t>
      </w:r>
    </w:p>
    <w:p>
      <w:pPr>
        <w:spacing w:after="0"/>
        <w:ind w:left="0"/>
        <w:jc w:val="both"/>
      </w:pPr>
      <w:r>
        <w:rPr>
          <w:rFonts w:ascii="Times New Roman"/>
          <w:b w:val="false"/>
          <w:i w:val="false"/>
          <w:color w:val="000000"/>
          <w:sz w:val="28"/>
        </w:rPr>
        <w:t xml:space="preserve">
      қозғалыс көлемін орташа шектеумен ірі буындардың біреуінің тұрақты контрактурасы; </w:t>
      </w:r>
    </w:p>
    <w:p>
      <w:pPr>
        <w:spacing w:after="0"/>
        <w:ind w:left="0"/>
        <w:jc w:val="both"/>
      </w:pPr>
      <w:r>
        <w:rPr>
          <w:rFonts w:ascii="Times New Roman"/>
          <w:b w:val="false"/>
          <w:i w:val="false"/>
          <w:color w:val="000000"/>
          <w:sz w:val="28"/>
        </w:rPr>
        <w:t>
      аяқ-қолдың қозғалысына немесе әскери киім нысанын, аяқ киімді немесе керек-жарақты киюге кедергі келтіретін гиперостоз жатады.</w:t>
      </w:r>
    </w:p>
    <w:p>
      <w:pPr>
        <w:spacing w:after="0"/>
        <w:ind w:left="0"/>
        <w:jc w:val="both"/>
      </w:pPr>
      <w:r>
        <w:rPr>
          <w:rFonts w:ascii="Times New Roman"/>
          <w:b w:val="false"/>
          <w:i w:val="false"/>
          <w:color w:val="000000"/>
          <w:sz w:val="28"/>
        </w:rPr>
        <w:t>
      Осы тармақша бойынша ірі буындарға операция жасау нәтижелері қанағаттанарлықсыз болған кезде азаматтар (әскери қызметшілер) операциядан кейін кемінде алты ай өткен соң куәландырылады.</w:t>
      </w:r>
    </w:p>
    <w:p>
      <w:pPr>
        <w:spacing w:after="0"/>
        <w:ind w:left="0"/>
        <w:jc w:val="both"/>
      </w:pPr>
      <w:r>
        <w:rPr>
          <w:rFonts w:ascii="Times New Roman"/>
          <w:b w:val="false"/>
          <w:i w:val="false"/>
          <w:color w:val="000000"/>
          <w:sz w:val="28"/>
        </w:rPr>
        <w:t>
      Бағандар бойынша талаптардың 65-тармақтың 3) тармақшасына:</w:t>
      </w:r>
    </w:p>
    <w:p>
      <w:pPr>
        <w:spacing w:after="0"/>
        <w:ind w:left="0"/>
        <w:jc w:val="both"/>
      </w:pPr>
      <w:r>
        <w:rPr>
          <w:rFonts w:ascii="Times New Roman"/>
          <w:b w:val="false"/>
          <w:i w:val="false"/>
          <w:color w:val="000000"/>
          <w:sz w:val="28"/>
        </w:rPr>
        <w:t>
      ірі буындардың сирек (жылына үш реттен аз) шығуы, қалыпты дене жүктемесі немесе қайталанған жарақат салдарынан буындардың тұрақсыздығы мен синовиті;</w:t>
      </w:r>
    </w:p>
    <w:p>
      <w:pPr>
        <w:spacing w:after="0"/>
        <w:ind w:left="0"/>
        <w:jc w:val="both"/>
      </w:pPr>
      <w:r>
        <w:rPr>
          <w:rFonts w:ascii="Times New Roman"/>
          <w:b w:val="false"/>
          <w:i w:val="false"/>
          <w:color w:val="000000"/>
          <w:sz w:val="28"/>
        </w:rPr>
        <w:t>
      ІІрентгенологиялық сатыға тән ірі буындардың біреуіндегі ең аз өзгерістермен артроз (буындық саңылаудың аздап тартылуы, жекеостеофит);</w:t>
      </w:r>
    </w:p>
    <w:p>
      <w:pPr>
        <w:spacing w:after="0"/>
        <w:ind w:left="0"/>
        <w:jc w:val="both"/>
      </w:pPr>
      <w:r>
        <w:rPr>
          <w:rFonts w:ascii="Times New Roman"/>
          <w:b w:val="false"/>
          <w:i w:val="false"/>
          <w:color w:val="000000"/>
          <w:sz w:val="28"/>
        </w:rPr>
        <w:t>
      секвестральды қуыстар және секвестрлер болмаған кезде сирек асқынумен (2 – 3 жылда бір рет) остеомиелит;</w:t>
      </w:r>
    </w:p>
    <w:p>
      <w:pPr>
        <w:spacing w:after="0"/>
        <w:ind w:left="0"/>
        <w:jc w:val="both"/>
      </w:pPr>
      <w:r>
        <w:rPr>
          <w:rFonts w:ascii="Times New Roman"/>
          <w:b w:val="false"/>
          <w:i w:val="false"/>
          <w:color w:val="000000"/>
          <w:sz w:val="28"/>
        </w:rPr>
        <w:t xml:space="preserve">
      қозғалыс көлемін шамалы шектеумен ірі буындардың біреуінің тұрақты контрактурасы; </w:t>
      </w:r>
    </w:p>
    <w:p>
      <w:pPr>
        <w:spacing w:after="0"/>
        <w:ind w:left="0"/>
        <w:jc w:val="both"/>
      </w:pPr>
      <w:r>
        <w:rPr>
          <w:rFonts w:ascii="Times New Roman"/>
          <w:b w:val="false"/>
          <w:i w:val="false"/>
          <w:color w:val="000000"/>
          <w:sz w:val="28"/>
        </w:rPr>
        <w:t>
      ұзақ және (немесе) бірнеше рет (кемінде үш ай) емделген жағдайларда жүктемелі периостит, аяқтың түтікше тәрізді сүйектерінің остеодистрофиясы жатады.</w:t>
      </w:r>
    </w:p>
    <w:p>
      <w:pPr>
        <w:spacing w:after="0"/>
        <w:ind w:left="0"/>
        <w:jc w:val="both"/>
      </w:pPr>
      <w:r>
        <w:rPr>
          <w:rFonts w:ascii="Times New Roman"/>
          <w:b w:val="false"/>
          <w:i w:val="false"/>
          <w:color w:val="000000"/>
          <w:sz w:val="28"/>
        </w:rPr>
        <w:t>
      Бағандар бойынша талаптардың 65-тармақтың 4) тармақшасына буын функцияларының бұзылуынсыз бұлшықеттің, синовиальды қабықшалармен сіңірлер ауруларымен зақымдануының бастапқы байқалуы, сүйектің қаттылығымен құрылымының бұзылуы, хондропатия (оның ішінде Осгуд-Шлаттер ауруы), артроз (0-І рентгенологиялық сатыға тән) жатады.</w:t>
      </w:r>
    </w:p>
    <w:p>
      <w:pPr>
        <w:spacing w:after="0"/>
        <w:ind w:left="0"/>
        <w:jc w:val="both"/>
      </w:pPr>
      <w:r>
        <w:rPr>
          <w:rFonts w:ascii="Times New Roman"/>
          <w:b w:val="false"/>
          <w:i w:val="false"/>
          <w:color w:val="000000"/>
          <w:sz w:val="28"/>
        </w:rPr>
        <w:t>
      Процесі аяқталмаған хондропатия кезінде азаматтар әскерге шақыру учаскелеріне тіркелген, мерзімді әскери қызметке шақырылған, келісімшарт бойынша әскери қызметке кірген кезде Бағандар бойынша талаптардың 86-тармағы бойынша әскери қызметке уақытша жарамсыз деп танылады, кейіннен әскери қызметке жарамдылық санаты туралы қорытынды емдеу нәтижелеріне байланысты осы тармақтың 3) немесе 4) тармақшалары бойынша шығарылады.</w:t>
      </w:r>
    </w:p>
    <w:p>
      <w:pPr>
        <w:spacing w:after="0"/>
        <w:ind w:left="0"/>
        <w:jc w:val="both"/>
      </w:pPr>
      <w:r>
        <w:rPr>
          <w:rFonts w:ascii="Times New Roman"/>
          <w:b w:val="false"/>
          <w:i w:val="false"/>
          <w:color w:val="000000"/>
          <w:sz w:val="28"/>
        </w:rPr>
        <w:t>
      Үш және одан көп жыл бойы асқыну, секвестральды қуыстар және секвестрлер болмаған кезде остеомиелиттік процесс аяқталған деп саналады.</w:t>
      </w:r>
    </w:p>
    <w:p>
      <w:pPr>
        <w:spacing w:after="0"/>
        <w:ind w:left="0"/>
        <w:jc w:val="both"/>
      </w:pPr>
      <w:r>
        <w:rPr>
          <w:rFonts w:ascii="Times New Roman"/>
          <w:b w:val="false"/>
          <w:i w:val="false"/>
          <w:color w:val="000000"/>
          <w:sz w:val="28"/>
        </w:rPr>
        <w:t>
      Ірі буынның қайта шығуы медициналық құжаттармен және буынның шығуына дейінгі және оны орнықтырғаннан кейінгі рентгенограммалармен расталады. Буын сіңірінің және капсуласының зақымдануы салдарынан болған тұрақсыздық клиникалық және рентгенологиялық тұрғыдан расталады.</w:t>
      </w:r>
    </w:p>
    <w:p>
      <w:pPr>
        <w:spacing w:after="0"/>
        <w:ind w:left="0"/>
        <w:jc w:val="both"/>
      </w:pPr>
      <w:r>
        <w:rPr>
          <w:rFonts w:ascii="Times New Roman"/>
          <w:b w:val="false"/>
          <w:i w:val="false"/>
          <w:color w:val="000000"/>
          <w:sz w:val="28"/>
        </w:rPr>
        <w:t>
      Буындардың тұрақсыздығы себебінен куәландырылатындарға хирургиялық емделу ұсынылады. Сәтті емделгеннен кейін азаматтар мерзімді әскери қызметке шақырылған және келісімшарт бойынша әскери қызметке кірген кезде Бағандар бойынша талаптардың 86-тармағы бойынша алты айға әскери қызметке уақытша жарамсыз деп танылады.</w:t>
      </w:r>
    </w:p>
    <w:p>
      <w:pPr>
        <w:spacing w:after="0"/>
        <w:ind w:left="0"/>
        <w:jc w:val="both"/>
      </w:pPr>
      <w:r>
        <w:rPr>
          <w:rFonts w:ascii="Times New Roman"/>
          <w:b w:val="false"/>
          <w:i w:val="false"/>
          <w:color w:val="000000"/>
          <w:sz w:val="28"/>
        </w:rPr>
        <w:t>
      Сәтті хирургиялық емдеуден кейін әскери қызметшілерге қатысты кейіннен саптық, денешынықтыру дайындығынан және көлік құралдарының барлық түрлерін басқарудан 6 айға, ал тізе буынының тұрақсыздығын емдегеннен кейін – 12 айға босатумен ауруы бойынша демалыс беру қажеттілігі туралы қорытынды шығарылады.</w:t>
      </w:r>
    </w:p>
    <w:p>
      <w:pPr>
        <w:spacing w:after="0"/>
        <w:ind w:left="0"/>
        <w:jc w:val="both"/>
      </w:pPr>
      <w:r>
        <w:rPr>
          <w:rFonts w:ascii="Times New Roman"/>
          <w:b w:val="false"/>
          <w:i w:val="false"/>
          <w:color w:val="000000"/>
          <w:sz w:val="28"/>
        </w:rPr>
        <w:t>
      Сүйектердің кистозды өзгеруі, ірі буынның кесілген остеохондрозы, фрагментация сатысында үлкен жіліншіктің асептикалық некрозы бар (Осгуд – Шлаттер ауруы) азаматтарға (әскери қызметшілерге)операциялық емдеу ұсынылады, аяқ-қол және буындар функцияларының бұзылуы болмаған кезде – куәландыру осы тармақтың 4) тармақшасы бойынша жүргізіледі.</w:t>
      </w:r>
    </w:p>
    <w:p>
      <w:pPr>
        <w:spacing w:after="0"/>
        <w:ind w:left="0"/>
        <w:jc w:val="both"/>
      </w:pPr>
      <w:r>
        <w:rPr>
          <w:rFonts w:ascii="Times New Roman"/>
          <w:b w:val="false"/>
          <w:i w:val="false"/>
          <w:color w:val="000000"/>
          <w:sz w:val="28"/>
        </w:rPr>
        <w:t>
      Операциялық емдеуден бас тартқан немесе оның нәтижелері қанағаттанарлықсыз болған кезде әскери қызметке жарамдылық санаты туралы қорытынды аяқ-қол немесе буын функциясының бұзылу дәрежесіне байланысты шығарылады.</w:t>
      </w:r>
    </w:p>
    <w:p>
      <w:pPr>
        <w:spacing w:after="0"/>
        <w:ind w:left="0"/>
        <w:jc w:val="both"/>
      </w:pPr>
      <w:r>
        <w:rPr>
          <w:rFonts w:ascii="Times New Roman"/>
          <w:b w:val="false"/>
          <w:i w:val="false"/>
          <w:color w:val="000000"/>
          <w:sz w:val="28"/>
        </w:rPr>
        <w:t>
      Буындардағы қозғалыс көлемін бағалау кезінде бағандар бойынша талапқа 5-қосымша басшылыққа алынады.</w:t>
      </w:r>
    </w:p>
    <w:p>
      <w:pPr>
        <w:spacing w:after="0"/>
        <w:ind w:left="0"/>
        <w:jc w:val="both"/>
      </w:pPr>
      <w:r>
        <w:rPr>
          <w:rFonts w:ascii="Times New Roman"/>
          <w:b w:val="false"/>
          <w:i w:val="false"/>
          <w:color w:val="000000"/>
          <w:sz w:val="28"/>
        </w:rPr>
        <w:t>
      Бағандар бойынша талаптардың 66-тармақ. Тармаққа деформацияланған дорсопатия (оның ішінде кифоз, лордоз, сколиоз, омыртқаның остеохондрозы), спондилопатия (оның ішінде спондилез), басқа дорсопатия (оның ішінде мойын бөлігінің омыртқааралық дискілерінің зақымдануы, басқа бөліктердің омыртқааралық дискілерінің зақымдануы, дорсалгия) жатады.</w:t>
      </w:r>
    </w:p>
    <w:p>
      <w:pPr>
        <w:spacing w:after="0"/>
        <w:ind w:left="0"/>
        <w:jc w:val="both"/>
      </w:pPr>
      <w:r>
        <w:rPr>
          <w:rFonts w:ascii="Times New Roman"/>
          <w:b w:val="false"/>
          <w:i w:val="false"/>
          <w:color w:val="000000"/>
          <w:sz w:val="28"/>
        </w:rPr>
        <w:t>
      Бағандар бойынша талаптардың 66-тармақтың 1) тармақшасына:</w:t>
      </w:r>
    </w:p>
    <w:p>
      <w:pPr>
        <w:spacing w:after="0"/>
        <w:ind w:left="0"/>
        <w:jc w:val="both"/>
      </w:pPr>
      <w:r>
        <w:rPr>
          <w:rFonts w:ascii="Times New Roman"/>
          <w:b w:val="false"/>
          <w:i w:val="false"/>
          <w:color w:val="000000"/>
          <w:sz w:val="28"/>
        </w:rPr>
        <w:t xml:space="preserve">
      жиі (жылына 3 және одан көп рет) асқынумен инфекциялық спондилит; </w:t>
      </w:r>
    </w:p>
    <w:p>
      <w:pPr>
        <w:spacing w:after="0"/>
        <w:ind w:left="0"/>
        <w:jc w:val="both"/>
      </w:pPr>
      <w:r>
        <w:rPr>
          <w:rFonts w:ascii="Times New Roman"/>
          <w:b w:val="false"/>
          <w:i w:val="false"/>
          <w:color w:val="000000"/>
          <w:sz w:val="28"/>
        </w:rPr>
        <w:t xml:space="preserve">
      ІV, V дәрежелі спондилолистез; </w:t>
      </w:r>
    </w:p>
    <w:p>
      <w:pPr>
        <w:spacing w:after="0"/>
        <w:ind w:left="0"/>
        <w:jc w:val="both"/>
      </w:pPr>
      <w:r>
        <w:rPr>
          <w:rFonts w:ascii="Times New Roman"/>
          <w:b w:val="false"/>
          <w:i w:val="false"/>
          <w:color w:val="000000"/>
          <w:sz w:val="28"/>
        </w:rPr>
        <w:t>
      омыртқа денелерінің рентгенологиялық сына тәрізді деформациясымен расталған, олардың омыртқаның аса иілген жерлеріне орын ауыстыруымен (кифоз, ІV дәрежелі сколиоз) жүре пайда болған бекітілген омыртқа қисаюы;</w:t>
      </w:r>
    </w:p>
    <w:p>
      <w:pPr>
        <w:spacing w:after="0"/>
        <w:ind w:left="0"/>
        <w:jc w:val="both"/>
      </w:pPr>
      <w:r>
        <w:rPr>
          <w:rFonts w:ascii="Times New Roman"/>
          <w:b w:val="false"/>
          <w:i w:val="false"/>
          <w:color w:val="000000"/>
          <w:sz w:val="28"/>
        </w:rPr>
        <w:t>
      өрескел өткізгіштік немесе түбіршектік бұзылу қоса болатын жүре пайда болған арқа-ми арнасының қатты стенозы (мойын бөлігі 13 миллиметрден аз, кеуде бөлігі 13 миллиметрден аз, бел бөлігі 16 миллиметрден аз);</w:t>
      </w:r>
    </w:p>
    <w:p>
      <w:pPr>
        <w:spacing w:after="0"/>
        <w:ind w:left="0"/>
        <w:jc w:val="both"/>
      </w:pPr>
      <w:r>
        <w:rPr>
          <w:rFonts w:ascii="Times New Roman"/>
          <w:b w:val="false"/>
          <w:i w:val="false"/>
          <w:color w:val="000000"/>
          <w:sz w:val="28"/>
        </w:rPr>
        <w:t>
      бекітілетін лигаментоз (Форестье ауруы);</w:t>
      </w:r>
    </w:p>
    <w:p>
      <w:pPr>
        <w:spacing w:after="0"/>
        <w:ind w:left="0"/>
        <w:jc w:val="both"/>
      </w:pPr>
      <w:r>
        <w:rPr>
          <w:rFonts w:ascii="Times New Roman"/>
          <w:b w:val="false"/>
          <w:i w:val="false"/>
          <w:color w:val="000000"/>
          <w:sz w:val="28"/>
        </w:rPr>
        <w:t>
      жарақатты спондилопатия (Кюммель ауруы);</w:t>
      </w:r>
    </w:p>
    <w:p>
      <w:pPr>
        <w:spacing w:after="0"/>
        <w:ind w:left="0"/>
        <w:jc w:val="both"/>
      </w:pPr>
      <w:r>
        <w:rPr>
          <w:rFonts w:ascii="Times New Roman"/>
          <w:b w:val="false"/>
          <w:i w:val="false"/>
          <w:color w:val="000000"/>
          <w:sz w:val="28"/>
        </w:rPr>
        <w:t>
      тұрақсыздық болған кезде омыртқаның мойын бөлігінің остеохондрозы, омыртқаның кеуде және бел бөлігінің остеохондрозы, сфинктер функциясының бұзылуымен, бүйір амиотрофиялық склероз синдромымен, сондай-ақ тұрақты клиникалық тиімділіксіз ұзақ (жылына үш айдан кем емес) емдеуден кейін полиомиелиттік, каудальды, қантамырлы, компрессиялы және статодинамикалық бұзылумен терең пара- және тетрапарез қоса болатын деформацияланған спондилез жатады.</w:t>
      </w:r>
    </w:p>
    <w:p>
      <w:pPr>
        <w:spacing w:after="0"/>
        <w:ind w:left="0"/>
        <w:jc w:val="both"/>
      </w:pPr>
      <w:r>
        <w:rPr>
          <w:rFonts w:ascii="Times New Roman"/>
          <w:b w:val="false"/>
          <w:i w:val="false"/>
          <w:color w:val="000000"/>
          <w:sz w:val="28"/>
        </w:rPr>
        <w:t>
      Омыртқаның статикалық және (немесе) қозғалуфункциясы бұзылуының маңызды дәрежесіне:</w:t>
      </w:r>
    </w:p>
    <w:p>
      <w:pPr>
        <w:spacing w:after="0"/>
        <w:ind w:left="0"/>
        <w:jc w:val="both"/>
      </w:pPr>
      <w:r>
        <w:rPr>
          <w:rFonts w:ascii="Times New Roman"/>
          <w:b w:val="false"/>
          <w:i w:val="false"/>
          <w:color w:val="000000"/>
          <w:sz w:val="28"/>
        </w:rPr>
        <w:t>
      адамның денесін тік тұрған қалыптааз уақыт ұстап тұру мүмкіндігінің болмауы, омыртқа бойына арқаның бұлшықеттерінің айқын байқалғанкернеуі мен ауырсынуы, мойын және омыртқа лордозының кенеттен түзелуі, ІІ дәрежелі және одан астам дегенеративті сколиоздың болуы, омыртқаның сегментарлы тұрақсыздығы;</w:t>
      </w:r>
    </w:p>
    <w:p>
      <w:pPr>
        <w:spacing w:after="0"/>
        <w:ind w:left="0"/>
        <w:jc w:val="both"/>
      </w:pPr>
      <w:r>
        <w:rPr>
          <w:rFonts w:ascii="Times New Roman"/>
          <w:b w:val="false"/>
          <w:i w:val="false"/>
          <w:color w:val="000000"/>
          <w:sz w:val="28"/>
        </w:rPr>
        <w:t>
      омыртқаның мойын және (немесе) кеуде және бел бөліктерінде 50 проценттен астам амплитуда қозғалысының шектелуі тән.</w:t>
      </w:r>
    </w:p>
    <w:p>
      <w:pPr>
        <w:spacing w:after="0"/>
        <w:ind w:left="0"/>
        <w:jc w:val="both"/>
      </w:pPr>
      <w:r>
        <w:rPr>
          <w:rFonts w:ascii="Times New Roman"/>
          <w:b w:val="false"/>
          <w:i w:val="false"/>
          <w:color w:val="000000"/>
          <w:sz w:val="28"/>
        </w:rPr>
        <w:t xml:space="preserve">
      Бағандар бойынша талаптардың 66-тармақтың 2) тармақшасына: </w:t>
      </w:r>
    </w:p>
    <w:p>
      <w:pPr>
        <w:spacing w:after="0"/>
        <w:ind w:left="0"/>
        <w:jc w:val="both"/>
      </w:pPr>
      <w:r>
        <w:rPr>
          <w:rFonts w:ascii="Times New Roman"/>
          <w:b w:val="false"/>
          <w:i w:val="false"/>
          <w:color w:val="000000"/>
          <w:sz w:val="28"/>
        </w:rPr>
        <w:t>
      сирек (жылына үш реттен аз) асқынумен инфекциялық спондилит;</w:t>
      </w:r>
    </w:p>
    <w:p>
      <w:pPr>
        <w:spacing w:after="0"/>
        <w:ind w:left="0"/>
        <w:jc w:val="both"/>
      </w:pPr>
      <w:r>
        <w:rPr>
          <w:rFonts w:ascii="Times New Roman"/>
          <w:b w:val="false"/>
          <w:i w:val="false"/>
          <w:color w:val="000000"/>
          <w:sz w:val="28"/>
        </w:rPr>
        <w:t>
      жүре пайда болған бекітілген омыртқа қисаюы (кифоз, ІІІ дәрежелі сколиоз);</w:t>
      </w:r>
    </w:p>
    <w:p>
      <w:pPr>
        <w:spacing w:after="0"/>
        <w:ind w:left="0"/>
        <w:jc w:val="both"/>
      </w:pPr>
      <w:r>
        <w:rPr>
          <w:rFonts w:ascii="Times New Roman"/>
          <w:b w:val="false"/>
          <w:i w:val="false"/>
          <w:color w:val="000000"/>
          <w:sz w:val="28"/>
        </w:rPr>
        <w:t>
      клиникалық белгілері қоса болатын (ауырсыну, неврологиялық бұзылу) жұлын-ми арнасының жүре пайда болған стенозы;</w:t>
      </w:r>
    </w:p>
    <w:p>
      <w:pPr>
        <w:spacing w:after="0"/>
        <w:ind w:left="0"/>
        <w:jc w:val="both"/>
      </w:pPr>
      <w:r>
        <w:rPr>
          <w:rFonts w:ascii="Times New Roman"/>
          <w:b w:val="false"/>
          <w:i w:val="false"/>
          <w:color w:val="000000"/>
          <w:sz w:val="28"/>
        </w:rPr>
        <w:t>
      ІІІ дәрежелі спондилолистез;</w:t>
      </w:r>
    </w:p>
    <w:p>
      <w:pPr>
        <w:spacing w:after="0"/>
        <w:ind w:left="0"/>
        <w:jc w:val="both"/>
      </w:pPr>
      <w:r>
        <w:rPr>
          <w:rFonts w:ascii="Times New Roman"/>
          <w:b w:val="false"/>
          <w:i w:val="false"/>
          <w:color w:val="000000"/>
          <w:sz w:val="28"/>
        </w:rPr>
        <w:t>
      тұрақты ауырсыну синдромымен омыртқааралық жіктер аясында көптеген көлемді тұмсық тәріздес ұлғаюымен кең таралған деформацияланған спондилез және омыртқааралық остеохондроз;</w:t>
      </w:r>
    </w:p>
    <w:p>
      <w:pPr>
        <w:spacing w:after="0"/>
        <w:ind w:left="0"/>
        <w:jc w:val="both"/>
      </w:pPr>
      <w:r>
        <w:rPr>
          <w:rFonts w:ascii="Times New Roman"/>
          <w:b w:val="false"/>
          <w:i w:val="false"/>
          <w:color w:val="000000"/>
          <w:sz w:val="28"/>
        </w:rPr>
        <w:t>
      омыртқа ауруы бойынша операция жасалғаннан кейін алып тастау мүмкін болмаған кезде алынбаған металл конструкциялар;</w:t>
      </w:r>
    </w:p>
    <w:p>
      <w:pPr>
        <w:spacing w:after="0"/>
        <w:ind w:left="0"/>
        <w:jc w:val="both"/>
      </w:pPr>
      <w:r>
        <w:rPr>
          <w:rFonts w:ascii="Times New Roman"/>
          <w:b w:val="false"/>
          <w:i w:val="false"/>
          <w:color w:val="000000"/>
          <w:sz w:val="28"/>
        </w:rPr>
        <w:t>
      неврологиялық тапшылықтың үдеюімен және (немесе) омыртқа өзегі стенозының дамуымен бір және одан астам деңгейде дискэктомия салдары жатады.</w:t>
      </w:r>
    </w:p>
    <w:p>
      <w:pPr>
        <w:spacing w:after="0"/>
        <w:ind w:left="0"/>
        <w:jc w:val="both"/>
      </w:pPr>
      <w:r>
        <w:rPr>
          <w:rFonts w:ascii="Times New Roman"/>
          <w:b w:val="false"/>
          <w:i w:val="false"/>
          <w:color w:val="000000"/>
          <w:sz w:val="28"/>
        </w:rPr>
        <w:t>
      Тыртықты-жабыспалы эпидурит кезінде куәландыру осы тармақша бойынша жүргізіледі.</w:t>
      </w:r>
    </w:p>
    <w:p>
      <w:pPr>
        <w:spacing w:after="0"/>
        <w:ind w:left="0"/>
        <w:jc w:val="both"/>
      </w:pPr>
      <w:r>
        <w:rPr>
          <w:rFonts w:ascii="Times New Roman"/>
          <w:b w:val="false"/>
          <w:i w:val="false"/>
          <w:color w:val="000000"/>
          <w:sz w:val="28"/>
        </w:rPr>
        <w:t>
      Функциялар бұзылуының орташа дәрежесіне:</w:t>
      </w:r>
    </w:p>
    <w:p>
      <w:pPr>
        <w:spacing w:after="0"/>
        <w:ind w:left="0"/>
        <w:jc w:val="both"/>
      </w:pPr>
      <w:r>
        <w:rPr>
          <w:rFonts w:ascii="Times New Roman"/>
          <w:b w:val="false"/>
          <w:i w:val="false"/>
          <w:color w:val="000000"/>
          <w:sz w:val="28"/>
        </w:rPr>
        <w:t>
      1 – 2 сағаттан артық дененітік тұрған қалыпта ұстап тұру мүмкіндігінің болмауы, арқаның ұзын бұлшықеттерінің орташа жергілікті кернеуі және ауырсынуы, мойын және бел лордозының майлануы, І – ІІ дәрежедегі дегенеративті сколиоздың болуы, омыртқаның сегментарлы гипермобильділігі;</w:t>
      </w:r>
    </w:p>
    <w:p>
      <w:pPr>
        <w:spacing w:after="0"/>
        <w:ind w:left="0"/>
        <w:jc w:val="both"/>
      </w:pPr>
      <w:r>
        <w:rPr>
          <w:rFonts w:ascii="Times New Roman"/>
          <w:b w:val="false"/>
          <w:i w:val="false"/>
          <w:color w:val="000000"/>
          <w:sz w:val="28"/>
        </w:rPr>
        <w:t>
      омыртқаның мойын және (немесе) кеуде және бел бөліктерінде 20 – 50 процентке дейін қозғалыс амплитудасының шектелуі;</w:t>
      </w:r>
    </w:p>
    <w:p>
      <w:pPr>
        <w:spacing w:after="0"/>
        <w:ind w:left="0"/>
        <w:jc w:val="both"/>
      </w:pPr>
      <w:r>
        <w:rPr>
          <w:rFonts w:ascii="Times New Roman"/>
          <w:b w:val="false"/>
          <w:i w:val="false"/>
          <w:color w:val="000000"/>
          <w:sz w:val="28"/>
        </w:rPr>
        <w:t>
      аяқ-қол бұлшықеттерінің әлсіздігі, олардың тез шаршауы, олардың функцияларын қалпына келтірусіз бұлшықеттің жекелеген топтарының парезі тән.</w:t>
      </w:r>
    </w:p>
    <w:p>
      <w:pPr>
        <w:spacing w:after="0"/>
        <w:ind w:left="0"/>
        <w:jc w:val="both"/>
      </w:pPr>
      <w:r>
        <w:rPr>
          <w:rFonts w:ascii="Times New Roman"/>
          <w:b w:val="false"/>
          <w:i w:val="false"/>
          <w:color w:val="000000"/>
          <w:sz w:val="28"/>
        </w:rPr>
        <w:t>
      Бағандар бойынша талаптардың 66-тармақтың 3) тармақшасына:</w:t>
      </w:r>
    </w:p>
    <w:p>
      <w:pPr>
        <w:spacing w:after="0"/>
        <w:ind w:left="0"/>
        <w:jc w:val="both"/>
      </w:pPr>
      <w:r>
        <w:rPr>
          <w:rFonts w:ascii="Times New Roman"/>
          <w:b w:val="false"/>
          <w:i w:val="false"/>
          <w:color w:val="000000"/>
          <w:sz w:val="28"/>
        </w:rPr>
        <w:t>
      ІІ дәрежелі кифоз;</w:t>
      </w:r>
    </w:p>
    <w:p>
      <w:pPr>
        <w:spacing w:after="0"/>
        <w:ind w:left="0"/>
        <w:jc w:val="both"/>
      </w:pPr>
      <w:r>
        <w:rPr>
          <w:rFonts w:ascii="Times New Roman"/>
          <w:b w:val="false"/>
          <w:i w:val="false"/>
          <w:color w:val="000000"/>
          <w:sz w:val="28"/>
        </w:rPr>
        <w:t>
      ІІ дәрежелі бекітілген сколиоз;</w:t>
      </w:r>
    </w:p>
    <w:p>
      <w:pPr>
        <w:spacing w:after="0"/>
        <w:ind w:left="0"/>
        <w:jc w:val="both"/>
      </w:pPr>
      <w:r>
        <w:rPr>
          <w:rFonts w:ascii="Times New Roman"/>
          <w:b w:val="false"/>
          <w:i w:val="false"/>
          <w:color w:val="000000"/>
          <w:sz w:val="28"/>
        </w:rPr>
        <w:t>
      елеулі дене жүктемесі кезінде ауырсыну синдромымен және деформацияның анық анатомиялық белгілерімен шектеулі деформацияланған спондилез (үш омыртқаға дейін дененің зақымдануы) және омыртқааралық остеохондроз (үш омыртқааралық дискіге дейін зақымдану);</w:t>
      </w:r>
    </w:p>
    <w:p>
      <w:pPr>
        <w:spacing w:after="0"/>
        <w:ind w:left="0"/>
        <w:jc w:val="both"/>
      </w:pPr>
      <w:r>
        <w:rPr>
          <w:rFonts w:ascii="Times New Roman"/>
          <w:b w:val="false"/>
          <w:i w:val="false"/>
          <w:color w:val="000000"/>
          <w:sz w:val="28"/>
        </w:rPr>
        <w:t>
      функцияның шамалы бұзылуымен көптеген Шморль жарықтары;</w:t>
      </w:r>
    </w:p>
    <w:p>
      <w:pPr>
        <w:spacing w:after="0"/>
        <w:ind w:left="0"/>
        <w:jc w:val="both"/>
      </w:pPr>
      <w:r>
        <w:rPr>
          <w:rFonts w:ascii="Times New Roman"/>
          <w:b w:val="false"/>
          <w:i w:val="false"/>
          <w:color w:val="000000"/>
          <w:sz w:val="28"/>
        </w:rPr>
        <w:t>
      оларды алып тастаудан бас тартқан кездеомыртқаауруы себебінен операция жасалғаннан кейінгі алып тасталмаған металл конструкциялар;</w:t>
      </w:r>
    </w:p>
    <w:p>
      <w:pPr>
        <w:spacing w:after="0"/>
        <w:ind w:left="0"/>
        <w:jc w:val="both"/>
      </w:pPr>
      <w:r>
        <w:rPr>
          <w:rFonts w:ascii="Times New Roman"/>
          <w:b w:val="false"/>
          <w:i w:val="false"/>
          <w:color w:val="000000"/>
          <w:sz w:val="28"/>
        </w:rPr>
        <w:t>
      неврологиялық тапшылықтың үдеуінсіз болған дискэктомия салдары жатады.</w:t>
      </w:r>
    </w:p>
    <w:p>
      <w:pPr>
        <w:spacing w:after="0"/>
        <w:ind w:left="0"/>
        <w:jc w:val="both"/>
      </w:pPr>
      <w:r>
        <w:rPr>
          <w:rFonts w:ascii="Times New Roman"/>
          <w:b w:val="false"/>
          <w:i w:val="false"/>
          <w:color w:val="000000"/>
          <w:sz w:val="28"/>
        </w:rPr>
        <w:t>
      Бір және одан астам деңгейлердегі дискэктомия кезінде І, ІІ бағандар бойынша куәландырылатындар емдеу нәтижесіне қарамастан, осы тармақтың 2) тармақшасы бойынша әскери қызметке жарамсыз деп танылады.</w:t>
      </w:r>
    </w:p>
    <w:p>
      <w:pPr>
        <w:spacing w:after="0"/>
        <w:ind w:left="0"/>
        <w:jc w:val="both"/>
      </w:pPr>
      <w:r>
        <w:rPr>
          <w:rFonts w:ascii="Times New Roman"/>
          <w:b w:val="false"/>
          <w:i w:val="false"/>
          <w:color w:val="000000"/>
          <w:sz w:val="28"/>
        </w:rPr>
        <w:t>
      Омыртқа функциялары бұзылуының шамалы дәрежесіне:</w:t>
      </w:r>
    </w:p>
    <w:p>
      <w:pPr>
        <w:spacing w:after="0"/>
        <w:ind w:left="0"/>
        <w:jc w:val="both"/>
      </w:pPr>
      <w:r>
        <w:rPr>
          <w:rFonts w:ascii="Times New Roman"/>
          <w:b w:val="false"/>
          <w:i w:val="false"/>
          <w:color w:val="000000"/>
          <w:sz w:val="28"/>
        </w:rPr>
        <w:t>
      статикалық бұзылудың клиникалық белгілері дене тік тұрған жағдайда 5 – 6 сағаттан кейін пайда болады;</w:t>
      </w:r>
    </w:p>
    <w:p>
      <w:pPr>
        <w:spacing w:after="0"/>
        <w:ind w:left="0"/>
        <w:jc w:val="both"/>
      </w:pPr>
      <w:r>
        <w:rPr>
          <w:rFonts w:ascii="Times New Roman"/>
          <w:b w:val="false"/>
          <w:i w:val="false"/>
          <w:color w:val="000000"/>
          <w:sz w:val="28"/>
        </w:rPr>
        <w:t>
      омыртқаның мойын және (немесе) кеуде және бел бөліктеріндегі қозғалыс амплитудасының 20 процентке дейін шектелуі;</w:t>
      </w:r>
    </w:p>
    <w:p>
      <w:pPr>
        <w:spacing w:after="0"/>
        <w:ind w:left="0"/>
        <w:jc w:val="both"/>
      </w:pPr>
      <w:r>
        <w:rPr>
          <w:rFonts w:ascii="Times New Roman"/>
          <w:b w:val="false"/>
          <w:i w:val="false"/>
          <w:color w:val="000000"/>
          <w:sz w:val="28"/>
        </w:rPr>
        <w:t>
      бір невромер аймағында сезімталдықтың толық емес жоғалуымен, сіңірлік рефлекстің жоғалуымен немесе төмендеуімен, олардың функцияларын толық қалпына келтіру кезінде аяқ-қолдың кейбір бұлшықеттерінің бұлшықет күшінің төмендеуімен байқалатын қозғалыстық және сезімталдық бұзылу тән.</w:t>
      </w:r>
    </w:p>
    <w:p>
      <w:pPr>
        <w:spacing w:after="0"/>
        <w:ind w:left="0"/>
        <w:jc w:val="both"/>
      </w:pPr>
      <w:r>
        <w:rPr>
          <w:rFonts w:ascii="Times New Roman"/>
          <w:b w:val="false"/>
          <w:i w:val="false"/>
          <w:color w:val="000000"/>
          <w:sz w:val="28"/>
        </w:rPr>
        <w:t>
      Бағандар бойынша талаптардың 66-тармақтың 4) тармақшасына:</w:t>
      </w:r>
    </w:p>
    <w:p>
      <w:pPr>
        <w:spacing w:after="0"/>
        <w:ind w:left="0"/>
        <w:jc w:val="both"/>
      </w:pPr>
      <w:r>
        <w:rPr>
          <w:rFonts w:ascii="Times New Roman"/>
          <w:b w:val="false"/>
          <w:i w:val="false"/>
          <w:color w:val="000000"/>
          <w:sz w:val="28"/>
        </w:rPr>
        <w:t>
      омыртқаның жүре пайда болған белгіленген қисаюы (І дәрежелі кифоз, І дәрежелі сколиоз);</w:t>
      </w:r>
    </w:p>
    <w:p>
      <w:pPr>
        <w:spacing w:after="0"/>
        <w:ind w:left="0"/>
        <w:jc w:val="both"/>
      </w:pPr>
      <w:r>
        <w:rPr>
          <w:rFonts w:ascii="Times New Roman"/>
          <w:b w:val="false"/>
          <w:i w:val="false"/>
          <w:color w:val="000000"/>
          <w:sz w:val="28"/>
        </w:rPr>
        <w:t>
      І дәрежелі спондилолистез;</w:t>
      </w:r>
    </w:p>
    <w:p>
      <w:pPr>
        <w:spacing w:after="0"/>
        <w:ind w:left="0"/>
        <w:jc w:val="both"/>
      </w:pPr>
      <w:r>
        <w:rPr>
          <w:rFonts w:ascii="Times New Roman"/>
          <w:b w:val="false"/>
          <w:i w:val="false"/>
          <w:color w:val="000000"/>
          <w:sz w:val="28"/>
        </w:rPr>
        <w:t>
      неврологиялық тапшылықсыз және функциялардың бұзылуынсыз бір деңгейдегі дискэктомияның жекелеген салдары;</w:t>
      </w:r>
    </w:p>
    <w:p>
      <w:pPr>
        <w:spacing w:after="0"/>
        <w:ind w:left="0"/>
        <w:jc w:val="both"/>
      </w:pPr>
      <w:r>
        <w:rPr>
          <w:rFonts w:ascii="Times New Roman"/>
          <w:b w:val="false"/>
          <w:i w:val="false"/>
          <w:color w:val="000000"/>
          <w:sz w:val="28"/>
        </w:rPr>
        <w:t>
      функциялардың бұзылуынсыз деформацияланған спондилездің жәнеомыртқааралық остеохондроздың оқшауланған құбылыстары жатады.</w:t>
      </w:r>
    </w:p>
    <w:p>
      <w:pPr>
        <w:spacing w:after="0"/>
        <w:ind w:left="0"/>
        <w:jc w:val="both"/>
      </w:pPr>
      <w:r>
        <w:rPr>
          <w:rFonts w:ascii="Times New Roman"/>
          <w:b w:val="false"/>
          <w:i w:val="false"/>
          <w:color w:val="000000"/>
          <w:sz w:val="28"/>
        </w:rPr>
        <w:t>
      Реконструктивті операция (транспедикулярлы бекіту, артқы пластиналармен, қапсырмалармен бекіту және т.б.), сондай-ақ ауру бойынша спондило және корпородезді қолданумен омыртқасына операция жасатқан куәландырылатындардың әскери қызметке жарамдылық санаты операция нәтижелері мен омыртқаның функциясына байланысты операциядан кейін кемінде үш айдан ерте емес осы тармақтың 1), 2), 3) тармақшалары бойынша айқындалады.</w:t>
      </w:r>
    </w:p>
    <w:p>
      <w:pPr>
        <w:spacing w:after="0"/>
        <w:ind w:left="0"/>
        <w:jc w:val="both"/>
      </w:pPr>
      <w:r>
        <w:rPr>
          <w:rFonts w:ascii="Times New Roman"/>
          <w:b w:val="false"/>
          <w:i w:val="false"/>
          <w:color w:val="000000"/>
          <w:sz w:val="28"/>
        </w:rPr>
        <w:t>
      Омыртқааралық остеохондроздың симптомсыз өтуі (Шморль жарығы), сондай-ақ ішкі тыныс алу функциясының бұзылуынсыз І дәрежедегі бекітілмеген сколиоз бағандар бойынша талаптардың осы тармағын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Спондилез тұйықталу пластинкаларының барлық шеңберін қамтитын тұмсық тәрізді ұлғаюымен және омыртқа денесінің деформациясы мен анатомиялық тұрғыдан байқалады.</w:t>
      </w:r>
    </w:p>
    <w:p>
      <w:pPr>
        <w:spacing w:after="0"/>
        <w:ind w:left="0"/>
        <w:jc w:val="both"/>
      </w:pPr>
      <w:r>
        <w:rPr>
          <w:rFonts w:ascii="Times New Roman"/>
          <w:b w:val="false"/>
          <w:i w:val="false"/>
          <w:color w:val="000000"/>
          <w:sz w:val="28"/>
        </w:rPr>
        <w:t>
      Рентгенограммалар бойынша деформацияланған спондилез дәрежесін айқындау:</w:t>
      </w:r>
    </w:p>
    <w:p>
      <w:pPr>
        <w:spacing w:after="0"/>
        <w:ind w:left="0"/>
        <w:jc w:val="both"/>
      </w:pPr>
      <w:r>
        <w:rPr>
          <w:rFonts w:ascii="Times New Roman"/>
          <w:b w:val="false"/>
          <w:i w:val="false"/>
          <w:color w:val="000000"/>
          <w:sz w:val="28"/>
        </w:rPr>
        <w:t>
      І дәреже – омыртқа денесінің шеттері бойынша деформацияланған өзгерістер (лимбуста);</w:t>
      </w:r>
    </w:p>
    <w:p>
      <w:pPr>
        <w:spacing w:after="0"/>
        <w:ind w:left="0"/>
        <w:jc w:val="both"/>
      </w:pPr>
      <w:r>
        <w:rPr>
          <w:rFonts w:ascii="Times New Roman"/>
          <w:b w:val="false"/>
          <w:i w:val="false"/>
          <w:color w:val="000000"/>
          <w:sz w:val="28"/>
        </w:rPr>
        <w:t>
      ІІ дәреже – омыртқадан омыртқаға қарай өсетін және бітіп кету дәрежесіне жетпеген жиектік ұлғаю;</w:t>
      </w:r>
    </w:p>
    <w:p>
      <w:pPr>
        <w:spacing w:after="0"/>
        <w:ind w:left="0"/>
        <w:jc w:val="both"/>
      </w:pPr>
      <w:r>
        <w:rPr>
          <w:rFonts w:ascii="Times New Roman"/>
          <w:b w:val="false"/>
          <w:i w:val="false"/>
          <w:color w:val="000000"/>
          <w:sz w:val="28"/>
        </w:rPr>
        <w:t>
      ІІI деңгей – қапсырма түріндегі екі бір-бірімен байланысқан омыртқалар остеофитінің бітуі.</w:t>
      </w:r>
    </w:p>
    <w:p>
      <w:pPr>
        <w:spacing w:after="0"/>
        <w:ind w:left="0"/>
        <w:jc w:val="both"/>
      </w:pPr>
      <w:r>
        <w:rPr>
          <w:rFonts w:ascii="Times New Roman"/>
          <w:b w:val="false"/>
          <w:i w:val="false"/>
          <w:color w:val="000000"/>
          <w:sz w:val="28"/>
        </w:rPr>
        <w:t>
      Остеохондроз кейіннен процеске бір-бірімен байланысқан омыртқалардың (склероз) тұйықталу пластинкаларын тартумен және жиектік остеофиттің қалыптасуымен оның некрозына дейін қоса, шеміршектің бастапқы қабынбайтын дегенеративті зақымдануымен сипатталады.</w:t>
      </w:r>
    </w:p>
    <w:p>
      <w:pPr>
        <w:spacing w:after="0"/>
        <w:ind w:left="0"/>
        <w:jc w:val="both"/>
      </w:pPr>
      <w:r>
        <w:rPr>
          <w:rFonts w:ascii="Times New Roman"/>
          <w:b w:val="false"/>
          <w:i w:val="false"/>
          <w:color w:val="000000"/>
          <w:sz w:val="28"/>
        </w:rPr>
        <w:t>
      Омыртқаның зақымдалған бөлігінің статикалық функциясының бұзылуы – мойын (бел) лордозын түзету немесе кифоздың пайда болуы, тегіс лордоздың орнына жергілікті лордоз бен кифоздың үйлесуі хондроздың клиникалық белгілері болып табылады.</w:t>
      </w:r>
    </w:p>
    <w:p>
      <w:pPr>
        <w:spacing w:after="0"/>
        <w:ind w:left="0"/>
        <w:jc w:val="both"/>
      </w:pPr>
      <w:r>
        <w:rPr>
          <w:rFonts w:ascii="Times New Roman"/>
          <w:b w:val="false"/>
          <w:i w:val="false"/>
          <w:color w:val="000000"/>
          <w:sz w:val="28"/>
        </w:rPr>
        <w:t>
      Омыртқааралық хондроздың рентгенологиялық симптомдары:</w:t>
      </w:r>
    </w:p>
    <w:p>
      <w:pPr>
        <w:spacing w:after="0"/>
        <w:ind w:left="0"/>
        <w:jc w:val="both"/>
      </w:pPr>
      <w:r>
        <w:rPr>
          <w:rFonts w:ascii="Times New Roman"/>
          <w:b w:val="false"/>
          <w:i w:val="false"/>
          <w:color w:val="000000"/>
          <w:sz w:val="28"/>
        </w:rPr>
        <w:t>
      омыртқа түрінің бұзылуы (статикалық функцияның бұзылуы), омыртқааралық дискілер биіктігінің төмендеуі;</w:t>
      </w:r>
    </w:p>
    <w:p>
      <w:pPr>
        <w:spacing w:after="0"/>
        <w:ind w:left="0"/>
        <w:jc w:val="both"/>
      </w:pPr>
      <w:r>
        <w:rPr>
          <w:rFonts w:ascii="Times New Roman"/>
          <w:b w:val="false"/>
          <w:i w:val="false"/>
          <w:color w:val="000000"/>
          <w:sz w:val="28"/>
        </w:rPr>
        <w:t>
      фиброзды сақинаның алдыңғы учаскесінде немесе пульпозды өзекте әк тұздарының жиналуы;</w:t>
      </w:r>
    </w:p>
    <w:p>
      <w:pPr>
        <w:spacing w:after="0"/>
        <w:ind w:left="0"/>
        <w:jc w:val="both"/>
      </w:pPr>
      <w:r>
        <w:rPr>
          <w:rFonts w:ascii="Times New Roman"/>
          <w:b w:val="false"/>
          <w:i w:val="false"/>
          <w:color w:val="000000"/>
          <w:sz w:val="28"/>
        </w:rPr>
        <w:t>
      стандартты рентгенография кезінде анықталатын алдыңғы, артқы, бүйірлік омыртқа бойының (спондилолистез) өзгеруі;</w:t>
      </w:r>
    </w:p>
    <w:p>
      <w:pPr>
        <w:spacing w:after="0"/>
        <w:ind w:left="0"/>
        <w:jc w:val="both"/>
      </w:pPr>
      <w:r>
        <w:rPr>
          <w:rFonts w:ascii="Times New Roman"/>
          <w:b w:val="false"/>
          <w:i w:val="false"/>
          <w:color w:val="000000"/>
          <w:sz w:val="28"/>
        </w:rPr>
        <w:t>
      сегменттегі қозғалу патологиясы (динамикалық функцияның бұзылуы);</w:t>
      </w:r>
    </w:p>
    <w:p>
      <w:pPr>
        <w:spacing w:after="0"/>
        <w:ind w:left="0"/>
        <w:jc w:val="both"/>
      </w:pPr>
      <w:r>
        <w:rPr>
          <w:rFonts w:ascii="Times New Roman"/>
          <w:b w:val="false"/>
          <w:i w:val="false"/>
          <w:color w:val="000000"/>
          <w:sz w:val="28"/>
        </w:rPr>
        <w:t>
      омыртқа бойының барлық үстіңгі қабатының анық контурларының сақталуы, оларда деструктивтік өзгерістің болмауы.</w:t>
      </w:r>
    </w:p>
    <w:p>
      <w:pPr>
        <w:spacing w:after="0"/>
        <w:ind w:left="0"/>
        <w:jc w:val="both"/>
      </w:pPr>
      <w:r>
        <w:rPr>
          <w:rFonts w:ascii="Times New Roman"/>
          <w:b w:val="false"/>
          <w:i w:val="false"/>
          <w:color w:val="000000"/>
          <w:sz w:val="28"/>
        </w:rPr>
        <w:t>
      Омыртқааралық остеохондроз кезінде атап көрсетілген белгілерге диск жазықтығында пайда болатын және омыртқа бойының жалғасушы алаңы, сондай-ақ құрылымның нақты бейнесі мен рентгенограммаларда анықталатын субхондральды остеосклероз және жиектің сүйектік ұлғаюы қосылады.</w:t>
      </w:r>
    </w:p>
    <w:p>
      <w:pPr>
        <w:spacing w:after="0"/>
        <w:ind w:left="0"/>
        <w:jc w:val="both"/>
      </w:pPr>
      <w:r>
        <w:rPr>
          <w:rFonts w:ascii="Times New Roman"/>
          <w:b w:val="false"/>
          <w:i w:val="false"/>
          <w:color w:val="000000"/>
          <w:sz w:val="28"/>
        </w:rPr>
        <w:t>
      Дене жүктемесі кезіндегі ауырсыну синдромы куәландырылатын адамның медициналық құжаттарында көрсетілетін медициналық көмекке бірнеше рет өтініш жасаумен расталуға тиіс.</w:t>
      </w:r>
    </w:p>
    <w:p>
      <w:pPr>
        <w:spacing w:after="0"/>
        <w:ind w:left="0"/>
        <w:jc w:val="both"/>
      </w:pPr>
      <w:r>
        <w:rPr>
          <w:rFonts w:ascii="Times New Roman"/>
          <w:b w:val="false"/>
          <w:i w:val="false"/>
          <w:color w:val="000000"/>
          <w:sz w:val="28"/>
        </w:rPr>
        <w:t>
      Тек шектеулі деформацияланған спондилезбен омыртқааралық остеохондроздың аталған клиникалық және рентгенологиялық белгілерінің жиынтығы 66-тармақтың 3-тармақшасын қолдану үшін негіз болып табылады.</w:t>
      </w:r>
    </w:p>
    <w:p>
      <w:pPr>
        <w:spacing w:after="0"/>
        <w:ind w:left="0"/>
        <w:jc w:val="both"/>
      </w:pPr>
      <w:r>
        <w:rPr>
          <w:rFonts w:ascii="Times New Roman"/>
          <w:b w:val="false"/>
          <w:i w:val="false"/>
          <w:color w:val="000000"/>
          <w:sz w:val="28"/>
        </w:rPr>
        <w:t>
      Омыртқа тұрақсыздығының әртүрлі нысандары функционалдық рентгенография (алға және артқа қарай еңкею) жүргізген кезде анықталады. Функционалдық рентгенограммаларда гипермобильділіктің белгісі болып зерттелетін сегментте аралас тұйықталу платинкалары арысындағы бұрыштың едәуір ұлғаюы (жазылу кезінде) немесе кішіреюі (бүгілу кезінде) табылады. Гипермобильділік кезінде бейтарап жағдаймен салыстырғанда жазылу және бүгілу уақытында бұрыштаршамасының жиынтық айырмашылығы 10 градустан асады.</w:t>
      </w:r>
    </w:p>
    <w:p>
      <w:pPr>
        <w:spacing w:after="0"/>
        <w:ind w:left="0"/>
        <w:jc w:val="both"/>
      </w:pPr>
      <w:r>
        <w:rPr>
          <w:rFonts w:ascii="Times New Roman"/>
          <w:b w:val="false"/>
          <w:i w:val="false"/>
          <w:color w:val="000000"/>
          <w:sz w:val="28"/>
        </w:rPr>
        <w:t>
      Зерттелетін омыртқа сегментіндегі тұрақсыздықты бейтарап жағдайдан бір бағыттағы 3 миллиметр және одан астам бір-біріне қатысты аралас омыртқа денелерінің ығысуы болған кезде белгілейді.</w:t>
      </w:r>
    </w:p>
    <w:p>
      <w:pPr>
        <w:spacing w:after="0"/>
        <w:ind w:left="0"/>
        <w:jc w:val="both"/>
      </w:pPr>
      <w:r>
        <w:rPr>
          <w:rFonts w:ascii="Times New Roman"/>
          <w:b w:val="false"/>
          <w:i w:val="false"/>
          <w:color w:val="000000"/>
          <w:sz w:val="28"/>
        </w:rPr>
        <w:t>
      Сагиттальды жазықтықта омыртқаның қозғалысы өте ауытқымалы:</w:t>
      </w:r>
    </w:p>
    <w:p>
      <w:pPr>
        <w:spacing w:after="0"/>
        <w:ind w:left="0"/>
        <w:jc w:val="both"/>
      </w:pPr>
      <w:r>
        <w:rPr>
          <w:rFonts w:ascii="Times New Roman"/>
          <w:b w:val="false"/>
          <w:i w:val="false"/>
          <w:color w:val="000000"/>
          <w:sz w:val="28"/>
        </w:rPr>
        <w:t xml:space="preserve">
      қалыпта VІІ мойын омыртқасының қылқанды өсіндісімен желке сүйегінің бұдыры арасындағы арақашықтық басты еңкейткенде 3 – 4 сантиметрге ұлғаяды, ал басты шалқайтқан (иілген) кезде 8 – 10 сантиметрге азаяды. </w:t>
      </w:r>
    </w:p>
    <w:p>
      <w:pPr>
        <w:spacing w:after="0"/>
        <w:ind w:left="0"/>
        <w:jc w:val="both"/>
      </w:pPr>
      <w:r>
        <w:rPr>
          <w:rFonts w:ascii="Times New Roman"/>
          <w:b w:val="false"/>
          <w:i w:val="false"/>
          <w:color w:val="000000"/>
          <w:sz w:val="28"/>
        </w:rPr>
        <w:t>
      VІІ мойын және І сегізкөз омыртқасының қылқанды өсіндісі арасындағы арақашықтық еңкейген кезде әдеттегі мүсінмен салыстырғанда 5 – 7 сантиметрге ұлғаяды және артқа шалқайғанда 5 – 6 сантиметрге азаяды. Бел және кеуде бөліктерінде (шалқайғанда) бүйір қозғалысына 25 – 30 градус шегінде рұқсат етіледі.</w:t>
      </w:r>
    </w:p>
    <w:p>
      <w:pPr>
        <w:spacing w:after="0"/>
        <w:ind w:left="0"/>
        <w:jc w:val="both"/>
      </w:pPr>
      <w:r>
        <w:rPr>
          <w:rFonts w:ascii="Times New Roman"/>
          <w:b w:val="false"/>
          <w:i w:val="false"/>
          <w:color w:val="000000"/>
          <w:sz w:val="28"/>
        </w:rPr>
        <w:t>
      Остеохондроз және спондилез мынадай болып ерекшеленеді:</w:t>
      </w:r>
    </w:p>
    <w:p>
      <w:pPr>
        <w:spacing w:after="0"/>
        <w:ind w:left="0"/>
        <w:jc w:val="both"/>
      </w:pPr>
      <w:r>
        <w:rPr>
          <w:rFonts w:ascii="Times New Roman"/>
          <w:b w:val="false"/>
          <w:i w:val="false"/>
          <w:color w:val="000000"/>
          <w:sz w:val="28"/>
        </w:rPr>
        <w:t>
      оқшауланған – бір омыртқааралық дискінің немесе екі аралық омыртқаның зақымдануы;</w:t>
      </w:r>
    </w:p>
    <w:p>
      <w:pPr>
        <w:spacing w:after="0"/>
        <w:ind w:left="0"/>
        <w:jc w:val="both"/>
      </w:pPr>
      <w:r>
        <w:rPr>
          <w:rFonts w:ascii="Times New Roman"/>
          <w:b w:val="false"/>
          <w:i w:val="false"/>
          <w:color w:val="000000"/>
          <w:sz w:val="28"/>
        </w:rPr>
        <w:t>
      шектелген – екі дискінің немесе үш омыртқаның зақымдануы;</w:t>
      </w:r>
    </w:p>
    <w:p>
      <w:pPr>
        <w:spacing w:after="0"/>
        <w:ind w:left="0"/>
        <w:jc w:val="both"/>
      </w:pPr>
      <w:r>
        <w:rPr>
          <w:rFonts w:ascii="Times New Roman"/>
          <w:b w:val="false"/>
          <w:i w:val="false"/>
          <w:color w:val="000000"/>
          <w:sz w:val="28"/>
        </w:rPr>
        <w:t>
      кең таралған – екіден артық дискінің немесе үштен артық омыртқаның зақымдануы.</w:t>
      </w:r>
    </w:p>
    <w:p>
      <w:pPr>
        <w:spacing w:after="0"/>
        <w:ind w:left="0"/>
        <w:jc w:val="both"/>
      </w:pPr>
      <w:r>
        <w:rPr>
          <w:rFonts w:ascii="Times New Roman"/>
          <w:b w:val="false"/>
          <w:i w:val="false"/>
          <w:color w:val="000000"/>
          <w:sz w:val="28"/>
        </w:rPr>
        <w:t>
      Спондилолиз – бұл омыртқа доғасының буынаралық бөлігіндегі ақаулық. Спондилолиз көп жағдайда кемістікпен даму – механикалық жүктемелер салдарынан дисплазия немесе шаршап сыну нәтижесі болып табылады. Спондилолиз спондилолизтезсіз кездеседі және зақымданған сегменттің айқын байқалған тұрақсыздығы және тиісінше ауырсыну синдромы қоса болады.</w:t>
      </w:r>
    </w:p>
    <w:p>
      <w:pPr>
        <w:spacing w:after="0"/>
        <w:ind w:left="0"/>
        <w:jc w:val="both"/>
      </w:pPr>
      <w:r>
        <w:rPr>
          <w:rFonts w:ascii="Times New Roman"/>
          <w:b w:val="false"/>
          <w:i w:val="false"/>
          <w:color w:val="000000"/>
          <w:sz w:val="28"/>
        </w:rPr>
        <w:t>
      Спондилолистез – жоғары жатқан омыртқаның көлденең жазықтықта төмен жатқанға қатысты жылжуы. Қалыпта дискінің және көлденең жазықтықта омыртқалар жылжуының байланыстыру аппаратының икемділігі есебінен барынша бүгу немесе жазу кезінде ауытқуы 3 миллиметр шегінде болуы мүмкін.</w:t>
      </w:r>
    </w:p>
    <w:p>
      <w:pPr>
        <w:spacing w:after="0"/>
        <w:ind w:left="0"/>
        <w:jc w:val="both"/>
      </w:pPr>
      <w:r>
        <w:rPr>
          <w:rFonts w:ascii="Times New Roman"/>
          <w:b w:val="false"/>
          <w:i w:val="false"/>
          <w:color w:val="000000"/>
          <w:sz w:val="28"/>
        </w:rPr>
        <w:t>
      Жылжу дәрежесі бүйір кескінде рентгенограмма бойынша айқындалады: төмен жатқан омыртқаның краниальды тұйықталу пластинкасы шартты түрде төрт бөлікке бөлінеді, ал үстіңгі омыртқаның артқы-төменгі шетінен төменгінің тұйықталу пластинкасына перпендикуляр төмендейді.</w:t>
      </w:r>
    </w:p>
    <w:p>
      <w:pPr>
        <w:spacing w:after="0"/>
        <w:ind w:left="0"/>
        <w:jc w:val="both"/>
      </w:pPr>
      <w:r>
        <w:rPr>
          <w:rFonts w:ascii="Times New Roman"/>
          <w:b w:val="false"/>
          <w:i w:val="false"/>
          <w:color w:val="000000"/>
          <w:sz w:val="28"/>
        </w:rPr>
        <w:t>
      Спондилолистез дәрежесі перпендикуляр проекцияланатын аймақпен айқындалады:</w:t>
      </w:r>
    </w:p>
    <w:p>
      <w:pPr>
        <w:spacing w:after="0"/>
        <w:ind w:left="0"/>
        <w:jc w:val="both"/>
      </w:pPr>
      <w:r>
        <w:rPr>
          <w:rFonts w:ascii="Times New Roman"/>
          <w:b w:val="false"/>
          <w:i w:val="false"/>
          <w:color w:val="000000"/>
          <w:sz w:val="28"/>
        </w:rPr>
        <w:t>
      І дәреже – 3 миллиметрден жоғары 1/4-ке дейін омыртқа денесінің жылжуы;</w:t>
      </w:r>
    </w:p>
    <w:p>
      <w:pPr>
        <w:spacing w:after="0"/>
        <w:ind w:left="0"/>
        <w:jc w:val="both"/>
      </w:pPr>
      <w:r>
        <w:rPr>
          <w:rFonts w:ascii="Times New Roman"/>
          <w:b w:val="false"/>
          <w:i w:val="false"/>
          <w:color w:val="000000"/>
          <w:sz w:val="28"/>
        </w:rPr>
        <w:t>
      ІІ дәреже – 1/4-тен – 1/2-ге дейін омыртқа денесінің жылжуы;</w:t>
      </w:r>
    </w:p>
    <w:p>
      <w:pPr>
        <w:spacing w:after="0"/>
        <w:ind w:left="0"/>
        <w:jc w:val="both"/>
      </w:pPr>
      <w:r>
        <w:rPr>
          <w:rFonts w:ascii="Times New Roman"/>
          <w:b w:val="false"/>
          <w:i w:val="false"/>
          <w:color w:val="000000"/>
          <w:sz w:val="28"/>
        </w:rPr>
        <w:t>
      ІІІ дәреже – 1/2-ден – 3/4-ке дейін омыртқа денесінің жылжуы;</w:t>
      </w:r>
    </w:p>
    <w:p>
      <w:pPr>
        <w:spacing w:after="0"/>
        <w:ind w:left="0"/>
        <w:jc w:val="both"/>
      </w:pPr>
      <w:r>
        <w:rPr>
          <w:rFonts w:ascii="Times New Roman"/>
          <w:b w:val="false"/>
          <w:i w:val="false"/>
          <w:color w:val="000000"/>
          <w:sz w:val="28"/>
        </w:rPr>
        <w:t>
      ІV дәреже – омыртқа денесінің еніне дейін 3/4-тен жоғары жылжуы;</w:t>
      </w:r>
    </w:p>
    <w:p>
      <w:pPr>
        <w:spacing w:after="0"/>
        <w:ind w:left="0"/>
        <w:jc w:val="both"/>
      </w:pPr>
      <w:r>
        <w:rPr>
          <w:rFonts w:ascii="Times New Roman"/>
          <w:b w:val="false"/>
          <w:i w:val="false"/>
          <w:color w:val="000000"/>
          <w:sz w:val="28"/>
        </w:rPr>
        <w:t>
      V дәреже (спондилоптоз) – қосымша каудальды жылжумен жоғарғы омыртқаның алға толық алдыңғы-артқы дене көлемімен байланысты жылжуы.</w:t>
      </w:r>
    </w:p>
    <w:p>
      <w:pPr>
        <w:spacing w:after="0"/>
        <w:ind w:left="0"/>
        <w:jc w:val="both"/>
      </w:pPr>
      <w:r>
        <w:rPr>
          <w:rFonts w:ascii="Times New Roman"/>
          <w:b w:val="false"/>
          <w:i w:val="false"/>
          <w:color w:val="000000"/>
          <w:sz w:val="28"/>
        </w:rPr>
        <w:t>
      Сколиоз кезінде омыртқа деформациясы тұрған қалыпта мықын сүйектерінің қанаттарын ала отырып (І сегізкөз омыртқасы деңгейі), алдыңғы-артқы рентгенограмма бойынша бағаланады.</w:t>
      </w:r>
    </w:p>
    <w:p>
      <w:pPr>
        <w:spacing w:after="0"/>
        <w:ind w:left="0"/>
        <w:jc w:val="both"/>
      </w:pPr>
      <w:r>
        <w:rPr>
          <w:rFonts w:ascii="Times New Roman"/>
          <w:b w:val="false"/>
          <w:i w:val="false"/>
          <w:color w:val="000000"/>
          <w:sz w:val="28"/>
        </w:rPr>
        <w:t>
      Сколиоттық доғалардың бұрыштық көлемін айқындау үшін Кобб әдістемесі пайдаланылады:</w:t>
      </w:r>
    </w:p>
    <w:p>
      <w:pPr>
        <w:spacing w:after="0"/>
        <w:ind w:left="0"/>
        <w:jc w:val="both"/>
      </w:pPr>
      <w:r>
        <w:rPr>
          <w:rFonts w:ascii="Times New Roman"/>
          <w:b w:val="false"/>
          <w:i w:val="false"/>
          <w:color w:val="000000"/>
          <w:sz w:val="28"/>
        </w:rPr>
        <w:t>
      доғаның деформациясының краниальды және каудальды омыртқалы сегменттері айқындалады;</w:t>
      </w:r>
    </w:p>
    <w:p>
      <w:pPr>
        <w:spacing w:after="0"/>
        <w:ind w:left="0"/>
        <w:jc w:val="both"/>
      </w:pPr>
      <w:r>
        <w:rPr>
          <w:rFonts w:ascii="Times New Roman"/>
          <w:b w:val="false"/>
          <w:i w:val="false"/>
          <w:color w:val="000000"/>
          <w:sz w:val="28"/>
        </w:rPr>
        <w:t>
      краниальды және каудальды омыртқа денелерінің параллель тұйықталу пластиналарына суреттетік сызықтар жүргізіледі, олардың қиысу бұрышы доға деформациясының көлемі болып табылады. Омыртқа денелерінің деформациясын айқындау мақсатында сызу үшін аса иілген тұйықталу пластинасы алынады. Деформацияның айқын байқалуын ескере отырып, таңдалған сызықтардың қиысу бұрышы геометриялық тәсілді қолдана отырып, қарама-қарсы перпендикулярларды жүргізу жолымен есептеледі.</w:t>
      </w:r>
    </w:p>
    <w:p>
      <w:pPr>
        <w:spacing w:after="0"/>
        <w:ind w:left="0"/>
        <w:jc w:val="both"/>
      </w:pPr>
      <w:r>
        <w:rPr>
          <w:rFonts w:ascii="Times New Roman"/>
          <w:b w:val="false"/>
          <w:i w:val="false"/>
          <w:color w:val="000000"/>
          <w:sz w:val="28"/>
        </w:rPr>
        <w:t>
      Егер пациент жатқан немесе тұрған қалпында сколиоздың бұрышы өзгермесе, сколиоз бекітілген немесе тұрақты деп саналады. Егер омыртқаны жеңілдеткенде, яғни жатқан қалпында ол кішірейсе – сколиоз бекітілмеген (тұрақсыз).</w:t>
      </w:r>
    </w:p>
    <w:p>
      <w:pPr>
        <w:spacing w:after="0"/>
        <w:ind w:left="0"/>
        <w:jc w:val="both"/>
      </w:pPr>
      <w:r>
        <w:rPr>
          <w:rFonts w:ascii="Times New Roman"/>
          <w:b w:val="false"/>
          <w:i w:val="false"/>
          <w:color w:val="000000"/>
          <w:sz w:val="28"/>
        </w:rPr>
        <w:t>
      Омыртқаның сколиоттық деформациясының ауырлық дәрежелері:</w:t>
      </w:r>
    </w:p>
    <w:p>
      <w:pPr>
        <w:spacing w:after="0"/>
        <w:ind w:left="0"/>
        <w:jc w:val="both"/>
      </w:pPr>
      <w:r>
        <w:rPr>
          <w:rFonts w:ascii="Times New Roman"/>
          <w:b w:val="false"/>
          <w:i w:val="false"/>
          <w:color w:val="000000"/>
          <w:sz w:val="28"/>
        </w:rPr>
        <w:t xml:space="preserve">
      І дәреже – деформация доғасы 5 – 10 градусқа дейін; </w:t>
      </w:r>
    </w:p>
    <w:p>
      <w:pPr>
        <w:spacing w:after="0"/>
        <w:ind w:left="0"/>
        <w:jc w:val="both"/>
      </w:pPr>
      <w:r>
        <w:rPr>
          <w:rFonts w:ascii="Times New Roman"/>
          <w:b w:val="false"/>
          <w:i w:val="false"/>
          <w:color w:val="000000"/>
          <w:sz w:val="28"/>
        </w:rPr>
        <w:t xml:space="preserve">
      ІІ дәреже – деформациң доғасы 11 – 25 градусқа дейін; </w:t>
      </w:r>
    </w:p>
    <w:p>
      <w:pPr>
        <w:spacing w:after="0"/>
        <w:ind w:left="0"/>
        <w:jc w:val="both"/>
      </w:pPr>
      <w:r>
        <w:rPr>
          <w:rFonts w:ascii="Times New Roman"/>
          <w:b w:val="false"/>
          <w:i w:val="false"/>
          <w:color w:val="000000"/>
          <w:sz w:val="28"/>
        </w:rPr>
        <w:t>
      ІІІ дәреже –деформация доғасы 26 – 40 градусқа дейін;</w:t>
      </w:r>
    </w:p>
    <w:p>
      <w:pPr>
        <w:spacing w:after="0"/>
        <w:ind w:left="0"/>
        <w:jc w:val="both"/>
      </w:pPr>
      <w:r>
        <w:rPr>
          <w:rFonts w:ascii="Times New Roman"/>
          <w:b w:val="false"/>
          <w:i w:val="false"/>
          <w:color w:val="000000"/>
          <w:sz w:val="28"/>
        </w:rPr>
        <w:t>
      ІV дәреже – деформация доғасы 41 градустан бастап және одан астам.</w:t>
      </w:r>
    </w:p>
    <w:p>
      <w:pPr>
        <w:spacing w:after="0"/>
        <w:ind w:left="0"/>
        <w:jc w:val="both"/>
      </w:pPr>
      <w:r>
        <w:rPr>
          <w:rFonts w:ascii="Times New Roman"/>
          <w:b w:val="false"/>
          <w:i w:val="false"/>
          <w:color w:val="000000"/>
          <w:sz w:val="28"/>
        </w:rPr>
        <w:t>
      Патологиялық кеуде кифозы кезінде омыртқаның деформациясы (ювенильді остеохондроз, Шойерман ауруы) тұрған қалпында мықын сүйектерінің қанаттарын ала отырып (І сегізкөз омыртқасы деңгейі), омыртқаның бүйір рентгенограммасы бойынша бағаланады.</w:t>
      </w:r>
    </w:p>
    <w:p>
      <w:pPr>
        <w:spacing w:after="0"/>
        <w:ind w:left="0"/>
        <w:jc w:val="both"/>
      </w:pPr>
      <w:r>
        <w:rPr>
          <w:rFonts w:ascii="Times New Roman"/>
          <w:b w:val="false"/>
          <w:i w:val="false"/>
          <w:color w:val="000000"/>
          <w:sz w:val="28"/>
        </w:rPr>
        <w:t>
      Кифоз доғаларының бұрыштық көлемін айқындау үшін Кобб әдісі пайдаланылады:</w:t>
      </w:r>
    </w:p>
    <w:p>
      <w:pPr>
        <w:spacing w:after="0"/>
        <w:ind w:left="0"/>
        <w:jc w:val="both"/>
      </w:pPr>
      <w:r>
        <w:rPr>
          <w:rFonts w:ascii="Times New Roman"/>
          <w:b w:val="false"/>
          <w:i w:val="false"/>
          <w:color w:val="000000"/>
          <w:sz w:val="28"/>
        </w:rPr>
        <w:t>
      көкірек кифозының краниальды және каудальды омыртқа сегменттері (ІІІ және ХІІ кеуде омыртқасы) айқындалады;</w:t>
      </w:r>
    </w:p>
    <w:p>
      <w:pPr>
        <w:spacing w:after="0"/>
        <w:ind w:left="0"/>
        <w:jc w:val="both"/>
      </w:pPr>
      <w:r>
        <w:rPr>
          <w:rFonts w:ascii="Times New Roman"/>
          <w:b w:val="false"/>
          <w:i w:val="false"/>
          <w:color w:val="000000"/>
          <w:sz w:val="28"/>
        </w:rPr>
        <w:t>
      краниальды және каудальды омыртқа денелерінің параллель тұйықталу пластиналарына суретте түзу сызықтар жүргізіледі, олардың қиысу бұрышы доға деформациясының көлемі болып табылады. Деформацияланудың айқын байқалуын ескере отырып, таңдалған сызықтардың қиысу бұрышы геометриялық тәсілді пайдаланумен қарама-қарсы перпендикуляр жүргізу арқылы есептеледі.</w:t>
      </w:r>
    </w:p>
    <w:p>
      <w:pPr>
        <w:spacing w:after="0"/>
        <w:ind w:left="0"/>
        <w:jc w:val="both"/>
      </w:pPr>
      <w:r>
        <w:rPr>
          <w:rFonts w:ascii="Times New Roman"/>
          <w:b w:val="false"/>
          <w:i w:val="false"/>
          <w:color w:val="000000"/>
          <w:sz w:val="28"/>
        </w:rPr>
        <w:t>
      Омыртқаның кифоздық деформациялануының ауыр дәрежесі:</w:t>
      </w:r>
    </w:p>
    <w:p>
      <w:pPr>
        <w:spacing w:after="0"/>
        <w:ind w:left="0"/>
        <w:jc w:val="both"/>
      </w:pPr>
      <w:r>
        <w:rPr>
          <w:rFonts w:ascii="Times New Roman"/>
          <w:b w:val="false"/>
          <w:i w:val="false"/>
          <w:color w:val="000000"/>
          <w:sz w:val="28"/>
        </w:rPr>
        <w:t xml:space="preserve">
      І дәреже – кифоз бұрышы 31 – 40 градусқа дейін; </w:t>
      </w:r>
    </w:p>
    <w:p>
      <w:pPr>
        <w:spacing w:after="0"/>
        <w:ind w:left="0"/>
        <w:jc w:val="both"/>
      </w:pPr>
      <w:r>
        <w:rPr>
          <w:rFonts w:ascii="Times New Roman"/>
          <w:b w:val="false"/>
          <w:i w:val="false"/>
          <w:color w:val="000000"/>
          <w:sz w:val="28"/>
        </w:rPr>
        <w:t xml:space="preserve">
      ІІ дәреже – кифоз бұрышы 41 – 50 градусқа дейін; </w:t>
      </w:r>
    </w:p>
    <w:p>
      <w:pPr>
        <w:spacing w:after="0"/>
        <w:ind w:left="0"/>
        <w:jc w:val="both"/>
      </w:pPr>
      <w:r>
        <w:rPr>
          <w:rFonts w:ascii="Times New Roman"/>
          <w:b w:val="false"/>
          <w:i w:val="false"/>
          <w:color w:val="000000"/>
          <w:sz w:val="28"/>
        </w:rPr>
        <w:t xml:space="preserve">
      ІІІ дәреже – кифоз бұрышы 51 – 70 градусқа дейін; </w:t>
      </w:r>
    </w:p>
    <w:p>
      <w:pPr>
        <w:spacing w:after="0"/>
        <w:ind w:left="0"/>
        <w:jc w:val="both"/>
      </w:pPr>
      <w:r>
        <w:rPr>
          <w:rFonts w:ascii="Times New Roman"/>
          <w:b w:val="false"/>
          <w:i w:val="false"/>
          <w:color w:val="000000"/>
          <w:sz w:val="28"/>
        </w:rPr>
        <w:t>
      ІV дәреже – кифоз бұрышы 70 градустан астам.</w:t>
      </w:r>
    </w:p>
    <w:p>
      <w:pPr>
        <w:spacing w:after="0"/>
        <w:ind w:left="0"/>
        <w:jc w:val="both"/>
      </w:pPr>
      <w:r>
        <w:rPr>
          <w:rFonts w:ascii="Times New Roman"/>
          <w:b w:val="false"/>
          <w:i w:val="false"/>
          <w:color w:val="000000"/>
          <w:sz w:val="28"/>
        </w:rPr>
        <w:t>
      Бағандар бойынша талаптардың 67-тармақ. Қол білезігінің және саусақтардың болмауы, деформациясы, ақаулығы.</w:t>
      </w:r>
    </w:p>
    <w:p>
      <w:pPr>
        <w:spacing w:after="0"/>
        <w:ind w:left="0"/>
        <w:jc w:val="both"/>
      </w:pPr>
      <w:r>
        <w:rPr>
          <w:rFonts w:ascii="Times New Roman"/>
          <w:b w:val="false"/>
          <w:i w:val="false"/>
          <w:color w:val="000000"/>
          <w:sz w:val="28"/>
        </w:rPr>
        <w:t xml:space="preserve">
      Бағандар бойынша талаптардың 67-тармақтың 1) тармақшасына: </w:t>
      </w:r>
    </w:p>
    <w:p>
      <w:pPr>
        <w:spacing w:after="0"/>
        <w:ind w:left="0"/>
        <w:jc w:val="both"/>
      </w:pPr>
      <w:r>
        <w:rPr>
          <w:rFonts w:ascii="Times New Roman"/>
          <w:b w:val="false"/>
          <w:i w:val="false"/>
          <w:color w:val="000000"/>
          <w:sz w:val="28"/>
        </w:rPr>
        <w:t xml:space="preserve">
      буындар деңгейіндегі екі қолдың (қол буындары деп қол мен білекті және кәрі жілік білезігі, білезік, алақан аралық, білезік-алақан және білезік аралық буындарды, сондай-ақ дистальдық кәрі жілік-шынтақ буындарын жалғаушы буындар кешені айтылады); </w:t>
      </w:r>
    </w:p>
    <w:p>
      <w:pPr>
        <w:spacing w:after="0"/>
        <w:ind w:left="0"/>
        <w:jc w:val="both"/>
      </w:pPr>
      <w:r>
        <w:rPr>
          <w:rFonts w:ascii="Times New Roman"/>
          <w:b w:val="false"/>
          <w:i w:val="false"/>
          <w:color w:val="000000"/>
          <w:sz w:val="28"/>
        </w:rPr>
        <w:t xml:space="preserve">
      әрбір қолда алақан-саусақ буыны деңгейінде үш саусақтың; </w:t>
      </w:r>
    </w:p>
    <w:p>
      <w:pPr>
        <w:spacing w:after="0"/>
        <w:ind w:left="0"/>
        <w:jc w:val="both"/>
      </w:pPr>
      <w:r>
        <w:rPr>
          <w:rFonts w:ascii="Times New Roman"/>
          <w:b w:val="false"/>
          <w:i w:val="false"/>
          <w:color w:val="000000"/>
          <w:sz w:val="28"/>
        </w:rPr>
        <w:t xml:space="preserve">
      әрбір қолда негізгі фалангтың дистальдық ұштары деңгейінде төрт саусақтың; </w:t>
      </w:r>
    </w:p>
    <w:p>
      <w:pPr>
        <w:spacing w:after="0"/>
        <w:ind w:left="0"/>
        <w:jc w:val="both"/>
      </w:pPr>
      <w:r>
        <w:rPr>
          <w:rFonts w:ascii="Times New Roman"/>
          <w:b w:val="false"/>
          <w:i w:val="false"/>
          <w:color w:val="000000"/>
          <w:sz w:val="28"/>
        </w:rPr>
        <w:t>
      екі қолда алақан-саусақ буыны деңгейінде бірінші және екінші саусақтың болмауы жатады.</w:t>
      </w:r>
    </w:p>
    <w:p>
      <w:pPr>
        <w:spacing w:after="0"/>
        <w:ind w:left="0"/>
        <w:jc w:val="both"/>
      </w:pPr>
      <w:r>
        <w:rPr>
          <w:rFonts w:ascii="Times New Roman"/>
          <w:b w:val="false"/>
          <w:i w:val="false"/>
          <w:color w:val="000000"/>
          <w:sz w:val="28"/>
        </w:rPr>
        <w:t xml:space="preserve">
      Бағандар бойынша талаптардың 67-тармақтың 2) тармақшасына: </w:t>
      </w:r>
    </w:p>
    <w:p>
      <w:pPr>
        <w:spacing w:after="0"/>
        <w:ind w:left="0"/>
        <w:jc w:val="both"/>
      </w:pPr>
      <w:r>
        <w:rPr>
          <w:rFonts w:ascii="Times New Roman"/>
          <w:b w:val="false"/>
          <w:i w:val="false"/>
          <w:color w:val="000000"/>
          <w:sz w:val="28"/>
        </w:rPr>
        <w:t>
      білезік буындарының немесе алақан сүйектерінің деңгейінде бір қолдың болмауы;</w:t>
      </w:r>
    </w:p>
    <w:p>
      <w:pPr>
        <w:spacing w:after="0"/>
        <w:ind w:left="0"/>
        <w:jc w:val="both"/>
      </w:pPr>
      <w:r>
        <w:rPr>
          <w:rFonts w:ascii="Times New Roman"/>
          <w:b w:val="false"/>
          <w:i w:val="false"/>
          <w:color w:val="000000"/>
          <w:sz w:val="28"/>
        </w:rPr>
        <w:t xml:space="preserve">
      бір қолда: </w:t>
      </w:r>
    </w:p>
    <w:p>
      <w:pPr>
        <w:spacing w:after="0"/>
        <w:ind w:left="0"/>
        <w:jc w:val="both"/>
      </w:pPr>
      <w:r>
        <w:rPr>
          <w:rFonts w:ascii="Times New Roman"/>
          <w:b w:val="false"/>
          <w:i w:val="false"/>
          <w:color w:val="000000"/>
          <w:sz w:val="28"/>
        </w:rPr>
        <w:t xml:space="preserve">
      алақан-саусақ буыны деңгейінде үш саусақтың; </w:t>
      </w:r>
    </w:p>
    <w:p>
      <w:pPr>
        <w:spacing w:after="0"/>
        <w:ind w:left="0"/>
        <w:jc w:val="both"/>
      </w:pPr>
      <w:r>
        <w:rPr>
          <w:rFonts w:ascii="Times New Roman"/>
          <w:b w:val="false"/>
          <w:i w:val="false"/>
          <w:color w:val="000000"/>
          <w:sz w:val="28"/>
        </w:rPr>
        <w:t>
      негізгі фалангтың дистальдық ұштары деңгейінде төрт саусақтың;</w:t>
      </w:r>
    </w:p>
    <w:p>
      <w:pPr>
        <w:spacing w:after="0"/>
        <w:ind w:left="0"/>
        <w:jc w:val="both"/>
      </w:pPr>
      <w:r>
        <w:rPr>
          <w:rFonts w:ascii="Times New Roman"/>
          <w:b w:val="false"/>
          <w:i w:val="false"/>
          <w:color w:val="000000"/>
          <w:sz w:val="28"/>
        </w:rPr>
        <w:t xml:space="preserve">
      алақан-саусақ буыны деңгейінде бірінші және екінші саусақтың; </w:t>
      </w:r>
    </w:p>
    <w:p>
      <w:pPr>
        <w:spacing w:after="0"/>
        <w:ind w:left="0"/>
        <w:jc w:val="both"/>
      </w:pPr>
      <w:r>
        <w:rPr>
          <w:rFonts w:ascii="Times New Roman"/>
          <w:b w:val="false"/>
          <w:i w:val="false"/>
          <w:color w:val="000000"/>
          <w:sz w:val="28"/>
        </w:rPr>
        <w:t>
      фаланг аралық буын деңгейінде бірінші саусақтың және ортаңғы фаланг дистальдық ұштары деңгейінде екінші-бесінші саусақтың;</w:t>
      </w:r>
    </w:p>
    <w:p>
      <w:pPr>
        <w:spacing w:after="0"/>
        <w:ind w:left="0"/>
        <w:jc w:val="both"/>
      </w:pPr>
      <w:r>
        <w:rPr>
          <w:rFonts w:ascii="Times New Roman"/>
          <w:b w:val="false"/>
          <w:i w:val="false"/>
          <w:color w:val="000000"/>
          <w:sz w:val="28"/>
        </w:rPr>
        <w:t>
      екі қолда алақан-саусақ буын деңгейінде бірінші саусақтың болмауы;</w:t>
      </w:r>
    </w:p>
    <w:p>
      <w:pPr>
        <w:spacing w:after="0"/>
        <w:ind w:left="0"/>
        <w:jc w:val="both"/>
      </w:pPr>
      <w:r>
        <w:rPr>
          <w:rFonts w:ascii="Times New Roman"/>
          <w:b w:val="false"/>
          <w:i w:val="false"/>
          <w:color w:val="000000"/>
          <w:sz w:val="28"/>
        </w:rPr>
        <w:t>
      білезік және саусақтар қан айналымының күрт бұзылуымен шынтақ және кәрі жілік артериясының зақымдануы салдарынан білезік майда бұлшықеттерінің немесе оның әрқайсынының жеке контрактурасы;</w:t>
      </w:r>
    </w:p>
    <w:p>
      <w:pPr>
        <w:spacing w:after="0"/>
        <w:ind w:left="0"/>
        <w:jc w:val="both"/>
      </w:pPr>
      <w:r>
        <w:rPr>
          <w:rFonts w:ascii="Times New Roman"/>
          <w:b w:val="false"/>
          <w:i w:val="false"/>
          <w:color w:val="000000"/>
          <w:sz w:val="28"/>
        </w:rPr>
        <w:t xml:space="preserve">
      үш және одан астам алақан сүйектерінің ескі шығуы немесе ақауы; </w:t>
      </w:r>
    </w:p>
    <w:p>
      <w:pPr>
        <w:spacing w:after="0"/>
        <w:ind w:left="0"/>
        <w:jc w:val="both"/>
      </w:pPr>
      <w:r>
        <w:rPr>
          <w:rFonts w:ascii="Times New Roman"/>
          <w:b w:val="false"/>
          <w:i w:val="false"/>
          <w:color w:val="000000"/>
          <w:sz w:val="28"/>
        </w:rPr>
        <w:t xml:space="preserve">
      артро-пластикадан кейін үш және одан астам алақан-саусақ буынының бұзылуы, ақаулығы және жайғдайы; </w:t>
      </w:r>
    </w:p>
    <w:p>
      <w:pPr>
        <w:spacing w:after="0"/>
        <w:ind w:left="0"/>
        <w:jc w:val="both"/>
      </w:pPr>
      <w:r>
        <w:rPr>
          <w:rFonts w:ascii="Times New Roman"/>
          <w:b w:val="false"/>
          <w:i w:val="false"/>
          <w:color w:val="000000"/>
          <w:sz w:val="28"/>
        </w:rPr>
        <w:t>
      алақан сүйектерінің проксимальды деңгейдегі үш немесе одан астам саусақ бүгуші сіңірінің бұрынғы зақымдануы немесе ақаулығы;</w:t>
      </w:r>
    </w:p>
    <w:p>
      <w:pPr>
        <w:spacing w:after="0"/>
        <w:ind w:left="0"/>
        <w:jc w:val="both"/>
      </w:pPr>
      <w:r>
        <w:rPr>
          <w:rFonts w:ascii="Times New Roman"/>
          <w:b w:val="false"/>
          <w:i w:val="false"/>
          <w:color w:val="000000"/>
          <w:sz w:val="28"/>
        </w:rPr>
        <w:t>
      тұрақты контрактураға немесе трофиканың елеулі бұзылуына әкелетін үш және одан астам саусақтың бұрынғы зақымдануының жиынтығы (оның ішінде анестезия, гипостезия) жатады.</w:t>
      </w:r>
    </w:p>
    <w:p>
      <w:pPr>
        <w:spacing w:after="0"/>
        <w:ind w:left="0"/>
        <w:jc w:val="both"/>
      </w:pPr>
      <w:r>
        <w:rPr>
          <w:rFonts w:ascii="Times New Roman"/>
          <w:b w:val="false"/>
          <w:i w:val="false"/>
          <w:color w:val="000000"/>
          <w:sz w:val="28"/>
        </w:rPr>
        <w:t xml:space="preserve">
      Бағандар бойынша талаптардың 67-тармақтың 3) тармақшасына: </w:t>
      </w:r>
    </w:p>
    <w:p>
      <w:pPr>
        <w:spacing w:after="0"/>
        <w:ind w:left="0"/>
        <w:jc w:val="both"/>
      </w:pPr>
      <w:r>
        <w:rPr>
          <w:rFonts w:ascii="Times New Roman"/>
          <w:b w:val="false"/>
          <w:i w:val="false"/>
          <w:color w:val="000000"/>
          <w:sz w:val="28"/>
        </w:rPr>
        <w:t xml:space="preserve">
      саусақ аралық буын деңгейінде бірінші саусақтың және негізгі фаланг деңгейінде екінші саусақтың немесе бір қолдағы ортаңғы саусақтың дистальдық ұштары деңгейінде үшінші-бесінші саусақтың; </w:t>
      </w:r>
    </w:p>
    <w:p>
      <w:pPr>
        <w:spacing w:after="0"/>
        <w:ind w:left="0"/>
        <w:jc w:val="both"/>
      </w:pPr>
      <w:r>
        <w:rPr>
          <w:rFonts w:ascii="Times New Roman"/>
          <w:b w:val="false"/>
          <w:i w:val="false"/>
          <w:color w:val="000000"/>
          <w:sz w:val="28"/>
        </w:rPr>
        <w:t xml:space="preserve">
      бір қолда ортаңғы саусақ дистальды ұштарының деңгейінде екінші-төртінші саусақтың; </w:t>
      </w:r>
    </w:p>
    <w:p>
      <w:pPr>
        <w:spacing w:after="0"/>
        <w:ind w:left="0"/>
        <w:jc w:val="both"/>
      </w:pPr>
      <w:r>
        <w:rPr>
          <w:rFonts w:ascii="Times New Roman"/>
          <w:b w:val="false"/>
          <w:i w:val="false"/>
          <w:color w:val="000000"/>
          <w:sz w:val="28"/>
        </w:rPr>
        <w:t xml:space="preserve">
      әрбір қолда ортаңғы саусақтың проксимальды ұштары деңгейінде үш саусақтың; </w:t>
      </w:r>
    </w:p>
    <w:p>
      <w:pPr>
        <w:spacing w:after="0"/>
        <w:ind w:left="0"/>
        <w:jc w:val="both"/>
      </w:pPr>
      <w:r>
        <w:rPr>
          <w:rFonts w:ascii="Times New Roman"/>
          <w:b w:val="false"/>
          <w:i w:val="false"/>
          <w:color w:val="000000"/>
          <w:sz w:val="28"/>
        </w:rPr>
        <w:t>
      әрбір қолда алақан-саусақ буынының деңгейде бірінші немесе екінші саусақтың;</w:t>
      </w:r>
    </w:p>
    <w:p>
      <w:pPr>
        <w:spacing w:after="0"/>
        <w:ind w:left="0"/>
        <w:jc w:val="both"/>
      </w:pPr>
      <w:r>
        <w:rPr>
          <w:rFonts w:ascii="Times New Roman"/>
          <w:b w:val="false"/>
          <w:i w:val="false"/>
          <w:color w:val="000000"/>
          <w:sz w:val="28"/>
        </w:rPr>
        <w:t xml:space="preserve">
      оң қолда (солақайлар үшін – сол) немесе екі қолда саусақ аралық буын деңгейінде бірінші саусақтың; </w:t>
      </w:r>
    </w:p>
    <w:p>
      <w:pPr>
        <w:spacing w:after="0"/>
        <w:ind w:left="0"/>
        <w:jc w:val="both"/>
      </w:pPr>
      <w:r>
        <w:rPr>
          <w:rFonts w:ascii="Times New Roman"/>
          <w:b w:val="false"/>
          <w:i w:val="false"/>
          <w:color w:val="000000"/>
          <w:sz w:val="28"/>
        </w:rPr>
        <w:t xml:space="preserve">
      бір қолда негізгі саусақ проксимальды ұштарының деңгейінде екі саусақтың; </w:t>
      </w:r>
    </w:p>
    <w:p>
      <w:pPr>
        <w:spacing w:after="0"/>
        <w:ind w:left="0"/>
        <w:jc w:val="both"/>
      </w:pPr>
      <w:r>
        <w:rPr>
          <w:rFonts w:ascii="Times New Roman"/>
          <w:b w:val="false"/>
          <w:i w:val="false"/>
          <w:color w:val="000000"/>
          <w:sz w:val="28"/>
        </w:rPr>
        <w:t>
      екі білезіктегі екінші-төртінші саусақ дистальды фалангтарының болмауы;</w:t>
      </w:r>
    </w:p>
    <w:p>
      <w:pPr>
        <w:spacing w:after="0"/>
        <w:ind w:left="0"/>
        <w:jc w:val="both"/>
      </w:pPr>
      <w:r>
        <w:rPr>
          <w:rFonts w:ascii="Times New Roman"/>
          <w:b w:val="false"/>
          <w:i w:val="false"/>
          <w:color w:val="000000"/>
          <w:sz w:val="28"/>
        </w:rPr>
        <w:t>
      жедел емдеуден бас тартылған немесе оның қанағаттанарлықсыз нәтижесі кезіндегі бұрынғы шығу, остеохондропатия және қол буыны сүйектерінің остеомиелиті;</w:t>
      </w:r>
    </w:p>
    <w:p>
      <w:pPr>
        <w:spacing w:after="0"/>
        <w:ind w:left="0"/>
        <w:jc w:val="both"/>
      </w:pPr>
      <w:r>
        <w:rPr>
          <w:rFonts w:ascii="Times New Roman"/>
          <w:b w:val="false"/>
          <w:i w:val="false"/>
          <w:color w:val="000000"/>
          <w:sz w:val="28"/>
        </w:rPr>
        <w:t>
      екі алақан сүйегінің ақаулығы, шығуы;</w:t>
      </w:r>
    </w:p>
    <w:p>
      <w:pPr>
        <w:spacing w:after="0"/>
        <w:ind w:left="0"/>
        <w:jc w:val="both"/>
      </w:pPr>
      <w:r>
        <w:rPr>
          <w:rFonts w:ascii="Times New Roman"/>
          <w:b w:val="false"/>
          <w:i w:val="false"/>
          <w:color w:val="000000"/>
          <w:sz w:val="28"/>
        </w:rPr>
        <w:t>
      жедел емдеуден бас тартылған немесе оның қанағаттанарлықсыз нәтижесі кезіндегі алақан сүйегінің жалған буыны;</w:t>
      </w:r>
    </w:p>
    <w:p>
      <w:pPr>
        <w:spacing w:after="0"/>
        <w:ind w:left="0"/>
        <w:jc w:val="both"/>
      </w:pPr>
      <w:r>
        <w:rPr>
          <w:rFonts w:ascii="Times New Roman"/>
          <w:b w:val="false"/>
          <w:i w:val="false"/>
          <w:color w:val="000000"/>
          <w:sz w:val="28"/>
        </w:rPr>
        <w:t>
      екі алақан-саусақ буынының бұзылуы, ақаулығы және артропластикадан кейінгі жағдайы;</w:t>
      </w:r>
    </w:p>
    <w:p>
      <w:pPr>
        <w:spacing w:after="0"/>
        <w:ind w:left="0"/>
        <w:jc w:val="both"/>
      </w:pPr>
      <w:r>
        <w:rPr>
          <w:rFonts w:ascii="Times New Roman"/>
          <w:b w:val="false"/>
          <w:i w:val="false"/>
          <w:color w:val="000000"/>
          <w:sz w:val="28"/>
        </w:rPr>
        <w:t>
      алақан сүйегінің деңгейінде екі саусақ бүгуші сіңірлерінің және бірінші саусақ ұзын бүгушініңбұрынғызақымдануы;</w:t>
      </w:r>
    </w:p>
    <w:p>
      <w:pPr>
        <w:spacing w:after="0"/>
        <w:ind w:left="0"/>
        <w:jc w:val="both"/>
      </w:pPr>
      <w:r>
        <w:rPr>
          <w:rFonts w:ascii="Times New Roman"/>
          <w:b w:val="false"/>
          <w:i w:val="false"/>
          <w:color w:val="000000"/>
          <w:sz w:val="28"/>
        </w:rPr>
        <w:t>
      кемінде екі саусақтың, қол функциясының орташа бұзылуы және трофикалық бұзылуымен (анестезия, гипостезия және басқа да бұзылу) білінетін қол, қол буынының және саусақтар зақымдануының жиынтығы жатады.</w:t>
      </w:r>
    </w:p>
    <w:p>
      <w:pPr>
        <w:spacing w:after="0"/>
        <w:ind w:left="0"/>
        <w:jc w:val="both"/>
      </w:pPr>
      <w:r>
        <w:rPr>
          <w:rFonts w:ascii="Times New Roman"/>
          <w:b w:val="false"/>
          <w:i w:val="false"/>
          <w:color w:val="000000"/>
          <w:sz w:val="28"/>
        </w:rPr>
        <w:t>
      Бағандар бойынша талаптардың 67-тармақтың 4) тармақшасына алдыңғы тармақшаларда көрсетілмеген қол және саусақ құрылымының зақымдануы жатады.</w:t>
      </w:r>
    </w:p>
    <w:p>
      <w:pPr>
        <w:spacing w:after="0"/>
        <w:ind w:left="0"/>
        <w:jc w:val="both"/>
      </w:pPr>
      <w:r>
        <w:rPr>
          <w:rFonts w:ascii="Times New Roman"/>
          <w:b w:val="false"/>
          <w:i w:val="false"/>
          <w:color w:val="000000"/>
          <w:sz w:val="28"/>
        </w:rPr>
        <w:t>
      Кемістік жағдайда тұрақты контрактураның дамуына әкелетін сүйектердің, сіңірлердің, қан тамырларының немесе саусақ нервтерінің зақымдануы немесе аурулары саусақтың болмауы деп саналады.</w:t>
      </w:r>
    </w:p>
    <w:p>
      <w:pPr>
        <w:spacing w:after="0"/>
        <w:ind w:left="0"/>
        <w:jc w:val="both"/>
      </w:pPr>
      <w:r>
        <w:rPr>
          <w:rFonts w:ascii="Times New Roman"/>
          <w:b w:val="false"/>
          <w:i w:val="false"/>
          <w:color w:val="000000"/>
          <w:sz w:val="28"/>
        </w:rPr>
        <w:t>
      Қолда саусақтың болмауы деп: бірінші саусақ үшін – тырнақ фалангасының болмауы, басқа саусақтар үшін – екі фаланганың болмауы саналады. Оның проксимальды ұшы деңгейінде фаланганың болмауы фаланганың болмауы деп саналады.</w:t>
      </w:r>
    </w:p>
    <w:p>
      <w:pPr>
        <w:spacing w:after="0"/>
        <w:ind w:left="0"/>
        <w:jc w:val="both"/>
      </w:pPr>
      <w:r>
        <w:rPr>
          <w:rFonts w:ascii="Times New Roman"/>
          <w:b w:val="false"/>
          <w:i w:val="false"/>
          <w:color w:val="000000"/>
          <w:sz w:val="28"/>
        </w:rPr>
        <w:t>
      Бағандар бойынша талаптардың 68-тармақ. Тармақ табанның анық, оның ішінде туа біткен өзгеруін көздейді. Тірек жүктемесі кезінде ол жергедұрыс тұрған кезде ұзындық бойында ойығы бар табан жиі норма болып табылады. Патологиялық майтабан деп биік ішкі және сыртқы ойықтар (кенеттен бұратылған табан аталады) болған кезде артқы жақтың супинациясы және алдыңғы жақтың пронациясы түріндегі деформация, табанның алдыңғы бөлігі жалпақ, жайылған және біршама ішке бұрылған, орта бақайлар сүйектері басының мүйізгектері және саусақ тырнақтары немесе балға тәрізді деформациялану саналады. Анағұрлым көп функционалдық бұзылу барлық табанның немесе оның элементтерінің сыртқа немесе ішке кіріп тұру түріндегі деформацияланудың эверсиондық-инверсиондық компоненттеріменбілінетін кезде туындайды.</w:t>
      </w:r>
    </w:p>
    <w:p>
      <w:pPr>
        <w:spacing w:after="0"/>
        <w:ind w:left="0"/>
        <w:jc w:val="both"/>
      </w:pPr>
      <w:r>
        <w:rPr>
          <w:rFonts w:ascii="Times New Roman"/>
          <w:b w:val="false"/>
          <w:i w:val="false"/>
          <w:color w:val="000000"/>
          <w:sz w:val="28"/>
        </w:rPr>
        <w:t>
      Бағандар бойынша талаптардың 68-тармақтың 1) тармақшасына белгіленген әскери үлгідегі аяқ киімді киюге кедергі келтіретін табан, өкшелеп басатын, варусты, жалпақ, жалпақ-вальгусты, эквиндық-варусты табан және басқа да жарақаттану немесе ауру нәтижесінде орнына келмейтін кенеттен айқын байқалған табанның қисаюы жатады.</w:t>
      </w:r>
    </w:p>
    <w:p>
      <w:pPr>
        <w:spacing w:after="0"/>
        <w:ind w:left="0"/>
        <w:jc w:val="both"/>
      </w:pPr>
      <w:r>
        <w:rPr>
          <w:rFonts w:ascii="Times New Roman"/>
          <w:b w:val="false"/>
          <w:i w:val="false"/>
          <w:color w:val="000000"/>
          <w:sz w:val="28"/>
        </w:rPr>
        <w:t xml:space="preserve">
      Бағандар бойынша талаптардың 68-тармақтың 2) тармақшасына: </w:t>
      </w:r>
    </w:p>
    <w:p>
      <w:pPr>
        <w:spacing w:after="0"/>
        <w:ind w:left="0"/>
        <w:jc w:val="both"/>
      </w:pPr>
      <w:r>
        <w:rPr>
          <w:rFonts w:ascii="Times New Roman"/>
          <w:b w:val="false"/>
          <w:i w:val="false"/>
          <w:color w:val="000000"/>
          <w:sz w:val="28"/>
        </w:rPr>
        <w:t>
      айқын байқалған ауырсыну синдромымен, экзостозамен, саусақтардың контрактурасымен және табанның ортаңғы бөлігіндегі буындағы артроздың болуымен бойлық ІІІ дәрежелі немесе көлденең ІІІ – ІVдәрежелі майтабан;</w:t>
      </w:r>
    </w:p>
    <w:p>
      <w:pPr>
        <w:spacing w:after="0"/>
        <w:ind w:left="0"/>
        <w:jc w:val="both"/>
      </w:pPr>
      <w:r>
        <w:rPr>
          <w:rFonts w:ascii="Times New Roman"/>
          <w:b w:val="false"/>
          <w:i w:val="false"/>
          <w:color w:val="000000"/>
          <w:sz w:val="28"/>
        </w:rPr>
        <w:t>
      оның кез келген деңгейінде барлық саусақтардың немесе табан бөлігінің болмауы;</w:t>
      </w:r>
    </w:p>
    <w:p>
      <w:pPr>
        <w:spacing w:after="0"/>
        <w:ind w:left="0"/>
        <w:jc w:val="both"/>
      </w:pPr>
      <w:r>
        <w:rPr>
          <w:rFonts w:ascii="Times New Roman"/>
          <w:b w:val="false"/>
          <w:i w:val="false"/>
          <w:color w:val="000000"/>
          <w:sz w:val="28"/>
        </w:rPr>
        <w:t>
      олардың тырнақты немесе балға тәріздес деформациясы кезінде екі табандағы барлық саусақтың тұрақты аралас контрактурасы;</w:t>
      </w:r>
    </w:p>
    <w:p>
      <w:pPr>
        <w:spacing w:after="0"/>
        <w:ind w:left="0"/>
        <w:jc w:val="both"/>
      </w:pPr>
      <w:r>
        <w:rPr>
          <w:rFonts w:ascii="Times New Roman"/>
          <w:b w:val="false"/>
          <w:i w:val="false"/>
          <w:color w:val="000000"/>
          <w:sz w:val="28"/>
        </w:rPr>
        <w:t>
      Белер бұрышының минус 10 градустан астам азаюымен, ауырсыну синдромымен және ІІ сатылы жіліншік-табан буыны артрозымен өкше сүйегінің жарақаттанудан кейінгі деформациясы жатады.</w:t>
      </w:r>
    </w:p>
    <w:p>
      <w:pPr>
        <w:spacing w:after="0"/>
        <w:ind w:left="0"/>
        <w:jc w:val="both"/>
      </w:pPr>
      <w:r>
        <w:rPr>
          <w:rFonts w:ascii="Times New Roman"/>
          <w:b w:val="false"/>
          <w:i w:val="false"/>
          <w:color w:val="000000"/>
          <w:sz w:val="28"/>
        </w:rPr>
        <w:t>
      Табанда саусақтың болмауы буынның табандық фаланга деңгейінде оның болмауы, сондай-ақ саусақтың толық тартылып қалуы және қозғалмауы саналады.</w:t>
      </w:r>
    </w:p>
    <w:p>
      <w:pPr>
        <w:spacing w:after="0"/>
        <w:ind w:left="0"/>
        <w:jc w:val="both"/>
      </w:pPr>
      <w:r>
        <w:rPr>
          <w:rFonts w:ascii="Times New Roman"/>
          <w:b w:val="false"/>
          <w:i w:val="false"/>
          <w:color w:val="000000"/>
          <w:sz w:val="28"/>
        </w:rPr>
        <w:t xml:space="preserve">
      Бағандар бойынша талаптардың 68-тармақтың 3) тармақшасына: </w:t>
      </w:r>
    </w:p>
    <w:p>
      <w:pPr>
        <w:spacing w:after="0"/>
        <w:ind w:left="0"/>
        <w:jc w:val="both"/>
      </w:pPr>
      <w:r>
        <w:rPr>
          <w:rFonts w:ascii="Times New Roman"/>
          <w:b w:val="false"/>
          <w:i w:val="false"/>
          <w:color w:val="000000"/>
          <w:sz w:val="28"/>
        </w:rPr>
        <w:t>
      шамалы ауырсыну синдромымен және статиканың бұзылуымен орташа айқын байқалған бұзылу кезінде белгіленген әскери үлгідегі аяқ киімді кию үшін икемдеуге болады;</w:t>
      </w:r>
    </w:p>
    <w:p>
      <w:pPr>
        <w:spacing w:after="0"/>
        <w:ind w:left="0"/>
        <w:jc w:val="both"/>
      </w:pPr>
      <w:r>
        <w:rPr>
          <w:rFonts w:ascii="Times New Roman"/>
          <w:b w:val="false"/>
          <w:i w:val="false"/>
          <w:color w:val="000000"/>
          <w:sz w:val="28"/>
        </w:rPr>
        <w:t>
      өкше сүйегінің вальгусты қондырғысынсыз және жіліншік-табан жігінде және табанның ортаңғы бөлігінің буындарында деформацияланған артроз құбылыстарынсыз ІІІ дәрежелібойлық майтабан;</w:t>
      </w:r>
    </w:p>
    <w:p>
      <w:pPr>
        <w:spacing w:after="0"/>
        <w:ind w:left="0"/>
        <w:jc w:val="both"/>
      </w:pPr>
      <w:r>
        <w:rPr>
          <w:rFonts w:ascii="Times New Roman"/>
          <w:b w:val="false"/>
          <w:i w:val="false"/>
          <w:color w:val="000000"/>
          <w:sz w:val="28"/>
        </w:rPr>
        <w:t>
      жіліншік-табан жігінде және табанның ортаңғы бөлігінің буындарында деформацияланған ІІ сатылы артрозбен ІІ дәрежелібойлық немесе көлденең майтабан;</w:t>
      </w:r>
    </w:p>
    <w:p>
      <w:pPr>
        <w:spacing w:after="0"/>
        <w:ind w:left="0"/>
        <w:jc w:val="both"/>
      </w:pPr>
      <w:r>
        <w:rPr>
          <w:rFonts w:ascii="Times New Roman"/>
          <w:b w:val="false"/>
          <w:i w:val="false"/>
          <w:color w:val="000000"/>
          <w:sz w:val="28"/>
        </w:rPr>
        <w:t>
      табанды бүгу кемінде 10 градустан және сыртқа бүгу кемінде 20 градустан төмен болу шегінде қозғалысты шектеумен бірінші табан буынының ІІІ сатылы деформацияланған артрозы;</w:t>
      </w:r>
    </w:p>
    <w:p>
      <w:pPr>
        <w:spacing w:after="0"/>
        <w:ind w:left="0"/>
        <w:jc w:val="both"/>
      </w:pPr>
      <w:r>
        <w:rPr>
          <w:rFonts w:ascii="Times New Roman"/>
          <w:b w:val="false"/>
          <w:i w:val="false"/>
          <w:color w:val="000000"/>
          <w:sz w:val="28"/>
        </w:rPr>
        <w:t>
      бір табанда бірінші немесе екі саусақтың, екі табанда ортаңғы фаланг деңгейінде екінші-бесінші саусақтың болмауы;</w:t>
      </w:r>
    </w:p>
    <w:p>
      <w:pPr>
        <w:spacing w:after="0"/>
        <w:ind w:left="0"/>
        <w:jc w:val="both"/>
      </w:pPr>
      <w:r>
        <w:rPr>
          <w:rFonts w:ascii="Times New Roman"/>
          <w:b w:val="false"/>
          <w:i w:val="false"/>
          <w:color w:val="000000"/>
          <w:sz w:val="28"/>
        </w:rPr>
        <w:t>
      Белер бұрышының минус 0-ден 10 градусқа дейін азаюымен және табан буынында артроздың болуымен өкше сүйегінің жарақаттанудан кейінгі деформациясы жатады.</w:t>
      </w:r>
    </w:p>
    <w:p>
      <w:pPr>
        <w:spacing w:after="0"/>
        <w:ind w:left="0"/>
        <w:jc w:val="both"/>
      </w:pPr>
      <w:r>
        <w:rPr>
          <w:rFonts w:ascii="Times New Roman"/>
          <w:b w:val="false"/>
          <w:i w:val="false"/>
          <w:color w:val="000000"/>
          <w:sz w:val="28"/>
        </w:rPr>
        <w:t>
      Бағандар бойынша талаптардың 68-тармақтың 4) тармақшасына табан башпайлар контрактурасы және экзостозалар болмаған кезде ауырсыну синдромынсыз жіліншік-табан буындарының және табан ортаңғы бөлігінің І сатылы артрозымен бойлық немесе көлденең І немесе ІІ дәрежелі майтабан жатады.</w:t>
      </w:r>
    </w:p>
    <w:p>
      <w:pPr>
        <w:spacing w:after="0"/>
        <w:ind w:left="0"/>
        <w:jc w:val="both"/>
      </w:pPr>
      <w:r>
        <w:rPr>
          <w:rFonts w:ascii="Times New Roman"/>
          <w:b w:val="false"/>
          <w:i w:val="false"/>
          <w:color w:val="000000"/>
          <w:sz w:val="28"/>
        </w:rPr>
        <w:t xml:space="preserve">
      Бойлық майтабан және өкше сүйегінің балға тәрізді деформациясы жүктемемен тұрған күйде кескінді рентгенограмма бойынша бағаланады. Рентгенограммада үшбұрышты жасауарқылыбойлықойықтың және ойық биіктігінің бұрышы айқындалады. Қалыпты ойық бұрышы 125 – 130 градусқа тең, ойық биіктігі – 35 миллиметрден астам. </w:t>
      </w:r>
    </w:p>
    <w:p>
      <w:pPr>
        <w:spacing w:after="0"/>
        <w:ind w:left="0"/>
        <w:jc w:val="both"/>
      </w:pPr>
      <w:r>
        <w:rPr>
          <w:rFonts w:ascii="Times New Roman"/>
          <w:b w:val="false"/>
          <w:i w:val="false"/>
          <w:color w:val="000000"/>
          <w:sz w:val="28"/>
        </w:rPr>
        <w:t>
      Бойлық майтабан деңгейлері:</w:t>
      </w:r>
    </w:p>
    <w:p>
      <w:pPr>
        <w:spacing w:after="0"/>
        <w:ind w:left="0"/>
        <w:jc w:val="both"/>
      </w:pPr>
      <w:r>
        <w:rPr>
          <w:rFonts w:ascii="Times New Roman"/>
          <w:b w:val="false"/>
          <w:i w:val="false"/>
          <w:color w:val="000000"/>
          <w:sz w:val="28"/>
        </w:rPr>
        <w:t xml:space="preserve">
      І дәреже: бойлық ішкі табан ойығының бұрышы 131 – 140 градус, ойық биіктігі 35 – 25 миллиметр; </w:t>
      </w:r>
    </w:p>
    <w:p>
      <w:pPr>
        <w:spacing w:after="0"/>
        <w:ind w:left="0"/>
        <w:jc w:val="both"/>
      </w:pPr>
      <w:r>
        <w:rPr>
          <w:rFonts w:ascii="Times New Roman"/>
          <w:b w:val="false"/>
          <w:i w:val="false"/>
          <w:color w:val="000000"/>
          <w:sz w:val="28"/>
        </w:rPr>
        <w:t xml:space="preserve">
      ІІ дәреже: бойлық ішкі ойық бұрышы 141 – 155 градус, ойық биіктігі 24 – 17 миллиметр; </w:t>
      </w:r>
    </w:p>
    <w:p>
      <w:pPr>
        <w:spacing w:after="0"/>
        <w:ind w:left="0"/>
        <w:jc w:val="both"/>
      </w:pPr>
      <w:r>
        <w:rPr>
          <w:rFonts w:ascii="Times New Roman"/>
          <w:b w:val="false"/>
          <w:i w:val="false"/>
          <w:color w:val="000000"/>
          <w:sz w:val="28"/>
        </w:rPr>
        <w:t>
      ІІІ дәреже: бойлық ішкі ойық бұрышы 155 градустан жоғары, ойық биіктігі 17 миллиметрден аз.</w:t>
      </w:r>
    </w:p>
    <w:p>
      <w:pPr>
        <w:spacing w:after="0"/>
        <w:ind w:left="0"/>
        <w:jc w:val="both"/>
      </w:pPr>
      <w:r>
        <w:rPr>
          <w:rFonts w:ascii="Times New Roman"/>
          <w:b w:val="false"/>
          <w:i w:val="false"/>
          <w:color w:val="000000"/>
          <w:sz w:val="28"/>
        </w:rPr>
        <w:t>
      Майтабан дәрежесін бағалау кезінде ойық биіктігі негізгі мәнге алынады.</w:t>
      </w:r>
    </w:p>
    <w:p>
      <w:pPr>
        <w:spacing w:after="0"/>
        <w:ind w:left="0"/>
        <w:jc w:val="both"/>
      </w:pPr>
      <w:r>
        <w:rPr>
          <w:rFonts w:ascii="Times New Roman"/>
          <w:b w:val="false"/>
          <w:i w:val="false"/>
          <w:color w:val="000000"/>
          <w:sz w:val="28"/>
        </w:rPr>
        <w:t>
      Өкше сүйегінің жарақаттанудан кейінгі деформациясын айқындау үшін екі сызықтың қиылысуынан түзілген, олардың біреуі табан буыны алдыңғы бұрышының аса жоғары нүктесін артқы буын фасеткасының дөңесі жалғайтын, екіншісі өкше сүйегі бұдырының көлденең жоғары бетінен өтетін Белер бұрышын есептейді (өкше сүйегі бұдырының буынды бөлігінің бұрышы). Қалыпта бұл бұрыш 20 – 40 градусты құрайды, оның азаюы әдетте жарақаттанудан кейінгі майтабанды көрсетеді. Табан буыны жағдайын бағалау үшін коронарлы жазықтықта, өкше сүйегі артқы буынды фасеткасына перпендикуляр орындалған компьютерлік томография анағұрлым ақпаратты болып табылады.</w:t>
      </w:r>
    </w:p>
    <w:p>
      <w:pPr>
        <w:spacing w:after="0"/>
        <w:ind w:left="0"/>
        <w:jc w:val="both"/>
      </w:pPr>
      <w:r>
        <w:rPr>
          <w:rFonts w:ascii="Times New Roman"/>
          <w:b w:val="false"/>
          <w:i w:val="false"/>
          <w:color w:val="000000"/>
          <w:sz w:val="28"/>
        </w:rPr>
        <w:t xml:space="preserve">
      Көлденең майтабан тура кескінде жүктемемен табанның алдыңғы және ортаңғы бөлігі рентгенограммасы бойынша бағаланады. </w:t>
      </w:r>
    </w:p>
    <w:p>
      <w:pPr>
        <w:spacing w:after="0"/>
        <w:ind w:left="0"/>
        <w:jc w:val="both"/>
      </w:pPr>
      <w:r>
        <w:rPr>
          <w:rFonts w:ascii="Times New Roman"/>
          <w:b w:val="false"/>
          <w:i w:val="false"/>
          <w:color w:val="000000"/>
          <w:sz w:val="28"/>
        </w:rPr>
        <w:t xml:space="preserve">
      Рентгенограммада І – ІІ табан сүйектерінің көлденең осьтеріне және бірінші башпайдың негізгі фалангасына сәйкес келетін үш түзу сызық жүргізіледі. </w:t>
      </w:r>
    </w:p>
    <w:p>
      <w:pPr>
        <w:spacing w:after="0"/>
        <w:ind w:left="0"/>
        <w:jc w:val="both"/>
      </w:pPr>
      <w:r>
        <w:rPr>
          <w:rFonts w:ascii="Times New Roman"/>
          <w:b w:val="false"/>
          <w:i w:val="false"/>
          <w:color w:val="000000"/>
          <w:sz w:val="28"/>
        </w:rPr>
        <w:t xml:space="preserve">
      І және ІІ табан сүйектері диафиздерінің осьтік сызықтарымен пайда болған І табан сүйектерініңауытқу бұрышы нормасы 9 градустан аспайды, ал І табан сүйектері диафизының осьтік сызықтарымен пайда болғанІ башпай және І башпай негізгі фалангасының ауытқу бұрышы 14 градустан аспайды. </w:t>
      </w:r>
    </w:p>
    <w:p>
      <w:pPr>
        <w:spacing w:after="0"/>
        <w:ind w:left="0"/>
        <w:jc w:val="both"/>
      </w:pPr>
      <w:r>
        <w:rPr>
          <w:rFonts w:ascii="Times New Roman"/>
          <w:b w:val="false"/>
          <w:i w:val="false"/>
          <w:color w:val="000000"/>
          <w:sz w:val="28"/>
        </w:rPr>
        <w:t>
      Көлденең майтабан дәрежелері:</w:t>
      </w:r>
    </w:p>
    <w:p>
      <w:pPr>
        <w:spacing w:after="0"/>
        <w:ind w:left="0"/>
        <w:jc w:val="both"/>
      </w:pPr>
      <w:r>
        <w:rPr>
          <w:rFonts w:ascii="Times New Roman"/>
          <w:b w:val="false"/>
          <w:i w:val="false"/>
          <w:color w:val="000000"/>
          <w:sz w:val="28"/>
        </w:rPr>
        <w:t>
      І дәреже – І табан сүйегініңауытқу бұрышы 10 – 12 градус, ал бірінші башпайдың ауытқы бұрышы 15 – 20 градус;</w:t>
      </w:r>
    </w:p>
    <w:p>
      <w:pPr>
        <w:spacing w:after="0"/>
        <w:ind w:left="0"/>
        <w:jc w:val="both"/>
      </w:pPr>
      <w:r>
        <w:rPr>
          <w:rFonts w:ascii="Times New Roman"/>
          <w:b w:val="false"/>
          <w:i w:val="false"/>
          <w:color w:val="000000"/>
          <w:sz w:val="28"/>
        </w:rPr>
        <w:t>
      ІІ дәреже – І табан сүйегінің ауытқу бұрышы 13 – 15 градус, ал бірінші башпайдың ауытқу бұрышы 21 – 30 градус;</w:t>
      </w:r>
    </w:p>
    <w:p>
      <w:pPr>
        <w:spacing w:after="0"/>
        <w:ind w:left="0"/>
        <w:jc w:val="both"/>
      </w:pPr>
      <w:r>
        <w:rPr>
          <w:rFonts w:ascii="Times New Roman"/>
          <w:b w:val="false"/>
          <w:i w:val="false"/>
          <w:color w:val="000000"/>
          <w:sz w:val="28"/>
        </w:rPr>
        <w:t>
      ІІІ дәреже – І табан сүйегінің ауытқу бұрышы 16 – 20 градус, ал бірінші башпайдың ауытқу бұрышы – 31 – 40 градус;</w:t>
      </w:r>
    </w:p>
    <w:p>
      <w:pPr>
        <w:spacing w:after="0"/>
        <w:ind w:left="0"/>
        <w:jc w:val="both"/>
      </w:pPr>
      <w:r>
        <w:rPr>
          <w:rFonts w:ascii="Times New Roman"/>
          <w:b w:val="false"/>
          <w:i w:val="false"/>
          <w:color w:val="000000"/>
          <w:sz w:val="28"/>
        </w:rPr>
        <w:t>
      ІVдәреже – І табан сүйегінің ауытқу бұрышы 20 градустан астам, ал бірінші табан башпайдың ауытқу бұрышы 40 градустан астам.</w:t>
      </w:r>
    </w:p>
    <w:p>
      <w:pPr>
        <w:spacing w:after="0"/>
        <w:ind w:left="0"/>
        <w:jc w:val="both"/>
      </w:pPr>
      <w:r>
        <w:rPr>
          <w:rFonts w:ascii="Times New Roman"/>
          <w:b w:val="false"/>
          <w:i w:val="false"/>
          <w:color w:val="000000"/>
          <w:sz w:val="28"/>
        </w:rPr>
        <w:t>
      Табан буынының І сатылы артрозы рентгенологиялық буын саңылауының кемінде 50 процентке тарылумен және буын саңылауы шетінен 1 миллиметрден аспайтын жиекті сүйек өсіндісімен сипатталады. ІІ сатылы артроз буын саңылауының 50 проценттен астам тарылумен, буын саңылауы шетінен 1 миллиметрден асатын жиекті сүйек өсіндісімен, жалғамалы сүйектің деформациясымен және буын ұштарының субхондральды остеосклерозымен сипатталады. ІІІ сатылы артроз кезінде буынды саңылау рентгенологиялық айқындалмайды, айқын байқалған жиекті сүйек өсіндісі, жалғайтын сүйектің буынды ұштарының өрескел деформациясы және субхондральды остеосклерозы болады.</w:t>
      </w:r>
    </w:p>
    <w:p>
      <w:pPr>
        <w:spacing w:after="0"/>
        <w:ind w:left="0"/>
        <w:jc w:val="both"/>
      </w:pPr>
      <w:r>
        <w:rPr>
          <w:rFonts w:ascii="Times New Roman"/>
          <w:b w:val="false"/>
          <w:i w:val="false"/>
          <w:color w:val="000000"/>
          <w:sz w:val="28"/>
        </w:rPr>
        <w:t>
      І немесе ІІ дәрежелі бойлық майтабан, сондай-ақ жіліншік-табан жігінде және ортаңғы табан бөлігінің буынында артрозсыз І дәрежелі көлденең майтабан, башпайлардың контрактурасы және экзостозы осы тармақты қолдану үшін негіздеме болып табылмайды, әскери қызмет өткеруге, ӘОО-ларға оқуға түсуге кедергі келтірмейді.</w:t>
      </w:r>
    </w:p>
    <w:p>
      <w:pPr>
        <w:spacing w:after="0"/>
        <w:ind w:left="0"/>
        <w:jc w:val="both"/>
      </w:pPr>
      <w:r>
        <w:rPr>
          <w:rFonts w:ascii="Times New Roman"/>
          <w:b w:val="false"/>
          <w:i w:val="false"/>
          <w:color w:val="000000"/>
          <w:sz w:val="28"/>
        </w:rPr>
        <w:t>
      Куәландырылатын адамның бір аяғында ІІ деңгейдегі майтабан және екінші аяғында І деңгейдегі майтабан бар болғанда қорытында ІІ деңгейлі майтабан бойынша шығарылады.</w:t>
      </w:r>
    </w:p>
    <w:p>
      <w:pPr>
        <w:spacing w:after="0"/>
        <w:ind w:left="0"/>
        <w:jc w:val="both"/>
      </w:pPr>
      <w:r>
        <w:rPr>
          <w:rFonts w:ascii="Times New Roman"/>
          <w:b w:val="false"/>
          <w:i w:val="false"/>
          <w:color w:val="000000"/>
          <w:sz w:val="28"/>
        </w:rPr>
        <w:t>
      Бағандар бойынша талаптардың 69-тармақ. Тармақ жүре пайда болған аяқ-қолдың қысқаруын және пішінінің өзгеруін, оның ішінде сынудан кейінгі сүйектердің бұрыштық өзгеруі салдарын көздейді.</w:t>
      </w:r>
    </w:p>
    <w:p>
      <w:pPr>
        <w:spacing w:after="0"/>
        <w:ind w:left="0"/>
        <w:jc w:val="both"/>
      </w:pPr>
      <w:r>
        <w:rPr>
          <w:rFonts w:ascii="Times New Roman"/>
          <w:b w:val="false"/>
          <w:i w:val="false"/>
          <w:color w:val="000000"/>
          <w:sz w:val="28"/>
        </w:rPr>
        <w:t>
      Бағандар бойынша талаптардың 69-тармақтың 1) тармақшасына қол немесе аяқтың 8 сантиметрден астам қысқаруы;</w:t>
      </w:r>
    </w:p>
    <w:p>
      <w:pPr>
        <w:spacing w:after="0"/>
        <w:ind w:left="0"/>
        <w:jc w:val="both"/>
      </w:pPr>
      <w:r>
        <w:rPr>
          <w:rFonts w:ascii="Times New Roman"/>
          <w:b w:val="false"/>
          <w:i w:val="false"/>
          <w:color w:val="000000"/>
          <w:sz w:val="28"/>
        </w:rPr>
        <w:t>
      аяқтыңнемесе қолдың 30 градустан астам ротацияланған деформациясыжатады.</w:t>
      </w:r>
    </w:p>
    <w:p>
      <w:pPr>
        <w:spacing w:after="0"/>
        <w:ind w:left="0"/>
        <w:jc w:val="both"/>
      </w:pPr>
      <w:r>
        <w:rPr>
          <w:rFonts w:ascii="Times New Roman"/>
          <w:b w:val="false"/>
          <w:i w:val="false"/>
          <w:color w:val="000000"/>
          <w:sz w:val="28"/>
        </w:rPr>
        <w:t>
      Бағандар бойынша талаптардың 69-тармақтың 2) тармақшасына:</w:t>
      </w:r>
    </w:p>
    <w:p>
      <w:pPr>
        <w:spacing w:after="0"/>
        <w:ind w:left="0"/>
        <w:jc w:val="both"/>
      </w:pPr>
      <w:r>
        <w:rPr>
          <w:rFonts w:ascii="Times New Roman"/>
          <w:b w:val="false"/>
          <w:i w:val="false"/>
          <w:color w:val="000000"/>
          <w:sz w:val="28"/>
        </w:rPr>
        <w:t>
      5 – 8 сантиметрді қоса алғанда, қолдың немесе аяқтың қысқаруы;</w:t>
      </w:r>
    </w:p>
    <w:p>
      <w:pPr>
        <w:spacing w:after="0"/>
        <w:ind w:left="0"/>
        <w:jc w:val="both"/>
      </w:pPr>
      <w:r>
        <w:rPr>
          <w:rFonts w:ascii="Times New Roman"/>
          <w:b w:val="false"/>
          <w:i w:val="false"/>
          <w:color w:val="000000"/>
          <w:sz w:val="28"/>
        </w:rPr>
        <w:t>
      аяқтың немесе қолдың 15 – 30 градусқа дейін ротацияланған деформациясы жатады.</w:t>
      </w:r>
    </w:p>
    <w:p>
      <w:pPr>
        <w:spacing w:after="0"/>
        <w:ind w:left="0"/>
        <w:jc w:val="both"/>
      </w:pPr>
      <w:r>
        <w:rPr>
          <w:rFonts w:ascii="Times New Roman"/>
          <w:b w:val="false"/>
          <w:i w:val="false"/>
          <w:color w:val="000000"/>
          <w:sz w:val="28"/>
        </w:rPr>
        <w:t>
      Бағандар бойынша талаптардың 69-тармақтың 3) тармақшасына:</w:t>
      </w:r>
    </w:p>
    <w:p>
      <w:pPr>
        <w:spacing w:after="0"/>
        <w:ind w:left="0"/>
        <w:jc w:val="both"/>
      </w:pPr>
      <w:r>
        <w:rPr>
          <w:rFonts w:ascii="Times New Roman"/>
          <w:b w:val="false"/>
          <w:i w:val="false"/>
          <w:color w:val="000000"/>
          <w:sz w:val="28"/>
        </w:rPr>
        <w:t>
      2 – 5 сантиметрді қоса алғанда, аяқтың қысқаруы;</w:t>
      </w:r>
    </w:p>
    <w:p>
      <w:pPr>
        <w:spacing w:after="0"/>
        <w:ind w:left="0"/>
        <w:jc w:val="both"/>
      </w:pPr>
      <w:r>
        <w:rPr>
          <w:rFonts w:ascii="Times New Roman"/>
          <w:b w:val="false"/>
          <w:i w:val="false"/>
          <w:color w:val="000000"/>
          <w:sz w:val="28"/>
        </w:rPr>
        <w:t>
      перифериленген аяқ (сирақ, өкше) сегментінің 5 – 15 градусқа дейін ротацияланған деформациясы жатады.</w:t>
      </w:r>
    </w:p>
    <w:p>
      <w:pPr>
        <w:spacing w:after="0"/>
        <w:ind w:left="0"/>
        <w:jc w:val="both"/>
      </w:pPr>
      <w:r>
        <w:rPr>
          <w:rFonts w:ascii="Times New Roman"/>
          <w:b w:val="false"/>
          <w:i w:val="false"/>
          <w:color w:val="000000"/>
          <w:sz w:val="28"/>
        </w:rPr>
        <w:t>
      Бағандар бойынша талаптардың 69-тармақтың 4) тармақшасына:</w:t>
      </w:r>
    </w:p>
    <w:p>
      <w:pPr>
        <w:spacing w:after="0"/>
        <w:ind w:left="0"/>
        <w:jc w:val="both"/>
      </w:pPr>
      <w:r>
        <w:rPr>
          <w:rFonts w:ascii="Times New Roman"/>
          <w:b w:val="false"/>
          <w:i w:val="false"/>
          <w:color w:val="000000"/>
          <w:sz w:val="28"/>
        </w:rPr>
        <w:t>
      қолдың 5 сантиметрге дейін немесе аяқтың 2 сантиметрге дейін қысқаруы;</w:t>
      </w:r>
    </w:p>
    <w:p>
      <w:pPr>
        <w:spacing w:after="0"/>
        <w:ind w:left="0"/>
        <w:jc w:val="both"/>
      </w:pPr>
      <w:r>
        <w:rPr>
          <w:rFonts w:ascii="Times New Roman"/>
          <w:b w:val="false"/>
          <w:i w:val="false"/>
          <w:color w:val="000000"/>
          <w:sz w:val="28"/>
        </w:rPr>
        <w:t>
      перифериленген аяқ (сирақ, өкше) сегментінің 5 градустан аз ротацияланған деформациясы жатады.</w:t>
      </w:r>
    </w:p>
    <w:p>
      <w:pPr>
        <w:spacing w:after="0"/>
        <w:ind w:left="0"/>
        <w:jc w:val="both"/>
      </w:pPr>
      <w:r>
        <w:rPr>
          <w:rFonts w:ascii="Times New Roman"/>
          <w:b w:val="false"/>
          <w:i w:val="false"/>
          <w:color w:val="000000"/>
          <w:sz w:val="28"/>
        </w:rPr>
        <w:t>
      Аяқтың қысқаруы және өзгеруі болған кезде куәландырылушыларға остеосинтезді қолданумен емделу ұсынылады. Емдеуден бас тартылған немесе оның қанағаттанарлықсыз нәтижелері кезінде әскери қызметке жарамдылық санаты туралы қорытынды осы тармақтың тармақшалары бойынша шығарылады.</w:t>
      </w:r>
    </w:p>
    <w:p>
      <w:pPr>
        <w:spacing w:after="0"/>
        <w:ind w:left="0"/>
        <w:jc w:val="both"/>
      </w:pPr>
      <w:r>
        <w:rPr>
          <w:rFonts w:ascii="Times New Roman"/>
          <w:b w:val="false"/>
          <w:i w:val="false"/>
          <w:color w:val="000000"/>
          <w:sz w:val="28"/>
        </w:rPr>
        <w:t>
      Бағандар бойынша талаптардың 70-тармақ. Аяқ-қолдың болмауы.</w:t>
      </w:r>
    </w:p>
    <w:p>
      <w:pPr>
        <w:spacing w:after="0"/>
        <w:ind w:left="0"/>
        <w:jc w:val="both"/>
      </w:pPr>
      <w:r>
        <w:rPr>
          <w:rFonts w:ascii="Times New Roman"/>
          <w:b w:val="false"/>
          <w:i w:val="false"/>
          <w:color w:val="000000"/>
          <w:sz w:val="28"/>
        </w:rPr>
        <w:t>
      Қатерлі ісік немесе қан тамыры аурулары (эндартериит, атеросклероз) себебінен кез келген деңгейдегі аяқ-қолдың кесілген басы болған кезде қорытынды негізгі ауруды көздейтін бағандар бойынша талаптардың тармақтары бойынша шығарылады.</w:t>
      </w:r>
    </w:p>
    <w:p>
      <w:pPr>
        <w:spacing w:after="0"/>
        <w:ind w:left="0"/>
        <w:jc w:val="both"/>
      </w:pPr>
      <w:r>
        <w:rPr>
          <w:rFonts w:ascii="Times New Roman"/>
          <w:b w:val="false"/>
          <w:i w:val="false"/>
          <w:color w:val="000000"/>
          <w:sz w:val="28"/>
        </w:rPr>
        <w:t>
      Протездеуге кедергі келтіретін теріс сынық ұшын емдеудің қанағаттанарлықсыз нәтижесі кезінде куәландыру осы тармақтың 1) тармақшасы бойынша жүргізіледі.</w:t>
      </w:r>
    </w:p>
    <w:bookmarkStart w:name="z35" w:id="31"/>
    <w:p>
      <w:pPr>
        <w:spacing w:after="0"/>
        <w:ind w:left="0"/>
        <w:jc w:val="left"/>
      </w:pPr>
      <w:r>
        <w:rPr>
          <w:rFonts w:ascii="Times New Roman"/>
          <w:b/>
          <w:i w:val="false"/>
          <w:color w:val="000000"/>
        </w:rPr>
        <w:t xml:space="preserve"> 14-тарау. Несеп-жыныс жүйесінің аурулары</w:t>
      </w:r>
    </w:p>
    <w:bookmarkEnd w:id="31"/>
    <w:p>
      <w:pPr>
        <w:spacing w:after="0"/>
        <w:ind w:left="0"/>
        <w:jc w:val="both"/>
      </w:pPr>
      <w:r>
        <w:rPr>
          <w:rFonts w:ascii="Times New Roman"/>
          <w:b w:val="false"/>
          <w:i w:val="false"/>
          <w:color w:val="000000"/>
          <w:sz w:val="28"/>
        </w:rPr>
        <w:t>
      Бағандар бойынша талаптардың 71-тармақ. Тармақ бүйректің гломерулярлы (оның ішінде тез үдемелі гломерулонефрит, созылмалы нефритті синдром, нефротикалық синдром, тұқымқуалаушылық нефропатия), бүйректің тубулоинтерстициалды аурулары, бүріскен бүйректі, бүйрек амилоидозын, сондай-ақ белгісіз генезді созылмалы бүйрек жеткіліксіздігін көздейді.</w:t>
      </w:r>
    </w:p>
    <w:p>
      <w:pPr>
        <w:spacing w:after="0"/>
        <w:ind w:left="0"/>
        <w:jc w:val="both"/>
      </w:pPr>
      <w:r>
        <w:rPr>
          <w:rFonts w:ascii="Times New Roman"/>
          <w:b w:val="false"/>
          <w:i w:val="false"/>
          <w:color w:val="000000"/>
          <w:sz w:val="28"/>
        </w:rPr>
        <w:t>
      Әскерге шақыру учаскелеріне тіркеу және мерзімді әскери қызметке шақыру, келісімшарт бойынша әскери қызметке кіру кезінде бүйрек ауруы себебінен әскери қызметшілерді куәландыру стационарлық тексеруден және емдеуден кейін жүргізіледі.</w:t>
      </w:r>
    </w:p>
    <w:p>
      <w:pPr>
        <w:spacing w:after="0"/>
        <w:ind w:left="0"/>
        <w:jc w:val="both"/>
      </w:pPr>
      <w:r>
        <w:rPr>
          <w:rFonts w:ascii="Times New Roman"/>
          <w:b w:val="false"/>
          <w:i w:val="false"/>
          <w:color w:val="000000"/>
          <w:sz w:val="28"/>
        </w:rPr>
        <w:t xml:space="preserve">
      Бүйрек функцияларының жағдайын анықтау екі көрсеткіштерге – шумақша фильтрациясының жылдамдығына және бүйректің зақымдану белгілеріне негізделген. Қан, несеп талдауында (альбуминурия, протеинурия немесе гематурия) анықталған бүйректің құрылымдық және функционалдық өзгеруі "бүйректің зақымдануы" деген ұғымды білдіреді. </w:t>
      </w:r>
    </w:p>
    <w:p>
      <w:pPr>
        <w:spacing w:after="0"/>
        <w:ind w:left="0"/>
        <w:jc w:val="both"/>
      </w:pPr>
      <w:r>
        <w:rPr>
          <w:rFonts w:ascii="Times New Roman"/>
          <w:b w:val="false"/>
          <w:i w:val="false"/>
          <w:color w:val="000000"/>
          <w:sz w:val="28"/>
        </w:rPr>
        <w:t xml:space="preserve">
      Куәландырылушыда 1 – 5-сатылы БСА-мен Ш ФЖ есебі СКD-EPIформуласы бойынша есептеу әдісімен немесе эндогендік креатининнің тәуліктік клиренсі (Реберг – Тареев сынамасы) бойынша жүргізіледі. </w:t>
      </w:r>
    </w:p>
    <w:p>
      <w:pPr>
        <w:spacing w:after="0"/>
        <w:ind w:left="0"/>
        <w:jc w:val="both"/>
      </w:pPr>
      <w:r>
        <w:rPr>
          <w:rFonts w:ascii="Times New Roman"/>
          <w:b w:val="false"/>
          <w:i w:val="false"/>
          <w:color w:val="000000"/>
          <w:sz w:val="28"/>
        </w:rPr>
        <w:t>
      Созылмалы пиелонефрит диагнозы дерматовенерологтың, урологтың (одан басқа әйелдер үшін гинекологтың) қатысуымен тексеруден және міндетті рентгенурологиялық зерттеуден кейін зәршығару жолдарының және жыныс ағзаларының қабыну ауруларын жоққа шығару жағдайлары кезінде лейкоцитурия және бактериурия болған кезде анықталады.</w:t>
      </w:r>
    </w:p>
    <w:p>
      <w:pPr>
        <w:spacing w:after="0"/>
        <w:ind w:left="0"/>
        <w:jc w:val="both"/>
      </w:pPr>
      <w:r>
        <w:rPr>
          <w:rFonts w:ascii="Times New Roman"/>
          <w:b w:val="false"/>
          <w:i w:val="false"/>
          <w:color w:val="000000"/>
          <w:sz w:val="28"/>
        </w:rPr>
        <w:t>
      Бағандар бойынша талаптардың 71-тармақ 1) тармақшасына (БСА 4 – 5-сатылы) созылмалы бүйрек жеткіліксіздігімен асқынған бүйректің созылмалы аурулары жатады.</w:t>
      </w:r>
    </w:p>
    <w:p>
      <w:pPr>
        <w:spacing w:after="0"/>
        <w:ind w:left="0"/>
        <w:jc w:val="both"/>
      </w:pPr>
      <w:r>
        <w:rPr>
          <w:rFonts w:ascii="Times New Roman"/>
          <w:b w:val="false"/>
          <w:i w:val="false"/>
          <w:color w:val="000000"/>
          <w:sz w:val="28"/>
        </w:rPr>
        <w:t>
      Бағандар бойынша талаптардың 71-тармақтың 2) тармақшасына 3-сатылы БСА-мен немесе бүйрек функциясы бұзылуының болуына қарамастан, үздіксіз қайталанатын ағыммен бүйрек функциясының орташа бұзылуымен (он екі айдан астам сақталатын тұрақты несеп синдромы немесе зәрдің салыстырмалы тығыздығы тербелісі амплитудасының тұрақты төмендеуі немесе радий изотопты ренография деректері бойынша секреция-экскреторлық функциясының орташа бұзылуы немесе аурудың (жылына екі реттен астам) соңғы екі жыл ішінде жиі қайталануы) бүйректің созылмалы аурулары жатады.</w:t>
      </w:r>
    </w:p>
    <w:p>
      <w:pPr>
        <w:spacing w:after="0"/>
        <w:ind w:left="0"/>
        <w:jc w:val="both"/>
      </w:pPr>
      <w:r>
        <w:rPr>
          <w:rFonts w:ascii="Times New Roman"/>
          <w:b w:val="false"/>
          <w:i w:val="false"/>
          <w:color w:val="000000"/>
          <w:sz w:val="28"/>
        </w:rPr>
        <w:t>
      Бүйректің жіті қабыну ауруларына шалдыққаннан кейін кемінде төрт ай ішінде айқындалатын несепте патологиялық өзгерістер (протеин, қанның нысанды элементтері) болған кезде әскерге шақыру бойынша әскери қызмет өткеретін әскери қызметшілер осы тармақтың 3) тармақшасы бойынша куәландырылады.</w:t>
      </w:r>
    </w:p>
    <w:p>
      <w:pPr>
        <w:spacing w:after="0"/>
        <w:ind w:left="0"/>
        <w:jc w:val="both"/>
      </w:pPr>
      <w:r>
        <w:rPr>
          <w:rFonts w:ascii="Times New Roman"/>
          <w:b w:val="false"/>
          <w:i w:val="false"/>
          <w:color w:val="000000"/>
          <w:sz w:val="28"/>
        </w:rPr>
        <w:t>
      Әскерге шақыру учаскелеріне тіркеу және мерзімді әскери қызметке шақыру, келісімшарт бойынша әскери қызметке кіру кезінде азаматтар, егер бүйректің жіті қабыну ауруларына шалдыққаннан кейін он екі ай ішінде оларда тұрақты патологиялық несеп синдромы сақталса, 2) тармақша бойынша куәландырылады.</w:t>
      </w:r>
    </w:p>
    <w:p>
      <w:pPr>
        <w:spacing w:after="0"/>
        <w:ind w:left="0"/>
        <w:jc w:val="both"/>
      </w:pPr>
      <w:r>
        <w:rPr>
          <w:rFonts w:ascii="Times New Roman"/>
          <w:b w:val="false"/>
          <w:i w:val="false"/>
          <w:color w:val="000000"/>
          <w:sz w:val="28"/>
        </w:rPr>
        <w:t>
      Бағандар бойынша талаптардың 71-тармақтың 3) тармақшасына бүйрек функциясының шамалы бұзылуымен бүйректің созылмалы аурулары (микрогематурия түрінде оқшауланған несеп синдромы, этиопатогенетикалық терапия жүргізгеннен кейін жойылуы мүмкін бір грамға дейінгі тәуліктік протеинурия, бүйректің несепті араластыру және концентрациялау қабілеті шамалы бұзылған, радий изотопты ренография кезінде секреция-экскреторлық функциясының шамалы бұзылуы) жатады.</w:t>
      </w:r>
    </w:p>
    <w:p>
      <w:pPr>
        <w:spacing w:after="0"/>
        <w:ind w:left="0"/>
        <w:jc w:val="both"/>
      </w:pPr>
      <w:r>
        <w:rPr>
          <w:rFonts w:ascii="Times New Roman"/>
          <w:b w:val="false"/>
          <w:i w:val="false"/>
          <w:color w:val="000000"/>
          <w:sz w:val="28"/>
        </w:rPr>
        <w:t>
      Әскерге шақыру бойынша әскери қызметшілер жіті гломерулонефрит себебінен стационарлық емделуден кейін осы тармақтың 3) тармақшасы бойынша куәландырылады.</w:t>
      </w:r>
    </w:p>
    <w:p>
      <w:pPr>
        <w:spacing w:after="0"/>
        <w:ind w:left="0"/>
        <w:jc w:val="both"/>
      </w:pPr>
      <w:r>
        <w:rPr>
          <w:rFonts w:ascii="Times New Roman"/>
          <w:b w:val="false"/>
          <w:i w:val="false"/>
          <w:color w:val="000000"/>
          <w:sz w:val="28"/>
        </w:rPr>
        <w:t xml:space="preserve">
      Бағандар бойынша талаптардың 71-тармақтың 4) тармақшасына бүйректің функцияларының бұзылуынсыз және несепте патологиялық өзгерістер болмағандағы созылмалы аурулар жатады. </w:t>
      </w:r>
    </w:p>
    <w:p>
      <w:pPr>
        <w:spacing w:after="0"/>
        <w:ind w:left="0"/>
        <w:jc w:val="both"/>
      </w:pPr>
      <w:r>
        <w:rPr>
          <w:rFonts w:ascii="Times New Roman"/>
          <w:b w:val="false"/>
          <w:i w:val="false"/>
          <w:color w:val="000000"/>
          <w:sz w:val="28"/>
        </w:rPr>
        <w:t>
      Осы тармақта көрсетілген бүйрек ауруларымен байланысты симптоматикалық артериялық гипертензия кезінде әскери қызметке жарамдылық санаты туралы қорытынды бүйрек функциясының бұзылу дәрежесіне байланысты осы тармақтың 1), 2) немесе 3) тармақшалары бойынша және АҚ деңгейіне байланысты бағандар бойынша талаптар 43-тармағының 1), 2) немесе 3) тармақшалары бойынша шығарылады.</w:t>
      </w:r>
    </w:p>
    <w:p>
      <w:pPr>
        <w:spacing w:after="0"/>
        <w:ind w:left="0"/>
        <w:jc w:val="both"/>
      </w:pPr>
      <w:r>
        <w:rPr>
          <w:rFonts w:ascii="Times New Roman"/>
          <w:b w:val="false"/>
          <w:i w:val="false"/>
          <w:color w:val="000000"/>
          <w:sz w:val="28"/>
        </w:rPr>
        <w:t>
      Әскери қызметшілерге бүйректің жіті қабыну ауруларынан кейін ауруы бойынша демалыс беру немесе босату қажеттігі туралы қорытынды Бағандар бойынша талаптардың 78-тармағы бойынша шығарылады.</w:t>
      </w:r>
    </w:p>
    <w:p>
      <w:pPr>
        <w:spacing w:after="0"/>
        <w:ind w:left="0"/>
        <w:jc w:val="both"/>
      </w:pPr>
      <w:r>
        <w:rPr>
          <w:rFonts w:ascii="Times New Roman"/>
          <w:b w:val="false"/>
          <w:i w:val="false"/>
          <w:color w:val="000000"/>
          <w:sz w:val="28"/>
        </w:rPr>
        <w:t>
      Бағандар бойынша талаптардың 72-тармақ. Тармақ обструктивті уропатия және рефлюкс-уропатия (гидронефроз, пионефроз), пиелонефрит (қайталанған), несеп-тасауруын (бүйрек және несепағар тастары, төменгі несеп шығару жолдары бөліктерінің тастары), бүйректің және несепағардың басқа да ауруларын (белгісіз себептерден кішкентай бүйрек, бүйрек гипертрофиясы, нефроптоз) және несеп жүйесінің басқа да ауруларын (цистит, қуықтың басқа да зақымдануы, венерологиялық емес уретрит, уретра стриктурасы, уретраның басқа да аурулары) көздейді.</w:t>
      </w:r>
    </w:p>
    <w:p>
      <w:pPr>
        <w:spacing w:after="0"/>
        <w:ind w:left="0"/>
        <w:jc w:val="both"/>
      </w:pPr>
      <w:r>
        <w:rPr>
          <w:rFonts w:ascii="Times New Roman"/>
          <w:b w:val="false"/>
          <w:i w:val="false"/>
          <w:color w:val="000000"/>
          <w:sz w:val="28"/>
        </w:rPr>
        <w:t>
      Бағандар бойынша талаптардың 72-тармақтың 1) тармақшасына:</w:t>
      </w:r>
    </w:p>
    <w:p>
      <w:pPr>
        <w:spacing w:after="0"/>
        <w:ind w:left="0"/>
        <w:jc w:val="both"/>
      </w:pPr>
      <w:r>
        <w:rPr>
          <w:rFonts w:ascii="Times New Roman"/>
          <w:b w:val="false"/>
          <w:i w:val="false"/>
          <w:color w:val="000000"/>
          <w:sz w:val="28"/>
        </w:rPr>
        <w:t>
      Бүйректің бөлу функцияларының елеулі айқын байқалған бұзылуымен немесе созылмалы бүйрек жеткіліксіздігімен білінетін аурулар (4 – 5-сатылы БСА);</w:t>
      </w:r>
    </w:p>
    <w:p>
      <w:pPr>
        <w:spacing w:after="0"/>
        <w:ind w:left="0"/>
        <w:jc w:val="both"/>
      </w:pPr>
      <w:r>
        <w:rPr>
          <w:rFonts w:ascii="Times New Roman"/>
          <w:b w:val="false"/>
          <w:i w:val="false"/>
          <w:color w:val="000000"/>
          <w:sz w:val="28"/>
        </w:rPr>
        <w:t>
      емдеудің қанағаттанарлықсыз нәтижелері кезінде қос бүйректің зақымдануымен несеп-тас ауруы (тас, гидронефроз, пионефроз, емделмейтін калькульезді пиелонефрит);</w:t>
      </w:r>
    </w:p>
    <w:p>
      <w:pPr>
        <w:spacing w:after="0"/>
        <w:ind w:left="0"/>
        <w:jc w:val="both"/>
      </w:pPr>
      <w:r>
        <w:rPr>
          <w:rFonts w:ascii="Times New Roman"/>
          <w:b w:val="false"/>
          <w:i w:val="false"/>
          <w:color w:val="000000"/>
          <w:sz w:val="28"/>
        </w:rPr>
        <w:t xml:space="preserve">
      3-сатылы гидронефроз; </w:t>
      </w:r>
    </w:p>
    <w:p>
      <w:pPr>
        <w:spacing w:after="0"/>
        <w:ind w:left="0"/>
        <w:jc w:val="both"/>
      </w:pPr>
      <w:r>
        <w:rPr>
          <w:rFonts w:ascii="Times New Roman"/>
          <w:b w:val="false"/>
          <w:i w:val="false"/>
          <w:color w:val="000000"/>
          <w:sz w:val="28"/>
        </w:rPr>
        <w:t xml:space="preserve">
      ІІІ дәрежелі екі жақты нефроптоз; </w:t>
      </w:r>
    </w:p>
    <w:p>
      <w:pPr>
        <w:spacing w:after="0"/>
        <w:ind w:left="0"/>
        <w:jc w:val="both"/>
      </w:pPr>
      <w:r>
        <w:rPr>
          <w:rFonts w:ascii="Times New Roman"/>
          <w:b w:val="false"/>
          <w:i w:val="false"/>
          <w:color w:val="000000"/>
          <w:sz w:val="28"/>
        </w:rPr>
        <w:t>
      құрсақ қуысының және (немесе) қынап ағзаларының несептік жыланкөзі;</w:t>
      </w:r>
    </w:p>
    <w:p>
      <w:pPr>
        <w:spacing w:after="0"/>
        <w:ind w:left="0"/>
        <w:jc w:val="both"/>
      </w:pPr>
      <w:r>
        <w:rPr>
          <w:rFonts w:ascii="Times New Roman"/>
          <w:b w:val="false"/>
          <w:i w:val="false"/>
          <w:color w:val="000000"/>
          <w:sz w:val="28"/>
        </w:rPr>
        <w:t>
      істейтін нефростома, эпицистостома, уретеростома;</w:t>
      </w:r>
    </w:p>
    <w:p>
      <w:pPr>
        <w:spacing w:after="0"/>
        <w:ind w:left="0"/>
        <w:jc w:val="both"/>
      </w:pPr>
      <w:r>
        <w:rPr>
          <w:rFonts w:ascii="Times New Roman"/>
          <w:b w:val="false"/>
          <w:i w:val="false"/>
          <w:color w:val="000000"/>
          <w:sz w:val="28"/>
        </w:rPr>
        <w:t xml:space="preserve">
      істемейтін бүйрек немесе қалған бүйрек функциясының кез келген бұзылуы дәрежесі болған кезде ауыру себебінен алып тасталған бір бүйректің болмауы; </w:t>
      </w:r>
    </w:p>
    <w:p>
      <w:pPr>
        <w:spacing w:after="0"/>
        <w:ind w:left="0"/>
        <w:jc w:val="both"/>
      </w:pPr>
      <w:r>
        <w:rPr>
          <w:rFonts w:ascii="Times New Roman"/>
          <w:b w:val="false"/>
          <w:i w:val="false"/>
          <w:color w:val="000000"/>
          <w:sz w:val="28"/>
        </w:rPr>
        <w:t xml:space="preserve">
      қуықты резекциялау немесе пластикалаудан кейінгі жағдай; </w:t>
      </w:r>
    </w:p>
    <w:p>
      <w:pPr>
        <w:spacing w:after="0"/>
        <w:ind w:left="0"/>
        <w:jc w:val="both"/>
      </w:pPr>
      <w:r>
        <w:rPr>
          <w:rFonts w:ascii="Times New Roman"/>
          <w:b w:val="false"/>
          <w:i w:val="false"/>
          <w:color w:val="000000"/>
          <w:sz w:val="28"/>
        </w:rPr>
        <w:t>
      қуық-несепағар рефлюксі және екінші қайтара екі жақты созылмалы пиелонефрит немесе гидронефроз, микроциститпен білінетін қуық мойынының склерозы жатады.</w:t>
      </w:r>
    </w:p>
    <w:p>
      <w:pPr>
        <w:spacing w:after="0"/>
        <w:ind w:left="0"/>
        <w:jc w:val="both"/>
      </w:pPr>
      <w:r>
        <w:rPr>
          <w:rFonts w:ascii="Times New Roman"/>
          <w:b w:val="false"/>
          <w:i w:val="false"/>
          <w:color w:val="000000"/>
          <w:sz w:val="28"/>
        </w:rPr>
        <w:t xml:space="preserve">
      Бағандар бойынша талаптардың 72-тармақтың 2) тармақшасына: </w:t>
      </w:r>
    </w:p>
    <w:p>
      <w:pPr>
        <w:spacing w:after="0"/>
        <w:ind w:left="0"/>
        <w:jc w:val="both"/>
      </w:pPr>
      <w:r>
        <w:rPr>
          <w:rFonts w:ascii="Times New Roman"/>
          <w:b w:val="false"/>
          <w:i w:val="false"/>
          <w:color w:val="000000"/>
          <w:sz w:val="28"/>
        </w:rPr>
        <w:t>
      бүйректің бөлу функцияларының бұзылуы орташа айқын байқалумен немесе 3-сатылы БСА көріністерімен білінетін аурулар;</w:t>
      </w:r>
    </w:p>
    <w:p>
      <w:pPr>
        <w:spacing w:after="0"/>
        <w:ind w:left="0"/>
        <w:jc w:val="both"/>
      </w:pPr>
      <w:r>
        <w:rPr>
          <w:rFonts w:ascii="Times New Roman"/>
          <w:b w:val="false"/>
          <w:i w:val="false"/>
          <w:color w:val="000000"/>
          <w:sz w:val="28"/>
        </w:rPr>
        <w:t xml:space="preserve">
      бүйрек шаншуының жиі (жылына үш рет және одан астам) ұстамаларымен, тастардың қайтуымен, бүйрек бөлу функциясының орташа бұзылуымен несеп-тас ауруы; </w:t>
      </w:r>
    </w:p>
    <w:p>
      <w:pPr>
        <w:spacing w:after="0"/>
        <w:ind w:left="0"/>
        <w:jc w:val="both"/>
      </w:pPr>
      <w:r>
        <w:rPr>
          <w:rFonts w:ascii="Times New Roman"/>
          <w:b w:val="false"/>
          <w:i w:val="false"/>
          <w:color w:val="000000"/>
          <w:sz w:val="28"/>
        </w:rPr>
        <w:t>
      істемейтін бүйрек немесе бүйрек басқа функциясының бұзылуынсыз, ауыру себебінен алып тасталған бір бүйректің болмауы;</w:t>
      </w:r>
    </w:p>
    <w:p>
      <w:pPr>
        <w:spacing w:after="0"/>
        <w:ind w:left="0"/>
        <w:jc w:val="both"/>
      </w:pPr>
      <w:r>
        <w:rPr>
          <w:rFonts w:ascii="Times New Roman"/>
          <w:b w:val="false"/>
          <w:i w:val="false"/>
          <w:color w:val="000000"/>
          <w:sz w:val="28"/>
        </w:rPr>
        <w:t>
      2-сатылы гидронефроз;</w:t>
      </w:r>
    </w:p>
    <w:p>
      <w:pPr>
        <w:spacing w:after="0"/>
        <w:ind w:left="0"/>
        <w:jc w:val="both"/>
      </w:pPr>
      <w:r>
        <w:rPr>
          <w:rFonts w:ascii="Times New Roman"/>
          <w:b w:val="false"/>
          <w:i w:val="false"/>
          <w:color w:val="000000"/>
          <w:sz w:val="28"/>
        </w:rPr>
        <w:t xml:space="preserve">
      үнемі ауырсыну синдромымен, екінші қайтара пиелонефритпен немесе симптоматикалық гипертензиямен ІІ дәрежелі екі жақты нефроптоз; </w:t>
      </w:r>
    </w:p>
    <w:p>
      <w:pPr>
        <w:spacing w:after="0"/>
        <w:ind w:left="0"/>
        <w:jc w:val="both"/>
      </w:pPr>
      <w:r>
        <w:rPr>
          <w:rFonts w:ascii="Times New Roman"/>
          <w:b w:val="false"/>
          <w:i w:val="false"/>
          <w:color w:val="000000"/>
          <w:sz w:val="28"/>
        </w:rPr>
        <w:t xml:space="preserve">
      ІІІ дәрежелі біржақты нефроптоз; </w:t>
      </w:r>
    </w:p>
    <w:p>
      <w:pPr>
        <w:spacing w:after="0"/>
        <w:ind w:left="0"/>
        <w:jc w:val="both"/>
      </w:pPr>
      <w:r>
        <w:rPr>
          <w:rFonts w:ascii="Times New Roman"/>
          <w:b w:val="false"/>
          <w:i w:val="false"/>
          <w:color w:val="000000"/>
          <w:sz w:val="28"/>
        </w:rPr>
        <w:t xml:space="preserve">
      несеп бөлу жүйесінің екінші қайтара бір жақты өзгерістері кезінде қуық мойынының склерозы (біржақты гидроуретер, гидронефроз, екінші қайтара пиелонефрит); </w:t>
      </w:r>
    </w:p>
    <w:p>
      <w:pPr>
        <w:spacing w:after="0"/>
        <w:ind w:left="0"/>
        <w:jc w:val="both"/>
      </w:pPr>
      <w:r>
        <w:rPr>
          <w:rFonts w:ascii="Times New Roman"/>
          <w:b w:val="false"/>
          <w:i w:val="false"/>
          <w:color w:val="000000"/>
          <w:sz w:val="28"/>
        </w:rPr>
        <w:t>
      жүйелі сүмбілеу талап етілетін уретра стриктурасы жатады.</w:t>
      </w:r>
    </w:p>
    <w:p>
      <w:pPr>
        <w:spacing w:after="0"/>
        <w:ind w:left="0"/>
        <w:jc w:val="both"/>
      </w:pPr>
      <w:r>
        <w:rPr>
          <w:rFonts w:ascii="Times New Roman"/>
          <w:b w:val="false"/>
          <w:i w:val="false"/>
          <w:color w:val="000000"/>
          <w:sz w:val="28"/>
        </w:rPr>
        <w:t xml:space="preserve">
      Бағандар бойынша талаптардың 72-тармақтың 3) тармақшасына: </w:t>
      </w:r>
    </w:p>
    <w:p>
      <w:pPr>
        <w:spacing w:after="0"/>
        <w:ind w:left="0"/>
        <w:jc w:val="both"/>
      </w:pPr>
      <w:r>
        <w:rPr>
          <w:rFonts w:ascii="Times New Roman"/>
          <w:b w:val="false"/>
          <w:i w:val="false"/>
          <w:color w:val="000000"/>
          <w:sz w:val="28"/>
        </w:rPr>
        <w:t>
      2-сатылы БСА көріністерімен немесе бүйректің бөлу функцияларының шамалы бұзылуымен айқын көріністерімен білінетінаурулар;</w:t>
      </w:r>
    </w:p>
    <w:p>
      <w:pPr>
        <w:spacing w:after="0"/>
        <w:ind w:left="0"/>
        <w:jc w:val="both"/>
      </w:pPr>
      <w:r>
        <w:rPr>
          <w:rFonts w:ascii="Times New Roman"/>
          <w:b w:val="false"/>
          <w:i w:val="false"/>
          <w:color w:val="000000"/>
          <w:sz w:val="28"/>
        </w:rPr>
        <w:t xml:space="preserve">
      несепте патологиялық өзгерістер болған кезде сәуленену әдістерінің зерттеуімен расталған бүйрек шаншуының сирек (жылына кемінде үш рет) ұстамаларымен бүйректің, несепағардың жеке (0,5 сантиметрге дейін) тастары; </w:t>
      </w:r>
    </w:p>
    <w:p>
      <w:pPr>
        <w:spacing w:after="0"/>
        <w:ind w:left="0"/>
        <w:jc w:val="both"/>
      </w:pPr>
      <w:r>
        <w:rPr>
          <w:rFonts w:ascii="Times New Roman"/>
          <w:b w:val="false"/>
          <w:i w:val="false"/>
          <w:color w:val="000000"/>
          <w:sz w:val="28"/>
        </w:rPr>
        <w:t>
      бөлу функциясының бұзылуынсыз бүйректің, несепағардың жеке (0,5 сантиметр және одан астам) тастары;</w:t>
      </w:r>
    </w:p>
    <w:p>
      <w:pPr>
        <w:spacing w:after="0"/>
        <w:ind w:left="0"/>
        <w:jc w:val="both"/>
      </w:pPr>
      <w:r>
        <w:rPr>
          <w:rFonts w:ascii="Times New Roman"/>
          <w:b w:val="false"/>
          <w:i w:val="false"/>
          <w:color w:val="000000"/>
          <w:sz w:val="28"/>
        </w:rPr>
        <w:t>
      шамалы клиникалық белгілерімен және бүйректің бөлу функциясының шамалы бұзылуымен ІІ дәрежелі екі жақты нефроптоз;</w:t>
      </w:r>
    </w:p>
    <w:p>
      <w:pPr>
        <w:spacing w:after="0"/>
        <w:ind w:left="0"/>
        <w:jc w:val="both"/>
      </w:pPr>
      <w:r>
        <w:rPr>
          <w:rFonts w:ascii="Times New Roman"/>
          <w:b w:val="false"/>
          <w:i w:val="false"/>
          <w:color w:val="000000"/>
          <w:sz w:val="28"/>
        </w:rPr>
        <w:t>
      екінші қайтара пиелонефритпен ІІ дәрежелі біржақты нефроптоз;</w:t>
      </w:r>
    </w:p>
    <w:p>
      <w:pPr>
        <w:spacing w:after="0"/>
        <w:ind w:left="0"/>
        <w:jc w:val="both"/>
      </w:pPr>
      <w:r>
        <w:rPr>
          <w:rFonts w:ascii="Times New Roman"/>
          <w:b w:val="false"/>
          <w:i w:val="false"/>
          <w:color w:val="000000"/>
          <w:sz w:val="28"/>
        </w:rPr>
        <w:t>
      жылына үш рет және одан астам стационарлық емделу қажет етілетін асқынулармен несеп бөлу жүйесінің созылмалы аурулары (цистит, уретрит);</w:t>
      </w:r>
    </w:p>
    <w:p>
      <w:pPr>
        <w:spacing w:after="0"/>
        <w:ind w:left="0"/>
        <w:jc w:val="both"/>
      </w:pPr>
      <w:r>
        <w:rPr>
          <w:rFonts w:ascii="Times New Roman"/>
          <w:b w:val="false"/>
          <w:i w:val="false"/>
          <w:color w:val="000000"/>
          <w:sz w:val="28"/>
        </w:rPr>
        <w:t>
      емдеудің қанағаттанарлық нәтижелері кезінде жылына екі реттен астам болмайтын сүмбілеу қажет етілетін уретра стриктурасы жатады.</w:t>
      </w:r>
    </w:p>
    <w:p>
      <w:pPr>
        <w:spacing w:after="0"/>
        <w:ind w:left="0"/>
        <w:jc w:val="both"/>
      </w:pPr>
      <w:r>
        <w:rPr>
          <w:rFonts w:ascii="Times New Roman"/>
          <w:b w:val="false"/>
          <w:i w:val="false"/>
          <w:color w:val="000000"/>
          <w:sz w:val="28"/>
        </w:rPr>
        <w:t>
      Бағандар бойынша талаптардың 72-тармақтың 4) тармақшасына:</w:t>
      </w:r>
    </w:p>
    <w:p>
      <w:pPr>
        <w:spacing w:after="0"/>
        <w:ind w:left="0"/>
        <w:jc w:val="both"/>
      </w:pPr>
      <w:r>
        <w:rPr>
          <w:rFonts w:ascii="Times New Roman"/>
          <w:b w:val="false"/>
          <w:i w:val="false"/>
          <w:color w:val="000000"/>
          <w:sz w:val="28"/>
        </w:rPr>
        <w:t xml:space="preserve">
      тастың қайта түзілуінсіз несеп шығару жолдарынан (бүйрек қуысы, несепағар, қуық) жеке тасты құралды пайдалану арқылы алып тастағаннан немесе өз еркімен шыққаннан кейінгі жағдай; </w:t>
      </w:r>
    </w:p>
    <w:p>
      <w:pPr>
        <w:spacing w:after="0"/>
        <w:ind w:left="0"/>
        <w:jc w:val="both"/>
      </w:pPr>
      <w:r>
        <w:rPr>
          <w:rFonts w:ascii="Times New Roman"/>
          <w:b w:val="false"/>
          <w:i w:val="false"/>
          <w:color w:val="000000"/>
          <w:sz w:val="28"/>
        </w:rPr>
        <w:t xml:space="preserve">
      несеп бөлу жолдарындағы тастарды бөлшектеуден кейінгі жағдай (куәландырылушылар үшін ІІІ – ІVбағандар бойынша); </w:t>
      </w:r>
    </w:p>
    <w:p>
      <w:pPr>
        <w:spacing w:after="0"/>
        <w:ind w:left="0"/>
        <w:jc w:val="both"/>
      </w:pPr>
      <w:r>
        <w:rPr>
          <w:rFonts w:ascii="Times New Roman"/>
          <w:b w:val="false"/>
          <w:i w:val="false"/>
          <w:color w:val="000000"/>
          <w:sz w:val="28"/>
        </w:rPr>
        <w:t>
      тек ультрадыбысты зерттеумен расталған, несепте патологиялық өзгеріссіз бүйректің, несепағардың ұсақ (0,5 сантиметрге дейін) жеке конкременті;</w:t>
      </w:r>
    </w:p>
    <w:p>
      <w:pPr>
        <w:spacing w:after="0"/>
        <w:ind w:left="0"/>
        <w:jc w:val="both"/>
      </w:pPr>
      <w:r>
        <w:rPr>
          <w:rFonts w:ascii="Times New Roman"/>
          <w:b w:val="false"/>
          <w:i w:val="false"/>
          <w:color w:val="000000"/>
          <w:sz w:val="28"/>
        </w:rPr>
        <w:t>
      І дәрежелі бір жақты немесе екі жақты нефроптоз жатады.</w:t>
      </w:r>
    </w:p>
    <w:p>
      <w:pPr>
        <w:spacing w:after="0"/>
        <w:ind w:left="0"/>
        <w:jc w:val="both"/>
      </w:pPr>
      <w:r>
        <w:rPr>
          <w:rFonts w:ascii="Times New Roman"/>
          <w:b w:val="false"/>
          <w:i w:val="false"/>
          <w:color w:val="000000"/>
          <w:sz w:val="28"/>
        </w:rPr>
        <w:t>
      Бүйректің бөлу функцияларының бұзылуы бөлу урографиясы немесе радиоизотоптық зерттеулермен тексеру деректерімен расталады. Хромоцистоскопия кезінде индигокариннің ауру бүйректе сау бүйректен төрт-бес минуттан кейін бөлінуін, экскреторлық урограммаларда қарама-қарсы заттардың бөлінуінің және жиналуының бәсеңдеуін бүйректің бөлу функцияларының орташа бұзылуы деп санау қажет.</w:t>
      </w:r>
    </w:p>
    <w:p>
      <w:pPr>
        <w:spacing w:after="0"/>
        <w:ind w:left="0"/>
        <w:jc w:val="both"/>
      </w:pPr>
      <w:r>
        <w:rPr>
          <w:rFonts w:ascii="Times New Roman"/>
          <w:b w:val="false"/>
          <w:i w:val="false"/>
          <w:color w:val="000000"/>
          <w:sz w:val="28"/>
        </w:rPr>
        <w:t xml:space="preserve">
      Нефроптоз дәрежесін рентгенолог тексерілуші тік тұрған кезде рентгенограмма бойынша айқындайды: </w:t>
      </w:r>
    </w:p>
    <w:p>
      <w:pPr>
        <w:spacing w:after="0"/>
        <w:ind w:left="0"/>
        <w:jc w:val="both"/>
      </w:pPr>
      <w:r>
        <w:rPr>
          <w:rFonts w:ascii="Times New Roman"/>
          <w:b w:val="false"/>
          <w:i w:val="false"/>
          <w:color w:val="000000"/>
          <w:sz w:val="28"/>
        </w:rPr>
        <w:t>
      І дәреже – бүйректің төменгі полюсінің 2 омыртқаға төмендеуі;</w:t>
      </w:r>
    </w:p>
    <w:p>
      <w:pPr>
        <w:spacing w:after="0"/>
        <w:ind w:left="0"/>
        <w:jc w:val="both"/>
      </w:pPr>
      <w:r>
        <w:rPr>
          <w:rFonts w:ascii="Times New Roman"/>
          <w:b w:val="false"/>
          <w:i w:val="false"/>
          <w:color w:val="000000"/>
          <w:sz w:val="28"/>
        </w:rPr>
        <w:t>
      ІІ дәреже – 3 омыртқаға;</w:t>
      </w:r>
    </w:p>
    <w:p>
      <w:pPr>
        <w:spacing w:after="0"/>
        <w:ind w:left="0"/>
        <w:jc w:val="both"/>
      </w:pPr>
      <w:r>
        <w:rPr>
          <w:rFonts w:ascii="Times New Roman"/>
          <w:b w:val="false"/>
          <w:i w:val="false"/>
          <w:color w:val="000000"/>
          <w:sz w:val="28"/>
        </w:rPr>
        <w:t>
      ІІІ дәреже – 3 омыртқадан астам төмендеуі.</w:t>
      </w:r>
    </w:p>
    <w:p>
      <w:pPr>
        <w:spacing w:after="0"/>
        <w:ind w:left="0"/>
        <w:jc w:val="both"/>
      </w:pPr>
      <w:r>
        <w:rPr>
          <w:rFonts w:ascii="Times New Roman"/>
          <w:b w:val="false"/>
          <w:i w:val="false"/>
          <w:color w:val="000000"/>
          <w:sz w:val="28"/>
        </w:rPr>
        <w:t>
      Бүйрек кескіндемесінің төменге қарай 1 омыртқа денесінен биік түспеуі бір қалыптағы бүйректің физиологоиялық қозғалысы болып табылады.</w:t>
      </w:r>
    </w:p>
    <w:p>
      <w:pPr>
        <w:spacing w:after="0"/>
        <w:ind w:left="0"/>
        <w:jc w:val="both"/>
      </w:pPr>
      <w:r>
        <w:rPr>
          <w:rFonts w:ascii="Times New Roman"/>
          <w:b w:val="false"/>
          <w:i w:val="false"/>
          <w:color w:val="000000"/>
          <w:sz w:val="28"/>
        </w:rPr>
        <w:t>
      Осы тармақта көрсетілген бүйрек ауруларымен байланысты симптоматикалық артериялық гипертензия болған кезде әскери қызметке жарамдылық санаты туралы қорытынды бүйрек функцияларының бұзылу дәрежесіне байланысты осы тармақтың 1), 2) немесе 3) тармақшалары бойынша және АҚ деңгейіне байланысты бағандар бойынша талаптардың 43-тармағының 1), 2) немесе 3) тармақшалары бойынша шығарылады.</w:t>
      </w:r>
    </w:p>
    <w:p>
      <w:pPr>
        <w:spacing w:after="0"/>
        <w:ind w:left="0"/>
        <w:jc w:val="both"/>
      </w:pPr>
      <w:r>
        <w:rPr>
          <w:rFonts w:ascii="Times New Roman"/>
          <w:b w:val="false"/>
          <w:i w:val="false"/>
          <w:color w:val="000000"/>
          <w:sz w:val="28"/>
        </w:rPr>
        <w:t>
      Бағандар бойынша талаптардың 73-тармақ. Гиперплазияны, қуық түбі безінің қабынуы және басқа да ауруларды, ұрықбезінің шеменін, орхитті және эпидидимитті, күпектің аса артық болуын, фимозды және парафимозды, еркек жынысыағзаларының басқа да ауруларын көздейді.</w:t>
      </w:r>
    </w:p>
    <w:p>
      <w:pPr>
        <w:spacing w:after="0"/>
        <w:ind w:left="0"/>
        <w:jc w:val="both"/>
      </w:pPr>
      <w:r>
        <w:rPr>
          <w:rFonts w:ascii="Times New Roman"/>
          <w:b w:val="false"/>
          <w:i w:val="false"/>
          <w:color w:val="000000"/>
          <w:sz w:val="28"/>
        </w:rPr>
        <w:t>
      Еркек жынысы ағзаларының аурулары себебінен көрсеткіштер бойынша куәландырылатындарға хирургиялық емдеу ұсынылады. Емдеудің қанағаттанарлықсыз нәтижелері немесе одан бас тартылған кезде медициналық куәландыру функционалдық тұрғыдан бұзылу дәрежесіне байланысты жүргізіледі.</w:t>
      </w:r>
    </w:p>
    <w:p>
      <w:pPr>
        <w:spacing w:after="0"/>
        <w:ind w:left="0"/>
        <w:jc w:val="both"/>
      </w:pPr>
      <w:r>
        <w:rPr>
          <w:rFonts w:ascii="Times New Roman"/>
          <w:b w:val="false"/>
          <w:i w:val="false"/>
          <w:color w:val="000000"/>
          <w:sz w:val="28"/>
        </w:rPr>
        <w:t xml:space="preserve">
      Бағандар бойынша талаптардың 73-тармақтың 1) тармақшасына: </w:t>
      </w:r>
    </w:p>
    <w:p>
      <w:pPr>
        <w:spacing w:after="0"/>
        <w:ind w:left="0"/>
        <w:jc w:val="both"/>
      </w:pPr>
      <w:r>
        <w:rPr>
          <w:rFonts w:ascii="Times New Roman"/>
          <w:b w:val="false"/>
          <w:i w:val="false"/>
          <w:color w:val="000000"/>
          <w:sz w:val="28"/>
        </w:rPr>
        <w:t>
      емдеудің қанағаттанарлықсыз нәтижесі немесе одан бас тартылған кезде несеп бөлудің елеулі бұзылуымен ІІІ сатылы қуық түбі безінің қатерсіз гиперплазиясы;</w:t>
      </w:r>
    </w:p>
    <w:p>
      <w:pPr>
        <w:spacing w:after="0"/>
        <w:ind w:left="0"/>
        <w:jc w:val="both"/>
      </w:pPr>
      <w:r>
        <w:rPr>
          <w:rFonts w:ascii="Times New Roman"/>
          <w:b w:val="false"/>
          <w:i w:val="false"/>
          <w:color w:val="000000"/>
          <w:sz w:val="28"/>
        </w:rPr>
        <w:t>
      проксималдық деңгейдегі тәжді сала жыныс ағзасының болмауы жатады.</w:t>
      </w:r>
    </w:p>
    <w:p>
      <w:pPr>
        <w:spacing w:after="0"/>
        <w:ind w:left="0"/>
        <w:jc w:val="both"/>
      </w:pPr>
      <w:r>
        <w:rPr>
          <w:rFonts w:ascii="Times New Roman"/>
          <w:b w:val="false"/>
          <w:i w:val="false"/>
          <w:color w:val="000000"/>
          <w:sz w:val="28"/>
        </w:rPr>
        <w:t xml:space="preserve">
      Бағандар бойынша талаптардың 73-тармақтың 2) тармақшасына: </w:t>
      </w:r>
    </w:p>
    <w:p>
      <w:pPr>
        <w:spacing w:after="0"/>
        <w:ind w:left="0"/>
        <w:jc w:val="both"/>
      </w:pPr>
      <w:r>
        <w:rPr>
          <w:rFonts w:ascii="Times New Roman"/>
          <w:b w:val="false"/>
          <w:i w:val="false"/>
          <w:color w:val="000000"/>
          <w:sz w:val="28"/>
        </w:rPr>
        <w:t xml:space="preserve">
      несеп бөлудің орташа бұзылуымен қуық түбі безінің ІІ сатылы қатерсіз гиперплазиясы, несеп қалдығының мөлшері 50 миллилитрден астам; </w:t>
      </w:r>
    </w:p>
    <w:p>
      <w:pPr>
        <w:spacing w:after="0"/>
        <w:ind w:left="0"/>
        <w:jc w:val="both"/>
      </w:pPr>
      <w:r>
        <w:rPr>
          <w:rFonts w:ascii="Times New Roman"/>
          <w:b w:val="false"/>
          <w:i w:val="false"/>
          <w:color w:val="000000"/>
          <w:sz w:val="28"/>
        </w:rPr>
        <w:t>
      науқасты жылына үш рет және одан астам стационарлық емдеу қажет етілетін созылмалы простатит (оның ішінде калькулезді);</w:t>
      </w:r>
    </w:p>
    <w:p>
      <w:pPr>
        <w:spacing w:after="0"/>
        <w:ind w:left="0"/>
        <w:jc w:val="both"/>
      </w:pPr>
      <w:r>
        <w:rPr>
          <w:rFonts w:ascii="Times New Roman"/>
          <w:b w:val="false"/>
          <w:i w:val="false"/>
          <w:color w:val="000000"/>
          <w:sz w:val="28"/>
        </w:rPr>
        <w:t>
      ауыру (ерекшеліксіз және қатерсіз сипаттағы), жаралану немесе басқа да зақымдану себебінен алып тасталғаннан кейін екі ұрықбезінің болмауы;</w:t>
      </w:r>
    </w:p>
    <w:p>
      <w:pPr>
        <w:spacing w:after="0"/>
        <w:ind w:left="0"/>
        <w:jc w:val="both"/>
      </w:pPr>
      <w:r>
        <w:rPr>
          <w:rFonts w:ascii="Times New Roman"/>
          <w:b w:val="false"/>
          <w:i w:val="false"/>
          <w:color w:val="000000"/>
          <w:sz w:val="28"/>
        </w:rPr>
        <w:t>
      екі ұрықбездің атрофиясы;</w:t>
      </w:r>
    </w:p>
    <w:p>
      <w:pPr>
        <w:spacing w:after="0"/>
        <w:ind w:left="0"/>
        <w:jc w:val="both"/>
      </w:pPr>
      <w:r>
        <w:rPr>
          <w:rFonts w:ascii="Times New Roman"/>
          <w:b w:val="false"/>
          <w:i w:val="false"/>
          <w:color w:val="000000"/>
          <w:sz w:val="28"/>
        </w:rPr>
        <w:t>
      сұйықтық сөлшері 50 миллилитрден астам ұрықбезі қабығының немесе ұрықбезі бауының қайталанбалы (қайта хирургиялық емделгеннен кейін) бір жақты немесе екі жақты шемені;</w:t>
      </w:r>
    </w:p>
    <w:p>
      <w:pPr>
        <w:spacing w:after="0"/>
        <w:ind w:left="0"/>
        <w:jc w:val="both"/>
      </w:pPr>
      <w:r>
        <w:rPr>
          <w:rFonts w:ascii="Times New Roman"/>
          <w:b w:val="false"/>
          <w:i w:val="false"/>
          <w:color w:val="000000"/>
          <w:sz w:val="28"/>
        </w:rPr>
        <w:t>
      тәждік сал деңгейіне дейін жыныс ағзасының болмауы жатады.</w:t>
      </w:r>
    </w:p>
    <w:p>
      <w:pPr>
        <w:spacing w:after="0"/>
        <w:ind w:left="0"/>
        <w:jc w:val="both"/>
      </w:pPr>
      <w:r>
        <w:rPr>
          <w:rFonts w:ascii="Times New Roman"/>
          <w:b w:val="false"/>
          <w:i w:val="false"/>
          <w:color w:val="000000"/>
          <w:sz w:val="28"/>
        </w:rPr>
        <w:t xml:space="preserve">
      Бағандар бойынша талаптардың 73-тармақтың 3) тармақшасына: </w:t>
      </w:r>
    </w:p>
    <w:p>
      <w:pPr>
        <w:spacing w:after="0"/>
        <w:ind w:left="0"/>
        <w:jc w:val="both"/>
      </w:pPr>
      <w:r>
        <w:rPr>
          <w:rFonts w:ascii="Times New Roman"/>
          <w:b w:val="false"/>
          <w:i w:val="false"/>
          <w:color w:val="000000"/>
          <w:sz w:val="28"/>
        </w:rPr>
        <w:t>
      қуық түбі безінің І сатылықатерсіз гиперплазиясы;</w:t>
      </w:r>
    </w:p>
    <w:p>
      <w:pPr>
        <w:spacing w:after="0"/>
        <w:ind w:left="0"/>
        <w:jc w:val="both"/>
      </w:pPr>
      <w:r>
        <w:rPr>
          <w:rFonts w:ascii="Times New Roman"/>
          <w:b w:val="false"/>
          <w:i w:val="false"/>
          <w:color w:val="000000"/>
          <w:sz w:val="28"/>
        </w:rPr>
        <w:t>
      симптомсыз өту кезінде қуық түбі безінің тастарымен созылмалы простатит;</w:t>
      </w:r>
    </w:p>
    <w:p>
      <w:pPr>
        <w:spacing w:after="0"/>
        <w:ind w:left="0"/>
        <w:jc w:val="both"/>
      </w:pPr>
      <w:r>
        <w:rPr>
          <w:rFonts w:ascii="Times New Roman"/>
          <w:b w:val="false"/>
          <w:i w:val="false"/>
          <w:color w:val="000000"/>
          <w:sz w:val="28"/>
        </w:rPr>
        <w:t>
      жедел емдеуден бас тартылған кезде сұйықтық мөлшері 50 миллилитрден астам ұрықбез қабығының немесе енбауы шеменінің бір рет қайталануыжатады.</w:t>
      </w:r>
    </w:p>
    <w:p>
      <w:pPr>
        <w:spacing w:after="0"/>
        <w:ind w:left="0"/>
        <w:jc w:val="both"/>
      </w:pPr>
      <w:r>
        <w:rPr>
          <w:rFonts w:ascii="Times New Roman"/>
          <w:b w:val="false"/>
          <w:i w:val="false"/>
          <w:color w:val="000000"/>
          <w:sz w:val="28"/>
        </w:rPr>
        <w:t xml:space="preserve">
      Бағандар бойынша талаптардың 73-тармақтың 4) тармақшасына сұйықтық мөлшері 50 миллилитрден азұрықбез қабығының немесе енбауының шемені, фимоз, ұрықбез бауы, шамалы клиникалық белгілерімен еркек жынысыағзаларының басқа да аурулары жатады. </w:t>
      </w:r>
    </w:p>
    <w:p>
      <w:pPr>
        <w:spacing w:after="0"/>
        <w:ind w:left="0"/>
        <w:jc w:val="both"/>
      </w:pPr>
      <w:r>
        <w:rPr>
          <w:rFonts w:ascii="Times New Roman"/>
          <w:b w:val="false"/>
          <w:i w:val="false"/>
          <w:color w:val="000000"/>
          <w:sz w:val="28"/>
        </w:rPr>
        <w:t>
      Ауру себебі бойынша бір ұрықбезді шеттетуден кейін, оның болмауы (айрықша емес және қатерсіз сипаттағы), оның эндокриндік функциясы сақталған кезде жара немесе басқа да зақымдану болмағанда осы тармақты қолдану үшін негіздеме болып табылмайды, әскери қызмет өткеруге кедергі болмайды.</w:t>
      </w:r>
    </w:p>
    <w:p>
      <w:pPr>
        <w:spacing w:after="0"/>
        <w:ind w:left="0"/>
        <w:jc w:val="both"/>
      </w:pPr>
      <w:r>
        <w:rPr>
          <w:rFonts w:ascii="Times New Roman"/>
          <w:b w:val="false"/>
          <w:i w:val="false"/>
          <w:color w:val="000000"/>
          <w:sz w:val="28"/>
        </w:rPr>
        <w:t>
      Эндокриндік бұзылу болған кезде ауыру (ерекшеліксіз және қатерсіз сипаттағы), жаралану немесе басқа да зақымдану себебінен алып тасталғаннан кейін сал болмаған кезде бағандар бойынша талаптардың 13-тармағықосымша қолданылады.</w:t>
      </w:r>
    </w:p>
    <w:p>
      <w:pPr>
        <w:spacing w:after="0"/>
        <w:ind w:left="0"/>
        <w:jc w:val="both"/>
      </w:pPr>
      <w:r>
        <w:rPr>
          <w:rFonts w:ascii="Times New Roman"/>
          <w:b w:val="false"/>
          <w:i w:val="false"/>
          <w:color w:val="000000"/>
          <w:sz w:val="28"/>
        </w:rPr>
        <w:t>
      Гинекомастия анықталған кезде куәландырылушылар эндокринологтың тереңдетілген тексеруінен өтеді. Эндокриндік жүйе тарапынан патология болмаған кезде олар осы тармақтың 4) тармақшасы бойынша куәландырылады.</w:t>
      </w:r>
    </w:p>
    <w:bookmarkStart w:name="z36" w:id="32"/>
    <w:p>
      <w:pPr>
        <w:spacing w:after="0"/>
        <w:ind w:left="0"/>
        <w:jc w:val="left"/>
      </w:pPr>
      <w:r>
        <w:rPr>
          <w:rFonts w:ascii="Times New Roman"/>
          <w:b/>
          <w:i w:val="false"/>
          <w:color w:val="000000"/>
        </w:rPr>
        <w:t xml:space="preserve"> 15-тарау. Әйел жыныс мүшелері жүйесінің аурулары</w:t>
      </w:r>
    </w:p>
    <w:bookmarkEnd w:id="32"/>
    <w:p>
      <w:pPr>
        <w:spacing w:after="0"/>
        <w:ind w:left="0"/>
        <w:jc w:val="both"/>
      </w:pPr>
      <w:r>
        <w:rPr>
          <w:rFonts w:ascii="Times New Roman"/>
          <w:b w:val="false"/>
          <w:i w:val="false"/>
          <w:color w:val="000000"/>
          <w:sz w:val="28"/>
        </w:rPr>
        <w:t>
      Бағандар бойынша талаптардың 74-тармақ. Тармақта әйел жамбас ағзаларының қабыну ауруларын (аналық бездердің, жатыр түтігінің, жатыр мойнының, жамбас шелмайының, ішпердесінің, қынаптың, сарпайдың созылмалы қабыну аурулары) көзделеді.</w:t>
      </w:r>
    </w:p>
    <w:p>
      <w:pPr>
        <w:spacing w:after="0"/>
        <w:ind w:left="0"/>
        <w:jc w:val="both"/>
      </w:pPr>
      <w:r>
        <w:rPr>
          <w:rFonts w:ascii="Times New Roman"/>
          <w:b w:val="false"/>
          <w:i w:val="false"/>
          <w:color w:val="000000"/>
          <w:sz w:val="28"/>
        </w:rPr>
        <w:t>
      Бағандар бойынша талаптардың 74-тармақтың 1) тармақшасына кемінде бес жыл бойы болған клиникалық белгілеріайқын байқалған, асқынуы жиі (жылына үш рет және одан көп), стационарлық емдеуді талап ететін әйел жыныс ағзаларының қабыну аурулары жатады.</w:t>
      </w:r>
    </w:p>
    <w:p>
      <w:pPr>
        <w:spacing w:after="0"/>
        <w:ind w:left="0"/>
        <w:jc w:val="both"/>
      </w:pPr>
      <w:r>
        <w:rPr>
          <w:rFonts w:ascii="Times New Roman"/>
          <w:b w:val="false"/>
          <w:i w:val="false"/>
          <w:color w:val="000000"/>
          <w:sz w:val="28"/>
        </w:rPr>
        <w:t>
      Бағандар бойынша талаптардың 74-тармақтың 2) тармақшасына кемінде үш жыл бойы болған клиникалық белгілеріорташа, асқынуы жиі (жылына үш рет және одан көп), стационарлық емдеуді қажет ететін әйел жыныс ағзаларының қабыну аурулары жатады.</w:t>
      </w:r>
    </w:p>
    <w:p>
      <w:pPr>
        <w:spacing w:after="0"/>
        <w:ind w:left="0"/>
        <w:jc w:val="both"/>
      </w:pPr>
      <w:r>
        <w:rPr>
          <w:rFonts w:ascii="Times New Roman"/>
          <w:b w:val="false"/>
          <w:i w:val="false"/>
          <w:color w:val="000000"/>
          <w:sz w:val="28"/>
        </w:rPr>
        <w:t>
      Бағандар бойынша талаптардың 74-тармақтың 3) тармақшасына стационарлық жағдайда емдеуді қажет етпейтін клиникалық белгілері аз ғана және асқынуы сирек әйел жыныс ағзаларының қабыну аурулары жатады.</w:t>
      </w:r>
    </w:p>
    <w:p>
      <w:pPr>
        <w:spacing w:after="0"/>
        <w:ind w:left="0"/>
        <w:jc w:val="both"/>
      </w:pPr>
      <w:r>
        <w:rPr>
          <w:rFonts w:ascii="Times New Roman"/>
          <w:b w:val="false"/>
          <w:i w:val="false"/>
          <w:color w:val="000000"/>
          <w:sz w:val="28"/>
        </w:rPr>
        <w:t>
      Бағандар бойынша талаптардың 75-тармақ. Эндометриоз.</w:t>
      </w:r>
    </w:p>
    <w:p>
      <w:pPr>
        <w:spacing w:after="0"/>
        <w:ind w:left="0"/>
        <w:jc w:val="both"/>
      </w:pPr>
      <w:r>
        <w:rPr>
          <w:rFonts w:ascii="Times New Roman"/>
          <w:b w:val="false"/>
          <w:i w:val="false"/>
          <w:color w:val="000000"/>
          <w:sz w:val="28"/>
        </w:rPr>
        <w:t>
      Бағандар бойынша талаптардың 75-тармақтың 1) тармақшасына радикалдық емдеу нәтижелері қанағаттанарлықсыз болған немесе одан бас тартқан кезде хирургиялық емдеуді қажет ететін клиникалық белгілері айқын байқалған (төртінші сатысындағы) эндометриоз жатады.</w:t>
      </w:r>
    </w:p>
    <w:p>
      <w:pPr>
        <w:spacing w:after="0"/>
        <w:ind w:left="0"/>
        <w:jc w:val="both"/>
      </w:pPr>
      <w:r>
        <w:rPr>
          <w:rFonts w:ascii="Times New Roman"/>
          <w:b w:val="false"/>
          <w:i w:val="false"/>
          <w:color w:val="000000"/>
          <w:sz w:val="28"/>
        </w:rPr>
        <w:t>
      Хирургиялық емдеу нәтижесі қанағаттанарлық болған кезде куәландыру осы тармақтың 2) тармақшасы бойынша жүргізіледі.</w:t>
      </w:r>
    </w:p>
    <w:p>
      <w:pPr>
        <w:spacing w:after="0"/>
        <w:ind w:left="0"/>
        <w:jc w:val="both"/>
      </w:pPr>
      <w:r>
        <w:rPr>
          <w:rFonts w:ascii="Times New Roman"/>
          <w:b w:val="false"/>
          <w:i w:val="false"/>
          <w:color w:val="000000"/>
          <w:sz w:val="28"/>
        </w:rPr>
        <w:t>
      Бағандар бойынша талаптардың 75-тармақтың 2) тармақшасына консервативті емдеу нәтижесі қанағаттанарлық болған кезде клиникалық белгілері орташа (үшінші сатысында) эндометриоз жатады.</w:t>
      </w:r>
    </w:p>
    <w:p>
      <w:pPr>
        <w:spacing w:after="0"/>
        <w:ind w:left="0"/>
        <w:jc w:val="both"/>
      </w:pPr>
      <w:r>
        <w:rPr>
          <w:rFonts w:ascii="Times New Roman"/>
          <w:b w:val="false"/>
          <w:i w:val="false"/>
          <w:color w:val="000000"/>
          <w:sz w:val="28"/>
        </w:rPr>
        <w:t>
      Бағандар бойынша талаптардың 75-тармақтың 3) тармақшасына клиникалық белгілері аз (бірінші, екінші сатыдағы) және асқыну сирек болатын эндометриоз жатады.</w:t>
      </w:r>
    </w:p>
    <w:p>
      <w:pPr>
        <w:spacing w:after="0"/>
        <w:ind w:left="0"/>
        <w:jc w:val="both"/>
      </w:pPr>
      <w:r>
        <w:rPr>
          <w:rFonts w:ascii="Times New Roman"/>
          <w:b w:val="false"/>
          <w:i w:val="false"/>
          <w:color w:val="000000"/>
          <w:sz w:val="28"/>
        </w:rPr>
        <w:t>
      Эндометриоздың клиникалық көріністері процестің таралу дәрежесі, көп ошақтығы, мынадай бұзылу белгілерінің ұзақтығы: етеккір (гиперполименорея, метроррагия, етеккірге дейінгі және кейінгікезеңде қан аралас шығындылар, анемияның, ауырсынусиндромымен қатар бедеуліктің,ауырсыну синдромының дамуы); дизуриялық (несепті ұстамау); гастроинтестиналды (іш қату, іштің желденуі) функцияларының, сондай-ақ жүргізілетін емдеу іс-шараларының тиімділігі бойынша бағаланады.</w:t>
      </w:r>
    </w:p>
    <w:p>
      <w:pPr>
        <w:spacing w:after="0"/>
        <w:ind w:left="0"/>
        <w:jc w:val="both"/>
      </w:pPr>
      <w:r>
        <w:rPr>
          <w:rFonts w:ascii="Times New Roman"/>
          <w:b w:val="false"/>
          <w:i w:val="false"/>
          <w:color w:val="000000"/>
          <w:sz w:val="28"/>
        </w:rPr>
        <w:t>
      Сыртқы эндометриоз сатысын анықтау кезінде 1996 жылғы (R-AFS) Америка құрықтылық қоғамының жіктемесі қолданылады.</w:t>
      </w:r>
    </w:p>
    <w:p>
      <w:pPr>
        <w:spacing w:after="0"/>
        <w:ind w:left="0"/>
        <w:jc w:val="both"/>
      </w:pPr>
      <w:r>
        <w:rPr>
          <w:rFonts w:ascii="Times New Roman"/>
          <w:b w:val="false"/>
          <w:i w:val="false"/>
          <w:color w:val="000000"/>
          <w:sz w:val="28"/>
        </w:rPr>
        <w:t>
      Бағандар бойынша талаптардың 76-тармақ. Тармақта сүт бездерінің аурулары, әйел жыныс ағзаларының қабынбайтын аурулары (әйел жыныс ағзаларыныңтөмен түсуі, жыланкөздері, жылауықтары, түймешіктері;жатыр мойынының эрозиясы, дисплазиясы, лейкоплакиясы; жатырдың, анабездің, жатыр түтігінің, жатыр түтігі жалпақ байламының, жатыр мойнының, қынаптың, сарпайдың және бұтаралықтың басқа да қабынбайтын аурулары), кіші жамбас маңындағы тыртықтану және жабысу процестері көзделеді.</w:t>
      </w:r>
    </w:p>
    <w:p>
      <w:pPr>
        <w:spacing w:after="0"/>
        <w:ind w:left="0"/>
        <w:jc w:val="both"/>
      </w:pPr>
      <w:r>
        <w:rPr>
          <w:rFonts w:ascii="Times New Roman"/>
          <w:b w:val="false"/>
          <w:i w:val="false"/>
          <w:color w:val="000000"/>
          <w:sz w:val="28"/>
        </w:rPr>
        <w:t>
      Бағандар бойынша талаптардың 76-тармақтың 1) тармақшасына емдеу нәтижелері қанағаттанарлықсыз болған немесе одан бас тартқан кезде жатырдың немесе қынаптың толық түсуі, шаттың толық айырылуы, жыныс ағзаларының (несепжыныстық, ішекті жыныстық) жыланкөзі жатады.</w:t>
      </w:r>
    </w:p>
    <w:p>
      <w:pPr>
        <w:spacing w:after="0"/>
        <w:ind w:left="0"/>
        <w:jc w:val="both"/>
      </w:pPr>
      <w:r>
        <w:rPr>
          <w:rFonts w:ascii="Times New Roman"/>
          <w:b w:val="false"/>
          <w:i w:val="false"/>
          <w:color w:val="000000"/>
          <w:sz w:val="28"/>
        </w:rPr>
        <w:t>
      Жатырдың түсуі –тұрған қалыпта (немесе жатқан қалыпта күшенген кезде) қынаптың қабырғаларын айналдыра, жыныс қуысы шегінен жатырдың толық сыртқа шыққан кездегі жай-күй саналады.</w:t>
      </w:r>
    </w:p>
    <w:p>
      <w:pPr>
        <w:spacing w:after="0"/>
        <w:ind w:left="0"/>
        <w:jc w:val="both"/>
      </w:pPr>
      <w:r>
        <w:rPr>
          <w:rFonts w:ascii="Times New Roman"/>
          <w:b w:val="false"/>
          <w:i w:val="false"/>
          <w:color w:val="000000"/>
          <w:sz w:val="28"/>
        </w:rPr>
        <w:t>
      Шаттың толық айырылуы – шат бұлшықеттерінің тұтастығы толық бұзылған және олар тікішек қабырғаларымен байланысатын тыртықты тінге ауысқан, анус үңірейген және кескіні дұрыс болмаған кездегі айырылу саналады.</w:t>
      </w:r>
    </w:p>
    <w:p>
      <w:pPr>
        <w:spacing w:after="0"/>
        <w:ind w:left="0"/>
        <w:jc w:val="both"/>
      </w:pPr>
      <w:r>
        <w:rPr>
          <w:rFonts w:ascii="Times New Roman"/>
          <w:b w:val="false"/>
          <w:i w:val="false"/>
          <w:color w:val="000000"/>
          <w:sz w:val="28"/>
        </w:rPr>
        <w:t>
      Бағандар бойынша талаптардың 76-тармақтың 2) тармақшасына:</w:t>
      </w:r>
    </w:p>
    <w:p>
      <w:pPr>
        <w:spacing w:after="0"/>
        <w:ind w:left="0"/>
        <w:jc w:val="both"/>
      </w:pPr>
      <w:r>
        <w:rPr>
          <w:rFonts w:ascii="Times New Roman"/>
          <w:b w:val="false"/>
          <w:i w:val="false"/>
          <w:color w:val="000000"/>
          <w:sz w:val="28"/>
        </w:rPr>
        <w:t>
      әйел жыныс ағзаларының төмен түсуі;</w:t>
      </w:r>
    </w:p>
    <w:p>
      <w:pPr>
        <w:spacing w:after="0"/>
        <w:ind w:left="0"/>
        <w:jc w:val="both"/>
      </w:pPr>
      <w:r>
        <w:rPr>
          <w:rFonts w:ascii="Times New Roman"/>
          <w:b w:val="false"/>
          <w:i w:val="false"/>
          <w:color w:val="000000"/>
          <w:sz w:val="28"/>
        </w:rPr>
        <w:t>
      хирургиялық емдеуді қажет ететін, одан бас тартқан кездегі сүт бездерінің аурулары (қатерсіз дисплазиясы, мастопатия, фиброаденоз, жылауық);</w:t>
      </w:r>
    </w:p>
    <w:p>
      <w:pPr>
        <w:spacing w:after="0"/>
        <w:ind w:left="0"/>
        <w:jc w:val="both"/>
      </w:pPr>
      <w:r>
        <w:rPr>
          <w:rFonts w:ascii="Times New Roman"/>
          <w:b w:val="false"/>
          <w:i w:val="false"/>
          <w:color w:val="000000"/>
          <w:sz w:val="28"/>
        </w:rPr>
        <w:t>
      жақын жатқан ағзалердің ауырсыну синдромымен және функцияларының бұзылуымен кіші жамбас маңындағы тыртық және жабысу процестері жатады.</w:t>
      </w:r>
    </w:p>
    <w:p>
      <w:pPr>
        <w:spacing w:after="0"/>
        <w:ind w:left="0"/>
        <w:jc w:val="both"/>
      </w:pPr>
      <w:r>
        <w:rPr>
          <w:rFonts w:ascii="Times New Roman"/>
          <w:b w:val="false"/>
          <w:i w:val="false"/>
          <w:color w:val="000000"/>
          <w:sz w:val="28"/>
        </w:rPr>
        <w:t>
      Жатыр мен қынаптың төмен түсуі – күшенген кезде жыныс қуысы үңірейген және одан жатыр мойыны немесе қынаптың алдыңғы және артқы қабырғалары көрінген, бірақ оның шегінен шықпағанкездегі жай-күй саналады.</w:t>
      </w:r>
    </w:p>
    <w:p>
      <w:pPr>
        <w:spacing w:after="0"/>
        <w:ind w:left="0"/>
        <w:jc w:val="both"/>
      </w:pPr>
      <w:r>
        <w:rPr>
          <w:rFonts w:ascii="Times New Roman"/>
          <w:b w:val="false"/>
          <w:i w:val="false"/>
          <w:color w:val="000000"/>
          <w:sz w:val="28"/>
        </w:rPr>
        <w:t>
      Несепті ұстай алмаумен асқынған жыныс ағзалары төмен түскен кезде медициналық куәландыру емдеу нәтижелеріне байланысты1) немесе 2) тармақшалар бойынша жүргізіледі.</w:t>
      </w:r>
    </w:p>
    <w:p>
      <w:pPr>
        <w:spacing w:after="0"/>
        <w:ind w:left="0"/>
        <w:jc w:val="both"/>
      </w:pPr>
      <w:r>
        <w:rPr>
          <w:rFonts w:ascii="Times New Roman"/>
          <w:b w:val="false"/>
          <w:i w:val="false"/>
          <w:color w:val="000000"/>
          <w:sz w:val="28"/>
        </w:rPr>
        <w:t xml:space="preserve">
      Бағандар бойынша талаптардың 76-тармақтың 3) тармақшасына: </w:t>
      </w:r>
    </w:p>
    <w:p>
      <w:pPr>
        <w:spacing w:after="0"/>
        <w:ind w:left="0"/>
        <w:jc w:val="both"/>
      </w:pPr>
      <w:r>
        <w:rPr>
          <w:rFonts w:ascii="Times New Roman"/>
          <w:b w:val="false"/>
          <w:i w:val="false"/>
          <w:color w:val="000000"/>
          <w:sz w:val="28"/>
        </w:rPr>
        <w:t>
      қынап қабырғаларының шамалы төмендеуі;</w:t>
      </w:r>
    </w:p>
    <w:p>
      <w:pPr>
        <w:spacing w:after="0"/>
        <w:ind w:left="0"/>
        <w:jc w:val="both"/>
      </w:pPr>
      <w:r>
        <w:rPr>
          <w:rFonts w:ascii="Times New Roman"/>
          <w:b w:val="false"/>
          <w:i w:val="false"/>
          <w:color w:val="000000"/>
          <w:sz w:val="28"/>
        </w:rPr>
        <w:t>
      ауырсыну синдромынсыз және жақын орналасқан ағзалер функцияларының бұзылуынсыз кіші жамбас маңындағы тыртық және жабысу процестері;</w:t>
      </w:r>
    </w:p>
    <w:p>
      <w:pPr>
        <w:spacing w:after="0"/>
        <w:ind w:left="0"/>
        <w:jc w:val="both"/>
      </w:pPr>
      <w:r>
        <w:rPr>
          <w:rFonts w:ascii="Times New Roman"/>
          <w:b w:val="false"/>
          <w:i w:val="false"/>
          <w:color w:val="000000"/>
          <w:sz w:val="28"/>
        </w:rPr>
        <w:t>
      хирургиялық емдеуді қажет етпейтін сүт безінің аурулары;</w:t>
      </w:r>
    </w:p>
    <w:p>
      <w:pPr>
        <w:spacing w:after="0"/>
        <w:ind w:left="0"/>
        <w:jc w:val="both"/>
      </w:pPr>
      <w:r>
        <w:rPr>
          <w:rFonts w:ascii="Times New Roman"/>
          <w:b w:val="false"/>
          <w:i w:val="false"/>
          <w:color w:val="000000"/>
          <w:sz w:val="28"/>
        </w:rPr>
        <w:t>
      меноррагиялар, іш қату, сегізкөз маңында және іштің төменгі жағында аурсыну қоса болатын жатырдың дұрыс орналаспауы жатады.</w:t>
      </w:r>
    </w:p>
    <w:p>
      <w:pPr>
        <w:spacing w:after="0"/>
        <w:ind w:left="0"/>
        <w:jc w:val="both"/>
      </w:pPr>
      <w:r>
        <w:rPr>
          <w:rFonts w:ascii="Times New Roman"/>
          <w:b w:val="false"/>
          <w:i w:val="false"/>
          <w:color w:val="000000"/>
          <w:sz w:val="28"/>
        </w:rPr>
        <w:t>
      Функцияларының бұзылуынсыз жатырдың дұрыс орналаспауы осы тармақты қолдануға негіздеме болып табылмайды, әскери қызмет өткеруге, ӘОО-ға оқуға түсуге кедергі болмайды.</w:t>
      </w:r>
    </w:p>
    <w:p>
      <w:pPr>
        <w:spacing w:after="0"/>
        <w:ind w:left="0"/>
        <w:jc w:val="both"/>
      </w:pPr>
      <w:r>
        <w:rPr>
          <w:rFonts w:ascii="Times New Roman"/>
          <w:b w:val="false"/>
          <w:i w:val="false"/>
          <w:color w:val="000000"/>
          <w:sz w:val="28"/>
        </w:rPr>
        <w:t>
      Бағандар бойынша талаптардың 77-тармақ. Тармақта анабездік-етеккір функциясының бұзылуы (аменорея, меноррагия, метроррагия, гипоменорея, альгодисменорея) көзделеді.</w:t>
      </w:r>
    </w:p>
    <w:p>
      <w:pPr>
        <w:spacing w:after="0"/>
        <w:ind w:left="0"/>
        <w:jc w:val="both"/>
      </w:pPr>
      <w:r>
        <w:rPr>
          <w:rFonts w:ascii="Times New Roman"/>
          <w:b w:val="false"/>
          <w:i w:val="false"/>
          <w:color w:val="000000"/>
          <w:sz w:val="28"/>
        </w:rPr>
        <w:t>
      Бағандар бойынша талаптардың 77-тармақтың 1) тармақшасына:</w:t>
      </w:r>
    </w:p>
    <w:p>
      <w:pPr>
        <w:spacing w:after="0"/>
        <w:ind w:left="0"/>
        <w:jc w:val="both"/>
      </w:pPr>
      <w:r>
        <w:rPr>
          <w:rFonts w:ascii="Times New Roman"/>
          <w:b w:val="false"/>
          <w:i w:val="false"/>
          <w:color w:val="000000"/>
          <w:sz w:val="28"/>
        </w:rPr>
        <w:t>
      анемияға әкеп соқтыратын органикалық тұрғыдан негізсіз тұрақты қан кетулер;</w:t>
      </w:r>
    </w:p>
    <w:p>
      <w:pPr>
        <w:spacing w:after="0"/>
        <w:ind w:left="0"/>
        <w:jc w:val="both"/>
      </w:pPr>
      <w:r>
        <w:rPr>
          <w:rFonts w:ascii="Times New Roman"/>
          <w:b w:val="false"/>
          <w:i w:val="false"/>
          <w:color w:val="000000"/>
          <w:sz w:val="28"/>
        </w:rPr>
        <w:t>
      айқын байқалған вазомоторлы, эмоционалдық-вегетативтік бұзылулармен, урогениталиялық бұзылулармен, тері және оның қосалқыларының зақымдануымен бірге болатын ауыр дәрежедегі климактериялық синдром жатады.</w:t>
      </w:r>
    </w:p>
    <w:p>
      <w:pPr>
        <w:spacing w:after="0"/>
        <w:ind w:left="0"/>
        <w:jc w:val="both"/>
      </w:pPr>
      <w:r>
        <w:rPr>
          <w:rFonts w:ascii="Times New Roman"/>
          <w:b w:val="false"/>
          <w:i w:val="false"/>
          <w:color w:val="000000"/>
          <w:sz w:val="28"/>
        </w:rPr>
        <w:t>
      Бағандар бойынша талаптардың 77-тармақтың 2) тармақшасына:</w:t>
      </w:r>
    </w:p>
    <w:p>
      <w:pPr>
        <w:spacing w:after="0"/>
        <w:ind w:left="0"/>
        <w:jc w:val="both"/>
      </w:pPr>
      <w:r>
        <w:rPr>
          <w:rFonts w:ascii="Times New Roman"/>
          <w:b w:val="false"/>
          <w:i w:val="false"/>
          <w:color w:val="000000"/>
          <w:sz w:val="28"/>
        </w:rPr>
        <w:t>
      олигоменорея, аменорея (операциядан кейінгі емес) түрінде байқалатын, соның ішінде Штейн – Левенталь синдромы кезінде анабездік-етеккір функцияларының бұзылуы;</w:t>
      </w:r>
    </w:p>
    <w:p>
      <w:pPr>
        <w:spacing w:after="0"/>
        <w:ind w:left="0"/>
        <w:jc w:val="both"/>
      </w:pPr>
      <w:r>
        <w:rPr>
          <w:rFonts w:ascii="Times New Roman"/>
          <w:b w:val="false"/>
          <w:i w:val="false"/>
          <w:color w:val="000000"/>
          <w:sz w:val="28"/>
        </w:rPr>
        <w:t>
      климактериялық синдромның клиникалық белгілері болған кезде жатырдың және аналық бездердің болмауы;</w:t>
      </w:r>
    </w:p>
    <w:p>
      <w:pPr>
        <w:spacing w:after="0"/>
        <w:ind w:left="0"/>
        <w:jc w:val="both"/>
      </w:pPr>
      <w:r>
        <w:rPr>
          <w:rFonts w:ascii="Times New Roman"/>
          <w:b w:val="false"/>
          <w:i w:val="false"/>
          <w:color w:val="000000"/>
          <w:sz w:val="28"/>
        </w:rPr>
        <w:t>
      жұмыс қабілетін анағұрлым нашарлататын ауырлығы орташа деңгейдегі климактериялық синдромжатады.</w:t>
      </w:r>
    </w:p>
    <w:p>
      <w:pPr>
        <w:spacing w:after="0"/>
        <w:ind w:left="0"/>
        <w:jc w:val="both"/>
      </w:pPr>
      <w:r>
        <w:rPr>
          <w:rFonts w:ascii="Times New Roman"/>
          <w:b w:val="false"/>
          <w:i w:val="false"/>
          <w:color w:val="000000"/>
          <w:sz w:val="28"/>
        </w:rPr>
        <w:t>
      Бағандар бойынша талаптардың 77-тармақтың 3) тармақшасына қанағаттанарлық жалпы дамуы кезінде жыныстық инфантилизм, бедеулік жатады.</w:t>
      </w:r>
    </w:p>
    <w:p>
      <w:pPr>
        <w:spacing w:after="0"/>
        <w:ind w:left="0"/>
        <w:jc w:val="both"/>
      </w:pPr>
      <w:r>
        <w:rPr>
          <w:rFonts w:ascii="Times New Roman"/>
          <w:b w:val="false"/>
          <w:i w:val="false"/>
          <w:color w:val="000000"/>
          <w:sz w:val="28"/>
        </w:rPr>
        <w:t>
      Бар аурулардың ағымын күшейтпейтін және жұмыс қабілетін төмендетпейтін климактериялық синдромның жеңіл түрлері осы тармақты қолдануға негіз болып табылмайды.</w:t>
      </w:r>
    </w:p>
    <w:p>
      <w:pPr>
        <w:spacing w:after="0"/>
        <w:ind w:left="0"/>
        <w:jc w:val="both"/>
      </w:pPr>
      <w:r>
        <w:rPr>
          <w:rFonts w:ascii="Times New Roman"/>
          <w:b w:val="false"/>
          <w:i w:val="false"/>
          <w:color w:val="000000"/>
          <w:sz w:val="28"/>
        </w:rPr>
        <w:t xml:space="preserve">
      Бағандар бойынша талаптардың 78-тармақ. Жіті аурудан, созылмалы аурудың асқынуынан немесе хирургиялық емдеуден кейін несеп-жыныс жүйесінің функционалдық тұрғыдан уақытша бұзылуы. </w:t>
      </w:r>
    </w:p>
    <w:p>
      <w:pPr>
        <w:spacing w:after="0"/>
        <w:ind w:left="0"/>
        <w:jc w:val="both"/>
      </w:pPr>
      <w:r>
        <w:rPr>
          <w:rFonts w:ascii="Times New Roman"/>
          <w:b w:val="false"/>
          <w:i w:val="false"/>
          <w:color w:val="000000"/>
          <w:sz w:val="28"/>
        </w:rPr>
        <w:t>
      Әскерге шақыру учаскелеріне тіркелген, мерзімді әскери қызметке шақырылған, келісімшарт бойынша әскери қызметке кірген, ӘОО-ға оқуға түскен кезде азаматтар, егер оларда бүйректердің жіті қабыну ауруына шалдыққаннан кейін несебінде патологиялық өзгерістер сақталса, 12 айға әскери қызметке уақытша жарамсыз деп танылады.</w:t>
      </w:r>
    </w:p>
    <w:p>
      <w:pPr>
        <w:spacing w:after="0"/>
        <w:ind w:left="0"/>
        <w:jc w:val="both"/>
      </w:pPr>
      <w:r>
        <w:rPr>
          <w:rFonts w:ascii="Times New Roman"/>
          <w:b w:val="false"/>
          <w:i w:val="false"/>
          <w:color w:val="000000"/>
          <w:sz w:val="28"/>
        </w:rPr>
        <w:t>
      Жіті диффузды гломерулонефритке шалдыққан мерзімді қызмет әскери қызметшілері талаптардың 71-тармағы бойынша бағандар бойынша куәландырылады.</w:t>
      </w:r>
    </w:p>
    <w:p>
      <w:pPr>
        <w:spacing w:after="0"/>
        <w:ind w:left="0"/>
        <w:jc w:val="both"/>
      </w:pPr>
      <w:r>
        <w:rPr>
          <w:rFonts w:ascii="Times New Roman"/>
          <w:b w:val="false"/>
          <w:i w:val="false"/>
          <w:color w:val="000000"/>
          <w:sz w:val="28"/>
        </w:rPr>
        <w:t>
      Келісімшарт бойынша әскери қызмет өткеретін әскери қызметшілерге ауруы бойынша демалыс беру туралы қорытынды тек жіті пиелонефриттердің созылған асқынған ағымы кезінде жіті диффуздық гломерулонефриттерден кейін, сондай-ақ әйел жыныс ағзаларының жіті (емдеу мерзімі 2 айдан аспайтын) қабыну ауруларынан (бартолинит, вульвит, кольпит, эндометрит, аднексит)кейін, операциялық емдеуден кейін шығарылады.</w:t>
      </w:r>
    </w:p>
    <w:p>
      <w:pPr>
        <w:spacing w:after="0"/>
        <w:ind w:left="0"/>
        <w:jc w:val="both"/>
      </w:pPr>
      <w:r>
        <w:rPr>
          <w:rFonts w:ascii="Times New Roman"/>
          <w:b w:val="false"/>
          <w:i w:val="false"/>
          <w:color w:val="000000"/>
          <w:sz w:val="28"/>
        </w:rPr>
        <w:t>
      Бүйректердің жіті қабыну ауруынан кейін бүйрек функциясының бұзылуы және несепте патологиялық өзгерістер туралы деректер болмаған кезде куәландырылушылар әскери қызметке жарамды деп танылады. Созылмалы нефриттің (пиелонефриттің) болуы немесе болмауы туралы түпкілікті сараптамалық қорытынды стационарлық жағдайда қайта тексеруден кейін шығарылады.</w:t>
      </w:r>
    </w:p>
    <w:bookmarkStart w:name="z37" w:id="33"/>
    <w:p>
      <w:pPr>
        <w:spacing w:after="0"/>
        <w:ind w:left="0"/>
        <w:jc w:val="left"/>
      </w:pPr>
      <w:r>
        <w:rPr>
          <w:rFonts w:ascii="Times New Roman"/>
          <w:b/>
          <w:i w:val="false"/>
          <w:color w:val="000000"/>
        </w:rPr>
        <w:t xml:space="preserve"> 16-тарау. Жүктілік, бала туу және бала туудан кейінгі кезең</w:t>
      </w:r>
    </w:p>
    <w:bookmarkEnd w:id="33"/>
    <w:p>
      <w:pPr>
        <w:spacing w:after="0"/>
        <w:ind w:left="0"/>
        <w:jc w:val="both"/>
      </w:pPr>
      <w:r>
        <w:rPr>
          <w:rFonts w:ascii="Times New Roman"/>
          <w:b w:val="false"/>
          <w:i w:val="false"/>
          <w:color w:val="000000"/>
          <w:sz w:val="28"/>
        </w:rPr>
        <w:t>
      Бағандар бойынша талаптардың 79-тармақ. Жүктілік, бала туу және бала туудан кейінгі кезең.</w:t>
      </w:r>
    </w:p>
    <w:p>
      <w:pPr>
        <w:spacing w:after="0"/>
        <w:ind w:left="0"/>
        <w:jc w:val="both"/>
      </w:pPr>
      <w:r>
        <w:rPr>
          <w:rFonts w:ascii="Times New Roman"/>
          <w:b w:val="false"/>
          <w:i w:val="false"/>
          <w:color w:val="000000"/>
          <w:sz w:val="28"/>
        </w:rPr>
        <w:t>
      Жеңіл және орта дәрежелі ауыртпалықтағы жүктілік токсикозы кезінде әскери қызмет міндеттерін орындаудан босату, ал ауыр дәрежелі ауыртпалықта ауруы бойынша демалыс беру қажеттігі туралы қорытынды шығарылады.</w:t>
      </w:r>
    </w:p>
    <w:p>
      <w:pPr>
        <w:spacing w:after="0"/>
        <w:ind w:left="0"/>
        <w:jc w:val="both"/>
      </w:pPr>
      <w:r>
        <w:rPr>
          <w:rFonts w:ascii="Times New Roman"/>
          <w:b w:val="false"/>
          <w:i w:val="false"/>
          <w:color w:val="000000"/>
          <w:sz w:val="28"/>
        </w:rPr>
        <w:t xml:space="preserve">
      Жүктіліктің тоқталуынақатер төнген кезде ауруы бойынша демалыс беру қажеттігі туралы қорытынды стационарлық емделуден кейін шығарылады. Әскери қызметші әйелдер оларда жүктілік анықталған кезде РЗ, ИСК, ЗОҚ, ЭМӨ, лазерлік сәулелену көздерімен әскери қызметке уақытша жарамсыз деп танылады. </w:t>
      </w:r>
    </w:p>
    <w:p>
      <w:pPr>
        <w:spacing w:after="0"/>
        <w:ind w:left="0"/>
        <w:jc w:val="both"/>
      </w:pPr>
      <w:r>
        <w:rPr>
          <w:rFonts w:ascii="Times New Roman"/>
          <w:b w:val="false"/>
          <w:i w:val="false"/>
          <w:color w:val="000000"/>
          <w:sz w:val="28"/>
        </w:rPr>
        <w:t xml:space="preserve">
      Дәрігер (акушер-гинеколог) жүктілікті белгілеген сәттен бастап декреттік бала туу демалысы мерзіміне дейін (жүктіліктің 30 аптасы) саптық және дене шынықтыру даярлығынан, тәуліктік нарядтардан және далалық сабақтардан босату беріледі. </w:t>
      </w:r>
    </w:p>
    <w:p>
      <w:pPr>
        <w:spacing w:after="0"/>
        <w:ind w:left="0"/>
        <w:jc w:val="both"/>
      </w:pPr>
      <w:r>
        <w:rPr>
          <w:rFonts w:ascii="Times New Roman"/>
          <w:b w:val="false"/>
          <w:i w:val="false"/>
          <w:color w:val="000000"/>
          <w:sz w:val="28"/>
        </w:rPr>
        <w:t>
      Әскери қызметші әйелдерге жүктілік мерзімі 12 (он екі) аптадан артық болған кезде еркін киім нысанын және қыспайтын өкшесі төмен аяқ киім киюге рұқсат етіледі.</w:t>
      </w:r>
    </w:p>
    <w:bookmarkStart w:name="z38" w:id="34"/>
    <w:p>
      <w:pPr>
        <w:spacing w:after="0"/>
        <w:ind w:left="0"/>
        <w:jc w:val="left"/>
      </w:pPr>
      <w:r>
        <w:rPr>
          <w:rFonts w:ascii="Times New Roman"/>
          <w:b/>
          <w:i w:val="false"/>
          <w:color w:val="000000"/>
        </w:rPr>
        <w:t xml:space="preserve"> 17-тарау. Туа біткен аномалия (даму кемістігі), өзгерістер мен хромосомды бұзылу</w:t>
      </w:r>
    </w:p>
    <w:bookmarkEnd w:id="34"/>
    <w:p>
      <w:pPr>
        <w:spacing w:after="0"/>
        <w:ind w:left="0"/>
        <w:jc w:val="both"/>
      </w:pPr>
      <w:r>
        <w:rPr>
          <w:rFonts w:ascii="Times New Roman"/>
          <w:b w:val="false"/>
          <w:i w:val="false"/>
          <w:color w:val="000000"/>
          <w:sz w:val="28"/>
        </w:rPr>
        <w:t>
      Бағандар бойынша талаптардың 80-тармақ. Тармақта психикалық бұзылуларды, нерв жүйесі, көз, көмей, трахея, тері және тері асты шелмайы ауруларын қоспағанда, туа біткен аномалия (даму кемістігін), ағзалар мен жүйелер деформациясы мен хромосомалық бұзылулар көзделеді, олар болған кезде куәландыру талаптардың тиісті тармақтары бойынша бағандар бойынша жүргізіледі.</w:t>
      </w:r>
    </w:p>
    <w:p>
      <w:pPr>
        <w:spacing w:after="0"/>
        <w:ind w:left="0"/>
        <w:jc w:val="both"/>
      </w:pPr>
      <w:r>
        <w:rPr>
          <w:rFonts w:ascii="Times New Roman"/>
          <w:b w:val="false"/>
          <w:i w:val="false"/>
          <w:color w:val="000000"/>
          <w:sz w:val="28"/>
        </w:rPr>
        <w:t>
      Тармақ туа біткен кемістік пен даму аномалиясын емдеу мүмкін болмаған, емдеуден бас тартқан немесе оның нәтижелері қанағаттанарлықсыз болған жағдайларда қолданылады.</w:t>
      </w:r>
    </w:p>
    <w:p>
      <w:pPr>
        <w:spacing w:after="0"/>
        <w:ind w:left="0"/>
        <w:jc w:val="both"/>
      </w:pPr>
      <w:r>
        <w:rPr>
          <w:rFonts w:ascii="Times New Roman"/>
          <w:b w:val="false"/>
          <w:i w:val="false"/>
          <w:color w:val="000000"/>
          <w:sz w:val="28"/>
        </w:rPr>
        <w:t xml:space="preserve">
      Бағандар бойынша талаптардың 80-тармақтың 1) тармақшасына: </w:t>
      </w:r>
    </w:p>
    <w:p>
      <w:pPr>
        <w:spacing w:after="0"/>
        <w:ind w:left="0"/>
        <w:jc w:val="both"/>
      </w:pPr>
      <w:r>
        <w:rPr>
          <w:rFonts w:ascii="Times New Roman"/>
          <w:b w:val="false"/>
          <w:i w:val="false"/>
          <w:color w:val="000000"/>
          <w:sz w:val="28"/>
        </w:rPr>
        <w:t>
      клиникалық белгілері айқын байқалған және функциялары күрт бұзылған құлақтың, беттің, мойынның туа біткен аномалиясы (даму кемістігі) (оның ішінде құлақ жарғағының, евстахиев түтігінің болмауы);</w:t>
      </w:r>
    </w:p>
    <w:p>
      <w:pPr>
        <w:spacing w:after="0"/>
        <w:ind w:left="0"/>
        <w:jc w:val="both"/>
      </w:pPr>
      <w:r>
        <w:rPr>
          <w:rFonts w:ascii="Times New Roman"/>
          <w:b w:val="false"/>
          <w:i w:val="false"/>
          <w:color w:val="000000"/>
          <w:sz w:val="28"/>
        </w:rPr>
        <w:t>
      СЖӘ І-ІV ФС болған кездегі жүректің (оның ішінде жүрек камералары мен қосылған жердің, жүрекшеаралықтардың, қақпашалардың) және ірі тамырлардың (оның ішінде аортаның, өкпе артериясының, қуыс көктамырдың стенозы, аплазиясы, аневризмасы) туа біткен аралас немесе байланысқан кемістігі;</w:t>
      </w:r>
    </w:p>
    <w:p>
      <w:pPr>
        <w:spacing w:after="0"/>
        <w:ind w:left="0"/>
        <w:jc w:val="both"/>
      </w:pPr>
      <w:r>
        <w:rPr>
          <w:rFonts w:ascii="Times New Roman"/>
          <w:b w:val="false"/>
          <w:i w:val="false"/>
          <w:color w:val="000000"/>
          <w:sz w:val="28"/>
        </w:rPr>
        <w:t>
      СЖӘ ІІ-ІV ФС болған кездегі жүректің (оның ішінде аорта стенозы, өкпе артериясының стенозы, сол жақ атриовентрикулярлық қуыс стенозы, аорта (қосжармалы) қақпақшасының кемістігі, аорта қақпақшасы жармасының ілінуі, бикуспидальды аорта қақпақшасы, миксоматоз, жүрекше аралық қалқаның, қарынша аралық қалқаныңнемесе Вальсальва синусыныңаневризмасы,қан регургитациясымен қақпақша жармаларының фенестрациясы, Боталлов түтіктерінің өспеуі, қарынша аралық немесе жүрекше аралық қалқаның ақаулығы) немесе ірі тамырлардың оқшауланған туа біткен кемістігі;</w:t>
      </w:r>
    </w:p>
    <w:p>
      <w:pPr>
        <w:spacing w:after="0"/>
        <w:ind w:left="0"/>
        <w:jc w:val="both"/>
      </w:pPr>
      <w:r>
        <w:rPr>
          <w:rFonts w:ascii="Times New Roman"/>
          <w:b w:val="false"/>
          <w:i w:val="false"/>
          <w:color w:val="000000"/>
          <w:sz w:val="28"/>
        </w:rPr>
        <w:t>
      ІІІ дәрежелі тыныс алу жеткіліксіздігімен тыныс алу ағзаларының туа біткен аномалиясы (даму кемістігі);</w:t>
      </w:r>
    </w:p>
    <w:p>
      <w:pPr>
        <w:spacing w:after="0"/>
        <w:ind w:left="0"/>
        <w:jc w:val="both"/>
      </w:pPr>
      <w:r>
        <w:rPr>
          <w:rFonts w:ascii="Times New Roman"/>
          <w:b w:val="false"/>
          <w:i w:val="false"/>
          <w:color w:val="000000"/>
          <w:sz w:val="28"/>
        </w:rPr>
        <w:t>
      ерін мен таңдайдың жырығы, клиникалық белгілері айқын байқалған және функциялары күрт бұзылған ас қорыту ағзаларының туа біткен басқа да аномалиясы (даму кемістігі);</w:t>
      </w:r>
    </w:p>
    <w:p>
      <w:pPr>
        <w:spacing w:after="0"/>
        <w:ind w:left="0"/>
        <w:jc w:val="both"/>
      </w:pPr>
      <w:r>
        <w:rPr>
          <w:rFonts w:ascii="Times New Roman"/>
          <w:b w:val="false"/>
          <w:i w:val="false"/>
          <w:color w:val="000000"/>
          <w:sz w:val="28"/>
        </w:rPr>
        <w:t>
      жыныс ағзаларының туа біткен аномалиясы (даму кемістігі) (жыныс ағзасының болмауы, қынап атрезиясы), жыныстың екі ұштылығы және жалған қосжыныстылық;</w:t>
      </w:r>
    </w:p>
    <w:p>
      <w:pPr>
        <w:spacing w:after="0"/>
        <w:ind w:left="0"/>
        <w:jc w:val="both"/>
      </w:pPr>
      <w:r>
        <w:rPr>
          <w:rFonts w:ascii="Times New Roman"/>
          <w:b w:val="false"/>
          <w:i w:val="false"/>
          <w:color w:val="000000"/>
          <w:sz w:val="28"/>
        </w:rPr>
        <w:t>
      қалған бір бүйрек функциясының бұзылуы кезінде, оның белгілерінің айқын байқалу дәрежесіне қарамастан, бір бүйрек агенезиясы;</w:t>
      </w:r>
    </w:p>
    <w:p>
      <w:pPr>
        <w:spacing w:after="0"/>
        <w:ind w:left="0"/>
        <w:jc w:val="both"/>
      </w:pPr>
      <w:r>
        <w:rPr>
          <w:rFonts w:ascii="Times New Roman"/>
          <w:b w:val="false"/>
          <w:i w:val="false"/>
          <w:color w:val="000000"/>
          <w:sz w:val="28"/>
        </w:rPr>
        <w:t>
      4-5-сатылы БСА көріністері бар бүйректің жылауық ауруы (оның ішінде поликистоз, бір жақты мультикистоз);</w:t>
      </w:r>
    </w:p>
    <w:p>
      <w:pPr>
        <w:spacing w:after="0"/>
        <w:ind w:left="0"/>
        <w:jc w:val="both"/>
      </w:pPr>
      <w:r>
        <w:rPr>
          <w:rFonts w:ascii="Times New Roman"/>
          <w:b w:val="false"/>
          <w:i w:val="false"/>
          <w:color w:val="000000"/>
          <w:sz w:val="28"/>
        </w:rPr>
        <w:t>
      екі бүйректің жамбастық, мықын дистопиясы,қалған бүйрек функциясы бұзылған кездегі, оның айқын белгілерінің дәрежесіне қарамастан, бүйрек дисплазиясы;</w:t>
      </w:r>
    </w:p>
    <w:p>
      <w:pPr>
        <w:spacing w:after="0"/>
        <w:ind w:left="0"/>
        <w:jc w:val="both"/>
      </w:pPr>
      <w:r>
        <w:rPr>
          <w:rFonts w:ascii="Times New Roman"/>
          <w:b w:val="false"/>
          <w:i w:val="false"/>
          <w:color w:val="000000"/>
          <w:sz w:val="28"/>
        </w:rPr>
        <w:t>
      ІІІ сатыдағы туа біткен гидронефроз;</w:t>
      </w:r>
    </w:p>
    <w:p>
      <w:pPr>
        <w:spacing w:after="0"/>
        <w:ind w:left="0"/>
        <w:jc w:val="both"/>
      </w:pPr>
      <w:r>
        <w:rPr>
          <w:rFonts w:ascii="Times New Roman"/>
          <w:b w:val="false"/>
          <w:i w:val="false"/>
          <w:color w:val="000000"/>
          <w:sz w:val="28"/>
        </w:rPr>
        <w:t>
      ІІІ сатыдағы таға тәрізді бүйрек;</w:t>
      </w:r>
    </w:p>
    <w:p>
      <w:pPr>
        <w:spacing w:after="0"/>
        <w:ind w:left="0"/>
        <w:jc w:val="both"/>
      </w:pPr>
      <w:r>
        <w:rPr>
          <w:rFonts w:ascii="Times New Roman"/>
          <w:b w:val="false"/>
          <w:i w:val="false"/>
          <w:color w:val="000000"/>
          <w:sz w:val="28"/>
        </w:rPr>
        <w:t>
      деңгейі бойынша ІІІ дәрежелі АГ-ғасәйкес келетін және (немесе) бөлу функциясы елеулі түрде бұзылған симптоматикалық артериалды гипертензиямен бүйрек және (немесе) бүйрек тамырларының (ангиография деректерімен расталған) және (немесе) зәрағар аномалиясы;</w:t>
      </w:r>
    </w:p>
    <w:p>
      <w:pPr>
        <w:spacing w:after="0"/>
        <w:ind w:left="0"/>
        <w:jc w:val="both"/>
      </w:pPr>
      <w:r>
        <w:rPr>
          <w:rFonts w:ascii="Times New Roman"/>
          <w:b w:val="false"/>
          <w:i w:val="false"/>
          <w:color w:val="000000"/>
          <w:sz w:val="28"/>
        </w:rPr>
        <w:t>
      зәр шығару функцияларының елеулі түрде бұзылған қуық және (немесе) зәр шығару каналдарының аномалиясы;</w:t>
      </w:r>
    </w:p>
    <w:p>
      <w:pPr>
        <w:spacing w:after="0"/>
        <w:ind w:left="0"/>
        <w:jc w:val="both"/>
      </w:pPr>
      <w:r>
        <w:rPr>
          <w:rFonts w:ascii="Times New Roman"/>
          <w:b w:val="false"/>
          <w:i w:val="false"/>
          <w:color w:val="000000"/>
          <w:sz w:val="28"/>
        </w:rPr>
        <w:t>
      айқын байқалған өзгерістері бар, функциялары елеулі түрде бұзылған бассүйектің, беттің және жақтың туа біткен деформациясы (оның ішінде жаншылған бет, долихоцефалия, краниосиностоз);</w:t>
      </w:r>
    </w:p>
    <w:p>
      <w:pPr>
        <w:spacing w:after="0"/>
        <w:ind w:left="0"/>
        <w:jc w:val="both"/>
      </w:pPr>
      <w:r>
        <w:rPr>
          <w:rFonts w:ascii="Times New Roman"/>
          <w:b w:val="false"/>
          <w:i w:val="false"/>
          <w:color w:val="000000"/>
          <w:sz w:val="28"/>
        </w:rPr>
        <w:t>
      рестриктивті тип бойынша ІІІ дәрежедегі тыныс алу жеткіліксіздігімен омыртқаның, кеуде қуысының (оның ішінде ішке кіріп кеткен немесе қабысыңқы кеуде, кифоз, сколиоз)туа біткен деформациясы (аномалиясы);</w:t>
      </w:r>
    </w:p>
    <w:p>
      <w:pPr>
        <w:spacing w:after="0"/>
        <w:ind w:left="0"/>
        <w:jc w:val="both"/>
      </w:pPr>
      <w:r>
        <w:rPr>
          <w:rFonts w:ascii="Times New Roman"/>
          <w:b w:val="false"/>
          <w:i w:val="false"/>
          <w:color w:val="000000"/>
          <w:sz w:val="28"/>
        </w:rPr>
        <w:t>
      жамбас-мықынбуындарындағы қозғалысты елеулі түрде шектеумен ұласатын сан мен жамбастың туа біткен деформациясы;</w:t>
      </w:r>
    </w:p>
    <w:p>
      <w:pPr>
        <w:spacing w:after="0"/>
        <w:ind w:left="0"/>
        <w:jc w:val="both"/>
      </w:pPr>
      <w:r>
        <w:rPr>
          <w:rFonts w:ascii="Times New Roman"/>
          <w:b w:val="false"/>
          <w:i w:val="false"/>
          <w:color w:val="000000"/>
          <w:sz w:val="28"/>
        </w:rPr>
        <w:t>
      8 см астам аяқ-қолдардың қысқаруымен сүйек деформациясы;</w:t>
      </w:r>
    </w:p>
    <w:p>
      <w:pPr>
        <w:spacing w:after="0"/>
        <w:ind w:left="0"/>
        <w:jc w:val="both"/>
      </w:pPr>
      <w:r>
        <w:rPr>
          <w:rFonts w:ascii="Times New Roman"/>
          <w:b w:val="false"/>
          <w:i w:val="false"/>
          <w:color w:val="000000"/>
          <w:sz w:val="28"/>
        </w:rPr>
        <w:t>
      аяқ-қол сегментінің болмауы;</w:t>
      </w:r>
    </w:p>
    <w:p>
      <w:pPr>
        <w:spacing w:after="0"/>
        <w:ind w:left="0"/>
        <w:jc w:val="both"/>
      </w:pPr>
      <w:r>
        <w:rPr>
          <w:rFonts w:ascii="Times New Roman"/>
          <w:b w:val="false"/>
          <w:i w:val="false"/>
          <w:color w:val="000000"/>
          <w:sz w:val="28"/>
        </w:rPr>
        <w:t>
      туа біткен остеохондроидисплазиялар (остеопетроз);</w:t>
      </w:r>
    </w:p>
    <w:p>
      <w:pPr>
        <w:spacing w:after="0"/>
        <w:ind w:left="0"/>
        <w:jc w:val="both"/>
      </w:pPr>
      <w:r>
        <w:rPr>
          <w:rFonts w:ascii="Times New Roman"/>
          <w:b w:val="false"/>
          <w:i w:val="false"/>
          <w:color w:val="000000"/>
          <w:sz w:val="28"/>
        </w:rPr>
        <w:t>
      ағза анатомиясы және (немесе) оның функциясы бұзылған бірнеше жүйені қамтитын туа біткен аномалия (даму кемістігі) синдромы (Элерс-Данло синдромы, Марфан синдромы) жатады.</w:t>
      </w:r>
    </w:p>
    <w:p>
      <w:pPr>
        <w:spacing w:after="0"/>
        <w:ind w:left="0"/>
        <w:jc w:val="both"/>
      </w:pPr>
      <w:r>
        <w:rPr>
          <w:rFonts w:ascii="Times New Roman"/>
          <w:b w:val="false"/>
          <w:i w:val="false"/>
          <w:color w:val="000000"/>
          <w:sz w:val="28"/>
        </w:rPr>
        <w:t xml:space="preserve">
      Бағандар бойынша талаптардың 80-тармақтың 2) тармақшасына: </w:t>
      </w:r>
    </w:p>
    <w:p>
      <w:pPr>
        <w:spacing w:after="0"/>
        <w:ind w:left="0"/>
        <w:jc w:val="both"/>
      </w:pPr>
      <w:r>
        <w:rPr>
          <w:rFonts w:ascii="Times New Roman"/>
          <w:b w:val="false"/>
          <w:i w:val="false"/>
          <w:color w:val="000000"/>
          <w:sz w:val="28"/>
        </w:rPr>
        <w:t>
      бір жақтағы құлақ жарғағының болмауы немесе бір немесе екі жақтан да құлақ жарғағының көріксіз деформациясы;</w:t>
      </w:r>
    </w:p>
    <w:p>
      <w:pPr>
        <w:spacing w:after="0"/>
        <w:ind w:left="0"/>
        <w:jc w:val="both"/>
      </w:pPr>
      <w:r>
        <w:rPr>
          <w:rFonts w:ascii="Times New Roman"/>
          <w:b w:val="false"/>
          <w:i w:val="false"/>
          <w:color w:val="000000"/>
          <w:sz w:val="28"/>
        </w:rPr>
        <w:t>
      СЖӘ болмаған кезде жүректің және ірі тамырлардың (аортаның, өкпе артериясының) туа біткен аралас немесе байланысқан туа біткен кемістігі;</w:t>
      </w:r>
    </w:p>
    <w:p>
      <w:pPr>
        <w:spacing w:after="0"/>
        <w:ind w:left="0"/>
        <w:jc w:val="both"/>
      </w:pPr>
      <w:r>
        <w:rPr>
          <w:rFonts w:ascii="Times New Roman"/>
          <w:b w:val="false"/>
          <w:i w:val="false"/>
          <w:color w:val="000000"/>
          <w:sz w:val="28"/>
        </w:rPr>
        <w:t>
      СЖӘ І ФС болған кездегі жүректің оқшауланған туа біткен кемістігі;</w:t>
      </w:r>
    </w:p>
    <w:p>
      <w:pPr>
        <w:spacing w:after="0"/>
        <w:ind w:left="0"/>
        <w:jc w:val="both"/>
      </w:pPr>
      <w:r>
        <w:rPr>
          <w:rFonts w:ascii="Times New Roman"/>
          <w:b w:val="false"/>
          <w:i w:val="false"/>
          <w:color w:val="000000"/>
          <w:sz w:val="28"/>
        </w:rPr>
        <w:t>
      жүректің қос жармалы немесе басқа да қақпақшаларының ІІІ дәрежелі (9 мм және одан көп) және жүрекішілік гемодинамика бұзылған ІІ дәрежелі пролапсы (6 – 8,9 мм), сондай-ақ жармалардың миксоматозды дегенерациясымен асқынған қақпақшалар пролапсы;</w:t>
      </w:r>
    </w:p>
    <w:p>
      <w:pPr>
        <w:spacing w:after="0"/>
        <w:ind w:left="0"/>
        <w:jc w:val="both"/>
      </w:pPr>
      <w:r>
        <w:rPr>
          <w:rFonts w:ascii="Times New Roman"/>
          <w:b w:val="false"/>
          <w:i w:val="false"/>
          <w:color w:val="000000"/>
          <w:sz w:val="28"/>
        </w:rPr>
        <w:t xml:space="preserve">
      бағандар бойынша талаптардың 42-тармағының 1), 2) 3) тармақшаларында көрсетілген жүрек қарыншасының диастоликалық функциясының бұзылуымен (ЭхоКГ нәтижелері бойынша) және (немесе) жүрек ырғағы мен өткізгіштігінің бұзылуымен қоса болатын сол (оң) жақ қарынша қуысының геометриясын өзгертетін жүректің шағын аномалиясы (оның ішінде қарыншалардың артық трабекулярлығы, жармалы хордалардың бекітілу аномалиясы, хордалар орналасуының аномалиясы, папиллярлық бұлшықет аномалиясы) немесе олардың бірігуі; </w:t>
      </w:r>
    </w:p>
    <w:p>
      <w:pPr>
        <w:spacing w:after="0"/>
        <w:ind w:left="0"/>
        <w:jc w:val="both"/>
      </w:pPr>
      <w:r>
        <w:rPr>
          <w:rFonts w:ascii="Times New Roman"/>
          <w:b w:val="false"/>
          <w:i w:val="false"/>
          <w:color w:val="000000"/>
          <w:sz w:val="28"/>
        </w:rPr>
        <w:t>
      ІІ дәрежелі тыныс алу жеткіліксіздігімен тыныс алу ағзаларының туа біткен аномалиясы (даму кемістігі);</w:t>
      </w:r>
    </w:p>
    <w:p>
      <w:pPr>
        <w:spacing w:after="0"/>
        <w:ind w:left="0"/>
        <w:jc w:val="both"/>
      </w:pPr>
      <w:r>
        <w:rPr>
          <w:rFonts w:ascii="Times New Roman"/>
          <w:b w:val="false"/>
          <w:i w:val="false"/>
          <w:color w:val="000000"/>
          <w:sz w:val="28"/>
        </w:rPr>
        <w:t>
      функциялары шамалы бұзылған ас қорыту ағзаларының туа біткен аномалиясы (даму кемістігі);</w:t>
      </w:r>
    </w:p>
    <w:p>
      <w:pPr>
        <w:spacing w:after="0"/>
        <w:ind w:left="0"/>
        <w:jc w:val="both"/>
      </w:pPr>
      <w:r>
        <w:rPr>
          <w:rFonts w:ascii="Times New Roman"/>
          <w:b w:val="false"/>
          <w:i w:val="false"/>
          <w:color w:val="000000"/>
          <w:sz w:val="28"/>
        </w:rPr>
        <w:t>
      ұма немесе шатаралық гипоспадия, толық (жаппай) эписпадия;</w:t>
      </w:r>
    </w:p>
    <w:p>
      <w:pPr>
        <w:spacing w:after="0"/>
        <w:ind w:left="0"/>
        <w:jc w:val="both"/>
      </w:pPr>
      <w:r>
        <w:rPr>
          <w:rFonts w:ascii="Times New Roman"/>
          <w:b w:val="false"/>
          <w:i w:val="false"/>
          <w:color w:val="000000"/>
          <w:sz w:val="28"/>
        </w:rPr>
        <w:t>
      қалған бүйректің функциясы қалыпты болған кездегі бір бүйрек агенезиясы;</w:t>
      </w:r>
    </w:p>
    <w:p>
      <w:pPr>
        <w:spacing w:after="0"/>
        <w:ind w:left="0"/>
        <w:jc w:val="both"/>
      </w:pPr>
      <w:r>
        <w:rPr>
          <w:rFonts w:ascii="Times New Roman"/>
          <w:b w:val="false"/>
          <w:i w:val="false"/>
          <w:color w:val="000000"/>
          <w:sz w:val="28"/>
        </w:rPr>
        <w:t>
      3-сатылы БСАбелгілері бар бүйректің жылауық ауруы;</w:t>
      </w:r>
    </w:p>
    <w:p>
      <w:pPr>
        <w:spacing w:after="0"/>
        <w:ind w:left="0"/>
        <w:jc w:val="both"/>
      </w:pPr>
      <w:r>
        <w:rPr>
          <w:rFonts w:ascii="Times New Roman"/>
          <w:b w:val="false"/>
          <w:i w:val="false"/>
          <w:color w:val="000000"/>
          <w:sz w:val="28"/>
        </w:rPr>
        <w:t>
      І – ІІ сатылы туа біткен гидронефроз;</w:t>
      </w:r>
    </w:p>
    <w:p>
      <w:pPr>
        <w:spacing w:after="0"/>
        <w:ind w:left="0"/>
        <w:jc w:val="both"/>
      </w:pPr>
      <w:r>
        <w:rPr>
          <w:rFonts w:ascii="Times New Roman"/>
          <w:b w:val="false"/>
          <w:i w:val="false"/>
          <w:color w:val="000000"/>
          <w:sz w:val="28"/>
        </w:rPr>
        <w:t>
      І – ІІ сатылы таға тәрізді бүйрек;</w:t>
      </w:r>
    </w:p>
    <w:p>
      <w:pPr>
        <w:spacing w:after="0"/>
        <w:ind w:left="0"/>
        <w:jc w:val="both"/>
      </w:pPr>
      <w:r>
        <w:rPr>
          <w:rFonts w:ascii="Times New Roman"/>
          <w:b w:val="false"/>
          <w:i w:val="false"/>
          <w:color w:val="000000"/>
          <w:sz w:val="28"/>
        </w:rPr>
        <w:t>
      деңгейі бойынша ІІ дәрежелі АГ-ғасәйкес келетін және (немесе) бөліну функциялары орташа бұзылған симптоматикалық артериялық гипертензиямен бүйрек және (немесе) бүйрек тамырларының немесе зәрағар аномалиясы;</w:t>
      </w:r>
    </w:p>
    <w:p>
      <w:pPr>
        <w:spacing w:after="0"/>
        <w:ind w:left="0"/>
        <w:jc w:val="both"/>
      </w:pPr>
      <w:r>
        <w:rPr>
          <w:rFonts w:ascii="Times New Roman"/>
          <w:b w:val="false"/>
          <w:i w:val="false"/>
          <w:color w:val="000000"/>
          <w:sz w:val="28"/>
        </w:rPr>
        <w:t>
      зәр бөлу функциясы орташа бұзылғанқуықтың және (немесе) зәр шығару каналының аномалиясы;</w:t>
      </w:r>
    </w:p>
    <w:p>
      <w:pPr>
        <w:spacing w:after="0"/>
        <w:ind w:left="0"/>
        <w:jc w:val="both"/>
      </w:pPr>
      <w:r>
        <w:rPr>
          <w:rFonts w:ascii="Times New Roman"/>
          <w:b w:val="false"/>
          <w:i w:val="false"/>
          <w:color w:val="000000"/>
          <w:sz w:val="28"/>
        </w:rPr>
        <w:t>
      бүйректің біржақты жамбастық, мықындық дистопиясы;</w:t>
      </w:r>
    </w:p>
    <w:p>
      <w:pPr>
        <w:spacing w:after="0"/>
        <w:ind w:left="0"/>
        <w:jc w:val="both"/>
      </w:pPr>
      <w:r>
        <w:rPr>
          <w:rFonts w:ascii="Times New Roman"/>
          <w:b w:val="false"/>
          <w:i w:val="false"/>
          <w:color w:val="000000"/>
          <w:sz w:val="28"/>
        </w:rPr>
        <w:t>
      функциясы орташа бұзылған тұрақты немесе баяу үдейтін өзгерістер болған кездегі бассүйек дамуының кемістігі мен аномалиясы (краниостеноз, платибазия, базиллярлық импрессиялар, макро немесе микроцефалия);</w:t>
      </w:r>
    </w:p>
    <w:p>
      <w:pPr>
        <w:spacing w:after="0"/>
        <w:ind w:left="0"/>
        <w:jc w:val="both"/>
      </w:pPr>
      <w:r>
        <w:rPr>
          <w:rFonts w:ascii="Times New Roman"/>
          <w:b w:val="false"/>
          <w:i w:val="false"/>
          <w:color w:val="000000"/>
          <w:sz w:val="28"/>
        </w:rPr>
        <w:t>
      рестриктивті тип бойынша ІІ дәрежелі тыныс алу жеткіліксіздігімен омыртқаның, кеуде қуысының туа біткен деформациясы (аномалиясы);</w:t>
      </w:r>
    </w:p>
    <w:p>
      <w:pPr>
        <w:spacing w:after="0"/>
        <w:ind w:left="0"/>
        <w:jc w:val="both"/>
      </w:pPr>
      <w:r>
        <w:rPr>
          <w:rFonts w:ascii="Times New Roman"/>
          <w:b w:val="false"/>
          <w:i w:val="false"/>
          <w:color w:val="000000"/>
          <w:sz w:val="28"/>
        </w:rPr>
        <w:t>
      жамбас-мықын буындарында қозғалысты орташа шектеумен сан мен жамбастың туа біткен деформациясы;</w:t>
      </w:r>
    </w:p>
    <w:p>
      <w:pPr>
        <w:spacing w:after="0"/>
        <w:ind w:left="0"/>
        <w:jc w:val="both"/>
      </w:pPr>
      <w:r>
        <w:rPr>
          <w:rFonts w:ascii="Times New Roman"/>
          <w:b w:val="false"/>
          <w:i w:val="false"/>
          <w:color w:val="000000"/>
          <w:sz w:val="28"/>
        </w:rPr>
        <w:t>
      5-8 см дейін аяқтың қысқаруымен сүйектердің деформациясы;</w:t>
      </w:r>
    </w:p>
    <w:p>
      <w:pPr>
        <w:spacing w:after="0"/>
        <w:ind w:left="0"/>
        <w:jc w:val="both"/>
      </w:pPr>
      <w:r>
        <w:rPr>
          <w:rFonts w:ascii="Times New Roman"/>
          <w:b w:val="false"/>
          <w:i w:val="false"/>
          <w:color w:val="000000"/>
          <w:sz w:val="28"/>
        </w:rPr>
        <w:t>
      ортан жілік ішкі айдаршықтарыныңшодыры арасындағықашықтық 20 см астам аяқтардың О-тәрізді қисықтығы немесе жіліншіктің ішкі тобықтары арасындағы қашықтық 15 см астам Х-тәрізді қисықтығы жатады;</w:t>
      </w:r>
    </w:p>
    <w:p>
      <w:pPr>
        <w:spacing w:after="0"/>
        <w:ind w:left="0"/>
        <w:jc w:val="both"/>
      </w:pPr>
      <w:r>
        <w:rPr>
          <w:rFonts w:ascii="Times New Roman"/>
          <w:b w:val="false"/>
          <w:i w:val="false"/>
          <w:color w:val="000000"/>
          <w:sz w:val="28"/>
        </w:rPr>
        <w:t>
      Бағандар бойынша талаптардың 80-тармақтың 3) тармақшасына:</w:t>
      </w:r>
    </w:p>
    <w:p>
      <w:pPr>
        <w:spacing w:after="0"/>
        <w:ind w:left="0"/>
        <w:jc w:val="both"/>
      </w:pPr>
      <w:r>
        <w:rPr>
          <w:rFonts w:ascii="Times New Roman"/>
          <w:b w:val="false"/>
          <w:i w:val="false"/>
          <w:color w:val="000000"/>
          <w:sz w:val="28"/>
        </w:rPr>
        <w:t>
      І – ІІ дәрежелі екіжақты микротия;</w:t>
      </w:r>
    </w:p>
    <w:p>
      <w:pPr>
        <w:spacing w:after="0"/>
        <w:ind w:left="0"/>
        <w:jc w:val="both"/>
      </w:pPr>
      <w:r>
        <w:rPr>
          <w:rFonts w:ascii="Times New Roman"/>
          <w:b w:val="false"/>
          <w:i w:val="false"/>
          <w:color w:val="000000"/>
          <w:sz w:val="28"/>
        </w:rPr>
        <w:t>
      екінші құлаққа сыбырлаған сөзді 3 м астам қашықтықта қабылдау кезіндегі есту жолының атрезиясы;</w:t>
      </w:r>
    </w:p>
    <w:p>
      <w:pPr>
        <w:spacing w:after="0"/>
        <w:ind w:left="0"/>
        <w:jc w:val="both"/>
      </w:pPr>
      <w:r>
        <w:rPr>
          <w:rFonts w:ascii="Times New Roman"/>
          <w:b w:val="false"/>
          <w:i w:val="false"/>
          <w:color w:val="000000"/>
          <w:sz w:val="28"/>
        </w:rPr>
        <w:t>
      СЖӘ болмаған кездегі оқшауланған туа біткен жүрек кемістігі;</w:t>
      </w:r>
    </w:p>
    <w:p>
      <w:pPr>
        <w:spacing w:after="0"/>
        <w:ind w:left="0"/>
        <w:jc w:val="both"/>
      </w:pPr>
      <w:r>
        <w:rPr>
          <w:rFonts w:ascii="Times New Roman"/>
          <w:b w:val="false"/>
          <w:i w:val="false"/>
          <w:color w:val="000000"/>
          <w:sz w:val="28"/>
        </w:rPr>
        <w:t>
      жүрек іші гемодинамикасы бұзылмаған жүректің қос жармалы немесе басқа да қақпақшаларының ІІ дәрежелі пролапсы (6 – 8, 9 мм);</w:t>
      </w:r>
    </w:p>
    <w:p>
      <w:pPr>
        <w:spacing w:after="0"/>
        <w:ind w:left="0"/>
        <w:jc w:val="both"/>
      </w:pPr>
      <w:r>
        <w:rPr>
          <w:rFonts w:ascii="Times New Roman"/>
          <w:b w:val="false"/>
          <w:i w:val="false"/>
          <w:color w:val="000000"/>
          <w:sz w:val="28"/>
        </w:rPr>
        <w:t>
      ІІ дәрежелі және одан жоғары регургитациямен жүректің қос жармалы немесе басқа да қақпақшаларының І дәрежелі пролапсы (3 – 5, 9 мм дейін);</w:t>
      </w:r>
    </w:p>
    <w:p>
      <w:pPr>
        <w:spacing w:after="0"/>
        <w:ind w:left="0"/>
        <w:jc w:val="both"/>
      </w:pPr>
      <w:r>
        <w:rPr>
          <w:rFonts w:ascii="Times New Roman"/>
          <w:b w:val="false"/>
          <w:i w:val="false"/>
          <w:color w:val="000000"/>
          <w:sz w:val="28"/>
        </w:rPr>
        <w:t xml:space="preserve">
      сол (оң) жақ қарынша қуысының геометриясын өзгертетін және ЭЕМ нәтижелері бойынша орындалған жүктеме күшінің төмендеуімен болатын жүректің шағын аномалиялары немесе олардың бірігуі; </w:t>
      </w:r>
    </w:p>
    <w:p>
      <w:pPr>
        <w:spacing w:after="0"/>
        <w:ind w:left="0"/>
        <w:jc w:val="both"/>
      </w:pPr>
      <w:r>
        <w:rPr>
          <w:rFonts w:ascii="Times New Roman"/>
          <w:b w:val="false"/>
          <w:i w:val="false"/>
          <w:color w:val="000000"/>
          <w:sz w:val="28"/>
        </w:rPr>
        <w:t>
      І дәрежелі тыныс алу жеткіліксіздігімен тыныс алу ағзаларының туа біткен аномалиясы;</w:t>
      </w:r>
    </w:p>
    <w:p>
      <w:pPr>
        <w:spacing w:after="0"/>
        <w:ind w:left="0"/>
        <w:jc w:val="both"/>
      </w:pPr>
      <w:r>
        <w:rPr>
          <w:rFonts w:ascii="Times New Roman"/>
          <w:b w:val="false"/>
          <w:i w:val="false"/>
          <w:color w:val="000000"/>
          <w:sz w:val="28"/>
        </w:rPr>
        <w:t>
      функциялары шамалы бұзылған ас қорыту ағзаларының туа біткен аномалиясы (даму кемістігі);</w:t>
      </w:r>
    </w:p>
    <w:p>
      <w:pPr>
        <w:spacing w:after="0"/>
        <w:ind w:left="0"/>
        <w:jc w:val="both"/>
      </w:pPr>
      <w:r>
        <w:rPr>
          <w:rFonts w:ascii="Times New Roman"/>
          <w:b w:val="false"/>
          <w:i w:val="false"/>
          <w:color w:val="000000"/>
          <w:sz w:val="28"/>
        </w:rPr>
        <w:t>
      жыныс мүшесінің эписпадиясы;</w:t>
      </w:r>
    </w:p>
    <w:p>
      <w:pPr>
        <w:spacing w:after="0"/>
        <w:ind w:left="0"/>
        <w:jc w:val="both"/>
      </w:pPr>
      <w:r>
        <w:rPr>
          <w:rFonts w:ascii="Times New Roman"/>
          <w:b w:val="false"/>
          <w:i w:val="false"/>
          <w:color w:val="000000"/>
          <w:sz w:val="28"/>
        </w:rPr>
        <w:t>
      іш қуысында, шап өзегінде немесе олардың сыртқы тесіктерінде аталық ұрықтың тұрып қалуы;</w:t>
      </w:r>
    </w:p>
    <w:p>
      <w:pPr>
        <w:spacing w:after="0"/>
        <w:ind w:left="0"/>
        <w:jc w:val="both"/>
      </w:pPr>
      <w:r>
        <w:rPr>
          <w:rFonts w:ascii="Times New Roman"/>
          <w:b w:val="false"/>
          <w:i w:val="false"/>
          <w:color w:val="000000"/>
          <w:sz w:val="28"/>
        </w:rPr>
        <w:t>
      іш қуысында бір аталық ұрықтыңбөгеліп қалуы;</w:t>
      </w:r>
    </w:p>
    <w:p>
      <w:pPr>
        <w:spacing w:after="0"/>
        <w:ind w:left="0"/>
        <w:jc w:val="both"/>
      </w:pPr>
      <w:r>
        <w:rPr>
          <w:rFonts w:ascii="Times New Roman"/>
          <w:b w:val="false"/>
          <w:i w:val="false"/>
          <w:color w:val="000000"/>
          <w:sz w:val="28"/>
        </w:rPr>
        <w:t>
      эндокринді бұзылулар болған кездегітуа біткен аталық бездердің болмауы немесе бір аталық бездің болмауы немесе аталық бездің (бездердің) гипоплазиясы;</w:t>
      </w:r>
    </w:p>
    <w:p>
      <w:pPr>
        <w:spacing w:after="0"/>
        <w:ind w:left="0"/>
        <w:jc w:val="both"/>
      </w:pPr>
      <w:r>
        <w:rPr>
          <w:rFonts w:ascii="Times New Roman"/>
          <w:b w:val="false"/>
          <w:i w:val="false"/>
          <w:color w:val="000000"/>
          <w:sz w:val="28"/>
        </w:rPr>
        <w:t>
      деңгейі бойынша І дәрежелі АГ-ға сәйкес келетін симптоматикалық артериялық гипертензиясы бар және (немесе) бөліну функциясы шамалы бұзылған 2-сатылы БСА болған кездегі бүйрек және (немесе) бүйрек тамырларының және (немесе) зәрағардың аномалиясы;</w:t>
      </w:r>
    </w:p>
    <w:p>
      <w:pPr>
        <w:spacing w:after="0"/>
        <w:ind w:left="0"/>
        <w:jc w:val="both"/>
      </w:pPr>
      <w:r>
        <w:rPr>
          <w:rFonts w:ascii="Times New Roman"/>
          <w:b w:val="false"/>
          <w:i w:val="false"/>
          <w:color w:val="000000"/>
          <w:sz w:val="28"/>
        </w:rPr>
        <w:t>
      бүйрек функциясы шамалы бұзылған бүйректің жекелеген солитарлы жылауықтары;</w:t>
      </w:r>
    </w:p>
    <w:p>
      <w:pPr>
        <w:spacing w:after="0"/>
        <w:ind w:left="0"/>
        <w:jc w:val="both"/>
      </w:pPr>
      <w:r>
        <w:rPr>
          <w:rFonts w:ascii="Times New Roman"/>
          <w:b w:val="false"/>
          <w:i w:val="false"/>
          <w:color w:val="000000"/>
          <w:sz w:val="28"/>
        </w:rPr>
        <w:t>
      бүйрек функциясы шамалы бұзылған бүйректің белдік дистопиясы;</w:t>
      </w:r>
    </w:p>
    <w:p>
      <w:pPr>
        <w:spacing w:after="0"/>
        <w:ind w:left="0"/>
        <w:jc w:val="both"/>
      </w:pPr>
      <w:r>
        <w:rPr>
          <w:rFonts w:ascii="Times New Roman"/>
          <w:b w:val="false"/>
          <w:i w:val="false"/>
          <w:color w:val="000000"/>
          <w:sz w:val="28"/>
        </w:rPr>
        <w:t>
      бүйрек функциясы шамалы бұзылған қуықтың және (немесе) зәршығару каналдарының аномалиясы;</w:t>
      </w:r>
    </w:p>
    <w:p>
      <w:pPr>
        <w:spacing w:after="0"/>
        <w:ind w:left="0"/>
        <w:jc w:val="both"/>
      </w:pPr>
      <w:r>
        <w:rPr>
          <w:rFonts w:ascii="Times New Roman"/>
          <w:b w:val="false"/>
          <w:i w:val="false"/>
          <w:color w:val="000000"/>
          <w:sz w:val="28"/>
        </w:rPr>
        <w:t>
      функциясы шамалы бұзылған тұрақты өзгерістер кезіндегі бассүйек дамуының кемістігі мен аномалиясы;</w:t>
      </w:r>
    </w:p>
    <w:p>
      <w:pPr>
        <w:spacing w:after="0"/>
        <w:ind w:left="0"/>
        <w:jc w:val="both"/>
      </w:pPr>
      <w:r>
        <w:rPr>
          <w:rFonts w:ascii="Times New Roman"/>
          <w:b w:val="false"/>
          <w:i w:val="false"/>
          <w:color w:val="000000"/>
          <w:sz w:val="28"/>
        </w:rPr>
        <w:t>
      І дәрежелі сыртқы тынысалу функциясы бұзылған кеуде қуысының деформациясы;</w:t>
      </w:r>
    </w:p>
    <w:p>
      <w:pPr>
        <w:spacing w:after="0"/>
        <w:ind w:left="0"/>
        <w:jc w:val="both"/>
      </w:pPr>
      <w:r>
        <w:rPr>
          <w:rFonts w:ascii="Times New Roman"/>
          <w:b w:val="false"/>
          <w:i w:val="false"/>
          <w:color w:val="000000"/>
          <w:sz w:val="28"/>
        </w:rPr>
        <w:t>
      процесі аяқталған және клиникалық белгілері шамалы байқалатын остеохондродисплазиялар (қарапайым дене жүктемесі кезінде функция шамалы зардап шегеді);</w:t>
      </w:r>
    </w:p>
    <w:p>
      <w:pPr>
        <w:spacing w:after="0"/>
        <w:ind w:left="0"/>
        <w:jc w:val="both"/>
      </w:pPr>
      <w:r>
        <w:rPr>
          <w:rFonts w:ascii="Times New Roman"/>
          <w:b w:val="false"/>
          <w:i w:val="false"/>
          <w:color w:val="000000"/>
          <w:sz w:val="28"/>
        </w:rPr>
        <w:t xml:space="preserve">
      2-5 см. дейін аяқтың қысқаруымен сүйектердің деформациясы; </w:t>
      </w:r>
    </w:p>
    <w:p>
      <w:pPr>
        <w:spacing w:after="0"/>
        <w:ind w:left="0"/>
        <w:jc w:val="both"/>
      </w:pPr>
      <w:r>
        <w:rPr>
          <w:rFonts w:ascii="Times New Roman"/>
          <w:b w:val="false"/>
          <w:i w:val="false"/>
          <w:color w:val="000000"/>
          <w:sz w:val="28"/>
        </w:rPr>
        <w:t>
      ортан жілік ішкі айдаршықтарының шодыры арасындағы қашықтық 10 – 20 см. дейін болатын аяқтардың О-тәрізді қисықтығы немесе жіліншіктің ішкі тобықтары арасындағы қашықтық 10 – 15 см. дейін болатын аяқтардың Х-тәрізді қисықтығы;</w:t>
      </w:r>
    </w:p>
    <w:p>
      <w:pPr>
        <w:spacing w:after="0"/>
        <w:ind w:left="0"/>
        <w:jc w:val="both"/>
      </w:pPr>
      <w:r>
        <w:rPr>
          <w:rFonts w:ascii="Times New Roman"/>
          <w:b w:val="false"/>
          <w:i w:val="false"/>
          <w:color w:val="000000"/>
          <w:sz w:val="28"/>
        </w:rPr>
        <w:t>
      оны бірнеше (үш және одан көп) рет радикалды хирургиялық емдегеннен кейін қайталанатын дермоидты құйымшақ жылауықтары жатады.</w:t>
      </w:r>
    </w:p>
    <w:p>
      <w:pPr>
        <w:spacing w:after="0"/>
        <w:ind w:left="0"/>
        <w:jc w:val="both"/>
      </w:pPr>
      <w:r>
        <w:rPr>
          <w:rFonts w:ascii="Times New Roman"/>
          <w:b w:val="false"/>
          <w:i w:val="false"/>
          <w:color w:val="000000"/>
          <w:sz w:val="28"/>
        </w:rPr>
        <w:t>
      Бағандар бойынша талаптардың 80-тармақтың 4) тармақшасына:</w:t>
      </w:r>
    </w:p>
    <w:p>
      <w:pPr>
        <w:spacing w:after="0"/>
        <w:ind w:left="0"/>
        <w:jc w:val="both"/>
      </w:pPr>
      <w:r>
        <w:rPr>
          <w:rFonts w:ascii="Times New Roman"/>
          <w:b w:val="false"/>
          <w:i w:val="false"/>
          <w:color w:val="000000"/>
          <w:sz w:val="28"/>
        </w:rPr>
        <w:t>
      І, ІІ дәрежелі бір жақты микротия;</w:t>
      </w:r>
    </w:p>
    <w:p>
      <w:pPr>
        <w:spacing w:after="0"/>
        <w:ind w:left="0"/>
        <w:jc w:val="both"/>
      </w:pPr>
      <w:r>
        <w:rPr>
          <w:rFonts w:ascii="Times New Roman"/>
          <w:b w:val="false"/>
          <w:i w:val="false"/>
          <w:color w:val="000000"/>
          <w:sz w:val="28"/>
        </w:rPr>
        <w:t>
      бағандар бойынша талаптардың 42-тармағының 1), 2), 3) тармақшаларында көрсетілген қосжармалы қақпақшаның пролапсы кезіндегі отбасылық жағдайларсыз, алда болған эмболия, жүректің ырғағымен өткізгіштігі бұзылу жағдайларынсыз І дәрежелі регургитациямен жүректің қосжармалы немесе басқа да қақпақшаларының І дәрежелі пролапсы (3 – 5,9 мм. дейін);</w:t>
      </w:r>
    </w:p>
    <w:p>
      <w:pPr>
        <w:spacing w:after="0"/>
        <w:ind w:left="0"/>
        <w:jc w:val="both"/>
      </w:pPr>
      <w:r>
        <w:rPr>
          <w:rFonts w:ascii="Times New Roman"/>
          <w:b w:val="false"/>
          <w:i w:val="false"/>
          <w:color w:val="000000"/>
          <w:sz w:val="28"/>
        </w:rPr>
        <w:t>
      жүрекішілік гемодинамика бұзылмаған жүректің қосжармалы немесе басқа да қақпақшаларының І дәрежелі пролапсы (3 – 5,9 мм.дейін);</w:t>
      </w:r>
    </w:p>
    <w:p>
      <w:pPr>
        <w:spacing w:after="0"/>
        <w:ind w:left="0"/>
        <w:jc w:val="both"/>
      </w:pPr>
      <w:r>
        <w:rPr>
          <w:rFonts w:ascii="Times New Roman"/>
          <w:b w:val="false"/>
          <w:i w:val="false"/>
          <w:color w:val="000000"/>
          <w:sz w:val="28"/>
        </w:rPr>
        <w:t>
      сол (оң) жақ қарынша қуысының геометриясын өзгертпейтін, бірақ ЭЕМ нәтижелері бойынша орындалған жүктеме күшінің бәсеңдеуімен болатын жүректің шағын аномалиялары немесе олардың бірігуі;</w:t>
      </w:r>
    </w:p>
    <w:p>
      <w:pPr>
        <w:spacing w:after="0"/>
        <w:ind w:left="0"/>
        <w:jc w:val="both"/>
      </w:pPr>
      <w:r>
        <w:rPr>
          <w:rFonts w:ascii="Times New Roman"/>
          <w:b w:val="false"/>
          <w:i w:val="false"/>
          <w:color w:val="000000"/>
          <w:sz w:val="28"/>
        </w:rPr>
        <w:t>
      эндокриндік бұзылулар болмағанда шап өзегінде немесе олардың сыртқы тесіктерінде бір аталық ұрықтың бөгеліп қалуы;</w:t>
      </w:r>
    </w:p>
    <w:p>
      <w:pPr>
        <w:spacing w:after="0"/>
        <w:ind w:left="0"/>
        <w:jc w:val="both"/>
      </w:pPr>
      <w:r>
        <w:rPr>
          <w:rFonts w:ascii="Times New Roman"/>
          <w:b w:val="false"/>
          <w:i w:val="false"/>
          <w:color w:val="000000"/>
          <w:sz w:val="28"/>
        </w:rPr>
        <w:t>
      жалғыз аталық без функциясының сақталуымен туа біткен бір аталық бездің болмауы;</w:t>
      </w:r>
    </w:p>
    <w:p>
      <w:pPr>
        <w:spacing w:after="0"/>
        <w:ind w:left="0"/>
        <w:jc w:val="both"/>
      </w:pPr>
      <w:r>
        <w:rPr>
          <w:rFonts w:ascii="Times New Roman"/>
          <w:b w:val="false"/>
          <w:i w:val="false"/>
          <w:color w:val="000000"/>
          <w:sz w:val="28"/>
        </w:rPr>
        <w:t>
      функциялары бұзылмаған 1 сатыдағы БСА болған кездегі бүйректердің және (немесе)несепағардың және (немесе)қуықтың және (немесе) зәр шығару каналдарының аномалиясы;</w:t>
      </w:r>
    </w:p>
    <w:p>
      <w:pPr>
        <w:spacing w:after="0"/>
        <w:ind w:left="0"/>
        <w:jc w:val="both"/>
      </w:pPr>
      <w:r>
        <w:rPr>
          <w:rFonts w:ascii="Times New Roman"/>
          <w:b w:val="false"/>
          <w:i w:val="false"/>
          <w:color w:val="000000"/>
          <w:sz w:val="28"/>
        </w:rPr>
        <w:t>
      бүйрек функциялары бұзылмаған солитарлы жекелеген ұсақ (диаметрі 20 мм дейін) жылауықтар;</w:t>
      </w:r>
    </w:p>
    <w:p>
      <w:pPr>
        <w:spacing w:after="0"/>
        <w:ind w:left="0"/>
        <w:jc w:val="both"/>
      </w:pPr>
      <w:r>
        <w:rPr>
          <w:rFonts w:ascii="Times New Roman"/>
          <w:b w:val="false"/>
          <w:i w:val="false"/>
          <w:color w:val="000000"/>
          <w:sz w:val="28"/>
        </w:rPr>
        <w:t>
      функциясы бұзылмаған бассүйек дамуының кемістігі мен аномалиясы;</w:t>
      </w:r>
    </w:p>
    <w:p>
      <w:pPr>
        <w:spacing w:after="0"/>
        <w:ind w:left="0"/>
        <w:jc w:val="both"/>
      </w:pPr>
      <w:r>
        <w:rPr>
          <w:rFonts w:ascii="Times New Roman"/>
          <w:b w:val="false"/>
          <w:i w:val="false"/>
          <w:color w:val="000000"/>
          <w:sz w:val="28"/>
        </w:rPr>
        <w:t>
      қолдың 5 см дейін және аяқтың 2 см дейін қысқаруымен сүйектер деформациясы жатады.</w:t>
      </w:r>
    </w:p>
    <w:p>
      <w:pPr>
        <w:spacing w:after="0"/>
        <w:ind w:left="0"/>
        <w:jc w:val="both"/>
      </w:pPr>
      <w:r>
        <w:rPr>
          <w:rFonts w:ascii="Times New Roman"/>
          <w:b w:val="false"/>
          <w:i w:val="false"/>
          <w:color w:val="000000"/>
          <w:sz w:val="28"/>
        </w:rPr>
        <w:t>
      Топтастырылған тұқымқуалайтын дәнекер тін бұзылуларының белгілері ретінде регургитациямен немесе регургитациясыз жүректің қос жармалы немесе басқа да қақпақшаларының пролапсы айқындалған кезде (Марфан, Элерс – Данло синдромы, жетілмеген остеогенез) куәландыру негізгі ауру бойынша жүргізіледі.</w:t>
      </w:r>
    </w:p>
    <w:p>
      <w:pPr>
        <w:spacing w:after="0"/>
        <w:ind w:left="0"/>
        <w:jc w:val="both"/>
      </w:pPr>
      <w:r>
        <w:rPr>
          <w:rFonts w:ascii="Times New Roman"/>
          <w:b w:val="false"/>
          <w:i w:val="false"/>
          <w:color w:val="000000"/>
          <w:sz w:val="28"/>
        </w:rPr>
        <w:t>
      Қос жармалы және трикуспидальды регургитация дәрежесі жүрекше қуысын шартты түрде 4 бөлікке бөле отырып, регургитациялық ағымның кіру тереңдігі бойынша және сол бөлініске сәйкес регургитацияның 4-дәрежесі белгіленеді (1-дәреже – регургитация жүрекше қуысының 1/4 тереңдігінде, 2-дәреже – регургитация жүрекше қуысының 1/2 тереңдігінде, 3-дәреже –регургитация жүрекше қуысының 3/4 тереңдігінде, 4-дәреже – регургитация жүрекше қуысының толық тереңдігінде).</w:t>
      </w:r>
    </w:p>
    <w:p>
      <w:pPr>
        <w:spacing w:after="0"/>
        <w:ind w:left="0"/>
        <w:jc w:val="both"/>
      </w:pPr>
      <w:r>
        <w:rPr>
          <w:rFonts w:ascii="Times New Roman"/>
          <w:b w:val="false"/>
          <w:i w:val="false"/>
          <w:color w:val="000000"/>
          <w:sz w:val="28"/>
        </w:rPr>
        <w:t>
      ЭхоКГ-тексеру хаттамасына ілініп тұру және (немесе) регургитацияның айқындалған дәрежесін растайтын графикалық сурет міндетті түрде қоса беріледі. ЭхоКГ-тексеру хаттамасы ультрадыбысты (функционалдық) диагностика дәрігерінің қолымен расталады.</w:t>
      </w:r>
    </w:p>
    <w:p>
      <w:pPr>
        <w:spacing w:after="0"/>
        <w:ind w:left="0"/>
        <w:jc w:val="both"/>
      </w:pPr>
      <w:r>
        <w:rPr>
          <w:rFonts w:ascii="Times New Roman"/>
          <w:b w:val="false"/>
          <w:i w:val="false"/>
          <w:color w:val="000000"/>
          <w:sz w:val="28"/>
        </w:rPr>
        <w:t>
      Жүрекішілік гемодинамиканың бұзылуы деп І дәрежелі және одан жоғары тұрақты регургитация саналады. Қақпақша алды (ең төменгі) регургитация І дәрежелі регургитацияға жатады.</w:t>
      </w:r>
    </w:p>
    <w:p>
      <w:pPr>
        <w:spacing w:after="0"/>
        <w:ind w:left="0"/>
        <w:jc w:val="both"/>
      </w:pPr>
      <w:r>
        <w:rPr>
          <w:rFonts w:ascii="Times New Roman"/>
          <w:b w:val="false"/>
          <w:i w:val="false"/>
          <w:color w:val="000000"/>
          <w:sz w:val="28"/>
        </w:rPr>
        <w:t>
      Өкпе гипертензиясы болмаған кезде өкпе артериясы қақпақшасында, қақпақша жармаларының органикалық өзгерістері болмаған кезде трикуспидальдық, қос жармалы қақпақшаларда осы қақпақшалар жармаларының ілініп тұруынсыз, осы қақпақшалардың кемістігі жоқ, жүрек қуысының өлшемдері мен геометриясы бұзылмаған, ырғақ пен өткізгіштік бұзылмаған, ВЭМ нәтижелері бойынша орындалған жүктеме күшінің бәсеңдеуі болмайтын І дәрежелі регургитация функционалды болып саналады және осы тармақты қолдану үшін негіз болып табылмайды.</w:t>
      </w:r>
    </w:p>
    <w:p>
      <w:pPr>
        <w:spacing w:after="0"/>
        <w:ind w:left="0"/>
        <w:jc w:val="both"/>
      </w:pPr>
      <w:r>
        <w:rPr>
          <w:rFonts w:ascii="Times New Roman"/>
          <w:b w:val="false"/>
          <w:i w:val="false"/>
          <w:color w:val="000000"/>
          <w:sz w:val="28"/>
        </w:rPr>
        <w:t>
      Аорта қақпақшасында І дәрежелі регургитация анықталған кезде оны басқа көрсеткіштерге қарамастан, аорта қақпақшасының жеткіліксіздігі ретінде есептеу қажет.</w:t>
      </w:r>
    </w:p>
    <w:p>
      <w:pPr>
        <w:spacing w:after="0"/>
        <w:ind w:left="0"/>
        <w:jc w:val="both"/>
      </w:pPr>
      <w:r>
        <w:rPr>
          <w:rFonts w:ascii="Times New Roman"/>
          <w:b w:val="false"/>
          <w:i w:val="false"/>
          <w:color w:val="000000"/>
          <w:sz w:val="28"/>
        </w:rPr>
        <w:t>
      Сол (оң) жақ қарынша қуысының геометриясын өзгертпейтін және ВЭМ нәтижелері бойынша орындалған жүктеме күшінің бәсеңдеуі болмайтын жүректің шағын аномалиялары және олардың бірігуі осы тармақты қолдану үшін негіз болып табылмайды.</w:t>
      </w:r>
    </w:p>
    <w:p>
      <w:pPr>
        <w:spacing w:after="0"/>
        <w:ind w:left="0"/>
        <w:jc w:val="both"/>
      </w:pPr>
      <w:r>
        <w:rPr>
          <w:rFonts w:ascii="Times New Roman"/>
          <w:b w:val="false"/>
          <w:i w:val="false"/>
          <w:color w:val="000000"/>
          <w:sz w:val="28"/>
        </w:rPr>
        <w:t>
      Тыныштықтағы ЭКГ, жүктеме сынамаларының деректері немесе ЭКГ тәуліктік мониторингі және (немесе) өңеш арқылы сол жақ жүрекшенің электрокардиостимуляциясының деректері бойынша жүрек ырғағының және (немесе) өткізгіштігінің бұзылуымен болатын жүректің шағын аномалиялары мен олардың бірігуі диагностикаланған кезде медициналық куәландыру бағандар бойынша талаптардың 42-тармағы бойынша жүргізіледі.</w:t>
      </w:r>
    </w:p>
    <w:p>
      <w:pPr>
        <w:spacing w:after="0"/>
        <w:ind w:left="0"/>
        <w:jc w:val="both"/>
      </w:pPr>
      <w:r>
        <w:rPr>
          <w:rFonts w:ascii="Times New Roman"/>
          <w:b w:val="false"/>
          <w:i w:val="false"/>
          <w:color w:val="000000"/>
          <w:sz w:val="28"/>
        </w:rPr>
        <w:t>
      Еңбегінің бітпеуі салдарынан сүйек ақаулықтары бағандар бойынша талаптардың 81-тармағы бойынша куәландырылады.</w:t>
      </w:r>
    </w:p>
    <w:p>
      <w:pPr>
        <w:spacing w:after="0"/>
        <w:ind w:left="0"/>
        <w:jc w:val="both"/>
      </w:pPr>
      <w:r>
        <w:rPr>
          <w:rFonts w:ascii="Times New Roman"/>
          <w:b w:val="false"/>
          <w:i w:val="false"/>
          <w:color w:val="000000"/>
          <w:sz w:val="28"/>
        </w:rPr>
        <w:t>
      Vбел омыртқасының сакрализациясы немесе І сегізкөз омыртқасының люмбализациясы, аталған омыртқа иіндерінің бітпеуі, коронарлы жүлгенің гипоспадиясы осы тармақты қолдану үшін негіз болып табылмайды, әскери қызмет өткеруге, ӘОО-ға оқуға түсуге кедергі келтірмейді.</w:t>
      </w:r>
    </w:p>
    <w:bookmarkStart w:name="z39" w:id="35"/>
    <w:p>
      <w:pPr>
        <w:spacing w:after="0"/>
        <w:ind w:left="0"/>
        <w:jc w:val="left"/>
      </w:pPr>
      <w:r>
        <w:rPr>
          <w:rFonts w:ascii="Times New Roman"/>
          <w:b/>
          <w:i w:val="false"/>
          <w:color w:val="000000"/>
        </w:rPr>
        <w:t xml:space="preserve"> 18-тарау. Жарақаттану, улану және сыртқы себептердіің басқа да әсер етуінің салдары</w:t>
      </w:r>
    </w:p>
    <w:bookmarkEnd w:id="35"/>
    <w:p>
      <w:pPr>
        <w:spacing w:after="0"/>
        <w:ind w:left="0"/>
        <w:jc w:val="both"/>
      </w:pPr>
      <w:r>
        <w:rPr>
          <w:rFonts w:ascii="Times New Roman"/>
          <w:b w:val="false"/>
          <w:i w:val="false"/>
          <w:color w:val="000000"/>
          <w:sz w:val="28"/>
        </w:rPr>
        <w:t>
      Бағандар бойынша талаптардың 81-тармақ. Тармақ ОНЖ-ны органикалық зақымдау белгілерінсіз бассүйектің жарақаттанудан кейінгі және операциядан кейінгі зақымдануларды (ақауларды) қамтиды.</w:t>
      </w:r>
    </w:p>
    <w:p>
      <w:pPr>
        <w:spacing w:after="0"/>
        <w:ind w:left="0"/>
        <w:jc w:val="both"/>
      </w:pPr>
      <w:r>
        <w:rPr>
          <w:rFonts w:ascii="Times New Roman"/>
          <w:b w:val="false"/>
          <w:i w:val="false"/>
          <w:color w:val="000000"/>
          <w:sz w:val="28"/>
        </w:rPr>
        <w:t xml:space="preserve">
      Бағандар бойынша талаптардың 81-тармақтың 1) тармақшасына: </w:t>
      </w:r>
    </w:p>
    <w:p>
      <w:pPr>
        <w:spacing w:after="0"/>
        <w:ind w:left="0"/>
        <w:jc w:val="both"/>
      </w:pPr>
      <w:r>
        <w:rPr>
          <w:rFonts w:ascii="Times New Roman"/>
          <w:b w:val="false"/>
          <w:i w:val="false"/>
          <w:color w:val="000000"/>
          <w:sz w:val="28"/>
        </w:rPr>
        <w:t>
      бассүйек ішінде бөгде дененің болуымен байланысты ақаулықтар;</w:t>
      </w:r>
    </w:p>
    <w:p>
      <w:pPr>
        <w:spacing w:after="0"/>
        <w:ind w:left="0"/>
        <w:jc w:val="both"/>
      </w:pPr>
      <w:r>
        <w:rPr>
          <w:rFonts w:ascii="Times New Roman"/>
          <w:b w:val="false"/>
          <w:i w:val="false"/>
          <w:color w:val="000000"/>
          <w:sz w:val="28"/>
        </w:rPr>
        <w:t>
      пластикалық материалмен ауыстырылған, бассүйек күмбезі сүйектерінің 40 ш. см астам ақаулықтары;</w:t>
      </w:r>
    </w:p>
    <w:p>
      <w:pPr>
        <w:spacing w:after="0"/>
        <w:ind w:left="0"/>
        <w:jc w:val="both"/>
      </w:pPr>
      <w:r>
        <w:rPr>
          <w:rFonts w:ascii="Times New Roman"/>
          <w:b w:val="false"/>
          <w:i w:val="false"/>
          <w:color w:val="000000"/>
          <w:sz w:val="28"/>
        </w:rPr>
        <w:t>
      пластикалық материалмен ауыстырылмаған, бассүйек күмбезі сүйектерінің 10 ш. см астам ақаулықтары;</w:t>
      </w:r>
    </w:p>
    <w:p>
      <w:pPr>
        <w:spacing w:after="0"/>
        <w:ind w:left="0"/>
        <w:jc w:val="both"/>
      </w:pPr>
      <w:r>
        <w:rPr>
          <w:rFonts w:ascii="Times New Roman"/>
          <w:b w:val="false"/>
          <w:i w:val="false"/>
          <w:color w:val="000000"/>
          <w:sz w:val="28"/>
        </w:rPr>
        <w:t>
      трансплантанттармен ауыстырылмаған, жаралану мен жарақаттанудан кейінгі жақсүйек-бет тұсының ақаулықтары мен деформациясы;</w:t>
      </w:r>
    </w:p>
    <w:p>
      <w:pPr>
        <w:spacing w:after="0"/>
        <w:ind w:left="0"/>
        <w:jc w:val="both"/>
      </w:pPr>
      <w:r>
        <w:rPr>
          <w:rFonts w:ascii="Times New Roman"/>
          <w:b w:val="false"/>
          <w:i w:val="false"/>
          <w:color w:val="000000"/>
          <w:sz w:val="28"/>
        </w:rPr>
        <w:t xml:space="preserve">
      самай-төменгі жақсүйек буындарының анкилоздары; </w:t>
      </w:r>
    </w:p>
    <w:p>
      <w:pPr>
        <w:spacing w:after="0"/>
        <w:ind w:left="0"/>
        <w:jc w:val="both"/>
      </w:pPr>
      <w:r>
        <w:rPr>
          <w:rFonts w:ascii="Times New Roman"/>
          <w:b w:val="false"/>
          <w:i w:val="false"/>
          <w:color w:val="000000"/>
          <w:sz w:val="28"/>
        </w:rPr>
        <w:t>
      төменгі жақсүйектің жалған буындары, емдеуден, оның ішінде хирургиялық емдеуден тиімділік болмаған немесе одан бас тартқан кездегі жақсүйек-бетсүйектерінің контрактуралары жатады.</w:t>
      </w:r>
    </w:p>
    <w:p>
      <w:pPr>
        <w:spacing w:after="0"/>
        <w:ind w:left="0"/>
        <w:jc w:val="both"/>
      </w:pPr>
      <w:r>
        <w:rPr>
          <w:rFonts w:ascii="Times New Roman"/>
          <w:b w:val="false"/>
          <w:i w:val="false"/>
          <w:color w:val="000000"/>
          <w:sz w:val="28"/>
        </w:rPr>
        <w:t>
      Бағандар бойынша талаптардың 81-тармақтың 2) тармақшасына:</w:t>
      </w:r>
    </w:p>
    <w:p>
      <w:pPr>
        <w:spacing w:after="0"/>
        <w:ind w:left="0"/>
        <w:jc w:val="both"/>
      </w:pPr>
      <w:r>
        <w:rPr>
          <w:rFonts w:ascii="Times New Roman"/>
          <w:b w:val="false"/>
          <w:i w:val="false"/>
          <w:color w:val="000000"/>
          <w:sz w:val="28"/>
        </w:rPr>
        <w:t>
      пластикалық материалмен ауыстырылған, бассүйек күмбезі сүйектерінің 40 ш. см астам ақаулықтары;</w:t>
      </w:r>
    </w:p>
    <w:p>
      <w:pPr>
        <w:spacing w:after="0"/>
        <w:ind w:left="0"/>
        <w:jc w:val="both"/>
      </w:pPr>
      <w:r>
        <w:rPr>
          <w:rFonts w:ascii="Times New Roman"/>
          <w:b w:val="false"/>
          <w:i w:val="false"/>
          <w:color w:val="000000"/>
          <w:sz w:val="28"/>
        </w:rPr>
        <w:t>
      пластикалық материалмен ауыстырылмаған, бассүйек күмбезі сүйектерінің 10 ш. см астам ақаулықтары жатады.</w:t>
      </w:r>
    </w:p>
    <w:p>
      <w:pPr>
        <w:spacing w:after="0"/>
        <w:ind w:left="0"/>
        <w:jc w:val="both"/>
      </w:pPr>
      <w:r>
        <w:rPr>
          <w:rFonts w:ascii="Times New Roman"/>
          <w:b w:val="false"/>
          <w:i w:val="false"/>
          <w:color w:val="000000"/>
          <w:sz w:val="28"/>
        </w:rPr>
        <w:t>
      Бағандар бойынша талаптардың 81-тармақтың 3) тармақшасына орталық нерв жүйесінің функциялары бұзылмаған бассүйек күмбез сүйектерінің және (немесе) бассүйек түбінің ескі жаншылған сынықтары, сызықша сынықтары жатады.</w:t>
      </w:r>
    </w:p>
    <w:p>
      <w:pPr>
        <w:spacing w:after="0"/>
        <w:ind w:left="0"/>
        <w:jc w:val="both"/>
      </w:pPr>
      <w:r>
        <w:rPr>
          <w:rFonts w:ascii="Times New Roman"/>
          <w:b w:val="false"/>
          <w:i w:val="false"/>
          <w:color w:val="000000"/>
          <w:sz w:val="28"/>
        </w:rPr>
        <w:t>
      Осы тармақшаға тығыз дәнекер тін тыртығымен ауыстырылған бассүйек күмбезі сүйектерінің 6 ш. см дейінгі ақаулықтары да жатады.</w:t>
      </w:r>
    </w:p>
    <w:p>
      <w:pPr>
        <w:spacing w:after="0"/>
        <w:ind w:left="0"/>
        <w:jc w:val="both"/>
      </w:pPr>
      <w:r>
        <w:rPr>
          <w:rFonts w:ascii="Times New Roman"/>
          <w:b w:val="false"/>
          <w:i w:val="false"/>
          <w:color w:val="000000"/>
          <w:sz w:val="28"/>
        </w:rPr>
        <w:t>
      Сүйек-пластикалық трепанациядан кейінгі бассүйек сүйектерінің ақаулығы пластикалық материалмен (аутосүйек, титанды тор, сүйек цементі) ауыстырылған бассүйек ақаулығына жатады.</w:t>
      </w:r>
    </w:p>
    <w:p>
      <w:pPr>
        <w:spacing w:after="0"/>
        <w:ind w:left="0"/>
        <w:jc w:val="both"/>
      </w:pPr>
      <w:r>
        <w:rPr>
          <w:rFonts w:ascii="Times New Roman"/>
          <w:b w:val="false"/>
          <w:i w:val="false"/>
          <w:color w:val="000000"/>
          <w:sz w:val="28"/>
        </w:rPr>
        <w:t xml:space="preserve">
      Диагностикалау немесе емдеу мақсатында жасалған фрезді тесіктер пластикалық материалмен ауыстырылмаған бассүйек ақаулығына қосылады және дәнекер-тін тыртығымен ауыстырылған болып белгіленеді. </w:t>
      </w:r>
    </w:p>
    <w:p>
      <w:pPr>
        <w:spacing w:after="0"/>
        <w:ind w:left="0"/>
        <w:jc w:val="both"/>
      </w:pPr>
      <w:r>
        <w:rPr>
          <w:rFonts w:ascii="Times New Roman"/>
          <w:b w:val="false"/>
          <w:i w:val="false"/>
          <w:color w:val="000000"/>
          <w:sz w:val="28"/>
        </w:rPr>
        <w:t>
      Бассүйек ақаулығының ауқымы компьютерлік томография (оның ішінде, үш өлшемді реконструкциялардың деректері бойынша) немесе краниография деректері бойынша бағаланады;</w:t>
      </w:r>
    </w:p>
    <w:p>
      <w:pPr>
        <w:spacing w:after="0"/>
        <w:ind w:left="0"/>
        <w:jc w:val="both"/>
      </w:pPr>
      <w:r>
        <w:rPr>
          <w:rFonts w:ascii="Times New Roman"/>
          <w:b w:val="false"/>
          <w:i w:val="false"/>
          <w:color w:val="000000"/>
          <w:sz w:val="28"/>
        </w:rPr>
        <w:t>
      Осы тармақта көрсетілмеген жақсүйек-бет тұсының, көзұясының сүйек қабырғаларының зақымданулары салдары бар азаматтар (әскери қызметшілер) бағандар бойынша талаптардың тиісті тармақтары бойынша куәландырылады.</w:t>
      </w:r>
    </w:p>
    <w:p>
      <w:pPr>
        <w:spacing w:after="0"/>
        <w:ind w:left="0"/>
        <w:jc w:val="both"/>
      </w:pPr>
      <w:r>
        <w:rPr>
          <w:rFonts w:ascii="Times New Roman"/>
          <w:b w:val="false"/>
          <w:i w:val="false"/>
          <w:color w:val="000000"/>
          <w:sz w:val="28"/>
        </w:rPr>
        <w:t>
      Әскери оқу орындарына түсетін, кез келген өлшемдегі және оқшаулаудағы бассүйегі ақаулықтары бар азаматтар (әскери қызметшілер)ӘОО-ға оқуға түсуге жарамсыз.</w:t>
      </w:r>
    </w:p>
    <w:p>
      <w:pPr>
        <w:spacing w:after="0"/>
        <w:ind w:left="0"/>
        <w:jc w:val="both"/>
      </w:pPr>
      <w:r>
        <w:rPr>
          <w:rFonts w:ascii="Times New Roman"/>
          <w:b w:val="false"/>
          <w:i w:val="false"/>
          <w:color w:val="000000"/>
          <w:sz w:val="28"/>
        </w:rPr>
        <w:t>
      Сәтті аяқталған ОНЖ-ның органикалық зақымдану белгілерінсіз жаншылған сипаттағы бассүйек күмбезі сыртқы-кортикалды пластинкасының зақымдануы кезінде ІІІ баған бойынша куәландырылушылардың ауруы бойынша демалыстан кейін әскери қызметке жарамдылық санаты 3) тармақша бойынша анықталады, ал операциялық емдеумен немесе онсыз шыны тәрізді пластинка зақымданған кезде шешім осы тармақтың 2) тармақшасы бойынша қабылданады.</w:t>
      </w:r>
    </w:p>
    <w:p>
      <w:pPr>
        <w:spacing w:after="0"/>
        <w:ind w:left="0"/>
        <w:jc w:val="both"/>
      </w:pPr>
      <w:r>
        <w:rPr>
          <w:rFonts w:ascii="Times New Roman"/>
          <w:b w:val="false"/>
          <w:i w:val="false"/>
          <w:color w:val="000000"/>
          <w:sz w:val="28"/>
        </w:rPr>
        <w:t>
      Сәттіаяқталған ОНЖ органикалық зақымдау белгілерінсіз сызықты сипаттағы бассүйектің сынығы кезінде демалыстан кейін ІІІ баған бойынша куәландырылатындардың әскери қызметке жарамдылық санаты осы тармақтың 3) тармақшасы бойынша айқындалады.</w:t>
      </w:r>
    </w:p>
    <w:p>
      <w:pPr>
        <w:spacing w:after="0"/>
        <w:ind w:left="0"/>
        <w:jc w:val="both"/>
      </w:pPr>
      <w:r>
        <w:rPr>
          <w:rFonts w:ascii="Times New Roman"/>
          <w:b w:val="false"/>
          <w:i w:val="false"/>
          <w:color w:val="000000"/>
          <w:sz w:val="28"/>
        </w:rPr>
        <w:t>
      Бағандар бойынша талаптардың 82-тармақ. Тармақта омыртқаның, дене сүйектерінің, аяқ-қол сүйектерінің сынулары (жамбас, жауырын, бұғана, төссүйектерінің, қабырғалар, иық, кәріжілік және шынтақсүйектерінің, сан мойны және ортанжіліктің, үлкен жіліншік және жілік шыбығы сүйектерінің, басқа да түтік тәрізді сүйектердің сынықтары) және олардың салдары қамтылады.</w:t>
      </w:r>
    </w:p>
    <w:p>
      <w:pPr>
        <w:spacing w:after="0"/>
        <w:ind w:left="0"/>
        <w:jc w:val="both"/>
      </w:pPr>
      <w:r>
        <w:rPr>
          <w:rFonts w:ascii="Times New Roman"/>
          <w:b w:val="false"/>
          <w:i w:val="false"/>
          <w:color w:val="000000"/>
          <w:sz w:val="28"/>
        </w:rPr>
        <w:t>
      Жалған буындар болған кезде куәландырылатындарға операциялық емдеу ұсынылады. Әскери қызметке жарамдылық санаты туралы қорытындыемдеу аяқталғаннан кейін оның нәтижелеріне байланысты шығарылады. Операциядан бас тартқан жағдайда медициналық куәландыру осы тармақтың 1) тармақшасы бойынша жүргізіледі.</w:t>
      </w:r>
    </w:p>
    <w:p>
      <w:pPr>
        <w:spacing w:after="0"/>
        <w:ind w:left="0"/>
        <w:jc w:val="both"/>
      </w:pPr>
      <w:r>
        <w:rPr>
          <w:rFonts w:ascii="Times New Roman"/>
          <w:b w:val="false"/>
          <w:i w:val="false"/>
          <w:color w:val="000000"/>
          <w:sz w:val="28"/>
        </w:rPr>
        <w:t xml:space="preserve">
      Бағандар бойынша талаптардың 82-тармақтың 1) тармақшасына: </w:t>
      </w:r>
    </w:p>
    <w:p>
      <w:pPr>
        <w:spacing w:after="0"/>
        <w:ind w:left="0"/>
        <w:jc w:val="both"/>
      </w:pPr>
      <w:r>
        <w:rPr>
          <w:rFonts w:ascii="Times New Roman"/>
          <w:b w:val="false"/>
          <w:i w:val="false"/>
          <w:color w:val="000000"/>
          <w:sz w:val="28"/>
        </w:rPr>
        <w:t>
      емдеу нәтижелеріне қарамастан, ІІ – ІІІ дәрежелі компрессиялы екі және одан көп омыртқа денелерінің көптеген терең тұрақсыз сынықтары;</w:t>
      </w:r>
    </w:p>
    <w:p>
      <w:pPr>
        <w:spacing w:after="0"/>
        <w:ind w:left="0"/>
        <w:jc w:val="both"/>
      </w:pPr>
      <w:r>
        <w:rPr>
          <w:rFonts w:ascii="Times New Roman"/>
          <w:b w:val="false"/>
          <w:i w:val="false"/>
          <w:color w:val="000000"/>
          <w:sz w:val="28"/>
        </w:rPr>
        <w:t>
      деформациясы қаттыбайқалған екі және одан көп омыртқа денелерінің жарықшақты (жарылыс) сынықтары немесе жарықшақты (жарылыс) сынықтардың салдары;</w:t>
      </w:r>
    </w:p>
    <w:p>
      <w:pPr>
        <w:spacing w:after="0"/>
        <w:ind w:left="0"/>
        <w:jc w:val="both"/>
      </w:pPr>
      <w:r>
        <w:rPr>
          <w:rFonts w:ascii="Times New Roman"/>
          <w:b w:val="false"/>
          <w:i w:val="false"/>
          <w:color w:val="000000"/>
          <w:sz w:val="28"/>
        </w:rPr>
        <w:t>
      осы сегментте тұрақсыздықтың клиникалық синдромымен екі және одан көп омыртқа доғаларын алып тастағаннан кейінгі жай-күй (салдары);</w:t>
      </w:r>
    </w:p>
    <w:p>
      <w:pPr>
        <w:spacing w:after="0"/>
        <w:ind w:left="0"/>
        <w:jc w:val="both"/>
      </w:pPr>
      <w:r>
        <w:rPr>
          <w:rFonts w:ascii="Times New Roman"/>
          <w:b w:val="false"/>
          <w:i w:val="false"/>
          <w:color w:val="000000"/>
          <w:sz w:val="28"/>
        </w:rPr>
        <w:t>
      омыртқа деформациясы байқалған омыртқа денелерінің көптегенсынықтарыныңбұрыңғы салдары;</w:t>
      </w:r>
    </w:p>
    <w:p>
      <w:pPr>
        <w:spacing w:after="0"/>
        <w:ind w:left="0"/>
        <w:jc w:val="both"/>
      </w:pPr>
      <w:r>
        <w:rPr>
          <w:rFonts w:ascii="Times New Roman"/>
          <w:b w:val="false"/>
          <w:i w:val="false"/>
          <w:color w:val="000000"/>
          <w:sz w:val="28"/>
        </w:rPr>
        <w:t xml:space="preserve">
      жамбас сақинасы тұтастығы өзгерген жамбас сүйектерінің дұрыс бітпеген көптеген тік сынықтары; </w:t>
      </w:r>
    </w:p>
    <w:p>
      <w:pPr>
        <w:spacing w:after="0"/>
        <w:ind w:left="0"/>
        <w:jc w:val="both"/>
      </w:pPr>
      <w:r>
        <w:rPr>
          <w:rFonts w:ascii="Times New Roman"/>
          <w:b w:val="false"/>
          <w:i w:val="false"/>
          <w:color w:val="000000"/>
          <w:sz w:val="28"/>
        </w:rPr>
        <w:t>
      ортан жілік ұршығының орталық шығу салдары (Lawrence J.S. және KeIIegren J.H. бойынша ІV рентгенологиялық сатыдағы жамбас-мықын буынының анкилозы немесе артрозы);</w:t>
      </w:r>
    </w:p>
    <w:p>
      <w:pPr>
        <w:spacing w:after="0"/>
        <w:ind w:left="0"/>
        <w:jc w:val="both"/>
      </w:pPr>
      <w:r>
        <w:rPr>
          <w:rFonts w:ascii="Times New Roman"/>
          <w:b w:val="false"/>
          <w:i w:val="false"/>
          <w:color w:val="000000"/>
          <w:sz w:val="28"/>
        </w:rPr>
        <w:t>
      аяқ-қол функциясы елеулі бұзылған ұзын түтік тәрізді сүйектердің асқынған сынықтары;</w:t>
      </w:r>
    </w:p>
    <w:p>
      <w:pPr>
        <w:spacing w:after="0"/>
        <w:ind w:left="0"/>
        <w:jc w:val="both"/>
      </w:pPr>
      <w:r>
        <w:rPr>
          <w:rFonts w:ascii="Times New Roman"/>
          <w:b w:val="false"/>
          <w:i w:val="false"/>
          <w:color w:val="000000"/>
          <w:sz w:val="28"/>
        </w:rPr>
        <w:t>
      ұзын түтік тәрізді сүйектердің жалған буындары жатады.</w:t>
      </w:r>
    </w:p>
    <w:p>
      <w:pPr>
        <w:spacing w:after="0"/>
        <w:ind w:left="0"/>
        <w:jc w:val="both"/>
      </w:pPr>
      <w:r>
        <w:rPr>
          <w:rFonts w:ascii="Times New Roman"/>
          <w:b w:val="false"/>
          <w:i w:val="false"/>
          <w:color w:val="000000"/>
          <w:sz w:val="28"/>
        </w:rPr>
        <w:t xml:space="preserve">
      Бағандар бойынша талаптардың 82-тармақтың 2) тармақшасына: </w:t>
      </w:r>
    </w:p>
    <w:p>
      <w:pPr>
        <w:spacing w:after="0"/>
        <w:ind w:left="0"/>
        <w:jc w:val="both"/>
      </w:pPr>
      <w:r>
        <w:rPr>
          <w:rFonts w:ascii="Times New Roman"/>
          <w:b w:val="false"/>
          <w:i w:val="false"/>
          <w:color w:val="000000"/>
          <w:sz w:val="28"/>
        </w:rPr>
        <w:t>
      бір омыртқа денесінің жарықшақты (жарылыс) сынықтары немесе жарықшақты (жарылыс) сынықтардың салдары;</w:t>
      </w:r>
    </w:p>
    <w:p>
      <w:pPr>
        <w:spacing w:after="0"/>
        <w:ind w:left="0"/>
        <w:jc w:val="both"/>
      </w:pPr>
      <w:r>
        <w:rPr>
          <w:rFonts w:ascii="Times New Roman"/>
          <w:b w:val="false"/>
          <w:i w:val="false"/>
          <w:color w:val="000000"/>
          <w:sz w:val="28"/>
        </w:rPr>
        <w:t>
      бір және (немесе) одан көп омыртқа денелерінің ІІ – ІІІ дәрежелі компрессиялы сынықтары және (немесе) екі және одан көп омыртқа доғаларының сынықтары;</w:t>
      </w:r>
    </w:p>
    <w:p>
      <w:pPr>
        <w:spacing w:after="0"/>
        <w:ind w:left="0"/>
        <w:jc w:val="both"/>
      </w:pPr>
      <w:r>
        <w:rPr>
          <w:rFonts w:ascii="Times New Roman"/>
          <w:b w:val="false"/>
          <w:i w:val="false"/>
          <w:color w:val="000000"/>
          <w:sz w:val="28"/>
        </w:rPr>
        <w:t>
      деформациясы айқын байқалған бір және одан көп омыртқаның ІІ – ІІІ дәрежелі компрессиялы сынықтарының салдары;</w:t>
      </w:r>
    </w:p>
    <w:p>
      <w:pPr>
        <w:spacing w:after="0"/>
        <w:ind w:left="0"/>
        <w:jc w:val="both"/>
      </w:pPr>
      <w:r>
        <w:rPr>
          <w:rFonts w:ascii="Times New Roman"/>
          <w:b w:val="false"/>
          <w:i w:val="false"/>
          <w:color w:val="000000"/>
          <w:sz w:val="28"/>
        </w:rPr>
        <w:t>
      омыртқалардың сынықты-шығулары;</w:t>
      </w:r>
    </w:p>
    <w:p>
      <w:pPr>
        <w:spacing w:after="0"/>
        <w:ind w:left="0"/>
        <w:jc w:val="both"/>
      </w:pPr>
      <w:r>
        <w:rPr>
          <w:rFonts w:ascii="Times New Roman"/>
          <w:b w:val="false"/>
          <w:i w:val="false"/>
          <w:color w:val="000000"/>
          <w:sz w:val="28"/>
        </w:rPr>
        <w:t>
      І және (немесе) ІІ мойын омыртқаларының сынықтары;</w:t>
      </w:r>
    </w:p>
    <w:p>
      <w:pPr>
        <w:spacing w:after="0"/>
        <w:ind w:left="0"/>
        <w:jc w:val="both"/>
      </w:pPr>
      <w:r>
        <w:rPr>
          <w:rFonts w:ascii="Times New Roman"/>
          <w:b w:val="false"/>
          <w:i w:val="false"/>
          <w:color w:val="000000"/>
          <w:sz w:val="28"/>
        </w:rPr>
        <w:t>
      ІІ мойын омыртқасы тісінің сынығы;</w:t>
      </w:r>
    </w:p>
    <w:p>
      <w:pPr>
        <w:spacing w:after="0"/>
        <w:ind w:left="0"/>
        <w:jc w:val="both"/>
      </w:pPr>
      <w:r>
        <w:rPr>
          <w:rFonts w:ascii="Times New Roman"/>
          <w:b w:val="false"/>
          <w:i w:val="false"/>
          <w:color w:val="000000"/>
          <w:sz w:val="28"/>
        </w:rPr>
        <w:t>
      осы сегментте тұрақсыздықтың клиникалық синдромынсыз екі және одан көп омыртқа доғаларын алып тастау салдары;</w:t>
      </w:r>
    </w:p>
    <w:p>
      <w:pPr>
        <w:spacing w:after="0"/>
        <w:ind w:left="0"/>
        <w:jc w:val="both"/>
      </w:pPr>
      <w:r>
        <w:rPr>
          <w:rFonts w:ascii="Times New Roman"/>
          <w:b w:val="false"/>
          <w:i w:val="false"/>
          <w:color w:val="000000"/>
          <w:sz w:val="28"/>
        </w:rPr>
        <w:t>
      реконструктивті операцияны (транспедикулярлы бекіту, артқы пластиналармен, қапсырмалармен бекіту және с.с), спондило және корпородезді пайдалана отырып, омыртқа денелерінің сынықтары, шығулары және сынықты-шығуларының салдары (талаптардың ІІІ бағандары бойынша куәландырылатындардың әскери қызметке жарамдылық санаты сынық бітіп кеткеннемесе алдыңғы сүйек блогы қалыптасқаннан кейін омыртқа функциясына байланысты немесе осы тармақтың 1), 2) немесе 3) тармақшалары бойынша айқындалады);</w:t>
      </w:r>
    </w:p>
    <w:p>
      <w:pPr>
        <w:spacing w:after="0"/>
        <w:ind w:left="0"/>
        <w:jc w:val="both"/>
      </w:pPr>
      <w:r>
        <w:rPr>
          <w:rFonts w:ascii="Times New Roman"/>
          <w:b w:val="false"/>
          <w:i w:val="false"/>
          <w:color w:val="000000"/>
          <w:sz w:val="28"/>
        </w:rPr>
        <w:t>
      емдеу нәтижелері қанағаттанарлықсыз болған кезде жамбас сақинасы тұтастығының бұзылуымен жамбас сүйектерінің біржақты сынықтарының салдары;</w:t>
      </w:r>
    </w:p>
    <w:p>
      <w:pPr>
        <w:spacing w:after="0"/>
        <w:ind w:left="0"/>
        <w:jc w:val="both"/>
      </w:pPr>
      <w:r>
        <w:rPr>
          <w:rFonts w:ascii="Times New Roman"/>
          <w:b w:val="false"/>
          <w:i w:val="false"/>
          <w:color w:val="000000"/>
          <w:sz w:val="28"/>
        </w:rPr>
        <w:t>
      аяқ функциясы орташа бұзылған ортан жілік ұршығының орталық шығуының салдары;</w:t>
      </w:r>
    </w:p>
    <w:p>
      <w:pPr>
        <w:spacing w:after="0"/>
        <w:ind w:left="0"/>
        <w:jc w:val="both"/>
      </w:pPr>
      <w:r>
        <w:rPr>
          <w:rFonts w:ascii="Times New Roman"/>
          <w:b w:val="false"/>
          <w:i w:val="false"/>
          <w:color w:val="000000"/>
          <w:sz w:val="28"/>
        </w:rPr>
        <w:t>
      емдеу нәтижелері қанағаттанарлықсыз болған кездегі жамбас мойнының сынықтары;</w:t>
      </w:r>
    </w:p>
    <w:p>
      <w:pPr>
        <w:spacing w:after="0"/>
        <w:ind w:left="0"/>
        <w:jc w:val="both"/>
      </w:pPr>
      <w:r>
        <w:rPr>
          <w:rFonts w:ascii="Times New Roman"/>
          <w:b w:val="false"/>
          <w:i w:val="false"/>
          <w:color w:val="000000"/>
          <w:sz w:val="28"/>
        </w:rPr>
        <w:t>
      аяқфункциясы орташа бұзылған ұзын түтік тәрізді сүйектердің асқынған сынықтары жатады.</w:t>
      </w:r>
    </w:p>
    <w:p>
      <w:pPr>
        <w:spacing w:after="0"/>
        <w:ind w:left="0"/>
        <w:jc w:val="both"/>
      </w:pPr>
      <w:r>
        <w:rPr>
          <w:rFonts w:ascii="Times New Roman"/>
          <w:b w:val="false"/>
          <w:i w:val="false"/>
          <w:color w:val="000000"/>
          <w:sz w:val="28"/>
        </w:rPr>
        <w:t xml:space="preserve">
      Бағандар бойынша талаптардың 82-тармақтың 3) тармақшасына: </w:t>
      </w:r>
    </w:p>
    <w:p>
      <w:pPr>
        <w:spacing w:after="0"/>
        <w:ind w:left="0"/>
        <w:jc w:val="both"/>
      </w:pPr>
      <w:r>
        <w:rPr>
          <w:rFonts w:ascii="Times New Roman"/>
          <w:b w:val="false"/>
          <w:i w:val="false"/>
          <w:color w:val="000000"/>
          <w:sz w:val="28"/>
        </w:rPr>
        <w:t>
      шамалы ауырсыну синдромымен және омыртқалардың ІІ дәрежелі кифоздық деформациясымен І дәрежелі компрессиялы омыртқа денелерінің компрессиялы сынықтары және олардың салдары;</w:t>
      </w:r>
    </w:p>
    <w:p>
      <w:pPr>
        <w:spacing w:after="0"/>
        <w:ind w:left="0"/>
        <w:jc w:val="both"/>
      </w:pPr>
      <w:r>
        <w:rPr>
          <w:rFonts w:ascii="Times New Roman"/>
          <w:b w:val="false"/>
          <w:i w:val="false"/>
          <w:color w:val="000000"/>
          <w:sz w:val="28"/>
        </w:rPr>
        <w:t>
      омыртқа денелерінің жоғарғы және (немесе) төменгі "рентген бұрыштарының" сынықтары;</w:t>
      </w:r>
    </w:p>
    <w:p>
      <w:pPr>
        <w:spacing w:after="0"/>
        <w:ind w:left="0"/>
        <w:jc w:val="both"/>
      </w:pPr>
      <w:r>
        <w:rPr>
          <w:rFonts w:ascii="Times New Roman"/>
          <w:b w:val="false"/>
          <w:i w:val="false"/>
          <w:color w:val="000000"/>
          <w:sz w:val="28"/>
        </w:rPr>
        <w:t>
      бір немесе одан көп бел немесе мойын немесе үш және одан көп кеуде омыртқалары буынды өскіндерінің бір және (немесе) екіжақты сынықтары;</w:t>
      </w:r>
    </w:p>
    <w:p>
      <w:pPr>
        <w:spacing w:after="0"/>
        <w:ind w:left="0"/>
        <w:jc w:val="both"/>
      </w:pPr>
      <w:r>
        <w:rPr>
          <w:rFonts w:ascii="Times New Roman"/>
          <w:b w:val="false"/>
          <w:i w:val="false"/>
          <w:color w:val="000000"/>
          <w:sz w:val="28"/>
        </w:rPr>
        <w:t>
      функциясының бұзылуына қарамастан, бір омыртқа доғасының сынықтары;</w:t>
      </w:r>
    </w:p>
    <w:p>
      <w:pPr>
        <w:spacing w:after="0"/>
        <w:ind w:left="0"/>
        <w:jc w:val="both"/>
      </w:pPr>
      <w:r>
        <w:rPr>
          <w:rFonts w:ascii="Times New Roman"/>
          <w:b w:val="false"/>
          <w:i w:val="false"/>
          <w:color w:val="000000"/>
          <w:sz w:val="28"/>
        </w:rPr>
        <w:t>
      бір немесе одан көп омыртқа денесінің І дәрежелі компрессиялы сынығының салдары;</w:t>
      </w:r>
    </w:p>
    <w:p>
      <w:pPr>
        <w:spacing w:after="0"/>
        <w:ind w:left="0"/>
        <w:jc w:val="both"/>
      </w:pPr>
      <w:r>
        <w:rPr>
          <w:rFonts w:ascii="Times New Roman"/>
          <w:b w:val="false"/>
          <w:i w:val="false"/>
          <w:color w:val="000000"/>
          <w:sz w:val="28"/>
        </w:rPr>
        <w:t>
      ауырсыну синдромымен және деформациямен құйымшақ сынықтары;</w:t>
      </w:r>
    </w:p>
    <w:p>
      <w:pPr>
        <w:spacing w:after="0"/>
        <w:ind w:left="0"/>
        <w:jc w:val="both"/>
      </w:pPr>
      <w:r>
        <w:rPr>
          <w:rFonts w:ascii="Times New Roman"/>
          <w:b w:val="false"/>
          <w:i w:val="false"/>
          <w:color w:val="000000"/>
          <w:sz w:val="28"/>
        </w:rPr>
        <w:t>
      сынықтардан немесе оларды алып тастаудан бас тартқан кездегіұзын түтік тәрізді сүйектерді түзететін остеотомиядан кейінгі алынбаған металл конструкциялар (жекелегенбұрамалардан, сымдардан, біздерден, микробұрағыштар мен микропластиналардан басқа);</w:t>
      </w:r>
    </w:p>
    <w:p>
      <w:pPr>
        <w:spacing w:after="0"/>
        <w:ind w:left="0"/>
        <w:jc w:val="both"/>
      </w:pPr>
      <w:r>
        <w:rPr>
          <w:rFonts w:ascii="Times New Roman"/>
          <w:b w:val="false"/>
          <w:i w:val="false"/>
          <w:color w:val="000000"/>
          <w:sz w:val="28"/>
        </w:rPr>
        <w:t>
      омыртқа функциясының шамалы бұзылуы және емделгеннен кейін ауырсыну синдромы болған кезде омыртқа доғалары, өскіндері сынықтарының салдары;</w:t>
      </w:r>
    </w:p>
    <w:p>
      <w:pPr>
        <w:spacing w:after="0"/>
        <w:ind w:left="0"/>
        <w:jc w:val="both"/>
      </w:pPr>
      <w:r>
        <w:rPr>
          <w:rFonts w:ascii="Times New Roman"/>
          <w:b w:val="false"/>
          <w:i w:val="false"/>
          <w:color w:val="000000"/>
          <w:sz w:val="28"/>
        </w:rPr>
        <w:t>
      мойын омыртқаларының асқынбаған шығулары;</w:t>
      </w:r>
    </w:p>
    <w:p>
      <w:pPr>
        <w:spacing w:after="0"/>
        <w:ind w:left="0"/>
        <w:jc w:val="both"/>
      </w:pPr>
      <w:r>
        <w:rPr>
          <w:rFonts w:ascii="Times New Roman"/>
          <w:b w:val="false"/>
          <w:i w:val="false"/>
          <w:color w:val="000000"/>
          <w:sz w:val="28"/>
        </w:rPr>
        <w:t>
      жамбас-мықын буыны функциясының шамалы бұзылуы кезінде остеосинтезді қолданумен жамбас мойнының сынықтары;</w:t>
      </w:r>
    </w:p>
    <w:p>
      <w:pPr>
        <w:spacing w:after="0"/>
        <w:ind w:left="0"/>
        <w:jc w:val="both"/>
      </w:pPr>
      <w:r>
        <w:rPr>
          <w:rFonts w:ascii="Times New Roman"/>
          <w:b w:val="false"/>
          <w:i w:val="false"/>
          <w:color w:val="000000"/>
          <w:sz w:val="28"/>
        </w:rPr>
        <w:t>
      аяқ-қол функциясы шамалы бұзылған ұзын түтік тәрізді сүйектердің асқынған сынықтары жатады.</w:t>
      </w:r>
    </w:p>
    <w:p>
      <w:pPr>
        <w:spacing w:after="0"/>
        <w:ind w:left="0"/>
        <w:jc w:val="both"/>
      </w:pPr>
      <w:r>
        <w:rPr>
          <w:rFonts w:ascii="Times New Roman"/>
          <w:b w:val="false"/>
          <w:i w:val="false"/>
          <w:color w:val="000000"/>
          <w:sz w:val="28"/>
        </w:rPr>
        <w:t>
      Бағандар бойынша талаптардың 82-тармақтың 4) тармақшасына:</w:t>
      </w:r>
    </w:p>
    <w:p>
      <w:pPr>
        <w:spacing w:after="0"/>
        <w:ind w:left="0"/>
        <w:jc w:val="both"/>
      </w:pPr>
      <w:r>
        <w:rPr>
          <w:rFonts w:ascii="Times New Roman"/>
          <w:b w:val="false"/>
          <w:i w:val="false"/>
          <w:color w:val="000000"/>
          <w:sz w:val="28"/>
        </w:rPr>
        <w:t>
      жарықшақты және (немесе) омыртқалардың 1-2 көлденең сынығының салдары;</w:t>
      </w:r>
    </w:p>
    <w:p>
      <w:pPr>
        <w:spacing w:after="0"/>
        <w:ind w:left="0"/>
        <w:jc w:val="both"/>
      </w:pPr>
      <w:r>
        <w:rPr>
          <w:rFonts w:ascii="Times New Roman"/>
          <w:b w:val="false"/>
          <w:i w:val="false"/>
          <w:color w:val="000000"/>
          <w:sz w:val="28"/>
        </w:rPr>
        <w:t>
      омыртқа деформацияланбаған және функциялары бұзылмаған омыртқа (екеуден артық емес) денесінің компрессиялық сынығының салдары;</w:t>
      </w:r>
    </w:p>
    <w:p>
      <w:pPr>
        <w:spacing w:after="0"/>
        <w:ind w:left="0"/>
        <w:jc w:val="both"/>
      </w:pPr>
      <w:r>
        <w:rPr>
          <w:rFonts w:ascii="Times New Roman"/>
          <w:b w:val="false"/>
          <w:i w:val="false"/>
          <w:color w:val="000000"/>
          <w:sz w:val="28"/>
        </w:rPr>
        <w:t>
      алынбаған жекелеген бұрандалар, сымдар, біздер, микробұрағыштар мен микропластиналар жатады.</w:t>
      </w:r>
    </w:p>
    <w:p>
      <w:pPr>
        <w:spacing w:after="0"/>
        <w:ind w:left="0"/>
        <w:jc w:val="both"/>
      </w:pPr>
      <w:r>
        <w:rPr>
          <w:rFonts w:ascii="Times New Roman"/>
          <w:b w:val="false"/>
          <w:i w:val="false"/>
          <w:color w:val="000000"/>
          <w:sz w:val="28"/>
        </w:rPr>
        <w:t>
      Сәтті аяқталған омыртқа денелерінің, доғаларының, буын өскіндерінің сынуларынан, омыртқа аралық дискілердің жарықтарын алып тастағаннан кейін ІІІ баған бойынша куәландырылатындар үшін бағандар бойынша талаптардың 86-тармағы қолданылады.</w:t>
      </w:r>
    </w:p>
    <w:p>
      <w:pPr>
        <w:spacing w:after="0"/>
        <w:ind w:left="0"/>
        <w:jc w:val="both"/>
      </w:pPr>
      <w:r>
        <w:rPr>
          <w:rFonts w:ascii="Times New Roman"/>
          <w:b w:val="false"/>
          <w:i w:val="false"/>
          <w:color w:val="000000"/>
          <w:sz w:val="28"/>
        </w:rPr>
        <w:t>
      Жамбас сақинасы деформацияланбаған жамбастың жекелеген сүйектерінің бітіп кеткен оқшауланған сынықтары осы тармақты қолдану үшін негіз болып табылмайды, әскери қызмет өткеруге, ӘОО-ға оқуға түсуге кедергі келтірмейді.</w:t>
      </w:r>
    </w:p>
    <w:p>
      <w:pPr>
        <w:spacing w:after="0"/>
        <w:ind w:left="0"/>
        <w:jc w:val="both"/>
      </w:pPr>
      <w:r>
        <w:rPr>
          <w:rFonts w:ascii="Times New Roman"/>
          <w:b w:val="false"/>
          <w:i w:val="false"/>
          <w:color w:val="000000"/>
          <w:sz w:val="28"/>
        </w:rPr>
        <w:t>
      Бағандар бойынша талаптардың 83-тармақ. Кеуде, ішперде қуысы және жамбас ішкі ағзаларының жарақаттары және олардың салдары;</w:t>
      </w:r>
    </w:p>
    <w:p>
      <w:pPr>
        <w:spacing w:after="0"/>
        <w:ind w:left="0"/>
        <w:jc w:val="both"/>
      </w:pPr>
      <w:r>
        <w:rPr>
          <w:rFonts w:ascii="Times New Roman"/>
          <w:b w:val="false"/>
          <w:i w:val="false"/>
          <w:color w:val="000000"/>
          <w:sz w:val="28"/>
        </w:rPr>
        <w:t>
      Бағандар бойынша талаптардың 83-тармақтың 1) тармақшасына жаралану мен жарақаттанудың мынадай жағдайлары мен салдары жатады:</w:t>
      </w:r>
    </w:p>
    <w:p>
      <w:pPr>
        <w:spacing w:after="0"/>
        <w:ind w:left="0"/>
        <w:jc w:val="both"/>
      </w:pPr>
      <w:r>
        <w:rPr>
          <w:rFonts w:ascii="Times New Roman"/>
          <w:b w:val="false"/>
          <w:i w:val="false"/>
          <w:color w:val="000000"/>
          <w:sz w:val="28"/>
        </w:rPr>
        <w:t xml:space="preserve">
      ІІІ дәрежелі тыныс алу жеткіліксіздігі бар бронха-өкпе аппаратының; перикардтың жалпы бітелуі; </w:t>
      </w:r>
    </w:p>
    <w:p>
      <w:pPr>
        <w:spacing w:after="0"/>
        <w:ind w:left="0"/>
        <w:jc w:val="both"/>
      </w:pPr>
      <w:r>
        <w:rPr>
          <w:rFonts w:ascii="Times New Roman"/>
          <w:b w:val="false"/>
          <w:i w:val="false"/>
          <w:color w:val="000000"/>
          <w:sz w:val="28"/>
        </w:rPr>
        <w:t xml:space="preserve">
      жүрек немесе аорта аневризмасы; </w:t>
      </w:r>
    </w:p>
    <w:p>
      <w:pPr>
        <w:spacing w:after="0"/>
        <w:ind w:left="0"/>
        <w:jc w:val="both"/>
      </w:pPr>
      <w:r>
        <w:rPr>
          <w:rFonts w:ascii="Times New Roman"/>
          <w:b w:val="false"/>
          <w:i w:val="false"/>
          <w:color w:val="000000"/>
          <w:sz w:val="28"/>
        </w:rPr>
        <w:t xml:space="preserve">
      функцияларының бұзылуымен байланысты емес жүре пайда болған өңеш-көмей немесе өңеш-бронх жыланкөздері; </w:t>
      </w:r>
    </w:p>
    <w:p>
      <w:pPr>
        <w:spacing w:after="0"/>
        <w:ind w:left="0"/>
        <w:jc w:val="both"/>
      </w:pPr>
      <w:r>
        <w:rPr>
          <w:rFonts w:ascii="Times New Roman"/>
          <w:b w:val="false"/>
          <w:i w:val="false"/>
          <w:color w:val="000000"/>
          <w:sz w:val="28"/>
        </w:rPr>
        <w:t xml:space="preserve">
      функциялары орташа бұзылған ағзалар (екі және одан көп) полижарақаттарының салдары; </w:t>
      </w:r>
    </w:p>
    <w:p>
      <w:pPr>
        <w:spacing w:after="0"/>
        <w:ind w:left="0"/>
        <w:jc w:val="both"/>
      </w:pPr>
      <w:r>
        <w:rPr>
          <w:rFonts w:ascii="Times New Roman"/>
          <w:b w:val="false"/>
          <w:i w:val="false"/>
          <w:color w:val="000000"/>
          <w:sz w:val="28"/>
        </w:rPr>
        <w:t xml:space="preserve">
      өңешті, асқазанды резекциялау немесе асқазан-ішек сағаларын салу, ас қорыту функциясы елеулі бұзылған (емделмейтін демпинг-синдром, қайтпайтын іш өту) немесе тамақтанудың нашарлауы айқын байқалған (ИМТ 18,5-тен аз) кезде ашішекті (кемінде 1,5 м) немесе тоқішекті (кемінде 30 см) резекциялау); </w:t>
      </w:r>
    </w:p>
    <w:p>
      <w:pPr>
        <w:spacing w:after="0"/>
        <w:ind w:left="0"/>
        <w:jc w:val="both"/>
      </w:pPr>
      <w:r>
        <w:rPr>
          <w:rFonts w:ascii="Times New Roman"/>
          <w:b w:val="false"/>
          <w:i w:val="false"/>
          <w:color w:val="000000"/>
          <w:sz w:val="28"/>
        </w:rPr>
        <w:t xml:space="preserve">
      билиодигестивті анастомоздарды салу; </w:t>
      </w:r>
    </w:p>
    <w:p>
      <w:pPr>
        <w:spacing w:after="0"/>
        <w:ind w:left="0"/>
        <w:jc w:val="both"/>
      </w:pPr>
      <w:r>
        <w:rPr>
          <w:rFonts w:ascii="Times New Roman"/>
          <w:b w:val="false"/>
          <w:i w:val="false"/>
          <w:color w:val="000000"/>
          <w:sz w:val="28"/>
        </w:rPr>
        <w:t xml:space="preserve">
      емдеу нәтижелері қанағаттанарлықсыз болған кезде өт немесе панкреатит жыланкөздері; </w:t>
      </w:r>
    </w:p>
    <w:p>
      <w:pPr>
        <w:spacing w:after="0"/>
        <w:ind w:left="0"/>
        <w:jc w:val="both"/>
      </w:pPr>
      <w:r>
        <w:rPr>
          <w:rFonts w:ascii="Times New Roman"/>
          <w:b w:val="false"/>
          <w:i w:val="false"/>
          <w:color w:val="000000"/>
          <w:sz w:val="28"/>
        </w:rPr>
        <w:t>
      оның айқын байқалу дәрежесіне қарамастан қалған бүйрек функциясы бұзылған кездегі бір бүйректің болмауы;</w:t>
      </w:r>
    </w:p>
    <w:p>
      <w:pPr>
        <w:spacing w:after="0"/>
        <w:ind w:left="0"/>
        <w:jc w:val="both"/>
      </w:pPr>
      <w:r>
        <w:rPr>
          <w:rFonts w:ascii="Times New Roman"/>
          <w:b w:val="false"/>
          <w:i w:val="false"/>
          <w:color w:val="000000"/>
          <w:sz w:val="28"/>
        </w:rPr>
        <w:t>
      шаттың толық жыртылуы (шат бұлшықетінің тұтастығы толық бұзылған және олар тікішектің қабырғасына көшкен тыртықты тінмен алмастырылған, анус үңірейген және пішіні дұрыс емес жыртылу;</w:t>
      </w:r>
    </w:p>
    <w:p>
      <w:pPr>
        <w:spacing w:after="0"/>
        <w:ind w:left="0"/>
        <w:jc w:val="both"/>
      </w:pPr>
      <w:r>
        <w:rPr>
          <w:rFonts w:ascii="Times New Roman"/>
          <w:b w:val="false"/>
          <w:i w:val="false"/>
          <w:color w:val="000000"/>
          <w:sz w:val="28"/>
        </w:rPr>
        <w:t>
      жыныс мүшесінің болмауы.</w:t>
      </w:r>
    </w:p>
    <w:p>
      <w:pPr>
        <w:spacing w:after="0"/>
        <w:ind w:left="0"/>
        <w:jc w:val="both"/>
      </w:pPr>
      <w:r>
        <w:rPr>
          <w:rFonts w:ascii="Times New Roman"/>
          <w:b w:val="false"/>
          <w:i w:val="false"/>
          <w:color w:val="000000"/>
          <w:sz w:val="28"/>
        </w:rPr>
        <w:t>
      Өкпені алып тастағаннан кейін ІІ, ІІІ дәрежелі тыныс алу жеткіліксіздігі кезінде, өкпе түбінде, жүректе немесе ірі қан тамырлары жанында орналасқан бөтен зат болған кезде асқыну немесе функционалдық тұрғыдан бұзылулардың болуына қарамастан,азаматтар әскерге шақыру учаскелеріне тіркелген, мерзімді әскери қызметке шақырылған кезде және мерзімді қызмет әскери қызметшілері 1) тармақша бойынша куәландырылады. ІІІ баған бойынша куәландырылатын әскери қызметшілердің әскери қызметке жарамдылық санаты осы тармақтың 2) тармақшасы бойынша айқындалады.</w:t>
      </w:r>
    </w:p>
    <w:p>
      <w:pPr>
        <w:spacing w:after="0"/>
        <w:ind w:left="0"/>
        <w:jc w:val="both"/>
      </w:pPr>
      <w:r>
        <w:rPr>
          <w:rFonts w:ascii="Times New Roman"/>
          <w:b w:val="false"/>
          <w:i w:val="false"/>
          <w:color w:val="000000"/>
          <w:sz w:val="28"/>
        </w:rPr>
        <w:t xml:space="preserve">
      Жүрек, перикард жаралануының, ірі қан тамырлары маңындағы аралықтан бөтен денелерді операциялық алып тастау салдары кезінде куәландырылатындардың әскери қызметке жарамдылық санаты туралы қорытынды СЖӘ-ның айқын байқалу дәрежесіне, жүрекішілік гемодинамиканың, оның ырғағы мен өткізгіштігінің болуына және айқын байқалу дәрежесіне байланысты бағандар бойынша талаптардың 42-тармағы бойынша айқындалады. Тыныс алу жеткіліксіздігі болған кезде бағандар бойынша талаптардың 51-тармағының 1), 2) немесе 3) тармақшалары бойынша айқындалады. Бұл ретте сонымен қатар осы тармақ қолданылады. </w:t>
      </w:r>
    </w:p>
    <w:p>
      <w:pPr>
        <w:spacing w:after="0"/>
        <w:ind w:left="0"/>
        <w:jc w:val="both"/>
      </w:pPr>
      <w:r>
        <w:rPr>
          <w:rFonts w:ascii="Times New Roman"/>
          <w:b w:val="false"/>
          <w:i w:val="false"/>
          <w:color w:val="000000"/>
          <w:sz w:val="28"/>
        </w:rPr>
        <w:t xml:space="preserve">
      Бағандар бойынша талаптардың 83-тармақтың 2) тармақшасына мынадай жараланумен жарақаттану жағдайлары менсалдары жатады: </w:t>
      </w:r>
    </w:p>
    <w:p>
      <w:pPr>
        <w:spacing w:after="0"/>
        <w:ind w:left="0"/>
        <w:jc w:val="both"/>
      </w:pPr>
      <w:r>
        <w:rPr>
          <w:rFonts w:ascii="Times New Roman"/>
          <w:b w:val="false"/>
          <w:i w:val="false"/>
          <w:color w:val="000000"/>
          <w:sz w:val="28"/>
        </w:rPr>
        <w:t xml:space="preserve">
      ІІ дәрежелі тыныс алу жеткіліксіздігімен бронх-өкпе аппаратының; </w:t>
      </w:r>
    </w:p>
    <w:p>
      <w:pPr>
        <w:spacing w:after="0"/>
        <w:ind w:left="0"/>
        <w:jc w:val="both"/>
      </w:pPr>
      <w:r>
        <w:rPr>
          <w:rFonts w:ascii="Times New Roman"/>
          <w:b w:val="false"/>
          <w:i w:val="false"/>
          <w:color w:val="000000"/>
          <w:sz w:val="28"/>
        </w:rPr>
        <w:t>
      тыныс алу жеткіліксіздігі дәрежесіне қарамастан, өкпенің болмауы;</w:t>
      </w:r>
    </w:p>
    <w:p>
      <w:pPr>
        <w:spacing w:after="0"/>
        <w:ind w:left="0"/>
        <w:jc w:val="both"/>
      </w:pPr>
      <w:r>
        <w:rPr>
          <w:rFonts w:ascii="Times New Roman"/>
          <w:b w:val="false"/>
          <w:i w:val="false"/>
          <w:color w:val="000000"/>
          <w:sz w:val="28"/>
        </w:rPr>
        <w:t>
      асқазанды, ашішекті (кемінде 1 м) немесе тоқішекті (кемінде 20 см) резекциялау, демпинг-синдром (тұрақсыз нәжіс, тамақтанудың бұзылуы) сирек байқалатын асқазан-ішек сағаларын салу;</w:t>
      </w:r>
    </w:p>
    <w:p>
      <w:pPr>
        <w:spacing w:after="0"/>
        <w:ind w:left="0"/>
        <w:jc w:val="both"/>
      </w:pPr>
      <w:r>
        <w:rPr>
          <w:rFonts w:ascii="Times New Roman"/>
          <w:b w:val="false"/>
          <w:i w:val="false"/>
          <w:color w:val="000000"/>
          <w:sz w:val="28"/>
        </w:rPr>
        <w:t xml:space="preserve">
      қалған бүйрек қалыпты жұмыс істеуімен бүйректің болмауы жатады. </w:t>
      </w:r>
    </w:p>
    <w:p>
      <w:pPr>
        <w:spacing w:after="0"/>
        <w:ind w:left="0"/>
        <w:jc w:val="both"/>
      </w:pPr>
      <w:r>
        <w:rPr>
          <w:rFonts w:ascii="Times New Roman"/>
          <w:b w:val="false"/>
          <w:i w:val="false"/>
          <w:color w:val="000000"/>
          <w:sz w:val="28"/>
        </w:rPr>
        <w:t>
      Бағандар бойынша талаптардың 83-тармақтың 3) тармақшасына функциясышамалы бұзылған кеуде және ішперде қуысы ағзаларының хирургиялық ауруларынан кейінгі, операциялық емдеудің, жаралану немесе жарақаттану салдары жатады.</w:t>
      </w:r>
    </w:p>
    <w:p>
      <w:pPr>
        <w:spacing w:after="0"/>
        <w:ind w:left="0"/>
        <w:jc w:val="both"/>
      </w:pPr>
      <w:r>
        <w:rPr>
          <w:rFonts w:ascii="Times New Roman"/>
          <w:b w:val="false"/>
          <w:i w:val="false"/>
          <w:color w:val="000000"/>
          <w:sz w:val="28"/>
        </w:rPr>
        <w:t xml:space="preserve">
      Осы тармақшаға жараланулар, жарақаттануға байланысты оны алып тастағаннан кейінгі көкбауырдың болмауы да жатады. </w:t>
      </w:r>
    </w:p>
    <w:p>
      <w:pPr>
        <w:spacing w:after="0"/>
        <w:ind w:left="0"/>
        <w:jc w:val="both"/>
      </w:pPr>
      <w:r>
        <w:rPr>
          <w:rFonts w:ascii="Times New Roman"/>
          <w:b w:val="false"/>
          <w:i w:val="false"/>
          <w:color w:val="000000"/>
          <w:sz w:val="28"/>
        </w:rPr>
        <w:t>
      Жаралануға, жарақаттануға байланысты немесе донорлық мақсатта бауырдың бір бөлігін немесе ұйқыбездің бір бөлігін резекциялаудан кейін куәландыру функциялардың бұзылуына байланысты осы тармақтың 1), 2), 3) тармақшалары бойынша жүргізіледі.</w:t>
      </w:r>
    </w:p>
    <w:p>
      <w:pPr>
        <w:spacing w:after="0"/>
        <w:ind w:left="0"/>
        <w:jc w:val="both"/>
      </w:pPr>
      <w:r>
        <w:rPr>
          <w:rFonts w:ascii="Times New Roman"/>
          <w:b w:val="false"/>
          <w:i w:val="false"/>
          <w:color w:val="000000"/>
          <w:sz w:val="28"/>
        </w:rPr>
        <w:t>
      Бағандар бойынша талаптардың 83-тармақтың 4) тармақшасына сауығу нәтижесімен тыныс алу жеткіліксіздігінсіз, қан кетуді тоқтату, пневмо немесе гемотораксты жою, ішек, асқазан, бауыр жаралануларын тігу мақсатындағы торакотомиясыз немесе лапаротомиясыз өкпені қалыпты емес резекциялауға шалдыққаннан кейінгі (І баған бойынша куәландырылатындар үшін жаралану немесе жарақат алғаннан сәттен бастап кемінде алты айданнан кейін пайда болған) жағдайлар жатады.</w:t>
      </w:r>
    </w:p>
    <w:p>
      <w:pPr>
        <w:spacing w:after="0"/>
        <w:ind w:left="0"/>
        <w:jc w:val="both"/>
      </w:pPr>
      <w:r>
        <w:rPr>
          <w:rFonts w:ascii="Times New Roman"/>
          <w:b w:val="false"/>
          <w:i w:val="false"/>
          <w:color w:val="000000"/>
          <w:sz w:val="28"/>
        </w:rPr>
        <w:t>
      Стационарлық емдеу аяқталғаннан кейін тыныс алу жеткіліксіздігінсіз өкпені калыпты емес резекциялауға шалдыққан әскери қызметшілерге қатысты бағандар бойынша талаптардың 53-тармағы бойынша ауруына байланысты демалыс беру қажеттігі туралы қорытынды шығарылады.</w:t>
      </w:r>
    </w:p>
    <w:p>
      <w:pPr>
        <w:spacing w:after="0"/>
        <w:ind w:left="0"/>
        <w:jc w:val="both"/>
      </w:pPr>
      <w:r>
        <w:rPr>
          <w:rFonts w:ascii="Times New Roman"/>
          <w:b w:val="false"/>
          <w:i w:val="false"/>
          <w:color w:val="000000"/>
          <w:sz w:val="28"/>
        </w:rPr>
        <w:t>
      Бағандар бойынша талаптардың 83-тармағы бойынша қабыну аурулары мен аномалияларды операциялық емдеу салдары бар азаматтар да(әскери қызметшілер) куәландырылады.</w:t>
      </w:r>
    </w:p>
    <w:p>
      <w:pPr>
        <w:spacing w:after="0"/>
        <w:ind w:left="0"/>
        <w:jc w:val="both"/>
      </w:pPr>
      <w:r>
        <w:rPr>
          <w:rFonts w:ascii="Times New Roman"/>
          <w:b w:val="false"/>
          <w:i w:val="false"/>
          <w:color w:val="000000"/>
          <w:sz w:val="28"/>
        </w:rPr>
        <w:t>
      Бағандар бойынша талаптардың 84-тармақ. Тері және теріасты шелмайы жарақаттарының салдары.</w:t>
      </w:r>
    </w:p>
    <w:p>
      <w:pPr>
        <w:spacing w:after="0"/>
        <w:ind w:left="0"/>
        <w:jc w:val="both"/>
      </w:pPr>
      <w:r>
        <w:rPr>
          <w:rFonts w:ascii="Times New Roman"/>
          <w:b w:val="false"/>
          <w:i w:val="false"/>
          <w:color w:val="000000"/>
          <w:sz w:val="28"/>
        </w:rPr>
        <w:t xml:space="preserve">
      Бағандар бойынша талаптардың 84-тармақтың 1) тармақшасына: </w:t>
      </w:r>
    </w:p>
    <w:p>
      <w:pPr>
        <w:spacing w:after="0"/>
        <w:ind w:left="0"/>
        <w:jc w:val="both"/>
      </w:pPr>
      <w:r>
        <w:rPr>
          <w:rFonts w:ascii="Times New Roman"/>
          <w:b w:val="false"/>
          <w:i w:val="false"/>
          <w:color w:val="000000"/>
          <w:sz w:val="28"/>
        </w:rPr>
        <w:t xml:space="preserve">
      буындардың қимылын елеулі шектейтін немесе стандартты әскери киім нысанын, аяқ киімді немесе жабдықты киюге кедергі келтіретін жақын жатқан тіндермен байланысқан, жара болған немесе жеңіл жараланған және емдеу нәтижелері қанағаттанарлықсыз болған немесе одан бас тартқан кезде жиі жара болатын мойын, дене және аяқ-қол маңындағы ауқымды келлоидті, гипертрофиялық тыртықтар; </w:t>
      </w:r>
    </w:p>
    <w:p>
      <w:pPr>
        <w:spacing w:after="0"/>
        <w:ind w:left="0"/>
        <w:jc w:val="both"/>
      </w:pPr>
      <w:r>
        <w:rPr>
          <w:rFonts w:ascii="Times New Roman"/>
          <w:b w:val="false"/>
          <w:i w:val="false"/>
          <w:color w:val="000000"/>
          <w:sz w:val="28"/>
        </w:rPr>
        <w:t>
      көлемі 20 процент және одан көп беттің терең күйіктерінінен кейінгі немесе бүйрек амилоидозымен асқынғаннан кейінгі жағдайлар жатады.</w:t>
      </w:r>
    </w:p>
    <w:p>
      <w:pPr>
        <w:spacing w:after="0"/>
        <w:ind w:left="0"/>
        <w:jc w:val="both"/>
      </w:pPr>
      <w:r>
        <w:rPr>
          <w:rFonts w:ascii="Times New Roman"/>
          <w:b w:val="false"/>
          <w:i w:val="false"/>
          <w:color w:val="000000"/>
          <w:sz w:val="28"/>
        </w:rPr>
        <w:t xml:space="preserve">
      Бағандар бойынша талаптардың 84-тармақтың 2) тармақшасына: </w:t>
      </w:r>
    </w:p>
    <w:p>
      <w:pPr>
        <w:spacing w:after="0"/>
        <w:ind w:left="0"/>
        <w:jc w:val="both"/>
      </w:pPr>
      <w:r>
        <w:rPr>
          <w:rFonts w:ascii="Times New Roman"/>
          <w:b w:val="false"/>
          <w:i w:val="false"/>
          <w:color w:val="000000"/>
          <w:sz w:val="28"/>
        </w:rPr>
        <w:t xml:space="preserve">
      буынның қозғалысын орташа шектейтін немесе стандартты киім нысанын, аяқ киімді немесе жабдықты киюді елеулі қиындататын жара болатын келлоидты, гипертрофиялық және атрофиялық тыртықтар, сондай-ақ емдеу нәтижелері қанағаттанарлықсыз болған немесе одан бас тартқан кездегі бет әлпетін бұзатын тыртықтар; </w:t>
      </w:r>
    </w:p>
    <w:p>
      <w:pPr>
        <w:spacing w:after="0"/>
        <w:ind w:left="0"/>
        <w:jc w:val="both"/>
      </w:pPr>
      <w:r>
        <w:rPr>
          <w:rFonts w:ascii="Times New Roman"/>
          <w:b w:val="false"/>
          <w:i w:val="false"/>
          <w:color w:val="000000"/>
          <w:sz w:val="28"/>
        </w:rPr>
        <w:t>
      көлемі 50 процент және одан көп аяқ терісі терең күйіктерінің салдары жатады.</w:t>
      </w:r>
    </w:p>
    <w:p>
      <w:pPr>
        <w:spacing w:after="0"/>
        <w:ind w:left="0"/>
        <w:jc w:val="both"/>
      </w:pPr>
      <w:r>
        <w:rPr>
          <w:rFonts w:ascii="Times New Roman"/>
          <w:b w:val="false"/>
          <w:i w:val="false"/>
          <w:color w:val="000000"/>
          <w:sz w:val="28"/>
        </w:rPr>
        <w:t xml:space="preserve">
      Бағандар бойынша талаптардың 84-тармақтың 3) тармақшасына: </w:t>
      </w:r>
    </w:p>
    <w:p>
      <w:pPr>
        <w:spacing w:after="0"/>
        <w:ind w:left="0"/>
        <w:jc w:val="both"/>
      </w:pPr>
      <w:r>
        <w:rPr>
          <w:rFonts w:ascii="Times New Roman"/>
          <w:b w:val="false"/>
          <w:i w:val="false"/>
          <w:color w:val="000000"/>
          <w:sz w:val="28"/>
        </w:rPr>
        <w:t xml:space="preserve">
      буынның қозғалысын шамалы шектейтін немесе стандартты әскери киім нысанын, аяқ киімді немесе керек-жарақты киюді шамалы қиындататын, денеге жүктемелер кезіндегі (оның ішінде ұзақ жүргенде)жара болмайтын эластикалық тыртықтар; </w:t>
      </w:r>
    </w:p>
    <w:p>
      <w:pPr>
        <w:spacing w:after="0"/>
        <w:ind w:left="0"/>
        <w:jc w:val="both"/>
      </w:pPr>
      <w:r>
        <w:rPr>
          <w:rFonts w:ascii="Times New Roman"/>
          <w:b w:val="false"/>
          <w:i w:val="false"/>
          <w:color w:val="000000"/>
          <w:sz w:val="28"/>
        </w:rPr>
        <w:t xml:space="preserve">
      көлемі 70 проценттен көп бөлігі жамалған терең күйіктердің салдары жатады. </w:t>
      </w:r>
    </w:p>
    <w:p>
      <w:pPr>
        <w:spacing w:after="0"/>
        <w:ind w:left="0"/>
        <w:jc w:val="both"/>
      </w:pPr>
      <w:r>
        <w:rPr>
          <w:rFonts w:ascii="Times New Roman"/>
          <w:b w:val="false"/>
          <w:i w:val="false"/>
          <w:color w:val="000000"/>
          <w:sz w:val="28"/>
        </w:rPr>
        <w:t>
      Буындардағы қозғалыс көлемін бағалау кезінде бағандар бойынша талаптарға 5-қосымшасы басшылыққа алынады.</w:t>
      </w:r>
    </w:p>
    <w:p>
      <w:pPr>
        <w:spacing w:after="0"/>
        <w:ind w:left="0"/>
        <w:jc w:val="both"/>
      </w:pPr>
      <w:r>
        <w:rPr>
          <w:rFonts w:ascii="Times New Roman"/>
          <w:b w:val="false"/>
          <w:i w:val="false"/>
          <w:color w:val="000000"/>
          <w:sz w:val="28"/>
        </w:rPr>
        <w:t>
      Нәтижесіз хирургиялық емдеуден кейін каузалгия құбылыстарымен тыртықтар болған кезде әскери қызметке жарамдылық санаты туралы қорытынды бағандар бойынша талаптардың 26-тармағы бойынша шығарылады.</w:t>
      </w:r>
    </w:p>
    <w:p>
      <w:pPr>
        <w:spacing w:after="0"/>
        <w:ind w:left="0"/>
        <w:jc w:val="both"/>
      </w:pPr>
      <w:r>
        <w:rPr>
          <w:rFonts w:ascii="Times New Roman"/>
          <w:b w:val="false"/>
          <w:i w:val="false"/>
          <w:color w:val="000000"/>
          <w:sz w:val="28"/>
        </w:rPr>
        <w:t>
      Көзді, қолды немесе табанды зақымдаумен күю және үсу салдары бар азаматтар (әскери қызметшілер) бағандар бойынша талаптардың тиісті тармақтары бойынша куәландырылады.</w:t>
      </w:r>
    </w:p>
    <w:p>
      <w:pPr>
        <w:spacing w:after="0"/>
        <w:ind w:left="0"/>
        <w:jc w:val="both"/>
      </w:pPr>
      <w:r>
        <w:rPr>
          <w:rFonts w:ascii="Times New Roman"/>
          <w:b w:val="false"/>
          <w:i w:val="false"/>
          <w:color w:val="000000"/>
          <w:sz w:val="28"/>
        </w:rPr>
        <w:t>
      Стандартты әскери киім үлгісін, аяқ киімді немесе керек-жарақты киіп жүруді қиындатпайтын, буынның қозғалысын шектемейтін және жақын жатқан ағзалар мен жүйелердің функцияларын бұзбайтын эластикалық тыртықтардың, соның ішінде отадан кейінгі тыртықтардың болуы бағандар бойынша талаптардың тармақтарын қолдану үшін негіз болмайды.</w:t>
      </w:r>
    </w:p>
    <w:p>
      <w:pPr>
        <w:spacing w:after="0"/>
        <w:ind w:left="0"/>
        <w:jc w:val="both"/>
      </w:pPr>
      <w:r>
        <w:rPr>
          <w:rFonts w:ascii="Times New Roman"/>
          <w:b w:val="false"/>
          <w:i w:val="false"/>
          <w:color w:val="000000"/>
          <w:sz w:val="28"/>
        </w:rPr>
        <w:t>
      Бағандар бойынша талаптардың 85-тармақ. Тармақта дәрілік заттармен, ЗОҚ-мен, уытты заттарменуланудың, ЭМӨ-ның, лазерлік сәулеленудің, иондаушы сәулеленудің, өткір немесе созылмалы әсер етуінің, аллергиялық реакциялардың салдары көзделеді. Медициналық куәландыру стационарлық жағдайларда емделу аяқталғаннан кейін жүргізіледі.</w:t>
      </w:r>
    </w:p>
    <w:p>
      <w:pPr>
        <w:spacing w:after="0"/>
        <w:ind w:left="0"/>
        <w:jc w:val="both"/>
      </w:pPr>
      <w:r>
        <w:rPr>
          <w:rFonts w:ascii="Times New Roman"/>
          <w:b w:val="false"/>
          <w:i w:val="false"/>
          <w:color w:val="000000"/>
          <w:sz w:val="28"/>
        </w:rPr>
        <w:t>
      І дәрежелі сәулелену ауруының шамалы қалдықты құбылыстары болған кезде мерзімді әскери қызмет әскери қызметшілерді, ал ІІ дәрежелі сәулелену ауруына шалдыққан келісімшарт бойынша әскери қызмет өткеретін әскери қызметшілерді медициналық куәландыру осы тармақтың 2) тармақшасы бойынша жүргізіледі.</w:t>
      </w:r>
    </w:p>
    <w:p>
      <w:pPr>
        <w:spacing w:after="0"/>
        <w:ind w:left="0"/>
        <w:jc w:val="both"/>
      </w:pPr>
      <w:r>
        <w:rPr>
          <w:rFonts w:ascii="Times New Roman"/>
          <w:b w:val="false"/>
          <w:i w:val="false"/>
          <w:color w:val="000000"/>
          <w:sz w:val="28"/>
        </w:rPr>
        <w:t>
      Қандай да бір салдарсыз өткір сәулелену ауруына шалдыққан азаматтар (әскери қызметшілер) осы тармақтың 3) тармақша бойынша куәландырылады және РЗ-мен, ИСК-мен әскери қызмете (жұмыс істеуге) жарамсыз деп танылады.</w:t>
      </w:r>
    </w:p>
    <w:p>
      <w:pPr>
        <w:spacing w:after="0"/>
        <w:ind w:left="0"/>
        <w:jc w:val="both"/>
      </w:pPr>
      <w:r>
        <w:rPr>
          <w:rFonts w:ascii="Times New Roman"/>
          <w:b w:val="false"/>
          <w:i w:val="false"/>
          <w:color w:val="000000"/>
          <w:sz w:val="28"/>
        </w:rPr>
        <w:t>
      РЗ-мен, ИСК-мен жұмыс істейтін және жылдық шекті жол берілетін дозадан бес есе артық сәулеленуге шалдыққан әскери қызметшілер стационарлық тексеруге жіберіледі.</w:t>
      </w:r>
    </w:p>
    <w:p>
      <w:pPr>
        <w:spacing w:after="0"/>
        <w:ind w:left="0"/>
        <w:jc w:val="both"/>
      </w:pPr>
      <w:r>
        <w:rPr>
          <w:rFonts w:ascii="Times New Roman"/>
          <w:b w:val="false"/>
          <w:i w:val="false"/>
          <w:color w:val="000000"/>
          <w:sz w:val="28"/>
        </w:rPr>
        <w:t>
      ЭМӨ-ның ІІ-ІІІ дәрежелі созылмалы әсер ету синдромы қайталанған кезде, тіпті ауру нәтижесі жағымды болған кезде де әскери қызметшілер ЭМӨ көздерімен жұмыс істеуге жарамсыз деп танылады.</w:t>
      </w:r>
    </w:p>
    <w:p>
      <w:pPr>
        <w:spacing w:after="0"/>
        <w:ind w:left="0"/>
        <w:jc w:val="both"/>
      </w:pPr>
      <w:r>
        <w:rPr>
          <w:rFonts w:ascii="Times New Roman"/>
          <w:b w:val="false"/>
          <w:i w:val="false"/>
          <w:color w:val="000000"/>
          <w:sz w:val="28"/>
        </w:rPr>
        <w:t>
      Әскери қызметшілердің жабдықталым нормалары бойынша негізгі азық-түлік өнімдеріне клиникалық белгілерімен (стационарлық жағдайларда медициналық тексеру нәтижелерімен расталған) тағамдық аллергияға шалдыққан азаматтар (әскери қызметшілер) осы тармақтың 2) тармақшасы бойынша куәландырылады. Аллергиялық ауру (бөртпе, поллиноз, аллергиялық ринит, дерматит) кезінде медициналық куәландыру зақымданған ағза немесе жүйе функциясының жағдайына байланысты бағандар бойынша талаптардың тиісті тармақтары бойынша жүргізіледі.</w:t>
      </w:r>
    </w:p>
    <w:p>
      <w:pPr>
        <w:spacing w:after="0"/>
        <w:ind w:left="0"/>
        <w:jc w:val="both"/>
      </w:pPr>
      <w:r>
        <w:rPr>
          <w:rFonts w:ascii="Times New Roman"/>
          <w:b w:val="false"/>
          <w:i w:val="false"/>
          <w:color w:val="000000"/>
          <w:sz w:val="28"/>
        </w:rPr>
        <w:t>
      Қатты уланудан, токсикологиялық-аллергиялық әсер етуден, жіті аллергиялық аурудан (анафилактикалық шок, сарысу ауруы, Лайел, Стивенсон – Джонсон синдромы, Квинке ісінуі), кейін әскери қызметке жарамдылық санаты ауру нәтижесіне және зақымданған ағза немесе жүйе функциясына байланысты бағандар бойынша талаптардың тиісті тармақтары бойынша айқындалады.</w:t>
      </w:r>
    </w:p>
    <w:p>
      <w:pPr>
        <w:spacing w:after="0"/>
        <w:ind w:left="0"/>
        <w:jc w:val="both"/>
      </w:pPr>
      <w:r>
        <w:rPr>
          <w:rFonts w:ascii="Times New Roman"/>
          <w:b w:val="false"/>
          <w:i w:val="false"/>
          <w:color w:val="000000"/>
          <w:sz w:val="28"/>
        </w:rPr>
        <w:t>
      Бағандар бойынша талаптардың 86-тармақ. І баған бойынша куәландырылатындар азаматтар мерзімді әскери қызметке шақыру және ӘОО-ға оқуға түсу, келісімшарт бойынша әскери қызметке кіру кезінде,бындардың жіті қабыну ауруларына шалдыққандар азаматтар емдеу аяқталғаннан кейін алты айға әскери қызметке уақытша жарамсыз деп танылады. Буындардың қабыну ауруларының жіті түрлеріне шалдыққаннан кейін алты ай ішінде қабыну белгілері болмаған кезде олар әскери қызметке жарамды деп танылады.</w:t>
      </w:r>
    </w:p>
    <w:p>
      <w:pPr>
        <w:spacing w:after="0"/>
        <w:ind w:left="0"/>
        <w:jc w:val="both"/>
      </w:pPr>
      <w:r>
        <w:rPr>
          <w:rFonts w:ascii="Times New Roman"/>
          <w:b w:val="false"/>
          <w:i w:val="false"/>
          <w:color w:val="000000"/>
          <w:sz w:val="28"/>
        </w:rPr>
        <w:t>
      Әскери қызметшілерге ауруы бойынша демалыс беру туралы қорытынды стационарлық емдеу аяқталғаннан кейін қабынудың клиникалық және зертханалық белгілері болмаған кезде дене жүктемесінен кейін буындарда орташа, өтпелі ауырсыну сезімдері сақталатын және әскери қызмет міндеттерін орындау қабілетін қалпына келтіру үшін бір ай және одан артық мерзім қажет болған жағдайларда шығарылады.</w:t>
      </w:r>
    </w:p>
    <w:p>
      <w:pPr>
        <w:spacing w:after="0"/>
        <w:ind w:left="0"/>
        <w:jc w:val="both"/>
      </w:pPr>
      <w:r>
        <w:rPr>
          <w:rFonts w:ascii="Times New Roman"/>
          <w:b w:val="false"/>
          <w:i w:val="false"/>
          <w:color w:val="000000"/>
          <w:sz w:val="28"/>
        </w:rPr>
        <w:t>
      Әскери қызметшілерге ауруы бойынша демалыс беру туралы қорытынды сүйектерге және буындарғаоперациядан кейін, пластикадан немесе сіңір тендолизінен (қол және аяқ саусақтарынан басқа) кейін қозғалысты уақытша шектеу кезінде, сүйек сынғаннан кейін сүйек мүйізгегі қатпағанкезде әскери қызмет міндеттерін орындау қабілетін қалпына келтіруге бір ай және одан артық мерзім қажет болған жағдайларда шығарылады.</w:t>
      </w:r>
    </w:p>
    <w:p>
      <w:pPr>
        <w:spacing w:after="0"/>
        <w:ind w:left="0"/>
        <w:jc w:val="both"/>
      </w:pPr>
      <w:r>
        <w:rPr>
          <w:rFonts w:ascii="Times New Roman"/>
          <w:b w:val="false"/>
          <w:i w:val="false"/>
          <w:color w:val="000000"/>
          <w:sz w:val="28"/>
        </w:rPr>
        <w:t>
      Түтік тәрізді сүйек сынығының салдарын емдеу нәтижелері тұрақты қанағаттанарлықсыз болған кезде ауруы бойынша демалыс беру туралы қорытынды шығарылмайды, ал әскери қызметке жарамдылық санаты туралы мәселе бағандар бойынша талаптардың 82-тармағының 1), 2) немесе 3) тармақшалары бойынша шешіледі.</w:t>
      </w:r>
    </w:p>
    <w:p>
      <w:pPr>
        <w:spacing w:after="0"/>
        <w:ind w:left="0"/>
        <w:jc w:val="both"/>
      </w:pPr>
      <w:r>
        <w:rPr>
          <w:rFonts w:ascii="Times New Roman"/>
          <w:b w:val="false"/>
          <w:i w:val="false"/>
          <w:color w:val="000000"/>
          <w:sz w:val="28"/>
        </w:rPr>
        <w:t xml:space="preserve">
      Қолдың, табанның, сондай-ақ тобықтың майда сүйектері сынған кезде ІІ баған бойынша куәландырылатындарға қатысты әскери қызметшілерге ауруы бойынша демалыс беру туралы қорытынды шығарылмайды. Бұл жағдайларда емдеу аяқталғаннан кейін емдеу іс-шараларын көрсетілген босату туралы қорытынды шығарылады. </w:t>
      </w:r>
    </w:p>
    <w:p>
      <w:pPr>
        <w:spacing w:after="0"/>
        <w:ind w:left="0"/>
        <w:jc w:val="both"/>
      </w:pPr>
      <w:r>
        <w:rPr>
          <w:rFonts w:ascii="Times New Roman"/>
          <w:b w:val="false"/>
          <w:i w:val="false"/>
          <w:color w:val="000000"/>
          <w:sz w:val="28"/>
        </w:rPr>
        <w:t>
      І баған бойынша куәландырылатындарға қатысты ұзын түтік тәрізді сүйектеріңің, жамбас сүйегінің, табан қоспасы сүйектерінің, табан сүйектерінің, өкше, топайсүйегінің, бұғананың, жауырынның, алақан сүйектерінің және білезіктің сынулары бітіп кеткеннен кейін металл конструкцияларды (жекелеген бұрамалардан, сымдардан, біздерден, микробұрағыштар мен микропластиналардан басқа) алып тастау бойынша операция жасау үшін алты айға әскери қызметке жарамсыздығы туралы қорытынды шығарылады. Операциядан бас тартқан кезде медициналық куәландыру бағандар бойынша талаптардың 82-тармағы бойынша жүргізіледі.</w:t>
      </w:r>
    </w:p>
    <w:p>
      <w:pPr>
        <w:spacing w:after="0"/>
        <w:ind w:left="0"/>
        <w:jc w:val="both"/>
      </w:pPr>
      <w:r>
        <w:rPr>
          <w:rFonts w:ascii="Times New Roman"/>
          <w:b w:val="false"/>
          <w:i w:val="false"/>
          <w:color w:val="000000"/>
          <w:sz w:val="28"/>
        </w:rPr>
        <w:t>
      Омыртқаның қылқанды және (немесе) бір-екі көлденең өсінділерінің сынығынан, омыртқаны соғып алудан металл конструкцияларды (оның ішінде штифті, пластинаны)алып тастағаннан кейін келісімшарт бойынша әскери қызмет өткеретін әскери қызметшілерге қатысты лауазымдық міндеттерінен босату қажеттігі туралы қорытынды шығарылады.</w:t>
      </w:r>
    </w:p>
    <w:p>
      <w:pPr>
        <w:spacing w:after="0"/>
        <w:ind w:left="0"/>
        <w:jc w:val="both"/>
      </w:pPr>
      <w:r>
        <w:rPr>
          <w:rFonts w:ascii="Times New Roman"/>
          <w:b w:val="false"/>
          <w:i w:val="false"/>
          <w:color w:val="000000"/>
          <w:sz w:val="28"/>
        </w:rPr>
        <w:t>
      Келісімшарт бойынша әскери қызмет өткеретін әскери қызметшілерде майда сүйектердің асқынбаған стационарлық емдеуді қажет етпейтін жабық сынықтары болған кезде оларға ауруы бойынша демалыс беру немесе босату қажеттігі туралы қорытынды шығара отырып, амбулаторлық куәландыруға рұқсат етіледі.</w:t>
      </w:r>
    </w:p>
    <w:p>
      <w:pPr>
        <w:spacing w:after="0"/>
        <w:ind w:left="0"/>
        <w:jc w:val="both"/>
      </w:pPr>
      <w:r>
        <w:rPr>
          <w:rFonts w:ascii="Times New Roman"/>
          <w:b w:val="false"/>
          <w:i w:val="false"/>
          <w:color w:val="000000"/>
          <w:sz w:val="28"/>
        </w:rPr>
        <w:t xml:space="preserve">
      Тек гипспен таңуды қажет ететін, сүйектердің асқынбаған жабық сынығы кезінде сүйек мүйізгегінің белгілері пайда болғаннан кейін ІІІ баған бойынша куәландырылатындар гипс таңғышын алғанға дейін әскери қызметшіге амбулаторлық емделу үшін ауруы бойынша демалыс беру немесе босату туралы қорытынды шығара отырып, медициналық мекемеден шығарылады. ӘОО курсанттары мен тыңдаушыларын емделуді жалғастыру үшін ӘОО лазареттіне, ал мерзімді әскери қызмет әскери қызметшілерді әскери бөлімдердің медициналық пункттеріне, госпиталь хирургінің (травматологының) кемінде айына бір рет міндетті тексеруімен осы аурулардың онда болуына жағдайлар болған кезде мақсатқа сәйкес болады. Емдеу аяқталғаннан кейін әскери қызметші оған ауруы бойынша демалыс беру (босату) үшін медициналық қайта куәландыруға жіберіледі. </w:t>
      </w:r>
    </w:p>
    <w:p>
      <w:pPr>
        <w:spacing w:after="0"/>
        <w:ind w:left="0"/>
        <w:jc w:val="both"/>
      </w:pPr>
      <w:r>
        <w:rPr>
          <w:rFonts w:ascii="Times New Roman"/>
          <w:b w:val="false"/>
          <w:i w:val="false"/>
          <w:color w:val="000000"/>
          <w:sz w:val="28"/>
        </w:rPr>
        <w:t>
      Жақсүйектің және беттің жұмсақ тіндерінің жарақаттануы салдарынан ауруы бойынша әскери қызметшіге демалыс беру туралы қорытынды шығару үшін негіз сынықтың баяу бітуі, хирургиялық немесе ортопедиялық емдеудің күрделі әдістерін қажет ететін тығыз тыртықтардың немесе сынықтардың болуы, сондай-ақ жарақаттар остеомиелитімен қоса болатын сынықтар болып табылады.</w:t>
      </w:r>
    </w:p>
    <w:p>
      <w:pPr>
        <w:spacing w:after="0"/>
        <w:ind w:left="0"/>
        <w:jc w:val="both"/>
      </w:pPr>
      <w:r>
        <w:rPr>
          <w:rFonts w:ascii="Times New Roman"/>
          <w:b w:val="false"/>
          <w:i w:val="false"/>
          <w:color w:val="000000"/>
          <w:sz w:val="28"/>
        </w:rPr>
        <w:t>
      Буындардағы қозғалыс көлемін бағалау кезінде бағандар бойынша талаптарға 5-қосымша басшылыққа алынады.</w:t>
      </w:r>
    </w:p>
    <w:p>
      <w:pPr>
        <w:spacing w:after="0"/>
        <w:ind w:left="0"/>
        <w:jc w:val="both"/>
      </w:pPr>
      <w:r>
        <w:rPr>
          <w:rFonts w:ascii="Times New Roman"/>
          <w:b w:val="false"/>
          <w:i w:val="false"/>
          <w:color w:val="000000"/>
          <w:sz w:val="28"/>
        </w:rPr>
        <w:t xml:space="preserve">
      Өткір экзогенді әсер ету мен уланудан кейінгі қалдықты құбылыстар кезінде І баған бойынша куәландырылатындар алты айға әскери қызметке уақытша жарамсыз деп танылады. Кейіннен олардың әскери қызметке жарамдылық санаты ағзалар мен жүйелер функцияларының қалпына келу дәрежесіне байланысты бағандар бойынша талаптардың 85-тармағы бойынша айқындалады. </w:t>
      </w:r>
    </w:p>
    <w:bookmarkStart w:name="z40" w:id="36"/>
    <w:p>
      <w:pPr>
        <w:spacing w:after="0"/>
        <w:ind w:left="0"/>
        <w:jc w:val="left"/>
      </w:pPr>
      <w:r>
        <w:rPr>
          <w:rFonts w:ascii="Times New Roman"/>
          <w:b/>
          <w:i w:val="false"/>
          <w:color w:val="000000"/>
        </w:rPr>
        <w:t xml:space="preserve"> 19-тарау. Басқа да аурулар</w:t>
      </w:r>
    </w:p>
    <w:bookmarkEnd w:id="36"/>
    <w:p>
      <w:pPr>
        <w:spacing w:after="0"/>
        <w:ind w:left="0"/>
        <w:jc w:val="both"/>
      </w:pPr>
      <w:r>
        <w:rPr>
          <w:rFonts w:ascii="Times New Roman"/>
          <w:b w:val="false"/>
          <w:i w:val="false"/>
          <w:color w:val="000000"/>
          <w:sz w:val="28"/>
        </w:rPr>
        <w:t>
      Бағандар бойынша талаптардың 87-тармақ. Жеткіліксіз дене дамуы.</w:t>
      </w:r>
    </w:p>
    <w:p>
      <w:pPr>
        <w:spacing w:after="0"/>
        <w:ind w:left="0"/>
        <w:jc w:val="both"/>
      </w:pPr>
      <w:r>
        <w:rPr>
          <w:rFonts w:ascii="Times New Roman"/>
          <w:b w:val="false"/>
          <w:i w:val="false"/>
          <w:color w:val="000000"/>
          <w:sz w:val="28"/>
        </w:rPr>
        <w:t>
      Дене дамуы және тамақтануы жақсы, дене бітімі пропорционалды, дене салмағы кемінде 45 кг және бойы кемінде 150 см І, ІІ бағандар бойынша куәландырылатындар әскери қызметке жарамды деп танылады.</w:t>
      </w:r>
    </w:p>
    <w:p>
      <w:pPr>
        <w:spacing w:after="0"/>
        <w:ind w:left="0"/>
        <w:jc w:val="both"/>
      </w:pPr>
      <w:r>
        <w:rPr>
          <w:rFonts w:ascii="Times New Roman"/>
          <w:b w:val="false"/>
          <w:i w:val="false"/>
          <w:color w:val="000000"/>
          <w:sz w:val="28"/>
        </w:rPr>
        <w:t>
      Дене салмағы 45 кг аз және бойы 150 см төмен І баған бойынша куәландырылатындар эндокринологта тексерілуге жатады. Бұл адамдар осы тармақтың 2) тармақша негізінде он екі айға әскери қызметке уақытша жарамсыз деп танылады. Сақталып отыратын жеткіліксіз дене дамуы кезінде медициналық куәландыру осы тармақтың 1) тармақшасы бойынша жүргізіледі.</w:t>
      </w:r>
    </w:p>
    <w:p>
      <w:pPr>
        <w:spacing w:after="0"/>
        <w:ind w:left="0"/>
        <w:jc w:val="both"/>
      </w:pPr>
      <w:r>
        <w:rPr>
          <w:rFonts w:ascii="Times New Roman"/>
          <w:b w:val="false"/>
          <w:i w:val="false"/>
          <w:color w:val="000000"/>
          <w:sz w:val="28"/>
        </w:rPr>
        <w:t>
      Бойы 160 см кем ІІ, ІІІ баған бойынша куәландырылатын әскери қызметке келісімшарт бойынша түсетіндер, ал 165 см кем болғанда – ІV баған бойынша куәландырылатындар осы тармақтың 2) тармақшасы бойынша келісімшарт бойынша әскери қызметке кіруге жарамсыз деп танылады.</w:t>
      </w:r>
    </w:p>
    <w:p>
      <w:pPr>
        <w:spacing w:after="0"/>
        <w:ind w:left="0"/>
        <w:jc w:val="both"/>
      </w:pPr>
      <w:r>
        <w:rPr>
          <w:rFonts w:ascii="Times New Roman"/>
          <w:b w:val="false"/>
          <w:i w:val="false"/>
          <w:color w:val="000000"/>
          <w:sz w:val="28"/>
        </w:rPr>
        <w:t xml:space="preserve">
      Бағандар бойынша талаптардың 88-тармақ. Азаматтарды әскерге шақыру учаскелеріне тіркеу және мерзімді әскери қызметке шақыру кезінде, сондай-ақ энурезбен ауыратын әскери қызметшілерді тексеру және емдеу стационарлық жағдайларда соматикалық ауруларды болдырмау үшін терапевтің, ағымдағы неврологиялық бұзылуларды болдырмау үшін невропатологтың, гинекологиялық бұзылуларды болдырмау үшін (әйелдер үшін) гинекологтың қатысуымен жүргізіледі. </w:t>
      </w:r>
    </w:p>
    <w:p>
      <w:pPr>
        <w:spacing w:after="0"/>
        <w:ind w:left="0"/>
        <w:jc w:val="both"/>
      </w:pPr>
      <w:r>
        <w:rPr>
          <w:rFonts w:ascii="Times New Roman"/>
          <w:b w:val="false"/>
          <w:i w:val="false"/>
          <w:color w:val="000000"/>
          <w:sz w:val="28"/>
        </w:rPr>
        <w:t>
      Куәландыру бақылаулар мен тексеру нәтижелері, сондай-ақ қорғаныс істері жөніндегі басқармадан (бөлімнен), әскери бөлімнен (мекемеден) алынған деректер түнде зәрді ұстай алмаудың (энурездің) болуын растаған және емдеу тиімділігі болмаған жағдайлардажүргізіледі, І – ІІ бағандар бойынша куәландырылатындар әскери қызметке жарамсыз деп танылады.</w:t>
      </w:r>
    </w:p>
    <w:p>
      <w:pPr>
        <w:spacing w:after="0"/>
        <w:ind w:left="0"/>
        <w:jc w:val="both"/>
      </w:pPr>
      <w:r>
        <w:rPr>
          <w:rFonts w:ascii="Times New Roman"/>
          <w:b w:val="false"/>
          <w:i w:val="false"/>
          <w:color w:val="000000"/>
          <w:sz w:val="28"/>
        </w:rPr>
        <w:t>
      Егер түнде зәрді ұстай алмау (энурез) ауру симптомы болып табылса, қорытынды негізгі ауруды көздейтін бағандар бойынша талаптардың тармағы бойынша шығарылады.</w:t>
      </w:r>
    </w:p>
    <w:p>
      <w:pPr>
        <w:spacing w:after="0"/>
        <w:ind w:left="0"/>
        <w:jc w:val="both"/>
      </w:pPr>
      <w:r>
        <w:rPr>
          <w:rFonts w:ascii="Times New Roman"/>
          <w:b w:val="false"/>
          <w:i w:val="false"/>
          <w:color w:val="000000"/>
          <w:sz w:val="28"/>
        </w:rPr>
        <w:t>
      Бағандар бойынша талаптардың 89-тармақ. Сөйлеудің бұзылуы.</w:t>
      </w:r>
    </w:p>
    <w:p>
      <w:pPr>
        <w:spacing w:after="0"/>
        <w:ind w:left="0"/>
        <w:jc w:val="both"/>
      </w:pPr>
      <w:r>
        <w:rPr>
          <w:rFonts w:ascii="Times New Roman"/>
          <w:b w:val="false"/>
          <w:i w:val="false"/>
          <w:color w:val="000000"/>
          <w:sz w:val="28"/>
        </w:rPr>
        <w:t>
      Бағандар бойынша талаптардың 89-тармақтың 1) тармақшасына тыныс алудың бұзылуы мен невротикалық белгілері бар барлық сөйлеу аппаратын қамтитын кекештенудің (тұтығудың) жоғары дәрежесі, сондай-ақ сондай-ақ сөзді түсініксіз қылатын сөйлеудің бұзылуы жатады.</w:t>
      </w:r>
    </w:p>
    <w:p>
      <w:pPr>
        <w:spacing w:after="0"/>
        <w:ind w:left="0"/>
        <w:jc w:val="both"/>
      </w:pPr>
      <w:r>
        <w:rPr>
          <w:rFonts w:ascii="Times New Roman"/>
          <w:b w:val="false"/>
          <w:i w:val="false"/>
          <w:color w:val="000000"/>
          <w:sz w:val="28"/>
        </w:rPr>
        <w:t>
      Бағандар бойынша талаптардың 89-тармақтың 2) тармақшасына талаптардың І, ІІ бағандары бойынша куәландырылатындардың тұрақты, емдеуге келмейтін функционалдық тектегі афония да жатады.</w:t>
      </w:r>
    </w:p>
    <w:p>
      <w:pPr>
        <w:spacing w:after="0"/>
        <w:ind w:left="0"/>
        <w:jc w:val="both"/>
      </w:pPr>
      <w:r>
        <w:rPr>
          <w:rFonts w:ascii="Times New Roman"/>
          <w:b w:val="false"/>
          <w:i w:val="false"/>
          <w:color w:val="000000"/>
          <w:sz w:val="28"/>
        </w:rPr>
        <w:t>
      Сөйлеу бұзылуы болған кезде куәландырылатындар невропатологтың, психиатрдың, оториноларингологтың және логопедтің тереңдетілген тексеруіненөтеді. Әскери қызметке жарамдылық санаты туралы қорытынды тексеру деректері және әскери бөлімнен (мекемеден), қорғаныс істері жөніндегі басқармадан (бөлімнен), әскери қызметке кіргенге дейінгі оқу немесе жұмыс орнынан алынған және оның денсаулық жағдайын сипаттайтын құжаттарды мұқият зерделеу негізінде шығарылады.</w:t>
      </w:r>
    </w:p>
    <w:p>
      <w:pPr>
        <w:spacing w:after="0"/>
        <w:ind w:left="0"/>
        <w:jc w:val="both"/>
      </w:pPr>
      <w:r>
        <w:rPr>
          <w:rFonts w:ascii="Times New Roman"/>
          <w:b w:val="false"/>
          <w:i w:val="false"/>
          <w:color w:val="000000"/>
          <w:sz w:val="28"/>
        </w:rPr>
        <w:t>
      Сөйлеу бұзылуының айқын байқалу дәрежесі әртүрлі жағдайларда сөйлеу функциясының жай-күйін қарқынды бақылау арқылы айқындалады және аурудың анағұрлым айқын байқалған сәттеріндегі жағдайы бойынша бағаланады. Қызметке жарамдылық санаты туралы қорытынды куәландырылушының әскери қызмет міндеттерін орындау қабілетін ескерумен шығарылады. Сараптамалық бағалауда қолбасшылық (басшылық) мінездемесінің және кекештену (тұтығу)куәландырылатынның әскери қызмет міндеттерін орындауына қандай дәрежеде ықпал ететіні туралы нұсқамасының елеулі маңызы бар.</w:t>
      </w:r>
    </w:p>
    <w:p>
      <w:pPr>
        <w:spacing w:after="0"/>
        <w:ind w:left="0"/>
        <w:jc w:val="both"/>
      </w:pPr>
      <w:r>
        <w:rPr>
          <w:rFonts w:ascii="Times New Roman"/>
          <w:b w:val="false"/>
          <w:i w:val="false"/>
          <w:color w:val="000000"/>
          <w:sz w:val="28"/>
        </w:rPr>
        <w:t>
      Әскери қызмет өткеруге кедергі келтірмейтін жеңіл түрдегі кекештену (тұтығу) бөгеліп сөйлеу, сөйлемнің басында "тұтығу", шағын сөйлемнің қалған сөздерін еркін (бір деммен) немесе сәл баяу, бірақ қайталаусыз айту болып табылады.</w:t>
      </w:r>
    </w:p>
    <w:p>
      <w:pPr>
        <w:spacing w:after="0"/>
        <w:ind w:left="0"/>
        <w:jc w:val="both"/>
      </w:pPr>
      <w:r>
        <w:rPr>
          <w:rFonts w:ascii="Times New Roman"/>
          <w:b w:val="false"/>
          <w:i w:val="false"/>
          <w:color w:val="000000"/>
          <w:sz w:val="28"/>
        </w:rPr>
        <w:t>
      Егер ағзаның немесе ағза жүйесінің ауруы басқа ағзаның немесе ағзалар жүйесі функциясының бұзылуына әкеп соқтырған жағдайда әскери қызметке жарамдылық санаты туралы сараптамалық қорытынды бағандар бойынша талаптардың тиісті тармақтарына сәйкес шығарылады.</w:t>
      </w:r>
    </w:p>
    <w:p>
      <w:pPr>
        <w:spacing w:after="0"/>
        <w:ind w:left="0"/>
        <w:jc w:val="both"/>
      </w:pPr>
      <w:r>
        <w:rPr>
          <w:rFonts w:ascii="Times New Roman"/>
          <w:b w:val="false"/>
          <w:i w:val="false"/>
          <w:color w:val="000000"/>
          <w:sz w:val="28"/>
        </w:rPr>
        <w:t>
      Азаматтарды тексеру кезінде бағандар бойынша талаптардыңтүсіндірмелерінде және диагностикалау мен емдеудің тиісті клиникалық хаттамаларында (бұдан әрі – клиникалық хаттамалар) келтірілген зерттеу әдістерінен басқа, анағұрлым ақпараттық әдістерді пайдалануға жол беріледі.</w:t>
      </w:r>
    </w:p>
    <w:p>
      <w:pPr>
        <w:spacing w:after="0"/>
        <w:ind w:left="0"/>
        <w:jc w:val="both"/>
      </w:pPr>
      <w:r>
        <w:rPr>
          <w:rFonts w:ascii="Times New Roman"/>
          <w:b w:val="false"/>
          <w:i w:val="false"/>
          <w:color w:val="000000"/>
          <w:sz w:val="28"/>
        </w:rPr>
        <w:t>
      Операциялық араласуды қоса алғанда, осы талаптарда көрсетілмегенаурулар, даму аномалиясы, жарақат салдары, улану және басқа да сыртқы себептердің әсер етуі кезінде азаматтардың (әскери қызметшілердің) жарамдылық санатын айқындау халықаралық аурулар жіктемесіне сәйкес ағза немесе ағзалар жүйесі функциясының бұзылуына байланысты бағандар бойынша талаптардың тиісті тармақшалары бойынша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 xml:space="preserve">3-қосымша </w:t>
            </w:r>
          </w:p>
        </w:tc>
      </w:tr>
    </w:tbl>
    <w:bookmarkStart w:name="z42" w:id="37"/>
    <w:p>
      <w:pPr>
        <w:spacing w:after="0"/>
        <w:ind w:left="0"/>
        <w:jc w:val="left"/>
      </w:pPr>
      <w:r>
        <w:rPr>
          <w:rFonts w:ascii="Times New Roman"/>
          <w:b/>
          <w:i w:val="false"/>
          <w:color w:val="000000"/>
        </w:rPr>
        <w:t xml:space="preserve"> Бағандар бойынша азаматтардың (әскери қызметшілердің) денсаулық жағдайының әскери қызметке сәйкес келуіне қойылатын талаптарда және оларға түсініктемелерде қолданылған қысқартулар</w:t>
      </w:r>
    </w:p>
    <w:bookmarkEnd w:id="37"/>
    <w:bookmarkStart w:name="z43" w:id="38"/>
    <w:p>
      <w:pPr>
        <w:spacing w:after="0"/>
        <w:ind w:left="0"/>
        <w:jc w:val="both"/>
      </w:pPr>
      <w:r>
        <w:rPr>
          <w:rFonts w:ascii="Times New Roman"/>
          <w:b w:val="false"/>
          <w:i w:val="false"/>
          <w:color w:val="000000"/>
          <w:sz w:val="28"/>
        </w:rPr>
        <w:t xml:space="preserve">
      1. АИТВ – адамның иммундық тапшылығы вирусы; </w:t>
      </w:r>
    </w:p>
    <w:bookmarkEnd w:id="38"/>
    <w:bookmarkStart w:name="z44" w:id="39"/>
    <w:p>
      <w:pPr>
        <w:spacing w:after="0"/>
        <w:ind w:left="0"/>
        <w:jc w:val="both"/>
      </w:pPr>
      <w:r>
        <w:rPr>
          <w:rFonts w:ascii="Times New Roman"/>
          <w:b w:val="false"/>
          <w:i w:val="false"/>
          <w:color w:val="000000"/>
          <w:sz w:val="28"/>
        </w:rPr>
        <w:t>
      2. ОНЖ – орталық нерв жүйесі;</w:t>
      </w:r>
    </w:p>
    <w:bookmarkEnd w:id="39"/>
    <w:bookmarkStart w:name="z45" w:id="40"/>
    <w:p>
      <w:pPr>
        <w:spacing w:after="0"/>
        <w:ind w:left="0"/>
        <w:jc w:val="both"/>
      </w:pPr>
      <w:r>
        <w:rPr>
          <w:rFonts w:ascii="Times New Roman"/>
          <w:b w:val="false"/>
          <w:i w:val="false"/>
          <w:color w:val="000000"/>
          <w:sz w:val="28"/>
        </w:rPr>
        <w:t>
      3. СЖЖ –созылмалы жүрек жеткіліксіздігі;</w:t>
      </w:r>
    </w:p>
    <w:bookmarkEnd w:id="40"/>
    <w:bookmarkStart w:name="z46" w:id="41"/>
    <w:p>
      <w:pPr>
        <w:spacing w:after="0"/>
        <w:ind w:left="0"/>
        <w:jc w:val="both"/>
      </w:pPr>
      <w:r>
        <w:rPr>
          <w:rFonts w:ascii="Times New Roman"/>
          <w:b w:val="false"/>
          <w:i w:val="false"/>
          <w:color w:val="000000"/>
          <w:sz w:val="28"/>
        </w:rPr>
        <w:t>
      4. ФС – функционалдық сынып;</w:t>
      </w:r>
    </w:p>
    <w:bookmarkEnd w:id="41"/>
    <w:bookmarkStart w:name="z47" w:id="42"/>
    <w:p>
      <w:pPr>
        <w:spacing w:after="0"/>
        <w:ind w:left="0"/>
        <w:jc w:val="both"/>
      </w:pPr>
      <w:r>
        <w:rPr>
          <w:rFonts w:ascii="Times New Roman"/>
          <w:b w:val="false"/>
          <w:i w:val="false"/>
          <w:color w:val="000000"/>
          <w:sz w:val="28"/>
        </w:rPr>
        <w:t>
      5. УДЗ – ультрадыбыстық зерттеу;</w:t>
      </w:r>
    </w:p>
    <w:bookmarkEnd w:id="42"/>
    <w:bookmarkStart w:name="z48" w:id="43"/>
    <w:p>
      <w:pPr>
        <w:spacing w:after="0"/>
        <w:ind w:left="0"/>
        <w:jc w:val="both"/>
      </w:pPr>
      <w:r>
        <w:rPr>
          <w:rFonts w:ascii="Times New Roman"/>
          <w:b w:val="false"/>
          <w:i w:val="false"/>
          <w:color w:val="000000"/>
          <w:sz w:val="28"/>
        </w:rPr>
        <w:t>
      6. ИФТ–иммуноферменттік талдау;</w:t>
      </w:r>
    </w:p>
    <w:bookmarkEnd w:id="43"/>
    <w:bookmarkStart w:name="z49" w:id="44"/>
    <w:p>
      <w:pPr>
        <w:spacing w:after="0"/>
        <w:ind w:left="0"/>
        <w:jc w:val="both"/>
      </w:pPr>
      <w:r>
        <w:rPr>
          <w:rFonts w:ascii="Times New Roman"/>
          <w:b w:val="false"/>
          <w:i w:val="false"/>
          <w:color w:val="000000"/>
          <w:sz w:val="28"/>
        </w:rPr>
        <w:t>
      7. ПТР – полемеразды тізбекті реакция;</w:t>
      </w:r>
    </w:p>
    <w:bookmarkEnd w:id="44"/>
    <w:bookmarkStart w:name="z50" w:id="45"/>
    <w:p>
      <w:pPr>
        <w:spacing w:after="0"/>
        <w:ind w:left="0"/>
        <w:jc w:val="both"/>
      </w:pPr>
      <w:r>
        <w:rPr>
          <w:rFonts w:ascii="Times New Roman"/>
          <w:b w:val="false"/>
          <w:i w:val="false"/>
          <w:color w:val="000000"/>
          <w:sz w:val="28"/>
        </w:rPr>
        <w:t>
      8. ДКК – дәрігерлік-консультативтік комиссия;</w:t>
      </w:r>
    </w:p>
    <w:bookmarkEnd w:id="45"/>
    <w:bookmarkStart w:name="z51" w:id="46"/>
    <w:p>
      <w:pPr>
        <w:spacing w:after="0"/>
        <w:ind w:left="0"/>
        <w:jc w:val="both"/>
      </w:pPr>
      <w:r>
        <w:rPr>
          <w:rFonts w:ascii="Times New Roman"/>
          <w:b w:val="false"/>
          <w:i w:val="false"/>
          <w:color w:val="000000"/>
          <w:sz w:val="28"/>
        </w:rPr>
        <w:t>
      9. ӘДК – әскери-дәрігерлік комиссия;</w:t>
      </w:r>
    </w:p>
    <w:bookmarkEnd w:id="46"/>
    <w:bookmarkStart w:name="z52" w:id="47"/>
    <w:p>
      <w:pPr>
        <w:spacing w:after="0"/>
        <w:ind w:left="0"/>
        <w:jc w:val="both"/>
      </w:pPr>
      <w:r>
        <w:rPr>
          <w:rFonts w:ascii="Times New Roman"/>
          <w:b w:val="false"/>
          <w:i w:val="false"/>
          <w:color w:val="000000"/>
          <w:sz w:val="28"/>
        </w:rPr>
        <w:t>
      10. ДДСҰ – дүниежүзілік денсаулық сақтау ұйымы</w:t>
      </w:r>
    </w:p>
    <w:bookmarkEnd w:id="47"/>
    <w:bookmarkStart w:name="z53" w:id="48"/>
    <w:p>
      <w:pPr>
        <w:spacing w:after="0"/>
        <w:ind w:left="0"/>
        <w:jc w:val="both"/>
      </w:pPr>
      <w:r>
        <w:rPr>
          <w:rFonts w:ascii="Times New Roman"/>
          <w:b w:val="false"/>
          <w:i w:val="false"/>
          <w:color w:val="000000"/>
          <w:sz w:val="28"/>
        </w:rPr>
        <w:t>
      11. МРТ – магнитті-резонансты томография;</w:t>
      </w:r>
    </w:p>
    <w:bookmarkEnd w:id="48"/>
    <w:bookmarkStart w:name="z54" w:id="49"/>
    <w:p>
      <w:pPr>
        <w:spacing w:after="0"/>
        <w:ind w:left="0"/>
        <w:jc w:val="both"/>
      </w:pPr>
      <w:r>
        <w:rPr>
          <w:rFonts w:ascii="Times New Roman"/>
          <w:b w:val="false"/>
          <w:i w:val="false"/>
          <w:color w:val="000000"/>
          <w:sz w:val="28"/>
        </w:rPr>
        <w:t>
      12. с.б.мм. – сынап бағанасымен миллиметр;</w:t>
      </w:r>
    </w:p>
    <w:bookmarkEnd w:id="49"/>
    <w:bookmarkStart w:name="z55" w:id="50"/>
    <w:p>
      <w:pPr>
        <w:spacing w:after="0"/>
        <w:ind w:left="0"/>
        <w:jc w:val="both"/>
      </w:pPr>
      <w:r>
        <w:rPr>
          <w:rFonts w:ascii="Times New Roman"/>
          <w:b w:val="false"/>
          <w:i w:val="false"/>
          <w:color w:val="000000"/>
          <w:sz w:val="28"/>
        </w:rPr>
        <w:t>
      13. КТ – компьютерлік томография;</w:t>
      </w:r>
    </w:p>
    <w:bookmarkEnd w:id="50"/>
    <w:bookmarkStart w:name="z56" w:id="51"/>
    <w:p>
      <w:pPr>
        <w:spacing w:after="0"/>
        <w:ind w:left="0"/>
        <w:jc w:val="both"/>
      </w:pPr>
      <w:r>
        <w:rPr>
          <w:rFonts w:ascii="Times New Roman"/>
          <w:b w:val="false"/>
          <w:i w:val="false"/>
          <w:color w:val="000000"/>
          <w:sz w:val="28"/>
        </w:rPr>
        <w:t>
      14. АГ – артериялық гипертензия;</w:t>
      </w:r>
    </w:p>
    <w:bookmarkEnd w:id="51"/>
    <w:bookmarkStart w:name="z57" w:id="52"/>
    <w:p>
      <w:pPr>
        <w:spacing w:after="0"/>
        <w:ind w:left="0"/>
        <w:jc w:val="both"/>
      </w:pPr>
      <w:r>
        <w:rPr>
          <w:rFonts w:ascii="Times New Roman"/>
          <w:b w:val="false"/>
          <w:i w:val="false"/>
          <w:color w:val="000000"/>
          <w:sz w:val="28"/>
        </w:rPr>
        <w:t>
      15. АӨРА – асқазан-өңештік рефлюксті ауруы;</w:t>
      </w:r>
    </w:p>
    <w:bookmarkEnd w:id="52"/>
    <w:bookmarkStart w:name="z58" w:id="53"/>
    <w:p>
      <w:pPr>
        <w:spacing w:after="0"/>
        <w:ind w:left="0"/>
        <w:jc w:val="both"/>
      </w:pPr>
      <w:r>
        <w:rPr>
          <w:rFonts w:ascii="Times New Roman"/>
          <w:b w:val="false"/>
          <w:i w:val="false"/>
          <w:color w:val="000000"/>
          <w:sz w:val="28"/>
        </w:rPr>
        <w:t>
      16. БФЭКТ – бір фотонды эмиссиялық компьютерлік томография;</w:t>
      </w:r>
    </w:p>
    <w:bookmarkEnd w:id="53"/>
    <w:bookmarkStart w:name="z59" w:id="54"/>
    <w:p>
      <w:pPr>
        <w:spacing w:after="0"/>
        <w:ind w:left="0"/>
        <w:jc w:val="both"/>
      </w:pPr>
      <w:r>
        <w:rPr>
          <w:rFonts w:ascii="Times New Roman"/>
          <w:b w:val="false"/>
          <w:i w:val="false"/>
          <w:color w:val="000000"/>
          <w:sz w:val="28"/>
        </w:rPr>
        <w:t>
      17. БСЖ – бүйректің созылмалы ауруы;</w:t>
      </w:r>
    </w:p>
    <w:bookmarkEnd w:id="54"/>
    <w:bookmarkStart w:name="z60" w:id="55"/>
    <w:p>
      <w:pPr>
        <w:spacing w:after="0"/>
        <w:ind w:left="0"/>
        <w:jc w:val="both"/>
      </w:pPr>
      <w:r>
        <w:rPr>
          <w:rFonts w:ascii="Times New Roman"/>
          <w:b w:val="false"/>
          <w:i w:val="false"/>
          <w:color w:val="000000"/>
          <w:sz w:val="28"/>
        </w:rPr>
        <w:t>
      18. ВЭМ – велоэргометрия;</w:t>
      </w:r>
    </w:p>
    <w:bookmarkEnd w:id="55"/>
    <w:bookmarkStart w:name="z61" w:id="56"/>
    <w:p>
      <w:pPr>
        <w:spacing w:after="0"/>
        <w:ind w:left="0"/>
        <w:jc w:val="both"/>
      </w:pPr>
      <w:r>
        <w:rPr>
          <w:rFonts w:ascii="Times New Roman"/>
          <w:b w:val="false"/>
          <w:i w:val="false"/>
          <w:color w:val="000000"/>
          <w:sz w:val="28"/>
        </w:rPr>
        <w:t>
      19. ДСИ – дене салмағының индексі;</w:t>
      </w:r>
    </w:p>
    <w:bookmarkEnd w:id="56"/>
    <w:bookmarkStart w:name="z62" w:id="57"/>
    <w:p>
      <w:pPr>
        <w:spacing w:after="0"/>
        <w:ind w:left="0"/>
        <w:jc w:val="both"/>
      </w:pPr>
      <w:r>
        <w:rPr>
          <w:rFonts w:ascii="Times New Roman"/>
          <w:b w:val="false"/>
          <w:i w:val="false"/>
          <w:color w:val="000000"/>
          <w:sz w:val="28"/>
        </w:rPr>
        <w:t>
      20. дптр – диоптрия;</w:t>
      </w:r>
    </w:p>
    <w:bookmarkEnd w:id="57"/>
    <w:bookmarkStart w:name="z63" w:id="58"/>
    <w:p>
      <w:pPr>
        <w:spacing w:after="0"/>
        <w:ind w:left="0"/>
        <w:jc w:val="both"/>
      </w:pPr>
      <w:r>
        <w:rPr>
          <w:rFonts w:ascii="Times New Roman"/>
          <w:b w:val="false"/>
          <w:i w:val="false"/>
          <w:color w:val="000000"/>
          <w:sz w:val="28"/>
        </w:rPr>
        <w:t>
      21. ЖБМЖ – жабық бассүйек-ми жарақаты;</w:t>
      </w:r>
    </w:p>
    <w:bookmarkEnd w:id="58"/>
    <w:bookmarkStart w:name="z64" w:id="59"/>
    <w:p>
      <w:pPr>
        <w:spacing w:after="0"/>
        <w:ind w:left="0"/>
        <w:jc w:val="both"/>
      </w:pPr>
      <w:r>
        <w:rPr>
          <w:rFonts w:ascii="Times New Roman"/>
          <w:b w:val="false"/>
          <w:i w:val="false"/>
          <w:color w:val="000000"/>
          <w:sz w:val="28"/>
        </w:rPr>
        <w:t>
      22. ЖИТС – жұқтырылған иммундық тапшылығы синдромы;</w:t>
      </w:r>
    </w:p>
    <w:bookmarkEnd w:id="59"/>
    <w:bookmarkStart w:name="z65" w:id="60"/>
    <w:p>
      <w:pPr>
        <w:spacing w:after="0"/>
        <w:ind w:left="0"/>
        <w:jc w:val="both"/>
      </w:pPr>
      <w:r>
        <w:rPr>
          <w:rFonts w:ascii="Times New Roman"/>
          <w:b w:val="false"/>
          <w:i w:val="false"/>
          <w:color w:val="000000"/>
          <w:sz w:val="28"/>
        </w:rPr>
        <w:t>
      23. ЖЖЖСВД – жүректің және жүрек-қан тамырлары жүйесінің соматоформдық вегетативті дисфункциясы;</w:t>
      </w:r>
    </w:p>
    <w:bookmarkEnd w:id="60"/>
    <w:bookmarkStart w:name="z66" w:id="61"/>
    <w:p>
      <w:pPr>
        <w:spacing w:after="0"/>
        <w:ind w:left="0"/>
        <w:jc w:val="both"/>
      </w:pPr>
      <w:r>
        <w:rPr>
          <w:rFonts w:ascii="Times New Roman"/>
          <w:b w:val="false"/>
          <w:i w:val="false"/>
          <w:color w:val="000000"/>
          <w:sz w:val="28"/>
        </w:rPr>
        <w:t>
      24. ЗОҚ – зымыран отындарының құрамдас бөлігі;</w:t>
      </w:r>
    </w:p>
    <w:bookmarkEnd w:id="61"/>
    <w:bookmarkStart w:name="z67" w:id="62"/>
    <w:p>
      <w:pPr>
        <w:spacing w:after="0"/>
        <w:ind w:left="0"/>
        <w:jc w:val="both"/>
      </w:pPr>
      <w:r>
        <w:rPr>
          <w:rFonts w:ascii="Times New Roman"/>
          <w:b w:val="false"/>
          <w:i w:val="false"/>
          <w:color w:val="000000"/>
          <w:sz w:val="28"/>
        </w:rPr>
        <w:t>
      25. ИСК – иондаушы сәулелену көзі;</w:t>
      </w:r>
    </w:p>
    <w:bookmarkEnd w:id="62"/>
    <w:bookmarkStart w:name="z68" w:id="63"/>
    <w:p>
      <w:pPr>
        <w:spacing w:after="0"/>
        <w:ind w:left="0"/>
        <w:jc w:val="both"/>
      </w:pPr>
      <w:r>
        <w:rPr>
          <w:rFonts w:ascii="Times New Roman"/>
          <w:b w:val="false"/>
          <w:i w:val="false"/>
          <w:color w:val="000000"/>
          <w:sz w:val="28"/>
        </w:rPr>
        <w:t>
      26. кг – килограмм;</w:t>
      </w:r>
    </w:p>
    <w:bookmarkEnd w:id="63"/>
    <w:bookmarkStart w:name="z69" w:id="64"/>
    <w:p>
      <w:pPr>
        <w:spacing w:after="0"/>
        <w:ind w:left="0"/>
        <w:jc w:val="both"/>
      </w:pPr>
      <w:r>
        <w:rPr>
          <w:rFonts w:ascii="Times New Roman"/>
          <w:b w:val="false"/>
          <w:i w:val="false"/>
          <w:color w:val="000000"/>
          <w:sz w:val="28"/>
        </w:rPr>
        <w:t>
      27. кг/м² – шаршы метрге килограмм;</w:t>
      </w:r>
    </w:p>
    <w:bookmarkEnd w:id="64"/>
    <w:bookmarkStart w:name="z70" w:id="65"/>
    <w:p>
      <w:pPr>
        <w:spacing w:after="0"/>
        <w:ind w:left="0"/>
        <w:jc w:val="both"/>
      </w:pPr>
      <w:r>
        <w:rPr>
          <w:rFonts w:ascii="Times New Roman"/>
          <w:b w:val="false"/>
          <w:i w:val="false"/>
          <w:color w:val="000000"/>
          <w:sz w:val="28"/>
        </w:rPr>
        <w:t>
      28. кгм/мин – килограммометр/минут;</w:t>
      </w:r>
    </w:p>
    <w:bookmarkEnd w:id="65"/>
    <w:bookmarkStart w:name="z71" w:id="66"/>
    <w:p>
      <w:pPr>
        <w:spacing w:after="0"/>
        <w:ind w:left="0"/>
        <w:jc w:val="both"/>
      </w:pPr>
      <w:r>
        <w:rPr>
          <w:rFonts w:ascii="Times New Roman"/>
          <w:b w:val="false"/>
          <w:i w:val="false"/>
          <w:color w:val="000000"/>
          <w:sz w:val="28"/>
        </w:rPr>
        <w:t>
      29. КҮЕЖ– Кориолисті үдетудің еміс-еміс жиынтықталуы;</w:t>
      </w:r>
    </w:p>
    <w:bookmarkEnd w:id="66"/>
    <w:bookmarkStart w:name="z72" w:id="67"/>
    <w:p>
      <w:pPr>
        <w:spacing w:after="0"/>
        <w:ind w:left="0"/>
        <w:jc w:val="both"/>
      </w:pPr>
      <w:r>
        <w:rPr>
          <w:rFonts w:ascii="Times New Roman"/>
          <w:b w:val="false"/>
          <w:i w:val="false"/>
          <w:color w:val="000000"/>
          <w:sz w:val="28"/>
        </w:rPr>
        <w:t>
      30. КҮҮЖ – Кориолисті үдетудің үздіксіз жиынтықталуы;</w:t>
      </w:r>
    </w:p>
    <w:bookmarkEnd w:id="67"/>
    <w:bookmarkStart w:name="z73" w:id="68"/>
    <w:p>
      <w:pPr>
        <w:spacing w:after="0"/>
        <w:ind w:left="0"/>
        <w:jc w:val="both"/>
      </w:pPr>
      <w:r>
        <w:rPr>
          <w:rFonts w:ascii="Times New Roman"/>
          <w:b w:val="false"/>
          <w:i w:val="false"/>
          <w:color w:val="000000"/>
          <w:sz w:val="28"/>
        </w:rPr>
        <w:t>
      31. кПа – килоПаскаль;</w:t>
      </w:r>
    </w:p>
    <w:bookmarkEnd w:id="68"/>
    <w:bookmarkStart w:name="z74" w:id="69"/>
    <w:p>
      <w:pPr>
        <w:spacing w:after="0"/>
        <w:ind w:left="0"/>
        <w:jc w:val="both"/>
      </w:pPr>
      <w:r>
        <w:rPr>
          <w:rFonts w:ascii="Times New Roman"/>
          <w:b w:val="false"/>
          <w:i w:val="false"/>
          <w:color w:val="000000"/>
          <w:sz w:val="28"/>
        </w:rPr>
        <w:t>
      32. ҚСА – қан тамырларының созылмалы аурулары;</w:t>
      </w:r>
    </w:p>
    <w:bookmarkEnd w:id="69"/>
    <w:bookmarkStart w:name="z75" w:id="70"/>
    <w:p>
      <w:pPr>
        <w:spacing w:after="0"/>
        <w:ind w:left="0"/>
        <w:jc w:val="both"/>
      </w:pPr>
      <w:r>
        <w:rPr>
          <w:rFonts w:ascii="Times New Roman"/>
          <w:b w:val="false"/>
          <w:i w:val="false"/>
          <w:color w:val="000000"/>
          <w:sz w:val="28"/>
        </w:rPr>
        <w:t>
      33. м – метр;</w:t>
      </w:r>
    </w:p>
    <w:bookmarkEnd w:id="70"/>
    <w:bookmarkStart w:name="z76" w:id="71"/>
    <w:p>
      <w:pPr>
        <w:spacing w:after="0"/>
        <w:ind w:left="0"/>
        <w:jc w:val="both"/>
      </w:pPr>
      <w:r>
        <w:rPr>
          <w:rFonts w:ascii="Times New Roman"/>
          <w:b w:val="false"/>
          <w:i w:val="false"/>
          <w:color w:val="000000"/>
          <w:sz w:val="28"/>
        </w:rPr>
        <w:t>
      34. мг – миллиграмм;</w:t>
      </w:r>
    </w:p>
    <w:bookmarkEnd w:id="71"/>
    <w:bookmarkStart w:name="z77" w:id="72"/>
    <w:p>
      <w:pPr>
        <w:spacing w:after="0"/>
        <w:ind w:left="0"/>
        <w:jc w:val="both"/>
      </w:pPr>
      <w:r>
        <w:rPr>
          <w:rFonts w:ascii="Times New Roman"/>
          <w:b w:val="false"/>
          <w:i w:val="false"/>
          <w:color w:val="000000"/>
          <w:sz w:val="28"/>
        </w:rPr>
        <w:t>
      35. МЕТ – метаболизмдік эквивалент;</w:t>
      </w:r>
    </w:p>
    <w:bookmarkEnd w:id="72"/>
    <w:bookmarkStart w:name="z78" w:id="73"/>
    <w:p>
      <w:pPr>
        <w:spacing w:after="0"/>
        <w:ind w:left="0"/>
        <w:jc w:val="both"/>
      </w:pPr>
      <w:r>
        <w:rPr>
          <w:rFonts w:ascii="Times New Roman"/>
          <w:b w:val="false"/>
          <w:i w:val="false"/>
          <w:color w:val="000000"/>
          <w:sz w:val="28"/>
        </w:rPr>
        <w:t>
      36. мкмоль/л – литрге микромоль;</w:t>
      </w:r>
    </w:p>
    <w:bookmarkEnd w:id="73"/>
    <w:bookmarkStart w:name="z79" w:id="74"/>
    <w:p>
      <w:pPr>
        <w:spacing w:after="0"/>
        <w:ind w:left="0"/>
        <w:jc w:val="both"/>
      </w:pPr>
      <w:r>
        <w:rPr>
          <w:rFonts w:ascii="Times New Roman"/>
          <w:b w:val="false"/>
          <w:i w:val="false"/>
          <w:color w:val="000000"/>
          <w:sz w:val="28"/>
        </w:rPr>
        <w:t>
      37. мл – миллилитр;</w:t>
      </w:r>
    </w:p>
    <w:bookmarkEnd w:id="74"/>
    <w:bookmarkStart w:name="z80" w:id="75"/>
    <w:p>
      <w:pPr>
        <w:spacing w:after="0"/>
        <w:ind w:left="0"/>
        <w:jc w:val="both"/>
      </w:pPr>
      <w:r>
        <w:rPr>
          <w:rFonts w:ascii="Times New Roman"/>
          <w:b w:val="false"/>
          <w:i w:val="false"/>
          <w:color w:val="000000"/>
          <w:sz w:val="28"/>
        </w:rPr>
        <w:t>
      38. ГЖАЗ – гипертензия мен жанама ағзалардың зақымдануы</w:t>
      </w:r>
    </w:p>
    <w:bookmarkEnd w:id="75"/>
    <w:bookmarkStart w:name="z81" w:id="76"/>
    <w:p>
      <w:pPr>
        <w:spacing w:after="0"/>
        <w:ind w:left="0"/>
        <w:jc w:val="both"/>
      </w:pPr>
      <w:r>
        <w:rPr>
          <w:rFonts w:ascii="Times New Roman"/>
          <w:b w:val="false"/>
          <w:i w:val="false"/>
          <w:color w:val="000000"/>
          <w:sz w:val="28"/>
        </w:rPr>
        <w:t>
      39. ЖҚҚ – жүрек-қан тамырының қауіп-қатері;</w:t>
      </w:r>
    </w:p>
    <w:bookmarkEnd w:id="76"/>
    <w:bookmarkStart w:name="z82" w:id="77"/>
    <w:p>
      <w:pPr>
        <w:spacing w:after="0"/>
        <w:ind w:left="0"/>
        <w:jc w:val="both"/>
      </w:pPr>
      <w:r>
        <w:rPr>
          <w:rFonts w:ascii="Times New Roman"/>
          <w:b w:val="false"/>
          <w:i w:val="false"/>
          <w:color w:val="000000"/>
          <w:sz w:val="28"/>
        </w:rPr>
        <w:t>
      40. ҚД – қант диабеті;</w:t>
      </w:r>
    </w:p>
    <w:bookmarkEnd w:id="77"/>
    <w:bookmarkStart w:name="z83" w:id="78"/>
    <w:p>
      <w:pPr>
        <w:spacing w:after="0"/>
        <w:ind w:left="0"/>
        <w:jc w:val="both"/>
      </w:pPr>
      <w:r>
        <w:rPr>
          <w:rFonts w:ascii="Times New Roman"/>
          <w:b w:val="false"/>
          <w:i w:val="false"/>
          <w:color w:val="000000"/>
          <w:sz w:val="28"/>
        </w:rPr>
        <w:t>
      41. ӨЖТА – өкпенің жеделдетілген тыныс алу ауқымы;</w:t>
      </w:r>
    </w:p>
    <w:bookmarkEnd w:id="78"/>
    <w:bookmarkStart w:name="z84" w:id="79"/>
    <w:p>
      <w:pPr>
        <w:spacing w:after="0"/>
        <w:ind w:left="0"/>
        <w:jc w:val="both"/>
      </w:pPr>
      <w:r>
        <w:rPr>
          <w:rFonts w:ascii="Times New Roman"/>
          <w:b w:val="false"/>
          <w:i w:val="false"/>
          <w:color w:val="000000"/>
          <w:sz w:val="28"/>
        </w:rPr>
        <w:t>
      42. ПЭТ – позитрондық-эмиссиялық томография;</w:t>
      </w:r>
    </w:p>
    <w:bookmarkEnd w:id="79"/>
    <w:bookmarkStart w:name="z85" w:id="80"/>
    <w:p>
      <w:pPr>
        <w:spacing w:after="0"/>
        <w:ind w:left="0"/>
        <w:jc w:val="both"/>
      </w:pPr>
      <w:r>
        <w:rPr>
          <w:rFonts w:ascii="Times New Roman"/>
          <w:b w:val="false"/>
          <w:i w:val="false"/>
          <w:color w:val="000000"/>
          <w:sz w:val="28"/>
        </w:rPr>
        <w:t>
      43. РЗ – радиоактивті заттар;</w:t>
      </w:r>
    </w:p>
    <w:bookmarkEnd w:id="80"/>
    <w:bookmarkStart w:name="z86" w:id="81"/>
    <w:p>
      <w:pPr>
        <w:spacing w:after="0"/>
        <w:ind w:left="0"/>
        <w:jc w:val="both"/>
      </w:pPr>
      <w:r>
        <w:rPr>
          <w:rFonts w:ascii="Times New Roman"/>
          <w:b w:val="false"/>
          <w:i w:val="false"/>
          <w:color w:val="000000"/>
          <w:sz w:val="28"/>
        </w:rPr>
        <w:t>
      44. РИ – реовазографиялық индекс;</w:t>
      </w:r>
    </w:p>
    <w:bookmarkEnd w:id="81"/>
    <w:bookmarkStart w:name="z87" w:id="82"/>
    <w:p>
      <w:pPr>
        <w:spacing w:after="0"/>
        <w:ind w:left="0"/>
        <w:jc w:val="both"/>
      </w:pPr>
      <w:r>
        <w:rPr>
          <w:rFonts w:ascii="Times New Roman"/>
          <w:b w:val="false"/>
          <w:i w:val="false"/>
          <w:color w:val="000000"/>
          <w:sz w:val="28"/>
        </w:rPr>
        <w:t>
      45. СА-блокада – синоаурикулярлы блокада;</w:t>
      </w:r>
    </w:p>
    <w:bookmarkEnd w:id="82"/>
    <w:bookmarkStart w:name="z88" w:id="83"/>
    <w:p>
      <w:pPr>
        <w:spacing w:after="0"/>
        <w:ind w:left="0"/>
        <w:jc w:val="both"/>
      </w:pPr>
      <w:r>
        <w:rPr>
          <w:rFonts w:ascii="Times New Roman"/>
          <w:b w:val="false"/>
          <w:i w:val="false"/>
          <w:color w:val="000000"/>
          <w:sz w:val="28"/>
        </w:rPr>
        <w:t>
      46. см – сантиметр;</w:t>
      </w:r>
    </w:p>
    <w:bookmarkEnd w:id="83"/>
    <w:bookmarkStart w:name="z89" w:id="84"/>
    <w:p>
      <w:pPr>
        <w:spacing w:after="0"/>
        <w:ind w:left="0"/>
        <w:jc w:val="both"/>
      </w:pPr>
      <w:r>
        <w:rPr>
          <w:rFonts w:ascii="Times New Roman"/>
          <w:b w:val="false"/>
          <w:i w:val="false"/>
          <w:color w:val="000000"/>
          <w:sz w:val="28"/>
        </w:rPr>
        <w:t>
      47. су бағ.мм – су бағанының миллиметрі;</w:t>
      </w:r>
    </w:p>
    <w:bookmarkEnd w:id="84"/>
    <w:bookmarkStart w:name="z90" w:id="85"/>
    <w:p>
      <w:pPr>
        <w:spacing w:after="0"/>
        <w:ind w:left="0"/>
        <w:jc w:val="both"/>
      </w:pPr>
      <w:r>
        <w:rPr>
          <w:rFonts w:ascii="Times New Roman"/>
          <w:b w:val="false"/>
          <w:i w:val="false"/>
          <w:color w:val="000000"/>
          <w:sz w:val="28"/>
        </w:rPr>
        <w:t>
      48. СС – сыбырлап сөйлеу;</w:t>
      </w:r>
    </w:p>
    <w:bookmarkEnd w:id="85"/>
    <w:bookmarkStart w:name="z91" w:id="86"/>
    <w:p>
      <w:pPr>
        <w:spacing w:after="0"/>
        <w:ind w:left="0"/>
        <w:jc w:val="both"/>
      </w:pPr>
      <w:r>
        <w:rPr>
          <w:rFonts w:ascii="Times New Roman"/>
          <w:b w:val="false"/>
          <w:i w:val="false"/>
          <w:color w:val="000000"/>
          <w:sz w:val="28"/>
        </w:rPr>
        <w:t>
      49. ТҮЖ – тыныс шығарудың үдемелі жылдамдығы;</w:t>
      </w:r>
    </w:p>
    <w:bookmarkEnd w:id="86"/>
    <w:bookmarkStart w:name="z92" w:id="87"/>
    <w:p>
      <w:pPr>
        <w:spacing w:after="0"/>
        <w:ind w:left="0"/>
        <w:jc w:val="both"/>
      </w:pPr>
      <w:r>
        <w:rPr>
          <w:rFonts w:ascii="Times New Roman"/>
          <w:b w:val="false"/>
          <w:i w:val="false"/>
          <w:color w:val="000000"/>
          <w:sz w:val="28"/>
        </w:rPr>
        <w:t>
      50. ТЖ – тыныс алу жеткіліксіздігі;</w:t>
      </w:r>
    </w:p>
    <w:bookmarkEnd w:id="87"/>
    <w:bookmarkStart w:name="z93" w:id="88"/>
    <w:p>
      <w:pPr>
        <w:spacing w:after="0"/>
        <w:ind w:left="0"/>
        <w:jc w:val="both"/>
      </w:pPr>
      <w:r>
        <w:rPr>
          <w:rFonts w:ascii="Times New Roman"/>
          <w:b w:val="false"/>
          <w:i w:val="false"/>
          <w:color w:val="000000"/>
          <w:sz w:val="28"/>
        </w:rPr>
        <w:t>
      51. ШСЖ – шумақтық сүзілу жылдамдығы;</w:t>
      </w:r>
    </w:p>
    <w:bookmarkEnd w:id="88"/>
    <w:bookmarkStart w:name="z94" w:id="89"/>
    <w:p>
      <w:pPr>
        <w:spacing w:after="0"/>
        <w:ind w:left="0"/>
        <w:jc w:val="both"/>
      </w:pPr>
      <w:r>
        <w:rPr>
          <w:rFonts w:ascii="Times New Roman"/>
          <w:b w:val="false"/>
          <w:i w:val="false"/>
          <w:color w:val="000000"/>
          <w:sz w:val="28"/>
        </w:rPr>
        <w:t>
      52. ш. см – шаршы сантиметр</w:t>
      </w:r>
    </w:p>
    <w:bookmarkEnd w:id="89"/>
    <w:bookmarkStart w:name="z95" w:id="90"/>
    <w:p>
      <w:pPr>
        <w:spacing w:after="0"/>
        <w:ind w:left="0"/>
        <w:jc w:val="both"/>
      </w:pPr>
      <w:r>
        <w:rPr>
          <w:rFonts w:ascii="Times New Roman"/>
          <w:b w:val="false"/>
          <w:i w:val="false"/>
          <w:color w:val="000000"/>
          <w:sz w:val="28"/>
        </w:rPr>
        <w:t>
      53. ЭКГ – электр-кардиография;</w:t>
      </w:r>
    </w:p>
    <w:bookmarkEnd w:id="90"/>
    <w:bookmarkStart w:name="z96" w:id="91"/>
    <w:p>
      <w:pPr>
        <w:spacing w:after="0"/>
        <w:ind w:left="0"/>
        <w:jc w:val="both"/>
      </w:pPr>
      <w:r>
        <w:rPr>
          <w:rFonts w:ascii="Times New Roman"/>
          <w:b w:val="false"/>
          <w:i w:val="false"/>
          <w:color w:val="000000"/>
          <w:sz w:val="28"/>
        </w:rPr>
        <w:t>
      54. ЭМӨ – электр-магниттік өріс;</w:t>
      </w:r>
    </w:p>
    <w:bookmarkEnd w:id="91"/>
    <w:bookmarkStart w:name="z97" w:id="92"/>
    <w:p>
      <w:pPr>
        <w:spacing w:after="0"/>
        <w:ind w:left="0"/>
        <w:jc w:val="both"/>
      </w:pPr>
      <w:r>
        <w:rPr>
          <w:rFonts w:ascii="Times New Roman"/>
          <w:b w:val="false"/>
          <w:i w:val="false"/>
          <w:color w:val="000000"/>
          <w:sz w:val="28"/>
        </w:rPr>
        <w:t>
      55. ЭхоКГ – эхокардиография;</w:t>
      </w:r>
    </w:p>
    <w:bookmarkEnd w:id="92"/>
    <w:bookmarkStart w:name="z98" w:id="93"/>
    <w:p>
      <w:pPr>
        <w:spacing w:after="0"/>
        <w:ind w:left="0"/>
        <w:jc w:val="both"/>
      </w:pPr>
      <w:r>
        <w:rPr>
          <w:rFonts w:ascii="Times New Roman"/>
          <w:b w:val="false"/>
          <w:i w:val="false"/>
          <w:color w:val="000000"/>
          <w:sz w:val="28"/>
        </w:rPr>
        <w:t>
      56. 1ЖТА – 1 секундта жедел тыныс алу ауқымы;</w:t>
      </w:r>
    </w:p>
    <w:bookmarkEnd w:id="93"/>
    <w:bookmarkStart w:name="z99" w:id="94"/>
    <w:p>
      <w:pPr>
        <w:spacing w:after="0"/>
        <w:ind w:left="0"/>
        <w:jc w:val="both"/>
      </w:pPr>
      <w:r>
        <w:rPr>
          <w:rFonts w:ascii="Times New Roman"/>
          <w:b w:val="false"/>
          <w:i w:val="false"/>
          <w:color w:val="000000"/>
          <w:sz w:val="28"/>
        </w:rPr>
        <w:t>
      57. AV-блокада – атриовентрикулярлық блокада;</w:t>
      </w:r>
    </w:p>
    <w:bookmarkEnd w:id="94"/>
    <w:bookmarkStart w:name="z100" w:id="95"/>
    <w:p>
      <w:pPr>
        <w:spacing w:after="0"/>
        <w:ind w:left="0"/>
        <w:jc w:val="both"/>
      </w:pPr>
      <w:r>
        <w:rPr>
          <w:rFonts w:ascii="Times New Roman"/>
          <w:b w:val="false"/>
          <w:i w:val="false"/>
          <w:color w:val="000000"/>
          <w:sz w:val="28"/>
        </w:rPr>
        <w:t>
      58. CKD-EPI – СhronicKidneyDeseaseEpidemiologyCollaboration;</w:t>
      </w:r>
    </w:p>
    <w:bookmarkEnd w:id="95"/>
    <w:bookmarkStart w:name="z101" w:id="96"/>
    <w:p>
      <w:pPr>
        <w:spacing w:after="0"/>
        <w:ind w:left="0"/>
        <w:jc w:val="both"/>
      </w:pPr>
      <w:r>
        <w:rPr>
          <w:rFonts w:ascii="Times New Roman"/>
          <w:b w:val="false"/>
          <w:i w:val="false"/>
          <w:color w:val="000000"/>
          <w:sz w:val="28"/>
        </w:rPr>
        <w:t xml:space="preserve">
      59. СЕАР – Clinikal Etiology Anatomy Patology. </w:t>
      </w:r>
    </w:p>
    <w:bookmarkEnd w:id="96"/>
    <w:bookmarkStart w:name="z102" w:id="97"/>
    <w:p>
      <w:pPr>
        <w:spacing w:after="0"/>
        <w:ind w:left="0"/>
        <w:jc w:val="both"/>
      </w:pPr>
      <w:r>
        <w:rPr>
          <w:rFonts w:ascii="Times New Roman"/>
          <w:b w:val="false"/>
          <w:i w:val="false"/>
          <w:color w:val="000000"/>
          <w:sz w:val="28"/>
        </w:rPr>
        <w:t>
      60. PaCO2 – көмірқышқыл газының парциалдық қысымы;</w:t>
      </w:r>
    </w:p>
    <w:bookmarkEnd w:id="97"/>
    <w:bookmarkStart w:name="z103" w:id="98"/>
    <w:p>
      <w:pPr>
        <w:spacing w:after="0"/>
        <w:ind w:left="0"/>
        <w:jc w:val="both"/>
      </w:pPr>
      <w:r>
        <w:rPr>
          <w:rFonts w:ascii="Times New Roman"/>
          <w:b w:val="false"/>
          <w:i w:val="false"/>
          <w:color w:val="000000"/>
          <w:sz w:val="28"/>
        </w:rPr>
        <w:t>
      61. PaO2 – артериялық қандағы оттегінің парциалдық қысымы;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bl>
    <w:bookmarkStart w:name="z105" w:id="99"/>
    <w:p>
      <w:pPr>
        <w:spacing w:after="0"/>
        <w:ind w:left="0"/>
        <w:jc w:val="left"/>
      </w:pPr>
      <w:r>
        <w:rPr>
          <w:rFonts w:ascii="Times New Roman"/>
          <w:b/>
          <w:i w:val="false"/>
          <w:color w:val="000000"/>
        </w:rPr>
        <w:t xml:space="preserve"> Тынысалу (өкпе) жеткіліксіздігідәрежелерініңкөрсеткіштері*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 (өкпе) дәрежелері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 (шамалы)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 (орташа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 (айқын байқалған)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Демікпе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күш салғанда қолжетімді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жүктемелерде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тыныштықта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Цианоз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немесе шамалы, жүктемеден кейін күшейетін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кейде елеулі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айқын байқалған диффузды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Тыныштықтағы пульс (минутына)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жиіленуге бейім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жиіленеді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Аспаптық: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1.Оттегінің парциалды қысымы Ра О2 (мм. 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2.ӨЖТА тиісті өлшемдерден проценттерде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3.1ЖТА тиісті өлшемдерден проценттерде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кем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4.Генслар индексі (1ЖТА/ ӨЖТА қатынасы проценттерде)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w:t>
            </w:r>
          </w:p>
        </w:tc>
      </w:tr>
    </w:tbl>
    <w:p>
      <w:pPr>
        <w:spacing w:after="0"/>
        <w:ind w:left="0"/>
        <w:jc w:val="both"/>
      </w:pPr>
      <w:r>
        <w:rPr>
          <w:rFonts w:ascii="Times New Roman"/>
          <w:b w:val="false"/>
          <w:i w:val="false"/>
          <w:color w:val="000000"/>
          <w:sz w:val="28"/>
        </w:rPr>
        <w:t>
      * – көрсеткішбронходилятациялықтестнәтижесіменбағаланады.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5-қосымша</w:t>
            </w:r>
          </w:p>
        </w:tc>
      </w:tr>
    </w:tbl>
    <w:bookmarkStart w:name="z107" w:id="100"/>
    <w:p>
      <w:pPr>
        <w:spacing w:after="0"/>
        <w:ind w:left="0"/>
        <w:jc w:val="left"/>
      </w:pPr>
      <w:r>
        <w:rPr>
          <w:rFonts w:ascii="Times New Roman"/>
          <w:b/>
          <w:i w:val="false"/>
          <w:color w:val="000000"/>
        </w:rPr>
        <w:t xml:space="preserve"> Буындардың қозғалу ауқымын бағалау кестесі (градуспен)</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(иінмен)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(Білезік)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Ульнарлы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бүгу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бүгу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басқа да</w:t>
            </w:r>
            <w:r>
              <w:br/>
            </w:r>
            <w:r>
              <w:rPr>
                <w:rFonts w:ascii="Times New Roman"/>
                <w:b w:val="false"/>
                <w:i w:val="false"/>
                <w:color w:val="000000"/>
                <w:sz w:val="20"/>
              </w:rPr>
              <w:t>әскерлері мен әскери</w:t>
            </w:r>
            <w:r>
              <w:br/>
            </w:r>
            <w:r>
              <w:rPr>
                <w:rFonts w:ascii="Times New Roman"/>
                <w:b w:val="false"/>
                <w:i w:val="false"/>
                <w:color w:val="000000"/>
                <w:sz w:val="20"/>
              </w:rPr>
              <w:t>құралымдарында қызмет</w:t>
            </w:r>
            <w:r>
              <w:br/>
            </w:r>
            <w:r>
              <w:rPr>
                <w:rFonts w:ascii="Times New Roman"/>
                <w:b w:val="false"/>
                <w:i w:val="false"/>
                <w:color w:val="000000"/>
                <w:sz w:val="20"/>
              </w:rPr>
              <w:t>өткеру үшін адамдар денсаулық</w:t>
            </w:r>
            <w:r>
              <w:br/>
            </w:r>
            <w:r>
              <w:rPr>
                <w:rFonts w:ascii="Times New Roman"/>
                <w:b w:val="false"/>
                <w:i w:val="false"/>
                <w:color w:val="000000"/>
                <w:sz w:val="20"/>
              </w:rPr>
              <w:t>жағдайына қойылатын</w:t>
            </w:r>
            <w:r>
              <w:br/>
            </w:r>
            <w:r>
              <w:rPr>
                <w:rFonts w:ascii="Times New Roman"/>
                <w:b w:val="false"/>
                <w:i w:val="false"/>
                <w:color w:val="000000"/>
                <w:sz w:val="20"/>
              </w:rPr>
              <w:t>талаптарға 6-қосымша</w:t>
            </w:r>
          </w:p>
        </w:tc>
      </w:tr>
    </w:tbl>
    <w:bookmarkStart w:name="z109" w:id="101"/>
    <w:p>
      <w:pPr>
        <w:spacing w:after="0"/>
        <w:ind w:left="0"/>
        <w:jc w:val="left"/>
      </w:pPr>
      <w:r>
        <w:rPr>
          <w:rFonts w:ascii="Times New Roman"/>
          <w:b/>
          <w:i w:val="false"/>
          <w:color w:val="000000"/>
        </w:rPr>
        <w:t xml:space="preserve"> Әскерге шақыру учаскелеріне тіркеу, мерзімді әскери қызметке шақыру кезінде азаматтардың Қазақстан Республикасы Қарулы Күштерінің түрлері мен әскер тектері, басқа да әскерлері мен әскери құралымдары бойынша әскери қызметке жарамдылық санаттары</w:t>
      </w:r>
    </w:p>
    <w:bookmarkEnd w:id="101"/>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06.09.2021 </w:t>
      </w:r>
      <w:r>
        <w:rPr>
          <w:rFonts w:ascii="Times New Roman"/>
          <w:b w:val="false"/>
          <w:i w:val="false"/>
          <w:color w:val="ff0000"/>
          <w:sz w:val="28"/>
        </w:rPr>
        <w:t>№ 602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Тағайындау көрсеткіші*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көрсеткіштері, аурулардың, бағандар бойынша талаптар тармақтары мен тармақшаларының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Айрықша мақсаттағы күштері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ДШӘ, барлау, тау-егерьлік бөлімдері, теңіз жаяу әскері, арнайы мақсаттағы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(бұдан әрі – ҚР ҰҰ) арнайы және жедел мақсаттағы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бөлімдері, ӘТК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 әскери полициясы, химиялық, инженерлік, жалпыәскери, артиллериялық бөлімдері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бөлімдері, жаяу әскер жауынгерлік машиналары, танкілер мен тартқыштар жүргізушілері, экипаж мүшелері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күштерінің, ҚР ҰҰ байланыс, айдауыл бөлімдері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ҚК, басқа да әскерлері мен әскери құралымдарының қалған бөлімдері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ұзын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төмен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аз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төмен емес қашықтықтан көру өткірлігі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жүргізушілер – 0,8/0,4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 немесе 0,4/0,4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 ЖЗ</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әлсіз сезіну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 (А) немесе</w:t>
            </w:r>
          </w:p>
          <w:p>
            <w:pPr>
              <w:spacing w:after="20"/>
              <w:ind w:left="20"/>
              <w:jc w:val="both"/>
            </w:pPr>
            <w:r>
              <w:rPr>
                <w:rFonts w:ascii="Times New Roman"/>
                <w:b w:val="false"/>
                <w:i w:val="false"/>
                <w:color w:val="000000"/>
                <w:sz w:val="20"/>
              </w:rPr>
              <w:t>
ІІ дәр.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 ЖЗ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мынадан кем емес сыбырлап сөйлеу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нәтижесімен және он екі ай бойы ремиссия тұрақтылығымен вирусты гепатиттерге, сүзектік-қылаулық ауруларға шалдыққаннан кейінгі жай-күй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анамнезде 6-тармақ,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дене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 кемінде 18,0 кг/м²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семіздік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 4) тармақша</w:t>
            </w:r>
          </w:p>
          <w:p>
            <w:pPr>
              <w:spacing w:after="20"/>
              <w:ind w:left="20"/>
              <w:jc w:val="both"/>
            </w:pPr>
            <w:r>
              <w:rPr>
                <w:rFonts w:ascii="Times New Roman"/>
                <w:b w:val="false"/>
                <w:i w:val="false"/>
                <w:color w:val="000000"/>
                <w:sz w:val="20"/>
              </w:rPr>
              <w:t>
16-тармақ, 4) тармақша</w:t>
            </w:r>
          </w:p>
          <w:p>
            <w:pPr>
              <w:spacing w:after="20"/>
              <w:ind w:left="20"/>
              <w:jc w:val="both"/>
            </w:pPr>
            <w:r>
              <w:rPr>
                <w:rFonts w:ascii="Times New Roman"/>
                <w:b w:val="false"/>
                <w:i w:val="false"/>
                <w:color w:val="000000"/>
                <w:sz w:val="20"/>
              </w:rPr>
              <w:t>
17-тармақ,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3) тармақша</w:t>
            </w:r>
          </w:p>
          <w:p>
            <w:pPr>
              <w:spacing w:after="20"/>
              <w:ind w:left="20"/>
              <w:jc w:val="both"/>
            </w:pPr>
            <w:r>
              <w:rPr>
                <w:rFonts w:ascii="Times New Roman"/>
                <w:b w:val="false"/>
                <w:i w:val="false"/>
                <w:color w:val="000000"/>
                <w:sz w:val="20"/>
              </w:rPr>
              <w:t>
22-тармақ, 4) тармақша</w:t>
            </w:r>
          </w:p>
          <w:p>
            <w:pPr>
              <w:spacing w:after="20"/>
              <w:ind w:left="20"/>
              <w:jc w:val="both"/>
            </w:pPr>
            <w:r>
              <w:rPr>
                <w:rFonts w:ascii="Times New Roman"/>
                <w:b w:val="false"/>
                <w:i w:val="false"/>
                <w:color w:val="000000"/>
                <w:sz w:val="20"/>
              </w:rPr>
              <w:t>
23-тармақ, 4) тармақша</w:t>
            </w:r>
          </w:p>
          <w:p>
            <w:pPr>
              <w:spacing w:after="20"/>
              <w:ind w:left="20"/>
              <w:jc w:val="both"/>
            </w:pPr>
            <w:r>
              <w:rPr>
                <w:rFonts w:ascii="Times New Roman"/>
                <w:b w:val="false"/>
                <w:i w:val="false"/>
                <w:color w:val="000000"/>
                <w:sz w:val="20"/>
              </w:rPr>
              <w:t>
24-тармақ, 4) тармақша</w:t>
            </w:r>
          </w:p>
          <w:p>
            <w:pPr>
              <w:spacing w:after="20"/>
              <w:ind w:left="20"/>
              <w:jc w:val="both"/>
            </w:pPr>
            <w:r>
              <w:rPr>
                <w:rFonts w:ascii="Times New Roman"/>
                <w:b w:val="false"/>
                <w:i w:val="false"/>
                <w:color w:val="000000"/>
                <w:sz w:val="20"/>
              </w:rPr>
              <w:t>
25-тармақ,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4) тармақша</w:t>
            </w:r>
          </w:p>
          <w:p>
            <w:pPr>
              <w:spacing w:after="20"/>
              <w:ind w:left="20"/>
              <w:jc w:val="both"/>
            </w:pPr>
            <w:r>
              <w:rPr>
                <w:rFonts w:ascii="Times New Roman"/>
                <w:b w:val="false"/>
                <w:i w:val="false"/>
                <w:color w:val="000000"/>
                <w:sz w:val="20"/>
              </w:rPr>
              <w:t>
27-тармақ,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3) тармақша</w:t>
            </w:r>
          </w:p>
          <w:p>
            <w:pPr>
              <w:spacing w:after="20"/>
              <w:ind w:left="20"/>
              <w:jc w:val="both"/>
            </w:pPr>
            <w:r>
              <w:rPr>
                <w:rFonts w:ascii="Times New Roman"/>
                <w:b w:val="false"/>
                <w:i w:val="false"/>
                <w:color w:val="000000"/>
                <w:sz w:val="20"/>
              </w:rPr>
              <w:t>
30-тармақ,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33-тармақ, 2)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2)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3), 4), 5) тармақшалар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2), 3) тармақшалар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3)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дәнекер тін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4) тармақша</w:t>
            </w:r>
          </w:p>
          <w:p>
            <w:pPr>
              <w:spacing w:after="20"/>
              <w:ind w:left="20"/>
              <w:jc w:val="both"/>
            </w:pPr>
            <w:r>
              <w:rPr>
                <w:rFonts w:ascii="Times New Roman"/>
                <w:b w:val="false"/>
                <w:i w:val="false"/>
                <w:color w:val="000000"/>
                <w:sz w:val="20"/>
              </w:rPr>
              <w:t>
66-тармақ, 4) тармақша</w:t>
            </w:r>
          </w:p>
          <w:p>
            <w:pPr>
              <w:spacing w:after="20"/>
              <w:ind w:left="20"/>
              <w:jc w:val="both"/>
            </w:pPr>
            <w:r>
              <w:rPr>
                <w:rFonts w:ascii="Times New Roman"/>
                <w:b w:val="false"/>
                <w:i w:val="false"/>
                <w:color w:val="000000"/>
                <w:sz w:val="20"/>
              </w:rPr>
              <w:t>
67-тармақ,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 функциясының бұзылуынсыз Осгуд-Шлаттер ауруы (соңғы сатысы)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өзгеріс пен хромосоманың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улану және басқа да сыртқы факторлардың әсер ету салдары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 4) тармақша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 – оқу-жаттығу бөлімдеріндегі әскери қызмет үшін тағайындау көрсеткіші Қарулы Күштер түріне және әскер тегіне, басқа да әскерлер мен әскери құралымдарға сәйкес белгіленеді;</w:t>
      </w:r>
    </w:p>
    <w:p>
      <w:pPr>
        <w:spacing w:after="0"/>
        <w:ind w:left="0"/>
        <w:jc w:val="both"/>
      </w:pPr>
      <w:r>
        <w:rPr>
          <w:rFonts w:ascii="Times New Roman"/>
          <w:b w:val="false"/>
          <w:i w:val="false"/>
          <w:color w:val="000000"/>
          <w:sz w:val="28"/>
        </w:rPr>
        <w:t>
      2) ** – Қазақстан Республикасы Төтенше жағдайлар министрлігінің бөлімдері үшін бойдың 175 см болу көрсеткіші қолданылмайды;</w:t>
      </w:r>
    </w:p>
    <w:p>
      <w:pPr>
        <w:spacing w:after="0"/>
        <w:ind w:left="0"/>
        <w:jc w:val="both"/>
      </w:pPr>
      <w:r>
        <w:rPr>
          <w:rFonts w:ascii="Times New Roman"/>
          <w:b w:val="false"/>
          <w:i w:val="false"/>
          <w:color w:val="000000"/>
          <w:sz w:val="28"/>
        </w:rPr>
        <w:t>
      3) *** – Қазақстан Республикасы Ұлттық ұланының 5573 және 5571 әскери бөлімдерінде мерзімді әскери қызмет өткеру үшін іріктелетін азаматтар үшін бойы 170 см төмен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басқа да</w:t>
            </w:r>
            <w:r>
              <w:br/>
            </w:r>
            <w:r>
              <w:rPr>
                <w:rFonts w:ascii="Times New Roman"/>
                <w:b w:val="false"/>
                <w:i w:val="false"/>
                <w:color w:val="000000"/>
                <w:sz w:val="20"/>
              </w:rPr>
              <w:t>әскерлері мен әскери</w:t>
            </w:r>
            <w:r>
              <w:br/>
            </w:r>
            <w:r>
              <w:rPr>
                <w:rFonts w:ascii="Times New Roman"/>
                <w:b w:val="false"/>
                <w:i w:val="false"/>
                <w:color w:val="000000"/>
                <w:sz w:val="20"/>
              </w:rPr>
              <w:t>құралымдарында қызмет өткеру</w:t>
            </w:r>
            <w:r>
              <w:br/>
            </w:r>
            <w:r>
              <w:rPr>
                <w:rFonts w:ascii="Times New Roman"/>
                <w:b w:val="false"/>
                <w:i w:val="false"/>
                <w:color w:val="000000"/>
                <w:sz w:val="20"/>
              </w:rPr>
              <w:t>үшін адамдар денсаулық</w:t>
            </w:r>
            <w:r>
              <w:br/>
            </w:r>
            <w:r>
              <w:rPr>
                <w:rFonts w:ascii="Times New Roman"/>
                <w:b w:val="false"/>
                <w:i w:val="false"/>
                <w:color w:val="000000"/>
                <w:sz w:val="20"/>
              </w:rPr>
              <w:t>жағдайына қойылатын</w:t>
            </w:r>
            <w:r>
              <w:br/>
            </w:r>
            <w:r>
              <w:rPr>
                <w:rFonts w:ascii="Times New Roman"/>
                <w:b w:val="false"/>
                <w:i w:val="false"/>
                <w:color w:val="000000"/>
                <w:sz w:val="20"/>
              </w:rPr>
              <w:t>талаптарға 7-қосымша</w:t>
            </w:r>
          </w:p>
        </w:tc>
      </w:tr>
    </w:tbl>
    <w:bookmarkStart w:name="z111" w:id="102"/>
    <w:p>
      <w:pPr>
        <w:spacing w:after="0"/>
        <w:ind w:left="0"/>
        <w:jc w:val="left"/>
      </w:pPr>
      <w:r>
        <w:rPr>
          <w:rFonts w:ascii="Times New Roman"/>
          <w:b/>
          <w:i w:val="false"/>
          <w:color w:val="000000"/>
        </w:rPr>
        <w:t xml:space="preserve"> Тиісті деңгейдегі білім беру бағдарламаларын іске асыратын ӘОО-ға оқуға түсуге азаматтардың (әскери қызметшілердің) жарамдылық санаттары</w:t>
      </w:r>
    </w:p>
    <w:bookmarkEnd w:id="102"/>
    <w:p>
      <w:pPr>
        <w:spacing w:after="0"/>
        <w:ind w:left="0"/>
        <w:jc w:val="both"/>
      </w:pPr>
      <w:r>
        <w:rPr>
          <w:rFonts w:ascii="Times New Roman"/>
          <w:b w:val="false"/>
          <w:i w:val="false"/>
          <w:color w:val="ff0000"/>
          <w:sz w:val="28"/>
        </w:rPr>
        <w:t xml:space="preserve">
      Ескерту. 7-қосымша жаңа редакцияда - ҚР Қорғаныс министрінің 29.11.2022 </w:t>
      </w:r>
      <w:r>
        <w:rPr>
          <w:rFonts w:ascii="Times New Roman"/>
          <w:b w:val="false"/>
          <w:i w:val="false"/>
          <w:color w:val="ff0000"/>
          <w:sz w:val="28"/>
        </w:rPr>
        <w:t>№ 1144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көрсеткіштері, аурулардың, бағандар бойынша талаптар тармақтары мен тармақшаларының тізбесі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 білім беру бағдарламаларын іске асыратын ӘОО-лар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ӘОО-лар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Офицерлерді даярлау бойынша жоғары білімнің білім беру бағдарламаларын іске асыратын ӘОО-лар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офицерлерді (запастағы сержанттарды) даярлау бойынша жоғары оқу орындарының әскери кафедралары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білімнің білім беру бағдарламаларын іске асыратын ӘОО-лар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Десанттық-шабуылдау әскерлері, әскери-теңіз күштері және әскери барлау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мотоатқыштар, танк әскерлері және артиллерия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инженерлік-авиациялық қызмет, зениттік-зымыран, радиотехникалық, арнайы (инженерлік, химиялық, байланыс және басқалар) әскерлер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(тылды, көлікті, қару-жарақты, медицинаны және басқаларды), ақпарат қауіпсіздігі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ұзын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төмен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аз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төмен емес қашықтықтан көру өткірлігі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артық емес рефракция (дптр-да)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көрмеу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жақыннан көрмеу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меридиандағы рефракциялық айырмашылығы бар астигматизм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аномальды трихромазия "А" және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аномальды трихромазия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мынадан кем емес сыбырлап сөйлеу (метр)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семіздік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14-тармақтың 4) тармақшасы, 16-тармақтың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21-тармақтың 3) тармақшасы, 22-тармақтың 4) тармақшасы, 23-тармақтың 4) тармақшасы, 24-тармақтың 4) тармақшасы, 25-тармақтың 4) тармақшасы, 26-тармақтың 4) тармақшасы, 27-тармақтың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29-тармақтың 3) тармақшасы, 30-тармақтың 3) тармақшасы, 33-тармақтың 2)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46-тармақтың 2)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48-тармақтың 3), 4), 5) тармақшалары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53-тармақтың 1), 2) тармақшалары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54-тармақтың 2)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дәнекер тін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64-тармақтың 3) тармақшасы, 65-тармақтың 3) тармақшасы, 66-тармақтың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65-тармақтың 4) тармақшасы, 66-тармақтың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68-тармақтың 4) тармақшасы, 69-тармақтың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71-тармақтың 3) тармақшасы, 72-тармақтың 3) тармақшасы, 73-тармақтың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71-тармақтың 4) тармақшасы, 72-тармақтың 4) тармақшасы, 73-тармақтың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кемістіктің, өзгеріс пен хромосоманың бұзылуы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улану және басқа да сыртқы факторлардың әсер етуінің салдары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81-тармақтың 3) тармақшасы, 82-тармақтың 3) тармақшасы, 84-тармақтың 3)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83-тармақтың 4) тармақшасы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ӘТК – Әскери-теңіз күштері; хим – химиялық әскерлер.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8-қосымша</w:t>
            </w:r>
          </w:p>
        </w:tc>
      </w:tr>
    </w:tbl>
    <w:bookmarkStart w:name="z113" w:id="103"/>
    <w:p>
      <w:pPr>
        <w:spacing w:after="0"/>
        <w:ind w:left="0"/>
        <w:jc w:val="left"/>
      </w:pPr>
      <w:r>
        <w:rPr>
          <w:rFonts w:ascii="Times New Roman"/>
          <w:b/>
          <w:i w:val="false"/>
          <w:color w:val="000000"/>
        </w:rPr>
        <w:t xml:space="preserve"> Кейбір әскери-есептік мамандықтар бойынша оқу (әскери қызмет өту) үшін әскериқызметшілердің жарамдылық санаттары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көрсеткіштері, аурулардың, бағандар бойынша талаптар тармақтары мен тармақшаларының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мамандықтың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Тереңге сүңгу, акванавт, сүңгуір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Басқарушы-сигнал беруші, қашықтықты өлшеуіш, белгі беруші, корабль (катер) жүргізушілері, орталық басқару бекетінің операторы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Торпеда электригі, торпедашы, қайыққа қарсы қорғаныс қаруының маман-операторы, гидроакустик, радиометрист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Танкіге қарсы басқарылатын реактивті снаряд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станция операторы, сондай-ақ дисплейлермен және ақпаратты бейнелейтін басқа да блоктармен жұмыс істейтін адамдар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төрттағанды, көпір, шынжыр табанды, автомобиль крандарының краншысы, өрт сөндіруші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Радиотелеграфшы, байланыс және зениттік-зымыран қондырғыларының мамандары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механик, инженерлік-әуеайлақтық қызмет мамандары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ұзын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кіші емес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төмен емес қашықтықтан көру өткірлігі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артық емес рефракция (дптр-мен)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көрмеу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жақыннан көрмеу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меридиандағы рефракциялық айырмашылығы бар астигматизм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әлсіз сезіну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 (А) немесе II дәр.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және қараңғыға бейімделудің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 3) тармақша анамнезде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дене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 кемінде 18,0 кг/м2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семіздік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 4) тармақша 16-тармақ, 4) тармақша 17-тармақ,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3) тармақша 30-тармақ, 3) тармақша 33-тармақ, 2)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43-тармақ,4)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45-тармақ4)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 2)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3), 4),5) тармақшалар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53-тармақ, 2)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3) тармақша 55-тармақ, 3), 4) тармақшалар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дәнекер тін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4) тармақша 66-тармақ, 4) тармақша 67-тармақ,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функциясының бұзылуынсыз Осгуд-Шлаттер ауруы (соңғы 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кемістіктің, деформация мен хромосомалық бұзылуы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уланужәнебасқадасыртқыфакторлардыңәсеретуініңсалдары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 4)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 3)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89-тармақ, 2) тармақша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Қарулы Күштерінде,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 xml:space="preserve">құралымдарында қызмет өткеру </w:t>
            </w:r>
            <w:r>
              <w:br/>
            </w:r>
            <w:r>
              <w:rPr>
                <w:rFonts w:ascii="Times New Roman"/>
                <w:b w:val="false"/>
                <w:i w:val="false"/>
                <w:color w:val="000000"/>
                <w:sz w:val="20"/>
              </w:rPr>
              <w:t xml:space="preserve">үшін адамдар денсаулық </w:t>
            </w:r>
            <w:r>
              <w:br/>
            </w:r>
            <w:r>
              <w:rPr>
                <w:rFonts w:ascii="Times New Roman"/>
                <w:b w:val="false"/>
                <w:i w:val="false"/>
                <w:color w:val="000000"/>
                <w:sz w:val="20"/>
              </w:rPr>
              <w:t xml:space="preserve">жағдайына қойылатын </w:t>
            </w:r>
            <w:r>
              <w:br/>
            </w:r>
            <w:r>
              <w:rPr>
                <w:rFonts w:ascii="Times New Roman"/>
                <w:b w:val="false"/>
                <w:i w:val="false"/>
                <w:color w:val="000000"/>
                <w:sz w:val="20"/>
              </w:rPr>
              <w:t>талаптарға</w:t>
            </w:r>
            <w:r>
              <w:br/>
            </w:r>
            <w:r>
              <w:rPr>
                <w:rFonts w:ascii="Times New Roman"/>
                <w:b w:val="false"/>
                <w:i w:val="false"/>
                <w:color w:val="000000"/>
                <w:sz w:val="20"/>
              </w:rPr>
              <w:t>9-қосымша</w:t>
            </w:r>
          </w:p>
        </w:tc>
      </w:tr>
    </w:tbl>
    <w:bookmarkStart w:name="z115" w:id="104"/>
    <w:p>
      <w:pPr>
        <w:spacing w:after="0"/>
        <w:ind w:left="0"/>
        <w:jc w:val="left"/>
      </w:pPr>
      <w:r>
        <w:rPr>
          <w:rFonts w:ascii="Times New Roman"/>
          <w:b/>
          <w:i w:val="false"/>
          <w:color w:val="000000"/>
        </w:rPr>
        <w:t xml:space="preserve"> Радиоактивті заттармен, иондаушы сәулелену көздерімен, зымыран отыны құрамдастарымен, электр-магниттік өріс және лазерлік сәулелену көздерімен әскери қызмет өту үшін әскери қызметшілердің жарамдылық санаттары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көрсеткіштері, аурулардың, бағандар бойыншаталаптар тармақтары мен тармақшаларының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 ИСК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көздері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 көздері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кем емес қашықтық үшін түзетумен көру өткірлігі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артық емес рефракция (дптр)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көрмеу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жақыннан көрмеу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дәрежелі түсті әлсіз сезіну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мынадан кем емес сыбырлап сөйлеу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нәтижесімен және он екі ай бойы ремиссияның тұрақтылығымен вирусты гепатиттерге, сүзектік-қылаулық ауруларға шалдыққаннан кейінгі жай-күй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туындауға және қайталануға бейім ісік алды аурулары, сондай-ақ жеке қорғану құралдарын және тері қабатын күтуге кедергі келтіретін аурулар, жарақаттану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2-тармақ, 4) тармақша 3-тармақ, 4)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 3) тармақша 12-тармақ, 2), 3) 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 4) тармақша 16-тармақ, 3), 4) тармақшалар 17-тармақ, 3) тармақша 18-тармақ, 3) тармақша 19-тармақ,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2) тармақша 22-тармақ, 3) тармақша 23-тармақ, 3) тармақша 24-тармақ, 3) тармақша 25-тармақ, 3) тармақша 26-тармақ,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 4) тармақша 23-тармақ, 4) тармақша 24-тармақ, 4) тармақша 25-тармақ, 4) тармақша 26-тармақ, 3), 4) тармақшалар 27-тармақ,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2) тармақша 30-тармақ, 2) тармақша катаракта; 31-тармақ, 2),3) тармақшалар 32-тармақ, 2), 3) тармақшалар 33-тармақ, 1)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29-тармақ, 3) тармақша 30-тармақ, 3) тармақша 33-тармақ,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жолының және құлақ қалқанының, құлақ маңындаңы саланың экземасы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1), 2)тармақшалар 39-тармақ, 2) тармақша 40-тармақ, 2), 3)тармақшалар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38-тармақ, 3) тармақша 39-тармақ,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3) тармақша 43-тармақ, 3) тармақша 44-тармақ, 3) тармақша 45-тармақ,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42-тармақ, 4) тармақша 43-тармақ, 4) тармақша 45-тармақ, 4) тармақша 46-тармақ ,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барлық бөлімдерінің кең таралған субатрофикалық өзгерістері, гиперпластикалық ларингит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48-тармақ, 2), 3), 4) 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Лейкоплакия және міндетті преканцероздар (Манганатидің абразивті хейлиті, Браун ауруы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50-тармақ, 3) тармақша 51-тармақ, 4)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 1)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 2) тармақша 58-тармақ, 2) тармақша 60-тармақ,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 3) тармақша 57-тармақ, 3) тармақша 58-тармақ, 3), 4)тармақшалар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 3), 4) 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64-тармақ, 3)тармақша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 3), 4) 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 3), 4)тармақшалар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67-тармақ, 4)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2) тармақша 72-тармақ, 3) тармақша 73-тармақ, 2)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 3) тармақша 73-тармақ,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 3) тармақша 75-тармақ, 3) тармақша 77-тармақ,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туудан кейінгі кезең, үйреншікті аяғына дейін көтермеу және ұрық аномалиясы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80-тармақ, 4)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85-тармақ, 3) тармақша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сәулелену ауруынан кейінгі жай-күй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құрамының тұрақты өзгеруі (ер азаматтарда гемоглобин құрамы кемінде 130 г/м және әйелдерде кемінде 120 г/м, лейкоцит саны кемінде 4,5х109/л, тромбоцит саны кемінде 18х109/л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"___" ________</w:t>
            </w:r>
            <w:r>
              <w:br/>
            </w:r>
            <w:r>
              <w:rPr>
                <w:rFonts w:ascii="Times New Roman"/>
                <w:b w:val="false"/>
                <w:i w:val="false"/>
                <w:color w:val="000000"/>
                <w:sz w:val="20"/>
              </w:rPr>
              <w:t>№ ____ бұйрығына</w:t>
            </w:r>
            <w:r>
              <w:br/>
            </w:r>
            <w:r>
              <w:rPr>
                <w:rFonts w:ascii="Times New Roman"/>
                <w:b w:val="false"/>
                <w:i w:val="false"/>
                <w:color w:val="000000"/>
                <w:sz w:val="20"/>
              </w:rPr>
              <w:t>2-қосымша</w:t>
            </w:r>
          </w:p>
        </w:tc>
      </w:tr>
    </w:tbl>
    <w:bookmarkStart w:name="z117" w:id="105"/>
    <w:p>
      <w:pPr>
        <w:spacing w:after="0"/>
        <w:ind w:left="0"/>
        <w:jc w:val="left"/>
      </w:pPr>
      <w:r>
        <w:rPr>
          <w:rFonts w:ascii="Times New Roman"/>
          <w:b/>
          <w:i w:val="false"/>
          <w:color w:val="000000"/>
        </w:rPr>
        <w:t xml:space="preserve"> Қазақстан Республикасы Қорғаныс министрінің күші жойылған бірқатар бұйрықтарының тізбесі</w:t>
      </w:r>
    </w:p>
    <w:bookmarkEnd w:id="105"/>
    <w:bookmarkStart w:name="z118" w:id="106"/>
    <w:p>
      <w:pPr>
        <w:spacing w:after="0"/>
        <w:ind w:left="0"/>
        <w:jc w:val="both"/>
      </w:pPr>
      <w:r>
        <w:rPr>
          <w:rFonts w:ascii="Times New Roman"/>
          <w:b w:val="false"/>
          <w:i w:val="false"/>
          <w:color w:val="000000"/>
          <w:sz w:val="28"/>
        </w:rPr>
        <w:t xml:space="preserve">
      1.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 Қазақстан Республикасы Қорғаныс министрінің 2013 жылғы 29 қаңтардағы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8336 болып тіркелген, 2013 жылғы 6 наурызда № 83-84 (27357-27358)"Егемен Қазақстан" газетінде жарияланған).</w:t>
      </w:r>
    </w:p>
    <w:bookmarkEnd w:id="106"/>
    <w:bookmarkStart w:name="z119" w:id="107"/>
    <w:p>
      <w:pPr>
        <w:spacing w:after="0"/>
        <w:ind w:left="0"/>
        <w:jc w:val="both"/>
      </w:pPr>
      <w:r>
        <w:rPr>
          <w:rFonts w:ascii="Times New Roman"/>
          <w:b w:val="false"/>
          <w:i w:val="false"/>
          <w:color w:val="000000"/>
          <w:sz w:val="28"/>
        </w:rPr>
        <w:t xml:space="preserve">
      2.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 Қазақстан Республикасы Қорғаныс министрінің 2013 жылғы 29 қаңтардағы № 37 бұйрығына өзгеріс енгізу туралы" Қазақстан Республикасы Қорғаныс министрінің 2016 жылғы 24 ақпандағы № 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13560 болып тіркелген, 2016 жылғы 7 сәуірде "Әділет" ақпараттық-құқықтық жүйесінде жарияланған).</w:t>
      </w:r>
    </w:p>
    <w:bookmarkEnd w:id="107"/>
    <w:bookmarkStart w:name="z120" w:id="108"/>
    <w:p>
      <w:pPr>
        <w:spacing w:after="0"/>
        <w:ind w:left="0"/>
        <w:jc w:val="both"/>
      </w:pPr>
      <w:r>
        <w:rPr>
          <w:rFonts w:ascii="Times New Roman"/>
          <w:b w:val="false"/>
          <w:i w:val="false"/>
          <w:color w:val="000000"/>
          <w:sz w:val="28"/>
        </w:rPr>
        <w:t xml:space="preserve">
      3.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 Қазақстан Республикасы Қорғаныс министрінің 2013 жылғы 29 қаңтардағы № 37 бұйрығына өзгеріс енгізу туралы" Қазақстан Республикасы Қорғаныс министрінің 2018 жылғы 2 ақпандағы № 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16442 болып тіркелген, 2018 жылғы 12 наурызда Қазақстан Республикасының нормативтік құқықтық актілерінің эталондық бақылау банкінде жарияланған).</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