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64726" w14:textId="7b647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Экология, геология және табиғи ресурстар министрлігінің ашық деректердің интернет-порталында орналастырылатын ашық деректер тізбесін бекіту туралы" Қазақстан Республикасының Экология, геология және табиғи ресурстар министрінің 2019 жылғы 27 желтоқсандағы № 126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Экология, геология және табиғи ресурстар министрінің 2020 жылғы 21 желтоқсандағы № 325 бұйрығы. Қазақстан Республикасының Әділет министрлігінде 2020 жылғы 23 желтоқсанда № 21875 болып тіркелді. Күші жойылды - Қазақстан Республикасы Экология, геология және табиғи ресурстар министрінің 2022 жылғы 11 сәуірдегі № 113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Экология, геология және табиғи ресурстар министрінің 11.04.2022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Экология, геология және табиғи ресурстар министрлігінің ашық деректердің интернет-порталында орналастырылатын ашық деректер тізбесін бекіту туралы" (нормативтік құқықтық актілерді мемлекеттік тіркеу тізілімінде № 19801 болып тіркелген, 2020 жылғы 6 қаңтарда Қазақстан Республикасы нормативтік құқықтық актілерінің эталондық бақылау банкінде жарияланған) Қазақстан Республикасының Экология, геология және табиғи ресурстар министрінің 2019 жылғы 27 желтоқсандағы № 126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Ашық деректердің интернет-порталында орналастырылатын Қазақстан Республикасы Экология, геология және табиғи ресурстар министрлігінің ашық деректер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Экология, геология және табиғи ресурстар министрлігінің Цифрландыру, ақпараттандыру және мемлекеттік қызметтерді бақылау департаменті заңнамада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Экология, геология және табиғи ресурстар министрлігінің интернет-ресурсында орналастыру;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Қазақстан Республикасы Экология, геология және табиғи ресурстар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Экология, геология және табиғи ресурстар министрлігінің Жауапты хатшысына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Экология, геология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табиғи ресурстар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аэроғарыш өнеркәсібі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Экология, геология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ресурстар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325 Бұйрықпен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Экология, геология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ресурстар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126 бұйрығымен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Ашық деректердің интернет-порталында орналастырылатын Қазақстан Республикасы Экология, геология және табиғи ресурстар министрлігінің ашық деректер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р/с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Ашық деректер жинағының атауы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Өзектендіру кезеңі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Ұсыну мерзімі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Дереккөз (Ашық деректер интернет - порталының АЖО арқылы немесе мемлекеттік органдардың API жүйесі арқылы)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Жауапты құрылымдық бөлімше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ЭГТРМ ведомстволық бағынысты ұйымдарының тізбесі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31 наурызға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Стратегиялық жоспарлау және талдау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ЭГТРМ ұйымдастыру құрылымы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31 наурызға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 жұмысы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ЭГТРМ басшылығының атына келіп түсетін жеке және заңды тұлғалардың өтініштері бойынша статистикалық деректер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10-күніне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жұмысы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ЭГТРМ басшылығының азаматтарды қабылдау кестесі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10-күніне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жұмысы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ЭГТРМ қоғамдық кеңесі қатысушыларының тізімі (қызмет түрін, байланыс деректерін көрсете отырып)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31 наурызға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Стратегиялық жоспарлау және талдау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ЭГТРМ Қоғамдық кеңесінің отырыстарын өткізу кестесі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10-күніне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Стратегиялық жоспарлау және талдау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Экология, геология және табиғи ресурстар саласындағы жеке кәсіпкерлік субъектілерінің аккредиттелген бірлестіктерінің тізбесі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31 наурызға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Стратегиялық жоспарлау және талдау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және тұтыну қалдықтарының түзілетін көлемі бойынша ақпарат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келесі 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API жүйесі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 басқаруда мемлекеттік саясат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аумағы бойынша қалдықтарды трансшекаралық тасымалдауға қорытындылар беру туралы ақпарат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келесі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API жүйесі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 басқаруда мемлекеттік саясат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шешімімен республикалық меншікке берілген иесіз қауіпті қалдықтарды сату туралы ақпарат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келесі 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API жүйесі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 басқаруда мемлекеттік саясат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және тұтыну қалдықтарының мемлекеттік кадастрын жүргізу туралы ақпарат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келесі 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API жүйесі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 басқаруда мемлекеттік саясат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ҚТҚ-мен жұмыс істеу бойынша ақпараттық жұмыс жүргізу туралы ақпарат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келесі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API жүйесі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 басқаруда мемлекеттік саясат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 орналастыру орындарының ғарыштық мониторингін іске асыру туралы ақпарат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1 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келесі жартыжылдық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API жүйесі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 басқаруда мемлекеттік саясат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тұрмыстық қалдықтардың түзілетін көлемі бойынша облыстардың және Республикалық маңызы бар қалалардың әкімдіктерінен алынған деректерді жинау және өңдеу туралы ақпарат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келесі 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API жүйесі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 басқаруда мемлекеттік саясат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өндірушілердің кеңейтілген міндеттемелерін орындау жөніндегі қызмет туралы ақпарат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келесі 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API жүйесі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 басқаруда мемлекеттік саясат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категория объектілер үшін қоршаған ортаға эмиссияларға қолданыстағы рұқсаттардың тізбесі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1 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шілдеге және 25 желтоқсанға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реттеу және бақылау комитеті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саласындағы қолданыстағы Рұқсаттар мен лицензиялардың тізбесі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1 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шілдеге және 25 желтоқсанға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реттеу және бақылау комитеті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реттеу және бақылау комитетінің бақылау-инспекциялық қызметінің негізгі көрсеткіштері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1 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шілдеге және 25 желтоқсанға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реттеу және бақылау комитеті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Аңшылық және балық аулау объектілері болып табылатын жануарлардың құнды түрлерінің тізбесі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31 наурызға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ресурстары комитетінің бақылау- инспекциялық қызметінің негізгі көрсеткіштері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1 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Есептіктен кейінгі 25 шілдесіне және 25 қаңтарға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деректердің интернет порталы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ресурстары комитеті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алу, қолдануы және су тарту көрсеткіштері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1 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Есептіктен кейінгі 10 мамырға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деректердің интернет порталы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ресурстары комитеті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да жануарлар түрлерін аулау лимитін игеру туралы мәлімет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айдың 15-күніне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 кадастрының деректері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1 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шілдеге және 25 желтоқсанға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орман кадастрының деректері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1 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шілдеге және 25 желтоқсанға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Сирек кездесетін және құрып кету қаупі төнген тұяқты жануарлар түрлерінің, оның ішінде киіктің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31 наурызға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 шаруашылықтарында тауарлық балық өсірумен айналысатын сумен қамтамасыз етудің тұйық циклі бар кәсіпорындар (ЖСҚБ) ), көл-тауарлық және шарбақтық балық өсіру шаруашылықтары туралы ақпарат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1 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шілдеге және 25 желтоқсанға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Қолдануға рұқсат етілген кәсіпшілік және кәсіпшілік емес балық аулау құралдарының түрлері мен тәсілдерінің тізбесі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31 наурызға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отырғызу материалдарын өсірумен айналысатын кәсіпорындар туралы ақпарат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1 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шілдеге және 25 желтоқсанға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кен орындарының тізбесі: Қазақстан Республикасының мұнай-газ кен орындары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31 наурызға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 комитеті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кен орындарының тізбесі: Қазақстан Республикасының жерасты сулары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31 наурызға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 комитеті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кен орындарының тізбесі: Қазақстан Республикасының қатты пайдалы қазбалары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31 наурызға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 комитеті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Қорлардың өлшем бірліктерін көрсете отырып, қорлардың жиынтық Мемлекеттік баланстары жасалатын пайдалы қазбалардың тізбесі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31 наурызға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 комитеті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аумағының геологиялық зерделенуін қамту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31 наурызға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 комитеті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Экология, геология және табиғи ресурстар министрлігі Геология комитетінің қарамағындағы ұйымдардың тізбесі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қажеттілігіне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қажеттілігіне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 комитеті</w:t>
            </w:r>
          </w:p>
        </w:tc>
      </w:tr>
    </w:tbl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АЖО - автоматтандырылған жұмыс 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ЭГТРМ – Қазақстан Республикасы Экология, геология және табиғи ресурстар министрлігі.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