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4fae" w14:textId="e114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борышының 2020 жылға арналған лимиттерін белгілеу туралы" Қазақстан Республикасы Ұлттық экономика министрінің 2019 жылғы 7 қазандағы № 85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22 желтоқсандағы № 94 бұйрығы. Қазақстан Республикасының Әділет министрлігінде 2020 жылғы 23 желтоқсанда № 21887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 борышының 2020 жылға арналған лимиттерін белгілеу туралы" Қазақстан Республикасы Ұлттық экономика министрінің 2019 жылғы 7 қазандағы № 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19455 болып тіркелген, 2019 жылғы 10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 борышының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міндеттемелерін басқару және қаржы секторын дамыту саясаты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бұйырығына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2020 жылға арналған лимиттері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лимиті, мың теңге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79 507 700,5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89 144 781,6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131 903 251,1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60 518 008,1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120 572 053,9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111 244 339,7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81 847 098,1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114 021 236,4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81 990 148,4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89 774 697,7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51 486 476,7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64 697 469,1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59 144 100,5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121 418 458,7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136 544 528,9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141 623 986,9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