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9c9b" w14:textId="a4f9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субъектілерінің банктік шоттардан қолма-қол ақшаны алу сомасының шекті мөлшерін, сондай-ақ банктік шоттардан қолма-қол ақшаны алу жөніндегі талап қолданылмайтын кәсіпкерлік субъектілерін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21 желтоқсандағы № 150 және Қазақстан Республикасы Ұлттық экономика министрінің 2020 жылғы 23 желтоқсандағы № 95 бірлескен қаулысы мен бұйрығы. Қазақстан Республикасының Әділет министрлігінде 2020 жылғы 24 желтоқсанда № 21901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Ұлттық экономика министрі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Кәсіпкерлік субъектілерінің күнтізбелік ай ішінде банктік шоттардан қолма-қол ақшаны алу сомасының мынадай шекті мөлшері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кәсіпкерлік субъектілері үшін – 20 000 000 (жиырма миллион)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 кәсіпкерлік субъектілері үшін – 120 000 000 (бір жүз жиырма миллион)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ірі кәсіпкерлік субъектілері үшін – 150 000 000 (бір жүз елу миллион) теңге.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қаулының және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кәсіпкерлік субъектілерінің банктік шоттардан күнтізбелік ай ішінде қолма-қол ақшаны алу сомасының шекті мөлшері мынадай кәсіпкерлік субъектілеріне: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микрокәсіпкерлік субъектілеріне;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ауылшаруашылық азық-түлік өнімін, акваөсіру (балық аулау) өнімін сатып алуды жүзеге асыратын кәсіпкерлік субъектілеріне;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қаулыға және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экономикалық қызмет түрлерімен тамақ өнімдерін, сусындарды, сондай-ақ фармацевтикалық, медициналық және ортопедиялық тауарларды бөлшек саудада сатуды жүзеге асыратын кәсіпкерлік субъектілеріне;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Ұлттық Банкінде ашылған корреспонденттік шоттардан олардың қолма-қол ақшаны алуы кезінде екінші деңгейдегі банктерге және Ұлттық пошта операторына және қызметін Қазақстан Республикасы Ұлттық Банкінің қолма-қол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қолданылмайтыны айқындалсын.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Банкінің Қолма-қол ақша айналысы департаменті Қазақстан Республикасының заңнамасында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Банкінің Заң департаментімен бірлесіп осы бірлескен қаулыны және бұйрықты Қазақстан Республикасының Әділет министрлігінде мемлекеттік тіркеуді;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қаулыны және бұйрықты ресми жарияланғаннан кейін Қазақстан Республикасы Ұлттық Банкінің ресми интернет-ресурсына орналастыруды;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қаулы және бұйрық мемлекеттік тіркелгеннен кейін он жұмыс күні ішінде Қазақстан Республикасы Ұлттық Банкінің Заң департаментіне осы бірлескен қаулының және бұйрықтың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тармақшасында және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 және коммуникациялар департаменті – Қазақстан Республикасы Ұлттық Банкінің баспасөз қызметі осы бірлескен қаулы және бұйрық мемлекеттік тіркелгеннен кейін екі жұмыс күні ішінде олардың көшірмесін мерзімді баспасөз басылымдарында ресми жариялауға жіберуді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қаулының және бұйрықтың орындалуын бақылау Қазақстан Республикасының Ұлттық Банкі Төрағасының жетекшілік ететін орынбасарына және жетекшілік ететін Қазақстан Республикасының Ұлттық экономика вице-министріне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2021 жылғы 1 қаңтардан бастап қолданысқа енгізіледі.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__________Р. Даленов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Банкінің Төрағасы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150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мен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Тамақ өнімдерін, сусындарды, сондай-ақ фармацевтикалық, медициналық және ортопедиялық тауарларды бөлшек саудада сатуды жүзеге асыратын кәсіпкерлік субъектілерінің экономикалық қызмет түрлері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8"/>
        <w:gridCol w:w="7202"/>
      </w:tblGrid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Экономикалық қызмет түрлерінің жіктеуіш коды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Мамандандырылмаған дүкендерде көбінесе тамақ өнімдерін, сусындар мен темекі өнімдерін бөлшек саудада сату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жеміс-жидектер мен көкөністерді бөлшек саудада сату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ет және ет өнімдерін бөлшек саудада сату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балық, шаян тәрізділерді және былқылдақ денелілерді бөлшек саудада сату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нан-тоқашты, ұннан жасалған және қантты кондитерлік өнімдерді бөлшек саудада сату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дүкендерде тамақ өнімдерін өзге бөлшек саудада сату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фармацевтикалық тауарларды бөлшек саудада сату</w:t>
            </w:r>
          </w:p>
        </w:tc>
      </w:tr>
      <w:tr>
        <w:trPr>
          <w:trHeight w:val="3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медициналық және ортопедиялық тауарларды бөлшек саудада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