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2c65" w14:textId="04b2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активтерін сыртқы басқарушыларды таңдау қағидаларын бекіту туралы" Қазақстан Республикасы Ұлттық Банкі Басқармасының 2020 жылғы 19 наурыздағы № 29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21 желтоқсандағы № 143 қаулысы. Қазақстан Республикасының Әділет министрлігінде 2020 жылғы 25 желтоқсанда № 21917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3" w:id="1"/>
    <w:p>
      <w:pPr>
        <w:spacing w:after="0"/>
        <w:ind w:left="0"/>
        <w:jc w:val="both"/>
      </w:pPr>
      <w:r>
        <w:rPr>
          <w:rFonts w:ascii="Times New Roman"/>
          <w:b w:val="false"/>
          <w:i w:val="false"/>
          <w:color w:val="000000"/>
          <w:sz w:val="28"/>
        </w:rPr>
        <w:t xml:space="preserve">
      1. "Қазақстан Республикасы Ұлттық қорының активтерін сыртқы басқарушыларды таңдау қағидаларын бекіту туралы" Қазақстан Республикасы Ұлттық Банкі Басқармасының 2020 жылғы 19 наурыздағы № 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20243 болып тіркелген, 2020 жылғы 6 сәуірде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активтерін сыртқы басқарушыларды таңдау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"17. Уәкілетті бөлімше Қағидаларға 3-қосымшаға сәйкес инвестициялық және операциялық дью-дилидженс шеңберінде қысқа тізімдегі Әлеуетті сыртқы басқарушылардың ұсыныстарын салыстырмалы талдауды жүзеге асыру үшін бағалау өлшемшарттарына сәйкес қысқа тізімдегі әлеуетті сыртқы басқарушылардың ұсыныстарына қосымша бағалау жүргізеді.";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8" w:id="4"/>
    <w:p>
      <w:pPr>
        <w:spacing w:after="0"/>
        <w:ind w:left="0"/>
        <w:jc w:val="both"/>
      </w:pPr>
      <w:r>
        <w:rPr>
          <w:rFonts w:ascii="Times New Roman"/>
          <w:b w:val="false"/>
          <w:i w:val="false"/>
          <w:color w:val="000000"/>
          <w:sz w:val="28"/>
        </w:rPr>
        <w:t>
      2. Монетарлық операциялар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9" w:id="5"/>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143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 активтерін</w:t>
            </w:r>
            <w:r>
              <w:br/>
            </w:r>
            <w:r>
              <w:rPr>
                <w:rFonts w:ascii="Times New Roman"/>
                <w:b w:val="false"/>
                <w:i w:val="false"/>
                <w:color w:val="000000"/>
                <w:sz w:val="20"/>
              </w:rPr>
              <w:t>сыртқы басқарушыларды</w:t>
            </w:r>
            <w:r>
              <w:br/>
            </w:r>
            <w:r>
              <w:rPr>
                <w:rFonts w:ascii="Times New Roman"/>
                <w:b w:val="false"/>
                <w:i w:val="false"/>
                <w:color w:val="000000"/>
                <w:sz w:val="20"/>
              </w:rPr>
              <w:t>таңдау қағидаларына</w:t>
            </w:r>
            <w:r>
              <w:br/>
            </w:r>
            <w:r>
              <w:rPr>
                <w:rFonts w:ascii="Times New Roman"/>
                <w:b w:val="false"/>
                <w:i w:val="false"/>
                <w:color w:val="000000"/>
                <w:sz w:val="20"/>
              </w:rPr>
              <w:t>2-қосымша</w:t>
            </w:r>
          </w:p>
        </w:tc>
      </w:tr>
    </w:tbl>
    <w:bookmarkStart w:name="z13" w:id="8"/>
    <w:p>
      <w:pPr>
        <w:spacing w:after="0"/>
        <w:ind w:left="0"/>
        <w:jc w:val="left"/>
      </w:pPr>
      <w:r>
        <w:rPr>
          <w:rFonts w:ascii="Times New Roman"/>
          <w:b/>
          <w:i w:val="false"/>
          <w:color w:val="000000"/>
        </w:rPr>
        <w:t xml:space="preserve"> Әлеуетті сыртқы басқарушылардың ұсыныстарын салыстырмалы талдауды жүзеге асыру үшін бағалау өлшемшарттары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9558"/>
        <w:gridCol w:w="741"/>
        <w:gridCol w:w="742"/>
        <w:gridCol w:w="742"/>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Өлшемшарттарға берілетін балл (көрсеткіштің мәні пайызбен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мандат</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мандат</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мандат</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 басқарудың тарихи нәтижелері (өңірлік мандатпен маманданған және жаһандық мандат бойынша басқарушыны таңдауға қатысатын әлеуетті сыртқы басқарушылардың ұсыныстарын салыстырмалы талдауды жүзеге асыру кезінде көрсеткіштер тиісті мандатпен қамтуға байланысты нормаланады)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 5 (бес) жылдағы жылдық геометриялық үстеме кірістілік (егер кезеңдегі үстеме кірістілік көрсеткіші 5 (бес) жылдан аз оң болған жағдайда, көрсеткіш 5 (бес) жылдағы кезеңге қатысты нормаланады)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коэффициенттің соңғы 3 (үш) – 5 (бес) жылдағы орташа арифметикалық көрсеткіші (егер кезеңдегі ақпараттық коэффициенттің көрсеткіші 5 (бес) жылдан кем оң болған жағдайда, көрсеткіш 5 (бес) жылдағы кезеңге қатысты нормаланады)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пайыз</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Активтер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ұйым капиталының құрылымына қатысуы (employee owned)</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активтердің орташа жылдық өзгеруі (пайызбен) (соңғы 3 (үш) – 5 (бес) жыл аралығындағы немесе басқарудың басынан бастап әкетілулер мен әкелінулер)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жалпы активтерге қатысты осы қаралатын мандат бойынша активтер көлемінің пайызы (өңірлік мандатпен маманданған және жаһандық мандат бойынша басқарушыны таңдауға қатысатын әлеуетті сыртқы басқарушылардың ұсыныстарын салыстырмалы талдауды жүзеге асыру кезінде өңірлік мандаттар бойынша активтердің көлемі пайдаланылады. Бұл мән тиісті мандаттың қамтылуына байланысты нормаланады)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басқарудағы жалпы активтерге институционалдық инвесторлардың активтері көлемінің үлесі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мандат бойынша активтерді басқаруға жауапты портфельдік менеджерлер мен талдаушылардың орташа жұмыс тәжірибесі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компания бойынша инвестициялық блок қызметкерлерінің (портфельдік менеджерлер, талдаушылар, трейдерлер) арасында қызметкерлердің қозғалысы (ең аз мәні ескеріледі)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басқарушының іс-әрекетінен немесе әрекетсіздігінен клиенттердің мүдделерін сақтандыру түрінің болуы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Басқарғаны үшін комиссиялық сыйақы деңгейі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комиссиялық сыйақының деңгейі (ең аз мәні ескеріледі)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басқарушының басқаруды бастаған күнінен бастап (net new high basis since inception) өткен кезеңдердегі ұқсас көрсеткіштерден асатын оң үстеме кірістілікке қол жеткізілген жағдайда сыртқы басқару нәтижелері бойынша комиссиялық сыйақы төлеу қағидатын қабылдау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 нәтижелері бойынша комиссиялық сыйақыны есептеу басталатын үстеме кірістіліктің ең төменгі шегі бойынша базалық комиссиялық сыйақыдан төмен емес талапты қабылдау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жыл ішінде сыртқы басқару нәтижелері бойынша комиссиялық сыйақыны бөліп төлеу талаптарын белгілеуді қабылдау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пайыз</w:t>
            </w:r>
          </w:p>
        </w:tc>
      </w:tr>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Банкінің қызметкерлерін оқыту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 (бір) – 2 (екі) апта қысқа мерзімді оқыту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 (бір) айдан бастап тағылымдамадан және (немесе) секондменттен өту мүмкіндігін ұсыну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қаржылық қызметті жүзеге асыру мақсатында "Астана" халықаралық қаржы орталығының қолданыстағы құқығына сәйкес "Астана" халықаралық қаржы орталығының аумағында заңды тұлға құру немесе "Астана" халықаралық қаржы орталығының қатысушысы ретінде аккредиттеу туралы міндеттеме-хатты ұсыну не "Астана" халықаралық қаржы орталығының қатысушысы ретінде әлеуетті сыртқы басқарушының қаржылық қызметті жүзеге асыруы туралы растау-хатты ұсыну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Әлеуетті сыртқы басқарушының ұсынысын бағалау олардың маңыздылығына сәйкес барлық бағалау өлшемшарттары бойынша балдардың сомасы болып табылады.</w:t>
      </w:r>
    </w:p>
    <w:p>
      <w:pPr>
        <w:spacing w:after="0"/>
        <w:ind w:left="0"/>
        <w:jc w:val="both"/>
      </w:pPr>
      <w:r>
        <w:rPr>
          <w:rFonts w:ascii="Times New Roman"/>
          <w:b w:val="false"/>
          <w:i w:val="false"/>
          <w:color w:val="000000"/>
          <w:sz w:val="28"/>
        </w:rPr>
        <w:t>
      2. Балдарды есептеу үшін әрбір көрсеткіш барлық әлеуетті сыртқы басқарушылар бойынша қарастырылатын өлшемшарттардағы ең жақсы көрсеткішке қатысты нормалануға тиіс.</w:t>
      </w:r>
    </w:p>
    <w:p>
      <w:pPr>
        <w:spacing w:after="0"/>
        <w:ind w:left="0"/>
        <w:jc w:val="both"/>
      </w:pPr>
      <w:r>
        <w:rPr>
          <w:rFonts w:ascii="Times New Roman"/>
          <w:b w:val="false"/>
          <w:i w:val="false"/>
          <w:color w:val="000000"/>
          <w:sz w:val="28"/>
        </w:rPr>
        <w:t>
      Бұл ретте әлеуетті сыртқы басқарушының нормаланған көрсеткіші – бұл сыртқы басқарушы көрсеткішінің қаралатын өлшемшарт бойынша көрсеткіштің ең жоғары мәніне қатынасы.</w:t>
      </w:r>
    </w:p>
    <w:p>
      <w:pPr>
        <w:spacing w:after="0"/>
        <w:ind w:left="0"/>
        <w:jc w:val="both"/>
      </w:pPr>
      <w:r>
        <w:rPr>
          <w:rFonts w:ascii="Times New Roman"/>
          <w:b w:val="false"/>
          <w:i w:val="false"/>
          <w:color w:val="000000"/>
          <w:sz w:val="28"/>
        </w:rPr>
        <w:t>
      3. Егер сыртқы басқарушы басқа мандат шеңберінде жарияланған мандат бойынша активтерді басқарса, онда басқа мандат шеңберінде осы активтерді басқарудың тарихи нәтижелерін бағалау жүзеге асырылады.</w:t>
      </w:r>
    </w:p>
    <w:p>
      <w:pPr>
        <w:spacing w:after="0"/>
        <w:ind w:left="0"/>
        <w:jc w:val="both"/>
      </w:pPr>
      <w:r>
        <w:rPr>
          <w:rFonts w:ascii="Times New Roman"/>
          <w:b w:val="false"/>
          <w:i w:val="false"/>
          <w:color w:val="000000"/>
          <w:sz w:val="28"/>
        </w:rPr>
        <w:t>
      4. Ұлттық Банкінің қызметкерлерін оқытуды бағалау кезінде көрсеткіштердің мынадай жүйесі пайдаланылады: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6"/>
        <w:gridCol w:w="5004"/>
      </w:tblGrid>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(қызметкерлерді оқыту талаптары)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берілетін балл</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ұшу, тұру, тамақтану ақысын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тұру, тамақтану ақысын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тамақтану ақысын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