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2b69f" w14:textId="af2b6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бұйрығына өзгерістер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2020 жылғы 25 желтоқсандағы № 310-НҚ бұйрығы. Қазақстан Республикасының Әділет министрлігінде 2020 жылғы 28 желтоқсанда № 21932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"Әкету кедендік бажы қолданылатын тауарлар тізбесін, мөлшерлемелер көлемін және олардың қолданылу мерзімін және Шикі мұнай мен мұнайдан өндірілген тауарларға әкету кедендік бажы мөлшерлемелерінің көлемін есептеу қағидаларын бекіту туралы" Қазақстан Республикасы Ұлттық экономика министрінің 2016 жылғы 17 ақпандағы № 81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13217 болып тіркелді, "Әділет" ақпараттық-құқықтық жүйесінде 2016 жылғы 25 ақпанда жарияланды)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Әкету кедендік бажы қолданылатын тауарлар тізбесіне, мөлшерлемелер көлеміне және олардың қолданылу </w:t>
      </w:r>
      <w:r>
        <w:rPr>
          <w:rFonts w:ascii="Times New Roman"/>
          <w:b w:val="false"/>
          <w:i w:val="false"/>
          <w:color w:val="000000"/>
          <w:sz w:val="28"/>
        </w:rPr>
        <w:t>мерзіміне</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"Шикі мұнай мен мұнайдан өндірілген тауарларға қолданылатын әкету кедендік бажы мөлшерлемелерінің көлемі және олардың қолданылу </w:t>
      </w:r>
      <w:r>
        <w:rPr>
          <w:rFonts w:ascii="Times New Roman"/>
          <w:b w:val="false"/>
          <w:i w:val="false"/>
          <w:color w:val="000000"/>
          <w:sz w:val="28"/>
        </w:rPr>
        <w:t>мерзімі</w:t>
      </w:r>
      <w:r>
        <w:rPr>
          <w:rFonts w:ascii="Times New Roman"/>
          <w:b w:val="false"/>
          <w:i w:val="false"/>
          <w:color w:val="000000"/>
          <w:sz w:val="28"/>
        </w:rPr>
        <w:t>" деген бөлімде.</w:t>
      </w:r>
    </w:p>
    <w:bookmarkEnd w:id="3"/>
    <w:bookmarkStart w:name="z5" w:id="4"/>
    <w:p>
      <w:pPr>
        <w:spacing w:after="0"/>
        <w:ind w:left="0"/>
        <w:jc w:val="both"/>
      </w:pPr>
      <w:r>
        <w:rPr>
          <w:rFonts w:ascii="Times New Roman"/>
          <w:b w:val="false"/>
          <w:i w:val="false"/>
          <w:color w:val="000000"/>
          <w:sz w:val="28"/>
        </w:rPr>
        <w:t>
      мына жолдар:</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70"/>
        <w:gridCol w:w="355"/>
        <w:gridCol w:w="1100"/>
        <w:gridCol w:w="1475"/>
      </w:tblGrid>
      <w:tr>
        <w:trPr>
          <w:trHeight w:val="30" w:hRule="atLeast"/>
        </w:trPr>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мұнайдан өндірілген тауарларға әкету кедендік бажы мөлшерлемелерінің көлемін есептеу қағидаларына сәйкес</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12 110 1, 2710 12 150 1, 2710 12 900 2 қоспағанда 2710 12</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дистилляттар мен өнімдер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31 желтоқсанды қоса алғанға дейін</w:t>
            </w:r>
          </w:p>
        </w:tc>
      </w:tr>
      <w:tr>
        <w:trPr>
          <w:trHeight w:val="30" w:hRule="atLeast"/>
        </w:trPr>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2710 19 110 0, 2710 19 150 0, 2710 19 210 0, 2710 19 250 0, 2710 19 290 0</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дистилляттар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31 желтоқсанды қоса алғанға дейін</w:t>
            </w:r>
          </w:p>
        </w:tc>
      </w:tr>
      <w:tr>
        <w:trPr>
          <w:trHeight w:val="30" w:hRule="atLeast"/>
        </w:trPr>
        <w:tc>
          <w:tcPr>
            <w:tcW w:w="9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2710 19 42, 2710 19 460 0</w:t>
            </w:r>
          </w:p>
        </w:tc>
        <w:tc>
          <w:tcPr>
            <w:tcW w:w="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жылғы 31 желтоқсанды қоса алғанға дейін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w:t>
            </w:r>
          </w:p>
        </w:tc>
      </w:tr>
    </w:tbl>
    <w:bookmarkStart w:name="z6" w:id="5"/>
    <w:p>
      <w:pPr>
        <w:spacing w:after="0"/>
        <w:ind w:left="0"/>
        <w:jc w:val="both"/>
      </w:pPr>
      <w:r>
        <w:rPr>
          <w:rFonts w:ascii="Times New Roman"/>
          <w:b w:val="false"/>
          <w:i w:val="false"/>
          <w:color w:val="000000"/>
          <w:sz w:val="28"/>
        </w:rPr>
        <w:t>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44"/>
        <w:gridCol w:w="362"/>
        <w:gridCol w:w="1121"/>
        <w:gridCol w:w="1273"/>
      </w:tblGrid>
      <w:tr>
        <w:trPr>
          <w:trHeight w:val="30" w:hRule="atLeast"/>
        </w:trPr>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мұнайдан өндірілген тауарларға әкету кедендік бажы мөлшерлемелерінің көлемін есептеу қағидаларына сәйкес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w:t>
            </w:r>
          </w:p>
        </w:tc>
      </w:tr>
      <w:tr>
        <w:trPr>
          <w:trHeight w:val="30" w:hRule="atLeast"/>
        </w:trPr>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12 110 1, 2710 12 150 1, 2710 12 900 2 қоспағанда 2710 12</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дистилляттар мен өнімдер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мұнайдан өндірілген тауарларға әкету кедендік бажы мөлшерлемелерінің көлемін есептеу қағидаларына сәйкес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қаңтардан бастап тұрақты</w:t>
            </w:r>
          </w:p>
        </w:tc>
      </w:tr>
      <w:tr>
        <w:trPr>
          <w:trHeight w:val="30" w:hRule="atLeast"/>
        </w:trPr>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2710 19 110 0, 2710 19 150 0, 2710 19 210 0, 2710 19 250 0, 2710 19 290 0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дистилляттар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мұнайдан өндірілген тауарларға әкету кедендік бажы мөлшерлемелерінің көлемін есептеу қағидаларына сәйкес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қаңтардан бастап тұрақты</w:t>
            </w:r>
          </w:p>
        </w:tc>
      </w:tr>
      <w:tr>
        <w:trPr>
          <w:trHeight w:val="30" w:hRule="atLeast"/>
        </w:trPr>
        <w:tc>
          <w:tcPr>
            <w:tcW w:w="9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2710 19 42, 2710 19 460 0</w:t>
            </w:r>
          </w:p>
        </w:tc>
        <w:tc>
          <w:tcPr>
            <w:tcW w:w="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дистилляттар: газойлдар</w:t>
            </w:r>
          </w:p>
        </w:tc>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мен мұнайдан өндірілген тауарларға әкету кедендік бажы мөлшерлемелерінің көлемін есептеу қағидаларына сәйкес</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жылғы 1 қаңтардан бастап тұрақты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w:t>
            </w:r>
          </w:p>
        </w:tc>
      </w:tr>
    </w:tbl>
    <w:bookmarkStart w:name="z7" w:id="6"/>
    <w:p>
      <w:pPr>
        <w:spacing w:after="0"/>
        <w:ind w:left="0"/>
        <w:jc w:val="both"/>
      </w:pPr>
      <w:r>
        <w:rPr>
          <w:rFonts w:ascii="Times New Roman"/>
          <w:b w:val="false"/>
          <w:i w:val="false"/>
          <w:color w:val="000000"/>
          <w:sz w:val="28"/>
        </w:rPr>
        <w:t xml:space="preserve">
      көрсетілген бұйрықпен бекітілген Шикі мұнай мен мұнайдан өндірілген тауарларға әкету кедендік бажы мөлшерлемелерінің көлемін есептеу </w:t>
      </w:r>
      <w:r>
        <w:rPr>
          <w:rFonts w:ascii="Times New Roman"/>
          <w:b w:val="false"/>
          <w:i w:val="false"/>
          <w:color w:val="000000"/>
          <w:sz w:val="28"/>
        </w:rPr>
        <w:t>қағидаларында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"9. Ашық түсті мұнай өнімдеріне әкету кедендік баждарының мөлшерлемелері ағымдағы айға шикі мұнайға әкету кедендік бажының мөлшерлемесін негізге ала отырып, мынадай формула бойынша айқындалады:</w:t>
      </w:r>
    </w:p>
    <w:bookmarkEnd w:id="7"/>
    <w:p>
      <w:pPr>
        <w:spacing w:after="0"/>
        <w:ind w:left="0"/>
        <w:jc w:val="both"/>
      </w:pPr>
      <w:r>
        <w:rPr>
          <w:rFonts w:ascii="Times New Roman"/>
          <w:b w:val="false"/>
          <w:i w:val="false"/>
          <w:color w:val="000000"/>
          <w:sz w:val="28"/>
        </w:rPr>
        <w:t xml:space="preserve">
      ӘКБМ </w:t>
      </w:r>
      <w:r>
        <w:rPr>
          <w:rFonts w:ascii="Times New Roman"/>
          <w:b w:val="false"/>
          <w:i w:val="false"/>
          <w:color w:val="000000"/>
          <w:vertAlign w:val="subscript"/>
        </w:rPr>
        <w:t>а</w:t>
      </w:r>
      <w:r>
        <w:rPr>
          <w:rFonts w:ascii="Times New Roman"/>
          <w:b w:val="false"/>
          <w:i w:val="false"/>
          <w:color w:val="000000"/>
          <w:sz w:val="28"/>
        </w:rPr>
        <w:t>= К*ӘКБмұнай,</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ӘКБМ</w:t>
      </w:r>
      <w:r>
        <w:rPr>
          <w:rFonts w:ascii="Times New Roman"/>
          <w:b w:val="false"/>
          <w:i w:val="false"/>
          <w:color w:val="000000"/>
          <w:vertAlign w:val="subscript"/>
        </w:rPr>
        <w:t>а</w:t>
      </w:r>
      <w:r>
        <w:rPr>
          <w:rFonts w:ascii="Times New Roman"/>
          <w:b w:val="false"/>
          <w:i w:val="false"/>
          <w:color w:val="000000"/>
          <w:sz w:val="28"/>
        </w:rPr>
        <w:t xml:space="preserve"> – ашық түсті мұнай өнімдеріне қатысты әкету кедендік бажының мөлшерлемесі; </w:t>
      </w:r>
    </w:p>
    <w:p>
      <w:pPr>
        <w:spacing w:after="0"/>
        <w:ind w:left="0"/>
        <w:jc w:val="both"/>
      </w:pPr>
      <w:r>
        <w:rPr>
          <w:rFonts w:ascii="Times New Roman"/>
          <w:b w:val="false"/>
          <w:i w:val="false"/>
          <w:color w:val="000000"/>
          <w:sz w:val="28"/>
        </w:rPr>
        <w:t>
      К – түзету коэффициенті 0,3;</w:t>
      </w:r>
    </w:p>
    <w:p>
      <w:pPr>
        <w:spacing w:after="0"/>
        <w:ind w:left="0"/>
        <w:jc w:val="both"/>
      </w:pPr>
      <w:r>
        <w:rPr>
          <w:rFonts w:ascii="Times New Roman"/>
          <w:b w:val="false"/>
          <w:i w:val="false"/>
          <w:color w:val="000000"/>
          <w:sz w:val="28"/>
        </w:rPr>
        <w:t>
      ӘКБ</w:t>
      </w:r>
      <w:r>
        <w:rPr>
          <w:rFonts w:ascii="Times New Roman"/>
          <w:b w:val="false"/>
          <w:i w:val="false"/>
          <w:color w:val="000000"/>
          <w:vertAlign w:val="subscript"/>
        </w:rPr>
        <w:t>мұнай</w:t>
      </w:r>
      <w:r>
        <w:rPr>
          <w:rFonts w:ascii="Times New Roman"/>
          <w:b w:val="false"/>
          <w:i w:val="false"/>
          <w:color w:val="000000"/>
          <w:sz w:val="28"/>
        </w:rPr>
        <w:t xml:space="preserve"> – шикі мұнайға әкету кедендік бажының мөлшерлемесі.". </w:t>
      </w:r>
    </w:p>
    <w:bookmarkStart w:name="z10" w:id="8"/>
    <w:p>
      <w:pPr>
        <w:spacing w:after="0"/>
        <w:ind w:left="0"/>
        <w:jc w:val="both"/>
      </w:pPr>
      <w:r>
        <w:rPr>
          <w:rFonts w:ascii="Times New Roman"/>
          <w:b w:val="false"/>
          <w:i w:val="false"/>
          <w:color w:val="000000"/>
          <w:sz w:val="28"/>
        </w:rPr>
        <w:t xml:space="preserve">
      Шикі мұнай мен мұнайдан өндірілген тауарларға әкету кедендік бажы мөлшерлемелерінің көлемін есептеу қағидаларына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8"/>
    <w:bookmarkStart w:name="z11" w:id="9"/>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9"/>
    <w:bookmarkStart w:name="z12"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0"/>
    <w:bookmarkStart w:name="z13" w:id="11"/>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1"/>
    <w:bookmarkStart w:name="z14"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мен интеграция вице-министріне жүктелсін.</w:t>
      </w:r>
    </w:p>
    <w:bookmarkEnd w:id="12"/>
    <w:bookmarkStart w:name="z15"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2021 жылғы 1 қаңтардан бастап туындаған қатынастарға қолданылады.</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r>
              <w:br/>
            </w: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w:t>
            </w:r>
            <w:r>
              <w:br/>
            </w:r>
            <w:r>
              <w:rPr>
                <w:rFonts w:ascii="Times New Roman"/>
                <w:b w:val="false"/>
                <w:i w:val="false"/>
                <w:color w:val="000000"/>
                <w:sz w:val="20"/>
              </w:rPr>
              <w:t>2020 жылғы 25 желтоқсандағы</w:t>
            </w:r>
            <w:r>
              <w:br/>
            </w:r>
            <w:r>
              <w:rPr>
                <w:rFonts w:ascii="Times New Roman"/>
                <w:b w:val="false"/>
                <w:i w:val="false"/>
                <w:color w:val="000000"/>
                <w:sz w:val="20"/>
              </w:rPr>
              <w:t xml:space="preserve">№ 310-НҚ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Шикі мұнай мен мұнайдан</w:t>
            </w:r>
            <w:r>
              <w:br/>
            </w:r>
            <w:r>
              <w:rPr>
                <w:rFonts w:ascii="Times New Roman"/>
                <w:b w:val="false"/>
                <w:i w:val="false"/>
                <w:color w:val="000000"/>
                <w:sz w:val="20"/>
              </w:rPr>
              <w:t>өндірілген тауарларға әкету</w:t>
            </w:r>
            <w:r>
              <w:br/>
            </w:r>
            <w:r>
              <w:rPr>
                <w:rFonts w:ascii="Times New Roman"/>
                <w:b w:val="false"/>
                <w:i w:val="false"/>
                <w:color w:val="000000"/>
                <w:sz w:val="20"/>
              </w:rPr>
              <w:t xml:space="preserve">кедендік бажы </w:t>
            </w:r>
            <w:r>
              <w:br/>
            </w:r>
            <w:r>
              <w:rPr>
                <w:rFonts w:ascii="Times New Roman"/>
                <w:b w:val="false"/>
                <w:i w:val="false"/>
                <w:color w:val="000000"/>
                <w:sz w:val="20"/>
              </w:rPr>
              <w:t>мөлшерлемелерінің</w:t>
            </w:r>
            <w:r>
              <w:br/>
            </w:r>
            <w:r>
              <w:rPr>
                <w:rFonts w:ascii="Times New Roman"/>
                <w:b w:val="false"/>
                <w:i w:val="false"/>
                <w:color w:val="000000"/>
                <w:sz w:val="20"/>
              </w:rPr>
              <w:t>көлемін есептеу қағидаларына</w:t>
            </w:r>
            <w:r>
              <w:br/>
            </w:r>
            <w:r>
              <w:rPr>
                <w:rFonts w:ascii="Times New Roman"/>
                <w:b w:val="false"/>
                <w:i w:val="false"/>
                <w:color w:val="000000"/>
                <w:sz w:val="20"/>
              </w:rPr>
              <w:t>1-қосымша</w:t>
            </w:r>
          </w:p>
        </w:tc>
      </w:tr>
    </w:tbl>
    <w:bookmarkStart w:name="z18" w:id="14"/>
    <w:p>
      <w:pPr>
        <w:spacing w:after="0"/>
        <w:ind w:left="0"/>
        <w:jc w:val="left"/>
      </w:pPr>
      <w:r>
        <w:rPr>
          <w:rFonts w:ascii="Times New Roman"/>
          <w:b/>
          <w:i w:val="false"/>
          <w:color w:val="000000"/>
        </w:rPr>
        <w:t xml:space="preserve"> Шикі мұнайға және ашық түсті мұнай өнімдеріне әкету кедендік бажының мөлшерлемелері</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94"/>
        <w:gridCol w:w="6351"/>
        <w:gridCol w:w="2261"/>
        <w:gridCol w:w="2594"/>
      </w:tblGrid>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шикі мұнайдың орташа нарықтық бағасы (ЕАЭО СЭҚ ТН 2709 00 900 9 коды)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мұнайға әкету кедендік бажының мөлшерлемесі, 1 тоннасына АҚШ доллары</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түсті мұнай өнімдеріне әкету кедендік бажының мөлшерлемесі, 1 тоннасына АҚШ доллары</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25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25-тен бастап 30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30-дан бастап 35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35-тен бастап 40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40-тан бастап 45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45-тен бастап 50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50-ден бастап 55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55-тен бастап 60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60-тан бастап 65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65-тен бастап 70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70-тен бастап 75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75-тен бастап 80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80-нен бастап 85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85-тен бастап 90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90-нан бастап 95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95-тен бастап 100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100-ден бастап 105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105-тен бастап 115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115-тен бастап 125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125-тен бастап 135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135-тен бастап 145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145-тен бастап 155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155-тен бастап 165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165-тен бастап 175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175-тен бастап 185 АҚШ долларына дейін</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Барреліне 185 АҚШ долларынан бастап және одан жоғары</w:t>
            </w:r>
          </w:p>
        </w:tc>
        <w:tc>
          <w:tcPr>
            <w:tcW w:w="2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2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