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a5a" w14:textId="ee0c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кадрларды даярлауға және олардың біліктілігін арттыруға мемлекеттік білім беру тапсырысын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2020 жылғы 24 желтоқсандағы № ҚР ДСМ-329/2020 бұйрығы. Қазақстан Республикасының Әділет министрлігінде 2020 жылғы 28 желтоқсанда № 21940 болып тіркелді. Күші жойылды - Қазақстан Республикасы Денсаулық сақтау министрінің м.а. 2023 жылғы 16 ақпандағы № 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м.а.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18)-тармағын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денсаулық сақтау саласындағы кадрларды даярлауға және олардың біліктілігін арттыруға мемлекеттік білім беру тапсырысын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ДСМ-329/2020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кадрларды даярлауға және олардың біліктілігін арттыруға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арналдған мемлекеттік тапсырысты бөлу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 саны (жоспар)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 саны (жоспар)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 саны (жоспар)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 саны (жоспар)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 саны (жоспар)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 саны (жоспар)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 қызметкерлер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 Қазақстан медицина университеті" жауапкершілігі шектеулі серіктес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 университеті"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шаруашылық жүргізу құқығындағы республикалық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денсаулық сақтау ұлттық орталығы" шаруашылық жүргізу құқығындағы республикалық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 қызметкерлер: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шаруашылық жүргізу құқығындағы республикалық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денсаулық сақтау ұлттық орталығы" шаруашылық жүргізу құқығындағы республикалық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"Жоғары медициналық колледжі" шаруашылық жүргізу құқығындағы коммуналдық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жоғары медициналық колледжі" жауакершілігі шектеулі серіктес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"Нұр-Сұлтан қаласының жоғары медициналық колледжі" шаруашылық жүргізу құқығындағы мемлекеттік коммуналдық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жоғары мейіргерлік колледжі" коммуналдық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облысының жоғары медициналық колледжі" шаруашылық жүргізу құқығындағы коммуналдық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жоғары медициналық колледжі" мемлекеттік коммуналдық қазыналық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медициналық жоғары колледжі" шаруашылық жүргізу құқығындағы коммуналдық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Д. Қалматаев атындағы мемлекеттік жоғары медициналық колледжі" шаруашылық жүргізу құқығындағы коммуналдық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Одағының Батыры Мәншүк Мәметова атындағы Ақтөбе жоғары медициналық колледжі" шаруашылық жүргізу құқығындағы мемлекеттік коммуналдық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жоғары медициналық колледжі" жауапкершілігі шектеулі серіктес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жоғары медициналық колледжі" шаруашылық жүргізу құқығындағы мемлекеттік коммуналдық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"Жоғары медициналық колледжі" шаруашылық жүргізу құқығындағы мемлекеттік коммуналдық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 Қазақстан медицина университеті" жауапкершілігі шектеулі серіктес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"Павлодар облысы Денсаулық сақтау басқармасының Павлодар медициналық жоғары колледжі" шаруашылық жүргізу құқығындағы коммуналдық мемлекеттік кәсіпорын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