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1027" w14:textId="7281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28 желтоқсандағы № 1245 бұйрығы. Қазақстан Республикасының Әділет министрлігінде 2020 жылғы 28 желтоқсанда № 21942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1 438 604 000 (бір миллиард төрт жүз отыз сегіз миллион алты жүз төрт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