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66de" w14:textId="4ea6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2020 жылғы 28 желтоқсандағы № 128 қаулысы. Қазақстан Республикасының Әділет министрлігінде 2020 жылғы 28 желтоқсанда № 21946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енгізілетін Қазақстан Республикасының қаржы нарығын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2020 жылғы 28 желтоқсандағы</w:t>
            </w:r>
            <w:r>
              <w:br/>
            </w:r>
            <w:r>
              <w:rPr>
                <w:rFonts w:ascii="Times New Roman"/>
                <w:b w:val="false"/>
                <w:i w:val="false"/>
                <w:color w:val="000000"/>
                <w:sz w:val="20"/>
              </w:rPr>
              <w:t xml:space="preserve">№ 128 қаулысына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енгізілетін Қазақстан Республикасының қаржы нарығын реттеу мәселелері бойынша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"Өтініш берушінің (лицензиаттың) жарғылық капиталының ең аз мөлшері туралы" Қазақстан Республикасы Ұлттық Банкі Басқармасының 2012 жылғы 28 сәуірдегі № 168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7733 болып тіркелген, 2012 жылғы 19 шілдеде "Егемен Қазақстан" газетінде № 401 (27475) жарияланған)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13" w:id="10"/>
    <w:p>
      <w:pPr>
        <w:spacing w:after="0"/>
        <w:ind w:left="0"/>
        <w:jc w:val="both"/>
      </w:pPr>
      <w:r>
        <w:rPr>
          <w:rFonts w:ascii="Times New Roman"/>
          <w:b w:val="false"/>
          <w:i w:val="false"/>
          <w:color w:val="000000"/>
          <w:sz w:val="28"/>
        </w:rPr>
        <w:t xml:space="preserve">
      2.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2017 жылғы 23 ақпанда Қазақстан Республикасы нормативтік құқықтық актілерінің эталондық бақылау банкінде жарияланған) мынадай өзгеріс енгізілсін:</w:t>
      </w:r>
    </w:p>
    <w:bookmarkEnd w:id="10"/>
    <w:bookmarkStart w:name="z14" w:id="11"/>
    <w:p>
      <w:pPr>
        <w:spacing w:after="0"/>
        <w:ind w:left="0"/>
        <w:jc w:val="both"/>
      </w:pPr>
      <w:r>
        <w:rPr>
          <w:rFonts w:ascii="Times New Roman"/>
          <w:b w:val="false"/>
          <w:i w:val="false"/>
          <w:color w:val="000000"/>
          <w:sz w:val="28"/>
        </w:rPr>
        <w:t xml:space="preserve">
      көрсетілген қаулымен бекітілген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2"/>
    <w:bookmarkStart w:name="z16" w:id="13"/>
    <w:p>
      <w:pPr>
        <w:spacing w:after="0"/>
        <w:ind w:left="0"/>
        <w:jc w:val="both"/>
      </w:pPr>
      <w:r>
        <w:rPr>
          <w:rFonts w:ascii="Times New Roman"/>
          <w:b w:val="false"/>
          <w:i w:val="false"/>
          <w:color w:val="000000"/>
          <w:sz w:val="28"/>
        </w:rPr>
        <w:t>
      "5) уәкілетті орган - қаржы нарығы мен қаржы ұйымдарын мемлекеттік реттеуді, бақылауды және қадағалауды жүзеге асыратын мемлекеттік орган.".</w:t>
      </w:r>
    </w:p>
    <w:bookmarkEnd w:id="13"/>
    <w:bookmarkStart w:name="z17" w:id="14"/>
    <w:p>
      <w:pPr>
        <w:spacing w:after="0"/>
        <w:ind w:left="0"/>
        <w:jc w:val="both"/>
      </w:pPr>
      <w:r>
        <w:rPr>
          <w:rFonts w:ascii="Times New Roman"/>
          <w:b w:val="false"/>
          <w:i w:val="false"/>
          <w:color w:val="000000"/>
          <w:sz w:val="28"/>
        </w:rPr>
        <w:t xml:space="preserve">
      3. "Қамтылымсыз кредит (бланкілік кредит) беру критерийлерін белгілеу туралы" Қазақстан Республикасы Ұлттық Банкі Басқармасының 2017 жылғы 28 қаңтардағы № 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14902 болып тіркелген, 2017 жылғы 29 наурызда Қазақстан Республикасы нормативтік құқықтық актілерінің эталондық бақылау банкінде жарияланған) мынадай өзгеріс енгізілсін:</w:t>
      </w:r>
    </w:p>
    <w:bookmarkEnd w:id="14"/>
    <w:bookmarkStart w:name="z18" w:id="1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19" w:id="16"/>
    <w:p>
      <w:pPr>
        <w:spacing w:after="0"/>
        <w:ind w:left="0"/>
        <w:jc w:val="both"/>
      </w:pPr>
      <w:r>
        <w:rPr>
          <w:rFonts w:ascii="Times New Roman"/>
          <w:b w:val="false"/>
          <w:i w:val="false"/>
          <w:color w:val="000000"/>
          <w:sz w:val="28"/>
        </w:rPr>
        <w:t xml:space="preserve">
      "1) кредиттің мөлшері банктің Нормативтік құқықтық актілерді мемлекеттік тіркеу тізілімінде № 15886 болып тіркелген "Пруденциалдық қалыптардың қалыптық және өзге де орындалуы міндетті нормалар мен лимиттерді маңызы мен есептеу әдістемелерін, белгілі бір күнге шекті банк капиталының мөлшерін және Ашық валюталық позицияларды есептеу қағидалары мен олардың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(бұдан әрі - № 170 қаулы) талаптарына сәйкес есептелген меншікті капиталының өлшемінен 0,02 (нөль бүтін жүзден екі) пайызынан асатын;".</w:t>
      </w:r>
    </w:p>
    <w:bookmarkEnd w:id="16"/>
    <w:bookmarkStart w:name="z20" w:id="17"/>
    <w:p>
      <w:pPr>
        <w:spacing w:after="0"/>
        <w:ind w:left="0"/>
        <w:jc w:val="both"/>
      </w:pPr>
      <w:r>
        <w:rPr>
          <w:rFonts w:ascii="Times New Roman"/>
          <w:b w:val="false"/>
          <w:i w:val="false"/>
          <w:color w:val="000000"/>
          <w:sz w:val="28"/>
        </w:rPr>
        <w:t xml:space="preserve">
      4. "Ерекше реттеу режимі шеңберінде қызметті жүзеге асыру туралы үлгілік шартты бекіту туралы" Қазақстан Республикасы Ұлттық Банкі Басқармасының 2018 жылғы 27 қыркүйектегі № 226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17629 болып тіркелген, 2018 жылғы 8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7"/>
    <w:bookmarkStart w:name="z21" w:id="18"/>
    <w:p>
      <w:pPr>
        <w:spacing w:after="0"/>
        <w:ind w:left="0"/>
        <w:jc w:val="both"/>
      </w:pPr>
      <w:r>
        <w:rPr>
          <w:rFonts w:ascii="Times New Roman"/>
          <w:b w:val="false"/>
          <w:i w:val="false"/>
          <w:color w:val="000000"/>
          <w:sz w:val="28"/>
        </w:rPr>
        <w:t xml:space="preserve">
      көрсетілген қаулымен бекітілген Ерекше реттеу режимі шеңберінде қызметті жүзеге асыру туралы үлгілік </w:t>
      </w:r>
      <w:r>
        <w:rPr>
          <w:rFonts w:ascii="Times New Roman"/>
          <w:b w:val="false"/>
          <w:i w:val="false"/>
          <w:color w:val="000000"/>
          <w:sz w:val="28"/>
        </w:rPr>
        <w:t>шартта</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9"/>
    <w:bookmarkStart w:name="z23" w:id="20"/>
    <w:p>
      <w:pPr>
        <w:spacing w:after="0"/>
        <w:ind w:left="0"/>
        <w:jc w:val="both"/>
      </w:pPr>
      <w:r>
        <w:rPr>
          <w:rFonts w:ascii="Times New Roman"/>
          <w:b w:val="false"/>
          <w:i w:val="false"/>
          <w:color w:val="000000"/>
          <w:sz w:val="28"/>
        </w:rPr>
        <w:t xml:space="preserve">
      "2) Қатысушының Шартта көзделген міндеттемелерін орындамауы анықталған жағдайда Қатысушыға анықталған бұзушылықтарды Заңның 13-4-бабы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көзделген мерзімде жою қажеттілігі туралы жазбаша хабарлама жіберуге;";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xml:space="preserve">
      "21. Шарттың қолданылу мерзімі Тараптардың өзара келісімі бойынша ұзартылады және Заңның 13-3-бабының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мерзімнен аспайды.".</w:t>
      </w:r>
    </w:p>
    <w:bookmarkEnd w:id="21"/>
    <w:bookmarkStart w:name="z26" w:id="22"/>
    <w:p>
      <w:pPr>
        <w:spacing w:after="0"/>
        <w:ind w:left="0"/>
        <w:jc w:val="both"/>
      </w:pPr>
      <w:r>
        <w:rPr>
          <w:rFonts w:ascii="Times New Roman"/>
          <w:b w:val="false"/>
          <w:i w:val="false"/>
          <w:color w:val="000000"/>
          <w:sz w:val="28"/>
        </w:rPr>
        <w:t xml:space="preserve">
      5. "Екінші деңгейдегі банктерге консервациялау режимін қолдану (орнату) қағидаларын бекіту туралы" Қазақстан Республикасы Ұлттық Банкі Басқармасының 2019 жылғы 31 қаңтардағы № 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18291 болып тіркелген, 2019 жылғы 18 ақпанда Қазақстан Республикасы нормативтік құқықтық актілерінің эталондық бақылау банкінде жарияланған) мынадай өзгеріс енгізілсін:</w:t>
      </w:r>
    </w:p>
    <w:bookmarkEnd w:id="22"/>
    <w:bookmarkStart w:name="z27" w:id="2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банктерге консервациялау режимін қолдану (орнату)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13) тармақшасы мынадай редакцияда жазылсын:</w:t>
      </w:r>
    </w:p>
    <w:bookmarkStart w:name="z29" w:id="24"/>
    <w:p>
      <w:pPr>
        <w:spacing w:after="0"/>
        <w:ind w:left="0"/>
        <w:jc w:val="both"/>
      </w:pPr>
      <w:r>
        <w:rPr>
          <w:rFonts w:ascii="Times New Roman"/>
          <w:b w:val="false"/>
          <w:i w:val="false"/>
          <w:color w:val="000000"/>
          <w:sz w:val="28"/>
        </w:rPr>
        <w:t xml:space="preserve">
      "13) қызмет мерзімі ішінде банкте көзделген барлық қосымша төлемдер мен жеңілдіктердің күшін жоюды қоса алғанда, "Міндетті әлеуметтік сақтандыру туралы" 2019 жылғы 26 желтоқсандағы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қызметкерлердің еңбекақысын қысқартуға қатысты шығыстарды оңтайландыруды жүргізеді;".</w:t>
      </w:r>
    </w:p>
    <w:bookmarkEnd w:id="24"/>
    <w:bookmarkStart w:name="z30" w:id="25"/>
    <w:p>
      <w:pPr>
        <w:spacing w:after="0"/>
        <w:ind w:left="0"/>
        <w:jc w:val="both"/>
      </w:pPr>
      <w:r>
        <w:rPr>
          <w:rFonts w:ascii="Times New Roman"/>
          <w:b w:val="false"/>
          <w:i w:val="false"/>
          <w:color w:val="000000"/>
          <w:sz w:val="28"/>
        </w:rPr>
        <w:t xml:space="preserve">
      6. "Микроқаржы ұйымы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2019 жылғы 9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25"/>
    <w:bookmarkStart w:name="z31" w:id="26"/>
    <w:p>
      <w:pPr>
        <w:spacing w:after="0"/>
        <w:ind w:left="0"/>
        <w:jc w:val="both"/>
      </w:pPr>
      <w:r>
        <w:rPr>
          <w:rFonts w:ascii="Times New Roman"/>
          <w:b w:val="false"/>
          <w:i w:val="false"/>
          <w:color w:val="000000"/>
          <w:sz w:val="28"/>
        </w:rPr>
        <w:t xml:space="preserve">
      көрсетілген қаулымен бекітілген Микроқаржы ұйымы қарыз алушысының борыштық жүктемесінің коэффициентін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p>
    <w:bookmarkStart w:name="z33" w:id="27"/>
    <w:p>
      <w:pPr>
        <w:spacing w:after="0"/>
        <w:ind w:left="0"/>
        <w:jc w:val="both"/>
      </w:pPr>
      <w:r>
        <w:rPr>
          <w:rFonts w:ascii="Times New Roman"/>
          <w:b w:val="false"/>
          <w:i w:val="false"/>
          <w:color w:val="000000"/>
          <w:sz w:val="28"/>
        </w:rPr>
        <w:t>
      "9. Қарыз алушының жаңа берешегі бойынша ай сайынғы орташа төлемі өтеу кестесіне сәйкес есептелген, негізгі борыш бойынша төлемдер мен сыйақы сомасының айлармен көрсетілген осы микрокредит мерзіміне қатынасы ретінде есептеледі.".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