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f912" w14:textId="3fbf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 және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қаңтардағы № 5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2020 жылғы 28 желтоқсандағы № 2 бұйрығы. Қазақстан Республикасының Әділет министрлігінде 2020 жылғы 29 желтоқсанда № 21961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"Инновация және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қаңтардағы № 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19914 болып тіркелген, Қазақстан Республикасы Нормативтік құқықтық актілерінің эталондық бақылау банкінде 2020 жылғы 28 қаңтарда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сондай-ақ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7"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қызметті жоспарлау басқармасы Заң басқармасымен бірлесіп заңнамада белгіленген тәртіппен:</w:t>
      </w:r>
    </w:p>
    <w:bookmarkEnd w:id="4"/>
    <w:bookmarkStart w:name="z8" w:id="5"/>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5"/>
    <w:bookmarkStart w:name="z9" w:id="6"/>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қызметті жоспарлау басқармасы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8"/>
    <w:bookmarkStart w:name="z12"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2 бұйрығына қосымша</w:t>
            </w:r>
          </w:p>
        </w:tc>
      </w:tr>
    </w:tbl>
    <w:tbl>
      <w:tblPr>
        <w:tblW w:w="0" w:type="auto"/>
        <w:tblCellSpacing w:w="0" w:type="auto"/>
        <w:tblBorders>
          <w:top w:val="none"/>
          <w:left w:val="none"/>
          <w:bottom w:val="none"/>
          <w:right w:val="none"/>
          <w:insideH w:val="none"/>
          <w:insideV w:val="none"/>
        </w:tblBorders>
      </w:tblPr>
      <w:tblGrid>
        <w:gridCol w:w="12220"/>
        <w:gridCol w:w="145"/>
        <w:gridCol w:w="29"/>
        <w:gridCol w:w="352"/>
        <w:gridCol w:w="47"/>
        <w:gridCol w:w="138"/>
        <w:gridCol w:w="473"/>
        <w:gridCol w:w="6564"/>
        <w:gridCol w:w="139"/>
        <w:gridCol w:w="47"/>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министрлігінің Статистика комитеті төрағасының</w:t>
            </w:r>
            <w:r>
              <w:br/>
            </w:r>
            <w:r>
              <w:rPr>
                <w:rFonts w:ascii="Times New Roman"/>
                <w:b w:val="false"/>
                <w:i w:val="false"/>
                <w:color w:val="000000"/>
                <w:sz w:val="20"/>
              </w:rPr>
              <w:t>
2020 жылғы 21 қаңтардағы № 5 бұйрығына</w:t>
            </w:r>
            <w:r>
              <w:br/>
            </w:r>
            <w:r>
              <w:rPr>
                <w:rFonts w:ascii="Times New Roman"/>
                <w:b w:val="false"/>
                <w:i w:val="false"/>
                <w:color w:val="000000"/>
                <w:sz w:val="20"/>
              </w:rPr>
              <w:t>
1-қосымша</w:t>
            </w:r>
            <w:r>
              <w:br/>
            </w:r>
            <w:r>
              <w:rPr>
                <w:rFonts w:ascii="Times New Roman"/>
                <w:b w:val="false"/>
                <w:i w:val="false"/>
                <w:color w:val="000000"/>
                <w:sz w:val="20"/>
              </w:rPr>
              <w:t>
Приложение 1</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21 января 2020 года</w:t>
            </w:r>
            <w:r>
              <w:br/>
            </w:r>
            <w:r>
              <w:rPr>
                <w:rFonts w:ascii="Times New Roman"/>
                <w:b w:val="false"/>
                <w:i w:val="false"/>
                <w:color w:val="000000"/>
                <w:sz w:val="20"/>
              </w:rPr>
              <w:t>
№ 5</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туралы есеп</w:t>
            </w:r>
            <w:r>
              <w:br/>
            </w:r>
            <w:r>
              <w:rPr>
                <w:rFonts w:ascii="Times New Roman"/>
                <w:b w:val="false"/>
                <w:i w:val="false"/>
                <w:color w:val="000000"/>
                <w:sz w:val="20"/>
              </w:rPr>
              <w:t>
Отчет об инновационной деятельности</w:t>
            </w:r>
          </w:p>
        </w:tc>
      </w:tr>
      <w:tr>
        <w:trPr>
          <w:trHeight w:val="30" w:hRule="atLeast"/>
        </w:trPr>
        <w:tc>
          <w:tcPr>
            <w:tcW w:w="1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656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89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Негізгі қызмет түрі Экономикалық қызмет түрлері жалпы жіктеуішінің 01-03, 05-09, 10-33, 35, 36-39, 41-43, 45-47, 49-53, 58-63, 64-66, 71, 72, 73, 74, 85.4, 86 кодтарына сәйкес саны 100 адамнан асатын заңды тұлғалар және (немесе) олардың құрылымдық және оқшауланған бөлімшелері – жаппай әдіспен, саны 100 адамға дейінгілер – іріктемелі әдіспен және инновациялық қызметті жүзеге асыратын, экономикалық қызмет түріне қатыссыз ұйымдар тізім бойынша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свыше 100 человек – сплошным методом, численностью до 100 человек − выборочным методом с основным видом экономической деятельности согласно кодам Общего классификатора видов экономической деятельности 01-03, 05-09, 10-33, 35, 36-39, 41-43, 45-47, 49-53, 58-63, 64-66, 71, 72, 73, 74, 85.4, 86 и организаций, независимо от вида экономической деятельности, осуществлявшие инновационную деятельность по списку</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ақпанға (қоса алғанда) дейін</w:t>
            </w:r>
            <w:r>
              <w:br/>
            </w:r>
            <w:r>
              <w:rPr>
                <w:rFonts w:ascii="Times New Roman"/>
                <w:b w:val="false"/>
                <w:i w:val="false"/>
                <w:color w:val="000000"/>
                <w:sz w:val="20"/>
              </w:rPr>
              <w:t>
Срок представления – до 25 февраля (включительно) после отчетного периода</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248"/>
              <w:gridCol w:w="12052"/>
            </w:tblGrid>
            <w:tr>
              <w:trPr>
                <w:trHeight w:val="30" w:hRule="atLeast"/>
              </w:trPr>
              <w:tc>
                <w:tcPr>
                  <w:tcW w:w="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1205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895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инновациялық қызметті жүзегеа сырған нақты орнын көрсетіңіз (ұйымның тіркелген жеріне қарамастан) -облыс, қала, аудан, елді мекен</w:t>
            </w:r>
            <w:r>
              <w:br/>
            </w:r>
            <w:r>
              <w:rPr>
                <w:rFonts w:ascii="Times New Roman"/>
                <w:b w:val="false"/>
                <w:i w:val="false"/>
                <w:color w:val="000000"/>
                <w:sz w:val="20"/>
              </w:rPr>
              <w:t>
Укажите фактическое место осуществленияинновационной деятельности организации(независимо от места регистрации организации) -область, город, район, населенный пункт</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84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847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Əкімшілік-аумақтық объектілер жіктеуішіне сəйкес аумақ код (респондент статистикалық нысандықағаз жеткізгіште ұсынған кезде аумақтық статистикаорганының 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35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353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Ұйым туралы негізгі ақпарат</w:t>
      </w:r>
    </w:p>
    <w:p>
      <w:pPr>
        <w:spacing w:after="0"/>
        <w:ind w:left="0"/>
        <w:jc w:val="both"/>
      </w:pPr>
      <w:r>
        <w:rPr>
          <w:rFonts w:ascii="Times New Roman"/>
          <w:b w:val="false"/>
          <w:i w:val="false"/>
          <w:color w:val="000000"/>
          <w:sz w:val="28"/>
        </w:rPr>
        <w:t>
      Основная информация об организации</w:t>
      </w:r>
    </w:p>
    <w:p>
      <w:pPr>
        <w:spacing w:after="0"/>
        <w:ind w:left="0"/>
        <w:jc w:val="both"/>
      </w:pPr>
      <w:r>
        <w:rPr>
          <w:rFonts w:ascii="Times New Roman"/>
          <w:b w:val="false"/>
          <w:i w:val="false"/>
          <w:color w:val="000000"/>
          <w:sz w:val="28"/>
        </w:rPr>
        <w:t>
      2.1 Есепті кезең соңына қызметкерлердің жалпы саны</w:t>
      </w:r>
    </w:p>
    <w:p>
      <w:pPr>
        <w:spacing w:after="0"/>
        <w:ind w:left="0"/>
        <w:jc w:val="both"/>
      </w:pPr>
      <w:r>
        <w:rPr>
          <w:rFonts w:ascii="Times New Roman"/>
          <w:b w:val="false"/>
          <w:i w:val="false"/>
          <w:color w:val="000000"/>
          <w:sz w:val="28"/>
        </w:rPr>
        <w:t>
      Общая численность работников на конец отчетного периода ________________ адам/ человек</w:t>
      </w:r>
    </w:p>
    <w:p>
      <w:pPr>
        <w:spacing w:after="0"/>
        <w:ind w:left="0"/>
        <w:jc w:val="both"/>
      </w:pPr>
      <w:r>
        <w:rPr>
          <w:rFonts w:ascii="Times New Roman"/>
          <w:b w:val="false"/>
          <w:i w:val="false"/>
          <w:color w:val="000000"/>
          <w:sz w:val="28"/>
        </w:rPr>
        <w:t>
      2.2 Сіздің ұйым қандай өткізу нарығында тауарлар мен көрсетілетін қызметтерді өткізеді? (жауаптың бірнеше нұсқасы болуы мүмкін)</w:t>
      </w:r>
    </w:p>
    <w:p>
      <w:pPr>
        <w:spacing w:after="0"/>
        <w:ind w:left="0"/>
        <w:jc w:val="both"/>
      </w:pPr>
      <w:r>
        <w:rPr>
          <w:rFonts w:ascii="Times New Roman"/>
          <w:b w:val="false"/>
          <w:i w:val="false"/>
          <w:color w:val="000000"/>
          <w:sz w:val="28"/>
        </w:rPr>
        <w:t>
      На каких рынках сбыта Ваша организация реализует товары и услуги? (возможно несколько вариантов ответа)</w:t>
      </w:r>
    </w:p>
    <w:tbl>
      <w:tblPr>
        <w:tblW w:w="0" w:type="auto"/>
        <w:tblCellSpacing w:w="0" w:type="auto"/>
        <w:tblBorders>
          <w:top w:val="none"/>
          <w:left w:val="none"/>
          <w:bottom w:val="none"/>
          <w:right w:val="none"/>
          <w:insideH w:val="none"/>
          <w:insideV w:val="none"/>
        </w:tblBorders>
      </w:tblPr>
      <w:tblGrid>
        <w:gridCol w:w="199"/>
        <w:gridCol w:w="199"/>
        <w:gridCol w:w="4128"/>
        <w:gridCol w:w="2021"/>
        <w:gridCol w:w="468"/>
        <w:gridCol w:w="3128"/>
        <w:gridCol w:w="1688"/>
        <w:gridCol w:w="469"/>
      </w:tblGrid>
      <w:tr>
        <w:trPr>
          <w:trHeight w:val="30" w:hRule="atLeast"/>
        </w:trPr>
        <w:tc>
          <w:tcPr>
            <w:tcW w:w="1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r>
              <w:br/>
            </w:r>
            <w:r>
              <w:rPr>
                <w:rFonts w:ascii="Times New Roman"/>
                <w:b w:val="false"/>
                <w:i w:val="false"/>
                <w:color w:val="000000"/>
                <w:sz w:val="20"/>
              </w:rPr>
              <w:t>
Областной</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w:t>
            </w:r>
            <w:r>
              <w:br/>
            </w:r>
            <w:r>
              <w:rPr>
                <w:rFonts w:ascii="Times New Roman"/>
                <w:b w:val="false"/>
                <w:i w:val="false"/>
                <w:color w:val="000000"/>
                <w:sz w:val="20"/>
              </w:rPr>
              <w:t>
Казахстанский</w:t>
            </w:r>
          </w:p>
        </w:tc>
        <w:tc>
          <w:tcPr>
            <w:tcW w:w="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r>
              <w:rPr>
                <w:rFonts w:ascii="Times New Roman"/>
                <w:b w:val="false"/>
                <w:i w:val="false"/>
                <w:color w:val="000000"/>
                <w:vertAlign w:val="superscript"/>
              </w:rPr>
              <w:t>1</w:t>
            </w:r>
            <w:r>
              <w:rPr>
                <w:rFonts w:ascii="Times New Roman"/>
                <w:b w:val="false"/>
                <w:i w:val="false"/>
                <w:color w:val="000000"/>
                <w:sz w:val="20"/>
              </w:rPr>
              <w:t xml:space="preserve"> </w:t>
            </w:r>
            <w:r>
              <w:br/>
            </w:r>
            <w:r>
              <w:rPr>
                <w:rFonts w:ascii="Times New Roman"/>
                <w:b w:val="false"/>
                <w:i w:val="false"/>
                <w:color w:val="000000"/>
                <w:sz w:val="20"/>
              </w:rPr>
              <w:t>
Страны СНГ</w:t>
            </w:r>
            <w:r>
              <w:rPr>
                <w:rFonts w:ascii="Times New Roman"/>
                <w:b w:val="false"/>
                <w:i w:val="false"/>
                <w:color w:val="000000"/>
                <w:vertAlign w:val="superscript"/>
              </w:rPr>
              <w:t>1</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
Страны вне СНГ</w:t>
            </w:r>
            <w:r>
              <w:rPr>
                <w:rFonts w:ascii="Times New Roman"/>
                <w:b w:val="false"/>
                <w:i w:val="false"/>
                <w:color w:val="000000"/>
                <w:vertAlign w:val="superscript"/>
              </w:rPr>
              <w:t>1</w:t>
            </w:r>
          </w:p>
        </w:tc>
        <w:tc>
          <w:tcPr>
            <w:tcW w:w="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ЕАЭО</w:t>
            </w:r>
            <w:r>
              <w:rPr>
                <w:rFonts w:ascii="Times New Roman"/>
                <w:b w:val="false"/>
                <w:i w:val="false"/>
                <w:color w:val="000000"/>
                <w:vertAlign w:val="superscript"/>
              </w:rPr>
              <w:t>2</w:t>
            </w:r>
            <w:r>
              <w:rPr>
                <w:rFonts w:ascii="Times New Roman"/>
                <w:b w:val="false"/>
                <w:i w:val="false"/>
                <w:color w:val="000000"/>
                <w:sz w:val="20"/>
              </w:rPr>
              <w:t xml:space="preserve"> елдері</w:t>
            </w:r>
            <w:r>
              <w:br/>
            </w:r>
            <w:r>
              <w:rPr>
                <w:rFonts w:ascii="Times New Roman"/>
                <w:b w:val="false"/>
                <w:i w:val="false"/>
                <w:color w:val="000000"/>
                <w:sz w:val="20"/>
              </w:rPr>
              <w:t>
из них страны ЕАЭС</w:t>
            </w:r>
            <w:r>
              <w:rPr>
                <w:rFonts w:ascii="Times New Roman"/>
                <w:b w:val="false"/>
                <w:i w:val="false"/>
                <w:color w:val="000000"/>
                <w:vertAlign w:val="superscript"/>
              </w:rPr>
              <w:t>2</w:t>
            </w:r>
          </w:p>
        </w:tc>
        <w:tc>
          <w:tcPr>
            <w:tcW w:w="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 Сіздің ұйымда соңғы үш жыл ішінде инновациялардың қандай түрлері болды?Какие типы инноваций имела Ваша организация в течение последних трех лет?</w:t>
      </w:r>
    </w:p>
    <w:p>
      <w:pPr>
        <w:spacing w:after="0"/>
        <w:ind w:left="0"/>
        <w:jc w:val="both"/>
      </w:pPr>
      <w:r>
        <w:rPr>
          <w:rFonts w:ascii="Times New Roman"/>
          <w:b w:val="false"/>
          <w:i w:val="false"/>
          <w:color w:val="000000"/>
          <w:sz w:val="28"/>
        </w:rPr>
        <w:t>
      2.3.1 Өнімдік инновациялар                        ☐</w:t>
      </w:r>
    </w:p>
    <w:p>
      <w:pPr>
        <w:spacing w:after="0"/>
        <w:ind w:left="0"/>
        <w:jc w:val="both"/>
      </w:pPr>
      <w:r>
        <w:rPr>
          <w:rFonts w:ascii="Times New Roman"/>
          <w:b w:val="false"/>
          <w:i w:val="false"/>
          <w:color w:val="000000"/>
          <w:sz w:val="28"/>
        </w:rPr>
        <w:t>
      Продуктовые инновации</w:t>
      </w:r>
    </w:p>
    <w:p>
      <w:pPr>
        <w:spacing w:after="0"/>
        <w:ind w:left="0"/>
        <w:jc w:val="both"/>
      </w:pPr>
      <w:r>
        <w:rPr>
          <w:rFonts w:ascii="Times New Roman"/>
          <w:b w:val="false"/>
          <w:i w:val="false"/>
          <w:color w:val="000000"/>
          <w:sz w:val="28"/>
        </w:rPr>
        <w:t>
      2.3.1.1 Қандай инновациялар көрсетіңіз</w:t>
      </w:r>
    </w:p>
    <w:p>
      <w:pPr>
        <w:spacing w:after="0"/>
        <w:ind w:left="0"/>
        <w:jc w:val="both"/>
      </w:pPr>
      <w:r>
        <w:rPr>
          <w:rFonts w:ascii="Times New Roman"/>
          <w:b w:val="false"/>
          <w:i w:val="false"/>
          <w:color w:val="000000"/>
          <w:sz w:val="28"/>
        </w:rPr>
        <w:t xml:space="preserve">
      Укажите какие инновации__________________________________ </w:t>
      </w:r>
    </w:p>
    <w:p>
      <w:pPr>
        <w:spacing w:after="0"/>
        <w:ind w:left="0"/>
        <w:jc w:val="both"/>
      </w:pPr>
      <w:r>
        <w:rPr>
          <w:rFonts w:ascii="Times New Roman"/>
          <w:b w:val="false"/>
          <w:i w:val="false"/>
          <w:color w:val="000000"/>
          <w:sz w:val="28"/>
        </w:rPr>
        <w:t>
      2.3.2 Процестік инновациялар                  ☐</w:t>
      </w:r>
    </w:p>
    <w:p>
      <w:pPr>
        <w:spacing w:after="0"/>
        <w:ind w:left="0"/>
        <w:jc w:val="both"/>
      </w:pPr>
      <w:r>
        <w:rPr>
          <w:rFonts w:ascii="Times New Roman"/>
          <w:b w:val="false"/>
          <w:i w:val="false"/>
          <w:color w:val="000000"/>
          <w:sz w:val="28"/>
        </w:rPr>
        <w:t>
      Процессные инновации</w:t>
      </w:r>
    </w:p>
    <w:p>
      <w:pPr>
        <w:spacing w:after="0"/>
        <w:ind w:left="0"/>
        <w:jc w:val="both"/>
      </w:pPr>
      <w:r>
        <w:rPr>
          <w:rFonts w:ascii="Times New Roman"/>
          <w:b w:val="false"/>
          <w:i w:val="false"/>
          <w:color w:val="000000"/>
          <w:sz w:val="28"/>
        </w:rPr>
        <w:t>
      2.3.2.1 Қандай инновациялар көрсетіңіз</w:t>
      </w:r>
    </w:p>
    <w:p>
      <w:pPr>
        <w:spacing w:after="0"/>
        <w:ind w:left="0"/>
        <w:jc w:val="both"/>
      </w:pPr>
      <w:r>
        <w:rPr>
          <w:rFonts w:ascii="Times New Roman"/>
          <w:b w:val="false"/>
          <w:i w:val="false"/>
          <w:color w:val="000000"/>
          <w:sz w:val="28"/>
        </w:rPr>
        <w:t xml:space="preserve">
      Укажите какие инновации________________________________________ </w:t>
      </w:r>
    </w:p>
    <w:p>
      <w:pPr>
        <w:spacing w:after="0"/>
        <w:ind w:left="0"/>
        <w:jc w:val="both"/>
      </w:pPr>
      <w:r>
        <w:rPr>
          <w:rFonts w:ascii="Times New Roman"/>
          <w:b w:val="false"/>
          <w:i w:val="false"/>
          <w:color w:val="000000"/>
          <w:sz w:val="28"/>
        </w:rPr>
        <w:t>
      2.3.3 Маркетингтік инновациялар                  ☐</w:t>
      </w:r>
    </w:p>
    <w:p>
      <w:pPr>
        <w:spacing w:after="0"/>
        <w:ind w:left="0"/>
        <w:jc w:val="both"/>
      </w:pPr>
      <w:r>
        <w:rPr>
          <w:rFonts w:ascii="Times New Roman"/>
          <w:b w:val="false"/>
          <w:i w:val="false"/>
          <w:color w:val="000000"/>
          <w:sz w:val="28"/>
        </w:rPr>
        <w:t>
      Маркетинговые инновации</w:t>
      </w:r>
    </w:p>
    <w:p>
      <w:pPr>
        <w:spacing w:after="0"/>
        <w:ind w:left="0"/>
        <w:jc w:val="both"/>
      </w:pPr>
      <w:r>
        <w:rPr>
          <w:rFonts w:ascii="Times New Roman"/>
          <w:b w:val="false"/>
          <w:i w:val="false"/>
          <w:color w:val="000000"/>
          <w:sz w:val="28"/>
        </w:rPr>
        <w:t>
      2.3.3.1 Қандай инновациялар көрсетіңіз</w:t>
      </w:r>
    </w:p>
    <w:p>
      <w:pPr>
        <w:spacing w:after="0"/>
        <w:ind w:left="0"/>
        <w:jc w:val="both"/>
      </w:pPr>
      <w:r>
        <w:rPr>
          <w:rFonts w:ascii="Times New Roman"/>
          <w:b w:val="false"/>
          <w:i w:val="false"/>
          <w:color w:val="000000"/>
          <w:sz w:val="28"/>
        </w:rPr>
        <w:t>
      Укажите какие инновации________________________________________</w:t>
      </w:r>
    </w:p>
    <w:p>
      <w:pPr>
        <w:spacing w:after="0"/>
        <w:ind w:left="0"/>
        <w:jc w:val="both"/>
      </w:pPr>
      <w:r>
        <w:rPr>
          <w:rFonts w:ascii="Times New Roman"/>
          <w:b w:val="false"/>
          <w:i w:val="false"/>
          <w:color w:val="000000"/>
          <w:sz w:val="28"/>
        </w:rPr>
        <w:t>
      2.3.4 Ұйымдық инновациялар                  ☐</w:t>
      </w:r>
    </w:p>
    <w:p>
      <w:pPr>
        <w:spacing w:after="0"/>
        <w:ind w:left="0"/>
        <w:jc w:val="both"/>
      </w:pPr>
      <w:r>
        <w:rPr>
          <w:rFonts w:ascii="Times New Roman"/>
          <w:b w:val="false"/>
          <w:i w:val="false"/>
          <w:color w:val="000000"/>
          <w:sz w:val="28"/>
        </w:rPr>
        <w:t>
      Организационные инновации</w:t>
      </w:r>
    </w:p>
    <w:p>
      <w:pPr>
        <w:spacing w:after="0"/>
        <w:ind w:left="0"/>
        <w:jc w:val="both"/>
      </w:pPr>
      <w:r>
        <w:rPr>
          <w:rFonts w:ascii="Times New Roman"/>
          <w:b w:val="false"/>
          <w:i w:val="false"/>
          <w:color w:val="000000"/>
          <w:sz w:val="28"/>
        </w:rPr>
        <w:t>
      2.3.4.1 Қандай инновациялар көрсетіңіз</w:t>
      </w:r>
    </w:p>
    <w:p>
      <w:pPr>
        <w:spacing w:after="0"/>
        <w:ind w:left="0"/>
        <w:jc w:val="both"/>
      </w:pPr>
      <w:r>
        <w:rPr>
          <w:rFonts w:ascii="Times New Roman"/>
          <w:b w:val="false"/>
          <w:i w:val="false"/>
          <w:color w:val="000000"/>
          <w:sz w:val="28"/>
        </w:rPr>
        <w:t>
      Укажите какие инновации ________________________________________</w:t>
      </w:r>
    </w:p>
    <w:p>
      <w:pPr>
        <w:spacing w:after="0"/>
        <w:ind w:left="0"/>
        <w:jc w:val="both"/>
      </w:pPr>
      <w:r>
        <w:rPr>
          <w:rFonts w:ascii="Times New Roman"/>
          <w:b w:val="false"/>
          <w:i w:val="false"/>
          <w:color w:val="000000"/>
          <w:sz w:val="28"/>
        </w:rPr>
        <w:t>
      2.3.5 Инновациялық қызметті жүзеге асырған жоқ</w:t>
      </w:r>
    </w:p>
    <w:p>
      <w:pPr>
        <w:spacing w:after="0"/>
        <w:ind w:left="0"/>
        <w:jc w:val="both"/>
      </w:pPr>
      <w:r>
        <w:rPr>
          <w:rFonts w:ascii="Times New Roman"/>
          <w:b w:val="false"/>
          <w:i w:val="false"/>
          <w:color w:val="000000"/>
          <w:sz w:val="28"/>
        </w:rPr>
        <w:t>
      Не осуществляла инновационную деятельность                  ☐</w:t>
      </w:r>
    </w:p>
    <w:p>
      <w:pPr>
        <w:spacing w:after="0"/>
        <w:ind w:left="0"/>
        <w:jc w:val="both"/>
      </w:pPr>
      <w:r>
        <w:rPr>
          <w:rFonts w:ascii="Times New Roman"/>
          <w:b w:val="false"/>
          <w:i w:val="false"/>
          <w:color w:val="000000"/>
          <w:sz w:val="28"/>
        </w:rPr>
        <w:t>
      Инновациялар болмаған жағдайда 8-сұраққа өту</w:t>
      </w:r>
    </w:p>
    <w:p>
      <w:pPr>
        <w:spacing w:after="0"/>
        <w:ind w:left="0"/>
        <w:jc w:val="both"/>
      </w:pPr>
      <w:r>
        <w:rPr>
          <w:rFonts w:ascii="Times New Roman"/>
          <w:b w:val="false"/>
          <w:i w:val="false"/>
          <w:color w:val="000000"/>
          <w:sz w:val="28"/>
        </w:rPr>
        <w:t>
      В случае отсутствия инноваций переход к вопросу 8</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ЕАЭО елдері – Еуразиялық экономикалық одақ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страны ЕАЭС – Евразийский экономический союз</w:t>
      </w:r>
    </w:p>
    <w:p>
      <w:pPr>
        <w:spacing w:after="0"/>
        <w:ind w:left="0"/>
        <w:jc w:val="both"/>
      </w:pPr>
      <w:r>
        <w:rPr>
          <w:rFonts w:ascii="Times New Roman"/>
          <w:b w:val="false"/>
          <w:i w:val="false"/>
          <w:color w:val="000000"/>
          <w:sz w:val="28"/>
        </w:rPr>
        <w:t>
      2.4 Сіздің ұйым соңғы үш жылда инновацияның келесі түрлері бойынша экологиялық инновацияға ие болды ма?</w:t>
      </w:r>
    </w:p>
    <w:p>
      <w:pPr>
        <w:spacing w:after="0"/>
        <w:ind w:left="0"/>
        <w:jc w:val="both"/>
      </w:pPr>
      <w:r>
        <w:rPr>
          <w:rFonts w:ascii="Times New Roman"/>
          <w:b w:val="false"/>
          <w:i w:val="false"/>
          <w:color w:val="000000"/>
          <w:sz w:val="28"/>
        </w:rPr>
        <w:t>
      Имела ли Ваша организация за последние три года экологические инновации в рамках следующих типов инноваций?</w:t>
      </w:r>
    </w:p>
    <w:p>
      <w:pPr>
        <w:spacing w:after="0"/>
        <w:ind w:left="0"/>
        <w:jc w:val="both"/>
      </w:pPr>
      <w:r>
        <w:rPr>
          <w:rFonts w:ascii="Times New Roman"/>
          <w:b w:val="false"/>
          <w:i w:val="false"/>
          <w:color w:val="000000"/>
          <w:sz w:val="28"/>
        </w:rPr>
        <w:t>
      2.4.1 Өнімдік инновациялар                  ☐</w:t>
      </w:r>
    </w:p>
    <w:p>
      <w:pPr>
        <w:spacing w:after="0"/>
        <w:ind w:left="0"/>
        <w:jc w:val="both"/>
      </w:pPr>
      <w:r>
        <w:rPr>
          <w:rFonts w:ascii="Times New Roman"/>
          <w:b w:val="false"/>
          <w:i w:val="false"/>
          <w:color w:val="000000"/>
          <w:sz w:val="28"/>
        </w:rPr>
        <w:t>
      Продуктовые инновации</w:t>
      </w:r>
    </w:p>
    <w:p>
      <w:pPr>
        <w:spacing w:after="0"/>
        <w:ind w:left="0"/>
        <w:jc w:val="both"/>
      </w:pPr>
      <w:r>
        <w:rPr>
          <w:rFonts w:ascii="Times New Roman"/>
          <w:b w:val="false"/>
          <w:i w:val="false"/>
          <w:color w:val="000000"/>
          <w:sz w:val="28"/>
        </w:rPr>
        <w:t>
      2.4.1.1 Экологиялық инновациялар қандай көрсетініз</w:t>
      </w:r>
    </w:p>
    <w:p>
      <w:pPr>
        <w:spacing w:after="0"/>
        <w:ind w:left="0"/>
        <w:jc w:val="both"/>
      </w:pPr>
      <w:r>
        <w:rPr>
          <w:rFonts w:ascii="Times New Roman"/>
          <w:b w:val="false"/>
          <w:i w:val="false"/>
          <w:color w:val="000000"/>
          <w:sz w:val="28"/>
        </w:rPr>
        <w:t>
      Укажите какие экологические инновации _____________________________________</w:t>
      </w:r>
    </w:p>
    <w:p>
      <w:pPr>
        <w:spacing w:after="0"/>
        <w:ind w:left="0"/>
        <w:jc w:val="both"/>
      </w:pPr>
      <w:r>
        <w:rPr>
          <w:rFonts w:ascii="Times New Roman"/>
          <w:b w:val="false"/>
          <w:i w:val="false"/>
          <w:color w:val="000000"/>
          <w:sz w:val="28"/>
        </w:rPr>
        <w:t>
      2.4.2 Процестік инновациялар            ☐</w:t>
      </w:r>
    </w:p>
    <w:p>
      <w:pPr>
        <w:spacing w:after="0"/>
        <w:ind w:left="0"/>
        <w:jc w:val="both"/>
      </w:pPr>
      <w:r>
        <w:rPr>
          <w:rFonts w:ascii="Times New Roman"/>
          <w:b w:val="false"/>
          <w:i w:val="false"/>
          <w:color w:val="000000"/>
          <w:sz w:val="28"/>
        </w:rPr>
        <w:t>
      Процессные инновации</w:t>
      </w:r>
    </w:p>
    <w:p>
      <w:pPr>
        <w:spacing w:after="0"/>
        <w:ind w:left="0"/>
        <w:jc w:val="both"/>
      </w:pPr>
      <w:r>
        <w:rPr>
          <w:rFonts w:ascii="Times New Roman"/>
          <w:b w:val="false"/>
          <w:i w:val="false"/>
          <w:color w:val="000000"/>
          <w:sz w:val="28"/>
        </w:rPr>
        <w:t>
      2.4.2.1 Экологиялық инновациялар қандай көрсетініз</w:t>
      </w:r>
    </w:p>
    <w:p>
      <w:pPr>
        <w:spacing w:after="0"/>
        <w:ind w:left="0"/>
        <w:jc w:val="both"/>
      </w:pPr>
      <w:r>
        <w:rPr>
          <w:rFonts w:ascii="Times New Roman"/>
          <w:b w:val="false"/>
          <w:i w:val="false"/>
          <w:color w:val="000000"/>
          <w:sz w:val="28"/>
        </w:rPr>
        <w:t>
      Укажите какие экологические инновации ______________________________________</w:t>
      </w:r>
    </w:p>
    <w:p>
      <w:pPr>
        <w:spacing w:after="0"/>
        <w:ind w:left="0"/>
        <w:jc w:val="both"/>
      </w:pPr>
      <w:r>
        <w:rPr>
          <w:rFonts w:ascii="Times New Roman"/>
          <w:b w:val="false"/>
          <w:i w:val="false"/>
          <w:color w:val="000000"/>
          <w:sz w:val="28"/>
        </w:rPr>
        <w:t>
      2.4.3 Маркетингтік инновациялар            ☐</w:t>
      </w:r>
    </w:p>
    <w:p>
      <w:pPr>
        <w:spacing w:after="0"/>
        <w:ind w:left="0"/>
        <w:jc w:val="both"/>
      </w:pPr>
      <w:r>
        <w:rPr>
          <w:rFonts w:ascii="Times New Roman"/>
          <w:b w:val="false"/>
          <w:i w:val="false"/>
          <w:color w:val="000000"/>
          <w:sz w:val="28"/>
        </w:rPr>
        <w:t>
      Маркетинговые инновации</w:t>
      </w:r>
    </w:p>
    <w:p>
      <w:pPr>
        <w:spacing w:after="0"/>
        <w:ind w:left="0"/>
        <w:jc w:val="both"/>
      </w:pPr>
      <w:r>
        <w:rPr>
          <w:rFonts w:ascii="Times New Roman"/>
          <w:b w:val="false"/>
          <w:i w:val="false"/>
          <w:color w:val="000000"/>
          <w:sz w:val="28"/>
        </w:rPr>
        <w:t>
      2.4.3.1 Экологиялық инновациялар қандай көрсетініз</w:t>
      </w:r>
    </w:p>
    <w:p>
      <w:pPr>
        <w:spacing w:after="0"/>
        <w:ind w:left="0"/>
        <w:jc w:val="both"/>
      </w:pPr>
      <w:r>
        <w:rPr>
          <w:rFonts w:ascii="Times New Roman"/>
          <w:b w:val="false"/>
          <w:i w:val="false"/>
          <w:color w:val="000000"/>
          <w:sz w:val="28"/>
        </w:rPr>
        <w:t>
      Укажите какие экологические инновации ______________________________________</w:t>
      </w:r>
    </w:p>
    <w:p>
      <w:pPr>
        <w:spacing w:after="0"/>
        <w:ind w:left="0"/>
        <w:jc w:val="both"/>
      </w:pPr>
      <w:r>
        <w:rPr>
          <w:rFonts w:ascii="Times New Roman"/>
          <w:b w:val="false"/>
          <w:i w:val="false"/>
          <w:color w:val="000000"/>
          <w:sz w:val="28"/>
        </w:rPr>
        <w:t>
      2.4.4 Ұйымдық инновациялар            ☐</w:t>
      </w:r>
    </w:p>
    <w:p>
      <w:pPr>
        <w:spacing w:after="0"/>
        <w:ind w:left="0"/>
        <w:jc w:val="both"/>
      </w:pPr>
      <w:r>
        <w:rPr>
          <w:rFonts w:ascii="Times New Roman"/>
          <w:b w:val="false"/>
          <w:i w:val="false"/>
          <w:color w:val="000000"/>
          <w:sz w:val="28"/>
        </w:rPr>
        <w:t>
      Организационные инновации</w:t>
      </w:r>
    </w:p>
    <w:p>
      <w:pPr>
        <w:spacing w:after="0"/>
        <w:ind w:left="0"/>
        <w:jc w:val="both"/>
      </w:pPr>
      <w:r>
        <w:rPr>
          <w:rFonts w:ascii="Times New Roman"/>
          <w:b w:val="false"/>
          <w:i w:val="false"/>
          <w:color w:val="000000"/>
          <w:sz w:val="28"/>
        </w:rPr>
        <w:t>
      2.4.4.1 Экологиялық инновациялар қандай көрсетініз</w:t>
      </w:r>
    </w:p>
    <w:p>
      <w:pPr>
        <w:spacing w:after="0"/>
        <w:ind w:left="0"/>
        <w:jc w:val="both"/>
      </w:pPr>
      <w:r>
        <w:rPr>
          <w:rFonts w:ascii="Times New Roman"/>
          <w:b w:val="false"/>
          <w:i w:val="false"/>
          <w:color w:val="000000"/>
          <w:sz w:val="28"/>
        </w:rPr>
        <w:t>
      Укажите какие экологические инновации ______________________________________</w:t>
      </w:r>
    </w:p>
    <w:p>
      <w:pPr>
        <w:spacing w:after="0"/>
        <w:ind w:left="0"/>
        <w:jc w:val="both"/>
      </w:pPr>
      <w:r>
        <w:rPr>
          <w:rFonts w:ascii="Times New Roman"/>
          <w:b w:val="false"/>
          <w:i w:val="false"/>
          <w:color w:val="000000"/>
          <w:sz w:val="28"/>
        </w:rPr>
        <w:t>
      2.4.5 Жоқ                              ☐</w:t>
      </w:r>
    </w:p>
    <w:p>
      <w:pPr>
        <w:spacing w:after="0"/>
        <w:ind w:left="0"/>
        <w:jc w:val="both"/>
      </w:pPr>
      <w:r>
        <w:rPr>
          <w:rFonts w:ascii="Times New Roman"/>
          <w:b w:val="false"/>
          <w:i w:val="false"/>
          <w:color w:val="000000"/>
          <w:sz w:val="28"/>
        </w:rPr>
        <w:t>
      Нет</w:t>
      </w:r>
    </w:p>
    <w:p>
      <w:pPr>
        <w:spacing w:after="0"/>
        <w:ind w:left="0"/>
        <w:jc w:val="both"/>
      </w:pPr>
      <w:r>
        <w:rPr>
          <w:rFonts w:ascii="Times New Roman"/>
          <w:b w:val="false"/>
          <w:i w:val="false"/>
          <w:color w:val="000000"/>
          <w:sz w:val="28"/>
        </w:rPr>
        <w:t>
      3. Өнімдік инновация</w:t>
      </w:r>
    </w:p>
    <w:p>
      <w:pPr>
        <w:spacing w:after="0"/>
        <w:ind w:left="0"/>
        <w:jc w:val="both"/>
      </w:pPr>
      <w:r>
        <w:rPr>
          <w:rFonts w:ascii="Times New Roman"/>
          <w:b w:val="false"/>
          <w:i w:val="false"/>
          <w:color w:val="000000"/>
          <w:sz w:val="28"/>
        </w:rPr>
        <w:t>
      Продуктовая инновация</w:t>
      </w:r>
    </w:p>
    <w:p>
      <w:pPr>
        <w:spacing w:after="0"/>
        <w:ind w:left="0"/>
        <w:jc w:val="both"/>
      </w:pPr>
      <w:r>
        <w:rPr>
          <w:rFonts w:ascii="Times New Roman"/>
          <w:b w:val="false"/>
          <w:i w:val="false"/>
          <w:color w:val="000000"/>
          <w:sz w:val="28"/>
        </w:rPr>
        <w:t>
      3.1 Сіз соңғы үш жыл ішінде қайсысын енгіздіңіз</w:t>
      </w:r>
    </w:p>
    <w:p>
      <w:pPr>
        <w:spacing w:after="0"/>
        <w:ind w:left="0"/>
        <w:jc w:val="both"/>
      </w:pPr>
      <w:r>
        <w:rPr>
          <w:rFonts w:ascii="Times New Roman"/>
          <w:b w:val="false"/>
          <w:i w:val="false"/>
          <w:color w:val="000000"/>
          <w:sz w:val="28"/>
        </w:rPr>
        <w:t>
      Внедряли ли Вы за последние три года</w:t>
      </w:r>
    </w:p>
    <w:tbl>
      <w:tblPr>
        <w:tblW w:w="0" w:type="auto"/>
        <w:tblCellSpacing w:w="0" w:type="auto"/>
        <w:tblBorders>
          <w:top w:val="none"/>
          <w:left w:val="none"/>
          <w:bottom w:val="none"/>
          <w:right w:val="none"/>
          <w:insideH w:val="none"/>
          <w:insideV w:val="none"/>
        </w:tblBorders>
      </w:tblPr>
      <w:tblGrid>
        <w:gridCol w:w="6557"/>
        <w:gridCol w:w="3080"/>
        <w:gridCol w:w="981"/>
        <w:gridCol w:w="1682"/>
      </w:tblGrid>
      <w:tr>
        <w:trPr>
          <w:trHeight w:val="30" w:hRule="atLeast"/>
        </w:trPr>
        <w:tc>
          <w:tcPr>
            <w:tcW w:w="6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w:t>
            </w:r>
            <w:r>
              <w:br/>
            </w:r>
            <w:r>
              <w:rPr>
                <w:rFonts w:ascii="Times New Roman"/>
                <w:b w:val="false"/>
                <w:i w:val="false"/>
                <w:color w:val="000000"/>
                <w:sz w:val="20"/>
              </w:rPr>
              <w:t>
Товары</w:t>
            </w:r>
          </w:p>
        </w:tc>
        <w:tc>
          <w:tcPr>
            <w:tcW w:w="1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r>
              <w:br/>
            </w:r>
            <w:r>
              <w:rPr>
                <w:rFonts w:ascii="Times New Roman"/>
                <w:b w:val="false"/>
                <w:i w:val="false"/>
                <w:color w:val="000000"/>
                <w:sz w:val="20"/>
              </w:rPr>
              <w:t>
Услуги</w:t>
            </w:r>
          </w:p>
        </w:tc>
      </w:tr>
      <w:tr>
        <w:trPr>
          <w:trHeight w:val="30" w:hRule="atLeast"/>
        </w:trPr>
        <w:tc>
          <w:tcPr>
            <w:tcW w:w="6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немесе едәуір жетілдірілген </w:t>
            </w:r>
            <w:r>
              <w:br/>
            </w:r>
            <w:r>
              <w:rPr>
                <w:rFonts w:ascii="Times New Roman"/>
                <w:b w:val="false"/>
                <w:i w:val="false"/>
                <w:color w:val="000000"/>
                <w:sz w:val="20"/>
              </w:rPr>
              <w:t>
Новые или значительно усовершенствованные</w:t>
            </w: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Жетілдіруге әкелген</w:t>
            </w:r>
            <w:r>
              <w:br/>
            </w:r>
            <w:r>
              <w:rPr>
                <w:rFonts w:ascii="Times New Roman"/>
                <w:b w:val="false"/>
                <w:i w:val="false"/>
                <w:color w:val="000000"/>
                <w:sz w:val="20"/>
              </w:rPr>
              <w:t>
Подвергавшиеся усовершенствованию</w:t>
            </w: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инновациялық</w:t>
            </w:r>
            <w:r>
              <w:br/>
            </w:r>
            <w:r>
              <w:rPr>
                <w:rFonts w:ascii="Times New Roman"/>
                <w:b w:val="false"/>
                <w:i w:val="false"/>
                <w:color w:val="000000"/>
                <w:sz w:val="20"/>
              </w:rPr>
              <w:t>
Прочие инновационные</w:t>
            </w:r>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 Инновациялық өнімді кім әзірлеген? Кем разработана инновационная продукция?</w:t>
      </w:r>
    </w:p>
    <w:tbl>
      <w:tblPr>
        <w:tblW w:w="0" w:type="auto"/>
        <w:tblCellSpacing w:w="0" w:type="auto"/>
        <w:tblBorders>
          <w:top w:val="none"/>
          <w:left w:val="none"/>
          <w:bottom w:val="none"/>
          <w:right w:val="none"/>
          <w:insideH w:val="none"/>
          <w:insideV w:val="none"/>
        </w:tblBorders>
      </w:tblPr>
      <w:tblGrid>
        <w:gridCol w:w="5428"/>
        <w:gridCol w:w="4667"/>
        <w:gridCol w:w="812"/>
        <w:gridCol w:w="1393"/>
      </w:tblGrid>
      <w:tr>
        <w:trPr>
          <w:trHeight w:val="30" w:hRule="atLeast"/>
        </w:trPr>
        <w:tc>
          <w:tcPr>
            <w:tcW w:w="5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w:t>
            </w:r>
            <w:r>
              <w:br/>
            </w:r>
            <w:r>
              <w:rPr>
                <w:rFonts w:ascii="Times New Roman"/>
                <w:b w:val="false"/>
                <w:i w:val="false"/>
                <w:color w:val="000000"/>
                <w:sz w:val="20"/>
              </w:rPr>
              <w:t>
Товары</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r>
              <w:br/>
            </w:r>
            <w:r>
              <w:rPr>
                <w:rFonts w:ascii="Times New Roman"/>
                <w:b w:val="false"/>
                <w:i w:val="false"/>
                <w:color w:val="000000"/>
                <w:sz w:val="20"/>
              </w:rPr>
              <w:t>
Услуг</w:t>
            </w:r>
          </w:p>
        </w:tc>
      </w:tr>
      <w:tr>
        <w:trPr>
          <w:trHeight w:val="30" w:hRule="atLeast"/>
        </w:trPr>
        <w:tc>
          <w:tcPr>
            <w:tcW w:w="5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өзі</w:t>
            </w:r>
            <w:r>
              <w:br/>
            </w:r>
            <w:r>
              <w:rPr>
                <w:rFonts w:ascii="Times New Roman"/>
                <w:b w:val="false"/>
                <w:i w:val="false"/>
                <w:color w:val="000000"/>
                <w:sz w:val="20"/>
              </w:rPr>
              <w:t>
Самой организацией</w:t>
            </w:r>
          </w:p>
        </w:tc>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ұйымдармен немесе мекемелермен</w:t>
            </w:r>
            <w:r>
              <w:rPr>
                <w:rFonts w:ascii="Times New Roman"/>
                <w:b w:val="false"/>
                <w:i w:val="false"/>
                <w:color w:val="000000"/>
                <w:vertAlign w:val="superscript"/>
              </w:rPr>
              <w:t>3</w:t>
            </w:r>
            <w:r>
              <w:rPr>
                <w:rFonts w:ascii="Times New Roman"/>
                <w:b w:val="false"/>
                <w:i w:val="false"/>
                <w:color w:val="000000"/>
                <w:sz w:val="20"/>
              </w:rPr>
              <w:t xml:space="preserve"> бірлесіп</w:t>
            </w:r>
            <w:r>
              <w:br/>
            </w:r>
            <w:r>
              <w:rPr>
                <w:rFonts w:ascii="Times New Roman"/>
                <w:b w:val="false"/>
                <w:i w:val="false"/>
                <w:color w:val="000000"/>
                <w:sz w:val="20"/>
              </w:rPr>
              <w:t>
Совместно с другими организациями или учреждениями</w:t>
            </w:r>
            <w:r>
              <w:rPr>
                <w:rFonts w:ascii="Times New Roman"/>
                <w:b w:val="false"/>
                <w:i w:val="false"/>
                <w:color w:val="000000"/>
                <w:vertAlign w:val="superscript"/>
              </w:rPr>
              <w:t>3</w:t>
            </w:r>
          </w:p>
        </w:tc>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ұйымдармен немесе мекемелермен жаратылғанды жетілдіру</w:t>
            </w:r>
            <w:r>
              <w:br/>
            </w:r>
            <w:r>
              <w:rPr>
                <w:rFonts w:ascii="Times New Roman"/>
                <w:b w:val="false"/>
                <w:i w:val="false"/>
                <w:color w:val="000000"/>
                <w:sz w:val="20"/>
              </w:rPr>
              <w:t>
Усовершенствовано созданное другими организациями или учреждениями</w:t>
            </w:r>
          </w:p>
        </w:tc>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ұйымдармен немесе мекемелермен </w:t>
            </w:r>
            <w:r>
              <w:br/>
            </w:r>
            <w:r>
              <w:rPr>
                <w:rFonts w:ascii="Times New Roman"/>
                <w:b w:val="false"/>
                <w:i w:val="false"/>
                <w:color w:val="000000"/>
                <w:sz w:val="20"/>
              </w:rPr>
              <w:t>
Другими организациями или учреждениями</w:t>
            </w:r>
          </w:p>
        </w:tc>
        <w:tc>
          <w:tcPr>
            <w:tcW w:w="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3.3 Сіздің тауарларыңыз немесе қызметтеріңіз Сіздің тауар (көрсетілетін қызмет) нарығыңыз үшін соңғы үш жылда инновациялық болып табыла ма? Являются ли Ваши товары или услуги за последние три года инновационными для Вашего рынка товаров (услуг)?</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Мекемелерге университеттер, зерттеу институттары, коммерциялық емес ұйымдар және тағы басқалар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 учреждениям относятся университеты, исследовательские институты, некоммерческие организации и так далее</w:t>
      </w:r>
    </w:p>
    <w:p>
      <w:pPr>
        <w:spacing w:after="0"/>
        <w:ind w:left="0"/>
        <w:jc w:val="both"/>
      </w:pPr>
      <w:r>
        <w:rPr>
          <w:rFonts w:ascii="Times New Roman"/>
          <w:b w:val="false"/>
          <w:i w:val="false"/>
          <w:color w:val="000000"/>
          <w:sz w:val="28"/>
        </w:rPr>
        <w:t>
      3.4 Есепті жылы инновациялық өнімдердің (тауарлар және көрсетілетін қызмет) жалпы көлемін көрсетіңіз</w:t>
      </w:r>
    </w:p>
    <w:p>
      <w:pPr>
        <w:spacing w:after="0"/>
        <w:ind w:left="0"/>
        <w:jc w:val="both"/>
      </w:pPr>
      <w:r>
        <w:rPr>
          <w:rFonts w:ascii="Times New Roman"/>
          <w:b w:val="false"/>
          <w:i w:val="false"/>
          <w:color w:val="000000"/>
          <w:sz w:val="28"/>
        </w:rPr>
        <w:t>
      Укажите общий объем инновационной продукции (товаров и услуг) в отчетном году _______________ мың теңге/ тысяч тенге</w:t>
      </w:r>
    </w:p>
    <w:p>
      <w:pPr>
        <w:spacing w:after="0"/>
        <w:ind w:left="0"/>
        <w:jc w:val="both"/>
      </w:pPr>
      <w:r>
        <w:rPr>
          <w:rFonts w:ascii="Times New Roman"/>
          <w:b w:val="false"/>
          <w:i w:val="false"/>
          <w:color w:val="000000"/>
          <w:sz w:val="28"/>
        </w:rPr>
        <w:t>
      3.4.1 Олардан нанотехнологияға байланысты өнімдер</w:t>
      </w:r>
    </w:p>
    <w:p>
      <w:pPr>
        <w:spacing w:after="0"/>
        <w:ind w:left="0"/>
        <w:jc w:val="both"/>
      </w:pPr>
      <w:r>
        <w:rPr>
          <w:rFonts w:ascii="Times New Roman"/>
          <w:b w:val="false"/>
          <w:i w:val="false"/>
          <w:color w:val="000000"/>
          <w:sz w:val="28"/>
        </w:rPr>
        <w:t>
      Из них продукция, связанная с нанотехнологиями _______________ мың теңге/ тысяч тенге</w:t>
      </w:r>
    </w:p>
    <w:p>
      <w:pPr>
        <w:spacing w:after="0"/>
        <w:ind w:left="0"/>
        <w:jc w:val="both"/>
      </w:pPr>
      <w:r>
        <w:rPr>
          <w:rFonts w:ascii="Times New Roman"/>
          <w:b w:val="false"/>
          <w:i w:val="false"/>
          <w:color w:val="000000"/>
          <w:sz w:val="28"/>
        </w:rPr>
        <w:t>
      3.5 Өткізілген инновациялық өнімдердің (тауарлар және көрсетілетін қызмет) көлемін көрсетіңіз, мың теңге</w:t>
      </w:r>
    </w:p>
    <w:p>
      <w:pPr>
        <w:spacing w:after="0"/>
        <w:ind w:left="0"/>
        <w:jc w:val="both"/>
      </w:pPr>
      <w:r>
        <w:rPr>
          <w:rFonts w:ascii="Times New Roman"/>
          <w:b w:val="false"/>
          <w:i w:val="false"/>
          <w:color w:val="000000"/>
          <w:sz w:val="28"/>
        </w:rPr>
        <w:t>
      Укажите объем реализованной инновационной продукции (товаров и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5194"/>
        <w:gridCol w:w="852"/>
        <w:gridCol w:w="1327"/>
        <w:gridCol w:w="2039"/>
        <w:gridCol w:w="1328"/>
      </w:tblGrid>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Наименования показателя</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экспортқа жіберілгені</w:t>
            </w:r>
            <w:r>
              <w:br/>
            </w:r>
            <w:r>
              <w:rPr>
                <w:rFonts w:ascii="Times New Roman"/>
                <w:b w:val="false"/>
                <w:i w:val="false"/>
                <w:color w:val="000000"/>
                <w:sz w:val="20"/>
              </w:rPr>
              <w:t>
Из графы 1 поставленный на экспорт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нанотехнология-мен байланысты өнімдер</w:t>
            </w:r>
            <w:r>
              <w:br/>
            </w:r>
            <w:r>
              <w:rPr>
                <w:rFonts w:ascii="Times New Roman"/>
                <w:b w:val="false"/>
                <w:i w:val="false"/>
                <w:color w:val="000000"/>
                <w:sz w:val="20"/>
              </w:rPr>
              <w:t>
продукция, связанная с нанотехнологиями</w:t>
            </w: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нанотехнология-мен байланысты өнімдер</w:t>
            </w:r>
            <w:r>
              <w:br/>
            </w:r>
            <w:r>
              <w:rPr>
                <w:rFonts w:ascii="Times New Roman"/>
                <w:b w:val="false"/>
                <w:i w:val="false"/>
                <w:color w:val="000000"/>
                <w:sz w:val="20"/>
              </w:rPr>
              <w:t>
продукция, связанная с нанотехнологиями</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тауар (көрсетілетін қызмет) нарығыңыз үшін жаңа болып табылатын жаңа немесе едәуір жетілдірілген тауарлар (көрсетілген қызметтер)</w:t>
            </w:r>
            <w:r>
              <w:br/>
            </w:r>
            <w:r>
              <w:rPr>
                <w:rFonts w:ascii="Times New Roman"/>
                <w:b w:val="false"/>
                <w:i w:val="false"/>
                <w:color w:val="000000"/>
                <w:sz w:val="20"/>
              </w:rPr>
              <w:t>
новые или значительно усовершенствованные товары (услуги), которые являются новыми для Вашего рынка товаров (услуг)</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 үшін жаңа болып табылатын жаңа немесе едәуір жетілдірілген тауарлар (көрсетілген қызметтер)</w:t>
            </w:r>
            <w:r>
              <w:br/>
            </w:r>
            <w:r>
              <w:rPr>
                <w:rFonts w:ascii="Times New Roman"/>
                <w:b w:val="false"/>
                <w:i w:val="false"/>
                <w:color w:val="000000"/>
                <w:sz w:val="20"/>
              </w:rPr>
              <w:t>
новые или значительно усовершенствованные товары (услуги), которые являются новыми для Вашей организации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3.6 Сіздің өніміңіз соңғы үш жылда инновациялық болып табылды</w:t>
      </w:r>
    </w:p>
    <w:p>
      <w:pPr>
        <w:spacing w:after="0"/>
        <w:ind w:left="0"/>
        <w:jc w:val="both"/>
      </w:pPr>
      <w:r>
        <w:rPr>
          <w:rFonts w:ascii="Times New Roman"/>
          <w:b w:val="false"/>
          <w:i w:val="false"/>
          <w:color w:val="000000"/>
          <w:sz w:val="28"/>
        </w:rPr>
        <w:t>
      Ваша продукция является инновационной за последние три года</w:t>
      </w:r>
    </w:p>
    <w:tbl>
      <w:tblPr>
        <w:tblW w:w="0" w:type="auto"/>
        <w:tblCellSpacing w:w="0" w:type="auto"/>
        <w:tblBorders>
          <w:top w:val="none"/>
          <w:left w:val="none"/>
          <w:bottom w:val="none"/>
          <w:right w:val="none"/>
          <w:insideH w:val="none"/>
          <w:insideV w:val="none"/>
        </w:tblBorders>
      </w:tblPr>
      <w:tblGrid>
        <w:gridCol w:w="5114"/>
        <w:gridCol w:w="2344"/>
        <w:gridCol w:w="465"/>
        <w:gridCol w:w="3112"/>
        <w:gridCol w:w="798"/>
        <w:gridCol w:w="467"/>
      </w:tblGrid>
      <w:tr>
        <w:trPr>
          <w:trHeight w:val="30" w:hRule="atLeast"/>
        </w:trPr>
        <w:tc>
          <w:tcPr>
            <w:tcW w:w="5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ұйымда </w:t>
            </w:r>
            <w:r>
              <w:br/>
            </w:r>
            <w:r>
              <w:rPr>
                <w:rFonts w:ascii="Times New Roman"/>
                <w:b w:val="false"/>
                <w:i w:val="false"/>
                <w:color w:val="000000"/>
                <w:sz w:val="20"/>
              </w:rPr>
              <w:t>
В Вашей организации</w:t>
            </w:r>
          </w:p>
        </w:tc>
        <w:tc>
          <w:tcPr>
            <w:tcW w:w="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w:t>
            </w:r>
            <w:r>
              <w:br/>
            </w:r>
            <w:r>
              <w:rPr>
                <w:rFonts w:ascii="Times New Roman"/>
                <w:b w:val="false"/>
                <w:i w:val="false"/>
                <w:color w:val="000000"/>
                <w:sz w:val="20"/>
              </w:rPr>
              <w:t>
В Казахстане</w:t>
            </w:r>
          </w:p>
        </w:tc>
        <w:tc>
          <w:tcPr>
            <w:tcW w:w="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елдерінде</w:t>
            </w:r>
            <w:r>
              <w:br/>
            </w:r>
            <w:r>
              <w:rPr>
                <w:rFonts w:ascii="Times New Roman"/>
                <w:b w:val="false"/>
                <w:i w:val="false"/>
                <w:color w:val="000000"/>
                <w:sz w:val="20"/>
              </w:rPr>
              <w:t>
В странах СНГ</w:t>
            </w:r>
            <w:r>
              <w:rPr>
                <w:rFonts w:ascii="Times New Roman"/>
                <w:b w:val="false"/>
                <w:i w:val="false"/>
                <w:color w:val="000000"/>
                <w:vertAlign w:val="superscript"/>
              </w:rPr>
              <w:t>1</w:t>
            </w:r>
          </w:p>
        </w:tc>
        <w:tc>
          <w:tcPr>
            <w:tcW w:w="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w:t>
            </w:r>
            <w:r>
              <w:br/>
            </w:r>
            <w:r>
              <w:rPr>
                <w:rFonts w:ascii="Times New Roman"/>
                <w:b w:val="false"/>
                <w:i w:val="false"/>
                <w:color w:val="000000"/>
                <w:sz w:val="20"/>
              </w:rPr>
              <w:t>
В мире</w:t>
            </w:r>
          </w:p>
        </w:tc>
        <w:tc>
          <w:tcPr>
            <w:tcW w:w="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3. 6. 3. 1</w:t>
            </w:r>
          </w:p>
        </w:tc>
        <w:tc>
          <w:tcPr>
            <w:tcW w:w="2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ЕАЭО</w:t>
            </w:r>
            <w:r>
              <w:rPr>
                <w:rFonts w:ascii="Times New Roman"/>
                <w:b w:val="false"/>
                <w:i w:val="false"/>
                <w:color w:val="000000"/>
                <w:vertAlign w:val="superscript"/>
              </w:rPr>
              <w:t>1</w:t>
            </w:r>
            <w:r>
              <w:rPr>
                <w:rFonts w:ascii="Times New Roman"/>
                <w:b w:val="false"/>
                <w:i w:val="false"/>
                <w:color w:val="000000"/>
                <w:sz w:val="20"/>
              </w:rPr>
              <w:t xml:space="preserve"> елдерінде</w:t>
            </w:r>
            <w:r>
              <w:br/>
            </w:r>
            <w:r>
              <w:rPr>
                <w:rFonts w:ascii="Times New Roman"/>
                <w:b w:val="false"/>
                <w:i w:val="false"/>
                <w:color w:val="000000"/>
                <w:sz w:val="20"/>
              </w:rPr>
              <w:t>
из них в странах ЕАЭС</w:t>
            </w:r>
            <w:r>
              <w:rPr>
                <w:rFonts w:ascii="Times New Roman"/>
                <w:b w:val="false"/>
                <w:i w:val="false"/>
                <w:color w:val="000000"/>
                <w:vertAlign w:val="superscript"/>
              </w:rPr>
              <w:t>1</w:t>
            </w:r>
          </w:p>
        </w:tc>
        <w:tc>
          <w:tcPr>
            <w:tcW w:w="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Процестік инновация</w:t>
      </w:r>
    </w:p>
    <w:p>
      <w:pPr>
        <w:spacing w:after="0"/>
        <w:ind w:left="0"/>
        <w:jc w:val="both"/>
      </w:pPr>
      <w:r>
        <w:rPr>
          <w:rFonts w:ascii="Times New Roman"/>
          <w:b w:val="false"/>
          <w:i w:val="false"/>
          <w:color w:val="000000"/>
          <w:sz w:val="28"/>
        </w:rPr>
        <w:t>
      Процессная инновация</w:t>
      </w:r>
    </w:p>
    <w:p>
      <w:pPr>
        <w:spacing w:after="0"/>
        <w:ind w:left="0"/>
        <w:jc w:val="both"/>
      </w:pPr>
      <w:r>
        <w:rPr>
          <w:rFonts w:ascii="Times New Roman"/>
          <w:b w:val="false"/>
          <w:i w:val="false"/>
          <w:color w:val="000000"/>
          <w:sz w:val="28"/>
        </w:rPr>
        <w:t>
      4.1 Сіз соңғы үш жылда жаңа немесе едәуір жетілдірілген процестік инновацияны енгіздіңіз бе?</w:t>
      </w:r>
    </w:p>
    <w:p>
      <w:pPr>
        <w:spacing w:after="0"/>
        <w:ind w:left="0"/>
        <w:jc w:val="both"/>
      </w:pPr>
      <w:r>
        <w:rPr>
          <w:rFonts w:ascii="Times New Roman"/>
          <w:b w:val="false"/>
          <w:i w:val="false"/>
          <w:color w:val="000000"/>
          <w:sz w:val="28"/>
        </w:rPr>
        <w:t>
      Внедряли ли Вы за последние три года новую или значительно усовершенствованную процессную инновацию</w:t>
      </w:r>
    </w:p>
    <w:tbl>
      <w:tblPr>
        <w:tblW w:w="0" w:type="auto"/>
        <w:tblCellSpacing w:w="0" w:type="auto"/>
        <w:tblBorders>
          <w:top w:val="none"/>
          <w:left w:val="none"/>
          <w:bottom w:val="none"/>
          <w:right w:val="none"/>
          <w:insideH w:val="none"/>
          <w:insideV w:val="none"/>
        </w:tblBorders>
      </w:tblPr>
      <w:tblGrid>
        <w:gridCol w:w="228"/>
        <w:gridCol w:w="3582"/>
        <w:gridCol w:w="7417"/>
        <w:gridCol w:w="536"/>
        <w:gridCol w:w="537"/>
      </w:tblGrid>
      <w:tr>
        <w:trPr>
          <w:trHeight w:val="30" w:hRule="atLeast"/>
        </w:trPr>
        <w:tc>
          <w:tcPr>
            <w:tcW w:w="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r>
      <w:tr>
        <w:trPr>
          <w:trHeight w:val="30" w:hRule="atLeast"/>
        </w:trPr>
        <w:tc>
          <w:tcPr>
            <w:tcW w:w="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(көрсетілетін қызметтерді) өндіру әдісін</w:t>
            </w:r>
            <w:r>
              <w:br/>
            </w:r>
            <w:r>
              <w:rPr>
                <w:rFonts w:ascii="Times New Roman"/>
                <w:b w:val="false"/>
                <w:i w:val="false"/>
                <w:color w:val="000000"/>
                <w:sz w:val="20"/>
              </w:rPr>
              <w:t>
Метод производства товаров (услуг)</w:t>
            </w:r>
          </w:p>
        </w:tc>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(көрсетілетін қызметтерді) өндіру әдісін</w:t>
            </w:r>
            <w:r>
              <w:br/>
            </w:r>
            <w:r>
              <w:rPr>
                <w:rFonts w:ascii="Times New Roman"/>
                <w:b w:val="false"/>
                <w:i w:val="false"/>
                <w:color w:val="000000"/>
                <w:sz w:val="20"/>
              </w:rPr>
              <w:t>
Метод производства товаров (услуг)</w:t>
            </w:r>
          </w:p>
        </w:tc>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тәсілдер, жабдықтауда, бухгалерлік есепте, бағдарламалық қамтамасыз ету және басқалар сияқты қызметті жасау және ұсыну тәсілдерін</w:t>
            </w:r>
            <w:r>
              <w:br/>
            </w:r>
            <w:r>
              <w:rPr>
                <w:rFonts w:ascii="Times New Roman"/>
                <w:b w:val="false"/>
                <w:i w:val="false"/>
                <w:color w:val="000000"/>
                <w:sz w:val="20"/>
              </w:rPr>
              <w:t>
Метод создания и предоставления услуг, таких как технические приемы,программное обеспечение в снабжении, бухгалтерском учете и другие</w:t>
            </w:r>
          </w:p>
        </w:tc>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w:t>
            </w:r>
            <w:r>
              <w:br/>
            </w:r>
            <w:r>
              <w:rPr>
                <w:rFonts w:ascii="Times New Roman"/>
                <w:b w:val="false"/>
                <w:i w:val="false"/>
                <w:color w:val="000000"/>
                <w:sz w:val="20"/>
              </w:rPr>
              <w:t>
Другие методы</w:t>
            </w:r>
          </w:p>
        </w:tc>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 Процестік инновацияны кім әзірлеген?</w:t>
      </w:r>
    </w:p>
    <w:p>
      <w:pPr>
        <w:spacing w:after="0"/>
        <w:ind w:left="0"/>
        <w:jc w:val="both"/>
      </w:pPr>
      <w:r>
        <w:rPr>
          <w:rFonts w:ascii="Times New Roman"/>
          <w:b w:val="false"/>
          <w:i w:val="false"/>
          <w:color w:val="000000"/>
          <w:sz w:val="28"/>
        </w:rPr>
        <w:t>
      Кем разработана процессная инновация?</w:t>
      </w:r>
    </w:p>
    <w:tbl>
      <w:tblPr>
        <w:tblW w:w="0" w:type="auto"/>
        <w:tblCellSpacing w:w="0" w:type="auto"/>
        <w:tblBorders>
          <w:top w:val="none"/>
          <w:left w:val="none"/>
          <w:bottom w:val="none"/>
          <w:right w:val="none"/>
          <w:insideH w:val="none"/>
          <w:insideV w:val="none"/>
        </w:tblBorders>
      </w:tblPr>
      <w:tblGrid>
        <w:gridCol w:w="6485"/>
        <w:gridCol w:w="4430"/>
        <w:gridCol w:w="413"/>
        <w:gridCol w:w="972"/>
      </w:tblGrid>
      <w:tr>
        <w:trPr>
          <w:trHeight w:val="30" w:hRule="atLeast"/>
        </w:trPr>
        <w:tc>
          <w:tcPr>
            <w:tcW w:w="64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өзі</w:t>
            </w:r>
            <w:r>
              <w:br/>
            </w:r>
            <w:r>
              <w:rPr>
                <w:rFonts w:ascii="Times New Roman"/>
                <w:b w:val="false"/>
                <w:i w:val="false"/>
                <w:color w:val="000000"/>
                <w:sz w:val="20"/>
              </w:rPr>
              <w:t>
Самой организацией</w:t>
            </w:r>
          </w:p>
        </w:tc>
        <w:tc>
          <w:tcPr>
            <w:tcW w:w="4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ұйымдармен немесе мекемелермен бірлесіп</w:t>
            </w:r>
            <w:r>
              <w:br/>
            </w:r>
            <w:r>
              <w:rPr>
                <w:rFonts w:ascii="Times New Roman"/>
                <w:b w:val="false"/>
                <w:i w:val="false"/>
                <w:color w:val="000000"/>
                <w:sz w:val="20"/>
              </w:rPr>
              <w:t>
Совместно с другими организациями или учреждениями</w:t>
            </w:r>
          </w:p>
        </w:tc>
        <w:tc>
          <w:tcPr>
            <w:tcW w:w="4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ұйымдармен немесе мекемелермен жаратылғанды жетілдіру</w:t>
            </w:r>
            <w:r>
              <w:br/>
            </w:r>
            <w:r>
              <w:rPr>
                <w:rFonts w:ascii="Times New Roman"/>
                <w:b w:val="false"/>
                <w:i w:val="false"/>
                <w:color w:val="000000"/>
                <w:sz w:val="20"/>
              </w:rPr>
              <w:t>
Усовершенствовано созданное другими организациями или учреждениями</w:t>
            </w:r>
          </w:p>
        </w:tc>
        <w:tc>
          <w:tcPr>
            <w:tcW w:w="4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 немесе мекемелер</w:t>
            </w:r>
            <w:r>
              <w:br/>
            </w:r>
            <w:r>
              <w:rPr>
                <w:rFonts w:ascii="Times New Roman"/>
                <w:b w:val="false"/>
                <w:i w:val="false"/>
                <w:color w:val="000000"/>
                <w:sz w:val="20"/>
              </w:rPr>
              <w:t>
Другими организациями или учреждениями</w:t>
            </w:r>
          </w:p>
        </w:tc>
        <w:tc>
          <w:tcPr>
            <w:tcW w:w="4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Өнімдік және процестік инновациялар үшін ағымдағы немесе ескерусіз қалған инновациялық қызметтер</w:t>
      </w:r>
    </w:p>
    <w:p>
      <w:pPr>
        <w:spacing w:after="0"/>
        <w:ind w:left="0"/>
        <w:jc w:val="both"/>
      </w:pPr>
      <w:r>
        <w:rPr>
          <w:rFonts w:ascii="Times New Roman"/>
          <w:b w:val="false"/>
          <w:i w:val="false"/>
          <w:color w:val="000000"/>
          <w:sz w:val="28"/>
        </w:rPr>
        <w:t>
      Текущая или заброшенная инновационная деятельность для продуктовых и процессных инноваций</w:t>
      </w:r>
    </w:p>
    <w:p>
      <w:pPr>
        <w:spacing w:after="0"/>
        <w:ind w:left="0"/>
        <w:jc w:val="both"/>
      </w:pPr>
      <w:r>
        <w:rPr>
          <w:rFonts w:ascii="Times New Roman"/>
          <w:b w:val="false"/>
          <w:i w:val="false"/>
          <w:color w:val="000000"/>
          <w:sz w:val="28"/>
        </w:rPr>
        <w:t>
      5.1 Өнімдік және процестік инновацияларды әзірлеуге байланысты іс-шаралар болды ма?</w:t>
      </w:r>
    </w:p>
    <w:p>
      <w:pPr>
        <w:spacing w:after="0"/>
        <w:ind w:left="0"/>
        <w:jc w:val="both"/>
      </w:pPr>
      <w:r>
        <w:rPr>
          <w:rFonts w:ascii="Times New Roman"/>
          <w:b w:val="false"/>
          <w:i w:val="false"/>
          <w:color w:val="000000"/>
          <w:sz w:val="28"/>
        </w:rPr>
        <w:t>
      Мероприятия связанные с разработкой продуктовой и процессной инновацией были?</w:t>
      </w:r>
    </w:p>
    <w:tbl>
      <w:tblPr>
        <w:tblW w:w="0" w:type="auto"/>
        <w:tblCellSpacing w:w="0" w:type="auto"/>
        <w:tblBorders>
          <w:top w:val="none"/>
          <w:left w:val="none"/>
          <w:bottom w:val="none"/>
          <w:right w:val="none"/>
          <w:insideH w:val="none"/>
          <w:insideV w:val="none"/>
        </w:tblBorders>
      </w:tblPr>
      <w:tblGrid>
        <w:gridCol w:w="437"/>
        <w:gridCol w:w="9805"/>
        <w:gridCol w:w="1029"/>
        <w:gridCol w:w="1029"/>
      </w:tblGrid>
      <w:tr>
        <w:trPr>
          <w:trHeight w:val="30" w:hRule="atLeast"/>
        </w:trPr>
        <w:tc>
          <w:tcPr>
            <w:tcW w:w="4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r>
              <w:br/>
            </w:r>
            <w:r>
              <w:rPr>
                <w:rFonts w:ascii="Times New Roman"/>
                <w:b w:val="false"/>
                <w:i w:val="false"/>
                <w:color w:val="000000"/>
                <w:sz w:val="20"/>
              </w:rPr>
              <w:t>
Да</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r>
      <w:tr>
        <w:trPr>
          <w:trHeight w:val="30" w:hRule="atLeast"/>
        </w:trPr>
        <w:tc>
          <w:tcPr>
            <w:tcW w:w="4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Ескерусіз қалды немесе тоқтатылды </w:t>
            </w:r>
            <w:r>
              <w:br/>
            </w:r>
            <w:r>
              <w:rPr>
                <w:rFonts w:ascii="Times New Roman"/>
                <w:b w:val="false"/>
                <w:i w:val="false"/>
                <w:color w:val="000000"/>
                <w:sz w:val="20"/>
              </w:rPr>
              <w:t>
Заброшены или приостановлены</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Есепті жылдың соңына аяқталмады</w:t>
            </w:r>
            <w:r>
              <w:br/>
            </w:r>
            <w:r>
              <w:rPr>
                <w:rFonts w:ascii="Times New Roman"/>
                <w:b w:val="false"/>
                <w:i w:val="false"/>
                <w:color w:val="000000"/>
                <w:sz w:val="20"/>
              </w:rPr>
              <w:t>
Не завершены к концу отчетного года</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Үш жылдағы инновациялық қызмет және есепті жылғы өнімдік және процестік инновацияларға шығыстар</w:t>
      </w:r>
    </w:p>
    <w:p>
      <w:pPr>
        <w:spacing w:after="0"/>
        <w:ind w:left="0"/>
        <w:jc w:val="both"/>
      </w:pPr>
      <w:r>
        <w:rPr>
          <w:rFonts w:ascii="Times New Roman"/>
          <w:b w:val="false"/>
          <w:i w:val="false"/>
          <w:color w:val="000000"/>
          <w:sz w:val="28"/>
        </w:rPr>
        <w:t>
      Инновационная деятельность за три года и расходы на продуктовые и процессные инновации в отчетном году</w:t>
      </w:r>
    </w:p>
    <w:p>
      <w:pPr>
        <w:spacing w:after="0"/>
        <w:ind w:left="0"/>
        <w:jc w:val="both"/>
      </w:pPr>
      <w:r>
        <w:rPr>
          <w:rFonts w:ascii="Times New Roman"/>
          <w:b w:val="false"/>
          <w:i w:val="false"/>
          <w:color w:val="000000"/>
          <w:sz w:val="28"/>
        </w:rPr>
        <w:t>
      6.1 Соңғы үш жыл ішінде Сіздің ұйымыңыз өнімдік және процестік инновацияларды жасау үшін келесі қызметті жүзеге асырды:</w:t>
      </w:r>
    </w:p>
    <w:p>
      <w:pPr>
        <w:spacing w:after="0"/>
        <w:ind w:left="0"/>
        <w:jc w:val="both"/>
      </w:pPr>
      <w:r>
        <w:rPr>
          <w:rFonts w:ascii="Times New Roman"/>
          <w:b w:val="false"/>
          <w:i w:val="false"/>
          <w:color w:val="000000"/>
          <w:sz w:val="28"/>
        </w:rPr>
        <w:t>
      В течение последних трех лет Ваша организация осуществляла следующую деятельность по созданию продуктовых и процессных инноваций:</w:t>
      </w:r>
    </w:p>
    <w:p>
      <w:pPr>
        <w:spacing w:after="0"/>
        <w:ind w:left="0"/>
        <w:jc w:val="both"/>
      </w:pPr>
      <w:r>
        <w:rPr>
          <w:rFonts w:ascii="Times New Roman"/>
          <w:b w:val="false"/>
          <w:i w:val="false"/>
          <w:color w:val="000000"/>
          <w:sz w:val="28"/>
        </w:rPr>
        <w:t>
      6.1.1 Ішкі ҒЗТКЖ</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Внутренние НИОКР</w:t>
      </w:r>
      <w:r>
        <w:rPr>
          <w:rFonts w:ascii="Times New Roman"/>
          <w:b w:val="false"/>
          <w:i w:val="false"/>
          <w:color w:val="000000"/>
          <w:vertAlign w:val="superscript"/>
        </w:rPr>
        <w:t>4</w:t>
      </w:r>
    </w:p>
    <w:tbl>
      <w:tblPr>
        <w:tblW w:w="0" w:type="auto"/>
        <w:tblCellSpacing w:w="0" w:type="auto"/>
        <w:tblBorders>
          <w:top w:val="none"/>
          <w:left w:val="none"/>
          <w:bottom w:val="none"/>
          <w:right w:val="none"/>
          <w:insideH w:val="none"/>
          <w:insideV w:val="none"/>
        </w:tblBorders>
      </w:tblPr>
      <w:tblGrid>
        <w:gridCol w:w="5566"/>
        <w:gridCol w:w="583"/>
        <w:gridCol w:w="5566"/>
        <w:gridCol w:w="585"/>
      </w:tblGrid>
      <w:tr>
        <w:trPr>
          <w:trHeight w:val="30" w:hRule="atLeast"/>
        </w:trPr>
        <w:tc>
          <w:tcPr>
            <w:tcW w:w="5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Үнемі </w:t>
            </w:r>
            <w:r>
              <w:br/>
            </w:r>
            <w:r>
              <w:rPr>
                <w:rFonts w:ascii="Times New Roman"/>
                <w:b w:val="false"/>
                <w:i w:val="false"/>
                <w:color w:val="000000"/>
                <w:sz w:val="20"/>
              </w:rPr>
              <w:t>
Постоянно</w:t>
            </w:r>
          </w:p>
        </w:tc>
        <w:tc>
          <w:tcPr>
            <w:tcW w:w="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Кейде</w:t>
            </w:r>
            <w:r>
              <w:br/>
            </w:r>
            <w:r>
              <w:rPr>
                <w:rFonts w:ascii="Times New Roman"/>
                <w:b w:val="false"/>
                <w:i w:val="false"/>
                <w:color w:val="000000"/>
                <w:sz w:val="20"/>
              </w:rPr>
              <w:t>
Иногда</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Мұнда және бұдан әрі ҒЗТКЖ – ғылыми-зерттеу және тәжірибелік-конструкторлық жұмыстар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и далее НИОКР – научно-исследовательские и опытно-конструкторские работы</w:t>
      </w:r>
    </w:p>
    <w:p>
      <w:pPr>
        <w:spacing w:after="0"/>
        <w:ind w:left="0"/>
        <w:jc w:val="both"/>
      </w:pPr>
      <w:r>
        <w:rPr>
          <w:rFonts w:ascii="Times New Roman"/>
          <w:b w:val="false"/>
          <w:i w:val="false"/>
          <w:color w:val="000000"/>
          <w:sz w:val="28"/>
        </w:rPr>
        <w:t>
      6.1.2 Сыртқы ҒЗТКЖ</w:t>
      </w:r>
    </w:p>
    <w:p>
      <w:pPr>
        <w:spacing w:after="0"/>
        <w:ind w:left="0"/>
        <w:jc w:val="both"/>
      </w:pPr>
      <w:r>
        <w:rPr>
          <w:rFonts w:ascii="Times New Roman"/>
          <w:b w:val="false"/>
          <w:i w:val="false"/>
          <w:color w:val="000000"/>
          <w:sz w:val="28"/>
        </w:rPr>
        <w:t>
      Внешние НИОКР</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6.1.3 Заманауи машиналарды, жабдықтарды, бағдарламалық қамтамасыз етуді және басқа да күрделі тауарларды сатып алу (ҒЗТКЖ үшін жұмсалған шығындардан басқа)</w:t>
      </w:r>
    </w:p>
    <w:p>
      <w:pPr>
        <w:spacing w:after="0"/>
        <w:ind w:left="0"/>
        <w:jc w:val="both"/>
      </w:pPr>
      <w:r>
        <w:rPr>
          <w:rFonts w:ascii="Times New Roman"/>
          <w:b w:val="false"/>
          <w:i w:val="false"/>
          <w:color w:val="000000"/>
          <w:sz w:val="28"/>
        </w:rPr>
        <w:t>
      приобретение современных машин, оборудования, программного обеспечения и других капитальных товаров (за исключением затрат для НИОКР)</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r>
              <w:br/>
            </w: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6.1.4 Білімді сыртқы көздерден алу</w:t>
      </w:r>
    </w:p>
    <w:p>
      <w:pPr>
        <w:spacing w:after="0"/>
        <w:ind w:left="0"/>
        <w:jc w:val="both"/>
      </w:pPr>
      <w:r>
        <w:rPr>
          <w:rFonts w:ascii="Times New Roman"/>
          <w:b w:val="false"/>
          <w:i w:val="false"/>
          <w:color w:val="000000"/>
          <w:sz w:val="28"/>
        </w:rPr>
        <w:t>
      Приобретение знаний из внешних источников</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r>
              <w:br/>
            </w: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6.1.5 Инновациялық қызметті жүзеге асыру үшін оқыту</w:t>
      </w:r>
    </w:p>
    <w:p>
      <w:pPr>
        <w:spacing w:after="0"/>
        <w:ind w:left="0"/>
        <w:jc w:val="both"/>
      </w:pPr>
      <w:r>
        <w:rPr>
          <w:rFonts w:ascii="Times New Roman"/>
          <w:b w:val="false"/>
          <w:i w:val="false"/>
          <w:color w:val="000000"/>
          <w:sz w:val="28"/>
        </w:rPr>
        <w:t>
      Обучение для осуществления инновационной деятельности</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6.1.6 Инновацияны нарыққа енгізу және шығару</w:t>
      </w:r>
    </w:p>
    <w:p>
      <w:pPr>
        <w:spacing w:after="0"/>
        <w:ind w:left="0"/>
        <w:jc w:val="both"/>
      </w:pPr>
      <w:r>
        <w:rPr>
          <w:rFonts w:ascii="Times New Roman"/>
          <w:b w:val="false"/>
          <w:i w:val="false"/>
          <w:color w:val="000000"/>
          <w:sz w:val="28"/>
        </w:rPr>
        <w:t>
      Внедрение и вывод инноваций на рынок</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r>
              <w:br/>
            </w: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6.1.7 Дизайн әзірлеу</w:t>
      </w:r>
    </w:p>
    <w:p>
      <w:pPr>
        <w:spacing w:after="0"/>
        <w:ind w:left="0"/>
        <w:jc w:val="both"/>
      </w:pPr>
      <w:r>
        <w:rPr>
          <w:rFonts w:ascii="Times New Roman"/>
          <w:b w:val="false"/>
          <w:i w:val="false"/>
          <w:color w:val="000000"/>
          <w:sz w:val="28"/>
        </w:rPr>
        <w:t>
      Разработка дизайна</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r>
              <w:br/>
            </w: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6.1.8 Инновациялық қызметтің басқа түрлері </w:t>
      </w:r>
    </w:p>
    <w:p>
      <w:pPr>
        <w:spacing w:after="0"/>
        <w:ind w:left="0"/>
        <w:jc w:val="both"/>
      </w:pPr>
      <w:r>
        <w:rPr>
          <w:rFonts w:ascii="Times New Roman"/>
          <w:b w:val="false"/>
          <w:i w:val="false"/>
          <w:color w:val="000000"/>
          <w:sz w:val="28"/>
        </w:rPr>
        <w:t>
      Другие виды инновационной деятельности</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r>
              <w:br/>
            </w: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6.2 Инновацияларды жүзеге асыруға жұмсалған шығындардың сомасын көрсетіңіз</w:t>
      </w:r>
    </w:p>
    <w:p>
      <w:pPr>
        <w:spacing w:after="0"/>
        <w:ind w:left="0"/>
        <w:jc w:val="both"/>
      </w:pPr>
      <w:r>
        <w:rPr>
          <w:rFonts w:ascii="Times New Roman"/>
          <w:b w:val="false"/>
          <w:i w:val="false"/>
          <w:color w:val="000000"/>
          <w:sz w:val="28"/>
        </w:rPr>
        <w:t>
      Укажите сумму затрат на осуществление инноваций</w:t>
      </w:r>
    </w:p>
    <w:p>
      <w:pPr>
        <w:spacing w:after="0"/>
        <w:ind w:left="0"/>
        <w:jc w:val="both"/>
      </w:pPr>
      <w:r>
        <w:rPr>
          <w:rFonts w:ascii="Times New Roman"/>
          <w:b w:val="false"/>
          <w:i w:val="false"/>
          <w:color w:val="000000"/>
          <w:sz w:val="28"/>
        </w:rPr>
        <w:t xml:space="preserve">
      6.2.1 Технологиялық инновациялар </w:t>
      </w:r>
    </w:p>
    <w:p>
      <w:pPr>
        <w:spacing w:after="0"/>
        <w:ind w:left="0"/>
        <w:jc w:val="both"/>
      </w:pPr>
      <w:r>
        <w:rPr>
          <w:rFonts w:ascii="Times New Roman"/>
          <w:b w:val="false"/>
          <w:i w:val="false"/>
          <w:color w:val="000000"/>
          <w:sz w:val="28"/>
        </w:rPr>
        <w:t>
      Технологические инновации_________________________мың теңге/ тысяч тенге</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том числе:</w:t>
      </w:r>
    </w:p>
    <w:p>
      <w:pPr>
        <w:spacing w:after="0"/>
        <w:ind w:left="0"/>
        <w:jc w:val="both"/>
      </w:pPr>
      <w:r>
        <w:rPr>
          <w:rFonts w:ascii="Times New Roman"/>
          <w:b w:val="false"/>
          <w:i w:val="false"/>
          <w:color w:val="000000"/>
          <w:sz w:val="28"/>
        </w:rPr>
        <w:t>
      1. өнімдік инновациялар</w:t>
      </w:r>
    </w:p>
    <w:p>
      <w:pPr>
        <w:spacing w:after="0"/>
        <w:ind w:left="0"/>
        <w:jc w:val="both"/>
      </w:pPr>
      <w:r>
        <w:rPr>
          <w:rFonts w:ascii="Times New Roman"/>
          <w:b w:val="false"/>
          <w:i w:val="false"/>
          <w:color w:val="000000"/>
          <w:sz w:val="28"/>
        </w:rPr>
        <w:t>
      продуктовые инновации_________________________мың теңге/тысяч тенге</w:t>
      </w:r>
    </w:p>
    <w:p>
      <w:pPr>
        <w:spacing w:after="0"/>
        <w:ind w:left="0"/>
        <w:jc w:val="both"/>
      </w:pPr>
      <w:r>
        <w:rPr>
          <w:rFonts w:ascii="Times New Roman"/>
          <w:b w:val="false"/>
          <w:i w:val="false"/>
          <w:color w:val="000000"/>
          <w:sz w:val="28"/>
        </w:rPr>
        <w:t>
      2. процестік инновациялар</w:t>
      </w:r>
    </w:p>
    <w:p>
      <w:pPr>
        <w:spacing w:after="0"/>
        <w:ind w:left="0"/>
        <w:jc w:val="both"/>
      </w:pPr>
      <w:r>
        <w:rPr>
          <w:rFonts w:ascii="Times New Roman"/>
          <w:b w:val="false"/>
          <w:i w:val="false"/>
          <w:color w:val="000000"/>
          <w:sz w:val="28"/>
        </w:rPr>
        <w:t>
      процессные инновации_________________________мың теңге/тысяч тенге</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xml:space="preserve">
      6.2.1.1 ҒЗТКЖ-ға ішкі шығындар (ағымдағы шығындар (еңбекақы төлемдері және арнайы ҒЗТКЖ-ға арналған жабдықтар мен ғимараттарға жұмсалған күрделі салымдар) </w:t>
      </w:r>
    </w:p>
    <w:p>
      <w:pPr>
        <w:spacing w:after="0"/>
        <w:ind w:left="0"/>
        <w:jc w:val="both"/>
      </w:pPr>
      <w:r>
        <w:rPr>
          <w:rFonts w:ascii="Times New Roman"/>
          <w:b w:val="false"/>
          <w:i w:val="false"/>
          <w:color w:val="000000"/>
          <w:sz w:val="28"/>
        </w:rPr>
        <w:t xml:space="preserve">
      Внутренние затраты на НИОКР (текущие затраты (оплата труда и капитальные вложения в здания и оборудование, специально предназначенные для НИОКР) _________________ мың теңге/тысяч тенге </w:t>
      </w:r>
    </w:p>
    <w:p>
      <w:pPr>
        <w:spacing w:after="0"/>
        <w:ind w:left="0"/>
        <w:jc w:val="both"/>
      </w:pPr>
      <w:r>
        <w:rPr>
          <w:rFonts w:ascii="Times New Roman"/>
          <w:b w:val="false"/>
          <w:i w:val="false"/>
          <w:color w:val="000000"/>
          <w:sz w:val="28"/>
        </w:rPr>
        <w:t>
      6.2.1.2 ҒЗТКЖ-ға сыртқы шығындар</w:t>
      </w:r>
    </w:p>
    <w:p>
      <w:pPr>
        <w:spacing w:after="0"/>
        <w:ind w:left="0"/>
        <w:jc w:val="both"/>
      </w:pPr>
      <w:r>
        <w:rPr>
          <w:rFonts w:ascii="Times New Roman"/>
          <w:b w:val="false"/>
          <w:i w:val="false"/>
          <w:color w:val="000000"/>
          <w:sz w:val="28"/>
        </w:rPr>
        <w:t>
      Внешние затраты на НИОКР _________________ мың теңге/тысяч тенге</w:t>
      </w:r>
    </w:p>
    <w:p>
      <w:pPr>
        <w:spacing w:after="0"/>
        <w:ind w:left="0"/>
        <w:jc w:val="both"/>
      </w:pPr>
      <w:r>
        <w:rPr>
          <w:rFonts w:ascii="Times New Roman"/>
          <w:b w:val="false"/>
          <w:i w:val="false"/>
          <w:color w:val="000000"/>
          <w:sz w:val="28"/>
        </w:rPr>
        <w:t>
      6.2.1.3 Заманауи машиналарды, жабдықтарды, бағдарламалық қамтамасыз етуді және басқа да күрделі өнімдерді сатып алу (ҒЗТКЖ үшін жұмсалған шығыстардан басқа)</w:t>
      </w:r>
    </w:p>
    <w:p>
      <w:pPr>
        <w:spacing w:after="0"/>
        <w:ind w:left="0"/>
        <w:jc w:val="both"/>
      </w:pPr>
      <w:r>
        <w:rPr>
          <w:rFonts w:ascii="Times New Roman"/>
          <w:b w:val="false"/>
          <w:i w:val="false"/>
          <w:color w:val="000000"/>
          <w:sz w:val="28"/>
        </w:rPr>
        <w:t>
      Приобретение современных машин, оборудования, программного обеспечения и других капитальных товаров (за исключением затрат для НИОКР) ______________ мың теңге/тысяч тенге</w:t>
      </w:r>
    </w:p>
    <w:p>
      <w:pPr>
        <w:spacing w:after="0"/>
        <w:ind w:left="0"/>
        <w:jc w:val="both"/>
      </w:pPr>
      <w:r>
        <w:rPr>
          <w:rFonts w:ascii="Times New Roman"/>
          <w:b w:val="false"/>
          <w:i w:val="false"/>
          <w:color w:val="000000"/>
          <w:sz w:val="28"/>
        </w:rPr>
        <w:t>
      6.2.1.4 Білімді сыртқы көздерден сатып алу</w:t>
      </w:r>
    </w:p>
    <w:p>
      <w:pPr>
        <w:spacing w:after="0"/>
        <w:ind w:left="0"/>
        <w:jc w:val="both"/>
      </w:pPr>
      <w:r>
        <w:rPr>
          <w:rFonts w:ascii="Times New Roman"/>
          <w:b w:val="false"/>
          <w:i w:val="false"/>
          <w:color w:val="000000"/>
          <w:sz w:val="28"/>
        </w:rPr>
        <w:t>
      Приобретение знаний из внешних источников _____________ мың теңге/тысяч тенге</w:t>
      </w:r>
    </w:p>
    <w:p>
      <w:pPr>
        <w:spacing w:after="0"/>
        <w:ind w:left="0"/>
        <w:jc w:val="both"/>
      </w:pPr>
      <w:r>
        <w:rPr>
          <w:rFonts w:ascii="Times New Roman"/>
          <w:b w:val="false"/>
          <w:i w:val="false"/>
          <w:color w:val="000000"/>
          <w:sz w:val="28"/>
        </w:rPr>
        <w:t>
      6.2.1.5 Оқыту, жобалау, маркетингтік зерттеу және басқа да тиісті іс-шаралар</w:t>
      </w:r>
    </w:p>
    <w:p>
      <w:pPr>
        <w:spacing w:after="0"/>
        <w:ind w:left="0"/>
        <w:jc w:val="both"/>
      </w:pPr>
      <w:r>
        <w:rPr>
          <w:rFonts w:ascii="Times New Roman"/>
          <w:b w:val="false"/>
          <w:i w:val="false"/>
          <w:color w:val="000000"/>
          <w:sz w:val="28"/>
        </w:rPr>
        <w:t>
      Проектирование, маркетинговое исследование, обучение и другие соответствующие мероприятия _________________ мың теңге/тысяч тенге</w:t>
      </w:r>
    </w:p>
    <w:p>
      <w:pPr>
        <w:spacing w:after="0"/>
        <w:ind w:left="0"/>
        <w:jc w:val="both"/>
      </w:pPr>
      <w:r>
        <w:rPr>
          <w:rFonts w:ascii="Times New Roman"/>
          <w:b w:val="false"/>
          <w:i w:val="false"/>
          <w:color w:val="000000"/>
          <w:sz w:val="28"/>
        </w:rPr>
        <w:t>
      6.2.1.6 Өзге де инновациялық шығыстар</w:t>
      </w:r>
    </w:p>
    <w:p>
      <w:pPr>
        <w:spacing w:after="0"/>
        <w:ind w:left="0"/>
        <w:jc w:val="both"/>
      </w:pPr>
      <w:r>
        <w:rPr>
          <w:rFonts w:ascii="Times New Roman"/>
          <w:b w:val="false"/>
          <w:i w:val="false"/>
          <w:color w:val="000000"/>
          <w:sz w:val="28"/>
        </w:rPr>
        <w:t>
      Прочие инновационные расходы _________________ мың теңге/тысяч тенге</w:t>
      </w:r>
    </w:p>
    <w:p>
      <w:pPr>
        <w:spacing w:after="0"/>
        <w:ind w:left="0"/>
        <w:jc w:val="both"/>
      </w:pPr>
      <w:r>
        <w:rPr>
          <w:rFonts w:ascii="Times New Roman"/>
          <w:b w:val="false"/>
          <w:i w:val="false"/>
          <w:color w:val="000000"/>
          <w:sz w:val="28"/>
        </w:rPr>
        <w:t>
      6.2.2 Маркетингтік инновациялар</w:t>
      </w:r>
    </w:p>
    <w:p>
      <w:pPr>
        <w:spacing w:after="0"/>
        <w:ind w:left="0"/>
        <w:jc w:val="both"/>
      </w:pPr>
      <w:r>
        <w:rPr>
          <w:rFonts w:ascii="Times New Roman"/>
          <w:b w:val="false"/>
          <w:i w:val="false"/>
          <w:color w:val="000000"/>
          <w:sz w:val="28"/>
        </w:rPr>
        <w:t xml:space="preserve">
      Маркетинговые инновации ____________________________________ мың теңге/тысяч тенге </w:t>
      </w:r>
    </w:p>
    <w:p>
      <w:pPr>
        <w:spacing w:after="0"/>
        <w:ind w:left="0"/>
        <w:jc w:val="both"/>
      </w:pPr>
      <w:r>
        <w:rPr>
          <w:rFonts w:ascii="Times New Roman"/>
          <w:b w:val="false"/>
          <w:i w:val="false"/>
          <w:color w:val="000000"/>
          <w:sz w:val="28"/>
        </w:rPr>
        <w:t>
      6.2.3 Ұйымдық инновациялар</w:t>
      </w:r>
    </w:p>
    <w:p>
      <w:pPr>
        <w:spacing w:after="0"/>
        <w:ind w:left="0"/>
        <w:jc w:val="both"/>
      </w:pPr>
      <w:r>
        <w:rPr>
          <w:rFonts w:ascii="Times New Roman"/>
          <w:b w:val="false"/>
          <w:i w:val="false"/>
          <w:color w:val="000000"/>
          <w:sz w:val="28"/>
        </w:rPr>
        <w:t>
      Организационные инновации _____________________________ мың теңге/тысяч тенге</w:t>
      </w:r>
    </w:p>
    <w:p>
      <w:pPr>
        <w:spacing w:after="0"/>
        <w:ind w:left="0"/>
        <w:jc w:val="both"/>
      </w:pPr>
      <w:r>
        <w:rPr>
          <w:rFonts w:ascii="Times New Roman"/>
          <w:b w:val="false"/>
          <w:i w:val="false"/>
          <w:color w:val="000000"/>
          <w:sz w:val="28"/>
        </w:rPr>
        <w:t>
      6.2.4 Экологиялық инновациялар (инновацияның барлық түрлерінен)</w:t>
      </w:r>
    </w:p>
    <w:p>
      <w:pPr>
        <w:spacing w:after="0"/>
        <w:ind w:left="0"/>
        <w:jc w:val="both"/>
      </w:pPr>
      <w:r>
        <w:rPr>
          <w:rFonts w:ascii="Times New Roman"/>
          <w:b w:val="false"/>
          <w:i w:val="false"/>
          <w:color w:val="000000"/>
          <w:sz w:val="28"/>
        </w:rPr>
        <w:t>
      Экологические инновации (из всех типов инноваций)____ ______________ мың теңге/тысяч тенге</w:t>
      </w:r>
    </w:p>
    <w:p>
      <w:pPr>
        <w:spacing w:after="0"/>
        <w:ind w:left="0"/>
        <w:jc w:val="both"/>
      </w:pPr>
      <w:r>
        <w:rPr>
          <w:rFonts w:ascii="Times New Roman"/>
          <w:b w:val="false"/>
          <w:i w:val="false"/>
          <w:color w:val="000000"/>
          <w:sz w:val="28"/>
        </w:rPr>
        <w:t>
      6.3 Қаржыландыру көздері бойынша инновацияларды жүзеге асыруға жұмсалған шығындар сомасын көрсетіңіз, мың теңге</w:t>
      </w:r>
    </w:p>
    <w:p>
      <w:pPr>
        <w:spacing w:after="0"/>
        <w:ind w:left="0"/>
        <w:jc w:val="both"/>
      </w:pPr>
      <w:r>
        <w:rPr>
          <w:rFonts w:ascii="Times New Roman"/>
          <w:b w:val="false"/>
          <w:i w:val="false"/>
          <w:color w:val="000000"/>
          <w:sz w:val="28"/>
        </w:rPr>
        <w:t>
      Укажите сумму затрат на осуществлении инноваций по источникам финансирования,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2"/>
        <w:gridCol w:w="3157"/>
        <w:gridCol w:w="1227"/>
        <w:gridCol w:w="2594"/>
      </w:tblGrid>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өнімдік және процестік инновацияларға</w:t>
            </w:r>
            <w:r>
              <w:br/>
            </w:r>
            <w:r>
              <w:rPr>
                <w:rFonts w:ascii="Times New Roman"/>
                <w:b w:val="false"/>
                <w:i w:val="false"/>
                <w:color w:val="000000"/>
                <w:sz w:val="20"/>
              </w:rPr>
              <w:t>
Из них на продуктовые и процессные инновации</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r>
              <w:br/>
            </w:r>
            <w:r>
              <w:rPr>
                <w:rFonts w:ascii="Times New Roman"/>
                <w:b w:val="false"/>
                <w:i w:val="false"/>
                <w:color w:val="000000"/>
                <w:sz w:val="20"/>
              </w:rPr>
              <w:t>
собственные средства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республиканский бюджет</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даму институттары</w:t>
            </w:r>
            <w:r>
              <w:br/>
            </w:r>
            <w:r>
              <w:rPr>
                <w:rFonts w:ascii="Times New Roman"/>
                <w:b w:val="false"/>
                <w:i w:val="false"/>
                <w:color w:val="000000"/>
                <w:sz w:val="20"/>
              </w:rPr>
              <w:t>
из них институты развития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1. 2. 1. 1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инновациялық гранттар</w:t>
            </w:r>
            <w:r>
              <w:br/>
            </w:r>
            <w:r>
              <w:rPr>
                <w:rFonts w:ascii="Times New Roman"/>
                <w:b w:val="false"/>
                <w:i w:val="false"/>
                <w:color w:val="000000"/>
                <w:sz w:val="20"/>
              </w:rPr>
              <w:t>
из них инновационные гранты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местный бюджет</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қаражаттар</w:t>
            </w:r>
            <w:r>
              <w:br/>
            </w:r>
            <w:r>
              <w:rPr>
                <w:rFonts w:ascii="Times New Roman"/>
                <w:b w:val="false"/>
                <w:i w:val="false"/>
                <w:color w:val="000000"/>
                <w:sz w:val="20"/>
              </w:rPr>
              <w:t>
иностранные средства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r>
              <w:br/>
            </w:r>
            <w:r>
              <w:rPr>
                <w:rFonts w:ascii="Times New Roman"/>
                <w:b w:val="false"/>
                <w:i w:val="false"/>
                <w:color w:val="000000"/>
                <w:sz w:val="20"/>
              </w:rPr>
              <w:t>
прочие средства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r>
              <w:br/>
            </w:r>
            <w:r>
              <w:rPr>
                <w:rFonts w:ascii="Times New Roman"/>
                <w:b w:val="false"/>
                <w:i w:val="false"/>
                <w:color w:val="000000"/>
                <w:sz w:val="20"/>
              </w:rPr>
              <w:t>
займы банков</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1. 5. 1. 1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кредиттер мен қарыздар жеңілдетілген шарттармен</w:t>
            </w:r>
            <w:r>
              <w:br/>
            </w:r>
            <w:r>
              <w:rPr>
                <w:rFonts w:ascii="Times New Roman"/>
                <w:b w:val="false"/>
                <w:i w:val="false"/>
                <w:color w:val="000000"/>
                <w:sz w:val="20"/>
              </w:rPr>
              <w:t>
из них кредиты и займы на льготных условиях</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қаражаттары (даму институттарынан басқа)</w:t>
            </w:r>
            <w:r>
              <w:br/>
            </w:r>
            <w:r>
              <w:rPr>
                <w:rFonts w:ascii="Times New Roman"/>
                <w:b w:val="false"/>
                <w:i w:val="false"/>
                <w:color w:val="000000"/>
                <w:sz w:val="20"/>
              </w:rPr>
              <w:t>
средства юридических лиц (кроме институтов развития)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қорлар</w:t>
            </w:r>
            <w:r>
              <w:br/>
            </w:r>
            <w:r>
              <w:rPr>
                <w:rFonts w:ascii="Times New Roman"/>
                <w:b w:val="false"/>
                <w:i w:val="false"/>
                <w:color w:val="000000"/>
                <w:sz w:val="20"/>
              </w:rPr>
              <w:t>
венчурные фонды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6.4 Жаңа жобалар үшін немесе қолданыстағы инновацялық жобалардың аяқталуына ықпал етушіақпарат көздерінің маңыздылық деңгейін көрсетіңіз</w:t>
      </w:r>
    </w:p>
    <w:p>
      <w:pPr>
        <w:spacing w:after="0"/>
        <w:ind w:left="0"/>
        <w:jc w:val="both"/>
      </w:pPr>
      <w:r>
        <w:rPr>
          <w:rFonts w:ascii="Times New Roman"/>
          <w:b w:val="false"/>
          <w:i w:val="false"/>
          <w:color w:val="000000"/>
          <w:sz w:val="28"/>
        </w:rPr>
        <w:t>
      Укажите уровень важности источников, предоставивших информацию для новых проектов или способствовавших завершению существующих инновационных проектов</w:t>
      </w:r>
    </w:p>
    <w:tbl>
      <w:tblPr>
        <w:tblW w:w="0" w:type="auto"/>
        <w:tblCellSpacing w:w="0" w:type="auto"/>
        <w:tblBorders>
          <w:top w:val="none"/>
          <w:left w:val="none"/>
          <w:bottom w:val="none"/>
          <w:right w:val="none"/>
          <w:insideH w:val="none"/>
          <w:insideV w:val="none"/>
        </w:tblBorders>
      </w:tblPr>
      <w:tblGrid>
        <w:gridCol w:w="161"/>
        <w:gridCol w:w="2540"/>
        <w:gridCol w:w="4174"/>
        <w:gridCol w:w="2819"/>
        <w:gridCol w:w="651"/>
        <w:gridCol w:w="651"/>
        <w:gridCol w:w="652"/>
        <w:gridCol w:w="652"/>
      </w:tblGrid>
      <w:tr>
        <w:trPr>
          <w:trHeight w:val="30" w:hRule="atLeast"/>
        </w:trPr>
        <w:tc>
          <w:tcPr>
            <w:tcW w:w="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Жоғары деңгей </w:t>
            </w:r>
            <w:r>
              <w:br/>
            </w:r>
            <w:r>
              <w:rPr>
                <w:rFonts w:ascii="Times New Roman"/>
                <w:b w:val="false"/>
                <w:i w:val="false"/>
                <w:color w:val="000000"/>
                <w:sz w:val="20"/>
              </w:rPr>
              <w:t>
Высокий уровень</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Ортадеңгей </w:t>
            </w:r>
            <w:r>
              <w:br/>
            </w:r>
            <w:r>
              <w:rPr>
                <w:rFonts w:ascii="Times New Roman"/>
                <w:b w:val="false"/>
                <w:i w:val="false"/>
                <w:color w:val="000000"/>
                <w:sz w:val="20"/>
              </w:rPr>
              <w:t>
Средний уровень</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деңгей</w:t>
            </w:r>
            <w:r>
              <w:br/>
            </w:r>
            <w:r>
              <w:rPr>
                <w:rFonts w:ascii="Times New Roman"/>
                <w:b w:val="false"/>
                <w:i w:val="false"/>
                <w:color w:val="000000"/>
                <w:sz w:val="20"/>
              </w:rPr>
              <w:t>
Низкий уровень</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Қолданбайды</w:t>
            </w:r>
            <w:r>
              <w:br/>
            </w:r>
            <w:r>
              <w:rPr>
                <w:rFonts w:ascii="Times New Roman"/>
                <w:b w:val="false"/>
                <w:i w:val="false"/>
                <w:color w:val="000000"/>
                <w:sz w:val="20"/>
              </w:rPr>
              <w:t>
Не используется</w:t>
            </w:r>
          </w:p>
        </w:tc>
      </w:tr>
      <w:tr>
        <w:trPr>
          <w:trHeight w:val="30" w:hRule="atLeast"/>
        </w:trPr>
        <w:tc>
          <w:tcPr>
            <w:tcW w:w="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w:t>
            </w:r>
            <w:r>
              <w:br/>
            </w:r>
            <w:r>
              <w:rPr>
                <w:rFonts w:ascii="Times New Roman"/>
                <w:b w:val="false"/>
                <w:i w:val="false"/>
                <w:color w:val="000000"/>
                <w:sz w:val="20"/>
              </w:rPr>
              <w:t>
Внутренние источники</w:t>
            </w:r>
          </w:p>
        </w:tc>
        <w:tc>
          <w:tcPr>
            <w:tcW w:w="2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w:t>
            </w:r>
          </w:p>
        </w:tc>
        <w:tc>
          <w:tcPr>
            <w:tcW w:w="2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шегінде</w:t>
            </w:r>
            <w:r>
              <w:br/>
            </w:r>
            <w:r>
              <w:rPr>
                <w:rFonts w:ascii="Times New Roman"/>
                <w:b w:val="false"/>
                <w:i w:val="false"/>
                <w:color w:val="000000"/>
                <w:sz w:val="20"/>
              </w:rPr>
              <w:t>
В пределах Вашей организации</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 көздері </w:t>
            </w:r>
            <w:r>
              <w:br/>
            </w:r>
            <w:r>
              <w:rPr>
                <w:rFonts w:ascii="Times New Roman"/>
                <w:b w:val="false"/>
                <w:i w:val="false"/>
                <w:color w:val="000000"/>
                <w:sz w:val="20"/>
              </w:rPr>
              <w:t>
Источники рынка</w:t>
            </w:r>
          </w:p>
        </w:tc>
        <w:tc>
          <w:tcPr>
            <w:tcW w:w="2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6. 4. 2. 1</w:t>
            </w:r>
          </w:p>
        </w:tc>
        <w:tc>
          <w:tcPr>
            <w:tcW w:w="2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материалдарды, жиынтықтаушылар мен бағдарламалық қамтамасыз етуді жеткізушілер</w:t>
            </w:r>
            <w:r>
              <w:br/>
            </w:r>
            <w:r>
              <w:rPr>
                <w:rFonts w:ascii="Times New Roman"/>
                <w:b w:val="false"/>
                <w:i w:val="false"/>
                <w:color w:val="000000"/>
                <w:sz w:val="20"/>
              </w:rPr>
              <w:t>
Поставщики оборудования, материалов, комплектующих и программного обеспечения</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6. 4. 2. 2</w:t>
            </w:r>
          </w:p>
        </w:tc>
        <w:tc>
          <w:tcPr>
            <w:tcW w:w="2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сектордағы клиенттер немесе тұтынушылар</w:t>
            </w:r>
            <w:r>
              <w:br/>
            </w:r>
            <w:r>
              <w:rPr>
                <w:rFonts w:ascii="Times New Roman"/>
                <w:b w:val="false"/>
                <w:i w:val="false"/>
                <w:color w:val="000000"/>
                <w:sz w:val="20"/>
              </w:rPr>
              <w:t>
Клиенты или потребители из частного сектора</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6. 4. 2. 3</w:t>
            </w:r>
          </w:p>
        </w:tc>
        <w:tc>
          <w:tcPr>
            <w:tcW w:w="2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сектордағы клиенттер немесе тұтынушылар</w:t>
            </w:r>
            <w:r>
              <w:br/>
            </w:r>
            <w:r>
              <w:rPr>
                <w:rFonts w:ascii="Times New Roman"/>
                <w:b w:val="false"/>
                <w:i w:val="false"/>
                <w:color w:val="000000"/>
                <w:sz w:val="20"/>
              </w:rPr>
              <w:t>
Клиенты или потребители из государственного сектора</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6. 4. 2. 4</w:t>
            </w:r>
          </w:p>
        </w:tc>
        <w:tc>
          <w:tcPr>
            <w:tcW w:w="2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салаңыздағы басқа да ұйымдар немесе бәсекелестер</w:t>
            </w:r>
            <w:r>
              <w:br/>
            </w:r>
            <w:r>
              <w:rPr>
                <w:rFonts w:ascii="Times New Roman"/>
                <w:b w:val="false"/>
                <w:i w:val="false"/>
                <w:color w:val="000000"/>
                <w:sz w:val="20"/>
              </w:rPr>
              <w:t>
Конкуренты или другие организации Вашей отрасли</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6. 4. 2. 5</w:t>
            </w:r>
          </w:p>
        </w:tc>
        <w:tc>
          <w:tcPr>
            <w:tcW w:w="2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Кеңесшілер, коммерциялық зертханалар немесе жеке ғылыми институттар </w:t>
            </w:r>
            <w:r>
              <w:br/>
            </w:r>
            <w:r>
              <w:rPr>
                <w:rFonts w:ascii="Times New Roman"/>
                <w:b w:val="false"/>
                <w:i w:val="false"/>
                <w:color w:val="000000"/>
                <w:sz w:val="20"/>
              </w:rPr>
              <w:t>
Консультанты, коммерческие лаборатории или частные научные институты</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ғылыми-зерттеу институттары</w:t>
            </w:r>
            <w:r>
              <w:br/>
            </w:r>
            <w:r>
              <w:rPr>
                <w:rFonts w:ascii="Times New Roman"/>
                <w:b w:val="false"/>
                <w:i w:val="false"/>
                <w:color w:val="000000"/>
                <w:sz w:val="20"/>
              </w:rPr>
              <w:t>
Образовательные и научно-исследовательские институты</w:t>
            </w:r>
          </w:p>
        </w:tc>
        <w:tc>
          <w:tcPr>
            <w:tcW w:w="2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6. 4. 3. 1</w:t>
            </w:r>
          </w:p>
        </w:tc>
        <w:tc>
          <w:tcPr>
            <w:tcW w:w="2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w:t>
            </w:r>
            <w:r>
              <w:br/>
            </w:r>
            <w:r>
              <w:rPr>
                <w:rFonts w:ascii="Times New Roman"/>
                <w:b w:val="false"/>
                <w:i w:val="false"/>
                <w:color w:val="000000"/>
                <w:sz w:val="20"/>
              </w:rPr>
              <w:t>
Университеты</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6. 4. 3. 2</w:t>
            </w:r>
          </w:p>
        </w:tc>
        <w:tc>
          <w:tcPr>
            <w:tcW w:w="2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немесе жеке ғылыми-зерттеу институттары</w:t>
            </w:r>
            <w:r>
              <w:br/>
            </w:r>
            <w:r>
              <w:rPr>
                <w:rFonts w:ascii="Times New Roman"/>
                <w:b w:val="false"/>
                <w:i w:val="false"/>
                <w:color w:val="000000"/>
                <w:sz w:val="20"/>
              </w:rPr>
              <w:t>
Государственные или частные научно-исследовательские институты</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ақпарат көздері</w:t>
            </w:r>
            <w:r>
              <w:br/>
            </w:r>
            <w:r>
              <w:rPr>
                <w:rFonts w:ascii="Times New Roman"/>
                <w:b w:val="false"/>
                <w:i w:val="false"/>
                <w:color w:val="000000"/>
                <w:sz w:val="20"/>
              </w:rPr>
              <w:t>
Другие источники информации</w:t>
            </w:r>
          </w:p>
        </w:tc>
        <w:tc>
          <w:tcPr>
            <w:tcW w:w="2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6. 4. 4. 1</w:t>
            </w:r>
          </w:p>
        </w:tc>
        <w:tc>
          <w:tcPr>
            <w:tcW w:w="2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жәрмеңкелер, көрмелер</w:t>
            </w:r>
            <w:r>
              <w:br/>
            </w:r>
            <w:r>
              <w:rPr>
                <w:rFonts w:ascii="Times New Roman"/>
                <w:b w:val="false"/>
                <w:i w:val="false"/>
                <w:color w:val="000000"/>
                <w:sz w:val="20"/>
              </w:rPr>
              <w:t>
Конференции, ярмарки, выставки</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6. 4. 4. 2</w:t>
            </w:r>
          </w:p>
        </w:tc>
        <w:tc>
          <w:tcPr>
            <w:tcW w:w="2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журналдар, сауда және техникалық жарияланымдар </w:t>
            </w:r>
            <w:r>
              <w:br/>
            </w:r>
            <w:r>
              <w:rPr>
                <w:rFonts w:ascii="Times New Roman"/>
                <w:b w:val="false"/>
                <w:i w:val="false"/>
                <w:color w:val="000000"/>
                <w:sz w:val="20"/>
              </w:rPr>
              <w:t>
Научные журналы, торговые и техническиепубликации</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6. 4. 4. 3</w:t>
            </w:r>
          </w:p>
        </w:tc>
        <w:tc>
          <w:tcPr>
            <w:tcW w:w="2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өнеркәсіптік ассоциациялар</w:t>
            </w:r>
            <w:r>
              <w:br/>
            </w:r>
            <w:r>
              <w:rPr>
                <w:rFonts w:ascii="Times New Roman"/>
                <w:b w:val="false"/>
                <w:i w:val="false"/>
                <w:color w:val="000000"/>
                <w:sz w:val="20"/>
              </w:rPr>
              <w:t>
Профессиональные и промышленныеАссоциации</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Инновациялық қызмет саласындағы серіктестік</w:t>
      </w:r>
    </w:p>
    <w:p>
      <w:pPr>
        <w:spacing w:after="0"/>
        <w:ind w:left="0"/>
        <w:jc w:val="both"/>
      </w:pPr>
      <w:r>
        <w:rPr>
          <w:rFonts w:ascii="Times New Roman"/>
          <w:b w:val="false"/>
          <w:i w:val="false"/>
          <w:color w:val="000000"/>
          <w:sz w:val="28"/>
        </w:rPr>
        <w:t>
      Партнерство в сфере инновационной деятельности</w:t>
      </w:r>
    </w:p>
    <w:p>
      <w:pPr>
        <w:spacing w:after="0"/>
        <w:ind w:left="0"/>
        <w:jc w:val="both"/>
      </w:pPr>
      <w:r>
        <w:rPr>
          <w:rFonts w:ascii="Times New Roman"/>
          <w:b w:val="false"/>
          <w:i w:val="false"/>
          <w:color w:val="000000"/>
          <w:sz w:val="28"/>
        </w:rPr>
        <w:t>
      7.1 Соңғы үш жыл ішінде Сіздің ұйымыңыз инновациялық қызмет саласында (өнімдік және процестік инновацияларға қатысты) басқа ұйымдармен бірлесіп жұмыс атқарды ма?</w:t>
      </w:r>
    </w:p>
    <w:p>
      <w:pPr>
        <w:spacing w:after="0"/>
        <w:ind w:left="0"/>
        <w:jc w:val="both"/>
      </w:pPr>
      <w:r>
        <w:rPr>
          <w:rFonts w:ascii="Times New Roman"/>
          <w:b w:val="false"/>
          <w:i w:val="false"/>
          <w:color w:val="000000"/>
          <w:sz w:val="28"/>
        </w:rPr>
        <w:t>
      В течение последних трех лет сотрудничала ли Ваша организация в сфере инновационной деятельности (в отношении продуктовых и процессных инноваций) с другими организациями?</w:t>
      </w:r>
    </w:p>
    <w:tbl>
      <w:tblPr>
        <w:tblW w:w="0" w:type="auto"/>
        <w:tblCellSpacing w:w="0" w:type="auto"/>
        <w:tblBorders>
          <w:top w:val="none"/>
          <w:left w:val="none"/>
          <w:bottom w:val="none"/>
          <w:right w:val="none"/>
          <w:insideH w:val="none"/>
          <w:insideV w:val="none"/>
        </w:tblBorders>
      </w:tblPr>
      <w:tblGrid>
        <w:gridCol w:w="4733"/>
        <w:gridCol w:w="708"/>
        <w:gridCol w:w="708"/>
        <w:gridCol w:w="4733"/>
        <w:gridCol w:w="709"/>
        <w:gridCol w:w="709"/>
      </w:tblGrid>
      <w:tr>
        <w:trPr>
          <w:trHeight w:val="30" w:hRule="atLeast"/>
        </w:trPr>
        <w:tc>
          <w:tcPr>
            <w:tcW w:w="4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70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7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vMerge/>
            <w:tcBorders>
              <w:top w:val="nil"/>
            </w:tcBorders>
          </w:tcPr>
          <w:p/>
        </w:tc>
        <w:tc>
          <w:tcPr>
            <w:tcW w:w="4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vMerge/>
            <w:tcBorders>
              <w:top w:val="nil"/>
            </w:tcBorders>
          </w:tcPr>
          <w:p/>
        </w:tc>
      </w:tr>
    </w:tbl>
    <w:p>
      <w:pPr>
        <w:spacing w:after="0"/>
        <w:ind w:left="0"/>
        <w:jc w:val="both"/>
      </w:pPr>
      <w:r>
        <w:rPr>
          <w:rFonts w:ascii="Times New Roman"/>
          <w:b w:val="false"/>
          <w:i w:val="false"/>
          <w:color w:val="000000"/>
          <w:sz w:val="28"/>
        </w:rPr>
        <w:t>
      7.2 Орналасқан жеріне қарай инновациялық ынтымақтастық саласындағы серіктесіңіздің типін көрсетіңіз</w:t>
      </w:r>
    </w:p>
    <w:p>
      <w:pPr>
        <w:spacing w:after="0"/>
        <w:ind w:left="0"/>
        <w:jc w:val="both"/>
      </w:pPr>
      <w:r>
        <w:rPr>
          <w:rFonts w:ascii="Times New Roman"/>
          <w:b w:val="false"/>
          <w:i w:val="false"/>
          <w:color w:val="000000"/>
          <w:sz w:val="28"/>
        </w:rPr>
        <w:t>
      Укажите тип партнера в сфере инновационного сотрудничества по месторасположению</w:t>
      </w:r>
    </w:p>
    <w:tbl>
      <w:tblPr>
        <w:tblW w:w="0" w:type="auto"/>
        <w:tblCellSpacing w:w="0" w:type="auto"/>
        <w:tblBorders>
          <w:top w:val="none"/>
          <w:left w:val="none"/>
          <w:bottom w:val="none"/>
          <w:right w:val="none"/>
          <w:insideH w:val="none"/>
          <w:insideV w:val="none"/>
        </w:tblBorders>
      </w:tblPr>
      <w:tblGrid>
        <w:gridCol w:w="205"/>
        <w:gridCol w:w="3230"/>
        <w:gridCol w:w="3241"/>
        <w:gridCol w:w="483"/>
        <w:gridCol w:w="483"/>
        <w:gridCol w:w="1399"/>
        <w:gridCol w:w="1400"/>
        <w:gridCol w:w="1859"/>
      </w:tblGrid>
      <w:tr>
        <w:trPr>
          <w:trHeight w:val="30" w:hRule="atLeast"/>
        </w:trPr>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w:t>
            </w:r>
            <w:r>
              <w:br/>
            </w:r>
            <w:r>
              <w:rPr>
                <w:rFonts w:ascii="Times New Roman"/>
                <w:b w:val="false"/>
                <w:i w:val="false"/>
                <w:color w:val="000000"/>
                <w:sz w:val="20"/>
              </w:rPr>
              <w:t>
Областной</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w:t>
            </w:r>
            <w:r>
              <w:br/>
            </w:r>
            <w:r>
              <w:rPr>
                <w:rFonts w:ascii="Times New Roman"/>
                <w:b w:val="false"/>
                <w:i w:val="false"/>
                <w:color w:val="000000"/>
                <w:sz w:val="20"/>
              </w:rPr>
              <w:t>
Казахстанский</w:t>
            </w:r>
          </w:p>
        </w:tc>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1</w:t>
            </w:r>
            <w:r>
              <w:rPr>
                <w:rFonts w:ascii="Times New Roman"/>
                <w:b w:val="false"/>
                <w:i w:val="false"/>
                <w:color w:val="000000"/>
                <w:sz w:val="20"/>
              </w:rPr>
              <w:t xml:space="preserve"> елдері </w:t>
            </w:r>
            <w:r>
              <w:br/>
            </w:r>
            <w:r>
              <w:rPr>
                <w:rFonts w:ascii="Times New Roman"/>
                <w:b w:val="false"/>
                <w:i w:val="false"/>
                <w:color w:val="000000"/>
                <w:sz w:val="20"/>
              </w:rPr>
              <w:t>
Страны СНГ</w:t>
            </w:r>
            <w:r>
              <w:rPr>
                <w:rFonts w:ascii="Times New Roman"/>
                <w:b w:val="false"/>
                <w:i w:val="false"/>
                <w:color w:val="000000"/>
                <w:vertAlign w:val="superscript"/>
              </w:rPr>
              <w:t>1</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r>
              <w:rPr>
                <w:rFonts w:ascii="Times New Roman"/>
                <w:b w:val="false"/>
                <w:i w:val="false"/>
                <w:color w:val="000000"/>
                <w:vertAlign w:val="superscript"/>
              </w:rPr>
              <w:t>2</w:t>
            </w:r>
            <w:r>
              <w:rPr>
                <w:rFonts w:ascii="Times New Roman"/>
                <w:b w:val="false"/>
                <w:i w:val="false"/>
                <w:color w:val="000000"/>
                <w:sz w:val="20"/>
              </w:rPr>
              <w:t xml:space="preserve"> елдері </w:t>
            </w:r>
            <w:r>
              <w:br/>
            </w:r>
            <w:r>
              <w:rPr>
                <w:rFonts w:ascii="Times New Roman"/>
                <w:b w:val="false"/>
                <w:i w:val="false"/>
                <w:color w:val="000000"/>
                <w:sz w:val="20"/>
              </w:rPr>
              <w:t>
Страны ЕАЭС</w:t>
            </w:r>
            <w:r>
              <w:rPr>
                <w:rFonts w:ascii="Times New Roman"/>
                <w:b w:val="false"/>
                <w:i w:val="false"/>
                <w:color w:val="000000"/>
                <w:vertAlign w:val="superscript"/>
              </w:rPr>
              <w:t>2</w:t>
            </w:r>
          </w:p>
        </w:tc>
        <w:tc>
          <w:tcPr>
            <w:tcW w:w="1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1</w:t>
            </w:r>
            <w:r>
              <w:rPr>
                <w:rFonts w:ascii="Times New Roman"/>
                <w:b w:val="false"/>
                <w:i w:val="false"/>
                <w:color w:val="000000"/>
                <w:sz w:val="20"/>
              </w:rPr>
              <w:t>-дантыс елдер</w:t>
            </w:r>
            <w:r>
              <w:br/>
            </w:r>
            <w:r>
              <w:rPr>
                <w:rFonts w:ascii="Times New Roman"/>
                <w:b w:val="false"/>
                <w:i w:val="false"/>
                <w:color w:val="000000"/>
                <w:sz w:val="20"/>
              </w:rPr>
              <w:t>
Страны вне СНГ</w:t>
            </w:r>
            <w:r>
              <w:rPr>
                <w:rFonts w:ascii="Times New Roman"/>
                <w:b w:val="false"/>
                <w:i w:val="false"/>
                <w:color w:val="000000"/>
                <w:vertAlign w:val="superscript"/>
              </w:rPr>
              <w:t>1</w:t>
            </w:r>
          </w:p>
        </w:tc>
      </w:tr>
      <w:tr>
        <w:trPr>
          <w:trHeight w:val="30" w:hRule="atLeast"/>
        </w:trPr>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материалдар, жиынтықтаушылар мен бағдарламалық қамтамасызетуді жеткізушілер</w:t>
            </w:r>
            <w:r>
              <w:br/>
            </w:r>
            <w:r>
              <w:rPr>
                <w:rFonts w:ascii="Times New Roman"/>
                <w:b w:val="false"/>
                <w:i w:val="false"/>
                <w:color w:val="000000"/>
                <w:sz w:val="20"/>
              </w:rPr>
              <w:t>
Поставщики оборудования, материалов, комплектующих и программного обеспечения</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сектордағы клиенттер немесе тұтынушылар</w:t>
            </w:r>
            <w:r>
              <w:br/>
            </w:r>
            <w:r>
              <w:rPr>
                <w:rFonts w:ascii="Times New Roman"/>
                <w:b w:val="false"/>
                <w:i w:val="false"/>
                <w:color w:val="000000"/>
                <w:sz w:val="20"/>
              </w:rPr>
              <w:t>
Клиенты или потребители из частного сектора</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сектордағы клиенттер немесе тұтынушылар</w:t>
            </w:r>
            <w:r>
              <w:br/>
            </w:r>
            <w:r>
              <w:rPr>
                <w:rFonts w:ascii="Times New Roman"/>
                <w:b w:val="false"/>
                <w:i w:val="false"/>
                <w:color w:val="000000"/>
                <w:sz w:val="20"/>
              </w:rPr>
              <w:t>
Клиенты или потребители из государственного сектора</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салаңыздағы бәсекелестер немесе басқа да ұйымдар</w:t>
            </w:r>
            <w:r>
              <w:br/>
            </w:r>
            <w:r>
              <w:rPr>
                <w:rFonts w:ascii="Times New Roman"/>
                <w:b w:val="false"/>
                <w:i w:val="false"/>
                <w:color w:val="000000"/>
                <w:sz w:val="20"/>
              </w:rPr>
              <w:t>
Конкуренты или другие организации Вашей отрасли</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Кеңесшілер, коммерциялық зертханалар және жеке ғылыми институттар</w:t>
            </w:r>
            <w:r>
              <w:br/>
            </w:r>
            <w:r>
              <w:rPr>
                <w:rFonts w:ascii="Times New Roman"/>
                <w:b w:val="false"/>
                <w:i w:val="false"/>
                <w:color w:val="000000"/>
                <w:sz w:val="20"/>
              </w:rPr>
              <w:t>
Консультанты, коммерческие лаборатории или частные научные институты</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w:t>
            </w:r>
            <w:r>
              <w:br/>
            </w:r>
            <w:r>
              <w:rPr>
                <w:rFonts w:ascii="Times New Roman"/>
                <w:b w:val="false"/>
                <w:i w:val="false"/>
                <w:color w:val="000000"/>
                <w:sz w:val="20"/>
              </w:rPr>
              <w:t>
Университеты</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немесе жеке ғылыми-зерттеу институттары</w:t>
            </w:r>
            <w:r>
              <w:br/>
            </w:r>
            <w:r>
              <w:rPr>
                <w:rFonts w:ascii="Times New Roman"/>
                <w:b w:val="false"/>
                <w:i w:val="false"/>
                <w:color w:val="000000"/>
                <w:sz w:val="20"/>
              </w:rPr>
              <w:t>
Государственные или частные научно-исследовательские институты</w:t>
            </w:r>
          </w:p>
        </w:tc>
        <w:tc>
          <w:tcPr>
            <w:tcW w:w="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Соңғы үш жыл ішінде Сіздің кәсіпорында инновациялық қызметтің жүзеге асырылмауының негізгі себептерінің бірін көрсетіңіз</w:t>
      </w:r>
    </w:p>
    <w:p>
      <w:pPr>
        <w:spacing w:after="0"/>
        <w:ind w:left="0"/>
        <w:jc w:val="both"/>
      </w:pPr>
      <w:r>
        <w:rPr>
          <w:rFonts w:ascii="Times New Roman"/>
          <w:b w:val="false"/>
          <w:i w:val="false"/>
          <w:color w:val="000000"/>
          <w:sz w:val="28"/>
        </w:rPr>
        <w:t>
      Укажите одну из основных причин, по которой в Вашей организации не осуществлялась инновационная деятельность в течение последних трех лет</w:t>
      </w:r>
    </w:p>
    <w:tbl>
      <w:tblPr>
        <w:tblW w:w="0" w:type="auto"/>
        <w:tblCellSpacing w:w="0" w:type="auto"/>
        <w:tblBorders>
          <w:top w:val="none"/>
          <w:left w:val="none"/>
          <w:bottom w:val="none"/>
          <w:right w:val="none"/>
          <w:insideH w:val="none"/>
          <w:insideV w:val="none"/>
        </w:tblBorders>
      </w:tblPr>
      <w:tblGrid>
        <w:gridCol w:w="53"/>
        <w:gridCol w:w="753"/>
        <w:gridCol w:w="11368"/>
        <w:gridCol w:w="126"/>
      </w:tblGrid>
      <w:tr>
        <w:trPr>
          <w:trHeight w:val="30" w:hRule="atLeast"/>
        </w:trPr>
        <w:tc>
          <w:tcPr>
            <w:tcW w:w="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қаражатының жетіспеушілігі</w:t>
            </w:r>
            <w:r>
              <w:br/>
            </w:r>
            <w:r>
              <w:rPr>
                <w:rFonts w:ascii="Times New Roman"/>
                <w:b w:val="false"/>
                <w:i w:val="false"/>
                <w:color w:val="000000"/>
                <w:sz w:val="20"/>
              </w:rPr>
              <w:t>
Недостаток финансовых средств</w:t>
            </w:r>
          </w:p>
        </w:tc>
        <w:tc>
          <w:tcPr>
            <w:tcW w:w="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қаржыландыру көздерінен қаржы қаражатының жетіспеушілігі</w:t>
            </w:r>
            <w:r>
              <w:br/>
            </w:r>
            <w:r>
              <w:rPr>
                <w:rFonts w:ascii="Times New Roman"/>
                <w:b w:val="false"/>
                <w:i w:val="false"/>
                <w:color w:val="000000"/>
                <w:sz w:val="20"/>
              </w:rPr>
              <w:t>
Недостаток финансовых средств из внешних источников финансирования</w:t>
            </w:r>
          </w:p>
        </w:tc>
        <w:tc>
          <w:tcPr>
            <w:tcW w:w="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шығындардың өте жоғары болуы</w:t>
            </w:r>
            <w:r>
              <w:br/>
            </w:r>
            <w:r>
              <w:rPr>
                <w:rFonts w:ascii="Times New Roman"/>
                <w:b w:val="false"/>
                <w:i w:val="false"/>
                <w:color w:val="000000"/>
                <w:sz w:val="20"/>
              </w:rPr>
              <w:t>
Инновационные затраты слишком высоки</w:t>
            </w:r>
          </w:p>
        </w:tc>
        <w:tc>
          <w:tcPr>
            <w:tcW w:w="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маманның жетіспеушілігі</w:t>
            </w:r>
            <w:r>
              <w:br/>
            </w:r>
            <w:r>
              <w:rPr>
                <w:rFonts w:ascii="Times New Roman"/>
                <w:b w:val="false"/>
                <w:i w:val="false"/>
                <w:color w:val="000000"/>
                <w:sz w:val="20"/>
              </w:rPr>
              <w:t>
Нехватка компетентного персонала</w:t>
            </w:r>
          </w:p>
        </w:tc>
        <w:tc>
          <w:tcPr>
            <w:tcW w:w="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жөнінде ақапараттың жоқтығы</w:t>
            </w:r>
            <w:r>
              <w:br/>
            </w:r>
            <w:r>
              <w:rPr>
                <w:rFonts w:ascii="Times New Roman"/>
                <w:b w:val="false"/>
                <w:i w:val="false"/>
                <w:color w:val="000000"/>
                <w:sz w:val="20"/>
              </w:rPr>
              <w:t>
Отсутствие информации о технологиях</w:t>
            </w:r>
          </w:p>
        </w:tc>
        <w:tc>
          <w:tcPr>
            <w:tcW w:w="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туралы ақпараттың жоқтығы</w:t>
            </w:r>
            <w:r>
              <w:br/>
            </w:r>
            <w:r>
              <w:rPr>
                <w:rFonts w:ascii="Times New Roman"/>
                <w:b w:val="false"/>
                <w:i w:val="false"/>
                <w:color w:val="000000"/>
                <w:sz w:val="20"/>
              </w:rPr>
              <w:t>
Отсутствие информации о рынках</w:t>
            </w:r>
          </w:p>
        </w:tc>
        <w:tc>
          <w:tcPr>
            <w:tcW w:w="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 үшін серіктестік табудың күрделілігі</w:t>
            </w:r>
            <w:r>
              <w:br/>
            </w:r>
            <w:r>
              <w:rPr>
                <w:rFonts w:ascii="Times New Roman"/>
                <w:b w:val="false"/>
                <w:i w:val="false"/>
                <w:color w:val="000000"/>
                <w:sz w:val="20"/>
              </w:rPr>
              <w:t>
Сложность в поиске партнеров для инноваций</w:t>
            </w:r>
          </w:p>
        </w:tc>
        <w:tc>
          <w:tcPr>
            <w:tcW w:w="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Нарықтағы бар кәсіпорынның үстемдігі</w:t>
            </w:r>
            <w:r>
              <w:br/>
            </w:r>
            <w:r>
              <w:rPr>
                <w:rFonts w:ascii="Times New Roman"/>
                <w:b w:val="false"/>
                <w:i w:val="false"/>
                <w:color w:val="000000"/>
                <w:sz w:val="20"/>
              </w:rPr>
              <w:t>
Доминирование существующих предприятий на рынке</w:t>
            </w:r>
          </w:p>
        </w:tc>
        <w:tc>
          <w:tcPr>
            <w:tcW w:w="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тауарлар мен көрсетілетін қызметтерге сұраныстың белгісіздігі</w:t>
            </w:r>
            <w:r>
              <w:br/>
            </w:r>
            <w:r>
              <w:rPr>
                <w:rFonts w:ascii="Times New Roman"/>
                <w:b w:val="false"/>
                <w:i w:val="false"/>
                <w:color w:val="000000"/>
                <w:sz w:val="20"/>
              </w:rPr>
              <w:t>
Неопределенность спроса на инновационные товары или услуги</w:t>
            </w:r>
          </w:p>
        </w:tc>
        <w:tc>
          <w:tcPr>
            <w:tcW w:w="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инновациялар салдарынан қажеттіліктің туындамауы</w:t>
            </w:r>
            <w:r>
              <w:br/>
            </w:r>
            <w:r>
              <w:rPr>
                <w:rFonts w:ascii="Times New Roman"/>
                <w:b w:val="false"/>
                <w:i w:val="false"/>
                <w:color w:val="000000"/>
                <w:sz w:val="20"/>
              </w:rPr>
              <w:t>
Нет необходимости вследствие более ранних инноваций</w:t>
            </w:r>
          </w:p>
        </w:tc>
        <w:tc>
          <w:tcPr>
            <w:tcW w:w="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Сұраныстың болмауынан инновацияға қажеттілік жоқ</w:t>
            </w:r>
            <w:r>
              <w:br/>
            </w:r>
            <w:r>
              <w:rPr>
                <w:rFonts w:ascii="Times New Roman"/>
                <w:b w:val="false"/>
                <w:i w:val="false"/>
                <w:color w:val="000000"/>
                <w:sz w:val="20"/>
              </w:rPr>
              <w:t>
Нет необходимости из-за отсутствия спроса на инновации</w:t>
            </w:r>
          </w:p>
        </w:tc>
        <w:tc>
          <w:tcPr>
            <w:tcW w:w="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r>
              <w:br/>
            </w:r>
            <w:r>
              <w:rPr>
                <w:rFonts w:ascii="Times New Roman"/>
                <w:b w:val="false"/>
                <w:i w:val="false"/>
                <w:color w:val="000000"/>
                <w:sz w:val="20"/>
              </w:rPr>
              <w:t>
Другое (укажите)_____________________________________________________________</w:t>
            </w:r>
          </w:p>
        </w:tc>
        <w:tc>
          <w:tcPr>
            <w:tcW w:w="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9. Ұйымдық инновациялар Oрганизационные инновации Егер 2-бөлімнің 2.3-сұрағының 2.3.4-жолында </w:t>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белгіленсе, онда 9-бөлімді толтыру қажет Если в строке 2.3.4 вопроса 2.3 раздела 2 отмечено </w:t>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следует заполнить раздел 9</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22"/>
        <w:gridCol w:w="9833"/>
        <w:gridCol w:w="445"/>
      </w:tblGrid>
      <w:tr>
        <w:trPr>
          <w:trHeight w:val="30" w:hRule="atLeast"/>
        </w:trPr>
        <w:tc>
          <w:tcPr>
            <w:tcW w:w="2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 бойынша жұмысты ұйымдастырудың жаңа тәсілдері (жұмыстар тізбесін басқару, бизнесті жүргізу әдісінің қайта құрылымдау, жинақталған білімді жүйелеу, жұмыс сапасын жақсарту және тағы басқалар)</w:t>
            </w:r>
            <w:r>
              <w:br/>
            </w:r>
            <w:r>
              <w:rPr>
                <w:rFonts w:ascii="Times New Roman"/>
                <w:b w:val="false"/>
                <w:i w:val="false"/>
                <w:color w:val="000000"/>
                <w:sz w:val="20"/>
              </w:rPr>
              <w:t>
Новые методы организации работы по ведению бизнеса (управление цепочкой работ, реструктуризация метода ведения бизнеса, управление накопленными знаниями, управление качеством работ и так далее)</w:t>
            </w:r>
          </w:p>
        </w:tc>
        <w:tc>
          <w:tcPr>
            <w:tcW w:w="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бөлу және шешімдерді қабылдауды ұйымдастыру бойынша жаңа тәсілдер (яғни міндеттерді таратудың жаңа жүйесін алғаш рет пайдаланған кезде командамен жұмыс істеу, жұмыстарды орталықтандырмау және тағы басқалар)</w:t>
            </w:r>
            <w:r>
              <w:br/>
            </w:r>
            <w:r>
              <w:rPr>
                <w:rFonts w:ascii="Times New Roman"/>
                <w:b w:val="false"/>
                <w:i w:val="false"/>
                <w:color w:val="000000"/>
                <w:sz w:val="20"/>
              </w:rPr>
              <w:t>
Новые методы по организации распределения обязанностей и принятию решений (то есть когда впервые используется новая система распределения обязанностей, работа в команде, децентрализация работ и так далее)</w:t>
            </w:r>
          </w:p>
        </w:tc>
        <w:tc>
          <w:tcPr>
            <w:tcW w:w="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ұйымдармен немесе мемлекеттік органдармен қарым-қатынасты ұйымдастырудың жаңа тәсілдері (яғни жұмыс алғаш рет альянс ретінде, бірлесіп жүргізілгенде және тағы басқалар)</w:t>
            </w:r>
            <w:r>
              <w:br/>
            </w:r>
            <w:r>
              <w:rPr>
                <w:rFonts w:ascii="Times New Roman"/>
                <w:b w:val="false"/>
                <w:i w:val="false"/>
                <w:color w:val="000000"/>
                <w:sz w:val="20"/>
              </w:rPr>
              <w:t>
Новые методы организации взаимоотношений с другими организациями или государственными органами (то есть когда впервые ведется работа в альянсе, партнерстве и так далее)</w:t>
            </w:r>
          </w:p>
        </w:tc>
        <w:tc>
          <w:tcPr>
            <w:tcW w:w="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ұйымдастыру инновациялары</w:t>
            </w:r>
            <w:r>
              <w:br/>
            </w:r>
            <w:r>
              <w:rPr>
                <w:rFonts w:ascii="Times New Roman"/>
                <w:b w:val="false"/>
                <w:i w:val="false"/>
                <w:color w:val="000000"/>
                <w:sz w:val="20"/>
              </w:rPr>
              <w:t>
Прочие организационные инновации</w:t>
            </w:r>
          </w:p>
        </w:tc>
        <w:tc>
          <w:tcPr>
            <w:tcW w:w="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10. Маркетингтік инновацияларМаркетинговые инновацииЕгер 2-бөлімнің 2.3-сұрағының 2.3.3-жолында </w:t>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белгіленсе, онда 10-бөлімді толтырыңыз Если в строке 2.3.3 вопроса 2.3 раздела 2 отмечено </w:t>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следует заполнить раздел 10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90"/>
        <w:gridCol w:w="2683"/>
        <w:gridCol w:w="8978"/>
        <w:gridCol w:w="449"/>
      </w:tblGrid>
      <w:tr>
        <w:trPr>
          <w:trHeight w:val="30" w:hRule="atLeast"/>
        </w:trPr>
        <w:tc>
          <w:tcPr>
            <w:tcW w:w="1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көрсетілетін қызметтің дизайнында немес қаттамасында едәуір өзгеріс болғанда (өнімнің функционалдық сипаттамаларының өзгеруіне өзгерістері қоспағанда)</w:t>
            </w:r>
            <w:r>
              <w:br/>
            </w:r>
            <w:r>
              <w:rPr>
                <w:rFonts w:ascii="Times New Roman"/>
                <w:b w:val="false"/>
                <w:i w:val="false"/>
                <w:color w:val="000000"/>
                <w:sz w:val="20"/>
              </w:rPr>
              <w:t>
Значительные изменения дизайна или упаковки товара, услуги (за исключением изменений связанных с изменением функциональных характеристик продукта)</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сатудың жаңа әдістері мен тәсілдері (баспасөзде және бұқаралық ақпарат құралдарында және жарнаманы алғаш рет пайдалану, жаңа сауда белгісін, бренд жәнетағы басқаларды пайдалану) </w:t>
            </w:r>
            <w:r>
              <w:br/>
            </w:r>
            <w:r>
              <w:rPr>
                <w:rFonts w:ascii="Times New Roman"/>
                <w:b w:val="false"/>
                <w:i w:val="false"/>
                <w:color w:val="000000"/>
                <w:sz w:val="20"/>
              </w:rPr>
              <w:t>
Новые методы и способы продвижения товара (использование впервые рекламы в прессе и средствах массовой информации, использование нового логотипа, бренда и так далее)</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орналастырудың жаңа әдістері немесе өткізудің жаңа арналары (тікелей сатуды, эксклюзивті сатуды, тауарды таныстырудың жаңа тұжырымдамасын пайдалану және тағы басқалар) </w:t>
            </w:r>
            <w:r>
              <w:br/>
            </w:r>
            <w:r>
              <w:rPr>
                <w:rFonts w:ascii="Times New Roman"/>
                <w:b w:val="false"/>
                <w:i w:val="false"/>
                <w:color w:val="000000"/>
                <w:sz w:val="20"/>
              </w:rPr>
              <w:t>
Новые методы размещения товара или новые каналы сбыта (использование прямых продаж, эксклюзивных продаж, новая концепция в презентации товара и так далее)</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бағалық саясат (тауарлар мен көрсетілетін қызметтерге деген сұранысқа сәйкес бағаны реттеу тәсілін алғаш рет пайдалану және тағы басқалар) </w:t>
            </w:r>
            <w:r>
              <w:br/>
            </w:r>
            <w:r>
              <w:rPr>
                <w:rFonts w:ascii="Times New Roman"/>
                <w:b w:val="false"/>
                <w:i w:val="false"/>
                <w:color w:val="000000"/>
                <w:sz w:val="20"/>
              </w:rPr>
              <w:t>
Новая ценовая политика (использование впервые метода регулирования цены товара или услуги в соответствии со спросом на них и так далее)</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маркетингтік инновациялар</w:t>
            </w:r>
            <w:r>
              <w:br/>
            </w:r>
            <w:r>
              <w:rPr>
                <w:rFonts w:ascii="Times New Roman"/>
                <w:b w:val="false"/>
                <w:i w:val="false"/>
                <w:color w:val="000000"/>
                <w:sz w:val="20"/>
              </w:rPr>
              <w:t>
Прочие маркетинговые инновации</w:t>
            </w:r>
          </w:p>
        </w:tc>
        <w:tc>
          <w:tcPr>
            <w:tcW w:w="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Жаңа технологияларды құру және пайдалану туралы мәліметтер</w:t>
      </w:r>
    </w:p>
    <w:p>
      <w:pPr>
        <w:spacing w:after="0"/>
        <w:ind w:left="0"/>
        <w:jc w:val="both"/>
      </w:pPr>
      <w:r>
        <w:rPr>
          <w:rFonts w:ascii="Times New Roman"/>
          <w:b w:val="false"/>
          <w:i w:val="false"/>
          <w:color w:val="000000"/>
          <w:sz w:val="28"/>
        </w:rPr>
        <w:t>
      Сведения о создании и использовании новых технологий</w:t>
      </w:r>
    </w:p>
    <w:p>
      <w:pPr>
        <w:spacing w:after="0"/>
        <w:ind w:left="0"/>
        <w:jc w:val="both"/>
      </w:pPr>
      <w:r>
        <w:rPr>
          <w:rFonts w:ascii="Times New Roman"/>
          <w:b w:val="false"/>
          <w:i w:val="false"/>
          <w:color w:val="000000"/>
          <w:sz w:val="28"/>
        </w:rPr>
        <w:t>
      11.1 Сіздер құрған немесе пайдаланатын жаңа технологиялар мен техника объектілерінің санын көрсетіңіз, бірлік</w:t>
      </w:r>
    </w:p>
    <w:p>
      <w:pPr>
        <w:spacing w:after="0"/>
        <w:ind w:left="0"/>
        <w:jc w:val="both"/>
      </w:pPr>
      <w:r>
        <w:rPr>
          <w:rFonts w:ascii="Times New Roman"/>
          <w:b w:val="false"/>
          <w:i w:val="false"/>
          <w:color w:val="000000"/>
          <w:sz w:val="28"/>
        </w:rPr>
        <w:t>
      Укажите количество новых технологий и объектов техники созданных или используемых Вами, единиц</w:t>
      </w:r>
    </w:p>
    <w:tbl>
      <w:tblPr>
        <w:tblW w:w="0" w:type="auto"/>
        <w:tblCellSpacing w:w="0" w:type="auto"/>
        <w:tblBorders>
          <w:top w:val="none"/>
          <w:left w:val="none"/>
          <w:bottom w:val="none"/>
          <w:right w:val="none"/>
          <w:insideH w:val="none"/>
          <w:insideV w:val="none"/>
        </w:tblBorders>
      </w:tblPr>
      <w:tblGrid>
        <w:gridCol w:w="2036"/>
        <w:gridCol w:w="4113"/>
        <w:gridCol w:w="2037"/>
        <w:gridCol w:w="4114"/>
      </w:tblGrid>
      <w:tr>
        <w:trPr>
          <w:trHeight w:val="30" w:hRule="atLeast"/>
        </w:trPr>
        <w:tc>
          <w:tcPr>
            <w:tcW w:w="2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Құрылған </w:t>
            </w:r>
            <w:r>
              <w:br/>
            </w:r>
            <w:r>
              <w:rPr>
                <w:rFonts w:ascii="Times New Roman"/>
                <w:b w:val="false"/>
                <w:i w:val="false"/>
                <w:color w:val="000000"/>
                <w:sz w:val="20"/>
              </w:rPr>
              <w:t>
Созданные</w:t>
            </w:r>
          </w:p>
        </w:tc>
        <w:tc>
          <w:tcPr>
            <w:tcW w:w="41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03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Пайдаланатын</w:t>
            </w:r>
            <w:r>
              <w:br/>
            </w:r>
            <w:r>
              <w:rPr>
                <w:rFonts w:ascii="Times New Roman"/>
                <w:b w:val="false"/>
                <w:i w:val="false"/>
                <w:color w:val="000000"/>
                <w:sz w:val="20"/>
              </w:rPr>
              <w:t>
Используемые</w:t>
            </w:r>
          </w:p>
        </w:tc>
        <w:tc>
          <w:tcPr>
            <w:tcW w:w="41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03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Статистикалық нысанды толтыруға жұмсалған уақытты көрсетіңіз, сағатпен (қажеттісін қоршаңыз)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 Адрес (респондента) _______________________</w:t>
      </w:r>
    </w:p>
    <w:p>
      <w:pPr>
        <w:spacing w:after="0"/>
        <w:ind w:left="0"/>
        <w:jc w:val="both"/>
      </w:pPr>
      <w:r>
        <w:rPr>
          <w:rFonts w:ascii="Times New Roman"/>
          <w:b w:val="false"/>
          <w:i w:val="false"/>
          <w:color w:val="000000"/>
          <w:sz w:val="28"/>
        </w:rPr>
        <w:t>
      _______________________________            ________________________</w:t>
      </w:r>
    </w:p>
    <w:p>
      <w:pPr>
        <w:spacing w:after="0"/>
        <w:ind w:left="0"/>
        <w:jc w:val="both"/>
      </w:pPr>
      <w:r>
        <w:rPr>
          <w:rFonts w:ascii="Times New Roman"/>
          <w:b w:val="false"/>
          <w:i w:val="false"/>
          <w:color w:val="000000"/>
          <w:sz w:val="28"/>
        </w:rPr>
        <w:t>
      Телефоны (респонденттің)</w:t>
      </w:r>
    </w:p>
    <w:p>
      <w:pPr>
        <w:spacing w:after="0"/>
        <w:ind w:left="0"/>
        <w:jc w:val="both"/>
      </w:pPr>
      <w:r>
        <w:rPr>
          <w:rFonts w:ascii="Times New Roman"/>
          <w:b w:val="false"/>
          <w:i w:val="false"/>
          <w:color w:val="000000"/>
          <w:sz w:val="28"/>
        </w:rPr>
        <w:t>
      Телефон (респондента) __________________________ _________________________</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 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Главный бухгалтер или лицо,</w:t>
      </w:r>
    </w:p>
    <w:p>
      <w:pPr>
        <w:spacing w:after="0"/>
        <w:ind w:left="0"/>
        <w:jc w:val="both"/>
      </w:pPr>
      <w:r>
        <w:rPr>
          <w:rFonts w:ascii="Times New Roman"/>
          <w:b w:val="false"/>
          <w:i w:val="false"/>
          <w:color w:val="000000"/>
          <w:sz w:val="28"/>
        </w:rPr>
        <w:t>
      исполняющее его обязанности 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Руководитель или лицо,</w:t>
      </w:r>
    </w:p>
    <w:p>
      <w:pPr>
        <w:spacing w:after="0"/>
        <w:ind w:left="0"/>
        <w:jc w:val="both"/>
      </w:pPr>
      <w:r>
        <w:rPr>
          <w:rFonts w:ascii="Times New Roman"/>
          <w:b w:val="false"/>
          <w:i w:val="false"/>
          <w:color w:val="000000"/>
          <w:sz w:val="28"/>
        </w:rPr>
        <w:t>
      исполняющее его обязанности 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