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96962" w14:textId="f196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базалық зейнетақы төлемiн бюджет қаражаты есебiнен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30 желтоқсандағы № 551 бұйрығы. Қазақстан Республикасының Әділет министрлігінде 2020 жылғы 30 желтоқсанда № 21976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қағидаларын бекіту туралы" Қазақстан Республикасы Денсаулық сақтау және әлеуметтік даму министрінің 2015 жылғы 14 сәуірдегі № 223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11110 болып тіркелген, "Әділет" ақпараттық-құқықтық жүйесінде 2015 жылғы 10 маусымда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Мемлекеттік базалық зейнетақы төлемін бюджет қаражаты есебінен беру, сондай-ақ жасына байланысты зейнетақы төлемдерін, мүгедектігі бойынша, асыраушысынан айрылу жағдайы бойынша берілетін мемлекеттік әлеуметтік жәрдемақыларды, мемлекеттік арнайы жәрдемақыларды тағайындау және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50-қосымшалар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6" w:id="3"/>
    <w:p>
      <w:pPr>
        <w:spacing w:after="0"/>
        <w:ind w:left="0"/>
        <w:jc w:val="both"/>
      </w:pPr>
      <w:r>
        <w:rPr>
          <w:rFonts w:ascii="Times New Roman"/>
          <w:b w:val="false"/>
          <w:i w:val="false"/>
          <w:color w:val="000000"/>
          <w:sz w:val="28"/>
        </w:rPr>
        <w:t>
      2. Әлеуметтік сақтандыру, базалық әлеуметтік және зейнетақымен қамсыздандыру саясаты департаменті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9"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 Ә. Сарбасовқа жүктелсін.</w:t>
      </w:r>
    </w:p>
    <w:bookmarkEnd w:id="7"/>
    <w:bookmarkStart w:name="z11"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551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1516"/>
        <w:gridCol w:w="103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мемлекеттік көрсетілетін қызмет стандарты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жасына байланысты зейнетақы төлемін тағайындау туралы ақпарат алу кезінде www.egov.kz "электрондық үкімет" веб-порталы (бұдан әрі – портал)</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r>
              <w:br/>
            </w:r>
            <w:r>
              <w:rPr>
                <w:rFonts w:ascii="Times New Roman"/>
                <w:b w:val="false"/>
                <w:i w:val="false"/>
                <w:color w:val="000000"/>
                <w:sz w:val="20"/>
              </w:rPr>
              <w:t>
Мемлекеттік қызметті көрсету мерзімі:</w:t>
            </w:r>
            <w:r>
              <w:br/>
            </w: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w:t>
            </w:r>
            <w:r>
              <w:br/>
            </w:r>
            <w:r>
              <w:rPr>
                <w:rFonts w:ascii="Times New Roman"/>
                <w:b w:val="false"/>
                <w:i w:val="false"/>
                <w:color w:val="000000"/>
                <w:sz w:val="20"/>
              </w:rPr>
              <w:t>
порталда – ақпараттық жүйеге электрондық сұрау салу келіп түскен сәттен бастап 30 минут;</w:t>
            </w:r>
            <w:r>
              <w:br/>
            </w: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w:t>
            </w:r>
            <w:r>
              <w:br/>
            </w: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бекітілген нысан бойынша жасына байланысты зейнетақы төлемдерін тағайындау (тағайындаудан бас тарту) туралы хабарлама.</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жасына байланысты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r>
              <w:br/>
            </w: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r>
              <w:br/>
            </w: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1) Министрлік – www.enbek.gov.kz, "Мемлекеттік көрсетілетін қызметтер" бөлімі</w:t>
            </w:r>
            <w:r>
              <w:br/>
            </w:r>
            <w:r>
              <w:rPr>
                <w:rFonts w:ascii="Times New Roman"/>
                <w:b w:val="false"/>
                <w:i w:val="false"/>
                <w:color w:val="000000"/>
                <w:sz w:val="20"/>
              </w:rPr>
              <w:t>
2) Мемлекеттік корпорация - www.gov4c.kz.</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r>
              <w:br/>
            </w:r>
            <w:r>
              <w:rPr>
                <w:rFonts w:ascii="Times New Roman"/>
                <w:b w:val="false"/>
                <w:i w:val="false"/>
                <w:color w:val="000000"/>
                <w:sz w:val="20"/>
              </w:rPr>
              <w:t>
Мемлекеттік корпорацияда:</w:t>
            </w:r>
            <w:r>
              <w:br/>
            </w: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басты сәйкестендіру үшін қажет);</w:t>
            </w:r>
            <w:r>
              <w:br/>
            </w:r>
            <w:r>
              <w:rPr>
                <w:rFonts w:ascii="Times New Roman"/>
                <w:b w:val="false"/>
                <w:i w:val="false"/>
                <w:color w:val="000000"/>
                <w:sz w:val="20"/>
              </w:rPr>
              <w:t xml:space="preserve">
2) осы Қағидаларға 4-қосымшаға сәйкес нысан бойынша жеке тұлғаға төленген және міндетті зейнетақы жарналары табысынан жүзеге асырылған табыс сомалары туралы анықтама, ал дара кәсіпкерлер, жеке практикамен айналысатын адамдар, сондай-ақ нысанасы жұмысты (қызмет көрсетуді) орындау болып табылатын, Заңның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азаматтық-құқықтық сипаттағы шарттар бойынша кіріс алатын жеке тұлғалар үшін – мемлекеттік кірістер органы берген табысы туралы құжат.</w:t>
            </w:r>
            <w:r>
              <w:br/>
            </w:r>
            <w:r>
              <w:rPr>
                <w:rFonts w:ascii="Times New Roman"/>
                <w:b w:val="false"/>
                <w:i w:val="false"/>
                <w:color w:val="000000"/>
                <w:sz w:val="20"/>
              </w:rPr>
              <w:t>
Ұйым (мекеме) таратылған жағдайда табысы туралы мәліметтер көрсетілген архивтік анықтама немесе мемлекеттік архивтің немесе ведомстволық архивтің уәкілетті қызметкерінің ЭЦҚ-мен куәландырылған архивтік құжаттың электрондық көшірмесі ұсынылады.</w:t>
            </w:r>
            <w:r>
              <w:br/>
            </w:r>
            <w:r>
              <w:rPr>
                <w:rFonts w:ascii="Times New Roman"/>
                <w:b w:val="false"/>
                <w:i w:val="false"/>
                <w:color w:val="000000"/>
                <w:sz w:val="20"/>
              </w:rPr>
              <w:t>
Орташа айлық табысы туралы архив құжатын беру мүмкін болмаған жағдайда, орташа айлық табысының мқлшері жинақтаушы зейнетақы қорына немесе бірыңғай жинақтаушы зейнетақы қорына жүргізілген табыстан белгіленеді.</w:t>
            </w:r>
            <w:r>
              <w:br/>
            </w:r>
            <w:r>
              <w:rPr>
                <w:rFonts w:ascii="Times New Roman"/>
                <w:b w:val="false"/>
                <w:i w:val="false"/>
                <w:color w:val="000000"/>
                <w:sz w:val="20"/>
              </w:rPr>
              <w:t>
"Байқоңыр" кешенінің ресейлік ұйымдарында жұмыс істеген адамдар Ресей Федерациясының валютасында төленген табыстары туралы жұмыс берушінің анықтамасын (бар болса) ұсынады;</w:t>
            </w:r>
            <w:r>
              <w:br/>
            </w:r>
            <w:r>
              <w:rPr>
                <w:rFonts w:ascii="Times New Roman"/>
                <w:b w:val="false"/>
                <w:i w:val="false"/>
                <w:color w:val="000000"/>
                <w:sz w:val="20"/>
              </w:rPr>
              <w:t>
Жасына байланысты зейнетақы тағайындау үшін өтініш берген күнге Қазақстан Республикасының Ұлттық Банкі белгілеген Қазақстан Республикасы ұлттық валютасының шет ел валютасына ресми бағамы туралы мәліметті Мемлекеттік корпорация Қазақстан Республикасы Ұлттық Банкінің ресми интернет-ресурсынан алады;</w:t>
            </w:r>
            <w:r>
              <w:br/>
            </w:r>
            <w:r>
              <w:rPr>
                <w:rFonts w:ascii="Times New Roman"/>
                <w:b w:val="false"/>
                <w:i w:val="false"/>
                <w:color w:val="000000"/>
                <w:sz w:val="20"/>
              </w:rPr>
              <w:t>
3) өтініш берушінің еңбек өтілін растайтын құжат:</w:t>
            </w:r>
            <w:r>
              <w:br/>
            </w:r>
            <w:r>
              <w:rPr>
                <w:rFonts w:ascii="Times New Roman"/>
                <w:b w:val="false"/>
                <w:i w:val="false"/>
                <w:color w:val="000000"/>
                <w:sz w:val="20"/>
              </w:rPr>
              <w:t>
еңбек кітапшасы; болмаған немесе жарамсыз болған, еңбек кітапшасында тиісті жазбалар болмаған, түзетулер, дәлсіздіктер болған және әртүрлі оқылған кезде архив мекемелерінен анықтамалар, мемлекеттік архивтің немесе ведомстволық архивтің уәкілетті қызметкерінің ЭЦҚ-мен куәландырылған архивтік құжаттың электрондық көшірмелері немесе жұмыс орнынан анықтамалар.</w:t>
            </w:r>
            <w:r>
              <w:br/>
            </w:r>
            <w:r>
              <w:rPr>
                <w:rFonts w:ascii="Times New Roman"/>
                <w:b w:val="false"/>
                <w:i w:val="false"/>
                <w:color w:val="000000"/>
                <w:sz w:val="20"/>
              </w:rPr>
              <w:t>
Болуына қарай мынадай құжаттар ұсынылады:</w:t>
            </w:r>
            <w:r>
              <w:br/>
            </w:r>
            <w:r>
              <w:rPr>
                <w:rFonts w:ascii="Times New Roman"/>
                <w:b w:val="false"/>
                <w:i w:val="false"/>
                <w:color w:val="000000"/>
                <w:sz w:val="20"/>
              </w:rPr>
              <w:t>
білімі туралы құжат; әскери билет немесе қорғаныс істері жөніндегі басқарманың (бөлімнің) анықтамасы;</w:t>
            </w:r>
            <w:r>
              <w:br/>
            </w:r>
            <w:r>
              <w:rPr>
                <w:rFonts w:ascii="Times New Roman"/>
                <w:b w:val="false"/>
                <w:i w:val="false"/>
                <w:color w:val="000000"/>
                <w:sz w:val="20"/>
              </w:rPr>
              <w:t xml:space="preserve">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1993 жылғы 14 сәуірдегі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w:t>
            </w:r>
            <w:r>
              <w:br/>
            </w:r>
            <w:r>
              <w:rPr>
                <w:rFonts w:ascii="Times New Roman"/>
                <w:b w:val="false"/>
                <w:i w:val="false"/>
                <w:color w:val="000000"/>
                <w:sz w:val="20"/>
              </w:rPr>
              <w:t>
ұрыс қимылдарына қатысқаны туралы әскери комиссариаттың анықтамасы;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жасқа дейінгі мүгедек балаға күтімді жүзеге асыру фактісін және кезеңін растайтын соттың шешімі; бұрынғы кеңестік мекемелер, Қазақстан Республикасы мекемелері, халықаралық ұйым қызметкері жұбайының (зайыбының) шетелде тұрғанын растайтын құжат; әскери қызметші, арнаулы мемлекеттік орган қызметкері жұбайының (зайыбының) мамандығы бойынша жұмысқа орналасу мүмкіндігі болмаған жерлерде тұрғанын растайтын құжат;</w:t>
            </w:r>
            <w:r>
              <w:br/>
            </w:r>
            <w:r>
              <w:rPr>
                <w:rFonts w:ascii="Times New Roman"/>
                <w:b w:val="false"/>
                <w:i w:val="false"/>
                <w:color w:val="000000"/>
                <w:sz w:val="20"/>
              </w:rPr>
              <w:t>
Қазақстан Республикасына тарихи елінде тұрақты тұру мақсатында келген этникалық қазақтардың шығу мемлекетіндегі еңбек қызметін растайтын құжат ұсынылады.</w:t>
            </w:r>
            <w:r>
              <w:br/>
            </w:r>
            <w:r>
              <w:rPr>
                <w:rFonts w:ascii="Times New Roman"/>
                <w:b w:val="false"/>
                <w:i w:val="false"/>
                <w:color w:val="000000"/>
                <w:sz w:val="20"/>
              </w:rPr>
              <w:t>
Жұмыс істемейтін ананың жас балаларға күтім көрсеткенін растау үшін мына құжаттардың біреуі (болуына қарай) ұсынылады: балалардың жеке басын куәландыратын құжат;</w:t>
            </w:r>
            <w:r>
              <w:br/>
            </w:r>
            <w:r>
              <w:rPr>
                <w:rFonts w:ascii="Times New Roman"/>
                <w:b w:val="false"/>
                <w:i w:val="false"/>
                <w:color w:val="000000"/>
                <w:sz w:val="20"/>
              </w:rPr>
              <w:t>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орта кәсіптік оқу орнын бітіргені туралы аттестат; балалардың арнаулы орта немесе жоғары оқу орнын бітіргені туралы диплом не оқитынын растайтын оқу орнының анықтамасы; балалардың қайтыс болуы туралы куәлік (немесе азаматтық хал актілерін жазу органдары берген қайтыс болуы туралы актілік жазба немесе азаматтық хал актісін тіркеу туралы анықтама); балалардың әскери қызметті өткергенін растайтын құжат;</w:t>
            </w:r>
            <w:r>
              <w:br/>
            </w:r>
            <w:r>
              <w:rPr>
                <w:rFonts w:ascii="Times New Roman"/>
                <w:b w:val="false"/>
                <w:i w:val="false"/>
                <w:color w:val="000000"/>
                <w:sz w:val="20"/>
              </w:rPr>
              <w:t>
4)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(ата-анасы/қамқоршы тегін өзгерткен кезде).</w:t>
            </w:r>
            <w:r>
              <w:br/>
            </w:r>
            <w:r>
              <w:rPr>
                <w:rFonts w:ascii="Times New Roman"/>
                <w:b w:val="false"/>
                <w:i w:val="false"/>
                <w:color w:val="000000"/>
                <w:sz w:val="20"/>
              </w:rPr>
              <w:t>
5 және одан да көп бала туған (асырап алған) және оларды сегіз жасқа дейін тәрбиелеген әйелдерге жасына байланысты зейнетақы төлемдері тағайындалған жағдайда, қосымша балалардың туу туралы куәліктері (немесе азаматтық хал актілерін жазу органдары берген туу туралы актілік жазба немесе азаматтық хал актілерін тіркеу туралы анықтама) және балаларды сегіз жасқа дейін тәрбиелеу фактісін растайтын құжаттар ұсынылады.</w:t>
            </w:r>
            <w:r>
              <w:br/>
            </w:r>
            <w:r>
              <w:rPr>
                <w:rFonts w:ascii="Times New Roman"/>
                <w:b w:val="false"/>
                <w:i w:val="false"/>
                <w:color w:val="000000"/>
                <w:sz w:val="20"/>
              </w:rPr>
              <w:t>
Балаларды сегіз жасқа дейін тәрбиелеу фактісін растау үшін (олардың болуына қарай):</w:t>
            </w:r>
            <w:r>
              <w:br/>
            </w:r>
            <w:r>
              <w:rPr>
                <w:rFonts w:ascii="Times New Roman"/>
                <w:b w:val="false"/>
                <w:i w:val="false"/>
                <w:color w:val="000000"/>
                <w:sz w:val="20"/>
              </w:rPr>
              <w:t>
1) балалардың жеке басын куәландыратын құжат;</w:t>
            </w:r>
            <w:r>
              <w:br/>
            </w:r>
            <w:r>
              <w:rPr>
                <w:rFonts w:ascii="Times New Roman"/>
                <w:b w:val="false"/>
                <w:i w:val="false"/>
                <w:color w:val="000000"/>
                <w:sz w:val="20"/>
              </w:rPr>
              <w:t>
2) неке туралы куәлік (азаматтық хал актілерін тіркеу туралы анықтама) не некені бұзу туралы куәлік немесе неке қию туралы актілік жазбадан үзінді көшірме (тегін өзгерткен кезде);</w:t>
            </w:r>
            <w:r>
              <w:br/>
            </w:r>
            <w:r>
              <w:rPr>
                <w:rFonts w:ascii="Times New Roman"/>
                <w:b w:val="false"/>
                <w:i w:val="false"/>
                <w:color w:val="000000"/>
                <w:sz w:val="20"/>
              </w:rPr>
              <w:t>
3) балалардың оқу орнында оқығаны туралы құжат;</w:t>
            </w:r>
            <w:r>
              <w:br/>
            </w:r>
            <w:r>
              <w:rPr>
                <w:rFonts w:ascii="Times New Roman"/>
                <w:b w:val="false"/>
                <w:i w:val="false"/>
                <w:color w:val="000000"/>
                <w:sz w:val="20"/>
              </w:rPr>
              <w:t>
4) балалардың қайтыс болуы туралы куәлік (немесе азаматтық хал актілерін жазу органдары берген қайтыс болғаны туралы актілік жазба немесе азаматтық хал актісін тіркеу туралы анықтама);</w:t>
            </w:r>
            <w:r>
              <w:br/>
            </w:r>
            <w:r>
              <w:rPr>
                <w:rFonts w:ascii="Times New Roman"/>
                <w:b w:val="false"/>
                <w:i w:val="false"/>
                <w:color w:val="000000"/>
                <w:sz w:val="20"/>
              </w:rPr>
              <w:t>
5) әскери билет;</w:t>
            </w:r>
            <w:r>
              <w:br/>
            </w:r>
            <w:r>
              <w:rPr>
                <w:rFonts w:ascii="Times New Roman"/>
                <w:b w:val="false"/>
                <w:i w:val="false"/>
                <w:color w:val="000000"/>
                <w:sz w:val="20"/>
              </w:rPr>
              <w:t>
6) баланы (балаларды) асырап алу , тәрбиелеу фактісін белгілеу туралы соттың шешімі.</w:t>
            </w:r>
            <w:r>
              <w:br/>
            </w:r>
            <w:r>
              <w:rPr>
                <w:rFonts w:ascii="Times New Roman"/>
                <w:b w:val="false"/>
                <w:i w:val="false"/>
                <w:color w:val="000000"/>
                <w:sz w:val="20"/>
              </w:rPr>
              <w:t>
Төтенше және аса жоғары радиациялық қатер аймақтарында тұрған адамға жасына байланысты зейнетақы төлемдері тағайындалған жағдайда 1949 жылғы 29 тамыз бен 1963 жылғы 5 шілде аралығында 5 жыл бойы төтенше және аса жоғары радиациялық қатер аймақтарында тұру фактісін растайтын құжат қосымша ұсынылады.</w:t>
            </w:r>
            <w:r>
              <w:br/>
            </w:r>
            <w:r>
              <w:rPr>
                <w:rFonts w:ascii="Times New Roman"/>
                <w:b w:val="false"/>
                <w:i w:val="false"/>
                <w:color w:val="000000"/>
                <w:sz w:val="20"/>
              </w:rPr>
              <w:t>
Қамқоршылық (қорғаншылық) белгіленген жағдайда қамқоршылық (қорғаншылық) белгіленгенін растайтын құжат ұсынылады.</w:t>
            </w:r>
            <w:r>
              <w:br/>
            </w: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r>
              <w:br/>
            </w:r>
            <w:r>
              <w:rPr>
                <w:rFonts w:ascii="Times New Roman"/>
                <w:b w:val="false"/>
                <w:i w:val="false"/>
                <w:color w:val="000000"/>
                <w:sz w:val="20"/>
              </w:rPr>
              <w:t>
Құжаттарды мемлекеттік ақпараттық жүйелерден алу мүмкіндігі болған кезде оларды ұсыну талап етілмейді. Жеке басты куаландыратын құжат туралы мәліметтерді, баланың (балалардың) туу туралы куәлігін немесе туу туралы актілік жазбадан үзінді көшірмені (Қазақстан Республикасының аумағында 2007 жылғы 13 тамыздан кейін тіркелгендер бойынша), некеге тұру туралы куәлікті (Қазақстан Республикасының аумағында 2008 жылғы 1 маусымнан кейін тіркелгендер бойынша), баланың қайтыс болғаны туралы куәлікті (Қазақстан Республикасының аумағында 2008 жылғы 1 мамырдан кейін тіркелгендер бойынша) қамқоршылық (қорғаншылық) белгілеу туралы құжатты, баланы (балаларды) асырап алу туралы сот шешімін "электрондық үкімет" шлюзі арқылы тиісті мемлекеттік АЖ-дан алады.</w:t>
            </w:r>
            <w:r>
              <w:br/>
            </w: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 порталда тағайындау туралы ақпаратты алу үшін: көрсетілетін қызметті алушының ЭЦҚ-сымен куәландырылған электрондық құжат нысанында сұрау салу. Көрсетілетін қызметті алушының жеке басын куәландыратын құжат туралы мәліметтерді "электрондық үкімет" шлюзі арқылы тиісті мемлекеттік ақпараттық жүйеден алады.</w:t>
            </w:r>
            <w:r>
              <w:br/>
            </w: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қызметкері осы Қағидаларға 14-қосымшаға сәйкес нысан бойынша тағайындауға өтінішті қабылдаудан бас тарту туралы қолхат береді.</w:t>
            </w:r>
            <w:r>
              <w:br/>
            </w: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r>
              <w:br/>
            </w: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551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 9-қосымша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1"/>
        <w:gridCol w:w="10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төлемдерін тағайындау"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2) www.egov.kz "электронық үкімет"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мерзімі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r>
              <w:br/>
            </w:r>
            <w:r>
              <w:rPr>
                <w:rFonts w:ascii="Times New Roman"/>
                <w:b w:val="false"/>
                <w:i w:val="false"/>
                <w:color w:val="000000"/>
                <w:sz w:val="20"/>
              </w:rPr>
              <w:t>
1) порталда мемлекеттік базалық зейнетақы төлемін тағайындау туралы ақпаратты алу үшін – ақпараттық жүйеге электрондық сұрау салу келіп түскен сәттен бастап 30 минут;</w:t>
            </w:r>
            <w:r>
              <w:br/>
            </w:r>
            <w:r>
              <w:rPr>
                <w:rFonts w:ascii="Times New Roman"/>
                <w:b w:val="false"/>
                <w:i w:val="false"/>
                <w:color w:val="000000"/>
                <w:sz w:val="20"/>
              </w:rPr>
              <w:t>
2) Мемлекеттік корпорацияға құжаттардың топтамасын тапсыру үшін күтудің рұқсат етілген ең ұзақ уақыты – 15 минут;</w:t>
            </w:r>
            <w:r>
              <w:br/>
            </w:r>
            <w:r>
              <w:rPr>
                <w:rFonts w:ascii="Times New Roman"/>
                <w:b w:val="false"/>
                <w:i w:val="false"/>
                <w:color w:val="000000"/>
                <w:sz w:val="20"/>
              </w:rPr>
              <w:t>
3) Мемлекеттік корпорацияда қызмет көрсетудің рұқсат етілген ең ұзақ мерзімі – 20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нысаны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нысанда мемлекеттік базалық зейнетақы төлемдерін тағайындау (тағайындаудан бас тарту) туралы хабарлама.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базалық зейнетақы төлемдерін тағайындау туралы хабарлама, сондай-ақ мемлекеттік базалық зейнетақы төлемдерін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r>
              <w:br/>
            </w: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тәсілдері</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көрсетілетін қызметті алушы) тегін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w:t>
            </w:r>
            <w:r>
              <w:br/>
            </w: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тіркелген жері бойынша "электрондық кезек" тәртібінде жеделдетіп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 (көрсетілетін қызметті алушы жұмыс уақыты аяқталған соң, Қазақстан Республикасының Еңбек кодексіне сәйкес жексенбі және мереке күндері жүгінген кезде өтінішті қабылдау және мемлекеттік қызметті көрсету нәтижесін беру келесі жұмыс күні жүзеге асырылады).</w:t>
            </w:r>
            <w:r>
              <w:br/>
            </w: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1) Министрлік – www.enbek.gov.kz, "Мемлекеттік көрсетілетін қызметтер" бөлімі</w:t>
            </w:r>
            <w:r>
              <w:br/>
            </w:r>
            <w:r>
              <w:rPr>
                <w:rFonts w:ascii="Times New Roman"/>
                <w:b w:val="false"/>
                <w:i w:val="false"/>
                <w:color w:val="000000"/>
                <w:sz w:val="20"/>
              </w:rPr>
              <w:t>
2) Мемлекеттік корпорация - www.gov4c.kz.</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үшін қажетті құжаттардың тізбесі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Қағидаларға 1-қосымшаға сәйкес нысан бойынша өтініш береді, ал бірыңғай жинақтаушы зейнетақы қорынан берілетін зейнетақы төлемдерін, базалық зейнетақыны және жасына байланысты зейнетақы төлемдерін тағайындауға жүгінген кезде осы Қағидаларға 2-қосымшаға сәйкес нысан бойынша бір өтініш және мынадай құжаттар ұсынады:</w:t>
            </w:r>
            <w:r>
              <w:br/>
            </w:r>
            <w:r>
              <w:rPr>
                <w:rFonts w:ascii="Times New Roman"/>
                <w:b w:val="false"/>
                <w:i w:val="false"/>
                <w:color w:val="000000"/>
                <w:sz w:val="20"/>
              </w:rPr>
              <w:t>
Мемлекеттік корпорацияда:</w:t>
            </w:r>
            <w:r>
              <w:br/>
            </w: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басты сәйкестендіру үшін қажет);</w:t>
            </w:r>
            <w:r>
              <w:br/>
            </w:r>
            <w:r>
              <w:rPr>
                <w:rFonts w:ascii="Times New Roman"/>
                <w:b w:val="false"/>
                <w:i w:val="false"/>
                <w:color w:val="000000"/>
                <w:sz w:val="20"/>
              </w:rPr>
              <w:t>
2) неке туралы куәлік (азаматтық хал актілерін тіркеу туралы анықтама) немесе некені бұзу туралы куәлік немесе неке қию туралы актілік жазбадан үзінді көшірме (бар болса);</w:t>
            </w:r>
            <w:r>
              <w:br/>
            </w:r>
            <w:r>
              <w:rPr>
                <w:rFonts w:ascii="Times New Roman"/>
                <w:b w:val="false"/>
                <w:i w:val="false"/>
                <w:color w:val="000000"/>
                <w:sz w:val="20"/>
              </w:rPr>
              <w:t>
3) өтініш берушінің зейнетақы жүйесіне қатысу өтілін растайтын құжаттар: өтініш берушінің 1998 жылғы 1 қаңтарға дейін жинақталған еңбек өтілін растайтын құжаттар: еңбек кітапшасы; еңбек кітапшасы болмаса немесе жарамсыз болса, еңбек кітапшасында тиісті жазбалар болмаса, түзетулер және оқылуында әртүрлілік болса, архив мекемелерінің анықтамалары, мемлекеттік архивтің немесе ведомстволық архивтің уәкілетті қызметкерінің электрондық цифрлық қолтаңбасымен куәландырылған архивтік құжаттардың электрондық көшірмелері немесе жұмыс орнынан анықтамалар.</w:t>
            </w:r>
            <w:r>
              <w:br/>
            </w:r>
            <w:r>
              <w:rPr>
                <w:rFonts w:ascii="Times New Roman"/>
                <w:b w:val="false"/>
                <w:i w:val="false"/>
                <w:color w:val="000000"/>
                <w:sz w:val="20"/>
              </w:rPr>
              <w:t xml:space="preserve">
Болуына қарай сондай-ақ: білімі туралы құжат; әскери билет немесе қорғаныс істері жөніндегі басқарманың (бөлімнің) анықтамасы; балалардың туу туралы куәліктері (азаматтық хал актілерін жазу органдары берген туу туралы актілік жазбадан үзінді көшірме немесе азаматтық хал актілерін тіркеу туралы анықтама); "Жаппай саяси қуғын-сүргіндер құрбандарын ақтау туралы" Қазақстан Республикасы Заңының </w:t>
            </w:r>
            <w:r>
              <w:rPr>
                <w:rFonts w:ascii="Times New Roman"/>
                <w:b w:val="false"/>
                <w:i w:val="false"/>
                <w:color w:val="000000"/>
                <w:sz w:val="20"/>
              </w:rPr>
              <w:t>10-бабына</w:t>
            </w:r>
            <w:r>
              <w:rPr>
                <w:rFonts w:ascii="Times New Roman"/>
                <w:b w:val="false"/>
                <w:i w:val="false"/>
                <w:color w:val="000000"/>
                <w:sz w:val="20"/>
              </w:rPr>
              <w:t xml:space="preserve"> сәйкес прокуратура органдары берген ақталуы туралы анықтама; әскери ұрыс қимылдарына қатысқаны туралы әскери комиссариаттың анықтамасы;</w:t>
            </w:r>
            <w:r>
              <w:br/>
            </w:r>
            <w:r>
              <w:rPr>
                <w:rFonts w:ascii="Times New Roman"/>
                <w:b w:val="false"/>
                <w:i w:val="false"/>
                <w:color w:val="000000"/>
                <w:sz w:val="20"/>
              </w:rPr>
              <w:t>
бірінші топтағы мүгедекке, екінші топтағы жалғызілікті мүгедекке және бөгде адамның көмегіне мұқтаж жасына байланысты зейнеткерге, сексен жасқа толған қарттарға, он алты сегіз дейінгі мүгедек балаға күтімді жүзеге асыру фактісін және кезеңін растайтын соттың шешімі; Кеңес Одағы аумағында орналасқан мекемелер, Қазақстан Республикасы мекемелері, халықаралық ұйым қызметкері жұбайының (зайыбының) шетелде тұрғанын растайтын құжат;</w:t>
            </w:r>
            <w:r>
              <w:br/>
            </w:r>
            <w:r>
              <w:rPr>
                <w:rFonts w:ascii="Times New Roman"/>
                <w:b w:val="false"/>
                <w:i w:val="false"/>
                <w:color w:val="000000"/>
                <w:sz w:val="20"/>
              </w:rPr>
              <w:t>
әскери қызметшінің, арнаулы мемлекеттік орган қызметкері жұбайының (зайыбының) мамандығы бойынша жұмысқа орналасу мүмкіндігі болмаған жерлерде тұрғанын растайтын құжат; Қазақстан Республикасына тарихи елінде тұрақты тұру мақсатында келген этникалық қазақтардың шығу еліндегі еңбек қызметін растайтын құжат.</w:t>
            </w:r>
            <w:r>
              <w:br/>
            </w:r>
            <w:r>
              <w:rPr>
                <w:rFonts w:ascii="Times New Roman"/>
                <w:b w:val="false"/>
                <w:i w:val="false"/>
                <w:color w:val="000000"/>
                <w:sz w:val="20"/>
              </w:rPr>
              <w:t>
Жұмыс істемейтін ананың жас балаларды бағып-күткен уақытын растау үшін мына құжаттардың (олардың болуына қарай) біреуі ұсынылады:</w:t>
            </w:r>
            <w:r>
              <w:br/>
            </w:r>
            <w:r>
              <w:rPr>
                <w:rFonts w:ascii="Times New Roman"/>
                <w:b w:val="false"/>
                <w:i w:val="false"/>
                <w:color w:val="000000"/>
                <w:sz w:val="20"/>
              </w:rPr>
              <w:t>
балалардың жеке басын куәландыратын құжат; балалардың неке туралы куәлігі (азаматтық хал актілерін тіркеу туралы анықтама) не некені бұзу туралы куәлігі немесе неке қию туралы актілік жазбасынан үзінді көшірме (тегін өзгерткен кезде); балалардың орта оқу орнын бітіргені туралы аттестат; кәсіптік орта немесе жоғары оқу орнын бітіргені туралы диплом не балалардың оқығанын растайтын оқу орнының анықтамасы; балалардың қайтыс болғаны туралы куәлік (не азаматтық хал актілерін жазу органдары берген қайтыс болғаны туралы актілік жазба немесе азаматтық хал актілерін тіркеу туралы анықтама); балалардың әскери қызметті өткергенін растайтын құжат; жұмыс істемейтін әкенің жас балаларды нақты бағып-күткені фактісін және кезеңін растайтын сот шешімі.</w:t>
            </w:r>
            <w:r>
              <w:br/>
            </w:r>
            <w:r>
              <w:rPr>
                <w:rFonts w:ascii="Times New Roman"/>
                <w:b w:val="false"/>
                <w:i w:val="false"/>
                <w:color w:val="000000"/>
                <w:sz w:val="20"/>
              </w:rPr>
              <w:t>
Бұл ретте көрсетілген кезең баланың анасының зейнетақы жүйесіне қатысу өтіліне есептелмейді; бірінші топтағы мүгедекті, екінші топтағы жалғызілікті мүгедекті және бөгде адамның көмегіне мұқтаж жасына байланысты зейнеткерді, сексен жасқа толған қартты, он алты жасқа дейінгі мүгедек баланы бағып-күтуді жүзеге асыру фактісін және кезеңін растайтын сот шешімі.</w:t>
            </w:r>
            <w:r>
              <w:br/>
            </w:r>
            <w:r>
              <w:rPr>
                <w:rFonts w:ascii="Times New Roman"/>
                <w:b w:val="false"/>
                <w:i w:val="false"/>
                <w:color w:val="000000"/>
                <w:sz w:val="20"/>
              </w:rPr>
              <w:t>
Мүгедек баланы тәрбиелеп отырған анаға немесе әкеге, бала асырап алушыға, қорғаншыға (қамқоршыға), бала кезінен бірінші топтағы мүгедекке күтімді жүзеге асыратын адамға тағайындалатын және төленетін ай сайынғы мемлекеттік жәрдемақы алу туралы мәліметтер мемлекеттік ақпараттық жүйелерде расталған кезде сот шешімін ұсыну талап етілмейді; әскери қызмет, арнаулы мемлекеттік және құқық қорғау органдарындағы қызмет, мемлекеттік фельдъегерлік қызмет кезеңдерін растайтын (олардың болуына қарай) мынадай құжаттар: еңбек кітапшасы; әскери билет; қызмет кезеңі туралы архив мекемесінің анықтамасы; қорғаныс істері жөніндегі басқарманың (бөлімнің) немесе қызмет орнының анықтамасы; қызметті өткеру туралы келісімшарт жасау және тоқтату негізінде қызметтік қатынастардың туындауын және тоқтауын растайтын бұйрықтың көшірмелері; Қазақстан Республикасы дипломатиялық қызметтері және халықаралық ұйымдар қызметкерлері жұбайының (зайыбының) шетелде, әскери қызметшілердің (мерзімді қызметтегі әскери қызметшілерден басқа), арнаулы мемлекеттік органдар қызметкерлерінің жұбайларымен мамандықтары бойынша жұмысқа орналасу мүмкіндігі болмаған жерлерде тұру фактісін және кезеңін растайтын құжат;</w:t>
            </w:r>
            <w:r>
              <w:br/>
            </w:r>
            <w:r>
              <w:rPr>
                <w:rFonts w:ascii="Times New Roman"/>
                <w:b w:val="false"/>
                <w:i w:val="false"/>
                <w:color w:val="000000"/>
                <w:sz w:val="20"/>
              </w:rPr>
              <w:t>
"Байқоңыр" кешенінің ресейлік ұйымдарында 1998 жылғы 1 қаңтардан кейінгі еңбек өтілін растайтын құжат;</w:t>
            </w:r>
            <w:r>
              <w:br/>
            </w: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2004 жылғы 31 желтоқсанға дейінгі еңбек қызметінің кезеңдерін растайтын құжаттар (олардың болуына қарай): еңбек кітапшасы; еңбек кітапшасы болмаса немесе жарамсыз болса, еңбек кітапшасында тиісті жазбалар болмаса, түзетулер және оқылуында әртүрлілік болса, жұмыс орнынан анықтама; сотшешімі.</w:t>
            </w:r>
            <w:r>
              <w:br/>
            </w:r>
            <w:r>
              <w:rPr>
                <w:rFonts w:ascii="Times New Roman"/>
                <w:b w:val="false"/>
                <w:i w:val="false"/>
                <w:color w:val="000000"/>
                <w:sz w:val="20"/>
              </w:rPr>
              <w:t>
Егер мүгедектігі мерзімсіз болып белгіленсе, бірінші және екінші топтардағы мүгедектігі бар адамдардың зейнетақы жүйесіне қатысу өтіліне 2005 жылғы 1 қаңтардан бастап әлеуметтік төлемдерді аудару туралы орталықтандырылған дерекқордың мәліметтері негізінде Мемлекеттік әлеуметтік сақтандыру қорына әлеуметтік төлемдер жүзеге асырылған кезеңдер есепке алынады.</w:t>
            </w:r>
            <w:r>
              <w:br/>
            </w:r>
            <w:r>
              <w:rPr>
                <w:rFonts w:ascii="Times New Roman"/>
                <w:b w:val="false"/>
                <w:i w:val="false"/>
                <w:color w:val="000000"/>
                <w:sz w:val="20"/>
              </w:rPr>
              <w:t>
Міндетті зейнетақы жарналары жүзеге асырылған кезең орталықтандырылған дерекқордағы міндетті зейнетақы жарналарын аудару туралы мәліметтермен расталады.</w:t>
            </w:r>
            <w:r>
              <w:br/>
            </w:r>
            <w:r>
              <w:rPr>
                <w:rFonts w:ascii="Times New Roman"/>
                <w:b w:val="false"/>
                <w:i w:val="false"/>
                <w:color w:val="000000"/>
                <w:sz w:val="20"/>
              </w:rPr>
              <w:t>
Міндетті зейнетақы жарналары толық және уақтылы аударылмаған жағдайларда міндетті зейнетақы жарналарын (олардың болуына қарай) жүзеге асыру кезеңдері мынадай құжаттармен расталады:</w:t>
            </w:r>
            <w:r>
              <w:br/>
            </w:r>
            <w:r>
              <w:rPr>
                <w:rFonts w:ascii="Times New Roman"/>
                <w:b w:val="false"/>
                <w:i w:val="false"/>
                <w:color w:val="000000"/>
                <w:sz w:val="20"/>
              </w:rPr>
              <w:t>
осы Қағидаларға 5-қосымшаға сәйкес нысан бойынша міндетті зейнетақы жарналарын аудару туралы жұмыс берушінің (құқықтық мирасқордың) немесе архивтік мекеменің растау анықтамасы (міндетті зейнетақы жарналары аударылған кезеңдер өтініш беруші еңбек өтілін растайтын құжаттарда көрсетілген еңбек қызметінің кезеңдеріне сәйкес келсе); міндетті зейнетақы жарналарын аудару кезеңдерін растайтын сот шешімі.</w:t>
            </w:r>
            <w:r>
              <w:br/>
            </w:r>
            <w:r>
              <w:rPr>
                <w:rFonts w:ascii="Times New Roman"/>
                <w:b w:val="false"/>
                <w:i w:val="false"/>
                <w:color w:val="000000"/>
                <w:sz w:val="20"/>
              </w:rPr>
              <w:t xml:space="preserve">
Жеке практикамен айналысатын адамдар, азаматтық-құқықтық сипаттағы шарттар бойынша кіріс алатын жеке тұлғалар, сондай-ақ нысанасы жұмысты (қызмет көрсетуді) орындау болып табылатын, "Қазақстан Республикасында зейнетақымен қамсыздандыру туралы" 2013 жылғы 21 маусымдағы Қазақстан Республикасы Заңының 24-бабы 2-тармағының </w:t>
            </w:r>
            <w:r>
              <w:rPr>
                <w:rFonts w:ascii="Times New Roman"/>
                <w:b w:val="false"/>
                <w:i w:val="false"/>
                <w:color w:val="000000"/>
                <w:sz w:val="20"/>
              </w:rPr>
              <w:t>5) тармақшасында</w:t>
            </w:r>
            <w:r>
              <w:rPr>
                <w:rFonts w:ascii="Times New Roman"/>
                <w:b w:val="false"/>
                <w:i w:val="false"/>
                <w:color w:val="000000"/>
                <w:sz w:val="20"/>
              </w:rPr>
              <w:t xml:space="preserve"> көзделген жағдайларды қоспағанда, сондай-ақ фермерлік шаруашылық немесе шаруа қожалықтарының басшысы және мүшелеріне (қатысушыларға), өз пайдаларына міндетті зейнетақы жарналары жүргізген дара кәсіпкерлердің адамдардың міндетті зейнетақы жарналарын жүргізген кезеңдері бірыңғай жинақтаушы қорына тиісті қаржы кезеңіне тиісті төленетін кемінде жылдық міндетті зейнетақы жарналарының сомасын аударған жағдайда бір жылға теңестіріледі.</w:t>
            </w:r>
            <w:r>
              <w:br/>
            </w:r>
            <w:r>
              <w:rPr>
                <w:rFonts w:ascii="Times New Roman"/>
                <w:b w:val="false"/>
                <w:i w:val="false"/>
                <w:color w:val="000000"/>
                <w:sz w:val="20"/>
              </w:rPr>
              <w:t>
Егер көрсетілген адамдардың салынған міндетті зейнетақы жарналарының сомасы тиісті қаржы кезеңіне тиісті төленетін міндетті зейнетақы жарналарының жылдық сомасынан аз болса, міндетті зейнетақы жарналарының кезеңі міндетті зейнетақы жарналарына енгізген сомасына пропорционалды түрде анықталады.</w:t>
            </w:r>
            <w:r>
              <w:br/>
            </w:r>
            <w:r>
              <w:rPr>
                <w:rFonts w:ascii="Times New Roman"/>
                <w:b w:val="false"/>
                <w:i w:val="false"/>
                <w:color w:val="000000"/>
                <w:sz w:val="20"/>
              </w:rPr>
              <w:t>
Жинақтаушы зейнетақы жүйесіне қатысу кезеңі 2006 жылғы 1 шілдеге дейін міндетті зейнетақы жарналарын аударған жағдайда, міндетті зейнетақы жарналарын аударуды жүзеге асырған алдыңғы айынын айы ескеріледі.</w:t>
            </w:r>
            <w:r>
              <w:br/>
            </w:r>
            <w:r>
              <w:rPr>
                <w:rFonts w:ascii="Times New Roman"/>
                <w:b w:val="false"/>
                <w:i w:val="false"/>
                <w:color w:val="000000"/>
                <w:sz w:val="20"/>
              </w:rPr>
              <w:t>
Егер бір айдың ішінде жинақтаушы зейнетақы қоры және (немесе) бірыңғай жинақтаушы зейнетақы қорына міндетті зейнетақы жарналарын аудару бірнеше рет жүргізілсе, жинақтаушы жүйеде қатысу кезеңі бір айды құрайды.</w:t>
            </w:r>
            <w:r>
              <w:br/>
            </w:r>
            <w:r>
              <w:rPr>
                <w:rFonts w:ascii="Times New Roman"/>
                <w:b w:val="false"/>
                <w:i w:val="false"/>
                <w:color w:val="000000"/>
                <w:sz w:val="20"/>
              </w:rPr>
              <w:t>
Құжаттарды ұсыну, оларды мемлекеттік ақпараттық жүйелерден алу мүмкін блса талап етілмейді.</w:t>
            </w:r>
            <w:r>
              <w:br/>
            </w:r>
            <w:r>
              <w:rPr>
                <w:rFonts w:ascii="Times New Roman"/>
                <w:b w:val="false"/>
                <w:i w:val="false"/>
                <w:color w:val="000000"/>
                <w:sz w:val="20"/>
              </w:rPr>
              <w:t>
Жеке басты куәландыратын құжат туралы мәліметтерді, баланың (балалардың) туу туралы куәлігін немесе туу туралы актілік жазбадан үзінді көшірмені (2007 жылғы 13 тамызға дейін туған жағдайда), неке қию (некені бұзу) туралы куәлікті (некені 2008 жылғы 1 маусымға дейін қиған жағдайда), қамқоршылық (қорғаншылық) белгілеу туралы құжатты, баланы (балаларды) асырап алу туралы соттың шешімін көрсетілетін қызметті алушы "электрондық үкімет" шлюзі арқылы тиісті мемлекеттік АЖ-ден алады.</w:t>
            </w:r>
            <w:r>
              <w:br/>
            </w:r>
            <w:r>
              <w:rPr>
                <w:rFonts w:ascii="Times New Roman"/>
                <w:b w:val="false"/>
                <w:i w:val="false"/>
                <w:color w:val="000000"/>
                <w:sz w:val="20"/>
              </w:rPr>
              <w:t>
Қамқоршылықты (қорғаншылықты) орнату жағдайында, белгілеуді дәлелдейтін қамқоршылық (қорғаншылық) құжаты.</w:t>
            </w:r>
            <w:r>
              <w:br/>
            </w:r>
            <w:r>
              <w:rPr>
                <w:rFonts w:ascii="Times New Roman"/>
                <w:b w:val="false"/>
                <w:i w:val="false"/>
                <w:color w:val="000000"/>
                <w:sz w:val="20"/>
              </w:rPr>
              <w:t xml:space="preserve">
Шет тілінде жасалған құжаттарды ұсынылғанда нотариус "Нотариат туралы" Қазақстан Республикасы Заңының 34-бабы 1-тармағының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қазақ немесе орыс тілдеріне құжатты аудару дұрыстылығын куәландырады.</w:t>
            </w:r>
            <w:r>
              <w:br/>
            </w:r>
            <w:r>
              <w:rPr>
                <w:rFonts w:ascii="Times New Roman"/>
                <w:b w:val="false"/>
                <w:i w:val="false"/>
                <w:color w:val="000000"/>
                <w:sz w:val="20"/>
              </w:rPr>
              <w:t>
Порталға: мемлекеттік базалық зейнетақы төлемдерін тағайындау үшін – осы Қағидаларға 18-қосымшаға сәйкес көрсетілетін қызметті алушының куәландырылған ЭЦҚ электрондық құжат нысанында портал арқылы емлекеттік базалық зейнетақы төлемін тағайындауға өтініш беру;</w:t>
            </w:r>
            <w:r>
              <w:br/>
            </w:r>
            <w:r>
              <w:rPr>
                <w:rFonts w:ascii="Times New Roman"/>
                <w:b w:val="false"/>
                <w:i w:val="false"/>
                <w:color w:val="000000"/>
                <w:sz w:val="20"/>
              </w:rPr>
              <w:t>
мемлекеттік базалық зейнетақы төлемдерін тағайындау туралы ақпаратты алу үшін – қызметтерді алушының куәландыратын ЭЦҚ электрондық құжат нысанында өтініш беру.</w:t>
            </w:r>
            <w:r>
              <w:br/>
            </w:r>
            <w:r>
              <w:rPr>
                <w:rFonts w:ascii="Times New Roman"/>
                <w:b w:val="false"/>
                <w:i w:val="false"/>
                <w:color w:val="000000"/>
                <w:sz w:val="20"/>
              </w:rPr>
              <w:t>
Көрсетілетін қызметті алушыға осы тармақта көрсетілген құжаттарды тапсыру кезінде көрсетілетін қызметті алушының тиісті құжаттарды алғаны туралы қолхат беріледі; портал арқылы – көрсетілетін қызметті алушының "жеке кабинетінде" мемлекеттік қызметті көрсету үшін сұрау саудың қыбылданғаны туралы статус көрсетіледі.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заңнамаларымен белгіленген мемлекеттік қызметтерді көрсетуден бас тарту үшін негіздемелер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мемлекеттік көрсетілетін қызмет стандартының 8-тармағында көзделген тізбеге сәйкес құжаттардың толық емес топтамасын және (немесе) қолданылу мерзімі өткен құжаттарды ұсынған, мемлекеттік базалық зейнетақы төлемін тағайындауға құқығы болмаған жағдайларда, Мемлекеттік корпорация қызметкері осы Қағидаларға 14-қосымшаға сәйкес нысан бойынша тағайындауға өтінішті қабылдаудан бас тарту туралы қолхат береді.</w:t>
            </w:r>
            <w:r>
              <w:br/>
            </w:r>
            <w:r>
              <w:rPr>
                <w:rFonts w:ascii="Times New Roman"/>
                <w:b w:val="false"/>
                <w:i w:val="false"/>
                <w:color w:val="000000"/>
                <w:sz w:val="20"/>
              </w:rPr>
              <w:t>
Төлемдерді тағайындауға өтініш беру немесе тиісті төлемдерді дәлелдейтін деректерді ақпараттық жүйеден алған жағдайда, Мемлекеттік корпорация қызметкері өтініш берушіге кідіртпей осы Қағидаларға 13-қосымшаға сәйкес нысанда өтінішті қабылдаудан бас тарту туралы қолхатты ұсынады.</w:t>
            </w:r>
            <w:r>
              <w:br/>
            </w:r>
            <w:r>
              <w:rPr>
                <w:rFonts w:ascii="Times New Roman"/>
                <w:b w:val="false"/>
                <w:i w:val="false"/>
                <w:color w:val="000000"/>
                <w:sz w:val="20"/>
              </w:rPr>
              <w:t>
Көрсетілетін қызметті беруші мынадай негіздер бойынша мемлекеттік қызметтер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осы Қағидаларда белгіленген талаптарға сәйкессіздігі.</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осы Стандартта белгіленген тәртіппен көрсетілетін мемлекеттік қызметті алу үшін көрсетілетін қызметті алушы қайта жүгінеді.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оның ішінде электрондық нысанда және Мемлекеттік корпорация арқылы көрсетудің ерекшеліктері ескерілген өзге де талаптар </w:t>
            </w:r>
          </w:p>
        </w:tc>
        <w:tc>
          <w:tcPr>
            <w:tcW w:w="10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қызметті алушының ЭЦҚ-сы болған кезде, мемлекетті қызметтер туралы ақпаратты портал арқылы электрондық нысанда алуға мүмкіндігі бар. Көрсетілетін қызметті алушының мемлекеттік қызметті көрсетудің статусы туралы ақпаратты көрсетілетін қызметті берушінің анықтамалық қызметтері,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551 бұйрығына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w:t>
            </w:r>
            <w:r>
              <w:br/>
            </w:r>
            <w:r>
              <w:rPr>
                <w:rFonts w:ascii="Times New Roman"/>
                <w:b w:val="false"/>
                <w:i w:val="false"/>
                <w:color w:val="000000"/>
                <w:sz w:val="20"/>
              </w:rPr>
              <w:t>жасына 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 10-қосымша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575"/>
        <w:gridCol w:w="103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әлеуметтік жәрдемақыны тағайындау" мемлекеттік көрсетілетін қызмет стандарты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көрсетілетін қызметті беруші – мүгедектігі бойынша мемлекеттік әлеуметтік жәрдемақыны (бұдан әрі – жәрдемақы) тағайындау үшін мүгедектік алғаш рет белгіленген кезде</w:t>
            </w:r>
            <w:r>
              <w:br/>
            </w:r>
            <w:r>
              <w:rPr>
                <w:rFonts w:ascii="Times New Roman"/>
                <w:b w:val="false"/>
                <w:i w:val="false"/>
                <w:color w:val="000000"/>
                <w:sz w:val="20"/>
              </w:rPr>
              <w:t>
3) www.egov.kz "электрондық үкімет" веб-порталы (бұдан әрі – портал)</w:t>
            </w:r>
            <w:r>
              <w:br/>
            </w:r>
            <w:r>
              <w:rPr>
                <w:rFonts w:ascii="Times New Roman"/>
                <w:b w:val="false"/>
                <w:i w:val="false"/>
                <w:color w:val="000000"/>
                <w:sz w:val="20"/>
              </w:rPr>
              <w:t>
4) ұялы байланыстың абоненттік құрылғысы.</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r>
              <w:br/>
            </w:r>
            <w:r>
              <w:rPr>
                <w:rFonts w:ascii="Times New Roman"/>
                <w:b w:val="false"/>
                <w:i w:val="false"/>
                <w:color w:val="000000"/>
                <w:sz w:val="20"/>
              </w:rPr>
              <w:t>
Мемлекеттік қызметті көрсету мерзімі:</w:t>
            </w:r>
            <w:r>
              <w:br/>
            </w:r>
            <w:r>
              <w:rPr>
                <w:rFonts w:ascii="Times New Roman"/>
                <w:b w:val="false"/>
                <w:i w:val="false"/>
                <w:color w:val="000000"/>
                <w:sz w:val="20"/>
              </w:rPr>
              <w:t>
ұсынылған, оның ішінде ақпараттық жүйелерден алынған құжаттың (құжаттардың) дәйектілігін тексеру үшін негіздер болған кезде – 5 (бес) жұмыс күніне;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 порталда жәрдемақы тағайындау туралы жәрдемақы ау үшін – ақпараттық жүйеге электрондық сұрау салу келіп түскен сәттен бастап 30 минут;</w:t>
            </w:r>
            <w:r>
              <w:br/>
            </w: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көрсетілетін қызметі берушіде – күту уақыты талап етілмейді;</w:t>
            </w:r>
            <w:r>
              <w:br/>
            </w:r>
            <w:r>
              <w:rPr>
                <w:rFonts w:ascii="Times New Roman"/>
                <w:b w:val="false"/>
                <w:i w:val="false"/>
                <w:color w:val="000000"/>
                <w:sz w:val="20"/>
              </w:rPr>
              <w:t>
Мемлекеттік корпорацияда қызмет көрсетудің рұқсат етілген ең ұзақ уақыты – 30 минут.</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"бір өтініш" қағидаты бойынша көрсетілетін проактивті түрінде</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30-қосымшаға сәйкес нысан бойынша жәрдемақы тағайындау (тағайындаудан бас тарту) туралы хабарлама.</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мүгедектігі бойынша мемлекеттік әлеуметтік жәрдемақы тағайындау туралы хабарлама, сондай-ақ жәрдемақы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r>
              <w:br/>
            </w: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тұлғаларға (бұдан әрі – көрсеілеін қызметі аушы) тегін көрсетіледі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графигіне сәйкес сағат 9.00-ден 18.30-ға дейін, түскі асқа үзіліс 13.00.-ден 14.30-ға дейін Мемлекеттік қызметті көрсетуге өтінішті қабылдау графигі: сағат 9.00-ден 17.30-ға дейін, түскі асқа үзіліс 13.00.-ден 14.30-ға дейін.</w:t>
            </w:r>
            <w:r>
              <w:br/>
            </w:r>
            <w:r>
              <w:rPr>
                <w:rFonts w:ascii="Times New Roman"/>
                <w:b w:val="false"/>
                <w:i w:val="false"/>
                <w:color w:val="000000"/>
                <w:sz w:val="20"/>
              </w:rPr>
              <w:t>
Мемлекеттік қызмет алдын ала жазылусыз және жеделдетілген қызметінсіз көрсетіледі.</w:t>
            </w:r>
            <w:r>
              <w:br/>
            </w: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графигіне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мүгедектігі бойынша мемлекеттік әлеуметтік жәрдемақыны тағайындауға жұмыс уақыты аяқталғаннан кейін, Қазақстан Республикасының еңбек заңнамасына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Мемлекеттік қызмет көрсетілетін орындардың мекенжайлары интернет- ресурстарда орналастырылған:</w:t>
            </w:r>
            <w:r>
              <w:br/>
            </w:r>
            <w:r>
              <w:rPr>
                <w:rFonts w:ascii="Times New Roman"/>
                <w:b w:val="false"/>
                <w:i w:val="false"/>
                <w:color w:val="000000"/>
                <w:sz w:val="20"/>
              </w:rPr>
              <w:t>
1) Министрлік www.enbek.gov.kz, "Мемлекеттік көрсетілетін қызметтер" бөлімі</w:t>
            </w:r>
            <w:r>
              <w:br/>
            </w:r>
            <w:r>
              <w:rPr>
                <w:rFonts w:ascii="Times New Roman"/>
                <w:b w:val="false"/>
                <w:i w:val="false"/>
                <w:color w:val="000000"/>
                <w:sz w:val="20"/>
              </w:rPr>
              <w:t>
2) Мемлекеттік корпорация - www.gov4c.kz</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Мемлекеттік корпорацияға жүгінген кезде осы Қағидаларға 1-қосымшаға сәйкес нысан бойынша өтініш береді, көрсетілетін қызметті берушіге жүгінген кезде осы Қағидаларға 3-қосымшаға сәйкес нысан бойынша өтініш және мынадай құжаттар ұсынады:</w:t>
            </w:r>
            <w:r>
              <w:br/>
            </w: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басын сәйкестендіру үшін қажет);</w:t>
            </w:r>
            <w:r>
              <w:br/>
            </w:r>
            <w:r>
              <w:rPr>
                <w:rFonts w:ascii="Times New Roman"/>
                <w:b w:val="false"/>
                <w:i w:val="false"/>
                <w:color w:val="000000"/>
                <w:sz w:val="20"/>
              </w:rPr>
              <w:t xml:space="preserve">
2)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 бойынша мүгедектік туралы анықтама (Нормативтік құқықтық актілердің мемекеттік тіркеу тізілімінде № 10589 болып тіркелген).</w:t>
            </w:r>
            <w:r>
              <w:br/>
            </w:r>
            <w:r>
              <w:rPr>
                <w:rFonts w:ascii="Times New Roman"/>
                <w:b w:val="false"/>
                <w:i w:val="false"/>
                <w:color w:val="000000"/>
                <w:sz w:val="20"/>
              </w:rPr>
              <w:t>
Қажет болған кезде (болуына қарай) мынадай құжаттардың біреуі ұсынылады:</w:t>
            </w:r>
            <w:r>
              <w:br/>
            </w:r>
            <w:r>
              <w:rPr>
                <w:rFonts w:ascii="Times New Roman"/>
                <w:b w:val="false"/>
                <w:i w:val="false"/>
                <w:color w:val="000000"/>
                <w:sz w:val="20"/>
              </w:rPr>
              <w:t>
1) Радиациялық әсерге ұшыраған адамдардың ауруының, мүгедектігінің себептік байланысын белгілеу жөніндегі ведомствоаралық сараптамалық кеңестің шешімі;</w:t>
            </w:r>
            <w:r>
              <w:br/>
            </w:r>
            <w:r>
              <w:rPr>
                <w:rFonts w:ascii="Times New Roman"/>
                <w:b w:val="false"/>
                <w:i w:val="false"/>
                <w:color w:val="000000"/>
                <w:sz w:val="20"/>
              </w:rPr>
              <w:t>
2) Орталық әскери-дәрігерлік комиссияның шешімі;</w:t>
            </w:r>
            <w:r>
              <w:br/>
            </w:r>
            <w:r>
              <w:rPr>
                <w:rFonts w:ascii="Times New Roman"/>
                <w:b w:val="false"/>
                <w:i w:val="false"/>
                <w:color w:val="000000"/>
                <w:sz w:val="20"/>
              </w:rPr>
              <w:t>
3) госпиталь берген ауруы туралы куәлік немесе әскери-дәрігерлік комиссияның қорытындысы;</w:t>
            </w:r>
            <w:r>
              <w:br/>
            </w:r>
            <w:r>
              <w:rPr>
                <w:rFonts w:ascii="Times New Roman"/>
                <w:b w:val="false"/>
                <w:i w:val="false"/>
                <w:color w:val="000000"/>
                <w:sz w:val="20"/>
              </w:rPr>
              <w:t>
4) он алты жасқа дейінгі мүгедек баланың туу туралы куәлігі (азаматтық хал актілерін жазу органдары берген туу туралы актілік жазбадан үзінді көшірме немесе азаматтық хал актілерін тіркеу туралы анықтама);</w:t>
            </w:r>
            <w:r>
              <w:br/>
            </w:r>
            <w:r>
              <w:rPr>
                <w:rFonts w:ascii="Times New Roman"/>
                <w:b w:val="false"/>
                <w:i w:val="false"/>
                <w:color w:val="000000"/>
                <w:sz w:val="20"/>
              </w:rPr>
              <w:t>
5) неке туралы куәлік (азаматтық хал актілерін тіркеу туралы анықтама) не некені бұзу туралы куәлік немесе неке қию туралы актілік жазбадан үзінді көшірме (ата-анасы (қамқоршы) тегін өзгерткен кезде).</w:t>
            </w:r>
            <w:r>
              <w:br/>
            </w:r>
            <w:r>
              <w:rPr>
                <w:rFonts w:ascii="Times New Roman"/>
                <w:b w:val="false"/>
                <w:i w:val="false"/>
                <w:color w:val="000000"/>
                <w:sz w:val="20"/>
              </w:rPr>
              <w:t>
Қамқоршылық (қорғаншылық) белгіленген кезде, қамқоршылық (қорғаншылық) белгіленгенін растайтын құжатты ұсынады.</w:t>
            </w:r>
            <w:r>
              <w:br/>
            </w:r>
            <w:r>
              <w:rPr>
                <w:rFonts w:ascii="Times New Roman"/>
                <w:b w:val="false"/>
                <w:i w:val="false"/>
                <w:color w:val="000000"/>
                <w:sz w:val="20"/>
              </w:rPr>
              <w:t xml:space="preserve">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r>
              <w:br/>
            </w:r>
            <w:r>
              <w:rPr>
                <w:rFonts w:ascii="Times New Roman"/>
                <w:b w:val="false"/>
                <w:i w:val="false"/>
                <w:color w:val="000000"/>
                <w:sz w:val="20"/>
              </w:rPr>
              <w:t>
Порталға: мүгедектігі бойынша мемлекеттік әлеуметтік жәрдемақыны тағайындау үшін – мүгедектігі бойынша әлеуметтік жәрдемақыны тағайындауға өтініш портал арқылы осы Қағидаларға 19-қосымшаға сәйкес көрсетілетін қызметті алушының ЭЦҚ-мен куәландырылған электрондық құжат нысанында; мүгедектігі бойынша әлеуметтік жәрдемақыны тағайындау туралы ақпаратты алу үшін – көрсетілетін қызметті алушының ЭЦҚ куәландырылған электрондық құжат нысанында сұрау салу.</w:t>
            </w:r>
            <w:r>
              <w:br/>
            </w:r>
            <w:r>
              <w:rPr>
                <w:rFonts w:ascii="Times New Roman"/>
                <w:b w:val="false"/>
                <w:i w:val="false"/>
                <w:color w:val="000000"/>
                <w:sz w:val="20"/>
              </w:rPr>
              <w:t>
Көрсетілетін қызметті алушы осы тармақта көрсетілген құжаттарды тапсырған кезде көрсетілетін қызметті аушыға тиісті құжаттардың қабылданғаны туралы қолхат беріледі;</w:t>
            </w:r>
            <w:r>
              <w:br/>
            </w:r>
            <w:r>
              <w:rPr>
                <w:rFonts w:ascii="Times New Roman"/>
                <w:b w:val="false"/>
                <w:i w:val="false"/>
                <w:color w:val="000000"/>
                <w:sz w:val="20"/>
              </w:rPr>
              <w:t>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 нысан бойынша тағайындауға өтінішті қабылдаудан бас тарту туралы қолхат береді.</w:t>
            </w:r>
            <w:r>
              <w:br/>
            </w: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r>
              <w:br/>
            </w: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Бұйрықпен белгіленген талаптарға сәйкессіздігі Көрсетілетін қызметті алушы мемлекеттік қызмет көрсетуден бас тартылған себептерді жойған жағдайда, көрсетілетін қызметті алушы осы Стандартта белгіенген тәртіппен мемлекеттік қызметті алу үшін қайта жүгінеді.</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10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қызетті берушіде мемлекеттік қызмет:</w:t>
            </w:r>
            <w:r>
              <w:br/>
            </w:r>
            <w:r>
              <w:rPr>
                <w:rFonts w:ascii="Times New Roman"/>
                <w:b w:val="false"/>
                <w:i w:val="false"/>
                <w:color w:val="000000"/>
                <w:sz w:val="20"/>
              </w:rPr>
              <w:t>
1) тиісті өңірдің медициналық-әлеуметтік сараптама бөлімшелерінің (медициналық-әлеуметтік сараптама бөлімдерінің және (немесе) медициналық-әлеуметтік сараптама әдіснама және бақылау бөлімдерінің) орналасқан жері бойынша;</w:t>
            </w:r>
            <w:r>
              <w:br/>
            </w:r>
            <w:r>
              <w:rPr>
                <w:rFonts w:ascii="Times New Roman"/>
                <w:b w:val="false"/>
                <w:i w:val="false"/>
                <w:color w:val="000000"/>
                <w:sz w:val="20"/>
              </w:rPr>
              <w:t>
2) көшпелі отырыстарда: көрсетілетін қызметті алушының тұрғылықты (тіркелген) жеріндегі емдеу-профилактикалық мекемелер базасында; мамандандырылған мекемелерде емделіп жатқан орны бойынша; көрсетілетін қызметті алушының барған жері бойынша түзеу мекемелері мен тергеу изоляторларында; үйде, стационарда – егер адам дәрігерлік-консультациялық комиссияның қорытындысына сәйкес денсаулық жағдайы бойынша медициналық-әлеуметтік сараптамаға келе алмайтын болса;</w:t>
            </w:r>
            <w:r>
              <w:br/>
            </w:r>
            <w:r>
              <w:rPr>
                <w:rFonts w:ascii="Times New Roman"/>
                <w:b w:val="false"/>
                <w:i w:val="false"/>
                <w:color w:val="000000"/>
                <w:sz w:val="20"/>
              </w:rPr>
              <w:t>
3) сырттай – куәландырылатын адам тасымалдауға келмейтін және/немесе қызмет көрсетілетін өңірден тыс жерде стационарлық емделуде жүрген болса, куәландырылатын адамның немесе заңды өкілінің келісімімен осы мемлекеттік көрсетілетін қызмет "Мүгедектікті және/немесе еңбек ету қабілетінен айырылу дәрежесін белгілеу және/немесе қажетті әлеуметтік қорғау шараларын айқындау" айқындалған құжаттарды ұсыну негізінде көрсетеді.</w:t>
            </w:r>
            <w:r>
              <w:br/>
            </w:r>
            <w:r>
              <w:rPr>
                <w:rFonts w:ascii="Times New Roman"/>
                <w:b w:val="false"/>
                <w:i w:val="false"/>
                <w:color w:val="000000"/>
                <w:sz w:val="20"/>
              </w:rPr>
              <w:t>
Көрсетілетін қызметті алушының ЭЦҚ-сы болған жағдайда мемлекеттік көрсетілетін қызметті электрондық нысанда портал арқылы алуға мүмкіндігі бар.</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551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берілетін мемлекеттік</w:t>
            </w:r>
            <w:r>
              <w:br/>
            </w:r>
            <w:r>
              <w:rPr>
                <w:rFonts w:ascii="Times New Roman"/>
                <w:b w:val="false"/>
                <w:i w:val="false"/>
                <w:color w:val="000000"/>
                <w:sz w:val="20"/>
              </w:rPr>
              <w:t>әлеуметтік жәрдемақыларды,</w:t>
            </w:r>
            <w:r>
              <w:br/>
            </w:r>
            <w:r>
              <w:rPr>
                <w:rFonts w:ascii="Times New Roman"/>
                <w:b w:val="false"/>
                <w:i w:val="false"/>
                <w:color w:val="000000"/>
                <w:sz w:val="20"/>
              </w:rPr>
              <w:t>мемлекеттік арнайы</w:t>
            </w:r>
            <w:r>
              <w:br/>
            </w:r>
            <w:r>
              <w:rPr>
                <w:rFonts w:ascii="Times New Roman"/>
                <w:b w:val="false"/>
                <w:i w:val="false"/>
                <w:color w:val="000000"/>
                <w:sz w:val="20"/>
              </w:rPr>
              <w:t>жәрдемақыларды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қағидаларына 11-қосымша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2200"/>
        <w:gridCol w:w="9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берілетін мемлекеттік әлеуметтік жәрдемақыларды тағайындау" мемлекеттік қызмет стандарты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www.egov.kz "электрондық үкімет" веб-порталы (бұдан әрі – портал)</w:t>
            </w:r>
            <w:r>
              <w:br/>
            </w:r>
            <w:r>
              <w:rPr>
                <w:rFonts w:ascii="Times New Roman"/>
                <w:b w:val="false"/>
                <w:i w:val="false"/>
                <w:color w:val="000000"/>
                <w:sz w:val="20"/>
              </w:rPr>
              <w:t>
3) ұялы байланыстың абоненттік құрылғысы</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жұмыс күні.</w:t>
            </w:r>
            <w:r>
              <w:br/>
            </w:r>
            <w:r>
              <w:rPr>
                <w:rFonts w:ascii="Times New Roman"/>
                <w:b w:val="false"/>
                <w:i w:val="false"/>
                <w:color w:val="000000"/>
                <w:sz w:val="20"/>
              </w:rPr>
              <w:t>
Мемлекеттік қызметті көрсету мерзімі: ұсынылған, оның ішінде ақпараттық жүйелерден алынған құжаттың (құжаттардың) дәйектілігін тексеру үшін негіздемелер болған кезде – 5 (бес) жұмыс күніне;</w:t>
            </w:r>
            <w:r>
              <w:br/>
            </w:r>
            <w:r>
              <w:rPr>
                <w:rFonts w:ascii="Times New Roman"/>
                <w:b w:val="false"/>
                <w:i w:val="false"/>
                <w:color w:val="000000"/>
                <w:sz w:val="20"/>
              </w:rPr>
              <w:t>
қосымша құжатты (құжаттарды) талап ету қажет болған кезде – 30 (отыз) жұмыс күні мерзіміне ұзартылады, бұл ретте Мемлекеттік корпорация өтініш берушіні қосымша құжатты (құжаттарды) ұсыну қажеттігі туралы 5 (бес) жұмыс күні ішінде хабардар етеді; порталда жәрдемақы тағайындау туралы ақпарат алу үшін – ақпараттық жүйеге электрондық сұрау салу келіп түскен сәттен бастап 30 минут; көрсетілетін қызметті берушіге өтініш тапсырған күн мемлекеттік қызметті көрсету мерзіміне кірмейді;</w:t>
            </w:r>
            <w:r>
              <w:br/>
            </w:r>
            <w:r>
              <w:rPr>
                <w:rFonts w:ascii="Times New Roman"/>
                <w:b w:val="false"/>
                <w:i w:val="false"/>
                <w:color w:val="000000"/>
                <w:sz w:val="20"/>
              </w:rPr>
              <w:t>
Мемлекеттік корпорацияда құжаттардың топтамасын тапсыру үшін күтудің рұқсат етілген ең ұзақ уақыты – 15 минут; Мемлекеттік корпорацияда қызмет көрсетудің рұқсат етілген ең ұзақ уақыты – 30 минут.</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 және (немесе) проактивті түрінде</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 осы Қағидаларға 30-қосымшаға сәйкес нысан бойынша жәрдемақы тағайындау (тағайындаудан бас тарту) туралы хабарлама.</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Порталда мемлекеттік базалық зейнетақы төлемін тағайындау туралы хабарлама, сондай-ақ мемлекеттік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r>
              <w:br/>
            </w: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тұлғаларға (бұдан әрі – көрсетілетін қызметті алушы) тегін көрсетіледі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графигі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берушіде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жексенбі және мереке күндерінен басқа, дүйсенбіден бастап жұманы қоса алғанда, жұмыс кестесіне сәйкес сағат 9.00-ден 18.30-ға дейін, түскі асқа үзіліс 13.00.-ден 14.30-ға дейін</w:t>
            </w:r>
            <w:r>
              <w:br/>
            </w: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r>
              <w:br/>
            </w: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порталы арқылы броньдауға болады.</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Көрсетіетін қызметті алушы Қазақстан Республикасының еңбек кодексіне сәйкес демалыс және мереке күндері асыраушысынан айырылуы бойынша мемлекеттік әлеуметтік жәрдемақы тағайындауға өтініш берген жағдайда, өтінішті қабылдау және мемлекеттік қызметті көрсету нәтижесі келесі жұмыс күні жүргізіледі.</w:t>
            </w:r>
            <w:r>
              <w:br/>
            </w:r>
            <w:r>
              <w:rPr>
                <w:rFonts w:ascii="Times New Roman"/>
                <w:b w:val="false"/>
                <w:i w:val="false"/>
                <w:color w:val="000000"/>
                <w:sz w:val="20"/>
              </w:rPr>
              <w:t>
Мемлекеттік қызмет көрсету орындарының мекенжайлары интернет-ресурстарда орналастырылған:</w:t>
            </w:r>
            <w:r>
              <w:br/>
            </w:r>
            <w:r>
              <w:rPr>
                <w:rFonts w:ascii="Times New Roman"/>
                <w:b w:val="false"/>
                <w:i w:val="false"/>
                <w:color w:val="000000"/>
                <w:sz w:val="20"/>
              </w:rPr>
              <w:t>
1) Министрлік www.enbek.gov.kz, "Мемлекеттік көрсетілетін қызметтер" бөлімі;</w:t>
            </w:r>
            <w:r>
              <w:br/>
            </w:r>
            <w:r>
              <w:rPr>
                <w:rFonts w:ascii="Times New Roman"/>
                <w:b w:val="false"/>
                <w:i w:val="false"/>
                <w:color w:val="000000"/>
                <w:sz w:val="20"/>
              </w:rPr>
              <w:t>
2) Мемлекеттік корпорация - www.gov4c.kz,</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корпорацияға мемлекеттік қызметті көрсету үшін жүгінген кезде осы Қағидалардың 1-қосымшасына сәйкес нысан бойынша өтініш береді, және мынадай құжаттар ұсынады:</w:t>
            </w:r>
            <w:r>
              <w:br/>
            </w:r>
            <w:r>
              <w:rPr>
                <w:rFonts w:ascii="Times New Roman"/>
                <w:b w:val="false"/>
                <w:i w:val="false"/>
                <w:color w:val="000000"/>
                <w:sz w:val="20"/>
              </w:rPr>
              <w:t>
1) жеке басты куәландыратын құжат (Қазақстан Республикасы азаматының паспорты, Қазақстан Республикасы азаматының жеке куәлігі, азаматтығы жоқ адамның куәлігі, шетелдіктің ықтиярхаты, Қазақстан Республикасының азаматтығын алғанға дейінгі оралман куәлігі) жеке басын сәйкестендіру үшін қажет);</w:t>
            </w:r>
            <w:r>
              <w:br/>
            </w:r>
            <w:r>
              <w:rPr>
                <w:rFonts w:ascii="Times New Roman"/>
                <w:b w:val="false"/>
                <w:i w:val="false"/>
                <w:color w:val="000000"/>
                <w:sz w:val="20"/>
              </w:rPr>
              <w:t>
2) асыраушының қайтыс болуы туралы куәлік немесе адамды хабар ошарсыз кетті деп (қайтыс болды) тану туралы соттың шешімі;</w:t>
            </w:r>
            <w:r>
              <w:br/>
            </w:r>
            <w:r>
              <w:rPr>
                <w:rFonts w:ascii="Times New Roman"/>
                <w:b w:val="false"/>
                <w:i w:val="false"/>
                <w:color w:val="000000"/>
                <w:sz w:val="20"/>
              </w:rPr>
              <w:t>
3) асырауындағының қайтыс болған адаммен туыстық қатынасын растайтн (тууы туралы, некеге тұру , некені бұзу, әкелігін анықтау (аналығын) туралы куәлік).</w:t>
            </w:r>
            <w:r>
              <w:br/>
            </w:r>
            <w:r>
              <w:rPr>
                <w:rFonts w:ascii="Times New Roman"/>
                <w:b w:val="false"/>
                <w:i w:val="false"/>
                <w:color w:val="000000"/>
                <w:sz w:val="20"/>
              </w:rPr>
              <w:t>
Болуына қарай, мынадай құжаттар ұсынылады:</w:t>
            </w:r>
            <w:r>
              <w:br/>
            </w:r>
            <w:r>
              <w:rPr>
                <w:rFonts w:ascii="Times New Roman"/>
                <w:b w:val="false"/>
                <w:i w:val="false"/>
                <w:color w:val="000000"/>
                <w:sz w:val="20"/>
              </w:rPr>
              <w:t>
1) азаматтық хал актілерін тіркеу жөніндегі органдардың (егер туу туралы куәлікке әкесі туралы мәліметтер анасының мәлімдеуі бойынша енгізілсе) анықтамасы;</w:t>
            </w:r>
            <w:r>
              <w:br/>
            </w:r>
            <w:r>
              <w:rPr>
                <w:rFonts w:ascii="Times New Roman"/>
                <w:b w:val="false"/>
                <w:i w:val="false"/>
                <w:color w:val="000000"/>
                <w:sz w:val="20"/>
              </w:rPr>
              <w:t>
2) егер он сегіз бен жиырма үш жас аралығындағы асырауындағы адамдар күндізгі оқу бөлімінің оқушылары болып табылса, осы Қағидаларға 6-қосымшаға сәйкес нысан бойынша оқу орнының анықтамасы (жыл сайын беріледі);</w:t>
            </w:r>
            <w:r>
              <w:br/>
            </w:r>
            <w:r>
              <w:rPr>
                <w:rFonts w:ascii="Times New Roman"/>
                <w:b w:val="false"/>
                <w:i w:val="false"/>
                <w:color w:val="000000"/>
                <w:sz w:val="20"/>
              </w:rPr>
              <w:t>
3) қамқоршылық немесе қорғаншылық белгілеу туралы құжат;</w:t>
            </w:r>
            <w:r>
              <w:br/>
            </w:r>
            <w:r>
              <w:rPr>
                <w:rFonts w:ascii="Times New Roman"/>
                <w:b w:val="false"/>
                <w:i w:val="false"/>
                <w:color w:val="000000"/>
                <w:sz w:val="20"/>
              </w:rPr>
              <w:t>
4) қаза тапқан (қайтыс болған) адамның әскери билеті не әскери қызмет өткергені туралы анықтамасы;</w:t>
            </w:r>
            <w:r>
              <w:br/>
            </w:r>
            <w:r>
              <w:rPr>
                <w:rFonts w:ascii="Times New Roman"/>
                <w:b w:val="false"/>
                <w:i w:val="false"/>
                <w:color w:val="000000"/>
                <w:sz w:val="20"/>
              </w:rPr>
              <w:t>
5) әскери қызметшінің, ішкі істер органдары және Қазақстан Республикасының бұрынғы Мемлекеттік тергеу комитеті қызметкерінің қазасы немесе өлімі қызметтік міндеттерін атқару немесе әскери қызметін өткеру кезінде жарақат алу, контузияға ұшырау, мертігу, ауру салдарынан болғанын растайтын құжат.</w:t>
            </w:r>
            <w:r>
              <w:br/>
            </w:r>
            <w:r>
              <w:rPr>
                <w:rFonts w:ascii="Times New Roman"/>
                <w:b w:val="false"/>
                <w:i w:val="false"/>
                <w:color w:val="000000"/>
                <w:sz w:val="20"/>
              </w:rPr>
              <w:t>
Асыраушысынан айырылу жағдайы бойынша берілетін мемлекеттік әлеуметтік жәрдемақыны тағайындау кезінде қайтыс болған асыраушының сегіз жасқа толмаған балаларын, інілерін, қарындастарын немесе немерелерін күтумен айналысатын адам жыл сайын еңбек қызметін тоқтатқаны туралы жазбасы бар еңбек кітапшасын, ол болмаған жағдайда Мемлекеттік корпорация ақпараттық жүйелерден адамның дара кәсіпкер ретінде тіркелмегені туралы және автоматтандырылған ақпараттық жүйеден міндетті зейнетақы жарналарын аудару фактісінің болмауы туралы мәліметтерді сұрайды.</w:t>
            </w:r>
            <w:r>
              <w:br/>
            </w:r>
            <w:r>
              <w:rPr>
                <w:rFonts w:ascii="Times New Roman"/>
                <w:b w:val="false"/>
                <w:i w:val="false"/>
                <w:color w:val="000000"/>
                <w:sz w:val="20"/>
              </w:rPr>
              <w:t xml:space="preserve">
Құжаттарды мемлекеттік ақпараттық жүйелерден алу мүмкіндігі болған кезде оларды ұсыну талап етілмейді. Шет тілінде жасалған құжаттарды ұсыну барысында нотариус "Нотариат туралы" Қазақстан Республикасы Заңының 34-бабы 1-тармағы </w:t>
            </w:r>
            <w:r>
              <w:rPr>
                <w:rFonts w:ascii="Times New Roman"/>
                <w:b w:val="false"/>
                <w:i w:val="false"/>
                <w:color w:val="000000"/>
                <w:sz w:val="20"/>
              </w:rPr>
              <w:t>9) тармақшасына</w:t>
            </w:r>
            <w:r>
              <w:rPr>
                <w:rFonts w:ascii="Times New Roman"/>
                <w:b w:val="false"/>
                <w:i w:val="false"/>
                <w:color w:val="000000"/>
                <w:sz w:val="20"/>
              </w:rPr>
              <w:t xml:space="preserve">, </w:t>
            </w:r>
            <w:r>
              <w:rPr>
                <w:rFonts w:ascii="Times New Roman"/>
                <w:b w:val="false"/>
                <w:i w:val="false"/>
                <w:color w:val="000000"/>
                <w:sz w:val="20"/>
              </w:rPr>
              <w:t>80-бабына</w:t>
            </w:r>
            <w:r>
              <w:rPr>
                <w:rFonts w:ascii="Times New Roman"/>
                <w:b w:val="false"/>
                <w:i w:val="false"/>
                <w:color w:val="000000"/>
                <w:sz w:val="20"/>
              </w:rPr>
              <w:t xml:space="preserve"> сәйкес құжаттың қазақ немесе орыс тіліне дұрыс аударылғанын куәландырады.</w:t>
            </w:r>
            <w:r>
              <w:br/>
            </w:r>
            <w:r>
              <w:rPr>
                <w:rFonts w:ascii="Times New Roman"/>
                <w:b w:val="false"/>
                <w:i w:val="false"/>
                <w:color w:val="000000"/>
                <w:sz w:val="20"/>
              </w:rPr>
              <w:t>
Порталда: асыраушысынан айырылуы жағдайына мемлекеттік әлеуметтік жәрдемақыларды тағайындау үшін – асыраушысынан айырылуы жағдайына мемлекеттік әлеуметтік жәрдемақыларды тағайындауға өтініш осы Қағидаларға 20-қосымшаға сәйкес көрсетілетін қызметті алушының ЭЦҚ-сымен куәландырылған электрондық құжат нысанындағы сұрау салу; асыраушысынан айырылуы жағдайына мемлекеттік әлеуметтік жәрдемақыларды тағайындау үшін қызмет алушының ЭЦҚ куәландырылған электрондық құжат нысанында сұрау салу;</w:t>
            </w:r>
            <w:r>
              <w:br/>
            </w: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w:t>
            </w:r>
            <w:r>
              <w:br/>
            </w:r>
            <w:r>
              <w:rPr>
                <w:rFonts w:ascii="Times New Roman"/>
                <w:b w:val="false"/>
                <w:i w:val="false"/>
                <w:color w:val="000000"/>
                <w:sz w:val="20"/>
              </w:rPr>
              <w:t>
Мемлекеттік корпорацияда – тиісті құжаттардың қабылданғаны туралы қолхат беріледі; портал арқылы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сәйкес нысан бойынша тағайындауға өтінішті қабылдаудан бас тарту туралы қолхат береді.</w:t>
            </w:r>
            <w:r>
              <w:br/>
            </w: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r>
              <w:br/>
            </w:r>
            <w:r>
              <w:rPr>
                <w:rFonts w:ascii="Times New Roman"/>
                <w:b w:val="false"/>
                <w:i w:val="false"/>
                <w:color w:val="000000"/>
                <w:sz w:val="20"/>
              </w:rPr>
              <w:t>
Көрсетілетін қызметті беруші мынадай негіздер бойынша мемлекеттік қызмет көрсетуден бас тартады: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Бұйрықта белгіленген талаптарға сәйкессіздігі.</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осы Стандартта белгіленген тәртіппен мемлекеттік қызмет алу үшін қайта жүгінеді.</w:t>
            </w:r>
          </w:p>
        </w:tc>
      </w:tr>
      <w:tr>
        <w:trPr>
          <w:trHeight w:val="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9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бірыңғай байланыс орталығы, 8 800 080 77 77 арқылы жүгінгенде мемлекеттік қызмет көрсету үшін құжаттарды қабылдауды Мемлекеттік корпорацияның қызметкері тұрғылықты жеріне барып жүргізеді.</w:t>
            </w:r>
            <w:r>
              <w:br/>
            </w:r>
            <w:r>
              <w:rPr>
                <w:rFonts w:ascii="Times New Roman"/>
                <w:b w:val="false"/>
                <w:i w:val="false"/>
                <w:color w:val="000000"/>
                <w:sz w:val="20"/>
              </w:rPr>
              <w:t xml:space="preserve">
Көрсетілетін қызметті алушының ЭЦҚ-сы болған жағдайда мемлекеттік көрсетілетін қызметті электрондық нысанда портал арқылы алуға мүмкіндігі бар. </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"1414" бірыңғай байланыс орталығы,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xml:space="preserve">№ 551 бұйрығына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базалық зейнетақы</w:t>
            </w:r>
            <w:r>
              <w:br/>
            </w:r>
            <w:r>
              <w:rPr>
                <w:rFonts w:ascii="Times New Roman"/>
                <w:b w:val="false"/>
                <w:i w:val="false"/>
                <w:color w:val="000000"/>
                <w:sz w:val="20"/>
              </w:rPr>
              <w:t>төлемін бюджет қаражаты</w:t>
            </w:r>
            <w:r>
              <w:br/>
            </w:r>
            <w:r>
              <w:rPr>
                <w:rFonts w:ascii="Times New Roman"/>
                <w:b w:val="false"/>
                <w:i w:val="false"/>
                <w:color w:val="000000"/>
                <w:sz w:val="20"/>
              </w:rPr>
              <w:t>есебінен беру, сондай-ақ жасына</w:t>
            </w:r>
            <w:r>
              <w:br/>
            </w:r>
            <w:r>
              <w:rPr>
                <w:rFonts w:ascii="Times New Roman"/>
                <w:b w:val="false"/>
                <w:i w:val="false"/>
                <w:color w:val="000000"/>
                <w:sz w:val="20"/>
              </w:rPr>
              <w:t>байланысты зейнетақы</w:t>
            </w:r>
            <w:r>
              <w:br/>
            </w:r>
            <w:r>
              <w:rPr>
                <w:rFonts w:ascii="Times New Roman"/>
                <w:b w:val="false"/>
                <w:i w:val="false"/>
                <w:color w:val="000000"/>
                <w:sz w:val="20"/>
              </w:rPr>
              <w:t>төлемдерін, мүгедектігі</w:t>
            </w:r>
            <w:r>
              <w:br/>
            </w:r>
            <w:r>
              <w:rPr>
                <w:rFonts w:ascii="Times New Roman"/>
                <w:b w:val="false"/>
                <w:i w:val="false"/>
                <w:color w:val="000000"/>
                <w:sz w:val="20"/>
              </w:rPr>
              <w:t>бойынша, асыраушысынан</w:t>
            </w:r>
            <w:r>
              <w:br/>
            </w:r>
            <w:r>
              <w:rPr>
                <w:rFonts w:ascii="Times New Roman"/>
                <w:b w:val="false"/>
                <w:i w:val="false"/>
                <w:color w:val="000000"/>
                <w:sz w:val="20"/>
              </w:rPr>
              <w:t>айрылу жағдайы бойынша және</w:t>
            </w:r>
            <w:r>
              <w:br/>
            </w:r>
            <w:r>
              <w:rPr>
                <w:rFonts w:ascii="Times New Roman"/>
                <w:b w:val="false"/>
                <w:i w:val="false"/>
                <w:color w:val="000000"/>
                <w:sz w:val="20"/>
              </w:rPr>
              <w:t>жасына байланысты берілетін</w:t>
            </w:r>
            <w:r>
              <w:br/>
            </w:r>
            <w:r>
              <w:rPr>
                <w:rFonts w:ascii="Times New Roman"/>
                <w:b w:val="false"/>
                <w:i w:val="false"/>
                <w:color w:val="000000"/>
                <w:sz w:val="20"/>
              </w:rPr>
              <w:t>мемлекеттік әлеуметтік</w:t>
            </w:r>
            <w:r>
              <w:br/>
            </w:r>
            <w:r>
              <w:rPr>
                <w:rFonts w:ascii="Times New Roman"/>
                <w:b w:val="false"/>
                <w:i w:val="false"/>
                <w:color w:val="000000"/>
                <w:sz w:val="20"/>
              </w:rPr>
              <w:t>жәрдемақыларды, мемлекеттік</w:t>
            </w:r>
            <w:r>
              <w:br/>
            </w:r>
            <w:r>
              <w:rPr>
                <w:rFonts w:ascii="Times New Roman"/>
                <w:b w:val="false"/>
                <w:i w:val="false"/>
                <w:color w:val="000000"/>
                <w:sz w:val="20"/>
              </w:rPr>
              <w:t>арнайы жәрдемақыларды</w:t>
            </w:r>
            <w:r>
              <w:br/>
            </w:r>
            <w:r>
              <w:rPr>
                <w:rFonts w:ascii="Times New Roman"/>
                <w:b w:val="false"/>
                <w:i w:val="false"/>
                <w:color w:val="000000"/>
                <w:sz w:val="20"/>
              </w:rPr>
              <w:t>тағайындау және жүзеге асыру</w:t>
            </w:r>
            <w:r>
              <w:br/>
            </w:r>
            <w:r>
              <w:rPr>
                <w:rFonts w:ascii="Times New Roman"/>
                <w:b w:val="false"/>
                <w:i w:val="false"/>
                <w:color w:val="000000"/>
                <w:sz w:val="20"/>
              </w:rPr>
              <w:t>қағидаларына 50-қосымша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2338"/>
        <w:gridCol w:w="93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"Жерлеуге арналған бір реттік төлемдерді тағайындау" мемлекеттік көрсетілетін қызмет стандарты</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министрлігінің Еңбек, әлеуметтік қорғау және көші-қон комитетінің аумақтық бөлімшелері (бұдан әрі – көрсетілетін қызметті беруші)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тәсілі </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қызметті көрсету:</w:t>
            </w:r>
            <w:r>
              <w:br/>
            </w:r>
            <w:r>
              <w:rPr>
                <w:rFonts w:ascii="Times New Roman"/>
                <w:b w:val="false"/>
                <w:i w:val="false"/>
                <w:color w:val="000000"/>
                <w:sz w:val="20"/>
              </w:rPr>
              <w:t>
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0"/>
              </w:rPr>
              <w:t>
2) www.egov.kz "электрондық үкімет" веб-порталы (бұдан әрі – портал) арқылы өтініш қабылдау жолымен жүргізіледі.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r>
              <w:br/>
            </w:r>
            <w:r>
              <w:rPr>
                <w:rFonts w:ascii="Times New Roman"/>
                <w:b w:val="false"/>
                <w:i w:val="false"/>
                <w:color w:val="000000"/>
                <w:sz w:val="20"/>
              </w:rPr>
              <w:t>
1) құжаттар топтамасын тапсыру үшін күтудің рұқсат етілген ең ұзақ уақыты – 15 минут;</w:t>
            </w:r>
            <w:r>
              <w:br/>
            </w:r>
            <w:r>
              <w:rPr>
                <w:rFonts w:ascii="Times New Roman"/>
                <w:b w:val="false"/>
                <w:i w:val="false"/>
                <w:color w:val="000000"/>
                <w:sz w:val="20"/>
              </w:rPr>
              <w:t>
2) қызмет көрсетудің рұқсат етілген ең ұзақ уақыты – 20 минут.</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базалық зейнетақы төлемін тағайындау туралы, сонымен қатар базалық зейнетақы төлемін тағайындау туралы ақпарат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0"/>
              </w:rPr>
              <w:t>
Мемлекеттік қызметті көрсету нәтижесі көрсетілетін қызметті алушы жеке өзі (немесе нотариат куәландырған сенімхат бойынша оның өкілі) келгенде жеке басын куәландыратын құжатты көрсеткен кезде тиісті құжаттардың қабылданғаны туралы қолхат негізінде беріледі.</w:t>
            </w:r>
            <w:r>
              <w:br/>
            </w:r>
            <w:r>
              <w:rPr>
                <w:rFonts w:ascii="Times New Roman"/>
                <w:b w:val="false"/>
                <w:i w:val="false"/>
                <w:color w:val="000000"/>
                <w:sz w:val="20"/>
              </w:rPr>
              <w:t>
Мемлекеттік қызметті көрсету нәтижесін ұсыну нысаны: электрондық және (немесе) қағаз түрінде.</w:t>
            </w:r>
            <w:r>
              <w:br/>
            </w:r>
            <w:r>
              <w:rPr>
                <w:rFonts w:ascii="Times New Roman"/>
                <w:b w:val="false"/>
                <w:i w:val="false"/>
                <w:color w:val="000000"/>
                <w:sz w:val="20"/>
              </w:rPr>
              <w:t>
Мемлекеттік корпорация көрсетілетін қызметті алушының мобильді телефонына sms-хабар жіберу арқылы қабылданған шешім туралы көрсетілетін қызметті алушыны хабардар етеді.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өндіріп алынатын төлемақының мөлшері және Қазақстан Республикасының заңнамасында көзделген жағдайларда оны өндіріп алу тәсілі</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мемлекеттік қызмет жеке адамдарға (бұдан әрі – Қызмет алушы) тегін көрсетіледі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Қызмет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сенбі және жексенбі, және мереке күндерінен басқа, дүйсенбіден бастап жұманы қоса алғанда, жұмыс кестесіне сәйкес сағат 9.00-ден 18.30.-ға дейін, түскі асқа үзіліс 13.00.-ден 14.30.дейін</w:t>
            </w:r>
            <w:r>
              <w:br/>
            </w:r>
            <w:r>
              <w:rPr>
                <w:rFonts w:ascii="Times New Roman"/>
                <w:b w:val="false"/>
                <w:i w:val="false"/>
                <w:color w:val="000000"/>
                <w:sz w:val="20"/>
              </w:rPr>
              <w:t>
2) Мемлекеттік корпорацияда – Қазақстан Республикасының Еңбек кодексіне сәйкес жексенбі және мереке күндерінен басқа, дүйсенбіден бастап сенбіні қоса алғанда, жұмыс кестесіне сәйкес түскі асқа үзіліссіз сағат 9.00-ден 20.00-ге дейін.</w:t>
            </w:r>
            <w:r>
              <w:br/>
            </w:r>
            <w:r>
              <w:rPr>
                <w:rFonts w:ascii="Times New Roman"/>
                <w:b w:val="false"/>
                <w:i w:val="false"/>
                <w:color w:val="000000"/>
                <w:sz w:val="20"/>
              </w:rPr>
              <w:t>
3)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Қызметті алушы мүгедектігі бойынша мемлекеттік әлеуметтік жәрдемақы тағайындау үшін жұмыс уақытынан кейін, демалыс және мереке күндері жүгінген жағдайда Қазақстан Республикасының еңбек кодексіне сәйкес өтінішті қабылдау және көрсетілген мемлекеттік қызщметтің нәтижесін беру келесі жұмыс күнінде жүргізіледі.</w:t>
            </w:r>
            <w:r>
              <w:br/>
            </w:r>
            <w:r>
              <w:rPr>
                <w:rFonts w:ascii="Times New Roman"/>
                <w:b w:val="false"/>
                <w:i w:val="false"/>
                <w:color w:val="000000"/>
                <w:sz w:val="20"/>
              </w:rPr>
              <w:t>
Қабылдау көрсетілетін қызметті алушының таңдауы бойынша, "электрондық кезек тәртібінде", жеделдетіп қызмет көрсетусіз жүзеге асырылады, электрондық кезекті "электрондық үкімет" веб-порталы арқылы брондауға болады.</w:t>
            </w:r>
            <w:r>
              <w:br/>
            </w:r>
            <w:r>
              <w:rPr>
                <w:rFonts w:ascii="Times New Roman"/>
                <w:b w:val="false"/>
                <w:i w:val="false"/>
                <w:color w:val="000000"/>
                <w:sz w:val="20"/>
              </w:rPr>
              <w:t>
Мемлекеттік қызмет көрсетілетін орындардың мекен жайлары мынадай интернет ресурстарда орналастырылған:</w:t>
            </w:r>
            <w:r>
              <w:br/>
            </w:r>
            <w:r>
              <w:rPr>
                <w:rFonts w:ascii="Times New Roman"/>
                <w:b w:val="false"/>
                <w:i w:val="false"/>
                <w:color w:val="000000"/>
                <w:sz w:val="20"/>
              </w:rPr>
              <w:t>
1) Министрлік www.enbek.gov.kz, "Мемлекеттік көрсетілетін қызметтер" бөлімі;</w:t>
            </w:r>
            <w:r>
              <w:br/>
            </w:r>
            <w:r>
              <w:rPr>
                <w:rFonts w:ascii="Times New Roman"/>
                <w:b w:val="false"/>
                <w:i w:val="false"/>
                <w:color w:val="000000"/>
                <w:sz w:val="20"/>
              </w:rPr>
              <w:t>
2) Мемлекеттік корпорация – www.gov4c.kz.</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(немесе нотариат куәландырған сенімхат бойынша оның өкілі) мемлекеттік қызметті көрсету үшін жүгінген кезде осы Қағидалардың 49-қосымшасына сәйкес нысан бойынша өтініш береді және мынадай құжаттар ұсынады:</w:t>
            </w:r>
            <w:r>
              <w:br/>
            </w:r>
            <w:r>
              <w:rPr>
                <w:rFonts w:ascii="Times New Roman"/>
                <w:b w:val="false"/>
                <w:i w:val="false"/>
                <w:color w:val="000000"/>
                <w:sz w:val="20"/>
              </w:rPr>
              <w:t>
1) жерлеуді жүзеге асырған адамның жеке басын куәландыратын құжат немесе заңды тұлғаны (заңды тұлғалар үшін) мемлекеттік тіркеу туралы анықтама (куәлігі) немесе дара кәсіпкердің патенті (заңды тұлға құрмастан кәсіпкерлік қызметті жүзеге асыратын жеке тұлғалар үшін);</w:t>
            </w:r>
            <w:r>
              <w:br/>
            </w:r>
            <w:r>
              <w:rPr>
                <w:rFonts w:ascii="Times New Roman"/>
                <w:b w:val="false"/>
                <w:i w:val="false"/>
                <w:color w:val="000000"/>
                <w:sz w:val="20"/>
              </w:rPr>
              <w:t>
2) қайтыс болуы туралы куәлік немесе басқа мемлекеттердің уәкілетті органы берген және апостиль қойып куәландырылған қайтыс болу фактісін растайтын құжат (салыстырып тексеру үшін түпнұсқасын ұсынады). Көрсетілген құжаттардағы ақпарат мемлекеттік ақпараттық жүйелерде расталған кезде, көрсетілетін қызметті алушының жеке басын куәландыратын құжатты, қайтыс болғаны туралы куәлікті немесе қайтыс болу фактісін растайтын құжатты ұсыну талап етілмейді.</w:t>
            </w:r>
            <w:r>
              <w:br/>
            </w:r>
            <w:r>
              <w:rPr>
                <w:rFonts w:ascii="Times New Roman"/>
                <w:b w:val="false"/>
                <w:i w:val="false"/>
                <w:color w:val="000000"/>
                <w:sz w:val="20"/>
              </w:rPr>
              <w:t>
Көрсетілетін қызметті алушы барлық қажетті құжаттарды тапсырған кезде көрсетілетін қызметті алушыға тиісті құжаттардың қабылданғаны туралы қолхат беріледі.</w:t>
            </w:r>
            <w:r>
              <w:br/>
            </w:r>
            <w:r>
              <w:rPr>
                <w:rFonts w:ascii="Times New Roman"/>
                <w:b w:val="false"/>
                <w:i w:val="false"/>
                <w:color w:val="000000"/>
                <w:sz w:val="20"/>
              </w:rPr>
              <w:t>
Порталда: жерлеуге арналған бір реттік төлемдерді тағайындау үшін – осы Қағидалардың 21-қосымшасына сәйкес қызмет алушының ЭЦҚ куәландырылған, электронды құжат түрінде портал арқылы жерлеуге арналған бір реттік төлемдерді тағайындауға өтініш;</w:t>
            </w:r>
            <w:r>
              <w:br/>
            </w:r>
            <w:r>
              <w:rPr>
                <w:rFonts w:ascii="Times New Roman"/>
                <w:b w:val="false"/>
                <w:i w:val="false"/>
                <w:color w:val="000000"/>
                <w:sz w:val="20"/>
              </w:rPr>
              <w:t>
жерлеуге арналған бір реттік төлемдерді тағайындау туралы ақпарат алу үшін – қызмет алушының ЭЦҚ куәландырылған электронды құжат түріндегі сұрау.</w:t>
            </w:r>
            <w:r>
              <w:br/>
            </w:r>
            <w:r>
              <w:rPr>
                <w:rFonts w:ascii="Times New Roman"/>
                <w:b w:val="false"/>
                <w:i w:val="false"/>
                <w:color w:val="000000"/>
                <w:sz w:val="20"/>
              </w:rPr>
              <w:t>
Құжаттарды ұсыну оларды – мемлекеттік ақпараттық жүйелерден алу мүмкіндігі болған жағдайда талап етілмейді.</w:t>
            </w:r>
            <w:r>
              <w:br/>
            </w:r>
            <w:r>
              <w:rPr>
                <w:rFonts w:ascii="Times New Roman"/>
                <w:b w:val="false"/>
                <w:i w:val="false"/>
                <w:color w:val="000000"/>
                <w:sz w:val="20"/>
              </w:rPr>
              <w:t>
Мемлекеттік корпорацияның қызметкері егер Қазақстан Республикасының заңдарымен басқаша көзделмесе сеслекеттік қызмет көрсеткенде ақпараттық жүйелерде болатын заңмен қорғалатын құпиялары бар мәліметтерді қолдануға қызметті алушыдан жазбаша келісім алады.</w:t>
            </w:r>
            <w:r>
              <w:br/>
            </w:r>
            <w:r>
              <w:rPr>
                <w:rFonts w:ascii="Times New Roman"/>
                <w:b w:val="false"/>
                <w:i w:val="false"/>
                <w:color w:val="000000"/>
                <w:sz w:val="20"/>
              </w:rPr>
              <w:t>
Қызметті алушы осы тармақта көрсетілген құжаттарды бергенде қызметті алушыға тиісті құжаттардың қабылданғаны туралы қолхат беріледі.</w:t>
            </w:r>
            <w:r>
              <w:br/>
            </w:r>
            <w:r>
              <w:rPr>
                <w:rFonts w:ascii="Times New Roman"/>
                <w:b w:val="false"/>
                <w:i w:val="false"/>
                <w:color w:val="000000"/>
                <w:sz w:val="20"/>
              </w:rPr>
              <w:t>
Портал арқылы жүгінген жағдайда – көрсетілетін қызметті алушының "жеке кабинетінде" мемлекеттік қызметті көрсету үшін сұрау салудың қабылданғаны туралы статус көрінеді.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осы стандарттың 8-тармағында көзделген тізбеге сәйкес құжаттар жиынтығын толық бермеген және (немесе) мерізімі өтіп кеткен құжаттарды ұсынған, жасы бойынша зейнетақы төлемін тағайындауға құқығы болмаған жағдайда Мемлекеттік корпорацияның осы Қағидаларға 14-қосымшаға сәйке нысан бойынша тағайындауға өтінішті қабылдаудан бас тарту туралы қолхат береді.</w:t>
            </w:r>
            <w:r>
              <w:br/>
            </w:r>
            <w:r>
              <w:rPr>
                <w:rFonts w:ascii="Times New Roman"/>
                <w:b w:val="false"/>
                <w:i w:val="false"/>
                <w:color w:val="000000"/>
                <w:sz w:val="20"/>
              </w:rPr>
              <w:t>
Зейнетақы және жәрдемақы тағайындауға өтініш беру немесе төлеу фактісін растайтын мәліметтерді ақпараттық жүйелерден алған жағдайда Мемлекеттік корпорацияның қызметкері осы Қағидаларға 13-қосымшаға сәйкес нысан бойынша өтінішті қабылдаудан бас тарту туралы қолхатты өтініш берушіге тапсырады.</w:t>
            </w:r>
            <w:r>
              <w:br/>
            </w:r>
            <w:r>
              <w:rPr>
                <w:rFonts w:ascii="Times New Roman"/>
                <w:b w:val="false"/>
                <w:i w:val="false"/>
                <w:color w:val="000000"/>
                <w:sz w:val="20"/>
              </w:rPr>
              <w:t>
Қызмет көрсетуші мынадай негіздер бойынша мемлекеттік қызмет көрсетуден бас тартады:</w:t>
            </w:r>
            <w:r>
              <w:br/>
            </w: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 қамтылған деректердің (мәліметтердің) дәйексіздігін белгілеу;</w:t>
            </w:r>
            <w:r>
              <w:br/>
            </w:r>
            <w:r>
              <w:rPr>
                <w:rFonts w:ascii="Times New Roman"/>
                <w:b w:val="false"/>
                <w:i w:val="false"/>
                <w:color w:val="000000"/>
                <w:sz w:val="20"/>
              </w:rPr>
              <w:t>
2) осы Қағидалармен белгіленген көрсетілетін қызметті алушының және (немесе) мемлекеттік көрсетілетін қызмет көрсету үшін қажетті ұсынылған материалдардың, деректердің және мәліметтердің осы Қағидалармен белгіленген талаптарға сай келмеуі.</w:t>
            </w:r>
            <w:r>
              <w:br/>
            </w:r>
            <w:r>
              <w:rPr>
                <w:rFonts w:ascii="Times New Roman"/>
                <w:b w:val="false"/>
                <w:i w:val="false"/>
                <w:color w:val="000000"/>
                <w:sz w:val="20"/>
              </w:rPr>
              <w:t>
Қызметті алушы мемлекеттік қызмет көрсетуден бас тарту себептерін жойған жағдайда, қызметті алушы осы Стандартқа сәйкес белгіленген тәртіппен мемлекеттік қызмет алу үшін қайтадан жүгінеді.</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оның ішінде электрондық нысанда және Мемлекеттік корпорация арқылы көрсетілетін қызметтің ерекшеліктері ескеріле отырып, қойылатын өзге талаптар</w:t>
            </w:r>
          </w:p>
        </w:tc>
        <w:tc>
          <w:tcPr>
            <w:tcW w:w="9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көрсетуді, өз бетінше жүріп-тұруды, бағдарлауды жүзеге асыру қабілетін немесе мүмкіндігін заңнамада белгіленген тәртіппен толық немесе ішінара жоғалтқан көрсетілетін қызметті алушылар "1414", 8 800 080 77 77 Бірыңғай байланыс орталығы арқылы жүгінгенде мемлекеттік қызмет көрсету үшін құжаттарды қабылдауды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қызметі, сондай-ақ бірыңғай байланыс орталығы "1414", 8-800-080-7777 арқылы алуға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