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6b61" w14:textId="3446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кәсіпорынның басшысын тағайындау және аттестаттау жүргізу, сондай-ақ оның кандидатурасын келісу қағидаларын бекіту туралы" Қазақстан Республикасы Ұлттық экономика министрінің 2015 жылғы 2 ақпандағы № 70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29 желтоқсандағы № 97 бұйрығы. Қазақстан Республикасының Әділет министрлігінде 2020 жылғы 30 желтоқсанда № 21988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кәсіпорынның басшысын тағайындау және аттестаттау жүргізу, сондай-ақ оның кандидатурасын келісу қағидаларын бекіту туралы" Қазақстан Республикасы Ұлттық экономика министрінің 2015 жылғы 2 ақпандағы № 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10379 болып тіркелген, 2015 жылғы 1 сәуірде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кәсіпорынның басшысын тағайындау және аттестаттау жүргізу, сондай-ақ оның кандидатурасын келісу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Кәсіпорын басшысының лауазымына кандидатуралар іріктеу кезінде қойылатын негізгі талаптар мыналар болып табылады: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біліктілік талаптарына сәйкес келетін жоғары білімінің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мамандығы бойынша экономика саласы кәсіпорнының бейініне сәйкес басшы лауазымдарда кемінде 5 жыл жұмыс өтілінің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ғылыми ұйым болып табылатын мемлекеттік кәсіпорынның басшысы лауазымына кандидаттар үшін мамандығы бойынша жұмыс өтілі кемінде 5 жыл, философия докторы (PhD), бейіні бойынша доктор, ғылым кандидаты немесе ғылым докторы дәрежесі болған кезде жұмыс өтілі кемінде 3 жыл.".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бұрын сыбайлас жемқорлық қылмыс жасаған;".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саясаты департаменті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