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619c" w14:textId="8ef6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Ірі салық төлеушілер мониторингіне жататын салық төлеушілердің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28 желтоқсандағы № 1241 бұйрығы. Қазақстан Республикасының Әділет министрлігінде 2020 жылғы 30 желтоқсанда № 21995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Кодексінің (Салық кодексі) 130-бабының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Ірі салық төлеушілер мониторингіне жататын салық төлеушілердің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"Ірі салық төлеушілер мониторингіне жататын салық төлеушілердің тізбесін бекіту туралы" Қазақстан Республикасы Қаржы министрінің 2018 жылғы 14 желтоқсандағы № 1082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17992 болып тіркелген, Қазақстан Республикасы нормативтік құқықтық актілерінің Эталондық бақылау банкінде 2018 жылғы 25 желтоқсанда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"Ірі салық төлеушілер мониторингіне жататын салық төлеушілердің тізбесін бекіту туралы" Қазақстан Республикасы Қаржы министрінің 2018 жылғы 14 желтоқсандағы № 1082 бұйрығына толықтырулар енгізу туралы" Қазақстан Республикасы Премьер-Министрінің бірінші орынбасары - Қазақстан Республикасы Қаржы министрінің 2019 жылғы 29 мамырдағы № 503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18761 болып тіркелген, Қазақстан Республикасы нормативтік құқықтық актілерінің Эталондық бақылау банкінде 2019 жылғы 4 маусымда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1241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 салық төлеушілер мониторингіне жататын салық төлеушілердің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9915"/>
        <w:gridCol w:w="1785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атауы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жинақ Банкі"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"Қазмырыш"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"Маңғыстаумұнайгаз"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"Бірыңғай жинақтаушы зейнетақы қоры"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"Kaspi Bank"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"First Heartland Jýsan Bank"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 - Ақтөбемұнайгаз"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"АТФБанк"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951140000151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Жинақ банкі" акционерлік қоғамы еншілес Банкі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"Қаражанбасмұнай"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Bozshakol" (КАЗ Минералз Бозшаколь)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"Мегаполис-Қазақстан" Сауда Компаниясы"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Aktogay" (ҚАЗ Минералз Ақтоғай)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"МГҚК ҚазҚұрылысСервис"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"Technodom Operator" (Технодом Оператор)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"Arena S" (Арена S)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"ForteBank"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банк"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САЙ Каспиан Контрактор"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031040003170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"Altyntau Kokshetau"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 Аймақ"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ЦентрКредит"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өндеу зауыты"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"СарыарқаАвтоПром"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"Sinooil"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"Бақыршық кен өндіру кәсіпорны"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930340000251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"Қазгермұнай" біріккен кәсіпорыны"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"КаР-Тел"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980540000397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Құбыр Консорциумы-Қ"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 Қазақстана"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"Мәтен Петролеум"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"Кселл"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"Қазтеміртранс"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желілерін басқару жөніндегі Қазақстан компаниясы" (Кazakhstan Electricity Grid Operating Company) "KEGOC"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"Консолидейтед Контрактинг Инжиниринг &amp; Прокьюрмент С.А.Л. - Офшор "Consolidated Contracting Engineering &amp; Procurement S.A.L. - Offshore" компаниясының Атырау қаласындағы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040541002175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"Хоум Кредит энд Финанс Банк" акционерлік қоғамы еншілес банкі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"Мобайл Телеком – Сервис"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"Кока-Кола Алматы Боттлерс" Бірлескен кәсіпорны"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"Халық" сақтандыру компаниясы" Қазақстан Халық банкінің еншілес ұйымы"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 Маркет"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"ҚазМұнайТеңіз" Теңіз мұнай компаниясы"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Кумколь Ресорсиз"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 мұнай-Қазақстан"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070540009192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021240001843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"ҚазАгроҚаржы"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мұнай"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"Джей Ти Ай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"Евразия" Сақтандыру 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"Шлюмберже Лоджелко Инк." компаниясы"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мыс компаниясы"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"Caspian Offshore Construction Realty" (Каспиан Оффшор Констракшн Реалти)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040540001250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мұнайхимия зауыты"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"Жолаушылар тасымалы"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Arabtec Consolidated Contractors Limited компаниясының Астана қаласындағы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131141013663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"SCAT" Авиакомпаниясы"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"Екібастұз ГРЭС-1"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"Шұбаркөл көмірі"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"Филип Моррис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Банкінің өмірді сақтандыру бойынша "Халық-Life" еншілес 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051140004354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 (ҚАЗАҚМЫС СМЭЛТИНГ)"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"Еуроазиаттық энергетикалық корпорация"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"Apple City Distributors"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"Борусан Макина Қазақстан" шетел кәсіпорыны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Көмір"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"Сенімді Құрылыс"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"Sarens Kazakhstan" (Саренс Қазақстан)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140140023892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темір жолы" ашық акционерлік қоғамының Оңтүстік Орал темір жолы - Петропавл бөлімінің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031241017588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"Bank RBK" Банкі"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Steеl" ("КейЭсПи Стил")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тұрғын үй құрылыс жинақ банкі"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"ВАРВАРИНСКОЕ"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"САТ-Сентрал Азия Трейдинг"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960440001050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ВТБ (Қазақстан) Акционерлік қоғамы еншілес ұйымы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"Қазақстандық-француздық "Катко" бiрлескен кәсiпорны" жауапкершiлiгi шектеулi серiктестiгi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"ИНКАЙ" бiрлескен кәсiпорны" жауапкершiлiгi шектеулi серiктестiгi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титан-магний комбинаты"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Алматы әуежайы"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 Brands Kazakhstan"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"Bazis Construction"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"Алтыналмас АК"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"КМК Мұнай"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"Евразиан Фудс Корпорэйшн"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"Бонатти С.п.А. - Қазақстан филиалы"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991041003879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"САУТС-ОЙЛ"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"Carlsberg Kazakhstan (Карлсберг Қазақстан)"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"СИЧИМ С.п.А., Қазақстан"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030941002762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"ҚАЗАҚАЛТЫН" Тау-металлургиялық концерні"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"Бұрғылау"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"Қазақалтын Тechnology"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160540019476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"Toyota Tsusho Kazakhstan Auto" (Тойота Тсушо Қазақстан Авто)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040640007075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 энергетикалық комбинаты-Қазатомөнеркәсіп"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"Мұнайқұрылыссервис ЛТД"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Bank" акционерлік қоғамы (China Citic Bank Corporation Limited еншілес банкі)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"Industrial Construction Group" (Индастриал Констракшн Групп)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180340032360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"ТрансКом"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001240000643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тау-химиялық компаниясы" Бірлескен кәсіпорын"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"Gulser Computers" (Гулсер Компьютерс)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Nabors Drilling Company" (КМГ Нэйборс Дриллинг Компани)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100140014826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"Денхолм-Жолдас"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"БК "Сине Мидас Құрылыс"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060340007296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"Монтажарнаулықұрылыс" 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940640000066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"KMF (ҚМФ) "Микроқаржылық ұйымы"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061240001583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"Нұрбанк"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"KKS-SICIM" ("ККС-СИЧИМ")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100540015076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"ЮСС Супорт Сервисез"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Services Company"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"Кедентранссервис"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"Dina market"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"КазГерСтрой Біріккен кәсіпорыны"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040540005719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"TEMA RETAIL KZ" (ТЕМА РЕТЭЙЛ КЗ)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"Байкен-U"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жауапкершiлiгi шектеулi серiктестiгi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960240000114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"Эфес Қазақстан" Шетел Кәсіпорыны"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"ФИРКАН" жауапкершiлiгi шектеулi серiктестiгi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980140002795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"Eurasian Machinery" (Евразиан Машинери)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180540037170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"Консорциум "ISKER"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Фудмастер-Трэйд"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Хром"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Каспиан Оффшор Индастриз"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080740018973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"ҚАЗАҚТҮРІКМҰНАЙ"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"КЕН-САРЫ"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"Кастинг"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991040000303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рельс-арқалық зауыты"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130240016247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"Исткомтранс"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021040001271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000740000728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"Қаражыра"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"Алел" Қаржы-инвестициялық корпорациясы"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"КазФерроСталь"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081240002931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металлургиялық зауыты"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"Қарақұдықмұнай"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"KAZPACO" (КАЗПАКО)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011240001485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Жарық Компаниясы"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CITIC Construction Co., LTD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101141012491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Coal" (Казахмыс Коал)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181140026916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Энергоорталығы"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"Қайнар-АКБ"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051140002447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Өндіруші кәсіпорны"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110240020102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"Логос Грейн"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"ЕПК Степногорск"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990640000283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"АЛЕЛЬ АГРО"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 Сұлу"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жылу жүйесі"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"Ақсайгазсервис"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980540000842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мұнай және сервистік қызмет көрсету"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020140001173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970840000277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"The Caspian International Restaurants Company (Каспиан Интернэшнл Рестронгз Компани)"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"ЭЙКОС"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Топ"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140440023625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 Локомотив"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 Retail"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130340015877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"Қазкомсервис"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940940000909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акционерлiк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"Central Asia Cement"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"Қазатомөнеркәсiп - SaUran"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150540001510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"Велесқұрылыс"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980740006185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"Қазақжолқұрылысы"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050640000298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Цемент"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060440001181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"KTZ Express"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020540016156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"Кама-Қазақстан" сауда үйі"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070140003852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"БЕЙКЕР ХЬЮЗ СЕРВИСЕЗ ИНТЕРНЕШНЛ ЛЛС және (BAKER HUGHES SERVICES INTERNATIONAL LLC)" ЖАУАПКЕРШІЛІГІ ШЕКТЕУЛІ КОМПАНИЯСЫНЫҢ ҚАЗАҚСТАНДАҒЫ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980441001505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"Масло-Дел"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"БИПЭК АВТО Қазақстан"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091240008010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"Сагиз Петролеум Компани"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"М-ломбард"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010540000712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"СолтүстікҚазЭнерго"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"Nova Цинк"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 Фабрикасы"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940440000405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"AsiaCredit Bank (АзияКредит Банк)"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920140000508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СЫРАЗАУЫТЫ"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070940024379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"Rainbow Ltd"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051140007616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"Инженерлік Бұрғылау Компаниясы "Си Бу" (Актау)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040140004558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"CBC-ТРАНС"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040840000570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"Имсталькон-Темиртау"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040840001003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"Alina Group"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"ӨзенМұнайСервис"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160940026285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"ҚазТурбоЖөндеу" сервис орталығы"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060940003205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трансформатор зауыты" акционерлiк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940140001056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технологиялары"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"БИДЖИПИ Геофизикалық қызметтер (Қазақстан)"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061040005192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бас энергия тарату станциясы"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171240012511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 Gold" жауапкершілігі шектеулі серіктесігі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130740005369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 байыту комбинаты"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"Комаровск тау-кен кәсіпорны"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120540007504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001140000590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электрметаллургиялық комбинаты"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941140001633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"Алтиес Петролеум Интернэшнл Б.В." компаниясының Ақтөбе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930240000268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"AAEngineering Group"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931140000158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"Спортмастер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 Маркет"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050840002162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минералдары"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"Автогаз Трэйд"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141140004759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"ИНТЕРРИН" ғылыми-өндірістік кәсіпорыны"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970540002768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"АБК-Автодор НС"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"УПНК-ПВ"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111240008552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"ҚазМұнайГаз-Бұрғылау" Сервистік бұрғылау кәсіпорны"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971140000323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қабырға" Қазақстан-Қытай бұрғылау компаниясы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991140004489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"VILED FASHION" (ВИЛЕД ФЕШН)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090740001544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Construction Company"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020640002982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"Құмкөл Көлік Қызметі"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050740006290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"Вагонсервис"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040240005450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"AltynEx Company"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150740015974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"ККТС"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991240005420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"МК-Ломбард"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090540011693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Нефтехим LTD" ("Компания Нефтехим ЛТД")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050340008857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әлемі -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111040006142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"Семiзбай-U"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 құрылыс"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030940002856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"Қ-ЖОЛ ҚҰРЫЛЫСЫ"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930340000360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"Қазстройподряд"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"Integra Construction KZ"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"Аппақ"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050740000945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970240004535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"Sary-Arka Copper Processing"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160440031312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"Арасан"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990140005187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"МҰНАЙГАЗҚҰРЫЛЫС"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050540008349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"STYNERGY" ("СТИНЕРДЖИ")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050640001632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"Синьсин құрылыс және дамыту Қытай Компаниясы" жауапкершілігі шектеулі серіктестігінің Қазақстан Республикасындағы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151241001558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"Азия"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ЖӨНДЕУ"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акционерлiк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931240000022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өндірістік компаниясы"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021240000022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"Қуатамлонмұнай" бірлескен кәсіпорын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 КЗ"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120140013059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Құс фабрикасы"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"Алматыэлектркөлік"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380340000017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NIET GROUP"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060540001442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газ өңдеу зауыты"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061040003532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"Проммашкомплект"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051140008189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"UNEX STROY"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020340001844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 Инжиниринг"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140340010451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"ШығысКөмірӨнеркәсібі"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151140021791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"Орика-Қазақстан"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000640003818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 Center Plus (Мега Центр Плюс)" акционерлік инвестициялық жылжымайтын мүлік қоры"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111140019514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"Defacto Retail Store Kz" ("Дефакто Ретэйл Стор Кз")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111140002262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"АзияАгроФуд"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050740003177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ЖЭО"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Kassa Nova" акционерлік қоғамы ("ForteBank" акционерлік қоғамы Еншілес банкі)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090740019001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"Агромашхолдинг KZ"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171240006468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"Халлибуртон Интернэшнл, ГмбХ" компаниясының Қазақстан Республикасындағы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040641002931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"Ритейл Групп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090940003479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"Отау-Строй"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"РАМСТОР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980640000182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Қазақстан-Ресей-Қырғыз шетелдік инвестицияларымен бірлескен кәсіпорн"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"Bapy Mining"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080540001703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АЗС"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100640009693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"Макинск Құс фабрикасы"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141140014251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"Электровоз құрастыру зауыты"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конструкциялары"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921140000156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"АлмаСтор"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100540002064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"KazTransCom"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960340000405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"Хамле Компани ЛТД" шетел кәсіпорны"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960840002423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"КаспийЦемент"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060440004295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старательдер артелі"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950340001530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"Әскерилендірілген темір жол күзеті"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011240002017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"Альфа-Банк" Еншілес банк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941240000341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Петролиум Оперейтинг Б.В. Қазақстандық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Джи Қарашығанақ Лимитед (Ақсай қаласы)"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"Аджип Қарашығанақ Б.В." жаупкершілігі шектеулі компаниясының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"Шеврон Интернэшнл Петролеум Компани" Компаниясының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"ЛУКОЙЛ Оверсиз Қарашығанақ Б.В."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"КМГ Қарашығанақ"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"Норт Каспиан Оперейтинг Компани Н.В."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"Total E&amp;P Kazakhstan" / "Тоталь Э энд П Қазақстан"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"ЭксонМобил Қазақстан Инк." корпорациясының Қазақстан Республикасындағы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"ҚМГ Қашаған Б.В." жауапкершілігі шектеулі жеке компаниясының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"Shell Kazakhstan Development BV" - "Шелл Қазақстан Девелопмент БВ" фирмасының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 Каспиан Си Б.В.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 Қазақстан Б.В."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"ИНПЕКС НОРТ КАСПИАН СИ, ЛТД." Қазақстан Республикасындағы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"Тоталь Е энд П Дунга ГмбХ"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"Оман Ойл Компани Лимитед" Ақтаудағы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"Партекс (Қазақстан) Корпорэйшн" Қазақстан Республикасындағы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"ТОЙОТА МОТОР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080540011314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"Нельсон Петролеум Бузачи Б.В." компаниясының Қазақстандық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"СNPC Интернешионал (Бузачи) Б.В." Ақтау қаласындағы корпорациясының 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"БРИТИШ АМЕРИКАН ТОБАККО ҚАЗАҚСТАН ТРЕЙДИНГ"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030440001818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"PETROSUN"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120140010450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 Атырау"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"SAMSUNG ELECTRONICS CENTRAL EURASIA" (САМСУНГ ЭЛЕКТРОНИКС ЦЕНТРАЛЬНАЯ ЕВРАЗИЯ)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080840003493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"Коппер Текнолоджи"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"Кольжан"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010540000287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"ҚазРосГаз"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"Fluor Kazakhstan Inc. (Флюор Қазақстан Инк.)"филиалы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"КоЖаН"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010440005294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"ПОТЕНЦИАЛ ОЙЛ"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001240004478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"Торғай-Петролеум"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"Империал Тобако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021040006064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"Проктер энд Гэмбл Қазақстан Дистрибьюшн"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160640000220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бірлескен кәсіпорны"акционерлік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061140001976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"Petroleum Operating"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061140002796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"ШАЙМЕРДЕН"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970440001191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"АСБИС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080940018336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"Милад 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031040000542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минералды сулары" акционерлік қоғамы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 Джи Электроникс Алмати Қазақстан"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971040000885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"PSA" жауапкершілігі шектеулі серіктестігі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100640016731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