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29f18" w14:textId="cb29f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Өзінің қарауындағы заңды тұлға мәртебесі бар республикалық маңызы бар ерекше қорғалатын табиғи аумақтар көрсететін қызметтер үшін тарифтердің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министрлігі Орман шаруашылығы және жануарлар дүниесі комитеті Төрағасының 2020 жылғы 30 желтоқсандағы № 27-5-6/253 бұйрығы. Қазақстан Республикасының Әділет министрлігінде 2020 жылғы 31 желтоқсанда № 22009 болып тіркелді. Күші жойылды - Қазақстан Республикасы Экология және табиғи ресурстар министрлігі Орман шаруашылығы және жануарлар дүниесі комитеті Төрағасының м.а. 2024 жылғы 2 қазандағы № 233 бұйрығымен.</w:t>
      </w:r>
    </w:p>
    <w:p>
      <w:pPr>
        <w:spacing w:after="0"/>
        <w:ind w:left="0"/>
        <w:jc w:val="both"/>
      </w:pPr>
      <w:r>
        <w:rPr>
          <w:rFonts w:ascii="Times New Roman"/>
          <w:b w:val="false"/>
          <w:i w:val="false"/>
          <w:color w:val="ff0000"/>
          <w:sz w:val="28"/>
        </w:rPr>
        <w:t xml:space="preserve">
      Ескерту. Күші жойылды - ҚР Экология және табиғи ресурстар министрлігі Орман шаруашылығы және жануарлар дүниесі комитеті Төрағасының м.а. 02.10.2024 </w:t>
      </w:r>
      <w:r>
        <w:rPr>
          <w:rFonts w:ascii="Times New Roman"/>
          <w:b w:val="false"/>
          <w:i w:val="false"/>
          <w:color w:val="ff0000"/>
          <w:sz w:val="28"/>
        </w:rPr>
        <w:t>№ 233</w:t>
      </w:r>
      <w:r>
        <w:rPr>
          <w:rFonts w:ascii="Times New Roman"/>
          <w:b w:val="false"/>
          <w:i w:val="false"/>
          <w:color w:val="ff0000"/>
          <w:sz w:val="28"/>
        </w:rPr>
        <w:t xml:space="preserve"> (алғашқы ресми жарияланған күнінен бастап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xml:space="preserve">
      "Ерекше қорғалатын табиғи аумақтар туралы" 2006 жылғы 7 шілдедегі Қазақстан Республикасының Заңы 8-бабының </w:t>
      </w:r>
      <w:r>
        <w:rPr>
          <w:rFonts w:ascii="Times New Roman"/>
          <w:b w:val="false"/>
          <w:i w:val="false"/>
          <w:color w:val="000000"/>
          <w:sz w:val="28"/>
        </w:rPr>
        <w:t>6) тармақшасына</w:t>
      </w:r>
      <w:r>
        <w:rPr>
          <w:rFonts w:ascii="Times New Roman"/>
          <w:b w:val="false"/>
          <w:i w:val="false"/>
          <w:color w:val="000000"/>
          <w:sz w:val="28"/>
        </w:rPr>
        <w:t xml:space="preserve"> және Қазақстан Республикасы Экология, геология және табиғи ресурстар министрлігі Жауапты хатшысының "Қазақстан Республикасы Экология, геология және табиғи ресурстар министрлігінің Орман шаруашылығы және жануарлар дүниесі комитеті туралы ережені бекіту туралы" 2019 жылғы 30 шілдедегі № 4-Ө бұйрығымен бекітілген Қазақстан Республикасы Экология, геология және табиғи ресурстар министрлігінің Орман шаруашылығы және жануарлар дүниесі комитеті туралы ереженің </w:t>
      </w:r>
      <w:r>
        <w:rPr>
          <w:rFonts w:ascii="Times New Roman"/>
          <w:b w:val="false"/>
          <w:i w:val="false"/>
          <w:color w:val="000000"/>
          <w:sz w:val="28"/>
        </w:rPr>
        <w:t>15-тармағының</w:t>
      </w:r>
      <w:r>
        <w:rPr>
          <w:rFonts w:ascii="Times New Roman"/>
          <w:b w:val="false"/>
          <w:i w:val="false"/>
          <w:color w:val="000000"/>
          <w:sz w:val="28"/>
        </w:rPr>
        <w:t xml:space="preserve"> 34) тармақшасына сәйкес БҰЙЫРАМЫН:</w:t>
      </w:r>
    </w:p>
    <w:bookmarkEnd w:id="0"/>
    <w:bookmarkStart w:name="z3" w:id="1"/>
    <w:p>
      <w:pPr>
        <w:spacing w:after="0"/>
        <w:ind w:left="0"/>
        <w:jc w:val="both"/>
      </w:pPr>
      <w:r>
        <w:rPr>
          <w:rFonts w:ascii="Times New Roman"/>
          <w:b w:val="false"/>
          <w:i w:val="false"/>
          <w:color w:val="000000"/>
          <w:sz w:val="28"/>
        </w:rPr>
        <w:t>
      1. Мыналар:</w:t>
      </w:r>
    </w:p>
    <w:bookmarkEnd w:id="1"/>
    <w:bookmarkStart w:name="z4"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Экология, геология және табиғи ресурстар министрлігі Орман шаруашылығы және жануарлар дүниесі комитетінің "Алматы мемлекеттік табиғи қорығы" республикалық мемлекеттік мекемесі ұсынатын қызметтер үшін тарифтер мөлшерлері;</w:t>
      </w:r>
    </w:p>
    <w:bookmarkEnd w:id="2"/>
    <w:bookmarkStart w:name="z5"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Экология, геология және табиғи ресурстар министрлігі Орман шаруашылығы және жануарлар дүниесі комитетінің "Ақсу-Жабағылы" мемлекеттік табиғи қорығы" республикалық мемлекеттік мекемесі ұсынатын қызметтер үшін тарифтер мөлшерлері;</w:t>
      </w:r>
    </w:p>
    <w:bookmarkEnd w:id="3"/>
    <w:bookmarkStart w:name="z6"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Экология, геология және табиғи ресурстар министрлігі Орман шаруашылығы және жануарлар дүниесі комитетінің "Батыс Алтай" мемлекеттік табиғи қорығы" республикалық мемлекеттік мекемесі ұсынатын қызметтер үшін тарифтер мөлшерлері;</w:t>
      </w:r>
    </w:p>
    <w:bookmarkEnd w:id="4"/>
    <w:bookmarkStart w:name="z7"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Экология, геология және табиғи ресурстар министрлігі Орман шаруашылығы және жануарлар дүниесі комитетінің "Қорғалжын" мемлекеттік табиғи қорығы" республикалық мемлекеттік мекемесі ұсынатын қызметтер үшін тарифтер мөлшерлері;</w:t>
      </w:r>
    </w:p>
    <w:bookmarkEnd w:id="5"/>
    <w:bookmarkStart w:name="z8"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Экология, геология және табиғи ресурстар министрлігі Орман шаруашылығы және жануарлар дүниесі комитетінің "Марқакөл" мемлекеттік табиғи қорығы" республикалық мемлекеттік мекемесі ұсынатын қызметтер үшін тарифтер мөлшерлері;</w:t>
      </w:r>
    </w:p>
    <w:bookmarkEnd w:id="6"/>
    <w:bookmarkStart w:name="z9"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 Экология, геология және табиғи ресурстар министрлігі Орман шаруашылығы және жануарлар дүниесі комитетінің "Наурызым мемлекеттік табиғи қорығы" республикалық мемлекеттік мекемесі ұсынатын қызметтер үшін тарифтер мөлшерлері;</w:t>
      </w:r>
    </w:p>
    <w:bookmarkEnd w:id="7"/>
    <w:bookmarkStart w:name="z10"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 Экология, геология және табиғи ресурстар министрлігі Орман шаруашылығы және жануарлар дүниесі комитетінің "Үстірт мемлекеттік табиғи қорығы" республикалық мемлекеттік мекемесі ұсынатын қызметтер үшін тарифтер мөлшерлері;</w:t>
      </w:r>
    </w:p>
    <w:bookmarkEnd w:id="8"/>
    <w:bookmarkStart w:name="z11"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 Экология, геология және табиғи ресурстар министрлігі Орман шаруашылығы және жануарлар дүниесі комитетінің "Қаратау мемлекеттік табиғи қорығы" республикалық мемлекеттік мекемесі ұсынатын қызметтер үшін тарифтер мөлшерлері;</w:t>
      </w:r>
    </w:p>
    <w:bookmarkEnd w:id="9"/>
    <w:bookmarkStart w:name="z12"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Қазақстан Республикасы Экология, геология және табиғи ресурстар министрлігі Орман шаруашылығы және жануарлар дүниесі комитетінің "Қарқаралы мемлекеттік ұлттық табиғи паркі" республикалық мемлекеттік мекемесі ұсынатын қызметтер үшін тарифтер мөлшерлері;</w:t>
      </w:r>
    </w:p>
    <w:bookmarkEnd w:id="10"/>
    <w:bookmarkStart w:name="z13"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Қазақстан Республикасы Экология, геология және табиғи ресурстар министрлігі Орман шаруашылығы және жануарлар дүниесі комитетінің "Көкшетау" мемлекеттік ұлттық табиғи паркі" республикалық мемлекеттік мекемесі ұсынатын қызметтер үшін тарифтер мөлшерлері;</w:t>
      </w:r>
    </w:p>
    <w:bookmarkEnd w:id="11"/>
    <w:bookmarkStart w:name="z14" w:id="1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Қазақстан Республикасы Экология, геология және табиғи ресурстар министрлігі Орман шаруашылығы және жануарлар дүниесі комитетінің "Іле Алатауы мемлекеттік ұлттық табиғи паркі" республикалық мемлекеттік мекемесі ұсынатын қызметтер үшін тарифтер мөлшерлері;</w:t>
      </w:r>
    </w:p>
    <w:bookmarkEnd w:id="12"/>
    <w:bookmarkStart w:name="z15" w:id="13"/>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Қазақстан Республикасы Экология, геология және табиғи ресурстар министрлігі Орман шаруашылығы және жануарлар дүниесі комитетінің "Алтын Емел" мемлекеттік ұлттық табиғи паркі" республикалық мемлекеттік мекемесі ұсынатын қызметтер үшін тарифтер мөлшерлері;</w:t>
      </w:r>
    </w:p>
    <w:bookmarkEnd w:id="13"/>
    <w:bookmarkStart w:name="z16" w:id="14"/>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Қазақстан Республикасы Экология, геология және табиғи ресурстар министрлігі Орман шаруашылығы және жануарлар дүниесі комитетінің "Қатонқарағай мемлекеттік ұлттық табиғи паркі" республикалық мемлекеттік мекемесі ұсынатын қызметтер үшін тарифтер мөлшерлері;</w:t>
      </w:r>
    </w:p>
    <w:bookmarkEnd w:id="14"/>
    <w:bookmarkStart w:name="z17" w:id="15"/>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Қазақстан Республикасы Экология, геология және табиғи ресурстар министрлігі Орман шаруашылығы және жануарлар дүниесі комитетінің "Шарын мемлекеттік ұлттық табиғи паркі" республикалық мемлекеттік мекемесі ұсынатын қызметтер үшін тарифтер мөлшерлері;</w:t>
      </w:r>
    </w:p>
    <w:bookmarkEnd w:id="15"/>
    <w:bookmarkStart w:name="z18" w:id="16"/>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Қазақстан Республикасы Экология, геология және табиғи ресурстар министрлігі Орман шаруашылығы және жануарлар дүниесі комитетінің "Сайрам-Өгем мемлекеттік ұлттық табиғи паркі" республикалық мемлекеттік мекемесі ұсынатын қызметтер үшін тарифтер мөлшерлері; </w:t>
      </w:r>
    </w:p>
    <w:bookmarkEnd w:id="16"/>
    <w:bookmarkStart w:name="z19" w:id="17"/>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Қазақстан Республикасы Экология, геология және табиғи ресурстар министрлігі Орман шаруашылығы және жануарлар дүниесі комитетінің "Көлсай көлдері" мемлекеттік ұлттық табиғи паркі" республикалық мемлекеттік мекемесі ұсынатын қызметтер үшін тарифтер мөлшерлері;</w:t>
      </w:r>
    </w:p>
    <w:bookmarkEnd w:id="17"/>
    <w:bookmarkStart w:name="z20" w:id="18"/>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Қазақстан Республикасы Экология, геология және табиғи ресурстар министрлігі Орман шаруашылығы және жануарлар дүниесі комитетінің "Жоңғар Алатауы" мемлекеттік ұлттық табиғи паркі" республикалық мемлекеттік мекемесі ұсынатын қызметтер үшін тарифтер мөлшерлері;</w:t>
      </w:r>
    </w:p>
    <w:bookmarkEnd w:id="18"/>
    <w:bookmarkStart w:name="z21" w:id="19"/>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Қазақстан Республикасы Экология, геология және табиғи ресурстар министрлігі Орман шаруашылығы және жануарлар дүниесі комитетінің "Бұйратау" мемлекеттік ұлттық табиғи паркі" республикалық мемлекеттік мекемесі ұсынатын қызметтер үшін тарифтер мөлшерлері;</w:t>
      </w:r>
    </w:p>
    <w:bookmarkEnd w:id="19"/>
    <w:bookmarkStart w:name="z22" w:id="20"/>
    <w:p>
      <w:pPr>
        <w:spacing w:after="0"/>
        <w:ind w:left="0"/>
        <w:jc w:val="both"/>
      </w:pPr>
      <w:r>
        <w:rPr>
          <w:rFonts w:ascii="Times New Roman"/>
          <w:b w:val="false"/>
          <w:i w:val="false"/>
          <w:color w:val="000000"/>
          <w:sz w:val="28"/>
        </w:rPr>
        <w:t xml:space="preserve">
      19)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Қазақстан Республикасы Экология, геология және табиғи ресурстар министрлігі Орман шаруашылығы және жануарлар дүниесі комитетінің "Семей орманы" мемлекеттік орман табиғи резерваты" республикалық мемлекеттік мекемесі ұсынатын қызметтер үшін тарифтер мөлшерлері;</w:t>
      </w:r>
    </w:p>
    <w:bookmarkEnd w:id="20"/>
    <w:bookmarkStart w:name="z23" w:id="21"/>
    <w:p>
      <w:pPr>
        <w:spacing w:after="0"/>
        <w:ind w:left="0"/>
        <w:jc w:val="both"/>
      </w:pPr>
      <w:r>
        <w:rPr>
          <w:rFonts w:ascii="Times New Roman"/>
          <w:b w:val="false"/>
          <w:i w:val="false"/>
          <w:color w:val="000000"/>
          <w:sz w:val="28"/>
        </w:rPr>
        <w:t xml:space="preserve">
      20)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Қазақстан Республикасы Экология, геология және табиғи ресурстар министрлігі Орман шаруашылығы және жануарлар дүниесі комитетінің "Ырғыз-Торғай" мемлекеттік табиғи резерваты" республикалық мемлекеттік мекемесі ұсынатын қызметтер үшін тарифтер мөлшерлері;</w:t>
      </w:r>
    </w:p>
    <w:bookmarkEnd w:id="21"/>
    <w:bookmarkStart w:name="z24" w:id="22"/>
    <w:p>
      <w:pPr>
        <w:spacing w:after="0"/>
        <w:ind w:left="0"/>
        <w:jc w:val="both"/>
      </w:pPr>
      <w:r>
        <w:rPr>
          <w:rFonts w:ascii="Times New Roman"/>
          <w:b w:val="false"/>
          <w:i w:val="false"/>
          <w:color w:val="000000"/>
          <w:sz w:val="28"/>
        </w:rPr>
        <w:t xml:space="preserve">
      21)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Қазақстан Республикасы Экология, геология және табиғи ресурстар Орман шаруашылығы және жануарлар дүниесі комитетінің "Ақжайық" мемлекеттік табиғи резерваты" республикалық мемлекеттік мекемесі ұсынатын қызметтер үшін тарифтер мөлшерлері;</w:t>
      </w:r>
    </w:p>
    <w:bookmarkEnd w:id="22"/>
    <w:bookmarkStart w:name="z25" w:id="23"/>
    <w:p>
      <w:pPr>
        <w:spacing w:after="0"/>
        <w:ind w:left="0"/>
        <w:jc w:val="both"/>
      </w:pPr>
      <w:r>
        <w:rPr>
          <w:rFonts w:ascii="Times New Roman"/>
          <w:b w:val="false"/>
          <w:i w:val="false"/>
          <w:color w:val="000000"/>
          <w:sz w:val="28"/>
        </w:rPr>
        <w:t xml:space="preserve">
      22)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Қазақстан Республикасы Экология, геология және табиғи ресурстар министрлігі Орман шаруашылығы және жануарлар дүниесі комитетінің "Ертіс орманы" мемлекеттік орман табиғи резерваты" республикалық мемлекеттік мекемесі ұсынатын қызметтер үшін тарифтер мөлшерлері;</w:t>
      </w:r>
    </w:p>
    <w:bookmarkEnd w:id="23"/>
    <w:bookmarkStart w:name="z26" w:id="24"/>
    <w:p>
      <w:pPr>
        <w:spacing w:after="0"/>
        <w:ind w:left="0"/>
        <w:jc w:val="both"/>
      </w:pPr>
      <w:r>
        <w:rPr>
          <w:rFonts w:ascii="Times New Roman"/>
          <w:b w:val="false"/>
          <w:i w:val="false"/>
          <w:color w:val="000000"/>
          <w:sz w:val="28"/>
        </w:rPr>
        <w:t xml:space="preserve">
      23) осы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 Қазақстан Республикасы Экология, геология және табиғи ресурстар министрлігі Орман шаруашылығы және жануарлар дүниесі комитетінің "Тарбағатай" мемлекеттік ұлттық табиғи паркі" республикалық мемлекеттік мекемесі ұсынатын қызметтер үшін тарифтер мөлшерлері бекітілсін. </w:t>
      </w:r>
    </w:p>
    <w:bookmarkEnd w:id="24"/>
    <w:bookmarkStart w:name="z27" w:id="25"/>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24-қосымшаға</w:t>
      </w:r>
      <w:r>
        <w:rPr>
          <w:rFonts w:ascii="Times New Roman"/>
          <w:b w:val="false"/>
          <w:i w:val="false"/>
          <w:color w:val="000000"/>
          <w:sz w:val="28"/>
        </w:rPr>
        <w:t xml:space="preserve"> сәйкес Қазақстан Республикасы Экология, геология және табиғи ресурстар министрлігі Орман шаруашылығы және жануарлар дүниесі комитетінің кейбір бұйрықтарының күші жойылды деп танылсын.</w:t>
      </w:r>
    </w:p>
    <w:bookmarkEnd w:id="25"/>
    <w:bookmarkStart w:name="z28" w:id="26"/>
    <w:p>
      <w:pPr>
        <w:spacing w:after="0"/>
        <w:ind w:left="0"/>
        <w:jc w:val="both"/>
      </w:pPr>
      <w:r>
        <w:rPr>
          <w:rFonts w:ascii="Times New Roman"/>
          <w:b w:val="false"/>
          <w:i w:val="false"/>
          <w:color w:val="000000"/>
          <w:sz w:val="28"/>
        </w:rPr>
        <w:t>
      3. Қазақстан Республикасының Экология, геология және табиғи ресурстар министрлігі Орман шаруашылығы және жануарлар дүниесі комитетінің Орман және ерекше қорғалатын табиғи аумақтар басқармасы заңнамада белгіленген тәртіппен:</w:t>
      </w:r>
    </w:p>
    <w:bookmarkEnd w:id="26"/>
    <w:bookmarkStart w:name="z29" w:id="27"/>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27"/>
    <w:bookmarkStart w:name="z30" w:id="28"/>
    <w:p>
      <w:pPr>
        <w:spacing w:after="0"/>
        <w:ind w:left="0"/>
        <w:jc w:val="both"/>
      </w:pPr>
      <w:r>
        <w:rPr>
          <w:rFonts w:ascii="Times New Roman"/>
          <w:b w:val="false"/>
          <w:i w:val="false"/>
          <w:color w:val="000000"/>
          <w:sz w:val="28"/>
        </w:rPr>
        <w:t>
      2) осы бұйрықтың Қазақстан Республикасы Экология, геология және табиғи ресурстар министрлігінің интернет-ресурсында орналастырылуын қамтамасыз етсін.</w:t>
      </w:r>
    </w:p>
    <w:bookmarkEnd w:id="28"/>
    <w:bookmarkStart w:name="z31" w:id="29"/>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ҚР ЭГТРМ Орман шаруашылығы және жануарлар</w:t>
            </w:r>
          </w:p>
          <w:p>
            <w:pPr>
              <w:spacing w:after="20"/>
              <w:ind w:left="20"/>
              <w:jc w:val="both"/>
            </w:pPr>
          </w:p>
          <w:p>
            <w:pPr>
              <w:spacing w:after="20"/>
              <w:ind w:left="20"/>
              <w:jc w:val="both"/>
            </w:pPr>
            <w:r>
              <w:rPr>
                <w:rFonts w:ascii="Times New Roman"/>
                <w:b w:val="false"/>
                <w:i/>
                <w:color w:val="000000"/>
                <w:sz w:val="20"/>
              </w:rPr>
              <w:t>дүниесі комитетінің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Кайнарбеков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30 желтоқсандағы</w:t>
            </w:r>
            <w:r>
              <w:br/>
            </w:r>
            <w:r>
              <w:rPr>
                <w:rFonts w:ascii="Times New Roman"/>
                <w:b w:val="false"/>
                <w:i w:val="false"/>
                <w:color w:val="000000"/>
                <w:sz w:val="20"/>
              </w:rPr>
              <w:t>№ 27-5-6/253 бұйрығына</w:t>
            </w:r>
            <w:r>
              <w:br/>
            </w:r>
            <w:r>
              <w:rPr>
                <w:rFonts w:ascii="Times New Roman"/>
                <w:b w:val="false"/>
                <w:i w:val="false"/>
                <w:color w:val="000000"/>
                <w:sz w:val="20"/>
              </w:rPr>
              <w:t>1-қосымша</w:t>
            </w:r>
          </w:p>
        </w:tc>
      </w:tr>
    </w:tbl>
    <w:bookmarkStart w:name="z33" w:id="30"/>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 Орман шаруашылығы және жануарлар дүниесі комитетінің "Алматы мемлекеттік табиғи қорығы" республикалық мемлекеттік мекемесі ұсынатын қызметтер үшін тарифтердің мөлшері</w:t>
      </w:r>
    </w:p>
    <w:bookmarkEnd w:id="30"/>
    <w:p>
      <w:pPr>
        <w:spacing w:after="0"/>
        <w:ind w:left="0"/>
        <w:jc w:val="both"/>
      </w:pPr>
      <w:r>
        <w:rPr>
          <w:rFonts w:ascii="Times New Roman"/>
          <w:b w:val="false"/>
          <w:i w:val="false"/>
          <w:color w:val="ff0000"/>
          <w:sz w:val="28"/>
        </w:rPr>
        <w:t xml:space="preserve">
      Ескерту. 1-қосымшаға өзгеріс енгізілді - ҚР Экология, геология және табиғи ресурстар министрлігі Орман шаруашылығы және жануарлар дүниесі комитеті Төрағасының 10.10.2022 </w:t>
      </w:r>
      <w:r>
        <w:rPr>
          <w:rFonts w:ascii="Times New Roman"/>
          <w:b w:val="false"/>
          <w:i w:val="false"/>
          <w:color w:val="ff0000"/>
          <w:sz w:val="28"/>
        </w:rPr>
        <w:t>№ 27-5/252-НҚ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қызметтердің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үшін тарифтер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санитариялық тазарту және абаттандыру бойынша қызметтер, жеке тұлғалар үшін бір адамға бір күнге шаққанда:</w:t>
            </w:r>
          </w:p>
          <w:p>
            <w:pPr>
              <w:spacing w:after="20"/>
              <w:ind w:left="20"/>
              <w:jc w:val="both"/>
            </w:pPr>
            <w:r>
              <w:rPr>
                <w:rFonts w:ascii="Times New Roman"/>
                <w:b w:val="false"/>
                <w:i w:val="false"/>
                <w:color w:val="000000"/>
                <w:sz w:val="20"/>
              </w:rPr>
              <w:t>
1) Қазақстан Республикасы азаматтары;</w:t>
            </w:r>
          </w:p>
          <w:p>
            <w:pPr>
              <w:spacing w:after="20"/>
              <w:ind w:left="20"/>
              <w:jc w:val="both"/>
            </w:pPr>
            <w:r>
              <w:rPr>
                <w:rFonts w:ascii="Times New Roman"/>
                <w:b w:val="false"/>
                <w:i w:val="false"/>
                <w:color w:val="000000"/>
                <w:sz w:val="20"/>
              </w:rPr>
              <w:t>
2) шетелдіктер;</w:t>
            </w:r>
          </w:p>
          <w:p>
            <w:pPr>
              <w:spacing w:after="20"/>
              <w:ind w:left="20"/>
              <w:jc w:val="both"/>
            </w:pPr>
            <w:r>
              <w:rPr>
                <w:rFonts w:ascii="Times New Roman"/>
                <w:b w:val="false"/>
                <w:i w:val="false"/>
                <w:color w:val="000000"/>
                <w:sz w:val="20"/>
              </w:rPr>
              <w:t>
3) студенттер;</w:t>
            </w:r>
          </w:p>
          <w:p>
            <w:pPr>
              <w:spacing w:after="20"/>
              <w:ind w:left="20"/>
              <w:jc w:val="both"/>
            </w:pPr>
            <w:r>
              <w:rPr>
                <w:rFonts w:ascii="Times New Roman"/>
                <w:b w:val="false"/>
                <w:i w:val="false"/>
                <w:color w:val="000000"/>
                <w:sz w:val="20"/>
              </w:rPr>
              <w:t>
4) мектеп жасындағы балалар;</w:t>
            </w:r>
          </w:p>
          <w:p>
            <w:pPr>
              <w:spacing w:after="20"/>
              <w:ind w:left="20"/>
              <w:jc w:val="both"/>
            </w:pPr>
            <w:r>
              <w:rPr>
                <w:rFonts w:ascii="Times New Roman"/>
                <w:b w:val="false"/>
                <w:i w:val="false"/>
                <w:color w:val="000000"/>
                <w:sz w:val="20"/>
              </w:rPr>
              <w:t>
5) мүгедектігі бар адамдар және мектеп жасына дейінгі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p>
            <w:pPr>
              <w:spacing w:after="20"/>
              <w:ind w:left="20"/>
              <w:jc w:val="both"/>
            </w:pPr>
            <w:r>
              <w:rPr>
                <w:rFonts w:ascii="Times New Roman"/>
                <w:b w:val="false"/>
                <w:i w:val="false"/>
                <w:color w:val="000000"/>
                <w:sz w:val="20"/>
              </w:rPr>
              <w:t>
1200</w:t>
            </w:r>
          </w:p>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табиғи-қорық қоры, табиғи және тарихи-мәдени мұра объектілерінде болу және оларды зерделеу кезінде экскурсия жүргізуші қызметін ұсыну, жиырма адамға дейінгі бір топқа күніне:</w:t>
            </w:r>
          </w:p>
          <w:p>
            <w:pPr>
              <w:spacing w:after="20"/>
              <w:ind w:left="20"/>
              <w:jc w:val="both"/>
            </w:pPr>
            <w:r>
              <w:rPr>
                <w:rFonts w:ascii="Times New Roman"/>
                <w:b w:val="false"/>
                <w:i w:val="false"/>
                <w:color w:val="000000"/>
                <w:sz w:val="20"/>
              </w:rPr>
              <w:t>
1) Қазақстан Республикасының азаматтары;</w:t>
            </w:r>
          </w:p>
          <w:p>
            <w:pPr>
              <w:spacing w:after="20"/>
              <w:ind w:left="20"/>
              <w:jc w:val="both"/>
            </w:pPr>
            <w:r>
              <w:rPr>
                <w:rFonts w:ascii="Times New Roman"/>
                <w:b w:val="false"/>
                <w:i w:val="false"/>
                <w:color w:val="000000"/>
                <w:sz w:val="20"/>
              </w:rPr>
              <w:t>
2) шетелдіктер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p>
            <w:pPr>
              <w:spacing w:after="20"/>
              <w:ind w:left="20"/>
              <w:jc w:val="both"/>
            </w:pPr>
            <w:r>
              <w:rPr>
                <w:rFonts w:ascii="Times New Roman"/>
                <w:b w:val="false"/>
                <w:i w:val="false"/>
                <w:color w:val="000000"/>
                <w:sz w:val="20"/>
              </w:rPr>
              <w:t>
1550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мұражайында болу кезінде қызмет көрсету, бір адамға бір күнге шаққанда:</w:t>
            </w:r>
          </w:p>
          <w:p>
            <w:pPr>
              <w:spacing w:after="20"/>
              <w:ind w:left="20"/>
              <w:jc w:val="both"/>
            </w:pPr>
            <w:r>
              <w:rPr>
                <w:rFonts w:ascii="Times New Roman"/>
                <w:b w:val="false"/>
                <w:i w:val="false"/>
                <w:color w:val="000000"/>
                <w:sz w:val="20"/>
              </w:rPr>
              <w:t>
1) ересек азаматтар;</w:t>
            </w:r>
          </w:p>
          <w:p>
            <w:pPr>
              <w:spacing w:after="20"/>
              <w:ind w:left="20"/>
              <w:jc w:val="both"/>
            </w:pPr>
            <w:r>
              <w:rPr>
                <w:rFonts w:ascii="Times New Roman"/>
                <w:b w:val="false"/>
                <w:i w:val="false"/>
                <w:color w:val="000000"/>
                <w:sz w:val="20"/>
              </w:rPr>
              <w:t>
2) студенттер;</w:t>
            </w:r>
          </w:p>
          <w:p>
            <w:pPr>
              <w:spacing w:after="20"/>
              <w:ind w:left="20"/>
              <w:jc w:val="both"/>
            </w:pPr>
            <w:r>
              <w:rPr>
                <w:rFonts w:ascii="Times New Roman"/>
                <w:b w:val="false"/>
                <w:i w:val="false"/>
                <w:color w:val="000000"/>
                <w:sz w:val="20"/>
              </w:rPr>
              <w:t>
3) мектеп жасындағы балалар;</w:t>
            </w:r>
          </w:p>
          <w:p>
            <w:pPr>
              <w:spacing w:after="20"/>
              <w:ind w:left="20"/>
              <w:jc w:val="both"/>
            </w:pPr>
            <w:r>
              <w:rPr>
                <w:rFonts w:ascii="Times New Roman"/>
                <w:b w:val="false"/>
                <w:i w:val="false"/>
                <w:color w:val="000000"/>
                <w:sz w:val="20"/>
              </w:rPr>
              <w:t>
4) мүгедектігі бар адамдар және мектеп жасына дейінгі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Мініс жануарларын пайдалануға беру бойынша қызметтер көрсету, бір сағатқа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30 желтоқсандағы</w:t>
            </w:r>
            <w:r>
              <w:br/>
            </w:r>
            <w:r>
              <w:rPr>
                <w:rFonts w:ascii="Times New Roman"/>
                <w:b w:val="false"/>
                <w:i w:val="false"/>
                <w:color w:val="000000"/>
                <w:sz w:val="20"/>
              </w:rPr>
              <w:t>№ 27-5-6/253 бұйрығына</w:t>
            </w:r>
            <w:r>
              <w:br/>
            </w:r>
            <w:r>
              <w:rPr>
                <w:rFonts w:ascii="Times New Roman"/>
                <w:b w:val="false"/>
                <w:i w:val="false"/>
                <w:color w:val="000000"/>
                <w:sz w:val="20"/>
              </w:rPr>
              <w:t>2-қосымша</w:t>
            </w:r>
          </w:p>
        </w:tc>
      </w:tr>
    </w:tbl>
    <w:bookmarkStart w:name="z35" w:id="31"/>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 Орман шаруашылығы және жануарлар дүниесі комитетінің "Ақсу-Жабағылы мемлекеттік табиғи қорығы" республикалық мемлекеттік мекемесі ұсынатын қызметтер үшін тарифтердің мөлшері</w:t>
      </w:r>
    </w:p>
    <w:bookmarkEnd w:id="31"/>
    <w:p>
      <w:pPr>
        <w:spacing w:after="0"/>
        <w:ind w:left="0"/>
        <w:jc w:val="both"/>
      </w:pPr>
      <w:r>
        <w:rPr>
          <w:rFonts w:ascii="Times New Roman"/>
          <w:b w:val="false"/>
          <w:i w:val="false"/>
          <w:color w:val="ff0000"/>
          <w:sz w:val="28"/>
        </w:rPr>
        <w:t xml:space="preserve">
      Ескерту. 2-қосымшаға өзгеріс енгізілді - ҚР Экология, геология және табиғи ресурстар министрлігі Орман шаруашылығы және жануарлар дүниесі комитеті Төрағасының 10.10.2022 </w:t>
      </w:r>
      <w:r>
        <w:rPr>
          <w:rFonts w:ascii="Times New Roman"/>
          <w:b w:val="false"/>
          <w:i w:val="false"/>
          <w:color w:val="ff0000"/>
          <w:sz w:val="28"/>
        </w:rPr>
        <w:t>№ 27-5/252-НҚ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қызметтердің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үшін тарифтер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санитариялық тазарту және абаттандыру бойынша қызметтер жеке тұлғалар үшін бір адамға бір күнге шаққанда:</w:t>
            </w:r>
          </w:p>
          <w:p>
            <w:pPr>
              <w:spacing w:after="20"/>
              <w:ind w:left="20"/>
              <w:jc w:val="both"/>
            </w:pPr>
            <w:r>
              <w:rPr>
                <w:rFonts w:ascii="Times New Roman"/>
                <w:b w:val="false"/>
                <w:i w:val="false"/>
                <w:color w:val="000000"/>
                <w:sz w:val="20"/>
              </w:rPr>
              <w:t>
1) Қазақстан Республикасы азаматтары;</w:t>
            </w:r>
          </w:p>
          <w:p>
            <w:pPr>
              <w:spacing w:after="20"/>
              <w:ind w:left="20"/>
              <w:jc w:val="both"/>
            </w:pPr>
            <w:r>
              <w:rPr>
                <w:rFonts w:ascii="Times New Roman"/>
                <w:b w:val="false"/>
                <w:i w:val="false"/>
                <w:color w:val="000000"/>
                <w:sz w:val="20"/>
              </w:rPr>
              <w:t>
2) шетелдіктер;</w:t>
            </w:r>
          </w:p>
          <w:p>
            <w:pPr>
              <w:spacing w:after="20"/>
              <w:ind w:left="20"/>
              <w:jc w:val="both"/>
            </w:pPr>
            <w:r>
              <w:rPr>
                <w:rFonts w:ascii="Times New Roman"/>
                <w:b w:val="false"/>
                <w:i w:val="false"/>
                <w:color w:val="000000"/>
                <w:sz w:val="20"/>
              </w:rPr>
              <w:t>
3) студенттер;</w:t>
            </w:r>
          </w:p>
          <w:p>
            <w:pPr>
              <w:spacing w:after="20"/>
              <w:ind w:left="20"/>
              <w:jc w:val="both"/>
            </w:pPr>
            <w:r>
              <w:rPr>
                <w:rFonts w:ascii="Times New Roman"/>
                <w:b w:val="false"/>
                <w:i w:val="false"/>
                <w:color w:val="000000"/>
                <w:sz w:val="20"/>
              </w:rPr>
              <w:t>
4) мектеп жасындағы балалар;</w:t>
            </w:r>
          </w:p>
          <w:p>
            <w:pPr>
              <w:spacing w:after="20"/>
              <w:ind w:left="20"/>
              <w:jc w:val="both"/>
            </w:pPr>
            <w:r>
              <w:rPr>
                <w:rFonts w:ascii="Times New Roman"/>
                <w:b w:val="false"/>
                <w:i w:val="false"/>
                <w:color w:val="000000"/>
                <w:sz w:val="20"/>
              </w:rPr>
              <w:t>
5) мүгедектігі бар адамдар және мектеп жасына дейінгі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p>
            <w:pPr>
              <w:spacing w:after="20"/>
              <w:ind w:left="20"/>
              <w:jc w:val="both"/>
            </w:pPr>
            <w:r>
              <w:rPr>
                <w:rFonts w:ascii="Times New Roman"/>
                <w:b w:val="false"/>
                <w:i w:val="false"/>
                <w:color w:val="000000"/>
                <w:sz w:val="20"/>
              </w:rPr>
              <w:t>
1200</w:t>
            </w:r>
          </w:p>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Шатырлы лагерьлер мен мәдени-тұрмыстық мақсаттағы объектiлер ұсыну, біреуін бір тәулікке шаққанда:</w:t>
            </w:r>
          </w:p>
          <w:p>
            <w:pPr>
              <w:spacing w:after="20"/>
              <w:ind w:left="20"/>
              <w:jc w:val="both"/>
            </w:pPr>
            <w:r>
              <w:rPr>
                <w:rFonts w:ascii="Times New Roman"/>
                <w:b w:val="false"/>
                <w:i w:val="false"/>
                <w:color w:val="000000"/>
                <w:sz w:val="20"/>
              </w:rPr>
              <w:t>
1) шатырлы лагерьлер;</w:t>
            </w:r>
          </w:p>
          <w:p>
            <w:pPr>
              <w:spacing w:after="20"/>
              <w:ind w:left="20"/>
              <w:jc w:val="both"/>
            </w:pPr>
            <w:r>
              <w:rPr>
                <w:rFonts w:ascii="Times New Roman"/>
                <w:b w:val="false"/>
                <w:i w:val="false"/>
                <w:color w:val="000000"/>
                <w:sz w:val="20"/>
              </w:rPr>
              <w:t>
2) киіз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p>
            <w:pPr>
              <w:spacing w:after="20"/>
              <w:ind w:left="20"/>
              <w:jc w:val="both"/>
            </w:pPr>
            <w:r>
              <w:rPr>
                <w:rFonts w:ascii="Times New Roman"/>
                <w:b w:val="false"/>
                <w:i w:val="false"/>
                <w:color w:val="000000"/>
                <w:sz w:val="20"/>
              </w:rPr>
              <w:t>
2000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табиғи-қорық қоры, табиғи және тарихи-мәдени мұра объектілерінде болу және оларды зерделеу кезінде алты адамға дейінгі бір топқа күніне мынадай қызметтер ұсыну:</w:t>
            </w:r>
          </w:p>
          <w:p>
            <w:pPr>
              <w:spacing w:after="20"/>
              <w:ind w:left="20"/>
              <w:jc w:val="both"/>
            </w:pPr>
            <w:r>
              <w:rPr>
                <w:rFonts w:ascii="Times New Roman"/>
                <w:b w:val="false"/>
                <w:i w:val="false"/>
                <w:color w:val="000000"/>
                <w:sz w:val="20"/>
              </w:rPr>
              <w:t>
1) экскурсия жүргізуші:</w:t>
            </w:r>
          </w:p>
          <w:p>
            <w:pPr>
              <w:spacing w:after="20"/>
              <w:ind w:left="20"/>
              <w:jc w:val="both"/>
            </w:pPr>
            <w:r>
              <w:rPr>
                <w:rFonts w:ascii="Times New Roman"/>
                <w:b w:val="false"/>
                <w:i w:val="false"/>
                <w:color w:val="000000"/>
                <w:sz w:val="20"/>
              </w:rPr>
              <w:t>
Қазақстан Республикасының азаматтары үшін;</w:t>
            </w:r>
          </w:p>
          <w:p>
            <w:pPr>
              <w:spacing w:after="20"/>
              <w:ind w:left="20"/>
              <w:jc w:val="both"/>
            </w:pPr>
            <w:r>
              <w:rPr>
                <w:rFonts w:ascii="Times New Roman"/>
                <w:b w:val="false"/>
                <w:i w:val="false"/>
                <w:color w:val="000000"/>
                <w:sz w:val="20"/>
              </w:rPr>
              <w:t>
шетелдіктер үшін;</w:t>
            </w:r>
          </w:p>
          <w:p>
            <w:pPr>
              <w:spacing w:after="20"/>
              <w:ind w:left="20"/>
              <w:jc w:val="both"/>
            </w:pPr>
            <w:r>
              <w:rPr>
                <w:rFonts w:ascii="Times New Roman"/>
                <w:b w:val="false"/>
                <w:i w:val="false"/>
                <w:color w:val="000000"/>
                <w:sz w:val="20"/>
              </w:rPr>
              <w:t>
2) жолсерік-инспектор:</w:t>
            </w:r>
          </w:p>
          <w:p>
            <w:pPr>
              <w:spacing w:after="20"/>
              <w:ind w:left="20"/>
              <w:jc w:val="both"/>
            </w:pPr>
            <w:r>
              <w:rPr>
                <w:rFonts w:ascii="Times New Roman"/>
                <w:b w:val="false"/>
                <w:i w:val="false"/>
                <w:color w:val="000000"/>
                <w:sz w:val="20"/>
              </w:rPr>
              <w:t>
Қазақстан Республикасының азаматтары үшін;</w:t>
            </w:r>
          </w:p>
          <w:p>
            <w:pPr>
              <w:spacing w:after="20"/>
              <w:ind w:left="20"/>
              <w:jc w:val="both"/>
            </w:pPr>
            <w:r>
              <w:rPr>
                <w:rFonts w:ascii="Times New Roman"/>
                <w:b w:val="false"/>
                <w:i w:val="false"/>
                <w:color w:val="000000"/>
                <w:sz w:val="20"/>
              </w:rPr>
              <w:t>
шетелдіктер үшін;</w:t>
            </w:r>
          </w:p>
          <w:p>
            <w:pPr>
              <w:spacing w:after="20"/>
              <w:ind w:left="20"/>
              <w:jc w:val="both"/>
            </w:pPr>
            <w:r>
              <w:rPr>
                <w:rFonts w:ascii="Times New Roman"/>
                <w:b w:val="false"/>
                <w:i w:val="false"/>
                <w:color w:val="000000"/>
                <w:sz w:val="20"/>
              </w:rPr>
              <w:t>
3) аудармашы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p>
            <w:pPr>
              <w:spacing w:after="20"/>
              <w:ind w:left="20"/>
              <w:jc w:val="both"/>
            </w:pPr>
            <w:r>
              <w:rPr>
                <w:rFonts w:ascii="Times New Roman"/>
                <w:b w:val="false"/>
                <w:i w:val="false"/>
                <w:color w:val="000000"/>
                <w:sz w:val="20"/>
              </w:rPr>
              <w:t>
1650</w:t>
            </w:r>
          </w:p>
          <w:p>
            <w:pPr>
              <w:spacing w:after="20"/>
              <w:ind w:left="20"/>
              <w:jc w:val="both"/>
            </w:pPr>
            <w:r>
              <w:rPr>
                <w:rFonts w:ascii="Times New Roman"/>
                <w:b w:val="false"/>
                <w:i w:val="false"/>
                <w:color w:val="000000"/>
                <w:sz w:val="20"/>
              </w:rPr>
              <w:t>
850</w:t>
            </w:r>
          </w:p>
          <w:p>
            <w:pPr>
              <w:spacing w:after="20"/>
              <w:ind w:left="20"/>
              <w:jc w:val="both"/>
            </w:pPr>
            <w:r>
              <w:rPr>
                <w:rFonts w:ascii="Times New Roman"/>
                <w:b w:val="false"/>
                <w:i w:val="false"/>
                <w:color w:val="000000"/>
                <w:sz w:val="20"/>
              </w:rPr>
              <w:t>
1300</w:t>
            </w:r>
          </w:p>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мұражайында болу кезінде қызмет көрсету, бір адамға бір күнге шаққанда:</w:t>
            </w:r>
          </w:p>
          <w:p>
            <w:pPr>
              <w:spacing w:after="20"/>
              <w:ind w:left="20"/>
              <w:jc w:val="both"/>
            </w:pPr>
            <w:r>
              <w:rPr>
                <w:rFonts w:ascii="Times New Roman"/>
                <w:b w:val="false"/>
                <w:i w:val="false"/>
                <w:color w:val="000000"/>
                <w:sz w:val="20"/>
              </w:rPr>
              <w:t>
1) ересек азаматтар;</w:t>
            </w:r>
          </w:p>
          <w:p>
            <w:pPr>
              <w:spacing w:after="20"/>
              <w:ind w:left="20"/>
              <w:jc w:val="both"/>
            </w:pPr>
            <w:r>
              <w:rPr>
                <w:rFonts w:ascii="Times New Roman"/>
                <w:b w:val="false"/>
                <w:i w:val="false"/>
                <w:color w:val="000000"/>
                <w:sz w:val="20"/>
              </w:rPr>
              <w:t>
2) студенттер;</w:t>
            </w:r>
          </w:p>
          <w:p>
            <w:pPr>
              <w:spacing w:after="20"/>
              <w:ind w:left="20"/>
              <w:jc w:val="both"/>
            </w:pPr>
            <w:r>
              <w:rPr>
                <w:rFonts w:ascii="Times New Roman"/>
                <w:b w:val="false"/>
                <w:i w:val="false"/>
                <w:color w:val="000000"/>
                <w:sz w:val="20"/>
              </w:rPr>
              <w:t>
3) мектеп жасындағы балалар;</w:t>
            </w:r>
          </w:p>
          <w:p>
            <w:pPr>
              <w:spacing w:after="20"/>
              <w:ind w:left="20"/>
              <w:jc w:val="both"/>
            </w:pPr>
            <w:r>
              <w:rPr>
                <w:rFonts w:ascii="Times New Roman"/>
                <w:b w:val="false"/>
                <w:i w:val="false"/>
                <w:color w:val="000000"/>
                <w:sz w:val="20"/>
              </w:rPr>
              <w:t>
4) мүгедектігі бар адамдар және мектеп жасына дейінгі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қызметтерін ұсыну, бір сағатқа шаққанда:</w:t>
            </w:r>
          </w:p>
          <w:p>
            <w:pPr>
              <w:spacing w:after="20"/>
              <w:ind w:left="20"/>
              <w:jc w:val="both"/>
            </w:pPr>
            <w:r>
              <w:rPr>
                <w:rFonts w:ascii="Times New Roman"/>
                <w:b w:val="false"/>
                <w:i w:val="false"/>
                <w:color w:val="000000"/>
                <w:sz w:val="20"/>
              </w:rPr>
              <w:t>
жеңіл автомобиль;</w:t>
            </w:r>
          </w:p>
          <w:p>
            <w:pPr>
              <w:spacing w:after="20"/>
              <w:ind w:left="20"/>
              <w:jc w:val="both"/>
            </w:pPr>
            <w:r>
              <w:rPr>
                <w:rFonts w:ascii="Times New Roman"/>
                <w:b w:val="false"/>
                <w:i w:val="false"/>
                <w:color w:val="000000"/>
                <w:sz w:val="20"/>
              </w:rPr>
              <w:t>
1) жеңіл автомобиль;</w:t>
            </w:r>
          </w:p>
          <w:p>
            <w:pPr>
              <w:spacing w:after="20"/>
              <w:ind w:left="20"/>
              <w:jc w:val="both"/>
            </w:pPr>
            <w:r>
              <w:rPr>
                <w:rFonts w:ascii="Times New Roman"/>
                <w:b w:val="false"/>
                <w:i w:val="false"/>
                <w:color w:val="000000"/>
                <w:sz w:val="20"/>
              </w:rPr>
              <w:t>
2) өтімділігі жоғары жеңіл автомобиль;</w:t>
            </w:r>
          </w:p>
          <w:p>
            <w:pPr>
              <w:spacing w:after="20"/>
              <w:ind w:left="20"/>
              <w:jc w:val="both"/>
            </w:pPr>
            <w:r>
              <w:rPr>
                <w:rFonts w:ascii="Times New Roman"/>
                <w:b w:val="false"/>
                <w:i w:val="false"/>
                <w:color w:val="000000"/>
                <w:sz w:val="20"/>
              </w:rPr>
              <w:t>
3) жүк автомобилі;</w:t>
            </w:r>
          </w:p>
          <w:p>
            <w:pPr>
              <w:spacing w:after="20"/>
              <w:ind w:left="20"/>
              <w:jc w:val="both"/>
            </w:pPr>
            <w:r>
              <w:rPr>
                <w:rFonts w:ascii="Times New Roman"/>
                <w:b w:val="false"/>
                <w:i w:val="false"/>
                <w:color w:val="000000"/>
                <w:sz w:val="20"/>
              </w:rPr>
              <w:t>
4) шағын автобус;</w:t>
            </w:r>
          </w:p>
          <w:p>
            <w:pPr>
              <w:spacing w:after="20"/>
              <w:ind w:left="20"/>
              <w:jc w:val="both"/>
            </w:pPr>
            <w:r>
              <w:rPr>
                <w:rFonts w:ascii="Times New Roman"/>
                <w:b w:val="false"/>
                <w:i w:val="false"/>
                <w:color w:val="000000"/>
                <w:sz w:val="20"/>
              </w:rPr>
              <w:t>
5) трактор (тіркемесімен);</w:t>
            </w:r>
          </w:p>
          <w:p>
            <w:pPr>
              <w:spacing w:after="20"/>
              <w:ind w:left="20"/>
              <w:jc w:val="both"/>
            </w:pPr>
            <w:r>
              <w:rPr>
                <w:rFonts w:ascii="Times New Roman"/>
                <w:b w:val="false"/>
                <w:i w:val="false"/>
                <w:color w:val="000000"/>
                <w:sz w:val="20"/>
              </w:rPr>
              <w:t>
6) трактор (экскаватор)</w:t>
            </w:r>
          </w:p>
          <w:p>
            <w:pPr>
              <w:spacing w:after="20"/>
              <w:ind w:left="20"/>
              <w:jc w:val="both"/>
            </w:pPr>
            <w:r>
              <w:rPr>
                <w:rFonts w:ascii="Times New Roman"/>
                <w:b w:val="false"/>
                <w:i w:val="false"/>
                <w:color w:val="000000"/>
                <w:sz w:val="20"/>
              </w:rPr>
              <w:t>
7) мініс жануарлары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p>
            <w:pPr>
              <w:spacing w:after="20"/>
              <w:ind w:left="20"/>
              <w:jc w:val="both"/>
            </w:pPr>
            <w:r>
              <w:rPr>
                <w:rFonts w:ascii="Times New Roman"/>
                <w:b w:val="false"/>
                <w:i w:val="false"/>
                <w:color w:val="000000"/>
                <w:sz w:val="20"/>
              </w:rPr>
              <w:t>
3200</w:t>
            </w:r>
          </w:p>
          <w:p>
            <w:pPr>
              <w:spacing w:after="20"/>
              <w:ind w:left="20"/>
              <w:jc w:val="both"/>
            </w:pPr>
            <w:r>
              <w:rPr>
                <w:rFonts w:ascii="Times New Roman"/>
                <w:b w:val="false"/>
                <w:i w:val="false"/>
                <w:color w:val="000000"/>
                <w:sz w:val="20"/>
              </w:rPr>
              <w:t>
3800</w:t>
            </w:r>
          </w:p>
          <w:p>
            <w:pPr>
              <w:spacing w:after="20"/>
              <w:ind w:left="20"/>
              <w:jc w:val="both"/>
            </w:pPr>
            <w:r>
              <w:rPr>
                <w:rFonts w:ascii="Times New Roman"/>
                <w:b w:val="false"/>
                <w:i w:val="false"/>
                <w:color w:val="000000"/>
                <w:sz w:val="20"/>
              </w:rPr>
              <w:t>
3600</w:t>
            </w:r>
          </w:p>
          <w:p>
            <w:pPr>
              <w:spacing w:after="20"/>
              <w:ind w:left="20"/>
              <w:jc w:val="both"/>
            </w:pPr>
            <w:r>
              <w:rPr>
                <w:rFonts w:ascii="Times New Roman"/>
                <w:b w:val="false"/>
                <w:i w:val="false"/>
                <w:color w:val="000000"/>
                <w:sz w:val="20"/>
              </w:rPr>
              <w:t>
2300</w:t>
            </w:r>
          </w:p>
          <w:p>
            <w:pPr>
              <w:spacing w:after="20"/>
              <w:ind w:left="20"/>
              <w:jc w:val="both"/>
            </w:pPr>
            <w:r>
              <w:rPr>
                <w:rFonts w:ascii="Times New Roman"/>
                <w:b w:val="false"/>
                <w:i w:val="false"/>
                <w:color w:val="000000"/>
                <w:sz w:val="20"/>
              </w:rPr>
              <w:t>
3600</w:t>
            </w:r>
          </w:p>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(ауылшаруашылық) қызметін ұсыну, бір гектарға шаққанда:</w:t>
            </w:r>
          </w:p>
          <w:p>
            <w:pPr>
              <w:spacing w:after="20"/>
              <w:ind w:left="20"/>
              <w:jc w:val="both"/>
            </w:pPr>
            <w:r>
              <w:rPr>
                <w:rFonts w:ascii="Times New Roman"/>
                <w:b w:val="false"/>
                <w:i w:val="false"/>
                <w:color w:val="000000"/>
                <w:sz w:val="20"/>
              </w:rPr>
              <w:t>
1) трактор (жер жырту);</w:t>
            </w:r>
          </w:p>
          <w:p>
            <w:pPr>
              <w:spacing w:after="20"/>
              <w:ind w:left="20"/>
              <w:jc w:val="both"/>
            </w:pPr>
            <w:r>
              <w:rPr>
                <w:rFonts w:ascii="Times New Roman"/>
                <w:b w:val="false"/>
                <w:i w:val="false"/>
                <w:color w:val="000000"/>
                <w:sz w:val="20"/>
              </w:rPr>
              <w:t>
2) трактор (жер тырмалау);</w:t>
            </w:r>
          </w:p>
          <w:p>
            <w:pPr>
              <w:spacing w:after="20"/>
              <w:ind w:left="20"/>
              <w:jc w:val="both"/>
            </w:pPr>
            <w:r>
              <w:rPr>
                <w:rFonts w:ascii="Times New Roman"/>
                <w:b w:val="false"/>
                <w:i w:val="false"/>
                <w:color w:val="000000"/>
                <w:sz w:val="20"/>
              </w:rPr>
              <w:t>
3) трактор (тұқым себу)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p>
            <w:pPr>
              <w:spacing w:after="20"/>
              <w:ind w:left="20"/>
              <w:jc w:val="both"/>
            </w:pPr>
            <w:r>
              <w:rPr>
                <w:rFonts w:ascii="Times New Roman"/>
                <w:b w:val="false"/>
                <w:i w:val="false"/>
                <w:color w:val="000000"/>
                <w:sz w:val="20"/>
              </w:rPr>
              <w:t>
3000</w:t>
            </w:r>
          </w:p>
          <w:p>
            <w:pPr>
              <w:spacing w:after="20"/>
              <w:ind w:left="20"/>
              <w:jc w:val="both"/>
            </w:pPr>
            <w:r>
              <w:rPr>
                <w:rFonts w:ascii="Times New Roman"/>
                <w:b w:val="false"/>
                <w:i w:val="false"/>
                <w:color w:val="000000"/>
                <w:sz w:val="20"/>
              </w:rPr>
              <w:t>
3000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Ас-суы бар қонақүй номерлерін ұсыну, бір адамға тәулігіне шаққанда:</w:t>
            </w:r>
          </w:p>
          <w:p>
            <w:pPr>
              <w:spacing w:after="20"/>
              <w:ind w:left="20"/>
              <w:jc w:val="both"/>
            </w:pPr>
            <w:r>
              <w:rPr>
                <w:rFonts w:ascii="Times New Roman"/>
                <w:b w:val="false"/>
                <w:i w:val="false"/>
                <w:color w:val="000000"/>
                <w:sz w:val="20"/>
              </w:rPr>
              <w:t>
1) люкс-номер;</w:t>
            </w:r>
          </w:p>
          <w:p>
            <w:pPr>
              <w:spacing w:after="20"/>
              <w:ind w:left="20"/>
              <w:jc w:val="both"/>
            </w:pPr>
            <w:r>
              <w:rPr>
                <w:rFonts w:ascii="Times New Roman"/>
                <w:b w:val="false"/>
                <w:i w:val="false"/>
                <w:color w:val="000000"/>
                <w:sz w:val="20"/>
              </w:rPr>
              <w:t>
2) стандартты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p>
            <w:pPr>
              <w:spacing w:after="20"/>
              <w:ind w:left="20"/>
              <w:jc w:val="both"/>
            </w:pPr>
            <w:r>
              <w:rPr>
                <w:rFonts w:ascii="Times New Roman"/>
                <w:b w:val="false"/>
                <w:i w:val="false"/>
                <w:color w:val="000000"/>
                <w:sz w:val="20"/>
              </w:rPr>
              <w:t>
7500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Табиғи-қорық қоры, табиғи және мәдени мұра объектілерінде, табиғат мұражайлары мен жанды мүйістерде болу және оларды зерделеу кезінде кино, бейне және фото таспаларына түсiруді (кәсіби түсірілімдерді) жүргізу, бір күнге шаққанда:</w:t>
            </w:r>
          </w:p>
          <w:p>
            <w:pPr>
              <w:spacing w:after="20"/>
              <w:ind w:left="20"/>
              <w:jc w:val="both"/>
            </w:pPr>
            <w:r>
              <w:rPr>
                <w:rFonts w:ascii="Times New Roman"/>
                <w:b w:val="false"/>
                <w:i w:val="false"/>
                <w:color w:val="000000"/>
                <w:sz w:val="20"/>
              </w:rPr>
              <w:t>
1) кино-, бейне;</w:t>
            </w:r>
          </w:p>
          <w:p>
            <w:pPr>
              <w:spacing w:after="20"/>
              <w:ind w:left="20"/>
              <w:jc w:val="both"/>
            </w:pPr>
            <w:r>
              <w:rPr>
                <w:rFonts w:ascii="Times New Roman"/>
                <w:b w:val="false"/>
                <w:i w:val="false"/>
                <w:color w:val="000000"/>
                <w:sz w:val="20"/>
              </w:rPr>
              <w:t>
2) фото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p>
            <w:pPr>
              <w:spacing w:after="20"/>
              <w:ind w:left="20"/>
              <w:jc w:val="both"/>
            </w:pPr>
            <w:r>
              <w:rPr>
                <w:rFonts w:ascii="Times New Roman"/>
                <w:b w:val="false"/>
                <w:i w:val="false"/>
                <w:color w:val="000000"/>
                <w:sz w:val="20"/>
              </w:rPr>
              <w:t>
16000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30 желтоқсандағы</w:t>
            </w:r>
            <w:r>
              <w:br/>
            </w:r>
            <w:r>
              <w:rPr>
                <w:rFonts w:ascii="Times New Roman"/>
                <w:b w:val="false"/>
                <w:i w:val="false"/>
                <w:color w:val="000000"/>
                <w:sz w:val="20"/>
              </w:rPr>
              <w:t>№ 27-5-6/253 бұйрығына</w:t>
            </w:r>
            <w:r>
              <w:br/>
            </w:r>
            <w:r>
              <w:rPr>
                <w:rFonts w:ascii="Times New Roman"/>
                <w:b w:val="false"/>
                <w:i w:val="false"/>
                <w:color w:val="000000"/>
                <w:sz w:val="20"/>
              </w:rPr>
              <w:t>3-қосымша</w:t>
            </w:r>
          </w:p>
        </w:tc>
      </w:tr>
    </w:tbl>
    <w:bookmarkStart w:name="z37" w:id="32"/>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 Орман шаруашылығы және жануарлар дүниесі комитетінің "Батыс Алтай мемлекеттік табиғи қорығы" республикалық мемлекеттік мекемесі ұсынатын қызметтер үшін тарифтердің мөлшері</w:t>
      </w:r>
    </w:p>
    <w:bookmarkEnd w:id="32"/>
    <w:p>
      <w:pPr>
        <w:spacing w:after="0"/>
        <w:ind w:left="0"/>
        <w:jc w:val="both"/>
      </w:pPr>
      <w:r>
        <w:rPr>
          <w:rFonts w:ascii="Times New Roman"/>
          <w:b w:val="false"/>
          <w:i w:val="false"/>
          <w:color w:val="ff0000"/>
          <w:sz w:val="28"/>
        </w:rPr>
        <w:t xml:space="preserve">
      Ескерту. 3-қосымшаға өзгеріс енгізілді - ҚР Экология, геология және табиғи ресурстар министрлігі Орман шаруашылығы және жануарлар дүниесі комитеті Төрағасының 10.10.2022 </w:t>
      </w:r>
      <w:r>
        <w:rPr>
          <w:rFonts w:ascii="Times New Roman"/>
          <w:b w:val="false"/>
          <w:i w:val="false"/>
          <w:color w:val="ff0000"/>
          <w:sz w:val="28"/>
        </w:rPr>
        <w:t>№ 27-5/252-НҚ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қызметтердің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үшін тарифтер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санитариялық тазарту және абаттандыру бойынша қызметтер жеке тұлғалар үшін бір адамға бір күнге шаққанда:</w:t>
            </w:r>
          </w:p>
          <w:p>
            <w:pPr>
              <w:spacing w:after="20"/>
              <w:ind w:left="20"/>
              <w:jc w:val="both"/>
            </w:pPr>
            <w:r>
              <w:rPr>
                <w:rFonts w:ascii="Times New Roman"/>
                <w:b w:val="false"/>
                <w:i w:val="false"/>
                <w:color w:val="000000"/>
                <w:sz w:val="20"/>
              </w:rPr>
              <w:t>
1) ересек азаматтар;</w:t>
            </w:r>
          </w:p>
          <w:p>
            <w:pPr>
              <w:spacing w:after="20"/>
              <w:ind w:left="20"/>
              <w:jc w:val="both"/>
            </w:pPr>
            <w:r>
              <w:rPr>
                <w:rFonts w:ascii="Times New Roman"/>
                <w:b w:val="false"/>
                <w:i w:val="false"/>
                <w:color w:val="000000"/>
                <w:sz w:val="20"/>
              </w:rPr>
              <w:t>
2) студенттер;</w:t>
            </w:r>
          </w:p>
          <w:p>
            <w:pPr>
              <w:spacing w:after="20"/>
              <w:ind w:left="20"/>
              <w:jc w:val="both"/>
            </w:pPr>
            <w:r>
              <w:rPr>
                <w:rFonts w:ascii="Times New Roman"/>
                <w:b w:val="false"/>
                <w:i w:val="false"/>
                <w:color w:val="000000"/>
                <w:sz w:val="20"/>
              </w:rPr>
              <w:t>
3) мектеп жасындағы балалар;</w:t>
            </w:r>
          </w:p>
          <w:p>
            <w:pPr>
              <w:spacing w:after="20"/>
              <w:ind w:left="20"/>
              <w:jc w:val="both"/>
            </w:pPr>
            <w:r>
              <w:rPr>
                <w:rFonts w:ascii="Times New Roman"/>
                <w:b w:val="false"/>
                <w:i w:val="false"/>
                <w:color w:val="000000"/>
                <w:sz w:val="20"/>
              </w:rPr>
              <w:t>
4) мүгедектігі бар адамдар және мектеп жасына дейінгі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p>
            <w:pPr>
              <w:spacing w:after="20"/>
              <w:ind w:left="20"/>
              <w:jc w:val="both"/>
            </w:pPr>
            <w:r>
              <w:rPr>
                <w:rFonts w:ascii="Times New Roman"/>
                <w:b w:val="false"/>
                <w:i w:val="false"/>
                <w:color w:val="000000"/>
                <w:sz w:val="20"/>
              </w:rPr>
              <w:t>
1100</w:t>
            </w:r>
          </w:p>
          <w:p>
            <w:pPr>
              <w:spacing w:after="20"/>
              <w:ind w:left="20"/>
              <w:jc w:val="both"/>
            </w:pPr>
            <w:r>
              <w:rPr>
                <w:rFonts w:ascii="Times New Roman"/>
                <w:b w:val="false"/>
                <w:i w:val="false"/>
                <w:color w:val="000000"/>
                <w:sz w:val="20"/>
              </w:rPr>
              <w:t>
750</w:t>
            </w:r>
          </w:p>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Көліктер үшін автотұрақтар ұсыну тәулігіне бір орын есебінен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табиғи-қорық қорының нысандарын зерттеу және келіп кету кезінде ұсынылатын қызметтер бір адамға тәулігіне:</w:t>
            </w:r>
          </w:p>
          <w:p>
            <w:pPr>
              <w:spacing w:after="20"/>
              <w:ind w:left="20"/>
              <w:jc w:val="both"/>
            </w:pPr>
            <w:r>
              <w:rPr>
                <w:rFonts w:ascii="Times New Roman"/>
                <w:b w:val="false"/>
                <w:i w:val="false"/>
                <w:color w:val="000000"/>
                <w:sz w:val="20"/>
              </w:rPr>
              <w:t>
1) аудармашы;</w:t>
            </w:r>
          </w:p>
          <w:p>
            <w:pPr>
              <w:spacing w:after="20"/>
              <w:ind w:left="20"/>
              <w:jc w:val="both"/>
            </w:pPr>
            <w:r>
              <w:rPr>
                <w:rFonts w:ascii="Times New Roman"/>
                <w:b w:val="false"/>
                <w:i w:val="false"/>
                <w:color w:val="000000"/>
                <w:sz w:val="20"/>
              </w:rPr>
              <w:t>
2) экскурсия жетекшісі – дәріскер;</w:t>
            </w:r>
          </w:p>
          <w:p>
            <w:pPr>
              <w:spacing w:after="20"/>
              <w:ind w:left="20"/>
              <w:jc w:val="both"/>
            </w:pPr>
            <w:r>
              <w:rPr>
                <w:rFonts w:ascii="Times New Roman"/>
                <w:b w:val="false"/>
                <w:i w:val="false"/>
                <w:color w:val="000000"/>
                <w:sz w:val="20"/>
              </w:rPr>
              <w:t>
3) инспектор-жолсерік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 (қызметсіз) ұсыну, бір шатырға бір күнге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 ұсыну бір адамға тәулігіне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Мәдени-тұрмыстық мақсаттағы нысандар ұсыну (моншалар-сауналар) бір адамнан сағатына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қызметтерін белгілі бір бағыт бойынша тәулігіне ұсыну:</w:t>
            </w:r>
          </w:p>
          <w:p>
            <w:pPr>
              <w:spacing w:after="20"/>
              <w:ind w:left="20"/>
              <w:jc w:val="both"/>
            </w:pPr>
            <w:r>
              <w:rPr>
                <w:rFonts w:ascii="Times New Roman"/>
                <w:b w:val="false"/>
                <w:i w:val="false"/>
                <w:color w:val="000000"/>
                <w:sz w:val="20"/>
              </w:rPr>
              <w:t>
1) "Урал" вахталық автомобиль;</w:t>
            </w:r>
          </w:p>
          <w:p>
            <w:pPr>
              <w:spacing w:after="20"/>
              <w:ind w:left="20"/>
              <w:jc w:val="both"/>
            </w:pPr>
            <w:r>
              <w:rPr>
                <w:rFonts w:ascii="Times New Roman"/>
                <w:b w:val="false"/>
                <w:i w:val="false"/>
                <w:color w:val="000000"/>
                <w:sz w:val="20"/>
              </w:rPr>
              <w:t>
2) микроавтобус;</w:t>
            </w:r>
          </w:p>
          <w:p>
            <w:pPr>
              <w:spacing w:after="20"/>
              <w:ind w:left="20"/>
              <w:jc w:val="both"/>
            </w:pPr>
            <w:r>
              <w:rPr>
                <w:rFonts w:ascii="Times New Roman"/>
                <w:b w:val="false"/>
                <w:i w:val="false"/>
                <w:color w:val="000000"/>
                <w:sz w:val="20"/>
              </w:rPr>
              <w:t>
3) УАЗ базасындағы жеңіл автомобиль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41700</w:t>
            </w:r>
          </w:p>
          <w:p>
            <w:pPr>
              <w:spacing w:after="20"/>
              <w:ind w:left="20"/>
              <w:jc w:val="both"/>
            </w:pPr>
            <w:r>
              <w:rPr>
                <w:rFonts w:ascii="Times New Roman"/>
                <w:b w:val="false"/>
                <w:i w:val="false"/>
                <w:color w:val="000000"/>
                <w:sz w:val="20"/>
              </w:rPr>
              <w:t>
16000</w:t>
            </w:r>
          </w:p>
          <w:p>
            <w:pPr>
              <w:spacing w:after="20"/>
              <w:ind w:left="20"/>
              <w:jc w:val="both"/>
            </w:pPr>
            <w:r>
              <w:rPr>
                <w:rFonts w:ascii="Times New Roman"/>
                <w:b w:val="false"/>
                <w:i w:val="false"/>
                <w:color w:val="000000"/>
                <w:sz w:val="20"/>
              </w:rPr>
              <w:t>
12200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Мініс жануарларын пайдалануға беру бойынша қызметтер көрсету бір сағатқа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Табиғи-қорық қоры, табиғи және мәдени мұра объектілерінде, табиғат мұражайлары мен жанды мүйістерде болу және оларды зерделеу кезінде кино, бейне және фото таспаларына түсiруді (кәсіби түсірілімдерді) жүргізу, бір күнге шаққанда:</w:t>
            </w:r>
          </w:p>
          <w:p>
            <w:pPr>
              <w:spacing w:after="20"/>
              <w:ind w:left="20"/>
              <w:jc w:val="both"/>
            </w:pPr>
            <w:r>
              <w:rPr>
                <w:rFonts w:ascii="Times New Roman"/>
                <w:b w:val="false"/>
                <w:i w:val="false"/>
                <w:color w:val="000000"/>
                <w:sz w:val="20"/>
              </w:rPr>
              <w:t>
1) кино-, бейне;</w:t>
            </w:r>
          </w:p>
          <w:p>
            <w:pPr>
              <w:spacing w:after="20"/>
              <w:ind w:left="20"/>
              <w:jc w:val="both"/>
            </w:pPr>
            <w:r>
              <w:rPr>
                <w:rFonts w:ascii="Times New Roman"/>
                <w:b w:val="false"/>
                <w:i w:val="false"/>
                <w:color w:val="000000"/>
                <w:sz w:val="20"/>
              </w:rPr>
              <w:t>
2) фото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50010 22000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30 желтоқсандағы</w:t>
            </w:r>
            <w:r>
              <w:br/>
            </w:r>
            <w:r>
              <w:rPr>
                <w:rFonts w:ascii="Times New Roman"/>
                <w:b w:val="false"/>
                <w:i w:val="false"/>
                <w:color w:val="000000"/>
                <w:sz w:val="20"/>
              </w:rPr>
              <w:t>№ 27-5-6/253 бұйрығына</w:t>
            </w:r>
            <w:r>
              <w:br/>
            </w:r>
            <w:r>
              <w:rPr>
                <w:rFonts w:ascii="Times New Roman"/>
                <w:b w:val="false"/>
                <w:i w:val="false"/>
                <w:color w:val="000000"/>
                <w:sz w:val="20"/>
              </w:rPr>
              <w:t>4-қосымша</w:t>
            </w:r>
          </w:p>
        </w:tc>
      </w:tr>
    </w:tbl>
    <w:bookmarkStart w:name="z39" w:id="33"/>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 Орман шаруашылығы және жануарлар дүниесі комитетінің "Қорғалжын мемлекеттік табиғи қорығы" республикалық мемлекеттік мекемесі ұсынатын қызметтер үшін тарифтердің мөлшері</w:t>
      </w:r>
    </w:p>
    <w:bookmarkEnd w:id="33"/>
    <w:p>
      <w:pPr>
        <w:spacing w:after="0"/>
        <w:ind w:left="0"/>
        <w:jc w:val="both"/>
      </w:pPr>
      <w:r>
        <w:rPr>
          <w:rFonts w:ascii="Times New Roman"/>
          <w:b w:val="false"/>
          <w:i w:val="false"/>
          <w:color w:val="ff0000"/>
          <w:sz w:val="28"/>
        </w:rPr>
        <w:t xml:space="preserve">
      Ескерту. 4-қосымшаға өзгеріс енгізілді - ҚР Экология, геология және табиғи ресурстар министрлігі Орман шаруашылығы және жануарлар дүниесі комитеті Төрағасының 10.10.2022 </w:t>
      </w:r>
      <w:r>
        <w:rPr>
          <w:rFonts w:ascii="Times New Roman"/>
          <w:b w:val="false"/>
          <w:i w:val="false"/>
          <w:color w:val="ff0000"/>
          <w:sz w:val="28"/>
        </w:rPr>
        <w:t>№ 27-5/252-НҚ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қызметтердің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үшін тарифтер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Мәдени-тұрмыстық мақсаттағы объектiлер ("Сапар-орталығында") болу кезінде қызмет ұсыну, бір адамға бір рет болуға:</w:t>
            </w:r>
          </w:p>
          <w:p>
            <w:pPr>
              <w:spacing w:after="20"/>
              <w:ind w:left="20"/>
              <w:jc w:val="both"/>
            </w:pPr>
            <w:r>
              <w:rPr>
                <w:rFonts w:ascii="Times New Roman"/>
                <w:b w:val="false"/>
                <w:i w:val="false"/>
                <w:color w:val="000000"/>
                <w:sz w:val="20"/>
              </w:rPr>
              <w:t>
1) ересек азаматтар;</w:t>
            </w:r>
          </w:p>
          <w:p>
            <w:pPr>
              <w:spacing w:after="20"/>
              <w:ind w:left="20"/>
              <w:jc w:val="both"/>
            </w:pPr>
            <w:r>
              <w:rPr>
                <w:rFonts w:ascii="Times New Roman"/>
                <w:b w:val="false"/>
                <w:i w:val="false"/>
                <w:color w:val="000000"/>
                <w:sz w:val="20"/>
              </w:rPr>
              <w:t>
2) студенттер;</w:t>
            </w:r>
          </w:p>
          <w:p>
            <w:pPr>
              <w:spacing w:after="20"/>
              <w:ind w:left="20"/>
              <w:jc w:val="both"/>
            </w:pPr>
            <w:r>
              <w:rPr>
                <w:rFonts w:ascii="Times New Roman"/>
                <w:b w:val="false"/>
                <w:i w:val="false"/>
                <w:color w:val="000000"/>
                <w:sz w:val="20"/>
              </w:rPr>
              <w:t>
3) мектеп жасындағы балалар;</w:t>
            </w:r>
          </w:p>
          <w:p>
            <w:pPr>
              <w:spacing w:after="20"/>
              <w:ind w:left="20"/>
              <w:jc w:val="both"/>
            </w:pPr>
            <w:r>
              <w:rPr>
                <w:rFonts w:ascii="Times New Roman"/>
                <w:b w:val="false"/>
                <w:i w:val="false"/>
                <w:color w:val="000000"/>
                <w:sz w:val="20"/>
              </w:rPr>
              <w:t>
4) мүгедектігі бар адамдар мен мектеп жасына дейінгі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табиғи-қорық қорығы объектілерінде, туристiк соқпақтарда (маршруттарда) болу және зерделеу кезінде және әуесқойлық (спорттық) балық аулауды жүргізуді (балықтың қырылып қалуына жол бермеу іс-шараларын) өткізуде мынадай қызметтер ұсыну, он адамға дейін бір топқа бір күнге шаққанда:</w:t>
            </w:r>
          </w:p>
          <w:p>
            <w:pPr>
              <w:spacing w:after="20"/>
              <w:ind w:left="20"/>
              <w:jc w:val="both"/>
            </w:pPr>
            <w:r>
              <w:rPr>
                <w:rFonts w:ascii="Times New Roman"/>
                <w:b w:val="false"/>
                <w:i w:val="false"/>
                <w:color w:val="000000"/>
                <w:sz w:val="20"/>
              </w:rPr>
              <w:t>
1) экскурсия жүргізуші;</w:t>
            </w:r>
          </w:p>
          <w:p>
            <w:pPr>
              <w:spacing w:after="20"/>
              <w:ind w:left="20"/>
              <w:jc w:val="both"/>
            </w:pPr>
            <w:r>
              <w:rPr>
                <w:rFonts w:ascii="Times New Roman"/>
                <w:b w:val="false"/>
                <w:i w:val="false"/>
                <w:color w:val="000000"/>
                <w:sz w:val="20"/>
              </w:rPr>
              <w:t>
2) жолсерік-инспектор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6715</w:t>
            </w:r>
          </w:p>
          <w:p>
            <w:pPr>
              <w:spacing w:after="20"/>
              <w:ind w:left="20"/>
              <w:jc w:val="both"/>
            </w:pPr>
            <w:r>
              <w:rPr>
                <w:rFonts w:ascii="Times New Roman"/>
                <w:b w:val="false"/>
                <w:i w:val="false"/>
                <w:color w:val="000000"/>
                <w:sz w:val="20"/>
              </w:rPr>
              <w:t>
6715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Әуесқойлық (спорттық) балық аулауды (балықтың қырылып қалуына жол бермеу іс-шараларын) жүргізуді үшін аумақта болу кезінде жолсерік-инспектор қызметін ұсыну, бір адамға бір күнге: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тұрақтарын ұсыну, бір орынға тәулігіне шаққанда:</w:t>
            </w:r>
          </w:p>
          <w:p>
            <w:pPr>
              <w:spacing w:after="20"/>
              <w:ind w:left="20"/>
              <w:jc w:val="both"/>
            </w:pPr>
            <w:r>
              <w:rPr>
                <w:rFonts w:ascii="Times New Roman"/>
                <w:b w:val="false"/>
                <w:i w:val="false"/>
                <w:color w:val="000000"/>
                <w:sz w:val="20"/>
              </w:rPr>
              <w:t>
1) жеңіл автомобиль;</w:t>
            </w:r>
          </w:p>
          <w:p>
            <w:pPr>
              <w:spacing w:after="20"/>
              <w:ind w:left="20"/>
              <w:jc w:val="both"/>
            </w:pPr>
            <w:r>
              <w:rPr>
                <w:rFonts w:ascii="Times New Roman"/>
                <w:b w:val="false"/>
                <w:i w:val="false"/>
                <w:color w:val="000000"/>
                <w:sz w:val="20"/>
              </w:rPr>
              <w:t>
2) автобустар;</w:t>
            </w:r>
          </w:p>
          <w:p>
            <w:pPr>
              <w:spacing w:after="20"/>
              <w:ind w:left="20"/>
              <w:jc w:val="both"/>
            </w:pPr>
            <w:r>
              <w:rPr>
                <w:rFonts w:ascii="Times New Roman"/>
                <w:b w:val="false"/>
                <w:i w:val="false"/>
                <w:color w:val="000000"/>
                <w:sz w:val="20"/>
              </w:rPr>
              <w:t>
3) жүк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өзге ұйымдардың аумақтары мен объектілерін санитариялық тазарту мен абаттандыру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(шағын автобус) қызметтерiн ұсыну, бір сағатқа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(трактор) қызметтерiн ұсыну, бір күнге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 "Қоқай" – "Қорғалжын" көлдері бағыты бойынша өтуге көлiк (жүк көлігі) қызметтерін ұсыну, бір күнге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 "Сұлтанкелді" – "Қорғалжын" көлдері бағыты бойынша өтуге көлiк (жүк көлігі) қызметтерін ұсыну, бір күнге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үшін мәдени-тұрмыстық мақсаттағы объектiлерді (шағын тұрғын үйлер) ұсыну, бір адамға бір тәулікке шаққанда:</w:t>
            </w:r>
          </w:p>
          <w:p>
            <w:pPr>
              <w:spacing w:after="20"/>
              <w:ind w:left="20"/>
              <w:jc w:val="both"/>
            </w:pPr>
            <w:r>
              <w:rPr>
                <w:rFonts w:ascii="Times New Roman"/>
                <w:b w:val="false"/>
                <w:i w:val="false"/>
                <w:color w:val="000000"/>
                <w:sz w:val="20"/>
              </w:rPr>
              <w:t>
1) ересек азаматтар;</w:t>
            </w:r>
          </w:p>
          <w:p>
            <w:pPr>
              <w:spacing w:after="20"/>
              <w:ind w:left="20"/>
              <w:jc w:val="both"/>
            </w:pPr>
            <w:r>
              <w:rPr>
                <w:rFonts w:ascii="Times New Roman"/>
                <w:b w:val="false"/>
                <w:i w:val="false"/>
                <w:color w:val="000000"/>
                <w:sz w:val="20"/>
              </w:rPr>
              <w:t>
2) студенттер;</w:t>
            </w:r>
          </w:p>
          <w:p>
            <w:pPr>
              <w:spacing w:after="20"/>
              <w:ind w:left="20"/>
              <w:jc w:val="both"/>
            </w:pPr>
            <w:r>
              <w:rPr>
                <w:rFonts w:ascii="Times New Roman"/>
                <w:b w:val="false"/>
                <w:i w:val="false"/>
                <w:color w:val="000000"/>
                <w:sz w:val="20"/>
              </w:rPr>
              <w:t>
3) мектеп жасындағы балалар;</w:t>
            </w:r>
          </w:p>
          <w:p>
            <w:pPr>
              <w:spacing w:after="20"/>
              <w:ind w:left="20"/>
              <w:jc w:val="both"/>
            </w:pPr>
            <w:r>
              <w:rPr>
                <w:rFonts w:ascii="Times New Roman"/>
                <w:b w:val="false"/>
                <w:i w:val="false"/>
                <w:color w:val="000000"/>
                <w:sz w:val="20"/>
              </w:rPr>
              <w:t>
4) мүгедектігі бар адамдар мен мектеп жасына дейінгі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p>
            <w:pPr>
              <w:spacing w:after="20"/>
              <w:ind w:left="20"/>
              <w:jc w:val="both"/>
            </w:pPr>
            <w:r>
              <w:rPr>
                <w:rFonts w:ascii="Times New Roman"/>
                <w:b w:val="false"/>
                <w:i w:val="false"/>
                <w:color w:val="000000"/>
                <w:sz w:val="20"/>
              </w:rPr>
              <w:t>
1500</w:t>
            </w:r>
          </w:p>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және басқа да көбейтілетін өнімдер өндіру бойынша қызметтер, бір бланкының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Табиғи-қорық қоры, табиғи және мәдени мұра объектілерінде, табиғат мұражайлары мен жанды мүйістерде болу және оларды зерделеу кезінде кино, бейне және фото таспаларына түсiруді (кәсіби түсірілімдерді) жүргізу, бір күнге шаққанда:</w:t>
            </w:r>
          </w:p>
          <w:p>
            <w:pPr>
              <w:spacing w:after="20"/>
              <w:ind w:left="20"/>
              <w:jc w:val="both"/>
            </w:pPr>
            <w:r>
              <w:rPr>
                <w:rFonts w:ascii="Times New Roman"/>
                <w:b w:val="false"/>
                <w:i w:val="false"/>
                <w:color w:val="000000"/>
                <w:sz w:val="20"/>
              </w:rPr>
              <w:t>
1) кино, бейне;</w:t>
            </w:r>
          </w:p>
          <w:p>
            <w:pPr>
              <w:spacing w:after="20"/>
              <w:ind w:left="20"/>
              <w:jc w:val="both"/>
            </w:pPr>
            <w:r>
              <w:rPr>
                <w:rFonts w:ascii="Times New Roman"/>
                <w:b w:val="false"/>
                <w:i w:val="false"/>
                <w:color w:val="000000"/>
                <w:sz w:val="20"/>
              </w:rPr>
              <w:t>
2) фото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p>
            <w:pPr>
              <w:spacing w:after="20"/>
              <w:ind w:left="20"/>
              <w:jc w:val="both"/>
            </w:pPr>
            <w:r>
              <w:rPr>
                <w:rFonts w:ascii="Times New Roman"/>
                <w:b w:val="false"/>
                <w:i w:val="false"/>
                <w:color w:val="000000"/>
                <w:sz w:val="20"/>
              </w:rPr>
              <w:t>
1600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30 желтоқсандағы</w:t>
            </w:r>
            <w:r>
              <w:br/>
            </w:r>
            <w:r>
              <w:rPr>
                <w:rFonts w:ascii="Times New Roman"/>
                <w:b w:val="false"/>
                <w:i w:val="false"/>
                <w:color w:val="000000"/>
                <w:sz w:val="20"/>
              </w:rPr>
              <w:t>№ 27-5-6/253 бұйрығына</w:t>
            </w:r>
            <w:r>
              <w:br/>
            </w:r>
            <w:r>
              <w:rPr>
                <w:rFonts w:ascii="Times New Roman"/>
                <w:b w:val="false"/>
                <w:i w:val="false"/>
                <w:color w:val="000000"/>
                <w:sz w:val="20"/>
              </w:rPr>
              <w:t>5-қосымша</w:t>
            </w:r>
          </w:p>
        </w:tc>
      </w:tr>
    </w:tbl>
    <w:bookmarkStart w:name="z41" w:id="34"/>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 Орман шаруашылығы және жануарлар дүниесі комитетінің "Марқакөл мемлекеттік табиғи қорығы" республикалық мемлекеттік мекемесі ұсынатын қызметтер үшін тарифтердің мөлшері</w:t>
      </w:r>
    </w:p>
    <w:bookmarkEnd w:id="34"/>
    <w:p>
      <w:pPr>
        <w:spacing w:after="0"/>
        <w:ind w:left="0"/>
        <w:jc w:val="both"/>
      </w:pPr>
      <w:r>
        <w:rPr>
          <w:rFonts w:ascii="Times New Roman"/>
          <w:b w:val="false"/>
          <w:i w:val="false"/>
          <w:color w:val="ff0000"/>
          <w:sz w:val="28"/>
        </w:rPr>
        <w:t xml:space="preserve">
      Ескерту. 5-қосымшаға өзгеріс енгізілді - ҚР Экология, геология және табиғи ресурстар министрлігі Орман шаруашылығы және жануарлар дүниесі комитеті Төрағасының 10.10.2022 </w:t>
      </w:r>
      <w:r>
        <w:rPr>
          <w:rFonts w:ascii="Times New Roman"/>
          <w:b w:val="false"/>
          <w:i w:val="false"/>
          <w:color w:val="ff0000"/>
          <w:sz w:val="28"/>
        </w:rPr>
        <w:t>№ 27-5/252-НҚ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қызметтердің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үшін тарифтер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санитариялық тазарту және абаттандыру бойынша қызметтер жеке тұлғалар үшін бір адамға бір күнге шаққанда:</w:t>
            </w:r>
          </w:p>
          <w:p>
            <w:pPr>
              <w:spacing w:after="20"/>
              <w:ind w:left="20"/>
              <w:jc w:val="both"/>
            </w:pPr>
            <w:r>
              <w:rPr>
                <w:rFonts w:ascii="Times New Roman"/>
                <w:b w:val="false"/>
                <w:i w:val="false"/>
                <w:color w:val="000000"/>
                <w:sz w:val="20"/>
              </w:rPr>
              <w:t>
1) ересек азаматтар;</w:t>
            </w:r>
          </w:p>
          <w:p>
            <w:pPr>
              <w:spacing w:after="20"/>
              <w:ind w:left="20"/>
              <w:jc w:val="both"/>
            </w:pPr>
            <w:r>
              <w:rPr>
                <w:rFonts w:ascii="Times New Roman"/>
                <w:b w:val="false"/>
                <w:i w:val="false"/>
                <w:color w:val="000000"/>
                <w:sz w:val="20"/>
              </w:rPr>
              <w:t>
2) студенттер;</w:t>
            </w:r>
          </w:p>
          <w:p>
            <w:pPr>
              <w:spacing w:after="20"/>
              <w:ind w:left="20"/>
              <w:jc w:val="both"/>
            </w:pPr>
            <w:r>
              <w:rPr>
                <w:rFonts w:ascii="Times New Roman"/>
                <w:b w:val="false"/>
                <w:i w:val="false"/>
                <w:color w:val="000000"/>
                <w:sz w:val="20"/>
              </w:rPr>
              <w:t>
3) мектеп жасындағы балалар;</w:t>
            </w:r>
          </w:p>
          <w:p>
            <w:pPr>
              <w:spacing w:after="20"/>
              <w:ind w:left="20"/>
              <w:jc w:val="both"/>
            </w:pPr>
            <w:r>
              <w:rPr>
                <w:rFonts w:ascii="Times New Roman"/>
                <w:b w:val="false"/>
                <w:i w:val="false"/>
                <w:color w:val="000000"/>
                <w:sz w:val="20"/>
              </w:rPr>
              <w:t>
4) мүгедектігі бар адамдар және мектеп жасына дейінгі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750</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үшін тұрақтар ұсыну, бір орынға тәулігіне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құрал-жабдықтар ұсыну, бір орынға тәулігіне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 номерлерін ұсыну, бір адамға тәулігіне шаққанда</w:t>
            </w:r>
          </w:p>
          <w:p>
            <w:pPr>
              <w:spacing w:after="20"/>
              <w:ind w:left="20"/>
              <w:jc w:val="both"/>
            </w:pPr>
            <w:r>
              <w:rPr>
                <w:rFonts w:ascii="Times New Roman"/>
                <w:b w:val="false"/>
                <w:i w:val="false"/>
                <w:color w:val="000000"/>
                <w:sz w:val="20"/>
              </w:rPr>
              <w:t>
1) ересек азаматтар;</w:t>
            </w:r>
          </w:p>
          <w:p>
            <w:pPr>
              <w:spacing w:after="20"/>
              <w:ind w:left="20"/>
              <w:jc w:val="both"/>
            </w:pPr>
            <w:r>
              <w:rPr>
                <w:rFonts w:ascii="Times New Roman"/>
                <w:b w:val="false"/>
                <w:i w:val="false"/>
                <w:color w:val="000000"/>
                <w:sz w:val="20"/>
              </w:rPr>
              <w:t>
2) студенттер;</w:t>
            </w:r>
          </w:p>
          <w:p>
            <w:pPr>
              <w:spacing w:after="20"/>
              <w:ind w:left="20"/>
              <w:jc w:val="both"/>
            </w:pPr>
            <w:r>
              <w:rPr>
                <w:rFonts w:ascii="Times New Roman"/>
                <w:b w:val="false"/>
                <w:i w:val="false"/>
                <w:color w:val="000000"/>
                <w:sz w:val="20"/>
              </w:rPr>
              <w:t>
3) мектеп жасындағы балалар;</w:t>
            </w:r>
          </w:p>
          <w:p>
            <w:pPr>
              <w:spacing w:after="20"/>
              <w:ind w:left="20"/>
              <w:jc w:val="both"/>
            </w:pPr>
            <w:r>
              <w:rPr>
                <w:rFonts w:ascii="Times New Roman"/>
                <w:b w:val="false"/>
                <w:i w:val="false"/>
                <w:color w:val="000000"/>
                <w:sz w:val="20"/>
              </w:rPr>
              <w:t>
4) мүгедектігі бар адамдар және мектеп жасына дейінгі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750</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мұражайында болу кезінде экскурсия жүргізуші қызметін ұсыну, бір адамға бір сағатқа шаққанда</w:t>
            </w:r>
          </w:p>
          <w:p>
            <w:pPr>
              <w:spacing w:after="20"/>
              <w:ind w:left="20"/>
              <w:jc w:val="both"/>
            </w:pPr>
            <w:r>
              <w:rPr>
                <w:rFonts w:ascii="Times New Roman"/>
                <w:b w:val="false"/>
                <w:i w:val="false"/>
                <w:color w:val="000000"/>
                <w:sz w:val="20"/>
              </w:rPr>
              <w:t>
1) ересек азаматтар;</w:t>
            </w:r>
          </w:p>
          <w:p>
            <w:pPr>
              <w:spacing w:after="20"/>
              <w:ind w:left="20"/>
              <w:jc w:val="both"/>
            </w:pPr>
            <w:r>
              <w:rPr>
                <w:rFonts w:ascii="Times New Roman"/>
                <w:b w:val="false"/>
                <w:i w:val="false"/>
                <w:color w:val="000000"/>
                <w:sz w:val="20"/>
              </w:rPr>
              <w:t>
2) студенттер;</w:t>
            </w:r>
          </w:p>
          <w:p>
            <w:pPr>
              <w:spacing w:after="20"/>
              <w:ind w:left="20"/>
              <w:jc w:val="both"/>
            </w:pPr>
            <w:r>
              <w:rPr>
                <w:rFonts w:ascii="Times New Roman"/>
                <w:b w:val="false"/>
                <w:i w:val="false"/>
                <w:color w:val="000000"/>
                <w:sz w:val="20"/>
              </w:rPr>
              <w:t>
3) мектеп жасындағы балалар;</w:t>
            </w:r>
          </w:p>
          <w:p>
            <w:pPr>
              <w:spacing w:after="20"/>
              <w:ind w:left="20"/>
              <w:jc w:val="both"/>
            </w:pPr>
            <w:r>
              <w:rPr>
                <w:rFonts w:ascii="Times New Roman"/>
                <w:b w:val="false"/>
                <w:i w:val="false"/>
                <w:color w:val="000000"/>
                <w:sz w:val="20"/>
              </w:rPr>
              <w:t>
4) мүгедектігі бар адамдар және мектеп жасына дейінгі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p>
            <w:pPr>
              <w:spacing w:after="20"/>
              <w:ind w:left="20"/>
              <w:jc w:val="both"/>
            </w:pPr>
            <w:r>
              <w:rPr>
                <w:rFonts w:ascii="Times New Roman"/>
                <w:b w:val="false"/>
                <w:i w:val="false"/>
                <w:color w:val="000000"/>
                <w:sz w:val="20"/>
              </w:rPr>
              <w:t>
450</w:t>
            </w:r>
          </w:p>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табиғи-қорық қоры, табиғи және тарихи-мәдени мұра объектілерінде болу және оларды зерделеу кезінде қызметтер ұсыну, бір адамға күнге шаққанда:</w:t>
            </w:r>
          </w:p>
          <w:p>
            <w:pPr>
              <w:spacing w:after="20"/>
              <w:ind w:left="20"/>
              <w:jc w:val="both"/>
            </w:pPr>
            <w:r>
              <w:rPr>
                <w:rFonts w:ascii="Times New Roman"/>
                <w:b w:val="false"/>
                <w:i w:val="false"/>
                <w:color w:val="000000"/>
                <w:sz w:val="20"/>
              </w:rPr>
              <w:t>
1) экскурсия жүргізуші;</w:t>
            </w:r>
          </w:p>
          <w:p>
            <w:pPr>
              <w:spacing w:after="20"/>
              <w:ind w:left="20"/>
              <w:jc w:val="both"/>
            </w:pPr>
            <w:r>
              <w:rPr>
                <w:rFonts w:ascii="Times New Roman"/>
                <w:b w:val="false"/>
                <w:i w:val="false"/>
                <w:color w:val="000000"/>
                <w:sz w:val="20"/>
              </w:rPr>
              <w:t>
2) жолсерік-инспектор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p>
            <w:pPr>
              <w:spacing w:after="20"/>
              <w:ind w:left="20"/>
              <w:jc w:val="both"/>
            </w:pPr>
            <w:r>
              <w:rPr>
                <w:rFonts w:ascii="Times New Roman"/>
                <w:b w:val="false"/>
                <w:i w:val="false"/>
                <w:color w:val="000000"/>
                <w:sz w:val="20"/>
              </w:rPr>
              <w:t>
1100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Табиғи-қорық қоры, табиғи және мәдени мұра объектілерінде, табиғат мұражайлары мен жанды мүйістерде болу және оларды зерделеу кезінде кино, бейне және фото таспаларына түсiруді (кәсіби түсірілімдер) жүргізу бір күнге шаққанда:</w:t>
            </w:r>
          </w:p>
          <w:p>
            <w:pPr>
              <w:spacing w:after="20"/>
              <w:ind w:left="20"/>
              <w:jc w:val="both"/>
            </w:pPr>
            <w:r>
              <w:rPr>
                <w:rFonts w:ascii="Times New Roman"/>
                <w:b w:val="false"/>
                <w:i w:val="false"/>
                <w:color w:val="000000"/>
                <w:sz w:val="20"/>
              </w:rPr>
              <w:t>
1) кино, бейне;</w:t>
            </w:r>
          </w:p>
          <w:p>
            <w:pPr>
              <w:spacing w:after="20"/>
              <w:ind w:left="20"/>
              <w:jc w:val="both"/>
            </w:pPr>
            <w:r>
              <w:rPr>
                <w:rFonts w:ascii="Times New Roman"/>
                <w:b w:val="false"/>
                <w:i w:val="false"/>
                <w:color w:val="000000"/>
                <w:sz w:val="20"/>
              </w:rPr>
              <w:t>
2) фото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p>
            <w:pPr>
              <w:spacing w:after="20"/>
              <w:ind w:left="20"/>
              <w:jc w:val="both"/>
            </w:pPr>
            <w:r>
              <w:rPr>
                <w:rFonts w:ascii="Times New Roman"/>
                <w:b w:val="false"/>
                <w:i w:val="false"/>
                <w:color w:val="000000"/>
                <w:sz w:val="20"/>
              </w:rPr>
              <w:t>
25000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30 желтоқсандағы</w:t>
            </w:r>
            <w:r>
              <w:br/>
            </w:r>
            <w:r>
              <w:rPr>
                <w:rFonts w:ascii="Times New Roman"/>
                <w:b w:val="false"/>
                <w:i w:val="false"/>
                <w:color w:val="000000"/>
                <w:sz w:val="20"/>
              </w:rPr>
              <w:t>№ 27-5-6/253 бұйрығына</w:t>
            </w:r>
            <w:r>
              <w:br/>
            </w:r>
            <w:r>
              <w:rPr>
                <w:rFonts w:ascii="Times New Roman"/>
                <w:b w:val="false"/>
                <w:i w:val="false"/>
                <w:color w:val="000000"/>
                <w:sz w:val="20"/>
              </w:rPr>
              <w:t>6-қосымша</w:t>
            </w:r>
          </w:p>
        </w:tc>
      </w:tr>
    </w:tbl>
    <w:bookmarkStart w:name="z43" w:id="35"/>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 Орман шаруашылығы және жануарлар дүниесі комитетінің "Наурызым мемлекеттік табиғи қорығы" республикалық мемлекеттік мекемесі ұсынатын қызметтер үшін тарифтердің мөлшері</w:t>
      </w:r>
    </w:p>
    <w:bookmarkEnd w:id="35"/>
    <w:p>
      <w:pPr>
        <w:spacing w:after="0"/>
        <w:ind w:left="0"/>
        <w:jc w:val="both"/>
      </w:pPr>
      <w:r>
        <w:rPr>
          <w:rFonts w:ascii="Times New Roman"/>
          <w:b w:val="false"/>
          <w:i w:val="false"/>
          <w:color w:val="ff0000"/>
          <w:sz w:val="28"/>
        </w:rPr>
        <w:t xml:space="preserve">
      Ескерту. 6-қосымшаға өзгеріс енгізілді - ҚР Экология, геология және табиғи ресурстар министрлігі Орман шаруашылығы және жануарлар дүниесі комитеті Төрағасының 10.10.2022 </w:t>
      </w:r>
      <w:r>
        <w:rPr>
          <w:rFonts w:ascii="Times New Roman"/>
          <w:b w:val="false"/>
          <w:i w:val="false"/>
          <w:color w:val="ff0000"/>
          <w:sz w:val="28"/>
        </w:rPr>
        <w:t>№ 27-5/252-НҚ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қызметтердің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үшін тарифтер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санитариялық тазарту және абаттандыру бойынша қызметтер жеке тұлғалар үшін бір адамға бір күнге шаққанда:</w:t>
            </w:r>
          </w:p>
          <w:p>
            <w:pPr>
              <w:spacing w:after="20"/>
              <w:ind w:left="20"/>
              <w:jc w:val="both"/>
            </w:pPr>
            <w:r>
              <w:rPr>
                <w:rFonts w:ascii="Times New Roman"/>
                <w:b w:val="false"/>
                <w:i w:val="false"/>
                <w:color w:val="000000"/>
                <w:sz w:val="20"/>
              </w:rPr>
              <w:t>
1) ересек азаматтар;</w:t>
            </w:r>
          </w:p>
          <w:p>
            <w:pPr>
              <w:spacing w:after="20"/>
              <w:ind w:left="20"/>
              <w:jc w:val="both"/>
            </w:pPr>
            <w:r>
              <w:rPr>
                <w:rFonts w:ascii="Times New Roman"/>
                <w:b w:val="false"/>
                <w:i w:val="false"/>
                <w:color w:val="000000"/>
                <w:sz w:val="20"/>
              </w:rPr>
              <w:t>
2) студенттер;</w:t>
            </w:r>
          </w:p>
          <w:p>
            <w:pPr>
              <w:spacing w:after="20"/>
              <w:ind w:left="20"/>
              <w:jc w:val="both"/>
            </w:pPr>
            <w:r>
              <w:rPr>
                <w:rFonts w:ascii="Times New Roman"/>
                <w:b w:val="false"/>
                <w:i w:val="false"/>
                <w:color w:val="000000"/>
                <w:sz w:val="20"/>
              </w:rPr>
              <w:t>
3) мектеп жасындағы балалар;</w:t>
            </w:r>
          </w:p>
          <w:p>
            <w:pPr>
              <w:spacing w:after="20"/>
              <w:ind w:left="20"/>
              <w:jc w:val="both"/>
            </w:pPr>
            <w:r>
              <w:rPr>
                <w:rFonts w:ascii="Times New Roman"/>
                <w:b w:val="false"/>
                <w:i w:val="false"/>
                <w:color w:val="000000"/>
                <w:sz w:val="20"/>
              </w:rPr>
              <w:t>
4) мүгедектігі бар адамдар және мектеп жасына дейінгі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Шатырлы лагерьлер ұсыну, біреуі тәулігіне шаққанда:</w:t>
            </w:r>
          </w:p>
          <w:p>
            <w:pPr>
              <w:spacing w:after="20"/>
              <w:ind w:left="20"/>
              <w:jc w:val="both"/>
            </w:pPr>
            <w:r>
              <w:rPr>
                <w:rFonts w:ascii="Times New Roman"/>
                <w:b w:val="false"/>
                <w:i w:val="false"/>
                <w:color w:val="000000"/>
                <w:sz w:val="20"/>
              </w:rPr>
              <w:t>
шатырлар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Шатырлы лагерьлерді орналастыруға орындар ұсыну, тәулігіне бір шаршы метрге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қоятын орындар ұсыну, бір орынға тәулігіне шаққанда:</w:t>
            </w:r>
          </w:p>
          <w:p>
            <w:pPr>
              <w:spacing w:after="20"/>
              <w:ind w:left="20"/>
              <w:jc w:val="both"/>
            </w:pPr>
            <w:r>
              <w:rPr>
                <w:rFonts w:ascii="Times New Roman"/>
                <w:b w:val="false"/>
                <w:i w:val="false"/>
                <w:color w:val="000000"/>
                <w:sz w:val="20"/>
              </w:rPr>
              <w:t>
1) жеңіл автомобильдер;</w:t>
            </w:r>
          </w:p>
          <w:p>
            <w:pPr>
              <w:spacing w:after="20"/>
              <w:ind w:left="20"/>
              <w:jc w:val="both"/>
            </w:pPr>
            <w:r>
              <w:rPr>
                <w:rFonts w:ascii="Times New Roman"/>
                <w:b w:val="false"/>
                <w:i w:val="false"/>
                <w:color w:val="000000"/>
                <w:sz w:val="20"/>
              </w:rPr>
              <w:t>
2) автобустар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табиғи-қорық қоры, табиғи және тарихи-мәдени мұра объектілерінде болу және оларды зерделеу кезінде алты адамға дейінгі бір топқа мынадай қызметтер ұсыну, бір күнге</w:t>
            </w:r>
          </w:p>
          <w:p>
            <w:pPr>
              <w:spacing w:after="20"/>
              <w:ind w:left="20"/>
              <w:jc w:val="both"/>
            </w:pPr>
            <w:r>
              <w:rPr>
                <w:rFonts w:ascii="Times New Roman"/>
                <w:b w:val="false"/>
                <w:i w:val="false"/>
                <w:color w:val="000000"/>
                <w:sz w:val="20"/>
              </w:rPr>
              <w:t>
1) экскурсия жүргізуші;</w:t>
            </w:r>
          </w:p>
          <w:p>
            <w:pPr>
              <w:spacing w:after="20"/>
              <w:ind w:left="20"/>
              <w:jc w:val="both"/>
            </w:pPr>
            <w:r>
              <w:rPr>
                <w:rFonts w:ascii="Times New Roman"/>
                <w:b w:val="false"/>
                <w:i w:val="false"/>
                <w:color w:val="000000"/>
                <w:sz w:val="20"/>
              </w:rPr>
              <w:t>
2) жолсерік-инспектор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p>
            <w:pPr>
              <w:spacing w:after="20"/>
              <w:ind w:left="20"/>
              <w:jc w:val="both"/>
            </w:pPr>
            <w:r>
              <w:rPr>
                <w:rFonts w:ascii="Times New Roman"/>
                <w:b w:val="false"/>
                <w:i w:val="false"/>
                <w:color w:val="000000"/>
                <w:sz w:val="20"/>
              </w:rPr>
              <w:t>
780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қызметтерін ұсыну, бір шақырым қашықтыққа шаққанда:</w:t>
            </w:r>
          </w:p>
          <w:p>
            <w:pPr>
              <w:spacing w:after="20"/>
              <w:ind w:left="20"/>
              <w:jc w:val="both"/>
            </w:pPr>
            <w:r>
              <w:rPr>
                <w:rFonts w:ascii="Times New Roman"/>
                <w:b w:val="false"/>
                <w:i w:val="false"/>
                <w:color w:val="000000"/>
                <w:sz w:val="20"/>
              </w:rPr>
              <w:t>
(жеңіл автомобиль, шағын автобус)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Мәдени-тұрмыстық мақсаттағы объектілер (монша) ұсыну, бір адамнан бір сағатқа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Мәдени-тұрмыстық мақсаттағы объектілерге (сапар орталығына) бару кезінде қызметтер көрсету, бір рет баруға бір адамға шаққанда:</w:t>
            </w:r>
          </w:p>
          <w:p>
            <w:pPr>
              <w:spacing w:after="20"/>
              <w:ind w:left="20"/>
              <w:jc w:val="both"/>
            </w:pPr>
            <w:r>
              <w:rPr>
                <w:rFonts w:ascii="Times New Roman"/>
                <w:b w:val="false"/>
                <w:i w:val="false"/>
                <w:color w:val="000000"/>
                <w:sz w:val="20"/>
              </w:rPr>
              <w:t>
1) ересек азаматтар;</w:t>
            </w:r>
          </w:p>
          <w:p>
            <w:pPr>
              <w:spacing w:after="20"/>
              <w:ind w:left="20"/>
              <w:jc w:val="both"/>
            </w:pPr>
            <w:r>
              <w:rPr>
                <w:rFonts w:ascii="Times New Roman"/>
                <w:b w:val="false"/>
                <w:i w:val="false"/>
                <w:color w:val="000000"/>
                <w:sz w:val="20"/>
              </w:rPr>
              <w:t>
2) студенттер;</w:t>
            </w:r>
          </w:p>
          <w:p>
            <w:pPr>
              <w:spacing w:after="20"/>
              <w:ind w:left="20"/>
              <w:jc w:val="both"/>
            </w:pPr>
            <w:r>
              <w:rPr>
                <w:rFonts w:ascii="Times New Roman"/>
                <w:b w:val="false"/>
                <w:i w:val="false"/>
                <w:color w:val="000000"/>
                <w:sz w:val="20"/>
              </w:rPr>
              <w:t>
3) мектеп жасындағы балалар;</w:t>
            </w:r>
          </w:p>
          <w:p>
            <w:pPr>
              <w:spacing w:after="20"/>
              <w:ind w:left="20"/>
              <w:jc w:val="both"/>
            </w:pPr>
            <w:r>
              <w:rPr>
                <w:rFonts w:ascii="Times New Roman"/>
                <w:b w:val="false"/>
                <w:i w:val="false"/>
                <w:color w:val="000000"/>
                <w:sz w:val="20"/>
              </w:rPr>
              <w:t>
4) мүгедектігі бар адамдар және мектеп жасына дейінгі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Ас-сусыз қонақүй қызметін ұсыну, бір адамға тәулігіне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Мәдени-тұрмыстық мақсаттағы объектiлер (киіз үй) ұсыну, бір адамға тәулігіне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30 желтоқсандағы</w:t>
            </w:r>
            <w:r>
              <w:br/>
            </w:r>
            <w:r>
              <w:rPr>
                <w:rFonts w:ascii="Times New Roman"/>
                <w:b w:val="false"/>
                <w:i w:val="false"/>
                <w:color w:val="000000"/>
                <w:sz w:val="20"/>
              </w:rPr>
              <w:t>№ 27-5-6/253 бұйрығына</w:t>
            </w:r>
            <w:r>
              <w:br/>
            </w:r>
            <w:r>
              <w:rPr>
                <w:rFonts w:ascii="Times New Roman"/>
                <w:b w:val="false"/>
                <w:i w:val="false"/>
                <w:color w:val="000000"/>
                <w:sz w:val="20"/>
              </w:rPr>
              <w:t>7-қосымша</w:t>
            </w:r>
          </w:p>
        </w:tc>
      </w:tr>
    </w:tbl>
    <w:bookmarkStart w:name="z45" w:id="36"/>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 Орман шаруашылығы және жануарлар дүниесі комитетінің "Үстірт мемлекеттік табиғи қорығы" республикалық мемлекеттік мекемесі ұсынатын қызметтер үшін тарифтердің мөлшері</w:t>
      </w:r>
    </w:p>
    <w:bookmarkEnd w:id="36"/>
    <w:p>
      <w:pPr>
        <w:spacing w:after="0"/>
        <w:ind w:left="0"/>
        <w:jc w:val="both"/>
      </w:pPr>
      <w:r>
        <w:rPr>
          <w:rFonts w:ascii="Times New Roman"/>
          <w:b w:val="false"/>
          <w:i w:val="false"/>
          <w:color w:val="ff0000"/>
          <w:sz w:val="28"/>
        </w:rPr>
        <w:t xml:space="preserve">
      Ескерту. 7-қосымшаға өзгеріс енгізілді - ҚР Экология, геология және табиғи ресурстар министрлігі Орман шаруашылығы және жануарлар дүниесі комитеті Төрағасының 10.10.2022 </w:t>
      </w:r>
      <w:r>
        <w:rPr>
          <w:rFonts w:ascii="Times New Roman"/>
          <w:b w:val="false"/>
          <w:i w:val="false"/>
          <w:color w:val="ff0000"/>
          <w:sz w:val="28"/>
        </w:rPr>
        <w:t>№ 27-5/252-НҚ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қызметтердің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үшін тарифтер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санитариялық тазарту және абаттандыру бойынша қызметтер, жеке тұлғалар үшін бір адамға бір күнге шаққанда:</w:t>
            </w:r>
          </w:p>
          <w:p>
            <w:pPr>
              <w:spacing w:after="20"/>
              <w:ind w:left="20"/>
              <w:jc w:val="both"/>
            </w:pPr>
            <w:r>
              <w:rPr>
                <w:rFonts w:ascii="Times New Roman"/>
                <w:b w:val="false"/>
                <w:i w:val="false"/>
                <w:color w:val="000000"/>
                <w:sz w:val="20"/>
              </w:rPr>
              <w:t>
1) ересек азаматтар;</w:t>
            </w:r>
          </w:p>
          <w:p>
            <w:pPr>
              <w:spacing w:after="20"/>
              <w:ind w:left="20"/>
              <w:jc w:val="both"/>
            </w:pPr>
            <w:r>
              <w:rPr>
                <w:rFonts w:ascii="Times New Roman"/>
                <w:b w:val="false"/>
                <w:i w:val="false"/>
                <w:color w:val="000000"/>
                <w:sz w:val="20"/>
              </w:rPr>
              <w:t>
2) студенттер;</w:t>
            </w:r>
          </w:p>
          <w:p>
            <w:pPr>
              <w:spacing w:after="20"/>
              <w:ind w:left="20"/>
              <w:jc w:val="both"/>
            </w:pPr>
            <w:r>
              <w:rPr>
                <w:rFonts w:ascii="Times New Roman"/>
                <w:b w:val="false"/>
                <w:i w:val="false"/>
                <w:color w:val="000000"/>
                <w:sz w:val="20"/>
              </w:rPr>
              <w:t>
3) мектеп жасындағы балалар;</w:t>
            </w:r>
          </w:p>
          <w:p>
            <w:pPr>
              <w:spacing w:after="20"/>
              <w:ind w:left="20"/>
              <w:jc w:val="both"/>
            </w:pPr>
            <w:r>
              <w:rPr>
                <w:rFonts w:ascii="Times New Roman"/>
                <w:b w:val="false"/>
                <w:i w:val="false"/>
                <w:color w:val="000000"/>
                <w:sz w:val="20"/>
              </w:rPr>
              <w:t>
4) мүгедектігі бар адамдар және мектеп жасына дейінгі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p>
            <w:pPr>
              <w:spacing w:after="20"/>
              <w:ind w:left="20"/>
              <w:jc w:val="both"/>
            </w:pPr>
            <w:r>
              <w:rPr>
                <w:rFonts w:ascii="Times New Roman"/>
                <w:b w:val="false"/>
                <w:i w:val="false"/>
                <w:color w:val="000000"/>
                <w:sz w:val="20"/>
              </w:rPr>
              <w:t>
1100</w:t>
            </w:r>
          </w:p>
          <w:p>
            <w:pPr>
              <w:spacing w:after="20"/>
              <w:ind w:left="20"/>
              <w:jc w:val="both"/>
            </w:pPr>
            <w:r>
              <w:rPr>
                <w:rFonts w:ascii="Times New Roman"/>
                <w:b w:val="false"/>
                <w:i w:val="false"/>
                <w:color w:val="000000"/>
                <w:sz w:val="20"/>
              </w:rPr>
              <w:t>
750</w:t>
            </w:r>
          </w:p>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мұражайында болу кезінде экскурсия жүргізуші ұсыну, бір адамға күніне шаққанда:</w:t>
            </w:r>
          </w:p>
          <w:p>
            <w:pPr>
              <w:spacing w:after="20"/>
              <w:ind w:left="20"/>
              <w:jc w:val="both"/>
            </w:pPr>
            <w:r>
              <w:rPr>
                <w:rFonts w:ascii="Times New Roman"/>
                <w:b w:val="false"/>
                <w:i w:val="false"/>
                <w:color w:val="000000"/>
                <w:sz w:val="20"/>
              </w:rPr>
              <w:t>
1) ересек азаматтар;</w:t>
            </w:r>
          </w:p>
          <w:p>
            <w:pPr>
              <w:spacing w:after="20"/>
              <w:ind w:left="20"/>
              <w:jc w:val="both"/>
            </w:pPr>
            <w:r>
              <w:rPr>
                <w:rFonts w:ascii="Times New Roman"/>
                <w:b w:val="false"/>
                <w:i w:val="false"/>
                <w:color w:val="000000"/>
                <w:sz w:val="20"/>
              </w:rPr>
              <w:t>
2) студенттер;</w:t>
            </w:r>
          </w:p>
          <w:p>
            <w:pPr>
              <w:spacing w:after="20"/>
              <w:ind w:left="20"/>
              <w:jc w:val="both"/>
            </w:pPr>
            <w:r>
              <w:rPr>
                <w:rFonts w:ascii="Times New Roman"/>
                <w:b w:val="false"/>
                <w:i w:val="false"/>
                <w:color w:val="000000"/>
                <w:sz w:val="20"/>
              </w:rPr>
              <w:t>
3) мектеп жасындағы балалар;</w:t>
            </w:r>
          </w:p>
          <w:p>
            <w:pPr>
              <w:spacing w:after="20"/>
              <w:ind w:left="20"/>
              <w:jc w:val="both"/>
            </w:pPr>
            <w:r>
              <w:rPr>
                <w:rFonts w:ascii="Times New Roman"/>
                <w:b w:val="false"/>
                <w:i w:val="false"/>
                <w:color w:val="000000"/>
                <w:sz w:val="20"/>
              </w:rPr>
              <w:t>
4) мүгедектігі бар адамдар және мектеп жасына дейінгі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p>
            <w:pPr>
              <w:spacing w:after="20"/>
              <w:ind w:left="20"/>
              <w:jc w:val="both"/>
            </w:pPr>
            <w:r>
              <w:rPr>
                <w:rFonts w:ascii="Times New Roman"/>
                <w:b w:val="false"/>
                <w:i w:val="false"/>
                <w:color w:val="000000"/>
                <w:sz w:val="20"/>
              </w:rPr>
              <w:t>
1100</w:t>
            </w:r>
          </w:p>
          <w:p>
            <w:pPr>
              <w:spacing w:after="20"/>
              <w:ind w:left="20"/>
              <w:jc w:val="both"/>
            </w:pPr>
            <w:r>
              <w:rPr>
                <w:rFonts w:ascii="Times New Roman"/>
                <w:b w:val="false"/>
                <w:i w:val="false"/>
                <w:color w:val="000000"/>
                <w:sz w:val="20"/>
              </w:rPr>
              <w:t>
750</w:t>
            </w:r>
          </w:p>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табиғи-қорық қорында болу және зерделеу кезінде мынадай қызметтер ұсыну, он адамға дейінгі бір топқа бір күнге:</w:t>
            </w:r>
          </w:p>
          <w:p>
            <w:pPr>
              <w:spacing w:after="20"/>
              <w:ind w:left="20"/>
              <w:jc w:val="both"/>
            </w:pPr>
            <w:r>
              <w:rPr>
                <w:rFonts w:ascii="Times New Roman"/>
                <w:b w:val="false"/>
                <w:i w:val="false"/>
                <w:color w:val="000000"/>
                <w:sz w:val="20"/>
              </w:rPr>
              <w:t>
1) экскурсия жүргізуші;</w:t>
            </w:r>
          </w:p>
          <w:p>
            <w:pPr>
              <w:spacing w:after="20"/>
              <w:ind w:left="20"/>
              <w:jc w:val="both"/>
            </w:pPr>
            <w:r>
              <w:rPr>
                <w:rFonts w:ascii="Times New Roman"/>
                <w:b w:val="false"/>
                <w:i w:val="false"/>
                <w:color w:val="000000"/>
                <w:sz w:val="20"/>
              </w:rPr>
              <w:t>
2) жолсерік-инспектор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p>
            <w:pPr>
              <w:spacing w:after="20"/>
              <w:ind w:left="20"/>
              <w:jc w:val="both"/>
            </w:pPr>
            <w:r>
              <w:rPr>
                <w:rFonts w:ascii="Times New Roman"/>
                <w:b w:val="false"/>
                <w:i w:val="false"/>
                <w:color w:val="000000"/>
                <w:sz w:val="20"/>
              </w:rPr>
              <w:t>
1800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(шағын автобус) қызызметтерін ұсыну, бір адамға шаққанда жолсерік-инспектор бір күнге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30 желтоқсандағы</w:t>
            </w:r>
            <w:r>
              <w:br/>
            </w:r>
            <w:r>
              <w:rPr>
                <w:rFonts w:ascii="Times New Roman"/>
                <w:b w:val="false"/>
                <w:i w:val="false"/>
                <w:color w:val="000000"/>
                <w:sz w:val="20"/>
              </w:rPr>
              <w:t>№ 27-5-6/253 бұйрығына</w:t>
            </w:r>
            <w:r>
              <w:br/>
            </w:r>
            <w:r>
              <w:rPr>
                <w:rFonts w:ascii="Times New Roman"/>
                <w:b w:val="false"/>
                <w:i w:val="false"/>
                <w:color w:val="000000"/>
                <w:sz w:val="20"/>
              </w:rPr>
              <w:t>8-қосымша</w:t>
            </w:r>
          </w:p>
        </w:tc>
      </w:tr>
    </w:tbl>
    <w:bookmarkStart w:name="z47" w:id="37"/>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 Орман шаруашылығы және жануарлар дүниесі комитетінің "Қаратау мемлекеттік табиғи қорығы" республикалық мемлекеттік мекемесі ұсынатын қызметтер үшін тарифтердің мөлшері</w:t>
      </w:r>
    </w:p>
    <w:bookmarkEnd w:id="37"/>
    <w:p>
      <w:pPr>
        <w:spacing w:after="0"/>
        <w:ind w:left="0"/>
        <w:jc w:val="both"/>
      </w:pPr>
      <w:r>
        <w:rPr>
          <w:rFonts w:ascii="Times New Roman"/>
          <w:b w:val="false"/>
          <w:i w:val="false"/>
          <w:color w:val="ff0000"/>
          <w:sz w:val="28"/>
        </w:rPr>
        <w:t xml:space="preserve">
      Ескерту. 8-қосымшаға өзгеріс енгізілді - ҚР Экология, геология және табиғи ресурстар министрлігі Орман шаруашылығы және жануарлар дүниесі комитеті Төрағасының 10.10.2022 </w:t>
      </w:r>
      <w:r>
        <w:rPr>
          <w:rFonts w:ascii="Times New Roman"/>
          <w:b w:val="false"/>
          <w:i w:val="false"/>
          <w:color w:val="ff0000"/>
          <w:sz w:val="28"/>
        </w:rPr>
        <w:t>№ 27-5/252-НҚ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қызметтердің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үшін тарифтер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санитариялық тазарту және абаттандыру бойынша қызметтер, жеке тұлғалар үшін бір адамға бір күнге шаққанда:</w:t>
            </w:r>
          </w:p>
          <w:p>
            <w:pPr>
              <w:spacing w:after="20"/>
              <w:ind w:left="20"/>
              <w:jc w:val="both"/>
            </w:pPr>
            <w:r>
              <w:rPr>
                <w:rFonts w:ascii="Times New Roman"/>
                <w:b w:val="false"/>
                <w:i w:val="false"/>
                <w:color w:val="000000"/>
                <w:sz w:val="20"/>
              </w:rPr>
              <w:t>
1) ересек азаматтар;</w:t>
            </w:r>
          </w:p>
          <w:p>
            <w:pPr>
              <w:spacing w:after="20"/>
              <w:ind w:left="20"/>
              <w:jc w:val="both"/>
            </w:pPr>
            <w:r>
              <w:rPr>
                <w:rFonts w:ascii="Times New Roman"/>
                <w:b w:val="false"/>
                <w:i w:val="false"/>
                <w:color w:val="000000"/>
                <w:sz w:val="20"/>
              </w:rPr>
              <w:t>
2) студенттер;</w:t>
            </w:r>
          </w:p>
          <w:p>
            <w:pPr>
              <w:spacing w:after="20"/>
              <w:ind w:left="20"/>
              <w:jc w:val="both"/>
            </w:pPr>
            <w:r>
              <w:rPr>
                <w:rFonts w:ascii="Times New Roman"/>
                <w:b w:val="false"/>
                <w:i w:val="false"/>
                <w:color w:val="000000"/>
                <w:sz w:val="20"/>
              </w:rPr>
              <w:t>
3) мектеп жасындағы балалар;</w:t>
            </w:r>
          </w:p>
          <w:p>
            <w:pPr>
              <w:spacing w:after="20"/>
              <w:ind w:left="20"/>
              <w:jc w:val="both"/>
            </w:pPr>
            <w:r>
              <w:rPr>
                <w:rFonts w:ascii="Times New Roman"/>
                <w:b w:val="false"/>
                <w:i w:val="false"/>
                <w:color w:val="000000"/>
                <w:sz w:val="20"/>
              </w:rPr>
              <w:t>
4) мүгедектігі бар адамдар және мектеп жасына дейінгі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p>
            <w:pPr>
              <w:spacing w:after="20"/>
              <w:ind w:left="20"/>
              <w:jc w:val="both"/>
            </w:pPr>
            <w:r>
              <w:rPr>
                <w:rFonts w:ascii="Times New Roman"/>
                <w:b w:val="false"/>
                <w:i w:val="false"/>
                <w:color w:val="000000"/>
                <w:sz w:val="20"/>
              </w:rPr>
              <w:t>
450</w:t>
            </w:r>
          </w:p>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Шатырлы лагерьлер немесе оларды орналастыру орнын ұсыну, бір күнге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табиғи-қорық қоры, табиғи және тарихи-мәдени мұра объектілерінде болу және оларды зерделеу кезінде мынадай қызметтер ұсыну, жиырма адамға дейінгі бір топқа күніне:</w:t>
            </w:r>
          </w:p>
          <w:p>
            <w:pPr>
              <w:spacing w:after="20"/>
              <w:ind w:left="20"/>
              <w:jc w:val="both"/>
            </w:pPr>
            <w:r>
              <w:rPr>
                <w:rFonts w:ascii="Times New Roman"/>
                <w:b w:val="false"/>
                <w:i w:val="false"/>
                <w:color w:val="000000"/>
                <w:sz w:val="20"/>
              </w:rPr>
              <w:t>
1) экскурсия жүргізуші;</w:t>
            </w:r>
          </w:p>
          <w:p>
            <w:pPr>
              <w:spacing w:after="20"/>
              <w:ind w:left="20"/>
              <w:jc w:val="both"/>
            </w:pPr>
            <w:r>
              <w:rPr>
                <w:rFonts w:ascii="Times New Roman"/>
                <w:b w:val="false"/>
                <w:i w:val="false"/>
                <w:color w:val="000000"/>
                <w:sz w:val="20"/>
              </w:rPr>
              <w:t>
2) жолсерік-инспектор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p>
            <w:pPr>
              <w:spacing w:after="20"/>
              <w:ind w:left="20"/>
              <w:jc w:val="both"/>
            </w:pPr>
            <w:r>
              <w:rPr>
                <w:rFonts w:ascii="Times New Roman"/>
                <w:b w:val="false"/>
                <w:i w:val="false"/>
                <w:color w:val="000000"/>
                <w:sz w:val="20"/>
              </w:rPr>
              <w:t>
870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табиғи-қорық қоры, табиғи және тарихи-мәдени мұра объектілерінде болу және оларды зерделеу кезінде аудармашы қызметін ұсыну, жиырма адамға дейінгі бір топқа бір сағатқа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(тіркемесі бар доңғалақты трактор) қызметтерiн ұсыну (жанар-жағармай материалдарын есептемегенде), бір сағатқа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(шынжыр табанды трактор) қызметтерiн қызметін ұсыну (жанар-жағармай материалдарын есептемегенде) бір сағатқа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(жеңіл көлiк) қызметтерін ұсыну (жанар-жағармай материалдарын есептемегенде) бір сағатқа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 номерлерін ұсыну, тәулігіне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30 желтоқсандағы</w:t>
            </w:r>
            <w:r>
              <w:br/>
            </w:r>
            <w:r>
              <w:rPr>
                <w:rFonts w:ascii="Times New Roman"/>
                <w:b w:val="false"/>
                <w:i w:val="false"/>
                <w:color w:val="000000"/>
                <w:sz w:val="20"/>
              </w:rPr>
              <w:t>№ 27-5-6/253 бұйрығына</w:t>
            </w:r>
            <w:r>
              <w:br/>
            </w:r>
            <w:r>
              <w:rPr>
                <w:rFonts w:ascii="Times New Roman"/>
                <w:b w:val="false"/>
                <w:i w:val="false"/>
                <w:color w:val="000000"/>
                <w:sz w:val="20"/>
              </w:rPr>
              <w:t>9-қосымша</w:t>
            </w:r>
          </w:p>
        </w:tc>
      </w:tr>
    </w:tbl>
    <w:bookmarkStart w:name="z49" w:id="38"/>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 Орман шаруашылығы және жануарлар дүниесі комитетінің "Қарқаралы мемлекеттік ұлттық табиғи паркі" республикалық мемлекеттік мекемесі ұсынатын қызметтер үшін тарифтердің мөлшері</w:t>
      </w:r>
    </w:p>
    <w:bookmarkEnd w:id="38"/>
    <w:p>
      <w:pPr>
        <w:spacing w:after="0"/>
        <w:ind w:left="0"/>
        <w:jc w:val="both"/>
      </w:pPr>
      <w:r>
        <w:rPr>
          <w:rFonts w:ascii="Times New Roman"/>
          <w:b w:val="false"/>
          <w:i w:val="false"/>
          <w:color w:val="ff0000"/>
          <w:sz w:val="28"/>
        </w:rPr>
        <w:t xml:space="preserve">
      Ескерту. 9-қосымшаға өзгеріс енгізілді - ҚР Экология, геология және табиғи ресурстар министрлігі Орман шаруашылығы және жануарлар дүниесі комитеті Төрағасының 10.10.2022 </w:t>
      </w:r>
      <w:r>
        <w:rPr>
          <w:rFonts w:ascii="Times New Roman"/>
          <w:b w:val="false"/>
          <w:i w:val="false"/>
          <w:color w:val="ff0000"/>
          <w:sz w:val="28"/>
        </w:rPr>
        <w:t>№ 27-5/252-НҚ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қызметтердің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үшін тарифтер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санитариялық тазарту және абаттандыру бойынша қызметтер, жеке тұлғалар үшін бір адамға бір күнге шаққанда:</w:t>
            </w:r>
          </w:p>
          <w:p>
            <w:pPr>
              <w:spacing w:after="20"/>
              <w:ind w:left="20"/>
              <w:jc w:val="both"/>
            </w:pPr>
            <w:r>
              <w:rPr>
                <w:rFonts w:ascii="Times New Roman"/>
                <w:b w:val="false"/>
                <w:i w:val="false"/>
                <w:color w:val="000000"/>
                <w:sz w:val="20"/>
              </w:rPr>
              <w:t>
1) ересек азаматтар;</w:t>
            </w:r>
          </w:p>
          <w:p>
            <w:pPr>
              <w:spacing w:after="20"/>
              <w:ind w:left="20"/>
              <w:jc w:val="both"/>
            </w:pPr>
            <w:r>
              <w:rPr>
                <w:rFonts w:ascii="Times New Roman"/>
                <w:b w:val="false"/>
                <w:i w:val="false"/>
                <w:color w:val="000000"/>
                <w:sz w:val="20"/>
              </w:rPr>
              <w:t>
2) студенттер;</w:t>
            </w:r>
          </w:p>
          <w:p>
            <w:pPr>
              <w:spacing w:after="20"/>
              <w:ind w:left="20"/>
              <w:jc w:val="both"/>
            </w:pPr>
            <w:r>
              <w:rPr>
                <w:rFonts w:ascii="Times New Roman"/>
                <w:b w:val="false"/>
                <w:i w:val="false"/>
                <w:color w:val="000000"/>
                <w:sz w:val="20"/>
              </w:rPr>
              <w:t>
3) мектеп жасындағы балалар;</w:t>
            </w:r>
          </w:p>
          <w:p>
            <w:pPr>
              <w:spacing w:after="20"/>
              <w:ind w:left="20"/>
              <w:jc w:val="both"/>
            </w:pPr>
            <w:r>
              <w:rPr>
                <w:rFonts w:ascii="Times New Roman"/>
                <w:b w:val="false"/>
                <w:i w:val="false"/>
                <w:color w:val="000000"/>
                <w:sz w:val="20"/>
              </w:rPr>
              <w:t>
4) мүгедектігі бар адамдар және мектеп жасына дейінгі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тұрақтарын ұсыну, бір орынға тәулігіне шаққанда:</w:t>
            </w:r>
          </w:p>
          <w:p>
            <w:pPr>
              <w:spacing w:after="20"/>
              <w:ind w:left="20"/>
              <w:jc w:val="both"/>
            </w:pPr>
            <w:r>
              <w:rPr>
                <w:rFonts w:ascii="Times New Roman"/>
                <w:b w:val="false"/>
                <w:i w:val="false"/>
                <w:color w:val="000000"/>
                <w:sz w:val="20"/>
              </w:rPr>
              <w:t>
1) жеңіл автомобильдер;</w:t>
            </w:r>
          </w:p>
          <w:p>
            <w:pPr>
              <w:spacing w:after="20"/>
              <w:ind w:left="20"/>
              <w:jc w:val="both"/>
            </w:pPr>
            <w:r>
              <w:rPr>
                <w:rFonts w:ascii="Times New Roman"/>
                <w:b w:val="false"/>
                <w:i w:val="false"/>
                <w:color w:val="000000"/>
                <w:sz w:val="20"/>
              </w:rPr>
              <w:t>
2) автобустар;</w:t>
            </w:r>
          </w:p>
          <w:p>
            <w:pPr>
              <w:spacing w:after="20"/>
              <w:ind w:left="20"/>
              <w:jc w:val="both"/>
            </w:pPr>
            <w:r>
              <w:rPr>
                <w:rFonts w:ascii="Times New Roman"/>
                <w:b w:val="false"/>
                <w:i w:val="false"/>
                <w:color w:val="000000"/>
                <w:sz w:val="20"/>
              </w:rPr>
              <w:t>
3) жүк автомобильдері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табиғи-қорық қоры, табиғи және тарихи-мәдени мұра объектілерінде болу және зерделеу кезінде мынадай қызметтерді ұсыну, жиырма адамға дейінгі бір топқа күніне:</w:t>
            </w:r>
          </w:p>
          <w:p>
            <w:pPr>
              <w:spacing w:after="20"/>
              <w:ind w:left="20"/>
              <w:jc w:val="both"/>
            </w:pPr>
            <w:r>
              <w:rPr>
                <w:rFonts w:ascii="Times New Roman"/>
                <w:b w:val="false"/>
                <w:i w:val="false"/>
                <w:color w:val="000000"/>
                <w:sz w:val="20"/>
              </w:rPr>
              <w:t>
1) жолсерік-инспектор</w:t>
            </w:r>
          </w:p>
          <w:p>
            <w:pPr>
              <w:spacing w:after="20"/>
              <w:ind w:left="20"/>
              <w:jc w:val="both"/>
            </w:pPr>
            <w:r>
              <w:rPr>
                <w:rFonts w:ascii="Times New Roman"/>
                <w:b w:val="false"/>
                <w:i w:val="false"/>
                <w:color w:val="000000"/>
                <w:sz w:val="20"/>
              </w:rPr>
              <w:t>
2) экскурсия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2200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ұйымдарға пайдалануға берілген аумақтар мен объектілерді санитариялық тазарту (қалдықтар шығару) қызметін ұсыну бір рейс жасау:</w:t>
            </w:r>
          </w:p>
          <w:p>
            <w:pPr>
              <w:spacing w:after="20"/>
              <w:ind w:left="20"/>
              <w:jc w:val="both"/>
            </w:pPr>
            <w:r>
              <w:rPr>
                <w:rFonts w:ascii="Times New Roman"/>
                <w:b w:val="false"/>
                <w:i w:val="false"/>
                <w:color w:val="000000"/>
                <w:sz w:val="20"/>
              </w:rPr>
              <w:t>
1) тиеп;</w:t>
            </w:r>
          </w:p>
          <w:p>
            <w:pPr>
              <w:spacing w:after="20"/>
              <w:ind w:left="20"/>
              <w:jc w:val="both"/>
            </w:pPr>
            <w:r>
              <w:rPr>
                <w:rFonts w:ascii="Times New Roman"/>
                <w:b w:val="false"/>
                <w:i w:val="false"/>
                <w:color w:val="000000"/>
                <w:sz w:val="20"/>
              </w:rPr>
              <w:t>
2) тиемей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p>
            <w:pPr>
              <w:spacing w:after="20"/>
              <w:ind w:left="20"/>
              <w:jc w:val="both"/>
            </w:pPr>
            <w:r>
              <w:rPr>
                <w:rFonts w:ascii="Times New Roman"/>
                <w:b w:val="false"/>
                <w:i w:val="false"/>
                <w:color w:val="000000"/>
                <w:sz w:val="20"/>
              </w:rPr>
              <w:t>
2100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Кемпингтер, шатырлы лагерьлер, туристік базалар орналастыру үшін орындар ұсыну, бір адамға бір күнге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 мотельдер, туристік базалар орналастыру үшін орындар ұсыну, бір гектарға бір күнге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құрал-жабдық (велосипед) қызметін ұсыну, бір сағатқа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(11 орынды шағын автобус) қызметтерiн ұсыну, бір адамға бір күнге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аумақтағы құбыр, жарық және байланыс желілерін, жолдар (жалпы жұрт пайдаланатын жолдардан басқа) орналастыру қызметін ұсыну, бір гектарға бір күнге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сауда және басқа да мәдени-тұрмыстық мақсаттағы объектілер орналастыру үшін орын ұсыну, бір шаршы метрге бір тәулікке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кезінде қызметтер ұсыну, бір адамға шаққанда:</w:t>
            </w:r>
          </w:p>
          <w:p>
            <w:pPr>
              <w:spacing w:after="20"/>
              <w:ind w:left="20"/>
              <w:jc w:val="both"/>
            </w:pPr>
            <w:r>
              <w:rPr>
                <w:rFonts w:ascii="Times New Roman"/>
                <w:b w:val="false"/>
                <w:i w:val="false"/>
                <w:color w:val="000000"/>
                <w:sz w:val="20"/>
              </w:rPr>
              <w:t>
1) табиғат мұражайында (зоологиялық қоршауда);</w:t>
            </w:r>
          </w:p>
          <w:p>
            <w:pPr>
              <w:spacing w:after="20"/>
              <w:ind w:left="20"/>
              <w:jc w:val="both"/>
            </w:pPr>
            <w:r>
              <w:rPr>
                <w:rFonts w:ascii="Times New Roman"/>
                <w:b w:val="false"/>
                <w:i w:val="false"/>
                <w:color w:val="000000"/>
                <w:sz w:val="20"/>
              </w:rPr>
              <w:t>
2) жанды мүйістерде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қызметтерiн көрсету (туристік маршруттарға автомашинамен шығу), бір автомобильге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Табиғи-қорық қоры, табиғи және мәдени мұра объектілерінде, табиғат мұражайлары мен жанды мүйістерде болу және оларды зерделеу кезінде кино, бейне және фото таспаларына түсiруді (кәсіби түсірілімдерді) жүргізу, бір күнге шаққанда:</w:t>
            </w:r>
          </w:p>
          <w:p>
            <w:pPr>
              <w:spacing w:after="20"/>
              <w:ind w:left="20"/>
              <w:jc w:val="both"/>
            </w:pPr>
            <w:r>
              <w:rPr>
                <w:rFonts w:ascii="Times New Roman"/>
                <w:b w:val="false"/>
                <w:i w:val="false"/>
                <w:color w:val="000000"/>
                <w:sz w:val="20"/>
              </w:rPr>
              <w:t>
1) кино, бейне;</w:t>
            </w:r>
          </w:p>
          <w:p>
            <w:pPr>
              <w:spacing w:after="20"/>
              <w:ind w:left="20"/>
              <w:jc w:val="both"/>
            </w:pPr>
            <w:r>
              <w:rPr>
                <w:rFonts w:ascii="Times New Roman"/>
                <w:b w:val="false"/>
                <w:i w:val="false"/>
                <w:color w:val="000000"/>
                <w:sz w:val="20"/>
              </w:rPr>
              <w:t>
2) фото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56635</w:t>
            </w:r>
          </w:p>
          <w:p>
            <w:pPr>
              <w:spacing w:after="20"/>
              <w:ind w:left="20"/>
              <w:jc w:val="both"/>
            </w:pPr>
            <w:r>
              <w:rPr>
                <w:rFonts w:ascii="Times New Roman"/>
                <w:b w:val="false"/>
                <w:i w:val="false"/>
                <w:color w:val="000000"/>
                <w:sz w:val="20"/>
              </w:rPr>
              <w:t>
25000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30 желтоқсандағы</w:t>
            </w:r>
            <w:r>
              <w:br/>
            </w:r>
            <w:r>
              <w:rPr>
                <w:rFonts w:ascii="Times New Roman"/>
                <w:b w:val="false"/>
                <w:i w:val="false"/>
                <w:color w:val="000000"/>
                <w:sz w:val="20"/>
              </w:rPr>
              <w:t>№ 27-5-6/253 бұйрығына</w:t>
            </w:r>
            <w:r>
              <w:br/>
            </w:r>
            <w:r>
              <w:rPr>
                <w:rFonts w:ascii="Times New Roman"/>
                <w:b w:val="false"/>
                <w:i w:val="false"/>
                <w:color w:val="000000"/>
                <w:sz w:val="20"/>
              </w:rPr>
              <w:t>10-қосымша</w:t>
            </w:r>
          </w:p>
        </w:tc>
      </w:tr>
    </w:tbl>
    <w:bookmarkStart w:name="z51" w:id="39"/>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 Орман шаруашылығы және жануарлар дүниесі комитетінің "Көкшетау" мемлекеттік ұлттық табиғи паркі" республикалық мемлекеттік мекемесі ұсынатын қызметтер үшін тарифтердің мөлшері</w:t>
      </w:r>
    </w:p>
    <w:bookmarkEnd w:id="39"/>
    <w:p>
      <w:pPr>
        <w:spacing w:after="0"/>
        <w:ind w:left="0"/>
        <w:jc w:val="both"/>
      </w:pPr>
      <w:r>
        <w:rPr>
          <w:rFonts w:ascii="Times New Roman"/>
          <w:b w:val="false"/>
          <w:i w:val="false"/>
          <w:color w:val="ff0000"/>
          <w:sz w:val="28"/>
        </w:rPr>
        <w:t xml:space="preserve">
      Ескерту. 10-қосымшаға өзгеріс енгізілді - ҚР Экология, геология және табиғи ресурстар министрлігі Орман шаруашылығы және жануарлар дүниесі комитеті Төрағасының 10.10.2022 </w:t>
      </w:r>
      <w:r>
        <w:rPr>
          <w:rFonts w:ascii="Times New Roman"/>
          <w:b w:val="false"/>
          <w:i w:val="false"/>
          <w:color w:val="ff0000"/>
          <w:sz w:val="28"/>
        </w:rPr>
        <w:t>№ 27-5/252-НҚ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қызметтердің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үшін тарифтер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соқпақтар, тамашалау алаңдарын, демалу алаңқайларын ұсыну, жеке тұлғаларға бір адамға бір күнге шаққанда:</w:t>
            </w:r>
          </w:p>
          <w:p>
            <w:pPr>
              <w:spacing w:after="20"/>
              <w:ind w:left="20"/>
              <w:jc w:val="both"/>
            </w:pPr>
            <w:r>
              <w:rPr>
                <w:rFonts w:ascii="Times New Roman"/>
                <w:b w:val="false"/>
                <w:i w:val="false"/>
                <w:color w:val="000000"/>
                <w:sz w:val="20"/>
              </w:rPr>
              <w:t>
1) ересек азаматтар;</w:t>
            </w:r>
          </w:p>
          <w:p>
            <w:pPr>
              <w:spacing w:after="20"/>
              <w:ind w:left="20"/>
              <w:jc w:val="both"/>
            </w:pPr>
            <w:r>
              <w:rPr>
                <w:rFonts w:ascii="Times New Roman"/>
                <w:b w:val="false"/>
                <w:i w:val="false"/>
                <w:color w:val="000000"/>
                <w:sz w:val="20"/>
              </w:rPr>
              <w:t>
2) студенттер;</w:t>
            </w:r>
          </w:p>
          <w:p>
            <w:pPr>
              <w:spacing w:after="20"/>
              <w:ind w:left="20"/>
              <w:jc w:val="both"/>
            </w:pPr>
            <w:r>
              <w:rPr>
                <w:rFonts w:ascii="Times New Roman"/>
                <w:b w:val="false"/>
                <w:i w:val="false"/>
                <w:color w:val="000000"/>
                <w:sz w:val="20"/>
              </w:rPr>
              <w:t>
3) мектеп жасындағы балалар;</w:t>
            </w:r>
          </w:p>
          <w:p>
            <w:pPr>
              <w:spacing w:after="20"/>
              <w:ind w:left="20"/>
              <w:jc w:val="both"/>
            </w:pPr>
            <w:r>
              <w:rPr>
                <w:rFonts w:ascii="Times New Roman"/>
                <w:b w:val="false"/>
                <w:i w:val="false"/>
                <w:color w:val="000000"/>
                <w:sz w:val="20"/>
              </w:rPr>
              <w:t>
4) мүгедектігі бар адамдар және мектеп жасына дейінгі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400</w:t>
            </w:r>
          </w:p>
          <w:p>
            <w:pPr>
              <w:spacing w:after="20"/>
              <w:ind w:left="20"/>
              <w:jc w:val="both"/>
            </w:pPr>
            <w:r>
              <w:rPr>
                <w:rFonts w:ascii="Times New Roman"/>
                <w:b w:val="false"/>
                <w:i w:val="false"/>
                <w:color w:val="000000"/>
                <w:sz w:val="20"/>
              </w:rPr>
              <w:t>
250</w:t>
            </w:r>
          </w:p>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тұрақтарын ұсыну, бір орынға тәулігіне шаққанда:</w:t>
            </w:r>
          </w:p>
          <w:p>
            <w:pPr>
              <w:spacing w:after="20"/>
              <w:ind w:left="20"/>
              <w:jc w:val="both"/>
            </w:pPr>
            <w:r>
              <w:rPr>
                <w:rFonts w:ascii="Times New Roman"/>
                <w:b w:val="false"/>
                <w:i w:val="false"/>
                <w:color w:val="000000"/>
                <w:sz w:val="20"/>
              </w:rPr>
              <w:t>
1) күзетілетін:</w:t>
            </w:r>
          </w:p>
          <w:p>
            <w:pPr>
              <w:spacing w:after="20"/>
              <w:ind w:left="20"/>
              <w:jc w:val="both"/>
            </w:pPr>
            <w:r>
              <w:rPr>
                <w:rFonts w:ascii="Times New Roman"/>
                <w:b w:val="false"/>
                <w:i w:val="false"/>
                <w:color w:val="000000"/>
                <w:sz w:val="20"/>
              </w:rPr>
              <w:t>
жеңіл;</w:t>
            </w:r>
          </w:p>
          <w:p>
            <w:pPr>
              <w:spacing w:after="20"/>
              <w:ind w:left="20"/>
              <w:jc w:val="both"/>
            </w:pPr>
            <w:r>
              <w:rPr>
                <w:rFonts w:ascii="Times New Roman"/>
                <w:b w:val="false"/>
                <w:i w:val="false"/>
                <w:color w:val="000000"/>
                <w:sz w:val="20"/>
              </w:rPr>
              <w:t>
автобустар;</w:t>
            </w:r>
          </w:p>
          <w:p>
            <w:pPr>
              <w:spacing w:after="20"/>
              <w:ind w:left="20"/>
              <w:jc w:val="both"/>
            </w:pPr>
            <w:r>
              <w:rPr>
                <w:rFonts w:ascii="Times New Roman"/>
                <w:b w:val="false"/>
                <w:i w:val="false"/>
                <w:color w:val="000000"/>
                <w:sz w:val="20"/>
              </w:rPr>
              <w:t>
жүккөлігі;</w:t>
            </w:r>
          </w:p>
          <w:p>
            <w:pPr>
              <w:spacing w:after="20"/>
              <w:ind w:left="20"/>
              <w:jc w:val="both"/>
            </w:pPr>
            <w:r>
              <w:rPr>
                <w:rFonts w:ascii="Times New Roman"/>
                <w:b w:val="false"/>
                <w:i w:val="false"/>
                <w:color w:val="000000"/>
                <w:sz w:val="20"/>
              </w:rPr>
              <w:t>
шағын автобустар</w:t>
            </w:r>
          </w:p>
          <w:p>
            <w:pPr>
              <w:spacing w:after="20"/>
              <w:ind w:left="20"/>
              <w:jc w:val="both"/>
            </w:pPr>
            <w:r>
              <w:rPr>
                <w:rFonts w:ascii="Times New Roman"/>
                <w:b w:val="false"/>
                <w:i w:val="false"/>
                <w:color w:val="000000"/>
                <w:sz w:val="20"/>
              </w:rPr>
              <w:t>
2) күзетілмейтін:</w:t>
            </w:r>
          </w:p>
          <w:p>
            <w:pPr>
              <w:spacing w:after="20"/>
              <w:ind w:left="20"/>
              <w:jc w:val="both"/>
            </w:pPr>
            <w:r>
              <w:rPr>
                <w:rFonts w:ascii="Times New Roman"/>
                <w:b w:val="false"/>
                <w:i w:val="false"/>
                <w:color w:val="000000"/>
                <w:sz w:val="20"/>
              </w:rPr>
              <w:t>
жеңіл;</w:t>
            </w:r>
          </w:p>
          <w:p>
            <w:pPr>
              <w:spacing w:after="20"/>
              <w:ind w:left="20"/>
              <w:jc w:val="both"/>
            </w:pPr>
            <w:r>
              <w:rPr>
                <w:rFonts w:ascii="Times New Roman"/>
                <w:b w:val="false"/>
                <w:i w:val="false"/>
                <w:color w:val="000000"/>
                <w:sz w:val="20"/>
              </w:rPr>
              <w:t>
автобустар;</w:t>
            </w:r>
          </w:p>
          <w:p>
            <w:pPr>
              <w:spacing w:after="20"/>
              <w:ind w:left="20"/>
              <w:jc w:val="both"/>
            </w:pPr>
            <w:r>
              <w:rPr>
                <w:rFonts w:ascii="Times New Roman"/>
                <w:b w:val="false"/>
                <w:i w:val="false"/>
                <w:color w:val="000000"/>
                <w:sz w:val="20"/>
              </w:rPr>
              <w:t>
жүк көлігі;</w:t>
            </w:r>
          </w:p>
          <w:p>
            <w:pPr>
              <w:spacing w:after="20"/>
              <w:ind w:left="20"/>
              <w:jc w:val="both"/>
            </w:pPr>
            <w:r>
              <w:rPr>
                <w:rFonts w:ascii="Times New Roman"/>
                <w:b w:val="false"/>
                <w:i w:val="false"/>
                <w:color w:val="000000"/>
                <w:sz w:val="20"/>
              </w:rPr>
              <w:t>
шағын автобустар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p>
            <w:pPr>
              <w:spacing w:after="20"/>
              <w:ind w:left="20"/>
              <w:jc w:val="both"/>
            </w:pPr>
            <w:r>
              <w:rPr>
                <w:rFonts w:ascii="Times New Roman"/>
                <w:b w:val="false"/>
                <w:i w:val="false"/>
                <w:color w:val="000000"/>
                <w:sz w:val="20"/>
              </w:rPr>
              <w:t>
935</w:t>
            </w:r>
          </w:p>
          <w:p>
            <w:pPr>
              <w:spacing w:after="20"/>
              <w:ind w:left="20"/>
              <w:jc w:val="both"/>
            </w:pPr>
            <w:r>
              <w:rPr>
                <w:rFonts w:ascii="Times New Roman"/>
                <w:b w:val="false"/>
                <w:i w:val="false"/>
                <w:color w:val="000000"/>
                <w:sz w:val="20"/>
              </w:rPr>
              <w:t>
935</w:t>
            </w:r>
          </w:p>
          <w:p>
            <w:pPr>
              <w:spacing w:after="20"/>
              <w:ind w:left="20"/>
              <w:jc w:val="both"/>
            </w:pPr>
            <w:r>
              <w:rPr>
                <w:rFonts w:ascii="Times New Roman"/>
                <w:b w:val="false"/>
                <w:i w:val="false"/>
                <w:color w:val="000000"/>
                <w:sz w:val="20"/>
              </w:rPr>
              <w:t>
640</w:t>
            </w:r>
          </w:p>
          <w:p>
            <w:pPr>
              <w:spacing w:after="20"/>
              <w:ind w:left="20"/>
              <w:jc w:val="both"/>
            </w:pPr>
            <w:r>
              <w:rPr>
                <w:rFonts w:ascii="Times New Roman"/>
                <w:b w:val="false"/>
                <w:i w:val="false"/>
                <w:color w:val="000000"/>
                <w:sz w:val="20"/>
              </w:rPr>
              <w:t>
250</w:t>
            </w:r>
          </w:p>
          <w:p>
            <w:pPr>
              <w:spacing w:after="20"/>
              <w:ind w:left="20"/>
              <w:jc w:val="both"/>
            </w:pPr>
            <w:r>
              <w:rPr>
                <w:rFonts w:ascii="Times New Roman"/>
                <w:b w:val="false"/>
                <w:i w:val="false"/>
                <w:color w:val="000000"/>
                <w:sz w:val="20"/>
              </w:rPr>
              <w:t>
670</w:t>
            </w:r>
          </w:p>
          <w:p>
            <w:pPr>
              <w:spacing w:after="20"/>
              <w:ind w:left="20"/>
              <w:jc w:val="both"/>
            </w:pPr>
            <w:r>
              <w:rPr>
                <w:rFonts w:ascii="Times New Roman"/>
                <w:b w:val="false"/>
                <w:i w:val="false"/>
                <w:color w:val="000000"/>
                <w:sz w:val="20"/>
              </w:rPr>
              <w:t>
670</w:t>
            </w:r>
          </w:p>
          <w:p>
            <w:pPr>
              <w:spacing w:after="20"/>
              <w:ind w:left="20"/>
              <w:jc w:val="both"/>
            </w:pPr>
            <w:r>
              <w:rPr>
                <w:rFonts w:ascii="Times New Roman"/>
                <w:b w:val="false"/>
                <w:i w:val="false"/>
                <w:color w:val="000000"/>
                <w:sz w:val="20"/>
              </w:rPr>
              <w:t>
460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Шатырлы лагерьлер, қоғамдық тамақтандыру, сауда объектілерін немесе оларды орналастыру орындарын ұсыну, күніне бір шаршы метрге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өзге ұйымдардың аумақтары мен объектілерін санитариялық тазарту жөніндегі қызметтер тәулігіне бір шаршы метрге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бір төсекке шаққанда қонақүй номерлерін беру:</w:t>
            </w:r>
          </w:p>
          <w:p>
            <w:pPr>
              <w:spacing w:after="20"/>
              <w:ind w:left="20"/>
              <w:jc w:val="both"/>
            </w:pPr>
            <w:r>
              <w:rPr>
                <w:rFonts w:ascii="Times New Roman"/>
                <w:b w:val="false"/>
                <w:i w:val="false"/>
                <w:color w:val="000000"/>
                <w:sz w:val="20"/>
              </w:rPr>
              <w:t>
1) жазғы үйде стандарт;</w:t>
            </w:r>
          </w:p>
          <w:p>
            <w:pPr>
              <w:spacing w:after="20"/>
              <w:ind w:left="20"/>
              <w:jc w:val="both"/>
            </w:pPr>
            <w:r>
              <w:rPr>
                <w:rFonts w:ascii="Times New Roman"/>
                <w:b w:val="false"/>
                <w:i w:val="false"/>
                <w:color w:val="000000"/>
                <w:sz w:val="20"/>
              </w:rPr>
              <w:t>
2) жартылай люкс класты үйде;</w:t>
            </w:r>
          </w:p>
          <w:p>
            <w:pPr>
              <w:spacing w:after="20"/>
              <w:ind w:left="20"/>
              <w:jc w:val="both"/>
            </w:pPr>
            <w:r>
              <w:rPr>
                <w:rFonts w:ascii="Times New Roman"/>
                <w:b w:val="false"/>
                <w:i w:val="false"/>
                <w:color w:val="000000"/>
                <w:sz w:val="20"/>
              </w:rPr>
              <w:t>
3) люкс класты үйде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1500</w:t>
            </w:r>
          </w:p>
          <w:p>
            <w:pPr>
              <w:spacing w:after="20"/>
              <w:ind w:left="20"/>
              <w:jc w:val="both"/>
            </w:pPr>
            <w:r>
              <w:rPr>
                <w:rFonts w:ascii="Times New Roman"/>
                <w:b w:val="false"/>
                <w:i w:val="false"/>
                <w:color w:val="000000"/>
                <w:sz w:val="20"/>
              </w:rPr>
              <w:t>
2000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Мансардасы бар қонақүй ұсыну 7,5 м х 10,5 м., үйді тәулігіне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Мәдени-тұрмыстық объектілер ұсыну:</w:t>
            </w:r>
          </w:p>
          <w:p>
            <w:pPr>
              <w:spacing w:after="20"/>
              <w:ind w:left="20"/>
              <w:jc w:val="both"/>
            </w:pPr>
            <w:r>
              <w:rPr>
                <w:rFonts w:ascii="Times New Roman"/>
                <w:b w:val="false"/>
                <w:i w:val="false"/>
                <w:color w:val="000000"/>
                <w:sz w:val="20"/>
              </w:rPr>
              <w:t>
1) монша, сауна, бес адамнан аспайттын есеппен сағатына;</w:t>
            </w:r>
          </w:p>
          <w:p>
            <w:pPr>
              <w:spacing w:after="20"/>
              <w:ind w:left="20"/>
              <w:jc w:val="both"/>
            </w:pPr>
            <w:r>
              <w:rPr>
                <w:rFonts w:ascii="Times New Roman"/>
                <w:b w:val="false"/>
                <w:i w:val="false"/>
                <w:color w:val="000000"/>
                <w:sz w:val="20"/>
              </w:rPr>
              <w:t>
2) жаздық күркелер бір шаршы метрі бір сағатқа шаққанда:</w:t>
            </w:r>
          </w:p>
          <w:p>
            <w:pPr>
              <w:spacing w:after="20"/>
              <w:ind w:left="20"/>
              <w:jc w:val="both"/>
            </w:pPr>
            <w:r>
              <w:rPr>
                <w:rFonts w:ascii="Times New Roman"/>
                <w:b w:val="false"/>
                <w:i w:val="false"/>
                <w:color w:val="000000"/>
                <w:sz w:val="20"/>
              </w:rPr>
              <w:t>
5 шаршы метрге дейін;</w:t>
            </w:r>
          </w:p>
          <w:p>
            <w:pPr>
              <w:spacing w:after="20"/>
              <w:ind w:left="20"/>
              <w:jc w:val="both"/>
            </w:pPr>
            <w:r>
              <w:rPr>
                <w:rFonts w:ascii="Times New Roman"/>
                <w:b w:val="false"/>
                <w:i w:val="false"/>
                <w:color w:val="000000"/>
                <w:sz w:val="20"/>
              </w:rPr>
              <w:t>
5-тен 6-шаршы метрге дейін;</w:t>
            </w:r>
          </w:p>
          <w:p>
            <w:pPr>
              <w:spacing w:after="20"/>
              <w:ind w:left="20"/>
              <w:jc w:val="both"/>
            </w:pPr>
            <w:r>
              <w:rPr>
                <w:rFonts w:ascii="Times New Roman"/>
                <w:b w:val="false"/>
                <w:i w:val="false"/>
                <w:color w:val="000000"/>
                <w:sz w:val="20"/>
              </w:rPr>
              <w:t>
6-дан 12 шаршы метрге дейін;</w:t>
            </w:r>
          </w:p>
          <w:p>
            <w:pPr>
              <w:spacing w:after="20"/>
              <w:ind w:left="20"/>
              <w:jc w:val="both"/>
            </w:pPr>
            <w:r>
              <w:rPr>
                <w:rFonts w:ascii="Times New Roman"/>
                <w:b w:val="false"/>
                <w:i w:val="false"/>
                <w:color w:val="000000"/>
                <w:sz w:val="20"/>
              </w:rPr>
              <w:t>
12-ден 30 шаршы метрге дейін;</w:t>
            </w:r>
          </w:p>
          <w:p>
            <w:pPr>
              <w:spacing w:after="20"/>
              <w:ind w:left="20"/>
              <w:jc w:val="both"/>
            </w:pPr>
            <w:r>
              <w:rPr>
                <w:rFonts w:ascii="Times New Roman"/>
                <w:b w:val="false"/>
                <w:i w:val="false"/>
                <w:color w:val="000000"/>
                <w:sz w:val="20"/>
              </w:rPr>
              <w:t>
30-дан 36 шаршы метрге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p>
            <w:pPr>
              <w:spacing w:after="20"/>
              <w:ind w:left="20"/>
              <w:jc w:val="both"/>
            </w:pPr>
            <w:r>
              <w:rPr>
                <w:rFonts w:ascii="Times New Roman"/>
                <w:b w:val="false"/>
                <w:i w:val="false"/>
                <w:color w:val="000000"/>
                <w:sz w:val="20"/>
              </w:rPr>
              <w:t>
625</w:t>
            </w:r>
          </w:p>
          <w:p>
            <w:pPr>
              <w:spacing w:after="20"/>
              <w:ind w:left="20"/>
              <w:jc w:val="both"/>
            </w:pPr>
            <w:r>
              <w:rPr>
                <w:rFonts w:ascii="Times New Roman"/>
                <w:b w:val="false"/>
                <w:i w:val="false"/>
                <w:color w:val="000000"/>
                <w:sz w:val="20"/>
              </w:rPr>
              <w:t>
750</w:t>
            </w:r>
          </w:p>
          <w:p>
            <w:pPr>
              <w:spacing w:after="20"/>
              <w:ind w:left="20"/>
              <w:jc w:val="both"/>
            </w:pPr>
            <w:r>
              <w:rPr>
                <w:rFonts w:ascii="Times New Roman"/>
                <w:b w:val="false"/>
                <w:i w:val="false"/>
                <w:color w:val="000000"/>
                <w:sz w:val="20"/>
              </w:rPr>
              <w:t>
1500</w:t>
            </w:r>
          </w:p>
          <w:p>
            <w:pPr>
              <w:spacing w:after="20"/>
              <w:ind w:left="20"/>
              <w:jc w:val="both"/>
            </w:pPr>
            <w:r>
              <w:rPr>
                <w:rFonts w:ascii="Times New Roman"/>
                <w:b w:val="false"/>
                <w:i w:val="false"/>
                <w:color w:val="000000"/>
                <w:sz w:val="20"/>
              </w:rPr>
              <w:t>
3750</w:t>
            </w:r>
          </w:p>
          <w:p>
            <w:pPr>
              <w:spacing w:after="20"/>
              <w:ind w:left="20"/>
              <w:jc w:val="both"/>
            </w:pPr>
            <w:r>
              <w:rPr>
                <w:rFonts w:ascii="Times New Roman"/>
                <w:b w:val="false"/>
                <w:i w:val="false"/>
                <w:color w:val="000000"/>
                <w:sz w:val="20"/>
              </w:rPr>
              <w:t>
4500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қызметтер ұсыну:</w:t>
            </w:r>
          </w:p>
          <w:p>
            <w:pPr>
              <w:spacing w:after="20"/>
              <w:ind w:left="20"/>
              <w:jc w:val="both"/>
            </w:pPr>
            <w:r>
              <w:rPr>
                <w:rFonts w:ascii="Times New Roman"/>
                <w:b w:val="false"/>
                <w:i w:val="false"/>
                <w:color w:val="000000"/>
                <w:sz w:val="20"/>
              </w:rPr>
              <w:t>
1) суда жүзетін көлік түрлері, бір сағатқа шаққанда;</w:t>
            </w:r>
          </w:p>
          <w:p>
            <w:pPr>
              <w:spacing w:after="20"/>
              <w:ind w:left="20"/>
              <w:jc w:val="both"/>
            </w:pPr>
            <w:r>
              <w:rPr>
                <w:rFonts w:ascii="Times New Roman"/>
                <w:b w:val="false"/>
                <w:i w:val="false"/>
                <w:color w:val="000000"/>
                <w:sz w:val="20"/>
              </w:rPr>
              <w:t>
2) қарда жүретін көлік түрлері, бір сағатқа шаққанда;</w:t>
            </w:r>
          </w:p>
          <w:p>
            <w:pPr>
              <w:spacing w:after="20"/>
              <w:ind w:left="20"/>
              <w:jc w:val="both"/>
            </w:pPr>
            <w:r>
              <w:rPr>
                <w:rFonts w:ascii="Times New Roman"/>
                <w:b w:val="false"/>
                <w:i w:val="false"/>
                <w:color w:val="000000"/>
                <w:sz w:val="20"/>
              </w:rPr>
              <w:t>
3) мініс жануарлары, бір сағатқа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p>
            <w:pPr>
              <w:spacing w:after="20"/>
              <w:ind w:left="20"/>
              <w:jc w:val="both"/>
            </w:pPr>
            <w:r>
              <w:rPr>
                <w:rFonts w:ascii="Times New Roman"/>
                <w:b w:val="false"/>
                <w:i w:val="false"/>
                <w:color w:val="000000"/>
                <w:sz w:val="20"/>
              </w:rPr>
              <w:t>
3000</w:t>
            </w:r>
          </w:p>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жабдықтар ұсыну, бір бірлікке сағатына шаққанда:</w:t>
            </w:r>
          </w:p>
          <w:p>
            <w:pPr>
              <w:spacing w:after="20"/>
              <w:ind w:left="20"/>
              <w:jc w:val="both"/>
            </w:pPr>
            <w:r>
              <w:rPr>
                <w:rFonts w:ascii="Times New Roman"/>
                <w:b w:val="false"/>
                <w:i w:val="false"/>
                <w:color w:val="000000"/>
                <w:sz w:val="20"/>
              </w:rPr>
              <w:t>
- велосипед.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табиғи-қорық қоры, табиғи және тарихи-мәдени мұра объектілерінде болу және оларды зерделеу кезінде мынадай қызметтер ұсыну, жиырма адамға дейінгі бір топқа сағатына шаққанда:</w:t>
            </w:r>
          </w:p>
          <w:p>
            <w:pPr>
              <w:spacing w:after="20"/>
              <w:ind w:left="20"/>
              <w:jc w:val="both"/>
            </w:pPr>
            <w:r>
              <w:rPr>
                <w:rFonts w:ascii="Times New Roman"/>
                <w:b w:val="false"/>
                <w:i w:val="false"/>
                <w:color w:val="000000"/>
                <w:sz w:val="20"/>
              </w:rPr>
              <w:t>
1) экскурсия жүргізуші</w:t>
            </w:r>
          </w:p>
          <w:p>
            <w:pPr>
              <w:spacing w:after="20"/>
              <w:ind w:left="20"/>
              <w:jc w:val="both"/>
            </w:pPr>
            <w:r>
              <w:rPr>
                <w:rFonts w:ascii="Times New Roman"/>
                <w:b w:val="false"/>
                <w:i w:val="false"/>
                <w:color w:val="000000"/>
                <w:sz w:val="20"/>
              </w:rPr>
              <w:t>
2) жолсерік-инспектор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кг аспайтындай мөлшерде қармақпен (5 ілгек) спорттық (әуесқойлық) балық аулауды өткізуді ұйымдастыру, күніне бір жолдама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Мәдени-тұрмыстық мақсаттағы "Сапар орталығына" – табиғат мұражайына барған кезде қызмет көрсету, бір адам сағатына шаққанда:</w:t>
            </w:r>
          </w:p>
          <w:p>
            <w:pPr>
              <w:spacing w:after="20"/>
              <w:ind w:left="20"/>
              <w:jc w:val="both"/>
            </w:pPr>
            <w:r>
              <w:rPr>
                <w:rFonts w:ascii="Times New Roman"/>
                <w:b w:val="false"/>
                <w:i w:val="false"/>
                <w:color w:val="000000"/>
                <w:sz w:val="20"/>
              </w:rPr>
              <w:t>
1) ересек азаматтар;</w:t>
            </w:r>
          </w:p>
          <w:p>
            <w:pPr>
              <w:spacing w:after="20"/>
              <w:ind w:left="20"/>
              <w:jc w:val="both"/>
            </w:pPr>
            <w:r>
              <w:rPr>
                <w:rFonts w:ascii="Times New Roman"/>
                <w:b w:val="false"/>
                <w:i w:val="false"/>
                <w:color w:val="000000"/>
                <w:sz w:val="20"/>
              </w:rPr>
              <w:t>
2) студенттер;</w:t>
            </w:r>
          </w:p>
          <w:p>
            <w:pPr>
              <w:spacing w:after="20"/>
              <w:ind w:left="20"/>
              <w:jc w:val="both"/>
            </w:pPr>
            <w:r>
              <w:rPr>
                <w:rFonts w:ascii="Times New Roman"/>
                <w:b w:val="false"/>
                <w:i w:val="false"/>
                <w:color w:val="000000"/>
                <w:sz w:val="20"/>
              </w:rPr>
              <w:t>
3) мектеп жасындағы балалар;</w:t>
            </w:r>
          </w:p>
          <w:p>
            <w:pPr>
              <w:spacing w:after="20"/>
              <w:ind w:left="20"/>
              <w:jc w:val="both"/>
            </w:pPr>
            <w:r>
              <w:rPr>
                <w:rFonts w:ascii="Times New Roman"/>
                <w:b w:val="false"/>
                <w:i w:val="false"/>
                <w:color w:val="000000"/>
                <w:sz w:val="20"/>
              </w:rPr>
              <w:t>
4) мүгедектігі бар адамдар және мектеп жасына дейінгі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 мотельдер, туристік базалар орналастыру үшін орындар ұсыну (ұзақ мерзімді пайдалану туралы шарттар бойынша) бір гектар жылына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Кемпингтер, шатырлы лагерьлер, туристік базалар орналастыру үшін орындар ұсыну (қысқа мерзімді пайдалану туралы шарттар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Табиғи-қорық қоры, табиғи және мәдени мұра объектілерінде, табиғат мұражайлары мен жанды мүйістерде болу және оларды зерделеу кезінде кино, бейне және фото таспаларына түсiруді (кәсіби түсірілімдерді) жүргізу, бір күнге шаққанда:</w:t>
            </w:r>
          </w:p>
          <w:p>
            <w:pPr>
              <w:spacing w:after="20"/>
              <w:ind w:left="20"/>
              <w:jc w:val="both"/>
            </w:pPr>
            <w:r>
              <w:rPr>
                <w:rFonts w:ascii="Times New Roman"/>
                <w:b w:val="false"/>
                <w:i w:val="false"/>
                <w:color w:val="000000"/>
                <w:sz w:val="20"/>
              </w:rPr>
              <w:t>
1) кино-, бейне</w:t>
            </w:r>
          </w:p>
          <w:p>
            <w:pPr>
              <w:spacing w:after="20"/>
              <w:ind w:left="20"/>
              <w:jc w:val="both"/>
            </w:pPr>
            <w:r>
              <w:rPr>
                <w:rFonts w:ascii="Times New Roman"/>
                <w:b w:val="false"/>
                <w:i w:val="false"/>
                <w:color w:val="000000"/>
                <w:sz w:val="20"/>
              </w:rPr>
              <w:t>
2 )фото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p>
            <w:pPr>
              <w:spacing w:after="20"/>
              <w:ind w:left="20"/>
              <w:jc w:val="both"/>
            </w:pPr>
            <w:r>
              <w:rPr>
                <w:rFonts w:ascii="Times New Roman"/>
                <w:b w:val="false"/>
                <w:i w:val="false"/>
                <w:color w:val="000000"/>
                <w:sz w:val="20"/>
              </w:rPr>
              <w:t>
25000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 мыналарды орналастыру жөніндегі қызметтер:</w:t>
            </w:r>
          </w:p>
          <w:p>
            <w:pPr>
              <w:spacing w:after="20"/>
              <w:ind w:left="20"/>
              <w:jc w:val="both"/>
            </w:pPr>
            <w:r>
              <w:rPr>
                <w:rFonts w:ascii="Times New Roman"/>
                <w:b w:val="false"/>
                <w:i w:val="false"/>
                <w:color w:val="000000"/>
                <w:sz w:val="20"/>
              </w:rPr>
              <w:t>
1) құбыр желілері (су құбырлары, газ құбырлары және т. б.)), бір шаршы метрі жылына шаққанда</w:t>
            </w:r>
          </w:p>
          <w:p>
            <w:pPr>
              <w:spacing w:after="20"/>
              <w:ind w:left="20"/>
              <w:jc w:val="both"/>
            </w:pPr>
            <w:r>
              <w:rPr>
                <w:rFonts w:ascii="Times New Roman"/>
                <w:b w:val="false"/>
                <w:i w:val="false"/>
                <w:color w:val="000000"/>
                <w:sz w:val="20"/>
              </w:rPr>
              <w:t>
2) электр беру және байланыс желілері, бір шаршы метріге айына шаққанда;</w:t>
            </w:r>
          </w:p>
          <w:p>
            <w:pPr>
              <w:spacing w:after="20"/>
              <w:ind w:left="20"/>
              <w:jc w:val="both"/>
            </w:pPr>
            <w:r>
              <w:rPr>
                <w:rFonts w:ascii="Times New Roman"/>
                <w:b w:val="false"/>
                <w:i w:val="false"/>
                <w:color w:val="000000"/>
                <w:sz w:val="20"/>
              </w:rPr>
              <w:t>
3) жолдар беру (ортақ пайдаланылатын жолдардан басқа), бір шаршы метрі. жылына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p>
            <w:pPr>
              <w:spacing w:after="20"/>
              <w:ind w:left="20"/>
              <w:jc w:val="both"/>
            </w:pPr>
            <w:r>
              <w:rPr>
                <w:rFonts w:ascii="Times New Roman"/>
                <w:b w:val="false"/>
                <w:i w:val="false"/>
                <w:color w:val="000000"/>
                <w:sz w:val="20"/>
              </w:rPr>
              <w:t>
5300</w:t>
            </w:r>
          </w:p>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30 желтоқсандағы</w:t>
            </w:r>
            <w:r>
              <w:br/>
            </w:r>
            <w:r>
              <w:rPr>
                <w:rFonts w:ascii="Times New Roman"/>
                <w:b w:val="false"/>
                <w:i w:val="false"/>
                <w:color w:val="000000"/>
                <w:sz w:val="20"/>
              </w:rPr>
              <w:t>№ 27-5-6/253 бұйрығына</w:t>
            </w:r>
            <w:r>
              <w:br/>
            </w:r>
            <w:r>
              <w:rPr>
                <w:rFonts w:ascii="Times New Roman"/>
                <w:b w:val="false"/>
                <w:i w:val="false"/>
                <w:color w:val="000000"/>
                <w:sz w:val="20"/>
              </w:rPr>
              <w:t>11-қосымша</w:t>
            </w:r>
          </w:p>
        </w:tc>
      </w:tr>
    </w:tbl>
    <w:bookmarkStart w:name="z53" w:id="40"/>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 Орман шаруашылығы және жануарлар дүниесі комитетінің "Іле Алатауы мемлекеттік ұлттық табиғи паркі" республикалық мемлекеттік мекемесі ұсынатын қызметтер үшін тарифтердің мөлшері</w:t>
      </w:r>
    </w:p>
    <w:bookmarkEnd w:id="40"/>
    <w:p>
      <w:pPr>
        <w:spacing w:after="0"/>
        <w:ind w:left="0"/>
        <w:jc w:val="both"/>
      </w:pPr>
      <w:r>
        <w:rPr>
          <w:rFonts w:ascii="Times New Roman"/>
          <w:b w:val="false"/>
          <w:i w:val="false"/>
          <w:color w:val="ff0000"/>
          <w:sz w:val="28"/>
        </w:rPr>
        <w:t xml:space="preserve">
      Ескерту. 11-қосымшаға өзгеріс енгізілді - ҚР Экология, геология және табиғи ресурстар министрлігі Орман шаруашылығы және жануарлар дүниесі комитеті Төрағасының 10.10.2022 </w:t>
      </w:r>
      <w:r>
        <w:rPr>
          <w:rFonts w:ascii="Times New Roman"/>
          <w:b w:val="false"/>
          <w:i w:val="false"/>
          <w:color w:val="ff0000"/>
          <w:sz w:val="28"/>
        </w:rPr>
        <w:t>№ 27-5/252-НҚ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қызметтердің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үшін тарифтер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санитариялық тазарту және абаттандыру бойынша қызметтер, жеке тұлғаларға бір адамға бір күнге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Шатырлы лагерьлер ұсыну, бір адамға тәулігіне (қызметсіз)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Кемпингтер (киіз үйлер, беседкалар) орналастыру үшін орын ұсыну, тәулігіне бір шаршы метрге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(мейрамханалар, дәмханалар, асханалар), сауда объектілерін немесе оларды орналастыру орындарын ұсыну, тәулігіне бір шаршы метрге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Мәдени-тұрмыстық мақсаттағы объектiлер (кигіз үй) ұсыну (қызмет көрсетусіз) тәулігіне:</w:t>
            </w:r>
          </w:p>
          <w:p>
            <w:pPr>
              <w:spacing w:after="20"/>
              <w:ind w:left="20"/>
              <w:jc w:val="both"/>
            </w:pPr>
            <w:r>
              <w:rPr>
                <w:rFonts w:ascii="Times New Roman"/>
                <w:b w:val="false"/>
                <w:i w:val="false"/>
                <w:color w:val="000000"/>
                <w:sz w:val="20"/>
              </w:rPr>
              <w:t>
1) ересек азаматтар;</w:t>
            </w:r>
          </w:p>
          <w:p>
            <w:pPr>
              <w:spacing w:after="20"/>
              <w:ind w:left="20"/>
              <w:jc w:val="both"/>
            </w:pPr>
            <w:r>
              <w:rPr>
                <w:rFonts w:ascii="Times New Roman"/>
                <w:b w:val="false"/>
                <w:i w:val="false"/>
                <w:color w:val="000000"/>
                <w:sz w:val="20"/>
              </w:rPr>
              <w:t>
2) студенттер;</w:t>
            </w:r>
          </w:p>
          <w:p>
            <w:pPr>
              <w:spacing w:after="20"/>
              <w:ind w:left="20"/>
              <w:jc w:val="both"/>
            </w:pPr>
            <w:r>
              <w:rPr>
                <w:rFonts w:ascii="Times New Roman"/>
                <w:b w:val="false"/>
                <w:i w:val="false"/>
                <w:color w:val="000000"/>
                <w:sz w:val="20"/>
              </w:rPr>
              <w:t>
3) мектеп жасындағы балалар;</w:t>
            </w:r>
          </w:p>
          <w:p>
            <w:pPr>
              <w:spacing w:after="20"/>
              <w:ind w:left="20"/>
              <w:jc w:val="both"/>
            </w:pPr>
            <w:r>
              <w:rPr>
                <w:rFonts w:ascii="Times New Roman"/>
                <w:b w:val="false"/>
                <w:i w:val="false"/>
                <w:color w:val="000000"/>
                <w:sz w:val="20"/>
              </w:rPr>
              <w:t>
4) мүгедектігі бар адамдар және мектеп жасына дейінгі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p>
            <w:pPr>
              <w:spacing w:after="20"/>
              <w:ind w:left="20"/>
              <w:jc w:val="both"/>
            </w:pPr>
            <w:r>
              <w:rPr>
                <w:rFonts w:ascii="Times New Roman"/>
                <w:b w:val="false"/>
                <w:i w:val="false"/>
                <w:color w:val="000000"/>
                <w:sz w:val="20"/>
              </w:rPr>
              <w:t>
1600</w:t>
            </w:r>
          </w:p>
          <w:p>
            <w:pPr>
              <w:spacing w:after="20"/>
              <w:ind w:left="20"/>
              <w:jc w:val="both"/>
            </w:pPr>
            <w:r>
              <w:rPr>
                <w:rFonts w:ascii="Times New Roman"/>
                <w:b w:val="false"/>
                <w:i w:val="false"/>
                <w:color w:val="000000"/>
                <w:sz w:val="20"/>
              </w:rPr>
              <w:t>
1070</w:t>
            </w:r>
          </w:p>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Көлікке арналған тұрақтар ұсыну, бір орынға тәулігіне шаққанда:</w:t>
            </w:r>
          </w:p>
          <w:p>
            <w:pPr>
              <w:spacing w:after="20"/>
              <w:ind w:left="20"/>
              <w:jc w:val="both"/>
            </w:pPr>
            <w:r>
              <w:rPr>
                <w:rFonts w:ascii="Times New Roman"/>
                <w:b w:val="false"/>
                <w:i w:val="false"/>
                <w:color w:val="000000"/>
                <w:sz w:val="20"/>
              </w:rPr>
              <w:t>
1) жеңіл автомобильдер;</w:t>
            </w:r>
          </w:p>
          <w:p>
            <w:pPr>
              <w:spacing w:after="20"/>
              <w:ind w:left="20"/>
              <w:jc w:val="both"/>
            </w:pPr>
            <w:r>
              <w:rPr>
                <w:rFonts w:ascii="Times New Roman"/>
                <w:b w:val="false"/>
                <w:i w:val="false"/>
                <w:color w:val="000000"/>
                <w:sz w:val="20"/>
              </w:rPr>
              <w:t>
2) автобустар;</w:t>
            </w:r>
          </w:p>
          <w:p>
            <w:pPr>
              <w:spacing w:after="20"/>
              <w:ind w:left="20"/>
              <w:jc w:val="both"/>
            </w:pPr>
            <w:r>
              <w:rPr>
                <w:rFonts w:ascii="Times New Roman"/>
                <w:b w:val="false"/>
                <w:i w:val="false"/>
                <w:color w:val="000000"/>
                <w:sz w:val="20"/>
              </w:rPr>
              <w:t>
3) жүк автомобильдері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табиғи-қорық қоры, табиғи және тарихи-мәдени мұра объектілерінде болу және оларды зерделеу кезінде жолсерік-инспектор қызметін ұсыну, жиырма адамға дейін бір топқа күніне:</w:t>
            </w:r>
          </w:p>
          <w:p>
            <w:pPr>
              <w:spacing w:after="20"/>
              <w:ind w:left="20"/>
              <w:jc w:val="both"/>
            </w:pPr>
            <w:r>
              <w:rPr>
                <w:rFonts w:ascii="Times New Roman"/>
                <w:b w:val="false"/>
                <w:i w:val="false"/>
                <w:color w:val="000000"/>
                <w:sz w:val="20"/>
              </w:rPr>
              <w:t>
1) ересек азаматтар;</w:t>
            </w:r>
          </w:p>
          <w:p>
            <w:pPr>
              <w:spacing w:after="20"/>
              <w:ind w:left="20"/>
              <w:jc w:val="both"/>
            </w:pPr>
            <w:r>
              <w:rPr>
                <w:rFonts w:ascii="Times New Roman"/>
                <w:b w:val="false"/>
                <w:i w:val="false"/>
                <w:color w:val="000000"/>
                <w:sz w:val="20"/>
              </w:rPr>
              <w:t>
2) студенттер;</w:t>
            </w:r>
          </w:p>
          <w:p>
            <w:pPr>
              <w:spacing w:after="20"/>
              <w:ind w:left="20"/>
              <w:jc w:val="both"/>
            </w:pPr>
            <w:r>
              <w:rPr>
                <w:rFonts w:ascii="Times New Roman"/>
                <w:b w:val="false"/>
                <w:i w:val="false"/>
                <w:color w:val="000000"/>
                <w:sz w:val="20"/>
              </w:rPr>
              <w:t>
3) мектеп жасындағы балалар;</w:t>
            </w:r>
          </w:p>
          <w:p>
            <w:pPr>
              <w:spacing w:after="20"/>
              <w:ind w:left="20"/>
              <w:jc w:val="both"/>
            </w:pPr>
            <w:r>
              <w:rPr>
                <w:rFonts w:ascii="Times New Roman"/>
                <w:b w:val="false"/>
                <w:i w:val="false"/>
                <w:color w:val="000000"/>
                <w:sz w:val="20"/>
              </w:rPr>
              <w:t>
4) мүгедектігі бар адамдар және мектеп жасына дейінгі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p>
            <w:pPr>
              <w:spacing w:after="20"/>
              <w:ind w:left="20"/>
              <w:jc w:val="both"/>
            </w:pPr>
            <w:r>
              <w:rPr>
                <w:rFonts w:ascii="Times New Roman"/>
                <w:b w:val="false"/>
                <w:i w:val="false"/>
                <w:color w:val="000000"/>
                <w:sz w:val="20"/>
              </w:rPr>
              <w:t>
2250</w:t>
            </w:r>
          </w:p>
          <w:p>
            <w:pPr>
              <w:spacing w:after="20"/>
              <w:ind w:left="20"/>
              <w:jc w:val="both"/>
            </w:pPr>
            <w:r>
              <w:rPr>
                <w:rFonts w:ascii="Times New Roman"/>
                <w:b w:val="false"/>
                <w:i w:val="false"/>
                <w:color w:val="000000"/>
                <w:sz w:val="20"/>
              </w:rPr>
              <w:t>
1500</w:t>
            </w:r>
          </w:p>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Мәдени-тұрмыстық мақсаттағы объектiде (Сапар-орталығында) болу кезінде қызметтер ұсыну, бір рет келгенде бір адамға шаққанда:</w:t>
            </w:r>
          </w:p>
          <w:p>
            <w:pPr>
              <w:spacing w:after="20"/>
              <w:ind w:left="20"/>
              <w:jc w:val="both"/>
            </w:pPr>
            <w:r>
              <w:rPr>
                <w:rFonts w:ascii="Times New Roman"/>
                <w:b w:val="false"/>
                <w:i w:val="false"/>
                <w:color w:val="000000"/>
                <w:sz w:val="20"/>
              </w:rPr>
              <w:t>
1) ересек азаматтар;</w:t>
            </w:r>
          </w:p>
          <w:p>
            <w:pPr>
              <w:spacing w:after="20"/>
              <w:ind w:left="20"/>
              <w:jc w:val="both"/>
            </w:pPr>
            <w:r>
              <w:rPr>
                <w:rFonts w:ascii="Times New Roman"/>
                <w:b w:val="false"/>
                <w:i w:val="false"/>
                <w:color w:val="000000"/>
                <w:sz w:val="20"/>
              </w:rPr>
              <w:t>
2) студенттер;</w:t>
            </w:r>
          </w:p>
          <w:p>
            <w:pPr>
              <w:spacing w:after="20"/>
              <w:ind w:left="20"/>
              <w:jc w:val="both"/>
            </w:pPr>
            <w:r>
              <w:rPr>
                <w:rFonts w:ascii="Times New Roman"/>
                <w:b w:val="false"/>
                <w:i w:val="false"/>
                <w:color w:val="000000"/>
                <w:sz w:val="20"/>
              </w:rPr>
              <w:t>
3) мектеп жасындағы балалар;</w:t>
            </w:r>
          </w:p>
          <w:p>
            <w:pPr>
              <w:spacing w:after="20"/>
              <w:ind w:left="20"/>
              <w:jc w:val="both"/>
            </w:pPr>
            <w:r>
              <w:rPr>
                <w:rFonts w:ascii="Times New Roman"/>
                <w:b w:val="false"/>
                <w:i w:val="false"/>
                <w:color w:val="000000"/>
                <w:sz w:val="20"/>
              </w:rPr>
              <w:t>
4) мүгедектігі бар адамдар және мектеп жасына дейінгі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объектілерін (мейрамханалар, дәмханалар, асханалар) орналастыру орындарын қоспағанда қонақүйлер, мотельдер, туристік базалар орналастыру үшін орындар ұсыну, бір айға бір гектарға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туристiк құрал-жабдық (велосипед) беру қызметін ұсыну, бір адамға бір сағатқа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туристiк құрал-жабдық (баллон-тюбенг) қызметін ұсыну бір адамға бір сағатқа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(он алты орынды шағын автобус) қызметін ұсыну, бір адамға бір сағатқа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соқпақтар (маршруттар) ұсыну, бір орынға экскурсияның бір турына шаққанда:</w:t>
            </w:r>
          </w:p>
          <w:p>
            <w:pPr>
              <w:spacing w:after="20"/>
              <w:ind w:left="20"/>
              <w:jc w:val="both"/>
            </w:pPr>
            <w:r>
              <w:rPr>
                <w:rFonts w:ascii="Times New Roman"/>
                <w:b w:val="false"/>
                <w:i w:val="false"/>
                <w:color w:val="000000"/>
                <w:sz w:val="20"/>
              </w:rPr>
              <w:t>
1) Түрген сарқырамасына;</w:t>
            </w:r>
          </w:p>
          <w:p>
            <w:pPr>
              <w:spacing w:after="20"/>
              <w:ind w:left="20"/>
              <w:jc w:val="both"/>
            </w:pPr>
            <w:r>
              <w:rPr>
                <w:rFonts w:ascii="Times New Roman"/>
                <w:b w:val="false"/>
                <w:i w:val="false"/>
                <w:color w:val="000000"/>
                <w:sz w:val="20"/>
              </w:rPr>
              <w:t>
2) Ақсай скитіне;</w:t>
            </w:r>
          </w:p>
          <w:p>
            <w:pPr>
              <w:spacing w:after="20"/>
              <w:ind w:left="20"/>
              <w:jc w:val="both"/>
            </w:pPr>
            <w:r>
              <w:rPr>
                <w:rFonts w:ascii="Times New Roman"/>
                <w:b w:val="false"/>
                <w:i w:val="false"/>
                <w:color w:val="000000"/>
                <w:sz w:val="20"/>
              </w:rPr>
              <w:t>
3) Есік көліне;</w:t>
            </w:r>
          </w:p>
          <w:p>
            <w:pPr>
              <w:spacing w:after="20"/>
              <w:ind w:left="20"/>
              <w:jc w:val="both"/>
            </w:pPr>
            <w:r>
              <w:rPr>
                <w:rFonts w:ascii="Times New Roman"/>
                <w:b w:val="false"/>
                <w:i w:val="false"/>
                <w:color w:val="000000"/>
                <w:sz w:val="20"/>
              </w:rPr>
              <w:t>
4) Үлкен Алматы көліне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p>
            <w:pPr>
              <w:spacing w:after="20"/>
              <w:ind w:left="20"/>
              <w:jc w:val="both"/>
            </w:pPr>
            <w:r>
              <w:rPr>
                <w:rFonts w:ascii="Times New Roman"/>
                <w:b w:val="false"/>
                <w:i w:val="false"/>
                <w:color w:val="000000"/>
                <w:sz w:val="20"/>
              </w:rPr>
              <w:t>
3000</w:t>
            </w:r>
          </w:p>
          <w:p>
            <w:pPr>
              <w:spacing w:after="20"/>
              <w:ind w:left="20"/>
              <w:jc w:val="both"/>
            </w:pPr>
            <w:r>
              <w:rPr>
                <w:rFonts w:ascii="Times New Roman"/>
                <w:b w:val="false"/>
                <w:i w:val="false"/>
                <w:color w:val="000000"/>
                <w:sz w:val="20"/>
              </w:rPr>
              <w:t>
3000</w:t>
            </w:r>
          </w:p>
          <w:p>
            <w:pPr>
              <w:spacing w:after="20"/>
              <w:ind w:left="20"/>
              <w:jc w:val="both"/>
            </w:pPr>
            <w:r>
              <w:rPr>
                <w:rFonts w:ascii="Times New Roman"/>
                <w:b w:val="false"/>
                <w:i w:val="false"/>
                <w:color w:val="000000"/>
                <w:sz w:val="20"/>
              </w:rPr>
              <w:t>
3500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 құбыр тарту, электр және байланыс желілерін орналастыру, жолдар (жалпы пайдаланылатын жолдардан басқа) салу жөнінде қызметтер ұсыну, айына бір метрге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Табиғи-қорық қоры, табиғи және мәдени мұра объектілерінде, табиғат мұражайлары мен жанды мүйістерде болу және оларды зерделеу кезінде кино, бейне және фото таспаларына түсiруді (кәсіби түсірілімдерді) жүргізу, бір күнге шаққанда:</w:t>
            </w:r>
          </w:p>
          <w:p>
            <w:pPr>
              <w:spacing w:after="20"/>
              <w:ind w:left="20"/>
              <w:jc w:val="both"/>
            </w:pPr>
            <w:r>
              <w:rPr>
                <w:rFonts w:ascii="Times New Roman"/>
                <w:b w:val="false"/>
                <w:i w:val="false"/>
                <w:color w:val="000000"/>
                <w:sz w:val="20"/>
              </w:rPr>
              <w:t>
1) кино, бейне;</w:t>
            </w:r>
          </w:p>
          <w:p>
            <w:pPr>
              <w:spacing w:after="20"/>
              <w:ind w:left="20"/>
              <w:jc w:val="both"/>
            </w:pPr>
            <w:r>
              <w:rPr>
                <w:rFonts w:ascii="Times New Roman"/>
                <w:b w:val="false"/>
                <w:i w:val="false"/>
                <w:color w:val="000000"/>
                <w:sz w:val="20"/>
              </w:rPr>
              <w:t>
2) фото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p>
            <w:pPr>
              <w:spacing w:after="20"/>
              <w:ind w:left="20"/>
              <w:jc w:val="both"/>
            </w:pPr>
            <w:r>
              <w:rPr>
                <w:rFonts w:ascii="Times New Roman"/>
                <w:b w:val="false"/>
                <w:i w:val="false"/>
                <w:color w:val="000000"/>
                <w:sz w:val="20"/>
              </w:rPr>
              <w:t>
25000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30 желтоқсандағы</w:t>
            </w:r>
            <w:r>
              <w:br/>
            </w:r>
            <w:r>
              <w:rPr>
                <w:rFonts w:ascii="Times New Roman"/>
                <w:b w:val="false"/>
                <w:i w:val="false"/>
                <w:color w:val="000000"/>
                <w:sz w:val="20"/>
              </w:rPr>
              <w:t>№ 27-5-6/253 бұйрығына</w:t>
            </w:r>
            <w:r>
              <w:br/>
            </w:r>
            <w:r>
              <w:rPr>
                <w:rFonts w:ascii="Times New Roman"/>
                <w:b w:val="false"/>
                <w:i w:val="false"/>
                <w:color w:val="000000"/>
                <w:sz w:val="20"/>
              </w:rPr>
              <w:t>13-қосымша</w:t>
            </w:r>
          </w:p>
        </w:tc>
      </w:tr>
    </w:tbl>
    <w:bookmarkStart w:name="z55" w:id="41"/>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 Орман шаруашылығы және жануарлар дүниесі комитетінің "Қатонқарағай мемлекеттік ұлттық табиғи паркі" республикалық мемлекеттік мекемесі ұсынатын қызметтер үшін тарифтердің мөлшері</w:t>
      </w:r>
    </w:p>
    <w:bookmarkEnd w:id="41"/>
    <w:p>
      <w:pPr>
        <w:spacing w:after="0"/>
        <w:ind w:left="0"/>
        <w:jc w:val="both"/>
      </w:pPr>
      <w:r>
        <w:rPr>
          <w:rFonts w:ascii="Times New Roman"/>
          <w:b w:val="false"/>
          <w:i w:val="false"/>
          <w:color w:val="ff0000"/>
          <w:sz w:val="28"/>
        </w:rPr>
        <w:t xml:space="preserve">
      Ескерту. 13-қосымшаға өзгеріс енгізілді - ҚР Экология, геология және табиғи ресурстар министрлігі Орман шаруашылығы және жануарлар дүниесі комитеті Төрағасының 10.10.2022 </w:t>
      </w:r>
      <w:r>
        <w:rPr>
          <w:rFonts w:ascii="Times New Roman"/>
          <w:b w:val="false"/>
          <w:i w:val="false"/>
          <w:color w:val="ff0000"/>
          <w:sz w:val="28"/>
        </w:rPr>
        <w:t>№ 27-5/252-НҚ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қызметтердің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үшін тарифтер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санитариялық тазарту және абаттандыру бойынша қызметтер, жеке тұлғаларға бір адамға бір күнге шаққанда:</w:t>
            </w:r>
          </w:p>
          <w:p>
            <w:pPr>
              <w:spacing w:after="20"/>
              <w:ind w:left="20"/>
              <w:jc w:val="both"/>
            </w:pPr>
            <w:r>
              <w:rPr>
                <w:rFonts w:ascii="Times New Roman"/>
                <w:b w:val="false"/>
                <w:i w:val="false"/>
                <w:color w:val="000000"/>
                <w:sz w:val="20"/>
              </w:rPr>
              <w:t>
1) ересек азаматтар;</w:t>
            </w:r>
          </w:p>
          <w:p>
            <w:pPr>
              <w:spacing w:after="20"/>
              <w:ind w:left="20"/>
              <w:jc w:val="both"/>
            </w:pPr>
            <w:r>
              <w:rPr>
                <w:rFonts w:ascii="Times New Roman"/>
                <w:b w:val="false"/>
                <w:i w:val="false"/>
                <w:color w:val="000000"/>
                <w:sz w:val="20"/>
              </w:rPr>
              <w:t>
2) студенттер;</w:t>
            </w:r>
          </w:p>
          <w:p>
            <w:pPr>
              <w:spacing w:after="20"/>
              <w:ind w:left="20"/>
              <w:jc w:val="both"/>
            </w:pPr>
            <w:r>
              <w:rPr>
                <w:rFonts w:ascii="Times New Roman"/>
                <w:b w:val="false"/>
                <w:i w:val="false"/>
                <w:color w:val="000000"/>
                <w:sz w:val="20"/>
              </w:rPr>
              <w:t>
3) мектеп жасындағы балалар;</w:t>
            </w:r>
          </w:p>
          <w:p>
            <w:pPr>
              <w:spacing w:after="20"/>
              <w:ind w:left="20"/>
              <w:jc w:val="both"/>
            </w:pPr>
            <w:r>
              <w:rPr>
                <w:rFonts w:ascii="Times New Roman"/>
                <w:b w:val="false"/>
                <w:i w:val="false"/>
                <w:color w:val="000000"/>
                <w:sz w:val="20"/>
              </w:rPr>
              <w:t>
4) мүгедектігі бар адамдар және мектеп жасына дейінгі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p>
            <w:pPr>
              <w:spacing w:after="20"/>
              <w:ind w:left="20"/>
              <w:jc w:val="both"/>
            </w:pPr>
            <w:r>
              <w:rPr>
                <w:rFonts w:ascii="Times New Roman"/>
                <w:b w:val="false"/>
                <w:i w:val="false"/>
                <w:color w:val="000000"/>
                <w:sz w:val="20"/>
              </w:rPr>
              <w:t>
270</w:t>
            </w:r>
          </w:p>
          <w:p>
            <w:pPr>
              <w:spacing w:after="20"/>
              <w:ind w:left="20"/>
              <w:jc w:val="both"/>
            </w:pPr>
            <w:r>
              <w:rPr>
                <w:rFonts w:ascii="Times New Roman"/>
                <w:b w:val="false"/>
                <w:i w:val="false"/>
                <w:color w:val="000000"/>
                <w:sz w:val="20"/>
              </w:rPr>
              <w:t>
180</w:t>
            </w:r>
          </w:p>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 номерін ұсыну, бір адамға тәулігіне шаққанда:</w:t>
            </w:r>
          </w:p>
          <w:p>
            <w:pPr>
              <w:spacing w:after="20"/>
              <w:ind w:left="20"/>
              <w:jc w:val="both"/>
            </w:pPr>
            <w:r>
              <w:rPr>
                <w:rFonts w:ascii="Times New Roman"/>
                <w:b w:val="false"/>
                <w:i w:val="false"/>
                <w:color w:val="000000"/>
                <w:sz w:val="20"/>
              </w:rPr>
              <w:t>
1) ересек азаматтар;</w:t>
            </w:r>
          </w:p>
          <w:p>
            <w:pPr>
              <w:spacing w:after="20"/>
              <w:ind w:left="20"/>
              <w:jc w:val="both"/>
            </w:pPr>
            <w:r>
              <w:rPr>
                <w:rFonts w:ascii="Times New Roman"/>
                <w:b w:val="false"/>
                <w:i w:val="false"/>
                <w:color w:val="000000"/>
                <w:sz w:val="20"/>
              </w:rPr>
              <w:t>
2) студенттер;</w:t>
            </w:r>
          </w:p>
          <w:p>
            <w:pPr>
              <w:spacing w:after="20"/>
              <w:ind w:left="20"/>
              <w:jc w:val="both"/>
            </w:pPr>
            <w:r>
              <w:rPr>
                <w:rFonts w:ascii="Times New Roman"/>
                <w:b w:val="false"/>
                <w:i w:val="false"/>
                <w:color w:val="000000"/>
                <w:sz w:val="20"/>
              </w:rPr>
              <w:t>
3) мектеп жасындағы балалар;</w:t>
            </w:r>
          </w:p>
          <w:p>
            <w:pPr>
              <w:spacing w:after="20"/>
              <w:ind w:left="20"/>
              <w:jc w:val="both"/>
            </w:pPr>
            <w:r>
              <w:rPr>
                <w:rFonts w:ascii="Times New Roman"/>
                <w:b w:val="false"/>
                <w:i w:val="false"/>
                <w:color w:val="000000"/>
                <w:sz w:val="20"/>
              </w:rPr>
              <w:t>
4) мүгедектігі бар адамдар және мектеп жасына дейінгі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w:t>
            </w:r>
          </w:p>
          <w:p>
            <w:pPr>
              <w:spacing w:after="20"/>
              <w:ind w:left="20"/>
              <w:jc w:val="both"/>
            </w:pPr>
            <w:r>
              <w:rPr>
                <w:rFonts w:ascii="Times New Roman"/>
                <w:b w:val="false"/>
                <w:i w:val="false"/>
                <w:color w:val="000000"/>
                <w:sz w:val="20"/>
              </w:rPr>
              <w:t>
2500</w:t>
            </w:r>
          </w:p>
          <w:p>
            <w:pPr>
              <w:spacing w:after="20"/>
              <w:ind w:left="20"/>
              <w:jc w:val="both"/>
            </w:pPr>
            <w:r>
              <w:rPr>
                <w:rFonts w:ascii="Times New Roman"/>
                <w:b w:val="false"/>
                <w:i w:val="false"/>
                <w:color w:val="000000"/>
                <w:sz w:val="20"/>
              </w:rPr>
              <w:t>
1600</w:t>
            </w:r>
          </w:p>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Мәдени-тұрмыстық мақсаттағы объектiлер (монша) ұсыну, төрт адамға бір сағатқа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Туристiк құрал-жабдықтар (жазғы алаңқай) ұсыну, он адамға дейін бір сағатқа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Мәдени-тұрмыстық мақсаттағы объектiлер ( киіз үй) ұсыну, бір сағатқа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құрал-жабдықтарды бір тәулікке ұсыну:</w:t>
            </w:r>
          </w:p>
          <w:p>
            <w:pPr>
              <w:spacing w:after="20"/>
              <w:ind w:left="20"/>
              <w:jc w:val="both"/>
            </w:pPr>
            <w:r>
              <w:rPr>
                <w:rFonts w:ascii="Times New Roman"/>
                <w:b w:val="false"/>
                <w:i w:val="false"/>
                <w:color w:val="000000"/>
                <w:sz w:val="20"/>
              </w:rPr>
              <w:t>
1) карематты шатыр;</w:t>
            </w:r>
          </w:p>
          <w:p>
            <w:pPr>
              <w:spacing w:after="20"/>
              <w:ind w:left="20"/>
              <w:jc w:val="both"/>
            </w:pPr>
            <w:r>
              <w:rPr>
                <w:rFonts w:ascii="Times New Roman"/>
                <w:b w:val="false"/>
                <w:i w:val="false"/>
                <w:color w:val="000000"/>
                <w:sz w:val="20"/>
              </w:rPr>
              <w:t>
2) карематты жатын қап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p>
            <w:pPr>
              <w:spacing w:after="20"/>
              <w:ind w:left="20"/>
              <w:jc w:val="both"/>
            </w:pPr>
            <w:r>
              <w:rPr>
                <w:rFonts w:ascii="Times New Roman"/>
                <w:b w:val="false"/>
                <w:i w:val="false"/>
                <w:color w:val="000000"/>
                <w:sz w:val="20"/>
              </w:rPr>
              <w:t>
1920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Көлікке арналған тұрақтар ұсыну, бір орынға тәулігіне шаққанда:</w:t>
            </w:r>
          </w:p>
          <w:p>
            <w:pPr>
              <w:spacing w:after="20"/>
              <w:ind w:left="20"/>
              <w:jc w:val="both"/>
            </w:pPr>
            <w:r>
              <w:rPr>
                <w:rFonts w:ascii="Times New Roman"/>
                <w:b w:val="false"/>
                <w:i w:val="false"/>
                <w:color w:val="000000"/>
                <w:sz w:val="20"/>
              </w:rPr>
              <w:t>
1) жеңіл автомобильдер;</w:t>
            </w:r>
          </w:p>
          <w:p>
            <w:pPr>
              <w:spacing w:after="20"/>
              <w:ind w:left="20"/>
              <w:jc w:val="both"/>
            </w:pPr>
            <w:r>
              <w:rPr>
                <w:rFonts w:ascii="Times New Roman"/>
                <w:b w:val="false"/>
                <w:i w:val="false"/>
                <w:color w:val="000000"/>
                <w:sz w:val="20"/>
              </w:rPr>
              <w:t>
2) автобустар;</w:t>
            </w:r>
          </w:p>
          <w:p>
            <w:pPr>
              <w:spacing w:after="20"/>
              <w:ind w:left="20"/>
              <w:jc w:val="both"/>
            </w:pPr>
            <w:r>
              <w:rPr>
                <w:rFonts w:ascii="Times New Roman"/>
                <w:b w:val="false"/>
                <w:i w:val="false"/>
                <w:color w:val="000000"/>
                <w:sz w:val="20"/>
              </w:rPr>
              <w:t>
3) жүк автомобильдері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табиғи-қорық қоры, табиғи және тарихи-мәдени мұра объектілерінде болу және оларды зерделеу кезінде мынадай қызметтер ұсыну, жиырма адамға дейінгі бір топқа:</w:t>
            </w:r>
          </w:p>
          <w:p>
            <w:pPr>
              <w:spacing w:after="20"/>
              <w:ind w:left="20"/>
              <w:jc w:val="both"/>
            </w:pPr>
            <w:r>
              <w:rPr>
                <w:rFonts w:ascii="Times New Roman"/>
                <w:b w:val="false"/>
                <w:i w:val="false"/>
                <w:color w:val="000000"/>
                <w:sz w:val="20"/>
              </w:rPr>
              <w:t>
1) жолсерік-нұсқаушы:</w:t>
            </w:r>
          </w:p>
          <w:p>
            <w:pPr>
              <w:spacing w:after="20"/>
              <w:ind w:left="20"/>
              <w:jc w:val="both"/>
            </w:pPr>
            <w:r>
              <w:rPr>
                <w:rFonts w:ascii="Times New Roman"/>
                <w:b w:val="false"/>
                <w:i w:val="false"/>
                <w:color w:val="000000"/>
                <w:sz w:val="20"/>
              </w:rPr>
              <w:t>
бір сағатқа;</w:t>
            </w:r>
          </w:p>
          <w:p>
            <w:pPr>
              <w:spacing w:after="20"/>
              <w:ind w:left="20"/>
              <w:jc w:val="both"/>
            </w:pPr>
            <w:r>
              <w:rPr>
                <w:rFonts w:ascii="Times New Roman"/>
                <w:b w:val="false"/>
                <w:i w:val="false"/>
                <w:color w:val="000000"/>
                <w:sz w:val="20"/>
              </w:rPr>
              <w:t>
тәулігіне;</w:t>
            </w:r>
          </w:p>
          <w:p>
            <w:pPr>
              <w:spacing w:after="20"/>
              <w:ind w:left="20"/>
              <w:jc w:val="both"/>
            </w:pPr>
            <w:r>
              <w:rPr>
                <w:rFonts w:ascii="Times New Roman"/>
                <w:b w:val="false"/>
                <w:i w:val="false"/>
                <w:color w:val="000000"/>
                <w:sz w:val="20"/>
              </w:rPr>
              <w:t>
2) экскурсия жүргізуші, бір сағатқа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p>
            <w:pPr>
              <w:spacing w:after="20"/>
              <w:ind w:left="20"/>
              <w:jc w:val="both"/>
            </w:pPr>
            <w:r>
              <w:rPr>
                <w:rFonts w:ascii="Times New Roman"/>
                <w:b w:val="false"/>
                <w:i w:val="false"/>
                <w:color w:val="000000"/>
                <w:sz w:val="20"/>
              </w:rPr>
              <w:t>
3073</w:t>
            </w:r>
          </w:p>
          <w:p>
            <w:pPr>
              <w:spacing w:after="20"/>
              <w:ind w:left="20"/>
              <w:jc w:val="both"/>
            </w:pPr>
            <w:r>
              <w:rPr>
                <w:rFonts w:ascii="Times New Roman"/>
                <w:b w:val="false"/>
                <w:i w:val="false"/>
                <w:color w:val="000000"/>
                <w:sz w:val="20"/>
              </w:rPr>
              <w:t>
854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ұйымдарға пайдалануға берілген аумақтар мен объектілерді санитариялық тазарту мен абаттандыру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материалынсыз көлiк (трактор) қызметтерін ұсыну, бір сағатқа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тоғыз жүз килограмнан аспайтын көлiк (жеңіл автомобиль) қызметтерін ұсыну, жанар-жағармайсыз бір сағатқа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3,5 тоннадан аспайтын көлiк (жүк көлiгі) қызметтерін ұсыну, жанар-жағармайсыз бір сағатқа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(трейлері бар ершікті тягач жүк көлiгі) қызметтерін ұсыну, жанар-жағармайсыз бір сағатқа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(отыз екі орынды автобус) қызметтерін ұсыну, жанар-жағар- майсыз, бір сағатқа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Туристiк құрал-жабдықтар (он орынды рафт) ұсыну, бір адамға бір сағатқа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(қайық, катамаран және басқа да жүзу құралдарының) қызметтерін ұсыну, бір адамға бір сағатқа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Мініс жануарларын пайдалануға беру бойынша қызметтер көрсету, бір сағатқа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Мәдени-тұрмыстық мақсаттағы объектілер (бензин генераторын) ұсыну, жанар-жағармай материалдарынсыз бір жабдықты бір сағатқа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 құбырлар, электр және байланыс желілерін, жолдар (жалпы жұрт пайдаланатын жолдардан басқа) орналастыру қызметін ұсыну, бір гектарға айына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Шатырлы лагерьлер немесе оларды орналастыру үшін орындар ұсыну, бір шаршы метрі бір күнге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Табиғи-қорық қоры, табиғи және мәдени мұра объектілерінде, табиғат мұражайлары мен жанды мүйістерде болу және оларды зерделеу кезінде кино, бейне және фото таспаларына түсiруді (кәсіби түсірілімдерді) жүргізу, бір күнге шаққанда:</w:t>
            </w:r>
          </w:p>
          <w:p>
            <w:pPr>
              <w:spacing w:after="20"/>
              <w:ind w:left="20"/>
              <w:jc w:val="both"/>
            </w:pPr>
            <w:r>
              <w:rPr>
                <w:rFonts w:ascii="Times New Roman"/>
                <w:b w:val="false"/>
                <w:i w:val="false"/>
                <w:color w:val="000000"/>
                <w:sz w:val="20"/>
              </w:rPr>
              <w:t>
1) кино, бейне;</w:t>
            </w:r>
          </w:p>
          <w:p>
            <w:pPr>
              <w:spacing w:after="20"/>
              <w:ind w:left="20"/>
              <w:jc w:val="both"/>
            </w:pPr>
            <w:r>
              <w:rPr>
                <w:rFonts w:ascii="Times New Roman"/>
                <w:b w:val="false"/>
                <w:i w:val="false"/>
                <w:color w:val="000000"/>
                <w:sz w:val="20"/>
              </w:rPr>
              <w:t>
2) фото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p>
            <w:pPr>
              <w:spacing w:after="20"/>
              <w:ind w:left="20"/>
              <w:jc w:val="both"/>
            </w:pPr>
            <w:r>
              <w:rPr>
                <w:rFonts w:ascii="Times New Roman"/>
                <w:b w:val="false"/>
                <w:i w:val="false"/>
                <w:color w:val="000000"/>
                <w:sz w:val="20"/>
              </w:rPr>
              <w:t>
25000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30 желтоқсандағы</w:t>
            </w:r>
            <w:r>
              <w:br/>
            </w:r>
            <w:r>
              <w:rPr>
                <w:rFonts w:ascii="Times New Roman"/>
                <w:b w:val="false"/>
                <w:i w:val="false"/>
                <w:color w:val="000000"/>
                <w:sz w:val="20"/>
              </w:rPr>
              <w:t>№ 27-5-6/253 бұйрығына</w:t>
            </w:r>
            <w:r>
              <w:br/>
            </w:r>
            <w:r>
              <w:rPr>
                <w:rFonts w:ascii="Times New Roman"/>
                <w:b w:val="false"/>
                <w:i w:val="false"/>
                <w:color w:val="000000"/>
                <w:sz w:val="20"/>
              </w:rPr>
              <w:t>13-қосымша</w:t>
            </w:r>
          </w:p>
        </w:tc>
      </w:tr>
    </w:tbl>
    <w:bookmarkStart w:name="z57" w:id="42"/>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 Орман шаруашылығы және жануарлар дүниесі комитетінің "Қатонқарағай мемлекеттік ұлттық табиғи паркі" республикалық мемлекеттік мекемесі ұсынатын қызметтер үшін тарифтердің мөлшері</w:t>
      </w:r>
    </w:p>
    <w:bookmarkEnd w:id="42"/>
    <w:p>
      <w:pPr>
        <w:spacing w:after="0"/>
        <w:ind w:left="0"/>
        <w:jc w:val="both"/>
      </w:pPr>
      <w:r>
        <w:rPr>
          <w:rFonts w:ascii="Times New Roman"/>
          <w:b w:val="false"/>
          <w:i w:val="false"/>
          <w:color w:val="ff0000"/>
          <w:sz w:val="28"/>
        </w:rPr>
        <w:t xml:space="preserve">
      Ескерту. 13-қосымшаға өзгеріс енгізілді - ҚР Экология, геология және табиғи ресурстар министрлігі Орман шаруашылығы және жануарлар дүниесі комитеті Төрағасының 10.10.2022 </w:t>
      </w:r>
      <w:r>
        <w:rPr>
          <w:rFonts w:ascii="Times New Roman"/>
          <w:b w:val="false"/>
          <w:i w:val="false"/>
          <w:color w:val="ff0000"/>
          <w:sz w:val="28"/>
        </w:rPr>
        <w:t>№ 27-5/252-НҚ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қызметтердің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үшін тарифтер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санитариялық тазарту және абаттандыру бойынша қызметтер, жеке тұлғаларға бір адамға бір күнге шаққанда:</w:t>
            </w:r>
          </w:p>
          <w:p>
            <w:pPr>
              <w:spacing w:after="20"/>
              <w:ind w:left="20"/>
              <w:jc w:val="both"/>
            </w:pPr>
            <w:r>
              <w:rPr>
                <w:rFonts w:ascii="Times New Roman"/>
                <w:b w:val="false"/>
                <w:i w:val="false"/>
                <w:color w:val="000000"/>
                <w:sz w:val="20"/>
              </w:rPr>
              <w:t>
1) ересек азаматтар;</w:t>
            </w:r>
          </w:p>
          <w:p>
            <w:pPr>
              <w:spacing w:after="20"/>
              <w:ind w:left="20"/>
              <w:jc w:val="both"/>
            </w:pPr>
            <w:r>
              <w:rPr>
                <w:rFonts w:ascii="Times New Roman"/>
                <w:b w:val="false"/>
                <w:i w:val="false"/>
                <w:color w:val="000000"/>
                <w:sz w:val="20"/>
              </w:rPr>
              <w:t>
2) студенттер;</w:t>
            </w:r>
          </w:p>
          <w:p>
            <w:pPr>
              <w:spacing w:after="20"/>
              <w:ind w:left="20"/>
              <w:jc w:val="both"/>
            </w:pPr>
            <w:r>
              <w:rPr>
                <w:rFonts w:ascii="Times New Roman"/>
                <w:b w:val="false"/>
                <w:i w:val="false"/>
                <w:color w:val="000000"/>
                <w:sz w:val="20"/>
              </w:rPr>
              <w:t>
3) мектеп жасындағы балалар;</w:t>
            </w:r>
          </w:p>
          <w:p>
            <w:pPr>
              <w:spacing w:after="20"/>
              <w:ind w:left="20"/>
              <w:jc w:val="both"/>
            </w:pPr>
            <w:r>
              <w:rPr>
                <w:rFonts w:ascii="Times New Roman"/>
                <w:b w:val="false"/>
                <w:i w:val="false"/>
                <w:color w:val="000000"/>
                <w:sz w:val="20"/>
              </w:rPr>
              <w:t>
4) мүгедектігі бар адамдар және мектеп жасына дейінгі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p>
            <w:pPr>
              <w:spacing w:after="20"/>
              <w:ind w:left="20"/>
              <w:jc w:val="both"/>
            </w:pPr>
            <w:r>
              <w:rPr>
                <w:rFonts w:ascii="Times New Roman"/>
                <w:b w:val="false"/>
                <w:i w:val="false"/>
                <w:color w:val="000000"/>
                <w:sz w:val="20"/>
              </w:rPr>
              <w:t>
270</w:t>
            </w:r>
          </w:p>
          <w:p>
            <w:pPr>
              <w:spacing w:after="20"/>
              <w:ind w:left="20"/>
              <w:jc w:val="both"/>
            </w:pPr>
            <w:r>
              <w:rPr>
                <w:rFonts w:ascii="Times New Roman"/>
                <w:b w:val="false"/>
                <w:i w:val="false"/>
                <w:color w:val="000000"/>
                <w:sz w:val="20"/>
              </w:rPr>
              <w:t>
180</w:t>
            </w:r>
          </w:p>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 номерін ұсыну, бір адамға тәулігіне шаққанда:</w:t>
            </w:r>
          </w:p>
          <w:p>
            <w:pPr>
              <w:spacing w:after="20"/>
              <w:ind w:left="20"/>
              <w:jc w:val="both"/>
            </w:pPr>
            <w:r>
              <w:rPr>
                <w:rFonts w:ascii="Times New Roman"/>
                <w:b w:val="false"/>
                <w:i w:val="false"/>
                <w:color w:val="000000"/>
                <w:sz w:val="20"/>
              </w:rPr>
              <w:t>
1) ересек азаматтар;</w:t>
            </w:r>
          </w:p>
          <w:p>
            <w:pPr>
              <w:spacing w:after="20"/>
              <w:ind w:left="20"/>
              <w:jc w:val="both"/>
            </w:pPr>
            <w:r>
              <w:rPr>
                <w:rFonts w:ascii="Times New Roman"/>
                <w:b w:val="false"/>
                <w:i w:val="false"/>
                <w:color w:val="000000"/>
                <w:sz w:val="20"/>
              </w:rPr>
              <w:t>
2) студенттер;</w:t>
            </w:r>
          </w:p>
          <w:p>
            <w:pPr>
              <w:spacing w:after="20"/>
              <w:ind w:left="20"/>
              <w:jc w:val="both"/>
            </w:pPr>
            <w:r>
              <w:rPr>
                <w:rFonts w:ascii="Times New Roman"/>
                <w:b w:val="false"/>
                <w:i w:val="false"/>
                <w:color w:val="000000"/>
                <w:sz w:val="20"/>
              </w:rPr>
              <w:t>
3) мектеп жасындағы балалар;</w:t>
            </w:r>
          </w:p>
          <w:p>
            <w:pPr>
              <w:spacing w:after="20"/>
              <w:ind w:left="20"/>
              <w:jc w:val="both"/>
            </w:pPr>
            <w:r>
              <w:rPr>
                <w:rFonts w:ascii="Times New Roman"/>
                <w:b w:val="false"/>
                <w:i w:val="false"/>
                <w:color w:val="000000"/>
                <w:sz w:val="20"/>
              </w:rPr>
              <w:t>
4) мүгедектігі бар адамдар және мектеп жасына дейінгі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w:t>
            </w:r>
          </w:p>
          <w:p>
            <w:pPr>
              <w:spacing w:after="20"/>
              <w:ind w:left="20"/>
              <w:jc w:val="both"/>
            </w:pPr>
            <w:r>
              <w:rPr>
                <w:rFonts w:ascii="Times New Roman"/>
                <w:b w:val="false"/>
                <w:i w:val="false"/>
                <w:color w:val="000000"/>
                <w:sz w:val="20"/>
              </w:rPr>
              <w:t>
2500</w:t>
            </w:r>
          </w:p>
          <w:p>
            <w:pPr>
              <w:spacing w:after="20"/>
              <w:ind w:left="20"/>
              <w:jc w:val="both"/>
            </w:pPr>
            <w:r>
              <w:rPr>
                <w:rFonts w:ascii="Times New Roman"/>
                <w:b w:val="false"/>
                <w:i w:val="false"/>
                <w:color w:val="000000"/>
                <w:sz w:val="20"/>
              </w:rPr>
              <w:t>
1600</w:t>
            </w:r>
          </w:p>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Мәдени-тұрмыстық мақсаттағы объектiлер (монша) ұсыну, төрт адамға бір сағатқа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Туристiк құрал-жабдықтар (жазғы алаңқай) ұсыну, он адамға дейін бір сағатқа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Мәдени-тұрмыстық мақсаттағы объектiлер ( киіз үй) ұсыну, бір сағатқа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құрал-жабдықтарды бір тәулікке ұсыну:</w:t>
            </w:r>
          </w:p>
          <w:p>
            <w:pPr>
              <w:spacing w:after="20"/>
              <w:ind w:left="20"/>
              <w:jc w:val="both"/>
            </w:pPr>
            <w:r>
              <w:rPr>
                <w:rFonts w:ascii="Times New Roman"/>
                <w:b w:val="false"/>
                <w:i w:val="false"/>
                <w:color w:val="000000"/>
                <w:sz w:val="20"/>
              </w:rPr>
              <w:t>
1) карематты шатыр;</w:t>
            </w:r>
          </w:p>
          <w:p>
            <w:pPr>
              <w:spacing w:after="20"/>
              <w:ind w:left="20"/>
              <w:jc w:val="both"/>
            </w:pPr>
            <w:r>
              <w:rPr>
                <w:rFonts w:ascii="Times New Roman"/>
                <w:b w:val="false"/>
                <w:i w:val="false"/>
                <w:color w:val="000000"/>
                <w:sz w:val="20"/>
              </w:rPr>
              <w:t>
2) карематты жатын қап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p>
            <w:pPr>
              <w:spacing w:after="20"/>
              <w:ind w:left="20"/>
              <w:jc w:val="both"/>
            </w:pPr>
            <w:r>
              <w:rPr>
                <w:rFonts w:ascii="Times New Roman"/>
                <w:b w:val="false"/>
                <w:i w:val="false"/>
                <w:color w:val="000000"/>
                <w:sz w:val="20"/>
              </w:rPr>
              <w:t>
1920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Көлікке арналған тұрақтар ұсыну, бір орынға тәулігіне шаққанда:</w:t>
            </w:r>
          </w:p>
          <w:p>
            <w:pPr>
              <w:spacing w:after="20"/>
              <w:ind w:left="20"/>
              <w:jc w:val="both"/>
            </w:pPr>
            <w:r>
              <w:rPr>
                <w:rFonts w:ascii="Times New Roman"/>
                <w:b w:val="false"/>
                <w:i w:val="false"/>
                <w:color w:val="000000"/>
                <w:sz w:val="20"/>
              </w:rPr>
              <w:t>
1) жеңіл автомобильдер;</w:t>
            </w:r>
          </w:p>
          <w:p>
            <w:pPr>
              <w:spacing w:after="20"/>
              <w:ind w:left="20"/>
              <w:jc w:val="both"/>
            </w:pPr>
            <w:r>
              <w:rPr>
                <w:rFonts w:ascii="Times New Roman"/>
                <w:b w:val="false"/>
                <w:i w:val="false"/>
                <w:color w:val="000000"/>
                <w:sz w:val="20"/>
              </w:rPr>
              <w:t>
2) автобустар;</w:t>
            </w:r>
          </w:p>
          <w:p>
            <w:pPr>
              <w:spacing w:after="20"/>
              <w:ind w:left="20"/>
              <w:jc w:val="both"/>
            </w:pPr>
            <w:r>
              <w:rPr>
                <w:rFonts w:ascii="Times New Roman"/>
                <w:b w:val="false"/>
                <w:i w:val="false"/>
                <w:color w:val="000000"/>
                <w:sz w:val="20"/>
              </w:rPr>
              <w:t>
3) жүк автомобильдері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табиғи-қорық қоры, табиғи және тарихи-мәдени мұра объектілерінде болу және оларды зерделеу кезінде мынадай қызметтер ұсыну, жиырма адамға дейінгі бір топқа:</w:t>
            </w:r>
          </w:p>
          <w:p>
            <w:pPr>
              <w:spacing w:after="20"/>
              <w:ind w:left="20"/>
              <w:jc w:val="both"/>
            </w:pPr>
            <w:r>
              <w:rPr>
                <w:rFonts w:ascii="Times New Roman"/>
                <w:b w:val="false"/>
                <w:i w:val="false"/>
                <w:color w:val="000000"/>
                <w:sz w:val="20"/>
              </w:rPr>
              <w:t>
1) жолсерік-нұсқаушы:</w:t>
            </w:r>
          </w:p>
          <w:p>
            <w:pPr>
              <w:spacing w:after="20"/>
              <w:ind w:left="20"/>
              <w:jc w:val="both"/>
            </w:pPr>
            <w:r>
              <w:rPr>
                <w:rFonts w:ascii="Times New Roman"/>
                <w:b w:val="false"/>
                <w:i w:val="false"/>
                <w:color w:val="000000"/>
                <w:sz w:val="20"/>
              </w:rPr>
              <w:t>
бір сағатқа;</w:t>
            </w:r>
          </w:p>
          <w:p>
            <w:pPr>
              <w:spacing w:after="20"/>
              <w:ind w:left="20"/>
              <w:jc w:val="both"/>
            </w:pPr>
            <w:r>
              <w:rPr>
                <w:rFonts w:ascii="Times New Roman"/>
                <w:b w:val="false"/>
                <w:i w:val="false"/>
                <w:color w:val="000000"/>
                <w:sz w:val="20"/>
              </w:rPr>
              <w:t>
тәулігіне;</w:t>
            </w:r>
          </w:p>
          <w:p>
            <w:pPr>
              <w:spacing w:after="20"/>
              <w:ind w:left="20"/>
              <w:jc w:val="both"/>
            </w:pPr>
            <w:r>
              <w:rPr>
                <w:rFonts w:ascii="Times New Roman"/>
                <w:b w:val="false"/>
                <w:i w:val="false"/>
                <w:color w:val="000000"/>
                <w:sz w:val="20"/>
              </w:rPr>
              <w:t>
2) экскурсия жүргізуші, бір сағатқа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p>
            <w:pPr>
              <w:spacing w:after="20"/>
              <w:ind w:left="20"/>
              <w:jc w:val="both"/>
            </w:pPr>
            <w:r>
              <w:rPr>
                <w:rFonts w:ascii="Times New Roman"/>
                <w:b w:val="false"/>
                <w:i w:val="false"/>
                <w:color w:val="000000"/>
                <w:sz w:val="20"/>
              </w:rPr>
              <w:t>
3073</w:t>
            </w:r>
          </w:p>
          <w:p>
            <w:pPr>
              <w:spacing w:after="20"/>
              <w:ind w:left="20"/>
              <w:jc w:val="both"/>
            </w:pPr>
            <w:r>
              <w:rPr>
                <w:rFonts w:ascii="Times New Roman"/>
                <w:b w:val="false"/>
                <w:i w:val="false"/>
                <w:color w:val="000000"/>
                <w:sz w:val="20"/>
              </w:rPr>
              <w:t>
854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ұйымдарға пайдалануға берілген аумақтар мен объектілерді санитариялық тазарту мен абаттандыру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материалынсыз көлiк (трактор) қызметтерін ұсыну, бір сағатқа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тоғыз жүз килограмнан аспайтын көлiк (жеңіл автомобиль) қызметтерін ұсыну, жанар-жағармайсыз бір сағатқа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3,5 тоннадан аспайтын көлiк (жүк көлiгі) қызметтерін ұсыну, жанар-жағармайсыз бір сағатқа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(трейлері бар ершікті тягач жүк көлiгі) қызметтерін ұсыну, жанар-жағармайсыз бір сағатқа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(отыз екі орынды автобус) қызметтерін ұсыну, жанар-жағар- майсыз, бір сағатқа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Туристiк құрал-жабдықтар (он орынды рафт) ұсыну, бір адамға бір сағатқа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(қайық, катамаран және басқа да жүзу құралдарының) қызметтерін ұсыну, бір адамға бір сағатқа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Мініс жануарларын пайдалануға беру бойынша қызметтер көрсету, бір сағатқа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Мәдени-тұрмыстық мақсаттағы объектілер (бензин генераторын) ұсыну, жанар-жағармай материалдарынсыз бір жабдықты бір сағатқа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 құбырлар, электр және байланыс желілерін, жолдар (жалпы жұрт пайдаланатын жолдардан басқа) орналастыру қызметін ұсыну, бір гектарға айына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Шатырлы лагерьлер немесе оларды орналастыру үшін орындар ұсыну, бір шаршы метрі бір күнге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Табиғи-қорық қоры, табиғи және мәдени мұра объектілерінде, табиғат мұражайлары мен жанды мүйістерде болу және оларды зерделеу кезінде кино, бейне және фото таспаларына түсiруді (кәсіби түсірілімдерді) жүргізу, бір күнге шаққанда:</w:t>
            </w:r>
          </w:p>
          <w:p>
            <w:pPr>
              <w:spacing w:after="20"/>
              <w:ind w:left="20"/>
              <w:jc w:val="both"/>
            </w:pPr>
            <w:r>
              <w:rPr>
                <w:rFonts w:ascii="Times New Roman"/>
                <w:b w:val="false"/>
                <w:i w:val="false"/>
                <w:color w:val="000000"/>
                <w:sz w:val="20"/>
              </w:rPr>
              <w:t>
1) кино, бейне;</w:t>
            </w:r>
          </w:p>
          <w:p>
            <w:pPr>
              <w:spacing w:after="20"/>
              <w:ind w:left="20"/>
              <w:jc w:val="both"/>
            </w:pPr>
            <w:r>
              <w:rPr>
                <w:rFonts w:ascii="Times New Roman"/>
                <w:b w:val="false"/>
                <w:i w:val="false"/>
                <w:color w:val="000000"/>
                <w:sz w:val="20"/>
              </w:rPr>
              <w:t>
2) фото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p>
            <w:pPr>
              <w:spacing w:after="20"/>
              <w:ind w:left="20"/>
              <w:jc w:val="both"/>
            </w:pPr>
            <w:r>
              <w:rPr>
                <w:rFonts w:ascii="Times New Roman"/>
                <w:b w:val="false"/>
                <w:i w:val="false"/>
                <w:color w:val="000000"/>
                <w:sz w:val="20"/>
              </w:rPr>
              <w:t>
25000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30 желтоқсандағы</w:t>
            </w:r>
            <w:r>
              <w:br/>
            </w:r>
            <w:r>
              <w:rPr>
                <w:rFonts w:ascii="Times New Roman"/>
                <w:b w:val="false"/>
                <w:i w:val="false"/>
                <w:color w:val="000000"/>
                <w:sz w:val="20"/>
              </w:rPr>
              <w:t>№ 27-5-6/253 бұйрығына</w:t>
            </w:r>
            <w:r>
              <w:br/>
            </w:r>
            <w:r>
              <w:rPr>
                <w:rFonts w:ascii="Times New Roman"/>
                <w:b w:val="false"/>
                <w:i w:val="false"/>
                <w:color w:val="000000"/>
                <w:sz w:val="20"/>
              </w:rPr>
              <w:t>14-қосымша</w:t>
            </w:r>
          </w:p>
        </w:tc>
      </w:tr>
    </w:tbl>
    <w:bookmarkStart w:name="z59" w:id="43"/>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 Орман шаруашылығы және жануарлар дүниесі комитетінің "Шарын мемлекеттік ұлттық табиғи паркі" республикалық мемлекеттік мекемесі ұсынатын қызметтер үшін тарифтердің мөлшері</w:t>
      </w:r>
    </w:p>
    <w:bookmarkEnd w:id="43"/>
    <w:p>
      <w:pPr>
        <w:spacing w:after="0"/>
        <w:ind w:left="0"/>
        <w:jc w:val="both"/>
      </w:pPr>
      <w:r>
        <w:rPr>
          <w:rFonts w:ascii="Times New Roman"/>
          <w:b w:val="false"/>
          <w:i w:val="false"/>
          <w:color w:val="ff0000"/>
          <w:sz w:val="28"/>
        </w:rPr>
        <w:t xml:space="preserve">
      Ескерту. 14-қосымшаға өзгеріс енгізілді - ҚР Экология, геология және табиғи ресурстар министрлігі Орман шаруашылығы және жануарлар дүниесі комитеті Төрағасының 10.10.2022 </w:t>
      </w:r>
      <w:r>
        <w:rPr>
          <w:rFonts w:ascii="Times New Roman"/>
          <w:b w:val="false"/>
          <w:i w:val="false"/>
          <w:color w:val="ff0000"/>
          <w:sz w:val="28"/>
        </w:rPr>
        <w:t>№ 27-5/252-НҚ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қызметтердің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үшін тарифтер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санитариялық тазарту және абаттандыру бойынша қызметтер, жеке тұлғаларға бір адамға бір күнге шаққанда:</w:t>
            </w:r>
          </w:p>
          <w:p>
            <w:pPr>
              <w:spacing w:after="20"/>
              <w:ind w:left="20"/>
              <w:jc w:val="both"/>
            </w:pPr>
            <w:r>
              <w:rPr>
                <w:rFonts w:ascii="Times New Roman"/>
                <w:b w:val="false"/>
                <w:i w:val="false"/>
                <w:color w:val="000000"/>
                <w:sz w:val="20"/>
              </w:rPr>
              <w:t>
1) ересек азаматтар;</w:t>
            </w:r>
          </w:p>
          <w:p>
            <w:pPr>
              <w:spacing w:after="20"/>
              <w:ind w:left="20"/>
              <w:jc w:val="both"/>
            </w:pPr>
            <w:r>
              <w:rPr>
                <w:rFonts w:ascii="Times New Roman"/>
                <w:b w:val="false"/>
                <w:i w:val="false"/>
                <w:color w:val="000000"/>
                <w:sz w:val="20"/>
              </w:rPr>
              <w:t>
2) студенттер;</w:t>
            </w:r>
          </w:p>
          <w:p>
            <w:pPr>
              <w:spacing w:after="20"/>
              <w:ind w:left="20"/>
              <w:jc w:val="both"/>
            </w:pPr>
            <w:r>
              <w:rPr>
                <w:rFonts w:ascii="Times New Roman"/>
                <w:b w:val="false"/>
                <w:i w:val="false"/>
                <w:color w:val="000000"/>
                <w:sz w:val="20"/>
              </w:rPr>
              <w:t>
3) мектеп жасындағы балалар;</w:t>
            </w:r>
          </w:p>
          <w:p>
            <w:pPr>
              <w:spacing w:after="20"/>
              <w:ind w:left="20"/>
              <w:jc w:val="both"/>
            </w:pPr>
            <w:r>
              <w:rPr>
                <w:rFonts w:ascii="Times New Roman"/>
                <w:b w:val="false"/>
                <w:i w:val="false"/>
                <w:color w:val="000000"/>
                <w:sz w:val="20"/>
              </w:rPr>
              <w:t>
4) мүгедектігі бар адамдар және мектеп жасына дейінгі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375</w:t>
            </w:r>
          </w:p>
          <w:p>
            <w:pPr>
              <w:spacing w:after="20"/>
              <w:ind w:left="20"/>
              <w:jc w:val="both"/>
            </w:pPr>
            <w:r>
              <w:rPr>
                <w:rFonts w:ascii="Times New Roman"/>
                <w:b w:val="false"/>
                <w:i w:val="false"/>
                <w:color w:val="000000"/>
                <w:sz w:val="20"/>
              </w:rPr>
              <w:t>
250</w:t>
            </w:r>
          </w:p>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Көлікке арналған тұрақтар ұсыну, бір орынға тәулігіне шаққанда:</w:t>
            </w:r>
          </w:p>
          <w:p>
            <w:pPr>
              <w:spacing w:after="20"/>
              <w:ind w:left="20"/>
              <w:jc w:val="both"/>
            </w:pPr>
            <w:r>
              <w:rPr>
                <w:rFonts w:ascii="Times New Roman"/>
                <w:b w:val="false"/>
                <w:i w:val="false"/>
                <w:color w:val="000000"/>
                <w:sz w:val="20"/>
              </w:rPr>
              <w:t>
1) жеңіл автомобиль;</w:t>
            </w:r>
          </w:p>
          <w:p>
            <w:pPr>
              <w:spacing w:after="20"/>
              <w:ind w:left="20"/>
              <w:jc w:val="both"/>
            </w:pPr>
            <w:r>
              <w:rPr>
                <w:rFonts w:ascii="Times New Roman"/>
                <w:b w:val="false"/>
                <w:i w:val="false"/>
                <w:color w:val="000000"/>
                <w:sz w:val="20"/>
              </w:rPr>
              <w:t>
2) автобус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(Шарын шатқалынан төмен түсу) қызметтерін ұсыну, бір бағытқа бір орынға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көрсетілетін мәдени-тұрмыстық мақсатта киіз үй ұсыну, бір тәулікке;</w:t>
            </w:r>
          </w:p>
          <w:p>
            <w:pPr>
              <w:spacing w:after="20"/>
              <w:ind w:left="20"/>
              <w:jc w:val="both"/>
            </w:pPr>
            <w:r>
              <w:rPr>
                <w:rFonts w:ascii="Times New Roman"/>
                <w:b w:val="false"/>
                <w:i w:val="false"/>
                <w:color w:val="000000"/>
                <w:sz w:val="20"/>
              </w:rPr>
              <w:t>
әжетхана бір рет бару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 номерлерін ұсыну, бір адамға тәулігіне шаққанда:</w:t>
            </w:r>
          </w:p>
          <w:p>
            <w:pPr>
              <w:spacing w:after="20"/>
              <w:ind w:left="20"/>
              <w:jc w:val="both"/>
            </w:pPr>
            <w:r>
              <w:rPr>
                <w:rFonts w:ascii="Times New Roman"/>
                <w:b w:val="false"/>
                <w:i w:val="false"/>
                <w:color w:val="000000"/>
                <w:sz w:val="20"/>
              </w:rPr>
              <w:t>
1) люкс-номер;</w:t>
            </w:r>
          </w:p>
          <w:p>
            <w:pPr>
              <w:spacing w:after="20"/>
              <w:ind w:left="20"/>
              <w:jc w:val="both"/>
            </w:pPr>
            <w:r>
              <w:rPr>
                <w:rFonts w:ascii="Times New Roman"/>
                <w:b w:val="false"/>
                <w:i w:val="false"/>
                <w:color w:val="000000"/>
                <w:sz w:val="20"/>
              </w:rPr>
              <w:t>
2) стандартты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p>
            <w:pPr>
              <w:spacing w:after="20"/>
              <w:ind w:left="20"/>
              <w:jc w:val="both"/>
            </w:pPr>
            <w:r>
              <w:rPr>
                <w:rFonts w:ascii="Times New Roman"/>
                <w:b w:val="false"/>
                <w:i w:val="false"/>
                <w:color w:val="000000"/>
                <w:sz w:val="20"/>
              </w:rPr>
              <w:t>
2000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немесе оларды орналастыратын орындар ұсыну, бір шаршы метр алаңға тәулігіне шаққанда:</w:t>
            </w:r>
          </w:p>
          <w:p>
            <w:pPr>
              <w:spacing w:after="20"/>
              <w:ind w:left="20"/>
              <w:jc w:val="both"/>
            </w:pPr>
            <w:r>
              <w:rPr>
                <w:rFonts w:ascii="Times New Roman"/>
                <w:b w:val="false"/>
                <w:i w:val="false"/>
                <w:color w:val="000000"/>
                <w:sz w:val="20"/>
              </w:rPr>
              <w:t>
1) қоғамдық тамақтандыру және сауда;</w:t>
            </w:r>
          </w:p>
          <w:p>
            <w:pPr>
              <w:spacing w:after="20"/>
              <w:ind w:left="20"/>
              <w:jc w:val="both"/>
            </w:pPr>
            <w:r>
              <w:rPr>
                <w:rFonts w:ascii="Times New Roman"/>
                <w:b w:val="false"/>
                <w:i w:val="false"/>
                <w:color w:val="000000"/>
                <w:sz w:val="20"/>
              </w:rPr>
              <w:t>
2) шатырлы лагерьлер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Мәдени-тұрмыстық мақсаттағы объектiлер (4 орынды монша) ұсыну, бір сағатқа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Мәдени-тұрмыстық мақсаттағы объектiлер (би алаңы), бір адамға бір күнге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табиғи-қорық қоры, табиғи және тарихи-мәдени мұра объектілерінде болу және оларды зерделеу кезінде мынадай қызметтер ұсыну, жиырма адамға дейінгі бір топқа бір күнге шаққанда:</w:t>
            </w:r>
          </w:p>
          <w:p>
            <w:pPr>
              <w:spacing w:after="20"/>
              <w:ind w:left="20"/>
              <w:jc w:val="both"/>
            </w:pPr>
            <w:r>
              <w:rPr>
                <w:rFonts w:ascii="Times New Roman"/>
                <w:b w:val="false"/>
                <w:i w:val="false"/>
                <w:color w:val="000000"/>
                <w:sz w:val="20"/>
              </w:rPr>
              <w:t>
1) экскурсия жүргізуші;</w:t>
            </w:r>
          </w:p>
          <w:p>
            <w:pPr>
              <w:spacing w:after="20"/>
              <w:ind w:left="20"/>
              <w:jc w:val="both"/>
            </w:pPr>
            <w:r>
              <w:rPr>
                <w:rFonts w:ascii="Times New Roman"/>
                <w:b w:val="false"/>
                <w:i w:val="false"/>
                <w:color w:val="000000"/>
                <w:sz w:val="20"/>
              </w:rPr>
              <w:t>
2) жолсерік-инспектор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p>
            <w:pPr>
              <w:spacing w:after="20"/>
              <w:ind w:left="20"/>
              <w:jc w:val="both"/>
            </w:pPr>
            <w:r>
              <w:rPr>
                <w:rFonts w:ascii="Times New Roman"/>
                <w:b w:val="false"/>
                <w:i w:val="false"/>
                <w:color w:val="000000"/>
                <w:sz w:val="20"/>
              </w:rPr>
              <w:t>
1500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мұражайында болу кезінде экскурсия жүргізуші қызметін ұсыну, он адамға дейінгі бір топқа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қызметтерін ұсыну, бір сағатқа: 1) жеңіл автомобиль;</w:t>
            </w:r>
          </w:p>
          <w:p>
            <w:pPr>
              <w:spacing w:after="20"/>
              <w:ind w:left="20"/>
              <w:jc w:val="both"/>
            </w:pPr>
            <w:r>
              <w:rPr>
                <w:rFonts w:ascii="Times New Roman"/>
                <w:b w:val="false"/>
                <w:i w:val="false"/>
                <w:color w:val="000000"/>
                <w:sz w:val="20"/>
              </w:rPr>
              <w:t>
2) жүк автомобилі;</w:t>
            </w:r>
          </w:p>
          <w:p>
            <w:pPr>
              <w:spacing w:after="20"/>
              <w:ind w:left="20"/>
              <w:jc w:val="both"/>
            </w:pPr>
            <w:r>
              <w:rPr>
                <w:rFonts w:ascii="Times New Roman"/>
                <w:b w:val="false"/>
                <w:i w:val="false"/>
                <w:color w:val="000000"/>
                <w:sz w:val="20"/>
              </w:rPr>
              <w:t>
3) трактор</w:t>
            </w:r>
          </w:p>
          <w:p>
            <w:pPr>
              <w:spacing w:after="20"/>
              <w:ind w:left="20"/>
              <w:jc w:val="both"/>
            </w:pPr>
            <w:r>
              <w:rPr>
                <w:rFonts w:ascii="Times New Roman"/>
                <w:b w:val="false"/>
                <w:i w:val="false"/>
                <w:color w:val="000000"/>
                <w:sz w:val="20"/>
              </w:rPr>
              <w:t>
4) мініс жануарлары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p>
            <w:pPr>
              <w:spacing w:after="20"/>
              <w:ind w:left="20"/>
              <w:jc w:val="both"/>
            </w:pPr>
            <w:r>
              <w:rPr>
                <w:rFonts w:ascii="Times New Roman"/>
                <w:b w:val="false"/>
                <w:i w:val="false"/>
                <w:color w:val="000000"/>
                <w:sz w:val="20"/>
              </w:rPr>
              <w:t>
1710</w:t>
            </w:r>
          </w:p>
          <w:p>
            <w:pPr>
              <w:spacing w:after="20"/>
              <w:ind w:left="20"/>
              <w:jc w:val="both"/>
            </w:pPr>
            <w:r>
              <w:rPr>
                <w:rFonts w:ascii="Times New Roman"/>
                <w:b w:val="false"/>
                <w:i w:val="false"/>
                <w:color w:val="000000"/>
                <w:sz w:val="20"/>
              </w:rPr>
              <w:t>
1810</w:t>
            </w:r>
          </w:p>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ұйымдардың пайдалануға берілген аумақтары мен объектілерін санитариялық тазарту мен абаттандыру қызметі, бір шаршы метрге тәулігіне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 құбырлар, электр және байланыс желілерін, жолдар (жалпы жұрт пайдаланатын жолдардан басқа) орналастыру қызметін ұсыну, бір шаршы метрге тәулігіне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Табиғи-қорық қоры, табиғи және мәдени мұра объектілерінде, табиғат мұражайлары мен жанды мүйістерде болу және оларды зерделеу кезінде кино, бейне және фото таспаларына түсiруді (кәсіби түсірілімдерді) жүргізу, бір күнге шаққанда:</w:t>
            </w:r>
          </w:p>
          <w:p>
            <w:pPr>
              <w:spacing w:after="20"/>
              <w:ind w:left="20"/>
              <w:jc w:val="both"/>
            </w:pPr>
            <w:r>
              <w:rPr>
                <w:rFonts w:ascii="Times New Roman"/>
                <w:b w:val="false"/>
                <w:i w:val="false"/>
                <w:color w:val="000000"/>
                <w:sz w:val="20"/>
              </w:rPr>
              <w:t>
1) кино, бейне;</w:t>
            </w:r>
          </w:p>
          <w:p>
            <w:pPr>
              <w:spacing w:after="20"/>
              <w:ind w:left="20"/>
              <w:jc w:val="both"/>
            </w:pPr>
            <w:r>
              <w:rPr>
                <w:rFonts w:ascii="Times New Roman"/>
                <w:b w:val="false"/>
                <w:i w:val="false"/>
                <w:color w:val="000000"/>
                <w:sz w:val="20"/>
              </w:rPr>
              <w:t>
2) фото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p>
            <w:pPr>
              <w:spacing w:after="20"/>
              <w:ind w:left="20"/>
              <w:jc w:val="both"/>
            </w:pPr>
            <w:r>
              <w:rPr>
                <w:rFonts w:ascii="Times New Roman"/>
                <w:b w:val="false"/>
                <w:i w:val="false"/>
                <w:color w:val="000000"/>
                <w:sz w:val="20"/>
              </w:rPr>
              <w:t>
25000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Көлікке арналған тұрақтар ұсыну (әуе көліктеріне арналған қону алаңы) бір рет қону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 мотельдер, туристік базалар орналастыру үшін орындар ұсыну (ұзақ мерзімді пайдалану туралы шарттар бойынша) бір гектар жылына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30 желтоқсандағы</w:t>
            </w:r>
            <w:r>
              <w:br/>
            </w:r>
            <w:r>
              <w:rPr>
                <w:rFonts w:ascii="Times New Roman"/>
                <w:b w:val="false"/>
                <w:i w:val="false"/>
                <w:color w:val="000000"/>
                <w:sz w:val="20"/>
              </w:rPr>
              <w:t>№ 27-5-6/253 бұйрығына</w:t>
            </w:r>
            <w:r>
              <w:br/>
            </w:r>
            <w:r>
              <w:rPr>
                <w:rFonts w:ascii="Times New Roman"/>
                <w:b w:val="false"/>
                <w:i w:val="false"/>
                <w:color w:val="000000"/>
                <w:sz w:val="20"/>
              </w:rPr>
              <w:t>15-қосымша</w:t>
            </w:r>
          </w:p>
        </w:tc>
      </w:tr>
    </w:tbl>
    <w:bookmarkStart w:name="z61" w:id="44"/>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 Орман шаруашылығы және жануарлар дүниесі комитетінің "Сайрам-Өгем мемлекеттік ұлттық табиғи паркі" республикалық мемлекеттік мекемесі ұсынатын қызметтер үшін тарифтердің мөлшері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қызметтердің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үшін тарифтер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санитариялық тазарту және абаттандыру бойынша қызметтер, жеке тұлғаларға бір адамға бір күнге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Көлікке арналған тұрақтар ұсыну, бір орынға тәулігіне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Мәдени-тұрмыстық мақсаттағы объектiлер ұсыну, тәулігіне:</w:t>
            </w:r>
          </w:p>
          <w:p>
            <w:pPr>
              <w:spacing w:after="20"/>
              <w:ind w:left="20"/>
              <w:jc w:val="both"/>
            </w:pPr>
            <w:r>
              <w:rPr>
                <w:rFonts w:ascii="Times New Roman"/>
                <w:b w:val="false"/>
                <w:i w:val="false"/>
                <w:color w:val="000000"/>
                <w:sz w:val="20"/>
              </w:rPr>
              <w:t>
киіз үй, ыдыс-аяқ пен монша-сауна ұсынылады;</w:t>
            </w:r>
          </w:p>
          <w:p>
            <w:pPr>
              <w:spacing w:after="20"/>
              <w:ind w:left="20"/>
              <w:jc w:val="both"/>
            </w:pPr>
            <w:r>
              <w:rPr>
                <w:rFonts w:ascii="Times New Roman"/>
                <w:b w:val="false"/>
                <w:i w:val="false"/>
                <w:color w:val="000000"/>
                <w:sz w:val="20"/>
              </w:rPr>
              <w:t>
киіз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p>
            <w:pPr>
              <w:spacing w:after="20"/>
              <w:ind w:left="20"/>
              <w:jc w:val="both"/>
            </w:pPr>
            <w:r>
              <w:rPr>
                <w:rFonts w:ascii="Times New Roman"/>
                <w:b w:val="false"/>
                <w:i w:val="false"/>
                <w:color w:val="000000"/>
                <w:sz w:val="20"/>
              </w:rPr>
              <w:t>
5000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 (тұрғын үй-жайлар, аңшылық үйін) ұсыну, ыдыс-аяғымен, бір бөлме тәулігіне:</w:t>
            </w:r>
          </w:p>
          <w:p>
            <w:pPr>
              <w:spacing w:after="20"/>
              <w:ind w:left="20"/>
              <w:jc w:val="both"/>
            </w:pPr>
            <w:r>
              <w:rPr>
                <w:rFonts w:ascii="Times New Roman"/>
                <w:b w:val="false"/>
                <w:i w:val="false"/>
                <w:color w:val="000000"/>
                <w:sz w:val="20"/>
              </w:rPr>
              <w:t>
1) бір бөлмелі (екі орынды);</w:t>
            </w:r>
          </w:p>
          <w:p>
            <w:pPr>
              <w:spacing w:after="20"/>
              <w:ind w:left="20"/>
              <w:jc w:val="both"/>
            </w:pPr>
            <w:r>
              <w:rPr>
                <w:rFonts w:ascii="Times New Roman"/>
                <w:b w:val="false"/>
                <w:i w:val="false"/>
                <w:color w:val="000000"/>
                <w:sz w:val="20"/>
              </w:rPr>
              <w:t>
2) екі бөлмелі (төрт орынды);</w:t>
            </w:r>
          </w:p>
          <w:p>
            <w:pPr>
              <w:spacing w:after="20"/>
              <w:ind w:left="20"/>
              <w:jc w:val="both"/>
            </w:pPr>
            <w:r>
              <w:rPr>
                <w:rFonts w:ascii="Times New Roman"/>
                <w:b w:val="false"/>
                <w:i w:val="false"/>
                <w:color w:val="000000"/>
                <w:sz w:val="20"/>
              </w:rPr>
              <w:t>
3) үш бөлмелі (алты орынды)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p>
            <w:pPr>
              <w:spacing w:after="20"/>
              <w:ind w:left="20"/>
              <w:jc w:val="both"/>
            </w:pPr>
            <w:r>
              <w:rPr>
                <w:rFonts w:ascii="Times New Roman"/>
                <w:b w:val="false"/>
                <w:i w:val="false"/>
                <w:color w:val="000000"/>
                <w:sz w:val="20"/>
              </w:rPr>
              <w:t>
6000</w:t>
            </w:r>
          </w:p>
          <w:p>
            <w:pPr>
              <w:spacing w:after="20"/>
              <w:ind w:left="20"/>
              <w:jc w:val="both"/>
            </w:pPr>
            <w:r>
              <w:rPr>
                <w:rFonts w:ascii="Times New Roman"/>
                <w:b w:val="false"/>
                <w:i w:val="false"/>
                <w:color w:val="000000"/>
                <w:sz w:val="20"/>
              </w:rPr>
              <w:t>
9000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Моншасы бар қонақүй ұсыну ("Шурен" кешенінде) тәулігіне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Туристiк құрал-жабдықтар (10 орынды көше күркелері мен сәкілер) ұсыну, тәулігіне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Туристiк құрал-жабдықтар (15 орынды көше күркелері мен сәкілер) ұсыну, тәулігіне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сауда объектілерін немесе оларды орналастыру үшін орындар ұсыну, бір шаршы метр алаңы тәулігіне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Мәдени-тұрмыстық объектілер (монша-сауна) ұсыну:</w:t>
            </w:r>
          </w:p>
          <w:p>
            <w:pPr>
              <w:spacing w:after="20"/>
              <w:ind w:left="20"/>
              <w:jc w:val="both"/>
            </w:pPr>
            <w:r>
              <w:rPr>
                <w:rFonts w:ascii="Times New Roman"/>
                <w:b w:val="false"/>
                <w:i w:val="false"/>
                <w:color w:val="000000"/>
                <w:sz w:val="20"/>
              </w:rPr>
              <w:t>
1) бір сағат;</w:t>
            </w:r>
          </w:p>
          <w:p>
            <w:pPr>
              <w:spacing w:after="20"/>
              <w:ind w:left="20"/>
              <w:jc w:val="both"/>
            </w:pPr>
            <w:r>
              <w:rPr>
                <w:rFonts w:ascii="Times New Roman"/>
                <w:b w:val="false"/>
                <w:i w:val="false"/>
                <w:color w:val="000000"/>
                <w:sz w:val="20"/>
              </w:rPr>
              <w:t>
2) екі сағат;</w:t>
            </w:r>
          </w:p>
          <w:p>
            <w:pPr>
              <w:spacing w:after="20"/>
              <w:ind w:left="20"/>
              <w:jc w:val="both"/>
            </w:pPr>
            <w:r>
              <w:rPr>
                <w:rFonts w:ascii="Times New Roman"/>
                <w:b w:val="false"/>
                <w:i w:val="false"/>
                <w:color w:val="000000"/>
                <w:sz w:val="20"/>
              </w:rPr>
              <w:t>
3) үш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p>
            <w:pPr>
              <w:spacing w:after="20"/>
              <w:ind w:left="20"/>
              <w:jc w:val="both"/>
            </w:pPr>
            <w:r>
              <w:rPr>
                <w:rFonts w:ascii="Times New Roman"/>
                <w:b w:val="false"/>
                <w:i w:val="false"/>
                <w:color w:val="000000"/>
                <w:sz w:val="20"/>
              </w:rPr>
              <w:t>
3500</w:t>
            </w:r>
          </w:p>
          <w:p>
            <w:pPr>
              <w:spacing w:after="20"/>
              <w:ind w:left="20"/>
              <w:jc w:val="both"/>
            </w:pPr>
            <w:r>
              <w:rPr>
                <w:rFonts w:ascii="Times New Roman"/>
                <w:b w:val="false"/>
                <w:i w:val="false"/>
                <w:color w:val="000000"/>
                <w:sz w:val="20"/>
              </w:rPr>
              <w:t>
5000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өзге ұйымдардың аумақтары мен объектілерін санитариялық тазарту мен абаттандыру қызметін ұсыну, бір шаршы метрі тәулігіне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табиғи-қорық қоры, табиғи және тарихи-мәдени мұра объектілерінде болу және оларды зерделеу кезінде қызметтер ұсыну, жиырма адамға дейін бір топқа күніне:</w:t>
            </w:r>
          </w:p>
          <w:p>
            <w:pPr>
              <w:spacing w:after="20"/>
              <w:ind w:left="20"/>
              <w:jc w:val="both"/>
            </w:pPr>
            <w:r>
              <w:rPr>
                <w:rFonts w:ascii="Times New Roman"/>
                <w:b w:val="false"/>
                <w:i w:val="false"/>
                <w:color w:val="000000"/>
                <w:sz w:val="20"/>
              </w:rPr>
              <w:t>
1) экскурсия жүргізуші</w:t>
            </w:r>
          </w:p>
          <w:p>
            <w:pPr>
              <w:spacing w:after="20"/>
              <w:ind w:left="20"/>
              <w:jc w:val="both"/>
            </w:pPr>
            <w:r>
              <w:rPr>
                <w:rFonts w:ascii="Times New Roman"/>
                <w:b w:val="false"/>
                <w:i w:val="false"/>
                <w:color w:val="000000"/>
                <w:sz w:val="20"/>
              </w:rPr>
              <w:t>
2) жолсерік-инспектор</w:t>
            </w:r>
          </w:p>
          <w:p>
            <w:pPr>
              <w:spacing w:after="20"/>
              <w:ind w:left="20"/>
              <w:jc w:val="both"/>
            </w:pPr>
            <w:r>
              <w:rPr>
                <w:rFonts w:ascii="Times New Roman"/>
                <w:b w:val="false"/>
                <w:i w:val="false"/>
                <w:color w:val="000000"/>
                <w:sz w:val="20"/>
              </w:rPr>
              <w:t>
3) аудармашы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қызметтерін ұсыну, бір сағат:</w:t>
            </w:r>
          </w:p>
          <w:p>
            <w:pPr>
              <w:spacing w:after="20"/>
              <w:ind w:left="20"/>
              <w:jc w:val="both"/>
            </w:pPr>
            <w:r>
              <w:rPr>
                <w:rFonts w:ascii="Times New Roman"/>
                <w:b w:val="false"/>
                <w:i w:val="false"/>
                <w:color w:val="000000"/>
                <w:sz w:val="20"/>
              </w:rPr>
              <w:t>
1) автобус (жанар-жағармай материалдарын есептемегенде);</w:t>
            </w:r>
          </w:p>
          <w:p>
            <w:pPr>
              <w:spacing w:after="20"/>
              <w:ind w:left="20"/>
              <w:jc w:val="both"/>
            </w:pPr>
            <w:r>
              <w:rPr>
                <w:rFonts w:ascii="Times New Roman"/>
                <w:b w:val="false"/>
                <w:i w:val="false"/>
                <w:color w:val="000000"/>
                <w:sz w:val="20"/>
              </w:rPr>
              <w:t>
2) шағын автобус (жанар-жағармай материалдарын есептемегенде);</w:t>
            </w:r>
          </w:p>
          <w:p>
            <w:pPr>
              <w:spacing w:after="20"/>
              <w:ind w:left="20"/>
              <w:jc w:val="both"/>
            </w:pPr>
            <w:r>
              <w:rPr>
                <w:rFonts w:ascii="Times New Roman"/>
                <w:b w:val="false"/>
                <w:i w:val="false"/>
                <w:color w:val="000000"/>
                <w:sz w:val="20"/>
              </w:rPr>
              <w:t>
3) жеңіл көлік (жанар-жағармай материалдарын есептемегенде);</w:t>
            </w:r>
          </w:p>
          <w:p>
            <w:pPr>
              <w:spacing w:after="20"/>
              <w:ind w:left="20"/>
              <w:jc w:val="both"/>
            </w:pPr>
            <w:r>
              <w:rPr>
                <w:rFonts w:ascii="Times New Roman"/>
                <w:b w:val="false"/>
                <w:i w:val="false"/>
                <w:color w:val="000000"/>
                <w:sz w:val="20"/>
              </w:rPr>
              <w:t>
4) мініс жануарлары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600</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 құбырлар, электр және байланыс желілерін, жолдар (жалпы жұрт пайдаланатын жолдардан басқа) орналастыру қызметін ұсыну, бір гектарға күніне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 туристік базалар және басқа да демалыс орындарын орналастыру үшін орындар (жер учаскелерін) ұсыну, бір гектарға айына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Табиғи-қорық қоры, табиғи және мәдени мұра объектілерінде, табиғат мұражайлары мен жанды мүйістерде болу және оларды зерделеу кезінде кино, бейне және фото таспаларына түсiруді (кәсіби түсірілімдерді) жүргізу, бір күнге шаққанда:</w:t>
            </w:r>
          </w:p>
          <w:p>
            <w:pPr>
              <w:spacing w:after="20"/>
              <w:ind w:left="20"/>
              <w:jc w:val="both"/>
            </w:pPr>
            <w:r>
              <w:rPr>
                <w:rFonts w:ascii="Times New Roman"/>
                <w:b w:val="false"/>
                <w:i w:val="false"/>
                <w:color w:val="000000"/>
                <w:sz w:val="20"/>
              </w:rPr>
              <w:t>
1) кино, бейне;</w:t>
            </w:r>
          </w:p>
          <w:p>
            <w:pPr>
              <w:spacing w:after="20"/>
              <w:ind w:left="20"/>
              <w:jc w:val="both"/>
            </w:pPr>
            <w:r>
              <w:rPr>
                <w:rFonts w:ascii="Times New Roman"/>
                <w:b w:val="false"/>
                <w:i w:val="false"/>
                <w:color w:val="000000"/>
                <w:sz w:val="20"/>
              </w:rPr>
              <w:t>
2) фото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p>
            <w:pPr>
              <w:spacing w:after="20"/>
              <w:ind w:left="20"/>
              <w:jc w:val="both"/>
            </w:pPr>
            <w:r>
              <w:rPr>
                <w:rFonts w:ascii="Times New Roman"/>
                <w:b w:val="false"/>
                <w:i w:val="false"/>
                <w:color w:val="000000"/>
                <w:sz w:val="20"/>
              </w:rPr>
              <w:t>
25000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30 желтоқсандағы</w:t>
            </w:r>
            <w:r>
              <w:br/>
            </w:r>
            <w:r>
              <w:rPr>
                <w:rFonts w:ascii="Times New Roman"/>
                <w:b w:val="false"/>
                <w:i w:val="false"/>
                <w:color w:val="000000"/>
                <w:sz w:val="20"/>
              </w:rPr>
              <w:t>№ 27-5-6/253 бұйрығына</w:t>
            </w:r>
            <w:r>
              <w:br/>
            </w:r>
            <w:r>
              <w:rPr>
                <w:rFonts w:ascii="Times New Roman"/>
                <w:b w:val="false"/>
                <w:i w:val="false"/>
                <w:color w:val="000000"/>
                <w:sz w:val="20"/>
              </w:rPr>
              <w:t>17-қосымша</w:t>
            </w:r>
          </w:p>
        </w:tc>
      </w:tr>
    </w:tbl>
    <w:bookmarkStart w:name="z63" w:id="45"/>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 Орман шаруашылығы және жануарлар дүниесі комитетінің "Жоңғар Алатауы мемлекеттік ұлттық табиғи паркі" республикалық мемлекеттік мекемесі ұсынатын қызметтер үшін тарифтердің мөлшері</w:t>
      </w:r>
    </w:p>
    <w:bookmarkEnd w:id="45"/>
    <w:p>
      <w:pPr>
        <w:spacing w:after="0"/>
        <w:ind w:left="0"/>
        <w:jc w:val="both"/>
      </w:pPr>
      <w:r>
        <w:rPr>
          <w:rFonts w:ascii="Times New Roman"/>
          <w:b w:val="false"/>
          <w:i w:val="false"/>
          <w:color w:val="ff0000"/>
          <w:sz w:val="28"/>
        </w:rPr>
        <w:t xml:space="preserve">
      Ескерту. 17-қосымшаға өзгеріс енгізілді - ҚР Экология, геология және табиғи ресурстар министрлігі Орман шаруашылығы және жануарлар дүниесі комитеті Төрағасының 10.10.2022 </w:t>
      </w:r>
      <w:r>
        <w:rPr>
          <w:rFonts w:ascii="Times New Roman"/>
          <w:b w:val="false"/>
          <w:i w:val="false"/>
          <w:color w:val="ff0000"/>
          <w:sz w:val="28"/>
        </w:rPr>
        <w:t>№ 27-5/252-НҚ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қызметтердің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үшін тарифтер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санитариялық тазарту және абаттандыру бойынша қызметтер, жеке тұлғаларға бір адамға бір күнге шаққанда:</w:t>
            </w:r>
          </w:p>
          <w:p>
            <w:pPr>
              <w:spacing w:after="20"/>
              <w:ind w:left="20"/>
              <w:jc w:val="both"/>
            </w:pPr>
            <w:r>
              <w:rPr>
                <w:rFonts w:ascii="Times New Roman"/>
                <w:b w:val="false"/>
                <w:i w:val="false"/>
                <w:color w:val="000000"/>
                <w:sz w:val="20"/>
              </w:rPr>
              <w:t>
1) ересек азаматтар;</w:t>
            </w:r>
          </w:p>
          <w:p>
            <w:pPr>
              <w:spacing w:after="20"/>
              <w:ind w:left="20"/>
              <w:jc w:val="both"/>
            </w:pPr>
            <w:r>
              <w:rPr>
                <w:rFonts w:ascii="Times New Roman"/>
                <w:b w:val="false"/>
                <w:i w:val="false"/>
                <w:color w:val="000000"/>
                <w:sz w:val="20"/>
              </w:rPr>
              <w:t>
2) студенттер;</w:t>
            </w:r>
          </w:p>
          <w:p>
            <w:pPr>
              <w:spacing w:after="20"/>
              <w:ind w:left="20"/>
              <w:jc w:val="both"/>
            </w:pPr>
            <w:r>
              <w:rPr>
                <w:rFonts w:ascii="Times New Roman"/>
                <w:b w:val="false"/>
                <w:i w:val="false"/>
                <w:color w:val="000000"/>
                <w:sz w:val="20"/>
              </w:rPr>
              <w:t>
3) мектеп жасындағы балалар;</w:t>
            </w:r>
          </w:p>
          <w:p>
            <w:pPr>
              <w:spacing w:after="20"/>
              <w:ind w:left="20"/>
              <w:jc w:val="both"/>
            </w:pPr>
            <w:r>
              <w:rPr>
                <w:rFonts w:ascii="Times New Roman"/>
                <w:b w:val="false"/>
                <w:i w:val="false"/>
                <w:color w:val="000000"/>
                <w:sz w:val="20"/>
              </w:rPr>
              <w:t>
4) мүгедектігі бар адамдар және мектеп жасына дейінгі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375</w:t>
            </w:r>
          </w:p>
          <w:p>
            <w:pPr>
              <w:spacing w:after="20"/>
              <w:ind w:left="20"/>
              <w:jc w:val="both"/>
            </w:pPr>
            <w:r>
              <w:rPr>
                <w:rFonts w:ascii="Times New Roman"/>
                <w:b w:val="false"/>
                <w:i w:val="false"/>
                <w:color w:val="000000"/>
                <w:sz w:val="20"/>
              </w:rPr>
              <w:t>
250</w:t>
            </w:r>
          </w:p>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ұсыну:</w:t>
            </w:r>
          </w:p>
          <w:p>
            <w:pPr>
              <w:spacing w:after="20"/>
              <w:ind w:left="20"/>
              <w:jc w:val="both"/>
            </w:pPr>
            <w:r>
              <w:rPr>
                <w:rFonts w:ascii="Times New Roman"/>
                <w:b w:val="false"/>
                <w:i w:val="false"/>
                <w:color w:val="000000"/>
                <w:sz w:val="20"/>
              </w:rPr>
              <w:t>
1) шатырлы лагерьлер (2 және 3 орынды, жеткізусіз), тәулігіне шаққанда;</w:t>
            </w:r>
          </w:p>
          <w:p>
            <w:pPr>
              <w:spacing w:after="20"/>
              <w:ind w:left="20"/>
              <w:jc w:val="both"/>
            </w:pPr>
            <w:r>
              <w:rPr>
                <w:rFonts w:ascii="Times New Roman"/>
                <w:b w:val="false"/>
                <w:i w:val="false"/>
                <w:color w:val="000000"/>
                <w:sz w:val="20"/>
              </w:rPr>
              <w:t>
2) шатырлы лагерьлерді орналастыру үшін орын, бір шаршы метрі бір күнге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1050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Көлікке арналған тұрақтар ұсыну, бір орынға тәулігіне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табиғи-қорық қоры, табиғи және тарихи-мәдени мұра объектілерінде болу және оларды зерделеу кезінде мынадай қызметтер ұсыну, он бес адамға дейінгі бір топқа күніне:</w:t>
            </w:r>
          </w:p>
          <w:p>
            <w:pPr>
              <w:spacing w:after="20"/>
              <w:ind w:left="20"/>
              <w:jc w:val="both"/>
            </w:pPr>
            <w:r>
              <w:rPr>
                <w:rFonts w:ascii="Times New Roman"/>
                <w:b w:val="false"/>
                <w:i w:val="false"/>
                <w:color w:val="000000"/>
                <w:sz w:val="20"/>
              </w:rPr>
              <w:t>
1) аудармашы;</w:t>
            </w:r>
          </w:p>
          <w:p>
            <w:pPr>
              <w:spacing w:after="20"/>
              <w:ind w:left="20"/>
              <w:jc w:val="both"/>
            </w:pPr>
            <w:r>
              <w:rPr>
                <w:rFonts w:ascii="Times New Roman"/>
                <w:b w:val="false"/>
                <w:i w:val="false"/>
                <w:color w:val="000000"/>
                <w:sz w:val="20"/>
              </w:rPr>
              <w:t>
2) экскурсия жүргізуші;</w:t>
            </w:r>
          </w:p>
          <w:p>
            <w:pPr>
              <w:spacing w:after="20"/>
              <w:ind w:left="20"/>
              <w:jc w:val="both"/>
            </w:pPr>
            <w:r>
              <w:rPr>
                <w:rFonts w:ascii="Times New Roman"/>
                <w:b w:val="false"/>
                <w:i w:val="false"/>
                <w:color w:val="000000"/>
                <w:sz w:val="20"/>
              </w:rPr>
              <w:t>
3) жолсерік-инспектор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p>
            <w:pPr>
              <w:spacing w:after="20"/>
              <w:ind w:left="20"/>
              <w:jc w:val="both"/>
            </w:pPr>
            <w:r>
              <w:rPr>
                <w:rFonts w:ascii="Times New Roman"/>
                <w:b w:val="false"/>
                <w:i w:val="false"/>
                <w:color w:val="000000"/>
                <w:sz w:val="20"/>
              </w:rPr>
              <w:t>
4626</w:t>
            </w:r>
          </w:p>
          <w:p>
            <w:pPr>
              <w:spacing w:after="20"/>
              <w:ind w:left="20"/>
              <w:jc w:val="both"/>
            </w:pPr>
            <w:r>
              <w:rPr>
                <w:rFonts w:ascii="Times New Roman"/>
                <w:b w:val="false"/>
                <w:i w:val="false"/>
                <w:color w:val="000000"/>
                <w:sz w:val="20"/>
              </w:rPr>
              <w:t>
2500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мотельдер, туристік базалар орналастыру үшін орындар ұсыну, бір айға бір гектарға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(трактор) қызметтерін ұсыну, бір сағатқа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6 тоннадан аспайтын көлік (жүк автомобилі) қызметін ұсыну, бір километр қашықтыққа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4,5 тоннадан аспайтын жүк автомобилінің көлік қызметін ұсыну, бір километр қашықтыққа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қызметтерін ұсыну, бір сағатқа шаққанда:</w:t>
            </w:r>
          </w:p>
          <w:p>
            <w:pPr>
              <w:spacing w:after="20"/>
              <w:ind w:left="20"/>
              <w:jc w:val="both"/>
            </w:pPr>
            <w:r>
              <w:rPr>
                <w:rFonts w:ascii="Times New Roman"/>
                <w:b w:val="false"/>
                <w:i w:val="false"/>
                <w:color w:val="000000"/>
                <w:sz w:val="20"/>
              </w:rPr>
              <w:t>
1) шағын автобус (11 орынды);</w:t>
            </w:r>
          </w:p>
          <w:p>
            <w:pPr>
              <w:spacing w:after="20"/>
              <w:ind w:left="20"/>
              <w:jc w:val="both"/>
            </w:pPr>
            <w:r>
              <w:rPr>
                <w:rFonts w:ascii="Times New Roman"/>
                <w:b w:val="false"/>
                <w:i w:val="false"/>
                <w:color w:val="000000"/>
                <w:sz w:val="20"/>
              </w:rPr>
              <w:t>
2) мініс жануарлары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Табиғи-қорық қоры, табиғи және мәдени мұра объектілерінде, табиғат мұражайлары мен жанды мүйістерде болу және оларды зерделеу кезінде кино, бейне және фото таспаларына түсiруді (кәсіби түсірілімдерді) жүргізу, бір күнге:</w:t>
            </w:r>
          </w:p>
          <w:p>
            <w:pPr>
              <w:spacing w:after="20"/>
              <w:ind w:left="20"/>
              <w:jc w:val="both"/>
            </w:pPr>
            <w:r>
              <w:rPr>
                <w:rFonts w:ascii="Times New Roman"/>
                <w:b w:val="false"/>
                <w:i w:val="false"/>
                <w:color w:val="000000"/>
                <w:sz w:val="20"/>
              </w:rPr>
              <w:t>
1) кино, бейне;</w:t>
            </w:r>
          </w:p>
          <w:p>
            <w:pPr>
              <w:spacing w:after="20"/>
              <w:ind w:left="20"/>
              <w:jc w:val="both"/>
            </w:pPr>
            <w:r>
              <w:rPr>
                <w:rFonts w:ascii="Times New Roman"/>
                <w:b w:val="false"/>
                <w:i w:val="false"/>
                <w:color w:val="000000"/>
                <w:sz w:val="20"/>
              </w:rPr>
              <w:t>
2) фото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50074</w:t>
            </w:r>
          </w:p>
          <w:p>
            <w:pPr>
              <w:spacing w:after="20"/>
              <w:ind w:left="20"/>
              <w:jc w:val="both"/>
            </w:pPr>
            <w:r>
              <w:rPr>
                <w:rFonts w:ascii="Times New Roman"/>
                <w:b w:val="false"/>
                <w:i w:val="false"/>
                <w:color w:val="000000"/>
                <w:sz w:val="20"/>
              </w:rPr>
              <w:t>
22000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 номерлерін ұсыну, бір адамға тәулігіне шаққанда:</w:t>
            </w:r>
          </w:p>
          <w:p>
            <w:pPr>
              <w:spacing w:after="20"/>
              <w:ind w:left="20"/>
              <w:jc w:val="both"/>
            </w:pPr>
            <w:r>
              <w:rPr>
                <w:rFonts w:ascii="Times New Roman"/>
                <w:b w:val="false"/>
                <w:i w:val="false"/>
                <w:color w:val="000000"/>
                <w:sz w:val="20"/>
              </w:rPr>
              <w:t>
1) жайлы жабдықсыз номерлер;</w:t>
            </w:r>
          </w:p>
          <w:p>
            <w:pPr>
              <w:spacing w:after="20"/>
              <w:ind w:left="20"/>
              <w:jc w:val="both"/>
            </w:pPr>
            <w:r>
              <w:rPr>
                <w:rFonts w:ascii="Times New Roman"/>
                <w:b w:val="false"/>
                <w:i w:val="false"/>
                <w:color w:val="000000"/>
                <w:sz w:val="20"/>
              </w:rPr>
              <w:t>
2) жайлы жабдықталған номерлер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p>
            <w:pPr>
              <w:spacing w:after="20"/>
              <w:ind w:left="20"/>
              <w:jc w:val="both"/>
            </w:pPr>
            <w:r>
              <w:rPr>
                <w:rFonts w:ascii="Times New Roman"/>
                <w:b w:val="false"/>
                <w:i w:val="false"/>
                <w:color w:val="000000"/>
                <w:sz w:val="20"/>
              </w:rPr>
              <w:t>
5500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Мәдени-тұрмыстық мақсаттағы объектілер ұсыну:</w:t>
            </w:r>
          </w:p>
          <w:p>
            <w:pPr>
              <w:spacing w:after="20"/>
              <w:ind w:left="20"/>
              <w:jc w:val="both"/>
            </w:pPr>
            <w:r>
              <w:rPr>
                <w:rFonts w:ascii="Times New Roman"/>
                <w:b w:val="false"/>
                <w:i w:val="false"/>
                <w:color w:val="000000"/>
                <w:sz w:val="20"/>
              </w:rPr>
              <w:t>
1) монша бір адамға бір сағатқа шаққанда;</w:t>
            </w:r>
          </w:p>
          <w:p>
            <w:pPr>
              <w:spacing w:after="20"/>
              <w:ind w:left="20"/>
              <w:jc w:val="both"/>
            </w:pPr>
            <w:r>
              <w:rPr>
                <w:rFonts w:ascii="Times New Roman"/>
                <w:b w:val="false"/>
                <w:i w:val="false"/>
                <w:color w:val="000000"/>
                <w:sz w:val="20"/>
              </w:rPr>
              <w:t>
2) хауыз бір адамға бір сағатқа шаққанда;</w:t>
            </w:r>
          </w:p>
          <w:p>
            <w:pPr>
              <w:spacing w:after="20"/>
              <w:ind w:left="20"/>
              <w:jc w:val="both"/>
            </w:pPr>
            <w:r>
              <w:rPr>
                <w:rFonts w:ascii="Times New Roman"/>
                <w:b w:val="false"/>
                <w:i w:val="false"/>
                <w:color w:val="000000"/>
                <w:sz w:val="20"/>
              </w:rPr>
              <w:t>
3) киіз үй бір күнге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15000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құрал-жабдықтар ұсыну:</w:t>
            </w:r>
          </w:p>
          <w:p>
            <w:pPr>
              <w:spacing w:after="20"/>
              <w:ind w:left="20"/>
              <w:jc w:val="both"/>
            </w:pPr>
            <w:r>
              <w:rPr>
                <w:rFonts w:ascii="Times New Roman"/>
                <w:b w:val="false"/>
                <w:i w:val="false"/>
                <w:color w:val="000000"/>
                <w:sz w:val="20"/>
              </w:rPr>
              <w:t>
1) велосипед бір адамға бір сағатқа шаққанда;</w:t>
            </w:r>
          </w:p>
          <w:p>
            <w:pPr>
              <w:spacing w:after="20"/>
              <w:ind w:left="20"/>
              <w:jc w:val="both"/>
            </w:pPr>
            <w:r>
              <w:rPr>
                <w:rFonts w:ascii="Times New Roman"/>
                <w:b w:val="false"/>
                <w:i w:val="false"/>
                <w:color w:val="000000"/>
                <w:sz w:val="20"/>
              </w:rPr>
              <w:t>
2) қайық, катамаран бір сағатқа шаққанда;</w:t>
            </w:r>
          </w:p>
          <w:p>
            <w:pPr>
              <w:spacing w:after="20"/>
              <w:ind w:left="20"/>
              <w:jc w:val="both"/>
            </w:pPr>
            <w:r>
              <w:rPr>
                <w:rFonts w:ascii="Times New Roman"/>
                <w:b w:val="false"/>
                <w:i w:val="false"/>
                <w:color w:val="000000"/>
                <w:sz w:val="20"/>
              </w:rPr>
              <w:t>
3) жатын қаптар (жеткізусіз), бір адамға тәулігіне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сауда объектілерін немесе оларды орналастыру орындарын ұсыну, бір шаршы метр алаңға тәулігіне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 құбыр тарту, электр және байланыс желілерін орналастыру, жолдар (жалпы пайдаланылатын жолдардан басқа) салу жөнінде қызметтер ұсыну, айына бір метрге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көлік қызметтерін ұсыну, бір сағатқа шаққанда:</w:t>
            </w:r>
          </w:p>
          <w:p>
            <w:pPr>
              <w:spacing w:after="20"/>
              <w:ind w:left="20"/>
              <w:jc w:val="both"/>
            </w:pPr>
            <w:r>
              <w:rPr>
                <w:rFonts w:ascii="Times New Roman"/>
                <w:b w:val="false"/>
                <w:i w:val="false"/>
                <w:color w:val="000000"/>
                <w:sz w:val="20"/>
              </w:rPr>
              <w:t>
1) УАЗ автомобилі (8 орынды)</w:t>
            </w:r>
          </w:p>
          <w:p>
            <w:pPr>
              <w:spacing w:after="20"/>
              <w:ind w:left="20"/>
              <w:jc w:val="both"/>
            </w:pPr>
            <w:r>
              <w:rPr>
                <w:rFonts w:ascii="Times New Roman"/>
                <w:b w:val="false"/>
                <w:i w:val="false"/>
                <w:color w:val="000000"/>
                <w:sz w:val="20"/>
              </w:rPr>
              <w:t>
2) Нива автомобилі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p>
            <w:pPr>
              <w:spacing w:after="20"/>
              <w:ind w:left="20"/>
              <w:jc w:val="both"/>
            </w:pPr>
            <w:r>
              <w:rPr>
                <w:rFonts w:ascii="Times New Roman"/>
                <w:b w:val="false"/>
                <w:i w:val="false"/>
                <w:color w:val="000000"/>
                <w:sz w:val="20"/>
              </w:rPr>
              <w:t>
2500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30 желтоқсандағы</w:t>
            </w:r>
            <w:r>
              <w:br/>
            </w:r>
            <w:r>
              <w:rPr>
                <w:rFonts w:ascii="Times New Roman"/>
                <w:b w:val="false"/>
                <w:i w:val="false"/>
                <w:color w:val="000000"/>
                <w:sz w:val="20"/>
              </w:rPr>
              <w:t>№ 27-5-6/253 бұйрығына</w:t>
            </w:r>
            <w:r>
              <w:br/>
            </w:r>
            <w:r>
              <w:rPr>
                <w:rFonts w:ascii="Times New Roman"/>
                <w:b w:val="false"/>
                <w:i w:val="false"/>
                <w:color w:val="000000"/>
                <w:sz w:val="20"/>
              </w:rPr>
              <w:t>17-қосымша</w:t>
            </w:r>
          </w:p>
        </w:tc>
      </w:tr>
    </w:tbl>
    <w:bookmarkStart w:name="z65" w:id="46"/>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 Орман шаруашылығы және жануарлар дүниесі комитетінің "Жоңғар Алатауы мемлекеттік ұлттық табиғи паркі" республикалық мемлекеттік мекемесі ұсынатын қызметтер үшін тарифтердің мөлшері</w:t>
      </w:r>
    </w:p>
    <w:bookmarkEnd w:id="46"/>
    <w:p>
      <w:pPr>
        <w:spacing w:after="0"/>
        <w:ind w:left="0"/>
        <w:jc w:val="both"/>
      </w:pPr>
      <w:r>
        <w:rPr>
          <w:rFonts w:ascii="Times New Roman"/>
          <w:b w:val="false"/>
          <w:i w:val="false"/>
          <w:color w:val="ff0000"/>
          <w:sz w:val="28"/>
        </w:rPr>
        <w:t xml:space="preserve">
      Ескерту. 17-қосымшаға өзгеріс енгізілді - ҚР Экология, геология және табиғи ресурстар министрлігі Орман шаруашылығы және жануарлар дүниесі комитеті Төрағасының 10.10.2022 </w:t>
      </w:r>
      <w:r>
        <w:rPr>
          <w:rFonts w:ascii="Times New Roman"/>
          <w:b w:val="false"/>
          <w:i w:val="false"/>
          <w:color w:val="ff0000"/>
          <w:sz w:val="28"/>
        </w:rPr>
        <w:t>№ 27-5/252-НҚ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қызметтердің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үшін тарифтер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санитариялық тазарту және абаттандыру бойынша қызметтер, жеке тұлғаларға бір адамға бір күнге шаққанда:</w:t>
            </w:r>
          </w:p>
          <w:p>
            <w:pPr>
              <w:spacing w:after="20"/>
              <w:ind w:left="20"/>
              <w:jc w:val="both"/>
            </w:pPr>
            <w:r>
              <w:rPr>
                <w:rFonts w:ascii="Times New Roman"/>
                <w:b w:val="false"/>
                <w:i w:val="false"/>
                <w:color w:val="000000"/>
                <w:sz w:val="20"/>
              </w:rPr>
              <w:t>
1) ересек азаматтар;</w:t>
            </w:r>
          </w:p>
          <w:p>
            <w:pPr>
              <w:spacing w:after="20"/>
              <w:ind w:left="20"/>
              <w:jc w:val="both"/>
            </w:pPr>
            <w:r>
              <w:rPr>
                <w:rFonts w:ascii="Times New Roman"/>
                <w:b w:val="false"/>
                <w:i w:val="false"/>
                <w:color w:val="000000"/>
                <w:sz w:val="20"/>
              </w:rPr>
              <w:t>
2) студенттер;</w:t>
            </w:r>
          </w:p>
          <w:p>
            <w:pPr>
              <w:spacing w:after="20"/>
              <w:ind w:left="20"/>
              <w:jc w:val="both"/>
            </w:pPr>
            <w:r>
              <w:rPr>
                <w:rFonts w:ascii="Times New Roman"/>
                <w:b w:val="false"/>
                <w:i w:val="false"/>
                <w:color w:val="000000"/>
                <w:sz w:val="20"/>
              </w:rPr>
              <w:t>
3) мектеп жасындағы балалар;</w:t>
            </w:r>
          </w:p>
          <w:p>
            <w:pPr>
              <w:spacing w:after="20"/>
              <w:ind w:left="20"/>
              <w:jc w:val="both"/>
            </w:pPr>
            <w:r>
              <w:rPr>
                <w:rFonts w:ascii="Times New Roman"/>
                <w:b w:val="false"/>
                <w:i w:val="false"/>
                <w:color w:val="000000"/>
                <w:sz w:val="20"/>
              </w:rPr>
              <w:t>
4) мүгедектігі бар адамдар және мектеп жасына дейінгі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375</w:t>
            </w:r>
          </w:p>
          <w:p>
            <w:pPr>
              <w:spacing w:after="20"/>
              <w:ind w:left="20"/>
              <w:jc w:val="both"/>
            </w:pPr>
            <w:r>
              <w:rPr>
                <w:rFonts w:ascii="Times New Roman"/>
                <w:b w:val="false"/>
                <w:i w:val="false"/>
                <w:color w:val="000000"/>
                <w:sz w:val="20"/>
              </w:rPr>
              <w:t>
250</w:t>
            </w:r>
          </w:p>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ұсыну:</w:t>
            </w:r>
          </w:p>
          <w:p>
            <w:pPr>
              <w:spacing w:after="20"/>
              <w:ind w:left="20"/>
              <w:jc w:val="both"/>
            </w:pPr>
            <w:r>
              <w:rPr>
                <w:rFonts w:ascii="Times New Roman"/>
                <w:b w:val="false"/>
                <w:i w:val="false"/>
                <w:color w:val="000000"/>
                <w:sz w:val="20"/>
              </w:rPr>
              <w:t>
1) шатырлы лагерьлер (2 және 3 орынды, жеткізусіз), тәулігіне шаққанда;</w:t>
            </w:r>
          </w:p>
          <w:p>
            <w:pPr>
              <w:spacing w:after="20"/>
              <w:ind w:left="20"/>
              <w:jc w:val="both"/>
            </w:pPr>
            <w:r>
              <w:rPr>
                <w:rFonts w:ascii="Times New Roman"/>
                <w:b w:val="false"/>
                <w:i w:val="false"/>
                <w:color w:val="000000"/>
                <w:sz w:val="20"/>
              </w:rPr>
              <w:t>
2) шатырлы лагерьлерді орналастыру үшін орын, бір шаршы метрі бір күнге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1050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Көлікке арналған тұрақтар ұсыну, бір орынға тәулігіне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табиғи-қорық қоры, табиғи және тарихи-мәдени мұра объектілерінде болу және оларды зерделеу кезінде мынадай қызметтер ұсыну, он бес адамға дейінгі бір топқа күніне:</w:t>
            </w:r>
          </w:p>
          <w:p>
            <w:pPr>
              <w:spacing w:after="20"/>
              <w:ind w:left="20"/>
              <w:jc w:val="both"/>
            </w:pPr>
            <w:r>
              <w:rPr>
                <w:rFonts w:ascii="Times New Roman"/>
                <w:b w:val="false"/>
                <w:i w:val="false"/>
                <w:color w:val="000000"/>
                <w:sz w:val="20"/>
              </w:rPr>
              <w:t>
1) аудармашы;</w:t>
            </w:r>
          </w:p>
          <w:p>
            <w:pPr>
              <w:spacing w:after="20"/>
              <w:ind w:left="20"/>
              <w:jc w:val="both"/>
            </w:pPr>
            <w:r>
              <w:rPr>
                <w:rFonts w:ascii="Times New Roman"/>
                <w:b w:val="false"/>
                <w:i w:val="false"/>
                <w:color w:val="000000"/>
                <w:sz w:val="20"/>
              </w:rPr>
              <w:t>
2) экскурсия жүргізуші;</w:t>
            </w:r>
          </w:p>
          <w:p>
            <w:pPr>
              <w:spacing w:after="20"/>
              <w:ind w:left="20"/>
              <w:jc w:val="both"/>
            </w:pPr>
            <w:r>
              <w:rPr>
                <w:rFonts w:ascii="Times New Roman"/>
                <w:b w:val="false"/>
                <w:i w:val="false"/>
                <w:color w:val="000000"/>
                <w:sz w:val="20"/>
              </w:rPr>
              <w:t>
3) жолсерік-инспектор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p>
            <w:pPr>
              <w:spacing w:after="20"/>
              <w:ind w:left="20"/>
              <w:jc w:val="both"/>
            </w:pPr>
            <w:r>
              <w:rPr>
                <w:rFonts w:ascii="Times New Roman"/>
                <w:b w:val="false"/>
                <w:i w:val="false"/>
                <w:color w:val="000000"/>
                <w:sz w:val="20"/>
              </w:rPr>
              <w:t>
4626</w:t>
            </w:r>
          </w:p>
          <w:p>
            <w:pPr>
              <w:spacing w:after="20"/>
              <w:ind w:left="20"/>
              <w:jc w:val="both"/>
            </w:pPr>
            <w:r>
              <w:rPr>
                <w:rFonts w:ascii="Times New Roman"/>
                <w:b w:val="false"/>
                <w:i w:val="false"/>
                <w:color w:val="000000"/>
                <w:sz w:val="20"/>
              </w:rPr>
              <w:t>
2500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мотельдер, туристік базалар орналастыру үшін орындар ұсыну, бір айға бір гектарға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(трактор) қызметтерін ұсыну, бір сағатқа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6 тоннадан аспайтын көлік (жүк автомобилі) қызметін ұсыну, бір километр қашықтыққа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4,5 тоннадан аспайтын жүк автомобилінің көлік қызметін ұсыну, бір километр қашықтыққа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қызметтерін ұсыну, бір сағатқа шаққанда:</w:t>
            </w:r>
          </w:p>
          <w:p>
            <w:pPr>
              <w:spacing w:after="20"/>
              <w:ind w:left="20"/>
              <w:jc w:val="both"/>
            </w:pPr>
            <w:r>
              <w:rPr>
                <w:rFonts w:ascii="Times New Roman"/>
                <w:b w:val="false"/>
                <w:i w:val="false"/>
                <w:color w:val="000000"/>
                <w:sz w:val="20"/>
              </w:rPr>
              <w:t>
1) шағын автобус (11 орынды);</w:t>
            </w:r>
          </w:p>
          <w:p>
            <w:pPr>
              <w:spacing w:after="20"/>
              <w:ind w:left="20"/>
              <w:jc w:val="both"/>
            </w:pPr>
            <w:r>
              <w:rPr>
                <w:rFonts w:ascii="Times New Roman"/>
                <w:b w:val="false"/>
                <w:i w:val="false"/>
                <w:color w:val="000000"/>
                <w:sz w:val="20"/>
              </w:rPr>
              <w:t>
2) мініс жануарлары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Табиғи-қорық қоры, табиғи және мәдени мұра объектілерінде, табиғат мұражайлары мен жанды мүйістерде болу және оларды зерделеу кезінде кино, бейне және фото таспаларына түсiруді (кәсіби түсірілімдерді) жүргізу, бір күнге:</w:t>
            </w:r>
          </w:p>
          <w:p>
            <w:pPr>
              <w:spacing w:after="20"/>
              <w:ind w:left="20"/>
              <w:jc w:val="both"/>
            </w:pPr>
            <w:r>
              <w:rPr>
                <w:rFonts w:ascii="Times New Roman"/>
                <w:b w:val="false"/>
                <w:i w:val="false"/>
                <w:color w:val="000000"/>
                <w:sz w:val="20"/>
              </w:rPr>
              <w:t>
1) кино, бейне;</w:t>
            </w:r>
          </w:p>
          <w:p>
            <w:pPr>
              <w:spacing w:after="20"/>
              <w:ind w:left="20"/>
              <w:jc w:val="both"/>
            </w:pPr>
            <w:r>
              <w:rPr>
                <w:rFonts w:ascii="Times New Roman"/>
                <w:b w:val="false"/>
                <w:i w:val="false"/>
                <w:color w:val="000000"/>
                <w:sz w:val="20"/>
              </w:rPr>
              <w:t>
2) фото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50074</w:t>
            </w:r>
          </w:p>
          <w:p>
            <w:pPr>
              <w:spacing w:after="20"/>
              <w:ind w:left="20"/>
              <w:jc w:val="both"/>
            </w:pPr>
            <w:r>
              <w:rPr>
                <w:rFonts w:ascii="Times New Roman"/>
                <w:b w:val="false"/>
                <w:i w:val="false"/>
                <w:color w:val="000000"/>
                <w:sz w:val="20"/>
              </w:rPr>
              <w:t>
22000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 номерлерін ұсыну, бір адамға тәулігіне шаққанда:</w:t>
            </w:r>
          </w:p>
          <w:p>
            <w:pPr>
              <w:spacing w:after="20"/>
              <w:ind w:left="20"/>
              <w:jc w:val="both"/>
            </w:pPr>
            <w:r>
              <w:rPr>
                <w:rFonts w:ascii="Times New Roman"/>
                <w:b w:val="false"/>
                <w:i w:val="false"/>
                <w:color w:val="000000"/>
                <w:sz w:val="20"/>
              </w:rPr>
              <w:t>
1) жайлы жабдықсыз номерлер;</w:t>
            </w:r>
          </w:p>
          <w:p>
            <w:pPr>
              <w:spacing w:after="20"/>
              <w:ind w:left="20"/>
              <w:jc w:val="both"/>
            </w:pPr>
            <w:r>
              <w:rPr>
                <w:rFonts w:ascii="Times New Roman"/>
                <w:b w:val="false"/>
                <w:i w:val="false"/>
                <w:color w:val="000000"/>
                <w:sz w:val="20"/>
              </w:rPr>
              <w:t>
2) жайлы жабдықталған номерлер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p>
            <w:pPr>
              <w:spacing w:after="20"/>
              <w:ind w:left="20"/>
              <w:jc w:val="both"/>
            </w:pPr>
            <w:r>
              <w:rPr>
                <w:rFonts w:ascii="Times New Roman"/>
                <w:b w:val="false"/>
                <w:i w:val="false"/>
                <w:color w:val="000000"/>
                <w:sz w:val="20"/>
              </w:rPr>
              <w:t>
5500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Мәдени-тұрмыстық мақсаттағы объектілер ұсыну:</w:t>
            </w:r>
          </w:p>
          <w:p>
            <w:pPr>
              <w:spacing w:after="20"/>
              <w:ind w:left="20"/>
              <w:jc w:val="both"/>
            </w:pPr>
            <w:r>
              <w:rPr>
                <w:rFonts w:ascii="Times New Roman"/>
                <w:b w:val="false"/>
                <w:i w:val="false"/>
                <w:color w:val="000000"/>
                <w:sz w:val="20"/>
              </w:rPr>
              <w:t>
1) монша бір адамға бір сағатқа шаққанда;</w:t>
            </w:r>
          </w:p>
          <w:p>
            <w:pPr>
              <w:spacing w:after="20"/>
              <w:ind w:left="20"/>
              <w:jc w:val="both"/>
            </w:pPr>
            <w:r>
              <w:rPr>
                <w:rFonts w:ascii="Times New Roman"/>
                <w:b w:val="false"/>
                <w:i w:val="false"/>
                <w:color w:val="000000"/>
                <w:sz w:val="20"/>
              </w:rPr>
              <w:t>
2) хауыз бір адамға бір сағатқа шаққанда;</w:t>
            </w:r>
          </w:p>
          <w:p>
            <w:pPr>
              <w:spacing w:after="20"/>
              <w:ind w:left="20"/>
              <w:jc w:val="both"/>
            </w:pPr>
            <w:r>
              <w:rPr>
                <w:rFonts w:ascii="Times New Roman"/>
                <w:b w:val="false"/>
                <w:i w:val="false"/>
                <w:color w:val="000000"/>
                <w:sz w:val="20"/>
              </w:rPr>
              <w:t>
3) киіз үй бір күнге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15000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құрал-жабдықтар ұсыну:</w:t>
            </w:r>
          </w:p>
          <w:p>
            <w:pPr>
              <w:spacing w:after="20"/>
              <w:ind w:left="20"/>
              <w:jc w:val="both"/>
            </w:pPr>
            <w:r>
              <w:rPr>
                <w:rFonts w:ascii="Times New Roman"/>
                <w:b w:val="false"/>
                <w:i w:val="false"/>
                <w:color w:val="000000"/>
                <w:sz w:val="20"/>
              </w:rPr>
              <w:t>
1) велосипед бір адамға бір сағатқа шаққанда;</w:t>
            </w:r>
          </w:p>
          <w:p>
            <w:pPr>
              <w:spacing w:after="20"/>
              <w:ind w:left="20"/>
              <w:jc w:val="both"/>
            </w:pPr>
            <w:r>
              <w:rPr>
                <w:rFonts w:ascii="Times New Roman"/>
                <w:b w:val="false"/>
                <w:i w:val="false"/>
                <w:color w:val="000000"/>
                <w:sz w:val="20"/>
              </w:rPr>
              <w:t>
2) қайық, катамаран бір сағатқа шаққанда;</w:t>
            </w:r>
          </w:p>
          <w:p>
            <w:pPr>
              <w:spacing w:after="20"/>
              <w:ind w:left="20"/>
              <w:jc w:val="both"/>
            </w:pPr>
            <w:r>
              <w:rPr>
                <w:rFonts w:ascii="Times New Roman"/>
                <w:b w:val="false"/>
                <w:i w:val="false"/>
                <w:color w:val="000000"/>
                <w:sz w:val="20"/>
              </w:rPr>
              <w:t>
3) жатын қаптар (жеткізусіз), бір адамға тәулігіне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сауда объектілерін немесе оларды орналастыру орындарын ұсыну, бір шаршы метр алаңға тәулігіне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 құбыр тарту, электр және байланыс желілерін орналастыру, жолдар (жалпы пайдаланылатын жолдардан басқа) салу жөнінде қызметтер ұсыну, айына бір метрге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көлік қызметтерін ұсыну, бір сағатқа шаққанда:</w:t>
            </w:r>
          </w:p>
          <w:p>
            <w:pPr>
              <w:spacing w:after="20"/>
              <w:ind w:left="20"/>
              <w:jc w:val="both"/>
            </w:pPr>
            <w:r>
              <w:rPr>
                <w:rFonts w:ascii="Times New Roman"/>
                <w:b w:val="false"/>
                <w:i w:val="false"/>
                <w:color w:val="000000"/>
                <w:sz w:val="20"/>
              </w:rPr>
              <w:t>
1) УАЗ автомобилі (8 орынды)</w:t>
            </w:r>
          </w:p>
          <w:p>
            <w:pPr>
              <w:spacing w:after="20"/>
              <w:ind w:left="20"/>
              <w:jc w:val="both"/>
            </w:pPr>
            <w:r>
              <w:rPr>
                <w:rFonts w:ascii="Times New Roman"/>
                <w:b w:val="false"/>
                <w:i w:val="false"/>
                <w:color w:val="000000"/>
                <w:sz w:val="20"/>
              </w:rPr>
              <w:t>
2) Нива автомобилі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p>
            <w:pPr>
              <w:spacing w:after="20"/>
              <w:ind w:left="20"/>
              <w:jc w:val="both"/>
            </w:pPr>
            <w:r>
              <w:rPr>
                <w:rFonts w:ascii="Times New Roman"/>
                <w:b w:val="false"/>
                <w:i w:val="false"/>
                <w:color w:val="000000"/>
                <w:sz w:val="20"/>
              </w:rPr>
              <w:t>
2500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30 желтоқсандағы</w:t>
            </w:r>
            <w:r>
              <w:br/>
            </w:r>
            <w:r>
              <w:rPr>
                <w:rFonts w:ascii="Times New Roman"/>
                <w:b w:val="false"/>
                <w:i w:val="false"/>
                <w:color w:val="000000"/>
                <w:sz w:val="20"/>
              </w:rPr>
              <w:t>№ 27-5-6/253 бұйрығына</w:t>
            </w:r>
            <w:r>
              <w:br/>
            </w:r>
            <w:r>
              <w:rPr>
                <w:rFonts w:ascii="Times New Roman"/>
                <w:b w:val="false"/>
                <w:i w:val="false"/>
                <w:color w:val="000000"/>
                <w:sz w:val="20"/>
              </w:rPr>
              <w:t>18-қосымша</w:t>
            </w:r>
          </w:p>
        </w:tc>
      </w:tr>
    </w:tbl>
    <w:bookmarkStart w:name="z67" w:id="47"/>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 Орман шаруашылығы және жануарлар дүниесі комитетінің "Бұйратау" мемлекеттік ұлттық табиғи паркі" республикалық мемлекеттік мекемесі ұсынатын қызметтер үшін тарифтердің мөлшері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қызметтердің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үшін тарифтер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санитариялық тазарту және абаттандыру бойынша қызметтер, жеке тұлғаларға бір адамға бір күнге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соқпақтар, тамашалау алаңдарын, дамылдау алаңқайларын ұсыну, бір адамға бір күнге шаққанда:</w:t>
            </w:r>
          </w:p>
          <w:p>
            <w:pPr>
              <w:spacing w:after="20"/>
              <w:ind w:left="20"/>
              <w:jc w:val="both"/>
            </w:pPr>
            <w:r>
              <w:rPr>
                <w:rFonts w:ascii="Times New Roman"/>
                <w:b w:val="false"/>
                <w:i w:val="false"/>
                <w:color w:val="000000"/>
                <w:sz w:val="20"/>
              </w:rPr>
              <w:t>
1) "Жаушоқы";</w:t>
            </w:r>
          </w:p>
          <w:p>
            <w:pPr>
              <w:spacing w:after="20"/>
              <w:ind w:left="20"/>
              <w:jc w:val="both"/>
            </w:pPr>
            <w:r>
              <w:rPr>
                <w:rFonts w:ascii="Times New Roman"/>
                <w:b w:val="false"/>
                <w:i w:val="false"/>
                <w:color w:val="000000"/>
                <w:sz w:val="20"/>
              </w:rPr>
              <w:t>
2) "Жаушоқы-2";</w:t>
            </w:r>
          </w:p>
          <w:p>
            <w:pPr>
              <w:spacing w:after="20"/>
              <w:ind w:left="20"/>
              <w:jc w:val="both"/>
            </w:pPr>
            <w:r>
              <w:rPr>
                <w:rFonts w:ascii="Times New Roman"/>
                <w:b w:val="false"/>
                <w:i w:val="false"/>
                <w:color w:val="000000"/>
                <w:sz w:val="20"/>
              </w:rPr>
              <w:t>
3) "Қарағайлы";</w:t>
            </w:r>
          </w:p>
          <w:p>
            <w:pPr>
              <w:spacing w:after="20"/>
              <w:ind w:left="20"/>
              <w:jc w:val="both"/>
            </w:pPr>
            <w:r>
              <w:rPr>
                <w:rFonts w:ascii="Times New Roman"/>
                <w:b w:val="false"/>
                <w:i w:val="false"/>
                <w:color w:val="000000"/>
                <w:sz w:val="20"/>
              </w:rPr>
              <w:t>
4) "Белодымовский";</w:t>
            </w:r>
          </w:p>
          <w:p>
            <w:pPr>
              <w:spacing w:after="20"/>
              <w:ind w:left="20"/>
              <w:jc w:val="both"/>
            </w:pPr>
            <w:r>
              <w:rPr>
                <w:rFonts w:ascii="Times New Roman"/>
                <w:b w:val="false"/>
                <w:i w:val="false"/>
                <w:color w:val="000000"/>
                <w:sz w:val="20"/>
              </w:rPr>
              <w:t>
5) "Жүз бұлақ өлкесі" ат маршруты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p>
            <w:pPr>
              <w:spacing w:after="20"/>
              <w:ind w:left="20"/>
              <w:jc w:val="both"/>
            </w:pPr>
            <w:r>
              <w:rPr>
                <w:rFonts w:ascii="Times New Roman"/>
                <w:b w:val="false"/>
                <w:i w:val="false"/>
                <w:color w:val="000000"/>
                <w:sz w:val="20"/>
              </w:rPr>
              <w:t>
160</w:t>
            </w:r>
          </w:p>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160</w:t>
            </w:r>
          </w:p>
          <w:p>
            <w:pPr>
              <w:spacing w:after="20"/>
              <w:ind w:left="20"/>
              <w:jc w:val="both"/>
            </w:pPr>
            <w:r>
              <w:rPr>
                <w:rFonts w:ascii="Times New Roman"/>
                <w:b w:val="false"/>
                <w:i w:val="false"/>
                <w:color w:val="000000"/>
                <w:sz w:val="20"/>
              </w:rPr>
              <w:t>
2500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тұрақтарын (күзетілмейтін) ұсыну, бір орынға тәулігіне шаққанда:</w:t>
            </w:r>
          </w:p>
          <w:p>
            <w:pPr>
              <w:spacing w:after="20"/>
              <w:ind w:left="20"/>
              <w:jc w:val="both"/>
            </w:pPr>
            <w:r>
              <w:rPr>
                <w:rFonts w:ascii="Times New Roman"/>
                <w:b w:val="false"/>
                <w:i w:val="false"/>
                <w:color w:val="000000"/>
                <w:sz w:val="20"/>
              </w:rPr>
              <w:t>
1) жеңіл автобиль;</w:t>
            </w:r>
          </w:p>
          <w:p>
            <w:pPr>
              <w:spacing w:after="20"/>
              <w:ind w:left="20"/>
              <w:jc w:val="both"/>
            </w:pPr>
            <w:r>
              <w:rPr>
                <w:rFonts w:ascii="Times New Roman"/>
                <w:b w:val="false"/>
                <w:i w:val="false"/>
                <w:color w:val="000000"/>
                <w:sz w:val="20"/>
              </w:rPr>
              <w:t>
2) автобус;</w:t>
            </w:r>
          </w:p>
          <w:p>
            <w:pPr>
              <w:spacing w:after="20"/>
              <w:ind w:left="20"/>
              <w:jc w:val="both"/>
            </w:pPr>
            <w:r>
              <w:rPr>
                <w:rFonts w:ascii="Times New Roman"/>
                <w:b w:val="false"/>
                <w:i w:val="false"/>
                <w:color w:val="000000"/>
                <w:sz w:val="20"/>
              </w:rPr>
              <w:t>
3) жүк автомобиль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p>
            <w:pPr>
              <w:spacing w:after="20"/>
              <w:ind w:left="20"/>
              <w:jc w:val="both"/>
            </w:pPr>
            <w:r>
              <w:rPr>
                <w:rFonts w:ascii="Times New Roman"/>
                <w:b w:val="false"/>
                <w:i w:val="false"/>
                <w:color w:val="000000"/>
                <w:sz w:val="20"/>
              </w:rPr>
              <w:t>
340</w:t>
            </w:r>
          </w:p>
          <w:p>
            <w:pPr>
              <w:spacing w:after="20"/>
              <w:ind w:left="20"/>
              <w:jc w:val="both"/>
            </w:pPr>
            <w:r>
              <w:rPr>
                <w:rFonts w:ascii="Times New Roman"/>
                <w:b w:val="false"/>
                <w:i w:val="false"/>
                <w:color w:val="000000"/>
                <w:sz w:val="20"/>
              </w:rPr>
              <w:t>
460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Шатырлы лагерьлер немесе оларды орналастыру үшін орындар ұсыну, бір шаршы метрі тәулігіне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мұражайында болу, бір адамға бір рет болу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мұражайында (шарбақ) болу, бір адамға бір рет болу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ұйымдарға пайдалануға берілген аумақтар мен объектілерді санитаряилық тазарту және абаттандыру қызметі, бір адамға күніне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табиғи-қорық қоры, табиғи және тарихи-мәдени мұра объектілерінде болу және оларды зерделеу кезінде экскурсия жүргізуші қызметін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Кемпингтер, шатырлы лагерьлер, туристік базалар орналастыру үшін орындар ұсыну (қысқа мерзімді пайдалану шарттары бойынша), бір адамға күніне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 мотельдер, туристік базалар орналастыру үшін орындар ұсыну (ұзақ мерзімді пайдалану шарттары бойынша) бір гектарға күніне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қызметін ("Сафари парк" туристік маршрутына) ұсыну, жазғы уақытта бір сағатқа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қызметін ("Сафари парк" туристік маршрутына қаршана) ұсыну, қыс кезінде бір сағатқа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Табиғи-қорық қоры, табиғи және мәдени мұра объектілерінде, табиғат мұражайлары мен жанды мүйістерде болу және оларды зерделеу кезінде кино, бейне және фото таспаларына түсiруді (кәсіби түсірілімдерді) жүргізу, бір күнге:</w:t>
            </w:r>
          </w:p>
          <w:p>
            <w:pPr>
              <w:spacing w:after="20"/>
              <w:ind w:left="20"/>
              <w:jc w:val="both"/>
            </w:pPr>
            <w:r>
              <w:rPr>
                <w:rFonts w:ascii="Times New Roman"/>
                <w:b w:val="false"/>
                <w:i w:val="false"/>
                <w:color w:val="000000"/>
                <w:sz w:val="20"/>
              </w:rPr>
              <w:t>
1) кино, бейне;</w:t>
            </w:r>
          </w:p>
          <w:p>
            <w:pPr>
              <w:spacing w:after="20"/>
              <w:ind w:left="20"/>
              <w:jc w:val="both"/>
            </w:pPr>
            <w:r>
              <w:rPr>
                <w:rFonts w:ascii="Times New Roman"/>
                <w:b w:val="false"/>
                <w:i w:val="false"/>
                <w:color w:val="000000"/>
                <w:sz w:val="20"/>
              </w:rPr>
              <w:t>
2) фото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55000 25000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 номерлерін (стандартты нөмір) ұсыну, бір адамға тәулігіне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Мәдени-тұрмыстық мақсаттағы объектiлер (киіз үй) ұсыну, бір адамға тәулігіне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(16 орынды шағын автобус) қызметтерін ұсыну, бір адамға, бір күнге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Мәдени-тұрмыстық мақсаттағы объектiлер (күрке) ұсыну, бір адамға тәулігіне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құрал-жабдықтар ұсыну, бір сағатқа шаққанда:</w:t>
            </w:r>
          </w:p>
          <w:p>
            <w:pPr>
              <w:spacing w:after="20"/>
              <w:ind w:left="20"/>
              <w:jc w:val="both"/>
            </w:pPr>
            <w:r>
              <w:rPr>
                <w:rFonts w:ascii="Times New Roman"/>
                <w:b w:val="false"/>
                <w:i w:val="false"/>
                <w:color w:val="000000"/>
                <w:sz w:val="20"/>
              </w:rPr>
              <w:t>
1) тюбинг;</w:t>
            </w:r>
          </w:p>
          <w:p>
            <w:pPr>
              <w:spacing w:after="20"/>
              <w:ind w:left="20"/>
              <w:jc w:val="both"/>
            </w:pPr>
            <w:r>
              <w:rPr>
                <w:rFonts w:ascii="Times New Roman"/>
                <w:b w:val="false"/>
                <w:i w:val="false"/>
                <w:color w:val="000000"/>
                <w:sz w:val="20"/>
              </w:rPr>
              <w:t>
2) шаңғы;</w:t>
            </w:r>
          </w:p>
          <w:p>
            <w:pPr>
              <w:spacing w:after="20"/>
              <w:ind w:left="20"/>
              <w:jc w:val="both"/>
            </w:pPr>
            <w:r>
              <w:rPr>
                <w:rFonts w:ascii="Times New Roman"/>
                <w:b w:val="false"/>
                <w:i w:val="false"/>
                <w:color w:val="000000"/>
                <w:sz w:val="20"/>
              </w:rPr>
              <w:t>
3) велосипед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p>
            <w:pPr>
              <w:spacing w:after="20"/>
              <w:ind w:left="20"/>
              <w:jc w:val="both"/>
            </w:pPr>
            <w:r>
              <w:rPr>
                <w:rFonts w:ascii="Times New Roman"/>
                <w:b w:val="false"/>
                <w:i w:val="false"/>
                <w:color w:val="000000"/>
                <w:sz w:val="20"/>
              </w:rPr>
              <w:t>
875</w:t>
            </w:r>
          </w:p>
          <w:p>
            <w:pPr>
              <w:spacing w:after="20"/>
              <w:ind w:left="20"/>
              <w:jc w:val="both"/>
            </w:pPr>
            <w:r>
              <w:rPr>
                <w:rFonts w:ascii="Times New Roman"/>
                <w:b w:val="false"/>
                <w:i w:val="false"/>
                <w:color w:val="000000"/>
                <w:sz w:val="20"/>
              </w:rPr>
              <w:t>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(әуесқойлық) балық аулауды (қармақпен) өткізуді ұйымдастыру, 5 ілгекке шаққанда 5 кг аспайтын балық, күніне бір жолдама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30 желтоқсандағы</w:t>
            </w:r>
            <w:r>
              <w:br/>
            </w:r>
            <w:r>
              <w:rPr>
                <w:rFonts w:ascii="Times New Roman"/>
                <w:b w:val="false"/>
                <w:i w:val="false"/>
                <w:color w:val="000000"/>
                <w:sz w:val="20"/>
              </w:rPr>
              <w:t>№ 27-5-6/253 бұйрығына</w:t>
            </w:r>
            <w:r>
              <w:br/>
            </w:r>
            <w:r>
              <w:rPr>
                <w:rFonts w:ascii="Times New Roman"/>
                <w:b w:val="false"/>
                <w:i w:val="false"/>
                <w:color w:val="000000"/>
                <w:sz w:val="20"/>
              </w:rPr>
              <w:t>19-қосымша</w:t>
            </w:r>
          </w:p>
        </w:tc>
      </w:tr>
    </w:tbl>
    <w:bookmarkStart w:name="z69" w:id="48"/>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 Орман шаруашылығы және жануарлар дүниесі комитетінің "Семей орманы" мемлекеттік орман табиғи резерваты" республикалық мемлекеттік мекемесі ұсынатын қызметтер үшін тарифтердің мөлшері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қызметтердің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үшін тарифтер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санитариялық тазарту және абаттандыру бойынша қызметтер, жеке тұлғаларға бір адамға бір күнге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Көлікке арналған тұрақтар ұсыну, бір орын, тәулігіне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Шатырлы лагерьлер немесе оларды орналастыру үшін орындар ұсыну, бір шаршы метрі бір күнге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табиғи-қорық қоры, табиғи және тарихи-мәдени мұра объектілерінде болу және оларды зерделеу кезінде экскурсия жүргізуші қызметін ұсыну, күніне бір адамға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өзге ұйымдардың аумақтары мен объектілерін санитариялық тазарту және абаттандыру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құрал-жабдықтар ұсыну:</w:t>
            </w:r>
          </w:p>
          <w:p>
            <w:pPr>
              <w:spacing w:after="20"/>
              <w:ind w:left="20"/>
              <w:jc w:val="both"/>
            </w:pPr>
            <w:r>
              <w:rPr>
                <w:rFonts w:ascii="Times New Roman"/>
                <w:b w:val="false"/>
                <w:i w:val="false"/>
                <w:color w:val="000000"/>
                <w:sz w:val="20"/>
              </w:rPr>
              <w:t>
1) батут бір адамнан 10 минутқа;</w:t>
            </w:r>
          </w:p>
          <w:p>
            <w:pPr>
              <w:spacing w:after="20"/>
              <w:ind w:left="20"/>
              <w:jc w:val="both"/>
            </w:pPr>
            <w:r>
              <w:rPr>
                <w:rFonts w:ascii="Times New Roman"/>
                <w:b w:val="false"/>
                <w:i w:val="false"/>
                <w:color w:val="000000"/>
                <w:sz w:val="20"/>
              </w:rPr>
              <w:t>
2) су катамараны 1 сағатқа;</w:t>
            </w:r>
          </w:p>
          <w:p>
            <w:pPr>
              <w:spacing w:after="20"/>
              <w:ind w:left="20"/>
              <w:jc w:val="both"/>
            </w:pPr>
            <w:r>
              <w:rPr>
                <w:rFonts w:ascii="Times New Roman"/>
                <w:b w:val="false"/>
                <w:i w:val="false"/>
                <w:color w:val="000000"/>
                <w:sz w:val="20"/>
              </w:rPr>
              <w:t>
3) шатыр 1 тәулікке;</w:t>
            </w:r>
          </w:p>
          <w:p>
            <w:pPr>
              <w:spacing w:after="20"/>
              <w:ind w:left="20"/>
              <w:jc w:val="both"/>
            </w:pPr>
            <w:r>
              <w:rPr>
                <w:rFonts w:ascii="Times New Roman"/>
                <w:b w:val="false"/>
                <w:i w:val="false"/>
                <w:color w:val="000000"/>
                <w:sz w:val="20"/>
              </w:rPr>
              <w:t>
4) жағажай шатыры бір күнге;</w:t>
            </w:r>
          </w:p>
          <w:p>
            <w:pPr>
              <w:spacing w:after="20"/>
              <w:ind w:left="20"/>
              <w:jc w:val="both"/>
            </w:pPr>
            <w:r>
              <w:rPr>
                <w:rFonts w:ascii="Times New Roman"/>
                <w:b w:val="false"/>
                <w:i w:val="false"/>
                <w:color w:val="000000"/>
                <w:sz w:val="20"/>
              </w:rPr>
              <w:t>
5) шаңғы 1 сағатқа;</w:t>
            </w:r>
          </w:p>
          <w:p>
            <w:pPr>
              <w:spacing w:after="20"/>
              <w:ind w:left="20"/>
              <w:jc w:val="both"/>
            </w:pPr>
            <w:r>
              <w:rPr>
                <w:rFonts w:ascii="Times New Roman"/>
                <w:b w:val="false"/>
                <w:i w:val="false"/>
                <w:color w:val="000000"/>
                <w:sz w:val="20"/>
              </w:rPr>
              <w:t>
6) каршана 1 сағатқа (3 шақырым);</w:t>
            </w:r>
          </w:p>
          <w:p>
            <w:pPr>
              <w:spacing w:after="20"/>
              <w:ind w:left="20"/>
              <w:jc w:val="both"/>
            </w:pPr>
            <w:r>
              <w:rPr>
                <w:rFonts w:ascii="Times New Roman"/>
                <w:b w:val="false"/>
                <w:i w:val="false"/>
                <w:color w:val="000000"/>
                <w:sz w:val="20"/>
              </w:rPr>
              <w:t>
7) тюбинг (жастықша шана) 1 сағатқа;</w:t>
            </w:r>
          </w:p>
          <w:p>
            <w:pPr>
              <w:spacing w:after="20"/>
              <w:ind w:left="20"/>
              <w:jc w:val="both"/>
            </w:pPr>
            <w:r>
              <w:rPr>
                <w:rFonts w:ascii="Times New Roman"/>
                <w:b w:val="false"/>
                <w:i w:val="false"/>
                <w:color w:val="000000"/>
                <w:sz w:val="20"/>
              </w:rPr>
              <w:t>
8) коньки 1 сағатқа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700</w:t>
            </w:r>
          </w:p>
          <w:p>
            <w:pPr>
              <w:spacing w:after="20"/>
              <w:ind w:left="20"/>
              <w:jc w:val="both"/>
            </w:pPr>
            <w:r>
              <w:rPr>
                <w:rFonts w:ascii="Times New Roman"/>
                <w:b w:val="false"/>
                <w:i w:val="false"/>
                <w:color w:val="000000"/>
                <w:sz w:val="20"/>
              </w:rPr>
              <w:t>
2500</w:t>
            </w:r>
          </w:p>
          <w:p>
            <w:pPr>
              <w:spacing w:after="20"/>
              <w:ind w:left="20"/>
              <w:jc w:val="both"/>
            </w:pPr>
            <w:r>
              <w:rPr>
                <w:rFonts w:ascii="Times New Roman"/>
                <w:b w:val="false"/>
                <w:i w:val="false"/>
                <w:color w:val="000000"/>
                <w:sz w:val="20"/>
              </w:rPr>
              <w:t>
600</w:t>
            </w:r>
          </w:p>
          <w:p>
            <w:pPr>
              <w:spacing w:after="20"/>
              <w:ind w:left="20"/>
              <w:jc w:val="both"/>
            </w:pPr>
            <w:r>
              <w:rPr>
                <w:rFonts w:ascii="Times New Roman"/>
                <w:b w:val="false"/>
                <w:i w:val="false"/>
                <w:color w:val="000000"/>
                <w:sz w:val="20"/>
              </w:rPr>
              <w:t>
800</w:t>
            </w:r>
          </w:p>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400</w:t>
            </w:r>
          </w:p>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Мәдени-тұрмыстық мақсаттағы объектiлер (киіз үй) ұсыну 1 сағатқа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Мәдени-тұрмыстық мақсаттағы объектiлер (жазғы душ кабиналары) он минутқа бір адамға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Резерваттың ерекше қорғалатын табиғи аумағында орналасқан демалыс аймағы объектілерін санитариялық тазарту (қоқыс шығару) қызметін ұсыну, бір рейске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(трактор) қызметін ұсыну, бір сағатқа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(шынжыр табанды трактор) қызметін ұсыну, бір сағатқа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4,5 тоннадан аспайтын көлік (жүк автомобилі) қызметін ұсыну, бір километр қашықтыққа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тоннадан аспайтын көлік (жүк автомобилі) қызметін ұсыну, бір километр қашықтыққа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(25 орынды автобус) қызметтерін ұсыну, бір сағат уақытқа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(11 орынды шағын автобус) қызметін ұсыну, бір километр қашықтыққа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 құбырлар, электр және байланыс желілерін, жолдар (жалпы жұрт пайдаланатын жолдардан басқа) орналастыру қызметін ұсыну, бір гектарға айына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объектінің мәдени-тұрмыстық мақсаттағы қызметтерін бір айға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 мотельдер және туристтік базалар орналастыру үшін орындар ұсыну, бір га үшін айына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құрал-жабдықтар (бір қайық) ұсыну, бір сағатқа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30 желтоқсандағы</w:t>
            </w:r>
            <w:r>
              <w:br/>
            </w:r>
            <w:r>
              <w:rPr>
                <w:rFonts w:ascii="Times New Roman"/>
                <w:b w:val="false"/>
                <w:i w:val="false"/>
                <w:color w:val="000000"/>
                <w:sz w:val="20"/>
              </w:rPr>
              <w:t>№ 27-5-6/253 бұйрығына</w:t>
            </w:r>
            <w:r>
              <w:br/>
            </w:r>
            <w:r>
              <w:rPr>
                <w:rFonts w:ascii="Times New Roman"/>
                <w:b w:val="false"/>
                <w:i w:val="false"/>
                <w:color w:val="000000"/>
                <w:sz w:val="20"/>
              </w:rPr>
              <w:t>20-қосымша</w:t>
            </w:r>
          </w:p>
        </w:tc>
      </w:tr>
    </w:tbl>
    <w:bookmarkStart w:name="z71" w:id="49"/>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 Орман шаруашылығы және жануарлар дүниесі комитетінің "Ырғыз-Торғай мемлекеттік табиғи резерваты" республикалық мемлекеттік мекемесі ұсынатын қызметтер үшін тарифтердің мөлшерлері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қызметтердің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үшін тарифтер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санитариялық тазарту және абаттандыру бойынша қызметтер, жеке тұлғаларға бір адамға бір күнге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табиғи-қорық қоры, табиғи және тарихи-мәдени мұра объектілерінде болу және оларды зерделеу кезінде қызметтер ұсыну, жиырма адамға дейін бір топқа күніне:</w:t>
            </w:r>
          </w:p>
          <w:p>
            <w:pPr>
              <w:spacing w:after="20"/>
              <w:ind w:left="20"/>
              <w:jc w:val="both"/>
            </w:pPr>
            <w:r>
              <w:rPr>
                <w:rFonts w:ascii="Times New Roman"/>
                <w:b w:val="false"/>
                <w:i w:val="false"/>
                <w:color w:val="000000"/>
                <w:sz w:val="20"/>
              </w:rPr>
              <w:t>
1) экскурсия жүргізуші;</w:t>
            </w:r>
          </w:p>
          <w:p>
            <w:pPr>
              <w:spacing w:after="20"/>
              <w:ind w:left="20"/>
              <w:jc w:val="both"/>
            </w:pPr>
            <w:r>
              <w:rPr>
                <w:rFonts w:ascii="Times New Roman"/>
                <w:b w:val="false"/>
                <w:i w:val="false"/>
                <w:color w:val="000000"/>
                <w:sz w:val="20"/>
              </w:rPr>
              <w:t>
2) жолсерік-инспектор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p>
            <w:pPr>
              <w:spacing w:after="20"/>
              <w:ind w:left="20"/>
              <w:jc w:val="both"/>
            </w:pPr>
            <w:r>
              <w:rPr>
                <w:rFonts w:ascii="Times New Roman"/>
                <w:b w:val="false"/>
                <w:i w:val="false"/>
                <w:color w:val="000000"/>
                <w:sz w:val="20"/>
              </w:rPr>
              <w:t>
463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(тіркемесімен трактор) қызметін ұсыну, бір сағатқа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(11 орынды шағын автобус) қызметін ұсыну, жүз километр қашықтыққа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құрал-жабдық ұсыну, тәулігіне шаққанда:</w:t>
            </w:r>
          </w:p>
          <w:p>
            <w:pPr>
              <w:spacing w:after="20"/>
              <w:ind w:left="20"/>
              <w:jc w:val="both"/>
            </w:pPr>
            <w:r>
              <w:rPr>
                <w:rFonts w:ascii="Times New Roman"/>
                <w:b w:val="false"/>
                <w:i w:val="false"/>
                <w:color w:val="000000"/>
                <w:sz w:val="20"/>
              </w:rPr>
              <w:t>
1) шатыр;</w:t>
            </w:r>
          </w:p>
          <w:p>
            <w:pPr>
              <w:spacing w:after="20"/>
              <w:ind w:left="20"/>
              <w:jc w:val="both"/>
            </w:pPr>
            <w:r>
              <w:rPr>
                <w:rFonts w:ascii="Times New Roman"/>
                <w:b w:val="false"/>
                <w:i w:val="false"/>
                <w:color w:val="000000"/>
                <w:sz w:val="20"/>
              </w:rPr>
              <w:t>
2) жатын қап;</w:t>
            </w:r>
          </w:p>
          <w:p>
            <w:pPr>
              <w:spacing w:after="20"/>
              <w:ind w:left="20"/>
              <w:jc w:val="both"/>
            </w:pPr>
            <w:r>
              <w:rPr>
                <w:rFonts w:ascii="Times New Roman"/>
                <w:b w:val="false"/>
                <w:i w:val="false"/>
                <w:color w:val="000000"/>
                <w:sz w:val="20"/>
              </w:rPr>
              <w:t>
3) қайық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p>
            <w:pPr>
              <w:spacing w:after="20"/>
              <w:ind w:left="20"/>
              <w:jc w:val="both"/>
            </w:pPr>
            <w:r>
              <w:rPr>
                <w:rFonts w:ascii="Times New Roman"/>
                <w:b w:val="false"/>
                <w:i w:val="false"/>
                <w:color w:val="000000"/>
                <w:sz w:val="20"/>
              </w:rPr>
              <w:t>
306</w:t>
            </w:r>
          </w:p>
          <w:p>
            <w:pPr>
              <w:spacing w:after="20"/>
              <w:ind w:left="20"/>
              <w:jc w:val="both"/>
            </w:pPr>
            <w:r>
              <w:rPr>
                <w:rFonts w:ascii="Times New Roman"/>
                <w:b w:val="false"/>
                <w:i w:val="false"/>
                <w:color w:val="000000"/>
                <w:sz w:val="20"/>
              </w:rPr>
              <w:t>
606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Мәдени-тұрмыстық мақсаттағы объектiлер (киіз үй) ұсыну, тәулігіне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 ұсыну, бір адамға тәулігіне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30 желтоқсандағы</w:t>
            </w:r>
            <w:r>
              <w:br/>
            </w:r>
            <w:r>
              <w:rPr>
                <w:rFonts w:ascii="Times New Roman"/>
                <w:b w:val="false"/>
                <w:i w:val="false"/>
                <w:color w:val="000000"/>
                <w:sz w:val="20"/>
              </w:rPr>
              <w:t>№ 27-5-6/253 бұйрығына</w:t>
            </w:r>
            <w:r>
              <w:br/>
            </w:r>
            <w:r>
              <w:rPr>
                <w:rFonts w:ascii="Times New Roman"/>
                <w:b w:val="false"/>
                <w:i w:val="false"/>
                <w:color w:val="000000"/>
                <w:sz w:val="20"/>
              </w:rPr>
              <w:t>21-қосымша</w:t>
            </w:r>
          </w:p>
        </w:tc>
      </w:tr>
    </w:tbl>
    <w:bookmarkStart w:name="z73" w:id="50"/>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 Орман шаруашылығы және жануарлар дүниесі комитетінің "Ақжайық" мемлекеттік табиғи резерваты" республикалық мемлекеттік мекемесі ұсынатын қызметтер үшін тарифтердің мөлшері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қызметтердің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үшін тарифтер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санитариялық тазарту және абаттандыру бойынша қызметтер, жеке тұлғаларға бір адамға бір күнге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тұрақтарын ұсыну, бір орын тәулігіне шаққанда:</w:t>
            </w:r>
          </w:p>
          <w:p>
            <w:pPr>
              <w:spacing w:after="20"/>
              <w:ind w:left="20"/>
              <w:jc w:val="both"/>
            </w:pPr>
            <w:r>
              <w:rPr>
                <w:rFonts w:ascii="Times New Roman"/>
                <w:b w:val="false"/>
                <w:i w:val="false"/>
                <w:color w:val="000000"/>
                <w:sz w:val="20"/>
              </w:rPr>
              <w:t>
1) жеңіл автомобиль;</w:t>
            </w:r>
          </w:p>
          <w:p>
            <w:pPr>
              <w:spacing w:after="20"/>
              <w:ind w:left="20"/>
              <w:jc w:val="both"/>
            </w:pPr>
            <w:r>
              <w:rPr>
                <w:rFonts w:ascii="Times New Roman"/>
                <w:b w:val="false"/>
                <w:i w:val="false"/>
                <w:color w:val="000000"/>
                <w:sz w:val="20"/>
              </w:rPr>
              <w:t>
2) автобус;</w:t>
            </w:r>
          </w:p>
          <w:p>
            <w:pPr>
              <w:spacing w:after="20"/>
              <w:ind w:left="20"/>
              <w:jc w:val="both"/>
            </w:pPr>
            <w:r>
              <w:rPr>
                <w:rFonts w:ascii="Times New Roman"/>
                <w:b w:val="false"/>
                <w:i w:val="false"/>
                <w:color w:val="000000"/>
                <w:sz w:val="20"/>
              </w:rPr>
              <w:t>
3) жүк автомобилі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табиғи-қорық қоры, табиғи және тарихи-мәдени мұра объектілерінде болу және оларды зерделеу кезінде мынадай қызметтер ұсыну, жиырма адамға дейінгі бір топқа күніне</w:t>
            </w:r>
          </w:p>
          <w:p>
            <w:pPr>
              <w:spacing w:after="20"/>
              <w:ind w:left="20"/>
              <w:jc w:val="both"/>
            </w:pPr>
            <w:r>
              <w:rPr>
                <w:rFonts w:ascii="Times New Roman"/>
                <w:b w:val="false"/>
                <w:i w:val="false"/>
                <w:color w:val="000000"/>
                <w:sz w:val="20"/>
              </w:rPr>
              <w:t>
1) экскурсия жүргізуші;</w:t>
            </w:r>
          </w:p>
          <w:p>
            <w:pPr>
              <w:spacing w:after="20"/>
              <w:ind w:left="20"/>
              <w:jc w:val="both"/>
            </w:pPr>
            <w:r>
              <w:rPr>
                <w:rFonts w:ascii="Times New Roman"/>
                <w:b w:val="false"/>
                <w:i w:val="false"/>
                <w:color w:val="000000"/>
                <w:sz w:val="20"/>
              </w:rPr>
              <w:t>
2) жолсерік-инспектор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p>
            <w:pPr>
              <w:spacing w:after="20"/>
              <w:ind w:left="20"/>
              <w:jc w:val="both"/>
            </w:pPr>
            <w:r>
              <w:rPr>
                <w:rFonts w:ascii="Times New Roman"/>
                <w:b w:val="false"/>
                <w:i w:val="false"/>
                <w:color w:val="000000"/>
                <w:sz w:val="20"/>
              </w:rPr>
              <w:t>
2366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(трактор) қызметін ұсыну, бір сағатқа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(жеңіл көлік) қызметін ұсыну, бір сағатқа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(катер) қызметін ұсыну, бір сағатқа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(қайық) қызметін ұсыну, бір сағатқа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(11 орынды шағын автобус) қызметін ұсыну, бір сағатқа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Мәдени-тұрмыстық мақсаттағы объектiлер (киіз үй) ұсыну, бір тәулікке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30 желтоқсандағы</w:t>
            </w:r>
            <w:r>
              <w:br/>
            </w:r>
            <w:r>
              <w:rPr>
                <w:rFonts w:ascii="Times New Roman"/>
                <w:b w:val="false"/>
                <w:i w:val="false"/>
                <w:color w:val="000000"/>
                <w:sz w:val="20"/>
              </w:rPr>
              <w:t>№ 27-5-6/253 бұйрығына</w:t>
            </w:r>
            <w:r>
              <w:br/>
            </w:r>
            <w:r>
              <w:rPr>
                <w:rFonts w:ascii="Times New Roman"/>
                <w:b w:val="false"/>
                <w:i w:val="false"/>
                <w:color w:val="000000"/>
                <w:sz w:val="20"/>
              </w:rPr>
              <w:t>22-қосымша</w:t>
            </w:r>
          </w:p>
        </w:tc>
      </w:tr>
    </w:tbl>
    <w:bookmarkStart w:name="z75" w:id="51"/>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 Орман шаруашылығы және жануарлар дүниесі комитетінің "Ертіс орманы" мемлекеттік орман табиғи резерваты" республикалық мемлекеттік мекемесі ұсынатын қызметтер үшін тарифтердің мөлшері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қызметтердің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үшін тарифтер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санитариялық тазарту және абаттандыру бойынша қызметтер, жеке тұлғаларға бір адамға бір күнге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үшін тұрақтар ұсыну, бір орынға тәулігіне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табиғи-қорық қоры, табиғи және тарихи-мәдени мұра объектілерінде болу және оларды зерделеу кезінде жолсерік-инспектор және экскурсия жүргізуші қызметін ұсыну, бір адамға бір күнге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Шатырлы лагерьлер немесе оларды орналастыруға орын ұсыну, бір шаршы метріне бір күнге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объектілерін ұсыну:</w:t>
            </w:r>
          </w:p>
          <w:p>
            <w:pPr>
              <w:spacing w:after="20"/>
              <w:ind w:left="20"/>
              <w:jc w:val="both"/>
            </w:pPr>
            <w:r>
              <w:rPr>
                <w:rFonts w:ascii="Times New Roman"/>
                <w:b w:val="false"/>
                <w:i w:val="false"/>
                <w:color w:val="000000"/>
                <w:sz w:val="20"/>
              </w:rPr>
              <w:t>
1) киіз үй бір адамға тәулігіне;</w:t>
            </w:r>
          </w:p>
          <w:p>
            <w:pPr>
              <w:spacing w:after="20"/>
              <w:ind w:left="20"/>
              <w:jc w:val="both"/>
            </w:pPr>
            <w:r>
              <w:rPr>
                <w:rFonts w:ascii="Times New Roman"/>
                <w:b w:val="false"/>
                <w:i w:val="false"/>
                <w:color w:val="000000"/>
                <w:sz w:val="20"/>
              </w:rPr>
              <w:t>
2) аспаздық цехы бір топқа тәулігіне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p>
            <w:pPr>
              <w:spacing w:after="20"/>
              <w:ind w:left="20"/>
              <w:jc w:val="both"/>
            </w:pPr>
            <w:r>
              <w:rPr>
                <w:rFonts w:ascii="Times New Roman"/>
                <w:b w:val="false"/>
                <w:i w:val="false"/>
                <w:color w:val="000000"/>
                <w:sz w:val="20"/>
              </w:rPr>
              <w:t>
15000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Мәдени-тұрмыстық мақсаттағы объектілер ұсыну:</w:t>
            </w:r>
          </w:p>
          <w:p>
            <w:pPr>
              <w:spacing w:after="20"/>
              <w:ind w:left="20"/>
              <w:jc w:val="both"/>
            </w:pPr>
            <w:r>
              <w:rPr>
                <w:rFonts w:ascii="Times New Roman"/>
                <w:b w:val="false"/>
                <w:i w:val="false"/>
                <w:color w:val="000000"/>
                <w:sz w:val="20"/>
              </w:rPr>
              <w:t>
1) монша бір адамға бір сағатқа шаққанда;</w:t>
            </w:r>
          </w:p>
          <w:p>
            <w:pPr>
              <w:spacing w:after="20"/>
              <w:ind w:left="20"/>
              <w:jc w:val="both"/>
            </w:pPr>
            <w:r>
              <w:rPr>
                <w:rFonts w:ascii="Times New Roman"/>
                <w:b w:val="false"/>
                <w:i w:val="false"/>
                <w:color w:val="000000"/>
                <w:sz w:val="20"/>
              </w:rPr>
              <w:t>
2) қонақүй бір адамға тәулігіне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p>
            <w:pPr>
              <w:spacing w:after="20"/>
              <w:ind w:left="20"/>
              <w:jc w:val="both"/>
            </w:pPr>
            <w:r>
              <w:rPr>
                <w:rFonts w:ascii="Times New Roman"/>
                <w:b w:val="false"/>
                <w:i w:val="false"/>
                <w:color w:val="000000"/>
                <w:sz w:val="20"/>
              </w:rPr>
              <w:t>
4800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қызметін ұсыну, бір сағат жұмысқа шаққанда:</w:t>
            </w:r>
          </w:p>
          <w:p>
            <w:pPr>
              <w:spacing w:after="20"/>
              <w:ind w:left="20"/>
              <w:jc w:val="both"/>
            </w:pPr>
            <w:r>
              <w:rPr>
                <w:rFonts w:ascii="Times New Roman"/>
                <w:b w:val="false"/>
                <w:i w:val="false"/>
                <w:color w:val="000000"/>
                <w:sz w:val="20"/>
              </w:rPr>
              <w:t>
1) "ПАЗ" автобусы;</w:t>
            </w:r>
          </w:p>
          <w:p>
            <w:pPr>
              <w:spacing w:after="20"/>
              <w:ind w:left="20"/>
              <w:jc w:val="both"/>
            </w:pPr>
            <w:r>
              <w:rPr>
                <w:rFonts w:ascii="Times New Roman"/>
                <w:b w:val="false"/>
                <w:i w:val="false"/>
                <w:color w:val="000000"/>
                <w:sz w:val="20"/>
              </w:rPr>
              <w:t>
2) "Нива" автомобилі;</w:t>
            </w:r>
          </w:p>
          <w:p>
            <w:pPr>
              <w:spacing w:after="20"/>
              <w:ind w:left="20"/>
              <w:jc w:val="both"/>
            </w:pPr>
            <w:r>
              <w:rPr>
                <w:rFonts w:ascii="Times New Roman"/>
                <w:b w:val="false"/>
                <w:i w:val="false"/>
                <w:color w:val="000000"/>
                <w:sz w:val="20"/>
              </w:rPr>
              <w:t>
3) "МТЗ-1221" тракторы</w:t>
            </w:r>
          </w:p>
          <w:p>
            <w:pPr>
              <w:spacing w:after="20"/>
              <w:ind w:left="20"/>
              <w:jc w:val="both"/>
            </w:pPr>
            <w:r>
              <w:rPr>
                <w:rFonts w:ascii="Times New Roman"/>
                <w:b w:val="false"/>
                <w:i w:val="false"/>
                <w:color w:val="000000"/>
                <w:sz w:val="20"/>
              </w:rPr>
              <w:t>
4) мініс жануарлары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p>
            <w:pPr>
              <w:spacing w:after="20"/>
              <w:ind w:left="20"/>
              <w:jc w:val="both"/>
            </w:pPr>
            <w:r>
              <w:rPr>
                <w:rFonts w:ascii="Times New Roman"/>
                <w:b w:val="false"/>
                <w:i w:val="false"/>
                <w:color w:val="000000"/>
                <w:sz w:val="20"/>
              </w:rPr>
              <w:t>
1900</w:t>
            </w:r>
          </w:p>
          <w:p>
            <w:pPr>
              <w:spacing w:after="20"/>
              <w:ind w:left="20"/>
              <w:jc w:val="both"/>
            </w:pPr>
            <w:r>
              <w:rPr>
                <w:rFonts w:ascii="Times New Roman"/>
                <w:b w:val="false"/>
                <w:i w:val="false"/>
                <w:color w:val="000000"/>
                <w:sz w:val="20"/>
              </w:rPr>
              <w:t>
3100</w:t>
            </w:r>
          </w:p>
          <w:p>
            <w:pPr>
              <w:spacing w:after="20"/>
              <w:ind w:left="20"/>
              <w:jc w:val="both"/>
            </w:pPr>
            <w:r>
              <w:rPr>
                <w:rFonts w:ascii="Times New Roman"/>
                <w:b w:val="false"/>
                <w:i w:val="false"/>
                <w:color w:val="000000"/>
                <w:sz w:val="20"/>
              </w:rPr>
              <w:t>
1200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құрал-жабдықтар ұсыну:</w:t>
            </w:r>
          </w:p>
          <w:p>
            <w:pPr>
              <w:spacing w:after="20"/>
              <w:ind w:left="20"/>
              <w:jc w:val="both"/>
            </w:pPr>
            <w:r>
              <w:rPr>
                <w:rFonts w:ascii="Times New Roman"/>
                <w:b w:val="false"/>
                <w:i w:val="false"/>
                <w:color w:val="000000"/>
                <w:sz w:val="20"/>
              </w:rPr>
              <w:t>
1) батут 1 адамға бір сағатқа;</w:t>
            </w:r>
          </w:p>
          <w:p>
            <w:pPr>
              <w:spacing w:after="20"/>
              <w:ind w:left="20"/>
              <w:jc w:val="both"/>
            </w:pPr>
            <w:r>
              <w:rPr>
                <w:rFonts w:ascii="Times New Roman"/>
                <w:b w:val="false"/>
                <w:i w:val="false"/>
                <w:color w:val="000000"/>
                <w:sz w:val="20"/>
              </w:rPr>
              <w:t>
2) су катамараны бір сағатқа;</w:t>
            </w:r>
          </w:p>
          <w:p>
            <w:pPr>
              <w:spacing w:after="20"/>
              <w:ind w:left="20"/>
              <w:jc w:val="both"/>
            </w:pPr>
            <w:r>
              <w:rPr>
                <w:rFonts w:ascii="Times New Roman"/>
                <w:b w:val="false"/>
                <w:i w:val="false"/>
                <w:color w:val="000000"/>
                <w:sz w:val="20"/>
              </w:rPr>
              <w:t>
3) велосипед бір сағатқа;</w:t>
            </w:r>
          </w:p>
          <w:p>
            <w:pPr>
              <w:spacing w:after="20"/>
              <w:ind w:left="20"/>
              <w:jc w:val="both"/>
            </w:pPr>
            <w:r>
              <w:rPr>
                <w:rFonts w:ascii="Times New Roman"/>
                <w:b w:val="false"/>
                <w:i w:val="false"/>
                <w:color w:val="000000"/>
                <w:sz w:val="20"/>
              </w:rPr>
              <w:t>
4) скандинавтық жүріске арналған таяқ, бір сағатқа;</w:t>
            </w:r>
          </w:p>
          <w:p>
            <w:pPr>
              <w:spacing w:after="20"/>
              <w:ind w:left="20"/>
              <w:jc w:val="both"/>
            </w:pPr>
            <w:r>
              <w:rPr>
                <w:rFonts w:ascii="Times New Roman"/>
                <w:b w:val="false"/>
                <w:i w:val="false"/>
                <w:color w:val="000000"/>
                <w:sz w:val="20"/>
              </w:rPr>
              <w:t>
5) коньки бір сағатқа;</w:t>
            </w:r>
          </w:p>
          <w:p>
            <w:pPr>
              <w:spacing w:after="20"/>
              <w:ind w:left="20"/>
              <w:jc w:val="both"/>
            </w:pPr>
            <w:r>
              <w:rPr>
                <w:rFonts w:ascii="Times New Roman"/>
                <w:b w:val="false"/>
                <w:i w:val="false"/>
                <w:color w:val="000000"/>
                <w:sz w:val="20"/>
              </w:rPr>
              <w:t>
6) шаңғы бір сағатқа;</w:t>
            </w:r>
          </w:p>
          <w:p>
            <w:pPr>
              <w:spacing w:after="20"/>
              <w:ind w:left="20"/>
              <w:jc w:val="both"/>
            </w:pPr>
            <w:r>
              <w:rPr>
                <w:rFonts w:ascii="Times New Roman"/>
                <w:b w:val="false"/>
                <w:i w:val="false"/>
                <w:color w:val="000000"/>
                <w:sz w:val="20"/>
              </w:rPr>
              <w:t>
7) қармақ бір сағатқа;</w:t>
            </w:r>
          </w:p>
          <w:p>
            <w:pPr>
              <w:spacing w:after="20"/>
              <w:ind w:left="20"/>
              <w:jc w:val="both"/>
            </w:pPr>
            <w:r>
              <w:rPr>
                <w:rFonts w:ascii="Times New Roman"/>
                <w:b w:val="false"/>
                <w:i w:val="false"/>
                <w:color w:val="000000"/>
                <w:sz w:val="20"/>
              </w:rPr>
              <w:t>
8) қайық бір сағатқа;</w:t>
            </w:r>
          </w:p>
          <w:p>
            <w:pPr>
              <w:spacing w:after="20"/>
              <w:ind w:left="20"/>
              <w:jc w:val="both"/>
            </w:pPr>
            <w:r>
              <w:rPr>
                <w:rFonts w:ascii="Times New Roman"/>
                <w:b w:val="false"/>
                <w:i w:val="false"/>
                <w:color w:val="000000"/>
                <w:sz w:val="20"/>
              </w:rPr>
              <w:t>
9) доп бір сағатқа;</w:t>
            </w:r>
          </w:p>
          <w:p>
            <w:pPr>
              <w:spacing w:after="20"/>
              <w:ind w:left="20"/>
              <w:jc w:val="both"/>
            </w:pPr>
            <w:r>
              <w:rPr>
                <w:rFonts w:ascii="Times New Roman"/>
                <w:b w:val="false"/>
                <w:i w:val="false"/>
                <w:color w:val="000000"/>
                <w:sz w:val="20"/>
              </w:rPr>
              <w:t>
10) шахмат бір сағатқа;</w:t>
            </w:r>
          </w:p>
          <w:p>
            <w:pPr>
              <w:spacing w:after="20"/>
              <w:ind w:left="20"/>
              <w:jc w:val="both"/>
            </w:pPr>
            <w:r>
              <w:rPr>
                <w:rFonts w:ascii="Times New Roman"/>
                <w:b w:val="false"/>
                <w:i w:val="false"/>
                <w:color w:val="000000"/>
                <w:sz w:val="20"/>
              </w:rPr>
              <w:t>
11) дойбы бір сағатқа;</w:t>
            </w:r>
          </w:p>
          <w:p>
            <w:pPr>
              <w:spacing w:after="20"/>
              <w:ind w:left="20"/>
              <w:jc w:val="both"/>
            </w:pPr>
            <w:r>
              <w:rPr>
                <w:rFonts w:ascii="Times New Roman"/>
                <w:b w:val="false"/>
                <w:i w:val="false"/>
                <w:color w:val="000000"/>
                <w:sz w:val="20"/>
              </w:rPr>
              <w:t>
12) тоғызқұмалақ бір сағатқа;</w:t>
            </w:r>
          </w:p>
          <w:p>
            <w:pPr>
              <w:spacing w:after="20"/>
              <w:ind w:left="20"/>
              <w:jc w:val="both"/>
            </w:pPr>
            <w:r>
              <w:rPr>
                <w:rFonts w:ascii="Times New Roman"/>
                <w:b w:val="false"/>
                <w:i w:val="false"/>
                <w:color w:val="000000"/>
                <w:sz w:val="20"/>
              </w:rPr>
              <w:t>
13) бильярд бір сағатқа;</w:t>
            </w:r>
          </w:p>
          <w:p>
            <w:pPr>
              <w:spacing w:after="20"/>
              <w:ind w:left="20"/>
              <w:jc w:val="both"/>
            </w:pPr>
            <w:r>
              <w:rPr>
                <w:rFonts w:ascii="Times New Roman"/>
                <w:b w:val="false"/>
                <w:i w:val="false"/>
                <w:color w:val="000000"/>
                <w:sz w:val="20"/>
              </w:rPr>
              <w:t>
14) шатырлы күрке бір адамға тәулігіне;</w:t>
            </w:r>
          </w:p>
          <w:p>
            <w:pPr>
              <w:spacing w:after="20"/>
              <w:ind w:left="20"/>
              <w:jc w:val="both"/>
            </w:pPr>
            <w:r>
              <w:rPr>
                <w:rFonts w:ascii="Times New Roman"/>
                <w:b w:val="false"/>
                <w:i w:val="false"/>
                <w:color w:val="000000"/>
                <w:sz w:val="20"/>
              </w:rPr>
              <w:t>
15) жағажай шатыры бір күнге;</w:t>
            </w:r>
          </w:p>
          <w:p>
            <w:pPr>
              <w:spacing w:after="20"/>
              <w:ind w:left="20"/>
              <w:jc w:val="both"/>
            </w:pPr>
            <w:r>
              <w:rPr>
                <w:rFonts w:ascii="Times New Roman"/>
                <w:b w:val="false"/>
                <w:i w:val="false"/>
                <w:color w:val="000000"/>
                <w:sz w:val="20"/>
              </w:rPr>
              <w:t>
16) балалар алаңы бір адамға бір күнге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700</w:t>
            </w:r>
          </w:p>
          <w:p>
            <w:pPr>
              <w:spacing w:after="20"/>
              <w:ind w:left="20"/>
              <w:jc w:val="both"/>
            </w:pPr>
            <w:r>
              <w:rPr>
                <w:rFonts w:ascii="Times New Roman"/>
                <w:b w:val="false"/>
                <w:i w:val="false"/>
                <w:color w:val="000000"/>
                <w:sz w:val="20"/>
              </w:rPr>
              <w:t>
800</w:t>
            </w:r>
          </w:p>
          <w:p>
            <w:pPr>
              <w:spacing w:after="20"/>
              <w:ind w:left="20"/>
              <w:jc w:val="both"/>
            </w:pPr>
            <w:r>
              <w:rPr>
                <w:rFonts w:ascii="Times New Roman"/>
                <w:b w:val="false"/>
                <w:i w:val="false"/>
                <w:color w:val="000000"/>
                <w:sz w:val="20"/>
              </w:rPr>
              <w:t>
800</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600</w:t>
            </w:r>
          </w:p>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Табиғи-қорық қоры, табиғи және мәдени мұра объектілерінде болу және оларды зерделеу кезінде кәсіби кино, бейне және фото таспаларына түсiруді жүргізу қызметін ұсыну, бір сағатқа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ұйымдарға пайдалануға берілген аумақтар мен объектілерді санитариялық тазарту мен абаттандыру қызметі, бір сағатқа шаққанда:</w:t>
            </w:r>
          </w:p>
          <w:p>
            <w:pPr>
              <w:spacing w:after="20"/>
              <w:ind w:left="20"/>
              <w:jc w:val="both"/>
            </w:pPr>
            <w:r>
              <w:rPr>
                <w:rFonts w:ascii="Times New Roman"/>
                <w:b w:val="false"/>
                <w:i w:val="false"/>
                <w:color w:val="000000"/>
                <w:sz w:val="20"/>
              </w:rPr>
              <w:t>
"МТЗ-1221" тракторы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тұлғалармен туристiк, рекреациялық және шектеулi шаруашылық мақсаттарда жасалатын ерекше қорғалатын табиғи аумақтағы бiрлескен қызмет туралы шарттар бойынша (құбыр тарту, электр және байланыс желілерін орналастыру, жолдар салу) қызметтер көрсету, жылына бір шаршы метрге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30 желтоқсандағы</w:t>
            </w:r>
            <w:r>
              <w:br/>
            </w:r>
            <w:r>
              <w:rPr>
                <w:rFonts w:ascii="Times New Roman"/>
                <w:b w:val="false"/>
                <w:i w:val="false"/>
                <w:color w:val="000000"/>
                <w:sz w:val="20"/>
              </w:rPr>
              <w:t>№ 27-5-6/253 бұйрығына</w:t>
            </w:r>
            <w:r>
              <w:br/>
            </w:r>
            <w:r>
              <w:rPr>
                <w:rFonts w:ascii="Times New Roman"/>
                <w:b w:val="false"/>
                <w:i w:val="false"/>
                <w:color w:val="000000"/>
                <w:sz w:val="20"/>
              </w:rPr>
              <w:t>23-қосымша</w:t>
            </w:r>
          </w:p>
        </w:tc>
      </w:tr>
    </w:tbl>
    <w:bookmarkStart w:name="z77" w:id="52"/>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 Орман шаруашылығы және жануарлар дүниесі комитетінің "Тарбағатай" мемлекеттік ұлттық табиғи паркі" республикалық мемлекеттік мекемесі ұсынатын қызметтер үшін тарифтердің мөлшері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қызметтердің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үшін тарифтер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санитариялық тазарту және абаттандыру бойынша қызметтер, жеке тұлғаларға бір адамға бір күнге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тұрағын ұсыну, бір орын үшін тәулігіне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табиғи-қорық қорының, табиғи және тарихи-мәдени мұра объектілеріне бару және зерделеу кезінде мынадай қызметтер ұсыну, бір адамға күніне:</w:t>
            </w:r>
          </w:p>
          <w:p>
            <w:pPr>
              <w:spacing w:after="20"/>
              <w:ind w:left="20"/>
              <w:jc w:val="both"/>
            </w:pPr>
            <w:r>
              <w:rPr>
                <w:rFonts w:ascii="Times New Roman"/>
                <w:b w:val="false"/>
                <w:i w:val="false"/>
                <w:color w:val="000000"/>
                <w:sz w:val="20"/>
              </w:rPr>
              <w:t>
1) аудармашы (15 адамнан тұратын туристер тобына);</w:t>
            </w:r>
          </w:p>
          <w:p>
            <w:pPr>
              <w:spacing w:after="20"/>
              <w:ind w:left="20"/>
              <w:jc w:val="both"/>
            </w:pPr>
            <w:r>
              <w:rPr>
                <w:rFonts w:ascii="Times New Roman"/>
                <w:b w:val="false"/>
                <w:i w:val="false"/>
                <w:color w:val="000000"/>
                <w:sz w:val="20"/>
              </w:rPr>
              <w:t>
2) экскурсия жүргізуші;</w:t>
            </w:r>
          </w:p>
          <w:p>
            <w:pPr>
              <w:spacing w:after="20"/>
              <w:ind w:left="20"/>
              <w:jc w:val="both"/>
            </w:pPr>
            <w:r>
              <w:rPr>
                <w:rFonts w:ascii="Times New Roman"/>
                <w:b w:val="false"/>
                <w:i w:val="false"/>
                <w:color w:val="000000"/>
                <w:sz w:val="20"/>
              </w:rPr>
              <w:t>
3) жолсерік-инспектор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p>
            <w:pPr>
              <w:spacing w:after="20"/>
              <w:ind w:left="20"/>
              <w:jc w:val="both"/>
            </w:pPr>
            <w:r>
              <w:rPr>
                <w:rFonts w:ascii="Times New Roman"/>
                <w:b w:val="false"/>
                <w:i w:val="false"/>
                <w:color w:val="000000"/>
                <w:sz w:val="20"/>
              </w:rPr>
              <w:t>
582</w:t>
            </w:r>
          </w:p>
          <w:p>
            <w:pPr>
              <w:spacing w:after="20"/>
              <w:ind w:left="20"/>
              <w:jc w:val="both"/>
            </w:pPr>
            <w:r>
              <w:rPr>
                <w:rFonts w:ascii="Times New Roman"/>
                <w:b w:val="false"/>
                <w:i w:val="false"/>
                <w:color w:val="000000"/>
                <w:sz w:val="20"/>
              </w:rPr>
              <w:t>
557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Шатырлы лагерьлер немесе оларды орналастыру үшін орындар ұсыну, бір шаршы метрі тәулігіне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құрал-жабдықтар ұсыну:</w:t>
            </w:r>
          </w:p>
          <w:p>
            <w:pPr>
              <w:spacing w:after="20"/>
              <w:ind w:left="20"/>
              <w:jc w:val="both"/>
            </w:pPr>
            <w:r>
              <w:rPr>
                <w:rFonts w:ascii="Times New Roman"/>
                <w:b w:val="false"/>
                <w:i w:val="false"/>
                <w:color w:val="000000"/>
                <w:sz w:val="20"/>
              </w:rPr>
              <w:t>
1) шатыр (3 орынды) бір орын тәулігіне шаққанда;</w:t>
            </w:r>
          </w:p>
          <w:p>
            <w:pPr>
              <w:spacing w:after="20"/>
              <w:ind w:left="20"/>
              <w:jc w:val="both"/>
            </w:pPr>
            <w:r>
              <w:rPr>
                <w:rFonts w:ascii="Times New Roman"/>
                <w:b w:val="false"/>
                <w:i w:val="false"/>
                <w:color w:val="000000"/>
                <w:sz w:val="20"/>
              </w:rPr>
              <w:t>
2) жатын қап бір адамға тәулігіне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p>
            <w:pPr>
              <w:spacing w:after="20"/>
              <w:ind w:left="20"/>
              <w:jc w:val="both"/>
            </w:pPr>
            <w:r>
              <w:rPr>
                <w:rFonts w:ascii="Times New Roman"/>
                <w:b w:val="false"/>
                <w:i w:val="false"/>
                <w:color w:val="000000"/>
                <w:sz w:val="20"/>
              </w:rPr>
              <w:t>
414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қызметтерін ұсыну:</w:t>
            </w:r>
          </w:p>
          <w:p>
            <w:pPr>
              <w:spacing w:after="20"/>
              <w:ind w:left="20"/>
              <w:jc w:val="both"/>
            </w:pPr>
            <w:r>
              <w:rPr>
                <w:rFonts w:ascii="Times New Roman"/>
                <w:b w:val="false"/>
                <w:i w:val="false"/>
                <w:color w:val="000000"/>
                <w:sz w:val="20"/>
              </w:rPr>
              <w:t>
1) өту мүмкіндігі жоғары автомобильдер, бір сағат жұмысқа шаққанда, бір орын үшін:</w:t>
            </w:r>
          </w:p>
          <w:p>
            <w:pPr>
              <w:spacing w:after="20"/>
              <w:ind w:left="20"/>
              <w:jc w:val="both"/>
            </w:pPr>
            <w:r>
              <w:rPr>
                <w:rFonts w:ascii="Times New Roman"/>
                <w:b w:val="false"/>
                <w:i w:val="false"/>
                <w:color w:val="000000"/>
                <w:sz w:val="20"/>
              </w:rPr>
              <w:t>
УАЗ (8 орынды);</w:t>
            </w:r>
          </w:p>
          <w:p>
            <w:pPr>
              <w:spacing w:after="20"/>
              <w:ind w:left="20"/>
              <w:jc w:val="both"/>
            </w:pPr>
            <w:r>
              <w:rPr>
                <w:rFonts w:ascii="Times New Roman"/>
                <w:b w:val="false"/>
                <w:i w:val="false"/>
                <w:color w:val="000000"/>
                <w:sz w:val="20"/>
              </w:rPr>
              <w:t>
Нива (4 орынды);</w:t>
            </w:r>
          </w:p>
          <w:p>
            <w:pPr>
              <w:spacing w:after="20"/>
              <w:ind w:left="20"/>
              <w:jc w:val="both"/>
            </w:pPr>
            <w:r>
              <w:rPr>
                <w:rFonts w:ascii="Times New Roman"/>
                <w:b w:val="false"/>
                <w:i w:val="false"/>
                <w:color w:val="000000"/>
                <w:sz w:val="20"/>
              </w:rPr>
              <w:t>
УАЗ Хантер (4 орынды);</w:t>
            </w:r>
          </w:p>
          <w:p>
            <w:pPr>
              <w:spacing w:after="20"/>
              <w:ind w:left="20"/>
              <w:jc w:val="both"/>
            </w:pPr>
            <w:r>
              <w:rPr>
                <w:rFonts w:ascii="Times New Roman"/>
                <w:b w:val="false"/>
                <w:i w:val="false"/>
                <w:color w:val="000000"/>
                <w:sz w:val="20"/>
              </w:rPr>
              <w:t>
2) ауылшаруашылық көлігі бір сағат жұмысқа шаққанда:</w:t>
            </w:r>
          </w:p>
          <w:p>
            <w:pPr>
              <w:spacing w:after="20"/>
              <w:ind w:left="20"/>
              <w:jc w:val="both"/>
            </w:pPr>
            <w:r>
              <w:rPr>
                <w:rFonts w:ascii="Times New Roman"/>
                <w:b w:val="false"/>
                <w:i w:val="false"/>
                <w:color w:val="000000"/>
                <w:sz w:val="20"/>
              </w:rPr>
              <w:t>
МТЗ-80 (тіркемемен);</w:t>
            </w:r>
          </w:p>
          <w:p>
            <w:pPr>
              <w:spacing w:after="20"/>
              <w:ind w:left="20"/>
              <w:jc w:val="both"/>
            </w:pPr>
            <w:r>
              <w:rPr>
                <w:rFonts w:ascii="Times New Roman"/>
                <w:b w:val="false"/>
                <w:i w:val="false"/>
                <w:color w:val="000000"/>
                <w:sz w:val="20"/>
              </w:rPr>
              <w:t>
ДТ-75 (күрекпен)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p>
            <w:pPr>
              <w:spacing w:after="20"/>
              <w:ind w:left="20"/>
              <w:jc w:val="both"/>
            </w:pPr>
            <w:r>
              <w:rPr>
                <w:rFonts w:ascii="Times New Roman"/>
                <w:b w:val="false"/>
                <w:i w:val="false"/>
                <w:color w:val="000000"/>
                <w:sz w:val="20"/>
              </w:rPr>
              <w:t>
2346</w:t>
            </w:r>
          </w:p>
          <w:p>
            <w:pPr>
              <w:spacing w:after="20"/>
              <w:ind w:left="20"/>
              <w:jc w:val="both"/>
            </w:pPr>
            <w:r>
              <w:rPr>
                <w:rFonts w:ascii="Times New Roman"/>
                <w:b w:val="false"/>
                <w:i w:val="false"/>
                <w:color w:val="000000"/>
                <w:sz w:val="20"/>
              </w:rPr>
              <w:t>
2367</w:t>
            </w:r>
          </w:p>
          <w:p>
            <w:pPr>
              <w:spacing w:after="20"/>
              <w:ind w:left="20"/>
              <w:jc w:val="both"/>
            </w:pPr>
            <w:r>
              <w:rPr>
                <w:rFonts w:ascii="Times New Roman"/>
                <w:b w:val="false"/>
                <w:i w:val="false"/>
                <w:color w:val="000000"/>
                <w:sz w:val="20"/>
              </w:rPr>
              <w:t>
1506</w:t>
            </w:r>
          </w:p>
          <w:p>
            <w:pPr>
              <w:spacing w:after="20"/>
              <w:ind w:left="20"/>
              <w:jc w:val="both"/>
            </w:pPr>
            <w:r>
              <w:rPr>
                <w:rFonts w:ascii="Times New Roman"/>
                <w:b w:val="false"/>
                <w:i w:val="false"/>
                <w:color w:val="000000"/>
                <w:sz w:val="20"/>
              </w:rPr>
              <w:t>
1559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ұйымдарға пайдалануға берілген аумақтар мен объектілерді санитариялық тазарту мен абаттандыру қызметі, бір шаршы метрі тәулігіне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мәдени мұра объектілеріне, табиғат мұражайларына және жанды мүйістерге бару және зерделеу кезінде кино, бейне және фототүсірілімдер, аэротүсірілімдер (кәсіби) жүргізу:</w:t>
            </w:r>
          </w:p>
          <w:p>
            <w:pPr>
              <w:spacing w:after="20"/>
              <w:ind w:left="20"/>
              <w:jc w:val="both"/>
            </w:pPr>
            <w:r>
              <w:rPr>
                <w:rFonts w:ascii="Times New Roman"/>
                <w:b w:val="false"/>
                <w:i w:val="false"/>
                <w:color w:val="000000"/>
                <w:sz w:val="20"/>
              </w:rPr>
              <w:t>
1) кино, бейне;</w:t>
            </w:r>
          </w:p>
          <w:p>
            <w:pPr>
              <w:spacing w:after="20"/>
              <w:ind w:left="20"/>
              <w:jc w:val="both"/>
            </w:pPr>
            <w:r>
              <w:rPr>
                <w:rFonts w:ascii="Times New Roman"/>
                <w:b w:val="false"/>
                <w:i w:val="false"/>
                <w:color w:val="000000"/>
                <w:sz w:val="20"/>
              </w:rPr>
              <w:t>
2) фото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p>
            <w:pPr>
              <w:spacing w:after="20"/>
              <w:ind w:left="20"/>
              <w:jc w:val="both"/>
            </w:pPr>
            <w:r>
              <w:rPr>
                <w:rFonts w:ascii="Times New Roman"/>
                <w:b w:val="false"/>
                <w:i w:val="false"/>
                <w:color w:val="000000"/>
                <w:sz w:val="20"/>
              </w:rPr>
              <w:t>
15000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30 желтоқсандағы</w:t>
            </w:r>
            <w:r>
              <w:br/>
            </w:r>
            <w:r>
              <w:rPr>
                <w:rFonts w:ascii="Times New Roman"/>
                <w:b w:val="false"/>
                <w:i w:val="false"/>
                <w:color w:val="000000"/>
                <w:sz w:val="20"/>
              </w:rPr>
              <w:t>№ 27-5-6/253 бұйрығына</w:t>
            </w:r>
            <w:r>
              <w:br/>
            </w:r>
            <w:r>
              <w:rPr>
                <w:rFonts w:ascii="Times New Roman"/>
                <w:b w:val="false"/>
                <w:i w:val="false"/>
                <w:color w:val="000000"/>
                <w:sz w:val="20"/>
              </w:rPr>
              <w:t>24-қосымша</w:t>
            </w:r>
          </w:p>
        </w:tc>
      </w:tr>
    </w:tbl>
    <w:bookmarkStart w:name="z79" w:id="53"/>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 Орман шаруашылығы және жануарлар дүниесі комитетінің күші жойылған кейбір бұйрықтарының тізбесі</w:t>
      </w:r>
    </w:p>
    <w:bookmarkEnd w:id="53"/>
    <w:bookmarkStart w:name="z80" w:id="54"/>
    <w:p>
      <w:pPr>
        <w:spacing w:after="0"/>
        <w:ind w:left="0"/>
        <w:jc w:val="both"/>
      </w:pPr>
      <w:r>
        <w:rPr>
          <w:rFonts w:ascii="Times New Roman"/>
          <w:b w:val="false"/>
          <w:i w:val="false"/>
          <w:color w:val="000000"/>
          <w:sz w:val="28"/>
        </w:rPr>
        <w:t xml:space="preserve">
      1. "Табиғат қорғау мекемелері ұсынатын қызметтер үшін тарифтер мөлшерлерін бекіту туралы" Қазақстан Республикасы Ауыл шаруашылығы министрлігі Орман шаруашылығы және жануарлар дүниесі комитеті төрағасының міндетін атқарушының 2017 жылғы 31 мамырдағы № 17-1/158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актілерді мемлекеттiк тiркеу тiзiлiмiнде 2017 жылғы 29 маусымда № 15282 болып тіркелген, 2017 жылғы 19 шілдеде Қазақстан Республикасының Нормативтік құқықтық актілерінің эталондық бақылау банкінде жарияланған);</w:t>
      </w:r>
    </w:p>
    <w:bookmarkEnd w:id="54"/>
    <w:bookmarkStart w:name="z81" w:id="55"/>
    <w:p>
      <w:pPr>
        <w:spacing w:after="0"/>
        <w:ind w:left="0"/>
        <w:jc w:val="both"/>
      </w:pPr>
      <w:r>
        <w:rPr>
          <w:rFonts w:ascii="Times New Roman"/>
          <w:b w:val="false"/>
          <w:i w:val="false"/>
          <w:color w:val="000000"/>
          <w:sz w:val="28"/>
        </w:rPr>
        <w:t xml:space="preserve">
      2. "Табиғат қорғау мекемелері ұсынатын қызметтер үшін тарифтер мөлшерлерін бекіту туралы" Орман шаруашылығы және жануарлар дүниесі комитетінің 2017 жылғы 31 мамырдағы № 17-1/158 бұйрығына өзгерістер мен толықтырулар енгізу туралы" Қазақстан Республикасы Ауыл шаруашылығы министрлігі Орман шаруашылығы және жануарлар дүниесі комитеті төрағасының 2018 жылғы 6 желтоқсандағы № 17-5-6/328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актілерді мемлекеттiк тiркеу тiзiлiмiнде 2018 жылғы 7 желтоқсанда № 17891 болып тіркелген, 2018 жылғы 14 желтоқсанда Қазақстан Республикасының Нормативтік құқықтық актілерінің эталондық бақылау банкінде жарияланған);</w:t>
      </w:r>
    </w:p>
    <w:bookmarkEnd w:id="55"/>
    <w:bookmarkStart w:name="z82" w:id="56"/>
    <w:p>
      <w:pPr>
        <w:spacing w:after="0"/>
        <w:ind w:left="0"/>
        <w:jc w:val="both"/>
      </w:pPr>
      <w:r>
        <w:rPr>
          <w:rFonts w:ascii="Times New Roman"/>
          <w:b w:val="false"/>
          <w:i w:val="false"/>
          <w:color w:val="000000"/>
          <w:sz w:val="28"/>
        </w:rPr>
        <w:t xml:space="preserve">
      3. "Табиғат қорғау мекемелері ұсынатын қызметтер үшін тарифтер мөлшерлерін бекіту туралы" Орман шаруашылығы және жануарлар дүниесі комитетінің 2017 жылғы 31 мамырдағы № 17-1/158 бұйрығына өзгерістер мен толықтырулар енгізу туралы" Қазақстан Республикасы Ауыл шаруашылығы министрлігі Орман шаруашылығы және жануарлар дүниесі комитеті төрағасының міндетін атқарушының 2019 жылғы 20 маусымдағы № 17-5-6/151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2019 жылғы 26 маусымда № 18895 болып тіркелді, Қазақстан Республикасы нормативтік құқықтық актілерінің эталондық бақылау банкінде 2019 жылғы 23 шілдеде жарияланған, "Казахстанская правда" республикалық газетінде 2019 жылғы 18 шілдеде № 136 (29013), "Егемен Қазақстан" республикалық газетінде 2019 жылғы 4 шілдеде № 126 (29605) жарияланған).</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