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8956a" w14:textId="21895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"Ветеринария саласындағы мемлекеттік монополия субъектісі өндіретін және (немесе) өткізетін жұмыстардың, көрсетілетін қызметтердің бағаларын бекіту туралы" Қазақстан Республикасы Ауыл шаруашылығы министрінің 2015 жылғы 12 маусымдағы № 7-1/529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2020 жылғы 30 желтоқсандағы № 413 бұйрығы. Қазақстан Республикасының Әділет министрлігінде 2020 жылғы 31 желтоқсанда № 22012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"Ветеринария саласындағы мемлекеттік монополия субъектісі өндіретін және (немесе) өткізетін жұмыстардың, көрсетілетін қызметтердің бағаларын бекіту туралы" Қазақстан Республикасы Ауыл шаруашылығы министрінің 2015 жылғы 12 маусымдағы № 7-1/529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11893 болып тіркелген, 2015 жылғы 26 тамызда "Әділет" ақпараттық-құқықтық жүйесінде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ветеринария саласындағы мемлекеттік монополия субъектісі өндіретін және (немесе) өткізетін жұмыстардың, көрсетілетін қызметтердің </w:t>
      </w:r>
      <w:r>
        <w:rPr>
          <w:rFonts w:ascii="Times New Roman"/>
          <w:b w:val="false"/>
          <w:i w:val="false"/>
          <w:color w:val="000000"/>
          <w:sz w:val="28"/>
        </w:rPr>
        <w:t>бағалары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Ветеринариялық бақылау және қадағалау комитеті заңнамада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Ауыл шаруашылығы министрлігінің интернет-ресурсында орналастырылуын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шаруашылығы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413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7-1/529 бұйрығымен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Ветеринария саласындағы мемлекеттік монополия субъектісі өндіретін және (немесе) өткізетін жұмыстардың, көрсетілетін қызметтердің бағалары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5459"/>
        <w:gridCol w:w="1747"/>
        <w:gridCol w:w="1935"/>
        <w:gridCol w:w="1936"/>
      </w:tblGrid>
      <w:tr>
        <w:trPr>
          <w:trHeight w:val="30" w:hRule="atLeast"/>
        </w:trPr>
        <w:tc>
          <w:tcPr>
            <w:tcW w:w="1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5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түрі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зерттеудің бағасы, теңге (қосылған құн салығынсыз)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алу жүйесі (бұдан әрі – ҚАЖ) бар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ҚАЖ-сыз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1-тарау. Жануарлардың аса қауіпті ауруларының диагностикалық зерттеулері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Бруцеллезге сынауға арналған комплементті байланыстыру реакциясы (оның ішінде титрлеу)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мал (бұдан әрі – ҰМ)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197,9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Бруцеллезге сынауға арналған Роз-Бенгал сынаманың реакциясы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153,2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Бруцеллезге сынауға арналған агглютинация реакциясын қайта қою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172,8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Бруцеллезге сынауға арналған комплементті байланыстыру реакциясын қайта қою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207,1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Бруцеллезге сынауға арналған агглютинация реакциясы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162,1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Бруцеллезге сынауға арналған комплементті байланыстыру реакциясы (оның ішінде титрлеу)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 (бұдан әрі – ІҚМ)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197,9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Бруцеллезге сынауға арналған Роз-Бенгал сынаманың реакциясы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ІҚМ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153,9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Бруцеллезге сынауға арналған агглютинация реакциясын қайта қою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ІҚМ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172,5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Бруцеллезге сынауға арналған комплементті байланыстыру реакциясын қайта қою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ІҚМ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207,1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Бруцеллезге сынауға арналған агглютинация реакциясы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ІҚМ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161,9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Бруцеллезге сынауға арналған комплементті байланыстыру реакциясы (оның ішінде титрлеу)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түйелер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197,9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Бруцеллезге сынауға арналған Роз-Бенгал сынаманың реакциясы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түйелер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153,9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Бруцеллезге сынауға арналған агглютинация реакциясын қайта қою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түйелер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172,5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Бруцеллезге сынауға арналған комплементті байланыстыру реакциясын қайта қою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түйелер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207,1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Бруцеллезге сынауға арналған агглютинация реакциясы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түйелер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161,9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Бруцеллезге сынауға арналған комплементті байланыстыру реакциясы (оның ішінде титрлеу)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жылқылар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197,9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Бруцеллезге сынауға арналған Роз-Бенгал сынаманың реакциясы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жылқылар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153,9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Бруцеллезге сынауға арналған агглютинация реакциясын қайта қою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жылқылар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172,5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Бруцеллезге сынауға арналған комплементті байланыстыру реакциясын қайта қою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жылқылар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207,1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Бруцеллезге сынауға арналған агглютинация реакциясы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ІҚМ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161,9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Бруцеллезге сынауға арналған комплементті байланыстыру реакциясы (оның ішінде титрлеу)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шошқалар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197,9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Бруцеллезге сынауға арналған Роз-Бенгал сынаманың реакциясы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шошқалар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153,9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Бруцеллезге сынауға арналған агглютинация реакциясын қайта қою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шошқалар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172,5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Бруцеллезге сынауға арналған комплементті байланыстыру реакциясын қайта қою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шошқалар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207,1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Бруцеллезге сынауға арналған комплементті байланыстыру реакциясы (оның ішінде титрлеу)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етқоректілер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197,9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Бруцеллезге сынауға арналған агглютинация реакциясын қайта қою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етқоректілер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172,5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Бруцеллезге сынауға арналған комплементті байланыстыру реакциясын қайта қою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етқоректілер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207,1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Бруцеллезге сынауға арналған агглютинация реакциясы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етқоректілер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161,9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Бруцеллезге сынауға арналған Роз-Бенгал сынаманың реакциясы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маралдар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153,2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Бруцеллезге сынауға арналған агглютинация реакциясын қайта қою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маралдар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173,1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Бруцеллезге сынауға арналған комплементті байланыстыру реакциясын қайта қою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маралдар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207,1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Бруцеллезге сынауға арналған агглютинация реакциясы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маралдар-бұғылар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158,7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Бруцеллезге сынауға арналған комплементті байланыстыру реакциясы (оның ішінде титрлеу)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маралдар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197,9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Бруцеллезге сынауға арналған иммунды диффузиялау реакциясы (олиго-полисахаридты антигенімен)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түрі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456,3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Бруцеллезге сынауға арналған комплементті байланыстыру реакциясы жиынтығы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түрі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182,5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ІҚМ бруцеллезіне сынауға арналған Роз-Бенгал жиынтығы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ІҚМ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134,1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 бруцеллезіне сынауға арналған Роз-Бенгал жиынтығы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130,2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Бруцеллезге сынауға арналған иммунды-ферментті талдау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ІҚМ төлі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289,1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Жұқпалы эпидидимитке сынауға арналған комплементті ұзақ байланыстыру реакциясы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қошқарлар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236,2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Жұқпалы эпидидимитке сынауға арналған комплементті ұзақ байланыстыру реакциясын қайта қою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қошқарлар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257,2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Хламидиозға сынауға арналған иммунды-ферментті талдау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ҰМ, ІҚМ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1 316,5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1 288,7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Хламидиозға сынауға арналған комплементті байланыстыру реакциясы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ҰМ, ІҚМ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Аусыл вирусына иммунитеттің қауырттылығын сынауға арналған комплементті байланыстыру реакциясы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ІҚМ, ҰМ, шошқалар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типті аусыл вирусына иммунитет қауырттылығын сынауға арналған иммунды-фертментті талдау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ІҚМ, ҰМ, шошқалар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1 032,6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типті аусыл вирусына иммунитет қауырттылығын сынауға арналған иммунды-фертментті талдау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ІҚМ, ҰМ, шошқалар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1 028,3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Азия-1 типті аусыл вирусына иммунитет қауырттылығын сынауға арналған иммунды-фертментті талдау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ІҚМ, ҰМ, шошқалар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1 168,7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Аусыл вирусына құрылымсыз ақуызға сынауға арналған иммунды-ферментті талдау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түрі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537,3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Лейкозға сынауға арналған иммунды диффузиялау реакциясы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ІҚМ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378,6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Лейкозға сынауға арналған гемотологиялық зерттеу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ІҚМ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Лейкозға сынауға арналған иммунды-фертментті талдау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ІҚМ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864,4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Лептоспирозға сынауға арналған микроагглютинация реакциясы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ІҚМ, жылқылар, шошқалар, етқоректілер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245,4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Листериозға сынауға арналған комплементті байланыстыру реакциясы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түрі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291,1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Инфекциялық анемияға сынауға арналған диффузиялық преципитациялау реакциясы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жылқылар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610,8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Эпизоотиялық лимфангоитке сынауға арналған комплементті ұзақ байланыстыру реакциясы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жылқылар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428,3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Эпизоотиялық лимфангоитті сынауға арналған комплементті ұзақ байланыстыру реакциясын қайта қою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жылқылар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Паратуберкулезге сынауға арналған иммунды-фертментті талдау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ІҚМ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762,2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Пастереллезге бактериологиялық сынау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түрі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4 619,4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Туберкулезге бактериологиялық сынау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ІҚМ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3 517,4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Туберкулезге сынауға арналған иммунды-фертментті талдау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ІҚМ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Қарасанға бактериологиялық сынау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ІҚМ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4 095,1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Брадзотқа бактериологиялық сынау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4 204,6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Анаэробтық энтеротоксемияға бактериологиялық сынау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5 586,7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Кампилобактериозға бактериологиялық сынау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ІҚМ (асыл тұқымды шаруашылық)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2 894,1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Листериозға бактериологиялық сынау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түрі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3 944,5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Бруцеллезге бактериологиялық сынау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түрі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3 574,9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Бруцеллезге сынауға арналған полимеразды тізбектік реакция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түрі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4 597,9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Сібір жарасына бактериологиялық сынау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зерттеулер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Сібір жарасына сынауға арналған полимеразды тізбектік реакция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зерттеулер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4 533,2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Құтыруға сынауға арналған преципитациялаудың диагностикалық, құтыруға қарсы иммундық глобулині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түрі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6 569,4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Құтыруға сынауға арналған диагностикалық, құтыруға қарсы, флюоресценциялаушы иммундық глобулин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түрі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6 893,2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Құтыруға вирусологиялық сынау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түрі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1 904,7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Етқоректілер обасына сынауға арналған иммунды-ферментті талдау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етқоректілер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3 016,7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2 988,9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Күлге сынауға арналған диффузиялық преципитациялау реакциясы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2 317,4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Кеміктәріздес энцефалопатияға сынауға арналған иммунды-ферментті талдау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ІҚМ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патогенді тұмауға сынауға арналған иммунды-ферментті талдау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құстар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патогенді тұмауға сынауға арналған полимеразды тізбектік реакция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құстар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3 586,3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Ринопневмонияға сынауға арналған иммунды-ферментті талдау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жылқылар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3 538,2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3 510,3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Індетті безгекке сынауға арналған иммунды-ферментті талдау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ІҚМ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597,8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Індетті безгекке сынауға арналған полимеразды тізбектік реакция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ІҚМ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Вирустық диареяға сынауға арналған иммунды-ферментті талдау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ІҚМ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663,8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Вирустық диареяға сынауға арналған полимеразды тізбектік реакция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ІҚМ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Инфекциялық ринотрахеитке сынауға арналған иммунды-ферментті талдау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ІҚМ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597,2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Инфекциялық ринотрахеитке сынауға арналған полимеразды тізбектік реакция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ІҚМ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Шмалленберг ауруына сынауға арналған полимеразды тізбектік реакция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ІҚМ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Шмалленберг ауруына сынауға арналған иммунды-ферментті талдау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ІҚМ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1 115,9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Токсоплазмозға сынауға арналған комплементті байланыстыру реакциясы (оның ішінде титрлеу)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түрі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1 127,8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1 099,9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Токсоплазмозға сынауға арналған иммунды-ферментті талдау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түрі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Токсоплазмозға сынауға арналған комплементті байланыстыру реакциясын қайта қою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түрі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Нодулярлы дерматитке сынауға арналған полимеразды тізбектік реакция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ІҚМ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9 574,2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Нодулярлы дерматитке сынауға арналған иммунды-ферментті талдау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ІҚМ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2 160,5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2 132,6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Күйіс қайыратын ұсақ малдардың обасы вирусының антигенін сынауға арналған иммунды-ферментті талдау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Күйіс қайыратын ұсақ малдардың обасы вирусына антиденелерді сынауға арналған иммунды-ферментті талдау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Трихофития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түрі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Ауески ауруына сынауға арналған иммунды-ферментті талдау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түрі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Тұмау вирусының антигеніне сынауға арналған иммунды-ферментті талдау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жылқылар, шошқалар, құстар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Тұмау вирусына антиденелерді сынауға арналған иммунды-ферментті талдау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жылқылар, шошқалар, құстар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Парагрипп-3-ке сынауға арналған иммунды-ферментті талдау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ІҚМ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мен ешкінің инфекциялық агалактикасына сынауға арналған иммунды-ферментті талдау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Скрепи ауруына сынауға арналған иммунды-ферментті талдау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Мэди-Висна ауруына сынауға арналған иммунды-ферментті талдау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Шошқаның классикалық обасына сынауға арналған иммунды-ферментті талдау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шошқалар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Шошқаның тілмесіне сынауға арналған бактериологиялық сынау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шошқалар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Шошқаның везикулярлы ауруына сынауға арналған иммунды-ферментті талдау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шошқалар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Шошқаның вирустық трансмиссивтік гастроэнтеритіне сынауға арналған иммунды-ферментті талдау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шошқалар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Гамборо ауруына сынауға арналған иммунды-ферментті талдау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құстар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Респираторлық Галлисептикум Микоплазмозына (M. Gallіseptіcum) сынауға арналған иммунды-ферментті талдау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құстар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Респираторлық Синовия Микоплазмозына (M. Synovіae) сынауға арналған иммунды-ферментті талдау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құстар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Описторхозға сынауға арналған паразитологиялық зерттеу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Варроатозға сынауға арналған паразитологиялық зерттеу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баларалар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Аскоферозға сынауға арналған микологиялық зерттеу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баларалар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2-тарау. Жануарлардың энзоотиялық ауруларының диагностикалық зерттеулері</w:t>
            </w:r>
          </w:p>
        </w:tc>
      </w:tr>
      <w:tr>
        <w:trPr>
          <w:trHeight w:val="30" w:hRule="atLeast"/>
        </w:trPr>
        <w:tc>
          <w:tcPr>
            <w:tcW w:w="1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зерттеудің бағасы, теңге (қосылған құн салығынсыз)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ҚАЖ-сыз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Пироплазмозды паразитологиялық зерттеу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Тейлериозды паразитологиялық зерттеу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Нутталиозды паразитологиялық зерттеу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Некробактериозды бактериологиялық зерттеу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Тұяқ шірігін бактериологиялық зерттеу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Диплококкозды бактериологиялық зерттеу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сақауын бактериологиялық зерттеу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Псороптозды паразитологиялық зерттеу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Саркоптозды паразитологиялық зерттеу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Арахноздарды паразитологиялық зерттеу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сальмонеллездік іш тастауын бактериологиялық зерттеу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Сальмонеллезді полимеразды тізбектік реакция әдісімен сынау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Нематодоздарды Берман-Орлов әдісі бойынша паразитологиялық зерттеу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Диктиокаулезді Берман-Орлов әдісі бойынша паразитологиялық зерттеу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Стронгилоидозды Берман-Орлов әдісі бойынша паразитологиялық зерттеу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Параскаридозды Берман-Орлов әдісі бойынша паразитологиялық зерттеу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Аскаридозды Берман-Орлов әдісі бойынша паразитологиялық зерттеу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Эстрозды паразитологиялық зерттеу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Гастрофилезді паразитологиялық зерттеу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Гиподерматозды паразитологиялық зерттеу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Гельминтоздарды Дарлинг әдісімен паразитологиялық зерттеу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Нематодоздарды Дарлинг әдісімен паразитологиялық зерттеу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Нематодирозды Дарлинг әдісімен паразитологиялық зерттеу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Трихоцефалезді Дарлинг әдісімен паразитологиялық зерттеу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Трипаносомозға сынауға арналған комплементті байланыстыру реакциясы (оның ішінде титрлеу, бақылау, антикомплементарлық, қанға уыттылық)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Су-ауруға сынауға арналған комплементті байланыстыру реакциясы (оның ішінде титрлеу, бақылау, антикомплементарлық, қанға уыттылық)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Фасциолезді біртіндеп жуу әдісімен паразитологиялық зерттеу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Колибактериозға бактериологиялық зерттеу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