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265a" w14:textId="eec2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"Кондоминиум объектісінің ортақ мүлкін күтіп-ұстау қағидаларын бекіту туралы" Қазақстан Республикасы Ұлттық экономика министрінің 2015 жылғы 19 ақпандағы № 108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30 желтоқсандағы № 695 бұйрығы. Қазақстан Республикасының Әділет министрлігінде 2021 жылғы 5 қаңтарда № 22026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"Кондоминиум объектісінің ортақ мүлкін күтіп-ұстау қағидаларын бекіту туралы" Қазақстан Республикасы Ұлттық экономика министрінің 2015 жылғы 19 ақпандағы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10528 болып тіркелген, 2015 жылғы 23 сәуірде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Кондоминиум объектісінің ортақ мүлкін күтіп-ұстау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2-1-тараумен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"2-1-тарау. Кондоминиум объектісі бойынша қаржылық, техникалық құжаттаманы және өзге де техникалық құралдарды беру тәртібі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Мүліктің меншік иелері бірлестігінің төрағасы немесе жай серіктестіктің сенім білдірілген адамы заңды тұлға құрылған не жай серіктестік құрылған кезден бастап немесе кондоминиум объектісін басқару нысаны өзгерген кезде 3 жұмыс күні ішінде үй-жайлар (пәтерлер) меншік иелерінің кооперативіне, пәтерлер, тұрғын емес үй-жайлар меншік иелерінің тұтыну кооперативіне, тұтыну кооперативіне, сайланбалы немесе жалдамалы жеке тұлғаларға – тұрғын үйлерді басқарушыларға (менеджерлерге) не осындай үйді басқаратын заңды тұлғаларға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хабарлама жібереді.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20-2. Заңның </w:t>
      </w:r>
      <w:r>
        <w:rPr>
          <w:rFonts w:ascii="Times New Roman"/>
          <w:b w:val="false"/>
          <w:i w:val="false"/>
          <w:color w:val="000000"/>
          <w:sz w:val="28"/>
        </w:rPr>
        <w:t>42-1-бабында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басқарудың бір нысанынан басқарудың басқа нысанына ауысқан жағдайда 3 жұмыс күні ішінде тұрғын үй инспекциясына мүліктің меншік иелерінің бірлестігін құру туралы немесе жай серіктестік құру туралы не кондоминиум объектісін басқару нысанын өзгерту туралы хабарлама жіберіледі.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20-3. Осы Қағидалардың 20-2-тармағында көзделген хабарламада пәтерлердің, көппәтерлі тұрғын үйдің тұрғын емес үй-жайларының меншік иелері құрған кондоминиум объектісін басқару нысанының атауы және кондоминиум объектісінің орналасқан жері қамтылуға тиіс.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Хабарламаны алған сәттен бастап, сондай-ақ осы Қағидалардың 20-1-тармағында көзделген хабарламаны жіберген адам 3 жұмыс күні ішінде бірлесіп осы Қағидалардың 4-қосымшасына сәйкес нысан бойынша бекітілген кондоминиум объектісі бойынша қаржылық, техникалық құжаттаманы және өзге де техникалық құралдарды қабылдау-беру актісін жасайды.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кеңесіне немесе мүліктің меншік иелері бірлестігінің төрағасына не жай серіктестіктің сенім білдірілген тұлғасына кондоминиум объектісі бойынша қаржылық, техникалық құжаттаманы және өзге де техникалық құралдарды беру осы Қағидаларға 4-қосымшаға сәйкес қабылдау-беру актісіне қол қойылғанға дейін 3 жұмыс күнінен кешіктірілмей жүзеге асырылады.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20-5. Беруге жататын кондоминиум объектісі бойынша қаржылық, техникалық құжаттаманың және өзге де техникалық құралдардың сандық және (немесе) сапалық құрамы бойынша орын алған келіспеушіліктер осы Қағидаларға 4-қосымшаға сәйкес қабылдау-беру актісінде көрсетіледі.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20-6. Осы Қағидалардың 20-1-тармағында көрсетілген тұлғаларға ағымдағы шоттан кондоминиум объектісін басқаруға және кондоминиум объектісінің ортақ мүлкін күтіп-ұстауға көзделген қаражатты Заңның 42-1-бабы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бекітілген шығыстар сметасында көрсетілмеген өзге де мақсаттарға пайдалануға жол берілмейді.";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4-қосымша осы бұйрыққа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мүлкін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қ._______________                                     жылғы "__"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(кондоминиум объектісін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нысанының атауы,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Т.А.Ә. (болған жағдайда),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арқылы Сізге көппәтерлі тұрғын үйдің пәтерлері, тұрғын емес үй-жайлары меншік иелерінің 2020 жылғы "___" ______________ мынадай мекенжай бойынша: ________________________________ өткен жиналысында (№___ хаттама) көппәтерлі тұрғын үйді басқару үшін "Мүліктің меншік иелерінің бірлестігі/жай серіктестік" құрылғанын, ол заңда белгіленген тәртіппен қаланың/ауданның аумақтық әділет органында тіркелгенін (тіркеу құжатының көшірмесі қоса беріліп отыр) не тұрғын үй инспекциясының тізілімінде тіркелгенін хабарлаймыз.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баяндалғанға сәйкес, Сізден қабылдап алу-беру актісі жасалған сәттен бастап 3 жұмыс күні ішінде Қазақстан Республикасы Ұлттық экономика министрінің 2015 жылғы 19 ақпандағы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Кондоминиум объектісінің ортақ мүлкін күтіп-ұстау қағидаларының 4-қосымшасына сәйкес қаржылық, техникалық құжаттаманы және өзге де техникалық құралдарды беруді қамтамасыз етуді сұраймыз.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9"/>
        <w:gridCol w:w="389"/>
        <w:gridCol w:w="6132"/>
      </w:tblGrid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 төрағасы/ ЖС-ның сенім білдірілген адамы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тегі, аты-жөні)</w:t>
            </w:r>
          </w:p>
        </w:tc>
      </w:tr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кеңесінің мүшесі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тегі, аты-жөні)</w:t>
            </w:r>
          </w:p>
        </w:tc>
      </w:tr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кеңесінің мүшесі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тегі, аты-жөні)</w:t>
            </w:r>
          </w:p>
        </w:tc>
      </w:tr>
      <w:tr>
        <w:trPr>
          <w:trHeight w:val="30" w:hRule="atLeast"/>
        </w:trPr>
        <w:tc>
          <w:tcPr>
            <w:tcW w:w="5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кеңесінің мүшесі</w:t>
            </w:r>
          </w:p>
        </w:tc>
        <w:tc>
          <w:tcPr>
            <w:tcW w:w="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тегі, аты-жөні)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мүлкін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қ._______________                                     жылғы "____" ____________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 мекенжай бойынша орналасқан кондоминиум объектісі бойынша қаржылық, техникалық құжаттаманы және өзге де техникалық құралдарды қабылдау-беру актісі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Үй-жайлар (пәтерлер) меншік иелерінің кооперативі, пәтерлер,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емес үй-жайлар меншік иелерінің тұтыну кооперативі, тұтыну кооперативі,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сайланбалы немесе жалдамалы жеке тұлғалар – тұрғын үйлерді басқарушы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(менеджерлер) не заңды тұлғалар, осындай үйді басқарушы, мүліктің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иелері бірлестігінің төрағасы/жай серіктестіктің сенімді адамы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атынан ______________________________ негізінде әрекет ететін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береді, ал ______________________________ (меншік иелері уәкілеттік берген тұлға)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пәтерлер және тұрғын емес үй-жайлар меншік иелерінің жалпы жиналысының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сәйкес __ жылғы ________________ №_________ 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кондоминиум объектісін басқаруға байланысты мынадай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қабылдайды: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4288"/>
        <w:gridCol w:w="941"/>
        <w:gridCol w:w="1532"/>
        <w:gridCol w:w="1533"/>
        <w:gridCol w:w="943"/>
        <w:gridCol w:w="925"/>
        <w:gridCol w:w="16"/>
        <w:gridCol w:w="947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құжаттардың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көшірме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 көшірмесі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ксерокөшірме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құжаттама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Құжаттама: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паспорттар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экспликациялар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әр қабаттың жоспары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коммуникациялардың сызбалары мен схемалары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жабдықтардың схемалары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жабдықтарының схемалары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Санитариялық-техникалық жабдықтардың схемалары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Үйдегі бір үй-жайға қызмет көрсететін өзге де жабдықтардың схемалары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есепке алудың үйге ортақ аспаптарын орнату және пайдалануға қабылдау схемалары мен актілері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электрлік, механикалық, санитариялық-техникалық жабдықтарға паспорттар және т. б.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электрмен жабдықтау, суық және ыстық сумен жабдықтау, су бұру, жылумен жабдықтау, газбен жабдықтау желілерінің ресурсты жабдықтаушы ұйымдармен пайдалану жауапкершілігін шектеу актілері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Қуаттарды энергиямен жабдықтаушы ұйымның желісіне қосуға рұқсат беру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жүзеге асырылған қабылдау комиссиясына ұсынылатын атқарушы және жобалау құжаттамасы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конструктивтік элементтерді (шатырлар, қоршау конструкциялары және т. б.) қарау актілері)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мемлекеттік акт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қосымшалары бар объектіні пайдалануға қабылдау актісі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мемлекеттік есепке алу жөніндегі тиісті ұйым (орган) куәландырған жер учаскесінің бөлігіне жататын сервитуттың қолданылу саласы (шекарасы) белгіленген жоспармен қоса берілген сервитуттың мазмұны мен саласы көрсетілетін құжаттар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технологиялық жабдықтарының паспорттары (пайдалану жөніндегі нұсқаулықтар)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күрделі жөндеу бойынша жұмыстардың нәтижелерін қабылдау туралы құжаттар (актілер) (болған кезде)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мүлікті ағымдағы жөндеу бойынша жұмыстардың нәтижелерін қабылдау туралы құжаттар (актілер)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Жасырын жұмыстарды куәландыру актілері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мен дірілді өлшеу хаттамасы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құжаттама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Үйдегі ортақ мүлікті күтіп-ұстау және коммуналдық қызметтерді көрсету сапасы мәселелері бойынша жазбаша өтініштердің, шағымдардың және ұсыныстардың көшірмелері, берілген күнге өзекті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күнгі өзекті, үйдегі ортақ мүлікті ұстау және коммуналдық қызметтерді ұсыну сапасы мәселелері бойынша өтініштерді, шағымдар мен ұсыныстарды есепке алу журналы (кітабы)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жалдау шарты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маусымдық пайдалануға дайындау актілері, паспорттар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басқаруға берген сәтке дейін бар тұрғын үй инспекциясынан ескертулер мен бұзушылықтарды жою актілері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ортақ мүлкіне жататын материалдық құндылықтарды беру жөніндегі актілер (өрт шлангтары, шырақтар, қаптамалар, аншлагтар, нөмірлік белгілер, пошта жәшіктері және т. б.)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қызметтерді ұсынатын ұйымдармен кондоминиум объектісінің ортақ мүлкін күтіп-ұстауға арналған коммуналдық қызметтерді көрсету туралы жасалған шарттардың көшірмелері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қызмет субъектілерімен қызмет көрсету туралы жасалған шарттардың көшірмелері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немесе басқарушы компаниямен шарттар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құжаттама (бастапқы есепке алу құжаттары, қаржылық есептілік, ағымдағы шот бойынша операцияларға байланысты құжаттар), сондай-ақ қаржылық құжаттаманың көшірмелері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 шотында болған кезде, сондай-ақ нысаналы жарналарды жинау кезінде ақша қаражаты (жиналыстың шешімі бойынша)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 хаттамалары, дауыс беру парақтары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 және кондоминиум объектісінің ортақ мүлкін күтіп-ұстау бойынша көрсетілген қызметтерді қабылдау актілерінің көшірмелері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объектісінің ортақ мүлкінің құрамына кіретін үй-жайлардың кілттері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объектісінің ортақ мүлкінің құрамына кіретін жабдықтарға қол жеткізудің электрондық кодтары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 және кондоминиум объектісінің ортақ мүлкін пайдалану үшін қажетті өзге де техникалық құралдар мен жабдықтар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сараптаманың оң қорытындысын алған көп пәтерлі тұрғын үйдің жобалау құжаттамасының (сметалық бөлімсіз) жобалау ұйымы куәландырған көшірмелері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Мекенжайы: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____________________________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Мекенжайы: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кезде)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