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e6a7" w14:textId="3e0e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30 желтоқсандағы № 1256 бұйрығы. Қазақстан Республикасының Әділет министрлігінде 2021 жылғы 5 қаңтарда № 22027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2015 жылғы 30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1256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3273"/>
        <w:gridCol w:w="2032"/>
        <w:gridCol w:w="2026"/>
        <w:gridCol w:w="2265"/>
        <w:gridCol w:w="1024"/>
        <w:gridCol w:w="1237"/>
      </w:tblGrid>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хатшы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Іс басқармасы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Іс басқарушысы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Іс басқарушысының орынбасары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ведомство басшысы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Аппараты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 Палатасының аппарат басшысы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Парламенттің аппарат басшысының орынбасары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Жоғары Сот Кеңесі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мүшелері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 аппаратының басшысы, </w:t>
            </w:r>
            <w:r>
              <w:br/>
            </w:r>
            <w:r>
              <w:rPr>
                <w:rFonts w:ascii="Times New Roman"/>
                <w:b w:val="false"/>
                <w:i w:val="false"/>
                <w:color w:val="000000"/>
                <w:sz w:val="20"/>
              </w:rPr>
              <w:t>
Қазақстан Республикасының Мемлекеттік қызмет істері агенттігі аппаратының басшысы, Сыбайлас жемқорлыққа қарсы іс-қимыл агенттігі (Сыбайлас жемқорлыққа қарсы қызмет) аппаратының басшысы,</w:t>
            </w:r>
            <w:r>
              <w:br/>
            </w:r>
            <w:r>
              <w:rPr>
                <w:rFonts w:ascii="Times New Roman"/>
                <w:b w:val="false"/>
                <w:i w:val="false"/>
                <w:color w:val="000000"/>
                <w:sz w:val="20"/>
              </w:rPr>
              <w:t>
Қазақстан Республикасы Орталық сайлау комиссиясы</w:t>
            </w:r>
            <w:r>
              <w:br/>
            </w:r>
            <w:r>
              <w:rPr>
                <w:rFonts w:ascii="Times New Roman"/>
                <w:b w:val="false"/>
                <w:i w:val="false"/>
                <w:color w:val="000000"/>
                <w:sz w:val="20"/>
              </w:rPr>
              <w:t>
аппаратының басшысы, Қазақстан Республикасы Қаржы нарығын реттеу және дамыту агенттігі аппаратының басшысы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Соттың Төрағасы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 алқасының төрағасы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Соттың судьялары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Соттардың қызметін қамтамасыз ету департаменті (Қазақстан Республикасы Жоғарғы Сотының аппараты) басшысының орынбасары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(республикалық маңызы бар қаланың және астананың) және оларға теңестірілген соттар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алқасының төрағасы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және оларға теңестірілген соттар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төрағасы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прокуратура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прокурор, Бас әскери прокурор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прокуратура жанындағы Комитет төрағасы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прокуратура жанындағы Комитет төрағасының орынбасары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(республикалық маңызы бар қаланың және астананың) және оларға теңестірілген прокуратуралар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Прокурордың орынбасары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және оларға теңестірілген прокуратуралар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Министрліктер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қаланың және астананың әкімдіктері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әкімінің бірінші орынбасары, орынбасары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(республикалық маңызы бар қала, астана) әкімінің аппарат басшысы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әкімдіктері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орынбасары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кенттің, ауылдың (селоның), ауылдық (селолық) округ әкімі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астананың тексеру комиссиялары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100-ге дейін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100-ден 200-ге дейін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200-ден 300-ге дейін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300-ден 500-ге дейін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500-ден 900-ге дейін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900-ден 1300-ге дейін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1300-ден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астананың тексеру комиссияларына көліктік қызмет көрсету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республикалық маңызы бар қаланың, астананың бюджеттерінен қаржыландырылатын жергілікті өкілді органдарға көлік қызметін көрсету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"Адам құқықтары жөніндегі ұлттық орталық", "Қазақстан Республикасы Жоғарғы Сот Кеңесінің аппараты" мемлекеттік мекемелеріне де қолданылады, Қазақстан Республикасының Конституциялық Кеңесі үшін саны 2 бірлік, оның ішінде 1 бірлік Нұр-Сұлтан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жауапты хатшысын жақын елді мекендерге қызметтік автокөлікпен іссапарға жіберген жағдайлардағы жүруді қамтымайды.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