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6734" w14:textId="f976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"Реттеліп көрсетілетін қызметтердің тізбесін бекіту туралы" Қазақстан Республикасы Ұлттық экономика министрініңм 2019 жылғы 18 сәуірдегі № 26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31 желтоқсандағы № 98 бұйрығы. Қазақстан Республикасының Әділет министрлігінде 2021 жылғы 6 қаңтарда № 22033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"Реттеліп көрсетілетін қызметтердің тізбесін бекіту туралы" Қазақстан Республикасы Ұлттық экономика министрінің 2019 жылғы 18 сәуірдегі № 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18558 болып тіркелген, 2019 жылғы 6 мамырда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Реттеліп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Порттар саласында: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шегінен тыс жерлерге экспорттау мақсатында мұнайды және мұнай өнімдерін ауыстырып тиеуді қоспағанда, кейіннен порттан шығып танкерге/танкерден құбырлар арқылы оларды ауыстырып тиеу үшін кеменің теңіз портына кіргені үшін (кеменің кіруі) көрсетілетін қызметтер".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