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9a3a" w14:textId="4959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 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әкімінің 2020 жылғы 28 қаңтардағы № 01-2 шешімі. Нұр-Сұлтан қаласының Әділет департаментінде 2020 жылғы 28 қаңтарда № 1258 болып тіркелді. Күші жойылды - Нұр-Сұлтан қаласы әкімінің 2020 жылғы 28 сәуірдегі № 01-10 шешімімен (әділет органдарда тіркелген күннен бастап күшіне енеді және оның алғаш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Нұр-Сұлтан қаласы әкімінің 28.04.2020 </w:t>
      </w:r>
      <w:r>
        <w:rPr>
          <w:rFonts w:ascii="Times New Roman"/>
          <w:b w:val="false"/>
          <w:i w:val="false"/>
          <w:color w:val="ff0000"/>
          <w:sz w:val="28"/>
        </w:rPr>
        <w:t>№ 01-10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(әділет органдарда тіркелген күннен бастап күшіне енеді және оның алғаш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қорғаныс туралы" 2014 жылғы 11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ауа-райының күрт нашарлауына байланысты Нұр-Сұлтан қаласының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Нұр-Сұлтан қаласында 2020 жылғы 23 қаңтардан бастап жергілікті ауқымда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"Алматы", "Байқоңыр", "Есіл", "Сарыарқа" аудандары әкімдеріне, қаланың тыныс тіршілігін қамтамасыз ету ұйымдары басшыларына: өрт қызметі, полиция, төтенше жағдайлар қызметі, жедел медициналық көмек, медициналық мекемелер, коммуналдық қызметтеріне жұмысты күшейтілсін және халықтың қауіпсіздігін, уақытылы медициналық көмек көрсетуін, авариялық-құтқару қызметтері және құрылымдары қызметтерін ұйымдастыру қамтамасыз етілсін.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Бюджеттік бағдарламалар әкімшілеріне азаматтық қорғау іс-шараларды жүзеге асыру барысында пайда болатын шұғыл жағдайларға, табиғи және техногендік сипаттағы төтенше жағдайлардың алдын алу және олардың салдарын жоюға қатысты тиісті шараларды уақытылы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Нұр-Сұлтан қаласы әкімінің орынбасары А. Қайсағалиев қарды тазалау және шығаруды жүзеге асыратын коммуналдық қызметтер мен арнайы техниканың үздіксіз қызметін қамтамсыз ету бойынша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әділет органдарда тіркелген күннен бастап күшіне енеді және қолданысқа енгізіледі.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мемлекеттік тіркелгеннен кейін бастап оның көшірмесі Нұр-Сұлтан қаласының аумағында таратылатын мерзімді баспа басылымдарына ресми жариялау үшін жіберілсін.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Осы шешім Нұр-Сұлтан қаласы әкімдігінің интернет-ресурсында орналастырылсын.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Нұр-Сұлтан қаласы әкімінің орынбасары А.К. Қайсағалиевқа жүктелсін.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