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e754" w14:textId="06de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2020-2022 жылдарға арналған бюджеті туралы" Нұр-Сұлтан қаласы мәслихатының 2019 жылғы 12 желтоқсандағы № 456/58-VI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31 наурыздағы № 480/62-VI шешімі. Нұр-Сұлтан қаласының Әділет департаментінде 2020 жылғы 3 сәуірде № 1260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2020-2022 жылдарға арналған бюджеті туралы" Нұр-Сұлтан қаласы мәслихатының 2019 жылғы 12 желтоқсандағы № 456/58-VI (Нормативтік құқықтық актілерді мемлекеттік тіркеу тізілімінде 2019 жылдың 30 желтоқсанда № 1252 тіркелген, 2020 жылдың 7 қаңтарында "Astana aqshamy", "Вечерняя Астана" газеттерінде жарияланған, Қазақстан Республикасының нормативтік құқықтық актілерінің эталондық бақылау банкісінде 2020 жылдың 6 қаңтарында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"473 739 368" деген сандар "476 013 455" деген сандармен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"316 832 157" деген сандар "297 876 112"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"1 188 921" деген сандар "1 888 921"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"5 132 764" деген сандар "14 932 764"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"150 585 526" деген сандар "161 315 658" деген сандармен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"462 931 762" деген сандар "551 649 098,8" деген сандармен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 "2 569 692" деген сандар "4 419 692" деген сандармен ауыстырылсын,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"2 569 692" деген сандар "4 419 692" деген сандармен ауыстырылсын;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 "8 706 606" деген сандар "8 885 445" деген сандармен ауыстырылсын,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"8 706 606" деген сандар "8 885 445" деген сандармен ауыстырылсын;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 "(-468 692)" деген сандар "(-88 940 780,8)" деген сандармен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 "468 692" деген сандар "88 940 780,8" деген сандармен ауыстырылсын;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тармақшадағы "11 569 692" деген сандар "95 148 266"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9) тармақшамен толықтырылсын: 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Бюджет қаражатының пайдаланылатын қалдықтары – 4 893 514,8 мың теңге.";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"1 209 084" деген сандар "5 245 338" деген сандармен ауыстырылсын.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2020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476 013 455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551 649 098,8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16 351 781,0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10 511 887,0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127 406 340,0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54 056 875,0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3 078 074,0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9 676 597,0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5 636 190,0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15 732 981,0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14 965 102,0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7 764 764,0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Сall-орталықтардың қызмет көрсетуі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19 532 457,0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16 091 915,0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1 222 179,0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164 609 187,3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43 927 581,0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3 514 737,0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19 907 615,0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23 765 452,0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16 545 684,0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90 873 165,3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6 095 056,3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19 320 975,0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22 973 086,0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1 885 308,0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10 637 846,0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34 046 561,0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34 046 561,0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6 994 392,0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бойынша купондық сыйақыны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50 640 778,7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50 586 088,7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29 219 005,7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13 686 960,0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6 402 417,0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18 201 226,4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34 434 106,4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34 434 106,4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765 829,1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-88 940 780,8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88 940 780,8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93 578 574,0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мәслихаты хатшысының міндетін атқарушы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Шайдаров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Нұр-Сұлтан қаласының 2020 жылға арналған бюджетінің бюджеттік даму бағдарламаларының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"Алматы" ауданының бюджеттік бағдарламаларының тізімі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"Байқоңыр" ауданының бюджеттік бағдарламаларының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"Есіл" ауданының бюджеттік бағдарламаларының тізімі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"Сарыарқа" ауданының бюджеттік бағдарламаларының тізімі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