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68c49" w14:textId="1368c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"Нұр-Сұлтан қаласының 2020-2022 жылдарға арналған бюджеті туралы" Нұр-Сұлтан қаласы мәслихатының 2019 жылғы 12 желтоқсандағы № 456/58-VI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Нұр-Сұлтан қаласы мәслихатының 2020 жылғы 29 мамырдағы № 492/65-VI шешімі. Нұр-Сұлтан қаласының Әділет департаментінде 2020 жылғы 15 маусымда № 1272 болып тіркелді.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Осы бұйрық 01.01.2020 бастап қолданысқа енгізіледі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Нұр-Сұлтан қаласының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"Нұр-Сұлтан қаласының 2020-2022 жылдарға арналған бюджеті туралы" Нұр-Сұлтан қаласы мәслихатының 2019 жылғы 12 желтоқсандағы № 456/58-VI (Нормативтік құқықтық актілерді мемлекеттік тіркеу тізілімінде 2019 жылдың 30 желтоқсанында № 1252 тіркелген, 2020 жылдың 7 қаңтарында "Astana aqshamy", "Вечерняя Астана" газеттерінде жарияланған, Қазақстан Республикасының нормативтік құқықтық актілерінің эталондық бақылау банкісінде 2020 жылдың 6 қаңтарында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тармақшадағы "476 013 455" деген сандар "536 813 757" деген сандармен ауыстырылсын;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"297 876 112" деген сандар "269 876 112"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"1 888 921" деген сандар "3 893 012"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"161 315 658" деген сандар "248 111 869" деген сандармен ауыстырылсын;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тармақшадағы "551 649 098,8" деген сандар "568 898 383,8" деген сандармен ауыстырылсын;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тармақша мынадай редакцияда баяндалсын: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таза бюджеттiк кредиттеу – 5 135 692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5 419 692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284 000 мың теңге;";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тармақшадағы "8 885 445" деген сандар "51 703 858" деген сандармен ауыстырылсын, оның ішінде: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"8 885 445" деген сандар "51 703 858" деген сандармен ауыстырылсын;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тармақшадағы "(-88 940 780,8)" деген сандар "(-88 924 176,8)" деген сандармен ауыстырылсын;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тармақшадағы "88 940 780,8" деген сандар "88 924 176,8" деген сандармен ауыстырылсын;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тармақшадағы "(-11 101 000)" деген сандар "(-11 117 604)" деген сандармен ауыстырылсын.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15-қосымшалар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жылдың 1 қаңтарынан бастап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Нұр-Сұлтан қаласы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Табулдина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Нұр-Сұлтан қаласы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 хатшысының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Шайдаров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Нұр-Сұлтан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мамыры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492/65-VI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Нұр-Сұлтан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456/58-VI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Нұр-Сұлтан қаласының 2020 жылға арналған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536 813 757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269 876 112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153 914 881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51 979 692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101 935 189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76 735 788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76 735 788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28 795 086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23 983 503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1 397 432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3 414 151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5 504 325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4 926 032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4 926 032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3 893 012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1 481 781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14 932 764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мекемелерге бекітілген мемлекеттік мүлікті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13 232 764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мекемелерге бекітілген мемлекеттік мүлікті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13 232 764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248 111 869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248 111 869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248 111 869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568 898 383,8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17 193 967,0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мәслихатының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1 736 076,0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1 477 977,0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Қазақстан халқы Ассамблеясының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1 475 024,0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1 467 210,0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активтер және мемлекеттік сатып алу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6 567 077,0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мүлікті және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345 052,0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3 995 297,0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1 801 095,0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орта сапасы және бақылау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2 176 804,0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шаруашылығы, еңбек, мемлекеттік сәулет-құрылыс бақылау, жерлердің пайдаланылуы мен қорғалуын бақылау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тыныс-тіршілігін қамтамасыз ету және қауіпсіздік мәселелері жөнінде халықтың мемлекеттік органдармен, коммуналдық кәсіпорындармен және ұйымдармен өзара іс-қимыл жасауын ұйымдастыру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1 397 059,0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отын-энергетикалық кешені және коммуналдық шаруашылық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энергетика және коммуналдық шаруашылық салаларындағы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сәулет, қала құрылысы және жер қатынастары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437 783,0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қала құрылысы, жер қатынастарын реттеу салаларындағы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424 697,0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274 629,0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экономика және бюджеттік жоспарлау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518 872,0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дін істері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255 782,0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дін қызметі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Өңірде діни ахуалды зерделеу және талдау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191 006,0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2 988 103,0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2 988 103,0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тексеру комиссиясы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тексеру комиссиясының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289 667,0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2 553 738,0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1 724 709,0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бiрдей әскери мiндеттi атқару шеңберiндегi iс-шаралар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қорғанысты даярлау және республикалық маңызы бар қаланың, астананың аумақтық 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 және республикалық маңызы бар қаланы, астананы жұмылдыру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қалалар, астана ауқымындағы төтенше жағдайлардың алдын-алу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879 153,0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 және төтенше жағдайлар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бюджетінен қаржыландырылатын табиғи және техногендік сипаттағы төтенше жағдайлар, азаматтық қорғаныс саласындағы органдардың аумақтық органы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743 591,0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органның және ведомстволық бағынысты мемлекеттік мекемелердің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ауқымындағы төтенше жағдайлардың алдын-алу және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17 718 980,0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көлік және жол-көлік инфрақұрылымын дамыту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2 866 008,0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2 866 008,0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бюджетінен қаржыландырылатын атқарушы ішкі істер органы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13 173 687,0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аумағында қоғамдық тәртіп пен қауіпсіздікті сақтау саласындағы мемлекеттік саясатты іске асыру жөніндегі қызметтер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10 837 101,0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тәртіпті қорғауға қатысатын азаматтарды көтермелеу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қаласында нашақорлықтың және есірткі бизнесінің алдын алу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2 305 933,0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1 679 285,0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органдарының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Зираттар бар крематорийлер салу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1 519 285,0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129 985 155,0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процесіне қатысушыларды оқыту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қоғамдық денсаулық сақтау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бағдарламалары бойынша оқитындарға әлеуметтік қолдау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111 292 482,0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55 876 731,0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бiлiм беру бағдарламалары бойынша жалпы 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1 916 861,0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дарынды балаларға жалпы 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1 721 320,0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2 390 724,0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3 149 461,0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ауқымындағы мектеп олимпиадаларын және мектептен тыс іс-шараларды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369 038,0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Дамуында проблемалары бар балалар мен жасөспірімдердің оңалту және әлеуметтік бейімдеу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851 048,0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мекемелеріне жұмыстағы жоғары көрсеткіштері үшін гранттар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193 953,0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10 127 778,0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414 967,0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24 967 223,0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кадрлардың біліктілігін арттыру, даярлау және қайта даярлау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1 759 542,0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834 869,0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5 372 506,0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15 357 988,0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14 590 109,0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767 879,0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дене шынықтыру және спорт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2 748 810,0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2 748 810,0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14 000 889,0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қоғамдық денсаулық сақтау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8 463 789,0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денгейде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486 666,0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 профилактикасы және оған қарсы күрес жөніндегі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лизингі шарттарында сатып алынған санитариялық көлік бойынша лизинг төлемдерін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2 534 393,0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Жаңадан iске қосылатын денсаулық сақтау объектiлерiн күтіп-ұстау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арнайы медициналық жабдықтау базалары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2 148 855,0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көмекті қоспағанда ауылдық денсаулық сақтау субъектілерінің амбулаториялық-емханалық қызметтерді және медициналық қызметтерді көрсетуі және Сall-орталықтардың қызмет көрсетуі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198 398,0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жергілікті өкілдік органдарының шешімі бойынша тегін медициналық көмектің кепілдік берілген көлемімен қосымша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2 070 959,0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5 537 100,0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Деңсаулық сақтау объектілерін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5 537 100,0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21 858 826,0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жұмыспен қамту және әлеуметтік қорғау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19 629 368,0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жұмыспен қамтуды қамтамасыз ету және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532 156,0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мүгедектерге арнаулы әлеуметтік қызметтер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833 689,0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2 608 066,0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4 755 497,0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азаматтардың жекелеген санаттарына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3 422 748,0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1 218 003,0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1 422 179,0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 бір тұрғылықты жері жоқ адамдарды әлеуметтік бейімдеу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Қарттарға, мүгедектерге және мүгедек балаларға әлеуметтік қызмет көрсету орталығында және үйде арнаулы әлеуметтік қызметтер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ұйымдарға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1 144 170,0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 көрсету орталықтарында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946 350,0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363 994,0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630 876,0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Кохлеарлық импланттарға дәлдеп сөйлеу процессорларын ауыстыру және келтіру бойынша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211 806,0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968 368,0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804 632,0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ұйымдарының күндізгі оқу нысанының оқушылары мен тәрбиеленушілерін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объектілерін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Тұрғын үй және тұрғын үй инспекциясы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792 475,0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792 475,0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170 867 144,3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43 693 205,0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3 546 268,0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21 618 129,0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177 806,0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18 351 002,0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қоршаған ортаны қорғау және табиғатты пайдалану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5 580 120,0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4 794 077,0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Профилактикалық дезинсекция мен дератизация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отын-энергетикалық кешені және коммуналдық шаруашылық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25 734 111,0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725 991,0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15 893 018,0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4 348 808,0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3 051 447,0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1 649 490,0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қалалардың объектілерін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мәдениет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қалалардың объектілерін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88 166 284,3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59 511 634,0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5 420 259,0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6 114 391,3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дене шынықтыру және спорт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қалалардың объектілерін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Тұрғын үй және тұрғын үй инспекциясы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7 648 097,0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 тұрғын үй мәселелері бойынша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390 748,0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Ортақ мүлікті техникалық тексеру және кондоминиумдар объектілеріне техникалық паспорттарды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6 030 398,0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21 766 243,0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цифрландыру және мемлекеттік қызметтер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278 766,0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цифрландыру және мемлекеттік қызметтер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инвестициялар және кәсіпкерлікті дамыту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отын-энергетикалық кешені және коммуналдық шаруашылық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пантеон салу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тілдерді дамыту және мұрағат ісі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1 803 208,0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дамыту және мұрағат істері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159 542,0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мәдениет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10 633 094,0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1 600 777,0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460 043,0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қайраткерлерін мәңгі есте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244 636,0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өнерiн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3 517 289,0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кiтапханалардың жұмыс iстеуiн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264 936,0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және мәдени іс-шаралар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2 370 546,0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1 914 685,0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ішкі саясат басқармасы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2 207 806,0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мемлекеттік, ішкі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780 603,0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1 426 480,0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жастар саясаты мәселелері басқармасы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699 503,0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жастар саясаты мәселелері бойынша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дене шынықтыру және спорт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5 760 906,0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және халықаралық спорттық жарыстарға әртүрлі спорт түрлері бойынша құрама командалары мүшелерінің дайындығы және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3 817 520,0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1 119 047,0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32 366 450,0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отын-энергетикалық кешені және коммуналдық шаруашылық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32 366 450,0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27 072 058,0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5 294 392,0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23 450 256,0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инвестициялар және кәсіпкерлікті дамыту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20 613 651,0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Облигациялар бойынша купондық сыйақыны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20 342 151,0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салынған жағдайда агроөнеркәсіптік кешен субъектісі көтерген шығыстардың бөліктерін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малын, техниканы және технологиялық жабдықты сатып алуға кредит беру, сондай-ақ лизинг кезінде сыйақы мөлшерлемесін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қоршаған ортаны қорғау және табиғатты пайдалану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2 512 411,0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217 797,0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ортаны қорғау бойынша іс-шаралар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805 806,0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"Жасыл белдеуді" салу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1 074 558,0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орта сапасы және бақылау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дақылдарының зиянды организмдеріне қарсы күрес жөніндегі іс- 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алуға және тіркеу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сәулет, қала құрылысы және жер қатынастары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қатынастарын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1 318 924,0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сәулет, қала құрылысы және жер қатынастары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999 039,0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құрылыстардың бас жоспарын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999 039,0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47 962 593,7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көлік және жол-көлік инфрақұрылымын дамыту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47 807 903,7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автомобиль жолдары және жолаушылар көлігі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281 406,0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25 821 295,7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13 686 960,0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көлік жұмыстарының мониторингін және бақылауды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маңызы бар iшкi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6 902 417,0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жүрiсiн реттеудiң техникалық құралдарын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қоршаған ортаны қорғау және табиғатты пайдалану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қаласының әкімшілік-аумақтық шекарасы шегінде Есіл өзенінің кеме қатынасы учаскесінде су жолы жұмыстарын жүргізуді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24 504 819,4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цифрландыру және мемлекеттік қызметтер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5 275 050,0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Инновациялық қызметтерін дамытуды камтамасыз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1 073 476,0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4 201 574,0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инвестициялар және кәсіпкерлікті дамыту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7 776 680,0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бәсекеге қабілеттілігінің тұрақты өсуін қамтамасыз ету және имиджін арттыру бойынша және кәсіпкерлік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инвестициялық қызметтерін дамытуды камтамасыз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жеке кәсіпкерлікті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- 2025" бизнесті қолдау мен дамытудың мемлекеттік бағдарламасы шеңберінде кредиттер бойынша пайыздық мөлшерлемелерді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4 335 334,0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- 2025" бизнесті қолдау мен дамытудың мемлекеттік бағдарламасы шеңберінде шағын және орта бизнеске кредиттерді ішінара кепілдендіру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1 395 767,0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микрокредиттерді ішінара кепілдендіру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экономикалық аймақтардың, индустриялық аймақтардың, индустриялық парктердің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жаңа бизнес-идеяларды іске асыру үшін жас кәсіпкерлерге мемлекеттік гранттар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406 329,0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отын-энергетикалық кешені және коммуналдық шаруашылық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1 163 642,0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экономикалық аймақтардың, индустриялық аймақтардың, индустриялық парктердің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 шетіндегі әлеуметтік және инженерлік инфрақұрылымды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1 094 579,0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4 990 338,0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жергілікті атқарушы органының резервi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4 990 338,0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экономика және бюджеттік жоспарлау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4 504 964,4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 шетіндегі әлеуметтік және инженерлік инфрақұрылымды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4 504 964,4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дене шынықтыру және спорт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279 694,0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279 694,0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910 788,0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республикалық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42 415 259,4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42 415 259,4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765 880,1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32 854 044,0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7 722 062,0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бюджеттерге, республикалық маңызы бар қалалардың, астана бюджеттеріне әкiмшiлiк-аумақтық бiрлiктiң саяси, экономикалық және әлеуметтiк тұрақтылығына, адамдардың өмiрi мен денсаулығына қатер төндiретiн табиғи және техногендік сипаттағы төтенше жағдайлар туындаған жағдайда, жалпы республикалық немесе халықаралық маңызы бар іс-шаралар жүргізуге берілетін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818 273,3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5 135 692,0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5 419 692,0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1 153 576,0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активтер және мемлекеттік сатып алу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ортақ мүлкіне күрделі жөндеу жүргізуге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қарыздарын беру үшін "Қазақстанның Тұрғын үй құрылыс жинақ банкі" акционерлік қоғамына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инвестициялар және кәсіпкерлікті дамыту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азық-түлік тауарларына бағаларды тұрақтандыру тетіктерін іске асыру үшін мамандандырылған ұйымдарға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1 816 116,0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инвестициялар және кәсіпкерлікті дамыту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1 816 116,0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"Даму" кәсіпкерлікті дамыту қоры" АҚ-ға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қалада, астанада кәсіпкерлікті дамытуға жәрдемдесуге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1 316 116,0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51 703 858,0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51 703 858,0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3 805 412,0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көлік және жол-көлік инфрақұрылымын дамыту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3 805 412,0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 көлік жүйесі" жобасын іске асыру үшін заңды тұлғалардың жарғылық капиталын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3 805 412,0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47 898 446,0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активтер және мемлекеттік сатып алу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3 506 278,0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Заңды тұлғалардың жарғылық капиталын қалыптастыру немесе ұлғайту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3 506 278,0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көлік және жол-көлік инфрақұрылымын дамыту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5 892 168,0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Заңды тұлғалардың жарғылық капиталын қалыптастыру немесе ұлғайту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5 892 168,0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орта сапасы және бақылау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Заңды тұлғалардың жарғылық капиталын қалыптастыру немесе ұлғайту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-88 924 176,8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88 924 176,8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95 148 266,0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95 148 266,0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эмиссиялық бағалы қағаздар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93 578 574,0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1 569 692,0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-11 117 604,0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-11 117 604,0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-16 604,0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4 893 514,8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Нұр-Сұлтан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мамыры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492/65-VI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Нұр-Сұлтан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456/58-VI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инвестициялық жобаларды (бағдарламаларды) іске асыруға және заңды тұлғалардың жарғылық капиталын қалыптастыруға немесе ұлғайтуға бағытталған бюджеттік бағдарламаларға бөлумен, Нұр-Сұлтан қаласының 2020 жылға арналған бюджетінің бюджеттік даму бағдарламаларының тізбесі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 және төтенше жағдайлар объектілерін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органдарының объектілерін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Зираттар бар крематорийлер салу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Деңсаулық сақтау объектілерін салу және реконструкциялау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объектілерін салу және реконструкциялау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қоршаған ортаны қорғау және табиғатты пайдалану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абаттандыруды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отын-энергетикалық кешені және коммуналдық шаруашылық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абаттандыруды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абаттандыруды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отын-энергетикалық кешені және коммуналдық шаруашылық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пантеон салу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отын-энергетикалық кешені және коммуналдық шаруашылық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қоршаған ортаны қорғау және табиғатты пайдалану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объектілерін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көлік және жол-көлік инфрақұрылымын дамыту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жүрiсiн реттеудiң техникалық құралдарын салу және реконструкциялау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 көлік жүйесі" жобасын іске асыру үшін заңды тұлғалардың жарғылық капиталын ұлғайту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активтер және мемлекеттік сатып алу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Заңды тұлғалардың жарғылық капиталын қалыптастыру немесе ұлғайту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инвестициялар және кәсіпкерлікті дамыту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экономикалық аймақтардың, индустриялық аймақтардың, индустриялық парктердің инфрақұрылымын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көлік және жол-көлік инфрақұрылымын дамыту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Заңды тұлғалардың жарғылық капиталын қалыптастыру немесе ұлғайту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орта сапасы және бақылау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Заңды тұлғалардың жарғылық капиталын қалыптастыру немесе ұлғайту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отын-энергетикалық кешені және коммуналдық шаруашылық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экономикалық аймақтардың, индустриялық аймақтардың, индустриялық парктердің инфрақұрылымын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индустриялық инфрақұрылымды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 шетіндегі әлеуметтік және инженерлік инфрақұрылымды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 шетіндегі әлеуметтік және инженерлік инфрақұрылымды дамыту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Нұр-Сұлтан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мамыры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492/65-VI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Нұр-Сұлтан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456/58-VI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Нұр-Сұлтан қаласының "Алматы" ауданының бюджеттік бағдарламаларының тізімі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10 235 288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10 235 288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5 426 101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3 536 034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10 649 879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Нұр-Сұлтан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мамыры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492/65-VI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Нұр-Сұлтан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456/58-VI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bookmarkStart w:name="z2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Нұр-Сұлтан қаласының "Байқоңыр" ауданының бюджеттік бағдарламаларының тізімі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7 808 934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7 808 934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4 002 697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3 094 654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8 127 883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Нұр-Сұлтан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мамыры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492/65-VI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Нұр-Сұлтан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456/58-VI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</w:tbl>
    <w:bookmarkStart w:name="z2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Нұр-Сұлтан қаласының "Есіл" ауданының бюджеттік бағдарламаларының тізімі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16 820 183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16 820 183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898 744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7 471 330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8 436 587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17 181 001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Нұр-Сұлтан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мамыры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492/65-VI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Нұр-Сұлтан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456/58-VI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</w:tbl>
    <w:bookmarkStart w:name="z2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Нұр-Сұлтан қаласының "Сарыарқа" ауданының бюджеттік бағдарламаларының тізімі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8 828 800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8 828 800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777 038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4 718 001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3 283 727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9 209 466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