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8cb" w14:textId="45f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меншігіне бюджет қаражаты есебінен салынған мүлікті қабылдау және оны әрі қарай пайдалану қағидасын бекіту туралы" Астана қаласы әкімдігінің 2014 жылғы 6 ақпандағы № 113-160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8 шiлдедегi № 501-1338 қаулысы. Нұр-Сұлтан қаласының Әділет департаментінде 2020 жылғы 10 шiлдеде № 1279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заңдарына, "Астана қаласы мәслихатының Астана қаласының аумағында құрылыс салу мәселелері жөніндегі кейбір шешімдерінің күшін жою туралы" Астана қаласы мәслихатының 2016 жылғы 9 қарашадағы № 69/11-VI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2016 жылғы 14 қарашада № 1078 болып тіркелген), "Қазақстан Республикасының елордасы – Астана қаласын басқару тәсімі туралы" Астана қаласы мәслихатының 2017 жылғы 29 желтоқсандағы № 232/26-VI шешімін іске асыру туралы" Астана қаласы әкімдігінің 2018 жылғы 12 қаңтардағы № 114-73 қаулысына сәйкес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коммуналдық меншігіне бюджет қаражаты есебінен салынған мүлікті қабылдау және оны әрі қарай пайдалану қағидасын бекіту туралы" Астана қаласы әкімдігінің 2014 жылғы 6 ақпандағы № 113-160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тізілімінде № 802 болып тіркелген, "Астана ақшамы", "Вечерняя Астана" газеттерінде 2014 жылғы 13 наурызда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Активтер және мемлекеттік сатып алу басқармасы" мемлекеттік мекемесінің басшысы Қазақстан Республикасының заңнамасында белгіленген тәртіпте осы қаулыны әділет органдарында мемлекеттік тіркеуді, кейіннен мерзімді баспа басылымдарында және Нұр-Сұлтан қаласы әкімдігінің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А.К. Әмринге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