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ab8" w14:textId="eca2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депутаттығына кандидаттардың үгіт-насихат баспа материалдарын орналастыру және сайлаушылармен кездесулер өткізу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30 шiлдедегi № 01-1495 қаулысы. Нұр-Сұлтан қаласының Әділет департаментінде 2020 жылғы 4 тамызда № 1282 болып тіркелді. Күші жойылды - Астана қаласы әкімдігінің 2022 жылғы 17 қазандағы № 01-2903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17.10.2022 </w:t>
      </w:r>
      <w:r>
        <w:rPr>
          <w:rFonts w:ascii="Times New Roman"/>
          <w:b w:val="false"/>
          <w:i w:val="false"/>
          <w:color w:val="ff0000"/>
          <w:sz w:val="28"/>
        </w:rPr>
        <w:t>№ 01-2903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Сенатының депутаттығына кандидаттардың үгіт-насихат баспа материалдарын орналастыру орындары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Парламенті Сенатының депутаттығына кандидаттарға сайлаушылармен кездесулер өткізу үшін орын-жайлар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Мыналардың: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Парламенті Сенатының депутаттығына кандидаттардың үгіт-насихат баспа материалдарын орналастыру орындарын белгілеу және сайлаушылармен кездесу өткізу үшін орынжайлар беру туралы" Астана қаласы әкімдігінің 2014 жылғы 8 қыркүйектегі № 06-1499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841 болып тіркелген, 2014 жылғы 11 қыркүйекте "Астана ақшамы", "Вечерняя Астана"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Парламенті Сенатының депутаттығына кандидаттардың үгіт-насихат баспа материалдарын орналастыру орындарын белгілеу және сайлаушылармен кездесу өткізу үшін орынжайлар беру туралы" Астана қаласы әкімдігінің 2014 жылғы 8 қыркүйектегі № 06-1499 қаулысына өзгерістер енгізу туралы" Астана қаласы әкімдігінің 2017 жылғы 2 маусымдағы № 104-1155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1107 болып тіркелген, 2017 жылғы 10 маусымда "Астана ақшамы", "Вечерняя Астана" газеттерінде жарияланған) күші жойылды деп танылсын.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"Нұр-Сұлтан қаласы әкімінің аппараты" мемлекеттік мекемесінің басшысы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көшірмесін мемлекеттік тіркелген күнінен бастап күнтізбелік он күн ішінде Нұр-Сұлтан қаласының аумағында таратылатын мерзімді баспа басылымдарында ресми жариялау үшін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мемлекеттік тіркелгеннен кейін он жұмыс күні ішінде аумақтық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Нұр-Сұлтан қаласы әкімінің орынбасары Б.М. Мәкенге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01-1495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үгіттеу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"Алматы"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және А. Петров көшелерінің қиылысы ("Орбита" сауда үйі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"Байқоңыр"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 мен Абай даңғылының қиылысы ("Жаннұр" сауда үйінің ауданы)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"Есіл"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Ел даңғылы мен Д. Қонаев көшесінің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"Сарыарқа"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9 үйдің ауданы ("Sine Tempore" сауда үйі ауданы)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01-1495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Сенатының депутаттығына кандидаттардың сайлаушылармен кездесулер өткізу үшін берілетін орын-жайлар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Орын-жайдың орналасқан жері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"Алматы"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Сәтбаев көшесі, № 2, Л.Н. Гумилев атындағы Еуразия ұлттық университеті,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"Байқоңыр"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Бараев көшесі, № 9/2, "Тұран Астана" колледжі, акт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"Есіл"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даңғылы, № 53, Қазақстандық Триатлон Федерациясы, мәжіліс залы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"Сарыарқа" ауданы бойынша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№ 11, Нұр-Сұлтан қаласының мәслихаты,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