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7ef4" w14:textId="c9c7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даярлауға 2020-2024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Нұр-Сұлтан қаласы әкімдігінің 2020 жылғы 30 қыркүйектегі № 107-2048 қаулысы. Нұр-Сұлтан қаласының Әділет департаментінде 2020 жылғы 7 қазанда № 1293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27-бабы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Қазақстан Республикасы Заңы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Қазақстан Республикасы Президентінің "Қазақстан Республикасының елордасы – Нұр-Сұлтан қаласын Қазақстан Республикасының елордасы – Астана қаласы деп өзгерту туралы" 2022 жылғы 17 қыркүйектегі № 1017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23.01.2023 </w:t>
      </w:r>
      <w:r>
        <w:rPr>
          <w:rFonts w:ascii="Times New Roman"/>
          <w:b w:val="false"/>
          <w:i w:val="false"/>
          <w:color w:val="00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2020-2024 оқу жылдарына арналған техникалық және кәсіптік, орта білімнен кейінгі білімі бар кадрларды даярлауға арналған мемлекеттік білім беру тапсырысы (бұдан әрі – мемлекеттік білім беру тапсырысы)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4" w:id="2"/>
    <w:p>
      <w:pPr>
        <w:spacing w:after="0"/>
        <w:ind w:left="0"/>
        <w:jc w:val="both"/>
      </w:pPr>
      <w:r>
        <w:rPr>
          <w:rFonts w:ascii="Times New Roman"/>
          <w:b w:val="false"/>
          <w:i w:val="false"/>
          <w:color w:val="000000"/>
          <w:sz w:val="28"/>
        </w:rPr>
        <w:t xml:space="preserve">
      2)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 </w:t>
      </w:r>
      <w:r>
        <w:rPr>
          <w:rFonts w:ascii="Times New Roman"/>
          <w:b w:val="false"/>
          <w:i w:val="false"/>
          <w:color w:val="000000"/>
          <w:sz w:val="28"/>
        </w:rPr>
        <w:t>2 – қосымшаға</w:t>
      </w:r>
      <w:r>
        <w:rPr>
          <w:rFonts w:ascii="Times New Roman"/>
          <w:b w:val="false"/>
          <w:i w:val="false"/>
          <w:color w:val="000000"/>
          <w:sz w:val="28"/>
        </w:rPr>
        <w:t xml:space="preserve"> сәйкес;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"Астана қаласының Білім басқармасы" мемлекеттік мекемесі (бұдан әрі – Басқарма) – "360 024 000 "Техникалық және кәсіптік білім беру ұйымдарында мамандарды даярлау";</w:t>
      </w:r>
    </w:p>
    <w:p>
      <w:pPr>
        <w:spacing w:after="0"/>
        <w:ind w:left="0"/>
        <w:jc w:val="both"/>
      </w:pPr>
      <w:r>
        <w:rPr>
          <w:rFonts w:ascii="Times New Roman"/>
          <w:b w:val="false"/>
          <w:i w:val="false"/>
          <w:color w:val="000000"/>
          <w:sz w:val="28"/>
        </w:rPr>
        <w:t>
      "Астана қаласының Қоғамдық денсаулық сақтау басқармасы" мемлекеттік мекемесі – "353 043 000 "Техникалық және кәсіптік, орта білімнен кейінгі білім беру мекемелерінде мамандар даярлау" және "353 044 000 "Техникалық және кәсіптік, орта білімнен кейінгі білім беру бағдарламалары бойынша оқитындарға әлеуметтік қолдау көрсету" деген бюджеттік бағдарламалардың әкімшілері болып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23.01.2023 </w:t>
      </w:r>
      <w:r>
        <w:rPr>
          <w:rFonts w:ascii="Times New Roman"/>
          <w:b w:val="false"/>
          <w:i w:val="false"/>
          <w:color w:val="00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Басқарма басшысы техникалық және кәсіптік білім берудің тиісті оқу орындарында мемлекеттік білім беру тапсырысын орналастыруды қамтамасыз етсін.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Басқарма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әкімдігінің 23.01.2023 </w:t>
      </w:r>
      <w:r>
        <w:rPr>
          <w:rFonts w:ascii="Times New Roman"/>
          <w:b w:val="false"/>
          <w:i w:val="false"/>
          <w:color w:val="00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Астана қаласы әкімінің жетекшілік ететін орынбасарына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әкімдігінің 23.01.2023 </w:t>
      </w:r>
      <w:r>
        <w:rPr>
          <w:rFonts w:ascii="Times New Roman"/>
          <w:b w:val="false"/>
          <w:i w:val="false"/>
          <w:color w:val="00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107-2048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2020-2024 оқу жылдарына арналған техникалық және кәсіптік, орта білімнен кейінгі білімі бар кадрларды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1-қосымша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9-сынып базасында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11-сынып базасында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беру бағдарламаларының базасында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 ді және инженерлік жүйелерді монтаждау және пайдалану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"Кәсіптік-техникалық колледжі" шаруашылық жүргізу құқығындағы мемлекеттік коммуналдық кәсіпорны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p>
            <w:pPr>
              <w:spacing w:after="20"/>
              <w:ind w:left="20"/>
              <w:jc w:val="both"/>
            </w:pPr>
            <w:r>
              <w:rPr>
                <w:rFonts w:ascii="Times New Roman"/>
                <w:b w:val="false"/>
                <w:i w:val="false"/>
                <w:color w:val="000000"/>
                <w:sz w:val="20"/>
              </w:rPr>
              <w:t>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"Сервис және туризм колледжі" шаруашылық жүргізу құқығындағы мемлекеттік коммуналдық кәсіпорны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 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"ASTANA POLYTECH NІC" жоғары колледжі" шаруашылық жүргізу құқығындағы мемлекеттік коммуналдық кәсіпорны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 гі шектеулі серіктестігінің Педагогика лық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көлік және коммуникация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 менеджмент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 ника және байланыс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медициналық колледж"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 лігі шектеулі серіктестігі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 одағының жоғары сауда-экономикалық колледжі" білім беру мекемесі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Профи" қалалық шаруашылық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 ді және инженерлік жүйелерді монтаждау және пайдалану (түрі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 мент, бизнес және білім колледжі" жауапкерші лігі шектеулі серіктестігі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 халықаралық колледж" жауапкерші лігі шектеулі серіктестігі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COLLEGE" жауапкерші 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 ді және инженерлік жүйелерді монтаждау және пайдалану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 паев атындағы Қазақ көлік және коммуникациялар академиясы" ақционерлік қоғамының Ақмола колледжі" жауапкерші 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"Экономика-заң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дық Швейцария-Американдық колледж" жауапкерші 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107-2048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p>
      <w:pPr>
        <w:spacing w:after="0"/>
        <w:ind w:left="0"/>
        <w:jc w:val="both"/>
      </w:pPr>
      <w:r>
        <w:rPr>
          <w:rFonts w:ascii="Times New Roman"/>
          <w:b w:val="false"/>
          <w:i w:val="false"/>
          <w:color w:val="ff0000"/>
          <w:sz w:val="28"/>
        </w:rPr>
        <w:t xml:space="preserve">
      Ескерту. 2-қосымша жаңа редакцияда - Астана қаласы әкімдігінің 23.01.2023 </w:t>
      </w:r>
      <w:r>
        <w:rPr>
          <w:rFonts w:ascii="Times New Roman"/>
          <w:b w:val="false"/>
          <w:i w:val="false"/>
          <w:color w:val="ff0000"/>
          <w:sz w:val="28"/>
        </w:rPr>
        <w:t>№ 107-120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9-сынып базасында</w:t>
            </w:r>
          </w:p>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11-сынып базасында</w:t>
            </w:r>
          </w:p>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бойынша жобалық қуаттылығы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мемлекеттік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 ді және инженерлік жүйелерді монтаждау және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 шаруашылық жүргізу құқығындағы мемлекеттік коммуналдық кәсіпорны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 техникалық колледжі" шаруашылық жүргізу құқығындағы мемлекеттік  коммуналдық кәсіпорны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"Сервис және туризм колледжі" шаруашылық жүргізу құқығындағы мемлекеттік коммуналдық кәсіпорны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"ASTANA POLYTECH NІC" жоғары колледжі" шаруашылық жүргізу құқығындағы мемлекеттік коммуналдық кәсіпорны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 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серіктестігінің Педагогикалық колледжі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көлік және коммуникация колледжі"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 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 жол машиналары мен жабдықтарын техникалық пайдалану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 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медициналық колледж"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"Қазтұтынуодағының жоғары сауда-экономикалық колледжі" білім беру мекемесі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Профи" қалалық шаруашылық колледжі"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 ді және инженерлік жүйелерді монтаждау және пайдалану (түрі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 және білім колледжі" жауапкершілігі шектеулі серіктестігі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p>
            <w:pPr>
              <w:spacing w:after="20"/>
              <w:ind w:left="20"/>
              <w:jc w:val="both"/>
            </w:pPr>
            <w:r>
              <w:rPr>
                <w:rFonts w:ascii="Times New Roman"/>
                <w:b w:val="false"/>
                <w:i w:val="false"/>
                <w:color w:val="000000"/>
                <w:sz w:val="20"/>
              </w:rPr>
              <w:t>
(бейін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колледж" жауапкершілігі шектеулі серіктестігі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COLLEGE"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желдеткіштерді және инженерлік жүйелерді монтаждау және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қоғамның Ақмола колледжі"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"Экономика-заң колледжі"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Швейцария-Американдық колледж"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