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65eb" w14:textId="714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6 қазандағы № 508-2075 қаулысы. Нұр-Сұлтан қаласының Әділет департаментінде 2020 жылғы 9 қазанда № 1295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Астана қаласы әкімдігінің 27.12.2022 </w:t>
      </w:r>
      <w:r>
        <w:rPr>
          <w:rFonts w:ascii="Times New Roman"/>
          <w:b w:val="false"/>
          <w:i w:val="false"/>
          <w:color w:val="ff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әкімдігінің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қаласының жергілікті маңызы бар тарих және мәдениет ескерткіштерінің мемлекеттік тізімін бекіту туралы" Астана қаласы әкімдігінің 2010 жылғы 3 маусымдағы № 27-492қ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 болып тіркелген, 2010 жылғы 1 шілдедегі "Астана ақшамы", "Вечерняя Астана" газеттерінде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қаласының жергілікті маңызы бар тарих және мәдениет ескерткіштерінің мемлекеттік тізімін бекіту туралы" Астана қаласы әкімдігінің 2010 жылғы 3 маусымдағы № 27-492қ қаулысына өзгеріс енгізу туралы" Астана қаласы әкімдігінің 2018 жылғы 8 қаңтардағы № 105-8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 болып тіркелген, 2018 жылғы 27 қаңтарда "Астана ақшамы" газетінде, 2018 жылғы 25 қаңтарда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"Нұр-Сұлтан қаласының Мәдениет басқармасы" мемлекеттік мекемесінің басшысы Қазақстан Республикасының заңнамасында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Астана қаласы әкімдігінің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508-2075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бұрышы жаңа редакцияда - Астана қаласы әкімдігінің 27.12.2022 </w:t>
      </w:r>
      <w:r>
        <w:rPr>
          <w:rFonts w:ascii="Times New Roman"/>
          <w:b w:val="false"/>
          <w:i w:val="false"/>
          <w:color w:val="ff0000"/>
          <w:sz w:val="28"/>
        </w:rPr>
        <w:t>№ 508-3859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 жаңа редакцияда - Астана қаласы әкімдігінің 27.12.2022 </w:t>
      </w:r>
      <w:r>
        <w:rPr>
          <w:rFonts w:ascii="Times New Roman"/>
          <w:b w:val="false"/>
          <w:i w:val="false"/>
          <w:color w:val="000000"/>
          <w:sz w:val="28"/>
        </w:rPr>
        <w:t>№ 508-3859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жергілікті маңызы бар тарих және мәдениет ескерткіштерінің мемлекеттік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үйі,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міндет бөлімі отрядтары құрылған үй,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сарайы,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жылы алғашқы тың игерушілер эшелоны келген вокзал ғимараты және вокзал маңындағы алаң,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310-дивизия атындағы вокзал маңындағы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қатысқан жауынгерлерге ескерткіші,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министрлігінің "Қазақ ұлттық өнер университеті" республикалық мемлекеттік мекемесінің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шіркеуі, 1854-1900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басқарма ғимараты,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Д.В. Егоровтың үйі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 Ф.И. Благовещенскийдің үйі, 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дуалы, 1895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С.А. Кубриннің ауруханасы, 1880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В.М. Кубриннің үйі және жапсаржайы,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М.К. Кубриннің сауда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П.Г. Моисеевтің үйі, 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кинотеатрының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үйі, ХХ ғасырдың 1960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ғимараты, 1958-1960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әкімдігінің бұрынғы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Қауіпсіздік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жастарына арналған Б. Қосшығұловтың мектебі,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"Астана-Бәйтерек"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монументалдық құрылысы,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Нұржол бульвары,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М. Әуезов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мүсіні,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көшесіндегі шағынгүлбақ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ғимараты, 1914-1916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"Космос" және "Баспа"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мозаикалық паннолар,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қуғын-сүргін және тоталитаризм құрбандарының "АЛЖИР" мемориалды-мұражай кешені,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Ақмол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 мұсылман зираты, 1609-1962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мұсылман мектебінің екінші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Сұлтан" мешіті,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"Әбу Насыр әл-Фараби" мешіті,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және 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мешіті,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Мәңгілік Ел даңғылы,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