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3adf8" w14:textId="ee3ad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кейбір қаулыларының күші жойылды деп тану туралы</w:t>
      </w:r>
    </w:p>
    <w:p>
      <w:pPr>
        <w:spacing w:after="0"/>
        <w:ind w:left="0"/>
        <w:jc w:val="both"/>
      </w:pPr>
      <w:r>
        <w:rPr>
          <w:rFonts w:ascii="Times New Roman"/>
          <w:b w:val="false"/>
          <w:i w:val="false"/>
          <w:color w:val="000000"/>
          <w:sz w:val="28"/>
        </w:rPr>
        <w:t>Нұр-Сұлтан қаласы әкімдігінің 2020 жылғы 9 қазандағы № 107-2157 қаулысы. Нұр-Сұлтан қаласының Әділет департаментінде 2020 жылғы 13 қазанда № 1296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 </w:t>
      </w:r>
      <w:r>
        <w:rPr>
          <w:rFonts w:ascii="Times New Roman"/>
          <w:b w:val="false"/>
          <w:i w:val="false"/>
          <w:color w:val="000000"/>
          <w:sz w:val="28"/>
        </w:rPr>
        <w:t>37-бабының</w:t>
      </w:r>
      <w:r>
        <w:rPr>
          <w:rFonts w:ascii="Times New Roman"/>
          <w:b w:val="false"/>
          <w:i w:val="false"/>
          <w:color w:val="000000"/>
          <w:sz w:val="28"/>
        </w:rPr>
        <w:t xml:space="preserve"> 1-тармағына,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 Заңы </w:t>
      </w:r>
      <w:r>
        <w:rPr>
          <w:rFonts w:ascii="Times New Roman"/>
          <w:b w:val="false"/>
          <w:i w:val="false"/>
          <w:color w:val="000000"/>
          <w:sz w:val="28"/>
        </w:rPr>
        <w:t>1-бабы</w:t>
      </w:r>
      <w:r>
        <w:rPr>
          <w:rFonts w:ascii="Times New Roman"/>
          <w:b w:val="false"/>
          <w:i w:val="false"/>
          <w:color w:val="000000"/>
          <w:sz w:val="28"/>
        </w:rPr>
        <w:t xml:space="preserve"> 31-тармағының 16) тармақшасына сәйкес Нұр-Сұлтан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әкімдіктің кейбір қаулыларының күші жойылды деп танылсын.</w:t>
      </w:r>
    </w:p>
    <w:bookmarkEnd w:id="1"/>
    <w:bookmarkStart w:name="z3" w:id="2"/>
    <w:p>
      <w:pPr>
        <w:spacing w:after="0"/>
        <w:ind w:left="0"/>
        <w:jc w:val="both"/>
      </w:pPr>
      <w:r>
        <w:rPr>
          <w:rFonts w:ascii="Times New Roman"/>
          <w:b w:val="false"/>
          <w:i w:val="false"/>
          <w:color w:val="000000"/>
          <w:sz w:val="28"/>
        </w:rPr>
        <w:t>
      2. "Нұр-Сұлтан қаласының Білім басқармасы" мемлекеттік мекемесінің басшысы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xml:space="preserve">
      1) осы қаулының аумақтық әділет органында мемлекеттік тіркелуін; </w:t>
      </w:r>
    </w:p>
    <w:bookmarkEnd w:id="3"/>
    <w:bookmarkStart w:name="z5"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көшірмесін Нұр-Сұлтан қаласының аумағында таратылатын мерзімді баспа басылымдарында ресми жариялау үшін жіберуді;</w:t>
      </w:r>
    </w:p>
    <w:bookmarkEnd w:id="4"/>
    <w:bookmarkStart w:name="z6" w:id="5"/>
    <w:p>
      <w:pPr>
        <w:spacing w:after="0"/>
        <w:ind w:left="0"/>
        <w:jc w:val="both"/>
      </w:pPr>
      <w:r>
        <w:rPr>
          <w:rFonts w:ascii="Times New Roman"/>
          <w:b w:val="false"/>
          <w:i w:val="false"/>
          <w:color w:val="000000"/>
          <w:sz w:val="28"/>
        </w:rPr>
        <w:t>
      3) осы қаулы ресми жарияланғаннан кейін Нұр-Сұлтан қаласы әкімдігінің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аумақтық әділет органына осы 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тармақшаларымен</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қаулының орындалуын бақылау Нұр-Сұлтан қаласы әкімінің орынбасары Б.М. Мәкенге жүктелсін.</w:t>
      </w:r>
    </w:p>
    <w:bookmarkEnd w:id="7"/>
    <w:bookmarkStart w:name="z9" w:id="8"/>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Кульгинов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2020 жылғы 9 қазаны</w:t>
            </w:r>
            <w:r>
              <w:br/>
            </w:r>
            <w:r>
              <w:rPr>
                <w:rFonts w:ascii="Times New Roman"/>
                <w:b w:val="false"/>
                <w:i w:val="false"/>
                <w:color w:val="000000"/>
                <w:sz w:val="20"/>
              </w:rPr>
              <w:t>№ 107-2157 қаулысына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Әкімдіктің күші жойылған қаулыларының тізбесі</w:t>
      </w:r>
    </w:p>
    <w:bookmarkEnd w:id="9"/>
    <w:bookmarkStart w:name="z12" w:id="10"/>
    <w:p>
      <w:pPr>
        <w:spacing w:after="0"/>
        <w:ind w:left="0"/>
        <w:jc w:val="both"/>
      </w:pPr>
      <w:r>
        <w:rPr>
          <w:rFonts w:ascii="Times New Roman"/>
          <w:b w:val="false"/>
          <w:i w:val="false"/>
          <w:color w:val="000000"/>
          <w:sz w:val="28"/>
        </w:rPr>
        <w:t xml:space="preserve">
      1.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 регламентін бекіту туралы" Астана қаласы әкімдігінің 2015 жылғы 31 шілдедегі № 107-1336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941 болып тіркелген, 2015 жылғы 30 қыркүйектегі "Әділет" ақпараттық-құқықтық жүйесінде, 2015 жылғы 17 қыркүйектегі № 103 (3308) "Астана ақшамы", № 103 (3326) "Вечерняя Астана" газеттерінде жарияланған).</w:t>
      </w:r>
    </w:p>
    <w:bookmarkEnd w:id="10"/>
    <w:bookmarkStart w:name="z13" w:id="11"/>
    <w:p>
      <w:pPr>
        <w:spacing w:after="0"/>
        <w:ind w:left="0"/>
        <w:jc w:val="both"/>
      </w:pPr>
      <w:r>
        <w:rPr>
          <w:rFonts w:ascii="Times New Roman"/>
          <w:b w:val="false"/>
          <w:i w:val="false"/>
          <w:color w:val="000000"/>
          <w:sz w:val="28"/>
        </w:rPr>
        <w:t xml:space="preserve">
      2. "Техникалық және кәсіптік білім беру саласында көрсетілетін мемлекеттік қызмет регламенттерін бекіту туралы" Астана қаласы әкімдігінің 2015 жылғы 6 тамыздағы № 107-1346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943 болып тіркелген, 2015 жылғы 1 қазандағы "Әділет" ақпараттық-құқықтық жүйесінде, 2015 жылғы 19 қыркүйектегі № 104 (3309) "Астана ақшамы", № 104 (3327) "Вечерняя Астана" газеттерінде жарияланған).</w:t>
      </w:r>
    </w:p>
    <w:bookmarkEnd w:id="11"/>
    <w:bookmarkStart w:name="z14" w:id="12"/>
    <w:p>
      <w:pPr>
        <w:spacing w:after="0"/>
        <w:ind w:left="0"/>
        <w:jc w:val="both"/>
      </w:pPr>
      <w:r>
        <w:rPr>
          <w:rFonts w:ascii="Times New Roman"/>
          <w:b w:val="false"/>
          <w:i w:val="false"/>
          <w:color w:val="000000"/>
          <w:sz w:val="28"/>
        </w:rPr>
        <w:t xml:space="preserve">
      3. "Балаларға қосымша білім беру бойынша қосымша білім беру ұйымдарына құжаттар қабылдау және оқуға қабылдау" және "Аз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қызметтер регламенттерін бекіту туралы" Астана қаласы әкімдігінің 2015 жылғы 25 тамыздағы № 107-1485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944 болып тіркелген, 2015 жылғы 12 қазандағы "Әділет" ақпараттық-құқықтық жүйесінде, 2015 жылғы 3 қазандағы № 110 (3315) "Астана ақшамы", № 110 (3333) "Вечерняя Астана" газеттерінде жарияланған).</w:t>
      </w:r>
    </w:p>
    <w:bookmarkEnd w:id="12"/>
    <w:bookmarkStart w:name="z15" w:id="13"/>
    <w:p>
      <w:pPr>
        <w:spacing w:after="0"/>
        <w:ind w:left="0"/>
        <w:jc w:val="both"/>
      </w:pPr>
      <w:r>
        <w:rPr>
          <w:rFonts w:ascii="Times New Roman"/>
          <w:b w:val="false"/>
          <w:i w:val="false"/>
          <w:color w:val="000000"/>
          <w:sz w:val="28"/>
        </w:rPr>
        <w:t xml:space="preserve">
      4. "Қорғаншылық немесе қамқоршылық бойынша функцияларды жүзеге асыратын орган көрсететін мемлекеттік қызметтер регламенттерін бекіту туралы" Астана қаласы әкімдігінің 2015 жылғы 9 қыркүйектегі № 107-1565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952 болып тіркелген, 2015 жылғы 29 қазандағы "Әділет" ақпараттық-құқықтық жүйесінде, 2015 жылғы 22 қазандағы № 118 (3323) "Астана ақшамы", № 118 (3341) "Вечерняя Астана" газеттерінде жарияланған).</w:t>
      </w:r>
    </w:p>
    <w:bookmarkEnd w:id="13"/>
    <w:bookmarkStart w:name="z16" w:id="14"/>
    <w:p>
      <w:pPr>
        <w:spacing w:after="0"/>
        <w:ind w:left="0"/>
        <w:jc w:val="both"/>
      </w:pPr>
      <w:r>
        <w:rPr>
          <w:rFonts w:ascii="Times New Roman"/>
          <w:b w:val="false"/>
          <w:i w:val="false"/>
          <w:color w:val="000000"/>
          <w:sz w:val="28"/>
        </w:rPr>
        <w:t xml:space="preserve">
      5. "Жергілікті атқарушы органдар көрсететін арнайы білім беру саласындағы мемлекеттік қызмет көрсету регламенттерін бекіту туралы" Астана қаласы әкімдігінің 2015 жылғы 22 қыркүйектегі № 107-1662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957 болып тіркелген, 2015 жылғы 4 қарашадағы "Әділет" ақпараттық-құқықтық жүйесінде жарияланған).</w:t>
      </w:r>
    </w:p>
    <w:bookmarkEnd w:id="14"/>
    <w:bookmarkStart w:name="z17" w:id="15"/>
    <w:p>
      <w:pPr>
        <w:spacing w:after="0"/>
        <w:ind w:left="0"/>
        <w:jc w:val="both"/>
      </w:pPr>
      <w:r>
        <w:rPr>
          <w:rFonts w:ascii="Times New Roman"/>
          <w:b w:val="false"/>
          <w:i w:val="false"/>
          <w:color w:val="000000"/>
          <w:sz w:val="28"/>
        </w:rPr>
        <w:t xml:space="preserve">
      6. "Орта білім беру саласында мемлекеттік қызмет көрсету регламенттерін бекіту туралы" Астана қаласы әкімдігінің 2015 жылғы 28 қыркүйектегі № 107-1679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962 болып тіркелген, 2015 жылғы 16 қарашадағы "Әділет" ақпараттық-құқықтық жүйесінде, 2015 жылғы 14 қарашадағы № 128 (3333) "Астана ақшамы", № 128 (3351) "Вечерняя Астана" газеттерінде жарияланған).</w:t>
      </w:r>
    </w:p>
    <w:bookmarkEnd w:id="15"/>
    <w:bookmarkStart w:name="z18" w:id="16"/>
    <w:p>
      <w:pPr>
        <w:spacing w:after="0"/>
        <w:ind w:left="0"/>
        <w:jc w:val="both"/>
      </w:pPr>
      <w:r>
        <w:rPr>
          <w:rFonts w:ascii="Times New Roman"/>
          <w:b w:val="false"/>
          <w:i w:val="false"/>
          <w:color w:val="000000"/>
          <w:sz w:val="28"/>
        </w:rPr>
        <w:t xml:space="preserve">
      7. "Мектепке дейінгі тәрбие мен оқыту саласында жергілікті атқарушы орган көрсететін мемлекеттік қызмет регламентін бекіту туралы" Астана қаласы әкімдігінің 2015 жылғы 26 қазандағы № 107-1900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971 болып тіркелген, 2015 жылғы 16 қарашадағы "Әділет" ақпараттық-құқықтық жүйесінде, 2015 жылғы 14 қарашадағы № 136 (3341) "Астана ақшамы", № 136 (3359) "Вечерняя Астана" газеттерінде жарияланған).</w:t>
      </w:r>
    </w:p>
    <w:bookmarkEnd w:id="16"/>
    <w:bookmarkStart w:name="z19" w:id="17"/>
    <w:p>
      <w:pPr>
        <w:spacing w:after="0"/>
        <w:ind w:left="0"/>
        <w:jc w:val="both"/>
      </w:pPr>
      <w:r>
        <w:rPr>
          <w:rFonts w:ascii="Times New Roman"/>
          <w:b w:val="false"/>
          <w:i w:val="false"/>
          <w:color w:val="000000"/>
          <w:sz w:val="28"/>
        </w:rPr>
        <w:t xml:space="preserve">
      8. "Қорғаншылық немесе қамқоршылық бойынша функцияларды жүзеге асыратын орган көрсететін мемлекеттік қызметтер регламенттерін бекіту туралы" Астана қаласы әкімдігінің 2015 жылғы 9 қыркүйектегі № 107-1565 қаулысына өзгерістер енгізу туралы" Астана қаласы әкімдігінің 2016 жылғы 6 сәуірдегі № 107-665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1010 болып тіркелген, 2016 жылғы 18 мамырдағы "Әділет" ақпараттық-құқықтық жүйесінде, 2016 жылғы 7 мамырдағы № 52 (3404) "Астана ақшамы", № 52 (3422) "Вечерняя Астана" газеттерінде жарияланған).</w:t>
      </w:r>
    </w:p>
    <w:bookmarkEnd w:id="17"/>
    <w:bookmarkStart w:name="z20" w:id="18"/>
    <w:p>
      <w:pPr>
        <w:spacing w:after="0"/>
        <w:ind w:left="0"/>
        <w:jc w:val="both"/>
      </w:pPr>
      <w:r>
        <w:rPr>
          <w:rFonts w:ascii="Times New Roman"/>
          <w:b w:val="false"/>
          <w:i w:val="false"/>
          <w:color w:val="000000"/>
          <w:sz w:val="28"/>
        </w:rPr>
        <w:t xml:space="preserve">
      9. "Техникалық және кәсіптік, орта білімнен кейінгі білім беру саласында көрсетілетін мемлекеттік қызметтер регламенттерін бекіту туралы" Астана қаласы әкімдігінің 2016 жылғы 7 сәуірдегі № 107-675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1011 болып тіркелген, 2016 жылғы 18 мамырдағы "Әділет" ақпараттық-құқықтық жүйесінде, 2016 жылғы 7 мамырдағы № 52 (3404) "Астана ақшамы", № 52 (3422) "Вечерняя Астана" газеттерінде жарияланған).</w:t>
      </w:r>
    </w:p>
    <w:bookmarkEnd w:id="18"/>
    <w:bookmarkStart w:name="z21" w:id="19"/>
    <w:p>
      <w:pPr>
        <w:spacing w:after="0"/>
        <w:ind w:left="0"/>
        <w:jc w:val="both"/>
      </w:pPr>
      <w:r>
        <w:rPr>
          <w:rFonts w:ascii="Times New Roman"/>
          <w:b w:val="false"/>
          <w:i w:val="false"/>
          <w:color w:val="000000"/>
          <w:sz w:val="28"/>
        </w:rPr>
        <w:t xml:space="preserve">
      10. "Қорғаншылық немесе қамқоршылық бойынша функцияларды жүзеге асыратын орган көрсететін мемлекеттік қызметтер регламенттерін бекіту туралы" Астана қаласы әкімдігінің 2015 жылғы 9 қыркүйектегі № 107-1565 қаулысына өзгерістер енгізу туралы" Астана қаласы әкімдігінің 2016 жылғы 7 сәуірдегі № 107-676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1016 болып тіркелген, 2016 жылғы 18 мамырдағы "Әділет" ақпараттық-құқықтық жүйесінде, 2016 жылғы 17 мамырдағы № 55 (3407) "Астана ақшамы", № 55 (3425) "Вечерняя Астана" газеттерінде жарияланған).</w:t>
      </w:r>
    </w:p>
    <w:bookmarkEnd w:id="19"/>
    <w:bookmarkStart w:name="z22" w:id="20"/>
    <w:p>
      <w:pPr>
        <w:spacing w:after="0"/>
        <w:ind w:left="0"/>
        <w:jc w:val="both"/>
      </w:pPr>
      <w:r>
        <w:rPr>
          <w:rFonts w:ascii="Times New Roman"/>
          <w:b w:val="false"/>
          <w:i w:val="false"/>
          <w:color w:val="000000"/>
          <w:sz w:val="28"/>
        </w:rPr>
        <w:t xml:space="preserve">
      11. "Мектепке дейінгі тәрбие мен оқыту саласында жергілікті атқарушы органдар көрсететін мемлекеттік қызметтер регламентін бекіту туралы" Астана қаласы әкімдігінің 2015 жылғы 26 қазандағы № 107-1900 қаулысына өзгерістер енгізу туралы" Астана қаласы әкімдігінің 2016 жылғы 12 сәуірдегі № 107-709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1018 болып тіркелген, 2016 жылғы 18 мамырдағы "Әділет" ақпараттық-құқықтық жүйесінде, 2016 жылғы 17 мамырдағы № 55 (3407) "Астана ақшамы", № 55 (3425) "Вечерняя Астана" газеттерінде жарияланған).</w:t>
      </w:r>
    </w:p>
    <w:bookmarkEnd w:id="20"/>
    <w:bookmarkStart w:name="z23" w:id="21"/>
    <w:p>
      <w:pPr>
        <w:spacing w:after="0"/>
        <w:ind w:left="0"/>
        <w:jc w:val="both"/>
      </w:pPr>
      <w:r>
        <w:rPr>
          <w:rFonts w:ascii="Times New Roman"/>
          <w:b w:val="false"/>
          <w:i w:val="false"/>
          <w:color w:val="000000"/>
          <w:sz w:val="28"/>
        </w:rPr>
        <w:t xml:space="preserve">
      12. "Орта білім беру саласында мемлекеттік қызмет көрсету регламенттерін бекіту туралы" Астана қаласы әкімдігінің 2015 жылғы 28 қыркүйектегі № 107-1679 қаулысына өзгерістер енгізу туралы" Астана қаласы әкімдігінің 2016 жылғы 18 сәуірдегі № 107-749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1019 болып тіркелген, 2016 жылғы 27 мамырдағы "Әділет" ақпараттық-құқықтық жүйесінде, 2016 жылғы 26 мамырдағы № 59 (3411) "Астана ақшамы", № 59 (3429) "Вечерняя Астана" газеттерінде жарияланған).</w:t>
      </w:r>
    </w:p>
    <w:bookmarkEnd w:id="21"/>
    <w:bookmarkStart w:name="z24" w:id="22"/>
    <w:p>
      <w:pPr>
        <w:spacing w:after="0"/>
        <w:ind w:left="0"/>
        <w:jc w:val="both"/>
      </w:pPr>
      <w:r>
        <w:rPr>
          <w:rFonts w:ascii="Times New Roman"/>
          <w:b w:val="false"/>
          <w:i w:val="false"/>
          <w:color w:val="000000"/>
          <w:sz w:val="28"/>
        </w:rPr>
        <w:t xml:space="preserve">
      13. "Техникалық және кәсіптік білім беру саласында көрсетілетін мемлекеттік қызмет регламенттерін бекіту туралы" Астана қаласы әкімдігінің 2015 жылғы 6 тамыздағы № 107-1346 қаулысына өзгерістер енгізу туралы" Астана қаласы әкімдігінің 2016 жылғы 18 сәуірдегі № 107-750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1020 болып тіркелген, 2016 жылғы 27 мамырдағы "Әділет" ақпараттық-құқықтық жүйесінде, 2016 жылғы 26 мамырдағы № 59 (3411) "Астана ақшамы", № 59 (3429) "Вечерняя Астана" газеттерінде жарияланған).</w:t>
      </w:r>
    </w:p>
    <w:bookmarkEnd w:id="22"/>
    <w:bookmarkStart w:name="z25" w:id="23"/>
    <w:p>
      <w:pPr>
        <w:spacing w:after="0"/>
        <w:ind w:left="0"/>
        <w:jc w:val="both"/>
      </w:pPr>
      <w:r>
        <w:rPr>
          <w:rFonts w:ascii="Times New Roman"/>
          <w:b w:val="false"/>
          <w:i w:val="false"/>
          <w:color w:val="000000"/>
          <w:sz w:val="28"/>
        </w:rPr>
        <w:t xml:space="preserve">
      14. "Қорғаншылық немесе қамқоршылық бойынша функцияларды жүзеге асыратын орган көрсететін мемлекеттік қызметтер регламенттерін бекіту туралы" Астана қаласы әкімдігінің 2015 жылғы 9 қыркүйектегі № 107-1565 қаулысына өзгерістер енгізу туралы" Астана қаласы әкімдігінің 2016 жылғы 21 маусымдағы № 107-1325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1040 болып тіркелген, 2016 жылғы 29 шілдедегі "Әділет" ақпараттық-құқықтық жүйесінде, 2016 жылғы 26 шілдедегі № 85 (3437) "Астана ақшамы", № 85 (3455) "Вечерняя Астана" газеттерінде жарияланған).</w:t>
      </w:r>
    </w:p>
    <w:bookmarkEnd w:id="23"/>
    <w:bookmarkStart w:name="z26" w:id="24"/>
    <w:p>
      <w:pPr>
        <w:spacing w:after="0"/>
        <w:ind w:left="0"/>
        <w:jc w:val="both"/>
      </w:pPr>
      <w:r>
        <w:rPr>
          <w:rFonts w:ascii="Times New Roman"/>
          <w:b w:val="false"/>
          <w:i w:val="false"/>
          <w:color w:val="000000"/>
          <w:sz w:val="28"/>
        </w:rPr>
        <w:t xml:space="preserve">
      15.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регламентін бекіту туралы" Астана қаласы әкімдігінің 2016 жылғы 13 шілдедегі № 107-1333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1044 болып тіркелген, 2016 жылғы 29 тамыздағы "Әділет" ақпараттық-құқықтық жүйесінде, 2016 жылғы 25 тамыздағы № 98 (3450) "Астана ақшамы", № 98 (3468) "Вечерняя Астана" газеттерінде жарияланған).</w:t>
      </w:r>
    </w:p>
    <w:bookmarkEnd w:id="24"/>
    <w:bookmarkStart w:name="z27" w:id="25"/>
    <w:p>
      <w:pPr>
        <w:spacing w:after="0"/>
        <w:ind w:left="0"/>
        <w:jc w:val="both"/>
      </w:pPr>
      <w:r>
        <w:rPr>
          <w:rFonts w:ascii="Times New Roman"/>
          <w:b w:val="false"/>
          <w:i w:val="false"/>
          <w:color w:val="000000"/>
          <w:sz w:val="28"/>
        </w:rPr>
        <w:t xml:space="preserve">
      16. "Астана қаласы әкімдігінің 2015 жылғы 28 қыркүйектегі № 107-1679 "Орта білім беру саласында мемлекеттік қызмет көрсету регламенттерін бекіту туралы" қаулысына өзгеріс енгізу туралы" Астана қаласы әкімдігінің 2017 жылғы 13 шілдедегі № 107-1408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1119 болып тіркелген, 2017 жылғы 11 тамызда Қазақстан Республикасы нормативтік құқықтық актілерінің эталондық бақылау банкінде электрондық түрде жарияланған).</w:t>
      </w:r>
    </w:p>
    <w:bookmarkEnd w:id="25"/>
    <w:bookmarkStart w:name="z28" w:id="26"/>
    <w:p>
      <w:pPr>
        <w:spacing w:after="0"/>
        <w:ind w:left="0"/>
        <w:jc w:val="both"/>
      </w:pPr>
      <w:r>
        <w:rPr>
          <w:rFonts w:ascii="Times New Roman"/>
          <w:b w:val="false"/>
          <w:i w:val="false"/>
          <w:color w:val="000000"/>
          <w:sz w:val="28"/>
        </w:rPr>
        <w:t xml:space="preserve">
      17. "Кемтар балаларға арнаулы түзеу ұйымдары мен басқа да ұйымдарға медициналық, арнаулы білім және арнаулы әлеуметтік қызметтерді алуы үшін жолдама беру" мемлекеттік көрсетілетін қызмет регламентін бекіту туралы" Астана қаласы әкімдігінің 2017 жылғы 19 қазандағы № 107-2152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1137 болып тіркелген, 2017 жылғы 3 қарашадағы Қазақстан Республикасы нормативтік құқықтық актілерінің эталондық бақылау банкінде электрондық түрде, 2017 жылғы 2 қарашадағы № 130 (3635) "Астана ақшамы", № 130 (3653) "Вечерняя Астана" газеттерінде жарияланған).</w:t>
      </w:r>
    </w:p>
    <w:bookmarkEnd w:id="26"/>
    <w:bookmarkStart w:name="z29" w:id="27"/>
    <w:p>
      <w:pPr>
        <w:spacing w:after="0"/>
        <w:ind w:left="0"/>
        <w:jc w:val="both"/>
      </w:pPr>
      <w:r>
        <w:rPr>
          <w:rFonts w:ascii="Times New Roman"/>
          <w:b w:val="false"/>
          <w:i w:val="false"/>
          <w:color w:val="000000"/>
          <w:sz w:val="28"/>
        </w:rPr>
        <w:t xml:space="preserve">
      18.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регламентін бекіту туралы" Астана қаласы әкімдігінің 2018 жылғы 8 қаңтардағы № 107-11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1158 болып тіркелген, 2018 жылғы 7 ақпанда Қазақстан Республикасы нормативтік құқықтық актілерінің эталондық бақылау банкінде электрондық түрде жарияланған).</w:t>
      </w:r>
    </w:p>
    <w:bookmarkEnd w:id="27"/>
    <w:bookmarkStart w:name="z30" w:id="28"/>
    <w:p>
      <w:pPr>
        <w:spacing w:after="0"/>
        <w:ind w:left="0"/>
        <w:jc w:val="both"/>
      </w:pPr>
      <w:r>
        <w:rPr>
          <w:rFonts w:ascii="Times New Roman"/>
          <w:b w:val="false"/>
          <w:i w:val="false"/>
          <w:color w:val="000000"/>
          <w:sz w:val="28"/>
        </w:rPr>
        <w:t xml:space="preserve">
      19.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регламентін бекіту туралы" Астана қаласы әкімдігінің 2018 жылғы 8 қаңтардағы № 107-12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1159 болып тіркелген, 2018 жылғы 8 ақпанда Қазақстан Республикасы нормативтік құқықтық актілерінің эталондық бақылау банкінде электрондық түрде жарияланған).</w:t>
      </w:r>
    </w:p>
    <w:bookmarkEnd w:id="28"/>
    <w:bookmarkStart w:name="z31" w:id="29"/>
    <w:p>
      <w:pPr>
        <w:spacing w:after="0"/>
        <w:ind w:left="0"/>
        <w:jc w:val="both"/>
      </w:pPr>
      <w:r>
        <w:rPr>
          <w:rFonts w:ascii="Times New Roman"/>
          <w:b w:val="false"/>
          <w:i w:val="false"/>
          <w:color w:val="000000"/>
          <w:sz w:val="28"/>
        </w:rPr>
        <w:t xml:space="preserve">
      20. "Мектепке дейінгі білім беру ұйымдарына құжаттарды қабылдау және балаларды қабылдау" мемлекеттік көрсетілетін қызмет регламентін бекіту туралы" Астана қаласы әкімдігінің 2018 жылғы 29 қаңтардағы № 107-166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1160 болып тіркелген, 2018 жылғы 20 ақпанда Қазақстан Республикасы нормативтік құқықтық актілерінің эталондық бақылау банкінде электрондық түрде жарияланған).</w:t>
      </w:r>
    </w:p>
    <w:bookmarkEnd w:id="29"/>
    <w:bookmarkStart w:name="z32" w:id="30"/>
    <w:p>
      <w:pPr>
        <w:spacing w:after="0"/>
        <w:ind w:left="0"/>
        <w:jc w:val="both"/>
      </w:pPr>
      <w:r>
        <w:rPr>
          <w:rFonts w:ascii="Times New Roman"/>
          <w:b w:val="false"/>
          <w:i w:val="false"/>
          <w:color w:val="000000"/>
          <w:sz w:val="28"/>
        </w:rPr>
        <w:t xml:space="preserve">
      21. "Мектепке дейінгі тәрбие мен оқыту саласында жергілікті атқарушы органдар көрсететін мемлекеттік қызмет регламентін бекіту туралы" Астана қаласы әкімдігінің 2015 жылғы 26 қазандағы № 107-1900 қаулысына өзгерістер енгізу туралы" Астана қаласы әкімдігінің 2018 жылғы 8 ақпандағы № 107-239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1161 болып тіркелген, 2018 жылғы 3 наурызда Қазақстан Республикасы нормативтік құқықтық актілерінің эталондық бақылау банкінде электрондық түрде жарияланған).</w:t>
      </w:r>
    </w:p>
    <w:bookmarkEnd w:id="30"/>
    <w:bookmarkStart w:name="z33" w:id="31"/>
    <w:p>
      <w:pPr>
        <w:spacing w:after="0"/>
        <w:ind w:left="0"/>
        <w:jc w:val="both"/>
      </w:pPr>
      <w:r>
        <w:rPr>
          <w:rFonts w:ascii="Times New Roman"/>
          <w:b w:val="false"/>
          <w:i w:val="false"/>
          <w:color w:val="000000"/>
          <w:sz w:val="28"/>
        </w:rPr>
        <w:t xml:space="preserve">
      22.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 регламентін бекіту туралы" Астана қаласы әкімдігінің 2018 жылғы 17 сәуірдегі № 107-566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1173 болып тіркелген, 2018 жылғы 15 мамырда Қазақстан Республикасы нормативтік құқықтық актілерінің эталондық бақылау банкінде электрондық түрде жарияланған).</w:t>
      </w:r>
    </w:p>
    <w:bookmarkEnd w:id="31"/>
    <w:bookmarkStart w:name="z34" w:id="32"/>
    <w:p>
      <w:pPr>
        <w:spacing w:after="0"/>
        <w:ind w:left="0"/>
        <w:jc w:val="both"/>
      </w:pPr>
      <w:r>
        <w:rPr>
          <w:rFonts w:ascii="Times New Roman"/>
          <w:b w:val="false"/>
          <w:i w:val="false"/>
          <w:color w:val="000000"/>
          <w:sz w:val="28"/>
        </w:rPr>
        <w:t xml:space="preserve">
      23. "Астана қаласы әкімдігінің кейбір қаулыларына өзгерістер мен толықтырулар енгізу туралы" Астана қаласы әкімдігінің 2018 жылғы 22 мамырдағы № 107-888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1176 болып тіркелген, 2018 жылғы 15 маусымдағы Қазақстан Республикасы нормативтік құқықтық актілерінің эталондық бақылау банкінде электрондық түрде жарияланған).</w:t>
      </w:r>
    </w:p>
    <w:bookmarkEnd w:id="32"/>
    <w:bookmarkStart w:name="z35" w:id="33"/>
    <w:p>
      <w:pPr>
        <w:spacing w:after="0"/>
        <w:ind w:left="0"/>
        <w:jc w:val="both"/>
      </w:pPr>
      <w:r>
        <w:rPr>
          <w:rFonts w:ascii="Times New Roman"/>
          <w:b w:val="false"/>
          <w:i w:val="false"/>
          <w:color w:val="000000"/>
          <w:sz w:val="28"/>
        </w:rPr>
        <w:t xml:space="preserve">
      24. "Астана қаласы әкімдігінің 2015 жылғы 9 қыркүйектегі № 107-1565 "Қорғаншылық немесе қамқоршылық бойынша функцияларды жүзеге асыратын орган көрсететін мемлекеттік қызметтер регламенттерін бекіту туралы" қаулысына өзгерістер енгізу туралы" Астана қаласы әкімдігінің 2018 жылғы 30 мамырдағы № 107-960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1177 болып тіркелген, 2018 жылғы 27 маусымда Қазақстан Республикасы нормативтік құқықтық актілерінің эталондық бақылау банкінде электрондық түрде жарияланған).</w:t>
      </w:r>
    </w:p>
    <w:bookmarkEnd w:id="33"/>
    <w:bookmarkStart w:name="z36" w:id="34"/>
    <w:p>
      <w:pPr>
        <w:spacing w:after="0"/>
        <w:ind w:left="0"/>
        <w:jc w:val="both"/>
      </w:pPr>
      <w:r>
        <w:rPr>
          <w:rFonts w:ascii="Times New Roman"/>
          <w:b w:val="false"/>
          <w:i w:val="false"/>
          <w:color w:val="000000"/>
          <w:sz w:val="28"/>
        </w:rPr>
        <w:t xml:space="preserve">
      25. "Баланы (балаларды) қабылдаушы отбасына тәрбиелеуге беру және оларды асырауға ақшалай қаражат төлеуді тағайындау" мемлекеттік көрсетілетін қызмет регламентін бекіту туралы" Астана қаласы әкімдігінің 2018 жылғы 30 мамырдағы № 107-961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1178 болып тіркелген, 2018 жылғы 27 маусымда Қазақстан Республикасы нормативтік құқықтық актілерінің эталондық бақылау банкінде электрондық түрде жарияланған).</w:t>
      </w:r>
    </w:p>
    <w:bookmarkEnd w:id="34"/>
    <w:bookmarkStart w:name="z37" w:id="35"/>
    <w:p>
      <w:pPr>
        <w:spacing w:after="0"/>
        <w:ind w:left="0"/>
        <w:jc w:val="both"/>
      </w:pPr>
      <w:r>
        <w:rPr>
          <w:rFonts w:ascii="Times New Roman"/>
          <w:b w:val="false"/>
          <w:i w:val="false"/>
          <w:color w:val="000000"/>
          <w:sz w:val="28"/>
        </w:rPr>
        <w:t xml:space="preserve">
      26. "Балаға кері әсер етпейтін ата-ана құқықтарынан айырылған ата-аналарға баламен кездесуіне рұқсат беру" мемлекеттік көрсетілетін қызмет регламентін бекіту туралы" Астана қаласы әкімдігінің 2018 жылғы 30 мамырдағы № 107-962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1179 болып тіркелген, 2018 жылғы 28 маусымда Қазақстан Республикасы нормативтік құқықтық актілерінің эталондық бақылау банкінде электрондық түрде жарияланған).</w:t>
      </w:r>
    </w:p>
    <w:bookmarkEnd w:id="35"/>
    <w:bookmarkStart w:name="z38" w:id="36"/>
    <w:p>
      <w:pPr>
        <w:spacing w:after="0"/>
        <w:ind w:left="0"/>
        <w:jc w:val="both"/>
      </w:pPr>
      <w:r>
        <w:rPr>
          <w:rFonts w:ascii="Times New Roman"/>
          <w:b w:val="false"/>
          <w:i w:val="false"/>
          <w:color w:val="000000"/>
          <w:sz w:val="28"/>
        </w:rPr>
        <w:t xml:space="preserve">
      27. "Үздік педагог" атағын беру конкурсына қатысу үшін құжаттар қабылдау" мемлекеттік көрсетілетін қызмет регламентін бекіту туралы" Астана қаласы әкімдігінің 2018 жылғы 10 қазандағы № 107-1677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1190 болып тіркелген, 2018 жылғы 19 қарашада Қазақстан Республикасы нормативтік құқықтық актілерінің эталондық бақылау банкінде электрондық түрде жарияланған).</w:t>
      </w:r>
    </w:p>
    <w:bookmarkEnd w:id="36"/>
    <w:bookmarkStart w:name="z39" w:id="37"/>
    <w:p>
      <w:pPr>
        <w:spacing w:after="0"/>
        <w:ind w:left="0"/>
        <w:jc w:val="both"/>
      </w:pPr>
      <w:r>
        <w:rPr>
          <w:rFonts w:ascii="Times New Roman"/>
          <w:b w:val="false"/>
          <w:i w:val="false"/>
          <w:color w:val="000000"/>
          <w:sz w:val="28"/>
        </w:rPr>
        <w:t xml:space="preserve">
      28.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 регламентін бекіту туралы" Астана қаласы әкімдігінің 2015 жылғы 31 шілдедегі № 107-1336 қаулысына өзгеріс енгізу туралы" Астана қаласы әкімдігінің 2019 жылғы 18 наурыздағы № 107-384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1214 болып тіркелген, 2019 жылғы 12 сәуірде Қазақстан Республикасы нормативтік құқықтық актілерінің эталондық бақылау банкінде электрондық түрде жарияланған).</w:t>
      </w:r>
    </w:p>
    <w:bookmarkEnd w:id="37"/>
    <w:bookmarkStart w:name="z40" w:id="38"/>
    <w:p>
      <w:pPr>
        <w:spacing w:after="0"/>
        <w:ind w:left="0"/>
        <w:jc w:val="both"/>
      </w:pPr>
      <w:r>
        <w:rPr>
          <w:rFonts w:ascii="Times New Roman"/>
          <w:b w:val="false"/>
          <w:i w:val="false"/>
          <w:color w:val="000000"/>
          <w:sz w:val="28"/>
        </w:rPr>
        <w:t xml:space="preserve">
      29.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регламентін бекіту туралы" Астана қаласы әкімдігінің 2016 жылғы 13 шілдедегі № 107-1333 қаулысына өзгеріс енгізу туралы" Астана қаласы әкімдігінің 2019 жылғы 18 наурыздағы № 107-385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1213 болып тіркелген, 2019 жылғы 13 сәуірде Қазақстан Республикасы нормативтік құқықтық актілерінің эталондық бақылау банкінде электрондық түрде жарияланған).</w:t>
      </w:r>
    </w:p>
    <w:bookmarkEnd w:id="38"/>
    <w:bookmarkStart w:name="z41" w:id="39"/>
    <w:p>
      <w:pPr>
        <w:spacing w:after="0"/>
        <w:ind w:left="0"/>
        <w:jc w:val="both"/>
      </w:pPr>
      <w:r>
        <w:rPr>
          <w:rFonts w:ascii="Times New Roman"/>
          <w:b w:val="false"/>
          <w:i w:val="false"/>
          <w:color w:val="000000"/>
          <w:sz w:val="28"/>
        </w:rPr>
        <w:t xml:space="preserve">
      30. "Баланы (балаларды) қабылдаушы отбасына тәрбиелеуге беру және оларды асырауға ақшалай қаражат төлеуді тағайындау" мемлекеттік көрсетілетін қызмет регламентін бекіту туралы" Астана қаласы әкімдігінің 2018 жылғы 30 мамырдағы № 107-961 қаулысына өзгерістер енгізу туралы" Нұр-Сұлтан қаласы әкімдігінің 2019 жылғы 8 сәуірдегі № 107-446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1219 болып тіркелген, 2019 жылғы 18 сәуірде Қазақстан Республикасы нормативтік құқықтық актілерінің эталондық бақылау банкінде электрондық түрде жарияланған).</w:t>
      </w:r>
    </w:p>
    <w:bookmarkEnd w:id="39"/>
    <w:bookmarkStart w:name="z42" w:id="40"/>
    <w:p>
      <w:pPr>
        <w:spacing w:after="0"/>
        <w:ind w:left="0"/>
        <w:jc w:val="both"/>
      </w:pPr>
      <w:r>
        <w:rPr>
          <w:rFonts w:ascii="Times New Roman"/>
          <w:b w:val="false"/>
          <w:i w:val="false"/>
          <w:color w:val="000000"/>
          <w:sz w:val="28"/>
        </w:rPr>
        <w:t xml:space="preserve">
      31. "Қорғаншылық немесе қамқоршылық бойынша функцияларды жүзеге асыратын орган көрсететін мемлекеттік қызметтер регламенттерін бекіту туралы" Астана қаласы әкімдігінің 2015 жылғы 9 қыркүйектегі № 107-1565 қаулысына өзгеріс енгізу туралы" Нұр-Сұлтан қаласы әкімдігінің 2019 жылғы 8 сәуірдегі № 107-447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1221 болып тіркелген, 2019 жылғы 18 сәуірде Қазақстан Республикасы нормативтік құқықтық актілерінің эталондық бақылау банкінде электрондық түрде жарияланған).</w:t>
      </w:r>
    </w:p>
    <w:bookmarkEnd w:id="40"/>
    <w:bookmarkStart w:name="z43" w:id="41"/>
    <w:p>
      <w:pPr>
        <w:spacing w:after="0"/>
        <w:ind w:left="0"/>
        <w:jc w:val="both"/>
      </w:pPr>
      <w:r>
        <w:rPr>
          <w:rFonts w:ascii="Times New Roman"/>
          <w:b w:val="false"/>
          <w:i w:val="false"/>
          <w:color w:val="000000"/>
          <w:sz w:val="28"/>
        </w:rPr>
        <w:t xml:space="preserve">
      32. "Он жасқа толған баланың пікірін есепке алу туралы қорғаншылар мен қамқоршылар органдарының шешімін беру" мемлекеттік көрсетілетін қызмет регламентін бекіту туралы" Нұр-Сұлтан қаласы әкімдігінің 2019 жылғы 8 сәуірдегі № 107-448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1220 болып тіркелген, 2019 жылғы 18 сәуірде Қазақстан Республикасы нормативтік құқықтық актілерінің эталондық бақылау банкінде электрондық түрде жарияланған).</w:t>
      </w:r>
    </w:p>
    <w:bookmarkEnd w:id="41"/>
    <w:bookmarkStart w:name="z44" w:id="42"/>
    <w:p>
      <w:pPr>
        <w:spacing w:after="0"/>
        <w:ind w:left="0"/>
        <w:jc w:val="both"/>
      </w:pPr>
      <w:r>
        <w:rPr>
          <w:rFonts w:ascii="Times New Roman"/>
          <w:b w:val="false"/>
          <w:i w:val="false"/>
          <w:color w:val="000000"/>
          <w:sz w:val="28"/>
        </w:rPr>
        <w:t xml:space="preserve">
      33. "Қорғаншылық немесе қамқоршылық бойынша функцияларды жүзеге асыратын орган көрсететін мемлекеттік қызметтер регламенттерін бекіту туралы" Астана қаласы әкімдігінің 2015 жылғы 9 қыркүйектегі № 107-1565 қаулысына өзгерістер енгізу туралы" Нұр-Сұлтан қаласы әкімдігінің 2019 жылғы 10 шілдедегі № 107-970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1238 болып тіркелген, 2019 жылғы 29 тамызда Қазақстан Республикасы нормативтік құқықтық актілерінің эталондық бақылау банкінде электрондық түрде жарияланған).</w:t>
      </w:r>
    </w:p>
    <w:bookmarkEnd w:id="42"/>
    <w:bookmarkStart w:name="z45" w:id="43"/>
    <w:p>
      <w:pPr>
        <w:spacing w:after="0"/>
        <w:ind w:left="0"/>
        <w:jc w:val="both"/>
      </w:pPr>
      <w:r>
        <w:rPr>
          <w:rFonts w:ascii="Times New Roman"/>
          <w:b w:val="false"/>
          <w:i w:val="false"/>
          <w:color w:val="000000"/>
          <w:sz w:val="28"/>
        </w:rPr>
        <w:t xml:space="preserve">
      34.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регламентін бекіту туралы" Астана қаласы әкімдігінің 2018 жылғы 8 қаңтардағы № 107-12 қаулысына өзгеріс енгізу туралы" Нұр-Сұлтан қаласы әкімдігінің 2019 жылғы 16 шілдедегі № 107-978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1240 болып тіркелген, 2019 жылғы 29 тамызда Қазақстан Республикасы нормативтік құқықтық актілерінің эталондық бақылау банкінде электрондық түрде жарияланған).</w:t>
      </w:r>
    </w:p>
    <w:bookmarkEnd w:id="43"/>
    <w:p>
      <w:pPr>
        <w:spacing w:after="0"/>
        <w:ind w:left="0"/>
        <w:jc w:val="both"/>
      </w:pPr>
      <w:r>
        <w:rPr>
          <w:rFonts w:ascii="Times New Roman"/>
          <w:b w:val="false"/>
          <w:i w:val="false"/>
          <w:color w:val="000000"/>
          <w:sz w:val="28"/>
        </w:rPr>
        <w:t>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