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02ea" w14:textId="584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21 қаңтардағы № А-1/23 қаулысы. Ақмола облысының Әділет департаментінде 2020 жылғы 23 қаңтарда № 7657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Ақмола облысы әкімдігінің 2015 жылғы 4 маусымдағы № А-6/255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4869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туралы" Ақмола облысы әкімдігінің 2015 жылғы 14 қыркүйектегі № А-9/429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5023 болып тіркелген, 2015 жылғы 3 қарашада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"Тұрғын үй-коммуналдық шаруашылық саласындағы мемлекеттік көрсетілетін қызметтер регламенттерін бекіту туралы" Ақмола облысы әкімдігінің 2015 жылғы 4 маусымдағы № А-6/255 қаулысына өзгеріс енгізу туралы" Ақмола облысы әкімдігінің 2016 жылғы 6 мамырдағы № А-6/207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5418 болып тіркелген, 2016 жылғы 24 маусымда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"Тұрғын үй-коммуналдық шаруашылық саласындағы мемлекеттік көрсетілетін қызметтер регламенттерін бекіту туралы" Ақмола облысы әкімдігінің 2015 жылғы 4 маусымдағы № А-6/255 қаулысына өзгерістер енгізу туралы" Ақмола облысы әкімдігінің 2016 жылғы 6 қыркүйектегі № А-10/431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5561 болып тіркелген, 2016 жылғы 19 қазанда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"Тұрғын үй-коммуналдық шаруашылық саласындағы мемлекеттік көрсетілетін қызметтер регламенттерін бекіту туралы" Ақмола облысы әкімдігінің 2015 жылғы 4 маусымдағы № А-6/255 қаулысына өзгеріс енгізу туралы" Ақмола облысы әкімдігінің 2017 жылғы 18 сәуірдегі № А-4/158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5964 болып тіркелген, 2017 жылғы 9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"Мемлекеттiк тұрғын үй қорынан берілетін тұрғын үйлерді жекешелендiру" мемлекеттік көрсетілетін қызмет регламентін бекіту туралы" Ақмола облысы әкімдігінің 2018 жылғы 19 сәуірдегі № А-4/166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6610 болып тіркелген, 2018 жылғы 21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"Электр энергетика саласындағы мемлекеттік көрсетілетін қызметтер регламенттерін бекіту туралы" Ақмола облысы әкімдігінің 2015 жылғы 14 қыркүйектегі № А-9/429 қаулысына өзгерістер енгізу туралы" Ақмола облысы әкімдігінің 2019 жылғы 21 маусымдағы № А-6/277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7267 болып тіркелген, 2019 жылғы 10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"Тұрғын үй-коммуналдық шаруашылық саласындағы мемлекеттік көрсетілетін қызметтер регламенттерін бекіту туралы" Ақмола облысы әкімдігінің 2015 жылғы 4 маусымдағы № А-6/255 қаулысына өзгерістер енгізу туралы" Ақмола облысы әкімдігінің 2019 жылғы 21 маусымдағы № А-6/278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7268 болып тіркелген, 2019 жылғы 10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"Жалғыз тұрғын үйі авариялық деп танылған азаматтарға анықтама беру" мемлекеттік көрсетілетін қызмет регламентін бекіту туралы" Ақмола облысы әкімдігінің 2019 жылғы 19 тамыздағы № А-8/392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7340 болып тіркелген, 2019 жылғы 28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