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820fb" w14:textId="8d82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"Мал шаруашылығы саласындағы субсидиялар көлемдерін бекіту туралы" Ақмола облысы әкімдігінің 2020 жылғы 4 ақпандағы № А-2/47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2020 жылғы 20 наурыздағы № А-4/150 қаулысы. Ақмола облысының Әділет департаментінде 2020 жылғы 26 наурызда № 7747 болып тіркелді. Күші жойылды - Ақмола облысы әкімдігінің 2021 жылғы 3 ақпандағы № А-2/47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03.02.2021 </w:t>
      </w:r>
      <w:r>
        <w:rPr>
          <w:rFonts w:ascii="Times New Roman"/>
          <w:b w:val="false"/>
          <w:i w:val="false"/>
          <w:color w:val="ff0000"/>
          <w:sz w:val="28"/>
        </w:rPr>
        <w:t>№ А-2/47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Ауыл шаруашылығы министрінің 2019 жылғы 15 наурыздағы № 108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18404 болып тіркелген)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"Мал шаруашылығы саласындағы субсидиялар көлемдерін бекіту туралы" Ақмола облысы әкімдігінің 2020 жылғы 4 ақпандағы № А-2/47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7665 болып тіркелген, 2020 жылғы 6 ақпанда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А-4/150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А-2/47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 субсидиялау бағыттары бойынша субсидиялар көлемдері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3753"/>
        <w:gridCol w:w="833"/>
        <w:gridCol w:w="2573"/>
        <w:gridCol w:w="3979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Субсидиялаудың көлемі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Субсидиялаудың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етті және етті-сүтті тұқымдардың асыл тұқымды тұқымдық бұқасын күтіп-бағу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ірі қара мал сатып алу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асыл тұқымды аналық мал басын сатып алу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немесе ТМД елдерінен әкелінген шетелдік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Аустралия, АҚШ, Канада және Еуропа елдерінен әкелінген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тұқымдардың асыл тұқымды бұқасының ұрығын сатып алу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жынысты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доза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жынысты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доза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қожалықтарында және ауыл шаруашылығы кооперативтерінде ірі қара малдың аналық басын қолдан ұрықтандыру жөніндегі көрсетілетін қызметтерді субсидиялау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ұрықтандырылған бас/шағылысу маусымы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асыл тұқымды аналық басы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бас/шағылысу маусымы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тауарлық аналық басы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бас/шағылысу маусымы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 сатып алу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Ата-енелік/ата-тектік нысандағы асыл тұқымды тәуліктік балапан сатып алу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110 400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құстардан алынған жұмыртқа бағытындағы финалдық нысандағы тәуліктік балапан сатып алу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180 944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10 856,64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10 856,64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1 976 056,64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А-4/150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А-2/47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 шаруашылығының өнiмдiлiгiн және өнім сапасын арттыруды субсидиялау бағыттары бойынша субсидиялар көлемдері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7"/>
        <w:gridCol w:w="3989"/>
        <w:gridCol w:w="717"/>
        <w:gridCol w:w="3051"/>
        <w:gridCol w:w="3516"/>
      </w:tblGrid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Субсидиялаудың көлемі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Субсидиялаудың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өткізілген немесе ауыстырылған бұқашықтардың құнын арзандату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тірідей салмағы,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 үшін бұқашықтарды бордақылау шығындарын арзандату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қосқан салмағы,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600 бастан басталатын шаруашылық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14 940 053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522 901,855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400 бастан басталатын шаруашылық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4 725 000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50 бастан басталатын шаруашылық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5 000 000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3 000 000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697 401,855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 тоннадан басталатын нақты өндіріс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18 000 000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1 440 000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тоннадан басталатын нақты өндіріс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миллион данадан басталатын нақты өндіріс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дана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60 835 079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182 505,237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миллион данадан басталатын нақты өндіріс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дана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5 716 140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12 575,508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195 080,745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өңдеу құнын арзандату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2 618 376,36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