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a906" w14:textId="da2a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әлеуметтік маңызы бар қатынастардың тізбесін айқындау туралы" Ақмола облыстық мәслихатының 2019 жылғы 10 сәуірдегі № 6С-31-7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19 наурыздағы № 6С-41-6 шешімі. Ақмола облысының Әділет департаментінде 2020 жылғы 30 наурызда № 7752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әлеуметтік маңызы бар қатынастардың тізбесін айқындау туралы" Ақмола облыстық мәслихатының 2019 жылғы 10 сәуірдегі № 6С-31-7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7128 болып тіркелген, 2019 жылғы 16 сәуірде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Ақмола облысының жолаушылар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7516"/>
        <w:gridCol w:w="1520"/>
      </w:tblGrid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қаласының № 1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қаласының № 2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қаласының № 3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3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6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–Тройцкое"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– Исаковка"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– Зеренді"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– Игілік"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– Молодежное"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№ 1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қаласының № 1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қаласының № 2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қаласының № 3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қаласының № 5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 – Талды – Державинск"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"Державинск – Құмсуат"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"Бірсуат – Державинск"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"Костычево – Державинск"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Деравинск қаласының № 1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Дамса – Степное"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"Бозайғыр – Шортанды – Пригородное"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 маршрут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№ 1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№ 2 маршруты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