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0ab8" w14:textId="4ba0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26 наурыздағы № А-4/157 қаулысы. Ақмола облысының Әділет департаментінде 2020 жылғы 30 наурызда № 7767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"Техникалық инспекция саласындағы мемлекеттік көрсетілетін қызметтер регламенттерін бекіту туралы" 2019 жылғы 6 қыркүйектегі № A-9/426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7388 болып тіркелген, 2019 жылғы 20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"Микроқаржы ұйымдарының операциялық шығыстарын субсидиялау" мемлекеттік көрсетілетін қызмет регламентін бекіту туралы" 2019 жылғы 28 қазандағы № А-11/514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7444 болып тіркелген, 2019 жылғы 29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"Микрокредиттерге кепілдік беру бойынша комиссия" мемлекеттік көрсетілетін қызмет регламентін бекіту туралы" 2019 жылғы 28 қазандағы № А-11/514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7460 болып тіркелген, 2019 жылғы 31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