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3742" w14:textId="b323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аумағында карантиндік режимін енгізе отырып карантинді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6 мамырдағы № А-5/249 қаулысы. Ақмола облысының Әділет департаментінде 2020 жылғы 6 мамырда № 7851 болып тіркелді. Күші жойылды - Ақмола облысы әкімдігінің 2021 жылғы 28 мамырдағы № А-5/270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28.05.2021 </w:t>
      </w:r>
      <w:r>
        <w:rPr>
          <w:rFonts w:ascii="Times New Roman"/>
          <w:b w:val="false"/>
          <w:i w:val="false"/>
          <w:color w:val="ff0000"/>
          <w:sz w:val="28"/>
        </w:rPr>
        <w:t>№ А-5/270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1999 жылғы 11 ақпандағы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 карантиндік объектілерден және бөтен текті түрлерден қорғау жөніндегі қағидаларды бекіту туралы" Қазақстан Республикасы Ауыл шаруашылығы министрінің 2015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комитеті Ақмола облыстық аумақтық инспекциясының 2020 жылғы 29 сәуірдегі № 03-06-315 ұсынымының негізінде,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залалданған алқаптардың көлемінде, карантиндік арамшөп – жатаған (қызғылт) укекіре бойынша Ақмола облысы аумағында карантиндік режимін енгізе отырып карантинді аймақ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залалданған алқаптардың көлемінде, карантиндік арамшөп – далалық арамсояу бойынша Ақмола облысы аумағында карантиндік режимін енгізе отырып карантинді аймақ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залалданған алқаптардың көлемінде, орманның карантиндік зиянкесі – жұпсыз жібек көбелегі бойынша Ақмола облысы аумағында карантиндік режимін енгізе отырып карантинді аймақ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Ақмола облысы әкімінің орынбасары Ғ.К. Әбдіхалықовқа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Ақмола облысының Әділет департаментінде мемлекеттік тіркелген күннен бастап күшіне енеді және ресми жарияланған күннен бастап қолданылысқа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арамшөп – жатаған (қызғылт) укекіре бойынша Ақмола облысы аумағында карантиндік режимін енгізе отырып белгіленген карантинді аймақ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472"/>
        <w:gridCol w:w="6770"/>
        <w:gridCol w:w="3915"/>
      </w:tblGrid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жерлердің көлемі, га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 ауылдық округі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Первомай, Астрахан, Ұзынкөл, Есіл, Николаев, Острогор; Каменка ауылы.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9699,3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ауылдық округі, Атбасар қаласы.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322,9311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Жібек жолы, Константинов. 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Ерголка ауылдық округі.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Макинка, Баймырза; Мамай ауылы. 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Алакөл, Ұзынкөл; ауылдар: Абай, Спиридоновка, Буревестник, Егіндікөл, Бауман. 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округтері: Бұзылық, Жаныспай, Двуречный, Қаракөл, Красивинский, Свободный; ауылдар: Ақсай, Московский; Красногорский кенті.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 қаласы, ауылдық округтері: Уәлихан, Жаңадала, Костычево, Нахимов, Отрадный; ауылдар: Бірсуат, Гастелло, Құмсуат, Львов, Пригород, Пятигор, Тасөткел, Тассуат, Шойындыкөл, Үшқарасу. 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78850,3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Жаңа Қийма, Ешім, Қызылсай, Запорожье; ауылдар: Жақсы, Терісақан, Белағаш, Подгорное.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7587,672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Зеренді, Күсеп. 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Барақпай, Белгород, Васильев, Жамбыл, Сандықтау, Широков, Веселов, Максимов; Мәдениет ауылы, 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Қорғалжын, Кеңбидайық, Арықты, Майшұқыр, Қызылсай, Амангелді, Сабынды, Қарашалғын. 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Шалқар, Софиевка, Рахымжан Қошқарбаев, Арайлы, Жаңаесіл, Нұресіл, Оразақ, Жарлыкөл, Родина; ауылдар: Ақмол, Мәншүк. 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36731,1033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округтары: Раевка, Новокубанка, Бектау, Пригородный, Петровка, Андреевка, Бозайғыр; Шортанды кенті.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9006,16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205227,4664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А-5/249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Карантиндік арамшөп – далалық арамсояу бойынша Ақмола облысы аумағында карантиндік режимін енгізе отырып белгіленген карантинді аймақ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667"/>
        <w:gridCol w:w="6652"/>
        <w:gridCol w:w="4068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жерлердің көлемі, га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ауылдық округі 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Двуречный, Қаракөл, Интернациональный, Свободный.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Ешім, Жаңа Қийма. 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Уәлихан, Жаңадала, Отрадный; Державин қаласы; ауылдар: Гастелло, Пригород, Пятигор, Львов, Бірсуат, Далабай.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Зеренді 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Мәлік Ғабдуллин ауылдық округ. 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Балкашин, Сандықтау, Широков.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Целиноград 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ауылы.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Орманның карантиндік зиянкесі – жұпсыз жібек көбелегі бойынша Ақмола облысы аумағында карантиндік режимін енгізе отырып белгіленген карантинді аймақ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6"/>
        <w:gridCol w:w="1547"/>
        <w:gridCol w:w="2618"/>
        <w:gridCol w:w="6019"/>
      </w:tblGrid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жерлердің көлемі, га</w:t>
            </w:r>
          </w:p>
        </w:tc>
      </w:tr>
      <w:tr>
        <w:trPr>
          <w:trHeight w:val="30" w:hRule="atLeast"/>
        </w:trPr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Балкашин ауылдық округі. 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округі.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"Ақмола облысының аумағында карантин режимін енгізе отырып, карантин аймағын белгілеу туралы" 2014 жылғы 27 ақпандағы № А-3/61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4080 болып тіркелген, 2014 жылғы 20 тамызында "Әділет" ақпараттық-құқықтық жүйесінде жарияланған).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"Ақмола облысының аумағында карантин режимін енгізе отырып, карантин аймағын белгілеу туралы" 2017 жылғы 1 маусымдағы № A-6/233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6008 болып тіркелген, 2017 жылғы 13 шілдеде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"Ақмола облысының аумағында карантин режімін енгізе отырып, карантин аймағын белгілеу туралы" Ақмола облысы әкiмдiгiнiң 2014 жылғы 27 ақпандағы № А-3/61 қаулысына өзгерістер енгізу туралы" 2017 жылғы 1 маусымдағы № А-6/234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6009 болып тіркелген, 2017 жылғы 13 шілдеде Қазақстан Республикасы нормативтік құқықтық актілерінің электрондық түрдегі эталондық бақылау банкінде жарияланған).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 облысы әкімдігінің "Ақмола облысының аумағында карантин режимін енгізе отырып, карантин аймағын белгілеу туралы" Ақмола облысы әкiмдiгiнiң 2014 жылғы 27 ақпандағы № А-3/61 қаулысына өзгеріс енгізу туралы" 2018 жылғы 18 шілдедегі № А-7/318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6752 болып тіркелген, 2018 жылғы 16 тамызында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