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bbd5" w14:textId="d86b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Тыңайтқыштардың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субсидиялардың нормаларын, сондай-ақ тыңайтқыштарды (органикалық тыңайтқыштарды қоспағанда) субсидиялауға бюджеттік қаражат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18 мамырдағы № А-5/261 қаулысы. Ақмола облысының Әділет департаментінде 2020 жылғы 19 мамырда № 7857 болып тіркелді. Күші жойылды - Ақмола облысы әкімдігінің 2021 жылғы 7 сәуірдегі № А-4/158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07.04.2021 </w:t>
      </w:r>
      <w:r>
        <w:rPr>
          <w:rFonts w:ascii="Times New Roman"/>
          <w:b w:val="false"/>
          <w:i w:val="false"/>
          <w:color w:val="ff0000"/>
          <w:sz w:val="28"/>
        </w:rPr>
        <w:t>№ А-4/158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тыңайтқыштардың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субсидиялардың нормалары;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тыңайтқыштарды (органикалық тыңайтқыштарды қоспағанда) субсидиялауға бюджеттік қаражат көлемдері.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нормаларын бекіту туралы" Ақмола облысы әкімдігінің 2019 жылғы 18 қыркүйектегі № А-9/450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7392 болып тіркелген, 2019 жылғы 24 қыркүйекте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әкімінің орынбасары Ғ.К. Әбдіхалықовқа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"18"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А-5/261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Тыңайтқыштардың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субсидиялардың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914"/>
        <w:gridCol w:w="6507"/>
        <w:gridCol w:w="196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р/б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құрамындағы әсер етуші заттар,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тонна, литр,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тыңайтқыштары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аммиак селитрасы(нитрат аммония)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аммиак селитрасы, Б маркалы (жоғарғы сорт, бірінші сорт, екінші сорт)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және Б маркалы амммиак селитрасы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В маркалы аммоний сульфаты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SiB маркалы (модификацияланған минералды тыңайтқыш)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N-21; SO3-60; S-24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маркасы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маркасы (модификацияланған минералды тыңайтқыш)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DASH %46 N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кемінде 6,8, N нитратты - кемінде. 6,8, N амидті - кемінде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азотты (КАС)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"КАС-PS"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маркасы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минералды тыңайтқыш "Б"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байытылған ұнтақ тәрізді суперфосфат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Шилісай кең орнының фосфоритті концентраты және ұны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тыңайтқыш-супрефос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Азот-фосфорлы күкірт құрамды тыңайтқыш, SiB маркалы (модификацияланған минералды тыңайтқыштар)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несепзәр фосфаты (17,5-44-0)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P2О5-44%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18-44-0 (UP)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және бірінші аммофос сорттары, 10-46 маркасы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N-10, P-46 маркасы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10-46 маркасы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N-12, P-52 маркасы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 маркасы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маркасы</w:t>
            </w:r>
          </w:p>
        </w:tc>
        <w:tc>
          <w:tcPr>
            <w:tcW w:w="6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моноаммоний фосфаты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Хлорлы калий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электролиттік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хлорлы калий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Solumop маркалы калий хлориді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0-0-61 (KCl)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күкірт қышқылды калий (калий сульфаты)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-50, SO3- 52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(күкірт-қышқылды калий)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(күкірт-қышқылды калий)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(Yara Tera Krista SOP)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тазартылған күкірт қышқылды калий (калий сульфаты)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 (I сорт, II сорт)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SOP 0.0.51 (47)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қышқылды калий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 сульфаты)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Hydroponica SOP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K2О-51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азотты-фосфорлы-калийлі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15-15-15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маркалы, азотты-фосфорлы-калийлі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NPK-тыңайтқыш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минералды тыңайтқыш (NPK-тыңайтқыш)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кешенді минералды тыңайтқыш (NPK - тыңайтқыш)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 (диаммофоска)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азофоска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Азотты-фосфорлы-калийлі-нитроаммофоска (азофоска)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тыңайтқыш (азофоска), NPK-тыңайтқыш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азотты-фосфорлы-калийлі кешенді минералды тыңайтқыш (NPK - тыңайтқыш)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16-16-16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 түйіршікті құрамды нитроаммофоска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16-16-8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маркалы азотты-фосфорлы-калийлі тыңайтқыш 10-26-26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10:26:16 маркалы азотты-фосфорлы-калийлі кешенді минералды тыңайтқыш (NPK - тыңайтқыш)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маркалы, азотты-фосфорлы-калийлі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маркалы, азотты-фосфорлы-калийлі тыңайтқыш (диаммофоска)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маркалы, азотты-фосфорлы-калийлі тыңайтқыш (диаммофоска)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5:14:14 маркалы азотты-фосфорлы-калийлі кешенді минералды тыңайтқыш (NPK тыңайтқыш)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6:14:14 маркалы азотты-фосфорлы-калийлі кешенді минералды тыңайтқыш (NPK тыңайтқыш)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13-13-24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 14:14:23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азотты-фосфорлы-калийлі кешенді минералды тыңайтқыш (NPK - тыңайтқыш)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- нитроаммофоска (азофоска), NPK-тыңайтқыш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(азофоска) маркалы NPK 18-9-18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азотты-фосфорлы-калийлі минералды тыңайтқыш (NPK тыңайтқыш қоспалары)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 (2) маркалы күкірті құрамды азотты-фосфорлы-калийлі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тыңайтқыш-нитроаммофоска (азофоска), NPK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маркалы NPK 20:10:10+S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маркалы, нитроаммофоска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23:13: 8 маркалы кешенді азотты-фосфорлы-калийлі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 (диаммофоска)</w:t>
            </w:r>
          </w:p>
        </w:tc>
        <w:tc>
          <w:tcPr>
            <w:tcW w:w="6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маркалы,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 түйіршікті құрамды нитроаммофоска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 16: 16 маркалы кешенді азотты-фосфорлы-калийлі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8: 24: 24 маркалы кешенді азотты-фосфорлы-калийлі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17: 0,1: 28 маркалы кешенді азотты-фосфорлы-калийлі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маркалы, нитроаммофоска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тыңайтқыш, NP+S=20:20+14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тыңайтқыш NP+S=20:20+14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 (NP+S-тыңайтқыш) 20:20:14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 20:20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 20:20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SiB маркалы тыңайтқыш (модификацияланған минералды тыңайтқыш)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тыңайтқыш 20:20 (13,5)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 (NP+S-тыңайтқыш) 20:20:12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 (NP+S-тыңайтқыш) 20:20:10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 (NP+S-тыңайтқыш) 20:20:8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 (NP+S-тыңайтқыш) 17:22:14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тыңайтқыш 16:20(14)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тыңайтқыш NP+S=16:20+12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тыңайтқыш 15:25 (12)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тыңайтқыш 14:34 (13,5)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тыңайтқышы (NPКS- тыңайтқыш)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кемінде - 4,0% Р2О5- кемінде 9,6%, К2О-кемінде 8,0%, SO3- кемінде 12,0%, СаО-кемінде 10,2%, MgO- кемінде 0,5%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тыңайтқышы (NPКS-тыңайтқыш), Г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аммонинды азот -4,8; Р2О5-9,6; К2О-8,0; SO3-14,0; СаО-11,2,0; MgO-0,6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(маркалы А, Б, В)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құрамында кемінде % аммонинды азот -кемінде 6,0; Р2О5-11,0; SO3-15.0; СаО-14,0; MgO-0,25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(NPS-тыңайтқыш) А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аммонинды азот -6,0; Р2О5-12,0; SO3-15.0;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құрамды тыңайтқыш (РК-тыңайтқыш)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(Р2О5-кемінде 14%, К2О-8,0% дейін, СаО-кемінде 13,2%, MgO-кемінде 0,45%) 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құрамды А маркалы тыңайтқыш (РК-тыңайтқыш)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Р2О5-14,8%, К2О-8,0%,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(РКЅ-тыңайтқыш)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 кемінде 13,1%, К2О- 7,0% дейін, SО3- 7,0% дейін, СаО-кемінде 13,3%, MgО-кемінде 0,4%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А маркалы (РКЅ-тыңайтқыш)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Р2О5-13,1%, К2О-11,0%, S-11,0% дейін,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 құрамды тыңайтқыш (РS-тыңайтқыш)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Р2О5-кемінде 11,0%, SO3-10,0% дейін, СаО-кемінде 13,5%, MgO-кемінде 0,45%)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 құрамды тыңайтқыш В маркалы (РS-тыңайтқыш)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Р2О5-16,5%,S-10,0%,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тыңайтқышы Бурофос-Р, А маркасы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MgO-1,6; органикалық көміртегі -14,0; гумин қышқылдары – 16,0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тыңайтқышы Бурофос-РК, маркасы А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Р2О5-10; К2О-10; СаО-9,5; MgO-1,1; органикалық көміртегі -14,0; гумин қышқылдары –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еритін, А маркалы</w:t>
            </w:r>
          </w:p>
        </w:tc>
        <w:tc>
          <w:tcPr>
            <w:tcW w:w="6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Р2О5-61 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Жемдік моноаммоний 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 кристалды моноаммонийфосфат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А маркалы тазартылған кристаллды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 маркалы: суда еритін кристалды моноаммонийфосфат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N-12;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кристалды тазартылған Б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суда еритін кристалды моноаммонийфосфат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MAP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12-61-0 (MAP)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Р2О5 -61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калия агрохимикаты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(монокалий фосфат)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MKP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0-52-34 (MKP)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А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Б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В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тыңайтқыштар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С 12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С 7,5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агрохимикаты күкіртпен С 4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кешенді сұйық тыңайтқыштар (СКТ)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(СКТ)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кешенді сұйық тыңайтқыштар (СКТ)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"МЭРС" микробиотыңайтқышы" құрамында микроэлементтер бар қоректі ерітінділер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фитоқосынды Fe-2,5, фитоқосынды Mo-2,0, фитоқосынды Cu-1,0, фитоқосынды Zn-2,5, фитоқосынды Mn-1,0, фитоқосынды Сo-0,5,фитоқосынды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Liva Calcinit (кальций нитраты)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(кальцийлі селитра), А маркасы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(кальцийлі селитра), Б маркасы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(кальцийлі селитра), В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(кальцийлі селитра), Г маркасы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(кальцийлі селитра) А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шоғырланған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шоғырланған (Haifa-Cal Prime)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кальций нитраты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кальцийлі селитра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Түйіршектелген кальцийлі селитра Е маркалы, Yara Liva Calcinit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15-0-0 + 27 CaO (CN)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3-11-38 Микроэлементтері бар кешенді суда еритін NPK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 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D12, 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хелаты DTPA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D12, темір хелаты DTPA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"Хелатэм" түйіршектелген ДТПА маркалы Fe микротыңайтқышы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Q40, темір хелаты EDDHA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Q40, темір хелаты EDDHA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хелатты Ультрамаг "хелат Fe-13"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Zn15, мырыш хелаты EDTA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Zn15, мырыш хелаты EDTA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"Хелат Zn -15" маркалы Ультрамаг хелат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Mn13, хелат марганца EDTA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Mn13, хелат марганца EDTA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"Хелат Mn -13" маркалы Ульт-рамаг хелатты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Cu15, хелат меди EDTA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Cu15, хелат меди EDTA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 "Хелат Cu -15" маркалы Ульт-рамаг хелатты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адьюванттар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B-0,85, Cu-0,25, Fe-6,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Mn-2,4, Zn-1,3, Mo-0,25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B-0,85, Cu-0,25, Fe-6,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 Tera Rexolin ABC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Tenso Coctail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адьюванттар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адьюванттар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 Vita KOMBIPHOS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+адьюванттар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 (магний сульфаты)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А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 А маркасы (I сорт, II сорт, III сорт)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Б маркасы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В маркасы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В маркасы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магний сульфаты, маркалы: ұсақ кристалды Эпсомит, түйіршіктелген Эпсомит, ұсақ кристалды Кизерит, түйіршіктелген Кизерит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 "Magnesium Sulphate"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(калия нитраты)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(калий нитраты)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азотқышқылды калий (калий нитраты)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қышқылды калий (калий нитраты)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Калийлық селитра Multi-K GG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Калийлық селитра техникалық АШ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13-0-46 (NOP)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(магния нитраты)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тыңайтқыш (магний нитраты 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 қышқылды Магний (магнийлық селитра)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(магнийлық селитра)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11-0-0 + 15 MgO (MN)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 -3-5, ульмин қышқылы және гумин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аминқышқылдары-9,3, N-2,1, B-0,02, Zn-0,07, Mn-0,04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аминқышқылдары-20, N-5,5, B-1,5, Zn-0,1, Mn-0,1, Fe-1,0, Mg-0,8, Mo-0,001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адьюванттар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кешенді Минералды тыңайтқыш YaraMilaComplex 12-11-18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Биостим маркалы органо-минералды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"Әмбебап" Биостим маркалы органо-минералды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10,0, N – 6,0, К2О – 3,0%, SO3 – 5,0%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"Өсім" Биостим маркалы органо-минералды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"Астық" Биостим маркалы органо-минералды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"Майлы" Биостим маркалы органо-минералды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"Қызылша" Биостим маркалы органо-минералды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"Жүгері" Биостим маркалы органо-минералды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 үшін" Ультрамаг Комби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 үшін" Ультрамаг Комби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"Дәнді дақылдар үшін" Ультрамаг Комби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"Бұршақтар үшін" Ультрамаг Комби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"Картоп үшін "Ультрамаг Комби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 үшін"Ультрамаг Комби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6:14:35+2MgO+МЭ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12:8: 31 + 2MgO+МЭ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13:40:13+МЭ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15:15:30+1,5 MgO+МЭ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18:18:18+3MgO+МЭ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20:20:20+МЭ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(қызылша)/FERTIGRAIN BETA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Mn-1%,B-0,3%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(Астық фертигрейні)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(Майлы Фертигрейн)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мырыш (TECNOKEL AMINO Zn)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КҮКІРТ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поли-гиброктер-карбоқышқылдары-20%, N-2, Р-2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 қышқылы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полисахариттер, дәрумендер, ақуыздар, аминқышқылы, тазартылған гумус қышқылдары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Мырыш (Brexil Zn)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дәрумендер, сапонин, бетаин, ақуыздар, аминқышқылдары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фитогормондар, бетаин, дәрумендер, ақуыздар, аминқышқылдары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 -, ди -, үш -, полисахаридтер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аминқышқылдары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(Ferrilene4,8 )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 )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(амидті азот) , P2O5-17% ( фосфор пентоксиді)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33, жалпы N-9,8, органикалық зат-48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"Бақша дақылдарына арналған Нутривант Плюс" агрохимикаты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 , Cu-0,01, Mo-0,005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"Жүзімге арналған Нутривант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Плюс" агрохимикаты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дақылдарға арналған Нутривант Плюс"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дақылдарға арналған Нутривант Плюс "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дақылдарға арналған Нутривант Плюс"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 қайнататын арпаға арналған "Нутривант Плюс" агрохимикаты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(сыра қайнататын арпа)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"Жеміске арналған Нутривант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Плюс" агрохимикаты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қызылшасына арналған "Нутривант Плюс" агрохимикаты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Қызанаққа арналған "Нутривант Плюс" агрохимикаты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"Әмбебап Нутривант"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Мақтаға арналған "Нутривант Плюс" агрохимикаты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еркін амин қышқылдары-10, полисахаридтер-6,1, ауксиндер-0,6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құрамы N-9,8; еркін аминқышқылдары-33; органикалық заттардың жалпы саны - 48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(А маркасы, Б маркасы) агрохимикаты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N-15,38,MgO-2,04, So3-4,62, Cu - 0,95, Fe - 0,78, Mn-1,13, Zn-1,1, Mo-0,01, Ti - 0,02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 - 0,02 , B - 0,6, Na2O - 2,88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аминқышқылы - 42%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Zn"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Cu"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Mn"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PK"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маркалы NPK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маркалы Plus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"Trio"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"Molibor"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"Polystim Global"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"Nematan"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аминқышқылы - 25%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"Alginamin"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"Ammasol"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"Humika PLUS"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"Gemmastim"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"Kalisol"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"Boramin"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"Biostim"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аминқышқылы - 6%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 Kraft"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"Folixir"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"Caramba"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"Calvelox"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"Cabamin"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"Curadrip"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"Carmina"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"Growcal"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"POTENCIA"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10-52-10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маркалы: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маркалы: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15-30-15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16-8-24+2MgO;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маркалы: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20-10-20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20-20-20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0-60-20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8-20-30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3-5-55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3-8-42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0-40-40+Micro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"Fosiram"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"Etidot 67"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"Ferromax"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"Ferrovit"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"Micrall"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"Growbor"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"Microlan"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"Sancrop"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"Nutrimic Plus"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"Vittaspray" кешенді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Калий маркалы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Мыс маркалы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Азот маркалы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Мырыш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Бор маркалы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Фосфор маркалы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Вита маркалы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Форс Рост маркалы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Форс қоректі маркалы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Аминокат 10%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аминқышқылдары-10%, барлығы N-3, оның ішінде аммоний-0,6, нитратты-0,7, органикалық-1,7, P2O5-1, K2O-1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және К калий фосфиті түрінде-КН2РО3), салицил қышқылы, бетаиндер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хелат-15, Si2O-10 хелатациялаушы агент EDTA-2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"Белый жемчуг" сұйық гуминді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 г/л, гумин қышқылы-38,9 г/л, фульво қышқылы-7,6, N-0,14 г/л, P2O5-16,7 г/л, K2O-29,8 г/л, Fe-312 мг/л, CaO-5670 мг/л, MgO-671 мг/л, Co-0,051 мг/л, Zn-0,23 мг/л, Cu-0,30,мг/л, Mn-31,4 мг/л, Mo-0,10 мг/л, Si2O-631 мг/л, құрғақ қалдық– 84 г/л, күл – 55,8 %, pH-7,2 ед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маркалы "Волски Моно-Сера" сұйық микротыңайтқышы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"Волски Моноформы" маркалы "Волски Моно-Бор" сұйық микротыңайтқышы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"Волски Микрокомплекс" "Микромак" маркалы сұйық кешенді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Fe:0,19-0,49, Mo:0,27-1,14,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Со:0,18-0,31, Se: 0,004-0,012, Cr: 0,031-0,194, Ni:0,008-0,015, Li:0,044-0,129, V:0,034-0,158, N:0,3-4,4, P2О5:0,2-0,6, K2О:0,84-5,9, SО3:1,0-5,0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MgО:0,34-2,08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"Микроэл" маркалы сұйық кешенді минералды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0,6, Zn: 1,3, В: 0,15, Mn: 0,31, Fe: 0,3, Mo: 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 0,08, Se:0,009, Cr:0,001, Ni: 0,006, Li: 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N: 0,4, K2О: 0,03, SО3:5,7,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 1,32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"Экомак" маркалы сұйық кешенді минералды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маркалы "Страда N" сұйық кешенді минералды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Fe:0,03,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Со:0,001, Se:0,001, N:27,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P2О5:2, K2О:3, SО3:1,26,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 0,15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маркалы "Страда Р" сұйық кешенді минералды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Fe:0,07,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Со:0,01, Se:0,002, N:5,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P2О5:20, K2О:5, SО3:0,8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MgО:0,18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 қышқылдары-2,86%; органикалық қышқылдар – 2,30%; моносахаридтер-0,00403%, фитогормондар-0,00046%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4,53%; SO3 – 3,91 %; Cu – 0,51 %; В – 0,51 %; Fe – 0,60 %; Mn- 0,94 %; Zn – 0,50 %; амин қышқылдары-5,19%; органикалық қышқылдар – 5,30%; моносахаридтер – 0,00379%; фитогормондар – 0,00043%; гуминді қышқылдар – 0,25 %, фульвоқышқылдар – 0,045 %.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4,53%; SO3 – 3,91 %; Cu – 0,51 %; В – 0,51 %; Fe – 0,60 %; Mn- 0,94 %; Zn – 0,50 %; амин қышқылдары-5,19 %; органикалық қышқылдар – 5,30%; моносахаридтер – 0,00379%; фитогормондар – 0,00043%; гуминді қышқылдар – 0,25 %, фульво-қышқылдар-0,045 %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 қышқылдары-1,5 %; моносахаридтер-0,00368%; фитогормондар-0,00042 %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 қышқылдары-1,39%; органикалық қышқылдар – 7,20 %; моносахаридтер – 0,00329%; фитогормондар-0,00038 %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 қышқылдары-2,68 %; органикалық қышқылдар-6,20%; моносахаридтер – 0,00397%; фитогормондар – 0,00045 %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 қышқылдары-2,78 %; органикалық қышқылдар – 8,35%; моносахаридтер – 0,00385%; фитогормондар-0,00044 %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Кальцийлі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 қышқылдары-0,78 %; органикалық қышқылдар – 0,10%; моносахаридтер – 0,00347%; фитогормондар-0,0004 %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30,00%; В – 0,51 %; Zn – 0,51 %; SO3 – 0,25 %; амин қышқылдары-0,08 %; органикалық қышқылдар– 4,5%; моносахаридтер – 0,00365%; фитогор-мондар-0,00042 %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Молибденді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 қышқылдары-4,26 %; органикалық қышқылдар – 16,5%; моносахаридтер-0,00417%; фитогормондар-0,00048 %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 қышқылдары-35,0 %; моносахаридтер-0,1%; фитогормондар-0,012 %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3:18:18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5:20:5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9:18:9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CROPMAX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аминқышқылы-2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 Mix бидай"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қышқылдар-25г/л, амин қышқылдары-25г/л, өсімдіктердің өсуі мен иммунитетінің стимуляторлары – 10 г / 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 Mix B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 Mix Әмбебап"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 Mix Zn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+аминқышқылдары-85г / л, өсімдік иммунитеті мен өсуінің стимуляторлары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SunnyMix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 органикалық қышқылдар-25 г/л, амин қышқылдары — 25 г/л, өсімдіктердің өсуі мен иммунитетінің стимуляторлары — 10г / 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бұршақты вегетация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органикалық қышқылдар-25г/л, амин қышқылдары-25г/л, өсімдіктердің өсуі мен иммунитетінің стимуляторлары - 10г / 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астық тұқымдары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қышқылдар-25г/л, амин қышқылдары — 25 г/л, өсімдіктердің өсуі мен иммунитетінің стимуляторлары — 10г / л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 2%, органикалық төмен молекулалы қышқылдар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P2O5-3, K2O-6, Fe-0,16, Mn-0,4, Zn-0,12, Cu-0,8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Кешенді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Бор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Мырыш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Калий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аминқышқылы-12,5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 қышқылдары; полипептидтер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8-5-40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15-40-15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АМ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БМ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ВМ- NPK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 СУПЕР БИО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ФУЛЬВОГУМАТ, ЭКСПРЕСС маркалы тыңайтқыш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тұздары-12%, фульво қышқылдарының калий тұздары-3%, N-2,5%; K-1,35%; S-2,5%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ФУЛЬВОГУМАТ, ЭКСТРИМ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тұздары-14%, фульво қышқылдарының калий тұздары-4%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ФУЛЬВОГУМАТ, БИОБАРЬЕР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тұздары-20%, фульво қышқылдарының калий тұздары-5%, N-9,6%; K-22,5%; S-11,7%; SiO-8,3%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Фульвогумат, БИОСТАРТ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тұздары-45%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"HumiPro" органоминералды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тұздарының және минералды тыңайтқыштардың су қоспасы. NPK=0,08-0,05-0,8, органикалық заттар – 5,5% , оның ішінде гуматтар – 4,3%, фульваттар – 1,04%, кинетин, аминқышқылдары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"VitaePro" органоминералды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органикалық заттар мен минералды тыңайтқыштардың су қоспасы. NPK=0,1-0,05-0,6, органикалық заттар – 2,8%, оның ішінде цитокинин, ауксин элиситорлар, В1,В2,С, РР витаминдері, аминқышқылдары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"ПРК Белый жемчуг": "Коричневый", "Универсальный", "Желтый", "ТермоЩит",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"АнтиФриз", "СтопКлоп"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бентонитті балшық, SiO2-5,6%, Fe2O3-0,4%, Al2O3-0,16%, Cao-0,4%, MgO-0,4%, K2O-0,2%, Na2O-0,04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 62,5 в.р. органоминералды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және пептидтер - 62,5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15+00+20+8MgO+Te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17+05+13+6MgO+Te (ES)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элементтер (бор, мыс, темір, марганец, молибден, мырыш, хелаттарEDTA,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Field-CoteCRF(N+P+K+MgO+Te) 18+08+12+7MgO+Te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19+00+19+2MgO+Te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20+05+20+2MgO+Te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22+05+08+8MgO+Te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22+05+10+5MgO+Te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23+05+12+2MgO+Te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25+13+00+7,5MgO+Te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26+00+08+8MgO+Te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26+05+08+2MgO+Te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26+05+11+2MgO+Te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27+05+11+2MgO+Te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29+05+08+2MgO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12+05+28+2MgO+Te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35+00+00+10MgO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Field-CoteCRF (N+P+K+MgO+Te) 44+00+00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Horti-CoteCRF (N+P+K+Te) 20+6+13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Horti-CoteCRF (N+P+K+Te) 19+6+13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Horti-CoteCRF (N+P+K+Te) 19+6+12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16+06+13+2+Te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16+06+12+2+Te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16+06+11+2+Te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15+06+12+2+Te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Horti-Cote Plus CRF (N+P+K+MgO+Te) 15+06+11+2+Te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14+05+11+2+Te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14+10+18+1,3+Te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трансэлементтер (бор, мыс, темір, марганец, молибден, мырыш, хелаттарEDTA,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Top-dress CRF (N+P+K+MgO+Te) 26+07+10+Te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GranustarCRF (N+P+K+MgO+(Mn)/(Te)) 23+05+09+4MgO+Te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20+20+20+1MgO+Te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20+10+20+2MgO+Te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20+05+10+6MgO+Te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20+00+20+2MgO+Te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27+15+12+1MgO+Te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12+07+25+8CaO+2MgO+Te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10+52+10+1MgO+Te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18+06+26+3MgO+Te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17+10+17+12CaO+Te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элементтер (бор, мыс, темір, марганец, молибден, мырыш, хелаттар EDTA, DTPA, EDDHA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10+10+30+6MgO+Te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12+05+24+2MgO+Te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21+10+10+8CaO+Te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элементтер (бор, мыс, темір, марганец, молибден, мырыш, хелаттар EDTA, DTPA, EDDHA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18+18+18+3MgO+Te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10+10+30+3MgO+3CaO+Te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элементтер (бор, мыс, темір, марганец, молибден, мырыш, хелаттар EDTA, DTPA, EDDHA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07+12+36+3MgO+Te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11+06+18+2MgO 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GranusolWSF (N+P+K+MgO+Te) 14+08+14+3MgO+7CaO+Te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4,5-11-36-5MgO-TE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20-10-15-2MgO-TE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18-09-29-TE маркалы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элементтер (бор, мыс, темір, марганец, молибден, мырыш, хелаттар EDTA, DTPA, EDDHA)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(Keymag Green 0-40-30+2MgO)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 Mn-0,06%, Mo-0,005, Zn-0,06%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30-10-10+ 2MgO+TE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Catalyst 19-6-14 (5MgO - 3,5S) +TE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аминқышқылдары-0,8; ауксиндер-0,68; цитокининдер-0,41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аминқышқылы-33,5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аминқышқылдары-0,8; ауксиндер-0,68; цитокининдер-0,41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Формула: Poly-Feed GG 15-30-15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5.1.1 Формула: Poly-Feed GG 19-19-19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5.1.1 Формула: Poly-Feed Drip 11-44-11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5.1.1 Формула: Poly-Feed Drip 15-30-15+2MgO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5.1.1 Формула: Poly-Feed Drip 19-19-19+1MgO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5.1.1 Формула: Poly-Feed Drip 26-12-12+2MgO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5.1.1 Формула: Poly-Feed Drip 20-20-20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5.1.1 Формула: Poly-Feed Foliar 21-21-21тыңайтқышы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5.1.1 Формула: Poly-Feed Foliar 8-52-17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5.1.1 Формула: Poly-Feed Foliar 23-7-23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6.0.1 Формула: Poly-Feed GG 16-8-32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6.0.1 Формула: Poly-Feed Drip 14-7-21+2MgO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6.0.1 Формула: Poly-Feed Drip 14-7-28+2MgO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6.0.1 Формула: Poly-Feed Drip 12-5-40+2MgO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6.0.1 Формула: Poly-Feed Foliar 16-8-34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6.0.1 Формула: Poly-Feed Foliar 12-5-40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тыңайтқышы Poly-Feed 9.0.1. Тотықтырғыш аммоний нитратымен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10.0.1. Аммония нитратымен. Формула: Poly-Feed GG 20-9-20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10-10-20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14-7-21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Натрий гуматы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Калий гуматы.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реттеуші, орг.-45%, көміртегі-19%, N-2,8%, K2O-5%, pH 3,5-5,5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көміртегі.-15%, N-1,5%, K2O-2%, pH (4-6)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альг.қышқылы-0,5%, ЕС-13,9, рН-5,5-7,5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18.18.18+ME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NK 12-0-42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минералды тыңайтқыштар "Акварин "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минералды тыңайтқыш "Акварин" маркалы 1-ден 16-ға дейін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"Салют Бор"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"Контур" агрохимикаты "Контур" маркалы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Старт"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янтар қышқылы-3; арахидон қышқылы-0,0001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"Контур" агрохимикаты"Контур Рост"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янтарь қышқылы-4; аминқышқылдары-6,6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Антистресс"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арахидон қышқылы-0,0001; тритерпен қышқылы-0,2; аминқышқылдары-4,5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Профи"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қышқылдары-7; фульвоқышқылдары-3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 Аргент" маркалы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күміс иондары-0,05; аминқышқылдар кешені-4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Zento fix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несепзәр-70-75%, органикалық полимерлер - 24-26%, гуминді заттар - 2-3%, фульво қышқылдары-2-3%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аминқышқылы L-пролин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аминқышқылыL-пролин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аминқышқылдары-26; бос аминқышқылдары 21-ден кем емес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аминқышқылы-6,3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Naturfos фосфорлы-калийлі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пентаоксиді, калий оксиді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"НаноКремний" микроэлементтері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N-8, амидті N-4, K2O-10, MgO-3, S-5, B-0,35, Cu-0,55 Fe-1, Mn-1,5, Mo-0,01, Zn-1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 N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Форрис (Forrice) минералды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"Железо" маркасы Оргономикс сұйық хелатты тыңайтқышы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Әмбебапты Оргономикс маркалы: сұйық хелатты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дақылдары үшін Оргономикс маркалы: сұйық хелатты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 үшін Оргономикс маркалы: сұйық хелатты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дақылдары үшін Оргономикс маркалы: сұйық хелатты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 үшін Оргономикс маркалы: сұйық хелатты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"Бор" маркалы Оргономикс сұйық хелатты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"Мырыш" маркалы Оргономикс сұйық хелатты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"Azofix"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К2О-9,78;СаО-0,69, MgO-0,25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Р2О5 -1,04; К2О-21,1; СаО-0,47; MgO-0,12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"Bactoforce"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"Bacto-S"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Көмірсулар; N-3,13; К2О-7,95; Са- 2,91; Р2О5- 1,99; MgO-0,87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"Bacto-К"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10.10.10+SO3+0,2Zn+20 O.M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8.22.0+0,2Zn+20 O.M.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5.15.5+SO3+0,2Zn+Mn+0,1B+20 O.M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15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50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P15+TE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Combi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Kal 9 +B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9.9.9+TE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10.5.20+TE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5.25.5+TE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5.5.25+TE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ORG\K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ORG\L тыңайтқышы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"18"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А-5/261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Тыңайтқыштарды (органикалық тыңайтқыштарды қоспағанда) субсидиялауға бюджеттік қаражат көлемдері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1875"/>
        <w:gridCol w:w="9220"/>
      </w:tblGrid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Қарастырылған қаражат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есебінен 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3 171 368 000,0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1 000 000 000,0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4 171 368 000,0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