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aeda" w14:textId="0cfa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нормаларын, сондай-ақ пестицидтерді, биоагенттерді (энтомофагтарды) субсидиялауға арналған бюджет қаражатының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19 маусымдағы № А-6/322 қаулысы. Ақмола облысының Әділет департаментінде 2020 жылғы 19 маусымда № 7905 болып тіркелді. Күші жойылды - Ақмола облысы әкімдігінің 2021 жылғы 16 сәуірдегі № А-4/177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16.04.2021 </w:t>
      </w:r>
      <w:r>
        <w:rPr>
          <w:rFonts w:ascii="Times New Roman"/>
          <w:b w:val="false"/>
          <w:i w:val="false"/>
          <w:color w:val="ff0000"/>
          <w:sz w:val="28"/>
        </w:rPr>
        <w:t>№ А-4/177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пестицидтерді, биоагенттерді (энтомофагтарды) субсидиялауға арналған бюджет қаражатының көлемдері.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"Субсидияланатын өсімдіктерді қорғау құралдары түрлерінің тізбесін және 1 литрге (килограмға, грамға, данаға) арналған субсидиялар нормаларын бекіту туралы" Ақмола облысы әкімдігінің 2019 жылғы 17 шілдедегі № А-8/331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7291 болып тіркелген, 2019 жылғы 29 шілдеде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әкімінің орынбасары Ғ.К. Әбдіхалықовқа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"19"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А-6/322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9"/>
        <w:gridCol w:w="5410"/>
        <w:gridCol w:w="1698"/>
        <w:gridCol w:w="3633"/>
      </w:tblGrid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р/б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 бойынша әсерлі зат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 (литр, килограмм)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1 литріне (килограмына)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диметиламинды тұз, 720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cулы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cулы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cулы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cулы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cулы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cулы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сулы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дихлорфеноксисірке қышқылы 2-этилгексилді эфирі түріндегі, 905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дихлорфеноксисірке қышқылы 2-этилгексилді эфирі түріндегі, 600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1 205,3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2-этилгексилді эфир, 452,42 г/л + флорасулам, 6,25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суспензионды 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қышқылы түріндегі күрделі 2-этилгексилді эфирі, 410 г/л + флорасулам, 7,4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суспензионды 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суспензионды 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суспензионды 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ЭЛАНТ ЭКСТРА,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қышқылы түріндегі 2 - этилгексилді эфирі, 500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ОКТАПОН ЭКСТРА,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қышқылы түріндегі 2 - этилгексилді эфирі, 850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ЭСКАДРОН 70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ТАУЭРСПРЕЙ 85%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ЭСТЕРОН,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ЭФФЕКТ,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қышқылы түріндегі 2 - этилгексилді эфирі, 905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ПРОГРЕСС,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ГЕКСИЛ 905,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РОБУСТО СУПЕР,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РОБУСТО ЭКСТРА,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ЭСТЕРОН 600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ЭФИР ЭКСТРА 905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ЭФИРАКС,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КЛИАРАП,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2 - этилгексилді эфир клопиралидты, 500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қышқылы түріндегі 2 - этилгексилді эфирі, 300 г/л + флорасулам, 3, 7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суспензионды 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2,4 - Д қышқылы түріндегі 2 - этилгексилді эфирі, 420 г/л + 2 - этилгексилді эфир дикамба қышқылы, 60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ЭЛАНТ ПРЕМИУМ,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қышқылы түріндегі 2 - этилгексилді эфирі, 564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ЭЛАНТ,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қышқылы түріндегі 2 - этилгексилді эфирі, 564 г/л + метсульфурон - метил, 600 г/кг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ЭЛАМЕТ, зауытты бинарлы қаптама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қышқылы түріндегі 2 - этилгексилді эфирі, 564 г/л + триасульфурон, 750 г/кг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БИАТЛОН, зауытты бинарлы қаптама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қышқылы түріндегі 2 - этилгексилді эфирі, 720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ГРЕЙН,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Д–АРМОН–Эфир 72%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қышқылы түріндегі 2 - этилгексилді эфир, 950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коллоидты ерітіндісі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қышқылы түріндегі диметиламинды тұзы, 344 г/л + дикамба қышқылы түріндегі диметиламинды тұзы, 120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ДИАМАКС,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қышқылы түріндегі амин тұздарының қоспасы, 550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АЙКОН ФОРТЕ, сулы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2,4-Д қышқылы, 410 г/л + клопиралид, 40 г/л түріндегі күрделі 2-этилгексилді эфирі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КЛОПЭФИР,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500 г/л МЦПА қышқылы, диметиламинды түріндегі, калийлы және натрийлы тұздары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ГЕРБИТОКС, суда еритін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азимсульфурон, 500 г/кг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30 349,5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ГУЛЛИВЕР,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аммонинды тұз глифосаты, 757 г/кг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ФУХУА ГЛИФОСАТ 757, суда еритін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аминопиралид, 240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ЛАНС,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аминопиралид, 300 г/кг + флорасулам, 150 г/кг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ЛАНЦЕЛОТ 450,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ацетохлор, 900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ТРОФИ,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бентазон 25% + МСРА натрий – калийлы тұз, 12, 5%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БАЗАГРАН М 37%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бентазон, 480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БАЗАГРАН 48%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КОРСАР, суда еритін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галаксифоп-Р-метил, 108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ГАЛОКС СУПЕР 108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ЗЕЛЛЕК СУПЕР,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ГЕНЕРАЛ,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ИМПУЛЬС,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галоксифоп - п - метил, 104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ГАЛАКТАЛТ,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ГУРОН,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РАМОН СУПЕР,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галоксифоп - п - метил, 240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ДЕЛИК, 240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глифосат, 360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БУРАН 36%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ЖОЙКЫН,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РАП,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ДОМИНАТОР 360,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ВАЛСАГЛИФ,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ГЛИФОС,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глифосат, 480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КЕРНЕЛ,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глифосат, 450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СТИРАП 45%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ФАРАОН ФОРТЕ,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ГЛИФОС ПРЕМИУМ,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глифосат, 500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глифосат, 540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ГРАНД ЭКСТРА 540,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НАПАЛМ,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*РАУНДАП ЭКСТРА 54%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СМЕРЧ,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РИД ЭВЕЙ,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КУНГФУ, 54%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ТЕРЕКС,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*ТОРНАДО 540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ТРИУМФ МАСТЕР,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ФАРАОН ГОЛД 54%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ХИТ,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ГЛИФАТ 540,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тұзы түріндегі глифосат қышқылы, 540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*СПРУТ ЭКСТРА,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*МЕТЕОР 540,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БАЗУКА,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РАП 600,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*ЖОЙКЫН МЕГА, 60%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изопропиламинды және калийлы тұздары түріндегі глифосат, 540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*КРЕДИТ ИКСТРИМ, суда еритін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МОНОЛИТ,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тұзы түріндегі глифосат, 500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*ТАЧДАУН 500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*УРАГАН ФОРТЕ 500,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тұзы түріндегі глифосат, 450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РАУНДАП МАКС ПЛЮС,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глифосат, 757 г/кг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ФЕЛИКС 757 %,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ФАРАОН ГАРАНТ,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глифосат, 747 г/кг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ЖОЙКЫН ДАРА 75%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глифосат, 750 г/кг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БУРАН ЭКСТРА 75 %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тұзы түріндегі глифосат қышқылы, 480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ПАССАТ 480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изопропиламинды тұздары түріндегі глифосат қышқылы, 360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*ПАССАТ,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глюфосинат аммония, 150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*БАСТА 15%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дикамба қышқылы, 360 г/л + хлорсульфурон қышқылы, 22,2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ФЕНИЗАН,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дикамба, 124 г/л + 2, 4 Д, 357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ВИДМАСТЕР 480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дикамба, 480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БАНВЕЛ 480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ДИАНАТ 48%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диметиламинды тұзы түріндегі дикамба қышқылы, 480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МОНОМАКС,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ДЕЙМОС, суда еритін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дикамба, 540 г/кг + метсульфурон - метил, 28 г/кг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ДМ СУПЕР,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дикамба, 659 г/кг + триасульфурон, 41 г/кг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ЛИНТУР 70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дикват, 200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*РЕГЛОН ФОРТЕ 200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диметенамид, 720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ФРОНТЬЕР ОПТИМА 72%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диметиламинды тұз 2, 4 - Д, 357 г/л + дикамба, 124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СТРИГ ЭКСТРА 480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ДИАЛЕН СУПЕР 480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диметиламинды тұз 2, 4 - Д, 860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ПРОГРЕСС 860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имазамокс, 33 г/л + имазапир, 15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ЕВРО –ЛАЙТНИНГ 4,8 % суда еритін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5 357,1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КАПТОРА, 4,8% суда еритін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КЛИАФИЛТ, 4,8% суда еритін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имазамокс, 16,5 г/л + имазапир, 7,5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ЕВРО –ЛАЙТНИНГ ПЛЮС, 2,4 % суда еритін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КАПТОРА ПЛЮС, 2,4% суда еритін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имазамокс, 40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ЛЕГОМИН 4%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БАЙТОРЕ, сулы-суспензионды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ПУЛЬСАР 4%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имазапир, 250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ГРЕЙДЕР, сулы-гликольды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АРСЕНАЛ, 25% сулы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100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АГУРА 10% сулы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ЛИГР, суда еритін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ПИВОТ 10% сулы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ПИРАТ, сулы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ИМАЗЕТ 100, сулы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ТАПИР 10 % сулы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450 г/кг + хлоримурон - этил, 150 г/кг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ФАБИАН,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йодосульфурон - метил - натрия, 11, 3 г/кг + тиенкарбазон - метил, 22, 5 г/кг + мефенпир - диэтил - антидот, 135 г/кг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ВЕЛОСИТИ ПАУЭР,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йодосульфурон - метил - натрия, 25 г/л + амидосульфурон, 100 г/л + мефенпир - диэтил - антидот 250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СЕКАТОР ТУРБО, майлы дисперсия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клетодим, 120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клетодим, 115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ГРАМИНИОН,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клетодим, 116,2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СОНДЕЛЕКТ,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клетодим, 130 г/л + галоксифоп - п - метил, 80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КВИКСТЕП, майлы концентрат эмульсиясы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клетодим, 240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КИНЕТИК,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ЛЕГИОН КОМБИ,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СПАЙДЕР,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ЭФЕС,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ЦЕНТУР,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МАГНЕТО,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КАДИМ 240,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СТИМУЛ,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клодинафоп-пропаргил, 240 г/л + клоквинтоцет-мексил, 60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ЛЕГГЕРО ФОРТЕ,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ВАРЯГ,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ТОПИК СУПЕР, 240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СТАЗИС,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ЛИБЕРТИ ПЛЮС,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клодинафоп–пропаргил, 80 г/л + клоксинтоцет - мексил, 20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ГОРИЗОН 080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ОВЕН,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кломазон, 480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КАЛИФ 480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клопиралид, 100 г/л + флуроксипир, 15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РЕПЕР, концентрат коллоидты ерітіндісі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клопиралид, 300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ЛОРНЕТ,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ТРЕЛ 300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РАЛИД 300,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ГЕРМЕС 300,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МАКСИМУС,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клопиралид, 750 г/кг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АГРОН ГРАНД,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ВИРТУОЗ,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ЛОНТРЕЛ ГРАНД 75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КЛОПИРАЛИД,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ТРИЛОН 750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ПИТОН ГРАНД,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РАЛИД ЭКСТРА, суда еритін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СПИРИТ,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СТРАТЕГО,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ХАКЕР, суда еритін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САМУРАЙ СУПЕР,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СОНХУС,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ЭЛЮМИС 105 майлы дисперсия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ГАВАНЬ ПЛЮС, майлы дисперсия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метазахлор, 375 г/л + измазамокс, 25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ДИОНИС,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НОПАСАРАН 40%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метолахлор, 960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АКЦЕНТ ПРИМА 96%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метрибузин, 250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ЗОНТРАН, концентрат коллоидты ерітіндісі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метрибузин, 270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ЛАЗУРИТ СУПЕР, концентрат наноэмульсиясы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метрибузин, 600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ЗЕНКОР УЛЬТРА, концентрат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ЛИНКОР,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метрибузин, 700 г/кг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БАРГУЗИН 70%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КАРБУЗИН 70% суланатын ұнтақ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ЛАЗУРИТ, суланатын ұнтақ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ТРИБУЗИН 700, суланатын ұнтақ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метсульфурон - метил, 125 г/кг + трибенурон - метил, 625 г/кг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килограмм 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ФИНИТО ДУЭТ 750,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килограмм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метсульфурон - метил, 300 г/кг + трибенурон - метил, 450 г/кг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МАГНУМ СУПЕР,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метсульфурон - метил, 391 г/кг + трибенурон - метил, 261 г/кг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ЭДВАНС,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килограмм 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ЭЛЛАЙ ЛАЙТ,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метсульфурон - метил, 600 г/кг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СУПЕРМЕТ ЭКСТРА, суда еритін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АККУРАТ,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ВУЛКАН 60%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ГРЕЙЗ 60%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ЗИНГЕР, суланатын ұнтақ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ЛАРЕН ПРО,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ЛЕОПАРД,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ЛИДЕР, суланатын ұнтақ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МАГНУМ,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МЕТУРОН,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МЕЦЦО, 60%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МОНИТОР,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ПРАЙМЕР,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РОДАР 60% суланатын ұнтақ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ХАЗНА 60 %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метсульфурон - метил, 70 г/кг + тифенсульфурон - метил, 680 г/кг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ПРАЙМЕР ДУО,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никосульфурон, 600 г/кг + тифенсульфурон - метил, 150 г/кг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ДУБЛОН ГОЛД,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никосульфурон, 700 г/кг + тифенсульфурон - метил, 125 г/кг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КВИН,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оксифлуорфен 240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ГОАЛ 2Е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ГОЛ,эмульсия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ГОТРИЛ 24%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ОКСИФЕН 240,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ФЛЮРОФЕН 240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ГАУР,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КОНДОР 240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СТОМП 33%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ЭСТАМП,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КАЛКАН,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ГАЙТАН,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СТОП 33%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ЗОРРО 330,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пендиметалин, 350 г/л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майлы дисперсия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г/л + МЦПА, 350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клоквинтоцет-мексил (антидот), 11,25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г/л + клоквинтоцет-мексил (антидот), 12,5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- антидот, 90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г/л + пирибензоксим, 20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СОЛИТО 320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ГЕЗАГАРД, 500 суспензионды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ГЕЗАМЕТРИН, 50% суспензионды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ОМЕГА, 50% суспензионды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САРМАТ,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ПИК 75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КАССИУС, суда еритін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РИМУС 25%,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РОМУЛ,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ТИТУС 25% құрғақ ағынды суспензия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РИМКОРН, суда еритін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ЭСКУДО,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г/л + тербутилазин 187, 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ГАРДО ГОЛД 500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ЭРУДИТ, суспензионды 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ДОАЛ,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ДУАЛ ГОЛД 960,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 ПЛЮС 960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СИМБА,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г/кг + метсульфурон-метил, 70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ағынды суспензия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АККУРАТ ЭКСТРА,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метила, 164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РЕСТРИКТ,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ХАРМОНИ ПРО,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ЧЕРОКИ, 75%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БОМБА,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МОСКИТ ПРЕМИУМ,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МОЕРСТАР, 75% құрғақ ағынды суспензия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БАРОН 750,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ГАЛЛАНТНЫЙ 75% құрғақ ағынды суспензия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ФИНИТО 750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ГРАНАТ,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ГРОМСТОР 75%,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ГРАНСТАР 75% құрғақ ағынды суспензия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ГРАНСТАР ПРО,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ГРАФ,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МОСКИТ,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МУСТАНГ 75%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РЕСПЕКТ,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САННИ,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СТАЛКЕР,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ТРИБУН, құрғақ ағынды суспензия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ЭКСПРЕСС,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САЛЬВО,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МАДЖЕСТИК,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ГАРПУН СУПЕР, сулы- 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ГОЛД ГРАНД,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клоквинтоцет - мексил (антидот), 27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ЗЛАКОФОРТЕ 100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ОЦЕЛОТ,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ЯГУАР, майлы-сулы 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ПУМА СУПЕР 7,5% майлы-сулы 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майлы-сулы 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прапаргил, 90 г/л + клоквинтоцет –мексил, 72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СКАУТ, майлы-сулы 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СКАУТ ФОРТЕ,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БОТАКАН СУПЕР,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мефенпир - диэтил (антидот), 27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ГРАМИ СУПЕР,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ПУМА СУПЕР 100 10%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СОБОЛЬ, сулы 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БАРС СУПЕР, 10%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27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ФЕНОКС СУПЕР,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30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КЛИНЧ 100 10 %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РЫСЬ СУПЕР 10%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АВЕСТАР,10%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ФУРОРЕ УЛЬТРА, майлы-сулы 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- диэтил (антидот), 33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ПУМА ТУРБО,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ПРОКСИМУС,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АВЕЦИД СУПЕР 12 %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клохинтоцет-мексил (антидот), 47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ОВСЮГЕН СУПЕР,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клодинафоп-пропаргил, 90 г/л + клоквинтоцет-мексил, 60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КУГАР,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ПОЛГАР,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40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КУГАР ФОРТЕ,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БЕЛЛИСИМО, майлы-сулы 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 - этил (антидот), 35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- мексил - антидот, 34, 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ФАБРИС, майлы-сулы 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СМАРАГД,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РЫСЬ УЛЬТРА, майлы-сулы 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ФОКСТРОТ, сулы 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клоквинтоцет-мексил (антидот), 40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нафтальды ангидрид (антидот), 125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ГРАССЕР, майлы-сулы 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клодинафоп - пропаргил, 24 г/л + мефенпир - диэтил, 30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АРГО, микроэмульсия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пропагил, 45 г/л + клоквинтоцет - мексил, 34, 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ЭРЛИКОН,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ФОКСТРОТ ЭКСТРА, 13,5%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ПЕГАС, 13,5%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клоквинтоцет-мексил (антидот), 60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ОРИКС,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60 г/л + клоквинтоцет - мексил, 40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ЛАСТИК ТОП, микрокапсулалы суспензия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СТАРАНЕ ПРЕМИУМ 330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ДЕМЕТРА,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г/л + иодосульфурон - метил - натрия, 1, 0 г/л + тиенкарбазон - метил, 10 г/л + ципросульфид - антидот, 15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МАЙСТЕР ПАУЭР, майлы дисперсия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ПАНТЕРА 4 %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ТЕРРА 4 %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ХИЛЕР, майлы концентрат эмульсиясы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ГЛАДИАТОР, 4 %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МИУРА,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ЗАЛП,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САФАРИ, майлы дисперсия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ФОРВАРД, майлы концентрат эмульсиясы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ПИРАМИН-ТУРБО, 52%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 - метил, 333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СТРАТОС УЛЬТРА, 10 %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САЛЬСА,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84 419,5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САЛЬСА, суланатын ұнтақ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ЭСТОК,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десмедифам, 70 г/л + фенмедифам, 90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БИЦЕПС ГАРАНТ,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БЕТА ГАРАНТ,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БЕТАРЕН СУПЕР МД, майлы концентрат эмульсиясы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трифсульфурон - метил 750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қышқылы түріндегі күрделі эфир, 510 г/л + флуроксипир, 90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ПРОГРЕСС УЛЬТРА,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қышқылы түріндегі күрделі эфир, 410 г/л + флорасулам, 5 г/л + флуроксопир 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ДИСКАТОР ФОРТЕ,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г/кг + тифенсульфурон - метил, 80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МОСКИТ ФОРТЕ,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г/кг + трибенурон - метил, 120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МЕЗОМАКС,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РЕГЛОН СУПЕР 150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 СУХОВЕЙ,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ДИКВАТОР,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ТОНГАРА,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РЕГИОН СУПЕР,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қышқылы түріндегі күрделі 2- этилгексилді эфир, 350 г/л + флорасулам, 7,4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суспензионды 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г/л + клодинафоп - пропаргил 90 г/л + мефенпир - диэтил 44 г/л (антидот)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500 г/л + дикват 35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720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РАУНДАП ПАУЭР,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РИСУЛАМ 250,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ФАЦЕТ кс, 25% суспензионды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аминды тұз 960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ВЫБОР,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клодинофоп - пропаргил, 240 г/л + клоквинтоцет - мексил (антидот) 60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КЛОВИТ,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г/л + диурон, 180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АВГУРОН ЭКСТРА, суспензионды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аммонинды тұз глифосаты, 888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РИДОВЕР ЭКСТРА, суда еритін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г/л + квинмерак 250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НОПАСАРАН УЛЬТРА,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ДРАКОН 77%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ТРИУМФ СУПЕР,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30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БОТАКАН 10%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АВЕСТАР, 10%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ПИЛОТ, сулы-суспензионды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фенмедифам, 110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БЕТАРЕН 22, микрокапсулалы 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КАЗУАР,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2-этилгексилді эфир, 452,42 г/л + флорасулам, 6,25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суспензионды 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суспензионды 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МПЦА, 750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МОЩЬ,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 23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ГРАНИТ СУПЕР, суда еритін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ОРУЖИЕ,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г/л + клопиралид, 100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СПИРИТ ГРАНД,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ГЕРМЕС ГРАНД,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ЗЛАКОСУПЕР 7,5%, майлы-сулы 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АВЕСТАР ГРАНТ,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МИЛАГРО ПЛЮС 270, майлы дисперсия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22,4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КОРУМ, суда еритін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түріндегі калийлы және натрийлы тұздар қоспасы, 300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ГЕРБИТОКС-Л, суда еритін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тифенсульфурон-метил, 250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ГРАНСТАР МЕГА,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г/л + фенмедифам, 100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БИЦЕПС 22,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ЭГИДА, суспензионды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РЕСПЕКТ ФОРТЕ,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2 - этилгексилді эфир, 960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ЭФИР 960,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г/л + изооктил, 2,4-Д дихлорфенокси сірке қышқылы, 540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ЭСКАЛИБУР, суспензионды 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клоквинтоцет-мексил (антидот), 70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СМАРАГД ФОРТЕ,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г/л + клоквинтоцет-мексил (антидот), 40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БЕЛИССИМО 2,0,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г/л + амидосульфурон, 250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СПИРИТ ФОРТЕ,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г/л + клопиралид, 124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г/кг + амидосульфурон, 250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МАГЕЛЛАН,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г/кг + амидосульфурон, 210 г/кг + флорасулам, 90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МАГЕЛЛАН ФОРТЕ,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г/кг + тифенсульфурон-метил, 350 г/кг + метсульфурон-метил, 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КАНОНИР 3.0,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г/кг + трибенурон-метил, 48 г/кг + флорасулам, 16 г/кг + клоквинтоцет-мексил (антидот), 37,5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КОМПОЗИТ, суланатын ұнтақ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г/л + клодинафоп-пропаргил, 48,5 г/л + клоквинтоцет-мексил (антидот), 57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СКАУТ УЛЬТРА,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түріндегі диметиламинды тұзы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2М-4Х 750, 75% суда еритін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ПАЛАДИН,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г/кг + имазапир, 150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ПАЛАДИН УЛЬТРА,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ФЮЗИЛАД ФОРТЕ 150,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ВЕЛОСИТИ СУПЕР,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күрделі 2-этилгексилді эфиры, 452,42 г/л + флорасулам, 6,25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суспензионды 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БУТИЗАН 400 КС, 40%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күрделі 2-этилгексилді эфирі, 350 г/л + флорасулам, 7,4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суспензионды 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г/л + тербутилазин, 125 г/л + мезотрион, 37,5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г/л + МЦПА, 200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750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пропоксикарбазон, 700 г/к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АТРИБУТ, 70%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280 г/л + 2,4-Д, 280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БЮКТРИЛ УНИВЕРСАЛ,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2,4-Д, 570 г/кг + метрибузин, 166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КОМБИ, 73,6% суланатын ұнтақ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тұзының глифосаты, 700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КОСМИК ТУРБО, суда еритін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тритосульфурон + дикамба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СЕРТО ПЛЮС, 75%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275 г/л + дикамба, 62,5 г/л + мекопроп-п, 62,5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ТАРГЕТ 400, суда еритін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г/л + имазапир, 20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ХОРС,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г/л (2,4-Д этилгексилді эфир, 470 г/л) + 2,4-Д қышқылы, 160 г/л (диметилалкил-аминды тұз)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ОКТАПОН СУПЕР,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ФОКСТРОТ ТУРБО,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түріндегі күрделі 2-этилгексилді эфиры, 300 г/л + флорасулам, 5,35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г/л + 2,4-Д-2- этилгексил, 430 г/л + мефенпир-диэтил (антидот), 25 г/л)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МУШКЕТ ПЛЮС, майлы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мепикват-хлорид, 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ПИКВАТ, 5 % сулы ерітінді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г/л + диурон, 180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АГРОН ГОЛД, суспензионды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г/л+цигалофоп-бутил, 100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г/л+ никосульфурон, 92г/л, дикамба түріндегі диметиламинды тұзы, 550 г/кг қышқылға қайта есептегенде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ПРИНЦИПАЛ ПЛЮС, сулы- 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+ 2,4-Д, 160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КЛИНИК 24 % суда еритін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НОМИНИ 400, суспензионды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91 г/л + десмедифам, 71 г/л + этофумезат, 112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г/л + тебуконазол, 200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коллоидты ерітіндісі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ЗЕБРА 400,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АЗОРО 400, концентрат коллоидты ерітіндісі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коллоидты ерітіндісі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САМУРЫК 400, концентрат коллоидты ерітіндісі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БРАВО 500 суспензионды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 250г/л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ТИЛТ 250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ПРОПИКОН,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г/л + эпоксиконазол, 187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ТИРАКС ДУО,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РЕКС ДУО, 49,7%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БАНЗАЙ,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г/л + карбендазим, 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г/л + тебуконазол, 148 г/л + протиоканазол, 53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г/л + триадимефон, 100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ЗЕНОНО АЭРО,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 суспензионды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2 544,6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СКАЛЬПЕЛЬ 250, суспензионды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УДАР, суспензионды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КЛЭРИТИ,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ципроконазол, 80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СКАЙСТАР,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АМИСТАР ЭКСТРА 280, суспензионды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СУПЕРСТАР,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ТЕНАЗОЛИН,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ЦАРИЦА, майлы-сулы 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КОЛОСАЛЬ, эмульсия концентраты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 + пропиконазол, 100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МАСТЕР ПЛЮС,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ЭФФЕКТО,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 + флутриафол, 75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УДАР ФОРТЕ,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г/л + эпоксиконазол, 62,5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суспензионды 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г/л + эпоксиконазол, 62,5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суспензионды 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 + ципроконазол, 80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АЛЬТО СУПЕР 330,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г/л + тебуконазол, 200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наноэмульсиясы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ОПТИМО, 20%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г/л + эпоксиконазол, 160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СИКУРС, суспензионды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г/л + тебуконазол, 317 г/л + флутриафол, 93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ЭМИТИ,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г/л + тебуконазол, 400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РИДЕЛЬ,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ТОРРЕС,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г/л + флутриафол, 117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г/л + флутриафол, 78 г/л + клотианидин, 73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САНСЭР КОМБИ, концентрат суспензиясы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г/л + тебуконазол, 160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суспензионды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г/л + азоксистробин, 100 г/л + ципроконазол, 30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ПРОТОКОЛ,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г/л + тебуконазол, 250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суспензионды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160 г/л + протиоконазол, 80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ТИЛМОР, 24%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300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ПИКСЕЛЬ, концентрат суспензиясы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Фумиганттар (родентицидтер)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НЕМАТОРИН 10,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 және акарицидтер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ГЮХАРАД, 5%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КАРАТЭ ЗЕОН 050, суспензионды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ТОРО, 5%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АХИЛЛЕС,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ЛЯТРИН,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КАРАТ СУПЕР,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РИХТЕР,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ДАКЛОПРИД, 20% сулы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ТАНРЕК, суда еритін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КОНФИДОР, 20% сулы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СТРАГЛ, сулы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ИМИДОР, 20% сулы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ЦЕЗАРЬ, сулы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ЛУИДОР, суда еритін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ИМИДОК, суда еритін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КЛОРИД, сулы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КОЛОРАДО, суда еритін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РЕЗЮМЕ,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ДИМИПРИД, 70%,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г/л+бета-цифлутрин 90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ТЕРРАНО,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г/л + бифентрин, 20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ПИРИНЕКС СУПЕР,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 + циперметрин, 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ЦИФОС 550, эмульсия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КОМБАТ 550,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НУКЕР ПРО,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КОРВЕТ,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ФАСТАК, 10% майлы-сулы суспензионды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АГРОЦИП, 10%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80 г/л + дифлубензурон, 96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суспензионды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ФОБОС, майлы-сулы суспензионды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БОРНЕО, майлы-сулы суспензионды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г/л + имидаклоприд, 100 г/л + клотианидин, 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БОРЕЙ НЕО, суспензионды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сулы-суспензионды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суспензионды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5 580,3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ГЕРКУЛЕС 48%, суспензионды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ГАРПУН,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ДИУРОН, суспензионды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СИРОККО,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БИ-58 НОВЫЙ, 40%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ДАНАДИМ ЭКСПЕРТ,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РОГОР-С,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ЭЛИСТЕР,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АВАНТ,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АСКУМ,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АКТЕЛЛИК 500,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г/л + лямбда-цигалотрин, 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суспензионды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ДЕЦИС ЭКСПЕРТ,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г/л + абамектин, 11,4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КОРАГЕН,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г/л + флутриафол, 78 г/л + клотианидин 73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КОМБИ,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г/л+имидаклоприд 210 г/л+лямбда-цигалотрин 105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г/л + лямбда- цигалотрин, 106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ЭНЖИО 247, суспензионды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суспензионды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КАЛИПСО,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тиаклоприд, 100 г/л + дельтаметрин, 10 г/л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СУМИ-АЛЬФА, 5%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эмамектинбензоат, 50 г/кг + луфенурон, 400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г/л + имидаклоприд, 120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МОВЕНТО ЭНЕРДЖИ,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 ,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 + гамма-цигалотрин, 6,4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ДАНАДИМ ПАУЕР,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ПОЛО 500,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ПУНТО ЭКСТРА, суда еритін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г/л + лямбда-цигалотрин, 15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БАРИН,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АКАРИН, 3,6% 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АЦЕТ 200, еритін ұнтақ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ГРИНДА, еритін ұнтақ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МОСПИЛАН, 20% еритін ұнтақ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300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ХОРНЕТ, 300 сулы-дисперленген түйіршіктер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115 г/л+лямбда-цигалатрин, 106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ДЕКСТЕР,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г/л+лямбда-цигалатрин, 150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ЭСПАДА, 350 суспензионды концентрат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ТЕТРАСАН, 10%, суланатын ұнтақ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г/л + бетациперметрин, 40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 + альфа-циперметрин, 120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суспензиясы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КОУИН,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ХЛОРЦИРИН, 55%,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КАРДИНАЛ, эмульсия концентраты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г/кг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еритін ұнтақ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азидирахмин 0,3%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микроэмульсия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Аббревиатуралардың толық жазылуы: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 –грамға 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г/кг –грамға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 * қос мақсаттағы мемлекеттік тіркемесі бар және гербицид пен десикант ретінде қолданылатын препараттар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"19"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А-6/322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Пестицидтерді, биоагенттердi (энтомофагтарды) субсидиялауға арналған бюджет қаражатының көлемдері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5"/>
        <w:gridCol w:w="9220"/>
      </w:tblGrid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Қарастырылған қаражат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7 558 976 000,0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1 286 096 000,0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8 845 072 000,0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