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0709e" w14:textId="04070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 жылға арналған Ақмола облысы бойынша тұқым шаруашылығын дамытуды субсидиялауға бюджеттік қаражат көлемдерін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2020 жылғы 19 маусымдағы № А-6/323 қаулысы. Ақмола облысының Әділет департаментінде 2020 жылғы 19 маусымда № 7906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"Өсімдік шаруашылығы өнімінің шығымдылығы мен сапасын арттыруды субсидиялау қағидаларын бекіту туралы" Қазақстан Республикасы Ауыл шаруашылығы министрінің 2020 жылғы 30 наурыздағы № 107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20209 болып тіркелген) сәйкес, Ақмола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2020 жылға арналған Ақмола облысы бойынша тұқым шаруашылығын дамытуды субсидиялауға бюджеттік қаражат көлемдері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"Ақмола облысы бойынша субсидияланатын тұқымдардың нормалары мен шекті бағаларын бекіту туралы" Ақмола облысы әкімдігінің 2019 жылғы 3 мамырдағы № А-5/205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7181 болып тіркелген, 2019 жылғы 21 мамырда Қазақстан Республикасы нормативтік құқықтық актілерінің электрондық түрдегі эталондық бақылау банкінде жарияланған)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Ақмола облысы әкімінің орынбасары Ғ.К. Әбдіхалықовқа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19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А-6/323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Ақмола облысы бойынша тұқым шаруашылығын дамытуды субсидиялауға бюджеттік қаражат көлемдері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50"/>
        <w:gridCol w:w="9350"/>
      </w:tblGrid>
      <w:tr>
        <w:trPr>
          <w:trHeight w:val="30" w:hRule="atLeast"/>
        </w:trPr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 бағыттары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Субсидиялауға арналған бюджет қаражатының көлемдері, мың теңге</w:t>
            </w:r>
          </w:p>
        </w:tc>
      </w:tr>
      <w:tr>
        <w:trPr>
          <w:trHeight w:val="30" w:hRule="atLeast"/>
        </w:trPr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Бірегей тұқымдар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26 941</w:t>
            </w:r>
          </w:p>
        </w:tc>
      </w:tr>
      <w:tr>
        <w:trPr>
          <w:trHeight w:val="30" w:hRule="atLeast"/>
        </w:trPr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Элиталық тұқымдар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412 305 </w:t>
            </w:r>
          </w:p>
        </w:tc>
      </w:tr>
      <w:tr>
        <w:trPr>
          <w:trHeight w:val="30" w:hRule="atLeast"/>
        </w:trPr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репродукция тұқымдары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380 403</w:t>
            </w:r>
          </w:p>
        </w:tc>
      </w:tr>
      <w:tr>
        <w:trPr>
          <w:trHeight w:val="30" w:hRule="atLeast"/>
        </w:trPr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ұрпақ будандарының тұқымдары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139 505</w:t>
            </w:r>
          </w:p>
        </w:tc>
      </w:tr>
      <w:tr>
        <w:trPr>
          <w:trHeight w:val="30" w:hRule="atLeast"/>
        </w:trPr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бюджеттік қаражат</w:t>
            </w:r>
          </w:p>
        </w:tc>
        <w:tc>
          <w:tcPr>
            <w:tcW w:w="9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959 154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